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06c" w14:textId="5f17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2015 жылғы 23 қарашадағы "2016 жылы қоғамдық жұмыстарды ұйымдастыру және қаржыландыру туралы" № 355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08 маусымдағы N 204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2015 жылғы 23 қарашадағы "2016 жылы қоғамдық жұмыстарды ұйымдастыру және қаржыландыру туралы" № 355 (Шығыс Қазақстан облысының Әділет департаментінде 2015 жылғы 21 желтоқсанда № 4277 болып тіркелген, 2016 жылы 23 қаңтарда аудандық "Рауан" - "Заря" газеттерінің 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Р.Умутбаеваға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Күршім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әкімінің міндетін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Р.Умутбаева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