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7229" w14:textId="c507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10 маусымдағы N 209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 әкімдігінің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аппарат басшысы А.Абилмажиновке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Күршім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10 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2015 жылғы 23 қаңтардағы ""Шығыс Қазақстан облысы Күршім ауданының дене шынықтыру және спорт бөлімі" мемлекеттік мекемесі туралы Ережені бекіту туралы" № 10 (Шығыс Қазақстан облысының Әділет департаментінде 2015 жылғы 10 ақпанда № 3673 болып тіркелген, 2015 жылы 20 ақпанда аудандық "Рауан" - "Заря" газеттерінің 15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Күршім ауданы әкімдігінің 2015 жылғы 5 наурыздағы ""Күршім ауданының ветеринария бөлімі" мемлекеттік мекемесі туралы ережені бекіту туралы" № 62 (Шығыс Қазақстан облысының Әділет департаментінде 2015 жылғы 19 наурызда № 3748 болып тіркелген, 2015 жылы 27 наурызда аудандық "Рауан" - "Заря" газеттерінің 25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Күршім ауданы әкімдігінің 2015 жылғы 16 наурыздағы ""Шығыс Қазақстан облысы Күршім ауданының сәулет, құрылыс, тұрғын-үй коммуналдық шаруашылығы, жолаушылар көлігі және автомобиль жолдары бөлімі" мемлекеттік мекемесі туралы ережені бекіту туралы" № 92 (Шығыс Қазақстан облысының Әділет департаментінде 2015 жылғы 3 сәуірде № 3816 болып тіркелген, 2015 жылы 10 сәуірде аудандық "Рауан" - "Заря" газеттерінің 29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Күршім ауданы әкімдігінің 2015 жылғы 16 наурыздағы ""Күршім ауданының ішкі саясат, мәдениет және тілдерді дамыту бөлімі" мемлекеттік мекемесі туралы Ережені бекіту туралы" № 89 (Шығыс Қазақстан облысының Әділет департаментінде 2015 жылғы 3 сәуірде № 3815 болып тіркелген, 2015 жылы 10 сәуірде аудандық "Рауан" - "Заря" газеттерінің 29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Күршім ауданы әкімдігінің 2015 жылғы 16 наурыздағы ""Шығыс Қазақстан облысы Күршім ауданының экономика және қаржы бөлімі" мемлекеттік мекемесі туралы ережені бекіту туралы" № 88 (Шығыс Қазақстан облысының Әділет департаментінде 2015 жылғы 3 сәуірде № 3817 болып тіркелген, 2015 жылы 10 сәуірде аудандық "Рауан" - "Заря" газеттерінің 29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Күршім ауданы әкімдігінің 2015 жылғы 16 наурыздағы ""Күршім ауданының жұмыспен қамту және әлеуметтік бағдарламалар бөлімі" мемлекеттік мекемесі туралы ережені бекіту туралы" № 94 (Шығыс Қазақстан облысының Әділет департаментінде 2015 жылғы 19 наурызда № 3749 болып тіркелген, 2015 жылы 1 сәуірде аудандық "Рауан" - "Заря" газеттерінің 26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Күршім ауданы әкімдігінің 2015 жылғы 7 сәуірдегі ""Күршім ауданының кәсіпкерлік және ауыл шаруашылығы бөлімі" мемлекеттік мекемесі туралы ережесін бекіту туралы" № 121 (Шығыс Қазақстан облысының Әділет департаментінде 2015 жылғы 10 сәуірде № 3858 болып тіркелген, 2015 жылы 17 сәуірде аудандық "Рауан" - "Заря" газеттерінің 31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Күршім ауданы әкімдігінің 2015 жылғы 29 маусымдағы ""Шығыс Қазақстан облысы Күршім ауданы әкімінің аппараты" мемлекеттік мекемесінің Ережесін бекіту туралы" № 205 (Шығыс Қазақстан облысының Әділет департаментінде 2015 жылғы 27 шілдеде № 4056 болып тіркелген, 2015 жылы 12 тамызда аудандық "Рауан" - "Заря" газеттерінің 64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