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9dbb" w14:textId="b13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8 сәуірдегі "Көкпекті ауданы әкімінің аппараты" мемлекеттік мекемесі туралы ережені бекіту туралы" № 71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133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8 сәуірдегі Көкпекті ауданы әкімдігінің 2015 жылғы 8 сәуірдегі ""Көкпекті ауданы әкімінің аппараты" мемлекеттік мекемесі туралы ережені бекіту туралы" № 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"Жұлдыз" - "Новая жизнь" газетінің 2015 жылғы 21 маусымдағы № 49 (8743)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