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21a3" w14:textId="c4a2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әкімдігінің 2016 жылғы 15 қаңтардағы № 6 "2016 жылға Ұлан ауданы аумағында тұратын халықтың нысаналы топтарын анықтау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2016 жылғы 20 сәуірдегі № 196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2000 жылғы 27 қарашадағы "Әкімшілік рәсімдер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Ұлан ауданы әкімдігінің 2016 жылғы 15 қаңтардағы № 6 "2016 жылға Ұлан ауданы аумағында тұратын халықтың нысаналы топтарын анықтау туралы" (нормативтік құқықтық актілерді мемлекеттік тіркеу тізілімінде № 4413 тіркеліп, 2016 жылғы 11 наурызда № 12 (7961) "Ұлан таңы"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Р. Мамырбаеваға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Ұлан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Қажанов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