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d8b8" w14:textId="e96d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6 қаңтардағы № 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2016 жылғы 21 сәуірдегі № 199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кодексiнiң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2000 жылғы 27 қарашадағы "Әкімшілік рәсімдер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3-тармағына,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жылға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Ұлан ауданының әкiмдiгi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1. Ұлан ауданы әкімдігінің 2016 жылғы 6 қаңтардағы № 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тізілімінде № 4388 тіркеліп, 2016 жылғы 8 сәуірде № 17 (7966) "Ұлан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бақылауды өзіме қалдырамын.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Ұлаң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