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c28f" w14:textId="26dc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"Шемонаиха ауданының "Б" корпусы мемлекеттік әкімшілік қызметшілерінің қызметін жыл сайынғы бағалаудың әдістемесін бекіту туралы" Шемонаиха ауданы әкімдігінің 2015 жылғы 10 наурыздағы № 65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2016 жылғы 29 қаңтардағы N 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"Шемонаиха ауданының "Б" корпусы мемлекеттік әкімшілік қызметшілерінің қызметін жыл сайынғы бағалаудың әдістемесін бекіту туралы" Шемонаиха ауданы әкімдігінің 2015 жылғы 10 наурыздағы № 65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2015 жылғы 10 сәуірде 3861 нөмірімен тіркелген, "ЛЗ-Сегодня" газетінің 2015 жылғы 29 сәуірдегі № 18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Шемонаиха ауданы әкімі аппаратының басшысы Л.Е. Марченкоға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