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b6aa" w14:textId="cadb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20 қаңтардағы № 24 "Батыс Қазақстан облысының кәсіпкерлік және индустриалдық-инновациялық даму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5 тамыздағы № 238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 жылғы 20 қаңтардағы №24 "Батыс Қазақстан облысының кәсіпкерлік және индустриалдық-инновациялық даму басқармасы" мемлекеттік мекемесі туралы ережені бекіту туралы" (Нормативтік құқықтық актілерді мемлекеттік тіркеу тізілімінде №3808 тіркелген, 2015 жылғы 21 ақпанда "Орал өңірі" және "Приуралье" газеттерінде жарияланған) Батыс Қазақстан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Батыс Қазақстан облысы әкімінің орынбасары И.В.Стексовке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