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5514" w14:textId="6445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2016 жылғы 11 қаңтардағы № 41-3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1998 жылғы 24 наурыздағы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жарияланған нормативтік құқықтық актілерді ретке келтіру мақсатында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Орал қалалық мәслихатының кейбір шешімдерінің күші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шешім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төрағасының м. 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11 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41-3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қалалық мәслихатының </w:t>
      </w:r>
      <w:r>
        <w:br/>
      </w:r>
      <w:r>
        <w:rPr>
          <w:rFonts w:ascii="Times New Roman"/>
          <w:b/>
          <w:i w:val="false"/>
          <w:color w:val="000000"/>
        </w:rPr>
        <w:t>күші жойылған кейбір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Батыс Қазақстан облысы Орал қалалық мәслихатының 2014 жылғы 22 желтоқсандағы № 31-3 "2015-2017 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 жылғы 6 қаңтарда № 3751 тіркелген, 2015 жылғы 15 қаңтарда, 22 қаңтарда, 29 қаңтарда, 5 ақпанда, 12 ақпанда "Жайық үні-Жизнь города" газетінің № 2, № 3, № 4, № 5, № 6; 2015 жылғы 14 қаңтарда, 21 қаңтарда, 28 қаңтарда, 4 ақпанда "Пульс города" газетінің № 2, № 3, № 4, № 5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Батыс Қазақстан облысы Орал қалалық мәслихатының 2015 жылғы 8 сәуірдегі № 34-2 "2014 жылғы 22 желтоқсандағы № 31-3 "2015-2017 жылдарға арналған қалалық бюджет туралы" мәслихаттың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 жылғы 15 сәуірде № 3885 тіркелген, 2015 жылғы 16 сәуірде, 23 сәуірде "Жайық үні-Жизнь города" газетінің № 15, № 16; 2015 жылғы 16 сәуірде "Пульс города" газетінің № 11, № 17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Батыс Қазақстан облысы Орал қалалық мәслихатының 2015 жылғы 5 тамыздағы № 36-3 "2014 жылғы 22 желтоқсандағы № 31-3 "2015-2017 жылдарға арналған қалалық бюджет туралы" мәслихаттың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 жылғы 25 тамызда № 4004 тіркелген, 2015 жылғы 27 тамызда, 3 қыркүйекте "Жайық үні-Жизнь города" газетінің № 34, № 35; 2015 жылғы 2 қыркүйекте "Пульс города" газетінің № 37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Батыс Қазақстан облысы Орал қалалық мәслихатының 2015 жылғы 22 қыркүйектегі № 37-2 "2014 жылғы 22 желтоқсандағы № 31-3 "2015-2017 жылдарға арналған қалалық бюджет туралы" мәслихаттың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 жылғы 1 қазанда № 4066 тіркелген, 2015 жылғы 8 қазанда, 15 қазанда "Жайық үні-Жизнь города" газетінің № 40, № 41; 2015 жылғы 7 қазанда, 14 қазанда "Пульс города" газетінің № 28, № 29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 Батыс Қазақстан облысы Орал қалалық мәслихатының 2015 жылғы 23 қарашадағы № 38-7 "Орал қалалық мәслихатының 2014 жылғы 22 желтоқсандағы № 31-3 "2015-2017 жылдарға арналған қалалық бюджет туралы" мәслихаттың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 жылғы 3 желтоқсанда № 4157 тіркелген, 2015 жылғы 10 желтоқсанда "Жайық үні-Жизнь города" газетінің № 49; 2015 жылғы 9 желтоқсанда "Пульс города" газетінің № 33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 Батыс Қазақстан облысы Орал қалалық мәслихатының 2015 жылғы 21 желтоқсандағы № 40-2 "Орал қалалық мәслихатының 2014 жылғы 22 желтоқсандағы № 31-3 "2015-2017 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 жылғы 23 желтоқсанда № 4191 тіркелген, 2015 жылғы 31 желтоқсанда "Жайық үні-Жизнь города" газетінің № 52; 2015 жылғы 30 желтоқсанда "Пульс города" газетінің № 36, № 55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