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be75" w14:textId="1c0b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2015 жылғы 20 наурыздағы № 988 "Орал қаласы бойынша 2015 жылға нысаналы топтарға жататын адамдардың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29 сәуірдегі № 1242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қолданыстағы заңнамаларына сәйкестендіруге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2015 жылғы 20 наурыздағы № 988 "Орал қаласы бойынша 2015 жылға нысаналы топтарға жататын адамдардың қосымша тізбесін белгілеу туралы" (Нормативтік құқықтық актілерді мемлекеттік тіркеу тізілімінде № 3879 тіркелген, 2015 жылғы 16 сәуірдегі "Жайық үні - Жизнь города" газетінде және 2015 жылғы 16 сәуірдегі "Пульс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әкімінің орынбасары М.Қ.Сатыбалдиевке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