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d45f" w14:textId="a91d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әкімдігінің 2014 жылғы 25 шілдедегі № 308 "Батыс Қазақстан облысы Ақжайық ауданының ветеринария бөлімі"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2016 жылғы 5 қыркүйектегі № 301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жылғы 6 сәуірдегі заңдарын басшылыққа ала отырып, Ақжайық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2014 жылғы 25 шілдедегі №308 "Батыс Қазақстан облысы Ақжайық ауданының ветеринария бөлімі" мемлекеттік мекемесі туралы ережені бекіту туралы" (Нормативтік құқықтық актілерді мемлекеттік тіркеу тізілімінде №3604 тіркелген) Ақжайық ауданы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Ақжайық ауданы әкімінің орынбасары А.Б.Абуғалиевке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