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49d5" w14:textId="4274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2014 жылғы 27 маусымдағы № 272 "Батыс Қазақстан облысы Ақжайық ауданының кәсіпкерлік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5 қыркүйектегі № 302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туралы”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заңдарын басшылыққа ала отырып Ақжайық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 жылғы 27 маусымдағы №272 "Батыс Қазақстан облысы Ақжайық ауданының кәсіпкерлік бөлімі" мемлекеттік мекемесі туралы ережені бекіту туралы" (Нормативтік құқықтық актілерді мемлекеттік тіркеу тізілімде №3586 болып тіркелген) Ақжайық ауданының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Ақжайық ауданы әкімінің орынбасары А.Б.Абугалиевке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