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53b7" w14:textId="1335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2016 жылғы 18 қаңтардағы № 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Л. Т. Қайырғалиеваға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18 қаңтардағы №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әкімдігінің күші жойылған кейбір 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2015 жылғы 16 қаңтардағы № 5 "2015 жылға нысаналы топтарға жататын адамдардың қосымша тізбесін белгілеу туралы" Бөкей ордасы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3797 тіркелген, 2015 жылғы 24 ақпандағы "Орда жұлдызы"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2015 жылғы 16 қаңтардағы № 7 "Бөкей ордасы ауданы бойынша 2015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Бөкей ордасы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3814 тіркелген, 2015 жылғы 10 наурыздағы "Орда жұлдызы"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2015 жылғы 18 тамыздағы № 107 "Бөкей ордасы ауданының шалғайдағы елді мекендерінде тұратын балаларды жалпы білім беретін мектептерге тасымалдаудың схемасы мен қағидаларын бекіту туралы" Бөкей ордасы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4034 тіркелген, 2015 жылғы 13 қазандағы "Орда жұлдызы" газетінде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