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436e" w14:textId="fb84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әкімдігінің 2015 жылғы 26 қарашадағы № 172 "Б" корпусы мемлекеттік әкімшілік қызметшілерінің қызметін жыл сайынғы бағалаудың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2016 жылғы 5 наурыздағы № 46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1998 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2015 жылғы 26 қарашадағы №172 "Б" корпусы мемлекеттік әкімшілік қызметшілерінің қызметін жыл сайынғы бағалаудың әдістемесін бекіту туралы" Бөкей ордасы ауданы әкімдігі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№4216 тіркелген, 2016 жылғы 26 қаңтарда "Орда жұлдызы" газетінде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аудан әкімі аппаратының басшысы Е.Ж.Айтқалиевқа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