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b5ab" w14:textId="6fab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2014 жылғы 13 наурыздағы № 16-1 "Жаңақала аудандық мәслихатының Регламентін бекіту туралы"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аудандық мәслихатының 2016 жылғы 10 тамыздағы № 4-7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Жаңақала аудандық мәслихатының 2014 жылғы 13 наурыздағы №16-1 "Жаңақала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№3478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(С.Успанова) осы шешімнің көшірмесін бір апта мерзімінде белгіленген тәртіпте Батыс Қазақстан облысының Әділет департаментіне және жариялауға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қол қойылған күннен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Э.Сисекешева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