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53eb" w14:textId="91c5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2016 жылғы 18 ақпандағы № 33-15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 наурыздағы Қазақстан Республикасының Заңдарын басшылыққа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Ш.Абуғали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№33-15 шешіміне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Жаңақала аудандық мәслихатының 2014 жылғы 22 желтоқсандағы "2015–2017 жылдарға арналған аудандық бюджет туралы" №24-3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14 қаңтардағы нормативтік құқықтық актілерді мемлекеттік тіркеу тізілімінде №3763 нөмірімен ҚР Әділет Министрлігі БҚО Әділет Департаментінде тіркелген, "Жаңарған өңір" газетінің 2015 жылғы 24 қаңтардағы №4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Жаңақала аудандық мәслихатының 2015 жылғы 14 сәуірдегі "Жаңақала аудандық мәслихатының 2014 жылғы 22 желтоқсандағы №24-3 "2015-2017 жылдарға арналған аудандық бюджет туралы" шешіміне өзгерістер енгізу туралы" №26-3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28 сәуірдегі нормативтік құқықтық актілерді мемлекеттік тіркеу тізілімінде №3906 нөмірімен ҚР Әділет Министрлігі БҚО Әділет Департаментінде тіркелген, "Жаңарған өңір" газетінің 2015 жылғы 1 мамырдағы № 19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Жаңақала аудандық мәслихатының 2015 жылғы 14 шілдедегі "Жаңақала аудандық мәслихатының 2014 жылғы 22 желтоқсандағы №24-3 "2015-2017 жылдарға арналған аудандық бюджет туралы" шешіміне өзгерістер енгізу туралы" №28-2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29 шілдедегі нормативтік құқықтық актілерді мемлекеттік тіркеу тізілімінде №3960 нөмірімен ҚР Әділет Министрлігі БҚО Әділет Департаментінде тіркелген, "Жаңарған өңір" газетінің 2015 жылғы 8 тамыздағы №33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Жаңақала аудандық мәслихатының 2015 жылғы 23 қыркүйектегі "Жаңақала аудандық мәслихатының 2014 жылғы 22 желтоқсандағы №24-3 "2015-2017 жылдарға арналған аудандық бюджет туралы" шешіміне өзгерістер енгізу туралы" №30-2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7 қазандағы нормативтік құқықтық актілерді мемлекеттік тіркеу тізілімінде №4077 нөмірімен ҚР Әділет Министрлігі БҚО Әділет Департаментінде тіркелген, "Жаңарған өңір" газетінің 2015 жылғы 17 қазандағы №43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Жаңақала аудандық мәслихатының 2015 жылғы 21 желтоқсандағы "Жаңақала аудандық мәслихатының 2014 жылғы 22 желтоқсандағы №24-3 "2015-2017 жылдарға арналған аудандық бюджет туралы" шешіміне өзгерістер енгізу туралы" №31-2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30 желтоқсандағы нормативтік құқықтық актілерді мемлекеттік тіркеу тізілімінде №4209 нөмірімен ҚР Әділет Министрлігі БҚО Әділет Департаментінде тіркелген, "Жаңарған өңір" газетінің 2016 жылғы 9 қаңтардағы №2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