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aac2" w14:textId="c2ca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2016 жылғы 5 тамыздағы № 6-3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Аудандық мәслихаттың 2014 жылғы 26 ақпандағы №21-1 "Жәнібек аудандық мәслихатының регламентін бекіту туралы" (Нормативтік құқықтық актілерді мемлекеттік тіркеу тізілімінде № 3446 тіркелген 2014 жылғы 7 наурызда "Шұғыла"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