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f9668" w14:textId="62f96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кейбір шешімдерінің күші жойылды деп тану туралы</w:t>
      </w:r>
    </w:p>
    <w:p>
      <w:pPr>
        <w:spacing w:after="0"/>
        <w:ind w:left="0"/>
        <w:jc w:val="both"/>
      </w:pPr>
      <w:r>
        <w:rPr>
          <w:rFonts w:ascii="Times New Roman"/>
          <w:b w:val="false"/>
          <w:i w:val="false"/>
          <w:color w:val="000000"/>
          <w:sz w:val="28"/>
        </w:rPr>
        <w:t>Батыс Қазақстан облысы Казталов аудандық мәслихатының 2016 жылғы 11 қаңтардағы № 40-2 шешімі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Заңдарын басшылыққа ала отырып, Казталов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аудандық мәслихаттың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шешім қол қойған күннен бастап күшіне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Хайруллин</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Ғазизов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w:t>
            </w:r>
            <w:r>
              <w:br/>
            </w:r>
            <w:r>
              <w:rPr>
                <w:rFonts w:ascii="Times New Roman"/>
                <w:b w:val="false"/>
                <w:i w:val="false"/>
                <w:color w:val="000000"/>
                <w:sz w:val="20"/>
              </w:rPr>
              <w:t>жылғы 11 қаңтардағы №40-2</w:t>
            </w:r>
            <w:r>
              <w:br/>
            </w:r>
            <w:r>
              <w:rPr>
                <w:rFonts w:ascii="Times New Roman"/>
                <w:b w:val="false"/>
                <w:i w:val="false"/>
                <w:color w:val="000000"/>
                <w:sz w:val="20"/>
              </w:rPr>
              <w:t>шешіміне қосымша</w:t>
            </w:r>
          </w:p>
        </w:tc>
      </w:tr>
    </w:tbl>
    <w:bookmarkStart w:name="z9" w:id="0"/>
    <w:p>
      <w:pPr>
        <w:spacing w:after="0"/>
        <w:ind w:left="0"/>
        <w:jc w:val="left"/>
      </w:pPr>
      <w:r>
        <w:rPr>
          <w:rFonts w:ascii="Times New Roman"/>
          <w:b/>
          <w:i w:val="false"/>
          <w:color w:val="000000"/>
        </w:rPr>
        <w:t xml:space="preserve"> Аудандық мәслихаттың күші жойылған кейбір шешімдерінің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Казталов аудандық мәслихатының 2014 жылғы 24 желтоқсандағы "2015 - 2017 жылдарға арналған аудандық бюджет туралы" № 31 - 2 </w:t>
      </w:r>
      <w:r>
        <w:rPr>
          <w:rFonts w:ascii="Times New Roman"/>
          <w:b w:val="false"/>
          <w:i w:val="false"/>
          <w:color w:val="000000"/>
          <w:sz w:val="28"/>
        </w:rPr>
        <w:t>шешімі</w:t>
      </w:r>
      <w:r>
        <w:rPr>
          <w:rFonts w:ascii="Times New Roman"/>
          <w:b w:val="false"/>
          <w:i w:val="false"/>
          <w:color w:val="000000"/>
          <w:sz w:val="28"/>
        </w:rPr>
        <w:t>, (нормативтік құқықтық актілерді мемлекеттік тіркеу тізілімінде 2015 жылы 15 қаңтарда тіркелген, тіркеу № 3768).</w:t>
      </w:r>
      <w:r>
        <w:br/>
      </w:r>
      <w:r>
        <w:rPr>
          <w:rFonts w:ascii="Times New Roman"/>
          <w:b w:val="false"/>
          <w:i w:val="false"/>
          <w:color w:val="000000"/>
          <w:sz w:val="28"/>
        </w:rPr>
        <w:t>
      </w:t>
      </w:r>
      <w:r>
        <w:rPr>
          <w:rFonts w:ascii="Times New Roman"/>
          <w:b w:val="false"/>
          <w:i w:val="false"/>
          <w:color w:val="000000"/>
          <w:sz w:val="28"/>
        </w:rPr>
        <w:t xml:space="preserve">2. Казталов аудандық мәслихатының 2015 жылғы 10 сәуірдегі "Казталов аудандық мәслихатының 2014 жылғы 24 желтоқсандағы № 31 - 2 "2015 - 2017 жылдарға арналған аудандық бюджет туралы" шешіміне өзгерістер енгізу туралы" № 33 - 1 </w:t>
      </w:r>
      <w:r>
        <w:rPr>
          <w:rFonts w:ascii="Times New Roman"/>
          <w:b w:val="false"/>
          <w:i w:val="false"/>
          <w:color w:val="000000"/>
          <w:sz w:val="28"/>
        </w:rPr>
        <w:t>шешімі</w:t>
      </w:r>
      <w:r>
        <w:rPr>
          <w:rFonts w:ascii="Times New Roman"/>
          <w:b w:val="false"/>
          <w:i w:val="false"/>
          <w:color w:val="000000"/>
          <w:sz w:val="28"/>
        </w:rPr>
        <w:t>, (нормативтік құқықтық актілерді мемлекеттік тіркеу тізілімінде 2015 жылы 20 сәуірде тіркелген, тіркеу № 3891).</w:t>
      </w:r>
      <w:r>
        <w:br/>
      </w:r>
      <w:r>
        <w:rPr>
          <w:rFonts w:ascii="Times New Roman"/>
          <w:b w:val="false"/>
          <w:i w:val="false"/>
          <w:color w:val="000000"/>
          <w:sz w:val="28"/>
        </w:rPr>
        <w:t>
      </w:t>
      </w:r>
      <w:r>
        <w:rPr>
          <w:rFonts w:ascii="Times New Roman"/>
          <w:b w:val="false"/>
          <w:i w:val="false"/>
          <w:color w:val="000000"/>
          <w:sz w:val="28"/>
        </w:rPr>
        <w:t xml:space="preserve">3. Казталов аудандық мәслихатының 2015 жылғы 6 тамыздағы "Казталов аудандық мәслихатының 2014 жылғы 24 желтоқсандағы № 31 - 2 "2015 - 2017 жылдарға арналған аудандық бюджет туралы" шешіміне өзгерістер енгізу туралы" № 35 - 4 </w:t>
      </w:r>
      <w:r>
        <w:rPr>
          <w:rFonts w:ascii="Times New Roman"/>
          <w:b w:val="false"/>
          <w:i w:val="false"/>
          <w:color w:val="000000"/>
          <w:sz w:val="28"/>
        </w:rPr>
        <w:t>шешімі</w:t>
      </w:r>
      <w:r>
        <w:rPr>
          <w:rFonts w:ascii="Times New Roman"/>
          <w:b w:val="false"/>
          <w:i w:val="false"/>
          <w:color w:val="000000"/>
          <w:sz w:val="28"/>
        </w:rPr>
        <w:t>, (нормативтік құқықтық актілерді мемлекеттік тіркеу тізілімінде 2015 жылы 14 тамызда тіркелген, тіркеу № 3990).</w:t>
      </w:r>
      <w:r>
        <w:br/>
      </w:r>
      <w:r>
        <w:rPr>
          <w:rFonts w:ascii="Times New Roman"/>
          <w:b w:val="false"/>
          <w:i w:val="false"/>
          <w:color w:val="000000"/>
          <w:sz w:val="28"/>
        </w:rPr>
        <w:t>
      </w:t>
      </w:r>
      <w:r>
        <w:rPr>
          <w:rFonts w:ascii="Times New Roman"/>
          <w:b w:val="false"/>
          <w:i w:val="false"/>
          <w:color w:val="000000"/>
          <w:sz w:val="28"/>
        </w:rPr>
        <w:t xml:space="preserve">4. Казталов аудандық мәслихатының 2015 жылғы 21 қыркүйектегі "Казталов аудандық мәслихатының 2014 жылғы 24 желтоқсандағы № 31 - 2 "2015 - 2017 жылдарға арналған аудандық бюджет туралы" шешіміне өзгерістер енгізу туралы" № 36 - 1 </w:t>
      </w:r>
      <w:r>
        <w:rPr>
          <w:rFonts w:ascii="Times New Roman"/>
          <w:b w:val="false"/>
          <w:i w:val="false"/>
          <w:color w:val="000000"/>
          <w:sz w:val="28"/>
        </w:rPr>
        <w:t>шешімі</w:t>
      </w:r>
      <w:r>
        <w:rPr>
          <w:rFonts w:ascii="Times New Roman"/>
          <w:b w:val="false"/>
          <w:i w:val="false"/>
          <w:color w:val="000000"/>
          <w:sz w:val="28"/>
        </w:rPr>
        <w:t>, (нормативтік құқықтық актілерді мемлекеттік тіркеу тізілімінде 2015 жылы 7 қазанда тіркелген, тіркеу № 4087).</w:t>
      </w:r>
      <w:r>
        <w:br/>
      </w:r>
      <w:r>
        <w:rPr>
          <w:rFonts w:ascii="Times New Roman"/>
          <w:b w:val="false"/>
          <w:i w:val="false"/>
          <w:color w:val="000000"/>
          <w:sz w:val="28"/>
        </w:rPr>
        <w:t>
      </w:t>
      </w:r>
      <w:r>
        <w:rPr>
          <w:rFonts w:ascii="Times New Roman"/>
          <w:b w:val="false"/>
          <w:i w:val="false"/>
          <w:color w:val="000000"/>
          <w:sz w:val="28"/>
        </w:rPr>
        <w:t xml:space="preserve">5. Казталов аудандық мәслихатының 2015 жылғы 7 желтоқсандағы "Казталов аудандық мәслихатының 2014 жылғы 24 желтоқсандағы № 31 - 2 "2015 - 2017 жылдарға арналған аудандық бюджет туралы" шешіміне өзгерістер енгізу туралы" № 38 - 1 </w:t>
      </w:r>
      <w:r>
        <w:rPr>
          <w:rFonts w:ascii="Times New Roman"/>
          <w:b w:val="false"/>
          <w:i w:val="false"/>
          <w:color w:val="000000"/>
          <w:sz w:val="28"/>
        </w:rPr>
        <w:t>шешімі</w:t>
      </w:r>
      <w:r>
        <w:rPr>
          <w:rFonts w:ascii="Times New Roman"/>
          <w:b w:val="false"/>
          <w:i w:val="false"/>
          <w:color w:val="000000"/>
          <w:sz w:val="28"/>
        </w:rPr>
        <w:t>, (нормативтік құқықтық актілерді мемлекеттік тіркеу тізілімінде 2015 жылы 9 желтоқсанда тіркелген, тіркеу № 4160).</w:t>
      </w:r>
      <w:r>
        <w:br/>
      </w:r>
      <w:r>
        <w:rPr>
          <w:rFonts w:ascii="Times New Roman"/>
          <w:b w:val="false"/>
          <w:i w:val="false"/>
          <w:color w:val="000000"/>
          <w:sz w:val="28"/>
        </w:rPr>
        <w:t>
      </w:t>
      </w:r>
      <w:r>
        <w:rPr>
          <w:rFonts w:ascii="Times New Roman"/>
          <w:b w:val="false"/>
          <w:i w:val="false"/>
          <w:color w:val="000000"/>
          <w:sz w:val="28"/>
        </w:rPr>
        <w:t xml:space="preserve">6. Казталов аудандық мәслихатының 2015 жылғы 21 желтоқсандағы "Казталов аудандық мәслихатының 2014 жылғы 24 желтоқсандағы № 31 - 2 "2015 - 2017 жылдарға арналған аудандық бюджет туралы" шешіміне өзгеріс енгізу туралы" № 39 - 1 </w:t>
      </w:r>
      <w:r>
        <w:rPr>
          <w:rFonts w:ascii="Times New Roman"/>
          <w:b w:val="false"/>
          <w:i w:val="false"/>
          <w:color w:val="000000"/>
          <w:sz w:val="28"/>
        </w:rPr>
        <w:t>шешімі</w:t>
      </w:r>
      <w:r>
        <w:rPr>
          <w:rFonts w:ascii="Times New Roman"/>
          <w:b w:val="false"/>
          <w:i w:val="false"/>
          <w:color w:val="000000"/>
          <w:sz w:val="28"/>
        </w:rPr>
        <w:t>, (нормативтік құқықтық актілерді мемлекеттік тіркеу тізілімінде 2015 жылы 29 желтоқсанда тіркелген, тіркеу № 4202).</w:t>
      </w:r>
      <w:r>
        <w:br/>
      </w:r>
      <w:r>
        <w:rPr>
          <w:rFonts w:ascii="Times New Roman"/>
          <w:b w:val="false"/>
          <w:i w:val="false"/>
          <w:color w:val="000000"/>
          <w:sz w:val="28"/>
        </w:rPr>
        <w:t>
      </w:t>
      </w:r>
      <w:r>
        <w:rPr>
          <w:rFonts w:ascii="Times New Roman"/>
          <w:b w:val="false"/>
          <w:i w:val="false"/>
          <w:color w:val="000000"/>
          <w:sz w:val="28"/>
        </w:rPr>
        <w:t xml:space="preserve">7. Казталов аудандық мәслихатының 2015 жылғы 16 наурыздағы "2015 жылы Казталов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көтерме жәрдемақы және тұрғын үй алу немесе салу үшін әлеуметтік қолдау көрсету туралы" № 32 - 3 </w:t>
      </w:r>
      <w:r>
        <w:rPr>
          <w:rFonts w:ascii="Times New Roman"/>
          <w:b w:val="false"/>
          <w:i w:val="false"/>
          <w:color w:val="000000"/>
          <w:sz w:val="28"/>
        </w:rPr>
        <w:t>шешімі</w:t>
      </w:r>
      <w:r>
        <w:rPr>
          <w:rFonts w:ascii="Times New Roman"/>
          <w:b w:val="false"/>
          <w:i w:val="false"/>
          <w:color w:val="000000"/>
          <w:sz w:val="28"/>
        </w:rPr>
        <w:t>, (нормативтік құқықтық актілерді мемлекеттік тіркеу тізілімінде 2015 жылы 2 cәуірде тіркелген, тіркеу № 3870).</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