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c536" w14:textId="a71c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2016 жылғы 22 сәуірдегі № 2-12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Батыс Қазақстан облысы Қаратөбе аудандық мәслихатының 09.08.2016 </w:t>
      </w:r>
      <w:r>
        <w:rPr>
          <w:rFonts w:ascii="Times New Roman"/>
          <w:b w:val="false"/>
          <w:i w:val="false"/>
          <w:color w:val="ff0000"/>
          <w:sz w:val="28"/>
        </w:rPr>
        <w:t>№ 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(қол қойылған күннен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Н.Меңдешов.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К.Сүйеуғалиев.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22 сәуірдегі №2-12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аудандық мәслихатының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Аудандық мәслихаттың 2014 жылғы 24 желтоқсандағы "Қаратөбе ауданының 2015-2017 жылдарға арналған бюджеті туралы" №29-2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Әділет министрлігі, Батыс Қазақстан облысы әділет департаментінде 2015 жылдың 13 қаңтарда №3756 ретпен мемлекеттік реестрде тіркелген, "Қаратөбе өңірі" газетінің 2015 жылғы 23 қаңтардағы №3 (7122)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Аудандық мәслихаттың 2015 жылғы 7 сәуірдегі "Қаратөбе аудандық мәслихатының 2014 жылғы 24 желтоқсандағы №29-2 "2015-2017 жылдарға арналған аудандық бюджет туралы" шешіміне өзгерістер енгізу туралы №31-1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Әділет министрлігі, Батыс Қазақстан облысы әділет департаментінде 2015 жылдың 22 сәуірде №3896 ретпен мемлекеттік реестрде тіркелген, "Қаратөбе өңірі" газетінің 2015 жылғы 1 мамырдағы №17 (7136)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Аудандық мәслихаттың 2015 жылғы 12 тамыздағы "Қаратөбе аудандық мәслихатының 2014 жылғы 24 желтоқсандағы №29-2 "2015-2017 жылдарға арналған аудандық бюджет туралы" шешіміне өзгерістер мен толықтырулар енгізу туралы" №34-2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Әділет министрлігі, Батыс Қазақстан облысы әділет департаментінде 2015 жылы 4 қыркүйекте №4022 ретпен мемлекеттік реестрде тіркелген, "Қаратөбе өңірі" газетінің 2015 жылғы 11 қыркүйекте №36 (7155)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Аудандық мәслихаттың 2015 жылғы 22 қыркүйектегі "Қаратөбе аудандық мәслихатының 2014 жылғы 24 желтоқсандағы №29-2 "2015-2017 жылдарға арналған аудандық бюджет туралы" шешіміне өзгерістер енгізу туралы" №35-2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Әділет министрлігі, Батыс Қазақстан облысы әділет департаментінде 2015 жылғы 9 қазанда №4095 ретпен мемлекеттік реестрде тіркелген,"Қаратөбе өңірі" газетінің 2015 жылғы 23 қазандағы №42 (7161)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Аудандық мәслихаттың 2015 жылғы 4 қарашадағы "Қаратөбе аудандық мәслихатының 2014 жылғы 24 желтоқсандағы №29-2 "2015-2017 жылдарға арналған аудандық бюджет туралы" шешіміне өзгерістер енгізу туралы" №36-1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Әділет министрлігі, Батыс Қазақстан облысы әділет департаментінде 2015 жылғы 18 қарашада №4144 ретпен мемлекеттік реестрде тіркелген, "Қаратөбе өңірі" газетінің 2015 жылғы 4 желтоқсандағы №48 (7157)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Аудандық мәслихаттың 2015 жылғы 23 желтоқсандағы "Қаратөбе аудандық мәслихатының 2014 жылғы 24 желтоқсандағы №29-2 "2015-2017 жылдарға арналған аудандық бюджет туралы" шешіміне өзгерістер енгізу туралы" №37-2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Әділет министрлігі, Батыс Қазақстан облысы әділет департаментінде 2015 жылғы 23 желтоқсанда №4205 ретпен мемлекеттік реестрде тіркелген, "Қаратөбе өңірі" газетінің 2015 жылғы 31 желтоқсандағы №52 (7171)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Қаратөбе аудандық мәслихатының 2016 жылғы 19 ақпандағы "Автомобильге май құю станциялары үшін бөлінген жер учаскелеріне салынатын салық ставкаларының мөлшерін жоғарылату туралы" №40-3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Қаратөбе аудандық мәслихатының 2015 жылғы 19 ақпандағы "Қаратөбе ауданы бойынша жер салығының базалық мөлшерлемелерін жоғарылату туралы" №40-4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