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1eb8" w14:textId="d151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2014 жылғы 18 ақпандағы № 21-1 "Тасқала аудандық мәслихатының Регламентін бекіту туралы" шешімін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2016 жылғы 18 мамырдағы № 3-7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Құжаттың мәтінінде түпнұсқаның пунктуациясы мен орфографиясы сақталған.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Тасқала аудандық мәслихатының 2014 жылғы 18 ақпандағы № 21-1 "Тасқала аудандық мәслихатының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3442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Аудандық мәслихат аппараты (Т. Ержігітова) осы шешімнің көшірмесін бір апта мерзімінде белгіленген тәртіпте Батыс Қазақстан облысының Әділет департаментіне және жариялауға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 қол қойылған күннен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Фролов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