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c901" w14:textId="f42c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2016 жылғы 22 маусымдағы № 5-3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нормативтік құқықтық актілерін Қазақстан Республикасының заңнамалық актілеріне сәйкестендіру мақсатында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Қосымшаға сәйкес Теректі аудандық мәслихаттың шешімдері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(В. Мустивко) осы шешімді әділет органдарына жолдауын, "Әділет" ақпараттық-құқықтық жүйесінде және бұқаралық ақпарат құралдарында оның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22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аудандық мәслихатының "Теректі ауданында аз қамтамасыз етілген отбасыларға (азаматтарға) тұрғын үй көмегін көрсету Қағидасын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 жылғы 28 наурыздағы № 10-3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№3281 тіркелген (2013 жылғы 17 мамырдағы "Теректі жаңалығы-Теректинская новь" №20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Теректі аудандық мәслихаттың "Теректі аудандық мәслихатының 2013 жылғы 28 наурыздағы №10-3 "Теректі ауданында аз қамтамасыз етілген отбасыларға (азаматтарға) тұрғын үй көмегін көрсету Қағидасын бекіту туралы" шешіміне өзгерістер енгізу туралы" 2013 жылғы 16 шілдедегі №14-2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№3333 тіркелген (2013 жылғы 9 тамыздағы "Теректі жаңалығы-Теректинская новь" №34-35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Теректі аудандық мәслихаттың "Теректі аудандық мәслихатының 2013 жылғы 28 наурыздағы №10-3 "Теректі ауданында аз қамтамасыз етілген отбасыларға (азаматтарға) тұрғын үй көмегін көрсету Қағидасын бекіту туралы" шешіміне өзгерістер енгізу туралы" 2013 жылғы 22 қазандағы №16-2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№3357 тіркелген (2013 жылғы 22 қарашадағы "Теректі жаңалығы-Теректинская новь" №51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Теректі аудандық мәслихаттың "Теректі аудандық мәслихатының Регламентін бекіту туралы" 2014 жылғы 5 наурыздағы №19-3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нормативтік–құқықтық актілерді мемлекеттік тіркеу Тізілімінде №3459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