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e60b72" w14:textId="ee60b7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Ішкі істер министрлігінің ведомстволары мен аумақтық органдары туралы ережені бекіту туралы" Қазақстан Республикасы Ішкі істер министрінің 2014 жылғы 1 қазандағы № 662 бұйрығына өзгерістер енгізу туралы</w:t>
      </w:r>
    </w:p>
    <w:p>
      <w:pPr>
        <w:spacing w:after="0"/>
        <w:ind w:left="0"/>
        <w:jc w:val="both"/>
      </w:pPr>
      <w:r>
        <w:rPr>
          <w:rFonts w:ascii="Times New Roman"/>
          <w:b w:val="false"/>
          <w:i w:val="false"/>
          <w:color w:val="000000"/>
          <w:sz w:val="28"/>
        </w:rPr>
        <w:t>Қазақстан Республикасы Ішкі істер министрінің 2017 жылғы 19 қазандағы № 693 бұйрығы.</w:t>
      </w:r>
    </w:p>
    <w:p>
      <w:pPr>
        <w:spacing w:after="0"/>
        <w:ind w:left="0"/>
        <w:jc w:val="both"/>
      </w:pPr>
      <w:bookmarkStart w:name="z3" w:id="0"/>
      <w:r>
        <w:rPr>
          <w:rFonts w:ascii="Times New Roman"/>
          <w:b w:val="false"/>
          <w:i w:val="false"/>
          <w:color w:val="000000"/>
          <w:sz w:val="28"/>
        </w:rPr>
        <w:t xml:space="preserve">
      "Құқықтық актілер туралы" 2016 жылғы 6 сәуірдегі Қазақстан Республикасының Заңы 50-бабының </w:t>
      </w:r>
      <w:r>
        <w:rPr>
          <w:rFonts w:ascii="Times New Roman"/>
          <w:b w:val="false"/>
          <w:i w:val="false"/>
          <w:color w:val="000000"/>
          <w:sz w:val="28"/>
        </w:rPr>
        <w:t>2 тармағына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Қазақстан Республикасы Ішкі істер министрлігінің ведомстволары мен аумақтық органдары туралы ережені бекіту туралы" Қазақстан Республикасы Ішкі істер министрінің 2014 жылғы 1 қазандағы № 662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9792 тіркелген) мынадай өзгерістер енгізілсін: </w:t>
      </w:r>
    </w:p>
    <w:bookmarkEnd w:id="1"/>
    <w:bookmarkStart w:name="z5" w:id="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Ішкі істер министрлігі Төтенше жағдайлар комитеті туралы </w:t>
      </w:r>
      <w:r>
        <w:rPr>
          <w:rFonts w:ascii="Times New Roman"/>
          <w:b w:val="false"/>
          <w:i w:val="false"/>
          <w:color w:val="000000"/>
          <w:sz w:val="28"/>
        </w:rPr>
        <w:t>ережеде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7" w:id="3"/>
    <w:p>
      <w:pPr>
        <w:spacing w:after="0"/>
        <w:ind w:left="0"/>
        <w:jc w:val="both"/>
      </w:pPr>
      <w:r>
        <w:rPr>
          <w:rFonts w:ascii="Times New Roman"/>
          <w:b w:val="false"/>
          <w:i w:val="false"/>
          <w:color w:val="000000"/>
          <w:sz w:val="28"/>
        </w:rPr>
        <w:t>
      "8. Комитеттің заңды мекенжайы: 010000, Қазақстан Республикасы, Астана қаласы, Мәңгілік ел даңғылы, 8-үй, "Министрліктер үйі" ғимараты, № 2 кіреберіс.";</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және </w:t>
      </w:r>
      <w:r>
        <w:rPr>
          <w:rFonts w:ascii="Times New Roman"/>
          <w:b w:val="false"/>
          <w:i w:val="false"/>
          <w:color w:val="000000"/>
          <w:sz w:val="28"/>
        </w:rPr>
        <w:t>18) тармақшалар</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85) тармақша</w:t>
      </w:r>
      <w:r>
        <w:rPr>
          <w:rFonts w:ascii="Times New Roman"/>
          <w:b w:val="false"/>
          <w:i w:val="false"/>
          <w:color w:val="000000"/>
          <w:sz w:val="28"/>
        </w:rPr>
        <w:t xml:space="preserve"> мынадай редакцияда жазылсын:</w:t>
      </w:r>
    </w:p>
    <w:bookmarkStart w:name="z11" w:id="4"/>
    <w:p>
      <w:pPr>
        <w:spacing w:after="0"/>
        <w:ind w:left="0"/>
        <w:jc w:val="both"/>
      </w:pPr>
      <w:r>
        <w:rPr>
          <w:rFonts w:ascii="Times New Roman"/>
          <w:b w:val="false"/>
          <w:i w:val="false"/>
          <w:color w:val="000000"/>
          <w:sz w:val="28"/>
        </w:rPr>
        <w:t xml:space="preserve">
      "85) Өрт қауіпсіздігі және азаматтық қорғаныс саласындағы тәуекел дәрежесін бағалау өлшем шарттарын және тексеру парақтарын әзірлеу және бекіту;"; </w:t>
      </w:r>
    </w:p>
    <w:bookmarkEnd w:id="4"/>
    <w:bookmarkStart w:name="z12" w:id="5"/>
    <w:p>
      <w:pPr>
        <w:spacing w:after="0"/>
        <w:ind w:left="0"/>
        <w:jc w:val="both"/>
      </w:pPr>
      <w:r>
        <w:rPr>
          <w:rFonts w:ascii="Times New Roman"/>
          <w:b w:val="false"/>
          <w:i w:val="false"/>
          <w:color w:val="000000"/>
          <w:sz w:val="28"/>
        </w:rPr>
        <w:t>
      14-тармақта:</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90)</w:t>
      </w:r>
      <w:r>
        <w:rPr>
          <w:rFonts w:ascii="Times New Roman"/>
          <w:b w:val="false"/>
          <w:i w:val="false"/>
          <w:color w:val="000000"/>
          <w:sz w:val="28"/>
        </w:rPr>
        <w:t xml:space="preserve"> және </w:t>
      </w:r>
      <w:r>
        <w:rPr>
          <w:rFonts w:ascii="Times New Roman"/>
          <w:b w:val="false"/>
          <w:i w:val="false"/>
          <w:color w:val="000000"/>
          <w:sz w:val="28"/>
        </w:rPr>
        <w:t>91) тармақшалар</w:t>
      </w:r>
      <w:r>
        <w:rPr>
          <w:rFonts w:ascii="Times New Roman"/>
          <w:b w:val="false"/>
          <w:i w:val="false"/>
          <w:color w:val="000000"/>
          <w:sz w:val="28"/>
        </w:rPr>
        <w:t xml:space="preserve"> алып тасталсын;</w:t>
      </w:r>
    </w:p>
    <w:bookmarkStart w:name="z14" w:id="6"/>
    <w:p>
      <w:pPr>
        <w:spacing w:after="0"/>
        <w:ind w:left="0"/>
        <w:jc w:val="both"/>
      </w:pPr>
      <w:r>
        <w:rPr>
          <w:rFonts w:ascii="Times New Roman"/>
          <w:b w:val="false"/>
          <w:i w:val="false"/>
          <w:color w:val="000000"/>
          <w:sz w:val="28"/>
        </w:rPr>
        <w:t xml:space="preserve">
      Комитеттің қарамағындағы ұйымдардың </w:t>
      </w:r>
      <w:r>
        <w:rPr>
          <w:rFonts w:ascii="Times New Roman"/>
          <w:b w:val="false"/>
          <w:i w:val="false"/>
          <w:color w:val="000000"/>
          <w:sz w:val="28"/>
        </w:rPr>
        <w:t>тізбесінде</w:t>
      </w:r>
      <w:r>
        <w:rPr>
          <w:rFonts w:ascii="Times New Roman"/>
          <w:b w:val="false"/>
          <w:i w:val="false"/>
          <w:color w:val="000000"/>
          <w:sz w:val="28"/>
        </w:rPr>
        <w:t>:</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p>
    <w:bookmarkStart w:name="z16" w:id="7"/>
    <w:p>
      <w:pPr>
        <w:spacing w:after="0"/>
        <w:ind w:left="0"/>
        <w:jc w:val="both"/>
      </w:pPr>
      <w:r>
        <w:rPr>
          <w:rFonts w:ascii="Times New Roman"/>
          <w:b w:val="false"/>
          <w:i w:val="false"/>
          <w:color w:val="000000"/>
          <w:sz w:val="28"/>
        </w:rPr>
        <w:t>
      "7. "Селден қорғау құрылыс" шаруашылық жүргізу құқығындағы республикалық мемлекеттік кәсіпорны.";</w:t>
      </w:r>
    </w:p>
    <w:bookmarkEnd w:id="7"/>
    <w:bookmarkStart w:name="z17" w:id="8"/>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Ішкі істер министрлігі Төтенше жағдайлар комитеті Астана қаласының Төтенше жағдайлар департаменті туралы ережеде: </w:t>
      </w:r>
    </w:p>
    <w:bookmarkEnd w:id="8"/>
    <w:bookmarkStart w:name="z18" w:id="9"/>
    <w:p>
      <w:pPr>
        <w:spacing w:after="0"/>
        <w:ind w:left="0"/>
        <w:jc w:val="both"/>
      </w:pPr>
      <w:r>
        <w:rPr>
          <w:rFonts w:ascii="Times New Roman"/>
          <w:b w:val="false"/>
          <w:i w:val="false"/>
          <w:color w:val="000000"/>
          <w:sz w:val="28"/>
        </w:rPr>
        <w:t xml:space="preserve">
      14-тармақтың </w:t>
      </w:r>
      <w:r>
        <w:rPr>
          <w:rFonts w:ascii="Times New Roman"/>
          <w:b w:val="false"/>
          <w:i w:val="false"/>
          <w:color w:val="000000"/>
          <w:sz w:val="28"/>
        </w:rPr>
        <w:t>55) тармақшасы</w:t>
      </w:r>
      <w:r>
        <w:rPr>
          <w:rFonts w:ascii="Times New Roman"/>
          <w:b w:val="false"/>
          <w:i w:val="false"/>
          <w:color w:val="000000"/>
          <w:sz w:val="28"/>
        </w:rPr>
        <w:t xml:space="preserve"> алып тасталсын;</w:t>
      </w:r>
    </w:p>
    <w:bookmarkEnd w:id="9"/>
    <w:bookmarkStart w:name="z19" w:id="10"/>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Ішкі істер министрлігі Төтенше жағдайлар комитеті Ақмола облысының Төтенше жағдайлар департаменті туралы </w:t>
      </w:r>
      <w:r>
        <w:rPr>
          <w:rFonts w:ascii="Times New Roman"/>
          <w:b w:val="false"/>
          <w:i w:val="false"/>
          <w:color w:val="000000"/>
          <w:sz w:val="28"/>
        </w:rPr>
        <w:t>ережеде</w:t>
      </w:r>
      <w:r>
        <w:rPr>
          <w:rFonts w:ascii="Times New Roman"/>
          <w:b w:val="false"/>
          <w:i w:val="false"/>
          <w:color w:val="000000"/>
          <w:sz w:val="28"/>
        </w:rPr>
        <w:t>:</w:t>
      </w:r>
    </w:p>
    <w:bookmarkEnd w:id="10"/>
    <w:bookmarkStart w:name="z20" w:id="11"/>
    <w:p>
      <w:pPr>
        <w:spacing w:after="0"/>
        <w:ind w:left="0"/>
        <w:jc w:val="both"/>
      </w:pPr>
      <w:r>
        <w:rPr>
          <w:rFonts w:ascii="Times New Roman"/>
          <w:b w:val="false"/>
          <w:i w:val="false"/>
          <w:color w:val="000000"/>
          <w:sz w:val="28"/>
        </w:rPr>
        <w:t xml:space="preserve">
      14-тармақтың </w:t>
      </w:r>
      <w:r>
        <w:rPr>
          <w:rFonts w:ascii="Times New Roman"/>
          <w:b w:val="false"/>
          <w:i w:val="false"/>
          <w:color w:val="000000"/>
          <w:sz w:val="28"/>
        </w:rPr>
        <w:t>55) тармақшасы</w:t>
      </w:r>
      <w:r>
        <w:rPr>
          <w:rFonts w:ascii="Times New Roman"/>
          <w:b w:val="false"/>
          <w:i w:val="false"/>
          <w:color w:val="000000"/>
          <w:sz w:val="28"/>
        </w:rPr>
        <w:t xml:space="preserve"> алып тасталсын;</w:t>
      </w:r>
    </w:p>
    <w:bookmarkEnd w:id="11"/>
    <w:bookmarkStart w:name="z21" w:id="1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Ішкі істер министрлігі Төтенше жағдайлар комитеті Ақтөбе облысының Төтенше жағдайлар департаменті туралы </w:t>
      </w:r>
      <w:r>
        <w:rPr>
          <w:rFonts w:ascii="Times New Roman"/>
          <w:b w:val="false"/>
          <w:i w:val="false"/>
          <w:color w:val="000000"/>
          <w:sz w:val="28"/>
        </w:rPr>
        <w:t>ережеде</w:t>
      </w:r>
      <w:r>
        <w:rPr>
          <w:rFonts w:ascii="Times New Roman"/>
          <w:b w:val="false"/>
          <w:i w:val="false"/>
          <w:color w:val="000000"/>
          <w:sz w:val="28"/>
        </w:rPr>
        <w:t>:</w:t>
      </w:r>
    </w:p>
    <w:bookmarkEnd w:id="12"/>
    <w:bookmarkStart w:name="z22" w:id="13"/>
    <w:p>
      <w:pPr>
        <w:spacing w:after="0"/>
        <w:ind w:left="0"/>
        <w:jc w:val="both"/>
      </w:pPr>
      <w:r>
        <w:rPr>
          <w:rFonts w:ascii="Times New Roman"/>
          <w:b w:val="false"/>
          <w:i w:val="false"/>
          <w:color w:val="000000"/>
          <w:sz w:val="28"/>
        </w:rPr>
        <w:t xml:space="preserve">
      14-тармақтың </w:t>
      </w:r>
      <w:r>
        <w:rPr>
          <w:rFonts w:ascii="Times New Roman"/>
          <w:b w:val="false"/>
          <w:i w:val="false"/>
          <w:color w:val="000000"/>
          <w:sz w:val="28"/>
        </w:rPr>
        <w:t>56) тармақшасы</w:t>
      </w:r>
      <w:r>
        <w:rPr>
          <w:rFonts w:ascii="Times New Roman"/>
          <w:b w:val="false"/>
          <w:i w:val="false"/>
          <w:color w:val="000000"/>
          <w:sz w:val="28"/>
        </w:rPr>
        <w:t xml:space="preserve"> алып тасталсын;</w:t>
      </w:r>
    </w:p>
    <w:bookmarkEnd w:id="13"/>
    <w:bookmarkStart w:name="z23" w:id="14"/>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Ішкі істер министрлігі Төтенше жағдайлар комитеті Алматы қаласының Төтенше жағдайлар департаменті туралы </w:t>
      </w:r>
      <w:r>
        <w:rPr>
          <w:rFonts w:ascii="Times New Roman"/>
          <w:b w:val="false"/>
          <w:i w:val="false"/>
          <w:color w:val="000000"/>
          <w:sz w:val="28"/>
        </w:rPr>
        <w:t>ережеде</w:t>
      </w:r>
      <w:r>
        <w:rPr>
          <w:rFonts w:ascii="Times New Roman"/>
          <w:b w:val="false"/>
          <w:i w:val="false"/>
          <w:color w:val="000000"/>
          <w:sz w:val="28"/>
        </w:rPr>
        <w:t>:</w:t>
      </w:r>
    </w:p>
    <w:bookmarkEnd w:id="14"/>
    <w:bookmarkStart w:name="z24" w:id="15"/>
    <w:p>
      <w:pPr>
        <w:spacing w:after="0"/>
        <w:ind w:left="0"/>
        <w:jc w:val="both"/>
      </w:pPr>
      <w:r>
        <w:rPr>
          <w:rFonts w:ascii="Times New Roman"/>
          <w:b w:val="false"/>
          <w:i w:val="false"/>
          <w:color w:val="000000"/>
          <w:sz w:val="28"/>
        </w:rPr>
        <w:t xml:space="preserve">
      14-тармақтың </w:t>
      </w:r>
      <w:r>
        <w:rPr>
          <w:rFonts w:ascii="Times New Roman"/>
          <w:b w:val="false"/>
          <w:i w:val="false"/>
          <w:color w:val="000000"/>
          <w:sz w:val="28"/>
        </w:rPr>
        <w:t>56) тармақшасы</w:t>
      </w:r>
      <w:r>
        <w:rPr>
          <w:rFonts w:ascii="Times New Roman"/>
          <w:b w:val="false"/>
          <w:i w:val="false"/>
          <w:color w:val="000000"/>
          <w:sz w:val="28"/>
        </w:rPr>
        <w:t xml:space="preserve"> алып тасталсын;</w:t>
      </w:r>
    </w:p>
    <w:bookmarkEnd w:id="15"/>
    <w:bookmarkStart w:name="z25" w:id="16"/>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Ішкі істер министрлігі Төтенше жағдайлар комитеті Алматы облысының Төтенше жағдайлар департаменті туралы </w:t>
      </w:r>
      <w:r>
        <w:rPr>
          <w:rFonts w:ascii="Times New Roman"/>
          <w:b w:val="false"/>
          <w:i w:val="false"/>
          <w:color w:val="000000"/>
          <w:sz w:val="28"/>
        </w:rPr>
        <w:t>ережеде</w:t>
      </w:r>
      <w:r>
        <w:rPr>
          <w:rFonts w:ascii="Times New Roman"/>
          <w:b w:val="false"/>
          <w:i w:val="false"/>
          <w:color w:val="000000"/>
          <w:sz w:val="28"/>
        </w:rPr>
        <w:t>:</w:t>
      </w:r>
    </w:p>
    <w:bookmarkEnd w:id="16"/>
    <w:bookmarkStart w:name="z26" w:id="17"/>
    <w:p>
      <w:pPr>
        <w:spacing w:after="0"/>
        <w:ind w:left="0"/>
        <w:jc w:val="both"/>
      </w:pPr>
      <w:r>
        <w:rPr>
          <w:rFonts w:ascii="Times New Roman"/>
          <w:b w:val="false"/>
          <w:i w:val="false"/>
          <w:color w:val="000000"/>
          <w:sz w:val="28"/>
        </w:rPr>
        <w:t xml:space="preserve">
      14-тармақтың </w:t>
      </w:r>
      <w:r>
        <w:rPr>
          <w:rFonts w:ascii="Times New Roman"/>
          <w:b w:val="false"/>
          <w:i w:val="false"/>
          <w:color w:val="000000"/>
          <w:sz w:val="28"/>
        </w:rPr>
        <w:t>56) тармақшасы</w:t>
      </w:r>
      <w:r>
        <w:rPr>
          <w:rFonts w:ascii="Times New Roman"/>
          <w:b w:val="false"/>
          <w:i w:val="false"/>
          <w:color w:val="000000"/>
          <w:sz w:val="28"/>
        </w:rPr>
        <w:t xml:space="preserve"> алып тасталсын;</w:t>
      </w:r>
    </w:p>
    <w:bookmarkEnd w:id="17"/>
    <w:bookmarkStart w:name="z27" w:id="18"/>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Ішкі істер министрлігі Төтенше жағдайлар комитеті Атырау облысының Төтенше жағдайлар департаменті туралы </w:t>
      </w:r>
      <w:r>
        <w:rPr>
          <w:rFonts w:ascii="Times New Roman"/>
          <w:b w:val="false"/>
          <w:i w:val="false"/>
          <w:color w:val="000000"/>
          <w:sz w:val="28"/>
        </w:rPr>
        <w:t>ережеде</w:t>
      </w:r>
      <w:r>
        <w:rPr>
          <w:rFonts w:ascii="Times New Roman"/>
          <w:b w:val="false"/>
          <w:i w:val="false"/>
          <w:color w:val="000000"/>
          <w:sz w:val="28"/>
        </w:rPr>
        <w:t>:</w:t>
      </w:r>
    </w:p>
    <w:bookmarkEnd w:id="18"/>
    <w:bookmarkStart w:name="z28" w:id="19"/>
    <w:p>
      <w:pPr>
        <w:spacing w:after="0"/>
        <w:ind w:left="0"/>
        <w:jc w:val="both"/>
      </w:pPr>
      <w:r>
        <w:rPr>
          <w:rFonts w:ascii="Times New Roman"/>
          <w:b w:val="false"/>
          <w:i w:val="false"/>
          <w:color w:val="000000"/>
          <w:sz w:val="28"/>
        </w:rPr>
        <w:t xml:space="preserve">
      14-тармақтың </w:t>
      </w:r>
      <w:r>
        <w:rPr>
          <w:rFonts w:ascii="Times New Roman"/>
          <w:b w:val="false"/>
          <w:i w:val="false"/>
          <w:color w:val="000000"/>
          <w:sz w:val="28"/>
        </w:rPr>
        <w:t>56) тармақшасы</w:t>
      </w:r>
      <w:r>
        <w:rPr>
          <w:rFonts w:ascii="Times New Roman"/>
          <w:b w:val="false"/>
          <w:i w:val="false"/>
          <w:color w:val="000000"/>
          <w:sz w:val="28"/>
        </w:rPr>
        <w:t xml:space="preserve"> алып тасталсын;</w:t>
      </w:r>
    </w:p>
    <w:bookmarkEnd w:id="19"/>
    <w:bookmarkStart w:name="z29" w:id="20"/>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Ішкі істер министрлігі Төтенше жағдайлар комитеті Шығыс Қазақстан облысының Төтенше жағдайлар департаменті туралы </w:t>
      </w:r>
      <w:r>
        <w:rPr>
          <w:rFonts w:ascii="Times New Roman"/>
          <w:b w:val="false"/>
          <w:i w:val="false"/>
          <w:color w:val="000000"/>
          <w:sz w:val="28"/>
        </w:rPr>
        <w:t>ережеде</w:t>
      </w:r>
      <w:r>
        <w:rPr>
          <w:rFonts w:ascii="Times New Roman"/>
          <w:b w:val="false"/>
          <w:i w:val="false"/>
          <w:color w:val="000000"/>
          <w:sz w:val="28"/>
        </w:rPr>
        <w:t>:</w:t>
      </w:r>
    </w:p>
    <w:bookmarkEnd w:id="20"/>
    <w:bookmarkStart w:name="z30" w:id="21"/>
    <w:p>
      <w:pPr>
        <w:spacing w:after="0"/>
        <w:ind w:left="0"/>
        <w:jc w:val="both"/>
      </w:pPr>
      <w:r>
        <w:rPr>
          <w:rFonts w:ascii="Times New Roman"/>
          <w:b w:val="false"/>
          <w:i w:val="false"/>
          <w:color w:val="000000"/>
          <w:sz w:val="28"/>
        </w:rPr>
        <w:t xml:space="preserve">
      14-тармақтың </w:t>
      </w:r>
      <w:r>
        <w:rPr>
          <w:rFonts w:ascii="Times New Roman"/>
          <w:b w:val="false"/>
          <w:i w:val="false"/>
          <w:color w:val="000000"/>
          <w:sz w:val="28"/>
        </w:rPr>
        <w:t>56) тармақшасы</w:t>
      </w:r>
      <w:r>
        <w:rPr>
          <w:rFonts w:ascii="Times New Roman"/>
          <w:b w:val="false"/>
          <w:i w:val="false"/>
          <w:color w:val="000000"/>
          <w:sz w:val="28"/>
        </w:rPr>
        <w:t xml:space="preserve"> алып тасталсын;</w:t>
      </w:r>
    </w:p>
    <w:bookmarkEnd w:id="21"/>
    <w:bookmarkStart w:name="z31" w:id="2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Ішкі істер министрлігі Төтенше жағдайлар комитеті Жамбыл облысының Төтенше жағдайлар департаменті туралы </w:t>
      </w:r>
      <w:r>
        <w:rPr>
          <w:rFonts w:ascii="Times New Roman"/>
          <w:b w:val="false"/>
          <w:i w:val="false"/>
          <w:color w:val="000000"/>
          <w:sz w:val="28"/>
        </w:rPr>
        <w:t>ережеде</w:t>
      </w:r>
      <w:r>
        <w:rPr>
          <w:rFonts w:ascii="Times New Roman"/>
          <w:b w:val="false"/>
          <w:i w:val="false"/>
          <w:color w:val="000000"/>
          <w:sz w:val="28"/>
        </w:rPr>
        <w:t>:</w:t>
      </w:r>
    </w:p>
    <w:bookmarkEnd w:id="22"/>
    <w:bookmarkStart w:name="z32" w:id="23"/>
    <w:p>
      <w:pPr>
        <w:spacing w:after="0"/>
        <w:ind w:left="0"/>
        <w:jc w:val="both"/>
      </w:pPr>
      <w:r>
        <w:rPr>
          <w:rFonts w:ascii="Times New Roman"/>
          <w:b w:val="false"/>
          <w:i w:val="false"/>
          <w:color w:val="000000"/>
          <w:sz w:val="28"/>
        </w:rPr>
        <w:t xml:space="preserve">
      14-тармақтың </w:t>
      </w:r>
      <w:r>
        <w:rPr>
          <w:rFonts w:ascii="Times New Roman"/>
          <w:b w:val="false"/>
          <w:i w:val="false"/>
          <w:color w:val="000000"/>
          <w:sz w:val="28"/>
        </w:rPr>
        <w:t>56) тармақшасы</w:t>
      </w:r>
      <w:r>
        <w:rPr>
          <w:rFonts w:ascii="Times New Roman"/>
          <w:b w:val="false"/>
          <w:i w:val="false"/>
          <w:color w:val="000000"/>
          <w:sz w:val="28"/>
        </w:rPr>
        <w:t xml:space="preserve"> алып тасталсын;</w:t>
      </w:r>
    </w:p>
    <w:bookmarkEnd w:id="23"/>
    <w:bookmarkStart w:name="z33" w:id="24"/>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Ішкі істер министрлігі Төтенше жағдайлар комитеті Батыс Қазақстан облысының Төтенше жағдайлар департаменті туралы </w:t>
      </w:r>
      <w:r>
        <w:rPr>
          <w:rFonts w:ascii="Times New Roman"/>
          <w:b w:val="false"/>
          <w:i w:val="false"/>
          <w:color w:val="000000"/>
          <w:sz w:val="28"/>
        </w:rPr>
        <w:t>ережеде</w:t>
      </w:r>
      <w:r>
        <w:rPr>
          <w:rFonts w:ascii="Times New Roman"/>
          <w:b w:val="false"/>
          <w:i w:val="false"/>
          <w:color w:val="000000"/>
          <w:sz w:val="28"/>
        </w:rPr>
        <w:t>:</w:t>
      </w:r>
    </w:p>
    <w:bookmarkEnd w:id="24"/>
    <w:bookmarkStart w:name="z34" w:id="25"/>
    <w:p>
      <w:pPr>
        <w:spacing w:after="0"/>
        <w:ind w:left="0"/>
        <w:jc w:val="both"/>
      </w:pPr>
      <w:r>
        <w:rPr>
          <w:rFonts w:ascii="Times New Roman"/>
          <w:b w:val="false"/>
          <w:i w:val="false"/>
          <w:color w:val="000000"/>
          <w:sz w:val="28"/>
        </w:rPr>
        <w:t xml:space="preserve">
      14-тармақтың </w:t>
      </w:r>
      <w:r>
        <w:rPr>
          <w:rFonts w:ascii="Times New Roman"/>
          <w:b w:val="false"/>
          <w:i w:val="false"/>
          <w:color w:val="000000"/>
          <w:sz w:val="28"/>
        </w:rPr>
        <w:t>56) тармақшасы</w:t>
      </w:r>
      <w:r>
        <w:rPr>
          <w:rFonts w:ascii="Times New Roman"/>
          <w:b w:val="false"/>
          <w:i w:val="false"/>
          <w:color w:val="000000"/>
          <w:sz w:val="28"/>
        </w:rPr>
        <w:t xml:space="preserve"> алып тасталсын;</w:t>
      </w:r>
    </w:p>
    <w:bookmarkEnd w:id="25"/>
    <w:bookmarkStart w:name="z35" w:id="26"/>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Ішкі істер министрлігі Төтенше жағдайлар комитеті Қарағанды облысының Төтенше жағдайлар департаменті туралы </w:t>
      </w:r>
      <w:r>
        <w:rPr>
          <w:rFonts w:ascii="Times New Roman"/>
          <w:b w:val="false"/>
          <w:i w:val="false"/>
          <w:color w:val="000000"/>
          <w:sz w:val="28"/>
        </w:rPr>
        <w:t>ережеде</w:t>
      </w:r>
      <w:r>
        <w:rPr>
          <w:rFonts w:ascii="Times New Roman"/>
          <w:b w:val="false"/>
          <w:i w:val="false"/>
          <w:color w:val="000000"/>
          <w:sz w:val="28"/>
        </w:rPr>
        <w:t>:</w:t>
      </w:r>
    </w:p>
    <w:bookmarkEnd w:id="26"/>
    <w:bookmarkStart w:name="z36" w:id="27"/>
    <w:p>
      <w:pPr>
        <w:spacing w:after="0"/>
        <w:ind w:left="0"/>
        <w:jc w:val="both"/>
      </w:pPr>
      <w:r>
        <w:rPr>
          <w:rFonts w:ascii="Times New Roman"/>
          <w:b w:val="false"/>
          <w:i w:val="false"/>
          <w:color w:val="000000"/>
          <w:sz w:val="28"/>
        </w:rPr>
        <w:t xml:space="preserve">
      14-тармақтың </w:t>
      </w:r>
      <w:r>
        <w:rPr>
          <w:rFonts w:ascii="Times New Roman"/>
          <w:b w:val="false"/>
          <w:i w:val="false"/>
          <w:color w:val="000000"/>
          <w:sz w:val="28"/>
        </w:rPr>
        <w:t>55) тармақшасы</w:t>
      </w:r>
      <w:r>
        <w:rPr>
          <w:rFonts w:ascii="Times New Roman"/>
          <w:b w:val="false"/>
          <w:i w:val="false"/>
          <w:color w:val="000000"/>
          <w:sz w:val="28"/>
        </w:rPr>
        <w:t xml:space="preserve"> алып тасталсын;</w:t>
      </w:r>
    </w:p>
    <w:bookmarkEnd w:id="27"/>
    <w:bookmarkStart w:name="z37" w:id="28"/>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Ішкі істер министрлігі Төтенше жағдайлар комитеті Қостанай облысының Төтенше жағдайлар департаменті туралы </w:t>
      </w:r>
      <w:r>
        <w:rPr>
          <w:rFonts w:ascii="Times New Roman"/>
          <w:b w:val="false"/>
          <w:i w:val="false"/>
          <w:color w:val="000000"/>
          <w:sz w:val="28"/>
        </w:rPr>
        <w:t>ережеде</w:t>
      </w:r>
      <w:r>
        <w:rPr>
          <w:rFonts w:ascii="Times New Roman"/>
          <w:b w:val="false"/>
          <w:i w:val="false"/>
          <w:color w:val="000000"/>
          <w:sz w:val="28"/>
        </w:rPr>
        <w:t>:</w:t>
      </w:r>
    </w:p>
    <w:bookmarkEnd w:id="28"/>
    <w:bookmarkStart w:name="z38" w:id="29"/>
    <w:p>
      <w:pPr>
        <w:spacing w:after="0"/>
        <w:ind w:left="0"/>
        <w:jc w:val="both"/>
      </w:pPr>
      <w:r>
        <w:rPr>
          <w:rFonts w:ascii="Times New Roman"/>
          <w:b w:val="false"/>
          <w:i w:val="false"/>
          <w:color w:val="000000"/>
          <w:sz w:val="28"/>
        </w:rPr>
        <w:t xml:space="preserve">
      14-тармақтың </w:t>
      </w:r>
      <w:r>
        <w:rPr>
          <w:rFonts w:ascii="Times New Roman"/>
          <w:b w:val="false"/>
          <w:i w:val="false"/>
          <w:color w:val="000000"/>
          <w:sz w:val="28"/>
        </w:rPr>
        <w:t>56) тармақшасы</w:t>
      </w:r>
      <w:r>
        <w:rPr>
          <w:rFonts w:ascii="Times New Roman"/>
          <w:b w:val="false"/>
          <w:i w:val="false"/>
          <w:color w:val="000000"/>
          <w:sz w:val="28"/>
        </w:rPr>
        <w:t xml:space="preserve"> алып тасталсын;</w:t>
      </w:r>
    </w:p>
    <w:bookmarkEnd w:id="29"/>
    <w:bookmarkStart w:name="z39" w:id="30"/>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Ішкі істер министрлігі Төтенше жағдайлар комитеті Қызылорда облысының Төтенше жағдайлар департаменті туралы </w:t>
      </w:r>
      <w:r>
        <w:rPr>
          <w:rFonts w:ascii="Times New Roman"/>
          <w:b w:val="false"/>
          <w:i w:val="false"/>
          <w:color w:val="000000"/>
          <w:sz w:val="28"/>
        </w:rPr>
        <w:t>ережеде</w:t>
      </w:r>
      <w:r>
        <w:rPr>
          <w:rFonts w:ascii="Times New Roman"/>
          <w:b w:val="false"/>
          <w:i w:val="false"/>
          <w:color w:val="000000"/>
          <w:sz w:val="28"/>
        </w:rPr>
        <w:t>:</w:t>
      </w:r>
    </w:p>
    <w:bookmarkEnd w:id="30"/>
    <w:bookmarkStart w:name="z40" w:id="31"/>
    <w:p>
      <w:pPr>
        <w:spacing w:after="0"/>
        <w:ind w:left="0"/>
        <w:jc w:val="both"/>
      </w:pPr>
      <w:r>
        <w:rPr>
          <w:rFonts w:ascii="Times New Roman"/>
          <w:b w:val="false"/>
          <w:i w:val="false"/>
          <w:color w:val="000000"/>
          <w:sz w:val="28"/>
        </w:rPr>
        <w:t xml:space="preserve">
      14-тармақтың </w:t>
      </w:r>
      <w:r>
        <w:rPr>
          <w:rFonts w:ascii="Times New Roman"/>
          <w:b w:val="false"/>
          <w:i w:val="false"/>
          <w:color w:val="000000"/>
          <w:sz w:val="28"/>
        </w:rPr>
        <w:t>56) тармақшасы</w:t>
      </w:r>
      <w:r>
        <w:rPr>
          <w:rFonts w:ascii="Times New Roman"/>
          <w:b w:val="false"/>
          <w:i w:val="false"/>
          <w:color w:val="000000"/>
          <w:sz w:val="28"/>
        </w:rPr>
        <w:t xml:space="preserve"> алып тасталсын;</w:t>
      </w:r>
    </w:p>
    <w:bookmarkEnd w:id="31"/>
    <w:bookmarkStart w:name="z41" w:id="3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Ішкі істер министрлігі Төтенше жағдайлар комитеті Маңғыстау облысының Төтенше жағдайлар департаменті туралы </w:t>
      </w:r>
      <w:r>
        <w:rPr>
          <w:rFonts w:ascii="Times New Roman"/>
          <w:b w:val="false"/>
          <w:i w:val="false"/>
          <w:color w:val="000000"/>
          <w:sz w:val="28"/>
        </w:rPr>
        <w:t>ережеде</w:t>
      </w:r>
      <w:r>
        <w:rPr>
          <w:rFonts w:ascii="Times New Roman"/>
          <w:b w:val="false"/>
          <w:i w:val="false"/>
          <w:color w:val="000000"/>
          <w:sz w:val="28"/>
        </w:rPr>
        <w:t>:</w:t>
      </w:r>
    </w:p>
    <w:bookmarkEnd w:id="32"/>
    <w:bookmarkStart w:name="z42" w:id="33"/>
    <w:p>
      <w:pPr>
        <w:spacing w:after="0"/>
        <w:ind w:left="0"/>
        <w:jc w:val="both"/>
      </w:pPr>
      <w:r>
        <w:rPr>
          <w:rFonts w:ascii="Times New Roman"/>
          <w:b w:val="false"/>
          <w:i w:val="false"/>
          <w:color w:val="000000"/>
          <w:sz w:val="28"/>
        </w:rPr>
        <w:t xml:space="preserve">
      14-тармақтың </w:t>
      </w:r>
      <w:r>
        <w:rPr>
          <w:rFonts w:ascii="Times New Roman"/>
          <w:b w:val="false"/>
          <w:i w:val="false"/>
          <w:color w:val="000000"/>
          <w:sz w:val="28"/>
        </w:rPr>
        <w:t>56) тармақшасы</w:t>
      </w:r>
      <w:r>
        <w:rPr>
          <w:rFonts w:ascii="Times New Roman"/>
          <w:b w:val="false"/>
          <w:i w:val="false"/>
          <w:color w:val="000000"/>
          <w:sz w:val="28"/>
        </w:rPr>
        <w:t xml:space="preserve"> алып тасталсын;</w:t>
      </w:r>
    </w:p>
    <w:bookmarkEnd w:id="33"/>
    <w:bookmarkStart w:name="z43" w:id="34"/>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Ішкі істер министрлігі Төтенше жағдайлар комитеті Павлодар облысының Төтенше жағдайлар департаменті туралы </w:t>
      </w:r>
      <w:r>
        <w:rPr>
          <w:rFonts w:ascii="Times New Roman"/>
          <w:b w:val="false"/>
          <w:i w:val="false"/>
          <w:color w:val="000000"/>
          <w:sz w:val="28"/>
        </w:rPr>
        <w:t>ережеде</w:t>
      </w:r>
      <w:r>
        <w:rPr>
          <w:rFonts w:ascii="Times New Roman"/>
          <w:b w:val="false"/>
          <w:i w:val="false"/>
          <w:color w:val="000000"/>
          <w:sz w:val="28"/>
        </w:rPr>
        <w:t>:</w:t>
      </w:r>
    </w:p>
    <w:bookmarkEnd w:id="34"/>
    <w:bookmarkStart w:name="z44" w:id="35"/>
    <w:p>
      <w:pPr>
        <w:spacing w:after="0"/>
        <w:ind w:left="0"/>
        <w:jc w:val="both"/>
      </w:pPr>
      <w:r>
        <w:rPr>
          <w:rFonts w:ascii="Times New Roman"/>
          <w:b w:val="false"/>
          <w:i w:val="false"/>
          <w:color w:val="000000"/>
          <w:sz w:val="28"/>
        </w:rPr>
        <w:t xml:space="preserve">
      14-тармақтың </w:t>
      </w:r>
      <w:r>
        <w:rPr>
          <w:rFonts w:ascii="Times New Roman"/>
          <w:b w:val="false"/>
          <w:i w:val="false"/>
          <w:color w:val="000000"/>
          <w:sz w:val="28"/>
        </w:rPr>
        <w:t>56) тармақшасы</w:t>
      </w:r>
      <w:r>
        <w:rPr>
          <w:rFonts w:ascii="Times New Roman"/>
          <w:b w:val="false"/>
          <w:i w:val="false"/>
          <w:color w:val="000000"/>
          <w:sz w:val="28"/>
        </w:rPr>
        <w:t xml:space="preserve"> алып тасталсын;</w:t>
      </w:r>
    </w:p>
    <w:bookmarkEnd w:id="35"/>
    <w:bookmarkStart w:name="z45" w:id="36"/>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Ішкі істер министрлігі Төтенше жағдайлар комитеті Солтүстік Қазақстан облысының Төтенше жағдайлар департаменті туралы </w:t>
      </w:r>
      <w:r>
        <w:rPr>
          <w:rFonts w:ascii="Times New Roman"/>
          <w:b w:val="false"/>
          <w:i w:val="false"/>
          <w:color w:val="000000"/>
          <w:sz w:val="28"/>
        </w:rPr>
        <w:t>ережеде</w:t>
      </w:r>
      <w:r>
        <w:rPr>
          <w:rFonts w:ascii="Times New Roman"/>
          <w:b w:val="false"/>
          <w:i w:val="false"/>
          <w:color w:val="000000"/>
          <w:sz w:val="28"/>
        </w:rPr>
        <w:t>:</w:t>
      </w:r>
    </w:p>
    <w:bookmarkEnd w:id="36"/>
    <w:bookmarkStart w:name="z46" w:id="37"/>
    <w:p>
      <w:pPr>
        <w:spacing w:after="0"/>
        <w:ind w:left="0"/>
        <w:jc w:val="both"/>
      </w:pPr>
      <w:r>
        <w:rPr>
          <w:rFonts w:ascii="Times New Roman"/>
          <w:b w:val="false"/>
          <w:i w:val="false"/>
          <w:color w:val="000000"/>
          <w:sz w:val="28"/>
        </w:rPr>
        <w:t xml:space="preserve">
      14-тармақтың </w:t>
      </w:r>
      <w:r>
        <w:rPr>
          <w:rFonts w:ascii="Times New Roman"/>
          <w:b w:val="false"/>
          <w:i w:val="false"/>
          <w:color w:val="000000"/>
          <w:sz w:val="28"/>
        </w:rPr>
        <w:t>56) тармақшасы</w:t>
      </w:r>
      <w:r>
        <w:rPr>
          <w:rFonts w:ascii="Times New Roman"/>
          <w:b w:val="false"/>
          <w:i w:val="false"/>
          <w:color w:val="000000"/>
          <w:sz w:val="28"/>
        </w:rPr>
        <w:t xml:space="preserve"> алып тасталсын;</w:t>
      </w:r>
    </w:p>
    <w:bookmarkEnd w:id="37"/>
    <w:bookmarkStart w:name="z47" w:id="38"/>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Ішкі істер министрлігі Төтенше жағдайлар комитеті Оңтүстік Қазақстан облысының Төтенше жағдайлар департаменті туралы </w:t>
      </w:r>
      <w:r>
        <w:rPr>
          <w:rFonts w:ascii="Times New Roman"/>
          <w:b w:val="false"/>
          <w:i w:val="false"/>
          <w:color w:val="000000"/>
          <w:sz w:val="28"/>
        </w:rPr>
        <w:t>ережеде</w:t>
      </w:r>
      <w:r>
        <w:rPr>
          <w:rFonts w:ascii="Times New Roman"/>
          <w:b w:val="false"/>
          <w:i w:val="false"/>
          <w:color w:val="000000"/>
          <w:sz w:val="28"/>
        </w:rPr>
        <w:t>:</w:t>
      </w:r>
    </w:p>
    <w:bookmarkEnd w:id="38"/>
    <w:bookmarkStart w:name="z48" w:id="39"/>
    <w:p>
      <w:pPr>
        <w:spacing w:after="0"/>
        <w:ind w:left="0"/>
        <w:jc w:val="both"/>
      </w:pPr>
      <w:r>
        <w:rPr>
          <w:rFonts w:ascii="Times New Roman"/>
          <w:b w:val="false"/>
          <w:i w:val="false"/>
          <w:color w:val="000000"/>
          <w:sz w:val="28"/>
        </w:rPr>
        <w:t xml:space="preserve">
      14-тармақтың </w:t>
      </w:r>
      <w:r>
        <w:rPr>
          <w:rFonts w:ascii="Times New Roman"/>
          <w:b w:val="false"/>
          <w:i w:val="false"/>
          <w:color w:val="000000"/>
          <w:sz w:val="28"/>
        </w:rPr>
        <w:t>56) тармақшасы</w:t>
      </w:r>
      <w:r>
        <w:rPr>
          <w:rFonts w:ascii="Times New Roman"/>
          <w:b w:val="false"/>
          <w:i w:val="false"/>
          <w:color w:val="000000"/>
          <w:sz w:val="28"/>
        </w:rPr>
        <w:t xml:space="preserve"> алып тасталсын.</w:t>
      </w:r>
    </w:p>
    <w:bookmarkEnd w:id="39"/>
    <w:bookmarkStart w:name="z49" w:id="40"/>
    <w:p>
      <w:pPr>
        <w:spacing w:after="0"/>
        <w:ind w:left="0"/>
        <w:jc w:val="both"/>
      </w:pPr>
      <w:r>
        <w:rPr>
          <w:rFonts w:ascii="Times New Roman"/>
          <w:b w:val="false"/>
          <w:i w:val="false"/>
          <w:color w:val="000000"/>
          <w:sz w:val="28"/>
        </w:rPr>
        <w:t>
      2. Қазақстан Республикасы Ішкі істер министрлігінің Төтенше жағдайлар комитеті (В.Р. Беккер) Қазақстан Республикасының заңнамасында белгіленген тәртіпте:</w:t>
      </w:r>
    </w:p>
    <w:bookmarkEnd w:id="40"/>
    <w:bookmarkStart w:name="z50" w:id="41"/>
    <w:p>
      <w:pPr>
        <w:spacing w:after="0"/>
        <w:ind w:left="0"/>
        <w:jc w:val="both"/>
      </w:pPr>
      <w:r>
        <w:rPr>
          <w:rFonts w:ascii="Times New Roman"/>
          <w:b w:val="false"/>
          <w:i w:val="false"/>
          <w:color w:val="000000"/>
          <w:sz w:val="28"/>
        </w:rPr>
        <w:t>
      1) осы бұйрыққа қол қойылған күнінен бастап күнтізбелік он күн ішінде оның қазақ және орыс тілдеріндегі қағаз және электронды түрдегі көшірмесін ресми жариялауға және Қазақстан Республикасы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жіберуді;</w:t>
      </w:r>
    </w:p>
    <w:bookmarkEnd w:id="41"/>
    <w:bookmarkStart w:name="z51" w:id="42"/>
    <w:p>
      <w:pPr>
        <w:spacing w:after="0"/>
        <w:ind w:left="0"/>
        <w:jc w:val="both"/>
      </w:pPr>
      <w:r>
        <w:rPr>
          <w:rFonts w:ascii="Times New Roman"/>
          <w:b w:val="false"/>
          <w:i w:val="false"/>
          <w:color w:val="000000"/>
          <w:sz w:val="28"/>
        </w:rPr>
        <w:t>
      2) осы бұйрықты Қазақстан Республикасы Ішкі істер министрлігінің ресми интернет-ресурсында орналастыруды;</w:t>
      </w:r>
    </w:p>
    <w:bookmarkEnd w:id="42"/>
    <w:bookmarkStart w:name="z52" w:id="43"/>
    <w:p>
      <w:pPr>
        <w:spacing w:after="0"/>
        <w:ind w:left="0"/>
        <w:jc w:val="both"/>
      </w:pPr>
      <w:r>
        <w:rPr>
          <w:rFonts w:ascii="Times New Roman"/>
          <w:b w:val="false"/>
          <w:i w:val="false"/>
          <w:color w:val="000000"/>
          <w:sz w:val="28"/>
        </w:rPr>
        <w:t>
      3) осы бұйрыққа қол қойылған күнінен кейін он жұмыс күні ішінде осы тармақтың 1), 2) тармақшаларында көзделген іс-шаралардың орындалуы туралы мәліметтерді Қазақстан Республикасы Ішкі істер министрлігінің Заң департаментіне ұсынуды қамтамасыз етсін.</w:t>
      </w:r>
    </w:p>
    <w:bookmarkEnd w:id="43"/>
    <w:bookmarkStart w:name="z53" w:id="44"/>
    <w:p>
      <w:pPr>
        <w:spacing w:after="0"/>
        <w:ind w:left="0"/>
        <w:jc w:val="both"/>
      </w:pPr>
      <w:r>
        <w:rPr>
          <w:rFonts w:ascii="Times New Roman"/>
          <w:b w:val="false"/>
          <w:i w:val="false"/>
          <w:color w:val="000000"/>
          <w:sz w:val="28"/>
        </w:rPr>
        <w:t>
      3. Осы бұйрықтың орындалуын бақылау Қазақстан Республикасы Ішкі істер министрінің орынбасары Ю.В. Ильинге және Қазақстан Республикасы Ішкі істер министрлігінің Төтенше жағдайлар комитетіне (В.Р. Беккер) жүктелсін.</w:t>
      </w:r>
    </w:p>
    <w:bookmarkEnd w:id="44"/>
    <w:bookmarkStart w:name="z54" w:id="45"/>
    <w:p>
      <w:pPr>
        <w:spacing w:after="0"/>
        <w:ind w:left="0"/>
        <w:jc w:val="both"/>
      </w:pPr>
      <w:r>
        <w:rPr>
          <w:rFonts w:ascii="Times New Roman"/>
          <w:b w:val="false"/>
          <w:i w:val="false"/>
          <w:color w:val="000000"/>
          <w:sz w:val="28"/>
        </w:rPr>
        <w:t>
      4. Осы бұйрық қол қойылған күнінен бастап қолданысқа енгізіледі.</w:t>
      </w:r>
    </w:p>
    <w:bookmarkEnd w:id="4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r>
              <w:br/>
            </w:r>
            <w:r>
              <w:rPr>
                <w:rFonts w:ascii="Times New Roman"/>
                <w:b w:val="false"/>
                <w:i/>
                <w:color w:val="000000"/>
                <w:sz w:val="20"/>
              </w:rPr>
              <w:t>Ішкі істер министрі</w:t>
            </w:r>
            <w:r>
              <w:br/>
            </w:r>
            <w:r>
              <w:rPr>
                <w:rFonts w:ascii="Times New Roman"/>
                <w:b w:val="false"/>
                <w:i/>
                <w:color w:val="000000"/>
                <w:sz w:val="20"/>
              </w:rPr>
              <w:t>полиция генерал-полковнигі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Қасымов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