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2c68" w14:textId="3982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Қаржы министрлігінің Қазынашылық комитеті туралы ережені бекіту туралы" Қазақстан Республикасы Қаржы министрінің 2015 жылғы 7 тамыздағы № 436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2017 жылғы 1 маусымдағы № 360 бұйрығы. Күші жойылды - Қазақстан Республикасы Қаржы министрінің м.а. 2019 жылғы 22 тамыздағы № 911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м.а. 22.08.2019 </w:t>
      </w:r>
      <w:r>
        <w:rPr>
          <w:rFonts w:ascii="Times New Roman"/>
          <w:b w:val="false"/>
          <w:i w:val="false"/>
          <w:color w:val="ff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Қаржы министрлігінің Қазынашылық комитеті туралы ережені бекіту туралы" Қазақстан Республикасы Қаржы министрінің 2015 жылғы 7 тамыздағы № 436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12021 болып тіркелген, "Әділет" ақпараттық-құқықтық жүйесінде 2015 жылғы 17 қыркүйекте жарияланған) мынадай толықтыру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бұйрықпен бекiтiлген Қазақстан Республикасы Қаржы министрлігінің Қазынашылық комитеті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63-1) тармақшамен толықтырылсын: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"63-1) мемлекеттік-жекешелік әріптестік жобалары бойынша мемлекеттік міндеттемелерді, оның ішінде мемлекеттік концессиялық міндеттемелерді тіркеу;".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Қазынашылық комитеті (А.М. Байгужина) заңнамада белгіленген тәртіппен: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бұйрыққа қол қойылған күннен бастап бір ай мерзімде бұйрықтың көшірмесін қоса бере отырып, Астана қаласының Әділет департаментіне хабарлануын;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Республикасының нормативтік құқықтық актілерін эталондық бақылау банкіне орналастыру үшін Қазақстан Республикасы Әділет министрлігінің "Республикалық құқықтық ақпарат орталығы" шаруашылық жүргізу құқығындағы республикалық мемлекеттік кәсіпорнына жіберілуін;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Қаржы министрлігінің интернет-ресурсында орналастырылуын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