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3229d" w14:textId="de322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Көлік комитеті" мемлекеттік мекемесі және оның аумақтық органдарының ережелерін бекіту туралы" Қазақстан Республикасы Инвестициялар және даму министрінің міндетін атқарушының 2014 жылғы 17 қазандағы № 92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18 мамырдағы № 278 бұйрығы. Күші жойылды - Қазақстан Республикасы Инвестициялар және даму министрінің 2018 жылғы 6 наурызда № 167 бұйрығымен</w:t>
      </w:r>
    </w:p>
    <w:p>
      <w:pPr>
        <w:spacing w:after="0"/>
        <w:ind w:left="0"/>
        <w:jc w:val="both"/>
      </w:pPr>
      <w:bookmarkStart w:name="z11" w:id="0"/>
      <w:r>
        <w:rPr>
          <w:rFonts w:ascii="Times New Roman"/>
          <w:b w:val="false"/>
          <w:i w:val="false"/>
          <w:color w:val="ff0000"/>
          <w:sz w:val="28"/>
        </w:rPr>
        <w:t xml:space="preserve">
      Ескерту. Күші жойылды – ҚР Инвестициялар және даму министрінің 06.03.2018 </w:t>
      </w:r>
      <w:r>
        <w:rPr>
          <w:rFonts w:ascii="Times New Roman"/>
          <w:b w:val="false"/>
          <w:i w:val="false"/>
          <w:color w:val="ff0000"/>
          <w:sz w:val="28"/>
        </w:rPr>
        <w:t>№ 167</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bookmarkEnd w:id="0"/>
    <w:bookmarkStart w:name="z3" w:id="1"/>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Инвестициялар және даму министрлігінің кейбір мәселелері" Қазақстан Республикасы Үкіметінің 2014 жылғы 19 қыркүйектегі № 995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1"/>
    <w:bookmarkStart w:name="z4" w:id="2"/>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министрлігінің Көлік комитеті" мемлекеттік мекемесі және оның аумақтық органдарының ережелерін бекіту туралы" Қазақстан Республикасы Инвестициялар және даму министрінің міндетін атқарушысының 2014 жылғы 17 қазандағы № 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9825 болып тіркелген, "Әділет" ақпараттық-құқықтық жүйесінде 2014 жылғы 4 қарашада жарияланған) мынадай өзгерістер мен толықтырулар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"Қазақстан Республикасы Инвестициялар және даму министрлігінің кейбір мәселелері" Қазақстан Республикасы Үкіметінің 2014 жылғы 19 қыркүйектегі № 995 қаулысына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xml:space="preserve">
      "1. Қоса беріліп отырған: </w:t>
      </w:r>
    </w:p>
    <w:bookmarkEnd w:id="4"/>
    <w:bookmarkStart w:name="z9" w:id="5"/>
    <w:p>
      <w:pPr>
        <w:spacing w:after="0"/>
        <w:ind w:left="0"/>
        <w:jc w:val="both"/>
      </w:pPr>
      <w:r>
        <w:rPr>
          <w:rFonts w:ascii="Times New Roman"/>
          <w:b w:val="false"/>
          <w:i w:val="false"/>
          <w:color w:val="000000"/>
          <w:sz w:val="28"/>
        </w:rPr>
        <w:t>
      1) осы бұйрыққа 1-қосымшаға сәйкес "Қазақстан Республикасы Инвестициялар және даму министрлігінің Көлік комитеті" республикалық мемлекеттік мекемесінің ережесі;</w:t>
      </w:r>
    </w:p>
    <w:bookmarkEnd w:id="5"/>
    <w:bookmarkStart w:name="z10" w:id="6"/>
    <w:p>
      <w:pPr>
        <w:spacing w:after="0"/>
        <w:ind w:left="0"/>
        <w:jc w:val="both"/>
      </w:pPr>
      <w:r>
        <w:rPr>
          <w:rFonts w:ascii="Times New Roman"/>
          <w:b w:val="false"/>
          <w:i w:val="false"/>
          <w:color w:val="000000"/>
          <w:sz w:val="28"/>
        </w:rPr>
        <w:t>
      2) осы бұйрыққа 2-қосымшаға сәйкес "Қазақстан Республикасы Инвестициялар және даму министрлігі Көлік комитетінің "Ақмола облысы бойынша көліктік бақылау инспекциясы" республикалық мемлекеттік мекемесінің ережесі;</w:t>
      </w:r>
    </w:p>
    <w:bookmarkEnd w:id="6"/>
    <w:bookmarkStart w:name="z11" w:id="7"/>
    <w:p>
      <w:pPr>
        <w:spacing w:after="0"/>
        <w:ind w:left="0"/>
        <w:jc w:val="both"/>
      </w:pPr>
      <w:r>
        <w:rPr>
          <w:rFonts w:ascii="Times New Roman"/>
          <w:b w:val="false"/>
          <w:i w:val="false"/>
          <w:color w:val="000000"/>
          <w:sz w:val="28"/>
        </w:rPr>
        <w:t>
      3) осы бұйрыққа 3-қосымшаға сәйкес "Қазақстан Республикасы Инвестициялар және даму министрлігі Көлік комитетінің "Маңғыстау облысы бойынша көліктік бақылау инспекциясы" республикалық мемлекеттік мекемесінің ережесі;</w:t>
      </w:r>
    </w:p>
    <w:bookmarkEnd w:id="7"/>
    <w:bookmarkStart w:name="z12" w:id="8"/>
    <w:p>
      <w:pPr>
        <w:spacing w:after="0"/>
        <w:ind w:left="0"/>
        <w:jc w:val="both"/>
      </w:pPr>
      <w:r>
        <w:rPr>
          <w:rFonts w:ascii="Times New Roman"/>
          <w:b w:val="false"/>
          <w:i w:val="false"/>
          <w:color w:val="000000"/>
          <w:sz w:val="28"/>
        </w:rPr>
        <w:t>
      4) осы бұйрыққа 4-қосымшаға сәйкес "Қазақстан Республикасы Инвестициялар және даму министрлігі Көлік комитетінің "Ақтөбе облысы бойынша көліктік бақылау инспекциясы" республикалық мемлекеттік мекемесінің ережесі;</w:t>
      </w:r>
    </w:p>
    <w:bookmarkEnd w:id="8"/>
    <w:bookmarkStart w:name="z13" w:id="9"/>
    <w:p>
      <w:pPr>
        <w:spacing w:after="0"/>
        <w:ind w:left="0"/>
        <w:jc w:val="both"/>
      </w:pPr>
      <w:r>
        <w:rPr>
          <w:rFonts w:ascii="Times New Roman"/>
          <w:b w:val="false"/>
          <w:i w:val="false"/>
          <w:color w:val="000000"/>
          <w:sz w:val="28"/>
        </w:rPr>
        <w:t xml:space="preserve">
      5) осы бұйрыққа 5-қосымшаға сәйкес "Қазақстан Республикасы Инвестициялар және даму министрлігі Көлік комитетінің "Астана қаласы бойынша көліктік бақылау инспекциясы" республикалық мемлекеттік мекемесінің ережесі; </w:t>
      </w:r>
    </w:p>
    <w:bookmarkEnd w:id="9"/>
    <w:bookmarkStart w:name="z14" w:id="10"/>
    <w:p>
      <w:pPr>
        <w:spacing w:after="0"/>
        <w:ind w:left="0"/>
        <w:jc w:val="both"/>
      </w:pPr>
      <w:r>
        <w:rPr>
          <w:rFonts w:ascii="Times New Roman"/>
          <w:b w:val="false"/>
          <w:i w:val="false"/>
          <w:color w:val="000000"/>
          <w:sz w:val="28"/>
        </w:rPr>
        <w:t>
      6) осы бұйрыққа 6-қосымшаға сәйкес "Қазақстан Республикасы Инвестициялар және даму министрлігі Көлік комитетінің "Атырау облысы бойынша көліктік бақылау инспекциясы" республикалық мемлекеттік мекемесінің ережесі;</w:t>
      </w:r>
    </w:p>
    <w:bookmarkEnd w:id="10"/>
    <w:bookmarkStart w:name="z15" w:id="11"/>
    <w:p>
      <w:pPr>
        <w:spacing w:after="0"/>
        <w:ind w:left="0"/>
        <w:jc w:val="both"/>
      </w:pPr>
      <w:r>
        <w:rPr>
          <w:rFonts w:ascii="Times New Roman"/>
          <w:b w:val="false"/>
          <w:i w:val="false"/>
          <w:color w:val="000000"/>
          <w:sz w:val="28"/>
        </w:rPr>
        <w:t>
      7) осы бұйрыққа 7-қосымшаға сәйкес "Қазақстан Республикасы Инвестициялар және даму министрлігі Көлік комитетінің "Шығыс Қазақстан облысы бойынша көліктік бақылау инспекциясы" республикалық мемлекеттік мекемесінің ережесі;</w:t>
      </w:r>
    </w:p>
    <w:bookmarkEnd w:id="11"/>
    <w:bookmarkStart w:name="z16" w:id="12"/>
    <w:p>
      <w:pPr>
        <w:spacing w:after="0"/>
        <w:ind w:left="0"/>
        <w:jc w:val="both"/>
      </w:pPr>
      <w:r>
        <w:rPr>
          <w:rFonts w:ascii="Times New Roman"/>
          <w:b w:val="false"/>
          <w:i w:val="false"/>
          <w:color w:val="000000"/>
          <w:sz w:val="28"/>
        </w:rPr>
        <w:t>
      8) осы бұйрыққа 8-қосымшаға сәйкес "Қазақстан Республикасы Инвестициялар және даму министрлігі Көлік комитетінің "Алматы қаласы бойынша көліктік бақылау инспекциясы" республикалық мемлекеттік мекемесінің ережесі;</w:t>
      </w:r>
    </w:p>
    <w:bookmarkEnd w:id="12"/>
    <w:bookmarkStart w:name="z17" w:id="13"/>
    <w:p>
      <w:pPr>
        <w:spacing w:after="0"/>
        <w:ind w:left="0"/>
        <w:jc w:val="both"/>
      </w:pPr>
      <w:r>
        <w:rPr>
          <w:rFonts w:ascii="Times New Roman"/>
          <w:b w:val="false"/>
          <w:i w:val="false"/>
          <w:color w:val="000000"/>
          <w:sz w:val="28"/>
        </w:rPr>
        <w:t>
      9) осы бұйрыққа 9-қосымшаға сәйкес "Қазақстан Республикасы Инвестициялар және даму министрлігі Көлік комитетінің "Жамбыл облысы бойынша көліктік бақылау инспекциясы" республикалық мемлекеттік мекемесінің ережесі;</w:t>
      </w:r>
    </w:p>
    <w:bookmarkEnd w:id="13"/>
    <w:bookmarkStart w:name="z18" w:id="14"/>
    <w:p>
      <w:pPr>
        <w:spacing w:after="0"/>
        <w:ind w:left="0"/>
        <w:jc w:val="both"/>
      </w:pPr>
      <w:r>
        <w:rPr>
          <w:rFonts w:ascii="Times New Roman"/>
          <w:b w:val="false"/>
          <w:i w:val="false"/>
          <w:color w:val="000000"/>
          <w:sz w:val="28"/>
        </w:rPr>
        <w:t>
      10) осы бұйрыққа 10-қосымшаға сәйкес "Қазақстан Республикасы Инвестициялар және даму министрлігі Көлік комитетінің "Батыс Қазақстан облысы бойынша көліктік бақылау инспекциясы" республикалық мемлекеттік мекемесінің ережесі;</w:t>
      </w:r>
    </w:p>
    <w:bookmarkEnd w:id="14"/>
    <w:bookmarkStart w:name="z19" w:id="15"/>
    <w:p>
      <w:pPr>
        <w:spacing w:after="0"/>
        <w:ind w:left="0"/>
        <w:jc w:val="both"/>
      </w:pPr>
      <w:r>
        <w:rPr>
          <w:rFonts w:ascii="Times New Roman"/>
          <w:b w:val="false"/>
          <w:i w:val="false"/>
          <w:color w:val="000000"/>
          <w:sz w:val="28"/>
        </w:rPr>
        <w:t>
      11) осы бұйрыққа 11-қосымшаға сәйкес "Қазақстан Республикасы Инвестициялар және даму министрлігі Көлік комитетінің "Қарағанды облысы бойынша көліктік бақылау инспекциясы" республикалық мемлекеттік мекемесінің ережесі;</w:t>
      </w:r>
    </w:p>
    <w:bookmarkEnd w:id="15"/>
    <w:bookmarkStart w:name="z20" w:id="16"/>
    <w:p>
      <w:pPr>
        <w:spacing w:after="0"/>
        <w:ind w:left="0"/>
        <w:jc w:val="both"/>
      </w:pPr>
      <w:r>
        <w:rPr>
          <w:rFonts w:ascii="Times New Roman"/>
          <w:b w:val="false"/>
          <w:i w:val="false"/>
          <w:color w:val="000000"/>
          <w:sz w:val="28"/>
        </w:rPr>
        <w:t>
      12) осы бұйрыққа 12-қосымшаға сәйкес "Қазақстан Республикасы Инвестициялар және даму министрлігі Көлік комитетінің "Қостанай облысы бойынша көліктік бақылау инспекциясы" республикалық мемлекеттік мекемесінің ережесі;</w:t>
      </w:r>
    </w:p>
    <w:bookmarkEnd w:id="16"/>
    <w:bookmarkStart w:name="z21" w:id="17"/>
    <w:p>
      <w:pPr>
        <w:spacing w:after="0"/>
        <w:ind w:left="0"/>
        <w:jc w:val="both"/>
      </w:pPr>
      <w:r>
        <w:rPr>
          <w:rFonts w:ascii="Times New Roman"/>
          <w:b w:val="false"/>
          <w:i w:val="false"/>
          <w:color w:val="000000"/>
          <w:sz w:val="28"/>
        </w:rPr>
        <w:t>
      13) осы бұйрыққа 13-қосымшаға сәйкес "Қазақстан Республикасы Инвестициялар және даму министрлігі Көлік комитетінің "Қызылорда облысы бойынша көліктік бақылау инспекциясы" республикалық мемлекеттік мекемесінің ережесі;</w:t>
      </w:r>
    </w:p>
    <w:bookmarkEnd w:id="17"/>
    <w:bookmarkStart w:name="z22" w:id="18"/>
    <w:p>
      <w:pPr>
        <w:spacing w:after="0"/>
        <w:ind w:left="0"/>
        <w:jc w:val="both"/>
      </w:pPr>
      <w:r>
        <w:rPr>
          <w:rFonts w:ascii="Times New Roman"/>
          <w:b w:val="false"/>
          <w:i w:val="false"/>
          <w:color w:val="000000"/>
          <w:sz w:val="28"/>
        </w:rPr>
        <w:t>
      14) осы бұйрыққа 14-қосымшаға сәйкес "Қазақстан Республикасы Инвестициялар және даму министрлігі Көлік комитетінің "Павлодар облысы бойынша көліктік бақылау инспекциясы" республикалық мемлекеттік мекемесінің ережесі;</w:t>
      </w:r>
    </w:p>
    <w:bookmarkEnd w:id="18"/>
    <w:bookmarkStart w:name="z23" w:id="19"/>
    <w:p>
      <w:pPr>
        <w:spacing w:after="0"/>
        <w:ind w:left="0"/>
        <w:jc w:val="both"/>
      </w:pPr>
      <w:r>
        <w:rPr>
          <w:rFonts w:ascii="Times New Roman"/>
          <w:b w:val="false"/>
          <w:i w:val="false"/>
          <w:color w:val="000000"/>
          <w:sz w:val="28"/>
        </w:rPr>
        <w:t>
      15) осы бұйрыққа 15-қосымшаға сәйкес "Қазақстан Республикасы Инвестициялар және даму министрлігі Көлік комитетінің "Солтүстік Қазақстан облысы бойынша көліктік бақылау инспекциясы" республикалық мемлекеттік мекемесінің ережесі;</w:t>
      </w:r>
    </w:p>
    <w:bookmarkEnd w:id="19"/>
    <w:bookmarkStart w:name="z24" w:id="20"/>
    <w:p>
      <w:pPr>
        <w:spacing w:after="0"/>
        <w:ind w:left="0"/>
        <w:jc w:val="both"/>
      </w:pPr>
      <w:r>
        <w:rPr>
          <w:rFonts w:ascii="Times New Roman"/>
          <w:b w:val="false"/>
          <w:i w:val="false"/>
          <w:color w:val="000000"/>
          <w:sz w:val="28"/>
        </w:rPr>
        <w:t>
      16) осы бұйрыққа 16-қосымшаға сәйкес "Қазақстан Республикасы Инвестициялар және даму министрлігі Көлік комитетінің "Алматы облысы бойынша көліктік бақылау инспекциясы" республикалық мемлекеттік мекемесі туралы ережесі;</w:t>
      </w:r>
    </w:p>
    <w:bookmarkEnd w:id="20"/>
    <w:bookmarkStart w:name="z25" w:id="21"/>
    <w:p>
      <w:pPr>
        <w:spacing w:after="0"/>
        <w:ind w:left="0"/>
        <w:jc w:val="both"/>
      </w:pPr>
      <w:r>
        <w:rPr>
          <w:rFonts w:ascii="Times New Roman"/>
          <w:b w:val="false"/>
          <w:i w:val="false"/>
          <w:color w:val="000000"/>
          <w:sz w:val="28"/>
        </w:rPr>
        <w:t>
      17) осы бұйрыққа 17-қосымшаға сәйкес "Қазақстан Республикасы Инвестициялар және даму министрлігі Көлік комитетінің "Оңтүстік Қазақстан облысы бойынша көліктік бақылау инспекциясы" республикалық мемлекеттік мекемесінің ережесі;</w:t>
      </w:r>
    </w:p>
    <w:bookmarkEnd w:id="21"/>
    <w:bookmarkStart w:name="z26" w:id="22"/>
    <w:p>
      <w:pPr>
        <w:spacing w:after="0"/>
        <w:ind w:left="0"/>
        <w:jc w:val="both"/>
      </w:pPr>
      <w:r>
        <w:rPr>
          <w:rFonts w:ascii="Times New Roman"/>
          <w:b w:val="false"/>
          <w:i w:val="false"/>
          <w:color w:val="000000"/>
          <w:sz w:val="28"/>
        </w:rPr>
        <w:t>
      18) осы бұйрыққа 18-қосымшаға сәйкес "Қазақстан Республикасы Инвестициялар және даму министрлігі Көлік комитетінің "Ақтау және Баутино порттарының теңiз әкiмшілiгi" республикалық мемлекеттік мекемесінің ережесі бекітілсін.";</w:t>
      </w:r>
    </w:p>
    <w:bookmarkEnd w:id="22"/>
    <w:bookmarkStart w:name="z27" w:id="2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министрлігінің Көлік комитеті"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9" w:id="24"/>
    <w:p>
      <w:pPr>
        <w:spacing w:after="0"/>
        <w:ind w:left="0"/>
        <w:jc w:val="both"/>
      </w:pPr>
      <w:r>
        <w:rPr>
          <w:rFonts w:ascii="Times New Roman"/>
          <w:b w:val="false"/>
          <w:i w:val="false"/>
          <w:color w:val="000000"/>
          <w:sz w:val="28"/>
        </w:rPr>
        <w:t>
      "Қазақстан Республикасы Инвестициялар және даму министрлігінің Көлік комитеті" республикалық мемлекеттік мекемесінің ережесі";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1" w:id="25"/>
    <w:p>
      <w:pPr>
        <w:spacing w:after="0"/>
        <w:ind w:left="0"/>
        <w:jc w:val="both"/>
      </w:pPr>
      <w:r>
        <w:rPr>
          <w:rFonts w:ascii="Times New Roman"/>
          <w:b w:val="false"/>
          <w:i w:val="false"/>
          <w:color w:val="000000"/>
          <w:sz w:val="28"/>
        </w:rPr>
        <w:t>
      "1. "Қазақстан Республикасы Инвестициялар және даму министрлiгiнiң Көлiк комитетi" республикалық мемлекеттік мекемесі (бұдан әрi – Комитет) Қазақстан Республикасы Инвестициялар және даму министрлігінiң (бұдан әрi – Министрлік) құзыретi шегiнде, реттеуші, іске асыру және бақылау-қадағалау функцияларын жүзеге асыратын, сондай-ақ әуе және құбыржол көлiгiн қоспағанда, көлік саласында Министрліктің стратегиялық функцияларын орындауға қатысатын ведомствосы болып табылады.</w:t>
      </w:r>
    </w:p>
    <w:bookmarkEnd w:id="25"/>
    <w:bookmarkStart w:name="z32" w:id="26"/>
    <w:p>
      <w:pPr>
        <w:spacing w:after="0"/>
        <w:ind w:left="0"/>
        <w:jc w:val="both"/>
      </w:pPr>
      <w:r>
        <w:rPr>
          <w:rFonts w:ascii="Times New Roman"/>
          <w:b w:val="false"/>
          <w:i w:val="false"/>
          <w:color w:val="000000"/>
          <w:sz w:val="28"/>
        </w:rPr>
        <w:t>
      Комитеттiң осы ережеге сәйкес аумақтық органдары мен ұйымдары бар.";</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4" w:id="27"/>
    <w:p>
      <w:pPr>
        <w:spacing w:after="0"/>
        <w:ind w:left="0"/>
        <w:jc w:val="both"/>
      </w:pPr>
      <w:r>
        <w:rPr>
          <w:rFonts w:ascii="Times New Roman"/>
          <w:b w:val="false"/>
          <w:i w:val="false"/>
          <w:color w:val="000000"/>
          <w:sz w:val="28"/>
        </w:rPr>
        <w:t>
      "6. Комитеттiң құрылымын және штат санын Қазақстан Республикасы Инвестициялар және даму министрінің келісімі бойынша Министрліктің жауапты хатшысы бекiтедi.";</w:t>
      </w:r>
    </w:p>
    <w:bookmarkEnd w:id="27"/>
    <w:bookmarkStart w:name="z35" w:id="28"/>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8"/>
    <w:bookmarkStart w:name="z36" w:id="29"/>
    <w:p>
      <w:pPr>
        <w:spacing w:after="0"/>
        <w:ind w:left="0"/>
        <w:jc w:val="both"/>
      </w:pPr>
      <w:r>
        <w:rPr>
          <w:rFonts w:ascii="Times New Roman"/>
          <w:b w:val="false"/>
          <w:i w:val="false"/>
          <w:color w:val="000000"/>
          <w:sz w:val="28"/>
        </w:rPr>
        <w:t>
      "2. Комитеттің негiзгi міндеттері, функциялары, құқықтары мен міндеттемелері";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40" w:id="30"/>
    <w:p>
      <w:pPr>
        <w:spacing w:after="0"/>
        <w:ind w:left="0"/>
        <w:jc w:val="both"/>
      </w:pPr>
      <w:r>
        <w:rPr>
          <w:rFonts w:ascii="Times New Roman"/>
          <w:b w:val="false"/>
          <w:i w:val="false"/>
          <w:color w:val="000000"/>
          <w:sz w:val="28"/>
        </w:rPr>
        <w:t>
      "3) нормативтік құқықтық актілерді өз құзыреті шегінде әзірлеу, әзірлеуге қатысу, келісу және бекіту;";</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42" w:id="31"/>
    <w:p>
      <w:pPr>
        <w:spacing w:after="0"/>
        <w:ind w:left="0"/>
        <w:jc w:val="both"/>
      </w:pPr>
      <w:r>
        <w:rPr>
          <w:rFonts w:ascii="Times New Roman"/>
          <w:b w:val="false"/>
          <w:i w:val="false"/>
          <w:color w:val="000000"/>
          <w:sz w:val="28"/>
        </w:rPr>
        <w:t>
      "5) техникалық регламенттерді және стандарттарды әзірлеу мен келісу;"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14) тармақшалары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bookmarkStart w:name="z45" w:id="32"/>
    <w:p>
      <w:pPr>
        <w:spacing w:after="0"/>
        <w:ind w:left="0"/>
        <w:jc w:val="both"/>
      </w:pPr>
      <w:r>
        <w:rPr>
          <w:rFonts w:ascii="Times New Roman"/>
          <w:b w:val="false"/>
          <w:i w:val="false"/>
          <w:color w:val="000000"/>
          <w:sz w:val="28"/>
        </w:rPr>
        <w:t>
      "15) теміржолдар мен теміржол станцияларын дамытудың жобалау-техникалық құжаттамасы мен бас схемаларына сәйкес жер учаскелерiн беру нормативтерiн келiсу;";</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тармақшалары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мынадай редакцияда жазылсын:</w:t>
      </w:r>
    </w:p>
    <w:bookmarkStart w:name="z48" w:id="33"/>
    <w:p>
      <w:pPr>
        <w:spacing w:after="0"/>
        <w:ind w:left="0"/>
        <w:jc w:val="both"/>
      </w:pPr>
      <w:r>
        <w:rPr>
          <w:rFonts w:ascii="Times New Roman"/>
          <w:b w:val="false"/>
          <w:i w:val="false"/>
          <w:color w:val="000000"/>
          <w:sz w:val="28"/>
        </w:rPr>
        <w:t>
      "20) Қазақстан Республикасының Кәсіпкерлік кодексіне сәйкес тексеру парақтарын, тәуекел дәрежесін бағалау өлшемшарттарын әзірлеу және іріктеп тексерулер тізімдерін қалыптастыру;";</w:t>
      </w:r>
    </w:p>
    <w:bookmarkEnd w:id="33"/>
    <w:bookmarkStart w:name="z49" w:id="34"/>
    <w:p>
      <w:pPr>
        <w:spacing w:after="0"/>
        <w:ind w:left="0"/>
        <w:jc w:val="both"/>
      </w:pPr>
      <w:r>
        <w:rPr>
          <w:rFonts w:ascii="Times New Roman"/>
          <w:b w:val="false"/>
          <w:i w:val="false"/>
          <w:color w:val="000000"/>
          <w:sz w:val="28"/>
        </w:rPr>
        <w:t>
      мынадай мазмұндағы 21) тармақшамен толықтырылсын:</w:t>
      </w:r>
    </w:p>
    <w:bookmarkEnd w:id="34"/>
    <w:bookmarkStart w:name="z50" w:id="35"/>
    <w:p>
      <w:pPr>
        <w:spacing w:after="0"/>
        <w:ind w:left="0"/>
        <w:jc w:val="both"/>
      </w:pPr>
      <w:r>
        <w:rPr>
          <w:rFonts w:ascii="Times New Roman"/>
          <w:b w:val="false"/>
          <w:i w:val="false"/>
          <w:color w:val="000000"/>
          <w:sz w:val="28"/>
        </w:rPr>
        <w:t>
      "21) Қазақстан Республикасының сауда мақсатында теңiзде жүзу саласындағы халықаралық шарттары негiзiнде кемелердi техникалық куәландыру мен сыныптауды жүзеге асыратын сыныптау қоғамын тану туралы шешiм қабылдау;";</w:t>
      </w:r>
    </w:p>
    <w:bookmarkEnd w:id="35"/>
    <w:bookmarkStart w:name="z51" w:id="36"/>
    <w:p>
      <w:pPr>
        <w:spacing w:after="0"/>
        <w:ind w:left="0"/>
        <w:jc w:val="both"/>
      </w:pPr>
      <w:r>
        <w:rPr>
          <w:rFonts w:ascii="Times New Roman"/>
          <w:b w:val="false"/>
          <w:i w:val="false"/>
          <w:color w:val="000000"/>
          <w:sz w:val="28"/>
        </w:rPr>
        <w:t>
      мынадай мазмұндағы 22) тармақшамен толықтырылсын:</w:t>
      </w:r>
    </w:p>
    <w:bookmarkEnd w:id="36"/>
    <w:bookmarkStart w:name="z52" w:id="37"/>
    <w:p>
      <w:pPr>
        <w:spacing w:after="0"/>
        <w:ind w:left="0"/>
        <w:jc w:val="both"/>
      </w:pPr>
      <w:r>
        <w:rPr>
          <w:rFonts w:ascii="Times New Roman"/>
          <w:b w:val="false"/>
          <w:i w:val="false"/>
          <w:color w:val="000000"/>
          <w:sz w:val="28"/>
        </w:rPr>
        <w:t>
      "22) кемелерді куәландыру бойынша өкілеттікті және шетелдік сыныптау қоғамдарының оларды ұсыну шарттарын айқындау жөнінде шетелдік сыныптау қоғамымен келісімдер жасасу;";</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55" w:id="38"/>
    <w:p>
      <w:pPr>
        <w:spacing w:after="0"/>
        <w:ind w:left="0"/>
        <w:jc w:val="both"/>
      </w:pPr>
      <w:r>
        <w:rPr>
          <w:rFonts w:ascii="Times New Roman"/>
          <w:b w:val="false"/>
          <w:i w:val="false"/>
          <w:color w:val="000000"/>
          <w:sz w:val="28"/>
        </w:rPr>
        <w:t>
      "10) жүктердi автомобильмен халықаралық тасымалдауға рұқсат беру туралы куәлiк және автокөлік құралдарына рұқсат карточкаларын беру;";</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19) тармақшалары</w:t>
      </w:r>
      <w:r>
        <w:rPr>
          <w:rFonts w:ascii="Times New Roman"/>
          <w:b w:val="false"/>
          <w:i w:val="false"/>
          <w:color w:val="000000"/>
          <w:sz w:val="28"/>
        </w:rPr>
        <w:t xml:space="preserve"> алып тасталсын;</w:t>
      </w:r>
    </w:p>
    <w:bookmarkStart w:name="z58" w:id="39"/>
    <w:p>
      <w:pPr>
        <w:spacing w:after="0"/>
        <w:ind w:left="0"/>
        <w:jc w:val="both"/>
      </w:pPr>
      <w:r>
        <w:rPr>
          <w:rFonts w:ascii="Times New Roman"/>
          <w:b w:val="false"/>
          <w:i w:val="false"/>
          <w:color w:val="000000"/>
          <w:sz w:val="28"/>
        </w:rPr>
        <w:t>
      мынадай мазмұндағы 21) және 22) тармақшаларымен толықтырылсын:</w:t>
      </w:r>
    </w:p>
    <w:bookmarkEnd w:id="39"/>
    <w:bookmarkStart w:name="z59" w:id="40"/>
    <w:p>
      <w:pPr>
        <w:spacing w:after="0"/>
        <w:ind w:left="0"/>
        <w:jc w:val="both"/>
      </w:pPr>
      <w:r>
        <w:rPr>
          <w:rFonts w:ascii="Times New Roman"/>
          <w:b w:val="false"/>
          <w:i w:val="false"/>
          <w:color w:val="000000"/>
          <w:sz w:val="28"/>
        </w:rPr>
        <w:t>
      "21) Министрдің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40"/>
    <w:bookmarkStart w:name="z60" w:id="41"/>
    <w:p>
      <w:pPr>
        <w:spacing w:after="0"/>
        <w:ind w:left="0"/>
        <w:jc w:val="both"/>
      </w:pPr>
      <w:r>
        <w:rPr>
          <w:rFonts w:ascii="Times New Roman"/>
          <w:b w:val="false"/>
          <w:i w:val="false"/>
          <w:color w:val="000000"/>
          <w:sz w:val="28"/>
        </w:rPr>
        <w:t>
      22) Қазақстан Республикасының аумағында теміржол көлігіндегі апаттарды, аварияларды тергеуге қатысу;";</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63" w:id="42"/>
    <w:p>
      <w:pPr>
        <w:spacing w:after="0"/>
        <w:ind w:left="0"/>
        <w:jc w:val="both"/>
      </w:pPr>
      <w:r>
        <w:rPr>
          <w:rFonts w:ascii="Times New Roman"/>
          <w:b w:val="false"/>
          <w:i w:val="false"/>
          <w:color w:val="000000"/>
          <w:sz w:val="28"/>
        </w:rPr>
        <w:t>
      "16)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32) тармақшалары</w:t>
      </w:r>
      <w:r>
        <w:rPr>
          <w:rFonts w:ascii="Times New Roman"/>
          <w:b w:val="false"/>
          <w:i w:val="false"/>
          <w:color w:val="000000"/>
          <w:sz w:val="28"/>
        </w:rPr>
        <w:t xml:space="preserve"> алып тасталсын;</w:t>
      </w:r>
    </w:p>
    <w:bookmarkStart w:name="z65" w:id="43"/>
    <w:p>
      <w:pPr>
        <w:spacing w:after="0"/>
        <w:ind w:left="0"/>
        <w:jc w:val="both"/>
      </w:pPr>
      <w:r>
        <w:rPr>
          <w:rFonts w:ascii="Times New Roman"/>
          <w:b w:val="false"/>
          <w:i w:val="false"/>
          <w:color w:val="000000"/>
          <w:sz w:val="28"/>
        </w:rPr>
        <w:t>
      мынадай мазмұндағы 36) және 37) тармақшаларымен толықтырылсын:</w:t>
      </w:r>
    </w:p>
    <w:bookmarkEnd w:id="43"/>
    <w:bookmarkStart w:name="z66" w:id="44"/>
    <w:p>
      <w:pPr>
        <w:spacing w:after="0"/>
        <w:ind w:left="0"/>
        <w:jc w:val="both"/>
      </w:pPr>
      <w:r>
        <w:rPr>
          <w:rFonts w:ascii="Times New Roman"/>
          <w:b w:val="false"/>
          <w:i w:val="false"/>
          <w:color w:val="000000"/>
          <w:sz w:val="28"/>
        </w:rPr>
        <w:t>
      "36) жолаушылар поездарының Қазақстан Республикасы аумағымен жүру жолында жолаушылар, багаж және жүк-багаж тасымалдау қағидаларының сақталуына бақылау жүргізу;</w:t>
      </w:r>
    </w:p>
    <w:bookmarkEnd w:id="44"/>
    <w:bookmarkStart w:name="z67" w:id="45"/>
    <w:p>
      <w:pPr>
        <w:spacing w:after="0"/>
        <w:ind w:left="0"/>
        <w:jc w:val="both"/>
      </w:pPr>
      <w:r>
        <w:rPr>
          <w:rFonts w:ascii="Times New Roman"/>
          <w:b w:val="false"/>
          <w:i w:val="false"/>
          <w:color w:val="000000"/>
          <w:sz w:val="28"/>
        </w:rPr>
        <w:t>
      37) темiржол көлiгiнде тасымалдау және басқа да қызметтi жүзеге асыратын жеке және заңды тұлғалардың қызметiн олардың:</w:t>
      </w:r>
    </w:p>
    <w:bookmarkEnd w:id="45"/>
    <w:bookmarkStart w:name="z68" w:id="46"/>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жөндеудi;</w:t>
      </w:r>
    </w:p>
    <w:bookmarkEnd w:id="46"/>
    <w:bookmarkStart w:name="z69" w:id="47"/>
    <w:p>
      <w:pPr>
        <w:spacing w:after="0"/>
        <w:ind w:left="0"/>
        <w:jc w:val="both"/>
      </w:pPr>
      <w:r>
        <w:rPr>
          <w:rFonts w:ascii="Times New Roman"/>
          <w:b w:val="false"/>
          <w:i w:val="false"/>
          <w:color w:val="000000"/>
          <w:sz w:val="28"/>
        </w:rPr>
        <w:t>
      Жолаушыларды, багажды және жүк-багажды тасымалдаудың белгiленген қағидаларын, сондай-ақ Жүктерді тасымалдау қағидаларын;</w:t>
      </w:r>
    </w:p>
    <w:bookmarkEnd w:id="47"/>
    <w:bookmarkStart w:name="z70" w:id="48"/>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жөндеудi сақтау бөлiгiнде тексеруді жүзеге асыру;";</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72" w:id="49"/>
    <w:p>
      <w:pPr>
        <w:spacing w:after="0"/>
        <w:ind w:left="0"/>
        <w:jc w:val="both"/>
      </w:pPr>
      <w:r>
        <w:rPr>
          <w:rFonts w:ascii="Times New Roman"/>
          <w:b w:val="false"/>
          <w:i w:val="false"/>
          <w:color w:val="000000"/>
          <w:sz w:val="28"/>
        </w:rPr>
        <w:t>
      "17. Комитет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74" w:id="50"/>
    <w:p>
      <w:pPr>
        <w:spacing w:after="0"/>
        <w:ind w:left="0"/>
        <w:jc w:val="both"/>
      </w:pPr>
      <w:r>
        <w:rPr>
          <w:rFonts w:ascii="Times New Roman"/>
          <w:b w:val="false"/>
          <w:i w:val="false"/>
          <w:color w:val="000000"/>
          <w:sz w:val="28"/>
        </w:rPr>
        <w:t>
      "20. Комитетті, Қазақстан Республикасы Инвестициялар және даму министрімен қызметке тағайындалатын және қызметтен босатылатын төраға басқарады.";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жазылсын;</w:t>
      </w:r>
    </w:p>
    <w:bookmarkStart w:name="z76" w:id="5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Көлік комитетінің "Ақмола облысы бойынша көліктік бақылау инспекциясы"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8" w:id="52"/>
    <w:p>
      <w:pPr>
        <w:spacing w:after="0"/>
        <w:ind w:left="0"/>
        <w:jc w:val="both"/>
      </w:pPr>
      <w:r>
        <w:rPr>
          <w:rFonts w:ascii="Times New Roman"/>
          <w:b w:val="false"/>
          <w:i w:val="false"/>
          <w:color w:val="000000"/>
          <w:sz w:val="28"/>
        </w:rPr>
        <w:t>
      "Қазақстан Республикасы Инвестициялар және даму министрлігі Көлік комитетінің "Ақмола облысы бойынша көліктік бақылау инспекциясы" республикалық мемлекеттік мекемесінің ережесі";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0" w:id="53"/>
    <w:p>
      <w:pPr>
        <w:spacing w:after="0"/>
        <w:ind w:left="0"/>
        <w:jc w:val="both"/>
      </w:pPr>
      <w:r>
        <w:rPr>
          <w:rFonts w:ascii="Times New Roman"/>
          <w:b w:val="false"/>
          <w:i w:val="false"/>
          <w:color w:val="000000"/>
          <w:sz w:val="28"/>
        </w:rPr>
        <w:t>
      "5. Инспекцияның құрылымын және штат санын Қазақстан Республикасы Инвестициялар және даму министрінің келісімі бойынша Министрліктің жауапты хатшысы бекiтедi.";</w:t>
      </w:r>
    </w:p>
    <w:bookmarkEnd w:id="53"/>
    <w:bookmarkStart w:name="z81" w:id="54"/>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54"/>
    <w:bookmarkStart w:name="z82" w:id="55"/>
    <w:p>
      <w:pPr>
        <w:spacing w:after="0"/>
        <w:ind w:left="0"/>
        <w:jc w:val="both"/>
      </w:pPr>
      <w:r>
        <w:rPr>
          <w:rFonts w:ascii="Times New Roman"/>
          <w:b w:val="false"/>
          <w:i w:val="false"/>
          <w:color w:val="000000"/>
          <w:sz w:val="28"/>
        </w:rPr>
        <w:t>
      "Негiзгi міндеттері, функциялары, құқықтары және міндеттемелері";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84" w:id="56"/>
    <w:p>
      <w:pPr>
        <w:spacing w:after="0"/>
        <w:ind w:left="0"/>
        <w:jc w:val="both"/>
      </w:pPr>
      <w:r>
        <w:rPr>
          <w:rFonts w:ascii="Times New Roman"/>
          <w:b w:val="false"/>
          <w:i w:val="false"/>
          <w:color w:val="000000"/>
          <w:sz w:val="28"/>
        </w:rPr>
        <w:t>
      "12. Инспекцияның міндеттері:</w:t>
      </w:r>
    </w:p>
    <w:bookmarkEnd w:id="56"/>
    <w:bookmarkStart w:name="z85" w:id="57"/>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57"/>
    <w:bookmarkStart w:name="z86" w:id="58"/>
    <w:p>
      <w:pPr>
        <w:spacing w:after="0"/>
        <w:ind w:left="0"/>
        <w:jc w:val="both"/>
      </w:pPr>
      <w:r>
        <w:rPr>
          <w:rFonts w:ascii="Times New Roman"/>
          <w:b w:val="false"/>
          <w:i w:val="false"/>
          <w:color w:val="000000"/>
          <w:sz w:val="28"/>
        </w:rPr>
        <w:t xml:space="preserve">
      2) өз құзыреті шегінде көліктің және оның өмірлік циклі процестерінің адамның өмірі мен денсаулығына және қоршаған ортаға қауіпсіздігін қамтамасыз ету; </w:t>
      </w:r>
    </w:p>
    <w:bookmarkEnd w:id="58"/>
    <w:bookmarkStart w:name="z87" w:id="59"/>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59"/>
    <w:bookmarkStart w:name="z88" w:id="60"/>
    <w:p>
      <w:pPr>
        <w:spacing w:after="0"/>
        <w:ind w:left="0"/>
        <w:jc w:val="both"/>
      </w:pPr>
      <w:r>
        <w:rPr>
          <w:rFonts w:ascii="Times New Roman"/>
          <w:b w:val="false"/>
          <w:i w:val="false"/>
          <w:color w:val="000000"/>
          <w:sz w:val="28"/>
        </w:rPr>
        <w:t>
      мынадай мазмұндағы 12-1-тармағымен толықтырылсын:</w:t>
      </w:r>
    </w:p>
    <w:bookmarkEnd w:id="60"/>
    <w:bookmarkStart w:name="z89" w:id="61"/>
    <w:p>
      <w:pPr>
        <w:spacing w:after="0"/>
        <w:ind w:left="0"/>
        <w:jc w:val="both"/>
      </w:pPr>
      <w:r>
        <w:rPr>
          <w:rFonts w:ascii="Times New Roman"/>
          <w:b w:val="false"/>
          <w:i w:val="false"/>
          <w:color w:val="000000"/>
          <w:sz w:val="28"/>
        </w:rPr>
        <w:t>
      "12-1. Инспекция Қазақстан Республикасының заңнамасына сәйкес мынадай функцияларды жүзеге асырады:</w:t>
      </w:r>
    </w:p>
    <w:bookmarkEnd w:id="61"/>
    <w:bookmarkStart w:name="z90" w:id="62"/>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62"/>
    <w:bookmarkStart w:name="z91" w:id="63"/>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63"/>
    <w:bookmarkStart w:name="z92" w:id="64"/>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64"/>
    <w:bookmarkStart w:name="z93" w:id="65"/>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65"/>
    <w:bookmarkStart w:name="z94" w:id="66"/>
    <w:p>
      <w:pPr>
        <w:spacing w:after="0"/>
        <w:ind w:left="0"/>
        <w:jc w:val="both"/>
      </w:pPr>
      <w:r>
        <w:rPr>
          <w:rFonts w:ascii="Times New Roman"/>
          <w:b w:val="false"/>
          <w:i w:val="false"/>
          <w:color w:val="000000"/>
          <w:sz w:val="28"/>
        </w:rPr>
        <w:t>
      5) шетелдік автокөлік құралдарының уақытша кіруін тіркеу;</w:t>
      </w:r>
    </w:p>
    <w:bookmarkEnd w:id="66"/>
    <w:bookmarkStart w:name="z95" w:id="67"/>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bookmarkEnd w:id="67"/>
    <w:bookmarkStart w:name="z96" w:id="68"/>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bookmarkEnd w:id="68"/>
    <w:bookmarkStart w:name="z97" w:id="69"/>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bookmarkEnd w:id="69"/>
    <w:bookmarkStart w:name="z98" w:id="70"/>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70"/>
    <w:bookmarkStart w:name="z99" w:id="71"/>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bookmarkEnd w:id="71"/>
    <w:bookmarkStart w:name="z100" w:id="72"/>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72"/>
    <w:bookmarkStart w:name="z101" w:id="73"/>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bookmarkEnd w:id="73"/>
    <w:bookmarkStart w:name="z102" w:id="74"/>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74"/>
    <w:bookmarkStart w:name="z103" w:id="75"/>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75"/>
    <w:bookmarkStart w:name="z104" w:id="76"/>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bookmarkEnd w:id="76"/>
    <w:bookmarkStart w:name="z105" w:id="77"/>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77"/>
    <w:bookmarkStart w:name="z106" w:id="78"/>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bookmarkEnd w:id="78"/>
    <w:bookmarkStart w:name="z107" w:id="79"/>
    <w:p>
      <w:pPr>
        <w:spacing w:after="0"/>
        <w:ind w:left="0"/>
        <w:jc w:val="both"/>
      </w:pPr>
      <w:r>
        <w:rPr>
          <w:rFonts w:ascii="Times New Roman"/>
          <w:b w:val="false"/>
          <w:i w:val="false"/>
          <w:color w:val="000000"/>
          <w:sz w:val="28"/>
        </w:rPr>
        <w:t>
      18) тасымалдаушылардың халықаралық қатынаста тез бұзылатын жүктерді тасымалдауды орындайтын жылжымалы құрамына қойылатын талаптарды орындауын бақылауды жүзеге асыру;</w:t>
      </w:r>
    </w:p>
    <w:bookmarkEnd w:id="79"/>
    <w:bookmarkStart w:name="z108" w:id="80"/>
    <w:p>
      <w:pPr>
        <w:spacing w:after="0"/>
        <w:ind w:left="0"/>
        <w:jc w:val="both"/>
      </w:pPr>
      <w:r>
        <w:rPr>
          <w:rFonts w:ascii="Times New Roman"/>
          <w:b w:val="false"/>
          <w:i w:val="false"/>
          <w:color w:val="000000"/>
          <w:sz w:val="28"/>
        </w:rPr>
        <w:t>
      19) жолаушылар мен жүктердi, оның iшiнде қауiптi жүктердi тасымалдау қағидаларының сақталуына бақылауды жүзеге асыру;</w:t>
      </w:r>
    </w:p>
    <w:bookmarkEnd w:id="80"/>
    <w:bookmarkStart w:name="z109" w:id="81"/>
    <w:p>
      <w:pPr>
        <w:spacing w:after="0"/>
        <w:ind w:left="0"/>
        <w:jc w:val="both"/>
      </w:pPr>
      <w:r>
        <w:rPr>
          <w:rFonts w:ascii="Times New Roman"/>
          <w:b w:val="false"/>
          <w:i w:val="false"/>
          <w:color w:val="000000"/>
          <w:sz w:val="28"/>
        </w:rPr>
        <w:t>
      20) теміржол көлігіндегі, оның ішінде магистральдық, станциялық және кірме темір жолдардағы қозғалыс қауіпсіздігінің қамтамасыз етілуін бақылауды және тексеруді жүзеге асыру;</w:t>
      </w:r>
    </w:p>
    <w:bookmarkEnd w:id="81"/>
    <w:bookmarkStart w:name="z110" w:id="82"/>
    <w:p>
      <w:pPr>
        <w:spacing w:after="0"/>
        <w:ind w:left="0"/>
        <w:jc w:val="both"/>
      </w:pPr>
      <w:r>
        <w:rPr>
          <w:rFonts w:ascii="Times New Roman"/>
          <w:b w:val="false"/>
          <w:i w:val="false"/>
          <w:color w:val="000000"/>
          <w:sz w:val="28"/>
        </w:rPr>
        <w:t>
      21) темiржол көлiгiнде тасымалдау және басқа да қызметтi жүзеге асыратын жеке және заңды тұлғалардың қызметiн олардың:</w:t>
      </w:r>
    </w:p>
    <w:bookmarkEnd w:id="82"/>
    <w:bookmarkStart w:name="z111" w:id="83"/>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жөндеудi;</w:t>
      </w:r>
    </w:p>
    <w:bookmarkEnd w:id="83"/>
    <w:bookmarkStart w:name="z112" w:id="84"/>
    <w:p>
      <w:pPr>
        <w:spacing w:after="0"/>
        <w:ind w:left="0"/>
        <w:jc w:val="both"/>
      </w:pPr>
      <w:r>
        <w:rPr>
          <w:rFonts w:ascii="Times New Roman"/>
          <w:b w:val="false"/>
          <w:i w:val="false"/>
          <w:color w:val="000000"/>
          <w:sz w:val="28"/>
        </w:rPr>
        <w:t>
      Жолаушыларды, багажды және жүк-багажды тасымалдаудың қағидаларын, сондай-ақ Жүктерді тасымалдау қағидаларын;</w:t>
      </w:r>
    </w:p>
    <w:bookmarkEnd w:id="84"/>
    <w:bookmarkStart w:name="z113" w:id="85"/>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теміржол өткелдерiн күтіп-ұстауды, пайдалануды және жөндеудi сақтау бөлiгiнде тексеруді жүзеге асыру;</w:t>
      </w:r>
    </w:p>
    <w:bookmarkEnd w:id="85"/>
    <w:bookmarkStart w:name="z114" w:id="86"/>
    <w:p>
      <w:pPr>
        <w:spacing w:after="0"/>
        <w:ind w:left="0"/>
        <w:jc w:val="both"/>
      </w:pPr>
      <w:r>
        <w:rPr>
          <w:rFonts w:ascii="Times New Roman"/>
          <w:b w:val="false"/>
          <w:i w:val="false"/>
          <w:color w:val="000000"/>
          <w:sz w:val="28"/>
        </w:rPr>
        <w:t>
      22) жылжымалы құрам мен жылжымалы құрамның кепілін мемлекеттік тiркеуді жүзеге асыру;</w:t>
      </w:r>
    </w:p>
    <w:bookmarkEnd w:id="86"/>
    <w:bookmarkStart w:name="z115" w:id="87"/>
    <w:p>
      <w:pPr>
        <w:spacing w:after="0"/>
        <w:ind w:left="0"/>
        <w:jc w:val="both"/>
      </w:pPr>
      <w:r>
        <w:rPr>
          <w:rFonts w:ascii="Times New Roman"/>
          <w:b w:val="false"/>
          <w:i w:val="false"/>
          <w:color w:val="000000"/>
          <w:sz w:val="28"/>
        </w:rPr>
        <w:t>
      23) жылжымалы теміржол құрамының мемлекеттік тіркелуін бақылауды жүзеге асыру;</w:t>
      </w:r>
    </w:p>
    <w:bookmarkEnd w:id="87"/>
    <w:bookmarkStart w:name="z116" w:id="88"/>
    <w:p>
      <w:pPr>
        <w:spacing w:after="0"/>
        <w:ind w:left="0"/>
        <w:jc w:val="both"/>
      </w:pPr>
      <w:r>
        <w:rPr>
          <w:rFonts w:ascii="Times New Roman"/>
          <w:b w:val="false"/>
          <w:i w:val="false"/>
          <w:color w:val="000000"/>
          <w:sz w:val="28"/>
        </w:rPr>
        <w:t>
      24) Министрдің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88"/>
    <w:bookmarkStart w:name="z117" w:id="89"/>
    <w:p>
      <w:pPr>
        <w:spacing w:after="0"/>
        <w:ind w:left="0"/>
        <w:jc w:val="both"/>
      </w:pPr>
      <w:r>
        <w:rPr>
          <w:rFonts w:ascii="Times New Roman"/>
          <w:b w:val="false"/>
          <w:i w:val="false"/>
          <w:color w:val="000000"/>
          <w:sz w:val="28"/>
        </w:rPr>
        <w:t>
      25) Қазақстан Республикасының аумағында теміржол көлігіндегі апаттарды, аварияларды тергеуге қатысу;</w:t>
      </w:r>
    </w:p>
    <w:bookmarkEnd w:id="89"/>
    <w:bookmarkStart w:name="z118" w:id="90"/>
    <w:p>
      <w:pPr>
        <w:spacing w:after="0"/>
        <w:ind w:left="0"/>
        <w:jc w:val="both"/>
      </w:pPr>
      <w:r>
        <w:rPr>
          <w:rFonts w:ascii="Times New Roman"/>
          <w:b w:val="false"/>
          <w:i w:val="false"/>
          <w:color w:val="000000"/>
          <w:sz w:val="28"/>
        </w:rPr>
        <w:t>
      26) жолаушылар поездарының Қазақстан Республикасы аумағымен жүру жолында жолаушылар, багаж және жүк-багаж тасымалдау қағидаларының сақталуына бақылау жүргізу;</w:t>
      </w:r>
    </w:p>
    <w:bookmarkEnd w:id="90"/>
    <w:bookmarkStart w:name="z119" w:id="91"/>
    <w:p>
      <w:pPr>
        <w:spacing w:after="0"/>
        <w:ind w:left="0"/>
        <w:jc w:val="both"/>
      </w:pPr>
      <w:r>
        <w:rPr>
          <w:rFonts w:ascii="Times New Roman"/>
          <w:b w:val="false"/>
          <w:i w:val="false"/>
          <w:color w:val="000000"/>
          <w:sz w:val="28"/>
        </w:rPr>
        <w:t>
      27) Қазақстан Республикасының Кәсіпкерлік кодексіне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91"/>
    <w:bookmarkStart w:name="z120" w:id="92"/>
    <w:p>
      <w:pPr>
        <w:spacing w:after="0"/>
        <w:ind w:left="0"/>
        <w:jc w:val="both"/>
      </w:pPr>
      <w:r>
        <w:rPr>
          <w:rFonts w:ascii="Times New Roman"/>
          <w:b w:val="false"/>
          <w:i w:val="false"/>
          <w:color w:val="000000"/>
          <w:sz w:val="28"/>
        </w:rPr>
        <w:t>
      28) қозғалыс қауіпсіздігі талаптарының бұзылуы туралы статистикалық ақпарат қалыптастыру;</w:t>
      </w:r>
    </w:p>
    <w:bookmarkEnd w:id="92"/>
    <w:bookmarkStart w:name="z121" w:id="93"/>
    <w:p>
      <w:pPr>
        <w:spacing w:after="0"/>
        <w:ind w:left="0"/>
        <w:jc w:val="both"/>
      </w:pPr>
      <w:r>
        <w:rPr>
          <w:rFonts w:ascii="Times New Roman"/>
          <w:b w:val="false"/>
          <w:i w:val="false"/>
          <w:color w:val="000000"/>
          <w:sz w:val="28"/>
        </w:rPr>
        <w:t>
      29)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93"/>
    <w:bookmarkStart w:name="z122" w:id="94"/>
    <w:p>
      <w:pPr>
        <w:spacing w:after="0"/>
        <w:ind w:left="0"/>
        <w:jc w:val="both"/>
      </w:pPr>
      <w:r>
        <w:rPr>
          <w:rFonts w:ascii="Times New Roman"/>
          <w:b w:val="false"/>
          <w:i w:val="false"/>
          <w:color w:val="000000"/>
          <w:sz w:val="28"/>
        </w:rPr>
        <w:t>
      30)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94"/>
    <w:bookmarkStart w:name="z123" w:id="95"/>
    <w:p>
      <w:pPr>
        <w:spacing w:after="0"/>
        <w:ind w:left="0"/>
        <w:jc w:val="both"/>
      </w:pPr>
      <w:r>
        <w:rPr>
          <w:rFonts w:ascii="Times New Roman"/>
          <w:b w:val="false"/>
          <w:i w:val="false"/>
          <w:color w:val="000000"/>
          <w:sz w:val="28"/>
        </w:rPr>
        <w:t>
      31)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95"/>
    <w:bookmarkStart w:name="z124" w:id="96"/>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96"/>
    <w:bookmarkStart w:name="z125" w:id="97"/>
    <w:p>
      <w:pPr>
        <w:spacing w:after="0"/>
        <w:ind w:left="0"/>
        <w:jc w:val="both"/>
      </w:pPr>
      <w:r>
        <w:rPr>
          <w:rFonts w:ascii="Times New Roman"/>
          <w:b w:val="false"/>
          <w:i w:val="false"/>
          <w:color w:val="000000"/>
          <w:sz w:val="28"/>
        </w:rPr>
        <w:t>
      33) кеме кітабында мемлекеттік тіркелуге тиіс кемелерге техникалық қадағалауды жүзеге асыру;</w:t>
      </w:r>
    </w:p>
    <w:bookmarkEnd w:id="97"/>
    <w:bookmarkStart w:name="z126" w:id="98"/>
    <w:p>
      <w:pPr>
        <w:spacing w:after="0"/>
        <w:ind w:left="0"/>
        <w:jc w:val="both"/>
      </w:pPr>
      <w:r>
        <w:rPr>
          <w:rFonts w:ascii="Times New Roman"/>
          <w:b w:val="false"/>
          <w:i w:val="false"/>
          <w:color w:val="000000"/>
          <w:sz w:val="28"/>
        </w:rPr>
        <w:t>
      34)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bookmarkEnd w:id="98"/>
    <w:bookmarkStart w:name="z127" w:id="99"/>
    <w:p>
      <w:pPr>
        <w:spacing w:after="0"/>
        <w:ind w:left="0"/>
        <w:jc w:val="both"/>
      </w:pPr>
      <w:r>
        <w:rPr>
          <w:rFonts w:ascii="Times New Roman"/>
          <w:b w:val="false"/>
          <w:i w:val="false"/>
          <w:color w:val="000000"/>
          <w:sz w:val="28"/>
        </w:rPr>
        <w:t>
      35)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bookmarkEnd w:id="99"/>
    <w:bookmarkStart w:name="z128" w:id="100"/>
    <w:p>
      <w:pPr>
        <w:spacing w:after="0"/>
        <w:ind w:left="0"/>
        <w:jc w:val="both"/>
      </w:pPr>
      <w:r>
        <w:rPr>
          <w:rFonts w:ascii="Times New Roman"/>
          <w:b w:val="false"/>
          <w:i w:val="false"/>
          <w:color w:val="000000"/>
          <w:sz w:val="28"/>
        </w:rPr>
        <w:t>
      36) өз құзыретi шегiнде заңды тұлғаға тиесiлi аумақты, үй-жайларды, тауарларды, өзге де мүлiктi қарап-тексеру, сондай-ақ тиiстi құжаттарды тексеруді жүргізу;</w:t>
      </w:r>
    </w:p>
    <w:bookmarkEnd w:id="100"/>
    <w:bookmarkStart w:name="z129" w:id="101"/>
    <w:p>
      <w:pPr>
        <w:spacing w:after="0"/>
        <w:ind w:left="0"/>
        <w:jc w:val="both"/>
      </w:pPr>
      <w:r>
        <w:rPr>
          <w:rFonts w:ascii="Times New Roman"/>
          <w:b w:val="false"/>
          <w:i w:val="false"/>
          <w:color w:val="000000"/>
          <w:sz w:val="28"/>
        </w:rPr>
        <w:t>
      37)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01"/>
    <w:bookmarkStart w:name="z130" w:id="102"/>
    <w:p>
      <w:pPr>
        <w:spacing w:after="0"/>
        <w:ind w:left="0"/>
        <w:jc w:val="both"/>
      </w:pPr>
      <w:r>
        <w:rPr>
          <w:rFonts w:ascii="Times New Roman"/>
          <w:b w:val="false"/>
          <w:i w:val="false"/>
          <w:color w:val="000000"/>
          <w:sz w:val="28"/>
        </w:rPr>
        <w:t>
      38)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02"/>
    <w:bookmarkStart w:name="z131" w:id="103"/>
    <w:p>
      <w:pPr>
        <w:spacing w:after="0"/>
        <w:ind w:left="0"/>
        <w:jc w:val="both"/>
      </w:pPr>
      <w:r>
        <w:rPr>
          <w:rFonts w:ascii="Times New Roman"/>
          <w:b w:val="false"/>
          <w:i w:val="false"/>
          <w:color w:val="000000"/>
          <w:sz w:val="28"/>
        </w:rPr>
        <w:t>
      39)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03"/>
    <w:bookmarkStart w:name="z132" w:id="104"/>
    <w:p>
      <w:pPr>
        <w:spacing w:after="0"/>
        <w:ind w:left="0"/>
        <w:jc w:val="both"/>
      </w:pPr>
      <w:r>
        <w:rPr>
          <w:rFonts w:ascii="Times New Roman"/>
          <w:b w:val="false"/>
          <w:i w:val="false"/>
          <w:color w:val="000000"/>
          <w:sz w:val="28"/>
        </w:rPr>
        <w:t>
      40) Қазақстан Республикасының Мемлекеттік кемелер тізілімінде мемлекеттік тіркелуі тиіс кемелердің командалық құрамының адамдарын аттестаттауды және оларға диплом беруді жүзеге асыру;</w:t>
      </w:r>
    </w:p>
    <w:bookmarkEnd w:id="104"/>
    <w:bookmarkStart w:name="z133" w:id="105"/>
    <w:p>
      <w:pPr>
        <w:spacing w:after="0"/>
        <w:ind w:left="0"/>
        <w:jc w:val="both"/>
      </w:pPr>
      <w:r>
        <w:rPr>
          <w:rFonts w:ascii="Times New Roman"/>
          <w:b w:val="false"/>
          <w:i w:val="false"/>
          <w:color w:val="000000"/>
          <w:sz w:val="28"/>
        </w:rPr>
        <w:t>
      41) кемелерді, салдарды және ішкі су жолдарында орналасқан өзге де жүзу объектілері мен құрылыстарын олардың кемелерді пайдалану қауіпсіздігін қамтамасыз ету талаптарына сай болуы тұрғысынан қарап-тексеруді жүргізу;</w:t>
      </w:r>
    </w:p>
    <w:bookmarkEnd w:id="105"/>
    <w:bookmarkStart w:name="z134" w:id="106"/>
    <w:p>
      <w:pPr>
        <w:spacing w:after="0"/>
        <w:ind w:left="0"/>
        <w:jc w:val="both"/>
      </w:pPr>
      <w:r>
        <w:rPr>
          <w:rFonts w:ascii="Times New Roman"/>
          <w:b w:val="false"/>
          <w:i w:val="false"/>
          <w:color w:val="000000"/>
          <w:sz w:val="28"/>
        </w:rPr>
        <w:t>
      42) алкогольден, есiрткiден және уытқұмарлықтан мас күйдегi шағын көлемдi кемелердiң кеме жүргiзушiлерiн жүргізуден шеттету және оларды медициналық тексеруге жiберу;</w:t>
      </w:r>
    </w:p>
    <w:bookmarkEnd w:id="106"/>
    <w:bookmarkStart w:name="z135" w:id="107"/>
    <w:p>
      <w:pPr>
        <w:spacing w:after="0"/>
        <w:ind w:left="0"/>
        <w:jc w:val="both"/>
      </w:pPr>
      <w:r>
        <w:rPr>
          <w:rFonts w:ascii="Times New Roman"/>
          <w:b w:val="false"/>
          <w:i w:val="false"/>
          <w:color w:val="000000"/>
          <w:sz w:val="28"/>
        </w:rPr>
        <w:t>
      43) шағын көлемді кемелерді техникалық қадағалауды жүргізуді жүзеге асыру;</w:t>
      </w:r>
    </w:p>
    <w:bookmarkEnd w:id="107"/>
    <w:bookmarkStart w:name="z136" w:id="108"/>
    <w:p>
      <w:pPr>
        <w:spacing w:after="0"/>
        <w:ind w:left="0"/>
        <w:jc w:val="both"/>
      </w:pPr>
      <w:r>
        <w:rPr>
          <w:rFonts w:ascii="Times New Roman"/>
          <w:b w:val="false"/>
          <w:i w:val="false"/>
          <w:color w:val="000000"/>
          <w:sz w:val="28"/>
        </w:rPr>
        <w:t>
      44) жеке және заңды тұлғалардың ішкi су жолдарымен жүзу қағидаларын сақтауын бақылауды және қадағалауды жүзеге асыру;</w:t>
      </w:r>
    </w:p>
    <w:bookmarkEnd w:id="108"/>
    <w:bookmarkStart w:name="z137" w:id="109"/>
    <w:p>
      <w:pPr>
        <w:spacing w:after="0"/>
        <w:ind w:left="0"/>
        <w:jc w:val="both"/>
      </w:pPr>
      <w:r>
        <w:rPr>
          <w:rFonts w:ascii="Times New Roman"/>
          <w:b w:val="false"/>
          <w:i w:val="false"/>
          <w:color w:val="000000"/>
          <w:sz w:val="28"/>
        </w:rPr>
        <w:t>
      45)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09"/>
    <w:bookmarkStart w:name="z138" w:id="110"/>
    <w:p>
      <w:pPr>
        <w:spacing w:after="0"/>
        <w:ind w:left="0"/>
        <w:jc w:val="both"/>
      </w:pPr>
      <w:r>
        <w:rPr>
          <w:rFonts w:ascii="Times New Roman"/>
          <w:b w:val="false"/>
          <w:i w:val="false"/>
          <w:color w:val="000000"/>
          <w:sz w:val="28"/>
        </w:rPr>
        <w:t>
      46) кемені пайдалану қауiпсiздiгiне, адамдардың өмiрi мен денсаулығына, жүктердiң сақталуына қауiп болған кезде кемелердiң (оның iшiнде шағын көлемдi), салдар мен өзге де жүзу объектілерінің қозғалысын тоқтата тұру және тыйым салу;</w:t>
      </w:r>
    </w:p>
    <w:bookmarkEnd w:id="110"/>
    <w:bookmarkStart w:name="z139" w:id="111"/>
    <w:p>
      <w:pPr>
        <w:spacing w:after="0"/>
        <w:ind w:left="0"/>
        <w:jc w:val="both"/>
      </w:pPr>
      <w:r>
        <w:rPr>
          <w:rFonts w:ascii="Times New Roman"/>
          <w:b w:val="false"/>
          <w:i w:val="false"/>
          <w:color w:val="000000"/>
          <w:sz w:val="28"/>
        </w:rPr>
        <w:t>
      47)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111"/>
    <w:bookmarkStart w:name="z140" w:id="112"/>
    <w:p>
      <w:pPr>
        <w:spacing w:after="0"/>
        <w:ind w:left="0"/>
        <w:jc w:val="both"/>
      </w:pPr>
      <w:r>
        <w:rPr>
          <w:rFonts w:ascii="Times New Roman"/>
          <w:b w:val="false"/>
          <w:i w:val="false"/>
          <w:color w:val="000000"/>
          <w:sz w:val="28"/>
        </w:rPr>
        <w:t>
      48) ішкі су көлігі саласындағы бақылауды және қадағалауды жүзеге асыру;</w:t>
      </w:r>
    </w:p>
    <w:bookmarkEnd w:id="112"/>
    <w:bookmarkStart w:name="z141" w:id="113"/>
    <w:p>
      <w:pPr>
        <w:spacing w:after="0"/>
        <w:ind w:left="0"/>
        <w:jc w:val="both"/>
      </w:pPr>
      <w:r>
        <w:rPr>
          <w:rFonts w:ascii="Times New Roman"/>
          <w:b w:val="false"/>
          <w:i w:val="false"/>
          <w:color w:val="000000"/>
          <w:sz w:val="28"/>
        </w:rPr>
        <w:t>
      49) техникалық қарап-тексеру операторларының тiзiлiмiн жүргiзу;</w:t>
      </w:r>
    </w:p>
    <w:bookmarkEnd w:id="113"/>
    <w:bookmarkStart w:name="z142" w:id="114"/>
    <w:p>
      <w:pPr>
        <w:spacing w:after="0"/>
        <w:ind w:left="0"/>
        <w:jc w:val="both"/>
      </w:pPr>
      <w:r>
        <w:rPr>
          <w:rFonts w:ascii="Times New Roman"/>
          <w:b w:val="false"/>
          <w:i w:val="false"/>
          <w:color w:val="000000"/>
          <w:sz w:val="28"/>
        </w:rPr>
        <w:t>
      50)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14"/>
    <w:bookmarkStart w:name="z143" w:id="115"/>
    <w:p>
      <w:pPr>
        <w:spacing w:after="0"/>
        <w:ind w:left="0"/>
        <w:jc w:val="both"/>
      </w:pPr>
      <w:r>
        <w:rPr>
          <w:rFonts w:ascii="Times New Roman"/>
          <w:b w:val="false"/>
          <w:i w:val="false"/>
          <w:color w:val="000000"/>
          <w:sz w:val="28"/>
        </w:rPr>
        <w:t>
      51)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45" w:id="116"/>
    <w:p>
      <w:pPr>
        <w:spacing w:after="0"/>
        <w:ind w:left="0"/>
        <w:jc w:val="both"/>
      </w:pPr>
      <w:r>
        <w:rPr>
          <w:rFonts w:ascii="Times New Roman"/>
          <w:b w:val="false"/>
          <w:i w:val="false"/>
          <w:color w:val="000000"/>
          <w:sz w:val="28"/>
        </w:rPr>
        <w:t>
      "13. Инспекцияның құқықтары мен міндеттемелері:</w:t>
      </w:r>
    </w:p>
    <w:bookmarkEnd w:id="116"/>
    <w:bookmarkStart w:name="z146" w:id="117"/>
    <w:p>
      <w:pPr>
        <w:spacing w:after="0"/>
        <w:ind w:left="0"/>
        <w:jc w:val="both"/>
      </w:pPr>
      <w:r>
        <w:rPr>
          <w:rFonts w:ascii="Times New Roman"/>
          <w:b w:val="false"/>
          <w:i w:val="false"/>
          <w:color w:val="000000"/>
          <w:sz w:val="28"/>
        </w:rPr>
        <w:t>
      Инспекция:</w:t>
      </w:r>
    </w:p>
    <w:bookmarkEnd w:id="117"/>
    <w:bookmarkStart w:name="z147" w:id="118"/>
    <w:p>
      <w:pPr>
        <w:spacing w:after="0"/>
        <w:ind w:left="0"/>
        <w:jc w:val="both"/>
      </w:pPr>
      <w:r>
        <w:rPr>
          <w:rFonts w:ascii="Times New Roman"/>
          <w:b w:val="false"/>
          <w:i w:val="false"/>
          <w:color w:val="000000"/>
          <w:sz w:val="28"/>
        </w:rPr>
        <w:t xml:space="preserve">
      1) мемлекеттік органдардан, ұйымдардан, олардың лауазымды тұлғаларынан қажетті ақпаратты және материалдарды сұратады және алады; </w:t>
      </w:r>
    </w:p>
    <w:bookmarkEnd w:id="118"/>
    <w:bookmarkStart w:name="z148" w:id="119"/>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19"/>
    <w:bookmarkStart w:name="z149" w:id="120"/>
    <w:p>
      <w:pPr>
        <w:spacing w:after="0"/>
        <w:ind w:left="0"/>
        <w:jc w:val="both"/>
      </w:pPr>
      <w:r>
        <w:rPr>
          <w:rFonts w:ascii="Times New Roman"/>
          <w:b w:val="false"/>
          <w:i w:val="false"/>
          <w:color w:val="000000"/>
          <w:sz w:val="28"/>
        </w:rPr>
        <w:t xml:space="preserve">
      3)өз құзыреті шегінде әкімшілік құқық бұзушылықтар туралы мәселелерді қарайды; </w:t>
      </w:r>
    </w:p>
    <w:bookmarkEnd w:id="120"/>
    <w:bookmarkStart w:name="z150" w:id="121"/>
    <w:p>
      <w:pPr>
        <w:spacing w:after="0"/>
        <w:ind w:left="0"/>
        <w:jc w:val="both"/>
      </w:pPr>
      <w:r>
        <w:rPr>
          <w:rFonts w:ascii="Times New Roman"/>
          <w:b w:val="false"/>
          <w:i w:val="false"/>
          <w:color w:val="000000"/>
          <w:sz w:val="28"/>
        </w:rPr>
        <w:t xml:space="preserve">
      4)хаттамалар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 </w:t>
      </w:r>
    </w:p>
    <w:bookmarkEnd w:id="121"/>
    <w:bookmarkStart w:name="z151" w:id="122"/>
    <w:p>
      <w:pPr>
        <w:spacing w:after="0"/>
        <w:ind w:left="0"/>
        <w:jc w:val="both"/>
      </w:pPr>
      <w:r>
        <w:rPr>
          <w:rFonts w:ascii="Times New Roman"/>
          <w:b w:val="false"/>
          <w:i w:val="false"/>
          <w:color w:val="000000"/>
          <w:sz w:val="28"/>
        </w:rPr>
        <w:t xml:space="preserve">
      5) жеке тұлғаны әкiмшілiк ұстауды, көлік құралын ұстауды, тұлғаның жеке басына тексеріс және жеке тұлғаның өзiндегi заттарына тексеріс жүргізеді, көлік құралдарына тексеріс жүргізуді жүзеге асырады; </w:t>
      </w:r>
    </w:p>
    <w:bookmarkEnd w:id="122"/>
    <w:bookmarkStart w:name="z152" w:id="123"/>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bookmarkEnd w:id="123"/>
    <w:bookmarkStart w:name="z153" w:id="124"/>
    <w:p>
      <w:pPr>
        <w:spacing w:after="0"/>
        <w:ind w:left="0"/>
        <w:jc w:val="both"/>
      </w:pPr>
      <w:r>
        <w:rPr>
          <w:rFonts w:ascii="Times New Roman"/>
          <w:b w:val="false"/>
          <w:i w:val="false"/>
          <w:color w:val="000000"/>
          <w:sz w:val="28"/>
        </w:rPr>
        <w:t xml:space="preserve">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 </w:t>
      </w:r>
    </w:p>
    <w:bookmarkEnd w:id="124"/>
    <w:bookmarkStart w:name="z154" w:id="125"/>
    <w:p>
      <w:pPr>
        <w:spacing w:after="0"/>
        <w:ind w:left="0"/>
        <w:jc w:val="both"/>
      </w:pPr>
      <w:r>
        <w:rPr>
          <w:rFonts w:ascii="Times New Roman"/>
          <w:b w:val="false"/>
          <w:i w:val="false"/>
          <w:color w:val="000000"/>
          <w:sz w:val="28"/>
        </w:rPr>
        <w:t xml:space="preserve">
      8) көлiктiк бақылау посттарында, жалпы пайдаланымдағы автомобиль жолдарында, қалалар және өзге де елді мекендер шегінде автокөлік құралдарын тоқтатады; </w:t>
      </w:r>
    </w:p>
    <w:bookmarkEnd w:id="125"/>
    <w:bookmarkStart w:name="z155" w:id="126"/>
    <w:p>
      <w:pPr>
        <w:spacing w:after="0"/>
        <w:ind w:left="0"/>
        <w:jc w:val="both"/>
      </w:pPr>
      <w:r>
        <w:rPr>
          <w:rFonts w:ascii="Times New Roman"/>
          <w:b w:val="false"/>
          <w:i w:val="false"/>
          <w:color w:val="000000"/>
          <w:sz w:val="28"/>
        </w:rPr>
        <w:t>
      9) өз құзыреті шегінде тексерулердің нәтижелері бойынша Қазақстан Республикасы заңдарының, әуе және құбыржол көлігінен басқа көліктің қызмет ету тәртібін белгілейтін өзге де нормативтік құқықтық актілерінің, стандарттарының және нормаларының талаптарын бұзушылық туралы актілер шығарады және бұзушылықтарды жою туралы нұсқамалар енгізеді;</w:t>
      </w:r>
    </w:p>
    <w:bookmarkEnd w:id="126"/>
    <w:bookmarkStart w:name="z156" w:id="127"/>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27"/>
    <w:bookmarkStart w:name="z157" w:id="128"/>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bookmarkEnd w:id="128"/>
    <w:bookmarkStart w:name="z158" w:id="129"/>
    <w:p>
      <w:pPr>
        <w:spacing w:after="0"/>
        <w:ind w:left="0"/>
        <w:jc w:val="both"/>
      </w:pPr>
      <w:r>
        <w:rPr>
          <w:rFonts w:ascii="Times New Roman"/>
          <w:b w:val="false"/>
          <w:i w:val="false"/>
          <w:color w:val="000000"/>
          <w:sz w:val="28"/>
        </w:rPr>
        <w:t xml:space="preserve">
      12) қолданыстағы заңнамамен көзделген өзге де құқықтарды жүзеге асырады. </w:t>
      </w:r>
    </w:p>
    <w:bookmarkEnd w:id="129"/>
    <w:bookmarkStart w:name="z159" w:id="130"/>
    <w:p>
      <w:pPr>
        <w:spacing w:after="0"/>
        <w:ind w:left="0"/>
        <w:jc w:val="both"/>
      </w:pPr>
      <w:r>
        <w:rPr>
          <w:rFonts w:ascii="Times New Roman"/>
          <w:b w:val="false"/>
          <w:i w:val="false"/>
          <w:color w:val="000000"/>
          <w:sz w:val="28"/>
        </w:rPr>
        <w:t>
      Инспекцияның міндеттемелеріне:</w:t>
      </w:r>
    </w:p>
    <w:bookmarkEnd w:id="130"/>
    <w:bookmarkStart w:name="z160" w:id="131"/>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31"/>
    <w:bookmarkStart w:name="z161" w:id="132"/>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32"/>
    <w:bookmarkStart w:name="z162" w:id="133"/>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33"/>
    <w:bookmarkStart w:name="z163" w:id="134"/>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34"/>
    <w:bookmarkStart w:name="z164" w:id="135"/>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35"/>
    <w:bookmarkStart w:name="z165" w:id="136"/>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36"/>
    <w:bookmarkStart w:name="z166" w:id="137"/>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137"/>
    <w:bookmarkStart w:name="z167" w:id="13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Көлік комитетінің "Маңғыстау облысы бойынша көліктік бақылау инспекциясы"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69" w:id="139"/>
    <w:p>
      <w:pPr>
        <w:spacing w:after="0"/>
        <w:ind w:left="0"/>
        <w:jc w:val="both"/>
      </w:pPr>
      <w:r>
        <w:rPr>
          <w:rFonts w:ascii="Times New Roman"/>
          <w:b w:val="false"/>
          <w:i w:val="false"/>
          <w:color w:val="000000"/>
          <w:sz w:val="28"/>
        </w:rPr>
        <w:t>
      "Қазақстан Республикасы Инвестициялар және даму министрлігі Көлік комитетінің "Маңғыстау облысы бойынша көліктік бақылау инспекциясы" республикалық мемлекеттік мекемесінің ережесі";</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71" w:id="140"/>
    <w:p>
      <w:pPr>
        <w:spacing w:after="0"/>
        <w:ind w:left="0"/>
        <w:jc w:val="both"/>
      </w:pPr>
      <w:r>
        <w:rPr>
          <w:rFonts w:ascii="Times New Roman"/>
          <w:b w:val="false"/>
          <w:i w:val="false"/>
          <w:color w:val="000000"/>
          <w:sz w:val="28"/>
        </w:rPr>
        <w:t>
      "5. Инспекцияның құрылымын және штат санын Қазақстан Республикасы Инвестициялар және даму министрінің келісімі бойынша Министрліктің жауапты хатшысы бекiтедi.";</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73" w:id="141"/>
    <w:p>
      <w:pPr>
        <w:spacing w:after="0"/>
        <w:ind w:left="0"/>
        <w:jc w:val="both"/>
      </w:pPr>
      <w:r>
        <w:rPr>
          <w:rFonts w:ascii="Times New Roman"/>
          <w:b w:val="false"/>
          <w:i w:val="false"/>
          <w:color w:val="000000"/>
          <w:sz w:val="28"/>
        </w:rPr>
        <w:t>
      "Негiзгi міндеттері, функциялары, құқықтары және міндеттемелері";</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75" w:id="142"/>
    <w:p>
      <w:pPr>
        <w:spacing w:after="0"/>
        <w:ind w:left="0"/>
        <w:jc w:val="both"/>
      </w:pPr>
      <w:r>
        <w:rPr>
          <w:rFonts w:ascii="Times New Roman"/>
          <w:b w:val="false"/>
          <w:i w:val="false"/>
          <w:color w:val="000000"/>
          <w:sz w:val="28"/>
        </w:rPr>
        <w:t>
      "12. Инспекцияның міндеттері:</w:t>
      </w:r>
    </w:p>
    <w:bookmarkEnd w:id="142"/>
    <w:bookmarkStart w:name="z176" w:id="143"/>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43"/>
    <w:bookmarkStart w:name="z177" w:id="144"/>
    <w:p>
      <w:pPr>
        <w:spacing w:after="0"/>
        <w:ind w:left="0"/>
        <w:jc w:val="both"/>
      </w:pPr>
      <w:r>
        <w:rPr>
          <w:rFonts w:ascii="Times New Roman"/>
          <w:b w:val="false"/>
          <w:i w:val="false"/>
          <w:color w:val="000000"/>
          <w:sz w:val="28"/>
        </w:rPr>
        <w:t xml:space="preserve">
      2) өз құзыреті шегінде көліктің және оның өмірлік циклі процестерінің адамның өмірі мен денсаулығына және қоршаған ортаға қауіпсіздігін қамтамасыз ету; </w:t>
      </w:r>
    </w:p>
    <w:bookmarkEnd w:id="144"/>
    <w:bookmarkStart w:name="z178" w:id="145"/>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45"/>
    <w:bookmarkStart w:name="z179" w:id="146"/>
    <w:p>
      <w:pPr>
        <w:spacing w:after="0"/>
        <w:ind w:left="0"/>
        <w:jc w:val="both"/>
      </w:pPr>
      <w:r>
        <w:rPr>
          <w:rFonts w:ascii="Times New Roman"/>
          <w:b w:val="false"/>
          <w:i w:val="false"/>
          <w:color w:val="000000"/>
          <w:sz w:val="28"/>
        </w:rPr>
        <w:t>
      мынадай мазмұндағы 12-1-тармағымен толықтырылсын:</w:t>
      </w:r>
    </w:p>
    <w:bookmarkEnd w:id="146"/>
    <w:bookmarkStart w:name="z180" w:id="147"/>
    <w:p>
      <w:pPr>
        <w:spacing w:after="0"/>
        <w:ind w:left="0"/>
        <w:jc w:val="both"/>
      </w:pPr>
      <w:r>
        <w:rPr>
          <w:rFonts w:ascii="Times New Roman"/>
          <w:b w:val="false"/>
          <w:i w:val="false"/>
          <w:color w:val="000000"/>
          <w:sz w:val="28"/>
        </w:rPr>
        <w:t>
      "12-1. Инспекция Қазақстан Республикасының заңнамасына сәйкес мынадай функцияларды жүзеге асырады:</w:t>
      </w:r>
    </w:p>
    <w:bookmarkEnd w:id="147"/>
    <w:bookmarkStart w:name="z181" w:id="148"/>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48"/>
    <w:bookmarkStart w:name="z182" w:id="149"/>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49"/>
    <w:bookmarkStart w:name="z183" w:id="150"/>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50"/>
    <w:bookmarkStart w:name="z184" w:id="151"/>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51"/>
    <w:bookmarkStart w:name="z185" w:id="152"/>
    <w:p>
      <w:pPr>
        <w:spacing w:after="0"/>
        <w:ind w:left="0"/>
        <w:jc w:val="both"/>
      </w:pPr>
      <w:r>
        <w:rPr>
          <w:rFonts w:ascii="Times New Roman"/>
          <w:b w:val="false"/>
          <w:i w:val="false"/>
          <w:color w:val="000000"/>
          <w:sz w:val="28"/>
        </w:rPr>
        <w:t>
      5) шетелдік автокөлік құралдарының уақытша кіруін тіркеу;</w:t>
      </w:r>
    </w:p>
    <w:bookmarkEnd w:id="152"/>
    <w:bookmarkStart w:name="z186" w:id="153"/>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bookmarkEnd w:id="153"/>
    <w:bookmarkStart w:name="z187" w:id="154"/>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bookmarkEnd w:id="154"/>
    <w:bookmarkStart w:name="z188" w:id="155"/>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bookmarkEnd w:id="155"/>
    <w:bookmarkStart w:name="z189" w:id="156"/>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56"/>
    <w:bookmarkStart w:name="z190" w:id="157"/>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bookmarkEnd w:id="157"/>
    <w:bookmarkStart w:name="z191" w:id="158"/>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158"/>
    <w:bookmarkStart w:name="z192" w:id="159"/>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bookmarkEnd w:id="159"/>
    <w:bookmarkStart w:name="z193" w:id="160"/>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60"/>
    <w:bookmarkStart w:name="z194" w:id="161"/>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61"/>
    <w:bookmarkStart w:name="z195" w:id="162"/>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bookmarkEnd w:id="162"/>
    <w:bookmarkStart w:name="z196" w:id="163"/>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63"/>
    <w:bookmarkStart w:name="z197" w:id="164"/>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bookmarkEnd w:id="164"/>
    <w:bookmarkStart w:name="z198" w:id="165"/>
    <w:p>
      <w:pPr>
        <w:spacing w:after="0"/>
        <w:ind w:left="0"/>
        <w:jc w:val="both"/>
      </w:pPr>
      <w:r>
        <w:rPr>
          <w:rFonts w:ascii="Times New Roman"/>
          <w:b w:val="false"/>
          <w:i w:val="false"/>
          <w:color w:val="000000"/>
          <w:sz w:val="28"/>
        </w:rPr>
        <w:t>
      18) тасымалдаушылардың халықаралық қатынаста тез бұзылатын жүктерді тасымалдауды орындайтын жылжымалы құрамына қойылатын талаптарды орындауын бақылауды жүзеге асыру;</w:t>
      </w:r>
    </w:p>
    <w:bookmarkEnd w:id="165"/>
    <w:bookmarkStart w:name="z199" w:id="166"/>
    <w:p>
      <w:pPr>
        <w:spacing w:after="0"/>
        <w:ind w:left="0"/>
        <w:jc w:val="both"/>
      </w:pPr>
      <w:r>
        <w:rPr>
          <w:rFonts w:ascii="Times New Roman"/>
          <w:b w:val="false"/>
          <w:i w:val="false"/>
          <w:color w:val="000000"/>
          <w:sz w:val="28"/>
        </w:rPr>
        <w:t>
      19) жүк көлiгi құралдарын өлшеудiң халықаралық сертификатын берудi жүзеге асыру;</w:t>
      </w:r>
    </w:p>
    <w:bookmarkEnd w:id="166"/>
    <w:bookmarkStart w:name="z200" w:id="167"/>
    <w:p>
      <w:pPr>
        <w:spacing w:after="0"/>
        <w:ind w:left="0"/>
        <w:jc w:val="both"/>
      </w:pPr>
      <w:r>
        <w:rPr>
          <w:rFonts w:ascii="Times New Roman"/>
          <w:b w:val="false"/>
          <w:i w:val="false"/>
          <w:color w:val="000000"/>
          <w:sz w:val="28"/>
        </w:rPr>
        <w:t>
      20) жолаушылар мен жүктердi, оның iшiнде қауiптi жүктердi тасымалдау қағидаларының сақталуына бақылауды жүзеге асыру;</w:t>
      </w:r>
    </w:p>
    <w:bookmarkEnd w:id="167"/>
    <w:bookmarkStart w:name="z201" w:id="168"/>
    <w:p>
      <w:pPr>
        <w:spacing w:after="0"/>
        <w:ind w:left="0"/>
        <w:jc w:val="both"/>
      </w:pPr>
      <w:r>
        <w:rPr>
          <w:rFonts w:ascii="Times New Roman"/>
          <w:b w:val="false"/>
          <w:i w:val="false"/>
          <w:color w:val="000000"/>
          <w:sz w:val="28"/>
        </w:rPr>
        <w:t>
      21) теміржол көлігіндегі, оның ішінде магистральдық, станциялық және кірме темір жолдардағы қозғалыс қауіпсіздігінің қамтамасыз етілуін бақылауды және тексеруді жүзеге асыру;</w:t>
      </w:r>
    </w:p>
    <w:bookmarkEnd w:id="168"/>
    <w:bookmarkStart w:name="z202" w:id="169"/>
    <w:p>
      <w:pPr>
        <w:spacing w:after="0"/>
        <w:ind w:left="0"/>
        <w:jc w:val="both"/>
      </w:pPr>
      <w:r>
        <w:rPr>
          <w:rFonts w:ascii="Times New Roman"/>
          <w:b w:val="false"/>
          <w:i w:val="false"/>
          <w:color w:val="000000"/>
          <w:sz w:val="28"/>
        </w:rPr>
        <w:t>
      22) темiржол көлiгiнде тасымалдау және басқа да қызметтi жүзеге асыратын жеке және заңды тұлғалардың қызметiн олардың:</w:t>
      </w:r>
    </w:p>
    <w:bookmarkEnd w:id="169"/>
    <w:bookmarkStart w:name="z203" w:id="170"/>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жөндеудi;</w:t>
      </w:r>
    </w:p>
    <w:bookmarkEnd w:id="170"/>
    <w:bookmarkStart w:name="z204" w:id="171"/>
    <w:p>
      <w:pPr>
        <w:spacing w:after="0"/>
        <w:ind w:left="0"/>
        <w:jc w:val="both"/>
      </w:pPr>
      <w:r>
        <w:rPr>
          <w:rFonts w:ascii="Times New Roman"/>
          <w:b w:val="false"/>
          <w:i w:val="false"/>
          <w:color w:val="000000"/>
          <w:sz w:val="28"/>
        </w:rPr>
        <w:t>
      Жолаушыларды, багажды және жүк-багажды тасымалдаудың белгiленген қағидаларын, сондай-ақ Жүктерді тасымалдау қағидаларын;</w:t>
      </w:r>
    </w:p>
    <w:bookmarkEnd w:id="171"/>
    <w:bookmarkStart w:name="z205" w:id="172"/>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жөндеудi сақтау бөлiгiнде тексеруді жүзеге асыру;</w:t>
      </w:r>
    </w:p>
    <w:bookmarkEnd w:id="172"/>
    <w:bookmarkStart w:name="z206" w:id="173"/>
    <w:p>
      <w:pPr>
        <w:spacing w:after="0"/>
        <w:ind w:left="0"/>
        <w:jc w:val="both"/>
      </w:pPr>
      <w:r>
        <w:rPr>
          <w:rFonts w:ascii="Times New Roman"/>
          <w:b w:val="false"/>
          <w:i w:val="false"/>
          <w:color w:val="000000"/>
          <w:sz w:val="28"/>
        </w:rPr>
        <w:t>
      23) жылжымалы құрам мен жылжымалы құрамның кепілін мемлекеттік тiркеуді жүзеге асыру;</w:t>
      </w:r>
    </w:p>
    <w:bookmarkEnd w:id="173"/>
    <w:bookmarkStart w:name="z207" w:id="174"/>
    <w:p>
      <w:pPr>
        <w:spacing w:after="0"/>
        <w:ind w:left="0"/>
        <w:jc w:val="both"/>
      </w:pPr>
      <w:r>
        <w:rPr>
          <w:rFonts w:ascii="Times New Roman"/>
          <w:b w:val="false"/>
          <w:i w:val="false"/>
          <w:color w:val="000000"/>
          <w:sz w:val="28"/>
        </w:rPr>
        <w:t>
      24) жылжымалы теміржол құрамының мемлекеттік тіркелуін бақылауды жүзеге асыру;</w:t>
      </w:r>
    </w:p>
    <w:bookmarkEnd w:id="174"/>
    <w:bookmarkStart w:name="z208" w:id="175"/>
    <w:p>
      <w:pPr>
        <w:spacing w:after="0"/>
        <w:ind w:left="0"/>
        <w:jc w:val="both"/>
      </w:pPr>
      <w:r>
        <w:rPr>
          <w:rFonts w:ascii="Times New Roman"/>
          <w:b w:val="false"/>
          <w:i w:val="false"/>
          <w:color w:val="000000"/>
          <w:sz w:val="28"/>
        </w:rPr>
        <w:t>
      25) Министрдің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75"/>
    <w:bookmarkStart w:name="z209" w:id="176"/>
    <w:p>
      <w:pPr>
        <w:spacing w:after="0"/>
        <w:ind w:left="0"/>
        <w:jc w:val="both"/>
      </w:pPr>
      <w:r>
        <w:rPr>
          <w:rFonts w:ascii="Times New Roman"/>
          <w:b w:val="false"/>
          <w:i w:val="false"/>
          <w:color w:val="000000"/>
          <w:sz w:val="28"/>
        </w:rPr>
        <w:t>
      26) Қазақстан Республикасының аумағында теміржол көлігіндегі апаттарды, аварияларды тергеуге қатысу;</w:t>
      </w:r>
    </w:p>
    <w:bookmarkEnd w:id="176"/>
    <w:bookmarkStart w:name="z210" w:id="177"/>
    <w:p>
      <w:pPr>
        <w:spacing w:after="0"/>
        <w:ind w:left="0"/>
        <w:jc w:val="both"/>
      </w:pPr>
      <w:r>
        <w:rPr>
          <w:rFonts w:ascii="Times New Roman"/>
          <w:b w:val="false"/>
          <w:i w:val="false"/>
          <w:color w:val="000000"/>
          <w:sz w:val="28"/>
        </w:rPr>
        <w:t>
      27) жолаушылар поездарының Қазақстан Республикасы аумағымен жүру жолында жолаушылар, багаж және жүк-багаж тасымалдау қағидаларының сақталуына бақылау жүргізу;</w:t>
      </w:r>
    </w:p>
    <w:bookmarkEnd w:id="177"/>
    <w:bookmarkStart w:name="z211" w:id="178"/>
    <w:p>
      <w:pPr>
        <w:spacing w:after="0"/>
        <w:ind w:left="0"/>
        <w:jc w:val="both"/>
      </w:pPr>
      <w:r>
        <w:rPr>
          <w:rFonts w:ascii="Times New Roman"/>
          <w:b w:val="false"/>
          <w:i w:val="false"/>
          <w:color w:val="000000"/>
          <w:sz w:val="28"/>
        </w:rPr>
        <w:t>
      28) Қазақстан Республикасының Кәсіпкерлік кодексіне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78"/>
    <w:bookmarkStart w:name="z212" w:id="179"/>
    <w:p>
      <w:pPr>
        <w:spacing w:after="0"/>
        <w:ind w:left="0"/>
        <w:jc w:val="both"/>
      </w:pPr>
      <w:r>
        <w:rPr>
          <w:rFonts w:ascii="Times New Roman"/>
          <w:b w:val="false"/>
          <w:i w:val="false"/>
          <w:color w:val="000000"/>
          <w:sz w:val="28"/>
        </w:rPr>
        <w:t>
      29) кеме қатынасы қауіпсіздігін қамтамасыз етуді бақылауды және қадағалауды жүзеге асыру;</w:t>
      </w:r>
    </w:p>
    <w:bookmarkEnd w:id="179"/>
    <w:bookmarkStart w:name="z213" w:id="180"/>
    <w:p>
      <w:pPr>
        <w:spacing w:after="0"/>
        <w:ind w:left="0"/>
        <w:jc w:val="both"/>
      </w:pPr>
      <w:r>
        <w:rPr>
          <w:rFonts w:ascii="Times New Roman"/>
          <w:b w:val="false"/>
          <w:i w:val="false"/>
          <w:color w:val="000000"/>
          <w:sz w:val="28"/>
        </w:rPr>
        <w:t>
      30) қозғалыс қауіпсіздігі талаптарының бұзылуы туралы статистикалық ақпарат қалыптастыру;</w:t>
      </w:r>
    </w:p>
    <w:bookmarkEnd w:id="180"/>
    <w:bookmarkStart w:name="z214" w:id="181"/>
    <w:p>
      <w:pPr>
        <w:spacing w:after="0"/>
        <w:ind w:left="0"/>
        <w:jc w:val="both"/>
      </w:pPr>
      <w:r>
        <w:rPr>
          <w:rFonts w:ascii="Times New Roman"/>
          <w:b w:val="false"/>
          <w:i w:val="false"/>
          <w:color w:val="000000"/>
          <w:sz w:val="28"/>
        </w:rPr>
        <w:t>
      31)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181"/>
    <w:bookmarkStart w:name="z215" w:id="182"/>
    <w:p>
      <w:pPr>
        <w:spacing w:after="0"/>
        <w:ind w:left="0"/>
        <w:jc w:val="both"/>
      </w:pPr>
      <w:r>
        <w:rPr>
          <w:rFonts w:ascii="Times New Roman"/>
          <w:b w:val="false"/>
          <w:i w:val="false"/>
          <w:color w:val="000000"/>
          <w:sz w:val="28"/>
        </w:rPr>
        <w:t>
      32)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82"/>
    <w:bookmarkStart w:name="z216" w:id="183"/>
    <w:p>
      <w:pPr>
        <w:spacing w:after="0"/>
        <w:ind w:left="0"/>
        <w:jc w:val="both"/>
      </w:pPr>
      <w:r>
        <w:rPr>
          <w:rFonts w:ascii="Times New Roman"/>
          <w:b w:val="false"/>
          <w:i w:val="false"/>
          <w:color w:val="000000"/>
          <w:sz w:val="28"/>
        </w:rPr>
        <w:t>
      33)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83"/>
    <w:bookmarkStart w:name="z217" w:id="184"/>
    <w:p>
      <w:pPr>
        <w:spacing w:after="0"/>
        <w:ind w:left="0"/>
        <w:jc w:val="both"/>
      </w:pPr>
      <w:r>
        <w:rPr>
          <w:rFonts w:ascii="Times New Roman"/>
          <w:b w:val="false"/>
          <w:i w:val="false"/>
          <w:color w:val="000000"/>
          <w:sz w:val="28"/>
        </w:rPr>
        <w:t>
      34)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84"/>
    <w:bookmarkStart w:name="z218" w:id="185"/>
    <w:p>
      <w:pPr>
        <w:spacing w:after="0"/>
        <w:ind w:left="0"/>
        <w:jc w:val="both"/>
      </w:pPr>
      <w:r>
        <w:rPr>
          <w:rFonts w:ascii="Times New Roman"/>
          <w:b w:val="false"/>
          <w:i w:val="false"/>
          <w:color w:val="000000"/>
          <w:sz w:val="28"/>
        </w:rPr>
        <w:t>
      35) кеме кітабында мемлекеттік тіркелуге тиіс кемелерге техникалық қадағалауды жүзеге асыру;</w:t>
      </w:r>
    </w:p>
    <w:bookmarkEnd w:id="185"/>
    <w:bookmarkStart w:name="z219" w:id="186"/>
    <w:p>
      <w:pPr>
        <w:spacing w:after="0"/>
        <w:ind w:left="0"/>
        <w:jc w:val="both"/>
      </w:pPr>
      <w:r>
        <w:rPr>
          <w:rFonts w:ascii="Times New Roman"/>
          <w:b w:val="false"/>
          <w:i w:val="false"/>
          <w:color w:val="000000"/>
          <w:sz w:val="28"/>
        </w:rPr>
        <w:t>
      36)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bookmarkEnd w:id="186"/>
    <w:bookmarkStart w:name="z220" w:id="187"/>
    <w:p>
      <w:pPr>
        <w:spacing w:after="0"/>
        <w:ind w:left="0"/>
        <w:jc w:val="both"/>
      </w:pPr>
      <w:r>
        <w:rPr>
          <w:rFonts w:ascii="Times New Roman"/>
          <w:b w:val="false"/>
          <w:i w:val="false"/>
          <w:color w:val="000000"/>
          <w:sz w:val="28"/>
        </w:rPr>
        <w:t>
      37)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bookmarkEnd w:id="187"/>
    <w:bookmarkStart w:name="z221" w:id="188"/>
    <w:p>
      <w:pPr>
        <w:spacing w:after="0"/>
        <w:ind w:left="0"/>
        <w:jc w:val="both"/>
      </w:pPr>
      <w:r>
        <w:rPr>
          <w:rFonts w:ascii="Times New Roman"/>
          <w:b w:val="false"/>
          <w:i w:val="false"/>
          <w:color w:val="000000"/>
          <w:sz w:val="28"/>
        </w:rPr>
        <w:t>
      38) өз құзыретi шегiнде заңды тұлғаға тиесiлi аумақты, үй-жайларды, тауарларды, өзге де мүлiктi қарап-тексеру, сондай-ақ тиiстi құжаттарды тексеруді жүргізу;</w:t>
      </w:r>
    </w:p>
    <w:bookmarkEnd w:id="188"/>
    <w:bookmarkStart w:name="z222" w:id="189"/>
    <w:p>
      <w:pPr>
        <w:spacing w:after="0"/>
        <w:ind w:left="0"/>
        <w:jc w:val="both"/>
      </w:pPr>
      <w:r>
        <w:rPr>
          <w:rFonts w:ascii="Times New Roman"/>
          <w:b w:val="false"/>
          <w:i w:val="false"/>
          <w:color w:val="000000"/>
          <w:sz w:val="28"/>
        </w:rPr>
        <w:t>
      39)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89"/>
    <w:bookmarkStart w:name="z223" w:id="190"/>
    <w:p>
      <w:pPr>
        <w:spacing w:after="0"/>
        <w:ind w:left="0"/>
        <w:jc w:val="both"/>
      </w:pPr>
      <w:r>
        <w:rPr>
          <w:rFonts w:ascii="Times New Roman"/>
          <w:b w:val="false"/>
          <w:i w:val="false"/>
          <w:color w:val="000000"/>
          <w:sz w:val="28"/>
        </w:rPr>
        <w:t>
      40)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90"/>
    <w:bookmarkStart w:name="z224" w:id="191"/>
    <w:p>
      <w:pPr>
        <w:spacing w:after="0"/>
        <w:ind w:left="0"/>
        <w:jc w:val="both"/>
      </w:pPr>
      <w:r>
        <w:rPr>
          <w:rFonts w:ascii="Times New Roman"/>
          <w:b w:val="false"/>
          <w:i w:val="false"/>
          <w:color w:val="000000"/>
          <w:sz w:val="28"/>
        </w:rPr>
        <w:t>
      41)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91"/>
    <w:bookmarkStart w:name="z225" w:id="192"/>
    <w:p>
      <w:pPr>
        <w:spacing w:after="0"/>
        <w:ind w:left="0"/>
        <w:jc w:val="both"/>
      </w:pPr>
      <w:r>
        <w:rPr>
          <w:rFonts w:ascii="Times New Roman"/>
          <w:b w:val="false"/>
          <w:i w:val="false"/>
          <w:color w:val="000000"/>
          <w:sz w:val="28"/>
        </w:rPr>
        <w:t>
      42) Қазақстан Республикасының Мемлекеттік кемелер тізілімінде мемлекеттік тіркелуі тиіс кемелердің командалық құрамының адамдарын аттестаттауды және оларға диплом беруді жүзеге асыру;</w:t>
      </w:r>
    </w:p>
    <w:bookmarkEnd w:id="192"/>
    <w:bookmarkStart w:name="z226" w:id="193"/>
    <w:p>
      <w:pPr>
        <w:spacing w:after="0"/>
        <w:ind w:left="0"/>
        <w:jc w:val="both"/>
      </w:pPr>
      <w:r>
        <w:rPr>
          <w:rFonts w:ascii="Times New Roman"/>
          <w:b w:val="false"/>
          <w:i w:val="false"/>
          <w:color w:val="000000"/>
          <w:sz w:val="28"/>
        </w:rPr>
        <w:t>
      43) кемелерді, салдарды және ішкі су жолдарында орналасқан өзге де жүзу объектілері мен құрылыстарын олардың кемелерді пайдалану қауіпсіздігін қамтамасыз ету талаптарына сай болуы тұрғысынан қарап-тексеруді жүргізу;</w:t>
      </w:r>
    </w:p>
    <w:bookmarkEnd w:id="193"/>
    <w:bookmarkStart w:name="z227" w:id="194"/>
    <w:p>
      <w:pPr>
        <w:spacing w:after="0"/>
        <w:ind w:left="0"/>
        <w:jc w:val="both"/>
      </w:pPr>
      <w:r>
        <w:rPr>
          <w:rFonts w:ascii="Times New Roman"/>
          <w:b w:val="false"/>
          <w:i w:val="false"/>
          <w:color w:val="000000"/>
          <w:sz w:val="28"/>
        </w:rPr>
        <w:t>
      44) алкогольден, есiрткiден және уытқұмарлықтан мас күйдегi шағын көлемдi кемелердiң кеме жүргiзушiлерiн жүргізуден шеттету және оларды медициналық тексеруге жiберу;</w:t>
      </w:r>
    </w:p>
    <w:bookmarkEnd w:id="194"/>
    <w:bookmarkStart w:name="z228" w:id="195"/>
    <w:p>
      <w:pPr>
        <w:spacing w:after="0"/>
        <w:ind w:left="0"/>
        <w:jc w:val="both"/>
      </w:pPr>
      <w:r>
        <w:rPr>
          <w:rFonts w:ascii="Times New Roman"/>
          <w:b w:val="false"/>
          <w:i w:val="false"/>
          <w:color w:val="000000"/>
          <w:sz w:val="28"/>
        </w:rPr>
        <w:t>
      45) шағын көлемді кемелерді техникалық қадағалауды жүргізуді жүзеге асыру;</w:t>
      </w:r>
    </w:p>
    <w:bookmarkEnd w:id="195"/>
    <w:bookmarkStart w:name="z229" w:id="196"/>
    <w:p>
      <w:pPr>
        <w:spacing w:after="0"/>
        <w:ind w:left="0"/>
        <w:jc w:val="both"/>
      </w:pPr>
      <w:r>
        <w:rPr>
          <w:rFonts w:ascii="Times New Roman"/>
          <w:b w:val="false"/>
          <w:i w:val="false"/>
          <w:color w:val="000000"/>
          <w:sz w:val="28"/>
        </w:rPr>
        <w:t>
      46) жеке және заңды тұлғалардың ішкi су жолдарымен жүзу қағидаларын сақтауын бақылауды және қадағалауды жүзеге асыру;</w:t>
      </w:r>
    </w:p>
    <w:bookmarkEnd w:id="196"/>
    <w:bookmarkStart w:name="z230" w:id="197"/>
    <w:p>
      <w:pPr>
        <w:spacing w:after="0"/>
        <w:ind w:left="0"/>
        <w:jc w:val="both"/>
      </w:pPr>
      <w:r>
        <w:rPr>
          <w:rFonts w:ascii="Times New Roman"/>
          <w:b w:val="false"/>
          <w:i w:val="false"/>
          <w:color w:val="000000"/>
          <w:sz w:val="28"/>
        </w:rPr>
        <w:t>
      47)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97"/>
    <w:bookmarkStart w:name="z231" w:id="198"/>
    <w:p>
      <w:pPr>
        <w:spacing w:after="0"/>
        <w:ind w:left="0"/>
        <w:jc w:val="both"/>
      </w:pPr>
      <w:r>
        <w:rPr>
          <w:rFonts w:ascii="Times New Roman"/>
          <w:b w:val="false"/>
          <w:i w:val="false"/>
          <w:color w:val="000000"/>
          <w:sz w:val="28"/>
        </w:rPr>
        <w:t>
      48) кемелерде техникалық пайдалану қағидаларының, қызмет жарғыларының сақталуын бақылауды және қадағалауды жүзеге асыру;</w:t>
      </w:r>
    </w:p>
    <w:bookmarkEnd w:id="198"/>
    <w:bookmarkStart w:name="z232" w:id="199"/>
    <w:p>
      <w:pPr>
        <w:spacing w:after="0"/>
        <w:ind w:left="0"/>
        <w:jc w:val="both"/>
      </w:pPr>
      <w:r>
        <w:rPr>
          <w:rFonts w:ascii="Times New Roman"/>
          <w:b w:val="false"/>
          <w:i w:val="false"/>
          <w:color w:val="000000"/>
          <w:sz w:val="28"/>
        </w:rPr>
        <w:t>
      49)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99"/>
    <w:bookmarkStart w:name="z233" w:id="200"/>
    <w:p>
      <w:pPr>
        <w:spacing w:after="0"/>
        <w:ind w:left="0"/>
        <w:jc w:val="both"/>
      </w:pPr>
      <w:r>
        <w:rPr>
          <w:rFonts w:ascii="Times New Roman"/>
          <w:b w:val="false"/>
          <w:i w:val="false"/>
          <w:color w:val="000000"/>
          <w:sz w:val="28"/>
        </w:rPr>
        <w:t>
      50)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00"/>
    <w:bookmarkStart w:name="z234" w:id="201"/>
    <w:p>
      <w:pPr>
        <w:spacing w:after="0"/>
        <w:ind w:left="0"/>
        <w:jc w:val="both"/>
      </w:pPr>
      <w:r>
        <w:rPr>
          <w:rFonts w:ascii="Times New Roman"/>
          <w:b w:val="false"/>
          <w:i w:val="false"/>
          <w:color w:val="000000"/>
          <w:sz w:val="28"/>
        </w:rPr>
        <w:t>
      51) кемені пайдалану қауiпсiздiгiне, адамдардың өмiрi мен денсаулығына, жүктердiң сақталуына қауiп болған кезде кемелердiң (оның iшiнде шағын көлемдi), салдар мен өзге де жүзу объектілерінің қозғалысын тоқтата тұру және тыйым салу;</w:t>
      </w:r>
    </w:p>
    <w:bookmarkEnd w:id="201"/>
    <w:bookmarkStart w:name="z235" w:id="202"/>
    <w:p>
      <w:pPr>
        <w:spacing w:after="0"/>
        <w:ind w:left="0"/>
        <w:jc w:val="both"/>
      </w:pPr>
      <w:r>
        <w:rPr>
          <w:rFonts w:ascii="Times New Roman"/>
          <w:b w:val="false"/>
          <w:i w:val="false"/>
          <w:color w:val="000000"/>
          <w:sz w:val="28"/>
        </w:rPr>
        <w:t>
      52)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202"/>
    <w:bookmarkStart w:name="z236" w:id="203"/>
    <w:p>
      <w:pPr>
        <w:spacing w:after="0"/>
        <w:ind w:left="0"/>
        <w:jc w:val="both"/>
      </w:pPr>
      <w:r>
        <w:rPr>
          <w:rFonts w:ascii="Times New Roman"/>
          <w:b w:val="false"/>
          <w:i w:val="false"/>
          <w:color w:val="000000"/>
          <w:sz w:val="28"/>
        </w:rPr>
        <w:t>
      53) кеме қатынасы су жолдарының және навигациялық жабдық құралдарының тиiстi күтiп-ұсталуын бақылауды және қадағалауды жүзеге асыру;</w:t>
      </w:r>
    </w:p>
    <w:bookmarkEnd w:id="203"/>
    <w:bookmarkStart w:name="z237" w:id="204"/>
    <w:p>
      <w:pPr>
        <w:spacing w:after="0"/>
        <w:ind w:left="0"/>
        <w:jc w:val="both"/>
      </w:pPr>
      <w:r>
        <w:rPr>
          <w:rFonts w:ascii="Times New Roman"/>
          <w:b w:val="false"/>
          <w:i w:val="false"/>
          <w:color w:val="000000"/>
          <w:sz w:val="28"/>
        </w:rPr>
        <w:t>
      54) ішкі су көлігі саласындағы бақылауды және қадағалауды жүзеге асыру;</w:t>
      </w:r>
    </w:p>
    <w:bookmarkEnd w:id="204"/>
    <w:bookmarkStart w:name="z238" w:id="205"/>
    <w:p>
      <w:pPr>
        <w:spacing w:after="0"/>
        <w:ind w:left="0"/>
        <w:jc w:val="both"/>
      </w:pPr>
      <w:r>
        <w:rPr>
          <w:rFonts w:ascii="Times New Roman"/>
          <w:b w:val="false"/>
          <w:i w:val="false"/>
          <w:color w:val="000000"/>
          <w:sz w:val="28"/>
        </w:rPr>
        <w:t>
      55) техникалық қарап-тексеру операторларының тiзiлiмiн жүргiзу;</w:t>
      </w:r>
    </w:p>
    <w:bookmarkEnd w:id="205"/>
    <w:bookmarkStart w:name="z239" w:id="206"/>
    <w:p>
      <w:pPr>
        <w:spacing w:after="0"/>
        <w:ind w:left="0"/>
        <w:jc w:val="both"/>
      </w:pPr>
      <w:r>
        <w:rPr>
          <w:rFonts w:ascii="Times New Roman"/>
          <w:b w:val="false"/>
          <w:i w:val="false"/>
          <w:color w:val="000000"/>
          <w:sz w:val="28"/>
        </w:rPr>
        <w:t>
      56)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06"/>
    <w:bookmarkStart w:name="z240" w:id="207"/>
    <w:p>
      <w:pPr>
        <w:spacing w:after="0"/>
        <w:ind w:left="0"/>
        <w:jc w:val="both"/>
      </w:pPr>
      <w:r>
        <w:rPr>
          <w:rFonts w:ascii="Times New Roman"/>
          <w:b w:val="false"/>
          <w:i w:val="false"/>
          <w:color w:val="000000"/>
          <w:sz w:val="28"/>
        </w:rPr>
        <w:t>
      57)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42" w:id="208"/>
    <w:p>
      <w:pPr>
        <w:spacing w:after="0"/>
        <w:ind w:left="0"/>
        <w:jc w:val="both"/>
      </w:pPr>
      <w:r>
        <w:rPr>
          <w:rFonts w:ascii="Times New Roman"/>
          <w:b w:val="false"/>
          <w:i w:val="false"/>
          <w:color w:val="000000"/>
          <w:sz w:val="28"/>
        </w:rPr>
        <w:t>
      "13. Инспекцияның құқықтары мен міндеттемелері:</w:t>
      </w:r>
    </w:p>
    <w:bookmarkEnd w:id="208"/>
    <w:bookmarkStart w:name="z243" w:id="209"/>
    <w:p>
      <w:pPr>
        <w:spacing w:after="0"/>
        <w:ind w:left="0"/>
        <w:jc w:val="both"/>
      </w:pPr>
      <w:r>
        <w:rPr>
          <w:rFonts w:ascii="Times New Roman"/>
          <w:b w:val="false"/>
          <w:i w:val="false"/>
          <w:color w:val="000000"/>
          <w:sz w:val="28"/>
        </w:rPr>
        <w:t>
      Инспекция:</w:t>
      </w:r>
    </w:p>
    <w:bookmarkEnd w:id="209"/>
    <w:bookmarkStart w:name="z244" w:id="210"/>
    <w:p>
      <w:pPr>
        <w:spacing w:after="0"/>
        <w:ind w:left="0"/>
        <w:jc w:val="both"/>
      </w:pPr>
      <w:r>
        <w:rPr>
          <w:rFonts w:ascii="Times New Roman"/>
          <w:b w:val="false"/>
          <w:i w:val="false"/>
          <w:color w:val="000000"/>
          <w:sz w:val="28"/>
        </w:rPr>
        <w:t xml:space="preserve">
      1) мемлекеттік органдардан, ұйымдардан, олардың лауазымды тұлғаларынан қажетті ақпаратты және материалдарды сұратады және алады; </w:t>
      </w:r>
    </w:p>
    <w:bookmarkEnd w:id="210"/>
    <w:bookmarkStart w:name="z245" w:id="211"/>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11"/>
    <w:bookmarkStart w:name="z246" w:id="212"/>
    <w:p>
      <w:pPr>
        <w:spacing w:after="0"/>
        <w:ind w:left="0"/>
        <w:jc w:val="both"/>
      </w:pPr>
      <w:r>
        <w:rPr>
          <w:rFonts w:ascii="Times New Roman"/>
          <w:b w:val="false"/>
          <w:i w:val="false"/>
          <w:color w:val="000000"/>
          <w:sz w:val="28"/>
        </w:rPr>
        <w:t xml:space="preserve">
      3) өз құзыреті шегінде әкімшілік құқық бұзушылықтар туралы мәселелерді қарайды; </w:t>
      </w:r>
    </w:p>
    <w:bookmarkEnd w:id="212"/>
    <w:bookmarkStart w:name="z247" w:id="213"/>
    <w:p>
      <w:pPr>
        <w:spacing w:after="0"/>
        <w:ind w:left="0"/>
        <w:jc w:val="both"/>
      </w:pPr>
      <w:r>
        <w:rPr>
          <w:rFonts w:ascii="Times New Roman"/>
          <w:b w:val="false"/>
          <w:i w:val="false"/>
          <w:color w:val="000000"/>
          <w:sz w:val="28"/>
        </w:rPr>
        <w:t xml:space="preserve">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 </w:t>
      </w:r>
    </w:p>
    <w:bookmarkEnd w:id="213"/>
    <w:bookmarkStart w:name="z248" w:id="214"/>
    <w:p>
      <w:pPr>
        <w:spacing w:after="0"/>
        <w:ind w:left="0"/>
        <w:jc w:val="both"/>
      </w:pPr>
      <w:r>
        <w:rPr>
          <w:rFonts w:ascii="Times New Roman"/>
          <w:b w:val="false"/>
          <w:i w:val="false"/>
          <w:color w:val="000000"/>
          <w:sz w:val="28"/>
        </w:rPr>
        <w:t xml:space="preserve">
      5) жеке тұлғаны әкiмшілiк ұстауды, көлік құралын ұстауды, тұлғаның жеке басына тексеріс және жеке тұлғаның өзiндегi заттарына тексеріс жүргізеді, көлік құралдарына тексеріс жүргізуді жүзеге асырады; </w:t>
      </w:r>
    </w:p>
    <w:bookmarkEnd w:id="214"/>
    <w:bookmarkStart w:name="z249" w:id="215"/>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bookmarkEnd w:id="215"/>
    <w:bookmarkStart w:name="z250" w:id="216"/>
    <w:p>
      <w:pPr>
        <w:spacing w:after="0"/>
        <w:ind w:left="0"/>
        <w:jc w:val="both"/>
      </w:pPr>
      <w:r>
        <w:rPr>
          <w:rFonts w:ascii="Times New Roman"/>
          <w:b w:val="false"/>
          <w:i w:val="false"/>
          <w:color w:val="000000"/>
          <w:sz w:val="28"/>
        </w:rPr>
        <w:t xml:space="preserve">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 </w:t>
      </w:r>
    </w:p>
    <w:bookmarkEnd w:id="216"/>
    <w:bookmarkStart w:name="z251" w:id="217"/>
    <w:p>
      <w:pPr>
        <w:spacing w:after="0"/>
        <w:ind w:left="0"/>
        <w:jc w:val="both"/>
      </w:pPr>
      <w:r>
        <w:rPr>
          <w:rFonts w:ascii="Times New Roman"/>
          <w:b w:val="false"/>
          <w:i w:val="false"/>
          <w:color w:val="000000"/>
          <w:sz w:val="28"/>
        </w:rPr>
        <w:t xml:space="preserve">
      8) көлiктiк бақылау посттарында, жалпы пайдаланымдағы автомобиль жолдарында, қалалар және өзге де елді мекендер шегінде автокөлік құралдарын тоқтатады; </w:t>
      </w:r>
    </w:p>
    <w:bookmarkEnd w:id="217"/>
    <w:bookmarkStart w:name="z252" w:id="218"/>
    <w:p>
      <w:pPr>
        <w:spacing w:after="0"/>
        <w:ind w:left="0"/>
        <w:jc w:val="both"/>
      </w:pPr>
      <w:r>
        <w:rPr>
          <w:rFonts w:ascii="Times New Roman"/>
          <w:b w:val="false"/>
          <w:i w:val="false"/>
          <w:color w:val="000000"/>
          <w:sz w:val="28"/>
        </w:rPr>
        <w:t>
      9) өз құзыреті шегінде, тексерулердің нәтижелері бойынша Қазақстан Республикасы заңдарының, әуе және құбыржол көлігінен басқа көліктің қызмет ету тәртібін белгілейтін өзге де нормативтік құқықтық актілерінің, стандарттарының және нормаларының талаптарын бұзушылық туралы актілер шығарады және бұзушылықтарды жою туралы нұсқамалар енгізеді;</w:t>
      </w:r>
    </w:p>
    <w:bookmarkEnd w:id="218"/>
    <w:bookmarkStart w:name="z253" w:id="219"/>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219"/>
    <w:bookmarkStart w:name="z254" w:id="220"/>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bookmarkEnd w:id="220"/>
    <w:bookmarkStart w:name="z255" w:id="221"/>
    <w:p>
      <w:pPr>
        <w:spacing w:after="0"/>
        <w:ind w:left="0"/>
        <w:jc w:val="both"/>
      </w:pPr>
      <w:r>
        <w:rPr>
          <w:rFonts w:ascii="Times New Roman"/>
          <w:b w:val="false"/>
          <w:i w:val="false"/>
          <w:color w:val="000000"/>
          <w:sz w:val="28"/>
        </w:rPr>
        <w:t xml:space="preserve">
      12) қолданыстағы заңнамамен көзделген өзге де құқықтарды жүзеге асырады. </w:t>
      </w:r>
    </w:p>
    <w:bookmarkEnd w:id="221"/>
    <w:bookmarkStart w:name="z256" w:id="222"/>
    <w:p>
      <w:pPr>
        <w:spacing w:after="0"/>
        <w:ind w:left="0"/>
        <w:jc w:val="both"/>
      </w:pPr>
      <w:r>
        <w:rPr>
          <w:rFonts w:ascii="Times New Roman"/>
          <w:b w:val="false"/>
          <w:i w:val="false"/>
          <w:color w:val="000000"/>
          <w:sz w:val="28"/>
        </w:rPr>
        <w:t>
      Инспекцияның міндеттемелеріне:</w:t>
      </w:r>
    </w:p>
    <w:bookmarkEnd w:id="222"/>
    <w:bookmarkStart w:name="z257" w:id="223"/>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223"/>
    <w:bookmarkStart w:name="z258" w:id="224"/>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24"/>
    <w:bookmarkStart w:name="z259" w:id="225"/>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225"/>
    <w:bookmarkStart w:name="z260" w:id="226"/>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226"/>
    <w:bookmarkStart w:name="z261" w:id="227"/>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227"/>
    <w:bookmarkStart w:name="z262" w:id="228"/>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228"/>
    <w:bookmarkStart w:name="z263" w:id="229"/>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229"/>
    <w:bookmarkStart w:name="z264" w:id="23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Көлік комитетінің "Ақтөбе облысы бойынша көліктік бақылау инспекциясы"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66" w:id="231"/>
    <w:p>
      <w:pPr>
        <w:spacing w:after="0"/>
        <w:ind w:left="0"/>
        <w:jc w:val="both"/>
      </w:pPr>
      <w:r>
        <w:rPr>
          <w:rFonts w:ascii="Times New Roman"/>
          <w:b w:val="false"/>
          <w:i w:val="false"/>
          <w:color w:val="000000"/>
          <w:sz w:val="28"/>
        </w:rPr>
        <w:t>
      "Қазақстан Республикасы Инвестициялар және даму министрлігі Көлік комитетінің "Ақтөбе облысы бойынша көліктік бақылау инспекциясы" республикалық мемлекеттік мекемесінің ережесі";</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68" w:id="232"/>
    <w:p>
      <w:pPr>
        <w:spacing w:after="0"/>
        <w:ind w:left="0"/>
        <w:jc w:val="both"/>
      </w:pPr>
      <w:r>
        <w:rPr>
          <w:rFonts w:ascii="Times New Roman"/>
          <w:b w:val="false"/>
          <w:i w:val="false"/>
          <w:color w:val="000000"/>
          <w:sz w:val="28"/>
        </w:rPr>
        <w:t>
      "5. Инспекцияның құрылымын және штат санын Қазақстан Республикасы Инвестициялар және даму министрінің келісімі бойынша Министрліктің жауапты хатшысы бекiтедi.";</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70" w:id="233"/>
    <w:p>
      <w:pPr>
        <w:spacing w:after="0"/>
        <w:ind w:left="0"/>
        <w:jc w:val="both"/>
      </w:pPr>
      <w:r>
        <w:rPr>
          <w:rFonts w:ascii="Times New Roman"/>
          <w:b w:val="false"/>
          <w:i w:val="false"/>
          <w:color w:val="000000"/>
          <w:sz w:val="28"/>
        </w:rPr>
        <w:t>
      "Негiзгi міндеттері, функциялары, құқықтары және міндеттемелері";</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72" w:id="234"/>
    <w:p>
      <w:pPr>
        <w:spacing w:after="0"/>
        <w:ind w:left="0"/>
        <w:jc w:val="both"/>
      </w:pPr>
      <w:r>
        <w:rPr>
          <w:rFonts w:ascii="Times New Roman"/>
          <w:b w:val="false"/>
          <w:i w:val="false"/>
          <w:color w:val="000000"/>
          <w:sz w:val="28"/>
        </w:rPr>
        <w:t>
      "12. Инспекцияның міндеттері:</w:t>
      </w:r>
    </w:p>
    <w:bookmarkEnd w:id="234"/>
    <w:bookmarkStart w:name="z273" w:id="235"/>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235"/>
    <w:bookmarkStart w:name="z274" w:id="236"/>
    <w:p>
      <w:pPr>
        <w:spacing w:after="0"/>
        <w:ind w:left="0"/>
        <w:jc w:val="both"/>
      </w:pPr>
      <w:r>
        <w:rPr>
          <w:rFonts w:ascii="Times New Roman"/>
          <w:b w:val="false"/>
          <w:i w:val="false"/>
          <w:color w:val="000000"/>
          <w:sz w:val="28"/>
        </w:rPr>
        <w:t xml:space="preserve">
      2) өз құзыреті шегінде көліктің және оның өмірлік циклі процестерінің адамның өмірі мен денсаулығына және қоршаған ортаға қауіпсіздігін қамтамасыз ету; </w:t>
      </w:r>
    </w:p>
    <w:bookmarkEnd w:id="236"/>
    <w:bookmarkStart w:name="z275" w:id="237"/>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37"/>
    <w:bookmarkStart w:name="z276" w:id="238"/>
    <w:p>
      <w:pPr>
        <w:spacing w:after="0"/>
        <w:ind w:left="0"/>
        <w:jc w:val="both"/>
      </w:pPr>
      <w:r>
        <w:rPr>
          <w:rFonts w:ascii="Times New Roman"/>
          <w:b w:val="false"/>
          <w:i w:val="false"/>
          <w:color w:val="000000"/>
          <w:sz w:val="28"/>
        </w:rPr>
        <w:t>
      мынадай мазмұндағы 12-1-тармағымен толықтырылсын:</w:t>
      </w:r>
    </w:p>
    <w:bookmarkEnd w:id="238"/>
    <w:bookmarkStart w:name="z277" w:id="239"/>
    <w:p>
      <w:pPr>
        <w:spacing w:after="0"/>
        <w:ind w:left="0"/>
        <w:jc w:val="both"/>
      </w:pPr>
      <w:r>
        <w:rPr>
          <w:rFonts w:ascii="Times New Roman"/>
          <w:b w:val="false"/>
          <w:i w:val="false"/>
          <w:color w:val="000000"/>
          <w:sz w:val="28"/>
        </w:rPr>
        <w:t>
      "12-1. Инспекция Қазақстан Республикасының заңнамасына сәйкес мынадай функцияларды жүзеге асырады:</w:t>
      </w:r>
    </w:p>
    <w:bookmarkEnd w:id="239"/>
    <w:bookmarkStart w:name="z278" w:id="240"/>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240"/>
    <w:bookmarkStart w:name="z279" w:id="241"/>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241"/>
    <w:bookmarkStart w:name="z280" w:id="242"/>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242"/>
    <w:bookmarkStart w:name="z281" w:id="243"/>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243"/>
    <w:bookmarkStart w:name="z282" w:id="244"/>
    <w:p>
      <w:pPr>
        <w:spacing w:after="0"/>
        <w:ind w:left="0"/>
        <w:jc w:val="both"/>
      </w:pPr>
      <w:r>
        <w:rPr>
          <w:rFonts w:ascii="Times New Roman"/>
          <w:b w:val="false"/>
          <w:i w:val="false"/>
          <w:color w:val="000000"/>
          <w:sz w:val="28"/>
        </w:rPr>
        <w:t>
      5) шетелдік автокөлік құралдарының уақытша кіруін тіркеу;</w:t>
      </w:r>
    </w:p>
    <w:bookmarkEnd w:id="244"/>
    <w:bookmarkStart w:name="z283" w:id="245"/>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bookmarkEnd w:id="245"/>
    <w:bookmarkStart w:name="z284" w:id="246"/>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bookmarkEnd w:id="246"/>
    <w:bookmarkStart w:name="z285" w:id="247"/>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bookmarkEnd w:id="247"/>
    <w:bookmarkStart w:name="z286" w:id="248"/>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248"/>
    <w:bookmarkStart w:name="z287" w:id="249"/>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bookmarkEnd w:id="249"/>
    <w:bookmarkStart w:name="z288" w:id="250"/>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250"/>
    <w:bookmarkStart w:name="z289" w:id="251"/>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bookmarkEnd w:id="251"/>
    <w:bookmarkStart w:name="z290" w:id="252"/>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252"/>
    <w:bookmarkStart w:name="z291" w:id="253"/>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253"/>
    <w:bookmarkStart w:name="z292" w:id="254"/>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bookmarkEnd w:id="254"/>
    <w:bookmarkStart w:name="z293" w:id="255"/>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255"/>
    <w:bookmarkStart w:name="z294" w:id="256"/>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bookmarkEnd w:id="256"/>
    <w:bookmarkStart w:name="z295" w:id="257"/>
    <w:p>
      <w:pPr>
        <w:spacing w:after="0"/>
        <w:ind w:left="0"/>
        <w:jc w:val="both"/>
      </w:pPr>
      <w:r>
        <w:rPr>
          <w:rFonts w:ascii="Times New Roman"/>
          <w:b w:val="false"/>
          <w:i w:val="false"/>
          <w:color w:val="000000"/>
          <w:sz w:val="28"/>
        </w:rPr>
        <w:t>
      18) тасымалдаушылардың халықаралық қатынаста тез бұзылатын жүктерді тасымалдауды орындайтын жылжымалы құрамына қойылатын талаптарды орындауын бақылауды жүзеге асыру;</w:t>
      </w:r>
    </w:p>
    <w:bookmarkEnd w:id="257"/>
    <w:bookmarkStart w:name="z296" w:id="258"/>
    <w:p>
      <w:pPr>
        <w:spacing w:after="0"/>
        <w:ind w:left="0"/>
        <w:jc w:val="both"/>
      </w:pPr>
      <w:r>
        <w:rPr>
          <w:rFonts w:ascii="Times New Roman"/>
          <w:b w:val="false"/>
          <w:i w:val="false"/>
          <w:color w:val="000000"/>
          <w:sz w:val="28"/>
        </w:rPr>
        <w:t>
      19) жүк көлiгi құралдарын өлшеудiң халықаралық сертификатын берудi жүзеге асыру;</w:t>
      </w:r>
    </w:p>
    <w:bookmarkEnd w:id="258"/>
    <w:bookmarkStart w:name="z297" w:id="259"/>
    <w:p>
      <w:pPr>
        <w:spacing w:after="0"/>
        <w:ind w:left="0"/>
        <w:jc w:val="both"/>
      </w:pPr>
      <w:r>
        <w:rPr>
          <w:rFonts w:ascii="Times New Roman"/>
          <w:b w:val="false"/>
          <w:i w:val="false"/>
          <w:color w:val="000000"/>
          <w:sz w:val="28"/>
        </w:rPr>
        <w:t>
      20) жолаушылар мен жүктердi, оның iшiнде қауiптi жүктердi тасымалдау қағидаларының сақталуына бақылауды жүзеге асыру;</w:t>
      </w:r>
    </w:p>
    <w:bookmarkEnd w:id="259"/>
    <w:bookmarkStart w:name="z298" w:id="260"/>
    <w:p>
      <w:pPr>
        <w:spacing w:after="0"/>
        <w:ind w:left="0"/>
        <w:jc w:val="both"/>
      </w:pPr>
      <w:r>
        <w:rPr>
          <w:rFonts w:ascii="Times New Roman"/>
          <w:b w:val="false"/>
          <w:i w:val="false"/>
          <w:color w:val="000000"/>
          <w:sz w:val="28"/>
        </w:rPr>
        <w:t>
      21) теміржол көлігіндегі, оның ішінде магистральдық, станциялық және кірме темір жолдардағы қозғалыс қауіпсіздігінің қамтамасыз етілуін бақылауды және тексеруді жүзеге асыру;</w:t>
      </w:r>
    </w:p>
    <w:bookmarkEnd w:id="260"/>
    <w:bookmarkStart w:name="z299" w:id="261"/>
    <w:p>
      <w:pPr>
        <w:spacing w:after="0"/>
        <w:ind w:left="0"/>
        <w:jc w:val="both"/>
      </w:pPr>
      <w:r>
        <w:rPr>
          <w:rFonts w:ascii="Times New Roman"/>
          <w:b w:val="false"/>
          <w:i w:val="false"/>
          <w:color w:val="000000"/>
          <w:sz w:val="28"/>
        </w:rPr>
        <w:t>
      22) темiржол көлiгiнде тасымалдау және басқа да қызметтi жүзеге асыратын жеке және заңды тұлғалардың қызметiн олардың:</w:t>
      </w:r>
    </w:p>
    <w:bookmarkEnd w:id="261"/>
    <w:bookmarkStart w:name="z300" w:id="262"/>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жөндеудi;</w:t>
      </w:r>
    </w:p>
    <w:bookmarkEnd w:id="262"/>
    <w:bookmarkStart w:name="z301" w:id="263"/>
    <w:p>
      <w:pPr>
        <w:spacing w:after="0"/>
        <w:ind w:left="0"/>
        <w:jc w:val="both"/>
      </w:pPr>
      <w:r>
        <w:rPr>
          <w:rFonts w:ascii="Times New Roman"/>
          <w:b w:val="false"/>
          <w:i w:val="false"/>
          <w:color w:val="000000"/>
          <w:sz w:val="28"/>
        </w:rPr>
        <w:t>
      Жолаушыларды, багажды және жүк-багажды тасымалдаудың белгiленген қағидаларын, сондай-ақ Жүктерді тасымалдау қағидаларын;</w:t>
      </w:r>
    </w:p>
    <w:bookmarkEnd w:id="263"/>
    <w:bookmarkStart w:name="z302" w:id="264"/>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жөндеудi сақтау бөлiгiнде тексеруді жүзеге асыру;</w:t>
      </w:r>
    </w:p>
    <w:bookmarkEnd w:id="264"/>
    <w:bookmarkStart w:name="z303" w:id="265"/>
    <w:p>
      <w:pPr>
        <w:spacing w:after="0"/>
        <w:ind w:left="0"/>
        <w:jc w:val="both"/>
      </w:pPr>
      <w:r>
        <w:rPr>
          <w:rFonts w:ascii="Times New Roman"/>
          <w:b w:val="false"/>
          <w:i w:val="false"/>
          <w:color w:val="000000"/>
          <w:sz w:val="28"/>
        </w:rPr>
        <w:t>
      23) жылжымалы құрам мен жылжымалы құрамның кепілін мемлекеттік тiркеуді жүзеге асыру;</w:t>
      </w:r>
    </w:p>
    <w:bookmarkEnd w:id="265"/>
    <w:bookmarkStart w:name="z304" w:id="266"/>
    <w:p>
      <w:pPr>
        <w:spacing w:after="0"/>
        <w:ind w:left="0"/>
        <w:jc w:val="both"/>
      </w:pPr>
      <w:r>
        <w:rPr>
          <w:rFonts w:ascii="Times New Roman"/>
          <w:b w:val="false"/>
          <w:i w:val="false"/>
          <w:color w:val="000000"/>
          <w:sz w:val="28"/>
        </w:rPr>
        <w:t>
      24) жылжымалы теміржол құрамының мемлекеттік тіркелуін бақылауды жүзеге асыру;</w:t>
      </w:r>
    </w:p>
    <w:bookmarkEnd w:id="266"/>
    <w:bookmarkStart w:name="z305" w:id="267"/>
    <w:p>
      <w:pPr>
        <w:spacing w:after="0"/>
        <w:ind w:left="0"/>
        <w:jc w:val="both"/>
      </w:pPr>
      <w:r>
        <w:rPr>
          <w:rFonts w:ascii="Times New Roman"/>
          <w:b w:val="false"/>
          <w:i w:val="false"/>
          <w:color w:val="000000"/>
          <w:sz w:val="28"/>
        </w:rPr>
        <w:t>
      25) Министрдің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267"/>
    <w:bookmarkStart w:name="z306" w:id="268"/>
    <w:p>
      <w:pPr>
        <w:spacing w:after="0"/>
        <w:ind w:left="0"/>
        <w:jc w:val="both"/>
      </w:pPr>
      <w:r>
        <w:rPr>
          <w:rFonts w:ascii="Times New Roman"/>
          <w:b w:val="false"/>
          <w:i w:val="false"/>
          <w:color w:val="000000"/>
          <w:sz w:val="28"/>
        </w:rPr>
        <w:t>
      26) Қазақстан Республикасының аумағында теміржол көлігіндегі апаттарды, аварияларды тергеуге қатысу;</w:t>
      </w:r>
    </w:p>
    <w:bookmarkEnd w:id="268"/>
    <w:bookmarkStart w:name="z307" w:id="269"/>
    <w:p>
      <w:pPr>
        <w:spacing w:after="0"/>
        <w:ind w:left="0"/>
        <w:jc w:val="both"/>
      </w:pPr>
      <w:r>
        <w:rPr>
          <w:rFonts w:ascii="Times New Roman"/>
          <w:b w:val="false"/>
          <w:i w:val="false"/>
          <w:color w:val="000000"/>
          <w:sz w:val="28"/>
        </w:rPr>
        <w:t>
      27) жолаушылар поездарының Қазақстан Республикасы аумағымен жүру жолында жолаушылар, багаж және жүк-багаж тасымалдау қағидаларының сақталуына бақылау жүргізу;</w:t>
      </w:r>
    </w:p>
    <w:bookmarkEnd w:id="269"/>
    <w:bookmarkStart w:name="z308" w:id="270"/>
    <w:p>
      <w:pPr>
        <w:spacing w:after="0"/>
        <w:ind w:left="0"/>
        <w:jc w:val="both"/>
      </w:pPr>
      <w:r>
        <w:rPr>
          <w:rFonts w:ascii="Times New Roman"/>
          <w:b w:val="false"/>
          <w:i w:val="false"/>
          <w:color w:val="000000"/>
          <w:sz w:val="28"/>
        </w:rPr>
        <w:t>
      28) Қазақстан Республикасының Кәсіпкерлік кодексіне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270"/>
    <w:bookmarkStart w:name="z309" w:id="271"/>
    <w:p>
      <w:pPr>
        <w:spacing w:after="0"/>
        <w:ind w:left="0"/>
        <w:jc w:val="both"/>
      </w:pPr>
      <w:r>
        <w:rPr>
          <w:rFonts w:ascii="Times New Roman"/>
          <w:b w:val="false"/>
          <w:i w:val="false"/>
          <w:color w:val="000000"/>
          <w:sz w:val="28"/>
        </w:rPr>
        <w:t>
      29) қозғалыс қауіпсіздігі талаптарының бұзылуы туралы статистикалық ақпарат қалыптастыру;</w:t>
      </w:r>
    </w:p>
    <w:bookmarkEnd w:id="271"/>
    <w:bookmarkStart w:name="z310" w:id="272"/>
    <w:p>
      <w:pPr>
        <w:spacing w:after="0"/>
        <w:ind w:left="0"/>
        <w:jc w:val="both"/>
      </w:pPr>
      <w:r>
        <w:rPr>
          <w:rFonts w:ascii="Times New Roman"/>
          <w:b w:val="false"/>
          <w:i w:val="false"/>
          <w:color w:val="000000"/>
          <w:sz w:val="28"/>
        </w:rPr>
        <w:t>
      30)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272"/>
    <w:bookmarkStart w:name="z311" w:id="273"/>
    <w:p>
      <w:pPr>
        <w:spacing w:after="0"/>
        <w:ind w:left="0"/>
        <w:jc w:val="both"/>
      </w:pPr>
      <w:r>
        <w:rPr>
          <w:rFonts w:ascii="Times New Roman"/>
          <w:b w:val="false"/>
          <w:i w:val="false"/>
          <w:color w:val="000000"/>
          <w:sz w:val="28"/>
        </w:rPr>
        <w:t>
      31)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273"/>
    <w:bookmarkStart w:name="z312" w:id="274"/>
    <w:p>
      <w:pPr>
        <w:spacing w:after="0"/>
        <w:ind w:left="0"/>
        <w:jc w:val="both"/>
      </w:pPr>
      <w:r>
        <w:rPr>
          <w:rFonts w:ascii="Times New Roman"/>
          <w:b w:val="false"/>
          <w:i w:val="false"/>
          <w:color w:val="000000"/>
          <w:sz w:val="28"/>
        </w:rPr>
        <w:t>
      32)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274"/>
    <w:bookmarkStart w:name="z313" w:id="275"/>
    <w:p>
      <w:pPr>
        <w:spacing w:after="0"/>
        <w:ind w:left="0"/>
        <w:jc w:val="both"/>
      </w:pPr>
      <w:r>
        <w:rPr>
          <w:rFonts w:ascii="Times New Roman"/>
          <w:b w:val="false"/>
          <w:i w:val="false"/>
          <w:color w:val="000000"/>
          <w:sz w:val="28"/>
        </w:rPr>
        <w:t>
      33)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275"/>
    <w:bookmarkStart w:name="z314" w:id="276"/>
    <w:p>
      <w:pPr>
        <w:spacing w:after="0"/>
        <w:ind w:left="0"/>
        <w:jc w:val="both"/>
      </w:pPr>
      <w:r>
        <w:rPr>
          <w:rFonts w:ascii="Times New Roman"/>
          <w:b w:val="false"/>
          <w:i w:val="false"/>
          <w:color w:val="000000"/>
          <w:sz w:val="28"/>
        </w:rPr>
        <w:t>
      34) кеме кітабында мемлекеттік тіркелуге тиіс кемелерге техникалық қадағалауды жүзеге асыру;</w:t>
      </w:r>
    </w:p>
    <w:bookmarkEnd w:id="276"/>
    <w:bookmarkStart w:name="z315" w:id="277"/>
    <w:p>
      <w:pPr>
        <w:spacing w:after="0"/>
        <w:ind w:left="0"/>
        <w:jc w:val="both"/>
      </w:pPr>
      <w:r>
        <w:rPr>
          <w:rFonts w:ascii="Times New Roman"/>
          <w:b w:val="false"/>
          <w:i w:val="false"/>
          <w:color w:val="000000"/>
          <w:sz w:val="28"/>
        </w:rPr>
        <w:t>
      35)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bookmarkEnd w:id="277"/>
    <w:bookmarkStart w:name="z316" w:id="278"/>
    <w:p>
      <w:pPr>
        <w:spacing w:after="0"/>
        <w:ind w:left="0"/>
        <w:jc w:val="both"/>
      </w:pPr>
      <w:r>
        <w:rPr>
          <w:rFonts w:ascii="Times New Roman"/>
          <w:b w:val="false"/>
          <w:i w:val="false"/>
          <w:color w:val="000000"/>
          <w:sz w:val="28"/>
        </w:rPr>
        <w:t>
      36)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bookmarkEnd w:id="278"/>
    <w:bookmarkStart w:name="z317" w:id="279"/>
    <w:p>
      <w:pPr>
        <w:spacing w:after="0"/>
        <w:ind w:left="0"/>
        <w:jc w:val="both"/>
      </w:pPr>
      <w:r>
        <w:rPr>
          <w:rFonts w:ascii="Times New Roman"/>
          <w:b w:val="false"/>
          <w:i w:val="false"/>
          <w:color w:val="000000"/>
          <w:sz w:val="28"/>
        </w:rPr>
        <w:t>
      37) өз құзыретi шегiнде заңды тұлғаға тиесiлi аумақты, үй-жайларды, тауарларды, өзге де мүлiктi қарап-тексеру, сондай-ақ тиiстi құжаттарды тексеруді жүргізу;</w:t>
      </w:r>
    </w:p>
    <w:bookmarkEnd w:id="279"/>
    <w:bookmarkStart w:name="z318" w:id="280"/>
    <w:p>
      <w:pPr>
        <w:spacing w:after="0"/>
        <w:ind w:left="0"/>
        <w:jc w:val="both"/>
      </w:pPr>
      <w:r>
        <w:rPr>
          <w:rFonts w:ascii="Times New Roman"/>
          <w:b w:val="false"/>
          <w:i w:val="false"/>
          <w:color w:val="000000"/>
          <w:sz w:val="28"/>
        </w:rPr>
        <w:t>
      38)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280"/>
    <w:bookmarkStart w:name="z319" w:id="281"/>
    <w:p>
      <w:pPr>
        <w:spacing w:after="0"/>
        <w:ind w:left="0"/>
        <w:jc w:val="both"/>
      </w:pPr>
      <w:r>
        <w:rPr>
          <w:rFonts w:ascii="Times New Roman"/>
          <w:b w:val="false"/>
          <w:i w:val="false"/>
          <w:color w:val="000000"/>
          <w:sz w:val="28"/>
        </w:rPr>
        <w:t>
      39)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281"/>
    <w:bookmarkStart w:name="z320" w:id="282"/>
    <w:p>
      <w:pPr>
        <w:spacing w:after="0"/>
        <w:ind w:left="0"/>
        <w:jc w:val="both"/>
      </w:pPr>
      <w:r>
        <w:rPr>
          <w:rFonts w:ascii="Times New Roman"/>
          <w:b w:val="false"/>
          <w:i w:val="false"/>
          <w:color w:val="000000"/>
          <w:sz w:val="28"/>
        </w:rPr>
        <w:t>
      40)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282"/>
    <w:bookmarkStart w:name="z321" w:id="283"/>
    <w:p>
      <w:pPr>
        <w:spacing w:after="0"/>
        <w:ind w:left="0"/>
        <w:jc w:val="both"/>
      </w:pPr>
      <w:r>
        <w:rPr>
          <w:rFonts w:ascii="Times New Roman"/>
          <w:b w:val="false"/>
          <w:i w:val="false"/>
          <w:color w:val="000000"/>
          <w:sz w:val="28"/>
        </w:rPr>
        <w:t>
      41) Қазақстан Республикасының Мемлекеттік кемелер тізілімінде мемлекеттік тіркелуі тиіс кемелердің командалық құрамының адамдарын аттестаттауды және оларға диплом беруді жүзеге асыру;</w:t>
      </w:r>
    </w:p>
    <w:bookmarkEnd w:id="283"/>
    <w:bookmarkStart w:name="z322" w:id="284"/>
    <w:p>
      <w:pPr>
        <w:spacing w:after="0"/>
        <w:ind w:left="0"/>
        <w:jc w:val="both"/>
      </w:pPr>
      <w:r>
        <w:rPr>
          <w:rFonts w:ascii="Times New Roman"/>
          <w:b w:val="false"/>
          <w:i w:val="false"/>
          <w:color w:val="000000"/>
          <w:sz w:val="28"/>
        </w:rPr>
        <w:t>
      42) кемелерді, салдарды және ішкі су жолдарында орналасқан өзге де жүзу объектілері мен құрылыстарын олардың кемелерді пайдалану қауіпсіздігін қамтамасыз ету талаптарына сай болуы тұрғысынан қарап-тексеруді жүргізу;</w:t>
      </w:r>
    </w:p>
    <w:bookmarkEnd w:id="284"/>
    <w:bookmarkStart w:name="z323" w:id="285"/>
    <w:p>
      <w:pPr>
        <w:spacing w:after="0"/>
        <w:ind w:left="0"/>
        <w:jc w:val="both"/>
      </w:pPr>
      <w:r>
        <w:rPr>
          <w:rFonts w:ascii="Times New Roman"/>
          <w:b w:val="false"/>
          <w:i w:val="false"/>
          <w:color w:val="000000"/>
          <w:sz w:val="28"/>
        </w:rPr>
        <w:t>
      43) алкогольден, есiрткiден және уытқұмарлықтан мас күйдегi шағын көлемдi кемелердiң кеме жүргiзушiлерiн жүргізуден шеттету және оларды медициналық тексеруге жiберу;</w:t>
      </w:r>
    </w:p>
    <w:bookmarkEnd w:id="285"/>
    <w:bookmarkStart w:name="z324" w:id="286"/>
    <w:p>
      <w:pPr>
        <w:spacing w:after="0"/>
        <w:ind w:left="0"/>
        <w:jc w:val="both"/>
      </w:pPr>
      <w:r>
        <w:rPr>
          <w:rFonts w:ascii="Times New Roman"/>
          <w:b w:val="false"/>
          <w:i w:val="false"/>
          <w:color w:val="000000"/>
          <w:sz w:val="28"/>
        </w:rPr>
        <w:t>
      44) шағын көлемді кемелерді техникалық қадағалауды жүргізуді жүзеге асыру;</w:t>
      </w:r>
    </w:p>
    <w:bookmarkEnd w:id="286"/>
    <w:bookmarkStart w:name="z325" w:id="287"/>
    <w:p>
      <w:pPr>
        <w:spacing w:after="0"/>
        <w:ind w:left="0"/>
        <w:jc w:val="both"/>
      </w:pPr>
      <w:r>
        <w:rPr>
          <w:rFonts w:ascii="Times New Roman"/>
          <w:b w:val="false"/>
          <w:i w:val="false"/>
          <w:color w:val="000000"/>
          <w:sz w:val="28"/>
        </w:rPr>
        <w:t>
      45) жеке және заңды тұлғалардың ішкi су жолдарымен жүзу қағидаларын сақтауын бақылауды және қадағалауды жүзеге асыру;</w:t>
      </w:r>
    </w:p>
    <w:bookmarkEnd w:id="287"/>
    <w:bookmarkStart w:name="z326" w:id="288"/>
    <w:p>
      <w:pPr>
        <w:spacing w:after="0"/>
        <w:ind w:left="0"/>
        <w:jc w:val="both"/>
      </w:pPr>
      <w:r>
        <w:rPr>
          <w:rFonts w:ascii="Times New Roman"/>
          <w:b w:val="false"/>
          <w:i w:val="false"/>
          <w:color w:val="000000"/>
          <w:sz w:val="28"/>
        </w:rPr>
        <w:t>
      46)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288"/>
    <w:bookmarkStart w:name="z327" w:id="289"/>
    <w:p>
      <w:pPr>
        <w:spacing w:after="0"/>
        <w:ind w:left="0"/>
        <w:jc w:val="both"/>
      </w:pPr>
      <w:r>
        <w:rPr>
          <w:rFonts w:ascii="Times New Roman"/>
          <w:b w:val="false"/>
          <w:i w:val="false"/>
          <w:color w:val="000000"/>
          <w:sz w:val="28"/>
        </w:rPr>
        <w:t>
      47) кемені пайдалану қауiпсiздiгiне, адамдардың өмiрi мен денсаулығына, жүктердiң сақталуына қауiп болған кезде кемелердiң (оның iшiнде шағын көлемдi), салдар мен өзге де жүзу объектілерінің қозғалысын тоқтата тұру және тыйым салу;</w:t>
      </w:r>
    </w:p>
    <w:bookmarkEnd w:id="289"/>
    <w:bookmarkStart w:name="z328" w:id="290"/>
    <w:p>
      <w:pPr>
        <w:spacing w:after="0"/>
        <w:ind w:left="0"/>
        <w:jc w:val="both"/>
      </w:pPr>
      <w:r>
        <w:rPr>
          <w:rFonts w:ascii="Times New Roman"/>
          <w:b w:val="false"/>
          <w:i w:val="false"/>
          <w:color w:val="000000"/>
          <w:sz w:val="28"/>
        </w:rPr>
        <w:t>
      48)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290"/>
    <w:bookmarkStart w:name="z329" w:id="291"/>
    <w:p>
      <w:pPr>
        <w:spacing w:after="0"/>
        <w:ind w:left="0"/>
        <w:jc w:val="both"/>
      </w:pPr>
      <w:r>
        <w:rPr>
          <w:rFonts w:ascii="Times New Roman"/>
          <w:b w:val="false"/>
          <w:i w:val="false"/>
          <w:color w:val="000000"/>
          <w:sz w:val="28"/>
        </w:rPr>
        <w:t>
      49) ішкі су көлігі саласындағы бақылауды және қадағалауды жүзеге асыру;</w:t>
      </w:r>
    </w:p>
    <w:bookmarkEnd w:id="291"/>
    <w:bookmarkStart w:name="z330" w:id="292"/>
    <w:p>
      <w:pPr>
        <w:spacing w:after="0"/>
        <w:ind w:left="0"/>
        <w:jc w:val="both"/>
      </w:pPr>
      <w:r>
        <w:rPr>
          <w:rFonts w:ascii="Times New Roman"/>
          <w:b w:val="false"/>
          <w:i w:val="false"/>
          <w:color w:val="000000"/>
          <w:sz w:val="28"/>
        </w:rPr>
        <w:t>
      50) техникалық қарап-тексеру операторларының тiзiлiмiн жүргiзу;</w:t>
      </w:r>
    </w:p>
    <w:bookmarkEnd w:id="292"/>
    <w:bookmarkStart w:name="z331" w:id="293"/>
    <w:p>
      <w:pPr>
        <w:spacing w:after="0"/>
        <w:ind w:left="0"/>
        <w:jc w:val="both"/>
      </w:pPr>
      <w:r>
        <w:rPr>
          <w:rFonts w:ascii="Times New Roman"/>
          <w:b w:val="false"/>
          <w:i w:val="false"/>
          <w:color w:val="000000"/>
          <w:sz w:val="28"/>
        </w:rPr>
        <w:t>
      51)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293"/>
    <w:bookmarkStart w:name="z332" w:id="294"/>
    <w:p>
      <w:pPr>
        <w:spacing w:after="0"/>
        <w:ind w:left="0"/>
        <w:jc w:val="both"/>
      </w:pPr>
      <w:r>
        <w:rPr>
          <w:rFonts w:ascii="Times New Roman"/>
          <w:b w:val="false"/>
          <w:i w:val="false"/>
          <w:color w:val="000000"/>
          <w:sz w:val="28"/>
        </w:rPr>
        <w:t>
      52)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34" w:id="295"/>
    <w:p>
      <w:pPr>
        <w:spacing w:after="0"/>
        <w:ind w:left="0"/>
        <w:jc w:val="both"/>
      </w:pPr>
      <w:r>
        <w:rPr>
          <w:rFonts w:ascii="Times New Roman"/>
          <w:b w:val="false"/>
          <w:i w:val="false"/>
          <w:color w:val="000000"/>
          <w:sz w:val="28"/>
        </w:rPr>
        <w:t>
      "13. Инспекцияның құқықтары мен міндеттемелері:</w:t>
      </w:r>
    </w:p>
    <w:bookmarkEnd w:id="295"/>
    <w:bookmarkStart w:name="z335" w:id="296"/>
    <w:p>
      <w:pPr>
        <w:spacing w:after="0"/>
        <w:ind w:left="0"/>
        <w:jc w:val="both"/>
      </w:pPr>
      <w:r>
        <w:rPr>
          <w:rFonts w:ascii="Times New Roman"/>
          <w:b w:val="false"/>
          <w:i w:val="false"/>
          <w:color w:val="000000"/>
          <w:sz w:val="28"/>
        </w:rPr>
        <w:t>
      Инспекция:</w:t>
      </w:r>
    </w:p>
    <w:bookmarkEnd w:id="296"/>
    <w:bookmarkStart w:name="z336" w:id="297"/>
    <w:p>
      <w:pPr>
        <w:spacing w:after="0"/>
        <w:ind w:left="0"/>
        <w:jc w:val="both"/>
      </w:pPr>
      <w:r>
        <w:rPr>
          <w:rFonts w:ascii="Times New Roman"/>
          <w:b w:val="false"/>
          <w:i w:val="false"/>
          <w:color w:val="000000"/>
          <w:sz w:val="28"/>
        </w:rPr>
        <w:t xml:space="preserve">
      1) мемлекеттік органдардан, ұйымдардан, олардың лауазымды тұлғаларынан қажетті ақпаратты және материалдарды сұратады және алады; </w:t>
      </w:r>
    </w:p>
    <w:bookmarkEnd w:id="297"/>
    <w:bookmarkStart w:name="z337" w:id="298"/>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298"/>
    <w:bookmarkStart w:name="z338" w:id="299"/>
    <w:p>
      <w:pPr>
        <w:spacing w:after="0"/>
        <w:ind w:left="0"/>
        <w:jc w:val="both"/>
      </w:pPr>
      <w:r>
        <w:rPr>
          <w:rFonts w:ascii="Times New Roman"/>
          <w:b w:val="false"/>
          <w:i w:val="false"/>
          <w:color w:val="000000"/>
          <w:sz w:val="28"/>
        </w:rPr>
        <w:t xml:space="preserve">
      3) өз құзыреті шегінде әкімшілік құқық бұзушылықтар туралы мәселелерді қарайды; </w:t>
      </w:r>
    </w:p>
    <w:bookmarkEnd w:id="299"/>
    <w:bookmarkStart w:name="z339" w:id="300"/>
    <w:p>
      <w:pPr>
        <w:spacing w:after="0"/>
        <w:ind w:left="0"/>
        <w:jc w:val="both"/>
      </w:pPr>
      <w:r>
        <w:rPr>
          <w:rFonts w:ascii="Times New Roman"/>
          <w:b w:val="false"/>
          <w:i w:val="false"/>
          <w:color w:val="000000"/>
          <w:sz w:val="28"/>
        </w:rPr>
        <w:t xml:space="preserve">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 </w:t>
      </w:r>
    </w:p>
    <w:bookmarkEnd w:id="300"/>
    <w:bookmarkStart w:name="z340" w:id="301"/>
    <w:p>
      <w:pPr>
        <w:spacing w:after="0"/>
        <w:ind w:left="0"/>
        <w:jc w:val="both"/>
      </w:pPr>
      <w:r>
        <w:rPr>
          <w:rFonts w:ascii="Times New Roman"/>
          <w:b w:val="false"/>
          <w:i w:val="false"/>
          <w:color w:val="000000"/>
          <w:sz w:val="28"/>
        </w:rPr>
        <w:t xml:space="preserve">
      5) жеке тұлғаны әкiмшілiк ұстауды, көлік құралын ұстауды, тұлғаның жеке басына тексеріс және жеке тұлғаның өзiндегi заттарына тексеріс жүргізеді, көлік құралдарына тексеріс жүргізуді жүзеге асырады; </w:t>
      </w:r>
    </w:p>
    <w:bookmarkEnd w:id="301"/>
    <w:bookmarkStart w:name="z341" w:id="302"/>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bookmarkEnd w:id="302"/>
    <w:bookmarkStart w:name="z342" w:id="303"/>
    <w:p>
      <w:pPr>
        <w:spacing w:after="0"/>
        <w:ind w:left="0"/>
        <w:jc w:val="both"/>
      </w:pPr>
      <w:r>
        <w:rPr>
          <w:rFonts w:ascii="Times New Roman"/>
          <w:b w:val="false"/>
          <w:i w:val="false"/>
          <w:color w:val="000000"/>
          <w:sz w:val="28"/>
        </w:rPr>
        <w:t xml:space="preserve">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 </w:t>
      </w:r>
    </w:p>
    <w:bookmarkEnd w:id="303"/>
    <w:bookmarkStart w:name="z343" w:id="304"/>
    <w:p>
      <w:pPr>
        <w:spacing w:after="0"/>
        <w:ind w:left="0"/>
        <w:jc w:val="both"/>
      </w:pPr>
      <w:r>
        <w:rPr>
          <w:rFonts w:ascii="Times New Roman"/>
          <w:b w:val="false"/>
          <w:i w:val="false"/>
          <w:color w:val="000000"/>
          <w:sz w:val="28"/>
        </w:rPr>
        <w:t xml:space="preserve">
      8) көлiктiк бақылау посттарында, жалпы пайдаланымдағы автомобиль жолдарында, қалалар және өзге де елді мекендер шегінде автокөлік құралдарын тоқтатады; </w:t>
      </w:r>
    </w:p>
    <w:bookmarkEnd w:id="304"/>
    <w:bookmarkStart w:name="z344" w:id="305"/>
    <w:p>
      <w:pPr>
        <w:spacing w:after="0"/>
        <w:ind w:left="0"/>
        <w:jc w:val="both"/>
      </w:pPr>
      <w:r>
        <w:rPr>
          <w:rFonts w:ascii="Times New Roman"/>
          <w:b w:val="false"/>
          <w:i w:val="false"/>
          <w:color w:val="000000"/>
          <w:sz w:val="28"/>
        </w:rPr>
        <w:t>
      9) өз құзыреті шегінде, тексерулердің нәтижелері бойынша Қазақстан Республикасы заңдарының, әуе және құбыржол көлігінен басқа көліктің қызмет ету тәртібін белгілейтін өзге де нормативтік құқықтық актілерінің, стандарттарының және нормаларының талаптарын бұзушылық туралы актілер шығарады және бұзушылықтарды жою туралы нұсқамалар енгізеді;</w:t>
      </w:r>
    </w:p>
    <w:bookmarkEnd w:id="305"/>
    <w:bookmarkStart w:name="z345" w:id="306"/>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306"/>
    <w:bookmarkStart w:name="z346" w:id="307"/>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bookmarkEnd w:id="307"/>
    <w:bookmarkStart w:name="z347" w:id="308"/>
    <w:p>
      <w:pPr>
        <w:spacing w:after="0"/>
        <w:ind w:left="0"/>
        <w:jc w:val="both"/>
      </w:pPr>
      <w:r>
        <w:rPr>
          <w:rFonts w:ascii="Times New Roman"/>
          <w:b w:val="false"/>
          <w:i w:val="false"/>
          <w:color w:val="000000"/>
          <w:sz w:val="28"/>
        </w:rPr>
        <w:t xml:space="preserve">
      12) қолданыстағы заңнамамен көзделген өзге де құқықтарды жүзеге асырады. </w:t>
      </w:r>
    </w:p>
    <w:bookmarkEnd w:id="308"/>
    <w:bookmarkStart w:name="z348" w:id="309"/>
    <w:p>
      <w:pPr>
        <w:spacing w:after="0"/>
        <w:ind w:left="0"/>
        <w:jc w:val="both"/>
      </w:pPr>
      <w:r>
        <w:rPr>
          <w:rFonts w:ascii="Times New Roman"/>
          <w:b w:val="false"/>
          <w:i w:val="false"/>
          <w:color w:val="000000"/>
          <w:sz w:val="28"/>
        </w:rPr>
        <w:t>
      Инспекцияның міндеттемелеріне:</w:t>
      </w:r>
    </w:p>
    <w:bookmarkEnd w:id="309"/>
    <w:bookmarkStart w:name="z349" w:id="310"/>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310"/>
    <w:bookmarkStart w:name="z350" w:id="311"/>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311"/>
    <w:bookmarkStart w:name="z351" w:id="312"/>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312"/>
    <w:bookmarkStart w:name="z352" w:id="313"/>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313"/>
    <w:bookmarkStart w:name="z353" w:id="314"/>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314"/>
    <w:bookmarkStart w:name="z354" w:id="315"/>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315"/>
    <w:bookmarkStart w:name="z355" w:id="316"/>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316"/>
    <w:bookmarkStart w:name="z356" w:id="317"/>
    <w:p>
      <w:pPr>
        <w:spacing w:after="0"/>
        <w:ind w:left="0"/>
        <w:jc w:val="both"/>
      </w:pPr>
      <w:r>
        <w:rPr>
          <w:rFonts w:ascii="Times New Roman"/>
          <w:b w:val="false"/>
          <w:i w:val="false"/>
          <w:color w:val="000000"/>
          <w:sz w:val="28"/>
        </w:rPr>
        <w:t>
      көрсетілген бұйрықпен бекітілген "Қазақстан Республикасы Инвестициялар және даму министрлігі Көлік комитетінің "Астана қаласы бойынша көліктік бақылау инспекциясы" мемлекеттік мекемесінің ережесінде:</w:t>
      </w:r>
    </w:p>
    <w:bookmarkEnd w:id="317"/>
    <w:bookmarkStart w:name="z357" w:id="318"/>
    <w:p>
      <w:pPr>
        <w:spacing w:after="0"/>
        <w:ind w:left="0"/>
        <w:jc w:val="both"/>
      </w:pPr>
      <w:r>
        <w:rPr>
          <w:rFonts w:ascii="Times New Roman"/>
          <w:b w:val="false"/>
          <w:i w:val="false"/>
          <w:color w:val="000000"/>
          <w:sz w:val="28"/>
        </w:rPr>
        <w:t>
      тақырыбы мынадай редакцияда жазылсын:</w:t>
      </w:r>
    </w:p>
    <w:bookmarkEnd w:id="318"/>
    <w:bookmarkStart w:name="z358" w:id="319"/>
    <w:p>
      <w:pPr>
        <w:spacing w:after="0"/>
        <w:ind w:left="0"/>
        <w:jc w:val="both"/>
      </w:pPr>
      <w:r>
        <w:rPr>
          <w:rFonts w:ascii="Times New Roman"/>
          <w:b w:val="false"/>
          <w:i w:val="false"/>
          <w:color w:val="000000"/>
          <w:sz w:val="28"/>
        </w:rPr>
        <w:t xml:space="preserve">
      "Қазақстан Республикасы Инвестициялар және даму министрлігі Көлік комитетінің "Астана қаласы бойынша көліктік бақылау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w:t>
      </w:r>
    </w:p>
    <w:bookmarkEnd w:id="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60" w:id="320"/>
    <w:p>
      <w:pPr>
        <w:spacing w:after="0"/>
        <w:ind w:left="0"/>
        <w:jc w:val="both"/>
      </w:pPr>
      <w:r>
        <w:rPr>
          <w:rFonts w:ascii="Times New Roman"/>
          <w:b w:val="false"/>
          <w:i w:val="false"/>
          <w:color w:val="000000"/>
          <w:sz w:val="28"/>
        </w:rPr>
        <w:t>
      "5. Инспекцияның құрылымын және штат санын Қазақстан Республикасы Инвестициялар және даму министрінің келісімі бойынша Министрліктің жауапты хатшысы бекiтедi.";</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62" w:id="321"/>
    <w:p>
      <w:pPr>
        <w:spacing w:after="0"/>
        <w:ind w:left="0"/>
        <w:jc w:val="both"/>
      </w:pPr>
      <w:r>
        <w:rPr>
          <w:rFonts w:ascii="Times New Roman"/>
          <w:b w:val="false"/>
          <w:i w:val="false"/>
          <w:color w:val="000000"/>
          <w:sz w:val="28"/>
        </w:rPr>
        <w:t>
      "Негiзгi міндеттері, функциялары, құқықтары және міндеттемелері";</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64" w:id="322"/>
    <w:p>
      <w:pPr>
        <w:spacing w:after="0"/>
        <w:ind w:left="0"/>
        <w:jc w:val="both"/>
      </w:pPr>
      <w:r>
        <w:rPr>
          <w:rFonts w:ascii="Times New Roman"/>
          <w:b w:val="false"/>
          <w:i w:val="false"/>
          <w:color w:val="000000"/>
          <w:sz w:val="28"/>
        </w:rPr>
        <w:t>
      "12. Инспекцияның міндеттері:</w:t>
      </w:r>
    </w:p>
    <w:bookmarkEnd w:id="322"/>
    <w:bookmarkStart w:name="z365" w:id="323"/>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323"/>
    <w:bookmarkStart w:name="z366" w:id="324"/>
    <w:p>
      <w:pPr>
        <w:spacing w:after="0"/>
        <w:ind w:left="0"/>
        <w:jc w:val="both"/>
      </w:pPr>
      <w:r>
        <w:rPr>
          <w:rFonts w:ascii="Times New Roman"/>
          <w:b w:val="false"/>
          <w:i w:val="false"/>
          <w:color w:val="000000"/>
          <w:sz w:val="28"/>
        </w:rPr>
        <w:t xml:space="preserve">
      2) өз құзыреті шегінде көліктің және оның өмірлік циклі процестерінің адамның өмірі мен денсаулығына және қоршаған ортаға қауіпсіздігін қамтамасыз ету; </w:t>
      </w:r>
    </w:p>
    <w:bookmarkEnd w:id="324"/>
    <w:bookmarkStart w:name="z367" w:id="325"/>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325"/>
    <w:bookmarkStart w:name="z368" w:id="326"/>
    <w:p>
      <w:pPr>
        <w:spacing w:after="0"/>
        <w:ind w:left="0"/>
        <w:jc w:val="both"/>
      </w:pPr>
      <w:r>
        <w:rPr>
          <w:rFonts w:ascii="Times New Roman"/>
          <w:b w:val="false"/>
          <w:i w:val="false"/>
          <w:color w:val="000000"/>
          <w:sz w:val="28"/>
        </w:rPr>
        <w:t>
      мынадай мазмұндағы 12-1-тармағымен толықтырылсын:</w:t>
      </w:r>
    </w:p>
    <w:bookmarkEnd w:id="326"/>
    <w:bookmarkStart w:name="z369" w:id="327"/>
    <w:p>
      <w:pPr>
        <w:spacing w:after="0"/>
        <w:ind w:left="0"/>
        <w:jc w:val="both"/>
      </w:pPr>
      <w:r>
        <w:rPr>
          <w:rFonts w:ascii="Times New Roman"/>
          <w:b w:val="false"/>
          <w:i w:val="false"/>
          <w:color w:val="000000"/>
          <w:sz w:val="28"/>
        </w:rPr>
        <w:t>
      "12-1. Инспекция Қазақстан Республикасының заңнамасына сәйкес мынадай функцияларды жүзеге асырады:</w:t>
      </w:r>
    </w:p>
    <w:bookmarkEnd w:id="327"/>
    <w:bookmarkStart w:name="z370" w:id="328"/>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328"/>
    <w:bookmarkStart w:name="z371" w:id="329"/>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329"/>
    <w:bookmarkStart w:name="z372" w:id="330"/>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330"/>
    <w:bookmarkStart w:name="z373" w:id="331"/>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331"/>
    <w:bookmarkStart w:name="z374" w:id="332"/>
    <w:p>
      <w:pPr>
        <w:spacing w:after="0"/>
        <w:ind w:left="0"/>
        <w:jc w:val="both"/>
      </w:pPr>
      <w:r>
        <w:rPr>
          <w:rFonts w:ascii="Times New Roman"/>
          <w:b w:val="false"/>
          <w:i w:val="false"/>
          <w:color w:val="000000"/>
          <w:sz w:val="28"/>
        </w:rPr>
        <w:t>
      5) шетелдік автокөлік құралдарының уақытша кіруін тіркеу;</w:t>
      </w:r>
    </w:p>
    <w:bookmarkEnd w:id="332"/>
    <w:bookmarkStart w:name="z375" w:id="333"/>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bookmarkEnd w:id="333"/>
    <w:bookmarkStart w:name="z376" w:id="334"/>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bookmarkEnd w:id="334"/>
    <w:bookmarkStart w:name="z377" w:id="335"/>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bookmarkEnd w:id="335"/>
    <w:bookmarkStart w:name="z378" w:id="336"/>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336"/>
    <w:bookmarkStart w:name="z379" w:id="337"/>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bookmarkEnd w:id="337"/>
    <w:bookmarkStart w:name="z380" w:id="338"/>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338"/>
    <w:bookmarkStart w:name="z381" w:id="339"/>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bookmarkEnd w:id="339"/>
    <w:bookmarkStart w:name="z382" w:id="340"/>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340"/>
    <w:bookmarkStart w:name="z383" w:id="341"/>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341"/>
    <w:bookmarkStart w:name="z384" w:id="342"/>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bookmarkEnd w:id="342"/>
    <w:bookmarkStart w:name="z385" w:id="343"/>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343"/>
    <w:bookmarkStart w:name="z386" w:id="344"/>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bookmarkEnd w:id="344"/>
    <w:bookmarkStart w:name="z387" w:id="345"/>
    <w:p>
      <w:pPr>
        <w:spacing w:after="0"/>
        <w:ind w:left="0"/>
        <w:jc w:val="both"/>
      </w:pPr>
      <w:r>
        <w:rPr>
          <w:rFonts w:ascii="Times New Roman"/>
          <w:b w:val="false"/>
          <w:i w:val="false"/>
          <w:color w:val="000000"/>
          <w:sz w:val="28"/>
        </w:rPr>
        <w:t>
      18) тасымалдаушылардың халықаралық қатынаста тез бұзылатын жүктерді тасымалдауды орындайтын жылжымалы құрамына қойылатын талаптарды орындауын бақылауды жүзеге асыру;</w:t>
      </w:r>
    </w:p>
    <w:bookmarkEnd w:id="345"/>
    <w:bookmarkStart w:name="z388" w:id="346"/>
    <w:p>
      <w:pPr>
        <w:spacing w:after="0"/>
        <w:ind w:left="0"/>
        <w:jc w:val="both"/>
      </w:pPr>
      <w:r>
        <w:rPr>
          <w:rFonts w:ascii="Times New Roman"/>
          <w:b w:val="false"/>
          <w:i w:val="false"/>
          <w:color w:val="000000"/>
          <w:sz w:val="28"/>
        </w:rPr>
        <w:t>
      19) жүк көлiгi құралдарын өлшеудiң халықаралық сертификатын берудi жүзеге асыру;</w:t>
      </w:r>
    </w:p>
    <w:bookmarkEnd w:id="346"/>
    <w:bookmarkStart w:name="z389" w:id="347"/>
    <w:p>
      <w:pPr>
        <w:spacing w:after="0"/>
        <w:ind w:left="0"/>
        <w:jc w:val="both"/>
      </w:pPr>
      <w:r>
        <w:rPr>
          <w:rFonts w:ascii="Times New Roman"/>
          <w:b w:val="false"/>
          <w:i w:val="false"/>
          <w:color w:val="000000"/>
          <w:sz w:val="28"/>
        </w:rPr>
        <w:t>
      20)жолаушылар мен жүктердi, оның iшiнде қауiптi жүктердi тасымалдау қағидаларының сақталуына бақылауды жүзеге асыру;</w:t>
      </w:r>
    </w:p>
    <w:bookmarkEnd w:id="347"/>
    <w:bookmarkStart w:name="z390" w:id="348"/>
    <w:p>
      <w:pPr>
        <w:spacing w:after="0"/>
        <w:ind w:left="0"/>
        <w:jc w:val="both"/>
      </w:pPr>
      <w:r>
        <w:rPr>
          <w:rFonts w:ascii="Times New Roman"/>
          <w:b w:val="false"/>
          <w:i w:val="false"/>
          <w:color w:val="000000"/>
          <w:sz w:val="28"/>
        </w:rPr>
        <w:t>
      21) теміржол көлігіндегі, оның ішінде магистральдық, станциялық және кірме темір жолдардағы қозғалыс қауіпсіздігінің қамтамасыз етілуін бақылауды және тексеруді жүзеге асыру;</w:t>
      </w:r>
    </w:p>
    <w:bookmarkEnd w:id="348"/>
    <w:bookmarkStart w:name="z391" w:id="349"/>
    <w:p>
      <w:pPr>
        <w:spacing w:after="0"/>
        <w:ind w:left="0"/>
        <w:jc w:val="both"/>
      </w:pPr>
      <w:r>
        <w:rPr>
          <w:rFonts w:ascii="Times New Roman"/>
          <w:b w:val="false"/>
          <w:i w:val="false"/>
          <w:color w:val="000000"/>
          <w:sz w:val="28"/>
        </w:rPr>
        <w:t>
      22) темiржол көлiгiнде тасымалдау және басқа да қызметтi жүзеге асыратын жеке және заңды тұлғалардың қызметiн олардың:</w:t>
      </w:r>
    </w:p>
    <w:bookmarkEnd w:id="349"/>
    <w:bookmarkStart w:name="z392" w:id="350"/>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жөндеудi;</w:t>
      </w:r>
    </w:p>
    <w:bookmarkEnd w:id="350"/>
    <w:bookmarkStart w:name="z393" w:id="351"/>
    <w:p>
      <w:pPr>
        <w:spacing w:after="0"/>
        <w:ind w:left="0"/>
        <w:jc w:val="both"/>
      </w:pPr>
      <w:r>
        <w:rPr>
          <w:rFonts w:ascii="Times New Roman"/>
          <w:b w:val="false"/>
          <w:i w:val="false"/>
          <w:color w:val="000000"/>
          <w:sz w:val="28"/>
        </w:rPr>
        <w:t>
      Жолаушыларды, багажды және жүк-багажды тасымалдаудың белгiленген қағидаларын, сондай-ақ Жүктерді тасымалдау қағидаларын;</w:t>
      </w:r>
    </w:p>
    <w:bookmarkEnd w:id="351"/>
    <w:bookmarkStart w:name="z394" w:id="352"/>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жөндеудi сақтау бөлiгiнде тексеруді жүзеге асыру;</w:t>
      </w:r>
    </w:p>
    <w:bookmarkEnd w:id="352"/>
    <w:bookmarkStart w:name="z395" w:id="353"/>
    <w:p>
      <w:pPr>
        <w:spacing w:after="0"/>
        <w:ind w:left="0"/>
        <w:jc w:val="both"/>
      </w:pPr>
      <w:r>
        <w:rPr>
          <w:rFonts w:ascii="Times New Roman"/>
          <w:b w:val="false"/>
          <w:i w:val="false"/>
          <w:color w:val="000000"/>
          <w:sz w:val="28"/>
        </w:rPr>
        <w:t>
      23) жылжымалы құрам мен жылжымалы құрамның кепілін мемлекеттік тiркеуді жүзеге асыру;</w:t>
      </w:r>
    </w:p>
    <w:bookmarkEnd w:id="353"/>
    <w:bookmarkStart w:name="z396" w:id="354"/>
    <w:p>
      <w:pPr>
        <w:spacing w:after="0"/>
        <w:ind w:left="0"/>
        <w:jc w:val="both"/>
      </w:pPr>
      <w:r>
        <w:rPr>
          <w:rFonts w:ascii="Times New Roman"/>
          <w:b w:val="false"/>
          <w:i w:val="false"/>
          <w:color w:val="000000"/>
          <w:sz w:val="28"/>
        </w:rPr>
        <w:t>
      24) жылжымалы теміржол құрамының мемлекеттік тіркелуін бақылауды жүзеге асыру;</w:t>
      </w:r>
    </w:p>
    <w:bookmarkEnd w:id="354"/>
    <w:bookmarkStart w:name="z397" w:id="355"/>
    <w:p>
      <w:pPr>
        <w:spacing w:after="0"/>
        <w:ind w:left="0"/>
        <w:jc w:val="both"/>
      </w:pPr>
      <w:r>
        <w:rPr>
          <w:rFonts w:ascii="Times New Roman"/>
          <w:b w:val="false"/>
          <w:i w:val="false"/>
          <w:color w:val="000000"/>
          <w:sz w:val="28"/>
        </w:rPr>
        <w:t>
      25) Министрдің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355"/>
    <w:bookmarkStart w:name="z398" w:id="356"/>
    <w:p>
      <w:pPr>
        <w:spacing w:after="0"/>
        <w:ind w:left="0"/>
        <w:jc w:val="both"/>
      </w:pPr>
      <w:r>
        <w:rPr>
          <w:rFonts w:ascii="Times New Roman"/>
          <w:b w:val="false"/>
          <w:i w:val="false"/>
          <w:color w:val="000000"/>
          <w:sz w:val="28"/>
        </w:rPr>
        <w:t>
      26) Қазақстан Республикасының аумағында теміржол көлігіндегі апаттарды, аварияларды тергеуге қатысу;</w:t>
      </w:r>
    </w:p>
    <w:bookmarkEnd w:id="356"/>
    <w:bookmarkStart w:name="z399" w:id="357"/>
    <w:p>
      <w:pPr>
        <w:spacing w:after="0"/>
        <w:ind w:left="0"/>
        <w:jc w:val="both"/>
      </w:pPr>
      <w:r>
        <w:rPr>
          <w:rFonts w:ascii="Times New Roman"/>
          <w:b w:val="false"/>
          <w:i w:val="false"/>
          <w:color w:val="000000"/>
          <w:sz w:val="28"/>
        </w:rPr>
        <w:t>
      27) жолаушылар поездарының Қазақстан Республикасы аумағымен жүру жолында жолаушылар, багаж және жүк-багаж тасымалдау қағидаларының сақталуына бақылау жүргізу;</w:t>
      </w:r>
    </w:p>
    <w:bookmarkEnd w:id="357"/>
    <w:bookmarkStart w:name="z400" w:id="358"/>
    <w:p>
      <w:pPr>
        <w:spacing w:after="0"/>
        <w:ind w:left="0"/>
        <w:jc w:val="both"/>
      </w:pPr>
      <w:r>
        <w:rPr>
          <w:rFonts w:ascii="Times New Roman"/>
          <w:b w:val="false"/>
          <w:i w:val="false"/>
          <w:color w:val="000000"/>
          <w:sz w:val="28"/>
        </w:rPr>
        <w:t>
      28) Қазақстан Республикасының Кәсіпкерлік кодексіне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358"/>
    <w:bookmarkStart w:name="z401" w:id="359"/>
    <w:p>
      <w:pPr>
        <w:spacing w:after="0"/>
        <w:ind w:left="0"/>
        <w:jc w:val="both"/>
      </w:pPr>
      <w:r>
        <w:rPr>
          <w:rFonts w:ascii="Times New Roman"/>
          <w:b w:val="false"/>
          <w:i w:val="false"/>
          <w:color w:val="000000"/>
          <w:sz w:val="28"/>
        </w:rPr>
        <w:t>
      29) кеме қатынасы қауiпсiздiгiн қамтамасыз етудi бақылауды және қадағалауды жүзеге асыру;</w:t>
      </w:r>
    </w:p>
    <w:bookmarkEnd w:id="359"/>
    <w:bookmarkStart w:name="z402" w:id="360"/>
    <w:p>
      <w:pPr>
        <w:spacing w:after="0"/>
        <w:ind w:left="0"/>
        <w:jc w:val="both"/>
      </w:pPr>
      <w:r>
        <w:rPr>
          <w:rFonts w:ascii="Times New Roman"/>
          <w:b w:val="false"/>
          <w:i w:val="false"/>
          <w:color w:val="000000"/>
          <w:sz w:val="28"/>
        </w:rPr>
        <w:t>
      30) қозғалыс қауіпсіздігі талаптарының бұзылуы туралы статистикалық ақпарат қалыптастыру;</w:t>
      </w:r>
    </w:p>
    <w:bookmarkEnd w:id="360"/>
    <w:bookmarkStart w:name="z403" w:id="361"/>
    <w:p>
      <w:pPr>
        <w:spacing w:after="0"/>
        <w:ind w:left="0"/>
        <w:jc w:val="both"/>
      </w:pPr>
      <w:r>
        <w:rPr>
          <w:rFonts w:ascii="Times New Roman"/>
          <w:b w:val="false"/>
          <w:i w:val="false"/>
          <w:color w:val="000000"/>
          <w:sz w:val="28"/>
        </w:rPr>
        <w:t>
      31)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361"/>
    <w:bookmarkStart w:name="z404" w:id="362"/>
    <w:p>
      <w:pPr>
        <w:spacing w:after="0"/>
        <w:ind w:left="0"/>
        <w:jc w:val="both"/>
      </w:pPr>
      <w:r>
        <w:rPr>
          <w:rFonts w:ascii="Times New Roman"/>
          <w:b w:val="false"/>
          <w:i w:val="false"/>
          <w:color w:val="000000"/>
          <w:sz w:val="28"/>
        </w:rPr>
        <w:t>
      32)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362"/>
    <w:bookmarkStart w:name="z405" w:id="363"/>
    <w:p>
      <w:pPr>
        <w:spacing w:after="0"/>
        <w:ind w:left="0"/>
        <w:jc w:val="both"/>
      </w:pPr>
      <w:r>
        <w:rPr>
          <w:rFonts w:ascii="Times New Roman"/>
          <w:b w:val="false"/>
          <w:i w:val="false"/>
          <w:color w:val="000000"/>
          <w:sz w:val="28"/>
        </w:rPr>
        <w:t>
      33)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363"/>
    <w:bookmarkStart w:name="z406" w:id="364"/>
    <w:p>
      <w:pPr>
        <w:spacing w:after="0"/>
        <w:ind w:left="0"/>
        <w:jc w:val="both"/>
      </w:pPr>
      <w:r>
        <w:rPr>
          <w:rFonts w:ascii="Times New Roman"/>
          <w:b w:val="false"/>
          <w:i w:val="false"/>
          <w:color w:val="000000"/>
          <w:sz w:val="28"/>
        </w:rPr>
        <w:t>
      34)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364"/>
    <w:bookmarkStart w:name="z407" w:id="365"/>
    <w:p>
      <w:pPr>
        <w:spacing w:after="0"/>
        <w:ind w:left="0"/>
        <w:jc w:val="both"/>
      </w:pPr>
      <w:r>
        <w:rPr>
          <w:rFonts w:ascii="Times New Roman"/>
          <w:b w:val="false"/>
          <w:i w:val="false"/>
          <w:color w:val="000000"/>
          <w:sz w:val="28"/>
        </w:rPr>
        <w:t>
      35) кеме кітабында мемлекеттік тіркелуге тиіс кемелерге техникалық қадағалауды жүзеге асыру;</w:t>
      </w:r>
    </w:p>
    <w:bookmarkEnd w:id="365"/>
    <w:bookmarkStart w:name="z408" w:id="366"/>
    <w:p>
      <w:pPr>
        <w:spacing w:after="0"/>
        <w:ind w:left="0"/>
        <w:jc w:val="both"/>
      </w:pPr>
      <w:r>
        <w:rPr>
          <w:rFonts w:ascii="Times New Roman"/>
          <w:b w:val="false"/>
          <w:i w:val="false"/>
          <w:color w:val="000000"/>
          <w:sz w:val="28"/>
        </w:rPr>
        <w:t>
      36)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bookmarkEnd w:id="366"/>
    <w:bookmarkStart w:name="z409" w:id="367"/>
    <w:p>
      <w:pPr>
        <w:spacing w:after="0"/>
        <w:ind w:left="0"/>
        <w:jc w:val="both"/>
      </w:pPr>
      <w:r>
        <w:rPr>
          <w:rFonts w:ascii="Times New Roman"/>
          <w:b w:val="false"/>
          <w:i w:val="false"/>
          <w:color w:val="000000"/>
          <w:sz w:val="28"/>
        </w:rPr>
        <w:t>
      37)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bookmarkEnd w:id="367"/>
    <w:bookmarkStart w:name="z410" w:id="368"/>
    <w:p>
      <w:pPr>
        <w:spacing w:after="0"/>
        <w:ind w:left="0"/>
        <w:jc w:val="both"/>
      </w:pPr>
      <w:r>
        <w:rPr>
          <w:rFonts w:ascii="Times New Roman"/>
          <w:b w:val="false"/>
          <w:i w:val="false"/>
          <w:color w:val="000000"/>
          <w:sz w:val="28"/>
        </w:rPr>
        <w:t>
      38) өз құзыретi шегiнде заңды тұлғаға тиесiлi аумақты, үй-жайларды, тауарларды, өзге де мүлiктi қарап-тексеру, сондай-ақ тиiстi құжаттарды тексеруді жүргізу;</w:t>
      </w:r>
    </w:p>
    <w:bookmarkEnd w:id="368"/>
    <w:bookmarkStart w:name="z411" w:id="369"/>
    <w:p>
      <w:pPr>
        <w:spacing w:after="0"/>
        <w:ind w:left="0"/>
        <w:jc w:val="both"/>
      </w:pPr>
      <w:r>
        <w:rPr>
          <w:rFonts w:ascii="Times New Roman"/>
          <w:b w:val="false"/>
          <w:i w:val="false"/>
          <w:color w:val="000000"/>
          <w:sz w:val="28"/>
        </w:rPr>
        <w:t>
      39)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369"/>
    <w:bookmarkStart w:name="z412" w:id="370"/>
    <w:p>
      <w:pPr>
        <w:spacing w:after="0"/>
        <w:ind w:left="0"/>
        <w:jc w:val="both"/>
      </w:pPr>
      <w:r>
        <w:rPr>
          <w:rFonts w:ascii="Times New Roman"/>
          <w:b w:val="false"/>
          <w:i w:val="false"/>
          <w:color w:val="000000"/>
          <w:sz w:val="28"/>
        </w:rPr>
        <w:t>
      40) жеке және заңды тұлғалардың су көлiгiнiң жұмыс iстеуі тәртiбiн айқындайтын Қазақстан Республикасы заңдарының және Қазақстан Республикасының Үкiметi қаулыларының талаптарын сақтауын мемлекеттiк бақылауды және қадағалауды жүзеге асыру, олардың бұзылуын анықтау және жолын кесу жөнiнде шаралар қабылдау;</w:t>
      </w:r>
    </w:p>
    <w:bookmarkEnd w:id="370"/>
    <w:bookmarkStart w:name="z413" w:id="371"/>
    <w:p>
      <w:pPr>
        <w:spacing w:after="0"/>
        <w:ind w:left="0"/>
        <w:jc w:val="both"/>
      </w:pPr>
      <w:r>
        <w:rPr>
          <w:rFonts w:ascii="Times New Roman"/>
          <w:b w:val="false"/>
          <w:i w:val="false"/>
          <w:color w:val="000000"/>
          <w:sz w:val="28"/>
        </w:rPr>
        <w:t>
      41)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371"/>
    <w:bookmarkStart w:name="z414" w:id="372"/>
    <w:p>
      <w:pPr>
        <w:spacing w:after="0"/>
        <w:ind w:left="0"/>
        <w:jc w:val="both"/>
      </w:pPr>
      <w:r>
        <w:rPr>
          <w:rFonts w:ascii="Times New Roman"/>
          <w:b w:val="false"/>
          <w:i w:val="false"/>
          <w:color w:val="000000"/>
          <w:sz w:val="28"/>
        </w:rPr>
        <w:t>
      42)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372"/>
    <w:bookmarkStart w:name="z415" w:id="373"/>
    <w:p>
      <w:pPr>
        <w:spacing w:after="0"/>
        <w:ind w:left="0"/>
        <w:jc w:val="both"/>
      </w:pPr>
      <w:r>
        <w:rPr>
          <w:rFonts w:ascii="Times New Roman"/>
          <w:b w:val="false"/>
          <w:i w:val="false"/>
          <w:color w:val="000000"/>
          <w:sz w:val="28"/>
        </w:rPr>
        <w:t>
      43) Қазақстан Республикасының Мемлекеттік кемелер тізілімінде мемлекеттік тіркелуі тиіс кемелердің командалық құрамының адамдарын аттестаттауды және оларға диплом беруді жүзеге асыру;</w:t>
      </w:r>
    </w:p>
    <w:bookmarkEnd w:id="373"/>
    <w:bookmarkStart w:name="z416" w:id="374"/>
    <w:p>
      <w:pPr>
        <w:spacing w:after="0"/>
        <w:ind w:left="0"/>
        <w:jc w:val="both"/>
      </w:pPr>
      <w:r>
        <w:rPr>
          <w:rFonts w:ascii="Times New Roman"/>
          <w:b w:val="false"/>
          <w:i w:val="false"/>
          <w:color w:val="000000"/>
          <w:sz w:val="28"/>
        </w:rPr>
        <w:t>
      44) кемелерді, салдарды және ішкі су жолдарында орналасқан өзге де жүзу объектілері мен құрылыстарын олардың кемелерді пайдалану қауіпсіздігін қамтамасыз ету талаптарына сай болуы тұрғысынан қарап-тексеруді жүргізу;</w:t>
      </w:r>
    </w:p>
    <w:bookmarkEnd w:id="374"/>
    <w:bookmarkStart w:name="z417" w:id="375"/>
    <w:p>
      <w:pPr>
        <w:spacing w:after="0"/>
        <w:ind w:left="0"/>
        <w:jc w:val="both"/>
      </w:pPr>
      <w:r>
        <w:rPr>
          <w:rFonts w:ascii="Times New Roman"/>
          <w:b w:val="false"/>
          <w:i w:val="false"/>
          <w:color w:val="000000"/>
          <w:sz w:val="28"/>
        </w:rPr>
        <w:t>
      45) алкогольден, есiрткiден және уытқұмарлықтан мас күйдегi шағын көлемдi кемелердiң кеме жүргiзушiлерiн жүргізуден шеттету және оларды медициналық тексеруге жiберу;</w:t>
      </w:r>
    </w:p>
    <w:bookmarkEnd w:id="375"/>
    <w:bookmarkStart w:name="z418" w:id="376"/>
    <w:p>
      <w:pPr>
        <w:spacing w:after="0"/>
        <w:ind w:left="0"/>
        <w:jc w:val="both"/>
      </w:pPr>
      <w:r>
        <w:rPr>
          <w:rFonts w:ascii="Times New Roman"/>
          <w:b w:val="false"/>
          <w:i w:val="false"/>
          <w:color w:val="000000"/>
          <w:sz w:val="28"/>
        </w:rPr>
        <w:t>
      46) шағын көлемді кемелерді техникалық қадағалауды жүргізуді жүзеге асыру;</w:t>
      </w:r>
    </w:p>
    <w:bookmarkEnd w:id="376"/>
    <w:bookmarkStart w:name="z419" w:id="377"/>
    <w:p>
      <w:pPr>
        <w:spacing w:after="0"/>
        <w:ind w:left="0"/>
        <w:jc w:val="both"/>
      </w:pPr>
      <w:r>
        <w:rPr>
          <w:rFonts w:ascii="Times New Roman"/>
          <w:b w:val="false"/>
          <w:i w:val="false"/>
          <w:color w:val="000000"/>
          <w:sz w:val="28"/>
        </w:rPr>
        <w:t>
      47) жеке және заңды тұлғалардың ішкi су жолдарымен жүзу қағидаларын сақтауын бақылауды және қадағалауды жүзеге асыру;</w:t>
      </w:r>
    </w:p>
    <w:bookmarkEnd w:id="377"/>
    <w:bookmarkStart w:name="z420" w:id="378"/>
    <w:p>
      <w:pPr>
        <w:spacing w:after="0"/>
        <w:ind w:left="0"/>
        <w:jc w:val="both"/>
      </w:pPr>
      <w:r>
        <w:rPr>
          <w:rFonts w:ascii="Times New Roman"/>
          <w:b w:val="false"/>
          <w:i w:val="false"/>
          <w:color w:val="000000"/>
          <w:sz w:val="28"/>
        </w:rPr>
        <w:t>
      48)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378"/>
    <w:bookmarkStart w:name="z421" w:id="379"/>
    <w:p>
      <w:pPr>
        <w:spacing w:after="0"/>
        <w:ind w:left="0"/>
        <w:jc w:val="both"/>
      </w:pPr>
      <w:r>
        <w:rPr>
          <w:rFonts w:ascii="Times New Roman"/>
          <w:b w:val="false"/>
          <w:i w:val="false"/>
          <w:color w:val="000000"/>
          <w:sz w:val="28"/>
        </w:rPr>
        <w:t>
      49) кемелерде техникалық пайдалану қағидаларының, қызмет жарғыларының сақталуын бақылауды және қадағалауды жүзеге асыру;</w:t>
      </w:r>
    </w:p>
    <w:bookmarkEnd w:id="379"/>
    <w:bookmarkStart w:name="z422" w:id="380"/>
    <w:p>
      <w:pPr>
        <w:spacing w:after="0"/>
        <w:ind w:left="0"/>
        <w:jc w:val="both"/>
      </w:pPr>
      <w:r>
        <w:rPr>
          <w:rFonts w:ascii="Times New Roman"/>
          <w:b w:val="false"/>
          <w:i w:val="false"/>
          <w:color w:val="000000"/>
          <w:sz w:val="28"/>
        </w:rPr>
        <w:t>
      50)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380"/>
    <w:bookmarkStart w:name="z423" w:id="381"/>
    <w:p>
      <w:pPr>
        <w:spacing w:after="0"/>
        <w:ind w:left="0"/>
        <w:jc w:val="both"/>
      </w:pPr>
      <w:r>
        <w:rPr>
          <w:rFonts w:ascii="Times New Roman"/>
          <w:b w:val="false"/>
          <w:i w:val="false"/>
          <w:color w:val="000000"/>
          <w:sz w:val="28"/>
        </w:rPr>
        <w:t>
      51)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381"/>
    <w:bookmarkStart w:name="z424" w:id="382"/>
    <w:p>
      <w:pPr>
        <w:spacing w:after="0"/>
        <w:ind w:left="0"/>
        <w:jc w:val="both"/>
      </w:pPr>
      <w:r>
        <w:rPr>
          <w:rFonts w:ascii="Times New Roman"/>
          <w:b w:val="false"/>
          <w:i w:val="false"/>
          <w:color w:val="000000"/>
          <w:sz w:val="28"/>
        </w:rPr>
        <w:t>
      52) кемені пайдалану қауiпсiздiгiне, адамдардың өмiрi мен денсаулығына, жүктердiң сақталуына қауiп болған кезде кемелердiң (оның iшiнде шағын көлемдi), салдар мен өзге де жүзу объектілерінің қозғалысын тоқтата тұру және тыйым салу;</w:t>
      </w:r>
    </w:p>
    <w:bookmarkEnd w:id="382"/>
    <w:bookmarkStart w:name="z425" w:id="383"/>
    <w:p>
      <w:pPr>
        <w:spacing w:after="0"/>
        <w:ind w:left="0"/>
        <w:jc w:val="both"/>
      </w:pPr>
      <w:r>
        <w:rPr>
          <w:rFonts w:ascii="Times New Roman"/>
          <w:b w:val="false"/>
          <w:i w:val="false"/>
          <w:color w:val="000000"/>
          <w:sz w:val="28"/>
        </w:rPr>
        <w:t>
      53)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383"/>
    <w:bookmarkStart w:name="z426" w:id="384"/>
    <w:p>
      <w:pPr>
        <w:spacing w:after="0"/>
        <w:ind w:left="0"/>
        <w:jc w:val="both"/>
      </w:pPr>
      <w:r>
        <w:rPr>
          <w:rFonts w:ascii="Times New Roman"/>
          <w:b w:val="false"/>
          <w:i w:val="false"/>
          <w:color w:val="000000"/>
          <w:sz w:val="28"/>
        </w:rPr>
        <w:t>
      54) кеме қатынасы су жолдарының және навигациялық жабдық құралдарының тиiстi күтiп-ұсталуын бақылауды және қадағалауды жүзеге асыру;</w:t>
      </w:r>
    </w:p>
    <w:bookmarkEnd w:id="384"/>
    <w:bookmarkStart w:name="z427" w:id="385"/>
    <w:p>
      <w:pPr>
        <w:spacing w:after="0"/>
        <w:ind w:left="0"/>
        <w:jc w:val="both"/>
      </w:pPr>
      <w:r>
        <w:rPr>
          <w:rFonts w:ascii="Times New Roman"/>
          <w:b w:val="false"/>
          <w:i w:val="false"/>
          <w:color w:val="000000"/>
          <w:sz w:val="28"/>
        </w:rPr>
        <w:t>
      55) ішкі су көлігі саласындағы бақылауды және қадағалауды жүзеге асыру;</w:t>
      </w:r>
    </w:p>
    <w:bookmarkEnd w:id="385"/>
    <w:bookmarkStart w:name="z428" w:id="386"/>
    <w:p>
      <w:pPr>
        <w:spacing w:after="0"/>
        <w:ind w:left="0"/>
        <w:jc w:val="both"/>
      </w:pPr>
      <w:r>
        <w:rPr>
          <w:rFonts w:ascii="Times New Roman"/>
          <w:b w:val="false"/>
          <w:i w:val="false"/>
          <w:color w:val="000000"/>
          <w:sz w:val="28"/>
        </w:rPr>
        <w:t>
      56) техникалық қарап-тексеру операторларының тiзiлiмiн жүргiзу;</w:t>
      </w:r>
    </w:p>
    <w:bookmarkEnd w:id="386"/>
    <w:bookmarkStart w:name="z429" w:id="387"/>
    <w:p>
      <w:pPr>
        <w:spacing w:after="0"/>
        <w:ind w:left="0"/>
        <w:jc w:val="both"/>
      </w:pPr>
      <w:r>
        <w:rPr>
          <w:rFonts w:ascii="Times New Roman"/>
          <w:b w:val="false"/>
          <w:i w:val="false"/>
          <w:color w:val="000000"/>
          <w:sz w:val="28"/>
        </w:rPr>
        <w:t>
      57)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387"/>
    <w:bookmarkStart w:name="z430" w:id="388"/>
    <w:p>
      <w:pPr>
        <w:spacing w:after="0"/>
        <w:ind w:left="0"/>
        <w:jc w:val="both"/>
      </w:pPr>
      <w:r>
        <w:rPr>
          <w:rFonts w:ascii="Times New Roman"/>
          <w:b w:val="false"/>
          <w:i w:val="false"/>
          <w:color w:val="000000"/>
          <w:sz w:val="28"/>
        </w:rPr>
        <w:t>
      58)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432" w:id="389"/>
    <w:p>
      <w:pPr>
        <w:spacing w:after="0"/>
        <w:ind w:left="0"/>
        <w:jc w:val="both"/>
      </w:pPr>
      <w:r>
        <w:rPr>
          <w:rFonts w:ascii="Times New Roman"/>
          <w:b w:val="false"/>
          <w:i w:val="false"/>
          <w:color w:val="000000"/>
          <w:sz w:val="28"/>
        </w:rPr>
        <w:t>
      "13. Инспекцияның құқықтары мен міндеттемелері:</w:t>
      </w:r>
    </w:p>
    <w:bookmarkEnd w:id="389"/>
    <w:bookmarkStart w:name="z433" w:id="390"/>
    <w:p>
      <w:pPr>
        <w:spacing w:after="0"/>
        <w:ind w:left="0"/>
        <w:jc w:val="both"/>
      </w:pPr>
      <w:r>
        <w:rPr>
          <w:rFonts w:ascii="Times New Roman"/>
          <w:b w:val="false"/>
          <w:i w:val="false"/>
          <w:color w:val="000000"/>
          <w:sz w:val="28"/>
        </w:rPr>
        <w:t>
      Инспекция:</w:t>
      </w:r>
    </w:p>
    <w:bookmarkEnd w:id="390"/>
    <w:bookmarkStart w:name="z434" w:id="391"/>
    <w:p>
      <w:pPr>
        <w:spacing w:after="0"/>
        <w:ind w:left="0"/>
        <w:jc w:val="both"/>
      </w:pPr>
      <w:r>
        <w:rPr>
          <w:rFonts w:ascii="Times New Roman"/>
          <w:b w:val="false"/>
          <w:i w:val="false"/>
          <w:color w:val="000000"/>
          <w:sz w:val="28"/>
        </w:rPr>
        <w:t xml:space="preserve">
      1) мемлекеттік органдардан, ұйымдардан, олардың лауазымды тұлғаларынан қажетті ақпаратты және материалдарды сұратады және алады; </w:t>
      </w:r>
    </w:p>
    <w:bookmarkEnd w:id="391"/>
    <w:bookmarkStart w:name="z435" w:id="392"/>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392"/>
    <w:bookmarkStart w:name="z436" w:id="393"/>
    <w:p>
      <w:pPr>
        <w:spacing w:after="0"/>
        <w:ind w:left="0"/>
        <w:jc w:val="both"/>
      </w:pPr>
      <w:r>
        <w:rPr>
          <w:rFonts w:ascii="Times New Roman"/>
          <w:b w:val="false"/>
          <w:i w:val="false"/>
          <w:color w:val="000000"/>
          <w:sz w:val="28"/>
        </w:rPr>
        <w:t xml:space="preserve">
      3) өз құзыреті шегінде әкімшілік құқық бұзушылықтар туралы мәселелерді қарайды; </w:t>
      </w:r>
    </w:p>
    <w:bookmarkEnd w:id="393"/>
    <w:bookmarkStart w:name="z437" w:id="394"/>
    <w:p>
      <w:pPr>
        <w:spacing w:after="0"/>
        <w:ind w:left="0"/>
        <w:jc w:val="both"/>
      </w:pPr>
      <w:r>
        <w:rPr>
          <w:rFonts w:ascii="Times New Roman"/>
          <w:b w:val="false"/>
          <w:i w:val="false"/>
          <w:color w:val="000000"/>
          <w:sz w:val="28"/>
        </w:rPr>
        <w:t xml:space="preserve">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 </w:t>
      </w:r>
    </w:p>
    <w:bookmarkEnd w:id="394"/>
    <w:bookmarkStart w:name="z438" w:id="395"/>
    <w:p>
      <w:pPr>
        <w:spacing w:after="0"/>
        <w:ind w:left="0"/>
        <w:jc w:val="both"/>
      </w:pPr>
      <w:r>
        <w:rPr>
          <w:rFonts w:ascii="Times New Roman"/>
          <w:b w:val="false"/>
          <w:i w:val="false"/>
          <w:color w:val="000000"/>
          <w:sz w:val="28"/>
        </w:rPr>
        <w:t xml:space="preserve">
      5) жеке тұлғаны әкiмшілiк ұстауды, көлік құралын ұстауды, тұлғаның жеке басына тексеріс және жеке тұлғаның өзiндегi заттарына тексеріс жүргізеді, көлік құралдарына тексеріс жүргізуді жүзеге асырады; </w:t>
      </w:r>
    </w:p>
    <w:bookmarkEnd w:id="395"/>
    <w:bookmarkStart w:name="z439" w:id="396"/>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bookmarkEnd w:id="396"/>
    <w:bookmarkStart w:name="z440" w:id="397"/>
    <w:p>
      <w:pPr>
        <w:spacing w:after="0"/>
        <w:ind w:left="0"/>
        <w:jc w:val="both"/>
      </w:pPr>
      <w:r>
        <w:rPr>
          <w:rFonts w:ascii="Times New Roman"/>
          <w:b w:val="false"/>
          <w:i w:val="false"/>
          <w:color w:val="000000"/>
          <w:sz w:val="28"/>
        </w:rPr>
        <w:t xml:space="preserve">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 </w:t>
      </w:r>
    </w:p>
    <w:bookmarkEnd w:id="397"/>
    <w:bookmarkStart w:name="z441" w:id="398"/>
    <w:p>
      <w:pPr>
        <w:spacing w:after="0"/>
        <w:ind w:left="0"/>
        <w:jc w:val="both"/>
      </w:pPr>
      <w:r>
        <w:rPr>
          <w:rFonts w:ascii="Times New Roman"/>
          <w:b w:val="false"/>
          <w:i w:val="false"/>
          <w:color w:val="000000"/>
          <w:sz w:val="28"/>
        </w:rPr>
        <w:t xml:space="preserve">
      8) көлiктiк бақылау посттарында, жалпы пайдаланымдағы автомобиль жолдарында, қалалар және өзге де елді мекендер шегінде автокөлік құралдарын тоқтатады; </w:t>
      </w:r>
    </w:p>
    <w:bookmarkEnd w:id="398"/>
    <w:bookmarkStart w:name="z442" w:id="399"/>
    <w:p>
      <w:pPr>
        <w:spacing w:after="0"/>
        <w:ind w:left="0"/>
        <w:jc w:val="both"/>
      </w:pPr>
      <w:r>
        <w:rPr>
          <w:rFonts w:ascii="Times New Roman"/>
          <w:b w:val="false"/>
          <w:i w:val="false"/>
          <w:color w:val="000000"/>
          <w:sz w:val="28"/>
        </w:rPr>
        <w:t>
      9) өз құзыреті шегінде, тексерулердің нәтижелері бойынша Қазақстан Республикасы заңдарының, әуе және құбыржол көлігінен басқа көліктің қызмет ету тәртібін белгілейтін өзге де нормативтік құқықтық актілерінің, стандарттарының және нормаларының талаптарын бұзушылық туралы актілер шығарады және бұзушылықтарды жою туралы нұсқамалар енгізеді;</w:t>
      </w:r>
    </w:p>
    <w:bookmarkEnd w:id="399"/>
    <w:bookmarkStart w:name="z443" w:id="400"/>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400"/>
    <w:bookmarkStart w:name="z444" w:id="401"/>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bookmarkEnd w:id="401"/>
    <w:bookmarkStart w:name="z445" w:id="402"/>
    <w:p>
      <w:pPr>
        <w:spacing w:after="0"/>
        <w:ind w:left="0"/>
        <w:jc w:val="both"/>
      </w:pPr>
      <w:r>
        <w:rPr>
          <w:rFonts w:ascii="Times New Roman"/>
          <w:b w:val="false"/>
          <w:i w:val="false"/>
          <w:color w:val="000000"/>
          <w:sz w:val="28"/>
        </w:rPr>
        <w:t xml:space="preserve">
      12) қолданыстағы заңнамамен көзделген өзге де құқықтарды жүзеге асырады. </w:t>
      </w:r>
    </w:p>
    <w:bookmarkEnd w:id="402"/>
    <w:bookmarkStart w:name="z446" w:id="403"/>
    <w:p>
      <w:pPr>
        <w:spacing w:after="0"/>
        <w:ind w:left="0"/>
        <w:jc w:val="both"/>
      </w:pPr>
      <w:r>
        <w:rPr>
          <w:rFonts w:ascii="Times New Roman"/>
          <w:b w:val="false"/>
          <w:i w:val="false"/>
          <w:color w:val="000000"/>
          <w:sz w:val="28"/>
        </w:rPr>
        <w:t>
      Инспекцияның міндеттемелеріне:</w:t>
      </w:r>
    </w:p>
    <w:bookmarkEnd w:id="403"/>
    <w:bookmarkStart w:name="z447" w:id="404"/>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404"/>
    <w:bookmarkStart w:name="z448" w:id="405"/>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405"/>
    <w:bookmarkStart w:name="z449" w:id="406"/>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406"/>
    <w:bookmarkStart w:name="z450" w:id="407"/>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407"/>
    <w:bookmarkStart w:name="z451" w:id="408"/>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408"/>
    <w:bookmarkStart w:name="z452" w:id="409"/>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409"/>
    <w:bookmarkStart w:name="z453" w:id="410"/>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410"/>
    <w:bookmarkStart w:name="z454" w:id="4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Көлік комитетінің "Атырау облысы бойынша көліктік бақылау инспекциясы"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4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56" w:id="412"/>
    <w:p>
      <w:pPr>
        <w:spacing w:after="0"/>
        <w:ind w:left="0"/>
        <w:jc w:val="both"/>
      </w:pPr>
      <w:r>
        <w:rPr>
          <w:rFonts w:ascii="Times New Roman"/>
          <w:b w:val="false"/>
          <w:i w:val="false"/>
          <w:color w:val="000000"/>
          <w:sz w:val="28"/>
        </w:rPr>
        <w:t>
      "Қазақстан Республикасы Инвестициялар және даму министрлігі Көлік комитетінің "Атырау облысы бойынша көліктік бақылау инспекциясы" республикалық мемлекеттік мекемесінің ережесі";</w:t>
      </w:r>
    </w:p>
    <w:bookmarkEnd w:id="4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58" w:id="413"/>
    <w:p>
      <w:pPr>
        <w:spacing w:after="0"/>
        <w:ind w:left="0"/>
        <w:jc w:val="both"/>
      </w:pPr>
      <w:r>
        <w:rPr>
          <w:rFonts w:ascii="Times New Roman"/>
          <w:b w:val="false"/>
          <w:i w:val="false"/>
          <w:color w:val="000000"/>
          <w:sz w:val="28"/>
        </w:rPr>
        <w:t>
      "5. Инспекцияның құрылымын және штат санын Қазақстан Республикасы Инвестициялар және даму министрінің келісімі бойынша Министрліктің жауапты хатшысы бекiтедi.";</w:t>
      </w:r>
    </w:p>
    <w:bookmarkEnd w:id="4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460" w:id="414"/>
    <w:p>
      <w:pPr>
        <w:spacing w:after="0"/>
        <w:ind w:left="0"/>
        <w:jc w:val="both"/>
      </w:pPr>
      <w:r>
        <w:rPr>
          <w:rFonts w:ascii="Times New Roman"/>
          <w:b w:val="false"/>
          <w:i w:val="false"/>
          <w:color w:val="000000"/>
          <w:sz w:val="28"/>
        </w:rPr>
        <w:t>
      "Негiзгi міндеттері, функциялары, құқықтары және міндеттемелері";</w:t>
      </w:r>
    </w:p>
    <w:bookmarkEnd w:id="4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462" w:id="415"/>
    <w:p>
      <w:pPr>
        <w:spacing w:after="0"/>
        <w:ind w:left="0"/>
        <w:jc w:val="both"/>
      </w:pPr>
      <w:r>
        <w:rPr>
          <w:rFonts w:ascii="Times New Roman"/>
          <w:b w:val="false"/>
          <w:i w:val="false"/>
          <w:color w:val="000000"/>
          <w:sz w:val="28"/>
        </w:rPr>
        <w:t>
      "12. Инспекцияның міндеттері:</w:t>
      </w:r>
    </w:p>
    <w:bookmarkEnd w:id="415"/>
    <w:bookmarkStart w:name="z463" w:id="416"/>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416"/>
    <w:bookmarkStart w:name="z464" w:id="417"/>
    <w:p>
      <w:pPr>
        <w:spacing w:after="0"/>
        <w:ind w:left="0"/>
        <w:jc w:val="both"/>
      </w:pPr>
      <w:r>
        <w:rPr>
          <w:rFonts w:ascii="Times New Roman"/>
          <w:b w:val="false"/>
          <w:i w:val="false"/>
          <w:color w:val="000000"/>
          <w:sz w:val="28"/>
        </w:rPr>
        <w:t xml:space="preserve">
      2) өз құзыреті шегінде көліктің және оның өмірлік циклі процестерінің адамның өмірі мен денсаулығына және қоршаған ортаға қауіпсіздігін қамтамасыз ету; </w:t>
      </w:r>
    </w:p>
    <w:bookmarkEnd w:id="417"/>
    <w:bookmarkStart w:name="z465" w:id="418"/>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418"/>
    <w:bookmarkStart w:name="z466" w:id="419"/>
    <w:p>
      <w:pPr>
        <w:spacing w:after="0"/>
        <w:ind w:left="0"/>
        <w:jc w:val="both"/>
      </w:pPr>
      <w:r>
        <w:rPr>
          <w:rFonts w:ascii="Times New Roman"/>
          <w:b w:val="false"/>
          <w:i w:val="false"/>
          <w:color w:val="000000"/>
          <w:sz w:val="28"/>
        </w:rPr>
        <w:t>
      мынадай мазмұндағы 12-1-тармағымен толықтырылсын:</w:t>
      </w:r>
    </w:p>
    <w:bookmarkEnd w:id="419"/>
    <w:bookmarkStart w:name="z467" w:id="420"/>
    <w:p>
      <w:pPr>
        <w:spacing w:after="0"/>
        <w:ind w:left="0"/>
        <w:jc w:val="both"/>
      </w:pPr>
      <w:r>
        <w:rPr>
          <w:rFonts w:ascii="Times New Roman"/>
          <w:b w:val="false"/>
          <w:i w:val="false"/>
          <w:color w:val="000000"/>
          <w:sz w:val="28"/>
        </w:rPr>
        <w:t>
      "12-1. Инспекция Қазақстан Республикасының заңнамасына сәйкес мынадай функцияларды жүзеге асырады:</w:t>
      </w:r>
    </w:p>
    <w:bookmarkEnd w:id="420"/>
    <w:bookmarkStart w:name="z468" w:id="421"/>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421"/>
    <w:bookmarkStart w:name="z469" w:id="422"/>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422"/>
    <w:bookmarkStart w:name="z470" w:id="423"/>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423"/>
    <w:bookmarkStart w:name="z471" w:id="424"/>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424"/>
    <w:bookmarkStart w:name="z472" w:id="425"/>
    <w:p>
      <w:pPr>
        <w:spacing w:after="0"/>
        <w:ind w:left="0"/>
        <w:jc w:val="both"/>
      </w:pPr>
      <w:r>
        <w:rPr>
          <w:rFonts w:ascii="Times New Roman"/>
          <w:b w:val="false"/>
          <w:i w:val="false"/>
          <w:color w:val="000000"/>
          <w:sz w:val="28"/>
        </w:rPr>
        <w:t>
      5) шетелдік автокөлік құралдарының уақытша кіруін тіркеу;</w:t>
      </w:r>
    </w:p>
    <w:bookmarkEnd w:id="425"/>
    <w:bookmarkStart w:name="z473" w:id="426"/>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bookmarkEnd w:id="426"/>
    <w:bookmarkStart w:name="z474" w:id="427"/>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bookmarkEnd w:id="427"/>
    <w:bookmarkStart w:name="z475" w:id="428"/>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bookmarkEnd w:id="428"/>
    <w:bookmarkStart w:name="z476" w:id="429"/>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429"/>
    <w:bookmarkStart w:name="z477" w:id="430"/>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bookmarkEnd w:id="430"/>
    <w:bookmarkStart w:name="z478" w:id="431"/>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431"/>
    <w:bookmarkStart w:name="z479" w:id="432"/>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bookmarkEnd w:id="432"/>
    <w:bookmarkStart w:name="z480" w:id="433"/>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433"/>
    <w:bookmarkStart w:name="z481" w:id="434"/>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434"/>
    <w:bookmarkStart w:name="z482" w:id="435"/>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bookmarkEnd w:id="435"/>
    <w:bookmarkStart w:name="z483" w:id="436"/>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436"/>
    <w:bookmarkStart w:name="z484" w:id="437"/>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bookmarkEnd w:id="437"/>
    <w:bookmarkStart w:name="z485" w:id="438"/>
    <w:p>
      <w:pPr>
        <w:spacing w:after="0"/>
        <w:ind w:left="0"/>
        <w:jc w:val="both"/>
      </w:pPr>
      <w:r>
        <w:rPr>
          <w:rFonts w:ascii="Times New Roman"/>
          <w:b w:val="false"/>
          <w:i w:val="false"/>
          <w:color w:val="000000"/>
          <w:sz w:val="28"/>
        </w:rPr>
        <w:t>
      18) тасымалдаушылардың халықаралық қатынаста тез бұзылатын жүктерді тасымалдауды орындайтын жылжымалы құрамына қойылатын талаптарды орындауын бақылауды жүзеге асыру;</w:t>
      </w:r>
    </w:p>
    <w:bookmarkEnd w:id="438"/>
    <w:bookmarkStart w:name="z486" w:id="439"/>
    <w:p>
      <w:pPr>
        <w:spacing w:after="0"/>
        <w:ind w:left="0"/>
        <w:jc w:val="both"/>
      </w:pPr>
      <w:r>
        <w:rPr>
          <w:rFonts w:ascii="Times New Roman"/>
          <w:b w:val="false"/>
          <w:i w:val="false"/>
          <w:color w:val="000000"/>
          <w:sz w:val="28"/>
        </w:rPr>
        <w:t>
      19) жолаушылар мен жүктердi, оның iшiнде қауiптi жүктердi тасымалдау қағидаларының сақталуына бақылауды жүзеге асыру;</w:t>
      </w:r>
    </w:p>
    <w:bookmarkEnd w:id="439"/>
    <w:bookmarkStart w:name="z487" w:id="440"/>
    <w:p>
      <w:pPr>
        <w:spacing w:after="0"/>
        <w:ind w:left="0"/>
        <w:jc w:val="both"/>
      </w:pPr>
      <w:r>
        <w:rPr>
          <w:rFonts w:ascii="Times New Roman"/>
          <w:b w:val="false"/>
          <w:i w:val="false"/>
          <w:color w:val="000000"/>
          <w:sz w:val="28"/>
        </w:rPr>
        <w:t>
      20) теміржол көлігіндегі, оның ішінде магистральдық, станциялық және кірме темір жолдардағы қозғалыс қауіпсіздігінің қамтамасыз етілуін бақылауды және тексеруді жүзеге асыру;</w:t>
      </w:r>
    </w:p>
    <w:bookmarkEnd w:id="440"/>
    <w:bookmarkStart w:name="z488" w:id="441"/>
    <w:p>
      <w:pPr>
        <w:spacing w:after="0"/>
        <w:ind w:left="0"/>
        <w:jc w:val="both"/>
      </w:pPr>
      <w:r>
        <w:rPr>
          <w:rFonts w:ascii="Times New Roman"/>
          <w:b w:val="false"/>
          <w:i w:val="false"/>
          <w:color w:val="000000"/>
          <w:sz w:val="28"/>
        </w:rPr>
        <w:t>
      21) темiржол көлiгiнде тасымалдау және басқа да қызметтi жүзеге асыратын жеке және заңды тұлғалардың қызметiн олардың:</w:t>
      </w:r>
    </w:p>
    <w:bookmarkEnd w:id="441"/>
    <w:bookmarkStart w:name="z489" w:id="442"/>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жөндеудi;</w:t>
      </w:r>
    </w:p>
    <w:bookmarkEnd w:id="442"/>
    <w:bookmarkStart w:name="z490" w:id="443"/>
    <w:p>
      <w:pPr>
        <w:spacing w:after="0"/>
        <w:ind w:left="0"/>
        <w:jc w:val="both"/>
      </w:pPr>
      <w:r>
        <w:rPr>
          <w:rFonts w:ascii="Times New Roman"/>
          <w:b w:val="false"/>
          <w:i w:val="false"/>
          <w:color w:val="000000"/>
          <w:sz w:val="28"/>
        </w:rPr>
        <w:t>
      Жолаушыларды, багажды және жүк-багажды тасымалдаудың белгiленген қағидаларын, сондай-ақ Жүктерді тасымалдау қағидаларын;</w:t>
      </w:r>
    </w:p>
    <w:bookmarkEnd w:id="443"/>
    <w:bookmarkStart w:name="z491" w:id="444"/>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жөндеудi сақтау бөлiгiнде тексеруді жүзеге асыру;</w:t>
      </w:r>
    </w:p>
    <w:bookmarkEnd w:id="444"/>
    <w:bookmarkStart w:name="z492" w:id="445"/>
    <w:p>
      <w:pPr>
        <w:spacing w:after="0"/>
        <w:ind w:left="0"/>
        <w:jc w:val="both"/>
      </w:pPr>
      <w:r>
        <w:rPr>
          <w:rFonts w:ascii="Times New Roman"/>
          <w:b w:val="false"/>
          <w:i w:val="false"/>
          <w:color w:val="000000"/>
          <w:sz w:val="28"/>
        </w:rPr>
        <w:t>
      22) жылжымалы құрам мен жылжымалы құрамның кепілін мемлекеттік тiркеуді жүзеге асыру;</w:t>
      </w:r>
    </w:p>
    <w:bookmarkEnd w:id="445"/>
    <w:bookmarkStart w:name="z493" w:id="446"/>
    <w:p>
      <w:pPr>
        <w:spacing w:after="0"/>
        <w:ind w:left="0"/>
        <w:jc w:val="both"/>
      </w:pPr>
      <w:r>
        <w:rPr>
          <w:rFonts w:ascii="Times New Roman"/>
          <w:b w:val="false"/>
          <w:i w:val="false"/>
          <w:color w:val="000000"/>
          <w:sz w:val="28"/>
        </w:rPr>
        <w:t>
      23) жылжымалы теміржол құрамының мемлекеттік тіркелуін бақылауды жүзеге асыру;</w:t>
      </w:r>
    </w:p>
    <w:bookmarkEnd w:id="446"/>
    <w:bookmarkStart w:name="z494" w:id="447"/>
    <w:p>
      <w:pPr>
        <w:spacing w:after="0"/>
        <w:ind w:left="0"/>
        <w:jc w:val="both"/>
      </w:pPr>
      <w:r>
        <w:rPr>
          <w:rFonts w:ascii="Times New Roman"/>
          <w:b w:val="false"/>
          <w:i w:val="false"/>
          <w:color w:val="000000"/>
          <w:sz w:val="28"/>
        </w:rPr>
        <w:t>
      24) Министрдің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447"/>
    <w:bookmarkStart w:name="z495" w:id="448"/>
    <w:p>
      <w:pPr>
        <w:spacing w:after="0"/>
        <w:ind w:left="0"/>
        <w:jc w:val="both"/>
      </w:pPr>
      <w:r>
        <w:rPr>
          <w:rFonts w:ascii="Times New Roman"/>
          <w:b w:val="false"/>
          <w:i w:val="false"/>
          <w:color w:val="000000"/>
          <w:sz w:val="28"/>
        </w:rPr>
        <w:t>
      25) Қазақстан Республикасының аумағында теміржол көлігіндегі апаттарды, аварияларды тергеуге қатысу;</w:t>
      </w:r>
    </w:p>
    <w:bookmarkEnd w:id="448"/>
    <w:bookmarkStart w:name="z496" w:id="449"/>
    <w:p>
      <w:pPr>
        <w:spacing w:after="0"/>
        <w:ind w:left="0"/>
        <w:jc w:val="both"/>
      </w:pPr>
      <w:r>
        <w:rPr>
          <w:rFonts w:ascii="Times New Roman"/>
          <w:b w:val="false"/>
          <w:i w:val="false"/>
          <w:color w:val="000000"/>
          <w:sz w:val="28"/>
        </w:rPr>
        <w:t>
      26) жолаушылар поездарының Қазақстан Республикасы аумағымен жүру жолында жолаушылар, багаж және жүк-багаж тасымалдау қағидаларының сақталуына бақылау жүргізу;</w:t>
      </w:r>
    </w:p>
    <w:bookmarkEnd w:id="449"/>
    <w:bookmarkStart w:name="z497" w:id="450"/>
    <w:p>
      <w:pPr>
        <w:spacing w:after="0"/>
        <w:ind w:left="0"/>
        <w:jc w:val="both"/>
      </w:pPr>
      <w:r>
        <w:rPr>
          <w:rFonts w:ascii="Times New Roman"/>
          <w:b w:val="false"/>
          <w:i w:val="false"/>
          <w:color w:val="000000"/>
          <w:sz w:val="28"/>
        </w:rPr>
        <w:t>
      27) Қазақстан Республикасының Кәсіпкерлік кодексіне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450"/>
    <w:bookmarkStart w:name="z498" w:id="451"/>
    <w:p>
      <w:pPr>
        <w:spacing w:after="0"/>
        <w:ind w:left="0"/>
        <w:jc w:val="both"/>
      </w:pPr>
      <w:r>
        <w:rPr>
          <w:rFonts w:ascii="Times New Roman"/>
          <w:b w:val="false"/>
          <w:i w:val="false"/>
          <w:color w:val="000000"/>
          <w:sz w:val="28"/>
        </w:rPr>
        <w:t>
      28) кеме қатынасы қауіпсіздігін қамтамасыз етуді бақылауды және қадағалауды жүзеге асыру;</w:t>
      </w:r>
    </w:p>
    <w:bookmarkEnd w:id="451"/>
    <w:bookmarkStart w:name="z499" w:id="452"/>
    <w:p>
      <w:pPr>
        <w:spacing w:after="0"/>
        <w:ind w:left="0"/>
        <w:jc w:val="both"/>
      </w:pPr>
      <w:r>
        <w:rPr>
          <w:rFonts w:ascii="Times New Roman"/>
          <w:b w:val="false"/>
          <w:i w:val="false"/>
          <w:color w:val="000000"/>
          <w:sz w:val="28"/>
        </w:rPr>
        <w:t>
      29) қозғалыс қауіпсіздігі талаптарының бұзылуы туралы статистикалық ақпарат қалыптастыру;</w:t>
      </w:r>
    </w:p>
    <w:bookmarkEnd w:id="452"/>
    <w:bookmarkStart w:name="z500" w:id="453"/>
    <w:p>
      <w:pPr>
        <w:spacing w:after="0"/>
        <w:ind w:left="0"/>
        <w:jc w:val="both"/>
      </w:pPr>
      <w:r>
        <w:rPr>
          <w:rFonts w:ascii="Times New Roman"/>
          <w:b w:val="false"/>
          <w:i w:val="false"/>
          <w:color w:val="000000"/>
          <w:sz w:val="28"/>
        </w:rPr>
        <w:t>
      30)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453"/>
    <w:bookmarkStart w:name="z501" w:id="454"/>
    <w:p>
      <w:pPr>
        <w:spacing w:after="0"/>
        <w:ind w:left="0"/>
        <w:jc w:val="both"/>
      </w:pPr>
      <w:r>
        <w:rPr>
          <w:rFonts w:ascii="Times New Roman"/>
          <w:b w:val="false"/>
          <w:i w:val="false"/>
          <w:color w:val="000000"/>
          <w:sz w:val="28"/>
        </w:rPr>
        <w:t>
      31)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454"/>
    <w:bookmarkStart w:name="z502" w:id="455"/>
    <w:p>
      <w:pPr>
        <w:spacing w:after="0"/>
        <w:ind w:left="0"/>
        <w:jc w:val="both"/>
      </w:pPr>
      <w:r>
        <w:rPr>
          <w:rFonts w:ascii="Times New Roman"/>
          <w:b w:val="false"/>
          <w:i w:val="false"/>
          <w:color w:val="000000"/>
          <w:sz w:val="28"/>
        </w:rPr>
        <w:t>
      32)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455"/>
    <w:bookmarkStart w:name="z503" w:id="456"/>
    <w:p>
      <w:pPr>
        <w:spacing w:after="0"/>
        <w:ind w:left="0"/>
        <w:jc w:val="both"/>
      </w:pPr>
      <w:r>
        <w:rPr>
          <w:rFonts w:ascii="Times New Roman"/>
          <w:b w:val="false"/>
          <w:i w:val="false"/>
          <w:color w:val="000000"/>
          <w:sz w:val="28"/>
        </w:rPr>
        <w:t>
      33)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456"/>
    <w:bookmarkStart w:name="z504" w:id="457"/>
    <w:p>
      <w:pPr>
        <w:spacing w:after="0"/>
        <w:ind w:left="0"/>
        <w:jc w:val="both"/>
      </w:pPr>
      <w:r>
        <w:rPr>
          <w:rFonts w:ascii="Times New Roman"/>
          <w:b w:val="false"/>
          <w:i w:val="false"/>
          <w:color w:val="000000"/>
          <w:sz w:val="28"/>
        </w:rPr>
        <w:t>
      34) кеме кітабында мемлекеттік тіркелуге тиіс кемелерге техникалық қадағалауды жүзеге асыру;</w:t>
      </w:r>
    </w:p>
    <w:bookmarkEnd w:id="457"/>
    <w:bookmarkStart w:name="z505" w:id="458"/>
    <w:p>
      <w:pPr>
        <w:spacing w:after="0"/>
        <w:ind w:left="0"/>
        <w:jc w:val="both"/>
      </w:pPr>
      <w:r>
        <w:rPr>
          <w:rFonts w:ascii="Times New Roman"/>
          <w:b w:val="false"/>
          <w:i w:val="false"/>
          <w:color w:val="000000"/>
          <w:sz w:val="28"/>
        </w:rPr>
        <w:t>
      35)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bookmarkEnd w:id="458"/>
    <w:bookmarkStart w:name="z506" w:id="459"/>
    <w:p>
      <w:pPr>
        <w:spacing w:after="0"/>
        <w:ind w:left="0"/>
        <w:jc w:val="both"/>
      </w:pPr>
      <w:r>
        <w:rPr>
          <w:rFonts w:ascii="Times New Roman"/>
          <w:b w:val="false"/>
          <w:i w:val="false"/>
          <w:color w:val="000000"/>
          <w:sz w:val="28"/>
        </w:rPr>
        <w:t>
      36)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bookmarkEnd w:id="459"/>
    <w:bookmarkStart w:name="z507" w:id="460"/>
    <w:p>
      <w:pPr>
        <w:spacing w:after="0"/>
        <w:ind w:left="0"/>
        <w:jc w:val="both"/>
      </w:pPr>
      <w:r>
        <w:rPr>
          <w:rFonts w:ascii="Times New Roman"/>
          <w:b w:val="false"/>
          <w:i w:val="false"/>
          <w:color w:val="000000"/>
          <w:sz w:val="28"/>
        </w:rPr>
        <w:t>
      37) өз құзыретi шегiнде заңды тұлғаға тиесiлi аумақты, үй-жайларды, тауарларды, өзге де мүлiктi қарап-тексеру, сондай-ақ тиiстi құжаттарды тексеруді жүргізу;</w:t>
      </w:r>
    </w:p>
    <w:bookmarkEnd w:id="460"/>
    <w:bookmarkStart w:name="z508" w:id="461"/>
    <w:p>
      <w:pPr>
        <w:spacing w:after="0"/>
        <w:ind w:left="0"/>
        <w:jc w:val="both"/>
      </w:pPr>
      <w:r>
        <w:rPr>
          <w:rFonts w:ascii="Times New Roman"/>
          <w:b w:val="false"/>
          <w:i w:val="false"/>
          <w:color w:val="000000"/>
          <w:sz w:val="28"/>
        </w:rPr>
        <w:t>
      38)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461"/>
    <w:bookmarkStart w:name="z509" w:id="462"/>
    <w:p>
      <w:pPr>
        <w:spacing w:after="0"/>
        <w:ind w:left="0"/>
        <w:jc w:val="both"/>
      </w:pPr>
      <w:r>
        <w:rPr>
          <w:rFonts w:ascii="Times New Roman"/>
          <w:b w:val="false"/>
          <w:i w:val="false"/>
          <w:color w:val="000000"/>
          <w:sz w:val="28"/>
        </w:rPr>
        <w:t>
      39)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462"/>
    <w:bookmarkStart w:name="z510" w:id="463"/>
    <w:p>
      <w:pPr>
        <w:spacing w:after="0"/>
        <w:ind w:left="0"/>
        <w:jc w:val="both"/>
      </w:pPr>
      <w:r>
        <w:rPr>
          <w:rFonts w:ascii="Times New Roman"/>
          <w:b w:val="false"/>
          <w:i w:val="false"/>
          <w:color w:val="000000"/>
          <w:sz w:val="28"/>
        </w:rPr>
        <w:t>
      40)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463"/>
    <w:bookmarkStart w:name="z511" w:id="464"/>
    <w:p>
      <w:pPr>
        <w:spacing w:after="0"/>
        <w:ind w:left="0"/>
        <w:jc w:val="both"/>
      </w:pPr>
      <w:r>
        <w:rPr>
          <w:rFonts w:ascii="Times New Roman"/>
          <w:b w:val="false"/>
          <w:i w:val="false"/>
          <w:color w:val="000000"/>
          <w:sz w:val="28"/>
        </w:rPr>
        <w:t>
      41) Қазақстан Республикасының Мемлекеттік кемелер тізілімінде мемлекеттік тіркелуі тиіс кемелердің командалық құрамының адамдарын аттестаттауды және оларға диплом беруді жүзеге асыру;</w:t>
      </w:r>
    </w:p>
    <w:bookmarkEnd w:id="464"/>
    <w:bookmarkStart w:name="z512" w:id="465"/>
    <w:p>
      <w:pPr>
        <w:spacing w:after="0"/>
        <w:ind w:left="0"/>
        <w:jc w:val="both"/>
      </w:pPr>
      <w:r>
        <w:rPr>
          <w:rFonts w:ascii="Times New Roman"/>
          <w:b w:val="false"/>
          <w:i w:val="false"/>
          <w:color w:val="000000"/>
          <w:sz w:val="28"/>
        </w:rPr>
        <w:t>
      42) кемелерді, салдарды және ішкі су жолдарында орналасқан өзге де жүзу объектілері мен құрылыстарын олардың кемелерді пайдалану қауіпсіздігін қамтамасыз ету талаптарына сай болуы тұрғысынан қарап-тексеруді жүргізу;</w:t>
      </w:r>
    </w:p>
    <w:bookmarkEnd w:id="465"/>
    <w:bookmarkStart w:name="z513" w:id="466"/>
    <w:p>
      <w:pPr>
        <w:spacing w:after="0"/>
        <w:ind w:left="0"/>
        <w:jc w:val="both"/>
      </w:pPr>
      <w:r>
        <w:rPr>
          <w:rFonts w:ascii="Times New Roman"/>
          <w:b w:val="false"/>
          <w:i w:val="false"/>
          <w:color w:val="000000"/>
          <w:sz w:val="28"/>
        </w:rPr>
        <w:t>
      43) алкогольден, есiрткiден және уытқұмарлықтан мас күйдегi шағын көлемдi кемелердiң кеме жүргiзушiлерiн жүргізуден шеттету және оларды медициналық тексеруге жiберу;</w:t>
      </w:r>
    </w:p>
    <w:bookmarkEnd w:id="466"/>
    <w:bookmarkStart w:name="z514" w:id="467"/>
    <w:p>
      <w:pPr>
        <w:spacing w:after="0"/>
        <w:ind w:left="0"/>
        <w:jc w:val="both"/>
      </w:pPr>
      <w:r>
        <w:rPr>
          <w:rFonts w:ascii="Times New Roman"/>
          <w:b w:val="false"/>
          <w:i w:val="false"/>
          <w:color w:val="000000"/>
          <w:sz w:val="28"/>
        </w:rPr>
        <w:t>
      44) шағын көлемді кемелерді техникалық қадағалауды жүргізуді жүзеге асыру;</w:t>
      </w:r>
    </w:p>
    <w:bookmarkEnd w:id="467"/>
    <w:bookmarkStart w:name="z515" w:id="468"/>
    <w:p>
      <w:pPr>
        <w:spacing w:after="0"/>
        <w:ind w:left="0"/>
        <w:jc w:val="both"/>
      </w:pPr>
      <w:r>
        <w:rPr>
          <w:rFonts w:ascii="Times New Roman"/>
          <w:b w:val="false"/>
          <w:i w:val="false"/>
          <w:color w:val="000000"/>
          <w:sz w:val="28"/>
        </w:rPr>
        <w:t>
      45) жеке және заңды тұлғалардың ішкi су жолдарымен жүзу қағидаларын сақтауын бақылауды және қадағалауды жүзеге асыру;</w:t>
      </w:r>
    </w:p>
    <w:bookmarkEnd w:id="468"/>
    <w:bookmarkStart w:name="z516" w:id="469"/>
    <w:p>
      <w:pPr>
        <w:spacing w:after="0"/>
        <w:ind w:left="0"/>
        <w:jc w:val="both"/>
      </w:pPr>
      <w:r>
        <w:rPr>
          <w:rFonts w:ascii="Times New Roman"/>
          <w:b w:val="false"/>
          <w:i w:val="false"/>
          <w:color w:val="000000"/>
          <w:sz w:val="28"/>
        </w:rPr>
        <w:t>
      46)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469"/>
    <w:bookmarkStart w:name="z517" w:id="470"/>
    <w:p>
      <w:pPr>
        <w:spacing w:after="0"/>
        <w:ind w:left="0"/>
        <w:jc w:val="both"/>
      </w:pPr>
      <w:r>
        <w:rPr>
          <w:rFonts w:ascii="Times New Roman"/>
          <w:b w:val="false"/>
          <w:i w:val="false"/>
          <w:color w:val="000000"/>
          <w:sz w:val="28"/>
        </w:rPr>
        <w:t>
      47) кемелерде техникалық пайдалану қағидаларының, қызмет жарғыларының сақталуын бақылауды және қадағалауды жүзеге асыру;</w:t>
      </w:r>
    </w:p>
    <w:bookmarkEnd w:id="470"/>
    <w:bookmarkStart w:name="z518" w:id="471"/>
    <w:p>
      <w:pPr>
        <w:spacing w:after="0"/>
        <w:ind w:left="0"/>
        <w:jc w:val="both"/>
      </w:pPr>
      <w:r>
        <w:rPr>
          <w:rFonts w:ascii="Times New Roman"/>
          <w:b w:val="false"/>
          <w:i w:val="false"/>
          <w:color w:val="000000"/>
          <w:sz w:val="28"/>
        </w:rPr>
        <w:t>
      48)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471"/>
    <w:bookmarkStart w:name="z519" w:id="472"/>
    <w:p>
      <w:pPr>
        <w:spacing w:after="0"/>
        <w:ind w:left="0"/>
        <w:jc w:val="both"/>
      </w:pPr>
      <w:r>
        <w:rPr>
          <w:rFonts w:ascii="Times New Roman"/>
          <w:b w:val="false"/>
          <w:i w:val="false"/>
          <w:color w:val="000000"/>
          <w:sz w:val="28"/>
        </w:rPr>
        <w:t>
      49)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472"/>
    <w:bookmarkStart w:name="z520" w:id="473"/>
    <w:p>
      <w:pPr>
        <w:spacing w:after="0"/>
        <w:ind w:left="0"/>
        <w:jc w:val="both"/>
      </w:pPr>
      <w:r>
        <w:rPr>
          <w:rFonts w:ascii="Times New Roman"/>
          <w:b w:val="false"/>
          <w:i w:val="false"/>
          <w:color w:val="000000"/>
          <w:sz w:val="28"/>
        </w:rPr>
        <w:t>
      50) кемені пайдалану қауiпсiздiгiне, адамдардың өмiрi мен денсаулығына, жүктердiң сақталуына қауiп болған кезде кемелердiң (оның iшiнде шағын көлемдi), салдар мен өзге де жүзу объектілерінің қозғалысын тоқтата тұру және тыйым салу;</w:t>
      </w:r>
    </w:p>
    <w:bookmarkEnd w:id="473"/>
    <w:bookmarkStart w:name="z521" w:id="474"/>
    <w:p>
      <w:pPr>
        <w:spacing w:after="0"/>
        <w:ind w:left="0"/>
        <w:jc w:val="both"/>
      </w:pPr>
      <w:r>
        <w:rPr>
          <w:rFonts w:ascii="Times New Roman"/>
          <w:b w:val="false"/>
          <w:i w:val="false"/>
          <w:color w:val="000000"/>
          <w:sz w:val="28"/>
        </w:rPr>
        <w:t>
      51)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474"/>
    <w:bookmarkStart w:name="z522" w:id="475"/>
    <w:p>
      <w:pPr>
        <w:spacing w:after="0"/>
        <w:ind w:left="0"/>
        <w:jc w:val="both"/>
      </w:pPr>
      <w:r>
        <w:rPr>
          <w:rFonts w:ascii="Times New Roman"/>
          <w:b w:val="false"/>
          <w:i w:val="false"/>
          <w:color w:val="000000"/>
          <w:sz w:val="28"/>
        </w:rPr>
        <w:t>
      52) кеме қатынасы су жолдарының және навигациялық жабдық құралдарының тиiстi күтiп-ұсталуын бақылауды және қадағалауды жүзеге асыру;</w:t>
      </w:r>
    </w:p>
    <w:bookmarkEnd w:id="475"/>
    <w:bookmarkStart w:name="z523" w:id="476"/>
    <w:p>
      <w:pPr>
        <w:spacing w:after="0"/>
        <w:ind w:left="0"/>
        <w:jc w:val="both"/>
      </w:pPr>
      <w:r>
        <w:rPr>
          <w:rFonts w:ascii="Times New Roman"/>
          <w:b w:val="false"/>
          <w:i w:val="false"/>
          <w:color w:val="000000"/>
          <w:sz w:val="28"/>
        </w:rPr>
        <w:t>
      53) ішкі су көлігі саласындағы бақылауды және қадағалауды жүзеге асыру;</w:t>
      </w:r>
    </w:p>
    <w:bookmarkEnd w:id="476"/>
    <w:bookmarkStart w:name="z524" w:id="477"/>
    <w:p>
      <w:pPr>
        <w:spacing w:after="0"/>
        <w:ind w:left="0"/>
        <w:jc w:val="both"/>
      </w:pPr>
      <w:r>
        <w:rPr>
          <w:rFonts w:ascii="Times New Roman"/>
          <w:b w:val="false"/>
          <w:i w:val="false"/>
          <w:color w:val="000000"/>
          <w:sz w:val="28"/>
        </w:rPr>
        <w:t>
      54) техникалық қарап-тексеру операторларының тiзiлiмiн жүргiзу;</w:t>
      </w:r>
    </w:p>
    <w:bookmarkEnd w:id="477"/>
    <w:bookmarkStart w:name="z525" w:id="478"/>
    <w:p>
      <w:pPr>
        <w:spacing w:after="0"/>
        <w:ind w:left="0"/>
        <w:jc w:val="both"/>
      </w:pPr>
      <w:r>
        <w:rPr>
          <w:rFonts w:ascii="Times New Roman"/>
          <w:b w:val="false"/>
          <w:i w:val="false"/>
          <w:color w:val="000000"/>
          <w:sz w:val="28"/>
        </w:rPr>
        <w:t>
      55)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478"/>
    <w:bookmarkStart w:name="z526" w:id="479"/>
    <w:p>
      <w:pPr>
        <w:spacing w:after="0"/>
        <w:ind w:left="0"/>
        <w:jc w:val="both"/>
      </w:pPr>
      <w:r>
        <w:rPr>
          <w:rFonts w:ascii="Times New Roman"/>
          <w:b w:val="false"/>
          <w:i w:val="false"/>
          <w:color w:val="000000"/>
          <w:sz w:val="28"/>
        </w:rPr>
        <w:t>
      56)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4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528" w:id="480"/>
    <w:p>
      <w:pPr>
        <w:spacing w:after="0"/>
        <w:ind w:left="0"/>
        <w:jc w:val="both"/>
      </w:pPr>
      <w:r>
        <w:rPr>
          <w:rFonts w:ascii="Times New Roman"/>
          <w:b w:val="false"/>
          <w:i w:val="false"/>
          <w:color w:val="000000"/>
          <w:sz w:val="28"/>
        </w:rPr>
        <w:t>
      "13. Инспекцияның құқықтары мен міндеттемелері:</w:t>
      </w:r>
    </w:p>
    <w:bookmarkEnd w:id="480"/>
    <w:bookmarkStart w:name="z529" w:id="481"/>
    <w:p>
      <w:pPr>
        <w:spacing w:after="0"/>
        <w:ind w:left="0"/>
        <w:jc w:val="both"/>
      </w:pPr>
      <w:r>
        <w:rPr>
          <w:rFonts w:ascii="Times New Roman"/>
          <w:b w:val="false"/>
          <w:i w:val="false"/>
          <w:color w:val="000000"/>
          <w:sz w:val="28"/>
        </w:rPr>
        <w:t>
      Инспекция:</w:t>
      </w:r>
    </w:p>
    <w:bookmarkEnd w:id="481"/>
    <w:bookmarkStart w:name="z530" w:id="482"/>
    <w:p>
      <w:pPr>
        <w:spacing w:after="0"/>
        <w:ind w:left="0"/>
        <w:jc w:val="both"/>
      </w:pPr>
      <w:r>
        <w:rPr>
          <w:rFonts w:ascii="Times New Roman"/>
          <w:b w:val="false"/>
          <w:i w:val="false"/>
          <w:color w:val="000000"/>
          <w:sz w:val="28"/>
        </w:rPr>
        <w:t xml:space="preserve">
      1) мемлекеттік органдардан, ұйымдардан, олардың лауазымды тұлғаларынан қажетті ақпаратты және материалдарды сұратады және алады; </w:t>
      </w:r>
    </w:p>
    <w:bookmarkEnd w:id="482"/>
    <w:bookmarkStart w:name="z531" w:id="483"/>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483"/>
    <w:bookmarkStart w:name="z532" w:id="484"/>
    <w:p>
      <w:pPr>
        <w:spacing w:after="0"/>
        <w:ind w:left="0"/>
        <w:jc w:val="both"/>
      </w:pPr>
      <w:r>
        <w:rPr>
          <w:rFonts w:ascii="Times New Roman"/>
          <w:b w:val="false"/>
          <w:i w:val="false"/>
          <w:color w:val="000000"/>
          <w:sz w:val="28"/>
        </w:rPr>
        <w:t xml:space="preserve">
      3) өз құзыреті шегінде әкімшілік құқық бұзушылықтар туралы мәселелерді қарайды; </w:t>
      </w:r>
    </w:p>
    <w:bookmarkEnd w:id="484"/>
    <w:bookmarkStart w:name="z533" w:id="485"/>
    <w:p>
      <w:pPr>
        <w:spacing w:after="0"/>
        <w:ind w:left="0"/>
        <w:jc w:val="both"/>
      </w:pPr>
      <w:r>
        <w:rPr>
          <w:rFonts w:ascii="Times New Roman"/>
          <w:b w:val="false"/>
          <w:i w:val="false"/>
          <w:color w:val="000000"/>
          <w:sz w:val="28"/>
        </w:rPr>
        <w:t xml:space="preserve">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 </w:t>
      </w:r>
    </w:p>
    <w:bookmarkEnd w:id="485"/>
    <w:bookmarkStart w:name="z534" w:id="486"/>
    <w:p>
      <w:pPr>
        <w:spacing w:after="0"/>
        <w:ind w:left="0"/>
        <w:jc w:val="both"/>
      </w:pPr>
      <w:r>
        <w:rPr>
          <w:rFonts w:ascii="Times New Roman"/>
          <w:b w:val="false"/>
          <w:i w:val="false"/>
          <w:color w:val="000000"/>
          <w:sz w:val="28"/>
        </w:rPr>
        <w:t xml:space="preserve">
      5) жеке тұлғаны әкiмшілiк ұстауды, көлік құралын ұстауды, тұлғаның жеке басына тексеріс және жеке тұлғаның өзiндегi заттарына тексеріс жүргізеді, көлік құралдарына тексеріс жүргізуді жүзеге асырады; </w:t>
      </w:r>
    </w:p>
    <w:bookmarkEnd w:id="486"/>
    <w:bookmarkStart w:name="z535" w:id="487"/>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bookmarkEnd w:id="487"/>
    <w:bookmarkStart w:name="z536" w:id="488"/>
    <w:p>
      <w:pPr>
        <w:spacing w:after="0"/>
        <w:ind w:left="0"/>
        <w:jc w:val="both"/>
      </w:pPr>
      <w:r>
        <w:rPr>
          <w:rFonts w:ascii="Times New Roman"/>
          <w:b w:val="false"/>
          <w:i w:val="false"/>
          <w:color w:val="000000"/>
          <w:sz w:val="28"/>
        </w:rPr>
        <w:t xml:space="preserve">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 </w:t>
      </w:r>
    </w:p>
    <w:bookmarkEnd w:id="488"/>
    <w:bookmarkStart w:name="z537" w:id="489"/>
    <w:p>
      <w:pPr>
        <w:spacing w:after="0"/>
        <w:ind w:left="0"/>
        <w:jc w:val="both"/>
      </w:pPr>
      <w:r>
        <w:rPr>
          <w:rFonts w:ascii="Times New Roman"/>
          <w:b w:val="false"/>
          <w:i w:val="false"/>
          <w:color w:val="000000"/>
          <w:sz w:val="28"/>
        </w:rPr>
        <w:t xml:space="preserve">
      8) көлiктiк бақылау посттарында, жалпы пайдаланымдағы автомобиль жолдарында, қалалар және өзге де елді мекендер шегінде автокөлік құралдарын тоқтатады; </w:t>
      </w:r>
    </w:p>
    <w:bookmarkEnd w:id="489"/>
    <w:bookmarkStart w:name="z538" w:id="490"/>
    <w:p>
      <w:pPr>
        <w:spacing w:after="0"/>
        <w:ind w:left="0"/>
        <w:jc w:val="both"/>
      </w:pPr>
      <w:r>
        <w:rPr>
          <w:rFonts w:ascii="Times New Roman"/>
          <w:b w:val="false"/>
          <w:i w:val="false"/>
          <w:color w:val="000000"/>
          <w:sz w:val="28"/>
        </w:rPr>
        <w:t>
      9) өз құзыреті шегінде, тексерулердің нәтижелері бойынша Қазақстан Республикасы заңдарының, әуе және құбыржол көлігінен басқа көліктің қызмет ету тәртібін белгілейтін өзге де нормативтік құқықтық актілерінің, стандарттарының және нормаларының талаптарын бұзушылық туралы актілер шығарады және бұзушылықтарды жою туралы нұсқамалар енгізеді;</w:t>
      </w:r>
    </w:p>
    <w:bookmarkEnd w:id="490"/>
    <w:bookmarkStart w:name="z539" w:id="491"/>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491"/>
    <w:bookmarkStart w:name="z540" w:id="492"/>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bookmarkEnd w:id="492"/>
    <w:bookmarkStart w:name="z541" w:id="493"/>
    <w:p>
      <w:pPr>
        <w:spacing w:after="0"/>
        <w:ind w:left="0"/>
        <w:jc w:val="both"/>
      </w:pPr>
      <w:r>
        <w:rPr>
          <w:rFonts w:ascii="Times New Roman"/>
          <w:b w:val="false"/>
          <w:i w:val="false"/>
          <w:color w:val="000000"/>
          <w:sz w:val="28"/>
        </w:rPr>
        <w:t xml:space="preserve">
      12) қолданыстағы заңнамамен көзделген өзге де құқықтарды жүзеге асырады. </w:t>
      </w:r>
    </w:p>
    <w:bookmarkEnd w:id="493"/>
    <w:bookmarkStart w:name="z542" w:id="494"/>
    <w:p>
      <w:pPr>
        <w:spacing w:after="0"/>
        <w:ind w:left="0"/>
        <w:jc w:val="both"/>
      </w:pPr>
      <w:r>
        <w:rPr>
          <w:rFonts w:ascii="Times New Roman"/>
          <w:b w:val="false"/>
          <w:i w:val="false"/>
          <w:color w:val="000000"/>
          <w:sz w:val="28"/>
        </w:rPr>
        <w:t>
      Инспекцияның міндеттемелеріне:</w:t>
      </w:r>
    </w:p>
    <w:bookmarkEnd w:id="494"/>
    <w:bookmarkStart w:name="z543" w:id="495"/>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495"/>
    <w:bookmarkStart w:name="z544" w:id="496"/>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496"/>
    <w:bookmarkStart w:name="z545" w:id="497"/>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497"/>
    <w:bookmarkStart w:name="z546" w:id="498"/>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498"/>
    <w:bookmarkStart w:name="z547" w:id="499"/>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499"/>
    <w:bookmarkStart w:name="z548" w:id="500"/>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500"/>
    <w:bookmarkStart w:name="z549" w:id="501"/>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501"/>
    <w:bookmarkStart w:name="z550" w:id="502"/>
    <w:p>
      <w:pPr>
        <w:spacing w:after="0"/>
        <w:ind w:left="0"/>
        <w:jc w:val="both"/>
      </w:pPr>
      <w:r>
        <w:rPr>
          <w:rFonts w:ascii="Times New Roman"/>
          <w:b w:val="false"/>
          <w:i w:val="false"/>
          <w:color w:val="000000"/>
          <w:sz w:val="28"/>
        </w:rPr>
        <w:t>
      көрсетілген бұйрықпен бекітілген "Қазақстан Республикасы Инвестициялар және даму министрлігі Көлік комитетінің "Шығыс Қазақстан облысы бойынша көліктік бақылау инспекциясы" мемлекеттік мекемесінің ережесінде:</w:t>
      </w:r>
    </w:p>
    <w:bookmarkEnd w:id="502"/>
    <w:bookmarkStart w:name="z551" w:id="503"/>
    <w:p>
      <w:pPr>
        <w:spacing w:after="0"/>
        <w:ind w:left="0"/>
        <w:jc w:val="both"/>
      </w:pPr>
      <w:r>
        <w:rPr>
          <w:rFonts w:ascii="Times New Roman"/>
          <w:b w:val="false"/>
          <w:i w:val="false"/>
          <w:color w:val="000000"/>
          <w:sz w:val="28"/>
        </w:rPr>
        <w:t>
      тақырыбы мынадай редакцияда жазылсын:</w:t>
      </w:r>
    </w:p>
    <w:bookmarkEnd w:id="503"/>
    <w:bookmarkStart w:name="z552" w:id="504"/>
    <w:p>
      <w:pPr>
        <w:spacing w:after="0"/>
        <w:ind w:left="0"/>
        <w:jc w:val="both"/>
      </w:pPr>
      <w:r>
        <w:rPr>
          <w:rFonts w:ascii="Times New Roman"/>
          <w:b w:val="false"/>
          <w:i w:val="false"/>
          <w:color w:val="000000"/>
          <w:sz w:val="28"/>
        </w:rPr>
        <w:t xml:space="preserve">
      "Қазақстан Республикасы Инвестициялар және даму министрлігі Көлік комитетінің "Шығыс Қазақстан облысы бойынша көліктік бақылау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w:t>
      </w:r>
    </w:p>
    <w:bookmarkEnd w:id="5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54" w:id="505"/>
    <w:p>
      <w:pPr>
        <w:spacing w:after="0"/>
        <w:ind w:left="0"/>
        <w:jc w:val="both"/>
      </w:pPr>
      <w:r>
        <w:rPr>
          <w:rFonts w:ascii="Times New Roman"/>
          <w:b w:val="false"/>
          <w:i w:val="false"/>
          <w:color w:val="000000"/>
          <w:sz w:val="28"/>
        </w:rPr>
        <w:t>
      "5. Инспекцияның құрылымын және штат санын Қазақстан Республикасы Инвестициялар және даму министрінің келісімі бойынша Министрліктің жауапты хатшысы бекiтедi.";</w:t>
      </w:r>
    </w:p>
    <w:bookmarkEnd w:id="5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556" w:id="506"/>
    <w:p>
      <w:pPr>
        <w:spacing w:after="0"/>
        <w:ind w:left="0"/>
        <w:jc w:val="both"/>
      </w:pPr>
      <w:r>
        <w:rPr>
          <w:rFonts w:ascii="Times New Roman"/>
          <w:b w:val="false"/>
          <w:i w:val="false"/>
          <w:color w:val="000000"/>
          <w:sz w:val="28"/>
        </w:rPr>
        <w:t>
      "Негiзгi міндеттері, функциялары, құқықтары және міндеттемелері";</w:t>
      </w:r>
    </w:p>
    <w:bookmarkEnd w:id="5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558" w:id="507"/>
    <w:p>
      <w:pPr>
        <w:spacing w:after="0"/>
        <w:ind w:left="0"/>
        <w:jc w:val="both"/>
      </w:pPr>
      <w:r>
        <w:rPr>
          <w:rFonts w:ascii="Times New Roman"/>
          <w:b w:val="false"/>
          <w:i w:val="false"/>
          <w:color w:val="000000"/>
          <w:sz w:val="28"/>
        </w:rPr>
        <w:t>
      "12. Инспекцияның міндеттері:</w:t>
      </w:r>
    </w:p>
    <w:bookmarkEnd w:id="507"/>
    <w:bookmarkStart w:name="z559" w:id="508"/>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508"/>
    <w:bookmarkStart w:name="z560" w:id="509"/>
    <w:p>
      <w:pPr>
        <w:spacing w:after="0"/>
        <w:ind w:left="0"/>
        <w:jc w:val="both"/>
      </w:pPr>
      <w:r>
        <w:rPr>
          <w:rFonts w:ascii="Times New Roman"/>
          <w:b w:val="false"/>
          <w:i w:val="false"/>
          <w:color w:val="000000"/>
          <w:sz w:val="28"/>
        </w:rPr>
        <w:t xml:space="preserve">
      2) өз құзыреті шегінде көліктің және оның өмірлік циклі процестерінің адамның өмірі мен денсаулығына және қоршаған ортаға қауіпсіздігін қамтамасыз ету; </w:t>
      </w:r>
    </w:p>
    <w:bookmarkEnd w:id="509"/>
    <w:bookmarkStart w:name="z561" w:id="510"/>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510"/>
    <w:bookmarkStart w:name="z562" w:id="511"/>
    <w:p>
      <w:pPr>
        <w:spacing w:after="0"/>
        <w:ind w:left="0"/>
        <w:jc w:val="both"/>
      </w:pPr>
      <w:r>
        <w:rPr>
          <w:rFonts w:ascii="Times New Roman"/>
          <w:b w:val="false"/>
          <w:i w:val="false"/>
          <w:color w:val="000000"/>
          <w:sz w:val="28"/>
        </w:rPr>
        <w:t>
      мынадай мазмұндағы 12-1-тармағымен толықтырылсын:</w:t>
      </w:r>
    </w:p>
    <w:bookmarkEnd w:id="511"/>
    <w:bookmarkStart w:name="z563" w:id="512"/>
    <w:p>
      <w:pPr>
        <w:spacing w:after="0"/>
        <w:ind w:left="0"/>
        <w:jc w:val="both"/>
      </w:pPr>
      <w:r>
        <w:rPr>
          <w:rFonts w:ascii="Times New Roman"/>
          <w:b w:val="false"/>
          <w:i w:val="false"/>
          <w:color w:val="000000"/>
          <w:sz w:val="28"/>
        </w:rPr>
        <w:t>
      "12-1. Инспекция Қазақстан Республикасының заңнамасына сәйкес мынадай функцияларды жүзеге асырады:</w:t>
      </w:r>
    </w:p>
    <w:bookmarkEnd w:id="512"/>
    <w:bookmarkStart w:name="z564" w:id="513"/>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513"/>
    <w:bookmarkStart w:name="z565" w:id="514"/>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514"/>
    <w:bookmarkStart w:name="z566" w:id="515"/>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515"/>
    <w:bookmarkStart w:name="z567" w:id="516"/>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516"/>
    <w:bookmarkStart w:name="z568" w:id="517"/>
    <w:p>
      <w:pPr>
        <w:spacing w:after="0"/>
        <w:ind w:left="0"/>
        <w:jc w:val="both"/>
      </w:pPr>
      <w:r>
        <w:rPr>
          <w:rFonts w:ascii="Times New Roman"/>
          <w:b w:val="false"/>
          <w:i w:val="false"/>
          <w:color w:val="000000"/>
          <w:sz w:val="28"/>
        </w:rPr>
        <w:t>
      5) шетелдік автокөлік құралдарының уақытша кіруін тіркеу;</w:t>
      </w:r>
    </w:p>
    <w:bookmarkEnd w:id="517"/>
    <w:bookmarkStart w:name="z569" w:id="518"/>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bookmarkEnd w:id="518"/>
    <w:bookmarkStart w:name="z570" w:id="519"/>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bookmarkEnd w:id="519"/>
    <w:bookmarkStart w:name="z571" w:id="520"/>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bookmarkEnd w:id="520"/>
    <w:bookmarkStart w:name="z572" w:id="521"/>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521"/>
    <w:bookmarkStart w:name="z573" w:id="522"/>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bookmarkEnd w:id="522"/>
    <w:bookmarkStart w:name="z574" w:id="523"/>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523"/>
    <w:bookmarkStart w:name="z575" w:id="524"/>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bookmarkEnd w:id="524"/>
    <w:bookmarkStart w:name="z576" w:id="525"/>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525"/>
    <w:bookmarkStart w:name="z577" w:id="526"/>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526"/>
    <w:bookmarkStart w:name="z578" w:id="527"/>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bookmarkEnd w:id="527"/>
    <w:bookmarkStart w:name="z579" w:id="528"/>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528"/>
    <w:bookmarkStart w:name="z580" w:id="529"/>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bookmarkEnd w:id="529"/>
    <w:bookmarkStart w:name="z581" w:id="530"/>
    <w:p>
      <w:pPr>
        <w:spacing w:after="0"/>
        <w:ind w:left="0"/>
        <w:jc w:val="both"/>
      </w:pPr>
      <w:r>
        <w:rPr>
          <w:rFonts w:ascii="Times New Roman"/>
          <w:b w:val="false"/>
          <w:i w:val="false"/>
          <w:color w:val="000000"/>
          <w:sz w:val="28"/>
        </w:rPr>
        <w:t>
      18) тасымалдаушылардың халықаралық қатынаста тез бұзылатын жүктерді тасымалдауды орындайтын жылжымалы құрамына қойылатын талаптарды орындауын бақылауды жүзеге асыру;</w:t>
      </w:r>
    </w:p>
    <w:bookmarkEnd w:id="530"/>
    <w:bookmarkStart w:name="z582" w:id="531"/>
    <w:p>
      <w:pPr>
        <w:spacing w:after="0"/>
        <w:ind w:left="0"/>
        <w:jc w:val="both"/>
      </w:pPr>
      <w:r>
        <w:rPr>
          <w:rFonts w:ascii="Times New Roman"/>
          <w:b w:val="false"/>
          <w:i w:val="false"/>
          <w:color w:val="000000"/>
          <w:sz w:val="28"/>
        </w:rPr>
        <w:t>
      19) жүк көлiгi құралдарын өлшеудiң халықаралық сертификатын берудi жүзеге асыру;</w:t>
      </w:r>
    </w:p>
    <w:bookmarkEnd w:id="531"/>
    <w:bookmarkStart w:name="z583" w:id="532"/>
    <w:p>
      <w:pPr>
        <w:spacing w:after="0"/>
        <w:ind w:left="0"/>
        <w:jc w:val="both"/>
      </w:pPr>
      <w:r>
        <w:rPr>
          <w:rFonts w:ascii="Times New Roman"/>
          <w:b w:val="false"/>
          <w:i w:val="false"/>
          <w:color w:val="000000"/>
          <w:sz w:val="28"/>
        </w:rPr>
        <w:t>
      20) жолаушылар мен жүктердi, оның iшiнде қауiптi жүктердi тасымалдау қағидаларының сақталуына бақылауды жүзеге асыру;</w:t>
      </w:r>
    </w:p>
    <w:bookmarkEnd w:id="532"/>
    <w:bookmarkStart w:name="z584" w:id="533"/>
    <w:p>
      <w:pPr>
        <w:spacing w:after="0"/>
        <w:ind w:left="0"/>
        <w:jc w:val="both"/>
      </w:pPr>
      <w:r>
        <w:rPr>
          <w:rFonts w:ascii="Times New Roman"/>
          <w:b w:val="false"/>
          <w:i w:val="false"/>
          <w:color w:val="000000"/>
          <w:sz w:val="28"/>
        </w:rPr>
        <w:t>
      21) теміржол көлігіндегі, оның ішінде магистральдық, станциялық және кірме темір жолдардағы қозғалыс қауіпсіздігінің қамтамасыз етілуін бақылауды және тексеруді жүзеге асыру;</w:t>
      </w:r>
    </w:p>
    <w:bookmarkEnd w:id="533"/>
    <w:bookmarkStart w:name="z585" w:id="534"/>
    <w:p>
      <w:pPr>
        <w:spacing w:after="0"/>
        <w:ind w:left="0"/>
        <w:jc w:val="both"/>
      </w:pPr>
      <w:r>
        <w:rPr>
          <w:rFonts w:ascii="Times New Roman"/>
          <w:b w:val="false"/>
          <w:i w:val="false"/>
          <w:color w:val="000000"/>
          <w:sz w:val="28"/>
        </w:rPr>
        <w:t>
      22) темiржол көлiгiнде тасымалдау және басқа да қызметтi жүзеге асыратын жеке және заңды тұлғалардың қызметiн олардың:</w:t>
      </w:r>
    </w:p>
    <w:bookmarkEnd w:id="534"/>
    <w:bookmarkStart w:name="z586" w:id="535"/>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жөндеудi;</w:t>
      </w:r>
    </w:p>
    <w:bookmarkEnd w:id="535"/>
    <w:bookmarkStart w:name="z587" w:id="536"/>
    <w:p>
      <w:pPr>
        <w:spacing w:after="0"/>
        <w:ind w:left="0"/>
        <w:jc w:val="both"/>
      </w:pPr>
      <w:r>
        <w:rPr>
          <w:rFonts w:ascii="Times New Roman"/>
          <w:b w:val="false"/>
          <w:i w:val="false"/>
          <w:color w:val="000000"/>
          <w:sz w:val="28"/>
        </w:rPr>
        <w:t>
      Жолаушыларды, багажды және жүк-багажды тасымалдаудың белгiленген қағидаларын, сондай-ақ Жүктерді тасымалдау қағидаларын;</w:t>
      </w:r>
    </w:p>
    <w:bookmarkEnd w:id="536"/>
    <w:bookmarkStart w:name="z588" w:id="537"/>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жөндеудi сақтау бөлiгiнде тексеруді жүзеге асыру;</w:t>
      </w:r>
    </w:p>
    <w:bookmarkEnd w:id="537"/>
    <w:bookmarkStart w:name="z589" w:id="538"/>
    <w:p>
      <w:pPr>
        <w:spacing w:after="0"/>
        <w:ind w:left="0"/>
        <w:jc w:val="both"/>
      </w:pPr>
      <w:r>
        <w:rPr>
          <w:rFonts w:ascii="Times New Roman"/>
          <w:b w:val="false"/>
          <w:i w:val="false"/>
          <w:color w:val="000000"/>
          <w:sz w:val="28"/>
        </w:rPr>
        <w:t>
      23) жылжымалы құрам мен жылжымалы құрамның кепілін мемлекеттік тiркеуді жүзеге асыру;</w:t>
      </w:r>
    </w:p>
    <w:bookmarkEnd w:id="538"/>
    <w:bookmarkStart w:name="z590" w:id="539"/>
    <w:p>
      <w:pPr>
        <w:spacing w:after="0"/>
        <w:ind w:left="0"/>
        <w:jc w:val="both"/>
      </w:pPr>
      <w:r>
        <w:rPr>
          <w:rFonts w:ascii="Times New Roman"/>
          <w:b w:val="false"/>
          <w:i w:val="false"/>
          <w:color w:val="000000"/>
          <w:sz w:val="28"/>
        </w:rPr>
        <w:t>
      24) жылжымалы теміржол құрамының мемлекеттік тіркелуін бақылауды жүзеге асыру;</w:t>
      </w:r>
    </w:p>
    <w:bookmarkEnd w:id="539"/>
    <w:bookmarkStart w:name="z591" w:id="540"/>
    <w:p>
      <w:pPr>
        <w:spacing w:after="0"/>
        <w:ind w:left="0"/>
        <w:jc w:val="both"/>
      </w:pPr>
      <w:r>
        <w:rPr>
          <w:rFonts w:ascii="Times New Roman"/>
          <w:b w:val="false"/>
          <w:i w:val="false"/>
          <w:color w:val="000000"/>
          <w:sz w:val="28"/>
        </w:rPr>
        <w:t>
      25) Министрдің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540"/>
    <w:bookmarkStart w:name="z592" w:id="541"/>
    <w:p>
      <w:pPr>
        <w:spacing w:after="0"/>
        <w:ind w:left="0"/>
        <w:jc w:val="both"/>
      </w:pPr>
      <w:r>
        <w:rPr>
          <w:rFonts w:ascii="Times New Roman"/>
          <w:b w:val="false"/>
          <w:i w:val="false"/>
          <w:color w:val="000000"/>
          <w:sz w:val="28"/>
        </w:rPr>
        <w:t>
      26) Қазақстан Республикасының аумағында теміржол көлігіндегі апаттарды, аварияларды тергеуге қатысу;</w:t>
      </w:r>
    </w:p>
    <w:bookmarkEnd w:id="541"/>
    <w:bookmarkStart w:name="z593" w:id="542"/>
    <w:p>
      <w:pPr>
        <w:spacing w:after="0"/>
        <w:ind w:left="0"/>
        <w:jc w:val="both"/>
      </w:pPr>
      <w:r>
        <w:rPr>
          <w:rFonts w:ascii="Times New Roman"/>
          <w:b w:val="false"/>
          <w:i w:val="false"/>
          <w:color w:val="000000"/>
          <w:sz w:val="28"/>
        </w:rPr>
        <w:t>
      27) жолаушылар поездарының Қазақстан Республикасы аумағымен жүру жолында жолаушылар, багаж және жүк-багаж тасымалдау қағидаларының сақталуына бақылау жүргізу;</w:t>
      </w:r>
    </w:p>
    <w:bookmarkEnd w:id="542"/>
    <w:bookmarkStart w:name="z594" w:id="543"/>
    <w:p>
      <w:pPr>
        <w:spacing w:after="0"/>
        <w:ind w:left="0"/>
        <w:jc w:val="both"/>
      </w:pPr>
      <w:r>
        <w:rPr>
          <w:rFonts w:ascii="Times New Roman"/>
          <w:b w:val="false"/>
          <w:i w:val="false"/>
          <w:color w:val="000000"/>
          <w:sz w:val="28"/>
        </w:rPr>
        <w:t>
      28) Қазақстан Республикасының Кәсіпкерлік кодексіне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543"/>
    <w:bookmarkStart w:name="z595" w:id="544"/>
    <w:p>
      <w:pPr>
        <w:spacing w:after="0"/>
        <w:ind w:left="0"/>
        <w:jc w:val="both"/>
      </w:pPr>
      <w:r>
        <w:rPr>
          <w:rFonts w:ascii="Times New Roman"/>
          <w:b w:val="false"/>
          <w:i w:val="false"/>
          <w:color w:val="000000"/>
          <w:sz w:val="28"/>
        </w:rPr>
        <w:t>
      29) кеме қатынасы қауiпсiздiгiн қамтамасыз етудi бақылауды және қадағалауды жүзеге асыру;</w:t>
      </w:r>
    </w:p>
    <w:bookmarkEnd w:id="544"/>
    <w:bookmarkStart w:name="z596" w:id="545"/>
    <w:p>
      <w:pPr>
        <w:spacing w:after="0"/>
        <w:ind w:left="0"/>
        <w:jc w:val="both"/>
      </w:pPr>
      <w:r>
        <w:rPr>
          <w:rFonts w:ascii="Times New Roman"/>
          <w:b w:val="false"/>
          <w:i w:val="false"/>
          <w:color w:val="000000"/>
          <w:sz w:val="28"/>
        </w:rPr>
        <w:t>
      30) қозғалыс қауіпсіздігі талаптарының бұзылуы туралы статистикалық ақпарат қалыптастыру;</w:t>
      </w:r>
    </w:p>
    <w:bookmarkEnd w:id="545"/>
    <w:bookmarkStart w:name="z597" w:id="546"/>
    <w:p>
      <w:pPr>
        <w:spacing w:after="0"/>
        <w:ind w:left="0"/>
        <w:jc w:val="both"/>
      </w:pPr>
      <w:r>
        <w:rPr>
          <w:rFonts w:ascii="Times New Roman"/>
          <w:b w:val="false"/>
          <w:i w:val="false"/>
          <w:color w:val="000000"/>
          <w:sz w:val="28"/>
        </w:rPr>
        <w:t>
      31)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546"/>
    <w:bookmarkStart w:name="z598" w:id="547"/>
    <w:p>
      <w:pPr>
        <w:spacing w:after="0"/>
        <w:ind w:left="0"/>
        <w:jc w:val="both"/>
      </w:pPr>
      <w:r>
        <w:rPr>
          <w:rFonts w:ascii="Times New Roman"/>
          <w:b w:val="false"/>
          <w:i w:val="false"/>
          <w:color w:val="000000"/>
          <w:sz w:val="28"/>
        </w:rPr>
        <w:t>
      32)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547"/>
    <w:bookmarkStart w:name="z599" w:id="548"/>
    <w:p>
      <w:pPr>
        <w:spacing w:after="0"/>
        <w:ind w:left="0"/>
        <w:jc w:val="both"/>
      </w:pPr>
      <w:r>
        <w:rPr>
          <w:rFonts w:ascii="Times New Roman"/>
          <w:b w:val="false"/>
          <w:i w:val="false"/>
          <w:color w:val="000000"/>
          <w:sz w:val="28"/>
        </w:rPr>
        <w:t>
      33)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548"/>
    <w:bookmarkStart w:name="z600" w:id="549"/>
    <w:p>
      <w:pPr>
        <w:spacing w:after="0"/>
        <w:ind w:left="0"/>
        <w:jc w:val="both"/>
      </w:pPr>
      <w:r>
        <w:rPr>
          <w:rFonts w:ascii="Times New Roman"/>
          <w:b w:val="false"/>
          <w:i w:val="false"/>
          <w:color w:val="000000"/>
          <w:sz w:val="28"/>
        </w:rPr>
        <w:t>
      34)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549"/>
    <w:bookmarkStart w:name="z601" w:id="550"/>
    <w:p>
      <w:pPr>
        <w:spacing w:after="0"/>
        <w:ind w:left="0"/>
        <w:jc w:val="both"/>
      </w:pPr>
      <w:r>
        <w:rPr>
          <w:rFonts w:ascii="Times New Roman"/>
          <w:b w:val="false"/>
          <w:i w:val="false"/>
          <w:color w:val="000000"/>
          <w:sz w:val="28"/>
        </w:rPr>
        <w:t>
      35) кеме кітабында мемлекеттік тіркелуге тиіс кемелерге техникалық қадағалауды жүзеге асыру;</w:t>
      </w:r>
    </w:p>
    <w:bookmarkEnd w:id="550"/>
    <w:bookmarkStart w:name="z602" w:id="551"/>
    <w:p>
      <w:pPr>
        <w:spacing w:after="0"/>
        <w:ind w:left="0"/>
        <w:jc w:val="both"/>
      </w:pPr>
      <w:r>
        <w:rPr>
          <w:rFonts w:ascii="Times New Roman"/>
          <w:b w:val="false"/>
          <w:i w:val="false"/>
          <w:color w:val="000000"/>
          <w:sz w:val="28"/>
        </w:rPr>
        <w:t>
      36)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bookmarkEnd w:id="551"/>
    <w:bookmarkStart w:name="z603" w:id="552"/>
    <w:p>
      <w:pPr>
        <w:spacing w:after="0"/>
        <w:ind w:left="0"/>
        <w:jc w:val="both"/>
      </w:pPr>
      <w:r>
        <w:rPr>
          <w:rFonts w:ascii="Times New Roman"/>
          <w:b w:val="false"/>
          <w:i w:val="false"/>
          <w:color w:val="000000"/>
          <w:sz w:val="28"/>
        </w:rPr>
        <w:t>
      37)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bookmarkEnd w:id="552"/>
    <w:bookmarkStart w:name="z604" w:id="553"/>
    <w:p>
      <w:pPr>
        <w:spacing w:after="0"/>
        <w:ind w:left="0"/>
        <w:jc w:val="both"/>
      </w:pPr>
      <w:r>
        <w:rPr>
          <w:rFonts w:ascii="Times New Roman"/>
          <w:b w:val="false"/>
          <w:i w:val="false"/>
          <w:color w:val="000000"/>
          <w:sz w:val="28"/>
        </w:rPr>
        <w:t>
      38) өз құзыретi шегiнде заңды тұлғаға тиесiлi аумақты, үй-жайларды, тауарларды, өзге де мүлiктi қарап-тексеру, сондай-ақ тиiстi құжаттарды тексеруді жүргізу;</w:t>
      </w:r>
    </w:p>
    <w:bookmarkEnd w:id="553"/>
    <w:bookmarkStart w:name="z605" w:id="554"/>
    <w:p>
      <w:pPr>
        <w:spacing w:after="0"/>
        <w:ind w:left="0"/>
        <w:jc w:val="both"/>
      </w:pPr>
      <w:r>
        <w:rPr>
          <w:rFonts w:ascii="Times New Roman"/>
          <w:b w:val="false"/>
          <w:i w:val="false"/>
          <w:color w:val="000000"/>
          <w:sz w:val="28"/>
        </w:rPr>
        <w:t>
      39)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554"/>
    <w:bookmarkStart w:name="z606" w:id="555"/>
    <w:p>
      <w:pPr>
        <w:spacing w:after="0"/>
        <w:ind w:left="0"/>
        <w:jc w:val="both"/>
      </w:pPr>
      <w:r>
        <w:rPr>
          <w:rFonts w:ascii="Times New Roman"/>
          <w:b w:val="false"/>
          <w:i w:val="false"/>
          <w:color w:val="000000"/>
          <w:sz w:val="28"/>
        </w:rPr>
        <w:t>
      40)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555"/>
    <w:bookmarkStart w:name="z607" w:id="556"/>
    <w:p>
      <w:pPr>
        <w:spacing w:after="0"/>
        <w:ind w:left="0"/>
        <w:jc w:val="both"/>
      </w:pPr>
      <w:r>
        <w:rPr>
          <w:rFonts w:ascii="Times New Roman"/>
          <w:b w:val="false"/>
          <w:i w:val="false"/>
          <w:color w:val="000000"/>
          <w:sz w:val="28"/>
        </w:rPr>
        <w:t>
      41)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556"/>
    <w:bookmarkStart w:name="z608" w:id="557"/>
    <w:p>
      <w:pPr>
        <w:spacing w:after="0"/>
        <w:ind w:left="0"/>
        <w:jc w:val="both"/>
      </w:pPr>
      <w:r>
        <w:rPr>
          <w:rFonts w:ascii="Times New Roman"/>
          <w:b w:val="false"/>
          <w:i w:val="false"/>
          <w:color w:val="000000"/>
          <w:sz w:val="28"/>
        </w:rPr>
        <w:t>
      42) Қазақстан Республикасының Мемлекеттік кемелер тізілімінде мемлекеттік тіркелуі тиіс кемелердің командалық құрамының адамдарын аттестаттауды және оларға диплом беруді жүзеге асыру;</w:t>
      </w:r>
    </w:p>
    <w:bookmarkEnd w:id="557"/>
    <w:bookmarkStart w:name="z609" w:id="558"/>
    <w:p>
      <w:pPr>
        <w:spacing w:after="0"/>
        <w:ind w:left="0"/>
        <w:jc w:val="both"/>
      </w:pPr>
      <w:r>
        <w:rPr>
          <w:rFonts w:ascii="Times New Roman"/>
          <w:b w:val="false"/>
          <w:i w:val="false"/>
          <w:color w:val="000000"/>
          <w:sz w:val="28"/>
        </w:rPr>
        <w:t>
      43) кемелерді, салдарды және ішкі су жолдарында орналасқан өзге де жүзу объектілері мен құрылыстарын олардың кемелерді пайдалану қауіпсіздігін қамтамасыз ету талаптарына сай болуы тұрғысынан қарап-тексеруді жүргізу;</w:t>
      </w:r>
    </w:p>
    <w:bookmarkEnd w:id="558"/>
    <w:bookmarkStart w:name="z610" w:id="559"/>
    <w:p>
      <w:pPr>
        <w:spacing w:after="0"/>
        <w:ind w:left="0"/>
        <w:jc w:val="both"/>
      </w:pPr>
      <w:r>
        <w:rPr>
          <w:rFonts w:ascii="Times New Roman"/>
          <w:b w:val="false"/>
          <w:i w:val="false"/>
          <w:color w:val="000000"/>
          <w:sz w:val="28"/>
        </w:rPr>
        <w:t>
      44) алкогольден, есiрткiден және уытқұмарлықтан мас күйдегi шағын көлемдi кемелердiң кеме жүргiзушiлерiн жүргізуден шеттету және оларды медициналық тексеруге жiберу;</w:t>
      </w:r>
    </w:p>
    <w:bookmarkEnd w:id="559"/>
    <w:bookmarkStart w:name="z611" w:id="560"/>
    <w:p>
      <w:pPr>
        <w:spacing w:after="0"/>
        <w:ind w:left="0"/>
        <w:jc w:val="both"/>
      </w:pPr>
      <w:r>
        <w:rPr>
          <w:rFonts w:ascii="Times New Roman"/>
          <w:b w:val="false"/>
          <w:i w:val="false"/>
          <w:color w:val="000000"/>
          <w:sz w:val="28"/>
        </w:rPr>
        <w:t>
      45) шағын көлемді кемелерді техникалық қадағалауды жүргізуді жүзеге асыру;</w:t>
      </w:r>
    </w:p>
    <w:bookmarkEnd w:id="560"/>
    <w:bookmarkStart w:name="z612" w:id="561"/>
    <w:p>
      <w:pPr>
        <w:spacing w:after="0"/>
        <w:ind w:left="0"/>
        <w:jc w:val="both"/>
      </w:pPr>
      <w:r>
        <w:rPr>
          <w:rFonts w:ascii="Times New Roman"/>
          <w:b w:val="false"/>
          <w:i w:val="false"/>
          <w:color w:val="000000"/>
          <w:sz w:val="28"/>
        </w:rPr>
        <w:t>
      46) жеке және заңды тұлғалардың ішкi су жолдарымен жүзу қағидаларын сақтауын бақылауды және қадағалауды жүзеге асыру;</w:t>
      </w:r>
    </w:p>
    <w:bookmarkEnd w:id="561"/>
    <w:bookmarkStart w:name="z613" w:id="562"/>
    <w:p>
      <w:pPr>
        <w:spacing w:after="0"/>
        <w:ind w:left="0"/>
        <w:jc w:val="both"/>
      </w:pPr>
      <w:r>
        <w:rPr>
          <w:rFonts w:ascii="Times New Roman"/>
          <w:b w:val="false"/>
          <w:i w:val="false"/>
          <w:color w:val="000000"/>
          <w:sz w:val="28"/>
        </w:rPr>
        <w:t>
      47)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562"/>
    <w:bookmarkStart w:name="z614" w:id="563"/>
    <w:p>
      <w:pPr>
        <w:spacing w:after="0"/>
        <w:ind w:left="0"/>
        <w:jc w:val="both"/>
      </w:pPr>
      <w:r>
        <w:rPr>
          <w:rFonts w:ascii="Times New Roman"/>
          <w:b w:val="false"/>
          <w:i w:val="false"/>
          <w:color w:val="000000"/>
          <w:sz w:val="28"/>
        </w:rPr>
        <w:t>
      48) кемелерде техникалық пайдалану қағидаларының, қызмет жарғыларының сақталуын бақылауды және қадағалауды жүзеге асыру;</w:t>
      </w:r>
    </w:p>
    <w:bookmarkEnd w:id="563"/>
    <w:bookmarkStart w:name="z615" w:id="564"/>
    <w:p>
      <w:pPr>
        <w:spacing w:after="0"/>
        <w:ind w:left="0"/>
        <w:jc w:val="both"/>
      </w:pPr>
      <w:r>
        <w:rPr>
          <w:rFonts w:ascii="Times New Roman"/>
          <w:b w:val="false"/>
          <w:i w:val="false"/>
          <w:color w:val="000000"/>
          <w:sz w:val="28"/>
        </w:rPr>
        <w:t>
      49)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564"/>
    <w:bookmarkStart w:name="z616" w:id="565"/>
    <w:p>
      <w:pPr>
        <w:spacing w:after="0"/>
        <w:ind w:left="0"/>
        <w:jc w:val="both"/>
      </w:pPr>
      <w:r>
        <w:rPr>
          <w:rFonts w:ascii="Times New Roman"/>
          <w:b w:val="false"/>
          <w:i w:val="false"/>
          <w:color w:val="000000"/>
          <w:sz w:val="28"/>
        </w:rPr>
        <w:t>
      50)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565"/>
    <w:bookmarkStart w:name="z617" w:id="566"/>
    <w:p>
      <w:pPr>
        <w:spacing w:after="0"/>
        <w:ind w:left="0"/>
        <w:jc w:val="both"/>
      </w:pPr>
      <w:r>
        <w:rPr>
          <w:rFonts w:ascii="Times New Roman"/>
          <w:b w:val="false"/>
          <w:i w:val="false"/>
          <w:color w:val="000000"/>
          <w:sz w:val="28"/>
        </w:rPr>
        <w:t>
      51) кемені пайдалану қауiпсiздiгiне, адамдардың өмiрi мен денсаулығына, жүктердiң сақталуына қауiп болған кезде кемелердiң (оның iшiнде шағын көлемдi), салдар мен өзге де жүзу объектілерінің қозғалысын тоқтата тұру және тыйым салу;</w:t>
      </w:r>
    </w:p>
    <w:bookmarkEnd w:id="566"/>
    <w:bookmarkStart w:name="z618" w:id="567"/>
    <w:p>
      <w:pPr>
        <w:spacing w:after="0"/>
        <w:ind w:left="0"/>
        <w:jc w:val="both"/>
      </w:pPr>
      <w:r>
        <w:rPr>
          <w:rFonts w:ascii="Times New Roman"/>
          <w:b w:val="false"/>
          <w:i w:val="false"/>
          <w:color w:val="000000"/>
          <w:sz w:val="28"/>
        </w:rPr>
        <w:t>
      52)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567"/>
    <w:bookmarkStart w:name="z619" w:id="568"/>
    <w:p>
      <w:pPr>
        <w:spacing w:after="0"/>
        <w:ind w:left="0"/>
        <w:jc w:val="both"/>
      </w:pPr>
      <w:r>
        <w:rPr>
          <w:rFonts w:ascii="Times New Roman"/>
          <w:b w:val="false"/>
          <w:i w:val="false"/>
          <w:color w:val="000000"/>
          <w:sz w:val="28"/>
        </w:rPr>
        <w:t>
      53) кеме қатынасы су жолдарының және навигациялық жабдық құралдарының тиiстi күтiп-ұсталуын бақылауды және қадағалауды жүзеге асыру;</w:t>
      </w:r>
    </w:p>
    <w:bookmarkEnd w:id="568"/>
    <w:bookmarkStart w:name="z620" w:id="569"/>
    <w:p>
      <w:pPr>
        <w:spacing w:after="0"/>
        <w:ind w:left="0"/>
        <w:jc w:val="both"/>
      </w:pPr>
      <w:r>
        <w:rPr>
          <w:rFonts w:ascii="Times New Roman"/>
          <w:b w:val="false"/>
          <w:i w:val="false"/>
          <w:color w:val="000000"/>
          <w:sz w:val="28"/>
        </w:rPr>
        <w:t>
      54) ішкі су көлігі саласындағы бақылауды және қадағалауды жүзеге асыру;</w:t>
      </w:r>
    </w:p>
    <w:bookmarkEnd w:id="569"/>
    <w:bookmarkStart w:name="z621" w:id="570"/>
    <w:p>
      <w:pPr>
        <w:spacing w:after="0"/>
        <w:ind w:left="0"/>
        <w:jc w:val="both"/>
      </w:pPr>
      <w:r>
        <w:rPr>
          <w:rFonts w:ascii="Times New Roman"/>
          <w:b w:val="false"/>
          <w:i w:val="false"/>
          <w:color w:val="000000"/>
          <w:sz w:val="28"/>
        </w:rPr>
        <w:t>
      55) техникалық қарап-тексеру операторларының тiзiлiмiн жүргiзу;</w:t>
      </w:r>
    </w:p>
    <w:bookmarkEnd w:id="570"/>
    <w:bookmarkStart w:name="z622" w:id="571"/>
    <w:p>
      <w:pPr>
        <w:spacing w:after="0"/>
        <w:ind w:left="0"/>
        <w:jc w:val="both"/>
      </w:pPr>
      <w:r>
        <w:rPr>
          <w:rFonts w:ascii="Times New Roman"/>
          <w:b w:val="false"/>
          <w:i w:val="false"/>
          <w:color w:val="000000"/>
          <w:sz w:val="28"/>
        </w:rPr>
        <w:t>
      56)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571"/>
    <w:bookmarkStart w:name="z623" w:id="572"/>
    <w:p>
      <w:pPr>
        <w:spacing w:after="0"/>
        <w:ind w:left="0"/>
        <w:jc w:val="both"/>
      </w:pPr>
      <w:r>
        <w:rPr>
          <w:rFonts w:ascii="Times New Roman"/>
          <w:b w:val="false"/>
          <w:i w:val="false"/>
          <w:color w:val="000000"/>
          <w:sz w:val="28"/>
        </w:rPr>
        <w:t>
      57)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5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625" w:id="573"/>
    <w:p>
      <w:pPr>
        <w:spacing w:after="0"/>
        <w:ind w:left="0"/>
        <w:jc w:val="both"/>
      </w:pPr>
      <w:r>
        <w:rPr>
          <w:rFonts w:ascii="Times New Roman"/>
          <w:b w:val="false"/>
          <w:i w:val="false"/>
          <w:color w:val="000000"/>
          <w:sz w:val="28"/>
        </w:rPr>
        <w:t>
      "13. Инспекцияның құқықтары мен міндеттемелері:</w:t>
      </w:r>
    </w:p>
    <w:bookmarkEnd w:id="573"/>
    <w:bookmarkStart w:name="z626" w:id="574"/>
    <w:p>
      <w:pPr>
        <w:spacing w:after="0"/>
        <w:ind w:left="0"/>
        <w:jc w:val="both"/>
      </w:pPr>
      <w:r>
        <w:rPr>
          <w:rFonts w:ascii="Times New Roman"/>
          <w:b w:val="false"/>
          <w:i w:val="false"/>
          <w:color w:val="000000"/>
          <w:sz w:val="28"/>
        </w:rPr>
        <w:t>
      Инспекция:</w:t>
      </w:r>
    </w:p>
    <w:bookmarkEnd w:id="574"/>
    <w:bookmarkStart w:name="z627" w:id="575"/>
    <w:p>
      <w:pPr>
        <w:spacing w:after="0"/>
        <w:ind w:left="0"/>
        <w:jc w:val="both"/>
      </w:pPr>
      <w:r>
        <w:rPr>
          <w:rFonts w:ascii="Times New Roman"/>
          <w:b w:val="false"/>
          <w:i w:val="false"/>
          <w:color w:val="000000"/>
          <w:sz w:val="28"/>
        </w:rPr>
        <w:t xml:space="preserve">
      1) мемлекеттік органдардан, ұйымдардан, олардың лауазымды тұлғаларынан қажетті ақпаратты және материалдарды сұратады және алады; </w:t>
      </w:r>
    </w:p>
    <w:bookmarkEnd w:id="575"/>
    <w:bookmarkStart w:name="z628" w:id="576"/>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576"/>
    <w:bookmarkStart w:name="z629" w:id="577"/>
    <w:p>
      <w:pPr>
        <w:spacing w:after="0"/>
        <w:ind w:left="0"/>
        <w:jc w:val="both"/>
      </w:pPr>
      <w:r>
        <w:rPr>
          <w:rFonts w:ascii="Times New Roman"/>
          <w:b w:val="false"/>
          <w:i w:val="false"/>
          <w:color w:val="000000"/>
          <w:sz w:val="28"/>
        </w:rPr>
        <w:t xml:space="preserve">
      3) өз құзыреті шегінде әкімшілік құқық бұзушылықтар туралы мәселелерді қарайды; </w:t>
      </w:r>
    </w:p>
    <w:bookmarkEnd w:id="577"/>
    <w:bookmarkStart w:name="z630" w:id="578"/>
    <w:p>
      <w:pPr>
        <w:spacing w:after="0"/>
        <w:ind w:left="0"/>
        <w:jc w:val="both"/>
      </w:pPr>
      <w:r>
        <w:rPr>
          <w:rFonts w:ascii="Times New Roman"/>
          <w:b w:val="false"/>
          <w:i w:val="false"/>
          <w:color w:val="000000"/>
          <w:sz w:val="28"/>
        </w:rPr>
        <w:t xml:space="preserve">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 </w:t>
      </w:r>
    </w:p>
    <w:bookmarkEnd w:id="578"/>
    <w:bookmarkStart w:name="z631" w:id="579"/>
    <w:p>
      <w:pPr>
        <w:spacing w:after="0"/>
        <w:ind w:left="0"/>
        <w:jc w:val="both"/>
      </w:pPr>
      <w:r>
        <w:rPr>
          <w:rFonts w:ascii="Times New Roman"/>
          <w:b w:val="false"/>
          <w:i w:val="false"/>
          <w:color w:val="000000"/>
          <w:sz w:val="28"/>
        </w:rPr>
        <w:t xml:space="preserve">
      5) жеке тұлғаны әкiмшілiк ұстауды, көлік құралын ұстауды, тұлғаның жеке басына тексеріс және жеке тұлғаның өзiндегi заттарына тексеріс жүргізеді, көлік құралдарына тексеріс жүргізуді жүзеге асырады; </w:t>
      </w:r>
    </w:p>
    <w:bookmarkEnd w:id="579"/>
    <w:bookmarkStart w:name="z632" w:id="580"/>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bookmarkEnd w:id="580"/>
    <w:bookmarkStart w:name="z633" w:id="581"/>
    <w:p>
      <w:pPr>
        <w:spacing w:after="0"/>
        <w:ind w:left="0"/>
        <w:jc w:val="both"/>
      </w:pPr>
      <w:r>
        <w:rPr>
          <w:rFonts w:ascii="Times New Roman"/>
          <w:b w:val="false"/>
          <w:i w:val="false"/>
          <w:color w:val="000000"/>
          <w:sz w:val="28"/>
        </w:rPr>
        <w:t xml:space="preserve">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 </w:t>
      </w:r>
    </w:p>
    <w:bookmarkEnd w:id="581"/>
    <w:bookmarkStart w:name="z634" w:id="582"/>
    <w:p>
      <w:pPr>
        <w:spacing w:after="0"/>
        <w:ind w:left="0"/>
        <w:jc w:val="both"/>
      </w:pPr>
      <w:r>
        <w:rPr>
          <w:rFonts w:ascii="Times New Roman"/>
          <w:b w:val="false"/>
          <w:i w:val="false"/>
          <w:color w:val="000000"/>
          <w:sz w:val="28"/>
        </w:rPr>
        <w:t xml:space="preserve">
      8) көлiктiк бақылау посттарында, жалпы пайдаланымдағы автомобиль жолдарында, қалалар және өзге де елді мекендер шегінде автокөлік құралдарын тоқтатады; </w:t>
      </w:r>
    </w:p>
    <w:bookmarkEnd w:id="582"/>
    <w:bookmarkStart w:name="z635" w:id="583"/>
    <w:p>
      <w:pPr>
        <w:spacing w:after="0"/>
        <w:ind w:left="0"/>
        <w:jc w:val="both"/>
      </w:pPr>
      <w:r>
        <w:rPr>
          <w:rFonts w:ascii="Times New Roman"/>
          <w:b w:val="false"/>
          <w:i w:val="false"/>
          <w:color w:val="000000"/>
          <w:sz w:val="28"/>
        </w:rPr>
        <w:t>
      9) өз құзыреті шегінде, тексерулердің нәтижелері бойынша Қазақстан Республикасы заңдарының, әуе және құбыржол көлігінен басқа көліктің қызмет ету тәртібін белгілейтін өзге де нормативтік құқықтық актілерінің, стандарттарының және нормаларының талаптарын бұзушылық туралы актілер шығарады және бұзушылықтарды жою туралы нұсқамалар енгізеді;</w:t>
      </w:r>
    </w:p>
    <w:bookmarkEnd w:id="583"/>
    <w:bookmarkStart w:name="z636" w:id="584"/>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584"/>
    <w:bookmarkStart w:name="z637" w:id="585"/>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bookmarkEnd w:id="585"/>
    <w:bookmarkStart w:name="z638" w:id="586"/>
    <w:p>
      <w:pPr>
        <w:spacing w:after="0"/>
        <w:ind w:left="0"/>
        <w:jc w:val="both"/>
      </w:pPr>
      <w:r>
        <w:rPr>
          <w:rFonts w:ascii="Times New Roman"/>
          <w:b w:val="false"/>
          <w:i w:val="false"/>
          <w:color w:val="000000"/>
          <w:sz w:val="28"/>
        </w:rPr>
        <w:t xml:space="preserve">
      12) қолданыстағы заңнамамен көзделген өзге де құқықтарды жүзеге асырады. </w:t>
      </w:r>
    </w:p>
    <w:bookmarkEnd w:id="586"/>
    <w:bookmarkStart w:name="z639" w:id="587"/>
    <w:p>
      <w:pPr>
        <w:spacing w:after="0"/>
        <w:ind w:left="0"/>
        <w:jc w:val="both"/>
      </w:pPr>
      <w:r>
        <w:rPr>
          <w:rFonts w:ascii="Times New Roman"/>
          <w:b w:val="false"/>
          <w:i w:val="false"/>
          <w:color w:val="000000"/>
          <w:sz w:val="28"/>
        </w:rPr>
        <w:t>
      Инспекцияның міндеттемелеріне:</w:t>
      </w:r>
    </w:p>
    <w:bookmarkEnd w:id="587"/>
    <w:bookmarkStart w:name="z640" w:id="588"/>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588"/>
    <w:bookmarkStart w:name="z641" w:id="589"/>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589"/>
    <w:bookmarkStart w:name="z642" w:id="590"/>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590"/>
    <w:bookmarkStart w:name="z643" w:id="591"/>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591"/>
    <w:bookmarkStart w:name="z644" w:id="592"/>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592"/>
    <w:bookmarkStart w:name="z645" w:id="593"/>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593"/>
    <w:bookmarkStart w:name="z646" w:id="594"/>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594"/>
    <w:bookmarkStart w:name="z647" w:id="59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Көлік комитетінің "Алматы қаласы бойынша көліктік бақылау инспекциясы"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5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649" w:id="596"/>
    <w:p>
      <w:pPr>
        <w:spacing w:after="0"/>
        <w:ind w:left="0"/>
        <w:jc w:val="both"/>
      </w:pPr>
      <w:r>
        <w:rPr>
          <w:rFonts w:ascii="Times New Roman"/>
          <w:b w:val="false"/>
          <w:i w:val="false"/>
          <w:color w:val="000000"/>
          <w:sz w:val="28"/>
        </w:rPr>
        <w:t>
      "Қазақстан Республикасы Инвестициялар және даму министрлігі Көлік комитетінің "Алматы қаласы бойынша көліктік бақылау инспекциясы" республикалық мемлекеттік мекемесінің ережесі";</w:t>
      </w:r>
    </w:p>
    <w:bookmarkEnd w:id="5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51" w:id="597"/>
    <w:p>
      <w:pPr>
        <w:spacing w:after="0"/>
        <w:ind w:left="0"/>
        <w:jc w:val="both"/>
      </w:pPr>
      <w:r>
        <w:rPr>
          <w:rFonts w:ascii="Times New Roman"/>
          <w:b w:val="false"/>
          <w:i w:val="false"/>
          <w:color w:val="000000"/>
          <w:sz w:val="28"/>
        </w:rPr>
        <w:t>
      "5. Инспекцияның құрылымын және штат санын Қазақстан Республикасы Инвестициялар және даму министрінің келісімі бойынша Министрліктің жауапты хатшысы бекiтедi.";</w:t>
      </w:r>
    </w:p>
    <w:bookmarkEnd w:id="5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653" w:id="598"/>
    <w:p>
      <w:pPr>
        <w:spacing w:after="0"/>
        <w:ind w:left="0"/>
        <w:jc w:val="both"/>
      </w:pPr>
      <w:r>
        <w:rPr>
          <w:rFonts w:ascii="Times New Roman"/>
          <w:b w:val="false"/>
          <w:i w:val="false"/>
          <w:color w:val="000000"/>
          <w:sz w:val="28"/>
        </w:rPr>
        <w:t>
      "Негiзгi міндеттері, функциялары, құқықтары және міндеттемелері";</w:t>
      </w:r>
    </w:p>
    <w:bookmarkEnd w:id="5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655" w:id="599"/>
    <w:p>
      <w:pPr>
        <w:spacing w:after="0"/>
        <w:ind w:left="0"/>
        <w:jc w:val="both"/>
      </w:pPr>
      <w:r>
        <w:rPr>
          <w:rFonts w:ascii="Times New Roman"/>
          <w:b w:val="false"/>
          <w:i w:val="false"/>
          <w:color w:val="000000"/>
          <w:sz w:val="28"/>
        </w:rPr>
        <w:t>
      "12. Инспекцияның міндеттері:</w:t>
      </w:r>
    </w:p>
    <w:bookmarkEnd w:id="599"/>
    <w:bookmarkStart w:name="z656" w:id="600"/>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600"/>
    <w:bookmarkStart w:name="z657" w:id="601"/>
    <w:p>
      <w:pPr>
        <w:spacing w:after="0"/>
        <w:ind w:left="0"/>
        <w:jc w:val="both"/>
      </w:pPr>
      <w:r>
        <w:rPr>
          <w:rFonts w:ascii="Times New Roman"/>
          <w:b w:val="false"/>
          <w:i w:val="false"/>
          <w:color w:val="000000"/>
          <w:sz w:val="28"/>
        </w:rPr>
        <w:t xml:space="preserve">
      2) өз құзыреті шегінде көліктің және оның өмірлік циклі процестерінің адамның өмірі мен денсаулығына және қоршаған ортаға қауіпсіздігін қамтамасыз ету; </w:t>
      </w:r>
    </w:p>
    <w:bookmarkEnd w:id="601"/>
    <w:bookmarkStart w:name="z658" w:id="602"/>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602"/>
    <w:bookmarkStart w:name="z659" w:id="603"/>
    <w:p>
      <w:pPr>
        <w:spacing w:after="0"/>
        <w:ind w:left="0"/>
        <w:jc w:val="both"/>
      </w:pPr>
      <w:r>
        <w:rPr>
          <w:rFonts w:ascii="Times New Roman"/>
          <w:b w:val="false"/>
          <w:i w:val="false"/>
          <w:color w:val="000000"/>
          <w:sz w:val="28"/>
        </w:rPr>
        <w:t>
      мынадай мазмұндағы 12-1-тармағымен толықтырылсын:</w:t>
      </w:r>
    </w:p>
    <w:bookmarkEnd w:id="603"/>
    <w:bookmarkStart w:name="z660" w:id="604"/>
    <w:p>
      <w:pPr>
        <w:spacing w:after="0"/>
        <w:ind w:left="0"/>
        <w:jc w:val="both"/>
      </w:pPr>
      <w:r>
        <w:rPr>
          <w:rFonts w:ascii="Times New Roman"/>
          <w:b w:val="false"/>
          <w:i w:val="false"/>
          <w:color w:val="000000"/>
          <w:sz w:val="28"/>
        </w:rPr>
        <w:t>
      "12-1. Инспекция Қазақстан Республикасының заңнамасына сәйкес мынадай функцияларды жүзеге асырады:</w:t>
      </w:r>
    </w:p>
    <w:bookmarkEnd w:id="604"/>
    <w:bookmarkStart w:name="z661" w:id="605"/>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605"/>
    <w:bookmarkStart w:name="z662" w:id="606"/>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606"/>
    <w:bookmarkStart w:name="z663" w:id="607"/>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607"/>
    <w:bookmarkStart w:name="z664" w:id="608"/>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608"/>
    <w:bookmarkStart w:name="z665" w:id="609"/>
    <w:p>
      <w:pPr>
        <w:spacing w:after="0"/>
        <w:ind w:left="0"/>
        <w:jc w:val="both"/>
      </w:pPr>
      <w:r>
        <w:rPr>
          <w:rFonts w:ascii="Times New Roman"/>
          <w:b w:val="false"/>
          <w:i w:val="false"/>
          <w:color w:val="000000"/>
          <w:sz w:val="28"/>
        </w:rPr>
        <w:t>
      5) шетелдік автокөлік құралдарының уақытша кіруін тіркеу;</w:t>
      </w:r>
    </w:p>
    <w:bookmarkEnd w:id="609"/>
    <w:bookmarkStart w:name="z666" w:id="610"/>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bookmarkEnd w:id="610"/>
    <w:bookmarkStart w:name="z667" w:id="611"/>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bookmarkEnd w:id="611"/>
    <w:bookmarkStart w:name="z668" w:id="612"/>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bookmarkEnd w:id="612"/>
    <w:bookmarkStart w:name="z669" w:id="613"/>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613"/>
    <w:bookmarkStart w:name="z670" w:id="614"/>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bookmarkEnd w:id="614"/>
    <w:bookmarkStart w:name="z671" w:id="615"/>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615"/>
    <w:bookmarkStart w:name="z672" w:id="616"/>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bookmarkEnd w:id="616"/>
    <w:bookmarkStart w:name="z673" w:id="617"/>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617"/>
    <w:bookmarkStart w:name="z674" w:id="618"/>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618"/>
    <w:bookmarkStart w:name="z675" w:id="619"/>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bookmarkEnd w:id="619"/>
    <w:bookmarkStart w:name="z676" w:id="620"/>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620"/>
    <w:bookmarkStart w:name="z677" w:id="621"/>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bookmarkEnd w:id="621"/>
    <w:bookmarkStart w:name="z678" w:id="622"/>
    <w:p>
      <w:pPr>
        <w:spacing w:after="0"/>
        <w:ind w:left="0"/>
        <w:jc w:val="both"/>
      </w:pPr>
      <w:r>
        <w:rPr>
          <w:rFonts w:ascii="Times New Roman"/>
          <w:b w:val="false"/>
          <w:i w:val="false"/>
          <w:color w:val="000000"/>
          <w:sz w:val="28"/>
        </w:rPr>
        <w:t>
      18) тасымалдаушылардың халықаралық қатынаста тез бұзылатын жүктерді тасымалдауды орындайтын жылжымалы құрамына қойылатын талаптарды орындауын бақылауды жүзеге асыру;</w:t>
      </w:r>
    </w:p>
    <w:bookmarkEnd w:id="622"/>
    <w:bookmarkStart w:name="z679" w:id="623"/>
    <w:p>
      <w:pPr>
        <w:spacing w:after="0"/>
        <w:ind w:left="0"/>
        <w:jc w:val="both"/>
      </w:pPr>
      <w:r>
        <w:rPr>
          <w:rFonts w:ascii="Times New Roman"/>
          <w:b w:val="false"/>
          <w:i w:val="false"/>
          <w:color w:val="000000"/>
          <w:sz w:val="28"/>
        </w:rPr>
        <w:t>
      19) жолаушылар мен жүктердi, оның iшiнде қауiптi жүктердi тасымалдау қағидаларының сақталуына бақылауды жүзеге асыру;</w:t>
      </w:r>
    </w:p>
    <w:bookmarkEnd w:id="623"/>
    <w:bookmarkStart w:name="z680" w:id="624"/>
    <w:p>
      <w:pPr>
        <w:spacing w:after="0"/>
        <w:ind w:left="0"/>
        <w:jc w:val="both"/>
      </w:pPr>
      <w:r>
        <w:rPr>
          <w:rFonts w:ascii="Times New Roman"/>
          <w:b w:val="false"/>
          <w:i w:val="false"/>
          <w:color w:val="000000"/>
          <w:sz w:val="28"/>
        </w:rPr>
        <w:t>
      20) теміржол көлігіндегі, оның ішінде магистральдық, станциялық және кірме темір жолдардағы қозғалыс қауіпсіздігінің қамтамасыз етілуін бақылауды және тексеруді жүзеге асыру;</w:t>
      </w:r>
    </w:p>
    <w:bookmarkEnd w:id="624"/>
    <w:bookmarkStart w:name="z681" w:id="625"/>
    <w:p>
      <w:pPr>
        <w:spacing w:after="0"/>
        <w:ind w:left="0"/>
        <w:jc w:val="both"/>
      </w:pPr>
      <w:r>
        <w:rPr>
          <w:rFonts w:ascii="Times New Roman"/>
          <w:b w:val="false"/>
          <w:i w:val="false"/>
          <w:color w:val="000000"/>
          <w:sz w:val="28"/>
        </w:rPr>
        <w:t>
      21) темiржол көлiгiнде тасымалдау және басқа да қызметтi жүзеге асыратын жеке және заңды тұлғалардың қызметiн олардың:</w:t>
      </w:r>
    </w:p>
    <w:bookmarkEnd w:id="625"/>
    <w:bookmarkStart w:name="z682" w:id="626"/>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жөндеудi;</w:t>
      </w:r>
    </w:p>
    <w:bookmarkEnd w:id="626"/>
    <w:bookmarkStart w:name="z683" w:id="627"/>
    <w:p>
      <w:pPr>
        <w:spacing w:after="0"/>
        <w:ind w:left="0"/>
        <w:jc w:val="both"/>
      </w:pPr>
      <w:r>
        <w:rPr>
          <w:rFonts w:ascii="Times New Roman"/>
          <w:b w:val="false"/>
          <w:i w:val="false"/>
          <w:color w:val="000000"/>
          <w:sz w:val="28"/>
        </w:rPr>
        <w:t>
      Жолаушыларды, багажды және жүк-багажды тасымалдаудың белгiленген қағидаларын, сондай-ақ Жүктерді тасымалдау қағидаларын;</w:t>
      </w:r>
    </w:p>
    <w:bookmarkEnd w:id="627"/>
    <w:bookmarkStart w:name="z684" w:id="628"/>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жөндеудi сақтау бөлiгiнде тексеруді жүзеге асыру;</w:t>
      </w:r>
    </w:p>
    <w:bookmarkEnd w:id="628"/>
    <w:bookmarkStart w:name="z685" w:id="629"/>
    <w:p>
      <w:pPr>
        <w:spacing w:after="0"/>
        <w:ind w:left="0"/>
        <w:jc w:val="both"/>
      </w:pPr>
      <w:r>
        <w:rPr>
          <w:rFonts w:ascii="Times New Roman"/>
          <w:b w:val="false"/>
          <w:i w:val="false"/>
          <w:color w:val="000000"/>
          <w:sz w:val="28"/>
        </w:rPr>
        <w:t>
      22) жылжымалы құрам мен жылжымалы құрамның кепілін мемлекеттік тiркеуді жүзеге асыру;</w:t>
      </w:r>
    </w:p>
    <w:bookmarkEnd w:id="629"/>
    <w:bookmarkStart w:name="z686" w:id="630"/>
    <w:p>
      <w:pPr>
        <w:spacing w:after="0"/>
        <w:ind w:left="0"/>
        <w:jc w:val="both"/>
      </w:pPr>
      <w:r>
        <w:rPr>
          <w:rFonts w:ascii="Times New Roman"/>
          <w:b w:val="false"/>
          <w:i w:val="false"/>
          <w:color w:val="000000"/>
          <w:sz w:val="28"/>
        </w:rPr>
        <w:t>
      23) жылжымалы теміржол құрамының мемлекеттік тіркелуін бақылауды жүзеге асыру;</w:t>
      </w:r>
    </w:p>
    <w:bookmarkEnd w:id="630"/>
    <w:bookmarkStart w:name="z687" w:id="631"/>
    <w:p>
      <w:pPr>
        <w:spacing w:after="0"/>
        <w:ind w:left="0"/>
        <w:jc w:val="both"/>
      </w:pPr>
      <w:r>
        <w:rPr>
          <w:rFonts w:ascii="Times New Roman"/>
          <w:b w:val="false"/>
          <w:i w:val="false"/>
          <w:color w:val="000000"/>
          <w:sz w:val="28"/>
        </w:rPr>
        <w:t>
      24) Министрдің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631"/>
    <w:bookmarkStart w:name="z688" w:id="632"/>
    <w:p>
      <w:pPr>
        <w:spacing w:after="0"/>
        <w:ind w:left="0"/>
        <w:jc w:val="both"/>
      </w:pPr>
      <w:r>
        <w:rPr>
          <w:rFonts w:ascii="Times New Roman"/>
          <w:b w:val="false"/>
          <w:i w:val="false"/>
          <w:color w:val="000000"/>
          <w:sz w:val="28"/>
        </w:rPr>
        <w:t>
      25) Қазақстан Республикасының аумағында теміржол көлігіндегі апаттарды, аварияларды тергеуге қатысу;</w:t>
      </w:r>
    </w:p>
    <w:bookmarkEnd w:id="632"/>
    <w:bookmarkStart w:name="z689" w:id="633"/>
    <w:p>
      <w:pPr>
        <w:spacing w:after="0"/>
        <w:ind w:left="0"/>
        <w:jc w:val="both"/>
      </w:pPr>
      <w:r>
        <w:rPr>
          <w:rFonts w:ascii="Times New Roman"/>
          <w:b w:val="false"/>
          <w:i w:val="false"/>
          <w:color w:val="000000"/>
          <w:sz w:val="28"/>
        </w:rPr>
        <w:t>
      26) жолаушылар поездарының Қазақстан Республикасы аумағымен жүру жолында жолаушылар, багаж және жүк-багаж тасымалдау қағидаларының сақталуына бақылау жүргізу;</w:t>
      </w:r>
    </w:p>
    <w:bookmarkEnd w:id="633"/>
    <w:bookmarkStart w:name="z690" w:id="634"/>
    <w:p>
      <w:pPr>
        <w:spacing w:after="0"/>
        <w:ind w:left="0"/>
        <w:jc w:val="both"/>
      </w:pPr>
      <w:r>
        <w:rPr>
          <w:rFonts w:ascii="Times New Roman"/>
          <w:b w:val="false"/>
          <w:i w:val="false"/>
          <w:color w:val="000000"/>
          <w:sz w:val="28"/>
        </w:rPr>
        <w:t>
      27) Қазақстан Республикасының Кәсіпкерлік кодексіне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634"/>
    <w:bookmarkStart w:name="z691" w:id="635"/>
    <w:p>
      <w:pPr>
        <w:spacing w:after="0"/>
        <w:ind w:left="0"/>
        <w:jc w:val="both"/>
      </w:pPr>
      <w:r>
        <w:rPr>
          <w:rFonts w:ascii="Times New Roman"/>
          <w:b w:val="false"/>
          <w:i w:val="false"/>
          <w:color w:val="000000"/>
          <w:sz w:val="28"/>
        </w:rPr>
        <w:t>
      28) қозғалыс қауіпсіздігі талаптарының бұзылуы туралы статистикалық ақпарат қалыптастыру;</w:t>
      </w:r>
    </w:p>
    <w:bookmarkEnd w:id="635"/>
    <w:bookmarkStart w:name="z692" w:id="636"/>
    <w:p>
      <w:pPr>
        <w:spacing w:after="0"/>
        <w:ind w:left="0"/>
        <w:jc w:val="both"/>
      </w:pPr>
      <w:r>
        <w:rPr>
          <w:rFonts w:ascii="Times New Roman"/>
          <w:b w:val="false"/>
          <w:i w:val="false"/>
          <w:color w:val="000000"/>
          <w:sz w:val="28"/>
        </w:rPr>
        <w:t>
      29)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636"/>
    <w:bookmarkStart w:name="z693" w:id="637"/>
    <w:p>
      <w:pPr>
        <w:spacing w:after="0"/>
        <w:ind w:left="0"/>
        <w:jc w:val="both"/>
      </w:pPr>
      <w:r>
        <w:rPr>
          <w:rFonts w:ascii="Times New Roman"/>
          <w:b w:val="false"/>
          <w:i w:val="false"/>
          <w:color w:val="000000"/>
          <w:sz w:val="28"/>
        </w:rPr>
        <w:t>
      30)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637"/>
    <w:bookmarkStart w:name="z694" w:id="638"/>
    <w:p>
      <w:pPr>
        <w:spacing w:after="0"/>
        <w:ind w:left="0"/>
        <w:jc w:val="both"/>
      </w:pPr>
      <w:r>
        <w:rPr>
          <w:rFonts w:ascii="Times New Roman"/>
          <w:b w:val="false"/>
          <w:i w:val="false"/>
          <w:color w:val="000000"/>
          <w:sz w:val="28"/>
        </w:rPr>
        <w:t>
      31)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638"/>
    <w:bookmarkStart w:name="z695" w:id="639"/>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639"/>
    <w:bookmarkStart w:name="z696" w:id="640"/>
    <w:p>
      <w:pPr>
        <w:spacing w:after="0"/>
        <w:ind w:left="0"/>
        <w:jc w:val="both"/>
      </w:pPr>
      <w:r>
        <w:rPr>
          <w:rFonts w:ascii="Times New Roman"/>
          <w:b w:val="false"/>
          <w:i w:val="false"/>
          <w:color w:val="000000"/>
          <w:sz w:val="28"/>
        </w:rPr>
        <w:t>
      33) кеме кітабында мемлекеттік тіркелуге тиіс кемелерге техникалық қадағалауды жүзеге асыру;</w:t>
      </w:r>
    </w:p>
    <w:bookmarkEnd w:id="640"/>
    <w:bookmarkStart w:name="z697" w:id="641"/>
    <w:p>
      <w:pPr>
        <w:spacing w:after="0"/>
        <w:ind w:left="0"/>
        <w:jc w:val="both"/>
      </w:pPr>
      <w:r>
        <w:rPr>
          <w:rFonts w:ascii="Times New Roman"/>
          <w:b w:val="false"/>
          <w:i w:val="false"/>
          <w:color w:val="000000"/>
          <w:sz w:val="28"/>
        </w:rPr>
        <w:t>
      34)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bookmarkEnd w:id="641"/>
    <w:bookmarkStart w:name="z698" w:id="642"/>
    <w:p>
      <w:pPr>
        <w:spacing w:after="0"/>
        <w:ind w:left="0"/>
        <w:jc w:val="both"/>
      </w:pPr>
      <w:r>
        <w:rPr>
          <w:rFonts w:ascii="Times New Roman"/>
          <w:b w:val="false"/>
          <w:i w:val="false"/>
          <w:color w:val="000000"/>
          <w:sz w:val="28"/>
        </w:rPr>
        <w:t>
      35)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bookmarkEnd w:id="642"/>
    <w:bookmarkStart w:name="z699" w:id="643"/>
    <w:p>
      <w:pPr>
        <w:spacing w:after="0"/>
        <w:ind w:left="0"/>
        <w:jc w:val="both"/>
      </w:pPr>
      <w:r>
        <w:rPr>
          <w:rFonts w:ascii="Times New Roman"/>
          <w:b w:val="false"/>
          <w:i w:val="false"/>
          <w:color w:val="000000"/>
          <w:sz w:val="28"/>
        </w:rPr>
        <w:t>
      36) өз құзыретi шегiнде заңды тұлғаға тиесiлi аумақты, үй-жайларды, тауарларды, өзге де мүлiктi қарап-тексеру, сондай-ақ тиiстi құжаттарды тексеруді жүргізу;</w:t>
      </w:r>
    </w:p>
    <w:bookmarkEnd w:id="643"/>
    <w:bookmarkStart w:name="z700" w:id="644"/>
    <w:p>
      <w:pPr>
        <w:spacing w:after="0"/>
        <w:ind w:left="0"/>
        <w:jc w:val="both"/>
      </w:pPr>
      <w:r>
        <w:rPr>
          <w:rFonts w:ascii="Times New Roman"/>
          <w:b w:val="false"/>
          <w:i w:val="false"/>
          <w:color w:val="000000"/>
          <w:sz w:val="28"/>
        </w:rPr>
        <w:t>
      37)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644"/>
    <w:bookmarkStart w:name="z701" w:id="645"/>
    <w:p>
      <w:pPr>
        <w:spacing w:after="0"/>
        <w:ind w:left="0"/>
        <w:jc w:val="both"/>
      </w:pPr>
      <w:r>
        <w:rPr>
          <w:rFonts w:ascii="Times New Roman"/>
          <w:b w:val="false"/>
          <w:i w:val="false"/>
          <w:color w:val="000000"/>
          <w:sz w:val="28"/>
        </w:rPr>
        <w:t>
      38)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645"/>
    <w:bookmarkStart w:name="z702" w:id="646"/>
    <w:p>
      <w:pPr>
        <w:spacing w:after="0"/>
        <w:ind w:left="0"/>
        <w:jc w:val="both"/>
      </w:pPr>
      <w:r>
        <w:rPr>
          <w:rFonts w:ascii="Times New Roman"/>
          <w:b w:val="false"/>
          <w:i w:val="false"/>
          <w:color w:val="000000"/>
          <w:sz w:val="28"/>
        </w:rPr>
        <w:t>
      39)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646"/>
    <w:bookmarkStart w:name="z703" w:id="647"/>
    <w:p>
      <w:pPr>
        <w:spacing w:after="0"/>
        <w:ind w:left="0"/>
        <w:jc w:val="both"/>
      </w:pPr>
      <w:r>
        <w:rPr>
          <w:rFonts w:ascii="Times New Roman"/>
          <w:b w:val="false"/>
          <w:i w:val="false"/>
          <w:color w:val="000000"/>
          <w:sz w:val="28"/>
        </w:rPr>
        <w:t>
      40) Қазақстан Республикасының Мемлекеттік кемелер тізілімінде мемлекеттік тіркелуі тиіс кемелердің командалық құрамының адамдарын аттестаттауды және оларға диплом беруді жүзеге асыру;</w:t>
      </w:r>
    </w:p>
    <w:bookmarkEnd w:id="647"/>
    <w:bookmarkStart w:name="z704" w:id="648"/>
    <w:p>
      <w:pPr>
        <w:spacing w:after="0"/>
        <w:ind w:left="0"/>
        <w:jc w:val="both"/>
      </w:pPr>
      <w:r>
        <w:rPr>
          <w:rFonts w:ascii="Times New Roman"/>
          <w:b w:val="false"/>
          <w:i w:val="false"/>
          <w:color w:val="000000"/>
          <w:sz w:val="28"/>
        </w:rPr>
        <w:t>
      41) кемелерді, салдарды және ішкі су жолдарында орналасқан өзге де жүзу объектілері мен құрылыстарын олардың кемелерді пайдалану қауіпсіздігін қамтамасыз ету талаптарына сай болуы тұрғысынан қарап-тексеруді жүргізу;</w:t>
      </w:r>
    </w:p>
    <w:bookmarkEnd w:id="648"/>
    <w:bookmarkStart w:name="z705" w:id="649"/>
    <w:p>
      <w:pPr>
        <w:spacing w:after="0"/>
        <w:ind w:left="0"/>
        <w:jc w:val="both"/>
      </w:pPr>
      <w:r>
        <w:rPr>
          <w:rFonts w:ascii="Times New Roman"/>
          <w:b w:val="false"/>
          <w:i w:val="false"/>
          <w:color w:val="000000"/>
          <w:sz w:val="28"/>
        </w:rPr>
        <w:t>
      42) алкогольден, есiрткiден және уытқұмарлықтан мас күйдегi шағын көлемдi кемелердiң кеме жүргiзушiлерiн жүргізуден шеттету және оларды медициналық тексеруге жiберу;</w:t>
      </w:r>
    </w:p>
    <w:bookmarkEnd w:id="649"/>
    <w:bookmarkStart w:name="z706" w:id="650"/>
    <w:p>
      <w:pPr>
        <w:spacing w:after="0"/>
        <w:ind w:left="0"/>
        <w:jc w:val="both"/>
      </w:pPr>
      <w:r>
        <w:rPr>
          <w:rFonts w:ascii="Times New Roman"/>
          <w:b w:val="false"/>
          <w:i w:val="false"/>
          <w:color w:val="000000"/>
          <w:sz w:val="28"/>
        </w:rPr>
        <w:t>
      43) шағын көлемді кемелерді техникалық қадағалауды жүргізуді жүзеге асыру;</w:t>
      </w:r>
    </w:p>
    <w:bookmarkEnd w:id="650"/>
    <w:bookmarkStart w:name="z707" w:id="651"/>
    <w:p>
      <w:pPr>
        <w:spacing w:after="0"/>
        <w:ind w:left="0"/>
        <w:jc w:val="both"/>
      </w:pPr>
      <w:r>
        <w:rPr>
          <w:rFonts w:ascii="Times New Roman"/>
          <w:b w:val="false"/>
          <w:i w:val="false"/>
          <w:color w:val="000000"/>
          <w:sz w:val="28"/>
        </w:rPr>
        <w:t>
      44) жеке және заңды тұлғалардың ішкi су жолдарымен жүзу қағидаларын сақтауын бақылауды және қадағалауды жүзеге асыру;</w:t>
      </w:r>
    </w:p>
    <w:bookmarkEnd w:id="651"/>
    <w:bookmarkStart w:name="z708" w:id="652"/>
    <w:p>
      <w:pPr>
        <w:spacing w:after="0"/>
        <w:ind w:left="0"/>
        <w:jc w:val="both"/>
      </w:pPr>
      <w:r>
        <w:rPr>
          <w:rFonts w:ascii="Times New Roman"/>
          <w:b w:val="false"/>
          <w:i w:val="false"/>
          <w:color w:val="000000"/>
          <w:sz w:val="28"/>
        </w:rPr>
        <w:t>
      45)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652"/>
    <w:bookmarkStart w:name="z709" w:id="653"/>
    <w:p>
      <w:pPr>
        <w:spacing w:after="0"/>
        <w:ind w:left="0"/>
        <w:jc w:val="both"/>
      </w:pPr>
      <w:r>
        <w:rPr>
          <w:rFonts w:ascii="Times New Roman"/>
          <w:b w:val="false"/>
          <w:i w:val="false"/>
          <w:color w:val="000000"/>
          <w:sz w:val="28"/>
        </w:rPr>
        <w:t>
      46) кемені пайдалану қауiпсiздiгiне, адамдардың өмiрi мен денсаулығына, жүктердiң сақталуына қауiп болған кезде кемелердiң (оның iшiнде шағын көлемдi), салдар мен өзге де жүзу объектілерінің қозғалысын тоқтата тұру және тыйым салу;</w:t>
      </w:r>
    </w:p>
    <w:bookmarkEnd w:id="653"/>
    <w:bookmarkStart w:name="z710" w:id="654"/>
    <w:p>
      <w:pPr>
        <w:spacing w:after="0"/>
        <w:ind w:left="0"/>
        <w:jc w:val="both"/>
      </w:pPr>
      <w:r>
        <w:rPr>
          <w:rFonts w:ascii="Times New Roman"/>
          <w:b w:val="false"/>
          <w:i w:val="false"/>
          <w:color w:val="000000"/>
          <w:sz w:val="28"/>
        </w:rPr>
        <w:t>
      47)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654"/>
    <w:bookmarkStart w:name="z711" w:id="655"/>
    <w:p>
      <w:pPr>
        <w:spacing w:after="0"/>
        <w:ind w:left="0"/>
        <w:jc w:val="both"/>
      </w:pPr>
      <w:r>
        <w:rPr>
          <w:rFonts w:ascii="Times New Roman"/>
          <w:b w:val="false"/>
          <w:i w:val="false"/>
          <w:color w:val="000000"/>
          <w:sz w:val="28"/>
        </w:rPr>
        <w:t>
      48) ішкі су көлігі саласындағы бақылауды және қадағалауды жүзеге асыру;</w:t>
      </w:r>
    </w:p>
    <w:bookmarkEnd w:id="655"/>
    <w:bookmarkStart w:name="z712" w:id="656"/>
    <w:p>
      <w:pPr>
        <w:spacing w:after="0"/>
        <w:ind w:left="0"/>
        <w:jc w:val="both"/>
      </w:pPr>
      <w:r>
        <w:rPr>
          <w:rFonts w:ascii="Times New Roman"/>
          <w:b w:val="false"/>
          <w:i w:val="false"/>
          <w:color w:val="000000"/>
          <w:sz w:val="28"/>
        </w:rPr>
        <w:t>
      49) техникалық қарап-тексеру операторларының тiзiлiмiн жүргiзу;</w:t>
      </w:r>
    </w:p>
    <w:bookmarkEnd w:id="656"/>
    <w:bookmarkStart w:name="z713" w:id="657"/>
    <w:p>
      <w:pPr>
        <w:spacing w:after="0"/>
        <w:ind w:left="0"/>
        <w:jc w:val="both"/>
      </w:pPr>
      <w:r>
        <w:rPr>
          <w:rFonts w:ascii="Times New Roman"/>
          <w:b w:val="false"/>
          <w:i w:val="false"/>
          <w:color w:val="000000"/>
          <w:sz w:val="28"/>
        </w:rPr>
        <w:t>
      50)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657"/>
    <w:bookmarkStart w:name="z714" w:id="658"/>
    <w:p>
      <w:pPr>
        <w:spacing w:after="0"/>
        <w:ind w:left="0"/>
        <w:jc w:val="both"/>
      </w:pPr>
      <w:r>
        <w:rPr>
          <w:rFonts w:ascii="Times New Roman"/>
          <w:b w:val="false"/>
          <w:i w:val="false"/>
          <w:color w:val="000000"/>
          <w:sz w:val="28"/>
        </w:rPr>
        <w:t>
      51)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6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716" w:id="659"/>
    <w:p>
      <w:pPr>
        <w:spacing w:after="0"/>
        <w:ind w:left="0"/>
        <w:jc w:val="both"/>
      </w:pPr>
      <w:r>
        <w:rPr>
          <w:rFonts w:ascii="Times New Roman"/>
          <w:b w:val="false"/>
          <w:i w:val="false"/>
          <w:color w:val="000000"/>
          <w:sz w:val="28"/>
        </w:rPr>
        <w:t>
      "13. Инспекцияның құқықтары мен міндеттемелері:</w:t>
      </w:r>
    </w:p>
    <w:bookmarkEnd w:id="659"/>
    <w:bookmarkStart w:name="z717" w:id="660"/>
    <w:p>
      <w:pPr>
        <w:spacing w:after="0"/>
        <w:ind w:left="0"/>
        <w:jc w:val="both"/>
      </w:pPr>
      <w:r>
        <w:rPr>
          <w:rFonts w:ascii="Times New Roman"/>
          <w:b w:val="false"/>
          <w:i w:val="false"/>
          <w:color w:val="000000"/>
          <w:sz w:val="28"/>
        </w:rPr>
        <w:t>
      Инспекция:</w:t>
      </w:r>
    </w:p>
    <w:bookmarkEnd w:id="660"/>
    <w:bookmarkStart w:name="z718" w:id="661"/>
    <w:p>
      <w:pPr>
        <w:spacing w:after="0"/>
        <w:ind w:left="0"/>
        <w:jc w:val="both"/>
      </w:pPr>
      <w:r>
        <w:rPr>
          <w:rFonts w:ascii="Times New Roman"/>
          <w:b w:val="false"/>
          <w:i w:val="false"/>
          <w:color w:val="000000"/>
          <w:sz w:val="28"/>
        </w:rPr>
        <w:t xml:space="preserve">
      1) мемлекеттік органдардан, ұйымдардан, олардың лауазымды тұлғаларынан қажетті ақпаратты және материалдарды сұратады және алады; </w:t>
      </w:r>
    </w:p>
    <w:bookmarkEnd w:id="661"/>
    <w:bookmarkStart w:name="z719" w:id="662"/>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662"/>
    <w:bookmarkStart w:name="z720" w:id="663"/>
    <w:p>
      <w:pPr>
        <w:spacing w:after="0"/>
        <w:ind w:left="0"/>
        <w:jc w:val="both"/>
      </w:pPr>
      <w:r>
        <w:rPr>
          <w:rFonts w:ascii="Times New Roman"/>
          <w:b w:val="false"/>
          <w:i w:val="false"/>
          <w:color w:val="000000"/>
          <w:sz w:val="28"/>
        </w:rPr>
        <w:t xml:space="preserve">
      3) өз құзыреті шегінде әкімшілік құқық бұзушылықтар туралы мәселелерді қарайды; </w:t>
      </w:r>
    </w:p>
    <w:bookmarkEnd w:id="663"/>
    <w:bookmarkStart w:name="z721" w:id="664"/>
    <w:p>
      <w:pPr>
        <w:spacing w:after="0"/>
        <w:ind w:left="0"/>
        <w:jc w:val="both"/>
      </w:pPr>
      <w:r>
        <w:rPr>
          <w:rFonts w:ascii="Times New Roman"/>
          <w:b w:val="false"/>
          <w:i w:val="false"/>
          <w:color w:val="000000"/>
          <w:sz w:val="28"/>
        </w:rPr>
        <w:t xml:space="preserve">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 </w:t>
      </w:r>
    </w:p>
    <w:bookmarkEnd w:id="664"/>
    <w:bookmarkStart w:name="z722" w:id="665"/>
    <w:p>
      <w:pPr>
        <w:spacing w:after="0"/>
        <w:ind w:left="0"/>
        <w:jc w:val="both"/>
      </w:pPr>
      <w:r>
        <w:rPr>
          <w:rFonts w:ascii="Times New Roman"/>
          <w:b w:val="false"/>
          <w:i w:val="false"/>
          <w:color w:val="000000"/>
          <w:sz w:val="28"/>
        </w:rPr>
        <w:t xml:space="preserve">
      5) жеке тұлғаны әкiмшілiк ұстауды, көлік құралын ұстауды, тұлғаның жеке басына тексеріс және жеке тұлғаның өзiндегi заттарына тексеріс жүргізеді, көлік құралдарына тексеріс жүргізуді жүзеге асырады; </w:t>
      </w:r>
    </w:p>
    <w:bookmarkEnd w:id="665"/>
    <w:bookmarkStart w:name="z723" w:id="666"/>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bookmarkEnd w:id="666"/>
    <w:bookmarkStart w:name="z724" w:id="667"/>
    <w:p>
      <w:pPr>
        <w:spacing w:after="0"/>
        <w:ind w:left="0"/>
        <w:jc w:val="both"/>
      </w:pPr>
      <w:r>
        <w:rPr>
          <w:rFonts w:ascii="Times New Roman"/>
          <w:b w:val="false"/>
          <w:i w:val="false"/>
          <w:color w:val="000000"/>
          <w:sz w:val="28"/>
        </w:rPr>
        <w:t xml:space="preserve">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 </w:t>
      </w:r>
    </w:p>
    <w:bookmarkEnd w:id="667"/>
    <w:bookmarkStart w:name="z725" w:id="668"/>
    <w:p>
      <w:pPr>
        <w:spacing w:after="0"/>
        <w:ind w:left="0"/>
        <w:jc w:val="both"/>
      </w:pPr>
      <w:r>
        <w:rPr>
          <w:rFonts w:ascii="Times New Roman"/>
          <w:b w:val="false"/>
          <w:i w:val="false"/>
          <w:color w:val="000000"/>
          <w:sz w:val="28"/>
        </w:rPr>
        <w:t xml:space="preserve">
      8) көлiктiк бақылау посттарында, жалпы пайдаланымдағы автомобиль жолдарында, қалалар және өзге де елді мекендер шегінде автокөлік құралдарын тоқтатады; </w:t>
      </w:r>
    </w:p>
    <w:bookmarkEnd w:id="668"/>
    <w:bookmarkStart w:name="z726" w:id="669"/>
    <w:p>
      <w:pPr>
        <w:spacing w:after="0"/>
        <w:ind w:left="0"/>
        <w:jc w:val="both"/>
      </w:pPr>
      <w:r>
        <w:rPr>
          <w:rFonts w:ascii="Times New Roman"/>
          <w:b w:val="false"/>
          <w:i w:val="false"/>
          <w:color w:val="000000"/>
          <w:sz w:val="28"/>
        </w:rPr>
        <w:t>
      9) өз құзыреті шегінде, тексерулердің нәтижелері бойынша Қазақстан Республикасы заңдарының, әуе және құбыржол көлігінен басқа көліктің қызмет ету тәртібін белгілейтін өзге де нормативтік құқықтық актілерінің, стандарттарының және нормаларының талаптарын бұзушылық туралы актілер шығарады және бұзушылықтарды жою туралы нұсқамалар енгізеді;</w:t>
      </w:r>
    </w:p>
    <w:bookmarkEnd w:id="669"/>
    <w:bookmarkStart w:name="z727" w:id="670"/>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670"/>
    <w:bookmarkStart w:name="z728" w:id="671"/>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bookmarkEnd w:id="671"/>
    <w:bookmarkStart w:name="z729" w:id="672"/>
    <w:p>
      <w:pPr>
        <w:spacing w:after="0"/>
        <w:ind w:left="0"/>
        <w:jc w:val="both"/>
      </w:pPr>
      <w:r>
        <w:rPr>
          <w:rFonts w:ascii="Times New Roman"/>
          <w:b w:val="false"/>
          <w:i w:val="false"/>
          <w:color w:val="000000"/>
          <w:sz w:val="28"/>
        </w:rPr>
        <w:t xml:space="preserve">
      12) қолданыстағы заңнамамен көзделген өзге де құқықтарды жүзеге асырады. </w:t>
      </w:r>
    </w:p>
    <w:bookmarkEnd w:id="672"/>
    <w:bookmarkStart w:name="z730" w:id="673"/>
    <w:p>
      <w:pPr>
        <w:spacing w:after="0"/>
        <w:ind w:left="0"/>
        <w:jc w:val="both"/>
      </w:pPr>
      <w:r>
        <w:rPr>
          <w:rFonts w:ascii="Times New Roman"/>
          <w:b w:val="false"/>
          <w:i w:val="false"/>
          <w:color w:val="000000"/>
          <w:sz w:val="28"/>
        </w:rPr>
        <w:t>
      Инспекцияның міндеттемелеріне:</w:t>
      </w:r>
    </w:p>
    <w:bookmarkEnd w:id="673"/>
    <w:bookmarkStart w:name="z731" w:id="674"/>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674"/>
    <w:bookmarkStart w:name="z732" w:id="675"/>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675"/>
    <w:bookmarkStart w:name="z733" w:id="676"/>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676"/>
    <w:bookmarkStart w:name="z734" w:id="677"/>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677"/>
    <w:bookmarkStart w:name="z735" w:id="678"/>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678"/>
    <w:bookmarkStart w:name="z736" w:id="679"/>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679"/>
    <w:bookmarkStart w:name="z737" w:id="680"/>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680"/>
    <w:bookmarkStart w:name="z738" w:id="68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Көлік комитетінің "Жамбыл облысы бойынша көліктік бақылау инспекциясы"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6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ережесінде</w:t>
      </w:r>
      <w:r>
        <w:rPr>
          <w:rFonts w:ascii="Times New Roman"/>
          <w:b w:val="false"/>
          <w:i w:val="false"/>
          <w:color w:val="000000"/>
          <w:sz w:val="28"/>
        </w:rPr>
        <w:t xml:space="preserve"> мынадай редакцияда жазылсын:</w:t>
      </w:r>
    </w:p>
    <w:bookmarkStart w:name="z740" w:id="682"/>
    <w:p>
      <w:pPr>
        <w:spacing w:after="0"/>
        <w:ind w:left="0"/>
        <w:jc w:val="both"/>
      </w:pPr>
      <w:r>
        <w:rPr>
          <w:rFonts w:ascii="Times New Roman"/>
          <w:b w:val="false"/>
          <w:i w:val="false"/>
          <w:color w:val="000000"/>
          <w:sz w:val="28"/>
        </w:rPr>
        <w:t>
      "Қазақстан Республикасы Инвестициялар және даму министрлігі Көлік комитетінің "Жамбыл облысы бойынша көліктік бақылау инспекциясы" республикалық мемлекеттік мекемесінің ережесі";</w:t>
      </w:r>
    </w:p>
    <w:bookmarkEnd w:id="6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42" w:id="683"/>
    <w:p>
      <w:pPr>
        <w:spacing w:after="0"/>
        <w:ind w:left="0"/>
        <w:jc w:val="both"/>
      </w:pPr>
      <w:r>
        <w:rPr>
          <w:rFonts w:ascii="Times New Roman"/>
          <w:b w:val="false"/>
          <w:i w:val="false"/>
          <w:color w:val="000000"/>
          <w:sz w:val="28"/>
        </w:rPr>
        <w:t>
      "5. Инспекцияның құрылымын және штат санын Қазақстан Республикасы Инвестициялар және даму министрінің келісімі бойынша Министрліктің жауапты хатшысы бекiтедi.";</w:t>
      </w:r>
    </w:p>
    <w:bookmarkEnd w:id="6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44" w:id="684"/>
    <w:p>
      <w:pPr>
        <w:spacing w:after="0"/>
        <w:ind w:left="0"/>
        <w:jc w:val="both"/>
      </w:pPr>
      <w:r>
        <w:rPr>
          <w:rFonts w:ascii="Times New Roman"/>
          <w:b w:val="false"/>
          <w:i w:val="false"/>
          <w:color w:val="000000"/>
          <w:sz w:val="28"/>
        </w:rPr>
        <w:t>
      "Негiзгi міндеттері, функциялары, құқықтары және міндеттемелері";</w:t>
      </w:r>
    </w:p>
    <w:bookmarkEnd w:id="6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746" w:id="685"/>
    <w:p>
      <w:pPr>
        <w:spacing w:after="0"/>
        <w:ind w:left="0"/>
        <w:jc w:val="both"/>
      </w:pPr>
      <w:r>
        <w:rPr>
          <w:rFonts w:ascii="Times New Roman"/>
          <w:b w:val="false"/>
          <w:i w:val="false"/>
          <w:color w:val="000000"/>
          <w:sz w:val="28"/>
        </w:rPr>
        <w:t>
      "12. Инспекцияның міндеттері:</w:t>
      </w:r>
    </w:p>
    <w:bookmarkEnd w:id="685"/>
    <w:bookmarkStart w:name="z747" w:id="686"/>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686"/>
    <w:bookmarkStart w:name="z748" w:id="687"/>
    <w:p>
      <w:pPr>
        <w:spacing w:after="0"/>
        <w:ind w:left="0"/>
        <w:jc w:val="both"/>
      </w:pPr>
      <w:r>
        <w:rPr>
          <w:rFonts w:ascii="Times New Roman"/>
          <w:b w:val="false"/>
          <w:i w:val="false"/>
          <w:color w:val="000000"/>
          <w:sz w:val="28"/>
        </w:rPr>
        <w:t xml:space="preserve">
      2) өз құзыреті шегінде көліктің және оның өмірлік циклі процестерінің адамның өмірі мен денсаулығына және қоршаған ортаға қауіпсіздігін қамтамасыз ету; </w:t>
      </w:r>
    </w:p>
    <w:bookmarkEnd w:id="687"/>
    <w:bookmarkStart w:name="z749" w:id="688"/>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688"/>
    <w:bookmarkStart w:name="z750" w:id="689"/>
    <w:p>
      <w:pPr>
        <w:spacing w:after="0"/>
        <w:ind w:left="0"/>
        <w:jc w:val="both"/>
      </w:pPr>
      <w:r>
        <w:rPr>
          <w:rFonts w:ascii="Times New Roman"/>
          <w:b w:val="false"/>
          <w:i w:val="false"/>
          <w:color w:val="000000"/>
          <w:sz w:val="28"/>
        </w:rPr>
        <w:t>
      мынадай мазмұндағы 12-1-тармағымен толықтырылсын:</w:t>
      </w:r>
    </w:p>
    <w:bookmarkEnd w:id="689"/>
    <w:bookmarkStart w:name="z751" w:id="690"/>
    <w:p>
      <w:pPr>
        <w:spacing w:after="0"/>
        <w:ind w:left="0"/>
        <w:jc w:val="both"/>
      </w:pPr>
      <w:r>
        <w:rPr>
          <w:rFonts w:ascii="Times New Roman"/>
          <w:b w:val="false"/>
          <w:i w:val="false"/>
          <w:color w:val="000000"/>
          <w:sz w:val="28"/>
        </w:rPr>
        <w:t>
      "12-1. Инспекция Қазақстан Республикасының заңнамасына сәйкес мынадай функцияларды жүзеге асырады:</w:t>
      </w:r>
    </w:p>
    <w:bookmarkEnd w:id="690"/>
    <w:bookmarkStart w:name="z752" w:id="691"/>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691"/>
    <w:bookmarkStart w:name="z753" w:id="692"/>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692"/>
    <w:bookmarkStart w:name="z754" w:id="693"/>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693"/>
    <w:bookmarkStart w:name="z755" w:id="694"/>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694"/>
    <w:bookmarkStart w:name="z756" w:id="695"/>
    <w:p>
      <w:pPr>
        <w:spacing w:after="0"/>
        <w:ind w:left="0"/>
        <w:jc w:val="both"/>
      </w:pPr>
      <w:r>
        <w:rPr>
          <w:rFonts w:ascii="Times New Roman"/>
          <w:b w:val="false"/>
          <w:i w:val="false"/>
          <w:color w:val="000000"/>
          <w:sz w:val="28"/>
        </w:rPr>
        <w:t>
      5) шетелдік автокөлік құралдарының уақытша кіруін тіркеу;</w:t>
      </w:r>
    </w:p>
    <w:bookmarkEnd w:id="695"/>
    <w:bookmarkStart w:name="z757" w:id="696"/>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bookmarkEnd w:id="696"/>
    <w:bookmarkStart w:name="z758" w:id="697"/>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bookmarkEnd w:id="697"/>
    <w:bookmarkStart w:name="z759" w:id="698"/>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bookmarkEnd w:id="698"/>
    <w:bookmarkStart w:name="z760" w:id="699"/>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699"/>
    <w:bookmarkStart w:name="z761" w:id="700"/>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bookmarkEnd w:id="700"/>
    <w:bookmarkStart w:name="z762" w:id="701"/>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701"/>
    <w:bookmarkStart w:name="z763" w:id="702"/>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bookmarkEnd w:id="702"/>
    <w:bookmarkStart w:name="z764" w:id="703"/>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703"/>
    <w:bookmarkStart w:name="z765" w:id="704"/>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704"/>
    <w:bookmarkStart w:name="z766" w:id="705"/>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bookmarkEnd w:id="705"/>
    <w:bookmarkStart w:name="z767" w:id="706"/>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706"/>
    <w:bookmarkStart w:name="z768" w:id="707"/>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bookmarkEnd w:id="707"/>
    <w:bookmarkStart w:name="z769" w:id="708"/>
    <w:p>
      <w:pPr>
        <w:spacing w:after="0"/>
        <w:ind w:left="0"/>
        <w:jc w:val="both"/>
      </w:pPr>
      <w:r>
        <w:rPr>
          <w:rFonts w:ascii="Times New Roman"/>
          <w:b w:val="false"/>
          <w:i w:val="false"/>
          <w:color w:val="000000"/>
          <w:sz w:val="28"/>
        </w:rPr>
        <w:t>
      18) тасымалдаушылардың халықаралық қатынаста тез бұзылатын жүктерді тасымалдауды орындайтын жылжымалы құрамына қойылатын талаптарды орындауын бақылауды жүзеге асыру;</w:t>
      </w:r>
    </w:p>
    <w:bookmarkEnd w:id="708"/>
    <w:bookmarkStart w:name="z770" w:id="709"/>
    <w:p>
      <w:pPr>
        <w:spacing w:after="0"/>
        <w:ind w:left="0"/>
        <w:jc w:val="both"/>
      </w:pPr>
      <w:r>
        <w:rPr>
          <w:rFonts w:ascii="Times New Roman"/>
          <w:b w:val="false"/>
          <w:i w:val="false"/>
          <w:color w:val="000000"/>
          <w:sz w:val="28"/>
        </w:rPr>
        <w:t>
      19) жолаушылар мен жүктердi, оның iшiнде қауiптi жүктердi тасымалдау қағидаларының сақталуына бақылауды жүзеге асыру;</w:t>
      </w:r>
    </w:p>
    <w:bookmarkEnd w:id="709"/>
    <w:bookmarkStart w:name="z771" w:id="710"/>
    <w:p>
      <w:pPr>
        <w:spacing w:after="0"/>
        <w:ind w:left="0"/>
        <w:jc w:val="both"/>
      </w:pPr>
      <w:r>
        <w:rPr>
          <w:rFonts w:ascii="Times New Roman"/>
          <w:b w:val="false"/>
          <w:i w:val="false"/>
          <w:color w:val="000000"/>
          <w:sz w:val="28"/>
        </w:rPr>
        <w:t>
      20) теміржол көлігіндегі, оның ішінде магистральдық, станциялық және кірме темір жолдардағы қозғалыс қауіпсіздігінің қамтамасыз етілуін бақылауды және тексеруді жүзеге асыру;</w:t>
      </w:r>
    </w:p>
    <w:bookmarkEnd w:id="710"/>
    <w:bookmarkStart w:name="z772" w:id="711"/>
    <w:p>
      <w:pPr>
        <w:spacing w:after="0"/>
        <w:ind w:left="0"/>
        <w:jc w:val="both"/>
      </w:pPr>
      <w:r>
        <w:rPr>
          <w:rFonts w:ascii="Times New Roman"/>
          <w:b w:val="false"/>
          <w:i w:val="false"/>
          <w:color w:val="000000"/>
          <w:sz w:val="28"/>
        </w:rPr>
        <w:t>
      21) темiржол көлiгiнде тасымалдау және басқа да қызметтi жүзеге асыратын жеке және заңды тұлғалардың қызметiн олардың:</w:t>
      </w:r>
    </w:p>
    <w:bookmarkEnd w:id="711"/>
    <w:bookmarkStart w:name="z773" w:id="712"/>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жөндеудi;</w:t>
      </w:r>
    </w:p>
    <w:bookmarkEnd w:id="712"/>
    <w:bookmarkStart w:name="z774" w:id="713"/>
    <w:p>
      <w:pPr>
        <w:spacing w:after="0"/>
        <w:ind w:left="0"/>
        <w:jc w:val="both"/>
      </w:pPr>
      <w:r>
        <w:rPr>
          <w:rFonts w:ascii="Times New Roman"/>
          <w:b w:val="false"/>
          <w:i w:val="false"/>
          <w:color w:val="000000"/>
          <w:sz w:val="28"/>
        </w:rPr>
        <w:t>
      Жолаушыларды, багажды және жүк-багажды тасымалдаудың белгiленген қағидаларын, сондай-ақ Жүктерді тасымалдау қағидаларын;</w:t>
      </w:r>
    </w:p>
    <w:bookmarkEnd w:id="713"/>
    <w:bookmarkStart w:name="z775" w:id="714"/>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жөндеудi сақтау бөлiгiнде тексеруді жүзеге асыру;</w:t>
      </w:r>
    </w:p>
    <w:bookmarkEnd w:id="714"/>
    <w:bookmarkStart w:name="z776" w:id="715"/>
    <w:p>
      <w:pPr>
        <w:spacing w:after="0"/>
        <w:ind w:left="0"/>
        <w:jc w:val="both"/>
      </w:pPr>
      <w:r>
        <w:rPr>
          <w:rFonts w:ascii="Times New Roman"/>
          <w:b w:val="false"/>
          <w:i w:val="false"/>
          <w:color w:val="000000"/>
          <w:sz w:val="28"/>
        </w:rPr>
        <w:t>
      22) жылжымалы құрам мен жылжымалы құрамның кепілін мемлекеттік тiркеуді жүзеге асыру;</w:t>
      </w:r>
    </w:p>
    <w:bookmarkEnd w:id="715"/>
    <w:bookmarkStart w:name="z777" w:id="716"/>
    <w:p>
      <w:pPr>
        <w:spacing w:after="0"/>
        <w:ind w:left="0"/>
        <w:jc w:val="both"/>
      </w:pPr>
      <w:r>
        <w:rPr>
          <w:rFonts w:ascii="Times New Roman"/>
          <w:b w:val="false"/>
          <w:i w:val="false"/>
          <w:color w:val="000000"/>
          <w:sz w:val="28"/>
        </w:rPr>
        <w:t>
      23) жылжымалы теміржол құрамының мемлекеттік тіркелуін бақылауды жүзеге асыру;</w:t>
      </w:r>
    </w:p>
    <w:bookmarkEnd w:id="716"/>
    <w:bookmarkStart w:name="z778" w:id="717"/>
    <w:p>
      <w:pPr>
        <w:spacing w:after="0"/>
        <w:ind w:left="0"/>
        <w:jc w:val="both"/>
      </w:pPr>
      <w:r>
        <w:rPr>
          <w:rFonts w:ascii="Times New Roman"/>
          <w:b w:val="false"/>
          <w:i w:val="false"/>
          <w:color w:val="000000"/>
          <w:sz w:val="28"/>
        </w:rPr>
        <w:t>
      24) Министрдің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717"/>
    <w:bookmarkStart w:name="z779" w:id="718"/>
    <w:p>
      <w:pPr>
        <w:spacing w:after="0"/>
        <w:ind w:left="0"/>
        <w:jc w:val="both"/>
      </w:pPr>
      <w:r>
        <w:rPr>
          <w:rFonts w:ascii="Times New Roman"/>
          <w:b w:val="false"/>
          <w:i w:val="false"/>
          <w:color w:val="000000"/>
          <w:sz w:val="28"/>
        </w:rPr>
        <w:t>
      25) Қазақстан Республикасының аумағында теміржол көлігіндегі апаттарды, аварияларды тергеуге қатысу;</w:t>
      </w:r>
    </w:p>
    <w:bookmarkEnd w:id="718"/>
    <w:bookmarkStart w:name="z780" w:id="719"/>
    <w:p>
      <w:pPr>
        <w:spacing w:after="0"/>
        <w:ind w:left="0"/>
        <w:jc w:val="both"/>
      </w:pPr>
      <w:r>
        <w:rPr>
          <w:rFonts w:ascii="Times New Roman"/>
          <w:b w:val="false"/>
          <w:i w:val="false"/>
          <w:color w:val="000000"/>
          <w:sz w:val="28"/>
        </w:rPr>
        <w:t>
      26) жолаушылар поездарының Қазақстан Республикасы аумағымен жүру жолында жолаушылар, багаж және жүк-багаж тасымалдау қағидаларының сақталуына бақылау жүргізу;</w:t>
      </w:r>
    </w:p>
    <w:bookmarkEnd w:id="719"/>
    <w:bookmarkStart w:name="z781" w:id="720"/>
    <w:p>
      <w:pPr>
        <w:spacing w:after="0"/>
        <w:ind w:left="0"/>
        <w:jc w:val="both"/>
      </w:pPr>
      <w:r>
        <w:rPr>
          <w:rFonts w:ascii="Times New Roman"/>
          <w:b w:val="false"/>
          <w:i w:val="false"/>
          <w:color w:val="000000"/>
          <w:sz w:val="28"/>
        </w:rPr>
        <w:t>
      27) Қазақстан Республикасының Кәсіпкерлік кодексіне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720"/>
    <w:bookmarkStart w:name="z782" w:id="721"/>
    <w:p>
      <w:pPr>
        <w:spacing w:after="0"/>
        <w:ind w:left="0"/>
        <w:jc w:val="both"/>
      </w:pPr>
      <w:r>
        <w:rPr>
          <w:rFonts w:ascii="Times New Roman"/>
          <w:b w:val="false"/>
          <w:i w:val="false"/>
          <w:color w:val="000000"/>
          <w:sz w:val="28"/>
        </w:rPr>
        <w:t>
      28) қозғалыс қауіпсіздігі талаптарының бұзылуы туралы статистикалық ақпарат қалыптастыру;</w:t>
      </w:r>
    </w:p>
    <w:bookmarkEnd w:id="721"/>
    <w:bookmarkStart w:name="z783" w:id="722"/>
    <w:p>
      <w:pPr>
        <w:spacing w:after="0"/>
        <w:ind w:left="0"/>
        <w:jc w:val="both"/>
      </w:pPr>
      <w:r>
        <w:rPr>
          <w:rFonts w:ascii="Times New Roman"/>
          <w:b w:val="false"/>
          <w:i w:val="false"/>
          <w:color w:val="000000"/>
          <w:sz w:val="28"/>
        </w:rPr>
        <w:t>
      29)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722"/>
    <w:bookmarkStart w:name="z784" w:id="723"/>
    <w:p>
      <w:pPr>
        <w:spacing w:after="0"/>
        <w:ind w:left="0"/>
        <w:jc w:val="both"/>
      </w:pPr>
      <w:r>
        <w:rPr>
          <w:rFonts w:ascii="Times New Roman"/>
          <w:b w:val="false"/>
          <w:i w:val="false"/>
          <w:color w:val="000000"/>
          <w:sz w:val="28"/>
        </w:rPr>
        <w:t>
      30)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723"/>
    <w:bookmarkStart w:name="z785" w:id="724"/>
    <w:p>
      <w:pPr>
        <w:spacing w:after="0"/>
        <w:ind w:left="0"/>
        <w:jc w:val="both"/>
      </w:pPr>
      <w:r>
        <w:rPr>
          <w:rFonts w:ascii="Times New Roman"/>
          <w:b w:val="false"/>
          <w:i w:val="false"/>
          <w:color w:val="000000"/>
          <w:sz w:val="28"/>
        </w:rPr>
        <w:t>
      31)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724"/>
    <w:bookmarkStart w:name="z786" w:id="725"/>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725"/>
    <w:bookmarkStart w:name="z787" w:id="726"/>
    <w:p>
      <w:pPr>
        <w:spacing w:after="0"/>
        <w:ind w:left="0"/>
        <w:jc w:val="both"/>
      </w:pPr>
      <w:r>
        <w:rPr>
          <w:rFonts w:ascii="Times New Roman"/>
          <w:b w:val="false"/>
          <w:i w:val="false"/>
          <w:color w:val="000000"/>
          <w:sz w:val="28"/>
        </w:rPr>
        <w:t>
      33) кеме кітабында мемлекеттік тіркелуге тиіс кемелерге техникалық қадағалауды жүзеге асыру;</w:t>
      </w:r>
    </w:p>
    <w:bookmarkEnd w:id="726"/>
    <w:bookmarkStart w:name="z788" w:id="727"/>
    <w:p>
      <w:pPr>
        <w:spacing w:after="0"/>
        <w:ind w:left="0"/>
        <w:jc w:val="both"/>
      </w:pPr>
      <w:r>
        <w:rPr>
          <w:rFonts w:ascii="Times New Roman"/>
          <w:b w:val="false"/>
          <w:i w:val="false"/>
          <w:color w:val="000000"/>
          <w:sz w:val="28"/>
        </w:rPr>
        <w:t>
      34)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bookmarkEnd w:id="727"/>
    <w:bookmarkStart w:name="z789" w:id="728"/>
    <w:p>
      <w:pPr>
        <w:spacing w:after="0"/>
        <w:ind w:left="0"/>
        <w:jc w:val="both"/>
      </w:pPr>
      <w:r>
        <w:rPr>
          <w:rFonts w:ascii="Times New Roman"/>
          <w:b w:val="false"/>
          <w:i w:val="false"/>
          <w:color w:val="000000"/>
          <w:sz w:val="28"/>
        </w:rPr>
        <w:t>
      35)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bookmarkEnd w:id="728"/>
    <w:bookmarkStart w:name="z790" w:id="729"/>
    <w:p>
      <w:pPr>
        <w:spacing w:after="0"/>
        <w:ind w:left="0"/>
        <w:jc w:val="both"/>
      </w:pPr>
      <w:r>
        <w:rPr>
          <w:rFonts w:ascii="Times New Roman"/>
          <w:b w:val="false"/>
          <w:i w:val="false"/>
          <w:color w:val="000000"/>
          <w:sz w:val="28"/>
        </w:rPr>
        <w:t>
      36) өз құзыретi шегiнде заңды тұлғаға тиесiлi аумақты, үй-жайларды, тауарларды, өзге де мүлiктi қарап-тексеру, сондай-ақ тиiстi құжаттарды тексеруді жүргізу;</w:t>
      </w:r>
    </w:p>
    <w:bookmarkEnd w:id="729"/>
    <w:bookmarkStart w:name="z791" w:id="730"/>
    <w:p>
      <w:pPr>
        <w:spacing w:after="0"/>
        <w:ind w:left="0"/>
        <w:jc w:val="both"/>
      </w:pPr>
      <w:r>
        <w:rPr>
          <w:rFonts w:ascii="Times New Roman"/>
          <w:b w:val="false"/>
          <w:i w:val="false"/>
          <w:color w:val="000000"/>
          <w:sz w:val="28"/>
        </w:rPr>
        <w:t>
      37)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730"/>
    <w:bookmarkStart w:name="z792" w:id="731"/>
    <w:p>
      <w:pPr>
        <w:spacing w:after="0"/>
        <w:ind w:left="0"/>
        <w:jc w:val="both"/>
      </w:pPr>
      <w:r>
        <w:rPr>
          <w:rFonts w:ascii="Times New Roman"/>
          <w:b w:val="false"/>
          <w:i w:val="false"/>
          <w:color w:val="000000"/>
          <w:sz w:val="28"/>
        </w:rPr>
        <w:t>
      38)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731"/>
    <w:bookmarkStart w:name="z793" w:id="732"/>
    <w:p>
      <w:pPr>
        <w:spacing w:after="0"/>
        <w:ind w:left="0"/>
        <w:jc w:val="both"/>
      </w:pPr>
      <w:r>
        <w:rPr>
          <w:rFonts w:ascii="Times New Roman"/>
          <w:b w:val="false"/>
          <w:i w:val="false"/>
          <w:color w:val="000000"/>
          <w:sz w:val="28"/>
        </w:rPr>
        <w:t>
      39)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732"/>
    <w:bookmarkStart w:name="z794" w:id="733"/>
    <w:p>
      <w:pPr>
        <w:spacing w:after="0"/>
        <w:ind w:left="0"/>
        <w:jc w:val="both"/>
      </w:pPr>
      <w:r>
        <w:rPr>
          <w:rFonts w:ascii="Times New Roman"/>
          <w:b w:val="false"/>
          <w:i w:val="false"/>
          <w:color w:val="000000"/>
          <w:sz w:val="28"/>
        </w:rPr>
        <w:t>
      40) Қазақстан Республикасының Мемлекеттік кемелер тізілімінде мемлекеттік тіркелуі тиіс кемелердің командалық құрамының адамдарын аттестаттауды және оларға диплом беруді жүзеге асыру;</w:t>
      </w:r>
    </w:p>
    <w:bookmarkEnd w:id="733"/>
    <w:bookmarkStart w:name="z795" w:id="734"/>
    <w:p>
      <w:pPr>
        <w:spacing w:after="0"/>
        <w:ind w:left="0"/>
        <w:jc w:val="both"/>
      </w:pPr>
      <w:r>
        <w:rPr>
          <w:rFonts w:ascii="Times New Roman"/>
          <w:b w:val="false"/>
          <w:i w:val="false"/>
          <w:color w:val="000000"/>
          <w:sz w:val="28"/>
        </w:rPr>
        <w:t>
      41) кемелерді, салдарды және ішкі су жолдарында орналасқан өзге де жүзу объектілері мен құрылыстарын олардың кемелерді пайдалану қауіпсіздігін қамтамасыз ету талаптарына сай болуы тұрғысынан қарап-тексеруді жүргізу;</w:t>
      </w:r>
    </w:p>
    <w:bookmarkEnd w:id="734"/>
    <w:bookmarkStart w:name="z796" w:id="735"/>
    <w:p>
      <w:pPr>
        <w:spacing w:after="0"/>
        <w:ind w:left="0"/>
        <w:jc w:val="both"/>
      </w:pPr>
      <w:r>
        <w:rPr>
          <w:rFonts w:ascii="Times New Roman"/>
          <w:b w:val="false"/>
          <w:i w:val="false"/>
          <w:color w:val="000000"/>
          <w:sz w:val="28"/>
        </w:rPr>
        <w:t>
      42) алкогольден, есiрткiден және уытқұмарлықтан мас күйдегi шағын көлемдi кемелердiң кеме жүргiзушiлерiн жүргізуден шеттету және оларды медициналық тексеруге жiберу;</w:t>
      </w:r>
    </w:p>
    <w:bookmarkEnd w:id="735"/>
    <w:bookmarkStart w:name="z797" w:id="736"/>
    <w:p>
      <w:pPr>
        <w:spacing w:after="0"/>
        <w:ind w:left="0"/>
        <w:jc w:val="both"/>
      </w:pPr>
      <w:r>
        <w:rPr>
          <w:rFonts w:ascii="Times New Roman"/>
          <w:b w:val="false"/>
          <w:i w:val="false"/>
          <w:color w:val="000000"/>
          <w:sz w:val="28"/>
        </w:rPr>
        <w:t>
      43) шағын көлемді кемелерді техникалық қадағалауды жүргізуді жүзеге асыру;</w:t>
      </w:r>
    </w:p>
    <w:bookmarkEnd w:id="736"/>
    <w:bookmarkStart w:name="z798" w:id="737"/>
    <w:p>
      <w:pPr>
        <w:spacing w:after="0"/>
        <w:ind w:left="0"/>
        <w:jc w:val="both"/>
      </w:pPr>
      <w:r>
        <w:rPr>
          <w:rFonts w:ascii="Times New Roman"/>
          <w:b w:val="false"/>
          <w:i w:val="false"/>
          <w:color w:val="000000"/>
          <w:sz w:val="28"/>
        </w:rPr>
        <w:t>
      44) жеке және заңды тұлғалардың ішкi су жолдарымен жүзу қағидаларын сақтауын бақылауды және қадағалауды жүзеге асыру;</w:t>
      </w:r>
    </w:p>
    <w:bookmarkEnd w:id="737"/>
    <w:bookmarkStart w:name="z799" w:id="738"/>
    <w:p>
      <w:pPr>
        <w:spacing w:after="0"/>
        <w:ind w:left="0"/>
        <w:jc w:val="both"/>
      </w:pPr>
      <w:r>
        <w:rPr>
          <w:rFonts w:ascii="Times New Roman"/>
          <w:b w:val="false"/>
          <w:i w:val="false"/>
          <w:color w:val="000000"/>
          <w:sz w:val="28"/>
        </w:rPr>
        <w:t>
      45)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738"/>
    <w:bookmarkStart w:name="z800" w:id="739"/>
    <w:p>
      <w:pPr>
        <w:spacing w:after="0"/>
        <w:ind w:left="0"/>
        <w:jc w:val="both"/>
      </w:pPr>
      <w:r>
        <w:rPr>
          <w:rFonts w:ascii="Times New Roman"/>
          <w:b w:val="false"/>
          <w:i w:val="false"/>
          <w:color w:val="000000"/>
          <w:sz w:val="28"/>
        </w:rPr>
        <w:t>
      46) кемені пайдалану қауiпсiздiгiне, адамдардың өмiрi мен денсаулығына, жүктердiң сақталуына қауiп болған кезде кемелердiң (оның iшiнде шағын көлемдi), салдар мен өзге де жүзу объектілерінің қозғалысын тоқтата тұру және тыйым салу;</w:t>
      </w:r>
    </w:p>
    <w:bookmarkEnd w:id="739"/>
    <w:bookmarkStart w:name="z801" w:id="740"/>
    <w:p>
      <w:pPr>
        <w:spacing w:after="0"/>
        <w:ind w:left="0"/>
        <w:jc w:val="both"/>
      </w:pPr>
      <w:r>
        <w:rPr>
          <w:rFonts w:ascii="Times New Roman"/>
          <w:b w:val="false"/>
          <w:i w:val="false"/>
          <w:color w:val="000000"/>
          <w:sz w:val="28"/>
        </w:rPr>
        <w:t>
      47)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740"/>
    <w:bookmarkStart w:name="z802" w:id="741"/>
    <w:p>
      <w:pPr>
        <w:spacing w:after="0"/>
        <w:ind w:left="0"/>
        <w:jc w:val="both"/>
      </w:pPr>
      <w:r>
        <w:rPr>
          <w:rFonts w:ascii="Times New Roman"/>
          <w:b w:val="false"/>
          <w:i w:val="false"/>
          <w:color w:val="000000"/>
          <w:sz w:val="28"/>
        </w:rPr>
        <w:t>
      48) ішкі су көлігі саласындағы бақылауды және қадағалауды жүзеге асыру;</w:t>
      </w:r>
    </w:p>
    <w:bookmarkEnd w:id="741"/>
    <w:bookmarkStart w:name="z803" w:id="742"/>
    <w:p>
      <w:pPr>
        <w:spacing w:after="0"/>
        <w:ind w:left="0"/>
        <w:jc w:val="both"/>
      </w:pPr>
      <w:r>
        <w:rPr>
          <w:rFonts w:ascii="Times New Roman"/>
          <w:b w:val="false"/>
          <w:i w:val="false"/>
          <w:color w:val="000000"/>
          <w:sz w:val="28"/>
        </w:rPr>
        <w:t>
      49) техникалық қарап-тексеру операторларының тiзiлiмiн жүргiзу;</w:t>
      </w:r>
    </w:p>
    <w:bookmarkEnd w:id="742"/>
    <w:bookmarkStart w:name="z804" w:id="743"/>
    <w:p>
      <w:pPr>
        <w:spacing w:after="0"/>
        <w:ind w:left="0"/>
        <w:jc w:val="both"/>
      </w:pPr>
      <w:r>
        <w:rPr>
          <w:rFonts w:ascii="Times New Roman"/>
          <w:b w:val="false"/>
          <w:i w:val="false"/>
          <w:color w:val="000000"/>
          <w:sz w:val="28"/>
        </w:rPr>
        <w:t>
      50)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743"/>
    <w:bookmarkStart w:name="z805" w:id="744"/>
    <w:p>
      <w:pPr>
        <w:spacing w:after="0"/>
        <w:ind w:left="0"/>
        <w:jc w:val="both"/>
      </w:pPr>
      <w:r>
        <w:rPr>
          <w:rFonts w:ascii="Times New Roman"/>
          <w:b w:val="false"/>
          <w:i w:val="false"/>
          <w:color w:val="000000"/>
          <w:sz w:val="28"/>
        </w:rPr>
        <w:t>
      51)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7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807" w:id="745"/>
    <w:p>
      <w:pPr>
        <w:spacing w:after="0"/>
        <w:ind w:left="0"/>
        <w:jc w:val="both"/>
      </w:pPr>
      <w:r>
        <w:rPr>
          <w:rFonts w:ascii="Times New Roman"/>
          <w:b w:val="false"/>
          <w:i w:val="false"/>
          <w:color w:val="000000"/>
          <w:sz w:val="28"/>
        </w:rPr>
        <w:t>
      "13. Инспекцияның құқықтары мен міндеттемелері:</w:t>
      </w:r>
    </w:p>
    <w:bookmarkEnd w:id="745"/>
    <w:bookmarkStart w:name="z808" w:id="746"/>
    <w:p>
      <w:pPr>
        <w:spacing w:after="0"/>
        <w:ind w:left="0"/>
        <w:jc w:val="both"/>
      </w:pPr>
      <w:r>
        <w:rPr>
          <w:rFonts w:ascii="Times New Roman"/>
          <w:b w:val="false"/>
          <w:i w:val="false"/>
          <w:color w:val="000000"/>
          <w:sz w:val="28"/>
        </w:rPr>
        <w:t>
      Инспекция:</w:t>
      </w:r>
    </w:p>
    <w:bookmarkEnd w:id="746"/>
    <w:bookmarkStart w:name="z809" w:id="747"/>
    <w:p>
      <w:pPr>
        <w:spacing w:after="0"/>
        <w:ind w:left="0"/>
        <w:jc w:val="both"/>
      </w:pPr>
      <w:r>
        <w:rPr>
          <w:rFonts w:ascii="Times New Roman"/>
          <w:b w:val="false"/>
          <w:i w:val="false"/>
          <w:color w:val="000000"/>
          <w:sz w:val="28"/>
        </w:rPr>
        <w:t xml:space="preserve">
      1)мемлекеттік органдардан, ұйымдардан, олардың лауазымды тұлғаларынан қажетті ақпаратты және материалдарды сұратады және алады; </w:t>
      </w:r>
    </w:p>
    <w:bookmarkEnd w:id="747"/>
    <w:bookmarkStart w:name="z810" w:id="748"/>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748"/>
    <w:bookmarkStart w:name="z811" w:id="749"/>
    <w:p>
      <w:pPr>
        <w:spacing w:after="0"/>
        <w:ind w:left="0"/>
        <w:jc w:val="both"/>
      </w:pPr>
      <w:r>
        <w:rPr>
          <w:rFonts w:ascii="Times New Roman"/>
          <w:b w:val="false"/>
          <w:i w:val="false"/>
          <w:color w:val="000000"/>
          <w:sz w:val="28"/>
        </w:rPr>
        <w:t xml:space="preserve">
      3) өз құзыреті шегінде әкімшілік құқық бұзушылықтар туралы мәселелерді қарайды; </w:t>
      </w:r>
    </w:p>
    <w:bookmarkEnd w:id="749"/>
    <w:bookmarkStart w:name="z812" w:id="750"/>
    <w:p>
      <w:pPr>
        <w:spacing w:after="0"/>
        <w:ind w:left="0"/>
        <w:jc w:val="both"/>
      </w:pPr>
      <w:r>
        <w:rPr>
          <w:rFonts w:ascii="Times New Roman"/>
          <w:b w:val="false"/>
          <w:i w:val="false"/>
          <w:color w:val="000000"/>
          <w:sz w:val="28"/>
        </w:rPr>
        <w:t xml:space="preserve">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 </w:t>
      </w:r>
    </w:p>
    <w:bookmarkEnd w:id="750"/>
    <w:bookmarkStart w:name="z813" w:id="751"/>
    <w:p>
      <w:pPr>
        <w:spacing w:after="0"/>
        <w:ind w:left="0"/>
        <w:jc w:val="both"/>
      </w:pPr>
      <w:r>
        <w:rPr>
          <w:rFonts w:ascii="Times New Roman"/>
          <w:b w:val="false"/>
          <w:i w:val="false"/>
          <w:color w:val="000000"/>
          <w:sz w:val="28"/>
        </w:rPr>
        <w:t xml:space="preserve">
      5) жеке тұлғаны әкiмшілiк ұстауды, көлік құралын ұстауды, тұлғаның жеке басына тексеріс және жеке тұлғаның өзiндегi заттарына тексеріс жүргізеді, көлік құралдарына тексеріс жүргізуді жүзеге асырады; </w:t>
      </w:r>
    </w:p>
    <w:bookmarkEnd w:id="751"/>
    <w:bookmarkStart w:name="z814" w:id="752"/>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bookmarkEnd w:id="752"/>
    <w:bookmarkStart w:name="z815" w:id="753"/>
    <w:p>
      <w:pPr>
        <w:spacing w:after="0"/>
        <w:ind w:left="0"/>
        <w:jc w:val="both"/>
      </w:pPr>
      <w:r>
        <w:rPr>
          <w:rFonts w:ascii="Times New Roman"/>
          <w:b w:val="false"/>
          <w:i w:val="false"/>
          <w:color w:val="000000"/>
          <w:sz w:val="28"/>
        </w:rPr>
        <w:t xml:space="preserve">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 </w:t>
      </w:r>
    </w:p>
    <w:bookmarkEnd w:id="753"/>
    <w:bookmarkStart w:name="z816" w:id="754"/>
    <w:p>
      <w:pPr>
        <w:spacing w:after="0"/>
        <w:ind w:left="0"/>
        <w:jc w:val="both"/>
      </w:pPr>
      <w:r>
        <w:rPr>
          <w:rFonts w:ascii="Times New Roman"/>
          <w:b w:val="false"/>
          <w:i w:val="false"/>
          <w:color w:val="000000"/>
          <w:sz w:val="28"/>
        </w:rPr>
        <w:t xml:space="preserve">
      8) көлiктiк бақылау посттарында, жалпы пайдаланымдағы автомобиль жолдарында, қалалар және өзге де елді мекендер шегінде автокөлік құралдарын тоқтатады; </w:t>
      </w:r>
    </w:p>
    <w:bookmarkEnd w:id="754"/>
    <w:bookmarkStart w:name="z817" w:id="755"/>
    <w:p>
      <w:pPr>
        <w:spacing w:after="0"/>
        <w:ind w:left="0"/>
        <w:jc w:val="both"/>
      </w:pPr>
      <w:r>
        <w:rPr>
          <w:rFonts w:ascii="Times New Roman"/>
          <w:b w:val="false"/>
          <w:i w:val="false"/>
          <w:color w:val="000000"/>
          <w:sz w:val="28"/>
        </w:rPr>
        <w:t>
      9) өз құзыреті шегінде, тексерулердің нәтижелері бойынша Қазақстан Республикасы заңдарының, әуе және құбыржол көлігінен басқа көліктің қызмет ету тәртібін белгілейтін өзге де нормативтік құқықтық актілерінің, стандарттарының және нормаларының талаптарын бұзушылық туралы актілер шығарады және бұзушылықтарды жою туралы нұсқамалар енгізеді;</w:t>
      </w:r>
    </w:p>
    <w:bookmarkEnd w:id="755"/>
    <w:bookmarkStart w:name="z818" w:id="756"/>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756"/>
    <w:bookmarkStart w:name="z819" w:id="757"/>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bookmarkEnd w:id="757"/>
    <w:bookmarkStart w:name="z820" w:id="758"/>
    <w:p>
      <w:pPr>
        <w:spacing w:after="0"/>
        <w:ind w:left="0"/>
        <w:jc w:val="both"/>
      </w:pPr>
      <w:r>
        <w:rPr>
          <w:rFonts w:ascii="Times New Roman"/>
          <w:b w:val="false"/>
          <w:i w:val="false"/>
          <w:color w:val="000000"/>
          <w:sz w:val="28"/>
        </w:rPr>
        <w:t xml:space="preserve">
      12) қолданыстағы заңнамамен көзделген өзге де құқықтарды жүзеге асырады. </w:t>
      </w:r>
    </w:p>
    <w:bookmarkEnd w:id="758"/>
    <w:bookmarkStart w:name="z821" w:id="759"/>
    <w:p>
      <w:pPr>
        <w:spacing w:after="0"/>
        <w:ind w:left="0"/>
        <w:jc w:val="both"/>
      </w:pPr>
      <w:r>
        <w:rPr>
          <w:rFonts w:ascii="Times New Roman"/>
          <w:b w:val="false"/>
          <w:i w:val="false"/>
          <w:color w:val="000000"/>
          <w:sz w:val="28"/>
        </w:rPr>
        <w:t>
      Инспекцияның міндеттемелеріне:</w:t>
      </w:r>
    </w:p>
    <w:bookmarkEnd w:id="759"/>
    <w:bookmarkStart w:name="z822" w:id="760"/>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760"/>
    <w:bookmarkStart w:name="z823" w:id="761"/>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761"/>
    <w:bookmarkStart w:name="z824" w:id="762"/>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762"/>
    <w:bookmarkStart w:name="z825" w:id="763"/>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763"/>
    <w:bookmarkStart w:name="z826" w:id="764"/>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764"/>
    <w:bookmarkStart w:name="z827" w:id="765"/>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765"/>
    <w:bookmarkStart w:name="z828" w:id="766"/>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766"/>
    <w:bookmarkStart w:name="z829" w:id="76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Көлік комитетінің "Батыс Қазақстан облысы бойынша көліктік бақылау инспекциясы"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7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831" w:id="768"/>
    <w:p>
      <w:pPr>
        <w:spacing w:after="0"/>
        <w:ind w:left="0"/>
        <w:jc w:val="both"/>
      </w:pPr>
      <w:r>
        <w:rPr>
          <w:rFonts w:ascii="Times New Roman"/>
          <w:b w:val="false"/>
          <w:i w:val="false"/>
          <w:color w:val="000000"/>
          <w:sz w:val="28"/>
        </w:rPr>
        <w:t>
      "Қазақстан Республикасы Инвестициялар және даму министрлігі Көлік комитетінің "Батыс Қазақстан облысы бойынша көліктік бақылау инспекциясы" республикалық мемлекеттік мекемесінің ережесі";</w:t>
      </w:r>
    </w:p>
    <w:bookmarkEnd w:id="7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33" w:id="769"/>
    <w:p>
      <w:pPr>
        <w:spacing w:after="0"/>
        <w:ind w:left="0"/>
        <w:jc w:val="both"/>
      </w:pPr>
      <w:r>
        <w:rPr>
          <w:rFonts w:ascii="Times New Roman"/>
          <w:b w:val="false"/>
          <w:i w:val="false"/>
          <w:color w:val="000000"/>
          <w:sz w:val="28"/>
        </w:rPr>
        <w:t>
      "5. Инспекцияның құрылымын және штат санын Қазақстан Республикасы Инвестициялар және даму министрінің келісімі бойынша Министрліктің жауапты хатшысы бекiтедi.";</w:t>
      </w:r>
    </w:p>
    <w:bookmarkEnd w:id="7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835" w:id="770"/>
    <w:p>
      <w:pPr>
        <w:spacing w:after="0"/>
        <w:ind w:left="0"/>
        <w:jc w:val="both"/>
      </w:pPr>
      <w:r>
        <w:rPr>
          <w:rFonts w:ascii="Times New Roman"/>
          <w:b w:val="false"/>
          <w:i w:val="false"/>
          <w:color w:val="000000"/>
          <w:sz w:val="28"/>
        </w:rPr>
        <w:t>
      "7. Инспекцияның орналасқан жері:</w:t>
      </w:r>
    </w:p>
    <w:bookmarkEnd w:id="770"/>
    <w:bookmarkStart w:name="z836" w:id="771"/>
    <w:p>
      <w:pPr>
        <w:spacing w:after="0"/>
        <w:ind w:left="0"/>
        <w:jc w:val="both"/>
      </w:pPr>
      <w:r>
        <w:rPr>
          <w:rFonts w:ascii="Times New Roman"/>
          <w:b w:val="false"/>
          <w:i w:val="false"/>
          <w:color w:val="000000"/>
          <w:sz w:val="28"/>
        </w:rPr>
        <w:t xml:space="preserve">
      Қазақстан Республикасы, 130000, Батыс Қазақстан облысы, Орал қаласы, Қ. Аманжолов көшесі, 104."; </w:t>
      </w:r>
    </w:p>
    <w:bookmarkEnd w:id="7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838" w:id="772"/>
    <w:p>
      <w:pPr>
        <w:spacing w:after="0"/>
        <w:ind w:left="0"/>
        <w:jc w:val="both"/>
      </w:pPr>
      <w:r>
        <w:rPr>
          <w:rFonts w:ascii="Times New Roman"/>
          <w:b w:val="false"/>
          <w:i w:val="false"/>
          <w:color w:val="000000"/>
          <w:sz w:val="28"/>
        </w:rPr>
        <w:t>
      "Негiзгi міндеттері, функциялары, құқықтары және міндеттемелері";</w:t>
      </w:r>
    </w:p>
    <w:bookmarkEnd w:id="7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840" w:id="773"/>
    <w:p>
      <w:pPr>
        <w:spacing w:after="0"/>
        <w:ind w:left="0"/>
        <w:jc w:val="both"/>
      </w:pPr>
      <w:r>
        <w:rPr>
          <w:rFonts w:ascii="Times New Roman"/>
          <w:b w:val="false"/>
          <w:i w:val="false"/>
          <w:color w:val="000000"/>
          <w:sz w:val="28"/>
        </w:rPr>
        <w:t>
      "12. Инспекцияның міндеттері:</w:t>
      </w:r>
    </w:p>
    <w:bookmarkEnd w:id="773"/>
    <w:bookmarkStart w:name="z841" w:id="774"/>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774"/>
    <w:bookmarkStart w:name="z842" w:id="775"/>
    <w:p>
      <w:pPr>
        <w:spacing w:after="0"/>
        <w:ind w:left="0"/>
        <w:jc w:val="both"/>
      </w:pPr>
      <w:r>
        <w:rPr>
          <w:rFonts w:ascii="Times New Roman"/>
          <w:b w:val="false"/>
          <w:i w:val="false"/>
          <w:color w:val="000000"/>
          <w:sz w:val="28"/>
        </w:rPr>
        <w:t xml:space="preserve">
      2) өз құзыреті шегінде көліктің және оның өмірлік циклі процестерінің адамның өмірі мен денсаулығына және қоршаған ортаға қауіпсіздігін қамтамасыз ету; </w:t>
      </w:r>
    </w:p>
    <w:bookmarkEnd w:id="775"/>
    <w:bookmarkStart w:name="z843" w:id="776"/>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776"/>
    <w:bookmarkStart w:name="z844" w:id="777"/>
    <w:p>
      <w:pPr>
        <w:spacing w:after="0"/>
        <w:ind w:left="0"/>
        <w:jc w:val="both"/>
      </w:pPr>
      <w:r>
        <w:rPr>
          <w:rFonts w:ascii="Times New Roman"/>
          <w:b w:val="false"/>
          <w:i w:val="false"/>
          <w:color w:val="000000"/>
          <w:sz w:val="28"/>
        </w:rPr>
        <w:t>
      мынадай мазмұндағы 12-1-тармағымен толықтырылсын:</w:t>
      </w:r>
    </w:p>
    <w:bookmarkEnd w:id="777"/>
    <w:bookmarkStart w:name="z845" w:id="778"/>
    <w:p>
      <w:pPr>
        <w:spacing w:after="0"/>
        <w:ind w:left="0"/>
        <w:jc w:val="both"/>
      </w:pPr>
      <w:r>
        <w:rPr>
          <w:rFonts w:ascii="Times New Roman"/>
          <w:b w:val="false"/>
          <w:i w:val="false"/>
          <w:color w:val="000000"/>
          <w:sz w:val="28"/>
        </w:rPr>
        <w:t>
      "12-1. Инспекция Қазақстан Республикасының заңнамасына сәйкес мынадай функцияларды жүзеге асырады:</w:t>
      </w:r>
    </w:p>
    <w:bookmarkEnd w:id="778"/>
    <w:bookmarkStart w:name="z846" w:id="779"/>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779"/>
    <w:bookmarkStart w:name="z847" w:id="780"/>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780"/>
    <w:bookmarkStart w:name="z848" w:id="781"/>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781"/>
    <w:bookmarkStart w:name="z849" w:id="782"/>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782"/>
    <w:bookmarkStart w:name="z850" w:id="783"/>
    <w:p>
      <w:pPr>
        <w:spacing w:after="0"/>
        <w:ind w:left="0"/>
        <w:jc w:val="both"/>
      </w:pPr>
      <w:r>
        <w:rPr>
          <w:rFonts w:ascii="Times New Roman"/>
          <w:b w:val="false"/>
          <w:i w:val="false"/>
          <w:color w:val="000000"/>
          <w:sz w:val="28"/>
        </w:rPr>
        <w:t>
      5) шетелдік автокөлік құралдарының уақытша кіруін тіркеу;</w:t>
      </w:r>
    </w:p>
    <w:bookmarkEnd w:id="783"/>
    <w:bookmarkStart w:name="z851" w:id="784"/>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bookmarkEnd w:id="784"/>
    <w:bookmarkStart w:name="z852" w:id="785"/>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bookmarkEnd w:id="785"/>
    <w:bookmarkStart w:name="z853" w:id="786"/>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bookmarkEnd w:id="786"/>
    <w:bookmarkStart w:name="z854" w:id="787"/>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787"/>
    <w:bookmarkStart w:name="z855" w:id="788"/>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bookmarkEnd w:id="788"/>
    <w:bookmarkStart w:name="z856" w:id="789"/>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789"/>
    <w:bookmarkStart w:name="z857" w:id="790"/>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bookmarkEnd w:id="790"/>
    <w:bookmarkStart w:name="z858" w:id="791"/>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791"/>
    <w:bookmarkStart w:name="z859" w:id="792"/>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792"/>
    <w:bookmarkStart w:name="z860" w:id="793"/>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bookmarkEnd w:id="793"/>
    <w:bookmarkStart w:name="z861" w:id="794"/>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794"/>
    <w:bookmarkStart w:name="z862" w:id="795"/>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bookmarkEnd w:id="795"/>
    <w:bookmarkStart w:name="z863" w:id="796"/>
    <w:p>
      <w:pPr>
        <w:spacing w:after="0"/>
        <w:ind w:left="0"/>
        <w:jc w:val="both"/>
      </w:pPr>
      <w:r>
        <w:rPr>
          <w:rFonts w:ascii="Times New Roman"/>
          <w:b w:val="false"/>
          <w:i w:val="false"/>
          <w:color w:val="000000"/>
          <w:sz w:val="28"/>
        </w:rPr>
        <w:t>
      18) тасымалдаушылардың халықаралық қатынаста тез бұзылатын жүктерді тасымалдауды орындайтын жылжымалы құрамына қойылатын талаптарды орындауын бақылауды жүзеге асыру;</w:t>
      </w:r>
    </w:p>
    <w:bookmarkEnd w:id="796"/>
    <w:bookmarkStart w:name="z864" w:id="797"/>
    <w:p>
      <w:pPr>
        <w:spacing w:after="0"/>
        <w:ind w:left="0"/>
        <w:jc w:val="both"/>
      </w:pPr>
      <w:r>
        <w:rPr>
          <w:rFonts w:ascii="Times New Roman"/>
          <w:b w:val="false"/>
          <w:i w:val="false"/>
          <w:color w:val="000000"/>
          <w:sz w:val="28"/>
        </w:rPr>
        <w:t>
      19) жолаушылар мен жүктердi, оның iшiнде қауiптi жүктердi тасымалдау қағидаларының сақталуына бақылауды жүзеге асыру;</w:t>
      </w:r>
    </w:p>
    <w:bookmarkEnd w:id="797"/>
    <w:bookmarkStart w:name="z865" w:id="798"/>
    <w:p>
      <w:pPr>
        <w:spacing w:after="0"/>
        <w:ind w:left="0"/>
        <w:jc w:val="both"/>
      </w:pPr>
      <w:r>
        <w:rPr>
          <w:rFonts w:ascii="Times New Roman"/>
          <w:b w:val="false"/>
          <w:i w:val="false"/>
          <w:color w:val="000000"/>
          <w:sz w:val="28"/>
        </w:rPr>
        <w:t>
      20) теміржол көлігіндегі, оның ішінде магистральдық, станциялық және кірме темір жолдардағы қозғалыс қауіпсіздігінің қамтамасыз етілуін бақылауды және тексеруді жүзеге асыру;</w:t>
      </w:r>
    </w:p>
    <w:bookmarkEnd w:id="798"/>
    <w:bookmarkStart w:name="z866" w:id="799"/>
    <w:p>
      <w:pPr>
        <w:spacing w:after="0"/>
        <w:ind w:left="0"/>
        <w:jc w:val="both"/>
      </w:pPr>
      <w:r>
        <w:rPr>
          <w:rFonts w:ascii="Times New Roman"/>
          <w:b w:val="false"/>
          <w:i w:val="false"/>
          <w:color w:val="000000"/>
          <w:sz w:val="28"/>
        </w:rPr>
        <w:t>
      21) темiржол көлiгiнде тасымалдау және басқа да қызметтi жүзеге асыратын жеке және заңды тұлғалардың қызметiн олардың:</w:t>
      </w:r>
    </w:p>
    <w:bookmarkEnd w:id="799"/>
    <w:bookmarkStart w:name="z867" w:id="800"/>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жөндеудi;</w:t>
      </w:r>
    </w:p>
    <w:bookmarkEnd w:id="800"/>
    <w:bookmarkStart w:name="z868" w:id="801"/>
    <w:p>
      <w:pPr>
        <w:spacing w:after="0"/>
        <w:ind w:left="0"/>
        <w:jc w:val="both"/>
      </w:pPr>
      <w:r>
        <w:rPr>
          <w:rFonts w:ascii="Times New Roman"/>
          <w:b w:val="false"/>
          <w:i w:val="false"/>
          <w:color w:val="000000"/>
          <w:sz w:val="28"/>
        </w:rPr>
        <w:t>
      Жолаушыларды, багажды және жүк-багажды тасымалдаудың белгiленген қағидаларын, сондай-ақ Жүктерді тасымалдау қағидаларын;</w:t>
      </w:r>
    </w:p>
    <w:bookmarkEnd w:id="801"/>
    <w:bookmarkStart w:name="z869" w:id="802"/>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жөндеудi сақтау бөлiгiнде тексеруді жүзеге асыру;</w:t>
      </w:r>
    </w:p>
    <w:bookmarkEnd w:id="802"/>
    <w:bookmarkStart w:name="z870" w:id="803"/>
    <w:p>
      <w:pPr>
        <w:spacing w:after="0"/>
        <w:ind w:left="0"/>
        <w:jc w:val="both"/>
      </w:pPr>
      <w:r>
        <w:rPr>
          <w:rFonts w:ascii="Times New Roman"/>
          <w:b w:val="false"/>
          <w:i w:val="false"/>
          <w:color w:val="000000"/>
          <w:sz w:val="28"/>
        </w:rPr>
        <w:t>
      22) жылжымалы құрам мен жылжымалы құрамның кепілін мемлекеттік тiркеуді жүзеге асыру;</w:t>
      </w:r>
    </w:p>
    <w:bookmarkEnd w:id="803"/>
    <w:bookmarkStart w:name="z871" w:id="804"/>
    <w:p>
      <w:pPr>
        <w:spacing w:after="0"/>
        <w:ind w:left="0"/>
        <w:jc w:val="both"/>
      </w:pPr>
      <w:r>
        <w:rPr>
          <w:rFonts w:ascii="Times New Roman"/>
          <w:b w:val="false"/>
          <w:i w:val="false"/>
          <w:color w:val="000000"/>
          <w:sz w:val="28"/>
        </w:rPr>
        <w:t>
      23) жылжымалы теміржол құрамының мемлекеттік тіркелуін бақылауды жүзеге асыру;</w:t>
      </w:r>
    </w:p>
    <w:bookmarkEnd w:id="804"/>
    <w:bookmarkStart w:name="z872" w:id="805"/>
    <w:p>
      <w:pPr>
        <w:spacing w:after="0"/>
        <w:ind w:left="0"/>
        <w:jc w:val="both"/>
      </w:pPr>
      <w:r>
        <w:rPr>
          <w:rFonts w:ascii="Times New Roman"/>
          <w:b w:val="false"/>
          <w:i w:val="false"/>
          <w:color w:val="000000"/>
          <w:sz w:val="28"/>
        </w:rPr>
        <w:t>
      24) Министрдің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805"/>
    <w:bookmarkStart w:name="z873" w:id="806"/>
    <w:p>
      <w:pPr>
        <w:spacing w:after="0"/>
        <w:ind w:left="0"/>
        <w:jc w:val="both"/>
      </w:pPr>
      <w:r>
        <w:rPr>
          <w:rFonts w:ascii="Times New Roman"/>
          <w:b w:val="false"/>
          <w:i w:val="false"/>
          <w:color w:val="000000"/>
          <w:sz w:val="28"/>
        </w:rPr>
        <w:t>
      25) Қазақстан Республикасының аумағында теміржол көлігіндегі апаттарды, аварияларды тергеуге қатысу;</w:t>
      </w:r>
    </w:p>
    <w:bookmarkEnd w:id="806"/>
    <w:bookmarkStart w:name="z874" w:id="807"/>
    <w:p>
      <w:pPr>
        <w:spacing w:after="0"/>
        <w:ind w:left="0"/>
        <w:jc w:val="both"/>
      </w:pPr>
      <w:r>
        <w:rPr>
          <w:rFonts w:ascii="Times New Roman"/>
          <w:b w:val="false"/>
          <w:i w:val="false"/>
          <w:color w:val="000000"/>
          <w:sz w:val="28"/>
        </w:rPr>
        <w:t>
      26) жолаушылар поездарының Қазақстан Республикасы аумағымен жүру жолында жолаушылар, багаж және жүк-багаж тасымалдау қағидаларының сақталуына бақылау жүргізу;</w:t>
      </w:r>
    </w:p>
    <w:bookmarkEnd w:id="807"/>
    <w:bookmarkStart w:name="z875" w:id="808"/>
    <w:p>
      <w:pPr>
        <w:spacing w:after="0"/>
        <w:ind w:left="0"/>
        <w:jc w:val="both"/>
      </w:pPr>
      <w:r>
        <w:rPr>
          <w:rFonts w:ascii="Times New Roman"/>
          <w:b w:val="false"/>
          <w:i w:val="false"/>
          <w:color w:val="000000"/>
          <w:sz w:val="28"/>
        </w:rPr>
        <w:t>
      27) Қазақстан Республикасының Кәсіпкерлік кодексіне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808"/>
    <w:bookmarkStart w:name="z876" w:id="809"/>
    <w:p>
      <w:pPr>
        <w:spacing w:after="0"/>
        <w:ind w:left="0"/>
        <w:jc w:val="both"/>
      </w:pPr>
      <w:r>
        <w:rPr>
          <w:rFonts w:ascii="Times New Roman"/>
          <w:b w:val="false"/>
          <w:i w:val="false"/>
          <w:color w:val="000000"/>
          <w:sz w:val="28"/>
        </w:rPr>
        <w:t>
      28) кеме қатынасы қауіпсіздігін қамтамасыз етуді бақылауды және қадағалауды жүзеге асыру;</w:t>
      </w:r>
    </w:p>
    <w:bookmarkEnd w:id="809"/>
    <w:bookmarkStart w:name="z877" w:id="810"/>
    <w:p>
      <w:pPr>
        <w:spacing w:after="0"/>
        <w:ind w:left="0"/>
        <w:jc w:val="both"/>
      </w:pPr>
      <w:r>
        <w:rPr>
          <w:rFonts w:ascii="Times New Roman"/>
          <w:b w:val="false"/>
          <w:i w:val="false"/>
          <w:color w:val="000000"/>
          <w:sz w:val="28"/>
        </w:rPr>
        <w:t>
      29) қозғалыс қауіпсіздігі талаптарының бұзылуы туралы статистикалық ақпарат қалыптастыру;</w:t>
      </w:r>
    </w:p>
    <w:bookmarkEnd w:id="810"/>
    <w:bookmarkStart w:name="z878" w:id="811"/>
    <w:p>
      <w:pPr>
        <w:spacing w:after="0"/>
        <w:ind w:left="0"/>
        <w:jc w:val="both"/>
      </w:pPr>
      <w:r>
        <w:rPr>
          <w:rFonts w:ascii="Times New Roman"/>
          <w:b w:val="false"/>
          <w:i w:val="false"/>
          <w:color w:val="000000"/>
          <w:sz w:val="28"/>
        </w:rPr>
        <w:t>
      30)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811"/>
    <w:bookmarkStart w:name="z879" w:id="812"/>
    <w:p>
      <w:pPr>
        <w:spacing w:after="0"/>
        <w:ind w:left="0"/>
        <w:jc w:val="both"/>
      </w:pPr>
      <w:r>
        <w:rPr>
          <w:rFonts w:ascii="Times New Roman"/>
          <w:b w:val="false"/>
          <w:i w:val="false"/>
          <w:color w:val="000000"/>
          <w:sz w:val="28"/>
        </w:rPr>
        <w:t>
      31)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812"/>
    <w:bookmarkStart w:name="z880" w:id="813"/>
    <w:p>
      <w:pPr>
        <w:spacing w:after="0"/>
        <w:ind w:left="0"/>
        <w:jc w:val="both"/>
      </w:pPr>
      <w:r>
        <w:rPr>
          <w:rFonts w:ascii="Times New Roman"/>
          <w:b w:val="false"/>
          <w:i w:val="false"/>
          <w:color w:val="000000"/>
          <w:sz w:val="28"/>
        </w:rPr>
        <w:t>
      32)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813"/>
    <w:bookmarkStart w:name="z881" w:id="814"/>
    <w:p>
      <w:pPr>
        <w:spacing w:after="0"/>
        <w:ind w:left="0"/>
        <w:jc w:val="both"/>
      </w:pPr>
      <w:r>
        <w:rPr>
          <w:rFonts w:ascii="Times New Roman"/>
          <w:b w:val="false"/>
          <w:i w:val="false"/>
          <w:color w:val="000000"/>
          <w:sz w:val="28"/>
        </w:rPr>
        <w:t>
      33)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814"/>
    <w:bookmarkStart w:name="z882" w:id="815"/>
    <w:p>
      <w:pPr>
        <w:spacing w:after="0"/>
        <w:ind w:left="0"/>
        <w:jc w:val="both"/>
      </w:pPr>
      <w:r>
        <w:rPr>
          <w:rFonts w:ascii="Times New Roman"/>
          <w:b w:val="false"/>
          <w:i w:val="false"/>
          <w:color w:val="000000"/>
          <w:sz w:val="28"/>
        </w:rPr>
        <w:t>
      34) кеме кітабында мемлекеттік тіркелуге тиіс кемелерге техникалық қадағалауды жүзеге асыру;</w:t>
      </w:r>
    </w:p>
    <w:bookmarkEnd w:id="815"/>
    <w:bookmarkStart w:name="z883" w:id="816"/>
    <w:p>
      <w:pPr>
        <w:spacing w:after="0"/>
        <w:ind w:left="0"/>
        <w:jc w:val="both"/>
      </w:pPr>
      <w:r>
        <w:rPr>
          <w:rFonts w:ascii="Times New Roman"/>
          <w:b w:val="false"/>
          <w:i w:val="false"/>
          <w:color w:val="000000"/>
          <w:sz w:val="28"/>
        </w:rPr>
        <w:t>
      35)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bookmarkEnd w:id="816"/>
    <w:bookmarkStart w:name="z884" w:id="817"/>
    <w:p>
      <w:pPr>
        <w:spacing w:after="0"/>
        <w:ind w:left="0"/>
        <w:jc w:val="both"/>
      </w:pPr>
      <w:r>
        <w:rPr>
          <w:rFonts w:ascii="Times New Roman"/>
          <w:b w:val="false"/>
          <w:i w:val="false"/>
          <w:color w:val="000000"/>
          <w:sz w:val="28"/>
        </w:rPr>
        <w:t>
      36)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bookmarkEnd w:id="817"/>
    <w:bookmarkStart w:name="z885" w:id="818"/>
    <w:p>
      <w:pPr>
        <w:spacing w:after="0"/>
        <w:ind w:left="0"/>
        <w:jc w:val="both"/>
      </w:pPr>
      <w:r>
        <w:rPr>
          <w:rFonts w:ascii="Times New Roman"/>
          <w:b w:val="false"/>
          <w:i w:val="false"/>
          <w:color w:val="000000"/>
          <w:sz w:val="28"/>
        </w:rPr>
        <w:t>
      37) өз құзыретi шегiнде заңды тұлғаға тиесiлi аумақты, үй-жайларды, тауарларды, өзге де мүлiктi қарап-тексеру, сондай-ақ тиiстi құжаттарды тексеруді жүргізу;</w:t>
      </w:r>
    </w:p>
    <w:bookmarkEnd w:id="818"/>
    <w:bookmarkStart w:name="z886" w:id="819"/>
    <w:p>
      <w:pPr>
        <w:spacing w:after="0"/>
        <w:ind w:left="0"/>
        <w:jc w:val="both"/>
      </w:pPr>
      <w:r>
        <w:rPr>
          <w:rFonts w:ascii="Times New Roman"/>
          <w:b w:val="false"/>
          <w:i w:val="false"/>
          <w:color w:val="000000"/>
          <w:sz w:val="28"/>
        </w:rPr>
        <w:t>
      38)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819"/>
    <w:bookmarkStart w:name="z887" w:id="820"/>
    <w:p>
      <w:pPr>
        <w:spacing w:after="0"/>
        <w:ind w:left="0"/>
        <w:jc w:val="both"/>
      </w:pPr>
      <w:r>
        <w:rPr>
          <w:rFonts w:ascii="Times New Roman"/>
          <w:b w:val="false"/>
          <w:i w:val="false"/>
          <w:color w:val="000000"/>
          <w:sz w:val="28"/>
        </w:rPr>
        <w:t>
      39)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820"/>
    <w:bookmarkStart w:name="z888" w:id="821"/>
    <w:p>
      <w:pPr>
        <w:spacing w:after="0"/>
        <w:ind w:left="0"/>
        <w:jc w:val="both"/>
      </w:pPr>
      <w:r>
        <w:rPr>
          <w:rFonts w:ascii="Times New Roman"/>
          <w:b w:val="false"/>
          <w:i w:val="false"/>
          <w:color w:val="000000"/>
          <w:sz w:val="28"/>
        </w:rPr>
        <w:t>
      40)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821"/>
    <w:bookmarkStart w:name="z889" w:id="822"/>
    <w:p>
      <w:pPr>
        <w:spacing w:after="0"/>
        <w:ind w:left="0"/>
        <w:jc w:val="both"/>
      </w:pPr>
      <w:r>
        <w:rPr>
          <w:rFonts w:ascii="Times New Roman"/>
          <w:b w:val="false"/>
          <w:i w:val="false"/>
          <w:color w:val="000000"/>
          <w:sz w:val="28"/>
        </w:rPr>
        <w:t>
      41) Қазақстан Республикасының Мемлекеттік кемелер тізілімінде мемлекеттік тіркелуі тиіс кемелердің командалық құрамының адамдарын аттестаттауды және оларға диплом беруді жүзеге асыру;</w:t>
      </w:r>
    </w:p>
    <w:bookmarkEnd w:id="822"/>
    <w:bookmarkStart w:name="z890" w:id="823"/>
    <w:p>
      <w:pPr>
        <w:spacing w:after="0"/>
        <w:ind w:left="0"/>
        <w:jc w:val="both"/>
      </w:pPr>
      <w:r>
        <w:rPr>
          <w:rFonts w:ascii="Times New Roman"/>
          <w:b w:val="false"/>
          <w:i w:val="false"/>
          <w:color w:val="000000"/>
          <w:sz w:val="28"/>
        </w:rPr>
        <w:t>
      42) кемелерді, салдарды және ішкі су жолдарында орналасқан өзге де жүзу объектілері мен құрылыстарын олардың кемелерді пайдалану қауіпсіздігін қамтамасыз ету талаптарына сай болуы тұрғысынан қарап-тексеруді жүргізу;</w:t>
      </w:r>
    </w:p>
    <w:bookmarkEnd w:id="823"/>
    <w:bookmarkStart w:name="z891" w:id="824"/>
    <w:p>
      <w:pPr>
        <w:spacing w:after="0"/>
        <w:ind w:left="0"/>
        <w:jc w:val="both"/>
      </w:pPr>
      <w:r>
        <w:rPr>
          <w:rFonts w:ascii="Times New Roman"/>
          <w:b w:val="false"/>
          <w:i w:val="false"/>
          <w:color w:val="000000"/>
          <w:sz w:val="28"/>
        </w:rPr>
        <w:t>
      43) алкогольден, есiрткiден және уытқұмарлықтан мас күйдегi шағын көлемдi кемелердiң кеме жүргiзушiлерiн жүргізуден шеттету және оларды медициналық тексеруге жiберу;</w:t>
      </w:r>
    </w:p>
    <w:bookmarkEnd w:id="824"/>
    <w:bookmarkStart w:name="z892" w:id="825"/>
    <w:p>
      <w:pPr>
        <w:spacing w:after="0"/>
        <w:ind w:left="0"/>
        <w:jc w:val="both"/>
      </w:pPr>
      <w:r>
        <w:rPr>
          <w:rFonts w:ascii="Times New Roman"/>
          <w:b w:val="false"/>
          <w:i w:val="false"/>
          <w:color w:val="000000"/>
          <w:sz w:val="28"/>
        </w:rPr>
        <w:t>
      44) шағын көлемді кемелерді техникалық қадағалауды жүргізуді жүзеге асыру;</w:t>
      </w:r>
    </w:p>
    <w:bookmarkEnd w:id="825"/>
    <w:bookmarkStart w:name="z893" w:id="826"/>
    <w:p>
      <w:pPr>
        <w:spacing w:after="0"/>
        <w:ind w:left="0"/>
        <w:jc w:val="both"/>
      </w:pPr>
      <w:r>
        <w:rPr>
          <w:rFonts w:ascii="Times New Roman"/>
          <w:b w:val="false"/>
          <w:i w:val="false"/>
          <w:color w:val="000000"/>
          <w:sz w:val="28"/>
        </w:rPr>
        <w:t>
      45) жеке және заңды тұлғалардың ішкi су жолдарымен жүзу қағидаларын сақтауын бақылауды және қадағалауды жүзеге асыру;</w:t>
      </w:r>
    </w:p>
    <w:bookmarkEnd w:id="826"/>
    <w:bookmarkStart w:name="z894" w:id="827"/>
    <w:p>
      <w:pPr>
        <w:spacing w:after="0"/>
        <w:ind w:left="0"/>
        <w:jc w:val="both"/>
      </w:pPr>
      <w:r>
        <w:rPr>
          <w:rFonts w:ascii="Times New Roman"/>
          <w:b w:val="false"/>
          <w:i w:val="false"/>
          <w:color w:val="000000"/>
          <w:sz w:val="28"/>
        </w:rPr>
        <w:t>
      46)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827"/>
    <w:bookmarkStart w:name="z895" w:id="828"/>
    <w:p>
      <w:pPr>
        <w:spacing w:after="0"/>
        <w:ind w:left="0"/>
        <w:jc w:val="both"/>
      </w:pPr>
      <w:r>
        <w:rPr>
          <w:rFonts w:ascii="Times New Roman"/>
          <w:b w:val="false"/>
          <w:i w:val="false"/>
          <w:color w:val="000000"/>
          <w:sz w:val="28"/>
        </w:rPr>
        <w:t>
      47) кемелерде техникалық пайдалану қағидаларының, қызмет жарғыларының сақталуын бақылауды және қадағалауды жүзеге асыру;</w:t>
      </w:r>
    </w:p>
    <w:bookmarkEnd w:id="828"/>
    <w:bookmarkStart w:name="z896" w:id="829"/>
    <w:p>
      <w:pPr>
        <w:spacing w:after="0"/>
        <w:ind w:left="0"/>
        <w:jc w:val="both"/>
      </w:pPr>
      <w:r>
        <w:rPr>
          <w:rFonts w:ascii="Times New Roman"/>
          <w:b w:val="false"/>
          <w:i w:val="false"/>
          <w:color w:val="000000"/>
          <w:sz w:val="28"/>
        </w:rPr>
        <w:t>
      48)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829"/>
    <w:bookmarkStart w:name="z897" w:id="830"/>
    <w:p>
      <w:pPr>
        <w:spacing w:after="0"/>
        <w:ind w:left="0"/>
        <w:jc w:val="both"/>
      </w:pPr>
      <w:r>
        <w:rPr>
          <w:rFonts w:ascii="Times New Roman"/>
          <w:b w:val="false"/>
          <w:i w:val="false"/>
          <w:color w:val="000000"/>
          <w:sz w:val="28"/>
        </w:rPr>
        <w:t>
      49)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830"/>
    <w:bookmarkStart w:name="z898" w:id="831"/>
    <w:p>
      <w:pPr>
        <w:spacing w:after="0"/>
        <w:ind w:left="0"/>
        <w:jc w:val="both"/>
      </w:pPr>
      <w:r>
        <w:rPr>
          <w:rFonts w:ascii="Times New Roman"/>
          <w:b w:val="false"/>
          <w:i w:val="false"/>
          <w:color w:val="000000"/>
          <w:sz w:val="28"/>
        </w:rPr>
        <w:t>
      50) кемені пайдалану қауiпсiздiгiне, адамдардың өмiрi мен денсаулығына, жүктердiң сақталуына қауiп болған кезде кемелердiң (оның iшiнде шағын көлемдi), салдар мен өзге де жүзу объектілерінің қозғалысын тоқтата тұру және тыйым салу;</w:t>
      </w:r>
    </w:p>
    <w:bookmarkEnd w:id="831"/>
    <w:bookmarkStart w:name="z899" w:id="832"/>
    <w:p>
      <w:pPr>
        <w:spacing w:after="0"/>
        <w:ind w:left="0"/>
        <w:jc w:val="both"/>
      </w:pPr>
      <w:r>
        <w:rPr>
          <w:rFonts w:ascii="Times New Roman"/>
          <w:b w:val="false"/>
          <w:i w:val="false"/>
          <w:color w:val="000000"/>
          <w:sz w:val="28"/>
        </w:rPr>
        <w:t>
      51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832"/>
    <w:bookmarkStart w:name="z900" w:id="833"/>
    <w:p>
      <w:pPr>
        <w:spacing w:after="0"/>
        <w:ind w:left="0"/>
        <w:jc w:val="both"/>
      </w:pPr>
      <w:r>
        <w:rPr>
          <w:rFonts w:ascii="Times New Roman"/>
          <w:b w:val="false"/>
          <w:i w:val="false"/>
          <w:color w:val="000000"/>
          <w:sz w:val="28"/>
        </w:rPr>
        <w:t>
      52) кеме қатынасы су жолдарының және навигациялық жабдық құралдарының тиiстi күтiп-ұсталуын бақылауды және қадағалауды жүзеге асыру;</w:t>
      </w:r>
    </w:p>
    <w:bookmarkEnd w:id="833"/>
    <w:bookmarkStart w:name="z901" w:id="834"/>
    <w:p>
      <w:pPr>
        <w:spacing w:after="0"/>
        <w:ind w:left="0"/>
        <w:jc w:val="both"/>
      </w:pPr>
      <w:r>
        <w:rPr>
          <w:rFonts w:ascii="Times New Roman"/>
          <w:b w:val="false"/>
          <w:i w:val="false"/>
          <w:color w:val="000000"/>
          <w:sz w:val="28"/>
        </w:rPr>
        <w:t>
      53) ішкі су көлігі саласындағы бақылауды және қадағалауды жүзеге асыру;</w:t>
      </w:r>
    </w:p>
    <w:bookmarkEnd w:id="834"/>
    <w:bookmarkStart w:name="z902" w:id="835"/>
    <w:p>
      <w:pPr>
        <w:spacing w:after="0"/>
        <w:ind w:left="0"/>
        <w:jc w:val="both"/>
      </w:pPr>
      <w:r>
        <w:rPr>
          <w:rFonts w:ascii="Times New Roman"/>
          <w:b w:val="false"/>
          <w:i w:val="false"/>
          <w:color w:val="000000"/>
          <w:sz w:val="28"/>
        </w:rPr>
        <w:t>
      54) техникалық қарап-тексеру операторларының тiзiлiмiн жүргiзу;</w:t>
      </w:r>
    </w:p>
    <w:bookmarkEnd w:id="835"/>
    <w:bookmarkStart w:name="z903" w:id="836"/>
    <w:p>
      <w:pPr>
        <w:spacing w:after="0"/>
        <w:ind w:left="0"/>
        <w:jc w:val="both"/>
      </w:pPr>
      <w:r>
        <w:rPr>
          <w:rFonts w:ascii="Times New Roman"/>
          <w:b w:val="false"/>
          <w:i w:val="false"/>
          <w:color w:val="000000"/>
          <w:sz w:val="28"/>
        </w:rPr>
        <w:t>
      55)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836"/>
    <w:bookmarkStart w:name="z904" w:id="837"/>
    <w:p>
      <w:pPr>
        <w:spacing w:after="0"/>
        <w:ind w:left="0"/>
        <w:jc w:val="both"/>
      </w:pPr>
      <w:r>
        <w:rPr>
          <w:rFonts w:ascii="Times New Roman"/>
          <w:b w:val="false"/>
          <w:i w:val="false"/>
          <w:color w:val="000000"/>
          <w:sz w:val="28"/>
        </w:rPr>
        <w:t>
      56)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8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906" w:id="838"/>
    <w:p>
      <w:pPr>
        <w:spacing w:after="0"/>
        <w:ind w:left="0"/>
        <w:jc w:val="both"/>
      </w:pPr>
      <w:r>
        <w:rPr>
          <w:rFonts w:ascii="Times New Roman"/>
          <w:b w:val="false"/>
          <w:i w:val="false"/>
          <w:color w:val="000000"/>
          <w:sz w:val="28"/>
        </w:rPr>
        <w:t>
      "13. Инспекцияның құқықтары мен міндеттемелері:</w:t>
      </w:r>
    </w:p>
    <w:bookmarkEnd w:id="838"/>
    <w:bookmarkStart w:name="z907" w:id="839"/>
    <w:p>
      <w:pPr>
        <w:spacing w:after="0"/>
        <w:ind w:left="0"/>
        <w:jc w:val="both"/>
      </w:pPr>
      <w:r>
        <w:rPr>
          <w:rFonts w:ascii="Times New Roman"/>
          <w:b w:val="false"/>
          <w:i w:val="false"/>
          <w:color w:val="000000"/>
          <w:sz w:val="28"/>
        </w:rPr>
        <w:t>
      Инспекция:</w:t>
      </w:r>
    </w:p>
    <w:bookmarkEnd w:id="839"/>
    <w:bookmarkStart w:name="z908" w:id="840"/>
    <w:p>
      <w:pPr>
        <w:spacing w:after="0"/>
        <w:ind w:left="0"/>
        <w:jc w:val="both"/>
      </w:pPr>
      <w:r>
        <w:rPr>
          <w:rFonts w:ascii="Times New Roman"/>
          <w:b w:val="false"/>
          <w:i w:val="false"/>
          <w:color w:val="000000"/>
          <w:sz w:val="28"/>
        </w:rPr>
        <w:t xml:space="preserve">
      1) мемлекеттік органдардан, ұйымдардан, олардың лауазымды тұлғаларынан қажетті ақпаратты және материалдарды сұратады және алады; </w:t>
      </w:r>
    </w:p>
    <w:bookmarkEnd w:id="840"/>
    <w:bookmarkStart w:name="z909" w:id="841"/>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841"/>
    <w:bookmarkStart w:name="z910" w:id="842"/>
    <w:p>
      <w:pPr>
        <w:spacing w:after="0"/>
        <w:ind w:left="0"/>
        <w:jc w:val="both"/>
      </w:pPr>
      <w:r>
        <w:rPr>
          <w:rFonts w:ascii="Times New Roman"/>
          <w:b w:val="false"/>
          <w:i w:val="false"/>
          <w:color w:val="000000"/>
          <w:sz w:val="28"/>
        </w:rPr>
        <w:t xml:space="preserve">
      3) өз құзыреті шегінде әкімшілік құқық бұзушылықтар туралы мәселелерді қарайды; </w:t>
      </w:r>
    </w:p>
    <w:bookmarkEnd w:id="842"/>
    <w:bookmarkStart w:name="z911" w:id="843"/>
    <w:p>
      <w:pPr>
        <w:spacing w:after="0"/>
        <w:ind w:left="0"/>
        <w:jc w:val="both"/>
      </w:pPr>
      <w:r>
        <w:rPr>
          <w:rFonts w:ascii="Times New Roman"/>
          <w:b w:val="false"/>
          <w:i w:val="false"/>
          <w:color w:val="000000"/>
          <w:sz w:val="28"/>
        </w:rPr>
        <w:t xml:space="preserve">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 </w:t>
      </w:r>
    </w:p>
    <w:bookmarkEnd w:id="843"/>
    <w:bookmarkStart w:name="z912" w:id="844"/>
    <w:p>
      <w:pPr>
        <w:spacing w:after="0"/>
        <w:ind w:left="0"/>
        <w:jc w:val="both"/>
      </w:pPr>
      <w:r>
        <w:rPr>
          <w:rFonts w:ascii="Times New Roman"/>
          <w:b w:val="false"/>
          <w:i w:val="false"/>
          <w:color w:val="000000"/>
          <w:sz w:val="28"/>
        </w:rPr>
        <w:t xml:space="preserve">
      5) жеке тұлғаны әкiмшілiк ұстауды, көлік құралын ұстауды, тұлғаның жеке басына тексеріс және жеке тұлғаның өзiндегi заттарына тексеріс жүргізеді, көлік құралдарына тексеріс жүргізуді жүзеге асырады; </w:t>
      </w:r>
    </w:p>
    <w:bookmarkEnd w:id="844"/>
    <w:bookmarkStart w:name="z913" w:id="845"/>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bookmarkEnd w:id="845"/>
    <w:bookmarkStart w:name="z914" w:id="846"/>
    <w:p>
      <w:pPr>
        <w:spacing w:after="0"/>
        <w:ind w:left="0"/>
        <w:jc w:val="both"/>
      </w:pPr>
      <w:r>
        <w:rPr>
          <w:rFonts w:ascii="Times New Roman"/>
          <w:b w:val="false"/>
          <w:i w:val="false"/>
          <w:color w:val="000000"/>
          <w:sz w:val="28"/>
        </w:rPr>
        <w:t xml:space="preserve">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 </w:t>
      </w:r>
    </w:p>
    <w:bookmarkEnd w:id="846"/>
    <w:bookmarkStart w:name="z915" w:id="847"/>
    <w:p>
      <w:pPr>
        <w:spacing w:after="0"/>
        <w:ind w:left="0"/>
        <w:jc w:val="both"/>
      </w:pPr>
      <w:r>
        <w:rPr>
          <w:rFonts w:ascii="Times New Roman"/>
          <w:b w:val="false"/>
          <w:i w:val="false"/>
          <w:color w:val="000000"/>
          <w:sz w:val="28"/>
        </w:rPr>
        <w:t xml:space="preserve">
      8) көлiктiк бақылау посттарында, жалпы пайдаланымдағы автомобиль жолдарында, қалалар және өзге де елді мекендер шегінде автокөлік құралдарын тоқтатады; </w:t>
      </w:r>
    </w:p>
    <w:bookmarkEnd w:id="847"/>
    <w:bookmarkStart w:name="z916" w:id="848"/>
    <w:p>
      <w:pPr>
        <w:spacing w:after="0"/>
        <w:ind w:left="0"/>
        <w:jc w:val="both"/>
      </w:pPr>
      <w:r>
        <w:rPr>
          <w:rFonts w:ascii="Times New Roman"/>
          <w:b w:val="false"/>
          <w:i w:val="false"/>
          <w:color w:val="000000"/>
          <w:sz w:val="28"/>
        </w:rPr>
        <w:t>
      9) өз құзыреті шегінде, тексерулердің нәтижелері бойынша Қазақстан Республикасы заңдарының, әуе және құбыржол көлігінен басқа көліктің қызмет ету тәртібін белгілейтін өзге де нормативтік құқықтық актілерінің, стандарттарының және нормаларының талаптарын бұзушылық туралы актілер шығарады және бұзушылықтарды жою туралы нұсқамалар енгізеді;</w:t>
      </w:r>
    </w:p>
    <w:bookmarkEnd w:id="848"/>
    <w:bookmarkStart w:name="z917" w:id="849"/>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849"/>
    <w:bookmarkStart w:name="z918" w:id="850"/>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bookmarkEnd w:id="850"/>
    <w:bookmarkStart w:name="z919" w:id="851"/>
    <w:p>
      <w:pPr>
        <w:spacing w:after="0"/>
        <w:ind w:left="0"/>
        <w:jc w:val="both"/>
      </w:pPr>
      <w:r>
        <w:rPr>
          <w:rFonts w:ascii="Times New Roman"/>
          <w:b w:val="false"/>
          <w:i w:val="false"/>
          <w:color w:val="000000"/>
          <w:sz w:val="28"/>
        </w:rPr>
        <w:t xml:space="preserve">
      12) қолданыстағы заңнамамен көзделген өзге де құқықтарды жүзеге асырады. </w:t>
      </w:r>
    </w:p>
    <w:bookmarkEnd w:id="851"/>
    <w:bookmarkStart w:name="z920" w:id="852"/>
    <w:p>
      <w:pPr>
        <w:spacing w:after="0"/>
        <w:ind w:left="0"/>
        <w:jc w:val="both"/>
      </w:pPr>
      <w:r>
        <w:rPr>
          <w:rFonts w:ascii="Times New Roman"/>
          <w:b w:val="false"/>
          <w:i w:val="false"/>
          <w:color w:val="000000"/>
          <w:sz w:val="28"/>
        </w:rPr>
        <w:t>
      Инспекцияның міндеттемелеріне:</w:t>
      </w:r>
    </w:p>
    <w:bookmarkEnd w:id="852"/>
    <w:bookmarkStart w:name="z921" w:id="853"/>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853"/>
    <w:bookmarkStart w:name="z922" w:id="854"/>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854"/>
    <w:bookmarkStart w:name="z923" w:id="855"/>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855"/>
    <w:bookmarkStart w:name="z924" w:id="856"/>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856"/>
    <w:bookmarkStart w:name="z925" w:id="857"/>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857"/>
    <w:bookmarkStart w:name="z926" w:id="858"/>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858"/>
    <w:bookmarkStart w:name="z927" w:id="859"/>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859"/>
    <w:bookmarkStart w:name="z928" w:id="86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Көлік комитетінің "Қарағанды облысы бойынша көліктік бақылау инспекциясы"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8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30" w:id="861"/>
    <w:p>
      <w:pPr>
        <w:spacing w:after="0"/>
        <w:ind w:left="0"/>
        <w:jc w:val="both"/>
      </w:pPr>
      <w:r>
        <w:rPr>
          <w:rFonts w:ascii="Times New Roman"/>
          <w:b w:val="false"/>
          <w:i w:val="false"/>
          <w:color w:val="000000"/>
          <w:sz w:val="28"/>
        </w:rPr>
        <w:t>
      "Қазақстан Республикасы Инвестициялар және даму министрлігі Көлік комитетінің "Қарағанды облысы бойынша көліктік бақылау инспекциясы" республикалық мемлекеттік мекемесінің ережесі";</w:t>
      </w:r>
    </w:p>
    <w:bookmarkEnd w:id="8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32" w:id="862"/>
    <w:p>
      <w:pPr>
        <w:spacing w:after="0"/>
        <w:ind w:left="0"/>
        <w:jc w:val="both"/>
      </w:pPr>
      <w:r>
        <w:rPr>
          <w:rFonts w:ascii="Times New Roman"/>
          <w:b w:val="false"/>
          <w:i w:val="false"/>
          <w:color w:val="000000"/>
          <w:sz w:val="28"/>
        </w:rPr>
        <w:t>
      "5. Инспекцияның құрылымын және штат санын Қазақстан Республикасы Инвестициялар және даму министрінің келісімі бойынша Министрліктің жауапты хатшысы бекiтедi.";</w:t>
      </w:r>
    </w:p>
    <w:bookmarkEnd w:id="8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934" w:id="863"/>
    <w:p>
      <w:pPr>
        <w:spacing w:after="0"/>
        <w:ind w:left="0"/>
        <w:jc w:val="both"/>
      </w:pPr>
      <w:r>
        <w:rPr>
          <w:rFonts w:ascii="Times New Roman"/>
          <w:b w:val="false"/>
          <w:i w:val="false"/>
          <w:color w:val="000000"/>
          <w:sz w:val="28"/>
        </w:rPr>
        <w:t>
      "Негiзгi міндеттері, функциялары, құқықтары және міндеттемелері";</w:t>
      </w:r>
    </w:p>
    <w:bookmarkEnd w:id="8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936" w:id="864"/>
    <w:p>
      <w:pPr>
        <w:spacing w:after="0"/>
        <w:ind w:left="0"/>
        <w:jc w:val="both"/>
      </w:pPr>
      <w:r>
        <w:rPr>
          <w:rFonts w:ascii="Times New Roman"/>
          <w:b w:val="false"/>
          <w:i w:val="false"/>
          <w:color w:val="000000"/>
          <w:sz w:val="28"/>
        </w:rPr>
        <w:t>
      "12. Инспекцияның міндеттері:</w:t>
      </w:r>
    </w:p>
    <w:bookmarkEnd w:id="864"/>
    <w:bookmarkStart w:name="z937" w:id="865"/>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865"/>
    <w:bookmarkStart w:name="z938" w:id="866"/>
    <w:p>
      <w:pPr>
        <w:spacing w:after="0"/>
        <w:ind w:left="0"/>
        <w:jc w:val="both"/>
      </w:pPr>
      <w:r>
        <w:rPr>
          <w:rFonts w:ascii="Times New Roman"/>
          <w:b w:val="false"/>
          <w:i w:val="false"/>
          <w:color w:val="000000"/>
          <w:sz w:val="28"/>
        </w:rPr>
        <w:t xml:space="preserve">
      2) өз құзыреті шегінде көліктің және оның өмірлік циклі процестерінің адамның өмірі мен денсаулығына және қоршаған ортаға қауіпсіздігін қамтамасыз ету; </w:t>
      </w:r>
    </w:p>
    <w:bookmarkEnd w:id="866"/>
    <w:bookmarkStart w:name="z939" w:id="867"/>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867"/>
    <w:bookmarkStart w:name="z940" w:id="868"/>
    <w:p>
      <w:pPr>
        <w:spacing w:after="0"/>
        <w:ind w:left="0"/>
        <w:jc w:val="both"/>
      </w:pPr>
      <w:r>
        <w:rPr>
          <w:rFonts w:ascii="Times New Roman"/>
          <w:b w:val="false"/>
          <w:i w:val="false"/>
          <w:color w:val="000000"/>
          <w:sz w:val="28"/>
        </w:rPr>
        <w:t>
      мынадай мазмұндағы 12-1-тармағымен толықтырылсын:</w:t>
      </w:r>
    </w:p>
    <w:bookmarkEnd w:id="868"/>
    <w:bookmarkStart w:name="z941" w:id="869"/>
    <w:p>
      <w:pPr>
        <w:spacing w:after="0"/>
        <w:ind w:left="0"/>
        <w:jc w:val="both"/>
      </w:pPr>
      <w:r>
        <w:rPr>
          <w:rFonts w:ascii="Times New Roman"/>
          <w:b w:val="false"/>
          <w:i w:val="false"/>
          <w:color w:val="000000"/>
          <w:sz w:val="28"/>
        </w:rPr>
        <w:t>
      "12-1. Инспекция Қазақстан Республикасының заңнамасына сәйкес мынадай функцияларды жүзеге асырады:</w:t>
      </w:r>
    </w:p>
    <w:bookmarkEnd w:id="869"/>
    <w:bookmarkStart w:name="z942" w:id="870"/>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870"/>
    <w:bookmarkStart w:name="z943" w:id="871"/>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871"/>
    <w:bookmarkStart w:name="z944" w:id="872"/>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872"/>
    <w:bookmarkStart w:name="z945" w:id="873"/>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873"/>
    <w:bookmarkStart w:name="z946" w:id="874"/>
    <w:p>
      <w:pPr>
        <w:spacing w:after="0"/>
        <w:ind w:left="0"/>
        <w:jc w:val="both"/>
      </w:pPr>
      <w:r>
        <w:rPr>
          <w:rFonts w:ascii="Times New Roman"/>
          <w:b w:val="false"/>
          <w:i w:val="false"/>
          <w:color w:val="000000"/>
          <w:sz w:val="28"/>
        </w:rPr>
        <w:t>
      5) шетелдік автокөлік құралдарының уақытша кіруін тіркеу;</w:t>
      </w:r>
    </w:p>
    <w:bookmarkEnd w:id="874"/>
    <w:bookmarkStart w:name="z947" w:id="875"/>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bookmarkEnd w:id="875"/>
    <w:bookmarkStart w:name="z948" w:id="876"/>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bookmarkEnd w:id="876"/>
    <w:bookmarkStart w:name="z949" w:id="877"/>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bookmarkEnd w:id="877"/>
    <w:bookmarkStart w:name="z950" w:id="878"/>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878"/>
    <w:bookmarkStart w:name="z951" w:id="879"/>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bookmarkEnd w:id="879"/>
    <w:bookmarkStart w:name="z952" w:id="880"/>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880"/>
    <w:bookmarkStart w:name="z953" w:id="881"/>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bookmarkEnd w:id="881"/>
    <w:bookmarkStart w:name="z954" w:id="882"/>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882"/>
    <w:bookmarkStart w:name="z955" w:id="883"/>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883"/>
    <w:bookmarkStart w:name="z956" w:id="884"/>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bookmarkEnd w:id="884"/>
    <w:bookmarkStart w:name="z957" w:id="885"/>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885"/>
    <w:bookmarkStart w:name="z958" w:id="886"/>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bookmarkEnd w:id="886"/>
    <w:bookmarkStart w:name="z959" w:id="887"/>
    <w:p>
      <w:pPr>
        <w:spacing w:after="0"/>
        <w:ind w:left="0"/>
        <w:jc w:val="both"/>
      </w:pPr>
      <w:r>
        <w:rPr>
          <w:rFonts w:ascii="Times New Roman"/>
          <w:b w:val="false"/>
          <w:i w:val="false"/>
          <w:color w:val="000000"/>
          <w:sz w:val="28"/>
        </w:rPr>
        <w:t>
      18) тасымалдаушылардың халықаралық қатынаста тез бұзылатын жүктерді тасымалдауды орындайтын жылжымалы құрамына қойылатын талаптарды орындауын бақылауды жүзеге асыру;</w:t>
      </w:r>
    </w:p>
    <w:bookmarkEnd w:id="887"/>
    <w:bookmarkStart w:name="z960" w:id="888"/>
    <w:p>
      <w:pPr>
        <w:spacing w:after="0"/>
        <w:ind w:left="0"/>
        <w:jc w:val="both"/>
      </w:pPr>
      <w:r>
        <w:rPr>
          <w:rFonts w:ascii="Times New Roman"/>
          <w:b w:val="false"/>
          <w:i w:val="false"/>
          <w:color w:val="000000"/>
          <w:sz w:val="28"/>
        </w:rPr>
        <w:t>
      19) жүк көлiгi құралдарын өлшеудiң халықаралық сертификатын берудi жүзеге асыру;</w:t>
      </w:r>
    </w:p>
    <w:bookmarkEnd w:id="888"/>
    <w:bookmarkStart w:name="z961" w:id="889"/>
    <w:p>
      <w:pPr>
        <w:spacing w:after="0"/>
        <w:ind w:left="0"/>
        <w:jc w:val="both"/>
      </w:pPr>
      <w:r>
        <w:rPr>
          <w:rFonts w:ascii="Times New Roman"/>
          <w:b w:val="false"/>
          <w:i w:val="false"/>
          <w:color w:val="000000"/>
          <w:sz w:val="28"/>
        </w:rPr>
        <w:t>
      20) жолаушылар мен жүктердi, оның iшiнде қауiптi жүктердi тасымалдау қағидаларының сақталуына бақылауды жүзеге асыру;</w:t>
      </w:r>
    </w:p>
    <w:bookmarkEnd w:id="889"/>
    <w:bookmarkStart w:name="z962" w:id="890"/>
    <w:p>
      <w:pPr>
        <w:spacing w:after="0"/>
        <w:ind w:left="0"/>
        <w:jc w:val="both"/>
      </w:pPr>
      <w:r>
        <w:rPr>
          <w:rFonts w:ascii="Times New Roman"/>
          <w:b w:val="false"/>
          <w:i w:val="false"/>
          <w:color w:val="000000"/>
          <w:sz w:val="28"/>
        </w:rPr>
        <w:t>
      21) теміржол көлігіндегі, оның ішінде магистральдық, станциялық және кірме темір жолдардағы қозғалыс қауіпсіздігінің қамтамасыз етілуін бақылауды және тексеруді жүзеге асыру;</w:t>
      </w:r>
    </w:p>
    <w:bookmarkEnd w:id="890"/>
    <w:bookmarkStart w:name="z963" w:id="891"/>
    <w:p>
      <w:pPr>
        <w:spacing w:after="0"/>
        <w:ind w:left="0"/>
        <w:jc w:val="both"/>
      </w:pPr>
      <w:r>
        <w:rPr>
          <w:rFonts w:ascii="Times New Roman"/>
          <w:b w:val="false"/>
          <w:i w:val="false"/>
          <w:color w:val="000000"/>
          <w:sz w:val="28"/>
        </w:rPr>
        <w:t>
      22) темiржол көлiгiнде тасымалдау және басқа да қызметтi жүзеге асыратын жеке және заңды тұлғалардың қызметiн олардың:</w:t>
      </w:r>
    </w:p>
    <w:bookmarkEnd w:id="891"/>
    <w:bookmarkStart w:name="z964" w:id="892"/>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жөндеудi;</w:t>
      </w:r>
    </w:p>
    <w:bookmarkEnd w:id="892"/>
    <w:bookmarkStart w:name="z965" w:id="893"/>
    <w:p>
      <w:pPr>
        <w:spacing w:after="0"/>
        <w:ind w:left="0"/>
        <w:jc w:val="both"/>
      </w:pPr>
      <w:r>
        <w:rPr>
          <w:rFonts w:ascii="Times New Roman"/>
          <w:b w:val="false"/>
          <w:i w:val="false"/>
          <w:color w:val="000000"/>
          <w:sz w:val="28"/>
        </w:rPr>
        <w:t>
      Жолаушыларды, багажды және жүк-багажды тасымалдаудың белгiленген қағидаларын, сондай-ақ Жүктерді тасымалдау қағидаларын;</w:t>
      </w:r>
    </w:p>
    <w:bookmarkEnd w:id="893"/>
    <w:bookmarkStart w:name="z966" w:id="894"/>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жөндеудi сақтау бөлiгiнде тексеруді жүзеге асыру;</w:t>
      </w:r>
    </w:p>
    <w:bookmarkEnd w:id="894"/>
    <w:bookmarkStart w:name="z967" w:id="895"/>
    <w:p>
      <w:pPr>
        <w:spacing w:after="0"/>
        <w:ind w:left="0"/>
        <w:jc w:val="both"/>
      </w:pPr>
      <w:r>
        <w:rPr>
          <w:rFonts w:ascii="Times New Roman"/>
          <w:b w:val="false"/>
          <w:i w:val="false"/>
          <w:color w:val="000000"/>
          <w:sz w:val="28"/>
        </w:rPr>
        <w:t>
      23) жылжымалы құрам мен жылжымалы құрамның кепілін мемлекеттік тiркеуді жүзеге асыру;</w:t>
      </w:r>
    </w:p>
    <w:bookmarkEnd w:id="895"/>
    <w:bookmarkStart w:name="z968" w:id="896"/>
    <w:p>
      <w:pPr>
        <w:spacing w:after="0"/>
        <w:ind w:left="0"/>
        <w:jc w:val="both"/>
      </w:pPr>
      <w:r>
        <w:rPr>
          <w:rFonts w:ascii="Times New Roman"/>
          <w:b w:val="false"/>
          <w:i w:val="false"/>
          <w:color w:val="000000"/>
          <w:sz w:val="28"/>
        </w:rPr>
        <w:t>
      24) жылжымалы теміржол құрамының мемлекеттік тіркелуін бақылауды жүзеге асыру;</w:t>
      </w:r>
    </w:p>
    <w:bookmarkEnd w:id="896"/>
    <w:bookmarkStart w:name="z969" w:id="897"/>
    <w:p>
      <w:pPr>
        <w:spacing w:after="0"/>
        <w:ind w:left="0"/>
        <w:jc w:val="both"/>
      </w:pPr>
      <w:r>
        <w:rPr>
          <w:rFonts w:ascii="Times New Roman"/>
          <w:b w:val="false"/>
          <w:i w:val="false"/>
          <w:color w:val="000000"/>
          <w:sz w:val="28"/>
        </w:rPr>
        <w:t>
      25) Министрдің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897"/>
    <w:bookmarkStart w:name="z970" w:id="898"/>
    <w:p>
      <w:pPr>
        <w:spacing w:after="0"/>
        <w:ind w:left="0"/>
        <w:jc w:val="both"/>
      </w:pPr>
      <w:r>
        <w:rPr>
          <w:rFonts w:ascii="Times New Roman"/>
          <w:b w:val="false"/>
          <w:i w:val="false"/>
          <w:color w:val="000000"/>
          <w:sz w:val="28"/>
        </w:rPr>
        <w:t>
      26) Қазақстан Республикасының аумағында теміржол көлігіндегі апаттарды, аварияларды тергеуге қатысу;</w:t>
      </w:r>
    </w:p>
    <w:bookmarkEnd w:id="898"/>
    <w:bookmarkStart w:name="z971" w:id="899"/>
    <w:p>
      <w:pPr>
        <w:spacing w:after="0"/>
        <w:ind w:left="0"/>
        <w:jc w:val="both"/>
      </w:pPr>
      <w:r>
        <w:rPr>
          <w:rFonts w:ascii="Times New Roman"/>
          <w:b w:val="false"/>
          <w:i w:val="false"/>
          <w:color w:val="000000"/>
          <w:sz w:val="28"/>
        </w:rPr>
        <w:t>
      27) жолаушылар поездарының Қазақстан Республикасы аумағымен жүру жолында жолаушылар, багаж және жүк-багаж тасымалдау қағидаларының сақталуына бақылау жүргізу;</w:t>
      </w:r>
    </w:p>
    <w:bookmarkEnd w:id="899"/>
    <w:bookmarkStart w:name="z972" w:id="900"/>
    <w:p>
      <w:pPr>
        <w:spacing w:after="0"/>
        <w:ind w:left="0"/>
        <w:jc w:val="both"/>
      </w:pPr>
      <w:r>
        <w:rPr>
          <w:rFonts w:ascii="Times New Roman"/>
          <w:b w:val="false"/>
          <w:i w:val="false"/>
          <w:color w:val="000000"/>
          <w:sz w:val="28"/>
        </w:rPr>
        <w:t>
      28) Қазақстан Республикасының Кәсіпкерлік кодексіне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900"/>
    <w:bookmarkStart w:name="z973" w:id="901"/>
    <w:p>
      <w:pPr>
        <w:spacing w:after="0"/>
        <w:ind w:left="0"/>
        <w:jc w:val="both"/>
      </w:pPr>
      <w:r>
        <w:rPr>
          <w:rFonts w:ascii="Times New Roman"/>
          <w:b w:val="false"/>
          <w:i w:val="false"/>
          <w:color w:val="000000"/>
          <w:sz w:val="28"/>
        </w:rPr>
        <w:t>
      29) кеме қатынасы қауiпсiздiгiн қамтамасыз етудi бақылауды және қадағалауды жүзеге асыру;</w:t>
      </w:r>
    </w:p>
    <w:bookmarkEnd w:id="901"/>
    <w:bookmarkStart w:name="z974" w:id="902"/>
    <w:p>
      <w:pPr>
        <w:spacing w:after="0"/>
        <w:ind w:left="0"/>
        <w:jc w:val="both"/>
      </w:pPr>
      <w:r>
        <w:rPr>
          <w:rFonts w:ascii="Times New Roman"/>
          <w:b w:val="false"/>
          <w:i w:val="false"/>
          <w:color w:val="000000"/>
          <w:sz w:val="28"/>
        </w:rPr>
        <w:t>
      30) қозғалыс қауіпсіздігі талаптарының бұзылуы туралы статистикалық ақпарат қалыптастыру;</w:t>
      </w:r>
    </w:p>
    <w:bookmarkEnd w:id="902"/>
    <w:bookmarkStart w:name="z975" w:id="903"/>
    <w:p>
      <w:pPr>
        <w:spacing w:after="0"/>
        <w:ind w:left="0"/>
        <w:jc w:val="both"/>
      </w:pPr>
      <w:r>
        <w:rPr>
          <w:rFonts w:ascii="Times New Roman"/>
          <w:b w:val="false"/>
          <w:i w:val="false"/>
          <w:color w:val="000000"/>
          <w:sz w:val="28"/>
        </w:rPr>
        <w:t>
      31)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903"/>
    <w:bookmarkStart w:name="z976" w:id="904"/>
    <w:p>
      <w:pPr>
        <w:spacing w:after="0"/>
        <w:ind w:left="0"/>
        <w:jc w:val="both"/>
      </w:pPr>
      <w:r>
        <w:rPr>
          <w:rFonts w:ascii="Times New Roman"/>
          <w:b w:val="false"/>
          <w:i w:val="false"/>
          <w:color w:val="000000"/>
          <w:sz w:val="28"/>
        </w:rPr>
        <w:t>
      32)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904"/>
    <w:bookmarkStart w:name="z977" w:id="905"/>
    <w:p>
      <w:pPr>
        <w:spacing w:after="0"/>
        <w:ind w:left="0"/>
        <w:jc w:val="both"/>
      </w:pPr>
      <w:r>
        <w:rPr>
          <w:rFonts w:ascii="Times New Roman"/>
          <w:b w:val="false"/>
          <w:i w:val="false"/>
          <w:color w:val="000000"/>
          <w:sz w:val="28"/>
        </w:rPr>
        <w:t>
      33)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905"/>
    <w:bookmarkStart w:name="z978" w:id="906"/>
    <w:p>
      <w:pPr>
        <w:spacing w:after="0"/>
        <w:ind w:left="0"/>
        <w:jc w:val="both"/>
      </w:pPr>
      <w:r>
        <w:rPr>
          <w:rFonts w:ascii="Times New Roman"/>
          <w:b w:val="false"/>
          <w:i w:val="false"/>
          <w:color w:val="000000"/>
          <w:sz w:val="28"/>
        </w:rPr>
        <w:t>
      34)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906"/>
    <w:bookmarkStart w:name="z979" w:id="907"/>
    <w:p>
      <w:pPr>
        <w:spacing w:after="0"/>
        <w:ind w:left="0"/>
        <w:jc w:val="both"/>
      </w:pPr>
      <w:r>
        <w:rPr>
          <w:rFonts w:ascii="Times New Roman"/>
          <w:b w:val="false"/>
          <w:i w:val="false"/>
          <w:color w:val="000000"/>
          <w:sz w:val="28"/>
        </w:rPr>
        <w:t>
      35) кеме кітабында мемлекеттік тіркелуге тиіс кемелерге техникалық қадағалауды жүзеге асыру;</w:t>
      </w:r>
    </w:p>
    <w:bookmarkEnd w:id="907"/>
    <w:bookmarkStart w:name="z980" w:id="908"/>
    <w:p>
      <w:pPr>
        <w:spacing w:after="0"/>
        <w:ind w:left="0"/>
        <w:jc w:val="both"/>
      </w:pPr>
      <w:r>
        <w:rPr>
          <w:rFonts w:ascii="Times New Roman"/>
          <w:b w:val="false"/>
          <w:i w:val="false"/>
          <w:color w:val="000000"/>
          <w:sz w:val="28"/>
        </w:rPr>
        <w:t>
      36)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bookmarkEnd w:id="908"/>
    <w:bookmarkStart w:name="z981" w:id="909"/>
    <w:p>
      <w:pPr>
        <w:spacing w:after="0"/>
        <w:ind w:left="0"/>
        <w:jc w:val="both"/>
      </w:pPr>
      <w:r>
        <w:rPr>
          <w:rFonts w:ascii="Times New Roman"/>
          <w:b w:val="false"/>
          <w:i w:val="false"/>
          <w:color w:val="000000"/>
          <w:sz w:val="28"/>
        </w:rPr>
        <w:t>
      37)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bookmarkEnd w:id="909"/>
    <w:bookmarkStart w:name="z982" w:id="910"/>
    <w:p>
      <w:pPr>
        <w:spacing w:after="0"/>
        <w:ind w:left="0"/>
        <w:jc w:val="both"/>
      </w:pPr>
      <w:r>
        <w:rPr>
          <w:rFonts w:ascii="Times New Roman"/>
          <w:b w:val="false"/>
          <w:i w:val="false"/>
          <w:color w:val="000000"/>
          <w:sz w:val="28"/>
        </w:rPr>
        <w:t>
      38) өз құзыретi шегiнде заңды тұлғаға тиесiлi аумақты, үй-жайларды, тауарларды, өзге де мүлiктi қарап-тексеру, сондай-ақ тиiстi құжаттарды тексеруді жүргізу;</w:t>
      </w:r>
    </w:p>
    <w:bookmarkEnd w:id="910"/>
    <w:bookmarkStart w:name="z983" w:id="911"/>
    <w:p>
      <w:pPr>
        <w:spacing w:after="0"/>
        <w:ind w:left="0"/>
        <w:jc w:val="both"/>
      </w:pPr>
      <w:r>
        <w:rPr>
          <w:rFonts w:ascii="Times New Roman"/>
          <w:b w:val="false"/>
          <w:i w:val="false"/>
          <w:color w:val="000000"/>
          <w:sz w:val="28"/>
        </w:rPr>
        <w:t>
      39)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911"/>
    <w:bookmarkStart w:name="z984" w:id="912"/>
    <w:p>
      <w:pPr>
        <w:spacing w:after="0"/>
        <w:ind w:left="0"/>
        <w:jc w:val="both"/>
      </w:pPr>
      <w:r>
        <w:rPr>
          <w:rFonts w:ascii="Times New Roman"/>
          <w:b w:val="false"/>
          <w:i w:val="false"/>
          <w:color w:val="000000"/>
          <w:sz w:val="28"/>
        </w:rPr>
        <w:t>
      40)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912"/>
    <w:bookmarkStart w:name="z985" w:id="913"/>
    <w:p>
      <w:pPr>
        <w:spacing w:after="0"/>
        <w:ind w:left="0"/>
        <w:jc w:val="both"/>
      </w:pPr>
      <w:r>
        <w:rPr>
          <w:rFonts w:ascii="Times New Roman"/>
          <w:b w:val="false"/>
          <w:i w:val="false"/>
          <w:color w:val="000000"/>
          <w:sz w:val="28"/>
        </w:rPr>
        <w:t>
      41)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913"/>
    <w:bookmarkStart w:name="z986" w:id="914"/>
    <w:p>
      <w:pPr>
        <w:spacing w:after="0"/>
        <w:ind w:left="0"/>
        <w:jc w:val="both"/>
      </w:pPr>
      <w:r>
        <w:rPr>
          <w:rFonts w:ascii="Times New Roman"/>
          <w:b w:val="false"/>
          <w:i w:val="false"/>
          <w:color w:val="000000"/>
          <w:sz w:val="28"/>
        </w:rPr>
        <w:t>
      42) Қазақстан Республикасының Мемлекеттік кемелер тізілімінде мемлекеттік тіркелуі тиіс кемелердің командалық құрамының адамдарын аттестаттауды және оларға диплом беруді жүзеге асыру;</w:t>
      </w:r>
    </w:p>
    <w:bookmarkEnd w:id="914"/>
    <w:bookmarkStart w:name="z987" w:id="915"/>
    <w:p>
      <w:pPr>
        <w:spacing w:after="0"/>
        <w:ind w:left="0"/>
        <w:jc w:val="both"/>
      </w:pPr>
      <w:r>
        <w:rPr>
          <w:rFonts w:ascii="Times New Roman"/>
          <w:b w:val="false"/>
          <w:i w:val="false"/>
          <w:color w:val="000000"/>
          <w:sz w:val="28"/>
        </w:rPr>
        <w:t>
      43) кемелерді, салдарды және ішкі су жолдарында орналасқан өзге де жүзу объектілері мен құрылыстарын олардың кемелерді пайдалану қауіпсіздігін қамтамасыз ету талаптарына сай болуы тұрғысынан қарап-тексеруді жүргізу;</w:t>
      </w:r>
    </w:p>
    <w:bookmarkEnd w:id="915"/>
    <w:bookmarkStart w:name="z988" w:id="916"/>
    <w:p>
      <w:pPr>
        <w:spacing w:after="0"/>
        <w:ind w:left="0"/>
        <w:jc w:val="both"/>
      </w:pPr>
      <w:r>
        <w:rPr>
          <w:rFonts w:ascii="Times New Roman"/>
          <w:b w:val="false"/>
          <w:i w:val="false"/>
          <w:color w:val="000000"/>
          <w:sz w:val="28"/>
        </w:rPr>
        <w:t>
      44) алкогольден, есiрткiден және уытқұмарлықтан мас күйдегi шағын көлемдi кемелердiң кеме жүргiзушiлерiн жүргізуден шеттету және оларды медициналық тексеруге жiберу;</w:t>
      </w:r>
    </w:p>
    <w:bookmarkEnd w:id="916"/>
    <w:bookmarkStart w:name="z989" w:id="917"/>
    <w:p>
      <w:pPr>
        <w:spacing w:after="0"/>
        <w:ind w:left="0"/>
        <w:jc w:val="both"/>
      </w:pPr>
      <w:r>
        <w:rPr>
          <w:rFonts w:ascii="Times New Roman"/>
          <w:b w:val="false"/>
          <w:i w:val="false"/>
          <w:color w:val="000000"/>
          <w:sz w:val="28"/>
        </w:rPr>
        <w:t>
      45) шағын көлемді кемелерді техникалық қадағалауды жүргізуді жүзеге асыру;</w:t>
      </w:r>
    </w:p>
    <w:bookmarkEnd w:id="917"/>
    <w:bookmarkStart w:name="z990" w:id="918"/>
    <w:p>
      <w:pPr>
        <w:spacing w:after="0"/>
        <w:ind w:left="0"/>
        <w:jc w:val="both"/>
      </w:pPr>
      <w:r>
        <w:rPr>
          <w:rFonts w:ascii="Times New Roman"/>
          <w:b w:val="false"/>
          <w:i w:val="false"/>
          <w:color w:val="000000"/>
          <w:sz w:val="28"/>
        </w:rPr>
        <w:t>
      46) жеке және заңды тұлғалардың ішкi су жолдарымен жүзу қағидаларын сақтауын бақылауды және қадағалауды жүзеге асыру;</w:t>
      </w:r>
    </w:p>
    <w:bookmarkEnd w:id="918"/>
    <w:bookmarkStart w:name="z991" w:id="919"/>
    <w:p>
      <w:pPr>
        <w:spacing w:after="0"/>
        <w:ind w:left="0"/>
        <w:jc w:val="both"/>
      </w:pPr>
      <w:r>
        <w:rPr>
          <w:rFonts w:ascii="Times New Roman"/>
          <w:b w:val="false"/>
          <w:i w:val="false"/>
          <w:color w:val="000000"/>
          <w:sz w:val="28"/>
        </w:rPr>
        <w:t>
      47)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919"/>
    <w:bookmarkStart w:name="z992" w:id="920"/>
    <w:p>
      <w:pPr>
        <w:spacing w:after="0"/>
        <w:ind w:left="0"/>
        <w:jc w:val="both"/>
      </w:pPr>
      <w:r>
        <w:rPr>
          <w:rFonts w:ascii="Times New Roman"/>
          <w:b w:val="false"/>
          <w:i w:val="false"/>
          <w:color w:val="000000"/>
          <w:sz w:val="28"/>
        </w:rPr>
        <w:t>
      48) кемелерде техникалық пайдалану қағидаларының, қызмет жарғыларының сақталуын бақылауды және қадағалауды жүзеге асыру;</w:t>
      </w:r>
    </w:p>
    <w:bookmarkEnd w:id="920"/>
    <w:bookmarkStart w:name="z993" w:id="921"/>
    <w:p>
      <w:pPr>
        <w:spacing w:after="0"/>
        <w:ind w:left="0"/>
        <w:jc w:val="both"/>
      </w:pPr>
      <w:r>
        <w:rPr>
          <w:rFonts w:ascii="Times New Roman"/>
          <w:b w:val="false"/>
          <w:i w:val="false"/>
          <w:color w:val="000000"/>
          <w:sz w:val="28"/>
        </w:rPr>
        <w:t>
      49)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921"/>
    <w:bookmarkStart w:name="z994" w:id="922"/>
    <w:p>
      <w:pPr>
        <w:spacing w:after="0"/>
        <w:ind w:left="0"/>
        <w:jc w:val="both"/>
      </w:pPr>
      <w:r>
        <w:rPr>
          <w:rFonts w:ascii="Times New Roman"/>
          <w:b w:val="false"/>
          <w:i w:val="false"/>
          <w:color w:val="000000"/>
          <w:sz w:val="28"/>
        </w:rPr>
        <w:t>
      50)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922"/>
    <w:bookmarkStart w:name="z995" w:id="923"/>
    <w:p>
      <w:pPr>
        <w:spacing w:after="0"/>
        <w:ind w:left="0"/>
        <w:jc w:val="both"/>
      </w:pPr>
      <w:r>
        <w:rPr>
          <w:rFonts w:ascii="Times New Roman"/>
          <w:b w:val="false"/>
          <w:i w:val="false"/>
          <w:color w:val="000000"/>
          <w:sz w:val="28"/>
        </w:rPr>
        <w:t>
      51) кемені пайдалану қауiпсiздiгiне, адамдардың өмiрi мен денсаулығына, жүктердiң сақталуына қауiп болған кезде кемелердiң (оның iшiнде шағын көлемдi), салдар мен өзге де жүзу объектілерінің қозғалысын тоқтата тұру және тыйым салу;</w:t>
      </w:r>
    </w:p>
    <w:bookmarkEnd w:id="923"/>
    <w:bookmarkStart w:name="z996" w:id="924"/>
    <w:p>
      <w:pPr>
        <w:spacing w:after="0"/>
        <w:ind w:left="0"/>
        <w:jc w:val="both"/>
      </w:pPr>
      <w:r>
        <w:rPr>
          <w:rFonts w:ascii="Times New Roman"/>
          <w:b w:val="false"/>
          <w:i w:val="false"/>
          <w:color w:val="000000"/>
          <w:sz w:val="28"/>
        </w:rPr>
        <w:t>
      52)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924"/>
    <w:bookmarkStart w:name="z997" w:id="925"/>
    <w:p>
      <w:pPr>
        <w:spacing w:after="0"/>
        <w:ind w:left="0"/>
        <w:jc w:val="both"/>
      </w:pPr>
      <w:r>
        <w:rPr>
          <w:rFonts w:ascii="Times New Roman"/>
          <w:b w:val="false"/>
          <w:i w:val="false"/>
          <w:color w:val="000000"/>
          <w:sz w:val="28"/>
        </w:rPr>
        <w:t>
      53) кеме қатынасы су жолдарының және навигациялық жабдық құралдарының тиiстi күтiп-ұсталуын бақылауды және қадағалауды жүзеге асыру;</w:t>
      </w:r>
    </w:p>
    <w:bookmarkEnd w:id="925"/>
    <w:bookmarkStart w:name="z998" w:id="926"/>
    <w:p>
      <w:pPr>
        <w:spacing w:after="0"/>
        <w:ind w:left="0"/>
        <w:jc w:val="both"/>
      </w:pPr>
      <w:r>
        <w:rPr>
          <w:rFonts w:ascii="Times New Roman"/>
          <w:b w:val="false"/>
          <w:i w:val="false"/>
          <w:color w:val="000000"/>
          <w:sz w:val="28"/>
        </w:rPr>
        <w:t>
      54) ішкі су көлігі саласындағы бақылауды және қадағалауды жүзеге асыру;</w:t>
      </w:r>
    </w:p>
    <w:bookmarkEnd w:id="926"/>
    <w:bookmarkStart w:name="z999" w:id="927"/>
    <w:p>
      <w:pPr>
        <w:spacing w:after="0"/>
        <w:ind w:left="0"/>
        <w:jc w:val="both"/>
      </w:pPr>
      <w:r>
        <w:rPr>
          <w:rFonts w:ascii="Times New Roman"/>
          <w:b w:val="false"/>
          <w:i w:val="false"/>
          <w:color w:val="000000"/>
          <w:sz w:val="28"/>
        </w:rPr>
        <w:t>
      55) техникалық қарап-тексеру операторларының тiзiлiмiн жүргiзу;</w:t>
      </w:r>
    </w:p>
    <w:bookmarkEnd w:id="927"/>
    <w:bookmarkStart w:name="z1000" w:id="928"/>
    <w:p>
      <w:pPr>
        <w:spacing w:after="0"/>
        <w:ind w:left="0"/>
        <w:jc w:val="both"/>
      </w:pPr>
      <w:r>
        <w:rPr>
          <w:rFonts w:ascii="Times New Roman"/>
          <w:b w:val="false"/>
          <w:i w:val="false"/>
          <w:color w:val="000000"/>
          <w:sz w:val="28"/>
        </w:rPr>
        <w:t>
      56)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928"/>
    <w:bookmarkStart w:name="z1001" w:id="929"/>
    <w:p>
      <w:pPr>
        <w:spacing w:after="0"/>
        <w:ind w:left="0"/>
        <w:jc w:val="both"/>
      </w:pPr>
      <w:r>
        <w:rPr>
          <w:rFonts w:ascii="Times New Roman"/>
          <w:b w:val="false"/>
          <w:i w:val="false"/>
          <w:color w:val="000000"/>
          <w:sz w:val="28"/>
        </w:rPr>
        <w:t>
      57)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9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003" w:id="930"/>
    <w:p>
      <w:pPr>
        <w:spacing w:after="0"/>
        <w:ind w:left="0"/>
        <w:jc w:val="both"/>
      </w:pPr>
      <w:r>
        <w:rPr>
          <w:rFonts w:ascii="Times New Roman"/>
          <w:b w:val="false"/>
          <w:i w:val="false"/>
          <w:color w:val="000000"/>
          <w:sz w:val="28"/>
        </w:rPr>
        <w:t xml:space="preserve">
      "13. Инспекцияның құқықтары мен міндеттемелері: </w:t>
      </w:r>
    </w:p>
    <w:bookmarkEnd w:id="930"/>
    <w:bookmarkStart w:name="z1004" w:id="931"/>
    <w:p>
      <w:pPr>
        <w:spacing w:after="0"/>
        <w:ind w:left="0"/>
        <w:jc w:val="both"/>
      </w:pPr>
      <w:r>
        <w:rPr>
          <w:rFonts w:ascii="Times New Roman"/>
          <w:b w:val="false"/>
          <w:i w:val="false"/>
          <w:color w:val="000000"/>
          <w:sz w:val="28"/>
        </w:rPr>
        <w:t>
      Инспекция:</w:t>
      </w:r>
    </w:p>
    <w:bookmarkEnd w:id="931"/>
    <w:bookmarkStart w:name="z1005" w:id="932"/>
    <w:p>
      <w:pPr>
        <w:spacing w:after="0"/>
        <w:ind w:left="0"/>
        <w:jc w:val="both"/>
      </w:pPr>
      <w:r>
        <w:rPr>
          <w:rFonts w:ascii="Times New Roman"/>
          <w:b w:val="false"/>
          <w:i w:val="false"/>
          <w:color w:val="000000"/>
          <w:sz w:val="28"/>
        </w:rPr>
        <w:t xml:space="preserve">
      1) мемлекеттік органдардан, ұйымдардан, олардың лауазымды тұлғаларынан қажетті ақпаратты және материалдарды сұратады және алады; </w:t>
      </w:r>
    </w:p>
    <w:bookmarkEnd w:id="932"/>
    <w:bookmarkStart w:name="z1006" w:id="933"/>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933"/>
    <w:bookmarkStart w:name="z1007" w:id="934"/>
    <w:p>
      <w:pPr>
        <w:spacing w:after="0"/>
        <w:ind w:left="0"/>
        <w:jc w:val="both"/>
      </w:pPr>
      <w:r>
        <w:rPr>
          <w:rFonts w:ascii="Times New Roman"/>
          <w:b w:val="false"/>
          <w:i w:val="false"/>
          <w:color w:val="000000"/>
          <w:sz w:val="28"/>
        </w:rPr>
        <w:t xml:space="preserve">
      3) өз құзыреті шегінде әкімшілік құқық бұзушылықтар туралы мәселелерді қарайды; </w:t>
      </w:r>
    </w:p>
    <w:bookmarkEnd w:id="934"/>
    <w:bookmarkStart w:name="z1008" w:id="935"/>
    <w:p>
      <w:pPr>
        <w:spacing w:after="0"/>
        <w:ind w:left="0"/>
        <w:jc w:val="both"/>
      </w:pPr>
      <w:r>
        <w:rPr>
          <w:rFonts w:ascii="Times New Roman"/>
          <w:b w:val="false"/>
          <w:i w:val="false"/>
          <w:color w:val="000000"/>
          <w:sz w:val="28"/>
        </w:rPr>
        <w:t xml:space="preserve">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 </w:t>
      </w:r>
    </w:p>
    <w:bookmarkEnd w:id="935"/>
    <w:bookmarkStart w:name="z1009" w:id="936"/>
    <w:p>
      <w:pPr>
        <w:spacing w:after="0"/>
        <w:ind w:left="0"/>
        <w:jc w:val="both"/>
      </w:pPr>
      <w:r>
        <w:rPr>
          <w:rFonts w:ascii="Times New Roman"/>
          <w:b w:val="false"/>
          <w:i w:val="false"/>
          <w:color w:val="000000"/>
          <w:sz w:val="28"/>
        </w:rPr>
        <w:t xml:space="preserve">
      5) жеке тұлғаны әкiмшілiк ұстауды, көлік құралын ұстауды, тұлғаның жеке басына тексеріс және жеке тұлғаның өзiндегi заттарына тексеріс жүргізеді, көлік құралдарына тексеріс жүргізуді жүзеге асырады; </w:t>
      </w:r>
    </w:p>
    <w:bookmarkEnd w:id="936"/>
    <w:bookmarkStart w:name="z1010" w:id="937"/>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bookmarkEnd w:id="937"/>
    <w:bookmarkStart w:name="z1011" w:id="938"/>
    <w:p>
      <w:pPr>
        <w:spacing w:after="0"/>
        <w:ind w:left="0"/>
        <w:jc w:val="both"/>
      </w:pPr>
      <w:r>
        <w:rPr>
          <w:rFonts w:ascii="Times New Roman"/>
          <w:b w:val="false"/>
          <w:i w:val="false"/>
          <w:color w:val="000000"/>
          <w:sz w:val="28"/>
        </w:rPr>
        <w:t xml:space="preserve">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 </w:t>
      </w:r>
    </w:p>
    <w:bookmarkEnd w:id="938"/>
    <w:bookmarkStart w:name="z1012" w:id="939"/>
    <w:p>
      <w:pPr>
        <w:spacing w:after="0"/>
        <w:ind w:left="0"/>
        <w:jc w:val="both"/>
      </w:pPr>
      <w:r>
        <w:rPr>
          <w:rFonts w:ascii="Times New Roman"/>
          <w:b w:val="false"/>
          <w:i w:val="false"/>
          <w:color w:val="000000"/>
          <w:sz w:val="28"/>
        </w:rPr>
        <w:t xml:space="preserve">
      8) көлiктiк бақылау посттарында, жалпы пайдаланымдағы автомобиль жолдарында, қалалар және өзге де елді мекендер шегінде автокөлік құралдарын тоқтатады; </w:t>
      </w:r>
    </w:p>
    <w:bookmarkEnd w:id="939"/>
    <w:bookmarkStart w:name="z1013" w:id="940"/>
    <w:p>
      <w:pPr>
        <w:spacing w:after="0"/>
        <w:ind w:left="0"/>
        <w:jc w:val="both"/>
      </w:pPr>
      <w:r>
        <w:rPr>
          <w:rFonts w:ascii="Times New Roman"/>
          <w:b w:val="false"/>
          <w:i w:val="false"/>
          <w:color w:val="000000"/>
          <w:sz w:val="28"/>
        </w:rPr>
        <w:t>
      9) өз құзыреті шегінде, тексерулердің нәтижелері бойынша Қазақстан Республикасы заңдарының, әуе және құбыржол көлігінен басқа көліктің қызмет ету тәртібін белгілейтін өзге де нормативтік құқықтық актілерінің, стандарттарының және нормаларының талаптарын бұзушылық туралы актілер шығарады және бұзушылықтарды жою туралы нұсқамалар енгізеді;</w:t>
      </w:r>
    </w:p>
    <w:bookmarkEnd w:id="940"/>
    <w:bookmarkStart w:name="z1014" w:id="941"/>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941"/>
    <w:bookmarkStart w:name="z1015" w:id="942"/>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bookmarkEnd w:id="942"/>
    <w:bookmarkStart w:name="z1016" w:id="943"/>
    <w:p>
      <w:pPr>
        <w:spacing w:after="0"/>
        <w:ind w:left="0"/>
        <w:jc w:val="both"/>
      </w:pPr>
      <w:r>
        <w:rPr>
          <w:rFonts w:ascii="Times New Roman"/>
          <w:b w:val="false"/>
          <w:i w:val="false"/>
          <w:color w:val="000000"/>
          <w:sz w:val="28"/>
        </w:rPr>
        <w:t xml:space="preserve">
      12) қолданыстағы заңнамамен көзделген өзге де құқықтарды жүзеге асырады. </w:t>
      </w:r>
    </w:p>
    <w:bookmarkEnd w:id="943"/>
    <w:bookmarkStart w:name="z1017" w:id="944"/>
    <w:p>
      <w:pPr>
        <w:spacing w:after="0"/>
        <w:ind w:left="0"/>
        <w:jc w:val="both"/>
      </w:pPr>
      <w:r>
        <w:rPr>
          <w:rFonts w:ascii="Times New Roman"/>
          <w:b w:val="false"/>
          <w:i w:val="false"/>
          <w:color w:val="000000"/>
          <w:sz w:val="28"/>
        </w:rPr>
        <w:t>
      Инспекцияның міндеттемелеріне:</w:t>
      </w:r>
    </w:p>
    <w:bookmarkEnd w:id="944"/>
    <w:bookmarkStart w:name="z1018" w:id="945"/>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945"/>
    <w:bookmarkStart w:name="z1019" w:id="946"/>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946"/>
    <w:bookmarkStart w:name="z1020" w:id="947"/>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947"/>
    <w:bookmarkStart w:name="z1021" w:id="948"/>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948"/>
    <w:bookmarkStart w:name="z1022" w:id="949"/>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949"/>
    <w:bookmarkStart w:name="z1023" w:id="950"/>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950"/>
    <w:bookmarkStart w:name="z1024" w:id="951"/>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951"/>
    <w:bookmarkStart w:name="z1025" w:id="95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Көлік комитетінің "Қостанай облысы бойынша көліктік бақылау инспекциясы"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9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027" w:id="953"/>
    <w:p>
      <w:pPr>
        <w:spacing w:after="0"/>
        <w:ind w:left="0"/>
        <w:jc w:val="both"/>
      </w:pPr>
      <w:r>
        <w:rPr>
          <w:rFonts w:ascii="Times New Roman"/>
          <w:b w:val="false"/>
          <w:i w:val="false"/>
          <w:color w:val="000000"/>
          <w:sz w:val="28"/>
        </w:rPr>
        <w:t>
      "Қазақстан Республикасы Инвестициялар және даму министрлігі Көлік комитетінің "Қостанай облысы бойынша көліктік бақылау инспекциясы" республикалық мемлекеттік мекемесінің ережесі";</w:t>
      </w:r>
    </w:p>
    <w:bookmarkEnd w:id="9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029" w:id="954"/>
    <w:p>
      <w:pPr>
        <w:spacing w:after="0"/>
        <w:ind w:left="0"/>
        <w:jc w:val="both"/>
      </w:pPr>
      <w:r>
        <w:rPr>
          <w:rFonts w:ascii="Times New Roman"/>
          <w:b w:val="false"/>
          <w:i w:val="false"/>
          <w:color w:val="000000"/>
          <w:sz w:val="28"/>
        </w:rPr>
        <w:t>
      "5. Инспекцияның құрылымын және штат санын Қазақстан Республикасы Инвестициялар және даму министрінің келісімі бойынша Министрліктің жауапты хатшысы бекiтедi.";</w:t>
      </w:r>
    </w:p>
    <w:bookmarkEnd w:id="9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031" w:id="955"/>
    <w:p>
      <w:pPr>
        <w:spacing w:after="0"/>
        <w:ind w:left="0"/>
        <w:jc w:val="both"/>
      </w:pPr>
      <w:r>
        <w:rPr>
          <w:rFonts w:ascii="Times New Roman"/>
          <w:b w:val="false"/>
          <w:i w:val="false"/>
          <w:color w:val="000000"/>
          <w:sz w:val="28"/>
        </w:rPr>
        <w:t>
      "Негiзгi міндеттері, функциялары, құқықтары және міндеттемелері";</w:t>
      </w:r>
    </w:p>
    <w:bookmarkEnd w:id="9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033" w:id="956"/>
    <w:p>
      <w:pPr>
        <w:spacing w:after="0"/>
        <w:ind w:left="0"/>
        <w:jc w:val="both"/>
      </w:pPr>
      <w:r>
        <w:rPr>
          <w:rFonts w:ascii="Times New Roman"/>
          <w:b w:val="false"/>
          <w:i w:val="false"/>
          <w:color w:val="000000"/>
          <w:sz w:val="28"/>
        </w:rPr>
        <w:t>
      "12. Инспекцияның міндеттері:</w:t>
      </w:r>
    </w:p>
    <w:bookmarkEnd w:id="956"/>
    <w:bookmarkStart w:name="z1034" w:id="957"/>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957"/>
    <w:bookmarkStart w:name="z1035" w:id="958"/>
    <w:p>
      <w:pPr>
        <w:spacing w:after="0"/>
        <w:ind w:left="0"/>
        <w:jc w:val="both"/>
      </w:pPr>
      <w:r>
        <w:rPr>
          <w:rFonts w:ascii="Times New Roman"/>
          <w:b w:val="false"/>
          <w:i w:val="false"/>
          <w:color w:val="000000"/>
          <w:sz w:val="28"/>
        </w:rPr>
        <w:t xml:space="preserve">
      2) өз құзыреті шегінде көліктің және оның өмірлік циклі процестерінің адамның өмірі мен денсаулығына және қоршаған ортаға қауіпсіздігін қамтамасыз ету; </w:t>
      </w:r>
    </w:p>
    <w:bookmarkEnd w:id="958"/>
    <w:bookmarkStart w:name="z1036" w:id="959"/>
    <w:p>
      <w:pPr>
        <w:spacing w:after="0"/>
        <w:ind w:left="0"/>
        <w:jc w:val="both"/>
      </w:pPr>
      <w:r>
        <w:rPr>
          <w:rFonts w:ascii="Times New Roman"/>
          <w:b w:val="false"/>
          <w:i w:val="false"/>
          <w:color w:val="000000"/>
          <w:sz w:val="28"/>
        </w:rPr>
        <w:t>
      3)реттелетін салаларда мемлекеттік бақылау мен қадағалауды қамтамасыз ету.";</w:t>
      </w:r>
    </w:p>
    <w:bookmarkEnd w:id="959"/>
    <w:bookmarkStart w:name="z1037" w:id="960"/>
    <w:p>
      <w:pPr>
        <w:spacing w:after="0"/>
        <w:ind w:left="0"/>
        <w:jc w:val="both"/>
      </w:pPr>
      <w:r>
        <w:rPr>
          <w:rFonts w:ascii="Times New Roman"/>
          <w:b w:val="false"/>
          <w:i w:val="false"/>
          <w:color w:val="000000"/>
          <w:sz w:val="28"/>
        </w:rPr>
        <w:t>
      мынадай мазмұндағы 12-1-тармағымен толықтырылсын:</w:t>
      </w:r>
    </w:p>
    <w:bookmarkEnd w:id="960"/>
    <w:bookmarkStart w:name="z1038" w:id="961"/>
    <w:p>
      <w:pPr>
        <w:spacing w:after="0"/>
        <w:ind w:left="0"/>
        <w:jc w:val="both"/>
      </w:pPr>
      <w:r>
        <w:rPr>
          <w:rFonts w:ascii="Times New Roman"/>
          <w:b w:val="false"/>
          <w:i w:val="false"/>
          <w:color w:val="000000"/>
          <w:sz w:val="28"/>
        </w:rPr>
        <w:t>
      "12-1. Инспекция Қазақстан Республикасының заңнамасына сәйкес мынадай функцияларды жүзеге асырады:</w:t>
      </w:r>
    </w:p>
    <w:bookmarkEnd w:id="961"/>
    <w:bookmarkStart w:name="z1039" w:id="962"/>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962"/>
    <w:bookmarkStart w:name="z1040" w:id="963"/>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963"/>
    <w:bookmarkStart w:name="z1041" w:id="964"/>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964"/>
    <w:bookmarkStart w:name="z1042" w:id="965"/>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965"/>
    <w:bookmarkStart w:name="z1043" w:id="966"/>
    <w:p>
      <w:pPr>
        <w:spacing w:after="0"/>
        <w:ind w:left="0"/>
        <w:jc w:val="both"/>
      </w:pPr>
      <w:r>
        <w:rPr>
          <w:rFonts w:ascii="Times New Roman"/>
          <w:b w:val="false"/>
          <w:i w:val="false"/>
          <w:color w:val="000000"/>
          <w:sz w:val="28"/>
        </w:rPr>
        <w:t>
      5) шетелдік автокөлік құралдарының уақытша кіруін тіркеу;</w:t>
      </w:r>
    </w:p>
    <w:bookmarkEnd w:id="966"/>
    <w:bookmarkStart w:name="z1044" w:id="967"/>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bookmarkEnd w:id="967"/>
    <w:bookmarkStart w:name="z1045" w:id="968"/>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bookmarkEnd w:id="968"/>
    <w:bookmarkStart w:name="z1046" w:id="969"/>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bookmarkEnd w:id="969"/>
    <w:bookmarkStart w:name="z1047" w:id="970"/>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970"/>
    <w:bookmarkStart w:name="z1048" w:id="971"/>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bookmarkEnd w:id="971"/>
    <w:bookmarkStart w:name="z1049" w:id="972"/>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972"/>
    <w:bookmarkStart w:name="z1050" w:id="973"/>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bookmarkEnd w:id="973"/>
    <w:bookmarkStart w:name="z1051" w:id="974"/>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974"/>
    <w:bookmarkStart w:name="z1052" w:id="975"/>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975"/>
    <w:bookmarkStart w:name="z1053" w:id="976"/>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bookmarkEnd w:id="976"/>
    <w:bookmarkStart w:name="z1054" w:id="977"/>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977"/>
    <w:bookmarkStart w:name="z1055" w:id="978"/>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bookmarkEnd w:id="978"/>
    <w:bookmarkStart w:name="z1056" w:id="979"/>
    <w:p>
      <w:pPr>
        <w:spacing w:after="0"/>
        <w:ind w:left="0"/>
        <w:jc w:val="both"/>
      </w:pPr>
      <w:r>
        <w:rPr>
          <w:rFonts w:ascii="Times New Roman"/>
          <w:b w:val="false"/>
          <w:i w:val="false"/>
          <w:color w:val="000000"/>
          <w:sz w:val="28"/>
        </w:rPr>
        <w:t>
      18) тасымалдаушылардың халықаралық қатынаста тез бұзылатын жүктерді тасымалдауды орындайтын жылжымалы құрамына қойылатын талаптарды орындауын бақылауды жүзеге асыру;</w:t>
      </w:r>
    </w:p>
    <w:bookmarkEnd w:id="979"/>
    <w:bookmarkStart w:name="z1057" w:id="980"/>
    <w:p>
      <w:pPr>
        <w:spacing w:after="0"/>
        <w:ind w:left="0"/>
        <w:jc w:val="both"/>
      </w:pPr>
      <w:r>
        <w:rPr>
          <w:rFonts w:ascii="Times New Roman"/>
          <w:b w:val="false"/>
          <w:i w:val="false"/>
          <w:color w:val="000000"/>
          <w:sz w:val="28"/>
        </w:rPr>
        <w:t>
      19) жүк көлiгi құралдарын өлшеудiң халықаралық сертификатын берудi жүзеге асыру;</w:t>
      </w:r>
    </w:p>
    <w:bookmarkEnd w:id="980"/>
    <w:bookmarkStart w:name="z1058" w:id="981"/>
    <w:p>
      <w:pPr>
        <w:spacing w:after="0"/>
        <w:ind w:left="0"/>
        <w:jc w:val="both"/>
      </w:pPr>
      <w:r>
        <w:rPr>
          <w:rFonts w:ascii="Times New Roman"/>
          <w:b w:val="false"/>
          <w:i w:val="false"/>
          <w:color w:val="000000"/>
          <w:sz w:val="28"/>
        </w:rPr>
        <w:t>
      20) жолаушылар мен жүктердi, оның iшiнде қауiптi жүктердi тасымалдау қағидаларының сақталуына бақылауды жүзеге асыру;</w:t>
      </w:r>
    </w:p>
    <w:bookmarkEnd w:id="981"/>
    <w:bookmarkStart w:name="z1059" w:id="982"/>
    <w:p>
      <w:pPr>
        <w:spacing w:after="0"/>
        <w:ind w:left="0"/>
        <w:jc w:val="both"/>
      </w:pPr>
      <w:r>
        <w:rPr>
          <w:rFonts w:ascii="Times New Roman"/>
          <w:b w:val="false"/>
          <w:i w:val="false"/>
          <w:color w:val="000000"/>
          <w:sz w:val="28"/>
        </w:rPr>
        <w:t>
      21) теміржол көлігіндегі, оның ішінде магистральдық, станциялық және кірме темір жолдардағы қозғалыс қауіпсіздігінің қамтамасыз етілуін бақылауды және тексеруді жүзеге асыру;</w:t>
      </w:r>
    </w:p>
    <w:bookmarkEnd w:id="982"/>
    <w:bookmarkStart w:name="z1060" w:id="983"/>
    <w:p>
      <w:pPr>
        <w:spacing w:after="0"/>
        <w:ind w:left="0"/>
        <w:jc w:val="both"/>
      </w:pPr>
      <w:r>
        <w:rPr>
          <w:rFonts w:ascii="Times New Roman"/>
          <w:b w:val="false"/>
          <w:i w:val="false"/>
          <w:color w:val="000000"/>
          <w:sz w:val="28"/>
        </w:rPr>
        <w:t>
      22) темiржол көлiгiнде тасымалдау және басқа да қызметтi жүзеге асыратын жеке және заңды тұлғалардың қызметiн олардың:</w:t>
      </w:r>
    </w:p>
    <w:bookmarkEnd w:id="983"/>
    <w:bookmarkStart w:name="z1061" w:id="984"/>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жөндеудi;</w:t>
      </w:r>
    </w:p>
    <w:bookmarkEnd w:id="984"/>
    <w:bookmarkStart w:name="z1062" w:id="985"/>
    <w:p>
      <w:pPr>
        <w:spacing w:after="0"/>
        <w:ind w:left="0"/>
        <w:jc w:val="both"/>
      </w:pPr>
      <w:r>
        <w:rPr>
          <w:rFonts w:ascii="Times New Roman"/>
          <w:b w:val="false"/>
          <w:i w:val="false"/>
          <w:color w:val="000000"/>
          <w:sz w:val="28"/>
        </w:rPr>
        <w:t>
      Жолаушыларды, багажды және жүк-багажды тасымалдаудың белгiленген қағидаларын, сондай-ақ Жүктерді тасымалдау қағидаларын;</w:t>
      </w:r>
    </w:p>
    <w:bookmarkEnd w:id="985"/>
    <w:bookmarkStart w:name="z1063" w:id="986"/>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жөндеудi сақтау бөлiгiнде тексеруді жүзеге асыру;</w:t>
      </w:r>
    </w:p>
    <w:bookmarkEnd w:id="986"/>
    <w:bookmarkStart w:name="z1064" w:id="987"/>
    <w:p>
      <w:pPr>
        <w:spacing w:after="0"/>
        <w:ind w:left="0"/>
        <w:jc w:val="both"/>
      </w:pPr>
      <w:r>
        <w:rPr>
          <w:rFonts w:ascii="Times New Roman"/>
          <w:b w:val="false"/>
          <w:i w:val="false"/>
          <w:color w:val="000000"/>
          <w:sz w:val="28"/>
        </w:rPr>
        <w:t>
      23) жылжымалы құрам мен жылжымалы құрамның кепілін мемлекеттік тiркеуді жүзеге асыру;</w:t>
      </w:r>
    </w:p>
    <w:bookmarkEnd w:id="987"/>
    <w:bookmarkStart w:name="z1065" w:id="988"/>
    <w:p>
      <w:pPr>
        <w:spacing w:after="0"/>
        <w:ind w:left="0"/>
        <w:jc w:val="both"/>
      </w:pPr>
      <w:r>
        <w:rPr>
          <w:rFonts w:ascii="Times New Roman"/>
          <w:b w:val="false"/>
          <w:i w:val="false"/>
          <w:color w:val="000000"/>
          <w:sz w:val="28"/>
        </w:rPr>
        <w:t>
      24) жылжымалы теміржол құрамының мемлекеттік тіркелуін бақылауды жүзеге асыру;</w:t>
      </w:r>
    </w:p>
    <w:bookmarkEnd w:id="988"/>
    <w:bookmarkStart w:name="z1066" w:id="989"/>
    <w:p>
      <w:pPr>
        <w:spacing w:after="0"/>
        <w:ind w:left="0"/>
        <w:jc w:val="both"/>
      </w:pPr>
      <w:r>
        <w:rPr>
          <w:rFonts w:ascii="Times New Roman"/>
          <w:b w:val="false"/>
          <w:i w:val="false"/>
          <w:color w:val="000000"/>
          <w:sz w:val="28"/>
        </w:rPr>
        <w:t>
      25) Министрдің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989"/>
    <w:bookmarkStart w:name="z1067" w:id="990"/>
    <w:p>
      <w:pPr>
        <w:spacing w:after="0"/>
        <w:ind w:left="0"/>
        <w:jc w:val="both"/>
      </w:pPr>
      <w:r>
        <w:rPr>
          <w:rFonts w:ascii="Times New Roman"/>
          <w:b w:val="false"/>
          <w:i w:val="false"/>
          <w:color w:val="000000"/>
          <w:sz w:val="28"/>
        </w:rPr>
        <w:t>
      26) Қазақстан Республикасының аумағында теміржол көлігіндегі апаттарды, аварияларды тергеуге қатысу;</w:t>
      </w:r>
    </w:p>
    <w:bookmarkEnd w:id="990"/>
    <w:bookmarkStart w:name="z1068" w:id="991"/>
    <w:p>
      <w:pPr>
        <w:spacing w:after="0"/>
        <w:ind w:left="0"/>
        <w:jc w:val="both"/>
      </w:pPr>
      <w:r>
        <w:rPr>
          <w:rFonts w:ascii="Times New Roman"/>
          <w:b w:val="false"/>
          <w:i w:val="false"/>
          <w:color w:val="000000"/>
          <w:sz w:val="28"/>
        </w:rPr>
        <w:t>
      27) жолаушылар поездарының Қазақстан Республикасы аумағымен жүру жолында жолаушылар, багаж және жүк-багаж тасымалдау қағидаларының сақталуына бақылау жүргізу;</w:t>
      </w:r>
    </w:p>
    <w:bookmarkEnd w:id="991"/>
    <w:bookmarkStart w:name="z1069" w:id="992"/>
    <w:p>
      <w:pPr>
        <w:spacing w:after="0"/>
        <w:ind w:left="0"/>
        <w:jc w:val="both"/>
      </w:pPr>
      <w:r>
        <w:rPr>
          <w:rFonts w:ascii="Times New Roman"/>
          <w:b w:val="false"/>
          <w:i w:val="false"/>
          <w:color w:val="000000"/>
          <w:sz w:val="28"/>
        </w:rPr>
        <w:t>
      28) Қазақстан Республикасының Кәсіпкерлік кодексіне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992"/>
    <w:bookmarkStart w:name="z1070" w:id="993"/>
    <w:p>
      <w:pPr>
        <w:spacing w:after="0"/>
        <w:ind w:left="0"/>
        <w:jc w:val="both"/>
      </w:pPr>
      <w:r>
        <w:rPr>
          <w:rFonts w:ascii="Times New Roman"/>
          <w:b w:val="false"/>
          <w:i w:val="false"/>
          <w:color w:val="000000"/>
          <w:sz w:val="28"/>
        </w:rPr>
        <w:t>
      29) кеме қатынасы қауiпсiздiгiн қамтамасыз етудi бақылауды және қадағалауды жүзеге асыру;</w:t>
      </w:r>
    </w:p>
    <w:bookmarkEnd w:id="993"/>
    <w:bookmarkStart w:name="z1071" w:id="994"/>
    <w:p>
      <w:pPr>
        <w:spacing w:after="0"/>
        <w:ind w:left="0"/>
        <w:jc w:val="both"/>
      </w:pPr>
      <w:r>
        <w:rPr>
          <w:rFonts w:ascii="Times New Roman"/>
          <w:b w:val="false"/>
          <w:i w:val="false"/>
          <w:color w:val="000000"/>
          <w:sz w:val="28"/>
        </w:rPr>
        <w:t>
      30) қозғалыс қауіпсіздігі талаптарының бұзылуы туралы статистикалық ақпарат қалыптастыру;</w:t>
      </w:r>
    </w:p>
    <w:bookmarkEnd w:id="994"/>
    <w:bookmarkStart w:name="z1072" w:id="995"/>
    <w:p>
      <w:pPr>
        <w:spacing w:after="0"/>
        <w:ind w:left="0"/>
        <w:jc w:val="both"/>
      </w:pPr>
      <w:r>
        <w:rPr>
          <w:rFonts w:ascii="Times New Roman"/>
          <w:b w:val="false"/>
          <w:i w:val="false"/>
          <w:color w:val="000000"/>
          <w:sz w:val="28"/>
        </w:rPr>
        <w:t>
      31)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995"/>
    <w:bookmarkStart w:name="z1073" w:id="996"/>
    <w:p>
      <w:pPr>
        <w:spacing w:after="0"/>
        <w:ind w:left="0"/>
        <w:jc w:val="both"/>
      </w:pPr>
      <w:r>
        <w:rPr>
          <w:rFonts w:ascii="Times New Roman"/>
          <w:b w:val="false"/>
          <w:i w:val="false"/>
          <w:color w:val="000000"/>
          <w:sz w:val="28"/>
        </w:rPr>
        <w:t>
      32)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996"/>
    <w:bookmarkStart w:name="z1074" w:id="997"/>
    <w:p>
      <w:pPr>
        <w:spacing w:after="0"/>
        <w:ind w:left="0"/>
        <w:jc w:val="both"/>
      </w:pPr>
      <w:r>
        <w:rPr>
          <w:rFonts w:ascii="Times New Roman"/>
          <w:b w:val="false"/>
          <w:i w:val="false"/>
          <w:color w:val="000000"/>
          <w:sz w:val="28"/>
        </w:rPr>
        <w:t>
      33)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997"/>
    <w:bookmarkStart w:name="z1075" w:id="998"/>
    <w:p>
      <w:pPr>
        <w:spacing w:after="0"/>
        <w:ind w:left="0"/>
        <w:jc w:val="both"/>
      </w:pPr>
      <w:r>
        <w:rPr>
          <w:rFonts w:ascii="Times New Roman"/>
          <w:b w:val="false"/>
          <w:i w:val="false"/>
          <w:color w:val="000000"/>
          <w:sz w:val="28"/>
        </w:rPr>
        <w:t>
      34)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998"/>
    <w:bookmarkStart w:name="z1076" w:id="999"/>
    <w:p>
      <w:pPr>
        <w:spacing w:after="0"/>
        <w:ind w:left="0"/>
        <w:jc w:val="both"/>
      </w:pPr>
      <w:r>
        <w:rPr>
          <w:rFonts w:ascii="Times New Roman"/>
          <w:b w:val="false"/>
          <w:i w:val="false"/>
          <w:color w:val="000000"/>
          <w:sz w:val="28"/>
        </w:rPr>
        <w:t>
      35) кеме кітабында мемлекеттік тіркелуге тиіс кемелерге техникалық қадағалауды жүзеге асыру;</w:t>
      </w:r>
    </w:p>
    <w:bookmarkEnd w:id="999"/>
    <w:bookmarkStart w:name="z1077" w:id="1000"/>
    <w:p>
      <w:pPr>
        <w:spacing w:after="0"/>
        <w:ind w:left="0"/>
        <w:jc w:val="both"/>
      </w:pPr>
      <w:r>
        <w:rPr>
          <w:rFonts w:ascii="Times New Roman"/>
          <w:b w:val="false"/>
          <w:i w:val="false"/>
          <w:color w:val="000000"/>
          <w:sz w:val="28"/>
        </w:rPr>
        <w:t>
      36)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bookmarkEnd w:id="1000"/>
    <w:bookmarkStart w:name="z1078" w:id="1001"/>
    <w:p>
      <w:pPr>
        <w:spacing w:after="0"/>
        <w:ind w:left="0"/>
        <w:jc w:val="both"/>
      </w:pPr>
      <w:r>
        <w:rPr>
          <w:rFonts w:ascii="Times New Roman"/>
          <w:b w:val="false"/>
          <w:i w:val="false"/>
          <w:color w:val="000000"/>
          <w:sz w:val="28"/>
        </w:rPr>
        <w:t>
      37)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bookmarkEnd w:id="1001"/>
    <w:bookmarkStart w:name="z1079" w:id="1002"/>
    <w:p>
      <w:pPr>
        <w:spacing w:after="0"/>
        <w:ind w:left="0"/>
        <w:jc w:val="both"/>
      </w:pPr>
      <w:r>
        <w:rPr>
          <w:rFonts w:ascii="Times New Roman"/>
          <w:b w:val="false"/>
          <w:i w:val="false"/>
          <w:color w:val="000000"/>
          <w:sz w:val="28"/>
        </w:rPr>
        <w:t>
      38) өз құзыретi шегiнде заңды тұлғаға тиесiлi аумақты, үй-жайларды, тауарларды, өзге де мүлiктi қарап-тексеру, сондай-ақ тиiстi құжаттарды тексеруді жүргізу;</w:t>
      </w:r>
    </w:p>
    <w:bookmarkEnd w:id="1002"/>
    <w:bookmarkStart w:name="z1080" w:id="1003"/>
    <w:p>
      <w:pPr>
        <w:spacing w:after="0"/>
        <w:ind w:left="0"/>
        <w:jc w:val="both"/>
      </w:pPr>
      <w:r>
        <w:rPr>
          <w:rFonts w:ascii="Times New Roman"/>
          <w:b w:val="false"/>
          <w:i w:val="false"/>
          <w:color w:val="000000"/>
          <w:sz w:val="28"/>
        </w:rPr>
        <w:t>
      39)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003"/>
    <w:bookmarkStart w:name="z1081" w:id="1004"/>
    <w:p>
      <w:pPr>
        <w:spacing w:after="0"/>
        <w:ind w:left="0"/>
        <w:jc w:val="both"/>
      </w:pPr>
      <w:r>
        <w:rPr>
          <w:rFonts w:ascii="Times New Roman"/>
          <w:b w:val="false"/>
          <w:i w:val="false"/>
          <w:color w:val="000000"/>
          <w:sz w:val="28"/>
        </w:rPr>
        <w:t>
      40)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004"/>
    <w:bookmarkStart w:name="z1082" w:id="1005"/>
    <w:p>
      <w:pPr>
        <w:spacing w:after="0"/>
        <w:ind w:left="0"/>
        <w:jc w:val="both"/>
      </w:pPr>
      <w:r>
        <w:rPr>
          <w:rFonts w:ascii="Times New Roman"/>
          <w:b w:val="false"/>
          <w:i w:val="false"/>
          <w:color w:val="000000"/>
          <w:sz w:val="28"/>
        </w:rPr>
        <w:t>
      41)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005"/>
    <w:bookmarkStart w:name="z1083" w:id="1006"/>
    <w:p>
      <w:pPr>
        <w:spacing w:after="0"/>
        <w:ind w:left="0"/>
        <w:jc w:val="both"/>
      </w:pPr>
      <w:r>
        <w:rPr>
          <w:rFonts w:ascii="Times New Roman"/>
          <w:b w:val="false"/>
          <w:i w:val="false"/>
          <w:color w:val="000000"/>
          <w:sz w:val="28"/>
        </w:rPr>
        <w:t>
      42) Қазақстан Республикасының Мемлекеттік кемелер тізілімінде мемлекеттік тіркелуі тиіс кемелердің командалық құрамының адамдарын аттестаттауды және оларға диплом беруді жүзеге асыру;</w:t>
      </w:r>
    </w:p>
    <w:bookmarkEnd w:id="1006"/>
    <w:bookmarkStart w:name="z1084" w:id="1007"/>
    <w:p>
      <w:pPr>
        <w:spacing w:after="0"/>
        <w:ind w:left="0"/>
        <w:jc w:val="both"/>
      </w:pPr>
      <w:r>
        <w:rPr>
          <w:rFonts w:ascii="Times New Roman"/>
          <w:b w:val="false"/>
          <w:i w:val="false"/>
          <w:color w:val="000000"/>
          <w:sz w:val="28"/>
        </w:rPr>
        <w:t>
      43) кемелерді, салдарды және ішкі су жолдарында орналасқан өзге де жүзу объектілері мен құрылыстарын олардың кемелерді пайдалану қауіпсіздігін қамтамасыз ету талаптарына сай болуы тұрғысынан қарап-тексеруді жүргізу;</w:t>
      </w:r>
    </w:p>
    <w:bookmarkEnd w:id="1007"/>
    <w:bookmarkStart w:name="z1085" w:id="1008"/>
    <w:p>
      <w:pPr>
        <w:spacing w:after="0"/>
        <w:ind w:left="0"/>
        <w:jc w:val="both"/>
      </w:pPr>
      <w:r>
        <w:rPr>
          <w:rFonts w:ascii="Times New Roman"/>
          <w:b w:val="false"/>
          <w:i w:val="false"/>
          <w:color w:val="000000"/>
          <w:sz w:val="28"/>
        </w:rPr>
        <w:t>
      44) алкогольден, есiрткiден және уытқұмарлықтан мас күйдегi шағын көлемдi кемелердiң кеме жүргiзушiлерiн жүргізуден шеттету және оларды медициналық тексеруге жiберу;</w:t>
      </w:r>
    </w:p>
    <w:bookmarkEnd w:id="1008"/>
    <w:bookmarkStart w:name="z1086" w:id="1009"/>
    <w:p>
      <w:pPr>
        <w:spacing w:after="0"/>
        <w:ind w:left="0"/>
        <w:jc w:val="both"/>
      </w:pPr>
      <w:r>
        <w:rPr>
          <w:rFonts w:ascii="Times New Roman"/>
          <w:b w:val="false"/>
          <w:i w:val="false"/>
          <w:color w:val="000000"/>
          <w:sz w:val="28"/>
        </w:rPr>
        <w:t>
      45) шағын көлемді кемелерді техникалық қадағалауды жүргізуді жүзеге асыру;</w:t>
      </w:r>
    </w:p>
    <w:bookmarkEnd w:id="1009"/>
    <w:bookmarkStart w:name="z1087" w:id="1010"/>
    <w:p>
      <w:pPr>
        <w:spacing w:after="0"/>
        <w:ind w:left="0"/>
        <w:jc w:val="both"/>
      </w:pPr>
      <w:r>
        <w:rPr>
          <w:rFonts w:ascii="Times New Roman"/>
          <w:b w:val="false"/>
          <w:i w:val="false"/>
          <w:color w:val="000000"/>
          <w:sz w:val="28"/>
        </w:rPr>
        <w:t>
      46) жеке және заңды тұлғалардың ішкi су жолдарымен жүзу қағидаларын сақтауын бақылауды және қадағалауды жүзеге асыру;</w:t>
      </w:r>
    </w:p>
    <w:bookmarkEnd w:id="1010"/>
    <w:bookmarkStart w:name="z1088" w:id="1011"/>
    <w:p>
      <w:pPr>
        <w:spacing w:after="0"/>
        <w:ind w:left="0"/>
        <w:jc w:val="both"/>
      </w:pPr>
      <w:r>
        <w:rPr>
          <w:rFonts w:ascii="Times New Roman"/>
          <w:b w:val="false"/>
          <w:i w:val="false"/>
          <w:color w:val="000000"/>
          <w:sz w:val="28"/>
        </w:rPr>
        <w:t>
      47)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011"/>
    <w:bookmarkStart w:name="z1089" w:id="1012"/>
    <w:p>
      <w:pPr>
        <w:spacing w:after="0"/>
        <w:ind w:left="0"/>
        <w:jc w:val="both"/>
      </w:pPr>
      <w:r>
        <w:rPr>
          <w:rFonts w:ascii="Times New Roman"/>
          <w:b w:val="false"/>
          <w:i w:val="false"/>
          <w:color w:val="000000"/>
          <w:sz w:val="28"/>
        </w:rPr>
        <w:t>
      48) кемелерде техникалық пайдалану қағидаларының, қызмет жарғыларының сақталуын бақылауды және қадағалауды жүзеге асыру;</w:t>
      </w:r>
    </w:p>
    <w:bookmarkEnd w:id="1012"/>
    <w:bookmarkStart w:name="z1090" w:id="1013"/>
    <w:p>
      <w:pPr>
        <w:spacing w:after="0"/>
        <w:ind w:left="0"/>
        <w:jc w:val="both"/>
      </w:pPr>
      <w:r>
        <w:rPr>
          <w:rFonts w:ascii="Times New Roman"/>
          <w:b w:val="false"/>
          <w:i w:val="false"/>
          <w:color w:val="000000"/>
          <w:sz w:val="28"/>
        </w:rPr>
        <w:t>
      49)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013"/>
    <w:bookmarkStart w:name="z1091" w:id="1014"/>
    <w:p>
      <w:pPr>
        <w:spacing w:after="0"/>
        <w:ind w:left="0"/>
        <w:jc w:val="both"/>
      </w:pPr>
      <w:r>
        <w:rPr>
          <w:rFonts w:ascii="Times New Roman"/>
          <w:b w:val="false"/>
          <w:i w:val="false"/>
          <w:color w:val="000000"/>
          <w:sz w:val="28"/>
        </w:rPr>
        <w:t>
      50)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014"/>
    <w:bookmarkStart w:name="z1092" w:id="1015"/>
    <w:p>
      <w:pPr>
        <w:spacing w:after="0"/>
        <w:ind w:left="0"/>
        <w:jc w:val="both"/>
      </w:pPr>
      <w:r>
        <w:rPr>
          <w:rFonts w:ascii="Times New Roman"/>
          <w:b w:val="false"/>
          <w:i w:val="false"/>
          <w:color w:val="000000"/>
          <w:sz w:val="28"/>
        </w:rPr>
        <w:t>
      51) кемені пайдалану қауiпсiздiгiне, адамдардың өмiрi мен денсаулығына, жүктердiң сақталуына қауiп болған кезде кемелердiң (оның iшiнде шағын көлемдi), салдар мен өзге де жүзу объектілерінің қозғалысын тоқтата тұру және тыйым салу;</w:t>
      </w:r>
    </w:p>
    <w:bookmarkEnd w:id="1015"/>
    <w:bookmarkStart w:name="z1093" w:id="1016"/>
    <w:p>
      <w:pPr>
        <w:spacing w:after="0"/>
        <w:ind w:left="0"/>
        <w:jc w:val="both"/>
      </w:pPr>
      <w:r>
        <w:rPr>
          <w:rFonts w:ascii="Times New Roman"/>
          <w:b w:val="false"/>
          <w:i w:val="false"/>
          <w:color w:val="000000"/>
          <w:sz w:val="28"/>
        </w:rPr>
        <w:t>
      52)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1016"/>
    <w:bookmarkStart w:name="z1094" w:id="1017"/>
    <w:p>
      <w:pPr>
        <w:spacing w:after="0"/>
        <w:ind w:left="0"/>
        <w:jc w:val="both"/>
      </w:pPr>
      <w:r>
        <w:rPr>
          <w:rFonts w:ascii="Times New Roman"/>
          <w:b w:val="false"/>
          <w:i w:val="false"/>
          <w:color w:val="000000"/>
          <w:sz w:val="28"/>
        </w:rPr>
        <w:t>
      53) кеме қатынасы су жолдарының және навигациялық жабдық құралдарының тиiстi күтiп-ұсталуын бақылауды және қадағалауды жүзеге асыру;</w:t>
      </w:r>
    </w:p>
    <w:bookmarkEnd w:id="1017"/>
    <w:bookmarkStart w:name="z1095" w:id="1018"/>
    <w:p>
      <w:pPr>
        <w:spacing w:after="0"/>
        <w:ind w:left="0"/>
        <w:jc w:val="both"/>
      </w:pPr>
      <w:r>
        <w:rPr>
          <w:rFonts w:ascii="Times New Roman"/>
          <w:b w:val="false"/>
          <w:i w:val="false"/>
          <w:color w:val="000000"/>
          <w:sz w:val="28"/>
        </w:rPr>
        <w:t>
      54) ішкі су көлігі саласындағы бақылауды және қадағалауды жүзеге асыру;</w:t>
      </w:r>
    </w:p>
    <w:bookmarkEnd w:id="1018"/>
    <w:bookmarkStart w:name="z1096" w:id="1019"/>
    <w:p>
      <w:pPr>
        <w:spacing w:after="0"/>
        <w:ind w:left="0"/>
        <w:jc w:val="both"/>
      </w:pPr>
      <w:r>
        <w:rPr>
          <w:rFonts w:ascii="Times New Roman"/>
          <w:b w:val="false"/>
          <w:i w:val="false"/>
          <w:color w:val="000000"/>
          <w:sz w:val="28"/>
        </w:rPr>
        <w:t>
      55) техникалық қарап-тексеру операторларының тiзiлiмiн жүргiзу;</w:t>
      </w:r>
    </w:p>
    <w:bookmarkEnd w:id="1019"/>
    <w:bookmarkStart w:name="z1097" w:id="1020"/>
    <w:p>
      <w:pPr>
        <w:spacing w:after="0"/>
        <w:ind w:left="0"/>
        <w:jc w:val="both"/>
      </w:pPr>
      <w:r>
        <w:rPr>
          <w:rFonts w:ascii="Times New Roman"/>
          <w:b w:val="false"/>
          <w:i w:val="false"/>
          <w:color w:val="000000"/>
          <w:sz w:val="28"/>
        </w:rPr>
        <w:t>
      56)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020"/>
    <w:bookmarkStart w:name="z1098" w:id="1021"/>
    <w:p>
      <w:pPr>
        <w:spacing w:after="0"/>
        <w:ind w:left="0"/>
        <w:jc w:val="both"/>
      </w:pPr>
      <w:r>
        <w:rPr>
          <w:rFonts w:ascii="Times New Roman"/>
          <w:b w:val="false"/>
          <w:i w:val="false"/>
          <w:color w:val="000000"/>
          <w:sz w:val="28"/>
        </w:rPr>
        <w:t>
      57)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0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100" w:id="1022"/>
    <w:p>
      <w:pPr>
        <w:spacing w:after="0"/>
        <w:ind w:left="0"/>
        <w:jc w:val="both"/>
      </w:pPr>
      <w:r>
        <w:rPr>
          <w:rFonts w:ascii="Times New Roman"/>
          <w:b w:val="false"/>
          <w:i w:val="false"/>
          <w:color w:val="000000"/>
          <w:sz w:val="28"/>
        </w:rPr>
        <w:t>
      "13. Инспекцияның құқықтары мен міндеттемелері:</w:t>
      </w:r>
    </w:p>
    <w:bookmarkEnd w:id="1022"/>
    <w:bookmarkStart w:name="z1101" w:id="1023"/>
    <w:p>
      <w:pPr>
        <w:spacing w:after="0"/>
        <w:ind w:left="0"/>
        <w:jc w:val="both"/>
      </w:pPr>
      <w:r>
        <w:rPr>
          <w:rFonts w:ascii="Times New Roman"/>
          <w:b w:val="false"/>
          <w:i w:val="false"/>
          <w:color w:val="000000"/>
          <w:sz w:val="28"/>
        </w:rPr>
        <w:t>
      Инспекция:</w:t>
      </w:r>
    </w:p>
    <w:bookmarkEnd w:id="1023"/>
    <w:bookmarkStart w:name="z1102" w:id="1024"/>
    <w:p>
      <w:pPr>
        <w:spacing w:after="0"/>
        <w:ind w:left="0"/>
        <w:jc w:val="both"/>
      </w:pPr>
      <w:r>
        <w:rPr>
          <w:rFonts w:ascii="Times New Roman"/>
          <w:b w:val="false"/>
          <w:i w:val="false"/>
          <w:color w:val="000000"/>
          <w:sz w:val="28"/>
        </w:rPr>
        <w:t xml:space="preserve">
      1) мемлекеттік органдардан, ұйымдардан, олардың лауазымды тұлғаларынан қажетті ақпаратты және материалдарды сұратады және алады; </w:t>
      </w:r>
    </w:p>
    <w:bookmarkEnd w:id="1024"/>
    <w:bookmarkStart w:name="z1103" w:id="1025"/>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025"/>
    <w:bookmarkStart w:name="z1104" w:id="1026"/>
    <w:p>
      <w:pPr>
        <w:spacing w:after="0"/>
        <w:ind w:left="0"/>
        <w:jc w:val="both"/>
      </w:pPr>
      <w:r>
        <w:rPr>
          <w:rFonts w:ascii="Times New Roman"/>
          <w:b w:val="false"/>
          <w:i w:val="false"/>
          <w:color w:val="000000"/>
          <w:sz w:val="28"/>
        </w:rPr>
        <w:t xml:space="preserve">
      3) өз құзыреті шегінде әкімшілік құқық бұзушылықтар туралы мәселелерді қарайды; </w:t>
      </w:r>
    </w:p>
    <w:bookmarkEnd w:id="1026"/>
    <w:bookmarkStart w:name="z1105" w:id="1027"/>
    <w:p>
      <w:pPr>
        <w:spacing w:after="0"/>
        <w:ind w:left="0"/>
        <w:jc w:val="both"/>
      </w:pPr>
      <w:r>
        <w:rPr>
          <w:rFonts w:ascii="Times New Roman"/>
          <w:b w:val="false"/>
          <w:i w:val="false"/>
          <w:color w:val="000000"/>
          <w:sz w:val="28"/>
        </w:rPr>
        <w:t xml:space="preserve">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 </w:t>
      </w:r>
    </w:p>
    <w:bookmarkEnd w:id="1027"/>
    <w:bookmarkStart w:name="z1106" w:id="1028"/>
    <w:p>
      <w:pPr>
        <w:spacing w:after="0"/>
        <w:ind w:left="0"/>
        <w:jc w:val="both"/>
      </w:pPr>
      <w:r>
        <w:rPr>
          <w:rFonts w:ascii="Times New Roman"/>
          <w:b w:val="false"/>
          <w:i w:val="false"/>
          <w:color w:val="000000"/>
          <w:sz w:val="28"/>
        </w:rPr>
        <w:t xml:space="preserve">
      5) жеке тұлғаны әкiмшілiк ұстауды, көлік құралын ұстауды, тұлғаның жеке басына тексеріс және жеке тұлғаның өзiндегi заттарына тексеріс жүргізеді, көлік құралдарына тексеріс жүргізуді жүзеге асырады; </w:t>
      </w:r>
    </w:p>
    <w:bookmarkEnd w:id="1028"/>
    <w:bookmarkStart w:name="z1107" w:id="1029"/>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bookmarkEnd w:id="1029"/>
    <w:bookmarkStart w:name="z1108" w:id="1030"/>
    <w:p>
      <w:pPr>
        <w:spacing w:after="0"/>
        <w:ind w:left="0"/>
        <w:jc w:val="both"/>
      </w:pPr>
      <w:r>
        <w:rPr>
          <w:rFonts w:ascii="Times New Roman"/>
          <w:b w:val="false"/>
          <w:i w:val="false"/>
          <w:color w:val="000000"/>
          <w:sz w:val="28"/>
        </w:rPr>
        <w:t xml:space="preserve">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 </w:t>
      </w:r>
    </w:p>
    <w:bookmarkEnd w:id="1030"/>
    <w:bookmarkStart w:name="z1109" w:id="1031"/>
    <w:p>
      <w:pPr>
        <w:spacing w:after="0"/>
        <w:ind w:left="0"/>
        <w:jc w:val="both"/>
      </w:pPr>
      <w:r>
        <w:rPr>
          <w:rFonts w:ascii="Times New Roman"/>
          <w:b w:val="false"/>
          <w:i w:val="false"/>
          <w:color w:val="000000"/>
          <w:sz w:val="28"/>
        </w:rPr>
        <w:t xml:space="preserve">
      8) көлiктiк бақылау посттарында, жалпы пайдаланымдағы автомобиль жолдарында, қалалар және өзге де елді мекендер шегінде автокөлік құралдарын тоқтатады; </w:t>
      </w:r>
    </w:p>
    <w:bookmarkEnd w:id="1031"/>
    <w:bookmarkStart w:name="z1110" w:id="1032"/>
    <w:p>
      <w:pPr>
        <w:spacing w:after="0"/>
        <w:ind w:left="0"/>
        <w:jc w:val="both"/>
      </w:pPr>
      <w:r>
        <w:rPr>
          <w:rFonts w:ascii="Times New Roman"/>
          <w:b w:val="false"/>
          <w:i w:val="false"/>
          <w:color w:val="000000"/>
          <w:sz w:val="28"/>
        </w:rPr>
        <w:t>
      9) өз құзыреті шегінде, тексерулердің нәтижелері бойынша Қазақстан Республикасы заңдарының, әуе және құбыржол көлігінен басқа көліктің қызмет ету тәртібін белгілейтін өзге де нормативтік құқықтық актілерінің, стандарттарының және нормаларының талаптарын бұзушылық туралы актілер шығарады және бұзушылықтарды жою туралы нұсқамалар енгізеді;</w:t>
      </w:r>
    </w:p>
    <w:bookmarkEnd w:id="1032"/>
    <w:bookmarkStart w:name="z1111" w:id="1033"/>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033"/>
    <w:bookmarkStart w:name="z1112" w:id="1034"/>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bookmarkEnd w:id="1034"/>
    <w:bookmarkStart w:name="z1113" w:id="1035"/>
    <w:p>
      <w:pPr>
        <w:spacing w:after="0"/>
        <w:ind w:left="0"/>
        <w:jc w:val="both"/>
      </w:pPr>
      <w:r>
        <w:rPr>
          <w:rFonts w:ascii="Times New Roman"/>
          <w:b w:val="false"/>
          <w:i w:val="false"/>
          <w:color w:val="000000"/>
          <w:sz w:val="28"/>
        </w:rPr>
        <w:t xml:space="preserve">
      12) қолданыстағы заңнамамен көзделген өзге де құқықтарды жүзеге асырады. </w:t>
      </w:r>
    </w:p>
    <w:bookmarkEnd w:id="1035"/>
    <w:bookmarkStart w:name="z1114" w:id="1036"/>
    <w:p>
      <w:pPr>
        <w:spacing w:after="0"/>
        <w:ind w:left="0"/>
        <w:jc w:val="both"/>
      </w:pPr>
      <w:r>
        <w:rPr>
          <w:rFonts w:ascii="Times New Roman"/>
          <w:b w:val="false"/>
          <w:i w:val="false"/>
          <w:color w:val="000000"/>
          <w:sz w:val="28"/>
        </w:rPr>
        <w:t>
      Инспекцияның міндеттемелеріне:</w:t>
      </w:r>
    </w:p>
    <w:bookmarkEnd w:id="1036"/>
    <w:bookmarkStart w:name="z1115" w:id="1037"/>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037"/>
    <w:bookmarkStart w:name="z1116" w:id="1038"/>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038"/>
    <w:bookmarkStart w:name="z1117" w:id="1039"/>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039"/>
    <w:bookmarkStart w:name="z1118" w:id="1040"/>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040"/>
    <w:bookmarkStart w:name="z1119" w:id="1041"/>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041"/>
    <w:bookmarkStart w:name="z1120" w:id="1042"/>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042"/>
    <w:bookmarkStart w:name="z1121" w:id="1043"/>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1043"/>
    <w:bookmarkStart w:name="z1122" w:id="104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Көлік комитетінің "Қызылорда облысы бойынша көліктік бақылау инспекциясы"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0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124" w:id="1045"/>
    <w:p>
      <w:pPr>
        <w:spacing w:after="0"/>
        <w:ind w:left="0"/>
        <w:jc w:val="both"/>
      </w:pPr>
      <w:r>
        <w:rPr>
          <w:rFonts w:ascii="Times New Roman"/>
          <w:b w:val="false"/>
          <w:i w:val="false"/>
          <w:color w:val="000000"/>
          <w:sz w:val="28"/>
        </w:rPr>
        <w:t>
      "Қазақстан Республикасы Инвестициялар және даму министрлігі Көлік комитетінің "Қызылорда облысы бойынша көліктік бақылау инспекциясы" республикалық мемлекеттік мекемесінің ережесі";</w:t>
      </w:r>
    </w:p>
    <w:bookmarkEnd w:id="10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126" w:id="1046"/>
    <w:p>
      <w:pPr>
        <w:spacing w:after="0"/>
        <w:ind w:left="0"/>
        <w:jc w:val="both"/>
      </w:pPr>
      <w:r>
        <w:rPr>
          <w:rFonts w:ascii="Times New Roman"/>
          <w:b w:val="false"/>
          <w:i w:val="false"/>
          <w:color w:val="000000"/>
          <w:sz w:val="28"/>
        </w:rPr>
        <w:t>
      "5. Инспекцияның құрылымын және штат санын Қазақстан Республикасы Инвестициялар және даму министрінің келісімі бойынша Министрліктің жауапты хатшысы бекiтедi.";</w:t>
      </w:r>
    </w:p>
    <w:bookmarkEnd w:id="10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128" w:id="1047"/>
    <w:p>
      <w:pPr>
        <w:spacing w:after="0"/>
        <w:ind w:left="0"/>
        <w:jc w:val="both"/>
      </w:pPr>
      <w:r>
        <w:rPr>
          <w:rFonts w:ascii="Times New Roman"/>
          <w:b w:val="false"/>
          <w:i w:val="false"/>
          <w:color w:val="000000"/>
          <w:sz w:val="28"/>
        </w:rPr>
        <w:t>
      "Негiзгi міндеттері, функциялары, құқықтары және міндеттемелері";</w:t>
      </w:r>
    </w:p>
    <w:bookmarkEnd w:id="10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130" w:id="1048"/>
    <w:p>
      <w:pPr>
        <w:spacing w:after="0"/>
        <w:ind w:left="0"/>
        <w:jc w:val="both"/>
      </w:pPr>
      <w:r>
        <w:rPr>
          <w:rFonts w:ascii="Times New Roman"/>
          <w:b w:val="false"/>
          <w:i w:val="false"/>
          <w:color w:val="000000"/>
          <w:sz w:val="28"/>
        </w:rPr>
        <w:t>
      "12. Инспекцияның міндеттері:</w:t>
      </w:r>
    </w:p>
    <w:bookmarkEnd w:id="1048"/>
    <w:bookmarkStart w:name="z1131" w:id="1049"/>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049"/>
    <w:bookmarkStart w:name="z1132" w:id="1050"/>
    <w:p>
      <w:pPr>
        <w:spacing w:after="0"/>
        <w:ind w:left="0"/>
        <w:jc w:val="both"/>
      </w:pPr>
      <w:r>
        <w:rPr>
          <w:rFonts w:ascii="Times New Roman"/>
          <w:b w:val="false"/>
          <w:i w:val="false"/>
          <w:color w:val="000000"/>
          <w:sz w:val="28"/>
        </w:rPr>
        <w:t xml:space="preserve">
      2) өз құзыреті шегінде көліктің және оның өмірлік циклі процестерінің адамның өмірі мен денсаулығына және қоршаған ортаға қауіпсіздігін қамтамасыз ету; </w:t>
      </w:r>
    </w:p>
    <w:bookmarkEnd w:id="1050"/>
    <w:bookmarkStart w:name="z1133" w:id="1051"/>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051"/>
    <w:bookmarkStart w:name="z1134" w:id="1052"/>
    <w:p>
      <w:pPr>
        <w:spacing w:after="0"/>
        <w:ind w:left="0"/>
        <w:jc w:val="both"/>
      </w:pPr>
      <w:r>
        <w:rPr>
          <w:rFonts w:ascii="Times New Roman"/>
          <w:b w:val="false"/>
          <w:i w:val="false"/>
          <w:color w:val="000000"/>
          <w:sz w:val="28"/>
        </w:rPr>
        <w:t>
      мынадай мазмұндағы 12-1-тармағымен толықтырылсын:</w:t>
      </w:r>
    </w:p>
    <w:bookmarkEnd w:id="1052"/>
    <w:bookmarkStart w:name="z1135" w:id="1053"/>
    <w:p>
      <w:pPr>
        <w:spacing w:after="0"/>
        <w:ind w:left="0"/>
        <w:jc w:val="both"/>
      </w:pPr>
      <w:r>
        <w:rPr>
          <w:rFonts w:ascii="Times New Roman"/>
          <w:b w:val="false"/>
          <w:i w:val="false"/>
          <w:color w:val="000000"/>
          <w:sz w:val="28"/>
        </w:rPr>
        <w:t>
      "12-1. Инспекция Қазақстан Республикасының заңнамасына сәйкес мынадай функцияларды жүзеге асырады:</w:t>
      </w:r>
    </w:p>
    <w:bookmarkEnd w:id="1053"/>
    <w:bookmarkStart w:name="z1136" w:id="1054"/>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054"/>
    <w:bookmarkStart w:name="z1137" w:id="1055"/>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055"/>
    <w:bookmarkStart w:name="z1138" w:id="1056"/>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056"/>
    <w:bookmarkStart w:name="z1139" w:id="1057"/>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057"/>
    <w:bookmarkStart w:name="z1140" w:id="1058"/>
    <w:p>
      <w:pPr>
        <w:spacing w:after="0"/>
        <w:ind w:left="0"/>
        <w:jc w:val="both"/>
      </w:pPr>
      <w:r>
        <w:rPr>
          <w:rFonts w:ascii="Times New Roman"/>
          <w:b w:val="false"/>
          <w:i w:val="false"/>
          <w:color w:val="000000"/>
          <w:sz w:val="28"/>
        </w:rPr>
        <w:t>
      5) шетелдік автокөлік құралдарының уақытша кіруін тіркеу;</w:t>
      </w:r>
    </w:p>
    <w:bookmarkEnd w:id="1058"/>
    <w:bookmarkStart w:name="z1141" w:id="1059"/>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bookmarkEnd w:id="1059"/>
    <w:bookmarkStart w:name="z1142" w:id="1060"/>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bookmarkEnd w:id="1060"/>
    <w:bookmarkStart w:name="z1143" w:id="1061"/>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bookmarkEnd w:id="1061"/>
    <w:bookmarkStart w:name="z1144" w:id="1062"/>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062"/>
    <w:bookmarkStart w:name="z1145" w:id="1063"/>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bookmarkEnd w:id="1063"/>
    <w:bookmarkStart w:name="z1146" w:id="1064"/>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1064"/>
    <w:bookmarkStart w:name="z1147" w:id="1065"/>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bookmarkEnd w:id="1065"/>
    <w:bookmarkStart w:name="z1148" w:id="1066"/>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066"/>
    <w:bookmarkStart w:name="z1149" w:id="1067"/>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067"/>
    <w:bookmarkStart w:name="z1150" w:id="1068"/>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bookmarkEnd w:id="1068"/>
    <w:bookmarkStart w:name="z1151" w:id="1069"/>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069"/>
    <w:bookmarkStart w:name="z1152" w:id="1070"/>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bookmarkEnd w:id="1070"/>
    <w:bookmarkStart w:name="z1153" w:id="1071"/>
    <w:p>
      <w:pPr>
        <w:spacing w:after="0"/>
        <w:ind w:left="0"/>
        <w:jc w:val="both"/>
      </w:pPr>
      <w:r>
        <w:rPr>
          <w:rFonts w:ascii="Times New Roman"/>
          <w:b w:val="false"/>
          <w:i w:val="false"/>
          <w:color w:val="000000"/>
          <w:sz w:val="28"/>
        </w:rPr>
        <w:t>
      18) тасымалдаушылардың халықаралық қатынаста тез бұзылатын жүктерді тасымалдауды орындайтын жылжымалы құрамына қойылатын талаптарды орындауын бақылауды жүзеге асыру;</w:t>
      </w:r>
    </w:p>
    <w:bookmarkEnd w:id="1071"/>
    <w:bookmarkStart w:name="z1154" w:id="1072"/>
    <w:p>
      <w:pPr>
        <w:spacing w:after="0"/>
        <w:ind w:left="0"/>
        <w:jc w:val="both"/>
      </w:pPr>
      <w:r>
        <w:rPr>
          <w:rFonts w:ascii="Times New Roman"/>
          <w:b w:val="false"/>
          <w:i w:val="false"/>
          <w:color w:val="000000"/>
          <w:sz w:val="28"/>
        </w:rPr>
        <w:t>
      19) жолаушылар мен жүктердi, оның iшiнде қауiптi жүктердi тасымалдау қағидаларының сақталуына бақылауды жүзеге асыру;</w:t>
      </w:r>
    </w:p>
    <w:bookmarkEnd w:id="1072"/>
    <w:bookmarkStart w:name="z1155" w:id="1073"/>
    <w:p>
      <w:pPr>
        <w:spacing w:after="0"/>
        <w:ind w:left="0"/>
        <w:jc w:val="both"/>
      </w:pPr>
      <w:r>
        <w:rPr>
          <w:rFonts w:ascii="Times New Roman"/>
          <w:b w:val="false"/>
          <w:i w:val="false"/>
          <w:color w:val="000000"/>
          <w:sz w:val="28"/>
        </w:rPr>
        <w:t>
      20) теміржол көлігіндегі, оның ішінде магистральдық, станциялық және кірме темір жолдардағы қозғалыс қауіпсіздігінің қамтамасыз етілуін бақылауды және тексеруді жүзеге асыру;</w:t>
      </w:r>
    </w:p>
    <w:bookmarkEnd w:id="1073"/>
    <w:bookmarkStart w:name="z1156" w:id="1074"/>
    <w:p>
      <w:pPr>
        <w:spacing w:after="0"/>
        <w:ind w:left="0"/>
        <w:jc w:val="both"/>
      </w:pPr>
      <w:r>
        <w:rPr>
          <w:rFonts w:ascii="Times New Roman"/>
          <w:b w:val="false"/>
          <w:i w:val="false"/>
          <w:color w:val="000000"/>
          <w:sz w:val="28"/>
        </w:rPr>
        <w:t>
      21) темiржол көлiгiнде тасымалдау және басқа да қызметтi жүзеге асыратын жеке және заңды тұлғалардың қызметiн олардың:</w:t>
      </w:r>
    </w:p>
    <w:bookmarkEnd w:id="1074"/>
    <w:bookmarkStart w:name="z1157" w:id="1075"/>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жөндеудi;</w:t>
      </w:r>
    </w:p>
    <w:bookmarkEnd w:id="1075"/>
    <w:bookmarkStart w:name="z1158" w:id="1076"/>
    <w:p>
      <w:pPr>
        <w:spacing w:after="0"/>
        <w:ind w:left="0"/>
        <w:jc w:val="both"/>
      </w:pPr>
      <w:r>
        <w:rPr>
          <w:rFonts w:ascii="Times New Roman"/>
          <w:b w:val="false"/>
          <w:i w:val="false"/>
          <w:color w:val="000000"/>
          <w:sz w:val="28"/>
        </w:rPr>
        <w:t>
      Жолаушыларды, багажды және жүк-багажды тасымалдаудың белгiленген қағидаларын, сондай-ақ Жүктерді тасымалдау қағидаларын;</w:t>
      </w:r>
    </w:p>
    <w:bookmarkEnd w:id="1076"/>
    <w:bookmarkStart w:name="z1159" w:id="1077"/>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жөндеудi сақтау бөлiгiнде тексеруді жүзеге асыру;</w:t>
      </w:r>
    </w:p>
    <w:bookmarkEnd w:id="1077"/>
    <w:bookmarkStart w:name="z1160" w:id="1078"/>
    <w:p>
      <w:pPr>
        <w:spacing w:after="0"/>
        <w:ind w:left="0"/>
        <w:jc w:val="both"/>
      </w:pPr>
      <w:r>
        <w:rPr>
          <w:rFonts w:ascii="Times New Roman"/>
          <w:b w:val="false"/>
          <w:i w:val="false"/>
          <w:color w:val="000000"/>
          <w:sz w:val="28"/>
        </w:rPr>
        <w:t>
      22) жылжымалы құрам мен жылжымалы құрамның кепілін мемлекеттік тiркеуді жүзеге асыру;</w:t>
      </w:r>
    </w:p>
    <w:bookmarkEnd w:id="1078"/>
    <w:bookmarkStart w:name="z1161" w:id="1079"/>
    <w:p>
      <w:pPr>
        <w:spacing w:after="0"/>
        <w:ind w:left="0"/>
        <w:jc w:val="both"/>
      </w:pPr>
      <w:r>
        <w:rPr>
          <w:rFonts w:ascii="Times New Roman"/>
          <w:b w:val="false"/>
          <w:i w:val="false"/>
          <w:color w:val="000000"/>
          <w:sz w:val="28"/>
        </w:rPr>
        <w:t>
      23) жылжымалы теміржол құрамының мемлекеттік тіркелуін бақылауды жүзеге асыру;</w:t>
      </w:r>
    </w:p>
    <w:bookmarkEnd w:id="1079"/>
    <w:bookmarkStart w:name="z1162" w:id="1080"/>
    <w:p>
      <w:pPr>
        <w:spacing w:after="0"/>
        <w:ind w:left="0"/>
        <w:jc w:val="both"/>
      </w:pPr>
      <w:r>
        <w:rPr>
          <w:rFonts w:ascii="Times New Roman"/>
          <w:b w:val="false"/>
          <w:i w:val="false"/>
          <w:color w:val="000000"/>
          <w:sz w:val="28"/>
        </w:rPr>
        <w:t>
      24) Министрдің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080"/>
    <w:bookmarkStart w:name="z1163" w:id="1081"/>
    <w:p>
      <w:pPr>
        <w:spacing w:after="0"/>
        <w:ind w:left="0"/>
        <w:jc w:val="both"/>
      </w:pPr>
      <w:r>
        <w:rPr>
          <w:rFonts w:ascii="Times New Roman"/>
          <w:b w:val="false"/>
          <w:i w:val="false"/>
          <w:color w:val="000000"/>
          <w:sz w:val="28"/>
        </w:rPr>
        <w:t>
      25) Қазақстан Республикасының аумағында теміржол көлігіндегі апаттарды, аварияларды тергеуге қатысу;</w:t>
      </w:r>
    </w:p>
    <w:bookmarkEnd w:id="1081"/>
    <w:bookmarkStart w:name="z1164" w:id="1082"/>
    <w:p>
      <w:pPr>
        <w:spacing w:after="0"/>
        <w:ind w:left="0"/>
        <w:jc w:val="both"/>
      </w:pPr>
      <w:r>
        <w:rPr>
          <w:rFonts w:ascii="Times New Roman"/>
          <w:b w:val="false"/>
          <w:i w:val="false"/>
          <w:color w:val="000000"/>
          <w:sz w:val="28"/>
        </w:rPr>
        <w:t>
      26) жолаушылар поездарының Қазақстан Республикасы аумағымен жүру жолында жолаушылар, багаж және жүк-багаж тасымалдау қағидаларының сақталуына бақылау жүргізу;</w:t>
      </w:r>
    </w:p>
    <w:bookmarkEnd w:id="1082"/>
    <w:bookmarkStart w:name="z1165" w:id="1083"/>
    <w:p>
      <w:pPr>
        <w:spacing w:after="0"/>
        <w:ind w:left="0"/>
        <w:jc w:val="both"/>
      </w:pPr>
      <w:r>
        <w:rPr>
          <w:rFonts w:ascii="Times New Roman"/>
          <w:b w:val="false"/>
          <w:i w:val="false"/>
          <w:color w:val="000000"/>
          <w:sz w:val="28"/>
        </w:rPr>
        <w:t>
      27) Қазақстан Республикасының Кәсіпкерлік кодексіне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083"/>
    <w:bookmarkStart w:name="z1166" w:id="1084"/>
    <w:p>
      <w:pPr>
        <w:spacing w:after="0"/>
        <w:ind w:left="0"/>
        <w:jc w:val="both"/>
      </w:pPr>
      <w:r>
        <w:rPr>
          <w:rFonts w:ascii="Times New Roman"/>
          <w:b w:val="false"/>
          <w:i w:val="false"/>
          <w:color w:val="000000"/>
          <w:sz w:val="28"/>
        </w:rPr>
        <w:t>
      28) кеме қатынасы қауіпсіздігін қамтамасыз етуді бақылауды және қадағалауды жүзеге асыру;</w:t>
      </w:r>
    </w:p>
    <w:bookmarkEnd w:id="1084"/>
    <w:bookmarkStart w:name="z1167" w:id="1085"/>
    <w:p>
      <w:pPr>
        <w:spacing w:after="0"/>
        <w:ind w:left="0"/>
        <w:jc w:val="both"/>
      </w:pPr>
      <w:r>
        <w:rPr>
          <w:rFonts w:ascii="Times New Roman"/>
          <w:b w:val="false"/>
          <w:i w:val="false"/>
          <w:color w:val="000000"/>
          <w:sz w:val="28"/>
        </w:rPr>
        <w:t>
      29) қозғалыс қауіпсіздігі талаптарының бұзылуы туралы статистикалық ақпарат қалыптастыру;</w:t>
      </w:r>
    </w:p>
    <w:bookmarkEnd w:id="1085"/>
    <w:bookmarkStart w:name="z1168" w:id="1086"/>
    <w:p>
      <w:pPr>
        <w:spacing w:after="0"/>
        <w:ind w:left="0"/>
        <w:jc w:val="both"/>
      </w:pPr>
      <w:r>
        <w:rPr>
          <w:rFonts w:ascii="Times New Roman"/>
          <w:b w:val="false"/>
          <w:i w:val="false"/>
          <w:color w:val="000000"/>
          <w:sz w:val="28"/>
        </w:rPr>
        <w:t>
      30)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1086"/>
    <w:bookmarkStart w:name="z1169" w:id="1087"/>
    <w:p>
      <w:pPr>
        <w:spacing w:after="0"/>
        <w:ind w:left="0"/>
        <w:jc w:val="both"/>
      </w:pPr>
      <w:r>
        <w:rPr>
          <w:rFonts w:ascii="Times New Roman"/>
          <w:b w:val="false"/>
          <w:i w:val="false"/>
          <w:color w:val="000000"/>
          <w:sz w:val="28"/>
        </w:rPr>
        <w:t>
      31)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087"/>
    <w:bookmarkStart w:name="z1170" w:id="1088"/>
    <w:p>
      <w:pPr>
        <w:spacing w:after="0"/>
        <w:ind w:left="0"/>
        <w:jc w:val="both"/>
      </w:pPr>
      <w:r>
        <w:rPr>
          <w:rFonts w:ascii="Times New Roman"/>
          <w:b w:val="false"/>
          <w:i w:val="false"/>
          <w:color w:val="000000"/>
          <w:sz w:val="28"/>
        </w:rPr>
        <w:t>
      32)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088"/>
    <w:bookmarkStart w:name="z1171" w:id="1089"/>
    <w:p>
      <w:pPr>
        <w:spacing w:after="0"/>
        <w:ind w:left="0"/>
        <w:jc w:val="both"/>
      </w:pPr>
      <w:r>
        <w:rPr>
          <w:rFonts w:ascii="Times New Roman"/>
          <w:b w:val="false"/>
          <w:i w:val="false"/>
          <w:color w:val="000000"/>
          <w:sz w:val="28"/>
        </w:rPr>
        <w:t>
      33)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089"/>
    <w:bookmarkStart w:name="z1172" w:id="1090"/>
    <w:p>
      <w:pPr>
        <w:spacing w:after="0"/>
        <w:ind w:left="0"/>
        <w:jc w:val="both"/>
      </w:pPr>
      <w:r>
        <w:rPr>
          <w:rFonts w:ascii="Times New Roman"/>
          <w:b w:val="false"/>
          <w:i w:val="false"/>
          <w:color w:val="000000"/>
          <w:sz w:val="28"/>
        </w:rPr>
        <w:t>
      34) кеме кітабында мемлекеттік тіркелуге тиіс кемелерге техникалық қадағалауды жүзеге асыру;</w:t>
      </w:r>
    </w:p>
    <w:bookmarkEnd w:id="1090"/>
    <w:bookmarkStart w:name="z1173" w:id="1091"/>
    <w:p>
      <w:pPr>
        <w:spacing w:after="0"/>
        <w:ind w:left="0"/>
        <w:jc w:val="both"/>
      </w:pPr>
      <w:r>
        <w:rPr>
          <w:rFonts w:ascii="Times New Roman"/>
          <w:b w:val="false"/>
          <w:i w:val="false"/>
          <w:color w:val="000000"/>
          <w:sz w:val="28"/>
        </w:rPr>
        <w:t>
      35)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bookmarkEnd w:id="1091"/>
    <w:bookmarkStart w:name="z1174" w:id="1092"/>
    <w:p>
      <w:pPr>
        <w:spacing w:after="0"/>
        <w:ind w:left="0"/>
        <w:jc w:val="both"/>
      </w:pPr>
      <w:r>
        <w:rPr>
          <w:rFonts w:ascii="Times New Roman"/>
          <w:b w:val="false"/>
          <w:i w:val="false"/>
          <w:color w:val="000000"/>
          <w:sz w:val="28"/>
        </w:rPr>
        <w:t>
      36)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bookmarkEnd w:id="1092"/>
    <w:bookmarkStart w:name="z1175" w:id="1093"/>
    <w:p>
      <w:pPr>
        <w:spacing w:after="0"/>
        <w:ind w:left="0"/>
        <w:jc w:val="both"/>
      </w:pPr>
      <w:r>
        <w:rPr>
          <w:rFonts w:ascii="Times New Roman"/>
          <w:b w:val="false"/>
          <w:i w:val="false"/>
          <w:color w:val="000000"/>
          <w:sz w:val="28"/>
        </w:rPr>
        <w:t>
      37) өз құзыретi шегiнде заңды тұлғаға тиесiлi аумақты, үй-жайларды, тауарларды, өзге де мүлiктi қарап-тексеру, сондай-ақ тиiстi құжаттарды тексеруді жүргізу;</w:t>
      </w:r>
    </w:p>
    <w:bookmarkEnd w:id="1093"/>
    <w:bookmarkStart w:name="z1176" w:id="1094"/>
    <w:p>
      <w:pPr>
        <w:spacing w:after="0"/>
        <w:ind w:left="0"/>
        <w:jc w:val="both"/>
      </w:pPr>
      <w:r>
        <w:rPr>
          <w:rFonts w:ascii="Times New Roman"/>
          <w:b w:val="false"/>
          <w:i w:val="false"/>
          <w:color w:val="000000"/>
          <w:sz w:val="28"/>
        </w:rPr>
        <w:t>
      38)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094"/>
    <w:bookmarkStart w:name="z1177" w:id="1095"/>
    <w:p>
      <w:pPr>
        <w:spacing w:after="0"/>
        <w:ind w:left="0"/>
        <w:jc w:val="both"/>
      </w:pPr>
      <w:r>
        <w:rPr>
          <w:rFonts w:ascii="Times New Roman"/>
          <w:b w:val="false"/>
          <w:i w:val="false"/>
          <w:color w:val="000000"/>
          <w:sz w:val="28"/>
        </w:rPr>
        <w:t>
      39)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095"/>
    <w:bookmarkStart w:name="z1178" w:id="1096"/>
    <w:p>
      <w:pPr>
        <w:spacing w:after="0"/>
        <w:ind w:left="0"/>
        <w:jc w:val="both"/>
      </w:pPr>
      <w:r>
        <w:rPr>
          <w:rFonts w:ascii="Times New Roman"/>
          <w:b w:val="false"/>
          <w:i w:val="false"/>
          <w:color w:val="000000"/>
          <w:sz w:val="28"/>
        </w:rPr>
        <w:t>
      40)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096"/>
    <w:bookmarkStart w:name="z1179" w:id="1097"/>
    <w:p>
      <w:pPr>
        <w:spacing w:after="0"/>
        <w:ind w:left="0"/>
        <w:jc w:val="both"/>
      </w:pPr>
      <w:r>
        <w:rPr>
          <w:rFonts w:ascii="Times New Roman"/>
          <w:b w:val="false"/>
          <w:i w:val="false"/>
          <w:color w:val="000000"/>
          <w:sz w:val="28"/>
        </w:rPr>
        <w:t>
      41) Қазақстан Республикасының Мемлекеттік кемелер тізілімінде мемлекеттік тіркелуі тиіс кемелердің командалық құрамының адамдарын аттестаттауды және оларға диплом беруді жүзеге асыру;</w:t>
      </w:r>
    </w:p>
    <w:bookmarkEnd w:id="1097"/>
    <w:bookmarkStart w:name="z1180" w:id="1098"/>
    <w:p>
      <w:pPr>
        <w:spacing w:after="0"/>
        <w:ind w:left="0"/>
        <w:jc w:val="both"/>
      </w:pPr>
      <w:r>
        <w:rPr>
          <w:rFonts w:ascii="Times New Roman"/>
          <w:b w:val="false"/>
          <w:i w:val="false"/>
          <w:color w:val="000000"/>
          <w:sz w:val="28"/>
        </w:rPr>
        <w:t>
      42) кемелерді, салдарды және ішкі су жолдарында орналасқан өзге де жүзу объектілері мен құрылыстарын олардың кемелерді пайдалану қауіпсіздігін қамтамасыз ету талаптарына сай болуы тұрғысынан қарап-тексеруді жүргізу;</w:t>
      </w:r>
    </w:p>
    <w:bookmarkEnd w:id="1098"/>
    <w:bookmarkStart w:name="z1181" w:id="1099"/>
    <w:p>
      <w:pPr>
        <w:spacing w:after="0"/>
        <w:ind w:left="0"/>
        <w:jc w:val="both"/>
      </w:pPr>
      <w:r>
        <w:rPr>
          <w:rFonts w:ascii="Times New Roman"/>
          <w:b w:val="false"/>
          <w:i w:val="false"/>
          <w:color w:val="000000"/>
          <w:sz w:val="28"/>
        </w:rPr>
        <w:t>
      43) алкогольден, есiрткiден және уытқұмарлықтан мас күйдегi шағын көлемдi кемелердiң кеме жүргiзушiлерiн жүргізуден шеттету және оларды медициналық тексеруге жiберу;</w:t>
      </w:r>
    </w:p>
    <w:bookmarkEnd w:id="1099"/>
    <w:bookmarkStart w:name="z1182" w:id="1100"/>
    <w:p>
      <w:pPr>
        <w:spacing w:after="0"/>
        <w:ind w:left="0"/>
        <w:jc w:val="both"/>
      </w:pPr>
      <w:r>
        <w:rPr>
          <w:rFonts w:ascii="Times New Roman"/>
          <w:b w:val="false"/>
          <w:i w:val="false"/>
          <w:color w:val="000000"/>
          <w:sz w:val="28"/>
        </w:rPr>
        <w:t>
      44) шағын көлемді кемелерді техникалық қадағалауды жүргізуді жүзеге асыру;</w:t>
      </w:r>
    </w:p>
    <w:bookmarkEnd w:id="1100"/>
    <w:bookmarkStart w:name="z1183" w:id="1101"/>
    <w:p>
      <w:pPr>
        <w:spacing w:after="0"/>
        <w:ind w:left="0"/>
        <w:jc w:val="both"/>
      </w:pPr>
      <w:r>
        <w:rPr>
          <w:rFonts w:ascii="Times New Roman"/>
          <w:b w:val="false"/>
          <w:i w:val="false"/>
          <w:color w:val="000000"/>
          <w:sz w:val="28"/>
        </w:rPr>
        <w:t>
      45) жеке және заңды тұлғалардың ішкi су жолдарымен жүзу қағидаларын сақтауын бақылауды және қадағалауды жүзеге асыру;</w:t>
      </w:r>
    </w:p>
    <w:bookmarkEnd w:id="1101"/>
    <w:bookmarkStart w:name="z1184" w:id="1102"/>
    <w:p>
      <w:pPr>
        <w:spacing w:after="0"/>
        <w:ind w:left="0"/>
        <w:jc w:val="both"/>
      </w:pPr>
      <w:r>
        <w:rPr>
          <w:rFonts w:ascii="Times New Roman"/>
          <w:b w:val="false"/>
          <w:i w:val="false"/>
          <w:color w:val="000000"/>
          <w:sz w:val="28"/>
        </w:rPr>
        <w:t>
      46)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102"/>
    <w:bookmarkStart w:name="z1185" w:id="1103"/>
    <w:p>
      <w:pPr>
        <w:spacing w:after="0"/>
        <w:ind w:left="0"/>
        <w:jc w:val="both"/>
      </w:pPr>
      <w:r>
        <w:rPr>
          <w:rFonts w:ascii="Times New Roman"/>
          <w:b w:val="false"/>
          <w:i w:val="false"/>
          <w:color w:val="000000"/>
          <w:sz w:val="28"/>
        </w:rPr>
        <w:t>
      47) кемелерде техникалық пайдалану қағидаларының, қызмет жарғыларының сақталуын бақылауды және қадағалауды жүзеге асыру;</w:t>
      </w:r>
    </w:p>
    <w:bookmarkEnd w:id="1103"/>
    <w:bookmarkStart w:name="z1186" w:id="1104"/>
    <w:p>
      <w:pPr>
        <w:spacing w:after="0"/>
        <w:ind w:left="0"/>
        <w:jc w:val="both"/>
      </w:pPr>
      <w:r>
        <w:rPr>
          <w:rFonts w:ascii="Times New Roman"/>
          <w:b w:val="false"/>
          <w:i w:val="false"/>
          <w:color w:val="000000"/>
          <w:sz w:val="28"/>
        </w:rPr>
        <w:t>
      48)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104"/>
    <w:bookmarkStart w:name="z1187" w:id="1105"/>
    <w:p>
      <w:pPr>
        <w:spacing w:after="0"/>
        <w:ind w:left="0"/>
        <w:jc w:val="both"/>
      </w:pPr>
      <w:r>
        <w:rPr>
          <w:rFonts w:ascii="Times New Roman"/>
          <w:b w:val="false"/>
          <w:i w:val="false"/>
          <w:color w:val="000000"/>
          <w:sz w:val="28"/>
        </w:rPr>
        <w:t>
      49)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105"/>
    <w:bookmarkStart w:name="z1188" w:id="1106"/>
    <w:p>
      <w:pPr>
        <w:spacing w:after="0"/>
        <w:ind w:left="0"/>
        <w:jc w:val="both"/>
      </w:pPr>
      <w:r>
        <w:rPr>
          <w:rFonts w:ascii="Times New Roman"/>
          <w:b w:val="false"/>
          <w:i w:val="false"/>
          <w:color w:val="000000"/>
          <w:sz w:val="28"/>
        </w:rPr>
        <w:t>
      50) кемені пайдалану қауiпсiздiгiне, адамдардың өмiрi мен денсаулығына, жүктердiң сақталуына қауiп болған кезде кемелердiң (оның iшiнде шағын көлемдi), салдар мен өзге де жүзу объектілерінің қозғалысын тоқтата тұру және тыйым салу;</w:t>
      </w:r>
    </w:p>
    <w:bookmarkEnd w:id="1106"/>
    <w:bookmarkStart w:name="z1189" w:id="1107"/>
    <w:p>
      <w:pPr>
        <w:spacing w:after="0"/>
        <w:ind w:left="0"/>
        <w:jc w:val="both"/>
      </w:pPr>
      <w:r>
        <w:rPr>
          <w:rFonts w:ascii="Times New Roman"/>
          <w:b w:val="false"/>
          <w:i w:val="false"/>
          <w:color w:val="000000"/>
          <w:sz w:val="28"/>
        </w:rPr>
        <w:t>
      51)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1107"/>
    <w:bookmarkStart w:name="z1190" w:id="1108"/>
    <w:p>
      <w:pPr>
        <w:spacing w:after="0"/>
        <w:ind w:left="0"/>
        <w:jc w:val="both"/>
      </w:pPr>
      <w:r>
        <w:rPr>
          <w:rFonts w:ascii="Times New Roman"/>
          <w:b w:val="false"/>
          <w:i w:val="false"/>
          <w:color w:val="000000"/>
          <w:sz w:val="28"/>
        </w:rPr>
        <w:t>
      52) кеме қатынасы су жолдарының және навигациялық жабдық құралдарының тиiстi күтiп-ұсталуын бақылауды және қадағалауды жүзеге асыру;</w:t>
      </w:r>
    </w:p>
    <w:bookmarkEnd w:id="1108"/>
    <w:bookmarkStart w:name="z1191" w:id="1109"/>
    <w:p>
      <w:pPr>
        <w:spacing w:after="0"/>
        <w:ind w:left="0"/>
        <w:jc w:val="both"/>
      </w:pPr>
      <w:r>
        <w:rPr>
          <w:rFonts w:ascii="Times New Roman"/>
          <w:b w:val="false"/>
          <w:i w:val="false"/>
          <w:color w:val="000000"/>
          <w:sz w:val="28"/>
        </w:rPr>
        <w:t>
      53) ішкі су көлігі саласындағы бақылауды және қадағалауды жүзеге асыру;</w:t>
      </w:r>
    </w:p>
    <w:bookmarkEnd w:id="1109"/>
    <w:bookmarkStart w:name="z1192" w:id="1110"/>
    <w:p>
      <w:pPr>
        <w:spacing w:after="0"/>
        <w:ind w:left="0"/>
        <w:jc w:val="both"/>
      </w:pPr>
      <w:r>
        <w:rPr>
          <w:rFonts w:ascii="Times New Roman"/>
          <w:b w:val="false"/>
          <w:i w:val="false"/>
          <w:color w:val="000000"/>
          <w:sz w:val="28"/>
        </w:rPr>
        <w:t>
      54) техникалық қарап-тексеру операторларының тiзiлiмiн жүргiзу;</w:t>
      </w:r>
    </w:p>
    <w:bookmarkEnd w:id="1110"/>
    <w:bookmarkStart w:name="z1193" w:id="1111"/>
    <w:p>
      <w:pPr>
        <w:spacing w:after="0"/>
        <w:ind w:left="0"/>
        <w:jc w:val="both"/>
      </w:pPr>
      <w:r>
        <w:rPr>
          <w:rFonts w:ascii="Times New Roman"/>
          <w:b w:val="false"/>
          <w:i w:val="false"/>
          <w:color w:val="000000"/>
          <w:sz w:val="28"/>
        </w:rPr>
        <w:t>
      55)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111"/>
    <w:bookmarkStart w:name="z1194" w:id="1112"/>
    <w:p>
      <w:pPr>
        <w:spacing w:after="0"/>
        <w:ind w:left="0"/>
        <w:jc w:val="both"/>
      </w:pPr>
      <w:r>
        <w:rPr>
          <w:rFonts w:ascii="Times New Roman"/>
          <w:b w:val="false"/>
          <w:i w:val="false"/>
          <w:color w:val="000000"/>
          <w:sz w:val="28"/>
        </w:rPr>
        <w:t>
      56)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196" w:id="1113"/>
    <w:p>
      <w:pPr>
        <w:spacing w:after="0"/>
        <w:ind w:left="0"/>
        <w:jc w:val="both"/>
      </w:pPr>
      <w:r>
        <w:rPr>
          <w:rFonts w:ascii="Times New Roman"/>
          <w:b w:val="false"/>
          <w:i w:val="false"/>
          <w:color w:val="000000"/>
          <w:sz w:val="28"/>
        </w:rPr>
        <w:t>
      "13. Инспекцияның құқықтары мен міндеттемелері:</w:t>
      </w:r>
    </w:p>
    <w:bookmarkEnd w:id="1113"/>
    <w:bookmarkStart w:name="z1197" w:id="1114"/>
    <w:p>
      <w:pPr>
        <w:spacing w:after="0"/>
        <w:ind w:left="0"/>
        <w:jc w:val="both"/>
      </w:pPr>
      <w:r>
        <w:rPr>
          <w:rFonts w:ascii="Times New Roman"/>
          <w:b w:val="false"/>
          <w:i w:val="false"/>
          <w:color w:val="000000"/>
          <w:sz w:val="28"/>
        </w:rPr>
        <w:t>
      Инспекция:</w:t>
      </w:r>
    </w:p>
    <w:bookmarkEnd w:id="1114"/>
    <w:bookmarkStart w:name="z1198" w:id="1115"/>
    <w:p>
      <w:pPr>
        <w:spacing w:after="0"/>
        <w:ind w:left="0"/>
        <w:jc w:val="both"/>
      </w:pPr>
      <w:r>
        <w:rPr>
          <w:rFonts w:ascii="Times New Roman"/>
          <w:b w:val="false"/>
          <w:i w:val="false"/>
          <w:color w:val="000000"/>
          <w:sz w:val="28"/>
        </w:rPr>
        <w:t xml:space="preserve">
      1) мемлекеттік органдардан, ұйымдардан, олардың лауазымды тұлғаларынан қажетті ақпаратты және материалдарды сұратады және алады; </w:t>
      </w:r>
    </w:p>
    <w:bookmarkEnd w:id="1115"/>
    <w:bookmarkStart w:name="z1199" w:id="1116"/>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116"/>
    <w:bookmarkStart w:name="z1200" w:id="1117"/>
    <w:p>
      <w:pPr>
        <w:spacing w:after="0"/>
        <w:ind w:left="0"/>
        <w:jc w:val="both"/>
      </w:pPr>
      <w:r>
        <w:rPr>
          <w:rFonts w:ascii="Times New Roman"/>
          <w:b w:val="false"/>
          <w:i w:val="false"/>
          <w:color w:val="000000"/>
          <w:sz w:val="28"/>
        </w:rPr>
        <w:t xml:space="preserve">
      3) өз құзыреті шегінде әкімшілік құқық бұзушылықтар туралы мәселелерді қарайды; </w:t>
      </w:r>
    </w:p>
    <w:bookmarkEnd w:id="1117"/>
    <w:bookmarkStart w:name="z1201" w:id="1118"/>
    <w:p>
      <w:pPr>
        <w:spacing w:after="0"/>
        <w:ind w:left="0"/>
        <w:jc w:val="both"/>
      </w:pPr>
      <w:r>
        <w:rPr>
          <w:rFonts w:ascii="Times New Roman"/>
          <w:b w:val="false"/>
          <w:i w:val="false"/>
          <w:color w:val="000000"/>
          <w:sz w:val="28"/>
        </w:rPr>
        <w:t xml:space="preserve">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 </w:t>
      </w:r>
    </w:p>
    <w:bookmarkEnd w:id="1118"/>
    <w:bookmarkStart w:name="z1202" w:id="1119"/>
    <w:p>
      <w:pPr>
        <w:spacing w:after="0"/>
        <w:ind w:left="0"/>
        <w:jc w:val="both"/>
      </w:pPr>
      <w:r>
        <w:rPr>
          <w:rFonts w:ascii="Times New Roman"/>
          <w:b w:val="false"/>
          <w:i w:val="false"/>
          <w:color w:val="000000"/>
          <w:sz w:val="28"/>
        </w:rPr>
        <w:t xml:space="preserve">
      5) жеке тұлғаны әкiмшілiк ұстауды, көлік құралын ұстауды, тұлғаның жеке басына тексеріс және жеке тұлғаның өзiндегi заттарына тексеріс жүргізеді, көлік құралдарына тексеріс жүргізуді жүзеге асырады; </w:t>
      </w:r>
    </w:p>
    <w:bookmarkEnd w:id="1119"/>
    <w:bookmarkStart w:name="z1203" w:id="1120"/>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bookmarkEnd w:id="1120"/>
    <w:bookmarkStart w:name="z1204" w:id="1121"/>
    <w:p>
      <w:pPr>
        <w:spacing w:after="0"/>
        <w:ind w:left="0"/>
        <w:jc w:val="both"/>
      </w:pPr>
      <w:r>
        <w:rPr>
          <w:rFonts w:ascii="Times New Roman"/>
          <w:b w:val="false"/>
          <w:i w:val="false"/>
          <w:color w:val="000000"/>
          <w:sz w:val="28"/>
        </w:rPr>
        <w:t xml:space="preserve">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 </w:t>
      </w:r>
    </w:p>
    <w:bookmarkEnd w:id="1121"/>
    <w:bookmarkStart w:name="z1205" w:id="1122"/>
    <w:p>
      <w:pPr>
        <w:spacing w:after="0"/>
        <w:ind w:left="0"/>
        <w:jc w:val="both"/>
      </w:pPr>
      <w:r>
        <w:rPr>
          <w:rFonts w:ascii="Times New Roman"/>
          <w:b w:val="false"/>
          <w:i w:val="false"/>
          <w:color w:val="000000"/>
          <w:sz w:val="28"/>
        </w:rPr>
        <w:t xml:space="preserve">
      8) көлiктiк бақылау посттарында, жалпы пайдаланымдағы автомобиль жолдарында, қалалар және өзге де елді мекендер шегінде автокөлік құралдарын тоқтатады; </w:t>
      </w:r>
    </w:p>
    <w:bookmarkEnd w:id="1122"/>
    <w:bookmarkStart w:name="z1206" w:id="1123"/>
    <w:p>
      <w:pPr>
        <w:spacing w:after="0"/>
        <w:ind w:left="0"/>
        <w:jc w:val="both"/>
      </w:pPr>
      <w:r>
        <w:rPr>
          <w:rFonts w:ascii="Times New Roman"/>
          <w:b w:val="false"/>
          <w:i w:val="false"/>
          <w:color w:val="000000"/>
          <w:sz w:val="28"/>
        </w:rPr>
        <w:t>
      9) өз құзыреті шегінде, тексерулердің нәтижелері бойынша Қазақстан Республикасы заңдарының, әуе және құбыржол көлігінен басқа көліктің қызмет ету тәртібін белгілейтін өзге де нормативтік құқықтық актілерінің, стандарттарының және нормаларының талаптарын бұзушылық туралы актілер шығарады және бұзушылықтарды жою туралы нұсқамалар енгізеді;</w:t>
      </w:r>
    </w:p>
    <w:bookmarkEnd w:id="1123"/>
    <w:bookmarkStart w:name="z1207" w:id="1124"/>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124"/>
    <w:bookmarkStart w:name="z1208" w:id="1125"/>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bookmarkEnd w:id="1125"/>
    <w:bookmarkStart w:name="z1209" w:id="1126"/>
    <w:p>
      <w:pPr>
        <w:spacing w:after="0"/>
        <w:ind w:left="0"/>
        <w:jc w:val="both"/>
      </w:pPr>
      <w:r>
        <w:rPr>
          <w:rFonts w:ascii="Times New Roman"/>
          <w:b w:val="false"/>
          <w:i w:val="false"/>
          <w:color w:val="000000"/>
          <w:sz w:val="28"/>
        </w:rPr>
        <w:t xml:space="preserve">
      12) қолданыстағы заңнамамен көзделген өзге де құқықтарды жүзеге асырады. </w:t>
      </w:r>
    </w:p>
    <w:bookmarkEnd w:id="1126"/>
    <w:bookmarkStart w:name="z1210" w:id="1127"/>
    <w:p>
      <w:pPr>
        <w:spacing w:after="0"/>
        <w:ind w:left="0"/>
        <w:jc w:val="both"/>
      </w:pPr>
      <w:r>
        <w:rPr>
          <w:rFonts w:ascii="Times New Roman"/>
          <w:b w:val="false"/>
          <w:i w:val="false"/>
          <w:color w:val="000000"/>
          <w:sz w:val="28"/>
        </w:rPr>
        <w:t>
      Инспекцияның міндеттемелеріне:</w:t>
      </w:r>
    </w:p>
    <w:bookmarkEnd w:id="1127"/>
    <w:bookmarkStart w:name="z1211" w:id="1128"/>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128"/>
    <w:bookmarkStart w:name="z1212" w:id="1129"/>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129"/>
    <w:bookmarkStart w:name="z1213" w:id="1130"/>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130"/>
    <w:bookmarkStart w:name="z1214" w:id="1131"/>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131"/>
    <w:bookmarkStart w:name="z1215" w:id="1132"/>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132"/>
    <w:bookmarkStart w:name="z1216" w:id="1133"/>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133"/>
    <w:bookmarkStart w:name="z1217" w:id="1134"/>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1134"/>
    <w:bookmarkStart w:name="z1218" w:id="113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Көлік комитетінің "Павлодар облысы бойынша көліктік бақылау инспекциясы"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220" w:id="1136"/>
    <w:p>
      <w:pPr>
        <w:spacing w:after="0"/>
        <w:ind w:left="0"/>
        <w:jc w:val="both"/>
      </w:pPr>
      <w:r>
        <w:rPr>
          <w:rFonts w:ascii="Times New Roman"/>
          <w:b w:val="false"/>
          <w:i w:val="false"/>
          <w:color w:val="000000"/>
          <w:sz w:val="28"/>
        </w:rPr>
        <w:t>
      "Қазақстан Республикасы Инвестициялар және даму министрлігі Көлік комитетінің "Павлодар облысы бойынша көліктік бақылау инспекциясы" республикалық мемлекеттік мекемесінің ережесі";</w:t>
      </w:r>
    </w:p>
    <w:bookmarkEnd w:id="1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222" w:id="1137"/>
    <w:p>
      <w:pPr>
        <w:spacing w:after="0"/>
        <w:ind w:left="0"/>
        <w:jc w:val="both"/>
      </w:pPr>
      <w:r>
        <w:rPr>
          <w:rFonts w:ascii="Times New Roman"/>
          <w:b w:val="false"/>
          <w:i w:val="false"/>
          <w:color w:val="000000"/>
          <w:sz w:val="28"/>
        </w:rPr>
        <w:t>
      "5. Инспекцияның құрылымын және штат санын Қазақстан Республикасы Инвестициялар және даму министрінің келісімі бойынша Министрліктің жауапты хатшысы бекiтедi.";</w:t>
      </w:r>
    </w:p>
    <w:bookmarkEnd w:id="1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224" w:id="1138"/>
    <w:p>
      <w:pPr>
        <w:spacing w:after="0"/>
        <w:ind w:left="0"/>
        <w:jc w:val="both"/>
      </w:pPr>
      <w:r>
        <w:rPr>
          <w:rFonts w:ascii="Times New Roman"/>
          <w:b w:val="false"/>
          <w:i w:val="false"/>
          <w:color w:val="000000"/>
          <w:sz w:val="28"/>
        </w:rPr>
        <w:t>
      "Негiзгi міндеттері, функциялары, құқықтары және міндеттемелері";</w:t>
      </w:r>
    </w:p>
    <w:bookmarkEnd w:id="1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226" w:id="1139"/>
    <w:p>
      <w:pPr>
        <w:spacing w:after="0"/>
        <w:ind w:left="0"/>
        <w:jc w:val="both"/>
      </w:pPr>
      <w:r>
        <w:rPr>
          <w:rFonts w:ascii="Times New Roman"/>
          <w:b w:val="false"/>
          <w:i w:val="false"/>
          <w:color w:val="000000"/>
          <w:sz w:val="28"/>
        </w:rPr>
        <w:t>
      "12. Инспекцияның міндеттері:</w:t>
      </w:r>
    </w:p>
    <w:bookmarkEnd w:id="1139"/>
    <w:bookmarkStart w:name="z1227" w:id="1140"/>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140"/>
    <w:bookmarkStart w:name="z1228" w:id="1141"/>
    <w:p>
      <w:pPr>
        <w:spacing w:after="0"/>
        <w:ind w:left="0"/>
        <w:jc w:val="both"/>
      </w:pPr>
      <w:r>
        <w:rPr>
          <w:rFonts w:ascii="Times New Roman"/>
          <w:b w:val="false"/>
          <w:i w:val="false"/>
          <w:color w:val="000000"/>
          <w:sz w:val="28"/>
        </w:rPr>
        <w:t xml:space="preserve">
      2) өз құзыреті шегінде көліктің және оның өмірлік циклі процестерінің адамның өмірі мен денсаулығына және қоршаған ортаға қауіпсіздігін қамтамасыз ету; </w:t>
      </w:r>
    </w:p>
    <w:bookmarkEnd w:id="1141"/>
    <w:bookmarkStart w:name="z1229" w:id="1142"/>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142"/>
    <w:bookmarkStart w:name="z1230" w:id="1143"/>
    <w:p>
      <w:pPr>
        <w:spacing w:after="0"/>
        <w:ind w:left="0"/>
        <w:jc w:val="both"/>
      </w:pPr>
      <w:r>
        <w:rPr>
          <w:rFonts w:ascii="Times New Roman"/>
          <w:b w:val="false"/>
          <w:i w:val="false"/>
          <w:color w:val="000000"/>
          <w:sz w:val="28"/>
        </w:rPr>
        <w:t>
      мынадай мазмұндағы 12-1-тармағымен толықтырылсын:</w:t>
      </w:r>
    </w:p>
    <w:bookmarkEnd w:id="1143"/>
    <w:bookmarkStart w:name="z1231" w:id="1144"/>
    <w:p>
      <w:pPr>
        <w:spacing w:after="0"/>
        <w:ind w:left="0"/>
        <w:jc w:val="both"/>
      </w:pPr>
      <w:r>
        <w:rPr>
          <w:rFonts w:ascii="Times New Roman"/>
          <w:b w:val="false"/>
          <w:i w:val="false"/>
          <w:color w:val="000000"/>
          <w:sz w:val="28"/>
        </w:rPr>
        <w:t>
      "12-1. Инспекция Қазақстан Республикасының заңнамасына сәйкес мынадай функцияларды жүзеге асырады:</w:t>
      </w:r>
    </w:p>
    <w:bookmarkEnd w:id="1144"/>
    <w:bookmarkStart w:name="z1232" w:id="1145"/>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145"/>
    <w:bookmarkStart w:name="z1233" w:id="1146"/>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146"/>
    <w:bookmarkStart w:name="z1234" w:id="1147"/>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147"/>
    <w:bookmarkStart w:name="z1235" w:id="1148"/>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148"/>
    <w:bookmarkStart w:name="z1236" w:id="1149"/>
    <w:p>
      <w:pPr>
        <w:spacing w:after="0"/>
        <w:ind w:left="0"/>
        <w:jc w:val="both"/>
      </w:pPr>
      <w:r>
        <w:rPr>
          <w:rFonts w:ascii="Times New Roman"/>
          <w:b w:val="false"/>
          <w:i w:val="false"/>
          <w:color w:val="000000"/>
          <w:sz w:val="28"/>
        </w:rPr>
        <w:t>
      5) шетелдік автокөлік құралдарының уақытша кіруін тіркеу;</w:t>
      </w:r>
    </w:p>
    <w:bookmarkEnd w:id="1149"/>
    <w:bookmarkStart w:name="z1237" w:id="1150"/>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bookmarkEnd w:id="1150"/>
    <w:bookmarkStart w:name="z1238" w:id="1151"/>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bookmarkEnd w:id="1151"/>
    <w:bookmarkStart w:name="z1239" w:id="1152"/>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bookmarkEnd w:id="1152"/>
    <w:bookmarkStart w:name="z1240" w:id="1153"/>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153"/>
    <w:bookmarkStart w:name="z1241" w:id="1154"/>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bookmarkEnd w:id="1154"/>
    <w:bookmarkStart w:name="z1242" w:id="1155"/>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1155"/>
    <w:bookmarkStart w:name="z1243" w:id="1156"/>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bookmarkEnd w:id="1156"/>
    <w:bookmarkStart w:name="z1244" w:id="1157"/>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157"/>
    <w:bookmarkStart w:name="z1245" w:id="1158"/>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158"/>
    <w:bookmarkStart w:name="z1246" w:id="1159"/>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bookmarkEnd w:id="1159"/>
    <w:bookmarkStart w:name="z1247" w:id="1160"/>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160"/>
    <w:bookmarkStart w:name="z1248" w:id="1161"/>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bookmarkEnd w:id="1161"/>
    <w:bookmarkStart w:name="z1249" w:id="1162"/>
    <w:p>
      <w:pPr>
        <w:spacing w:after="0"/>
        <w:ind w:left="0"/>
        <w:jc w:val="both"/>
      </w:pPr>
      <w:r>
        <w:rPr>
          <w:rFonts w:ascii="Times New Roman"/>
          <w:b w:val="false"/>
          <w:i w:val="false"/>
          <w:color w:val="000000"/>
          <w:sz w:val="28"/>
        </w:rPr>
        <w:t>
      18) тасымалдаушылардың халықаралық қатынаста тез бұзылатын жүктерді тасымалдауды орындайтын жылжымалы құрамына қойылатын талаптарды орындауын бақылауды жүзеге асыру;</w:t>
      </w:r>
    </w:p>
    <w:bookmarkEnd w:id="1162"/>
    <w:bookmarkStart w:name="z1250" w:id="1163"/>
    <w:p>
      <w:pPr>
        <w:spacing w:after="0"/>
        <w:ind w:left="0"/>
        <w:jc w:val="both"/>
      </w:pPr>
      <w:r>
        <w:rPr>
          <w:rFonts w:ascii="Times New Roman"/>
          <w:b w:val="false"/>
          <w:i w:val="false"/>
          <w:color w:val="000000"/>
          <w:sz w:val="28"/>
        </w:rPr>
        <w:t>
      19) жолаушылар мен жүктердi, оның iшiнде қауiптi жүктердi тасымалдау қағидаларының сақталуына бақылауды жүзеге асыру;</w:t>
      </w:r>
    </w:p>
    <w:bookmarkEnd w:id="1163"/>
    <w:bookmarkStart w:name="z1251" w:id="1164"/>
    <w:p>
      <w:pPr>
        <w:spacing w:after="0"/>
        <w:ind w:left="0"/>
        <w:jc w:val="both"/>
      </w:pPr>
      <w:r>
        <w:rPr>
          <w:rFonts w:ascii="Times New Roman"/>
          <w:b w:val="false"/>
          <w:i w:val="false"/>
          <w:color w:val="000000"/>
          <w:sz w:val="28"/>
        </w:rPr>
        <w:t>
      20) теміржол көлігіндегі, оның ішінде магистральдық, станциялық және кірме темір жолдардағы қозғалыс қауіпсіздігінің қамтамасыз етілуін бақылауды және тексеруді жүзеге асыру;</w:t>
      </w:r>
    </w:p>
    <w:bookmarkEnd w:id="1164"/>
    <w:bookmarkStart w:name="z1252" w:id="1165"/>
    <w:p>
      <w:pPr>
        <w:spacing w:after="0"/>
        <w:ind w:left="0"/>
        <w:jc w:val="both"/>
      </w:pPr>
      <w:r>
        <w:rPr>
          <w:rFonts w:ascii="Times New Roman"/>
          <w:b w:val="false"/>
          <w:i w:val="false"/>
          <w:color w:val="000000"/>
          <w:sz w:val="28"/>
        </w:rPr>
        <w:t>
      21) темiржол көлiгiнде тасымалдау және басқа да қызметтi жүзеге асыратын жеке және заңды тұлғалардың қызметiн олардың:</w:t>
      </w:r>
    </w:p>
    <w:bookmarkEnd w:id="1165"/>
    <w:bookmarkStart w:name="z1253" w:id="1166"/>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жөндеудi;</w:t>
      </w:r>
    </w:p>
    <w:bookmarkEnd w:id="1166"/>
    <w:bookmarkStart w:name="z1254" w:id="1167"/>
    <w:p>
      <w:pPr>
        <w:spacing w:after="0"/>
        <w:ind w:left="0"/>
        <w:jc w:val="both"/>
      </w:pPr>
      <w:r>
        <w:rPr>
          <w:rFonts w:ascii="Times New Roman"/>
          <w:b w:val="false"/>
          <w:i w:val="false"/>
          <w:color w:val="000000"/>
          <w:sz w:val="28"/>
        </w:rPr>
        <w:t>
      Жолаушыларды, багажды және жүк-багажды тасымалдаудың белгiленген қағидаларын, сондай-ақ Жүктерді тасымалдау қағидаларын;</w:t>
      </w:r>
    </w:p>
    <w:bookmarkEnd w:id="1167"/>
    <w:bookmarkStart w:name="z1255" w:id="1168"/>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жөндеудi сақтау бөлiгiнде тексеруді жүзеге асыру;</w:t>
      </w:r>
    </w:p>
    <w:bookmarkEnd w:id="1168"/>
    <w:bookmarkStart w:name="z1256" w:id="1169"/>
    <w:p>
      <w:pPr>
        <w:spacing w:after="0"/>
        <w:ind w:left="0"/>
        <w:jc w:val="both"/>
      </w:pPr>
      <w:r>
        <w:rPr>
          <w:rFonts w:ascii="Times New Roman"/>
          <w:b w:val="false"/>
          <w:i w:val="false"/>
          <w:color w:val="000000"/>
          <w:sz w:val="28"/>
        </w:rPr>
        <w:t>
      22) жылжымалы құрам мен жылжымалы құрамның кепілін мемлекеттік тiркеуді жүзеге асыру;</w:t>
      </w:r>
    </w:p>
    <w:bookmarkEnd w:id="1169"/>
    <w:bookmarkStart w:name="z1257" w:id="1170"/>
    <w:p>
      <w:pPr>
        <w:spacing w:after="0"/>
        <w:ind w:left="0"/>
        <w:jc w:val="both"/>
      </w:pPr>
      <w:r>
        <w:rPr>
          <w:rFonts w:ascii="Times New Roman"/>
          <w:b w:val="false"/>
          <w:i w:val="false"/>
          <w:color w:val="000000"/>
          <w:sz w:val="28"/>
        </w:rPr>
        <w:t>
      23) жылжымалы теміржол құрамының мемлекеттік тіркелуін бақылауды жүзеге асыру;</w:t>
      </w:r>
    </w:p>
    <w:bookmarkEnd w:id="1170"/>
    <w:bookmarkStart w:name="z1258" w:id="1171"/>
    <w:p>
      <w:pPr>
        <w:spacing w:after="0"/>
        <w:ind w:left="0"/>
        <w:jc w:val="both"/>
      </w:pPr>
      <w:r>
        <w:rPr>
          <w:rFonts w:ascii="Times New Roman"/>
          <w:b w:val="false"/>
          <w:i w:val="false"/>
          <w:color w:val="000000"/>
          <w:sz w:val="28"/>
        </w:rPr>
        <w:t>
      24) Министрдің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171"/>
    <w:bookmarkStart w:name="z1259" w:id="1172"/>
    <w:p>
      <w:pPr>
        <w:spacing w:after="0"/>
        <w:ind w:left="0"/>
        <w:jc w:val="both"/>
      </w:pPr>
      <w:r>
        <w:rPr>
          <w:rFonts w:ascii="Times New Roman"/>
          <w:b w:val="false"/>
          <w:i w:val="false"/>
          <w:color w:val="000000"/>
          <w:sz w:val="28"/>
        </w:rPr>
        <w:t>
      25) Қазақстан Республикасының аумағында теміржол көлігіндегі апаттарды, аварияларды тергеуге қатысу;</w:t>
      </w:r>
    </w:p>
    <w:bookmarkEnd w:id="1172"/>
    <w:bookmarkStart w:name="z1260" w:id="1173"/>
    <w:p>
      <w:pPr>
        <w:spacing w:after="0"/>
        <w:ind w:left="0"/>
        <w:jc w:val="both"/>
      </w:pPr>
      <w:r>
        <w:rPr>
          <w:rFonts w:ascii="Times New Roman"/>
          <w:b w:val="false"/>
          <w:i w:val="false"/>
          <w:color w:val="000000"/>
          <w:sz w:val="28"/>
        </w:rPr>
        <w:t>
      26) жолаушылар поездарының Қазақстан Республикасы аумағымен жүру жолында жолаушылар, багаж және жүк-багаж тасымалдау қағидаларының сақталуына бақылау жүргізу;</w:t>
      </w:r>
    </w:p>
    <w:bookmarkEnd w:id="1173"/>
    <w:bookmarkStart w:name="z1261" w:id="1174"/>
    <w:p>
      <w:pPr>
        <w:spacing w:after="0"/>
        <w:ind w:left="0"/>
        <w:jc w:val="both"/>
      </w:pPr>
      <w:r>
        <w:rPr>
          <w:rFonts w:ascii="Times New Roman"/>
          <w:b w:val="false"/>
          <w:i w:val="false"/>
          <w:color w:val="000000"/>
          <w:sz w:val="28"/>
        </w:rPr>
        <w:t>
      27) Қазақстан Республикасының Кәсіпкерлік кодексіне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174"/>
    <w:bookmarkStart w:name="z1262" w:id="1175"/>
    <w:p>
      <w:pPr>
        <w:spacing w:after="0"/>
        <w:ind w:left="0"/>
        <w:jc w:val="both"/>
      </w:pPr>
      <w:r>
        <w:rPr>
          <w:rFonts w:ascii="Times New Roman"/>
          <w:b w:val="false"/>
          <w:i w:val="false"/>
          <w:color w:val="000000"/>
          <w:sz w:val="28"/>
        </w:rPr>
        <w:t>
      28) кеме қатынасы қауіпсіздігін қамтамасыз етуді бақылауды және қадағалауды жүзеге асыру;</w:t>
      </w:r>
    </w:p>
    <w:bookmarkEnd w:id="1175"/>
    <w:bookmarkStart w:name="z1263" w:id="1176"/>
    <w:p>
      <w:pPr>
        <w:spacing w:after="0"/>
        <w:ind w:left="0"/>
        <w:jc w:val="both"/>
      </w:pPr>
      <w:r>
        <w:rPr>
          <w:rFonts w:ascii="Times New Roman"/>
          <w:b w:val="false"/>
          <w:i w:val="false"/>
          <w:color w:val="000000"/>
          <w:sz w:val="28"/>
        </w:rPr>
        <w:t>
      29) қозғалыс қауіпсіздігі талаптарының бұзылуы туралы статистикалық ақпарат қалыптастыру;</w:t>
      </w:r>
    </w:p>
    <w:bookmarkEnd w:id="1176"/>
    <w:bookmarkStart w:name="z1264" w:id="1177"/>
    <w:p>
      <w:pPr>
        <w:spacing w:after="0"/>
        <w:ind w:left="0"/>
        <w:jc w:val="both"/>
      </w:pPr>
      <w:r>
        <w:rPr>
          <w:rFonts w:ascii="Times New Roman"/>
          <w:b w:val="false"/>
          <w:i w:val="false"/>
          <w:color w:val="000000"/>
          <w:sz w:val="28"/>
        </w:rPr>
        <w:t>
      30)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1177"/>
    <w:bookmarkStart w:name="z1265" w:id="1178"/>
    <w:p>
      <w:pPr>
        <w:spacing w:after="0"/>
        <w:ind w:left="0"/>
        <w:jc w:val="both"/>
      </w:pPr>
      <w:r>
        <w:rPr>
          <w:rFonts w:ascii="Times New Roman"/>
          <w:b w:val="false"/>
          <w:i w:val="false"/>
          <w:color w:val="000000"/>
          <w:sz w:val="28"/>
        </w:rPr>
        <w:t>
      31)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178"/>
    <w:bookmarkStart w:name="z1266" w:id="1179"/>
    <w:p>
      <w:pPr>
        <w:spacing w:after="0"/>
        <w:ind w:left="0"/>
        <w:jc w:val="both"/>
      </w:pPr>
      <w:r>
        <w:rPr>
          <w:rFonts w:ascii="Times New Roman"/>
          <w:b w:val="false"/>
          <w:i w:val="false"/>
          <w:color w:val="000000"/>
          <w:sz w:val="28"/>
        </w:rPr>
        <w:t>
      32)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179"/>
    <w:bookmarkStart w:name="z1267" w:id="1180"/>
    <w:p>
      <w:pPr>
        <w:spacing w:after="0"/>
        <w:ind w:left="0"/>
        <w:jc w:val="both"/>
      </w:pPr>
      <w:r>
        <w:rPr>
          <w:rFonts w:ascii="Times New Roman"/>
          <w:b w:val="false"/>
          <w:i w:val="false"/>
          <w:color w:val="000000"/>
          <w:sz w:val="28"/>
        </w:rPr>
        <w:t>
      33)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180"/>
    <w:bookmarkStart w:name="z1268" w:id="1181"/>
    <w:p>
      <w:pPr>
        <w:spacing w:after="0"/>
        <w:ind w:left="0"/>
        <w:jc w:val="both"/>
      </w:pPr>
      <w:r>
        <w:rPr>
          <w:rFonts w:ascii="Times New Roman"/>
          <w:b w:val="false"/>
          <w:i w:val="false"/>
          <w:color w:val="000000"/>
          <w:sz w:val="28"/>
        </w:rPr>
        <w:t>
      34) кеме кітабында мемлекеттік тіркелуге тиіс кемелерге техникалық қадағалауды жүзеге асыру;</w:t>
      </w:r>
    </w:p>
    <w:bookmarkEnd w:id="1181"/>
    <w:bookmarkStart w:name="z1269" w:id="1182"/>
    <w:p>
      <w:pPr>
        <w:spacing w:after="0"/>
        <w:ind w:left="0"/>
        <w:jc w:val="both"/>
      </w:pPr>
      <w:r>
        <w:rPr>
          <w:rFonts w:ascii="Times New Roman"/>
          <w:b w:val="false"/>
          <w:i w:val="false"/>
          <w:color w:val="000000"/>
          <w:sz w:val="28"/>
        </w:rPr>
        <w:t>
      35)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bookmarkEnd w:id="1182"/>
    <w:bookmarkStart w:name="z1270" w:id="1183"/>
    <w:p>
      <w:pPr>
        <w:spacing w:after="0"/>
        <w:ind w:left="0"/>
        <w:jc w:val="both"/>
      </w:pPr>
      <w:r>
        <w:rPr>
          <w:rFonts w:ascii="Times New Roman"/>
          <w:b w:val="false"/>
          <w:i w:val="false"/>
          <w:color w:val="000000"/>
          <w:sz w:val="28"/>
        </w:rPr>
        <w:t>
      36)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bookmarkEnd w:id="1183"/>
    <w:bookmarkStart w:name="z1271" w:id="1184"/>
    <w:p>
      <w:pPr>
        <w:spacing w:after="0"/>
        <w:ind w:left="0"/>
        <w:jc w:val="both"/>
      </w:pPr>
      <w:r>
        <w:rPr>
          <w:rFonts w:ascii="Times New Roman"/>
          <w:b w:val="false"/>
          <w:i w:val="false"/>
          <w:color w:val="000000"/>
          <w:sz w:val="28"/>
        </w:rPr>
        <w:t>
      37) өз құзыретi шегiнде заңды тұлғаға тиесiлi аумақты, үй-жайларды, тауарларды, өзге де мүлiктi қарап-тексеру, сондай-ақ тиiстi құжаттарды тексеруді жүргізу;</w:t>
      </w:r>
    </w:p>
    <w:bookmarkEnd w:id="1184"/>
    <w:bookmarkStart w:name="z1272" w:id="1185"/>
    <w:p>
      <w:pPr>
        <w:spacing w:after="0"/>
        <w:ind w:left="0"/>
        <w:jc w:val="both"/>
      </w:pPr>
      <w:r>
        <w:rPr>
          <w:rFonts w:ascii="Times New Roman"/>
          <w:b w:val="false"/>
          <w:i w:val="false"/>
          <w:color w:val="000000"/>
          <w:sz w:val="28"/>
        </w:rPr>
        <w:t>
      38)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185"/>
    <w:bookmarkStart w:name="z1273" w:id="1186"/>
    <w:p>
      <w:pPr>
        <w:spacing w:after="0"/>
        <w:ind w:left="0"/>
        <w:jc w:val="both"/>
      </w:pPr>
      <w:r>
        <w:rPr>
          <w:rFonts w:ascii="Times New Roman"/>
          <w:b w:val="false"/>
          <w:i w:val="false"/>
          <w:color w:val="000000"/>
          <w:sz w:val="28"/>
        </w:rPr>
        <w:t>
      39)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186"/>
    <w:bookmarkStart w:name="z1274" w:id="1187"/>
    <w:p>
      <w:pPr>
        <w:spacing w:after="0"/>
        <w:ind w:left="0"/>
        <w:jc w:val="both"/>
      </w:pPr>
      <w:r>
        <w:rPr>
          <w:rFonts w:ascii="Times New Roman"/>
          <w:b w:val="false"/>
          <w:i w:val="false"/>
          <w:color w:val="000000"/>
          <w:sz w:val="28"/>
        </w:rPr>
        <w:t>
      40)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187"/>
    <w:bookmarkStart w:name="z1275" w:id="1188"/>
    <w:p>
      <w:pPr>
        <w:spacing w:after="0"/>
        <w:ind w:left="0"/>
        <w:jc w:val="both"/>
      </w:pPr>
      <w:r>
        <w:rPr>
          <w:rFonts w:ascii="Times New Roman"/>
          <w:b w:val="false"/>
          <w:i w:val="false"/>
          <w:color w:val="000000"/>
          <w:sz w:val="28"/>
        </w:rPr>
        <w:t>
      41) Қазақстан Республикасының Мемлекеттік кемелер тізілімінде мемлекеттік тіркелуі тиіс кемелердің командалық құрамының адамдарын аттестаттауды және оларға диплом беруді жүзеге асыру;</w:t>
      </w:r>
    </w:p>
    <w:bookmarkEnd w:id="1188"/>
    <w:bookmarkStart w:name="z1276" w:id="1189"/>
    <w:p>
      <w:pPr>
        <w:spacing w:after="0"/>
        <w:ind w:left="0"/>
        <w:jc w:val="both"/>
      </w:pPr>
      <w:r>
        <w:rPr>
          <w:rFonts w:ascii="Times New Roman"/>
          <w:b w:val="false"/>
          <w:i w:val="false"/>
          <w:color w:val="000000"/>
          <w:sz w:val="28"/>
        </w:rPr>
        <w:t>
      42) кемелерді, салдарды және ішкі су жолдарында орналасқан өзге де жүзу объектілері мен құрылыстарын олардың кемелерді пайдалану қауіпсіздігін қамтамасыз ету талаптарына сай болуы тұрғысынан қарап-тексеруді жүргізу;</w:t>
      </w:r>
    </w:p>
    <w:bookmarkEnd w:id="1189"/>
    <w:bookmarkStart w:name="z1277" w:id="1190"/>
    <w:p>
      <w:pPr>
        <w:spacing w:after="0"/>
        <w:ind w:left="0"/>
        <w:jc w:val="both"/>
      </w:pPr>
      <w:r>
        <w:rPr>
          <w:rFonts w:ascii="Times New Roman"/>
          <w:b w:val="false"/>
          <w:i w:val="false"/>
          <w:color w:val="000000"/>
          <w:sz w:val="28"/>
        </w:rPr>
        <w:t>
      43) алкогольден, есiрткiден және уытқұмарлықтан мас күйдегi шағын көлемдi кемелердiң кеме жүргiзушiлерiн жүргізуден шеттету және оларды медициналық тексеруге жiберу;</w:t>
      </w:r>
    </w:p>
    <w:bookmarkEnd w:id="1190"/>
    <w:bookmarkStart w:name="z1278" w:id="1191"/>
    <w:p>
      <w:pPr>
        <w:spacing w:after="0"/>
        <w:ind w:left="0"/>
        <w:jc w:val="both"/>
      </w:pPr>
      <w:r>
        <w:rPr>
          <w:rFonts w:ascii="Times New Roman"/>
          <w:b w:val="false"/>
          <w:i w:val="false"/>
          <w:color w:val="000000"/>
          <w:sz w:val="28"/>
        </w:rPr>
        <w:t>
      44) шағын көлемді кемелерді техникалық қадағалауды жүргізуді жүзеге асыру;</w:t>
      </w:r>
    </w:p>
    <w:bookmarkEnd w:id="1191"/>
    <w:bookmarkStart w:name="z1279" w:id="1192"/>
    <w:p>
      <w:pPr>
        <w:spacing w:after="0"/>
        <w:ind w:left="0"/>
        <w:jc w:val="both"/>
      </w:pPr>
      <w:r>
        <w:rPr>
          <w:rFonts w:ascii="Times New Roman"/>
          <w:b w:val="false"/>
          <w:i w:val="false"/>
          <w:color w:val="000000"/>
          <w:sz w:val="28"/>
        </w:rPr>
        <w:t>
      45) жеке және заңды тұлғалардың ішкi су жолдарымен жүзу қағидаларын сақтауын бақылауды және қадағалауды жүзеге асыру;</w:t>
      </w:r>
    </w:p>
    <w:bookmarkEnd w:id="1192"/>
    <w:bookmarkStart w:name="z1280" w:id="1193"/>
    <w:p>
      <w:pPr>
        <w:spacing w:after="0"/>
        <w:ind w:left="0"/>
        <w:jc w:val="both"/>
      </w:pPr>
      <w:r>
        <w:rPr>
          <w:rFonts w:ascii="Times New Roman"/>
          <w:b w:val="false"/>
          <w:i w:val="false"/>
          <w:color w:val="000000"/>
          <w:sz w:val="28"/>
        </w:rPr>
        <w:t>
      46)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193"/>
    <w:bookmarkStart w:name="z1281" w:id="1194"/>
    <w:p>
      <w:pPr>
        <w:spacing w:after="0"/>
        <w:ind w:left="0"/>
        <w:jc w:val="both"/>
      </w:pPr>
      <w:r>
        <w:rPr>
          <w:rFonts w:ascii="Times New Roman"/>
          <w:b w:val="false"/>
          <w:i w:val="false"/>
          <w:color w:val="000000"/>
          <w:sz w:val="28"/>
        </w:rPr>
        <w:t>
      47) кемелерде техникалық пайдалану қағидаларының, қызмет жарғыларының сақталуын бақылауды және қадағалауды жүзеге асыру;</w:t>
      </w:r>
    </w:p>
    <w:bookmarkEnd w:id="1194"/>
    <w:bookmarkStart w:name="z1282" w:id="1195"/>
    <w:p>
      <w:pPr>
        <w:spacing w:after="0"/>
        <w:ind w:left="0"/>
        <w:jc w:val="both"/>
      </w:pPr>
      <w:r>
        <w:rPr>
          <w:rFonts w:ascii="Times New Roman"/>
          <w:b w:val="false"/>
          <w:i w:val="false"/>
          <w:color w:val="000000"/>
          <w:sz w:val="28"/>
        </w:rPr>
        <w:t>
      48)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195"/>
    <w:bookmarkStart w:name="z1283" w:id="1196"/>
    <w:p>
      <w:pPr>
        <w:spacing w:after="0"/>
        <w:ind w:left="0"/>
        <w:jc w:val="both"/>
      </w:pPr>
      <w:r>
        <w:rPr>
          <w:rFonts w:ascii="Times New Roman"/>
          <w:b w:val="false"/>
          <w:i w:val="false"/>
          <w:color w:val="000000"/>
          <w:sz w:val="28"/>
        </w:rPr>
        <w:t>
      49)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196"/>
    <w:bookmarkStart w:name="z1284" w:id="1197"/>
    <w:p>
      <w:pPr>
        <w:spacing w:after="0"/>
        <w:ind w:left="0"/>
        <w:jc w:val="both"/>
      </w:pPr>
      <w:r>
        <w:rPr>
          <w:rFonts w:ascii="Times New Roman"/>
          <w:b w:val="false"/>
          <w:i w:val="false"/>
          <w:color w:val="000000"/>
          <w:sz w:val="28"/>
        </w:rPr>
        <w:t>
      50) кемені пайдалану қауiпсiздiгiне, адамдардың өмiрi мен денсаулығына, жүктердiң сақталуына қауiп болған кезде кемелердiң (оның iшiнде шағын көлемдi), салдар мен өзге де жүзу объектілерінің қозғалысын тоқтата тұру және тыйым салу;</w:t>
      </w:r>
    </w:p>
    <w:bookmarkEnd w:id="1197"/>
    <w:bookmarkStart w:name="z1285" w:id="1198"/>
    <w:p>
      <w:pPr>
        <w:spacing w:after="0"/>
        <w:ind w:left="0"/>
        <w:jc w:val="both"/>
      </w:pPr>
      <w:r>
        <w:rPr>
          <w:rFonts w:ascii="Times New Roman"/>
          <w:b w:val="false"/>
          <w:i w:val="false"/>
          <w:color w:val="000000"/>
          <w:sz w:val="28"/>
        </w:rPr>
        <w:t>
      51)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1198"/>
    <w:bookmarkStart w:name="z1286" w:id="1199"/>
    <w:p>
      <w:pPr>
        <w:spacing w:after="0"/>
        <w:ind w:left="0"/>
        <w:jc w:val="both"/>
      </w:pPr>
      <w:r>
        <w:rPr>
          <w:rFonts w:ascii="Times New Roman"/>
          <w:b w:val="false"/>
          <w:i w:val="false"/>
          <w:color w:val="000000"/>
          <w:sz w:val="28"/>
        </w:rPr>
        <w:t>
      52) кеме қатынасы су жолдарының және навигациялық жабдық құралдарының тиiстi күтiп-ұсталуын бақылауды және қадағалауды жүзеге асыру;</w:t>
      </w:r>
    </w:p>
    <w:bookmarkEnd w:id="1199"/>
    <w:bookmarkStart w:name="z1287" w:id="1200"/>
    <w:p>
      <w:pPr>
        <w:spacing w:after="0"/>
        <w:ind w:left="0"/>
        <w:jc w:val="both"/>
      </w:pPr>
      <w:r>
        <w:rPr>
          <w:rFonts w:ascii="Times New Roman"/>
          <w:b w:val="false"/>
          <w:i w:val="false"/>
          <w:color w:val="000000"/>
          <w:sz w:val="28"/>
        </w:rPr>
        <w:t>
      53) ішкі су көлігі саласындағы бақылауды және қадағалауды жүзеге асыру;</w:t>
      </w:r>
    </w:p>
    <w:bookmarkEnd w:id="1200"/>
    <w:bookmarkStart w:name="z1288" w:id="1201"/>
    <w:p>
      <w:pPr>
        <w:spacing w:after="0"/>
        <w:ind w:left="0"/>
        <w:jc w:val="both"/>
      </w:pPr>
      <w:r>
        <w:rPr>
          <w:rFonts w:ascii="Times New Roman"/>
          <w:b w:val="false"/>
          <w:i w:val="false"/>
          <w:color w:val="000000"/>
          <w:sz w:val="28"/>
        </w:rPr>
        <w:t>
      54) техникалық қарап-тексеру операторларының тiзiлiмiн жүргiзу;</w:t>
      </w:r>
    </w:p>
    <w:bookmarkEnd w:id="1201"/>
    <w:bookmarkStart w:name="z1289" w:id="1202"/>
    <w:p>
      <w:pPr>
        <w:spacing w:after="0"/>
        <w:ind w:left="0"/>
        <w:jc w:val="both"/>
      </w:pPr>
      <w:r>
        <w:rPr>
          <w:rFonts w:ascii="Times New Roman"/>
          <w:b w:val="false"/>
          <w:i w:val="false"/>
          <w:color w:val="000000"/>
          <w:sz w:val="28"/>
        </w:rPr>
        <w:t>
      55)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202"/>
    <w:bookmarkStart w:name="z1290" w:id="1203"/>
    <w:p>
      <w:pPr>
        <w:spacing w:after="0"/>
        <w:ind w:left="0"/>
        <w:jc w:val="both"/>
      </w:pPr>
      <w:r>
        <w:rPr>
          <w:rFonts w:ascii="Times New Roman"/>
          <w:b w:val="false"/>
          <w:i w:val="false"/>
          <w:color w:val="000000"/>
          <w:sz w:val="28"/>
        </w:rPr>
        <w:t>
      56)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292" w:id="1204"/>
    <w:p>
      <w:pPr>
        <w:spacing w:after="0"/>
        <w:ind w:left="0"/>
        <w:jc w:val="both"/>
      </w:pPr>
      <w:r>
        <w:rPr>
          <w:rFonts w:ascii="Times New Roman"/>
          <w:b w:val="false"/>
          <w:i w:val="false"/>
          <w:color w:val="000000"/>
          <w:sz w:val="28"/>
        </w:rPr>
        <w:t>
      "13. Инспекцияның құқықтары мен міндеттемелері:</w:t>
      </w:r>
    </w:p>
    <w:bookmarkEnd w:id="1204"/>
    <w:bookmarkStart w:name="z1293" w:id="1205"/>
    <w:p>
      <w:pPr>
        <w:spacing w:after="0"/>
        <w:ind w:left="0"/>
        <w:jc w:val="both"/>
      </w:pPr>
      <w:r>
        <w:rPr>
          <w:rFonts w:ascii="Times New Roman"/>
          <w:b w:val="false"/>
          <w:i w:val="false"/>
          <w:color w:val="000000"/>
          <w:sz w:val="28"/>
        </w:rPr>
        <w:t>
      Инспекция:</w:t>
      </w:r>
    </w:p>
    <w:bookmarkEnd w:id="1205"/>
    <w:bookmarkStart w:name="z1294" w:id="1206"/>
    <w:p>
      <w:pPr>
        <w:spacing w:after="0"/>
        <w:ind w:left="0"/>
        <w:jc w:val="both"/>
      </w:pPr>
      <w:r>
        <w:rPr>
          <w:rFonts w:ascii="Times New Roman"/>
          <w:b w:val="false"/>
          <w:i w:val="false"/>
          <w:color w:val="000000"/>
          <w:sz w:val="28"/>
        </w:rPr>
        <w:t xml:space="preserve">
      1) мемлекеттік органдардан, ұйымдардан, олардың лауазымды тұлғаларынан қажетті ақпаратты және материалдарды сұратады және алады; </w:t>
      </w:r>
    </w:p>
    <w:bookmarkEnd w:id="1206"/>
    <w:bookmarkStart w:name="z1295" w:id="1207"/>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207"/>
    <w:bookmarkStart w:name="z1296" w:id="1208"/>
    <w:p>
      <w:pPr>
        <w:spacing w:after="0"/>
        <w:ind w:left="0"/>
        <w:jc w:val="both"/>
      </w:pPr>
      <w:r>
        <w:rPr>
          <w:rFonts w:ascii="Times New Roman"/>
          <w:b w:val="false"/>
          <w:i w:val="false"/>
          <w:color w:val="000000"/>
          <w:sz w:val="28"/>
        </w:rPr>
        <w:t xml:space="preserve">
      3) өз құзыреті шегінде әкімшілік құқық бұзушылықтар туралы мәселелерді қарайды; </w:t>
      </w:r>
    </w:p>
    <w:bookmarkEnd w:id="1208"/>
    <w:bookmarkStart w:name="z1297" w:id="1209"/>
    <w:p>
      <w:pPr>
        <w:spacing w:after="0"/>
        <w:ind w:left="0"/>
        <w:jc w:val="both"/>
      </w:pPr>
      <w:r>
        <w:rPr>
          <w:rFonts w:ascii="Times New Roman"/>
          <w:b w:val="false"/>
          <w:i w:val="false"/>
          <w:color w:val="000000"/>
          <w:sz w:val="28"/>
        </w:rPr>
        <w:t xml:space="preserve">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 </w:t>
      </w:r>
    </w:p>
    <w:bookmarkEnd w:id="1209"/>
    <w:bookmarkStart w:name="z1298" w:id="1210"/>
    <w:p>
      <w:pPr>
        <w:spacing w:after="0"/>
        <w:ind w:left="0"/>
        <w:jc w:val="both"/>
      </w:pPr>
      <w:r>
        <w:rPr>
          <w:rFonts w:ascii="Times New Roman"/>
          <w:b w:val="false"/>
          <w:i w:val="false"/>
          <w:color w:val="000000"/>
          <w:sz w:val="28"/>
        </w:rPr>
        <w:t xml:space="preserve">
      5) жеке тұлғаны әкiмшілiк ұстауды, көлік құралын ұстауды, тұлғаның жеке басына тексеріс және жеке тұлғаның өзiндегi заттарына тексеріс жүргізеді, көлік құралдарына тексеріс жүргізуді жүзеге асырады; </w:t>
      </w:r>
    </w:p>
    <w:bookmarkEnd w:id="1210"/>
    <w:bookmarkStart w:name="z1299" w:id="1211"/>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bookmarkEnd w:id="1211"/>
    <w:bookmarkStart w:name="z1300" w:id="1212"/>
    <w:p>
      <w:pPr>
        <w:spacing w:after="0"/>
        <w:ind w:left="0"/>
        <w:jc w:val="both"/>
      </w:pPr>
      <w:r>
        <w:rPr>
          <w:rFonts w:ascii="Times New Roman"/>
          <w:b w:val="false"/>
          <w:i w:val="false"/>
          <w:color w:val="000000"/>
          <w:sz w:val="28"/>
        </w:rPr>
        <w:t xml:space="preserve">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 </w:t>
      </w:r>
    </w:p>
    <w:bookmarkEnd w:id="1212"/>
    <w:bookmarkStart w:name="z1301" w:id="1213"/>
    <w:p>
      <w:pPr>
        <w:spacing w:after="0"/>
        <w:ind w:left="0"/>
        <w:jc w:val="both"/>
      </w:pPr>
      <w:r>
        <w:rPr>
          <w:rFonts w:ascii="Times New Roman"/>
          <w:b w:val="false"/>
          <w:i w:val="false"/>
          <w:color w:val="000000"/>
          <w:sz w:val="28"/>
        </w:rPr>
        <w:t xml:space="preserve">
      8) көлiктiк бақылау посттарында, жалпы пайдаланымдағы автомобиль жолдарында, қалалар және өзге де елді мекендер шегінде автокөлік құралдарын тоқтатады; </w:t>
      </w:r>
    </w:p>
    <w:bookmarkEnd w:id="1213"/>
    <w:bookmarkStart w:name="z1302" w:id="1214"/>
    <w:p>
      <w:pPr>
        <w:spacing w:after="0"/>
        <w:ind w:left="0"/>
        <w:jc w:val="both"/>
      </w:pPr>
      <w:r>
        <w:rPr>
          <w:rFonts w:ascii="Times New Roman"/>
          <w:b w:val="false"/>
          <w:i w:val="false"/>
          <w:color w:val="000000"/>
          <w:sz w:val="28"/>
        </w:rPr>
        <w:t>
      9) өз құзыреті шегінде, тексерулердің нәтижелері бойынша Қазақстан Республикасы заңдарының, әуе және құбыржол көлігінен басқа көліктің қызмет ету тәртібін белгілейтін өзге де нормативтік құқықтық актілерінің, стандарттарының және нормаларының талаптарын бұзушылық туралы актілер шығарады және бұзушылықтарды жою туралы нұсқамалар енгізеді;</w:t>
      </w:r>
    </w:p>
    <w:bookmarkEnd w:id="1214"/>
    <w:bookmarkStart w:name="z1303" w:id="1215"/>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215"/>
    <w:bookmarkStart w:name="z1304" w:id="1216"/>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bookmarkEnd w:id="1216"/>
    <w:bookmarkStart w:name="z1305" w:id="1217"/>
    <w:p>
      <w:pPr>
        <w:spacing w:after="0"/>
        <w:ind w:left="0"/>
        <w:jc w:val="both"/>
      </w:pPr>
      <w:r>
        <w:rPr>
          <w:rFonts w:ascii="Times New Roman"/>
          <w:b w:val="false"/>
          <w:i w:val="false"/>
          <w:color w:val="000000"/>
          <w:sz w:val="28"/>
        </w:rPr>
        <w:t xml:space="preserve">
      12) қолданыстағы заңнамамен көзделген өзге де құқықтарды жүзеге асырады. </w:t>
      </w:r>
    </w:p>
    <w:bookmarkEnd w:id="1217"/>
    <w:bookmarkStart w:name="z1306" w:id="1218"/>
    <w:p>
      <w:pPr>
        <w:spacing w:after="0"/>
        <w:ind w:left="0"/>
        <w:jc w:val="both"/>
      </w:pPr>
      <w:r>
        <w:rPr>
          <w:rFonts w:ascii="Times New Roman"/>
          <w:b w:val="false"/>
          <w:i w:val="false"/>
          <w:color w:val="000000"/>
          <w:sz w:val="28"/>
        </w:rPr>
        <w:t>
      Инспекцияның міндеттемелеріне:</w:t>
      </w:r>
    </w:p>
    <w:bookmarkEnd w:id="1218"/>
    <w:bookmarkStart w:name="z1307" w:id="1219"/>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219"/>
    <w:bookmarkStart w:name="z1308" w:id="1220"/>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220"/>
    <w:bookmarkStart w:name="z1309" w:id="1221"/>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221"/>
    <w:bookmarkStart w:name="z1310" w:id="1222"/>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222"/>
    <w:bookmarkStart w:name="z1311" w:id="1223"/>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223"/>
    <w:bookmarkStart w:name="z1312" w:id="1224"/>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224"/>
    <w:bookmarkStart w:name="z1313" w:id="1225"/>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1225"/>
    <w:bookmarkStart w:name="z1314" w:id="122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Көлік комитетінің "Солтүстік Қазақстан облысы бойынша көліктік бақылау инспекциясы"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316" w:id="1227"/>
    <w:p>
      <w:pPr>
        <w:spacing w:after="0"/>
        <w:ind w:left="0"/>
        <w:jc w:val="both"/>
      </w:pPr>
      <w:r>
        <w:rPr>
          <w:rFonts w:ascii="Times New Roman"/>
          <w:b w:val="false"/>
          <w:i w:val="false"/>
          <w:color w:val="000000"/>
          <w:sz w:val="28"/>
        </w:rPr>
        <w:t>
      "Қазақстан Республикасы Инвестициялар және даму министрлігі Көлік комитетінің "Солтүстік Қазақстан облысы бойынша көліктік бақылау инспекциясы" республикалық мемлекеттік мекемесінің ережесі";</w:t>
      </w:r>
    </w:p>
    <w:bookmarkEnd w:id="1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318" w:id="1228"/>
    <w:p>
      <w:pPr>
        <w:spacing w:after="0"/>
        <w:ind w:left="0"/>
        <w:jc w:val="both"/>
      </w:pPr>
      <w:r>
        <w:rPr>
          <w:rFonts w:ascii="Times New Roman"/>
          <w:b w:val="false"/>
          <w:i w:val="false"/>
          <w:color w:val="000000"/>
          <w:sz w:val="28"/>
        </w:rPr>
        <w:t>
      "5. Инспекцияның құрылымын және штат санын Қазақстан Республикасы Инвестициялар және даму министрінің келісімі бойынша Министрліктің жауапты хатшысы бекiтедi.";</w:t>
      </w:r>
    </w:p>
    <w:bookmarkEnd w:id="1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320" w:id="1229"/>
    <w:p>
      <w:pPr>
        <w:spacing w:after="0"/>
        <w:ind w:left="0"/>
        <w:jc w:val="both"/>
      </w:pPr>
      <w:r>
        <w:rPr>
          <w:rFonts w:ascii="Times New Roman"/>
          <w:b w:val="false"/>
          <w:i w:val="false"/>
          <w:color w:val="000000"/>
          <w:sz w:val="28"/>
        </w:rPr>
        <w:t>
      "Негiзгi міндеттері, функциялары, құқықтары және міндеттемелері";</w:t>
      </w:r>
    </w:p>
    <w:bookmarkEnd w:id="1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322" w:id="1230"/>
    <w:p>
      <w:pPr>
        <w:spacing w:after="0"/>
        <w:ind w:left="0"/>
        <w:jc w:val="both"/>
      </w:pPr>
      <w:r>
        <w:rPr>
          <w:rFonts w:ascii="Times New Roman"/>
          <w:b w:val="false"/>
          <w:i w:val="false"/>
          <w:color w:val="000000"/>
          <w:sz w:val="28"/>
        </w:rPr>
        <w:t>
      "12. Инспекцияның міндеттері:</w:t>
      </w:r>
    </w:p>
    <w:bookmarkEnd w:id="1230"/>
    <w:bookmarkStart w:name="z1323" w:id="1231"/>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231"/>
    <w:bookmarkStart w:name="z1324" w:id="1232"/>
    <w:p>
      <w:pPr>
        <w:spacing w:after="0"/>
        <w:ind w:left="0"/>
        <w:jc w:val="both"/>
      </w:pPr>
      <w:r>
        <w:rPr>
          <w:rFonts w:ascii="Times New Roman"/>
          <w:b w:val="false"/>
          <w:i w:val="false"/>
          <w:color w:val="000000"/>
          <w:sz w:val="28"/>
        </w:rPr>
        <w:t xml:space="preserve">
      2) өз құзыреті шегінде көліктің және оның өмірлік циклі процестерінің адамның өмірі мен денсаулығына және қоршаған ортаға қауіпсіздігін қамтамасыз ету; </w:t>
      </w:r>
    </w:p>
    <w:bookmarkEnd w:id="1232"/>
    <w:bookmarkStart w:name="z1325" w:id="1233"/>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233"/>
    <w:bookmarkStart w:name="z1326" w:id="1234"/>
    <w:p>
      <w:pPr>
        <w:spacing w:after="0"/>
        <w:ind w:left="0"/>
        <w:jc w:val="both"/>
      </w:pPr>
      <w:r>
        <w:rPr>
          <w:rFonts w:ascii="Times New Roman"/>
          <w:b w:val="false"/>
          <w:i w:val="false"/>
          <w:color w:val="000000"/>
          <w:sz w:val="28"/>
        </w:rPr>
        <w:t>
      мынадай мазмұндағы 12-1-тармағымен толықтырылсын:</w:t>
      </w:r>
    </w:p>
    <w:bookmarkEnd w:id="1234"/>
    <w:bookmarkStart w:name="z1327" w:id="1235"/>
    <w:p>
      <w:pPr>
        <w:spacing w:after="0"/>
        <w:ind w:left="0"/>
        <w:jc w:val="both"/>
      </w:pPr>
      <w:r>
        <w:rPr>
          <w:rFonts w:ascii="Times New Roman"/>
          <w:b w:val="false"/>
          <w:i w:val="false"/>
          <w:color w:val="000000"/>
          <w:sz w:val="28"/>
        </w:rPr>
        <w:t>
      "12-1. Инспекция Қазақстан Республикасының заңнамасына сәйкес мынадай функцияларды жүзеге асырады:</w:t>
      </w:r>
    </w:p>
    <w:bookmarkEnd w:id="1235"/>
    <w:bookmarkStart w:name="z1328" w:id="1236"/>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236"/>
    <w:bookmarkStart w:name="z1329" w:id="1237"/>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237"/>
    <w:bookmarkStart w:name="z1330" w:id="1238"/>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238"/>
    <w:bookmarkStart w:name="z1331" w:id="1239"/>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239"/>
    <w:bookmarkStart w:name="z1332" w:id="1240"/>
    <w:p>
      <w:pPr>
        <w:spacing w:after="0"/>
        <w:ind w:left="0"/>
        <w:jc w:val="both"/>
      </w:pPr>
      <w:r>
        <w:rPr>
          <w:rFonts w:ascii="Times New Roman"/>
          <w:b w:val="false"/>
          <w:i w:val="false"/>
          <w:color w:val="000000"/>
          <w:sz w:val="28"/>
        </w:rPr>
        <w:t>
      5) шетелдік автокөлік құралдарының уақытша кіруін тіркеу;</w:t>
      </w:r>
    </w:p>
    <w:bookmarkEnd w:id="1240"/>
    <w:bookmarkStart w:name="z1333" w:id="1241"/>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bookmarkEnd w:id="1241"/>
    <w:bookmarkStart w:name="z1334" w:id="1242"/>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bookmarkEnd w:id="1242"/>
    <w:bookmarkStart w:name="z1335" w:id="1243"/>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bookmarkEnd w:id="1243"/>
    <w:bookmarkStart w:name="z1336" w:id="1244"/>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244"/>
    <w:bookmarkStart w:name="z1337" w:id="1245"/>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bookmarkEnd w:id="1245"/>
    <w:bookmarkStart w:name="z1338" w:id="1246"/>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1246"/>
    <w:bookmarkStart w:name="z1339" w:id="1247"/>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bookmarkEnd w:id="1247"/>
    <w:bookmarkStart w:name="z1340" w:id="1248"/>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248"/>
    <w:bookmarkStart w:name="z1341" w:id="1249"/>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249"/>
    <w:bookmarkStart w:name="z1342" w:id="1250"/>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bookmarkEnd w:id="1250"/>
    <w:bookmarkStart w:name="z1343" w:id="1251"/>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251"/>
    <w:bookmarkStart w:name="z1344" w:id="1252"/>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bookmarkEnd w:id="1252"/>
    <w:bookmarkStart w:name="z1345" w:id="1253"/>
    <w:p>
      <w:pPr>
        <w:spacing w:after="0"/>
        <w:ind w:left="0"/>
        <w:jc w:val="both"/>
      </w:pPr>
      <w:r>
        <w:rPr>
          <w:rFonts w:ascii="Times New Roman"/>
          <w:b w:val="false"/>
          <w:i w:val="false"/>
          <w:color w:val="000000"/>
          <w:sz w:val="28"/>
        </w:rPr>
        <w:t>
      18) тасымалдаушылардың халықаралық қатынаста тез бұзылатын жүктерді тасымалдауды орындайтын жылжымалы құрамына қойылатын талаптарды орындауын бақылауды жүзеге асыру;</w:t>
      </w:r>
    </w:p>
    <w:bookmarkEnd w:id="1253"/>
    <w:bookmarkStart w:name="z1346" w:id="1254"/>
    <w:p>
      <w:pPr>
        <w:spacing w:after="0"/>
        <w:ind w:left="0"/>
        <w:jc w:val="both"/>
      </w:pPr>
      <w:r>
        <w:rPr>
          <w:rFonts w:ascii="Times New Roman"/>
          <w:b w:val="false"/>
          <w:i w:val="false"/>
          <w:color w:val="000000"/>
          <w:sz w:val="28"/>
        </w:rPr>
        <w:t>
      19) жүк көлiгi құралдарын өлшеудiң халықаралық сертификатын берудi жүзеге асыру;</w:t>
      </w:r>
    </w:p>
    <w:bookmarkEnd w:id="1254"/>
    <w:bookmarkStart w:name="z1347" w:id="1255"/>
    <w:p>
      <w:pPr>
        <w:spacing w:after="0"/>
        <w:ind w:left="0"/>
        <w:jc w:val="both"/>
      </w:pPr>
      <w:r>
        <w:rPr>
          <w:rFonts w:ascii="Times New Roman"/>
          <w:b w:val="false"/>
          <w:i w:val="false"/>
          <w:color w:val="000000"/>
          <w:sz w:val="28"/>
        </w:rPr>
        <w:t>
      20) жолаушылар мен жүктердi, оның iшiнде қауiптi жүктердi тасымалдау қағидаларының сақталуына бақылауды жүзеге асыру;</w:t>
      </w:r>
    </w:p>
    <w:bookmarkEnd w:id="1255"/>
    <w:bookmarkStart w:name="z1348" w:id="1256"/>
    <w:p>
      <w:pPr>
        <w:spacing w:after="0"/>
        <w:ind w:left="0"/>
        <w:jc w:val="both"/>
      </w:pPr>
      <w:r>
        <w:rPr>
          <w:rFonts w:ascii="Times New Roman"/>
          <w:b w:val="false"/>
          <w:i w:val="false"/>
          <w:color w:val="000000"/>
          <w:sz w:val="28"/>
        </w:rPr>
        <w:t>
      21) теміржол көлігіндегі, оның ішінде магистральдық, станциялық және кірме темір жолдардағы қозғалыс қауіпсіздігінің қамтамасыз етілуін бақылауды және тексеруді жүзеге асыру;</w:t>
      </w:r>
    </w:p>
    <w:bookmarkEnd w:id="1256"/>
    <w:bookmarkStart w:name="z1349" w:id="1257"/>
    <w:p>
      <w:pPr>
        <w:spacing w:after="0"/>
        <w:ind w:left="0"/>
        <w:jc w:val="both"/>
      </w:pPr>
      <w:r>
        <w:rPr>
          <w:rFonts w:ascii="Times New Roman"/>
          <w:b w:val="false"/>
          <w:i w:val="false"/>
          <w:color w:val="000000"/>
          <w:sz w:val="28"/>
        </w:rPr>
        <w:t>
      22) темiржол көлiгiнде тасымалдау және басқа да қызметтi жүзеге асыратын жеке және заңды тұлғалардың қызметiн олардың:</w:t>
      </w:r>
    </w:p>
    <w:bookmarkEnd w:id="1257"/>
    <w:bookmarkStart w:name="z1350" w:id="1258"/>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жөндеудi;</w:t>
      </w:r>
    </w:p>
    <w:bookmarkEnd w:id="1258"/>
    <w:bookmarkStart w:name="z1351" w:id="1259"/>
    <w:p>
      <w:pPr>
        <w:spacing w:after="0"/>
        <w:ind w:left="0"/>
        <w:jc w:val="both"/>
      </w:pPr>
      <w:r>
        <w:rPr>
          <w:rFonts w:ascii="Times New Roman"/>
          <w:b w:val="false"/>
          <w:i w:val="false"/>
          <w:color w:val="000000"/>
          <w:sz w:val="28"/>
        </w:rPr>
        <w:t>
      Жолаушыларды, багажды және жүк-багажды тасымалдаудың белгiленген қағидаларын, сондай-ақ Жүктерді тасымалдау қағидаларын;</w:t>
      </w:r>
    </w:p>
    <w:bookmarkEnd w:id="1259"/>
    <w:bookmarkStart w:name="z1352" w:id="1260"/>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жөндеудi сақтау бөлiгiнде тексеруді жүзеге асыру;</w:t>
      </w:r>
    </w:p>
    <w:bookmarkEnd w:id="1260"/>
    <w:bookmarkStart w:name="z1353" w:id="1261"/>
    <w:p>
      <w:pPr>
        <w:spacing w:after="0"/>
        <w:ind w:left="0"/>
        <w:jc w:val="both"/>
      </w:pPr>
      <w:r>
        <w:rPr>
          <w:rFonts w:ascii="Times New Roman"/>
          <w:b w:val="false"/>
          <w:i w:val="false"/>
          <w:color w:val="000000"/>
          <w:sz w:val="28"/>
        </w:rPr>
        <w:t>
      23) жылжымалы құрам мен жылжымалы құрамның кепілін мемлекеттік тiркеуді жүзеге асыру;</w:t>
      </w:r>
    </w:p>
    <w:bookmarkEnd w:id="1261"/>
    <w:bookmarkStart w:name="z1354" w:id="1262"/>
    <w:p>
      <w:pPr>
        <w:spacing w:after="0"/>
        <w:ind w:left="0"/>
        <w:jc w:val="both"/>
      </w:pPr>
      <w:r>
        <w:rPr>
          <w:rFonts w:ascii="Times New Roman"/>
          <w:b w:val="false"/>
          <w:i w:val="false"/>
          <w:color w:val="000000"/>
          <w:sz w:val="28"/>
        </w:rPr>
        <w:t>
      24) жылжымалы теміржол құрамының мемлекеттік тіркелуін бақылауды жүзеге асыру;</w:t>
      </w:r>
    </w:p>
    <w:bookmarkEnd w:id="1262"/>
    <w:bookmarkStart w:name="z1355" w:id="1263"/>
    <w:p>
      <w:pPr>
        <w:spacing w:after="0"/>
        <w:ind w:left="0"/>
        <w:jc w:val="both"/>
      </w:pPr>
      <w:r>
        <w:rPr>
          <w:rFonts w:ascii="Times New Roman"/>
          <w:b w:val="false"/>
          <w:i w:val="false"/>
          <w:color w:val="000000"/>
          <w:sz w:val="28"/>
        </w:rPr>
        <w:t>
      25) Министрдің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263"/>
    <w:bookmarkStart w:name="z1356" w:id="1264"/>
    <w:p>
      <w:pPr>
        <w:spacing w:after="0"/>
        <w:ind w:left="0"/>
        <w:jc w:val="both"/>
      </w:pPr>
      <w:r>
        <w:rPr>
          <w:rFonts w:ascii="Times New Roman"/>
          <w:b w:val="false"/>
          <w:i w:val="false"/>
          <w:color w:val="000000"/>
          <w:sz w:val="28"/>
        </w:rPr>
        <w:t>
      26) Қазақстан Республикасының аумағында теміржол көлігіндегі апаттарды, аварияларды тергеуге қатысу;</w:t>
      </w:r>
    </w:p>
    <w:bookmarkEnd w:id="1264"/>
    <w:bookmarkStart w:name="z1357" w:id="1265"/>
    <w:p>
      <w:pPr>
        <w:spacing w:after="0"/>
        <w:ind w:left="0"/>
        <w:jc w:val="both"/>
      </w:pPr>
      <w:r>
        <w:rPr>
          <w:rFonts w:ascii="Times New Roman"/>
          <w:b w:val="false"/>
          <w:i w:val="false"/>
          <w:color w:val="000000"/>
          <w:sz w:val="28"/>
        </w:rPr>
        <w:t>
      27) жолаушылар поездарының Қазақстан Республикасы аумағымен жүру жолында жолаушылар, багаж және жүк-багаж тасымалдау қағидаларының сақталуына бақылау жүргізу;</w:t>
      </w:r>
    </w:p>
    <w:bookmarkEnd w:id="1265"/>
    <w:bookmarkStart w:name="z1358" w:id="1266"/>
    <w:p>
      <w:pPr>
        <w:spacing w:after="0"/>
        <w:ind w:left="0"/>
        <w:jc w:val="both"/>
      </w:pPr>
      <w:r>
        <w:rPr>
          <w:rFonts w:ascii="Times New Roman"/>
          <w:b w:val="false"/>
          <w:i w:val="false"/>
          <w:color w:val="000000"/>
          <w:sz w:val="28"/>
        </w:rPr>
        <w:t>
      28) Қазақстан Республикасының Кәсіпкерлік кодексіне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266"/>
    <w:bookmarkStart w:name="z1359" w:id="1267"/>
    <w:p>
      <w:pPr>
        <w:spacing w:after="0"/>
        <w:ind w:left="0"/>
        <w:jc w:val="both"/>
      </w:pPr>
      <w:r>
        <w:rPr>
          <w:rFonts w:ascii="Times New Roman"/>
          <w:b w:val="false"/>
          <w:i w:val="false"/>
          <w:color w:val="000000"/>
          <w:sz w:val="28"/>
        </w:rPr>
        <w:t>
      29) кеме қатынасы қауiпсiздiгiн қамтамасыз етудi бақылауды және қадағалауды жүзеге асыру;</w:t>
      </w:r>
    </w:p>
    <w:bookmarkEnd w:id="1267"/>
    <w:bookmarkStart w:name="z1360" w:id="1268"/>
    <w:p>
      <w:pPr>
        <w:spacing w:after="0"/>
        <w:ind w:left="0"/>
        <w:jc w:val="both"/>
      </w:pPr>
      <w:r>
        <w:rPr>
          <w:rFonts w:ascii="Times New Roman"/>
          <w:b w:val="false"/>
          <w:i w:val="false"/>
          <w:color w:val="000000"/>
          <w:sz w:val="28"/>
        </w:rPr>
        <w:t>
      30) қозғалыс қауіпсіздігі талаптарының бұзылуы туралы статистикалық ақпарат қалыптастыру;</w:t>
      </w:r>
    </w:p>
    <w:bookmarkEnd w:id="1268"/>
    <w:bookmarkStart w:name="z1361" w:id="1269"/>
    <w:p>
      <w:pPr>
        <w:spacing w:after="0"/>
        <w:ind w:left="0"/>
        <w:jc w:val="both"/>
      </w:pPr>
      <w:r>
        <w:rPr>
          <w:rFonts w:ascii="Times New Roman"/>
          <w:b w:val="false"/>
          <w:i w:val="false"/>
          <w:color w:val="000000"/>
          <w:sz w:val="28"/>
        </w:rPr>
        <w:t>
      31)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1269"/>
    <w:bookmarkStart w:name="z1362" w:id="1270"/>
    <w:p>
      <w:pPr>
        <w:spacing w:after="0"/>
        <w:ind w:left="0"/>
        <w:jc w:val="both"/>
      </w:pPr>
      <w:r>
        <w:rPr>
          <w:rFonts w:ascii="Times New Roman"/>
          <w:b w:val="false"/>
          <w:i w:val="false"/>
          <w:color w:val="000000"/>
          <w:sz w:val="28"/>
        </w:rPr>
        <w:t>
      32)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270"/>
    <w:bookmarkStart w:name="z1363" w:id="1271"/>
    <w:p>
      <w:pPr>
        <w:spacing w:after="0"/>
        <w:ind w:left="0"/>
        <w:jc w:val="both"/>
      </w:pPr>
      <w:r>
        <w:rPr>
          <w:rFonts w:ascii="Times New Roman"/>
          <w:b w:val="false"/>
          <w:i w:val="false"/>
          <w:color w:val="000000"/>
          <w:sz w:val="28"/>
        </w:rPr>
        <w:t>
      33)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271"/>
    <w:bookmarkStart w:name="z1364" w:id="1272"/>
    <w:p>
      <w:pPr>
        <w:spacing w:after="0"/>
        <w:ind w:left="0"/>
        <w:jc w:val="both"/>
      </w:pPr>
      <w:r>
        <w:rPr>
          <w:rFonts w:ascii="Times New Roman"/>
          <w:b w:val="false"/>
          <w:i w:val="false"/>
          <w:color w:val="000000"/>
          <w:sz w:val="28"/>
        </w:rPr>
        <w:t>
      34)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272"/>
    <w:bookmarkStart w:name="z1365" w:id="1273"/>
    <w:p>
      <w:pPr>
        <w:spacing w:after="0"/>
        <w:ind w:left="0"/>
        <w:jc w:val="both"/>
      </w:pPr>
      <w:r>
        <w:rPr>
          <w:rFonts w:ascii="Times New Roman"/>
          <w:b w:val="false"/>
          <w:i w:val="false"/>
          <w:color w:val="000000"/>
          <w:sz w:val="28"/>
        </w:rPr>
        <w:t>
      35) кеме кітабында мемлекеттік тіркелуге тиіс кемелерге техникалық қадағалауды жүзеге асыру;</w:t>
      </w:r>
    </w:p>
    <w:bookmarkEnd w:id="1273"/>
    <w:bookmarkStart w:name="z1366" w:id="1274"/>
    <w:p>
      <w:pPr>
        <w:spacing w:after="0"/>
        <w:ind w:left="0"/>
        <w:jc w:val="both"/>
      </w:pPr>
      <w:r>
        <w:rPr>
          <w:rFonts w:ascii="Times New Roman"/>
          <w:b w:val="false"/>
          <w:i w:val="false"/>
          <w:color w:val="000000"/>
          <w:sz w:val="28"/>
        </w:rPr>
        <w:t>
      36)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bookmarkEnd w:id="1274"/>
    <w:bookmarkStart w:name="z1367" w:id="1275"/>
    <w:p>
      <w:pPr>
        <w:spacing w:after="0"/>
        <w:ind w:left="0"/>
        <w:jc w:val="both"/>
      </w:pPr>
      <w:r>
        <w:rPr>
          <w:rFonts w:ascii="Times New Roman"/>
          <w:b w:val="false"/>
          <w:i w:val="false"/>
          <w:color w:val="000000"/>
          <w:sz w:val="28"/>
        </w:rPr>
        <w:t>
      37)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bookmarkEnd w:id="1275"/>
    <w:bookmarkStart w:name="z1368" w:id="1276"/>
    <w:p>
      <w:pPr>
        <w:spacing w:after="0"/>
        <w:ind w:left="0"/>
        <w:jc w:val="both"/>
      </w:pPr>
      <w:r>
        <w:rPr>
          <w:rFonts w:ascii="Times New Roman"/>
          <w:b w:val="false"/>
          <w:i w:val="false"/>
          <w:color w:val="000000"/>
          <w:sz w:val="28"/>
        </w:rPr>
        <w:t>
      38) өз құзыретi шегiнде заңды тұлғаға тиесiлi аумақты, үй-жайларды, тауарларды, өзге де мүлiктi қарап-тексеру, сондай-ақ тиiстi құжаттарды тексеруді жүргізу;</w:t>
      </w:r>
    </w:p>
    <w:bookmarkEnd w:id="1276"/>
    <w:bookmarkStart w:name="z1369" w:id="1277"/>
    <w:p>
      <w:pPr>
        <w:spacing w:after="0"/>
        <w:ind w:left="0"/>
        <w:jc w:val="both"/>
      </w:pPr>
      <w:r>
        <w:rPr>
          <w:rFonts w:ascii="Times New Roman"/>
          <w:b w:val="false"/>
          <w:i w:val="false"/>
          <w:color w:val="000000"/>
          <w:sz w:val="28"/>
        </w:rPr>
        <w:t>
      39)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277"/>
    <w:bookmarkStart w:name="z1370" w:id="1278"/>
    <w:p>
      <w:pPr>
        <w:spacing w:after="0"/>
        <w:ind w:left="0"/>
        <w:jc w:val="both"/>
      </w:pPr>
      <w:r>
        <w:rPr>
          <w:rFonts w:ascii="Times New Roman"/>
          <w:b w:val="false"/>
          <w:i w:val="false"/>
          <w:color w:val="000000"/>
          <w:sz w:val="28"/>
        </w:rPr>
        <w:t>
      40)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278"/>
    <w:bookmarkStart w:name="z1371" w:id="1279"/>
    <w:p>
      <w:pPr>
        <w:spacing w:after="0"/>
        <w:ind w:left="0"/>
        <w:jc w:val="both"/>
      </w:pPr>
      <w:r>
        <w:rPr>
          <w:rFonts w:ascii="Times New Roman"/>
          <w:b w:val="false"/>
          <w:i w:val="false"/>
          <w:color w:val="000000"/>
          <w:sz w:val="28"/>
        </w:rPr>
        <w:t>
      41)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279"/>
    <w:bookmarkStart w:name="z1372" w:id="1280"/>
    <w:p>
      <w:pPr>
        <w:spacing w:after="0"/>
        <w:ind w:left="0"/>
        <w:jc w:val="both"/>
      </w:pPr>
      <w:r>
        <w:rPr>
          <w:rFonts w:ascii="Times New Roman"/>
          <w:b w:val="false"/>
          <w:i w:val="false"/>
          <w:color w:val="000000"/>
          <w:sz w:val="28"/>
        </w:rPr>
        <w:t>
      42) Қазақстан Республикасының Мемлекеттік кемелер тізілімінде мемлекеттік тіркелуі тиіс кемелердің командалық құрамының адамдарын аттестаттауды және оларға диплом беруді жүзеге асыру;</w:t>
      </w:r>
    </w:p>
    <w:bookmarkEnd w:id="1280"/>
    <w:bookmarkStart w:name="z1373" w:id="1281"/>
    <w:p>
      <w:pPr>
        <w:spacing w:after="0"/>
        <w:ind w:left="0"/>
        <w:jc w:val="both"/>
      </w:pPr>
      <w:r>
        <w:rPr>
          <w:rFonts w:ascii="Times New Roman"/>
          <w:b w:val="false"/>
          <w:i w:val="false"/>
          <w:color w:val="000000"/>
          <w:sz w:val="28"/>
        </w:rPr>
        <w:t>
      43) кемелерді, салдарды және ішкі су жолдарында орналасқан өзге де жүзу объектілері мен құрылыстарын олардың кемелерді пайдалану қауіпсіздігін қамтамасыз ету талаптарына сай болуы тұрғысынан қарап-тексеруді жүргізу;</w:t>
      </w:r>
    </w:p>
    <w:bookmarkEnd w:id="1281"/>
    <w:bookmarkStart w:name="z1374" w:id="1282"/>
    <w:p>
      <w:pPr>
        <w:spacing w:after="0"/>
        <w:ind w:left="0"/>
        <w:jc w:val="both"/>
      </w:pPr>
      <w:r>
        <w:rPr>
          <w:rFonts w:ascii="Times New Roman"/>
          <w:b w:val="false"/>
          <w:i w:val="false"/>
          <w:color w:val="000000"/>
          <w:sz w:val="28"/>
        </w:rPr>
        <w:t>
      44) алкогольден, есiрткiден және уытқұмарлықтан мас күйдегi шағын көлемдi кемелердiң кеме жүргiзушiлерiн жүргізуден шеттету және оларды медициналық тексеруге жiберу;</w:t>
      </w:r>
    </w:p>
    <w:bookmarkEnd w:id="1282"/>
    <w:bookmarkStart w:name="z1375" w:id="1283"/>
    <w:p>
      <w:pPr>
        <w:spacing w:after="0"/>
        <w:ind w:left="0"/>
        <w:jc w:val="both"/>
      </w:pPr>
      <w:r>
        <w:rPr>
          <w:rFonts w:ascii="Times New Roman"/>
          <w:b w:val="false"/>
          <w:i w:val="false"/>
          <w:color w:val="000000"/>
          <w:sz w:val="28"/>
        </w:rPr>
        <w:t>
      45) шағын көлемді кемелерді техникалық қадағалауды жүргізуді жүзеге асыру;</w:t>
      </w:r>
    </w:p>
    <w:bookmarkEnd w:id="1283"/>
    <w:bookmarkStart w:name="z1376" w:id="1284"/>
    <w:p>
      <w:pPr>
        <w:spacing w:after="0"/>
        <w:ind w:left="0"/>
        <w:jc w:val="both"/>
      </w:pPr>
      <w:r>
        <w:rPr>
          <w:rFonts w:ascii="Times New Roman"/>
          <w:b w:val="false"/>
          <w:i w:val="false"/>
          <w:color w:val="000000"/>
          <w:sz w:val="28"/>
        </w:rPr>
        <w:t>
      46) жеке және заңды тұлғалардың ішкi су жолдарымен жүзу қағидаларын сақтауын бақылауды және қадағалауды жүзеге асыру;</w:t>
      </w:r>
    </w:p>
    <w:bookmarkEnd w:id="1284"/>
    <w:bookmarkStart w:name="z1377" w:id="1285"/>
    <w:p>
      <w:pPr>
        <w:spacing w:after="0"/>
        <w:ind w:left="0"/>
        <w:jc w:val="both"/>
      </w:pPr>
      <w:r>
        <w:rPr>
          <w:rFonts w:ascii="Times New Roman"/>
          <w:b w:val="false"/>
          <w:i w:val="false"/>
          <w:color w:val="000000"/>
          <w:sz w:val="28"/>
        </w:rPr>
        <w:t>
      47)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285"/>
    <w:bookmarkStart w:name="z1378" w:id="1286"/>
    <w:p>
      <w:pPr>
        <w:spacing w:after="0"/>
        <w:ind w:left="0"/>
        <w:jc w:val="both"/>
      </w:pPr>
      <w:r>
        <w:rPr>
          <w:rFonts w:ascii="Times New Roman"/>
          <w:b w:val="false"/>
          <w:i w:val="false"/>
          <w:color w:val="000000"/>
          <w:sz w:val="28"/>
        </w:rPr>
        <w:t>
      48) кемелерде техникалық пайдалану қағидаларының, қызмет жарғыларының сақталуын бақылауды және қадағалауды жүзеге асыру;</w:t>
      </w:r>
    </w:p>
    <w:bookmarkEnd w:id="1286"/>
    <w:bookmarkStart w:name="z1379" w:id="1287"/>
    <w:p>
      <w:pPr>
        <w:spacing w:after="0"/>
        <w:ind w:left="0"/>
        <w:jc w:val="both"/>
      </w:pPr>
      <w:r>
        <w:rPr>
          <w:rFonts w:ascii="Times New Roman"/>
          <w:b w:val="false"/>
          <w:i w:val="false"/>
          <w:color w:val="000000"/>
          <w:sz w:val="28"/>
        </w:rPr>
        <w:t>
      49)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287"/>
    <w:bookmarkStart w:name="z1380" w:id="1288"/>
    <w:p>
      <w:pPr>
        <w:spacing w:after="0"/>
        <w:ind w:left="0"/>
        <w:jc w:val="both"/>
      </w:pPr>
      <w:r>
        <w:rPr>
          <w:rFonts w:ascii="Times New Roman"/>
          <w:b w:val="false"/>
          <w:i w:val="false"/>
          <w:color w:val="000000"/>
          <w:sz w:val="28"/>
        </w:rPr>
        <w:t>
      50)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288"/>
    <w:bookmarkStart w:name="z1381" w:id="1289"/>
    <w:p>
      <w:pPr>
        <w:spacing w:after="0"/>
        <w:ind w:left="0"/>
        <w:jc w:val="both"/>
      </w:pPr>
      <w:r>
        <w:rPr>
          <w:rFonts w:ascii="Times New Roman"/>
          <w:b w:val="false"/>
          <w:i w:val="false"/>
          <w:color w:val="000000"/>
          <w:sz w:val="28"/>
        </w:rPr>
        <w:t>
      51) кемені пайдалану қауiпсiздiгiне, адамдардың өмiрi мен денсаулығына, жүктердiң сақталуына қауiп болған кезде кемелердiң (оның iшiнде шағын көлемдi), салдар мен өзге де жүзу объектілерінің қозғалысын тоқтата тұру және тыйым салу;</w:t>
      </w:r>
    </w:p>
    <w:bookmarkEnd w:id="1289"/>
    <w:bookmarkStart w:name="z1382" w:id="1290"/>
    <w:p>
      <w:pPr>
        <w:spacing w:after="0"/>
        <w:ind w:left="0"/>
        <w:jc w:val="both"/>
      </w:pPr>
      <w:r>
        <w:rPr>
          <w:rFonts w:ascii="Times New Roman"/>
          <w:b w:val="false"/>
          <w:i w:val="false"/>
          <w:color w:val="000000"/>
          <w:sz w:val="28"/>
        </w:rPr>
        <w:t>
      52)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1290"/>
    <w:bookmarkStart w:name="z1383" w:id="1291"/>
    <w:p>
      <w:pPr>
        <w:spacing w:after="0"/>
        <w:ind w:left="0"/>
        <w:jc w:val="both"/>
      </w:pPr>
      <w:r>
        <w:rPr>
          <w:rFonts w:ascii="Times New Roman"/>
          <w:b w:val="false"/>
          <w:i w:val="false"/>
          <w:color w:val="000000"/>
          <w:sz w:val="28"/>
        </w:rPr>
        <w:t>
      53) кеме қатынасы су жолдарының және навигациялық жабдық құралдарының тиiстi күтiп-ұсталуын бақылауды және қадағалауды жүзеге асыру;</w:t>
      </w:r>
    </w:p>
    <w:bookmarkEnd w:id="1291"/>
    <w:bookmarkStart w:name="z1384" w:id="1292"/>
    <w:p>
      <w:pPr>
        <w:spacing w:after="0"/>
        <w:ind w:left="0"/>
        <w:jc w:val="both"/>
      </w:pPr>
      <w:r>
        <w:rPr>
          <w:rFonts w:ascii="Times New Roman"/>
          <w:b w:val="false"/>
          <w:i w:val="false"/>
          <w:color w:val="000000"/>
          <w:sz w:val="28"/>
        </w:rPr>
        <w:t>
      54) ішкі су көлігі саласындағы бақылауды және қадағалауды жүзеге асыру;</w:t>
      </w:r>
    </w:p>
    <w:bookmarkEnd w:id="1292"/>
    <w:bookmarkStart w:name="z1385" w:id="1293"/>
    <w:p>
      <w:pPr>
        <w:spacing w:after="0"/>
        <w:ind w:left="0"/>
        <w:jc w:val="both"/>
      </w:pPr>
      <w:r>
        <w:rPr>
          <w:rFonts w:ascii="Times New Roman"/>
          <w:b w:val="false"/>
          <w:i w:val="false"/>
          <w:color w:val="000000"/>
          <w:sz w:val="28"/>
        </w:rPr>
        <w:t>
      55) техникалық қарап-тексеру операторларының тiзiлiмiн жүргiзу;</w:t>
      </w:r>
    </w:p>
    <w:bookmarkEnd w:id="1293"/>
    <w:bookmarkStart w:name="z1386" w:id="1294"/>
    <w:p>
      <w:pPr>
        <w:spacing w:after="0"/>
        <w:ind w:left="0"/>
        <w:jc w:val="both"/>
      </w:pPr>
      <w:r>
        <w:rPr>
          <w:rFonts w:ascii="Times New Roman"/>
          <w:b w:val="false"/>
          <w:i w:val="false"/>
          <w:color w:val="000000"/>
          <w:sz w:val="28"/>
        </w:rPr>
        <w:t>
      56)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294"/>
    <w:bookmarkStart w:name="z1387" w:id="1295"/>
    <w:p>
      <w:pPr>
        <w:spacing w:after="0"/>
        <w:ind w:left="0"/>
        <w:jc w:val="both"/>
      </w:pPr>
      <w:r>
        <w:rPr>
          <w:rFonts w:ascii="Times New Roman"/>
          <w:b w:val="false"/>
          <w:i w:val="false"/>
          <w:color w:val="000000"/>
          <w:sz w:val="28"/>
        </w:rPr>
        <w:t>
      57)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389" w:id="1296"/>
    <w:p>
      <w:pPr>
        <w:spacing w:after="0"/>
        <w:ind w:left="0"/>
        <w:jc w:val="both"/>
      </w:pPr>
      <w:r>
        <w:rPr>
          <w:rFonts w:ascii="Times New Roman"/>
          <w:b w:val="false"/>
          <w:i w:val="false"/>
          <w:color w:val="000000"/>
          <w:sz w:val="28"/>
        </w:rPr>
        <w:t>
      "13. Инспекцияның құқықтары мен міндеттемелері:</w:t>
      </w:r>
    </w:p>
    <w:bookmarkEnd w:id="1296"/>
    <w:bookmarkStart w:name="z1390" w:id="1297"/>
    <w:p>
      <w:pPr>
        <w:spacing w:after="0"/>
        <w:ind w:left="0"/>
        <w:jc w:val="both"/>
      </w:pPr>
      <w:r>
        <w:rPr>
          <w:rFonts w:ascii="Times New Roman"/>
          <w:b w:val="false"/>
          <w:i w:val="false"/>
          <w:color w:val="000000"/>
          <w:sz w:val="28"/>
        </w:rPr>
        <w:t>
      Инспекция:</w:t>
      </w:r>
    </w:p>
    <w:bookmarkEnd w:id="1297"/>
    <w:bookmarkStart w:name="z1391" w:id="1298"/>
    <w:p>
      <w:pPr>
        <w:spacing w:after="0"/>
        <w:ind w:left="0"/>
        <w:jc w:val="both"/>
      </w:pPr>
      <w:r>
        <w:rPr>
          <w:rFonts w:ascii="Times New Roman"/>
          <w:b w:val="false"/>
          <w:i w:val="false"/>
          <w:color w:val="000000"/>
          <w:sz w:val="28"/>
        </w:rPr>
        <w:t xml:space="preserve">
      1) мемлекеттік органдардан, ұйымдардан, олардың лауазымды тұлғаларынан қажетті ақпаратты және материалдарды сұратады және алады; </w:t>
      </w:r>
    </w:p>
    <w:bookmarkEnd w:id="1298"/>
    <w:bookmarkStart w:name="z1392" w:id="1299"/>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299"/>
    <w:bookmarkStart w:name="z1393" w:id="1300"/>
    <w:p>
      <w:pPr>
        <w:spacing w:after="0"/>
        <w:ind w:left="0"/>
        <w:jc w:val="both"/>
      </w:pPr>
      <w:r>
        <w:rPr>
          <w:rFonts w:ascii="Times New Roman"/>
          <w:b w:val="false"/>
          <w:i w:val="false"/>
          <w:color w:val="000000"/>
          <w:sz w:val="28"/>
        </w:rPr>
        <w:t xml:space="preserve">
      3) өз құзыреті шегінде әкімшілік құқық бұзушылықтар туралы мәселелерді қарайды; </w:t>
      </w:r>
    </w:p>
    <w:bookmarkEnd w:id="1300"/>
    <w:bookmarkStart w:name="z1394" w:id="1301"/>
    <w:p>
      <w:pPr>
        <w:spacing w:after="0"/>
        <w:ind w:left="0"/>
        <w:jc w:val="both"/>
      </w:pPr>
      <w:r>
        <w:rPr>
          <w:rFonts w:ascii="Times New Roman"/>
          <w:b w:val="false"/>
          <w:i w:val="false"/>
          <w:color w:val="000000"/>
          <w:sz w:val="28"/>
        </w:rPr>
        <w:t xml:space="preserve">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 </w:t>
      </w:r>
    </w:p>
    <w:bookmarkEnd w:id="1301"/>
    <w:bookmarkStart w:name="z1395" w:id="1302"/>
    <w:p>
      <w:pPr>
        <w:spacing w:after="0"/>
        <w:ind w:left="0"/>
        <w:jc w:val="both"/>
      </w:pPr>
      <w:r>
        <w:rPr>
          <w:rFonts w:ascii="Times New Roman"/>
          <w:b w:val="false"/>
          <w:i w:val="false"/>
          <w:color w:val="000000"/>
          <w:sz w:val="28"/>
        </w:rPr>
        <w:t xml:space="preserve">
      5) жеке тұлғаны әкiмшілiк ұстауды, көлік құралын ұстауды, тұлғаның жеке басына тексеріс және жеке тұлғаның өзiндегi заттарына тексеріс жүргізеді, көлік құралдарына тексеріс жүргізуді жүзеге асырады; </w:t>
      </w:r>
    </w:p>
    <w:bookmarkEnd w:id="1302"/>
    <w:bookmarkStart w:name="z1396" w:id="1303"/>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bookmarkEnd w:id="1303"/>
    <w:bookmarkStart w:name="z1397" w:id="1304"/>
    <w:p>
      <w:pPr>
        <w:spacing w:after="0"/>
        <w:ind w:left="0"/>
        <w:jc w:val="both"/>
      </w:pPr>
      <w:r>
        <w:rPr>
          <w:rFonts w:ascii="Times New Roman"/>
          <w:b w:val="false"/>
          <w:i w:val="false"/>
          <w:color w:val="000000"/>
          <w:sz w:val="28"/>
        </w:rPr>
        <w:t xml:space="preserve">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 </w:t>
      </w:r>
    </w:p>
    <w:bookmarkEnd w:id="1304"/>
    <w:bookmarkStart w:name="z1398" w:id="1305"/>
    <w:p>
      <w:pPr>
        <w:spacing w:after="0"/>
        <w:ind w:left="0"/>
        <w:jc w:val="both"/>
      </w:pPr>
      <w:r>
        <w:rPr>
          <w:rFonts w:ascii="Times New Roman"/>
          <w:b w:val="false"/>
          <w:i w:val="false"/>
          <w:color w:val="000000"/>
          <w:sz w:val="28"/>
        </w:rPr>
        <w:t xml:space="preserve">
      8) көлiктiк бақылау посттарында, жалпы пайдаланымдағы автомобиль жолдарында, қалалар және өзге де елді мекендер шегінде автокөлік құралдарын тоқтатады; </w:t>
      </w:r>
    </w:p>
    <w:bookmarkEnd w:id="1305"/>
    <w:bookmarkStart w:name="z1399" w:id="1306"/>
    <w:p>
      <w:pPr>
        <w:spacing w:after="0"/>
        <w:ind w:left="0"/>
        <w:jc w:val="both"/>
      </w:pPr>
      <w:r>
        <w:rPr>
          <w:rFonts w:ascii="Times New Roman"/>
          <w:b w:val="false"/>
          <w:i w:val="false"/>
          <w:color w:val="000000"/>
          <w:sz w:val="28"/>
        </w:rPr>
        <w:t>
      9) өз құзыреті шегінде, тексерулердің нәтижелері бойынша Қазақстан Республикасы заңдарының, әуе және құбыржол көлігінен басқа көліктің қызмет ету тәртібін белгілейтін өзге де нормативтік құқықтық актілерінің, стандарттарының және нормаларының талаптарын бұзушылық туралы актілер шығарады және бұзушылықтарды жою туралы нұсқамалар енгізеді;</w:t>
      </w:r>
    </w:p>
    <w:bookmarkEnd w:id="1306"/>
    <w:bookmarkStart w:name="z1400" w:id="1307"/>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307"/>
    <w:bookmarkStart w:name="z1401" w:id="1308"/>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bookmarkEnd w:id="1308"/>
    <w:bookmarkStart w:name="z1402" w:id="1309"/>
    <w:p>
      <w:pPr>
        <w:spacing w:after="0"/>
        <w:ind w:left="0"/>
        <w:jc w:val="both"/>
      </w:pPr>
      <w:r>
        <w:rPr>
          <w:rFonts w:ascii="Times New Roman"/>
          <w:b w:val="false"/>
          <w:i w:val="false"/>
          <w:color w:val="000000"/>
          <w:sz w:val="28"/>
        </w:rPr>
        <w:t xml:space="preserve">
      12) қолданыстағы заңнамамен көзделген өзге де құқықтарды жүзеге асырады. </w:t>
      </w:r>
    </w:p>
    <w:bookmarkEnd w:id="1309"/>
    <w:bookmarkStart w:name="z1403" w:id="1310"/>
    <w:p>
      <w:pPr>
        <w:spacing w:after="0"/>
        <w:ind w:left="0"/>
        <w:jc w:val="both"/>
      </w:pPr>
      <w:r>
        <w:rPr>
          <w:rFonts w:ascii="Times New Roman"/>
          <w:b w:val="false"/>
          <w:i w:val="false"/>
          <w:color w:val="000000"/>
          <w:sz w:val="28"/>
        </w:rPr>
        <w:t>
      Инспекцияның міндеттемелеріне:</w:t>
      </w:r>
    </w:p>
    <w:bookmarkEnd w:id="1310"/>
    <w:bookmarkStart w:name="z1404" w:id="1311"/>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311"/>
    <w:bookmarkStart w:name="z1405" w:id="1312"/>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312"/>
    <w:bookmarkStart w:name="z1406" w:id="1313"/>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313"/>
    <w:bookmarkStart w:name="z1407" w:id="1314"/>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314"/>
    <w:bookmarkStart w:name="z1408" w:id="1315"/>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315"/>
    <w:bookmarkStart w:name="z1409" w:id="1316"/>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316"/>
    <w:bookmarkStart w:name="z1410" w:id="1317"/>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1317"/>
    <w:bookmarkStart w:name="z1411" w:id="131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Көлік комитетінің "Алматы облысы бойынша көліктік бақылау инспекциясы"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413" w:id="1319"/>
    <w:p>
      <w:pPr>
        <w:spacing w:after="0"/>
        <w:ind w:left="0"/>
        <w:jc w:val="both"/>
      </w:pPr>
      <w:r>
        <w:rPr>
          <w:rFonts w:ascii="Times New Roman"/>
          <w:b w:val="false"/>
          <w:i w:val="false"/>
          <w:color w:val="000000"/>
          <w:sz w:val="28"/>
        </w:rPr>
        <w:t>
      "Қазақстан Республикасы Инвестициялар және даму министрлігі Көлік комитетінің "Алматы облысы бойынша көліктік бақылау инспекциясы" республикалық мемлекеттік мекемесінің ережесі";</w:t>
      </w:r>
    </w:p>
    <w:bookmarkEnd w:id="1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415" w:id="1320"/>
    <w:p>
      <w:pPr>
        <w:spacing w:after="0"/>
        <w:ind w:left="0"/>
        <w:jc w:val="both"/>
      </w:pPr>
      <w:r>
        <w:rPr>
          <w:rFonts w:ascii="Times New Roman"/>
          <w:b w:val="false"/>
          <w:i w:val="false"/>
          <w:color w:val="000000"/>
          <w:sz w:val="28"/>
        </w:rPr>
        <w:t>
      "5. Инспекцияның құрылымын және штат санын Қазақстан Республикасы Инвестициялар және даму министрінің келісімі бойынша Министрліктің жауапты хатшысы бекiтедi.";</w:t>
      </w:r>
    </w:p>
    <w:bookmarkEnd w:id="1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417" w:id="1321"/>
    <w:p>
      <w:pPr>
        <w:spacing w:after="0"/>
        <w:ind w:left="0"/>
        <w:jc w:val="both"/>
      </w:pPr>
      <w:r>
        <w:rPr>
          <w:rFonts w:ascii="Times New Roman"/>
          <w:b w:val="false"/>
          <w:i w:val="false"/>
          <w:color w:val="000000"/>
          <w:sz w:val="28"/>
        </w:rPr>
        <w:t>
      "Негiзгi міндеттері, функциялары, құқықтары және міндеттемелері";</w:t>
      </w:r>
    </w:p>
    <w:bookmarkEnd w:id="1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419" w:id="1322"/>
    <w:p>
      <w:pPr>
        <w:spacing w:after="0"/>
        <w:ind w:left="0"/>
        <w:jc w:val="both"/>
      </w:pPr>
      <w:r>
        <w:rPr>
          <w:rFonts w:ascii="Times New Roman"/>
          <w:b w:val="false"/>
          <w:i w:val="false"/>
          <w:color w:val="000000"/>
          <w:sz w:val="28"/>
        </w:rPr>
        <w:t>
      "12. Инспекцияның міндеттері:</w:t>
      </w:r>
    </w:p>
    <w:bookmarkEnd w:id="1322"/>
    <w:bookmarkStart w:name="z1420" w:id="1323"/>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323"/>
    <w:bookmarkStart w:name="z1421" w:id="1324"/>
    <w:p>
      <w:pPr>
        <w:spacing w:after="0"/>
        <w:ind w:left="0"/>
        <w:jc w:val="both"/>
      </w:pPr>
      <w:r>
        <w:rPr>
          <w:rFonts w:ascii="Times New Roman"/>
          <w:b w:val="false"/>
          <w:i w:val="false"/>
          <w:color w:val="000000"/>
          <w:sz w:val="28"/>
        </w:rPr>
        <w:t xml:space="preserve">
      2) өз құзыреті шегінде көліктің және оның өмірлік циклі процестерінің адамның өмірі мен денсаулығына және қоршаған ортаға қауіпсіздігін қамтамасыз ету; </w:t>
      </w:r>
    </w:p>
    <w:bookmarkEnd w:id="1324"/>
    <w:bookmarkStart w:name="z1422" w:id="1325"/>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325"/>
    <w:bookmarkStart w:name="z1423" w:id="1326"/>
    <w:p>
      <w:pPr>
        <w:spacing w:after="0"/>
        <w:ind w:left="0"/>
        <w:jc w:val="both"/>
      </w:pPr>
      <w:r>
        <w:rPr>
          <w:rFonts w:ascii="Times New Roman"/>
          <w:b w:val="false"/>
          <w:i w:val="false"/>
          <w:color w:val="000000"/>
          <w:sz w:val="28"/>
        </w:rPr>
        <w:t>
      мынадай мазмұндағы 12-1-тармағымен толықтырылсын:</w:t>
      </w:r>
    </w:p>
    <w:bookmarkEnd w:id="1326"/>
    <w:bookmarkStart w:name="z1424" w:id="1327"/>
    <w:p>
      <w:pPr>
        <w:spacing w:after="0"/>
        <w:ind w:left="0"/>
        <w:jc w:val="both"/>
      </w:pPr>
      <w:r>
        <w:rPr>
          <w:rFonts w:ascii="Times New Roman"/>
          <w:b w:val="false"/>
          <w:i w:val="false"/>
          <w:color w:val="000000"/>
          <w:sz w:val="28"/>
        </w:rPr>
        <w:t>
      "12-1. Инспекция Қазақстан Республикасының заңнамасына сәйкес мынадай функцияларды жүзеге асырады:</w:t>
      </w:r>
    </w:p>
    <w:bookmarkEnd w:id="1327"/>
    <w:bookmarkStart w:name="z1425" w:id="1328"/>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328"/>
    <w:bookmarkStart w:name="z1426" w:id="1329"/>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329"/>
    <w:bookmarkStart w:name="z1427" w:id="1330"/>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330"/>
    <w:bookmarkStart w:name="z1428" w:id="1331"/>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331"/>
    <w:bookmarkStart w:name="z1429" w:id="1332"/>
    <w:p>
      <w:pPr>
        <w:spacing w:after="0"/>
        <w:ind w:left="0"/>
        <w:jc w:val="both"/>
      </w:pPr>
      <w:r>
        <w:rPr>
          <w:rFonts w:ascii="Times New Roman"/>
          <w:b w:val="false"/>
          <w:i w:val="false"/>
          <w:color w:val="000000"/>
          <w:sz w:val="28"/>
        </w:rPr>
        <w:t>
      5) шетелдік автокөлік құралдарының уақытша кіруін тіркеу;</w:t>
      </w:r>
    </w:p>
    <w:bookmarkEnd w:id="1332"/>
    <w:bookmarkStart w:name="z1430" w:id="1333"/>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bookmarkEnd w:id="1333"/>
    <w:bookmarkStart w:name="z1431" w:id="1334"/>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bookmarkEnd w:id="1334"/>
    <w:bookmarkStart w:name="z1432" w:id="1335"/>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bookmarkEnd w:id="1335"/>
    <w:bookmarkStart w:name="z1433" w:id="1336"/>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336"/>
    <w:bookmarkStart w:name="z1434" w:id="1337"/>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bookmarkEnd w:id="1337"/>
    <w:bookmarkStart w:name="z1435" w:id="1338"/>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1338"/>
    <w:bookmarkStart w:name="z1436" w:id="1339"/>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bookmarkEnd w:id="1339"/>
    <w:bookmarkStart w:name="z1437" w:id="1340"/>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340"/>
    <w:bookmarkStart w:name="z1438" w:id="1341"/>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341"/>
    <w:bookmarkStart w:name="z1439" w:id="1342"/>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bookmarkEnd w:id="1342"/>
    <w:bookmarkStart w:name="z1440" w:id="1343"/>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343"/>
    <w:bookmarkStart w:name="z1441" w:id="1344"/>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bookmarkEnd w:id="1344"/>
    <w:bookmarkStart w:name="z1442" w:id="1345"/>
    <w:p>
      <w:pPr>
        <w:spacing w:after="0"/>
        <w:ind w:left="0"/>
        <w:jc w:val="both"/>
      </w:pPr>
      <w:r>
        <w:rPr>
          <w:rFonts w:ascii="Times New Roman"/>
          <w:b w:val="false"/>
          <w:i w:val="false"/>
          <w:color w:val="000000"/>
          <w:sz w:val="28"/>
        </w:rPr>
        <w:t>
      18) тасымалдаушылардың халықаралық қатынаста тез бұзылатын жүктерді тасымалдауды орындайтын жылжымалы құрамына қойылатын талаптарды орындауын бақылауды жүзеге асыру;</w:t>
      </w:r>
    </w:p>
    <w:bookmarkEnd w:id="1345"/>
    <w:bookmarkStart w:name="z1443" w:id="1346"/>
    <w:p>
      <w:pPr>
        <w:spacing w:after="0"/>
        <w:ind w:left="0"/>
        <w:jc w:val="both"/>
      </w:pPr>
      <w:r>
        <w:rPr>
          <w:rFonts w:ascii="Times New Roman"/>
          <w:b w:val="false"/>
          <w:i w:val="false"/>
          <w:color w:val="000000"/>
          <w:sz w:val="28"/>
        </w:rPr>
        <w:t>
      19) жүк көлiгi құралдарын өлшеудiң халықаралық сертификатын берудi жүзеге асыру;</w:t>
      </w:r>
    </w:p>
    <w:bookmarkEnd w:id="1346"/>
    <w:bookmarkStart w:name="z1444" w:id="1347"/>
    <w:p>
      <w:pPr>
        <w:spacing w:after="0"/>
        <w:ind w:left="0"/>
        <w:jc w:val="both"/>
      </w:pPr>
      <w:r>
        <w:rPr>
          <w:rFonts w:ascii="Times New Roman"/>
          <w:b w:val="false"/>
          <w:i w:val="false"/>
          <w:color w:val="000000"/>
          <w:sz w:val="28"/>
        </w:rPr>
        <w:t>
      20) жолаушылар мен жүктердi, оның iшiнде қауiптi жүктердi тасымалдау қағидаларының сақталуына бақылауды жүзеге асыру;</w:t>
      </w:r>
    </w:p>
    <w:bookmarkEnd w:id="1347"/>
    <w:bookmarkStart w:name="z1445" w:id="1348"/>
    <w:p>
      <w:pPr>
        <w:spacing w:after="0"/>
        <w:ind w:left="0"/>
        <w:jc w:val="both"/>
      </w:pPr>
      <w:r>
        <w:rPr>
          <w:rFonts w:ascii="Times New Roman"/>
          <w:b w:val="false"/>
          <w:i w:val="false"/>
          <w:color w:val="000000"/>
          <w:sz w:val="28"/>
        </w:rPr>
        <w:t>
      21) теміржол көлігіндегі, оның ішінде магистральдық, станциялық және кірме темір жолдардағы қозғалыс қауіпсіздігінің қамтамасыз етілуін бақылауды және тексеруді жүзеге асыру;</w:t>
      </w:r>
    </w:p>
    <w:bookmarkEnd w:id="1348"/>
    <w:bookmarkStart w:name="z1446" w:id="1349"/>
    <w:p>
      <w:pPr>
        <w:spacing w:after="0"/>
        <w:ind w:left="0"/>
        <w:jc w:val="both"/>
      </w:pPr>
      <w:r>
        <w:rPr>
          <w:rFonts w:ascii="Times New Roman"/>
          <w:b w:val="false"/>
          <w:i w:val="false"/>
          <w:color w:val="000000"/>
          <w:sz w:val="28"/>
        </w:rPr>
        <w:t>
      22) темiржол көлiгiнде тасымалдау және басқа да қызметтi жүзеге асыратын жеке және заңды тұлғалардың қызметiн олардың:</w:t>
      </w:r>
    </w:p>
    <w:bookmarkEnd w:id="1349"/>
    <w:bookmarkStart w:name="z1447" w:id="1350"/>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жөндеудi;</w:t>
      </w:r>
    </w:p>
    <w:bookmarkEnd w:id="1350"/>
    <w:bookmarkStart w:name="z1448" w:id="1351"/>
    <w:p>
      <w:pPr>
        <w:spacing w:after="0"/>
        <w:ind w:left="0"/>
        <w:jc w:val="both"/>
      </w:pPr>
      <w:r>
        <w:rPr>
          <w:rFonts w:ascii="Times New Roman"/>
          <w:b w:val="false"/>
          <w:i w:val="false"/>
          <w:color w:val="000000"/>
          <w:sz w:val="28"/>
        </w:rPr>
        <w:t>
      Жолаушыларды, багажды және жүк-багажды тасымалдаудың белгiленген қағидаларын, сондай-ақ Жүктерді тасымалдау қағидаларын;</w:t>
      </w:r>
    </w:p>
    <w:bookmarkEnd w:id="1351"/>
    <w:bookmarkStart w:name="z1449" w:id="1352"/>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жөндеудi сақтау бөлiгiнде тексеруді жүзеге асыру;</w:t>
      </w:r>
    </w:p>
    <w:bookmarkEnd w:id="1352"/>
    <w:bookmarkStart w:name="z1450" w:id="1353"/>
    <w:p>
      <w:pPr>
        <w:spacing w:after="0"/>
        <w:ind w:left="0"/>
        <w:jc w:val="both"/>
      </w:pPr>
      <w:r>
        <w:rPr>
          <w:rFonts w:ascii="Times New Roman"/>
          <w:b w:val="false"/>
          <w:i w:val="false"/>
          <w:color w:val="000000"/>
          <w:sz w:val="28"/>
        </w:rPr>
        <w:t>
      23) жылжымалы құрам мен жылжымалы құрамның кепілін мемлекеттік тiркеуді жүзеге асыру;</w:t>
      </w:r>
    </w:p>
    <w:bookmarkEnd w:id="1353"/>
    <w:bookmarkStart w:name="z1451" w:id="1354"/>
    <w:p>
      <w:pPr>
        <w:spacing w:after="0"/>
        <w:ind w:left="0"/>
        <w:jc w:val="both"/>
      </w:pPr>
      <w:r>
        <w:rPr>
          <w:rFonts w:ascii="Times New Roman"/>
          <w:b w:val="false"/>
          <w:i w:val="false"/>
          <w:color w:val="000000"/>
          <w:sz w:val="28"/>
        </w:rPr>
        <w:t>
      24) жылжымалы теміржол құрамының мемлекеттік тіркелуін бақылауды жүзеге асыру;</w:t>
      </w:r>
    </w:p>
    <w:bookmarkEnd w:id="1354"/>
    <w:bookmarkStart w:name="z1452" w:id="1355"/>
    <w:p>
      <w:pPr>
        <w:spacing w:after="0"/>
        <w:ind w:left="0"/>
        <w:jc w:val="both"/>
      </w:pPr>
      <w:r>
        <w:rPr>
          <w:rFonts w:ascii="Times New Roman"/>
          <w:b w:val="false"/>
          <w:i w:val="false"/>
          <w:color w:val="000000"/>
          <w:sz w:val="28"/>
        </w:rPr>
        <w:t>
      25) Министрдің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355"/>
    <w:bookmarkStart w:name="z1453" w:id="1356"/>
    <w:p>
      <w:pPr>
        <w:spacing w:after="0"/>
        <w:ind w:left="0"/>
        <w:jc w:val="both"/>
      </w:pPr>
      <w:r>
        <w:rPr>
          <w:rFonts w:ascii="Times New Roman"/>
          <w:b w:val="false"/>
          <w:i w:val="false"/>
          <w:color w:val="000000"/>
          <w:sz w:val="28"/>
        </w:rPr>
        <w:t>
      26) Қазақстан Республикасының аумағында теміржол көлігіндегі апаттарды, аварияларды тергеуге қатысу;</w:t>
      </w:r>
    </w:p>
    <w:bookmarkEnd w:id="1356"/>
    <w:bookmarkStart w:name="z1454" w:id="1357"/>
    <w:p>
      <w:pPr>
        <w:spacing w:after="0"/>
        <w:ind w:left="0"/>
        <w:jc w:val="both"/>
      </w:pPr>
      <w:r>
        <w:rPr>
          <w:rFonts w:ascii="Times New Roman"/>
          <w:b w:val="false"/>
          <w:i w:val="false"/>
          <w:color w:val="000000"/>
          <w:sz w:val="28"/>
        </w:rPr>
        <w:t>
      27) жолаушылар поездарының Қазақстан Республикасы аумағымен жүру жолында жолаушылар, багаж және жүк-багаж тасымалдау қағидаларының сақталуына бақылау жүргізу;</w:t>
      </w:r>
    </w:p>
    <w:bookmarkEnd w:id="1357"/>
    <w:bookmarkStart w:name="z1455" w:id="1358"/>
    <w:p>
      <w:pPr>
        <w:spacing w:after="0"/>
        <w:ind w:left="0"/>
        <w:jc w:val="both"/>
      </w:pPr>
      <w:r>
        <w:rPr>
          <w:rFonts w:ascii="Times New Roman"/>
          <w:b w:val="false"/>
          <w:i w:val="false"/>
          <w:color w:val="000000"/>
          <w:sz w:val="28"/>
        </w:rPr>
        <w:t>
      28) Қазақстан Республикасының Кәсіпкерлік кодексіне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358"/>
    <w:bookmarkStart w:name="z1456" w:id="1359"/>
    <w:p>
      <w:pPr>
        <w:spacing w:after="0"/>
        <w:ind w:left="0"/>
        <w:jc w:val="both"/>
      </w:pPr>
      <w:r>
        <w:rPr>
          <w:rFonts w:ascii="Times New Roman"/>
          <w:b w:val="false"/>
          <w:i w:val="false"/>
          <w:color w:val="000000"/>
          <w:sz w:val="28"/>
        </w:rPr>
        <w:t>
      29) кеме қатынасы қауіпсіздігін қамтамасыз етуді бақылауды және қадағалауды жүзеге асыру;</w:t>
      </w:r>
    </w:p>
    <w:bookmarkEnd w:id="1359"/>
    <w:bookmarkStart w:name="z1457" w:id="1360"/>
    <w:p>
      <w:pPr>
        <w:spacing w:after="0"/>
        <w:ind w:left="0"/>
        <w:jc w:val="both"/>
      </w:pPr>
      <w:r>
        <w:rPr>
          <w:rFonts w:ascii="Times New Roman"/>
          <w:b w:val="false"/>
          <w:i w:val="false"/>
          <w:color w:val="000000"/>
          <w:sz w:val="28"/>
        </w:rPr>
        <w:t>
      30) қозғалыс қауіпсіздігі талаптарының бұзылуы туралы статистикалық ақпарат қалыптастыру;</w:t>
      </w:r>
    </w:p>
    <w:bookmarkEnd w:id="1360"/>
    <w:bookmarkStart w:name="z1458" w:id="1361"/>
    <w:p>
      <w:pPr>
        <w:spacing w:after="0"/>
        <w:ind w:left="0"/>
        <w:jc w:val="both"/>
      </w:pPr>
      <w:r>
        <w:rPr>
          <w:rFonts w:ascii="Times New Roman"/>
          <w:b w:val="false"/>
          <w:i w:val="false"/>
          <w:color w:val="000000"/>
          <w:sz w:val="28"/>
        </w:rPr>
        <w:t>
      31)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1361"/>
    <w:bookmarkStart w:name="z1459" w:id="1362"/>
    <w:p>
      <w:pPr>
        <w:spacing w:after="0"/>
        <w:ind w:left="0"/>
        <w:jc w:val="both"/>
      </w:pPr>
      <w:r>
        <w:rPr>
          <w:rFonts w:ascii="Times New Roman"/>
          <w:b w:val="false"/>
          <w:i w:val="false"/>
          <w:color w:val="000000"/>
          <w:sz w:val="28"/>
        </w:rPr>
        <w:t>
      32)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362"/>
    <w:bookmarkStart w:name="z1460" w:id="1363"/>
    <w:p>
      <w:pPr>
        <w:spacing w:after="0"/>
        <w:ind w:left="0"/>
        <w:jc w:val="both"/>
      </w:pPr>
      <w:r>
        <w:rPr>
          <w:rFonts w:ascii="Times New Roman"/>
          <w:b w:val="false"/>
          <w:i w:val="false"/>
          <w:color w:val="000000"/>
          <w:sz w:val="28"/>
        </w:rPr>
        <w:t>
      33)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363"/>
    <w:bookmarkStart w:name="z1461" w:id="1364"/>
    <w:p>
      <w:pPr>
        <w:spacing w:after="0"/>
        <w:ind w:left="0"/>
        <w:jc w:val="both"/>
      </w:pPr>
      <w:r>
        <w:rPr>
          <w:rFonts w:ascii="Times New Roman"/>
          <w:b w:val="false"/>
          <w:i w:val="false"/>
          <w:color w:val="000000"/>
          <w:sz w:val="28"/>
        </w:rPr>
        <w:t>
      34)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364"/>
    <w:bookmarkStart w:name="z1462" w:id="1365"/>
    <w:p>
      <w:pPr>
        <w:spacing w:after="0"/>
        <w:ind w:left="0"/>
        <w:jc w:val="both"/>
      </w:pPr>
      <w:r>
        <w:rPr>
          <w:rFonts w:ascii="Times New Roman"/>
          <w:b w:val="false"/>
          <w:i w:val="false"/>
          <w:color w:val="000000"/>
          <w:sz w:val="28"/>
        </w:rPr>
        <w:t>
      35) кеме кітабында мемлекеттік тіркелуге тиіс кемелерге техникалық қадағалауды жүзеге асыру;</w:t>
      </w:r>
    </w:p>
    <w:bookmarkEnd w:id="1365"/>
    <w:bookmarkStart w:name="z1463" w:id="1366"/>
    <w:p>
      <w:pPr>
        <w:spacing w:after="0"/>
        <w:ind w:left="0"/>
        <w:jc w:val="both"/>
      </w:pPr>
      <w:r>
        <w:rPr>
          <w:rFonts w:ascii="Times New Roman"/>
          <w:b w:val="false"/>
          <w:i w:val="false"/>
          <w:color w:val="000000"/>
          <w:sz w:val="28"/>
        </w:rPr>
        <w:t>
      36)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bookmarkEnd w:id="1366"/>
    <w:bookmarkStart w:name="z1464" w:id="1367"/>
    <w:p>
      <w:pPr>
        <w:spacing w:after="0"/>
        <w:ind w:left="0"/>
        <w:jc w:val="both"/>
      </w:pPr>
      <w:r>
        <w:rPr>
          <w:rFonts w:ascii="Times New Roman"/>
          <w:b w:val="false"/>
          <w:i w:val="false"/>
          <w:color w:val="000000"/>
          <w:sz w:val="28"/>
        </w:rPr>
        <w:t>
      37)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bookmarkEnd w:id="1367"/>
    <w:bookmarkStart w:name="z1465" w:id="1368"/>
    <w:p>
      <w:pPr>
        <w:spacing w:after="0"/>
        <w:ind w:left="0"/>
        <w:jc w:val="both"/>
      </w:pPr>
      <w:r>
        <w:rPr>
          <w:rFonts w:ascii="Times New Roman"/>
          <w:b w:val="false"/>
          <w:i w:val="false"/>
          <w:color w:val="000000"/>
          <w:sz w:val="28"/>
        </w:rPr>
        <w:t>
      38) өз құзыретi шегiнде заңды тұлғаға тиесiлi аумақты, үй-жайларды, тауарларды, өзге де мүлiктi қарап-тексеру, сондай-ақ тиiстi құжаттарды тексеруді жүргізу;</w:t>
      </w:r>
    </w:p>
    <w:bookmarkEnd w:id="1368"/>
    <w:bookmarkStart w:name="z1466" w:id="1369"/>
    <w:p>
      <w:pPr>
        <w:spacing w:after="0"/>
        <w:ind w:left="0"/>
        <w:jc w:val="both"/>
      </w:pPr>
      <w:r>
        <w:rPr>
          <w:rFonts w:ascii="Times New Roman"/>
          <w:b w:val="false"/>
          <w:i w:val="false"/>
          <w:color w:val="000000"/>
          <w:sz w:val="28"/>
        </w:rPr>
        <w:t>
      39)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369"/>
    <w:bookmarkStart w:name="z1467" w:id="1370"/>
    <w:p>
      <w:pPr>
        <w:spacing w:after="0"/>
        <w:ind w:left="0"/>
        <w:jc w:val="both"/>
      </w:pPr>
      <w:r>
        <w:rPr>
          <w:rFonts w:ascii="Times New Roman"/>
          <w:b w:val="false"/>
          <w:i w:val="false"/>
          <w:color w:val="000000"/>
          <w:sz w:val="28"/>
        </w:rPr>
        <w:t>
      40)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370"/>
    <w:bookmarkStart w:name="z1468" w:id="1371"/>
    <w:p>
      <w:pPr>
        <w:spacing w:after="0"/>
        <w:ind w:left="0"/>
        <w:jc w:val="both"/>
      </w:pPr>
      <w:r>
        <w:rPr>
          <w:rFonts w:ascii="Times New Roman"/>
          <w:b w:val="false"/>
          <w:i w:val="false"/>
          <w:color w:val="000000"/>
          <w:sz w:val="28"/>
        </w:rPr>
        <w:t>
      41)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371"/>
    <w:bookmarkStart w:name="z1469" w:id="1372"/>
    <w:p>
      <w:pPr>
        <w:spacing w:after="0"/>
        <w:ind w:left="0"/>
        <w:jc w:val="both"/>
      </w:pPr>
      <w:r>
        <w:rPr>
          <w:rFonts w:ascii="Times New Roman"/>
          <w:b w:val="false"/>
          <w:i w:val="false"/>
          <w:color w:val="000000"/>
          <w:sz w:val="28"/>
        </w:rPr>
        <w:t>
      42) Қазақстан Республикасының Мемлекеттік кемелер тізілімінде мемлекеттік тіркелуі тиіс кемелердің командалық құрамының адамдарын аттестаттауды және оларға диплом беруді жүзеге асыру;</w:t>
      </w:r>
    </w:p>
    <w:bookmarkEnd w:id="1372"/>
    <w:bookmarkStart w:name="z1470" w:id="1373"/>
    <w:p>
      <w:pPr>
        <w:spacing w:after="0"/>
        <w:ind w:left="0"/>
        <w:jc w:val="both"/>
      </w:pPr>
      <w:r>
        <w:rPr>
          <w:rFonts w:ascii="Times New Roman"/>
          <w:b w:val="false"/>
          <w:i w:val="false"/>
          <w:color w:val="000000"/>
          <w:sz w:val="28"/>
        </w:rPr>
        <w:t>
      43) кемелерді, салдарды және ішкі су жолдарында орналасқан өзге де жүзу объектілері мен құрылыстарын олардың кемелерді пайдалану қауіпсіздігін қамтамасыз ету талаптарына сай болуы тұрғысынан қарап-тексеруді жүргізу;</w:t>
      </w:r>
    </w:p>
    <w:bookmarkEnd w:id="1373"/>
    <w:bookmarkStart w:name="z1471" w:id="1374"/>
    <w:p>
      <w:pPr>
        <w:spacing w:after="0"/>
        <w:ind w:left="0"/>
        <w:jc w:val="both"/>
      </w:pPr>
      <w:r>
        <w:rPr>
          <w:rFonts w:ascii="Times New Roman"/>
          <w:b w:val="false"/>
          <w:i w:val="false"/>
          <w:color w:val="000000"/>
          <w:sz w:val="28"/>
        </w:rPr>
        <w:t>
      44) алкогольден, есiрткiден және уытқұмарлықтан мас күйдегi шағын көлемдi кемелердiң кеме жүргiзушiлерiн жүргізуден шеттету және оларды медициналық тексеруге жiберу;</w:t>
      </w:r>
    </w:p>
    <w:bookmarkEnd w:id="1374"/>
    <w:bookmarkStart w:name="z1472" w:id="1375"/>
    <w:p>
      <w:pPr>
        <w:spacing w:after="0"/>
        <w:ind w:left="0"/>
        <w:jc w:val="both"/>
      </w:pPr>
      <w:r>
        <w:rPr>
          <w:rFonts w:ascii="Times New Roman"/>
          <w:b w:val="false"/>
          <w:i w:val="false"/>
          <w:color w:val="000000"/>
          <w:sz w:val="28"/>
        </w:rPr>
        <w:t>
      45) шағын көлемді кемелерді техникалық қадағалауды жүргізуді жүзеге асыру;</w:t>
      </w:r>
    </w:p>
    <w:bookmarkEnd w:id="1375"/>
    <w:bookmarkStart w:name="z1473" w:id="1376"/>
    <w:p>
      <w:pPr>
        <w:spacing w:after="0"/>
        <w:ind w:left="0"/>
        <w:jc w:val="both"/>
      </w:pPr>
      <w:r>
        <w:rPr>
          <w:rFonts w:ascii="Times New Roman"/>
          <w:b w:val="false"/>
          <w:i w:val="false"/>
          <w:color w:val="000000"/>
          <w:sz w:val="28"/>
        </w:rPr>
        <w:t>
      46) жеке және заңды тұлғалардың ішкi су жолдарымен жүзу қағидаларын сақтауын бақылауды және қадағалауды жүзеге асыру;</w:t>
      </w:r>
    </w:p>
    <w:bookmarkEnd w:id="1376"/>
    <w:bookmarkStart w:name="z1474" w:id="1377"/>
    <w:p>
      <w:pPr>
        <w:spacing w:after="0"/>
        <w:ind w:left="0"/>
        <w:jc w:val="both"/>
      </w:pPr>
      <w:r>
        <w:rPr>
          <w:rFonts w:ascii="Times New Roman"/>
          <w:b w:val="false"/>
          <w:i w:val="false"/>
          <w:color w:val="000000"/>
          <w:sz w:val="28"/>
        </w:rPr>
        <w:t>
      47)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377"/>
    <w:bookmarkStart w:name="z1475" w:id="1378"/>
    <w:p>
      <w:pPr>
        <w:spacing w:after="0"/>
        <w:ind w:left="0"/>
        <w:jc w:val="both"/>
      </w:pPr>
      <w:r>
        <w:rPr>
          <w:rFonts w:ascii="Times New Roman"/>
          <w:b w:val="false"/>
          <w:i w:val="false"/>
          <w:color w:val="000000"/>
          <w:sz w:val="28"/>
        </w:rPr>
        <w:t>
      48) кемелерде техникалық пайдалану қағидаларының, қызмет жарғыларының сақталуын бақылауды және қадағалауды жүзеге асыру;</w:t>
      </w:r>
    </w:p>
    <w:bookmarkEnd w:id="1378"/>
    <w:bookmarkStart w:name="z1476" w:id="1379"/>
    <w:p>
      <w:pPr>
        <w:spacing w:after="0"/>
        <w:ind w:left="0"/>
        <w:jc w:val="both"/>
      </w:pPr>
      <w:r>
        <w:rPr>
          <w:rFonts w:ascii="Times New Roman"/>
          <w:b w:val="false"/>
          <w:i w:val="false"/>
          <w:color w:val="000000"/>
          <w:sz w:val="28"/>
        </w:rPr>
        <w:t>
      49)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379"/>
    <w:bookmarkStart w:name="z1477" w:id="1380"/>
    <w:p>
      <w:pPr>
        <w:spacing w:after="0"/>
        <w:ind w:left="0"/>
        <w:jc w:val="both"/>
      </w:pPr>
      <w:r>
        <w:rPr>
          <w:rFonts w:ascii="Times New Roman"/>
          <w:b w:val="false"/>
          <w:i w:val="false"/>
          <w:color w:val="000000"/>
          <w:sz w:val="28"/>
        </w:rPr>
        <w:t>
      50)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380"/>
    <w:bookmarkStart w:name="z1478" w:id="1381"/>
    <w:p>
      <w:pPr>
        <w:spacing w:after="0"/>
        <w:ind w:left="0"/>
        <w:jc w:val="both"/>
      </w:pPr>
      <w:r>
        <w:rPr>
          <w:rFonts w:ascii="Times New Roman"/>
          <w:b w:val="false"/>
          <w:i w:val="false"/>
          <w:color w:val="000000"/>
          <w:sz w:val="28"/>
        </w:rPr>
        <w:t>
      51) кемені пайдалану қауiпсiздiгiне, адамдардың өмiрi мен денсаулығына, жүктердiң сақталуына қауiп болған кезде кемелердiң (оның iшiнде шағын көлемдi), салдар мен өзге де жүзу объектілерінің қозғалысын тоқтата тұру және тыйым салу;</w:t>
      </w:r>
    </w:p>
    <w:bookmarkEnd w:id="1381"/>
    <w:bookmarkStart w:name="z1479" w:id="1382"/>
    <w:p>
      <w:pPr>
        <w:spacing w:after="0"/>
        <w:ind w:left="0"/>
        <w:jc w:val="both"/>
      </w:pPr>
      <w:r>
        <w:rPr>
          <w:rFonts w:ascii="Times New Roman"/>
          <w:b w:val="false"/>
          <w:i w:val="false"/>
          <w:color w:val="000000"/>
          <w:sz w:val="28"/>
        </w:rPr>
        <w:t>
      52)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1382"/>
    <w:bookmarkStart w:name="z1480" w:id="1383"/>
    <w:p>
      <w:pPr>
        <w:spacing w:after="0"/>
        <w:ind w:left="0"/>
        <w:jc w:val="both"/>
      </w:pPr>
      <w:r>
        <w:rPr>
          <w:rFonts w:ascii="Times New Roman"/>
          <w:b w:val="false"/>
          <w:i w:val="false"/>
          <w:color w:val="000000"/>
          <w:sz w:val="28"/>
        </w:rPr>
        <w:t>
      53) кеме қатынасы су жолдарының және навигациялық жабдық құралдарының тиiстi күтiп-ұсталуын бақылауды және қадағалауды жүзеге асыру;</w:t>
      </w:r>
    </w:p>
    <w:bookmarkEnd w:id="1383"/>
    <w:bookmarkStart w:name="z1481" w:id="1384"/>
    <w:p>
      <w:pPr>
        <w:spacing w:after="0"/>
        <w:ind w:left="0"/>
        <w:jc w:val="both"/>
      </w:pPr>
      <w:r>
        <w:rPr>
          <w:rFonts w:ascii="Times New Roman"/>
          <w:b w:val="false"/>
          <w:i w:val="false"/>
          <w:color w:val="000000"/>
          <w:sz w:val="28"/>
        </w:rPr>
        <w:t>
      54) ішкі су көлігі саласындағы бақылауды және қадағалауды жүзеге асыру;</w:t>
      </w:r>
    </w:p>
    <w:bookmarkEnd w:id="1384"/>
    <w:bookmarkStart w:name="z1482" w:id="1385"/>
    <w:p>
      <w:pPr>
        <w:spacing w:after="0"/>
        <w:ind w:left="0"/>
        <w:jc w:val="both"/>
      </w:pPr>
      <w:r>
        <w:rPr>
          <w:rFonts w:ascii="Times New Roman"/>
          <w:b w:val="false"/>
          <w:i w:val="false"/>
          <w:color w:val="000000"/>
          <w:sz w:val="28"/>
        </w:rPr>
        <w:t>
      55) техникалық қарап-тексеру операторларының тiзiлiмiн жүргiзу;</w:t>
      </w:r>
    </w:p>
    <w:bookmarkEnd w:id="1385"/>
    <w:bookmarkStart w:name="z1483" w:id="1386"/>
    <w:p>
      <w:pPr>
        <w:spacing w:after="0"/>
        <w:ind w:left="0"/>
        <w:jc w:val="both"/>
      </w:pPr>
      <w:r>
        <w:rPr>
          <w:rFonts w:ascii="Times New Roman"/>
          <w:b w:val="false"/>
          <w:i w:val="false"/>
          <w:color w:val="000000"/>
          <w:sz w:val="28"/>
        </w:rPr>
        <w:t>
      56)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386"/>
    <w:bookmarkStart w:name="z1484" w:id="1387"/>
    <w:p>
      <w:pPr>
        <w:spacing w:after="0"/>
        <w:ind w:left="0"/>
        <w:jc w:val="both"/>
      </w:pPr>
      <w:r>
        <w:rPr>
          <w:rFonts w:ascii="Times New Roman"/>
          <w:b w:val="false"/>
          <w:i w:val="false"/>
          <w:color w:val="000000"/>
          <w:sz w:val="28"/>
        </w:rPr>
        <w:t>
      57)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3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486" w:id="1388"/>
    <w:p>
      <w:pPr>
        <w:spacing w:after="0"/>
        <w:ind w:left="0"/>
        <w:jc w:val="both"/>
      </w:pPr>
      <w:r>
        <w:rPr>
          <w:rFonts w:ascii="Times New Roman"/>
          <w:b w:val="false"/>
          <w:i w:val="false"/>
          <w:color w:val="000000"/>
          <w:sz w:val="28"/>
        </w:rPr>
        <w:t>
      "13. Инспекцияның құқықтары мен міндеттемелері:</w:t>
      </w:r>
    </w:p>
    <w:bookmarkEnd w:id="1388"/>
    <w:bookmarkStart w:name="z1487" w:id="1389"/>
    <w:p>
      <w:pPr>
        <w:spacing w:after="0"/>
        <w:ind w:left="0"/>
        <w:jc w:val="both"/>
      </w:pPr>
      <w:r>
        <w:rPr>
          <w:rFonts w:ascii="Times New Roman"/>
          <w:b w:val="false"/>
          <w:i w:val="false"/>
          <w:color w:val="000000"/>
          <w:sz w:val="28"/>
        </w:rPr>
        <w:t>
      Инспекция:</w:t>
      </w:r>
    </w:p>
    <w:bookmarkEnd w:id="1389"/>
    <w:bookmarkStart w:name="z1488" w:id="1390"/>
    <w:p>
      <w:pPr>
        <w:spacing w:after="0"/>
        <w:ind w:left="0"/>
        <w:jc w:val="both"/>
      </w:pPr>
      <w:r>
        <w:rPr>
          <w:rFonts w:ascii="Times New Roman"/>
          <w:b w:val="false"/>
          <w:i w:val="false"/>
          <w:color w:val="000000"/>
          <w:sz w:val="28"/>
        </w:rPr>
        <w:t xml:space="preserve">
      1) мемлекеттік органдардан, ұйымдардан, олардың лауазымды тұлғаларынан қажетті ақпаратты және материалдарды сұратады және алады; </w:t>
      </w:r>
    </w:p>
    <w:bookmarkEnd w:id="1390"/>
    <w:bookmarkStart w:name="z1489" w:id="1391"/>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391"/>
    <w:bookmarkStart w:name="z1490" w:id="1392"/>
    <w:p>
      <w:pPr>
        <w:spacing w:after="0"/>
        <w:ind w:left="0"/>
        <w:jc w:val="both"/>
      </w:pPr>
      <w:r>
        <w:rPr>
          <w:rFonts w:ascii="Times New Roman"/>
          <w:b w:val="false"/>
          <w:i w:val="false"/>
          <w:color w:val="000000"/>
          <w:sz w:val="28"/>
        </w:rPr>
        <w:t xml:space="preserve">
      3) өз құзыреті шегінде әкімшілік құқық бұзушылықтар туралы мәселелерді қарайды; </w:t>
      </w:r>
    </w:p>
    <w:bookmarkEnd w:id="1392"/>
    <w:bookmarkStart w:name="z1491" w:id="1393"/>
    <w:p>
      <w:pPr>
        <w:spacing w:after="0"/>
        <w:ind w:left="0"/>
        <w:jc w:val="both"/>
      </w:pPr>
      <w:r>
        <w:rPr>
          <w:rFonts w:ascii="Times New Roman"/>
          <w:b w:val="false"/>
          <w:i w:val="false"/>
          <w:color w:val="000000"/>
          <w:sz w:val="28"/>
        </w:rPr>
        <w:t xml:space="preserve">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 </w:t>
      </w:r>
    </w:p>
    <w:bookmarkEnd w:id="1393"/>
    <w:bookmarkStart w:name="z1492" w:id="1394"/>
    <w:p>
      <w:pPr>
        <w:spacing w:after="0"/>
        <w:ind w:left="0"/>
        <w:jc w:val="both"/>
      </w:pPr>
      <w:r>
        <w:rPr>
          <w:rFonts w:ascii="Times New Roman"/>
          <w:b w:val="false"/>
          <w:i w:val="false"/>
          <w:color w:val="000000"/>
          <w:sz w:val="28"/>
        </w:rPr>
        <w:t xml:space="preserve">
      5) жеке тұлғаны әкiмшілiк ұстауды, көлік құралын ұстауды, тұлғаның жеке басына тексеріс және жеке тұлғаның өзiндегi заттарына тексеріс жүргізеді, көлік құралдарына тексеріс жүргізуді жүзеге асырады; </w:t>
      </w:r>
    </w:p>
    <w:bookmarkEnd w:id="1394"/>
    <w:bookmarkStart w:name="z1493" w:id="1395"/>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bookmarkEnd w:id="1395"/>
    <w:bookmarkStart w:name="z1494" w:id="1396"/>
    <w:p>
      <w:pPr>
        <w:spacing w:after="0"/>
        <w:ind w:left="0"/>
        <w:jc w:val="both"/>
      </w:pPr>
      <w:r>
        <w:rPr>
          <w:rFonts w:ascii="Times New Roman"/>
          <w:b w:val="false"/>
          <w:i w:val="false"/>
          <w:color w:val="000000"/>
          <w:sz w:val="28"/>
        </w:rPr>
        <w:t xml:space="preserve">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 </w:t>
      </w:r>
    </w:p>
    <w:bookmarkEnd w:id="1396"/>
    <w:bookmarkStart w:name="z1495" w:id="1397"/>
    <w:p>
      <w:pPr>
        <w:spacing w:after="0"/>
        <w:ind w:left="0"/>
        <w:jc w:val="both"/>
      </w:pPr>
      <w:r>
        <w:rPr>
          <w:rFonts w:ascii="Times New Roman"/>
          <w:b w:val="false"/>
          <w:i w:val="false"/>
          <w:color w:val="000000"/>
          <w:sz w:val="28"/>
        </w:rPr>
        <w:t xml:space="preserve">
      8) көлiктiк бақылау посттарында, жалпы пайдаланымдағы автомобиль жолдарында, қалалар және өзге де елді мекендер шегінде автокөлік құралдарын тоқтатады; </w:t>
      </w:r>
    </w:p>
    <w:bookmarkEnd w:id="1397"/>
    <w:bookmarkStart w:name="z1496" w:id="1398"/>
    <w:p>
      <w:pPr>
        <w:spacing w:after="0"/>
        <w:ind w:left="0"/>
        <w:jc w:val="both"/>
      </w:pPr>
      <w:r>
        <w:rPr>
          <w:rFonts w:ascii="Times New Roman"/>
          <w:b w:val="false"/>
          <w:i w:val="false"/>
          <w:color w:val="000000"/>
          <w:sz w:val="28"/>
        </w:rPr>
        <w:t>
      9) өз құзыреті шегінде, тексерулердің нәтижелері бойынша Қазақстан Республикасы заңдарының, әуе және құбыржол көлігінен басқа көліктің қызмет ету тәртібін белгілейтін өзге де нормативтік құқықтық актілерінің, стандарттарының және нормаларының талаптарын бұзушылық туралы актілер шығарады және бұзушылықтарды жою туралы нұсқамалар енгізеді;</w:t>
      </w:r>
    </w:p>
    <w:bookmarkEnd w:id="1398"/>
    <w:bookmarkStart w:name="z1497" w:id="1399"/>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399"/>
    <w:bookmarkStart w:name="z1498" w:id="1400"/>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bookmarkEnd w:id="1400"/>
    <w:bookmarkStart w:name="z1499" w:id="1401"/>
    <w:p>
      <w:pPr>
        <w:spacing w:after="0"/>
        <w:ind w:left="0"/>
        <w:jc w:val="both"/>
      </w:pPr>
      <w:r>
        <w:rPr>
          <w:rFonts w:ascii="Times New Roman"/>
          <w:b w:val="false"/>
          <w:i w:val="false"/>
          <w:color w:val="000000"/>
          <w:sz w:val="28"/>
        </w:rPr>
        <w:t xml:space="preserve">
      12) қолданыстағы заңнамамен көзделген өзге де құқықтарды жүзеге асырады. </w:t>
      </w:r>
    </w:p>
    <w:bookmarkEnd w:id="1401"/>
    <w:bookmarkStart w:name="z1500" w:id="1402"/>
    <w:p>
      <w:pPr>
        <w:spacing w:after="0"/>
        <w:ind w:left="0"/>
        <w:jc w:val="both"/>
      </w:pPr>
      <w:r>
        <w:rPr>
          <w:rFonts w:ascii="Times New Roman"/>
          <w:b w:val="false"/>
          <w:i w:val="false"/>
          <w:color w:val="000000"/>
          <w:sz w:val="28"/>
        </w:rPr>
        <w:t>
      Инспекцияның міндеттемелеріне:</w:t>
      </w:r>
    </w:p>
    <w:bookmarkEnd w:id="1402"/>
    <w:bookmarkStart w:name="z1501" w:id="1403"/>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403"/>
    <w:bookmarkStart w:name="z1502" w:id="1404"/>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404"/>
    <w:bookmarkStart w:name="z1503" w:id="1405"/>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405"/>
    <w:bookmarkStart w:name="z1504" w:id="1406"/>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406"/>
    <w:bookmarkStart w:name="z1505" w:id="1407"/>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407"/>
    <w:bookmarkStart w:name="z1506" w:id="1408"/>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408"/>
    <w:bookmarkStart w:name="z1507" w:id="1409"/>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1409"/>
    <w:bookmarkStart w:name="z1508" w:id="14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Көлік комитетінің "Оңтүстік Қазақстан облысы бойынша көліктік бақылау инспекциясы"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510" w:id="1411"/>
    <w:p>
      <w:pPr>
        <w:spacing w:after="0"/>
        <w:ind w:left="0"/>
        <w:jc w:val="both"/>
      </w:pPr>
      <w:r>
        <w:rPr>
          <w:rFonts w:ascii="Times New Roman"/>
          <w:b w:val="false"/>
          <w:i w:val="false"/>
          <w:color w:val="000000"/>
          <w:sz w:val="28"/>
        </w:rPr>
        <w:t>
      "Қазақстан Республикасы Инвестициялар және даму министрлігі Көлік комитетінің "Оңтүстік Қазақстан облысы бойынша көліктік бақылау инспекциясы" республикалық мемлекеттік мекемесінің ережесі";</w:t>
      </w:r>
    </w:p>
    <w:bookmarkEnd w:id="14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512" w:id="1412"/>
    <w:p>
      <w:pPr>
        <w:spacing w:after="0"/>
        <w:ind w:left="0"/>
        <w:jc w:val="both"/>
      </w:pPr>
      <w:r>
        <w:rPr>
          <w:rFonts w:ascii="Times New Roman"/>
          <w:b w:val="false"/>
          <w:i w:val="false"/>
          <w:color w:val="000000"/>
          <w:sz w:val="28"/>
        </w:rPr>
        <w:t>
      "5. Инспекцияның құрылымын және штат санын Қазақстан Республикасы Инвестициялар және даму министрінің келісімі бойынша Министрліктің жауапты хатшысы бекiтедi.";</w:t>
      </w:r>
    </w:p>
    <w:bookmarkEnd w:id="14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514" w:id="1413"/>
    <w:p>
      <w:pPr>
        <w:spacing w:after="0"/>
        <w:ind w:left="0"/>
        <w:jc w:val="both"/>
      </w:pPr>
      <w:r>
        <w:rPr>
          <w:rFonts w:ascii="Times New Roman"/>
          <w:b w:val="false"/>
          <w:i w:val="false"/>
          <w:color w:val="000000"/>
          <w:sz w:val="28"/>
        </w:rPr>
        <w:t>
      "Негiзгi міндеттері, функциялары, құқықтары және міндеттемелері";</w:t>
      </w:r>
    </w:p>
    <w:bookmarkEnd w:id="14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516" w:id="1414"/>
    <w:p>
      <w:pPr>
        <w:spacing w:after="0"/>
        <w:ind w:left="0"/>
        <w:jc w:val="both"/>
      </w:pPr>
      <w:r>
        <w:rPr>
          <w:rFonts w:ascii="Times New Roman"/>
          <w:b w:val="false"/>
          <w:i w:val="false"/>
          <w:color w:val="000000"/>
          <w:sz w:val="28"/>
        </w:rPr>
        <w:t>
      "12. Инспекцияның міндеттері:</w:t>
      </w:r>
    </w:p>
    <w:bookmarkEnd w:id="1414"/>
    <w:bookmarkStart w:name="z1517" w:id="1415"/>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1415"/>
    <w:bookmarkStart w:name="z1518" w:id="1416"/>
    <w:p>
      <w:pPr>
        <w:spacing w:after="0"/>
        <w:ind w:left="0"/>
        <w:jc w:val="both"/>
      </w:pPr>
      <w:r>
        <w:rPr>
          <w:rFonts w:ascii="Times New Roman"/>
          <w:b w:val="false"/>
          <w:i w:val="false"/>
          <w:color w:val="000000"/>
          <w:sz w:val="28"/>
        </w:rPr>
        <w:t xml:space="preserve">
      2) өз құзыреті шегінде көліктің және оның өмірлік циклі процестерінің адамның өмірі мен денсаулығына және қоршаған ортаға қауіпсіздігін қамтамасыз ету; </w:t>
      </w:r>
    </w:p>
    <w:bookmarkEnd w:id="1416"/>
    <w:bookmarkStart w:name="z1519" w:id="1417"/>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1417"/>
    <w:bookmarkStart w:name="z1520" w:id="1418"/>
    <w:p>
      <w:pPr>
        <w:spacing w:after="0"/>
        <w:ind w:left="0"/>
        <w:jc w:val="both"/>
      </w:pPr>
      <w:r>
        <w:rPr>
          <w:rFonts w:ascii="Times New Roman"/>
          <w:b w:val="false"/>
          <w:i w:val="false"/>
          <w:color w:val="000000"/>
          <w:sz w:val="28"/>
        </w:rPr>
        <w:t>
      мынадай мазмұндағы 12-1-тармағымен толықтырылсын:</w:t>
      </w:r>
    </w:p>
    <w:bookmarkEnd w:id="1418"/>
    <w:bookmarkStart w:name="z1521" w:id="1419"/>
    <w:p>
      <w:pPr>
        <w:spacing w:after="0"/>
        <w:ind w:left="0"/>
        <w:jc w:val="both"/>
      </w:pPr>
      <w:r>
        <w:rPr>
          <w:rFonts w:ascii="Times New Roman"/>
          <w:b w:val="false"/>
          <w:i w:val="false"/>
          <w:color w:val="000000"/>
          <w:sz w:val="28"/>
        </w:rPr>
        <w:t>
      "12-1. Инспекция Қазақстан Республикасының заңнамасына сәйкес мынадай функцияларды жүзеге асырады:</w:t>
      </w:r>
    </w:p>
    <w:bookmarkEnd w:id="1419"/>
    <w:bookmarkStart w:name="z1522" w:id="1420"/>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1420"/>
    <w:bookmarkStart w:name="z1523" w:id="1421"/>
    <w:p>
      <w:pPr>
        <w:spacing w:after="0"/>
        <w:ind w:left="0"/>
        <w:jc w:val="both"/>
      </w:pPr>
      <w:r>
        <w:rPr>
          <w:rFonts w:ascii="Times New Roman"/>
          <w:b w:val="false"/>
          <w:i w:val="false"/>
          <w:color w:val="000000"/>
          <w:sz w:val="28"/>
        </w:rPr>
        <w:t>
      2) транзиттік әлеуетті пайдалану туралы ақпаратты жинау, автокөлік құралдарының қозғалыс қарқындылығын есепке алу, белгіленген нысандағы есеп беру құжаттары түрінде жинақталған ақпаратты беруді ұйымдастыру мен жүзеге асыру;</w:t>
      </w:r>
    </w:p>
    <w:bookmarkEnd w:id="1421"/>
    <w:bookmarkStart w:name="z1524" w:id="1422"/>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1422"/>
    <w:bookmarkStart w:name="z1525" w:id="1423"/>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1423"/>
    <w:bookmarkStart w:name="z1526" w:id="1424"/>
    <w:p>
      <w:pPr>
        <w:spacing w:after="0"/>
        <w:ind w:left="0"/>
        <w:jc w:val="both"/>
      </w:pPr>
      <w:r>
        <w:rPr>
          <w:rFonts w:ascii="Times New Roman"/>
          <w:b w:val="false"/>
          <w:i w:val="false"/>
          <w:color w:val="000000"/>
          <w:sz w:val="28"/>
        </w:rPr>
        <w:t>
      5) шетелдік автокөлік құралдарының уақытша кіруін тіркеу;</w:t>
      </w:r>
    </w:p>
    <w:bookmarkEnd w:id="1424"/>
    <w:bookmarkStart w:name="z1527" w:id="1425"/>
    <w:p>
      <w:pPr>
        <w:spacing w:after="0"/>
        <w:ind w:left="0"/>
        <w:jc w:val="both"/>
      </w:pPr>
      <w:r>
        <w:rPr>
          <w:rFonts w:ascii="Times New Roman"/>
          <w:b w:val="false"/>
          <w:i w:val="false"/>
          <w:color w:val="000000"/>
          <w:sz w:val="28"/>
        </w:rPr>
        <w:t>
      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p>
    <w:bookmarkEnd w:id="1425"/>
    <w:bookmarkStart w:name="z1528" w:id="1426"/>
    <w:p>
      <w:pPr>
        <w:spacing w:after="0"/>
        <w:ind w:left="0"/>
        <w:jc w:val="both"/>
      </w:pPr>
      <w:r>
        <w:rPr>
          <w:rFonts w:ascii="Times New Roman"/>
          <w:b w:val="false"/>
          <w:i w:val="false"/>
          <w:color w:val="000000"/>
          <w:sz w:val="28"/>
        </w:rPr>
        <w:t>
      7) жүктерді автомобильмен халықаралық тасымалдауға рұқсат беру туралы куәлік және автокөлік құралдарына рұқсат карточкаларын беру;</w:t>
      </w:r>
    </w:p>
    <w:bookmarkEnd w:id="1426"/>
    <w:bookmarkStart w:name="z1529" w:id="1427"/>
    <w:p>
      <w:pPr>
        <w:spacing w:after="0"/>
        <w:ind w:left="0"/>
        <w:jc w:val="both"/>
      </w:pPr>
      <w:r>
        <w:rPr>
          <w:rFonts w:ascii="Times New Roman"/>
          <w:b w:val="false"/>
          <w:i w:val="false"/>
          <w:color w:val="000000"/>
          <w:sz w:val="28"/>
        </w:rPr>
        <w:t>
      8) көлік құралын халықаралық қатынаста қауіпті жүктерді тасымалдауға жіберу туралы куәлік беру;</w:t>
      </w:r>
    </w:p>
    <w:bookmarkEnd w:id="1427"/>
    <w:bookmarkStart w:name="z1530" w:id="1428"/>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1428"/>
    <w:bookmarkStart w:name="z1531" w:id="1429"/>
    <w:p>
      <w:pPr>
        <w:spacing w:after="0"/>
        <w:ind w:left="0"/>
        <w:jc w:val="both"/>
      </w:pPr>
      <w:r>
        <w:rPr>
          <w:rFonts w:ascii="Times New Roman"/>
          <w:b w:val="false"/>
          <w:i w:val="false"/>
          <w:color w:val="000000"/>
          <w:sz w:val="28"/>
        </w:rPr>
        <w:t>
      10) Қазақстан Республикасының автомобиль көлігі туралы заңнамасының сақталуына бақылауды жүзеге асыру;</w:t>
      </w:r>
    </w:p>
    <w:bookmarkEnd w:id="1429"/>
    <w:bookmarkStart w:name="z1532" w:id="1430"/>
    <w:p>
      <w:pPr>
        <w:spacing w:after="0"/>
        <w:ind w:left="0"/>
        <w:jc w:val="both"/>
      </w:pPr>
      <w:r>
        <w:rPr>
          <w:rFonts w:ascii="Times New Roman"/>
          <w:b w:val="false"/>
          <w:i w:val="false"/>
          <w:color w:val="000000"/>
          <w:sz w:val="28"/>
        </w:rPr>
        <w:t>
      11) Қазақстан Республикасы аумағы бойынша қалалардың шекараларындағы немесе өзге де елді мекендердегі жалпы пайдаланудағы автокөлік жолдарындағы көлік бақылау орындарында автокөлік құралдарының жүрістеріне бақылау жүргізу;</w:t>
      </w:r>
    </w:p>
    <w:bookmarkEnd w:id="1430"/>
    <w:bookmarkStart w:name="z1533" w:id="1431"/>
    <w:p>
      <w:pPr>
        <w:spacing w:after="0"/>
        <w:ind w:left="0"/>
        <w:jc w:val="both"/>
      </w:pPr>
      <w:r>
        <w:rPr>
          <w:rFonts w:ascii="Times New Roman"/>
          <w:b w:val="false"/>
          <w:i w:val="false"/>
          <w:color w:val="000000"/>
          <w:sz w:val="28"/>
        </w:rPr>
        <w:t>
      12) Қазақстан Республикасының аумағы бойынша шетелдік тасымалдаушылардың каботаждық тасымалдауын анықтау және жолын кесуді жүзеге асыру;</w:t>
      </w:r>
    </w:p>
    <w:bookmarkEnd w:id="1431"/>
    <w:bookmarkStart w:name="z1534" w:id="1432"/>
    <w:p>
      <w:pPr>
        <w:spacing w:after="0"/>
        <w:ind w:left="0"/>
        <w:jc w:val="both"/>
      </w:pPr>
      <w:r>
        <w:rPr>
          <w:rFonts w:ascii="Times New Roman"/>
          <w:b w:val="false"/>
          <w:i w:val="false"/>
          <w:color w:val="000000"/>
          <w:sz w:val="28"/>
        </w:rPr>
        <w:t>
      13)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1432"/>
    <w:bookmarkStart w:name="z1535" w:id="1433"/>
    <w:p>
      <w:pPr>
        <w:spacing w:after="0"/>
        <w:ind w:left="0"/>
        <w:jc w:val="both"/>
      </w:pPr>
      <w:r>
        <w:rPr>
          <w:rFonts w:ascii="Times New Roman"/>
          <w:b w:val="false"/>
          <w:i w:val="false"/>
          <w:color w:val="000000"/>
          <w:sz w:val="28"/>
        </w:rPr>
        <w:t>
      14)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1433"/>
    <w:bookmarkStart w:name="z1536" w:id="1434"/>
    <w:p>
      <w:pPr>
        <w:spacing w:after="0"/>
        <w:ind w:left="0"/>
        <w:jc w:val="both"/>
      </w:pPr>
      <w:r>
        <w:rPr>
          <w:rFonts w:ascii="Times New Roman"/>
          <w:b w:val="false"/>
          <w:i w:val="false"/>
          <w:color w:val="000000"/>
          <w:sz w:val="28"/>
        </w:rPr>
        <w:t>
      15) тахографтарға қызмет көрсету және орнату бойынша қызметті жүзеге асыратын сервистік орталықтарға бақылауды жүзеге асыру;</w:t>
      </w:r>
    </w:p>
    <w:bookmarkEnd w:id="1434"/>
    <w:bookmarkStart w:name="z1537" w:id="1435"/>
    <w:p>
      <w:pPr>
        <w:spacing w:after="0"/>
        <w:ind w:left="0"/>
        <w:jc w:val="both"/>
      </w:pPr>
      <w:r>
        <w:rPr>
          <w:rFonts w:ascii="Times New Roman"/>
          <w:b w:val="false"/>
          <w:i w:val="false"/>
          <w:color w:val="000000"/>
          <w:sz w:val="28"/>
        </w:rPr>
        <w:t>
      16)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1435"/>
    <w:bookmarkStart w:name="z1538" w:id="1436"/>
    <w:p>
      <w:pPr>
        <w:spacing w:after="0"/>
        <w:ind w:left="0"/>
        <w:jc w:val="both"/>
      </w:pPr>
      <w:r>
        <w:rPr>
          <w:rFonts w:ascii="Times New Roman"/>
          <w:b w:val="false"/>
          <w:i w:val="false"/>
          <w:color w:val="000000"/>
          <w:sz w:val="28"/>
        </w:rPr>
        <w:t>
      17) Қазақстан Республикасының аумағы бойынша қауіпті жүкті тасымалдауға арнайы рұқсат беру;</w:t>
      </w:r>
    </w:p>
    <w:bookmarkEnd w:id="1436"/>
    <w:bookmarkStart w:name="z1539" w:id="1437"/>
    <w:p>
      <w:pPr>
        <w:spacing w:after="0"/>
        <w:ind w:left="0"/>
        <w:jc w:val="both"/>
      </w:pPr>
      <w:r>
        <w:rPr>
          <w:rFonts w:ascii="Times New Roman"/>
          <w:b w:val="false"/>
          <w:i w:val="false"/>
          <w:color w:val="000000"/>
          <w:sz w:val="28"/>
        </w:rPr>
        <w:t>
      18) тасымалдаушылардың халықаралық қатынаста тез бұзылатын жүктерді тасымалдауды орындайтын жылжымалы құрамына қойылатын талаптарды орындауын бақылауды жүзеге асыру;</w:t>
      </w:r>
    </w:p>
    <w:bookmarkEnd w:id="1437"/>
    <w:bookmarkStart w:name="z1540" w:id="1438"/>
    <w:p>
      <w:pPr>
        <w:spacing w:after="0"/>
        <w:ind w:left="0"/>
        <w:jc w:val="both"/>
      </w:pPr>
      <w:r>
        <w:rPr>
          <w:rFonts w:ascii="Times New Roman"/>
          <w:b w:val="false"/>
          <w:i w:val="false"/>
          <w:color w:val="000000"/>
          <w:sz w:val="28"/>
        </w:rPr>
        <w:t>
      19) жолаушылар мен жүктердi, оның iшiнде қауiптi жүктердi тасымалдау қағидаларының сақталуына бақылауды жүзеге асыру;</w:t>
      </w:r>
    </w:p>
    <w:bookmarkEnd w:id="1438"/>
    <w:bookmarkStart w:name="z1541" w:id="1439"/>
    <w:p>
      <w:pPr>
        <w:spacing w:after="0"/>
        <w:ind w:left="0"/>
        <w:jc w:val="both"/>
      </w:pPr>
      <w:r>
        <w:rPr>
          <w:rFonts w:ascii="Times New Roman"/>
          <w:b w:val="false"/>
          <w:i w:val="false"/>
          <w:color w:val="000000"/>
          <w:sz w:val="28"/>
        </w:rPr>
        <w:t>
      20) теміржол көлігіндегі, оның ішінде магистральдық, станциялық және кірме темір жолдардағы қозғалыс қауіпсіздігінің қамтамасыз етілуін бақылауды және тексеруді жүзеге асыру;</w:t>
      </w:r>
    </w:p>
    <w:bookmarkEnd w:id="1439"/>
    <w:bookmarkStart w:name="z1542" w:id="1440"/>
    <w:p>
      <w:pPr>
        <w:spacing w:after="0"/>
        <w:ind w:left="0"/>
        <w:jc w:val="both"/>
      </w:pPr>
      <w:r>
        <w:rPr>
          <w:rFonts w:ascii="Times New Roman"/>
          <w:b w:val="false"/>
          <w:i w:val="false"/>
          <w:color w:val="000000"/>
          <w:sz w:val="28"/>
        </w:rPr>
        <w:t>
      21) темiржол көлiгiнде тасымалдау және басқа да қызметтi жүзеге асыратын жеке және заңды тұлғалардың қызметiн олардың:</w:t>
      </w:r>
    </w:p>
    <w:bookmarkEnd w:id="1440"/>
    <w:bookmarkStart w:name="z1543" w:id="1441"/>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жөндеудi;</w:t>
      </w:r>
    </w:p>
    <w:bookmarkEnd w:id="1441"/>
    <w:bookmarkStart w:name="z1544" w:id="1442"/>
    <w:p>
      <w:pPr>
        <w:spacing w:after="0"/>
        <w:ind w:left="0"/>
        <w:jc w:val="both"/>
      </w:pPr>
      <w:r>
        <w:rPr>
          <w:rFonts w:ascii="Times New Roman"/>
          <w:b w:val="false"/>
          <w:i w:val="false"/>
          <w:color w:val="000000"/>
          <w:sz w:val="28"/>
        </w:rPr>
        <w:t>
      Жолаушыларды, багажды және жүк-багажды тасымалдаудың белгiленген қағидаларын, сондай-ақ Жүктерді тасымалдау қағидаларын;</w:t>
      </w:r>
    </w:p>
    <w:bookmarkEnd w:id="1442"/>
    <w:bookmarkStart w:name="z1545" w:id="1443"/>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жөндеудi сақтау бөлiгiнде тексеруді жүзеге асыру;</w:t>
      </w:r>
    </w:p>
    <w:bookmarkEnd w:id="1443"/>
    <w:bookmarkStart w:name="z1546" w:id="1444"/>
    <w:p>
      <w:pPr>
        <w:spacing w:after="0"/>
        <w:ind w:left="0"/>
        <w:jc w:val="both"/>
      </w:pPr>
      <w:r>
        <w:rPr>
          <w:rFonts w:ascii="Times New Roman"/>
          <w:b w:val="false"/>
          <w:i w:val="false"/>
          <w:color w:val="000000"/>
          <w:sz w:val="28"/>
        </w:rPr>
        <w:t>
      22) жылжымалы құрам мен жылжымалы құрамның кепілін мемлекеттік тiркеуді жүзеге асыру;</w:t>
      </w:r>
    </w:p>
    <w:bookmarkEnd w:id="1444"/>
    <w:bookmarkStart w:name="z1547" w:id="1445"/>
    <w:p>
      <w:pPr>
        <w:spacing w:after="0"/>
        <w:ind w:left="0"/>
        <w:jc w:val="both"/>
      </w:pPr>
      <w:r>
        <w:rPr>
          <w:rFonts w:ascii="Times New Roman"/>
          <w:b w:val="false"/>
          <w:i w:val="false"/>
          <w:color w:val="000000"/>
          <w:sz w:val="28"/>
        </w:rPr>
        <w:t>
      23) жылжымалы теміржол құрамының мемлекеттік тіркелуін бақылауды жүзеге асыру;</w:t>
      </w:r>
    </w:p>
    <w:bookmarkEnd w:id="1445"/>
    <w:bookmarkStart w:name="z1548" w:id="1446"/>
    <w:p>
      <w:pPr>
        <w:spacing w:after="0"/>
        <w:ind w:left="0"/>
        <w:jc w:val="both"/>
      </w:pPr>
      <w:r>
        <w:rPr>
          <w:rFonts w:ascii="Times New Roman"/>
          <w:b w:val="false"/>
          <w:i w:val="false"/>
          <w:color w:val="000000"/>
          <w:sz w:val="28"/>
        </w:rPr>
        <w:t>
      24) Министрдің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1446"/>
    <w:bookmarkStart w:name="z1549" w:id="1447"/>
    <w:p>
      <w:pPr>
        <w:spacing w:after="0"/>
        <w:ind w:left="0"/>
        <w:jc w:val="both"/>
      </w:pPr>
      <w:r>
        <w:rPr>
          <w:rFonts w:ascii="Times New Roman"/>
          <w:b w:val="false"/>
          <w:i w:val="false"/>
          <w:color w:val="000000"/>
          <w:sz w:val="28"/>
        </w:rPr>
        <w:t>
      25) Қазақстан Республикасының аумағында теміржол көлігіндегі апаттарды, аварияларды тергеуге қатысу;</w:t>
      </w:r>
    </w:p>
    <w:bookmarkEnd w:id="1447"/>
    <w:bookmarkStart w:name="z1550" w:id="1448"/>
    <w:p>
      <w:pPr>
        <w:spacing w:after="0"/>
        <w:ind w:left="0"/>
        <w:jc w:val="both"/>
      </w:pPr>
      <w:r>
        <w:rPr>
          <w:rFonts w:ascii="Times New Roman"/>
          <w:b w:val="false"/>
          <w:i w:val="false"/>
          <w:color w:val="000000"/>
          <w:sz w:val="28"/>
        </w:rPr>
        <w:t>
      26) жолаушылар поездарының Қазақстан Республикасы аумағымен жүру жолында жолаушылар, багаж және жүк-багаж тасымалдау қағидаларының сақталуына бақылау жүргізу;</w:t>
      </w:r>
    </w:p>
    <w:bookmarkEnd w:id="1448"/>
    <w:bookmarkStart w:name="z1551" w:id="1449"/>
    <w:p>
      <w:pPr>
        <w:spacing w:after="0"/>
        <w:ind w:left="0"/>
        <w:jc w:val="both"/>
      </w:pPr>
      <w:r>
        <w:rPr>
          <w:rFonts w:ascii="Times New Roman"/>
          <w:b w:val="false"/>
          <w:i w:val="false"/>
          <w:color w:val="000000"/>
          <w:sz w:val="28"/>
        </w:rPr>
        <w:t>
      27) Қазақстан Республикасының Кәсіпкерлік кодексіне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1449"/>
    <w:bookmarkStart w:name="z1552" w:id="1450"/>
    <w:p>
      <w:pPr>
        <w:spacing w:after="0"/>
        <w:ind w:left="0"/>
        <w:jc w:val="both"/>
      </w:pPr>
      <w:r>
        <w:rPr>
          <w:rFonts w:ascii="Times New Roman"/>
          <w:b w:val="false"/>
          <w:i w:val="false"/>
          <w:color w:val="000000"/>
          <w:sz w:val="28"/>
        </w:rPr>
        <w:t>
      28) кеме қатынасы қауіпсіздігін қамтамасыз етуді бақылауды және қадағалауды жүзеге асыру;</w:t>
      </w:r>
    </w:p>
    <w:bookmarkEnd w:id="1450"/>
    <w:bookmarkStart w:name="z1553" w:id="1451"/>
    <w:p>
      <w:pPr>
        <w:spacing w:after="0"/>
        <w:ind w:left="0"/>
        <w:jc w:val="both"/>
      </w:pPr>
      <w:r>
        <w:rPr>
          <w:rFonts w:ascii="Times New Roman"/>
          <w:b w:val="false"/>
          <w:i w:val="false"/>
          <w:color w:val="000000"/>
          <w:sz w:val="28"/>
        </w:rPr>
        <w:t>
      29) қозғалыс қауіпсіздігі талаптарының бұзылуы туралы статистикалық ақпарат қалыптастыру;</w:t>
      </w:r>
    </w:p>
    <w:bookmarkEnd w:id="1451"/>
    <w:bookmarkStart w:name="z1554" w:id="1452"/>
    <w:p>
      <w:pPr>
        <w:spacing w:after="0"/>
        <w:ind w:left="0"/>
        <w:jc w:val="both"/>
      </w:pPr>
      <w:r>
        <w:rPr>
          <w:rFonts w:ascii="Times New Roman"/>
          <w:b w:val="false"/>
          <w:i w:val="false"/>
          <w:color w:val="000000"/>
          <w:sz w:val="28"/>
        </w:rPr>
        <w:t>
      30)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1452"/>
    <w:bookmarkStart w:name="z1555" w:id="1453"/>
    <w:p>
      <w:pPr>
        <w:spacing w:after="0"/>
        <w:ind w:left="0"/>
        <w:jc w:val="both"/>
      </w:pPr>
      <w:r>
        <w:rPr>
          <w:rFonts w:ascii="Times New Roman"/>
          <w:b w:val="false"/>
          <w:i w:val="false"/>
          <w:color w:val="000000"/>
          <w:sz w:val="28"/>
        </w:rPr>
        <w:t>
      31)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1453"/>
    <w:bookmarkStart w:name="z1556" w:id="1454"/>
    <w:p>
      <w:pPr>
        <w:spacing w:after="0"/>
        <w:ind w:left="0"/>
        <w:jc w:val="both"/>
      </w:pPr>
      <w:r>
        <w:rPr>
          <w:rFonts w:ascii="Times New Roman"/>
          <w:b w:val="false"/>
          <w:i w:val="false"/>
          <w:color w:val="000000"/>
          <w:sz w:val="28"/>
        </w:rPr>
        <w:t>
      32)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1454"/>
    <w:bookmarkStart w:name="z1557" w:id="1455"/>
    <w:p>
      <w:pPr>
        <w:spacing w:after="0"/>
        <w:ind w:left="0"/>
        <w:jc w:val="both"/>
      </w:pPr>
      <w:r>
        <w:rPr>
          <w:rFonts w:ascii="Times New Roman"/>
          <w:b w:val="false"/>
          <w:i w:val="false"/>
          <w:color w:val="000000"/>
          <w:sz w:val="28"/>
        </w:rPr>
        <w:t>
      33)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1455"/>
    <w:bookmarkStart w:name="z1558" w:id="1456"/>
    <w:p>
      <w:pPr>
        <w:spacing w:after="0"/>
        <w:ind w:left="0"/>
        <w:jc w:val="both"/>
      </w:pPr>
      <w:r>
        <w:rPr>
          <w:rFonts w:ascii="Times New Roman"/>
          <w:b w:val="false"/>
          <w:i w:val="false"/>
          <w:color w:val="000000"/>
          <w:sz w:val="28"/>
        </w:rPr>
        <w:t>
      34) кеме кітабында мемлекеттік тіркелуге тиіс кемелерге техникалық қадағалауды жүзеге асыру;</w:t>
      </w:r>
    </w:p>
    <w:bookmarkEnd w:id="1456"/>
    <w:bookmarkStart w:name="z1559" w:id="1457"/>
    <w:p>
      <w:pPr>
        <w:spacing w:after="0"/>
        <w:ind w:left="0"/>
        <w:jc w:val="both"/>
      </w:pPr>
      <w:r>
        <w:rPr>
          <w:rFonts w:ascii="Times New Roman"/>
          <w:b w:val="false"/>
          <w:i w:val="false"/>
          <w:color w:val="000000"/>
          <w:sz w:val="28"/>
        </w:rPr>
        <w:t>
      35) су көлiгiнде тасымалдау және басқа да қызметтi жүзеге асыратын жеке және заңды тұлғалардың Қазақстан Республикасының заңнамасын сақтауы бөлiгiнде олардың қызметiн тексеру;</w:t>
      </w:r>
    </w:p>
    <w:bookmarkEnd w:id="1457"/>
    <w:bookmarkStart w:name="z1560" w:id="1458"/>
    <w:p>
      <w:pPr>
        <w:spacing w:after="0"/>
        <w:ind w:left="0"/>
        <w:jc w:val="both"/>
      </w:pPr>
      <w:r>
        <w:rPr>
          <w:rFonts w:ascii="Times New Roman"/>
          <w:b w:val="false"/>
          <w:i w:val="false"/>
          <w:color w:val="000000"/>
          <w:sz w:val="28"/>
        </w:rPr>
        <w:t>
      36) ішкі су көлігі саласында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bookmarkEnd w:id="1458"/>
    <w:bookmarkStart w:name="z1561" w:id="1459"/>
    <w:p>
      <w:pPr>
        <w:spacing w:after="0"/>
        <w:ind w:left="0"/>
        <w:jc w:val="both"/>
      </w:pPr>
      <w:r>
        <w:rPr>
          <w:rFonts w:ascii="Times New Roman"/>
          <w:b w:val="false"/>
          <w:i w:val="false"/>
          <w:color w:val="000000"/>
          <w:sz w:val="28"/>
        </w:rPr>
        <w:t>
      37) өз құзыретi шегiнде заңды тұлғаға тиесiлi аумақты, үй-жайларды, тауарларды, өзге де мүлiктi қарап-тексеру, сондай-ақ тиiстi құжаттарды тексеруді жүргізу;</w:t>
      </w:r>
    </w:p>
    <w:bookmarkEnd w:id="1459"/>
    <w:bookmarkStart w:name="z1562" w:id="1460"/>
    <w:p>
      <w:pPr>
        <w:spacing w:after="0"/>
        <w:ind w:left="0"/>
        <w:jc w:val="both"/>
      </w:pPr>
      <w:r>
        <w:rPr>
          <w:rFonts w:ascii="Times New Roman"/>
          <w:b w:val="false"/>
          <w:i w:val="false"/>
          <w:color w:val="000000"/>
          <w:sz w:val="28"/>
        </w:rPr>
        <w:t>
      38)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1460"/>
    <w:bookmarkStart w:name="z1563" w:id="1461"/>
    <w:p>
      <w:pPr>
        <w:spacing w:after="0"/>
        <w:ind w:left="0"/>
        <w:jc w:val="both"/>
      </w:pPr>
      <w:r>
        <w:rPr>
          <w:rFonts w:ascii="Times New Roman"/>
          <w:b w:val="false"/>
          <w:i w:val="false"/>
          <w:color w:val="000000"/>
          <w:sz w:val="28"/>
        </w:rPr>
        <w:t>
      39)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1461"/>
    <w:bookmarkStart w:name="z1564" w:id="1462"/>
    <w:p>
      <w:pPr>
        <w:spacing w:after="0"/>
        <w:ind w:left="0"/>
        <w:jc w:val="both"/>
      </w:pPr>
      <w:r>
        <w:rPr>
          <w:rFonts w:ascii="Times New Roman"/>
          <w:b w:val="false"/>
          <w:i w:val="false"/>
          <w:color w:val="000000"/>
          <w:sz w:val="28"/>
        </w:rPr>
        <w:t>
      40)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1462"/>
    <w:bookmarkStart w:name="z1565" w:id="1463"/>
    <w:p>
      <w:pPr>
        <w:spacing w:after="0"/>
        <w:ind w:left="0"/>
        <w:jc w:val="both"/>
      </w:pPr>
      <w:r>
        <w:rPr>
          <w:rFonts w:ascii="Times New Roman"/>
          <w:b w:val="false"/>
          <w:i w:val="false"/>
          <w:color w:val="000000"/>
          <w:sz w:val="28"/>
        </w:rPr>
        <w:t>
      41) Қазақстан Республикасының Мемлекеттік кемелер тізілімінде мемлекеттік тіркелуі тиіс кемелердің командалық құрамының адамдарын аттестаттауды және оларға диплом беруді жүзеге асыру;</w:t>
      </w:r>
    </w:p>
    <w:bookmarkEnd w:id="1463"/>
    <w:bookmarkStart w:name="z1566" w:id="1464"/>
    <w:p>
      <w:pPr>
        <w:spacing w:after="0"/>
        <w:ind w:left="0"/>
        <w:jc w:val="both"/>
      </w:pPr>
      <w:r>
        <w:rPr>
          <w:rFonts w:ascii="Times New Roman"/>
          <w:b w:val="false"/>
          <w:i w:val="false"/>
          <w:color w:val="000000"/>
          <w:sz w:val="28"/>
        </w:rPr>
        <w:t>
      42) кемелерді, салдарды және ішкі су жолдарында орналасқан өзге де жүзу объектілері мен құрылыстарын олардың кемелерді пайдалану қауіпсіздігін қамтамасыз ету талаптарына сай болуы тұрғысынан қарап-тексеруді жүргізу;</w:t>
      </w:r>
    </w:p>
    <w:bookmarkEnd w:id="1464"/>
    <w:bookmarkStart w:name="z1567" w:id="1465"/>
    <w:p>
      <w:pPr>
        <w:spacing w:after="0"/>
        <w:ind w:left="0"/>
        <w:jc w:val="both"/>
      </w:pPr>
      <w:r>
        <w:rPr>
          <w:rFonts w:ascii="Times New Roman"/>
          <w:b w:val="false"/>
          <w:i w:val="false"/>
          <w:color w:val="000000"/>
          <w:sz w:val="28"/>
        </w:rPr>
        <w:t>
      43) алкогольден, есiрткiден және уытқұмарлықтан мас күйдегi шағын көлемдi кемелердiң кеме жүргiзушiлерiн жүргізуден шеттету және оларды медициналық тексеруге жiберу;</w:t>
      </w:r>
    </w:p>
    <w:bookmarkEnd w:id="1465"/>
    <w:bookmarkStart w:name="z1568" w:id="1466"/>
    <w:p>
      <w:pPr>
        <w:spacing w:after="0"/>
        <w:ind w:left="0"/>
        <w:jc w:val="both"/>
      </w:pPr>
      <w:r>
        <w:rPr>
          <w:rFonts w:ascii="Times New Roman"/>
          <w:b w:val="false"/>
          <w:i w:val="false"/>
          <w:color w:val="000000"/>
          <w:sz w:val="28"/>
        </w:rPr>
        <w:t>
      44) шағын көлемді кемелерді техникалық қадағалауды жүргізуді жүзеге асыру;</w:t>
      </w:r>
    </w:p>
    <w:bookmarkEnd w:id="1466"/>
    <w:bookmarkStart w:name="z1569" w:id="1467"/>
    <w:p>
      <w:pPr>
        <w:spacing w:after="0"/>
        <w:ind w:left="0"/>
        <w:jc w:val="both"/>
      </w:pPr>
      <w:r>
        <w:rPr>
          <w:rFonts w:ascii="Times New Roman"/>
          <w:b w:val="false"/>
          <w:i w:val="false"/>
          <w:color w:val="000000"/>
          <w:sz w:val="28"/>
        </w:rPr>
        <w:t>
      45) жеке және заңды тұлғалардың ішкi су жолдарымен жүзу қағидаларын сақтауын бақылауды және қадағалауды жүзеге асыру;</w:t>
      </w:r>
    </w:p>
    <w:bookmarkEnd w:id="1467"/>
    <w:bookmarkStart w:name="z1570" w:id="1468"/>
    <w:p>
      <w:pPr>
        <w:spacing w:after="0"/>
        <w:ind w:left="0"/>
        <w:jc w:val="both"/>
      </w:pPr>
      <w:r>
        <w:rPr>
          <w:rFonts w:ascii="Times New Roman"/>
          <w:b w:val="false"/>
          <w:i w:val="false"/>
          <w:color w:val="000000"/>
          <w:sz w:val="28"/>
        </w:rPr>
        <w:t>
      46)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1468"/>
    <w:bookmarkStart w:name="z1571" w:id="1469"/>
    <w:p>
      <w:pPr>
        <w:spacing w:after="0"/>
        <w:ind w:left="0"/>
        <w:jc w:val="both"/>
      </w:pPr>
      <w:r>
        <w:rPr>
          <w:rFonts w:ascii="Times New Roman"/>
          <w:b w:val="false"/>
          <w:i w:val="false"/>
          <w:color w:val="000000"/>
          <w:sz w:val="28"/>
        </w:rPr>
        <w:t>
      47) кемелерде техникалық пайдалану қағидаларының, қызмет жарғыларының сақталуын бақылауды және қадағалауды жүзеге асыру;</w:t>
      </w:r>
    </w:p>
    <w:bookmarkEnd w:id="1469"/>
    <w:bookmarkStart w:name="z1572" w:id="1470"/>
    <w:p>
      <w:pPr>
        <w:spacing w:after="0"/>
        <w:ind w:left="0"/>
        <w:jc w:val="both"/>
      </w:pPr>
      <w:r>
        <w:rPr>
          <w:rFonts w:ascii="Times New Roman"/>
          <w:b w:val="false"/>
          <w:i w:val="false"/>
          <w:color w:val="000000"/>
          <w:sz w:val="28"/>
        </w:rPr>
        <w:t>
      48)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1470"/>
    <w:bookmarkStart w:name="z1573" w:id="1471"/>
    <w:p>
      <w:pPr>
        <w:spacing w:after="0"/>
        <w:ind w:left="0"/>
        <w:jc w:val="both"/>
      </w:pPr>
      <w:r>
        <w:rPr>
          <w:rFonts w:ascii="Times New Roman"/>
          <w:b w:val="false"/>
          <w:i w:val="false"/>
          <w:color w:val="000000"/>
          <w:sz w:val="28"/>
        </w:rPr>
        <w:t>
      49)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1471"/>
    <w:bookmarkStart w:name="z1574" w:id="1472"/>
    <w:p>
      <w:pPr>
        <w:spacing w:after="0"/>
        <w:ind w:left="0"/>
        <w:jc w:val="both"/>
      </w:pPr>
      <w:r>
        <w:rPr>
          <w:rFonts w:ascii="Times New Roman"/>
          <w:b w:val="false"/>
          <w:i w:val="false"/>
          <w:color w:val="000000"/>
          <w:sz w:val="28"/>
        </w:rPr>
        <w:t>
      50) кемені пайдалану қауiпсiздiгiне, адамдардың өмiрi мен денсаулығына, жүктердiң сақталуына қауiп болған кезде кемелердiң (оның iшiнде шағын көлемдi), салдар мен өзге де жүзу объектілерінің қозғалысын тоқтата тұру және тыйым салу;</w:t>
      </w:r>
    </w:p>
    <w:bookmarkEnd w:id="1472"/>
    <w:bookmarkStart w:name="z1575" w:id="1473"/>
    <w:p>
      <w:pPr>
        <w:spacing w:after="0"/>
        <w:ind w:left="0"/>
        <w:jc w:val="both"/>
      </w:pPr>
      <w:r>
        <w:rPr>
          <w:rFonts w:ascii="Times New Roman"/>
          <w:b w:val="false"/>
          <w:i w:val="false"/>
          <w:color w:val="000000"/>
          <w:sz w:val="28"/>
        </w:rPr>
        <w:t>
      51)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1473"/>
    <w:bookmarkStart w:name="z1576" w:id="1474"/>
    <w:p>
      <w:pPr>
        <w:spacing w:after="0"/>
        <w:ind w:left="0"/>
        <w:jc w:val="both"/>
      </w:pPr>
      <w:r>
        <w:rPr>
          <w:rFonts w:ascii="Times New Roman"/>
          <w:b w:val="false"/>
          <w:i w:val="false"/>
          <w:color w:val="000000"/>
          <w:sz w:val="28"/>
        </w:rPr>
        <w:t>
      52) кеме қатынасы су жолдарының және навигациялық жабдық құралдарының тиiстi күтiп-ұсталуын бақылауды және қадағалауды жүзеге асыру;</w:t>
      </w:r>
    </w:p>
    <w:bookmarkEnd w:id="1474"/>
    <w:bookmarkStart w:name="z1577" w:id="1475"/>
    <w:p>
      <w:pPr>
        <w:spacing w:after="0"/>
        <w:ind w:left="0"/>
        <w:jc w:val="both"/>
      </w:pPr>
      <w:r>
        <w:rPr>
          <w:rFonts w:ascii="Times New Roman"/>
          <w:b w:val="false"/>
          <w:i w:val="false"/>
          <w:color w:val="000000"/>
          <w:sz w:val="28"/>
        </w:rPr>
        <w:t>
      53) ішкі су көлігі саласындағы бақылауды және қадағалауды жүзеге асыру;</w:t>
      </w:r>
    </w:p>
    <w:bookmarkEnd w:id="1475"/>
    <w:bookmarkStart w:name="z1578" w:id="1476"/>
    <w:p>
      <w:pPr>
        <w:spacing w:after="0"/>
        <w:ind w:left="0"/>
        <w:jc w:val="both"/>
      </w:pPr>
      <w:r>
        <w:rPr>
          <w:rFonts w:ascii="Times New Roman"/>
          <w:b w:val="false"/>
          <w:i w:val="false"/>
          <w:color w:val="000000"/>
          <w:sz w:val="28"/>
        </w:rPr>
        <w:t>
      54) техникалық қарап-тексеру операторларының тiзiлiмiн жүргiзу;</w:t>
      </w:r>
    </w:p>
    <w:bookmarkEnd w:id="1476"/>
    <w:bookmarkStart w:name="z1579" w:id="1477"/>
    <w:p>
      <w:pPr>
        <w:spacing w:after="0"/>
        <w:ind w:left="0"/>
        <w:jc w:val="both"/>
      </w:pPr>
      <w:r>
        <w:rPr>
          <w:rFonts w:ascii="Times New Roman"/>
          <w:b w:val="false"/>
          <w:i w:val="false"/>
          <w:color w:val="000000"/>
          <w:sz w:val="28"/>
        </w:rPr>
        <w:t>
      55)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477"/>
    <w:bookmarkStart w:name="z1580" w:id="1478"/>
    <w:p>
      <w:pPr>
        <w:spacing w:after="0"/>
        <w:ind w:left="0"/>
        <w:jc w:val="both"/>
      </w:pPr>
      <w:r>
        <w:rPr>
          <w:rFonts w:ascii="Times New Roman"/>
          <w:b w:val="false"/>
          <w:i w:val="false"/>
          <w:color w:val="000000"/>
          <w:sz w:val="28"/>
        </w:rPr>
        <w:t>
      56)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4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582" w:id="1479"/>
    <w:p>
      <w:pPr>
        <w:spacing w:after="0"/>
        <w:ind w:left="0"/>
        <w:jc w:val="both"/>
      </w:pPr>
      <w:r>
        <w:rPr>
          <w:rFonts w:ascii="Times New Roman"/>
          <w:b w:val="false"/>
          <w:i w:val="false"/>
          <w:color w:val="000000"/>
          <w:sz w:val="28"/>
        </w:rPr>
        <w:t>
      "13. Инспекцияның құқықтары мен міндеттемелері:</w:t>
      </w:r>
    </w:p>
    <w:bookmarkEnd w:id="1479"/>
    <w:bookmarkStart w:name="z1583" w:id="1480"/>
    <w:p>
      <w:pPr>
        <w:spacing w:after="0"/>
        <w:ind w:left="0"/>
        <w:jc w:val="both"/>
      </w:pPr>
      <w:r>
        <w:rPr>
          <w:rFonts w:ascii="Times New Roman"/>
          <w:b w:val="false"/>
          <w:i w:val="false"/>
          <w:color w:val="000000"/>
          <w:sz w:val="28"/>
        </w:rPr>
        <w:t>
      Инспекция:</w:t>
      </w:r>
    </w:p>
    <w:bookmarkEnd w:id="1480"/>
    <w:bookmarkStart w:name="z1584" w:id="1481"/>
    <w:p>
      <w:pPr>
        <w:spacing w:after="0"/>
        <w:ind w:left="0"/>
        <w:jc w:val="both"/>
      </w:pPr>
      <w:r>
        <w:rPr>
          <w:rFonts w:ascii="Times New Roman"/>
          <w:b w:val="false"/>
          <w:i w:val="false"/>
          <w:color w:val="000000"/>
          <w:sz w:val="28"/>
        </w:rPr>
        <w:t xml:space="preserve">
      1) мемлекеттік органдардан, ұйымдардан, олардың лауазымды тұлғаларынан қажетті ақпаратты және материалдарды сұратады және алады; </w:t>
      </w:r>
    </w:p>
    <w:bookmarkEnd w:id="1481"/>
    <w:bookmarkStart w:name="z1585" w:id="1482"/>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1482"/>
    <w:bookmarkStart w:name="z1586" w:id="1483"/>
    <w:p>
      <w:pPr>
        <w:spacing w:after="0"/>
        <w:ind w:left="0"/>
        <w:jc w:val="both"/>
      </w:pPr>
      <w:r>
        <w:rPr>
          <w:rFonts w:ascii="Times New Roman"/>
          <w:b w:val="false"/>
          <w:i w:val="false"/>
          <w:color w:val="000000"/>
          <w:sz w:val="28"/>
        </w:rPr>
        <w:t xml:space="preserve">
      3) өз құзыреті шегінде әкімшілік құқық бұзушылықтар туралы мәселелерді қарайды; </w:t>
      </w:r>
    </w:p>
    <w:bookmarkEnd w:id="1483"/>
    <w:bookmarkStart w:name="z1587" w:id="1484"/>
    <w:p>
      <w:pPr>
        <w:spacing w:after="0"/>
        <w:ind w:left="0"/>
        <w:jc w:val="both"/>
      </w:pPr>
      <w:r>
        <w:rPr>
          <w:rFonts w:ascii="Times New Roman"/>
          <w:b w:val="false"/>
          <w:i w:val="false"/>
          <w:color w:val="000000"/>
          <w:sz w:val="28"/>
        </w:rPr>
        <w:t xml:space="preserve">
      4) хаттамалар толтырады, әкімшілік құқық бұзушылықтар туралы істер бойынша Қазақстан Республикасының Әкімшілік құқық бұзушылықтар туралы заңнамасына сәйкес іс жүргізуді жүзеге асырады; </w:t>
      </w:r>
    </w:p>
    <w:bookmarkEnd w:id="1484"/>
    <w:bookmarkStart w:name="z1588" w:id="1485"/>
    <w:p>
      <w:pPr>
        <w:spacing w:after="0"/>
        <w:ind w:left="0"/>
        <w:jc w:val="both"/>
      </w:pPr>
      <w:r>
        <w:rPr>
          <w:rFonts w:ascii="Times New Roman"/>
          <w:b w:val="false"/>
          <w:i w:val="false"/>
          <w:color w:val="000000"/>
          <w:sz w:val="28"/>
        </w:rPr>
        <w:t xml:space="preserve">
      5) жеке тұлғаны әкiмшілiк ұстауды, көлік құралын ұстауды, тұлғаның жеке басына тексеріс және жеке тұлғаның өзiндегi заттарына тексеріс жүргізеді, көлік құралдарына тексеріс жүргізуді жүзеге асырады; </w:t>
      </w:r>
    </w:p>
    <w:bookmarkEnd w:id="1485"/>
    <w:bookmarkStart w:name="z1589" w:id="1486"/>
    <w:p>
      <w:pPr>
        <w:spacing w:after="0"/>
        <w:ind w:left="0"/>
        <w:jc w:val="both"/>
      </w:pPr>
      <w:r>
        <w:rPr>
          <w:rFonts w:ascii="Times New Roman"/>
          <w:b w:val="false"/>
          <w:i w:val="false"/>
          <w:color w:val="000000"/>
          <w:sz w:val="28"/>
        </w:rPr>
        <w:t>
      6) өз құзыреті шегінде заңды тұлғаға тиесілі аумақтарға, үй-жайларға, тауарларға, өзге де мүлікке, сондай-ақ тиісті құжаттарға тексеру жүргізеді;</w:t>
      </w:r>
    </w:p>
    <w:bookmarkEnd w:id="1486"/>
    <w:bookmarkStart w:name="z1590" w:id="1487"/>
    <w:p>
      <w:pPr>
        <w:spacing w:after="0"/>
        <w:ind w:left="0"/>
        <w:jc w:val="both"/>
      </w:pPr>
      <w:r>
        <w:rPr>
          <w:rFonts w:ascii="Times New Roman"/>
          <w:b w:val="false"/>
          <w:i w:val="false"/>
          <w:color w:val="000000"/>
          <w:sz w:val="28"/>
        </w:rPr>
        <w:t xml:space="preserve">
      7)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 </w:t>
      </w:r>
    </w:p>
    <w:bookmarkEnd w:id="1487"/>
    <w:bookmarkStart w:name="z1591" w:id="1488"/>
    <w:p>
      <w:pPr>
        <w:spacing w:after="0"/>
        <w:ind w:left="0"/>
        <w:jc w:val="both"/>
      </w:pPr>
      <w:r>
        <w:rPr>
          <w:rFonts w:ascii="Times New Roman"/>
          <w:b w:val="false"/>
          <w:i w:val="false"/>
          <w:color w:val="000000"/>
          <w:sz w:val="28"/>
        </w:rPr>
        <w:t xml:space="preserve">
      8) көлiктiк бақылау посттарында, жалпы пайдаланымдағы автомобиль жолдарында, қалалар және өзге де елді мекендер шегінде автокөлік құралдарын тоқтатады; </w:t>
      </w:r>
    </w:p>
    <w:bookmarkEnd w:id="1488"/>
    <w:bookmarkStart w:name="z1592" w:id="1489"/>
    <w:p>
      <w:pPr>
        <w:spacing w:after="0"/>
        <w:ind w:left="0"/>
        <w:jc w:val="both"/>
      </w:pPr>
      <w:r>
        <w:rPr>
          <w:rFonts w:ascii="Times New Roman"/>
          <w:b w:val="false"/>
          <w:i w:val="false"/>
          <w:color w:val="000000"/>
          <w:sz w:val="28"/>
        </w:rPr>
        <w:t>
      9) өз құзыреті шегінде, тексерулердің нәтижелері бойынша Қазақстан Республикасы заңдарының, әуе және құбыржол көлігінен басқа көліктің қызмет ету тәртібін белгілейтін өзге де нормативтік құқықтық актілерінің, стандарттарының және нормаларының талаптарын бұзушылық туралы актілер шығарады және бұзушылықтарды жою туралы нұсқамалар енгізеді;</w:t>
      </w:r>
    </w:p>
    <w:bookmarkEnd w:id="1489"/>
    <w:bookmarkStart w:name="z1593" w:id="1490"/>
    <w:p>
      <w:pPr>
        <w:spacing w:after="0"/>
        <w:ind w:left="0"/>
        <w:jc w:val="both"/>
      </w:pPr>
      <w:r>
        <w:rPr>
          <w:rFonts w:ascii="Times New Roman"/>
          <w:b w:val="false"/>
          <w:i w:val="false"/>
          <w:color w:val="000000"/>
          <w:sz w:val="28"/>
        </w:rPr>
        <w:t>
      10)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1490"/>
    <w:bookmarkStart w:name="z1594" w:id="1491"/>
    <w:p>
      <w:pPr>
        <w:spacing w:after="0"/>
        <w:ind w:left="0"/>
        <w:jc w:val="both"/>
      </w:pPr>
      <w:r>
        <w:rPr>
          <w:rFonts w:ascii="Times New Roman"/>
          <w:b w:val="false"/>
          <w:i w:val="false"/>
          <w:color w:val="000000"/>
          <w:sz w:val="28"/>
        </w:rPr>
        <w:t>
      11) уәкілетті органның құзыретіне қатысты мәселелер бойынша сараптамаларға қатысу үшін тиісті мамандарды тартады;</w:t>
      </w:r>
    </w:p>
    <w:bookmarkEnd w:id="1491"/>
    <w:bookmarkStart w:name="z1595" w:id="1492"/>
    <w:p>
      <w:pPr>
        <w:spacing w:after="0"/>
        <w:ind w:left="0"/>
        <w:jc w:val="both"/>
      </w:pPr>
      <w:r>
        <w:rPr>
          <w:rFonts w:ascii="Times New Roman"/>
          <w:b w:val="false"/>
          <w:i w:val="false"/>
          <w:color w:val="000000"/>
          <w:sz w:val="28"/>
        </w:rPr>
        <w:t xml:space="preserve">
      12) қолданыстағы заңнамамен көзделген өзге де құқықтарды жүзеге асырады. </w:t>
      </w:r>
    </w:p>
    <w:bookmarkEnd w:id="1492"/>
    <w:bookmarkStart w:name="z1596" w:id="1493"/>
    <w:p>
      <w:pPr>
        <w:spacing w:after="0"/>
        <w:ind w:left="0"/>
        <w:jc w:val="both"/>
      </w:pPr>
      <w:r>
        <w:rPr>
          <w:rFonts w:ascii="Times New Roman"/>
          <w:b w:val="false"/>
          <w:i w:val="false"/>
          <w:color w:val="000000"/>
          <w:sz w:val="28"/>
        </w:rPr>
        <w:t>
      Инспекцияның міндеттемелеріне:</w:t>
      </w:r>
    </w:p>
    <w:bookmarkEnd w:id="1493"/>
    <w:bookmarkStart w:name="z1597" w:id="1494"/>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1494"/>
    <w:bookmarkStart w:name="z1598" w:id="1495"/>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495"/>
    <w:bookmarkStart w:name="z1599" w:id="1496"/>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1496"/>
    <w:bookmarkStart w:name="z1600" w:id="1497"/>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1497"/>
    <w:bookmarkStart w:name="z1601" w:id="1498"/>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1498"/>
    <w:bookmarkStart w:name="z1602" w:id="1499"/>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1499"/>
    <w:bookmarkStart w:name="z1603" w:id="1500"/>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1500"/>
    <w:bookmarkStart w:name="z1604" w:id="150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Көлік комитетінің "Ақтау және Баутино порттарының теңiз әкiмшілiгi"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5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606" w:id="1502"/>
    <w:p>
      <w:pPr>
        <w:spacing w:after="0"/>
        <w:ind w:left="0"/>
        <w:jc w:val="both"/>
      </w:pPr>
      <w:r>
        <w:rPr>
          <w:rFonts w:ascii="Times New Roman"/>
          <w:b w:val="false"/>
          <w:i w:val="false"/>
          <w:color w:val="000000"/>
          <w:sz w:val="28"/>
        </w:rPr>
        <w:t>
      "Қазақстан Республикасы Инвестициялар және даму министрлігі Көлік комитетінің "Ақтау және Баутино порттарының теңiз әкiмшілiгi" республикалық мемлекеттік мекемесінің ережесі";</w:t>
      </w:r>
    </w:p>
    <w:bookmarkEnd w:id="15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08" w:id="1503"/>
    <w:p>
      <w:pPr>
        <w:spacing w:after="0"/>
        <w:ind w:left="0"/>
        <w:jc w:val="both"/>
      </w:pPr>
      <w:r>
        <w:rPr>
          <w:rFonts w:ascii="Times New Roman"/>
          <w:b w:val="false"/>
          <w:i w:val="false"/>
          <w:color w:val="000000"/>
          <w:sz w:val="28"/>
        </w:rPr>
        <w:t>
      "1. "Қазақстан Республикасы Инвестициялар және даму министрлігі Көлік комитетінің "Ақтау және Баутино порттарының теңіз әкімшілігі" мемлекеттік мекемесі (бұдан әрі - ПТӘ) теңіз порттарының акваториясында теңіз кемелерін пайдалану саласындағы бақылау-қадағалау және іске асыру функцияларын жүзеге асыратын Қазақстан Республикасы Инвестициялар және даму министрлігі Көлік комитетінің (бұдан әрі - Комитет) аумақтық бөлімшесі болып табылады.";</w:t>
      </w:r>
    </w:p>
    <w:bookmarkEnd w:id="15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610" w:id="1504"/>
    <w:p>
      <w:pPr>
        <w:spacing w:after="0"/>
        <w:ind w:left="0"/>
        <w:jc w:val="both"/>
      </w:pPr>
      <w:r>
        <w:rPr>
          <w:rFonts w:ascii="Times New Roman"/>
          <w:b w:val="false"/>
          <w:i w:val="false"/>
          <w:color w:val="000000"/>
          <w:sz w:val="28"/>
        </w:rPr>
        <w:t>
      "10. ПТӘ негізгі міндеті теңіз порттарының акваториясында кемелердің қауіпсіз пайдаланылуын қамтамасыз етуді бақылау болып табылады.";</w:t>
      </w:r>
    </w:p>
    <w:bookmarkEnd w:id="15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613" w:id="1505"/>
    <w:p>
      <w:pPr>
        <w:spacing w:after="0"/>
        <w:ind w:left="0"/>
        <w:jc w:val="both"/>
      </w:pPr>
      <w:r>
        <w:rPr>
          <w:rFonts w:ascii="Times New Roman"/>
          <w:b w:val="false"/>
          <w:i w:val="false"/>
          <w:color w:val="000000"/>
          <w:sz w:val="28"/>
        </w:rPr>
        <w:t>
      "3) Қазақстан Республикасы теңізшісінің жеке куәліктерінің, теңiзде жүзу кiтапшаларының тізілімдерін жүргізуді және оларды беруді, сондай-ақ кәсіби дипломдарды, кәсіби дипломдардың растамаларын, жеңілдік рұқсаттарын беру, олардың қолданылу мерзімін тоқтата тұруды, алып қоюды;";</w:t>
      </w:r>
    </w:p>
    <w:bookmarkEnd w:id="15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1615" w:id="1506"/>
    <w:p>
      <w:pPr>
        <w:spacing w:after="0"/>
        <w:ind w:left="0"/>
        <w:jc w:val="both"/>
      </w:pPr>
      <w:r>
        <w:rPr>
          <w:rFonts w:ascii="Times New Roman"/>
          <w:b w:val="false"/>
          <w:i w:val="false"/>
          <w:color w:val="000000"/>
          <w:sz w:val="28"/>
        </w:rPr>
        <w:t>
      "11) уәкілетті орган бекiткен Қағидаларға сәйкес уәкілетті органды авариялық жағдай туралы хабардар ету, кемелермен болған авариялық жағдайларды тергеп-тексеру үшін қажетті ақпарат пен дәлелдемелерді жинауды;";</w:t>
      </w:r>
    </w:p>
    <w:bookmarkEnd w:id="15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1617" w:id="1507"/>
    <w:p>
      <w:pPr>
        <w:spacing w:after="0"/>
        <w:ind w:left="0"/>
        <w:jc w:val="both"/>
      </w:pPr>
      <w:r>
        <w:rPr>
          <w:rFonts w:ascii="Times New Roman"/>
          <w:b w:val="false"/>
          <w:i w:val="false"/>
          <w:color w:val="000000"/>
          <w:sz w:val="28"/>
        </w:rPr>
        <w:t>
      "12) мемлекеттік органдардың (шекара, санитариялық-карантиндiк, фитосанитариялық, ветеринариялық, мемлекеттік кіріс органдарының және басқаларының) теңiз порты аумағында орналасатын жерiн белгiлеуді;";</w:t>
      </w:r>
    </w:p>
    <w:bookmarkEnd w:id="15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bookmarkStart w:name="z1619" w:id="1508"/>
    <w:p>
      <w:pPr>
        <w:spacing w:after="0"/>
        <w:ind w:left="0"/>
        <w:jc w:val="both"/>
      </w:pPr>
      <w:r>
        <w:rPr>
          <w:rFonts w:ascii="Times New Roman"/>
          <w:b w:val="false"/>
          <w:i w:val="false"/>
          <w:color w:val="000000"/>
          <w:sz w:val="28"/>
        </w:rPr>
        <w:t>
      "15) Қазақстан Республикасының әкімшілік құқық бұзушылықтар туралы заңнамасына сәйкес әкімшілік құқық бұзушылықтар туралы істер бойынша хаттамалар жасауды, іс жүргізуді;"</w:t>
      </w:r>
    </w:p>
    <w:bookmarkEnd w:id="1508"/>
    <w:bookmarkStart w:name="z1620" w:id="1509"/>
    <w:p>
      <w:pPr>
        <w:spacing w:after="0"/>
        <w:ind w:left="0"/>
        <w:jc w:val="both"/>
      </w:pPr>
      <w:r>
        <w:rPr>
          <w:rFonts w:ascii="Times New Roman"/>
          <w:b w:val="false"/>
          <w:i w:val="false"/>
          <w:color w:val="000000"/>
          <w:sz w:val="28"/>
        </w:rPr>
        <w:t>
      мынадай мазмұндағы 16), 17), 18), 19), 20), 21), 22), 23), 24), 25), 26), 27), 28) және 29) тармақшаларымен толықтырылсын:</w:t>
      </w:r>
    </w:p>
    <w:bookmarkEnd w:id="1509"/>
    <w:bookmarkStart w:name="z1621" w:id="1510"/>
    <w:p>
      <w:pPr>
        <w:spacing w:after="0"/>
        <w:ind w:left="0"/>
        <w:jc w:val="both"/>
      </w:pPr>
      <w:r>
        <w:rPr>
          <w:rFonts w:ascii="Times New Roman"/>
          <w:b w:val="false"/>
          <w:i w:val="false"/>
          <w:color w:val="000000"/>
          <w:sz w:val="28"/>
        </w:rPr>
        <w:t>
      "16) кеме қатынасы және теңізде жүзу қауіпсіздігін қамтамасыз етуді бақылау мен қадағалауды;</w:t>
      </w:r>
    </w:p>
    <w:bookmarkEnd w:id="1510"/>
    <w:bookmarkStart w:name="z1622" w:id="1511"/>
    <w:p>
      <w:pPr>
        <w:spacing w:after="0"/>
        <w:ind w:left="0"/>
        <w:jc w:val="both"/>
      </w:pPr>
      <w:r>
        <w:rPr>
          <w:rFonts w:ascii="Times New Roman"/>
          <w:b w:val="false"/>
          <w:i w:val="false"/>
          <w:color w:val="000000"/>
          <w:sz w:val="28"/>
        </w:rPr>
        <w:t xml:space="preserve">
      17) су көлігінде тасымалдау және басқа да қызметті жүзеге асыратын жеке және заңды тұлғалардың Қазақстан Республикасының заңнамасын сақтауы бөлігінде қызметін тексеруді; </w:t>
      </w:r>
    </w:p>
    <w:bookmarkEnd w:id="1511"/>
    <w:bookmarkStart w:name="z1623" w:id="1512"/>
    <w:p>
      <w:pPr>
        <w:spacing w:after="0"/>
        <w:ind w:left="0"/>
        <w:jc w:val="both"/>
      </w:pPr>
      <w:r>
        <w:rPr>
          <w:rFonts w:ascii="Times New Roman"/>
          <w:b w:val="false"/>
          <w:i w:val="false"/>
          <w:color w:val="000000"/>
          <w:sz w:val="28"/>
        </w:rPr>
        <w:t>
      18) авариялық жағдайларды және көлік оқиғаларын, Су көлігін пайдалану тәртібінің бұзушылықтарының алдын алу жөніндегі шаралар туралы мемлекеттік органдарға ұсыныстар енгізуді;</w:t>
      </w:r>
    </w:p>
    <w:bookmarkEnd w:id="1512"/>
    <w:bookmarkStart w:name="z1624" w:id="1513"/>
    <w:p>
      <w:pPr>
        <w:spacing w:after="0"/>
        <w:ind w:left="0"/>
        <w:jc w:val="both"/>
      </w:pPr>
      <w:r>
        <w:rPr>
          <w:rFonts w:ascii="Times New Roman"/>
          <w:b w:val="false"/>
          <w:i w:val="false"/>
          <w:color w:val="000000"/>
          <w:sz w:val="28"/>
        </w:rPr>
        <w:t>
      19) тасымалдаушының жолаушылар алдындағы тасымалдаушының азаматтық-құқықтық жауапкершілігін міндетті сақтандыру шартын жасауына мемлекеттік бақылауды және қадағалауды;</w:t>
      </w:r>
    </w:p>
    <w:bookmarkEnd w:id="1513"/>
    <w:bookmarkStart w:name="z1625" w:id="1514"/>
    <w:p>
      <w:pPr>
        <w:spacing w:after="0"/>
        <w:ind w:left="0"/>
        <w:jc w:val="both"/>
      </w:pPr>
      <w:r>
        <w:rPr>
          <w:rFonts w:ascii="Times New Roman"/>
          <w:b w:val="false"/>
          <w:i w:val="false"/>
          <w:color w:val="000000"/>
          <w:sz w:val="28"/>
        </w:rPr>
        <w:t>
      20) порттық құрылыстардың қауіпсіз пайдаланылуын бақылауды және қадағалауды;</w:t>
      </w:r>
    </w:p>
    <w:bookmarkEnd w:id="1514"/>
    <w:bookmarkStart w:name="z1626" w:id="1515"/>
    <w:p>
      <w:pPr>
        <w:spacing w:after="0"/>
        <w:ind w:left="0"/>
        <w:jc w:val="both"/>
      </w:pPr>
      <w:r>
        <w:rPr>
          <w:rFonts w:ascii="Times New Roman"/>
          <w:b w:val="false"/>
          <w:i w:val="false"/>
          <w:color w:val="000000"/>
          <w:sz w:val="28"/>
        </w:rPr>
        <w:t>
      21) Қазақстан Республикасының заңнамасында көзделген тәртіпте және жағдайларда теңіз кемелерін әкімшілік ұстауды, теңіз кемелерінде тексеру жүргізуді;</w:t>
      </w:r>
    </w:p>
    <w:bookmarkEnd w:id="1515"/>
    <w:bookmarkStart w:name="z1627" w:id="1516"/>
    <w:p>
      <w:pPr>
        <w:spacing w:after="0"/>
        <w:ind w:left="0"/>
        <w:jc w:val="both"/>
      </w:pPr>
      <w:r>
        <w:rPr>
          <w:rFonts w:ascii="Times New Roman"/>
          <w:b w:val="false"/>
          <w:i w:val="false"/>
          <w:color w:val="000000"/>
          <w:sz w:val="28"/>
        </w:rPr>
        <w:t>
      22) өз құзыреті шегінде заңды тұлғаға тиесілі аумақты, үй-жайларды, тауарларды, өзге де мүлікті қарау, сондай-ақ тиісті құжаттарды тексеруді;</w:t>
      </w:r>
    </w:p>
    <w:bookmarkEnd w:id="1516"/>
    <w:bookmarkStart w:name="z1628" w:id="1517"/>
    <w:p>
      <w:pPr>
        <w:spacing w:after="0"/>
        <w:ind w:left="0"/>
        <w:jc w:val="both"/>
      </w:pPr>
      <w:r>
        <w:rPr>
          <w:rFonts w:ascii="Times New Roman"/>
          <w:b w:val="false"/>
          <w:i w:val="false"/>
          <w:color w:val="000000"/>
          <w:sz w:val="28"/>
        </w:rPr>
        <w:t>
      23) кеме экипажын жинақтауға қойылатын талаптардың сақталуын бақылауды;</w:t>
      </w:r>
    </w:p>
    <w:bookmarkEnd w:id="1517"/>
    <w:bookmarkStart w:name="z1629" w:id="1518"/>
    <w:p>
      <w:pPr>
        <w:spacing w:after="0"/>
        <w:ind w:left="0"/>
        <w:jc w:val="both"/>
      </w:pPr>
      <w:r>
        <w:rPr>
          <w:rFonts w:ascii="Times New Roman"/>
          <w:b w:val="false"/>
          <w:i w:val="false"/>
          <w:color w:val="000000"/>
          <w:sz w:val="28"/>
        </w:rPr>
        <w:t>
      24) жеке және заңды тұлғалардың су көлігінің жұмыс істеу, олардың бұзылуын анықтау және жолын кесу жөніндегі шараларды қабылдау тәртібін айқындайтын Қазақстан Республикасы заңдарының және Қазақстан Республикасының Үкіметі қаулыларының талаптарын сақтауын мемлекеттік бақылау және қадағалауды;</w:t>
      </w:r>
    </w:p>
    <w:bookmarkEnd w:id="1518"/>
    <w:bookmarkStart w:name="z1630" w:id="1519"/>
    <w:p>
      <w:pPr>
        <w:spacing w:after="0"/>
        <w:ind w:left="0"/>
        <w:jc w:val="both"/>
      </w:pPr>
      <w:r>
        <w:rPr>
          <w:rFonts w:ascii="Times New Roman"/>
          <w:b w:val="false"/>
          <w:i w:val="false"/>
          <w:color w:val="000000"/>
          <w:sz w:val="28"/>
        </w:rPr>
        <w:t>
      25) өз құзыретінің шегінде тексерулер нәтижелері бойынша актілер жасау және су көлігінің жұмыс істеу тәртібін айқындайтын Қазақстан Республикасының заңнамасын, стандарттары мен нормаларының анықталған бұзушылықтарын жою туралы нұсқамалар енгізуді;</w:t>
      </w:r>
    </w:p>
    <w:bookmarkEnd w:id="1519"/>
    <w:bookmarkStart w:name="z1631" w:id="1520"/>
    <w:p>
      <w:pPr>
        <w:spacing w:after="0"/>
        <w:ind w:left="0"/>
        <w:jc w:val="both"/>
      </w:pPr>
      <w:r>
        <w:rPr>
          <w:rFonts w:ascii="Times New Roman"/>
          <w:b w:val="false"/>
          <w:i w:val="false"/>
          <w:color w:val="000000"/>
          <w:sz w:val="28"/>
        </w:rPr>
        <w:t>
      26) кемеде кеме құжаттарының бар болуын тексеруді;</w:t>
      </w:r>
    </w:p>
    <w:bookmarkEnd w:id="1520"/>
    <w:bookmarkStart w:name="z1632" w:id="1521"/>
    <w:p>
      <w:pPr>
        <w:spacing w:after="0"/>
        <w:ind w:left="0"/>
        <w:jc w:val="both"/>
      </w:pPr>
      <w:r>
        <w:rPr>
          <w:rFonts w:ascii="Times New Roman"/>
          <w:b w:val="false"/>
          <w:i w:val="false"/>
          <w:color w:val="000000"/>
          <w:sz w:val="28"/>
        </w:rPr>
        <w:t>
      27) кемені пайдалану қауіпсіздігін қамтамасыз ету талаптарына сәйкес келмейтін кемелерді, салдар мен өзге де жүзу объектілерін ұстауды;</w:t>
      </w:r>
    </w:p>
    <w:bookmarkEnd w:id="1521"/>
    <w:bookmarkStart w:name="z1633" w:id="1522"/>
    <w:p>
      <w:pPr>
        <w:spacing w:after="0"/>
        <w:ind w:left="0"/>
        <w:jc w:val="both"/>
      </w:pPr>
      <w:r>
        <w:rPr>
          <w:rFonts w:ascii="Times New Roman"/>
          <w:b w:val="false"/>
          <w:i w:val="false"/>
          <w:color w:val="000000"/>
          <w:sz w:val="28"/>
        </w:rPr>
        <w:t>
      28) кеме қатынасы қауіпсіздігіне, адамдардың өмірі мен денсаулығына, жүктердің сақталуына қауіп болған кезде кемелердің, салдар мен өзге де жүзу құрылыстарының қозғалысын тоқтата тұру және тыйым салуды;</w:t>
      </w:r>
    </w:p>
    <w:bookmarkEnd w:id="1522"/>
    <w:bookmarkStart w:name="z1634" w:id="1523"/>
    <w:p>
      <w:pPr>
        <w:spacing w:after="0"/>
        <w:ind w:left="0"/>
        <w:jc w:val="both"/>
      </w:pPr>
      <w:r>
        <w:rPr>
          <w:rFonts w:ascii="Times New Roman"/>
          <w:b w:val="false"/>
          <w:i w:val="false"/>
          <w:color w:val="000000"/>
          <w:sz w:val="28"/>
        </w:rPr>
        <w:t>
      29)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асырады.".</w:t>
      </w:r>
    </w:p>
    <w:bookmarkEnd w:id="1523"/>
    <w:bookmarkStart w:name="z1635" w:id="1524"/>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1524"/>
    <w:bookmarkStart w:name="z1636" w:id="1525"/>
    <w:p>
      <w:pPr>
        <w:spacing w:after="0"/>
        <w:ind w:left="0"/>
        <w:jc w:val="both"/>
      </w:pPr>
      <w:r>
        <w:rPr>
          <w:rFonts w:ascii="Times New Roman"/>
          <w:b w:val="false"/>
          <w:i w:val="false"/>
          <w:color w:val="000000"/>
          <w:sz w:val="28"/>
        </w:rPr>
        <w:t>
      1) осы бұйрықтың көшірмесін бес жұмыс күні ішінде Қазақстан Республикасы Әділет министрлігіне жіберуді;</w:t>
      </w:r>
    </w:p>
    <w:bookmarkEnd w:id="1525"/>
    <w:bookmarkStart w:name="z1637" w:id="1526"/>
    <w:p>
      <w:pPr>
        <w:spacing w:after="0"/>
        <w:ind w:left="0"/>
        <w:jc w:val="both"/>
      </w:pPr>
      <w:r>
        <w:rPr>
          <w:rFonts w:ascii="Times New Roman"/>
          <w:b w:val="false"/>
          <w:i w:val="false"/>
          <w:color w:val="000000"/>
          <w:sz w:val="28"/>
        </w:rPr>
        <w:t>
      2) осы бұйрықты бекіту күнінен бастап күнтізбелік он күн ішінде оның баспа және электрондық түрдегі көшірмелерін мерзімді баспа басылымдарында ресми жариялауға және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1526"/>
    <w:bookmarkStart w:name="z1638" w:id="1527"/>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орналастырылуын;</w:t>
      </w:r>
    </w:p>
    <w:bookmarkEnd w:id="1527"/>
    <w:bookmarkStart w:name="z1639" w:id="1528"/>
    <w:p>
      <w:pPr>
        <w:spacing w:after="0"/>
        <w:ind w:left="0"/>
        <w:jc w:val="both"/>
      </w:pPr>
      <w:r>
        <w:rPr>
          <w:rFonts w:ascii="Times New Roman"/>
          <w:b w:val="false"/>
          <w:i w:val="false"/>
          <w:color w:val="000000"/>
          <w:sz w:val="28"/>
        </w:rPr>
        <w:t>
      4) осы бұйрық бекітілгеннен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1528"/>
    <w:bookmarkStart w:name="z1640" w:id="1529"/>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Инвестициялар және даму вице-министріне жүктелсін. </w:t>
      </w:r>
    </w:p>
    <w:bookmarkEnd w:id="1529"/>
    <w:bookmarkStart w:name="z1641" w:id="1530"/>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15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 xml:space="preserve">Инвестициялар және даму </w:t>
            </w:r>
            <w:r>
              <w:br/>
            </w:r>
            <w:r>
              <w:rPr>
                <w:rFonts w:ascii="Times New Roman"/>
                <w:b w:val="false"/>
                <w:i/>
                <w:color w:val="000000"/>
                <w:sz w:val="20"/>
              </w:rPr>
              <w:t xml:space="preserve">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2017 жылғы  18 мамырдағы</w:t>
            </w:r>
            <w:r>
              <w:br/>
            </w:r>
            <w:r>
              <w:rPr>
                <w:rFonts w:ascii="Times New Roman"/>
                <w:b w:val="false"/>
                <w:i w:val="false"/>
                <w:color w:val="000000"/>
                <w:sz w:val="20"/>
              </w:rPr>
              <w:t>№278 бұйрығына</w:t>
            </w:r>
            <w:r>
              <w:br/>
            </w:r>
            <w:r>
              <w:rPr>
                <w:rFonts w:ascii="Times New Roman"/>
                <w:b w:val="false"/>
                <w:i w:val="false"/>
                <w:color w:val="000000"/>
                <w:sz w:val="20"/>
              </w:rPr>
              <w:t xml:space="preserve">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министрлігінiң</w:t>
            </w:r>
            <w:r>
              <w:br/>
            </w:r>
            <w:r>
              <w:rPr>
                <w:rFonts w:ascii="Times New Roman"/>
                <w:b w:val="false"/>
                <w:i w:val="false"/>
                <w:color w:val="000000"/>
                <w:sz w:val="20"/>
              </w:rPr>
              <w:t>Көлiк комитетi" республикалық мемлекеттік мекемесінің</w:t>
            </w:r>
            <w:r>
              <w:br/>
            </w:r>
            <w:r>
              <w:rPr>
                <w:rFonts w:ascii="Times New Roman"/>
                <w:b w:val="false"/>
                <w:i w:val="false"/>
                <w:color w:val="000000"/>
                <w:sz w:val="20"/>
              </w:rPr>
              <w:t>Ережесіне</w:t>
            </w:r>
            <w:r>
              <w:br/>
            </w:r>
            <w:r>
              <w:rPr>
                <w:rFonts w:ascii="Times New Roman"/>
                <w:b w:val="false"/>
                <w:i w:val="false"/>
                <w:color w:val="000000"/>
                <w:sz w:val="20"/>
              </w:rPr>
              <w:t>қосымша</w:t>
            </w:r>
          </w:p>
        </w:tc>
      </w:tr>
    </w:tbl>
    <w:bookmarkStart w:name="z1645" w:id="1531"/>
    <w:p>
      <w:pPr>
        <w:spacing w:after="0"/>
        <w:ind w:left="0"/>
        <w:jc w:val="left"/>
      </w:pPr>
      <w:r>
        <w:rPr>
          <w:rFonts w:ascii="Times New Roman"/>
          <w:b/>
          <w:i w:val="false"/>
          <w:color w:val="000000"/>
        </w:rPr>
        <w:t xml:space="preserve"> "Қазақстан Республикасы Инвестициялар және даму министрлігінің Көлiк</w:t>
      </w:r>
      <w:r>
        <w:br/>
      </w:r>
      <w:r>
        <w:rPr>
          <w:rFonts w:ascii="Times New Roman"/>
          <w:b/>
          <w:i w:val="false"/>
          <w:color w:val="000000"/>
        </w:rPr>
        <w:t>комитетi"республикалық мемлекеттік мекемесінің қарамағындағы аумақтық</w:t>
      </w:r>
      <w:r>
        <w:br/>
      </w:r>
      <w:r>
        <w:rPr>
          <w:rFonts w:ascii="Times New Roman"/>
          <w:b/>
          <w:i w:val="false"/>
          <w:color w:val="000000"/>
        </w:rPr>
        <w:t>органдардың тізбесі</w:t>
      </w:r>
    </w:p>
    <w:bookmarkEnd w:id="1531"/>
    <w:bookmarkStart w:name="z1646" w:id="1532"/>
    <w:p>
      <w:pPr>
        <w:spacing w:after="0"/>
        <w:ind w:left="0"/>
        <w:jc w:val="both"/>
      </w:pPr>
      <w:r>
        <w:rPr>
          <w:rFonts w:ascii="Times New Roman"/>
          <w:b w:val="false"/>
          <w:i w:val="false"/>
          <w:color w:val="000000"/>
          <w:sz w:val="28"/>
        </w:rPr>
        <w:t>
      1) Қазақстан Республикасы Инвестициялар және даму министрлігі Көлік комитеті "Ақмола облысы бойынша көліктік бақылау инспекциясы" республикалық мемлекеттік мекемесі;</w:t>
      </w:r>
    </w:p>
    <w:bookmarkEnd w:id="1532"/>
    <w:bookmarkStart w:name="z1647" w:id="1533"/>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 Көлік комитеті "Маңғыстау облысы бойынша көліктік бақылау инспекциясы" республикалық мемлекеттік мекемесі; </w:t>
      </w:r>
    </w:p>
    <w:bookmarkEnd w:id="1533"/>
    <w:bookmarkStart w:name="z1648" w:id="1534"/>
    <w:p>
      <w:pPr>
        <w:spacing w:after="0"/>
        <w:ind w:left="0"/>
        <w:jc w:val="both"/>
      </w:pPr>
      <w:r>
        <w:rPr>
          <w:rFonts w:ascii="Times New Roman"/>
          <w:b w:val="false"/>
          <w:i w:val="false"/>
          <w:color w:val="000000"/>
          <w:sz w:val="28"/>
        </w:rPr>
        <w:t>
      3) Қазақстан Республикасы Инвестициялар және даму министрлігі Көлік комитеті "Ақтөбе облысы бойынша көліктік бақылау инспекциясы" республикалық мемлекеттік мекемесі;</w:t>
      </w:r>
    </w:p>
    <w:bookmarkEnd w:id="1534"/>
    <w:bookmarkStart w:name="z1649" w:id="1535"/>
    <w:p>
      <w:pPr>
        <w:spacing w:after="0"/>
        <w:ind w:left="0"/>
        <w:jc w:val="both"/>
      </w:pPr>
      <w:r>
        <w:rPr>
          <w:rFonts w:ascii="Times New Roman"/>
          <w:b w:val="false"/>
          <w:i w:val="false"/>
          <w:color w:val="000000"/>
          <w:sz w:val="28"/>
        </w:rPr>
        <w:t xml:space="preserve">
      4) Қазақстан Республикасы Инвестициялар және даму министрлігі Көлік комитеті "Астана қаласы бойынша көліктік бақылау инспекциясы" республикалық мемлекеттік мекемесі; </w:t>
      </w:r>
    </w:p>
    <w:bookmarkEnd w:id="1535"/>
    <w:bookmarkStart w:name="z1650" w:id="1536"/>
    <w:p>
      <w:pPr>
        <w:spacing w:after="0"/>
        <w:ind w:left="0"/>
        <w:jc w:val="both"/>
      </w:pPr>
      <w:r>
        <w:rPr>
          <w:rFonts w:ascii="Times New Roman"/>
          <w:b w:val="false"/>
          <w:i w:val="false"/>
          <w:color w:val="000000"/>
          <w:sz w:val="28"/>
        </w:rPr>
        <w:t>
      5) Қазақстан Республикасы Инвестициялар және даму министрлігі Көлік комитеті "Атырау облысы бойынша көліктік бақылау инспекциясы" республикалық мемлекеттік мекемесі;</w:t>
      </w:r>
    </w:p>
    <w:bookmarkEnd w:id="1536"/>
    <w:bookmarkStart w:name="z1651" w:id="1537"/>
    <w:p>
      <w:pPr>
        <w:spacing w:after="0"/>
        <w:ind w:left="0"/>
        <w:jc w:val="both"/>
      </w:pPr>
      <w:r>
        <w:rPr>
          <w:rFonts w:ascii="Times New Roman"/>
          <w:b w:val="false"/>
          <w:i w:val="false"/>
          <w:color w:val="000000"/>
          <w:sz w:val="28"/>
        </w:rPr>
        <w:t xml:space="preserve">
      6) Қазақстан Республикасы Инвестициялар және даму министрлігі Көлік комитеті "Шығыс Қазақстан облысы бойынша көліктік бақылау инспекциясы" республикалық мемлекеттік мекемесі; </w:t>
      </w:r>
    </w:p>
    <w:bookmarkEnd w:id="1537"/>
    <w:bookmarkStart w:name="z1652" w:id="1538"/>
    <w:p>
      <w:pPr>
        <w:spacing w:after="0"/>
        <w:ind w:left="0"/>
        <w:jc w:val="both"/>
      </w:pPr>
      <w:r>
        <w:rPr>
          <w:rFonts w:ascii="Times New Roman"/>
          <w:b w:val="false"/>
          <w:i w:val="false"/>
          <w:color w:val="000000"/>
          <w:sz w:val="28"/>
        </w:rPr>
        <w:t>
      7) Қазақстан Республикасы Инвестициялар және даму министрлігі Көлік комитеті "Алматы қаласы бойынша көліктік бақылау инспекциясы" республикалық мемлекеттік мекемесі;</w:t>
      </w:r>
    </w:p>
    <w:bookmarkEnd w:id="1538"/>
    <w:bookmarkStart w:name="z1653" w:id="1539"/>
    <w:p>
      <w:pPr>
        <w:spacing w:after="0"/>
        <w:ind w:left="0"/>
        <w:jc w:val="both"/>
      </w:pPr>
      <w:r>
        <w:rPr>
          <w:rFonts w:ascii="Times New Roman"/>
          <w:b w:val="false"/>
          <w:i w:val="false"/>
          <w:color w:val="000000"/>
          <w:sz w:val="28"/>
        </w:rPr>
        <w:t>
      8)Қазақстан Республикасы Инвестициялар және даму министрлігі Көлік комитеті "Жамбыл облысы бойынша көліктік бақылау инспекциясы" республикалық мемлекеттік мекемесі;</w:t>
      </w:r>
    </w:p>
    <w:bookmarkEnd w:id="1539"/>
    <w:bookmarkStart w:name="z1654" w:id="1540"/>
    <w:p>
      <w:pPr>
        <w:spacing w:after="0"/>
        <w:ind w:left="0"/>
        <w:jc w:val="both"/>
      </w:pPr>
      <w:r>
        <w:rPr>
          <w:rFonts w:ascii="Times New Roman"/>
          <w:b w:val="false"/>
          <w:i w:val="false"/>
          <w:color w:val="000000"/>
          <w:sz w:val="28"/>
        </w:rPr>
        <w:t>
      9) Қазақстан Республикасы Инвестициялар және даму министрлігі Көлік комитеті "Батыс Қазақстан облысы бойынша көліктік бақылау инспекциясы" республикалық мемлекеттік мекемесі;</w:t>
      </w:r>
    </w:p>
    <w:bookmarkEnd w:id="1540"/>
    <w:bookmarkStart w:name="z1655" w:id="1541"/>
    <w:p>
      <w:pPr>
        <w:spacing w:after="0"/>
        <w:ind w:left="0"/>
        <w:jc w:val="both"/>
      </w:pPr>
      <w:r>
        <w:rPr>
          <w:rFonts w:ascii="Times New Roman"/>
          <w:b w:val="false"/>
          <w:i w:val="false"/>
          <w:color w:val="000000"/>
          <w:sz w:val="28"/>
        </w:rPr>
        <w:t>
      10) Қазақстан Республикасы Инвестициялар және даму министрлігі Көлік комитеті "Қарағанды облысы бойынша көліктік бақылау инспекциясы" республикалық мемлекеттік мекемесі;</w:t>
      </w:r>
    </w:p>
    <w:bookmarkEnd w:id="1541"/>
    <w:bookmarkStart w:name="z1656" w:id="1542"/>
    <w:p>
      <w:pPr>
        <w:spacing w:after="0"/>
        <w:ind w:left="0"/>
        <w:jc w:val="both"/>
      </w:pPr>
      <w:r>
        <w:rPr>
          <w:rFonts w:ascii="Times New Roman"/>
          <w:b w:val="false"/>
          <w:i w:val="false"/>
          <w:color w:val="000000"/>
          <w:sz w:val="28"/>
        </w:rPr>
        <w:t>
      11) Қазақстан Республикасы Инвестициялар және даму министрлігі Көлік комитеті "Қостанай облысы бойынша көліктік бақылау инспекциясы" республикалық мемлекеттік мекемесі;</w:t>
      </w:r>
    </w:p>
    <w:bookmarkEnd w:id="1542"/>
    <w:bookmarkStart w:name="z1657" w:id="1543"/>
    <w:p>
      <w:pPr>
        <w:spacing w:after="0"/>
        <w:ind w:left="0"/>
        <w:jc w:val="both"/>
      </w:pPr>
      <w:r>
        <w:rPr>
          <w:rFonts w:ascii="Times New Roman"/>
          <w:b w:val="false"/>
          <w:i w:val="false"/>
          <w:color w:val="000000"/>
          <w:sz w:val="28"/>
        </w:rPr>
        <w:t>
      12) Қазақстан Республикасы Инвестициялар және даму министрлігі Көлік комитеті "Қызылорда облысы бойынша көліктік бақылау инспекциясы" республикалық мемлекеттік мекемесі;</w:t>
      </w:r>
    </w:p>
    <w:bookmarkEnd w:id="1543"/>
    <w:bookmarkStart w:name="z1658" w:id="1544"/>
    <w:p>
      <w:pPr>
        <w:spacing w:after="0"/>
        <w:ind w:left="0"/>
        <w:jc w:val="both"/>
      </w:pPr>
      <w:r>
        <w:rPr>
          <w:rFonts w:ascii="Times New Roman"/>
          <w:b w:val="false"/>
          <w:i w:val="false"/>
          <w:color w:val="000000"/>
          <w:sz w:val="28"/>
        </w:rPr>
        <w:t>
      13) Қазақстан Республикасы Инвестициялар және даму министрлігі Көлік комитеті "Павлодар облысы бойынша көліктік бақылау инспекциясы" республикалық мемлекеттік мекемесі;</w:t>
      </w:r>
    </w:p>
    <w:bookmarkEnd w:id="1544"/>
    <w:bookmarkStart w:name="z1659" w:id="1545"/>
    <w:p>
      <w:pPr>
        <w:spacing w:after="0"/>
        <w:ind w:left="0"/>
        <w:jc w:val="both"/>
      </w:pPr>
      <w:r>
        <w:rPr>
          <w:rFonts w:ascii="Times New Roman"/>
          <w:b w:val="false"/>
          <w:i w:val="false"/>
          <w:color w:val="000000"/>
          <w:sz w:val="28"/>
        </w:rPr>
        <w:t>
      14) Қазақстан Республикасы Инвестициялар және даму министрлігі Көлік комитеті "Солтүстік Қазақстан облысы бойынша көліктік бақылау инспекциясы" республикалық мемлекеттік мекемесі;</w:t>
      </w:r>
    </w:p>
    <w:bookmarkEnd w:id="1545"/>
    <w:bookmarkStart w:name="z1660" w:id="1546"/>
    <w:p>
      <w:pPr>
        <w:spacing w:after="0"/>
        <w:ind w:left="0"/>
        <w:jc w:val="both"/>
      </w:pPr>
      <w:r>
        <w:rPr>
          <w:rFonts w:ascii="Times New Roman"/>
          <w:b w:val="false"/>
          <w:i w:val="false"/>
          <w:color w:val="000000"/>
          <w:sz w:val="28"/>
        </w:rPr>
        <w:t>
      15) Қазақстан Республикасы Инвестициялар және даму министрлігі Көлік комитеті "Алматы облысы бойынша көліктік бақылау инспекциясы" республикалық мемлекеттік мекемесі;</w:t>
      </w:r>
    </w:p>
    <w:bookmarkEnd w:id="1546"/>
    <w:bookmarkStart w:name="z1661" w:id="1547"/>
    <w:p>
      <w:pPr>
        <w:spacing w:after="0"/>
        <w:ind w:left="0"/>
        <w:jc w:val="both"/>
      </w:pPr>
      <w:r>
        <w:rPr>
          <w:rFonts w:ascii="Times New Roman"/>
          <w:b w:val="false"/>
          <w:i w:val="false"/>
          <w:color w:val="000000"/>
          <w:sz w:val="28"/>
        </w:rPr>
        <w:t>
      16) Қазақстан Республикасы Инвестициялар және даму министрлігі Көлік комитетінің Оңтүстік Қазақстан облысы бойынша көліктік бақылау инспекциясы" республикалық мемлекеттік мекемесі;</w:t>
      </w:r>
    </w:p>
    <w:bookmarkEnd w:id="1547"/>
    <w:bookmarkStart w:name="z1662" w:id="1548"/>
    <w:p>
      <w:pPr>
        <w:spacing w:after="0"/>
        <w:ind w:left="0"/>
        <w:jc w:val="both"/>
      </w:pPr>
      <w:r>
        <w:rPr>
          <w:rFonts w:ascii="Times New Roman"/>
          <w:b w:val="false"/>
          <w:i w:val="false"/>
          <w:color w:val="000000"/>
          <w:sz w:val="28"/>
        </w:rPr>
        <w:t>
      17) Қазақстан Республикасы Инвестициялар және даму министрлігі Көлік комитетінің "Ақтау және Баутино порттарының теңiз әкiмшілiгi" республикалық мемлекеттік мекемесі.</w:t>
      </w:r>
    </w:p>
    <w:bookmarkEnd w:id="1548"/>
    <w:bookmarkStart w:name="z1663" w:id="1549"/>
    <w:p>
      <w:pPr>
        <w:spacing w:after="0"/>
        <w:ind w:left="0"/>
        <w:jc w:val="left"/>
      </w:pPr>
      <w:r>
        <w:rPr>
          <w:rFonts w:ascii="Times New Roman"/>
          <w:b/>
          <w:i w:val="false"/>
          <w:color w:val="000000"/>
        </w:rPr>
        <w:t xml:space="preserve"> "Қазақстан Республикасы Инвестициялар және даму министрлігінің</w:t>
      </w:r>
      <w:r>
        <w:br/>
      </w:r>
      <w:r>
        <w:rPr>
          <w:rFonts w:ascii="Times New Roman"/>
          <w:b/>
          <w:i w:val="false"/>
          <w:color w:val="000000"/>
        </w:rPr>
        <w:t>Көлiк комитетi" республикалық мемлекеттік мекемесінің қарамағындағы</w:t>
      </w:r>
      <w:r>
        <w:br/>
      </w:r>
      <w:r>
        <w:rPr>
          <w:rFonts w:ascii="Times New Roman"/>
          <w:b/>
          <w:i w:val="false"/>
          <w:color w:val="000000"/>
        </w:rPr>
        <w:t>ұйымдардың тізбесi</w:t>
      </w:r>
    </w:p>
    <w:bookmarkEnd w:id="1549"/>
    <w:bookmarkStart w:name="z1664" w:id="1550"/>
    <w:p>
      <w:pPr>
        <w:spacing w:after="0"/>
        <w:ind w:left="0"/>
        <w:jc w:val="both"/>
      </w:pPr>
      <w:r>
        <w:rPr>
          <w:rFonts w:ascii="Times New Roman"/>
          <w:b w:val="false"/>
          <w:i w:val="false"/>
          <w:color w:val="000000"/>
          <w:sz w:val="28"/>
        </w:rPr>
        <w:t>
      1) Қазақстан Республикасы Инвестициялар және даму министрлігі Көлік комитетінің "Балқаш су жолдары кәсіпорны" республикалық мемлекеттік қазыналық кәсіпорны;</w:t>
      </w:r>
    </w:p>
    <w:bookmarkEnd w:id="1550"/>
    <w:bookmarkStart w:name="z1665" w:id="1551"/>
    <w:p>
      <w:pPr>
        <w:spacing w:after="0"/>
        <w:ind w:left="0"/>
        <w:jc w:val="both"/>
      </w:pPr>
      <w:r>
        <w:rPr>
          <w:rFonts w:ascii="Times New Roman"/>
          <w:b w:val="false"/>
          <w:i w:val="false"/>
          <w:color w:val="000000"/>
          <w:sz w:val="28"/>
        </w:rPr>
        <w:t>
      2) Қазақстан Республикасы Инвестициялар және даму министрлігі Көлік комитетінің "Қазақстанның кеме қатынасының тіркелімі" республикалық мемлекеттік қазыналық кәсіпорны;</w:t>
      </w:r>
    </w:p>
    <w:bookmarkEnd w:id="1551"/>
    <w:bookmarkStart w:name="z1666" w:id="1552"/>
    <w:p>
      <w:pPr>
        <w:spacing w:after="0"/>
        <w:ind w:left="0"/>
        <w:jc w:val="both"/>
      </w:pPr>
      <w:r>
        <w:rPr>
          <w:rFonts w:ascii="Times New Roman"/>
          <w:b w:val="false"/>
          <w:i w:val="false"/>
          <w:color w:val="000000"/>
          <w:sz w:val="28"/>
        </w:rPr>
        <w:t>
      3) Қазақстан Республикасының Инвестициялар және даму министрлігі Көлік комитетінің "Қазақстан су жолдары" республикалық мемлекеттік қазыналық кәсіпорны.</w:t>
      </w:r>
    </w:p>
    <w:bookmarkEnd w:id="15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