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d5f1" w14:textId="cdad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Төрағасының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6 қазандағы № 91/қе бұйрығы.</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Төрағасының өзгерістер мен толықтырулар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2. Қазақстан Республикасы Ұлттық қауіпсіздік комитетінің аумақтық органдары:</w:t>
      </w:r>
    </w:p>
    <w:bookmarkEnd w:id="2"/>
    <w:bookmarkStart w:name="z8" w:id="3"/>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өзгерістер мен толықтырулардың енгізілгені туралы Қазақстан Республикасы Әділет министрлігінің тиісті аумақтық органдарын бір ай мерзімі ішінде хабарландырсын;</w:t>
      </w:r>
    </w:p>
    <w:bookmarkEnd w:id="3"/>
    <w:bookmarkStart w:name="z9" w:id="4"/>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іс-шаралардың орындалғаны жөнінде Қазақстан Республикасы Ұлттық қауіпсіздік комитеті Заң департаментін екі ай мерзімі ішінде ақпараттандырсын.</w:t>
      </w:r>
    </w:p>
    <w:bookmarkEnd w:id="4"/>
    <w:bookmarkStart w:name="z10" w:id="5"/>
    <w:p>
      <w:pPr>
        <w:spacing w:after="0"/>
        <w:ind w:left="0"/>
        <w:jc w:val="both"/>
      </w:pPr>
      <w:r>
        <w:rPr>
          <w:rFonts w:ascii="Times New Roman"/>
          <w:b w:val="false"/>
          <w:i w:val="false"/>
          <w:color w:val="000000"/>
          <w:sz w:val="28"/>
        </w:rPr>
        <w:t>
      3. Осы бұйрықпен Қазақстан Республикасы ұлттық қауіпсіздік органдарының қызметкерлері мен әскери қызметшілері таныстырылсын.</w:t>
      </w:r>
    </w:p>
    <w:bookmarkEnd w:id="5"/>
    <w:bookmarkStart w:name="z11" w:id="6"/>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қазандағы</w:t>
            </w:r>
            <w:r>
              <w:br/>
            </w:r>
            <w:r>
              <w:rPr>
                <w:rFonts w:ascii="Times New Roman"/>
                <w:b w:val="false"/>
                <w:i w:val="false"/>
                <w:color w:val="000000"/>
                <w:sz w:val="20"/>
              </w:rPr>
              <w:t>№ 91 бұйрығымен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Қазақстан Республикасы Ұлттық қауіпсіздік комитеті Төрағасының өзгерістер мен толықтырулар енгізілетін бұйрықтарының тізбесі</w:t>
      </w:r>
    </w:p>
    <w:bookmarkEnd w:id="7"/>
    <w:bookmarkStart w:name="z15" w:id="8"/>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Алматы облысы бойынша департаменті туралы ережені бекіту туралы" Қазақстан Республикасы Ұлттық қауіпсіздік комитеті Төрағасының 2014 жылғы 6 қарашадағы № 369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9886 тіркелген, "Әділет" ақпараттық-құқықтық жүйесінде 2015 жылы 14 қаңтарда жарияланған):</w:t>
      </w:r>
    </w:p>
    <w:bookmarkEnd w:id="8"/>
    <w:bookmarkStart w:name="z16" w:id="9"/>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 Алматы облысы бойынша департаментінің </w:t>
      </w:r>
      <w:r>
        <w:rPr>
          <w:rFonts w:ascii="Times New Roman"/>
          <w:b w:val="false"/>
          <w:i w:val="false"/>
          <w:color w:val="000000"/>
          <w:sz w:val="28"/>
        </w:rPr>
        <w:t>ережесінде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8" w:id="10"/>
    <w:p>
      <w:pPr>
        <w:spacing w:after="0"/>
        <w:ind w:left="0"/>
        <w:jc w:val="both"/>
      </w:pPr>
      <w:r>
        <w:rPr>
          <w:rFonts w:ascii="Times New Roman"/>
          <w:b w:val="false"/>
          <w:i w:val="false"/>
          <w:color w:val="000000"/>
          <w:sz w:val="28"/>
        </w:rPr>
        <w:t>
      15) және 16) тармақшалары мынадай редакцияда жазылсын:</w:t>
      </w:r>
    </w:p>
    <w:bookmarkEnd w:id="10"/>
    <w:bookmarkStart w:name="z19" w:id="11"/>
    <w:p>
      <w:pPr>
        <w:spacing w:after="0"/>
        <w:ind w:left="0"/>
        <w:jc w:val="both"/>
      </w:pPr>
      <w:r>
        <w:rPr>
          <w:rFonts w:ascii="Times New Roman"/>
          <w:b w:val="false"/>
          <w:i w:val="false"/>
          <w:color w:val="000000"/>
          <w:sz w:val="28"/>
        </w:rPr>
        <w:t>
      "15) Қаратал аудандық бөлімі. Қызмет көрсету аймағы - Үштөбе қаласы, Қаратал ауданы;</w:t>
      </w:r>
    </w:p>
    <w:bookmarkEnd w:id="11"/>
    <w:bookmarkStart w:name="z20" w:id="12"/>
    <w:p>
      <w:pPr>
        <w:spacing w:after="0"/>
        <w:ind w:left="0"/>
        <w:jc w:val="both"/>
      </w:pPr>
      <w:r>
        <w:rPr>
          <w:rFonts w:ascii="Times New Roman"/>
          <w:b w:val="false"/>
          <w:i w:val="false"/>
          <w:color w:val="000000"/>
          <w:sz w:val="28"/>
        </w:rPr>
        <w:t>
      16) Сарқан аудандық бөлімі. Қызмет көрсету аймағы - Сарқан қаласы, Сарқан және Ақсу аудандары;";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"3) қарсы барлау қызметін жүзеге асыру;";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 </w:t>
      </w:r>
    </w:p>
    <w:bookmarkStart w:name="z25" w:id="14"/>
    <w:p>
      <w:pPr>
        <w:spacing w:after="0"/>
        <w:ind w:left="0"/>
        <w:jc w:val="both"/>
      </w:pPr>
      <w:r>
        <w:rPr>
          <w:rFonts w:ascii="Times New Roman"/>
          <w:b w:val="false"/>
          <w:i w:val="false"/>
          <w:color w:val="000000"/>
          <w:sz w:val="28"/>
        </w:rPr>
        <w:t>
      "7) қарсы барлау, жедел-іздестіру қызметі субьектілерінің тапсырмалары бойынша қарсы барлау, арнайы жедел-іздестіру іс-шараларын ұйымдастыру және жүргізу;</w:t>
      </w:r>
    </w:p>
    <w:bookmarkEnd w:id="14"/>
    <w:bookmarkStart w:name="z26" w:id="15"/>
    <w:p>
      <w:pPr>
        <w:spacing w:after="0"/>
        <w:ind w:left="0"/>
        <w:jc w:val="both"/>
      </w:pPr>
      <w:r>
        <w:rPr>
          <w:rFonts w:ascii="Times New Roman"/>
          <w:b w:val="false"/>
          <w:i w:val="false"/>
          <w:color w:val="000000"/>
          <w:sz w:val="28"/>
        </w:rPr>
        <w:t>
      8) қарсы барлау, жедел-іздестіру қызметі субьектілерінің тапсырмалары бойынша қарсы барлау, арнайы жедел-іздестіру іс-шараларын жүргізуді қамтамасыз ету үшін жағдай жасау;";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30" w:id="16"/>
    <w:p>
      <w:pPr>
        <w:spacing w:after="0"/>
        <w:ind w:left="0"/>
        <w:jc w:val="both"/>
      </w:pPr>
      <w:r>
        <w:rPr>
          <w:rFonts w:ascii="Times New Roman"/>
          <w:b w:val="false"/>
          <w:i w:val="false"/>
          <w:color w:val="000000"/>
          <w:sz w:val="28"/>
        </w:rPr>
        <w:t xml:space="preserve">
      "13) заңнамамен белгіленген тәртіпте қарсы барлау және жедел-іздестіру қызметін, сотқа дейінгі тергеп-тексеруді ұйымдастырады және тікелей жүзеге асырады;"; </w:t>
      </w:r>
    </w:p>
    <w:bookmarkEnd w:id="16"/>
    <w:bookmarkStart w:name="z31" w:id="17"/>
    <w:p>
      <w:pPr>
        <w:spacing w:after="0"/>
        <w:ind w:left="0"/>
        <w:jc w:val="both"/>
      </w:pPr>
      <w:r>
        <w:rPr>
          <w:rFonts w:ascii="Times New Roman"/>
          <w:b w:val="false"/>
          <w:i w:val="false"/>
          <w:color w:val="000000"/>
          <w:sz w:val="28"/>
        </w:rPr>
        <w:t>
      мынадай мазмұндағы 14-1) тармақшамен толықтырылсын:</w:t>
      </w:r>
    </w:p>
    <w:bookmarkEnd w:id="17"/>
    <w:bookmarkStart w:name="z32" w:id="18"/>
    <w:p>
      <w:pPr>
        <w:spacing w:after="0"/>
        <w:ind w:left="0"/>
        <w:jc w:val="both"/>
      </w:pPr>
      <w:r>
        <w:rPr>
          <w:rFonts w:ascii="Times New Roman"/>
          <w:b w:val="false"/>
          <w:i w:val="false"/>
          <w:color w:val="000000"/>
          <w:sz w:val="28"/>
        </w:rPr>
        <w:t xml:space="preserve">
      "14-1) Қазақстан Республикасының ұлттық мүдделерін ілгерілетуде мемлекеттік органдар мен ұйымдарға көмек көрсетеді;"; </w:t>
      </w:r>
    </w:p>
    <w:bookmarkEnd w:id="18"/>
    <w:bookmarkStart w:name="z33" w:id="19"/>
    <w:p>
      <w:pPr>
        <w:spacing w:after="0"/>
        <w:ind w:left="0"/>
        <w:jc w:val="both"/>
      </w:pPr>
      <w:r>
        <w:rPr>
          <w:rFonts w:ascii="Times New Roman"/>
          <w:b w:val="false"/>
          <w:i w:val="false"/>
          <w:color w:val="000000"/>
          <w:sz w:val="28"/>
        </w:rPr>
        <w:t>
      мынадай мазмұндағы 21-1) тармақшамен толықтырылсын:</w:t>
      </w:r>
    </w:p>
    <w:bookmarkEnd w:id="19"/>
    <w:bookmarkStart w:name="z34" w:id="20"/>
    <w:p>
      <w:pPr>
        <w:spacing w:after="0"/>
        <w:ind w:left="0"/>
        <w:jc w:val="both"/>
      </w:pPr>
      <w:r>
        <w:rPr>
          <w:rFonts w:ascii="Times New Roman"/>
          <w:b w:val="false"/>
          <w:i w:val="false"/>
          <w:color w:val="000000"/>
          <w:sz w:val="28"/>
        </w:rPr>
        <w:t xml:space="preserve">
      "21-1) Қазақстан Республикасының мемлекеттік органдарына жұмысқа тартылатын шетелдіктерге Қазақстан Республикасының заңнамасында белгіленген тәртіпте және шекте міндетті арнайы тексеру жүргізеді;";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6" w:id="21"/>
    <w:p>
      <w:pPr>
        <w:spacing w:after="0"/>
        <w:ind w:left="0"/>
        <w:jc w:val="both"/>
      </w:pPr>
      <w:r>
        <w:rPr>
          <w:rFonts w:ascii="Times New Roman"/>
          <w:b w:val="false"/>
          <w:i w:val="false"/>
          <w:color w:val="000000"/>
          <w:sz w:val="28"/>
        </w:rPr>
        <w:t xml:space="preserve">
      "23) Қазақстан Республикасы ұлттық қауіпсіздік органдары өткізетін қарсы барлау, жедел-іздестіру іс-шаралары мен тергеу іс-қимылдарын техникалық қамтамасыз етуді ұйымдастырады;"; </w:t>
      </w:r>
    </w:p>
    <w:bookmarkEnd w:id="21"/>
    <w:bookmarkStart w:name="z37" w:id="22"/>
    <w:p>
      <w:pPr>
        <w:spacing w:after="0"/>
        <w:ind w:left="0"/>
        <w:jc w:val="both"/>
      </w:pPr>
      <w:r>
        <w:rPr>
          <w:rFonts w:ascii="Times New Roman"/>
          <w:b w:val="false"/>
          <w:i w:val="false"/>
          <w:color w:val="000000"/>
          <w:sz w:val="28"/>
        </w:rPr>
        <w:t>
      мынадай мазмұндағы 23-1) және 23-2) тармақшалармен толықтырылсын:</w:t>
      </w:r>
    </w:p>
    <w:bookmarkEnd w:id="22"/>
    <w:bookmarkStart w:name="z38" w:id="23"/>
    <w:p>
      <w:pPr>
        <w:spacing w:after="0"/>
        <w:ind w:left="0"/>
        <w:jc w:val="both"/>
      </w:pPr>
      <w:r>
        <w:rPr>
          <w:rFonts w:ascii="Times New Roman"/>
          <w:b w:val="false"/>
          <w:i w:val="false"/>
          <w:color w:val="000000"/>
          <w:sz w:val="28"/>
        </w:rPr>
        <w:t>
      "23-1) ақпараттарды, коммуникацияларды және киберкеңістіктегі мемлекеттің инфрақұрылым стратегиялық объектілерін киберқорғау бойынша іс-шараларды жүргізеді;</w:t>
      </w:r>
    </w:p>
    <w:bookmarkEnd w:id="23"/>
    <w:bookmarkStart w:name="z39" w:id="24"/>
    <w:p>
      <w:pPr>
        <w:spacing w:after="0"/>
        <w:ind w:left="0"/>
        <w:jc w:val="both"/>
      </w:pPr>
      <w:r>
        <w:rPr>
          <w:rFonts w:ascii="Times New Roman"/>
          <w:b w:val="false"/>
          <w:i w:val="false"/>
          <w:color w:val="000000"/>
          <w:sz w:val="28"/>
        </w:rPr>
        <w:t>
      23-2) қарсы барлау, жедел-іздестіру қызметін жүзеге асыратын барлық органдардың міндеттерін шешу мүддесінде байланыс желісін қолданумен байланысты қарсы барлау, арнайы жедел-іздестіру іс-шараларын техникалық тұрғыдан жүзеге асырады;";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32) тармақшалары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тармақшалары</w:t>
      </w:r>
      <w:r>
        <w:rPr>
          <w:rFonts w:ascii="Times New Roman"/>
          <w:b w:val="false"/>
          <w:i w:val="false"/>
          <w:color w:val="000000"/>
          <w:sz w:val="28"/>
        </w:rPr>
        <w:t xml:space="preserve"> мынадай редакцияда жазылсын:</w:t>
      </w:r>
    </w:p>
    <w:bookmarkStart w:name="z42" w:id="25"/>
    <w:p>
      <w:pPr>
        <w:spacing w:after="0"/>
        <w:ind w:left="0"/>
        <w:jc w:val="both"/>
      </w:pPr>
      <w:r>
        <w:rPr>
          <w:rFonts w:ascii="Times New Roman"/>
          <w:b w:val="false"/>
          <w:i w:val="false"/>
          <w:color w:val="000000"/>
          <w:sz w:val="28"/>
        </w:rPr>
        <w:t>
      "38) Департаментте мұрағаттық істі ұйымдастыру тәртібін қамтамасыз етеді және осы мақсатта ақпараттық жүйелерді қолданады;</w:t>
      </w:r>
    </w:p>
    <w:bookmarkEnd w:id="25"/>
    <w:bookmarkStart w:name="z43" w:id="26"/>
    <w:p>
      <w:pPr>
        <w:spacing w:after="0"/>
        <w:ind w:left="0"/>
        <w:jc w:val="both"/>
      </w:pPr>
      <w:r>
        <w:rPr>
          <w:rFonts w:ascii="Times New Roman"/>
          <w:b w:val="false"/>
          <w:i w:val="false"/>
          <w:color w:val="000000"/>
          <w:sz w:val="28"/>
        </w:rPr>
        <w:t>
      39) жедел-қызметтік іс-қимылды қамтамасыз ету шеңберінде психологиялық-әлеуметтанулық және психофизиологиялық зерттеулерді жүргізеді;";</w:t>
      </w:r>
    </w:p>
    <w:bookmarkEnd w:id="26"/>
    <w:bookmarkStart w:name="z44" w:id="27"/>
    <w:p>
      <w:pPr>
        <w:spacing w:after="0"/>
        <w:ind w:left="0"/>
        <w:jc w:val="both"/>
      </w:pPr>
      <w:r>
        <w:rPr>
          <w:rFonts w:ascii="Times New Roman"/>
          <w:b w:val="false"/>
          <w:i w:val="false"/>
          <w:color w:val="000000"/>
          <w:sz w:val="28"/>
        </w:rPr>
        <w:t>
      мынадай мазмұндағы 39-1) тармақшамен толықтырылсын:</w:t>
      </w:r>
    </w:p>
    <w:bookmarkEnd w:id="27"/>
    <w:bookmarkStart w:name="z45" w:id="28"/>
    <w:p>
      <w:pPr>
        <w:spacing w:after="0"/>
        <w:ind w:left="0"/>
        <w:jc w:val="both"/>
      </w:pPr>
      <w:r>
        <w:rPr>
          <w:rFonts w:ascii="Times New Roman"/>
          <w:b w:val="false"/>
          <w:i w:val="false"/>
          <w:color w:val="000000"/>
          <w:sz w:val="28"/>
        </w:rPr>
        <w:t>
      "39-1) Қазақстан Республикасы ұлттық қауіпсіздік органдарында полиграфологиялық зерттеулер жүргізеді және ақпараттық жүйедегі нәтижелерді есепке алуды жүзеге асырады;";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5) тармақшасы мынадай редакцияда жазылсын:</w:t>
      </w:r>
    </w:p>
    <w:bookmarkStart w:name="z47" w:id="29"/>
    <w:p>
      <w:pPr>
        <w:spacing w:after="0"/>
        <w:ind w:left="0"/>
        <w:jc w:val="both"/>
      </w:pPr>
      <w:r>
        <w:rPr>
          <w:rFonts w:ascii="Times New Roman"/>
          <w:b w:val="false"/>
          <w:i w:val="false"/>
          <w:color w:val="000000"/>
          <w:sz w:val="28"/>
        </w:rPr>
        <w:t>
      "5) қорғаныс-өнеркәсіптік кешені, атом энергетикасы, биотехнологиялық кешені, көлік және байланыс объектілерінің, өңірлердің тұрмыс-тіршілігін қамтамасыз ету және өзге де стратегиялық объектілердің қауіпсіздігін қамтамасыз ету бойынша шараларды әзірлеуге және жүзеге асыруға қатысады;";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50" w:id="30"/>
    <w:p>
      <w:pPr>
        <w:spacing w:after="0"/>
        <w:ind w:left="0"/>
        <w:jc w:val="both"/>
      </w:pPr>
      <w:r>
        <w:rPr>
          <w:rFonts w:ascii="Times New Roman"/>
          <w:b w:val="false"/>
          <w:i w:val="false"/>
          <w:color w:val="000000"/>
          <w:sz w:val="28"/>
        </w:rPr>
        <w:t xml:space="preserve">
      "1) заңнамамен Қазақстан Республикасы ұлттық қауіпсіздік органдарының құзырына жатқызылған қылмыстық құқықбұзушылықты анықтау, алдын алу, жолын кесу және ашу мақсатында жалпы және арнайы жедел іздестіру және қарсы барлау іс-шараларын, криминалистикалық, психологиялық-әлеуметтанулық және полиграфологиялық зерттеулер жүргізу;"; </w:t>
      </w:r>
    </w:p>
    <w:bookmarkEnd w:id="30"/>
    <w:bookmarkStart w:name="z51" w:id="31"/>
    <w:p>
      <w:pPr>
        <w:spacing w:after="0"/>
        <w:ind w:left="0"/>
        <w:jc w:val="both"/>
      </w:pPr>
      <w:r>
        <w:rPr>
          <w:rFonts w:ascii="Times New Roman"/>
          <w:b w:val="false"/>
          <w:i w:val="false"/>
          <w:color w:val="000000"/>
          <w:sz w:val="28"/>
        </w:rPr>
        <w:t>
      мынадай мазмұндағы 12-1) тармақшамен толықтырылсын:</w:t>
      </w:r>
    </w:p>
    <w:bookmarkEnd w:id="31"/>
    <w:bookmarkStart w:name="z52" w:id="32"/>
    <w:p>
      <w:pPr>
        <w:spacing w:after="0"/>
        <w:ind w:left="0"/>
        <w:jc w:val="both"/>
      </w:pPr>
      <w:r>
        <w:rPr>
          <w:rFonts w:ascii="Times New Roman"/>
          <w:b w:val="false"/>
          <w:i w:val="false"/>
          <w:color w:val="000000"/>
          <w:sz w:val="28"/>
        </w:rPr>
        <w:t>
      "12-1) заңнамамен Қазақстан Республикасы ұлттық қауіпсіздік органдарының құзырына жатқызылған қылмыстық құқықбұзушылықтың жасалуына жағдай жасайтын іс-әрекеттерге (әрекет немесе әрекетсіздік) жол бермеу туралы орындалуы міндетті ресми алдын ала сақтандыруды жеке және заңды тұлғаларға жазбаша түрде жариялау;";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 </w:t>
      </w:r>
    </w:p>
    <w:bookmarkStart w:name="z54" w:id="33"/>
    <w:p>
      <w:pPr>
        <w:spacing w:after="0"/>
        <w:ind w:left="0"/>
        <w:jc w:val="both"/>
      </w:pPr>
      <w:r>
        <w:rPr>
          <w:rFonts w:ascii="Times New Roman"/>
          <w:b w:val="false"/>
          <w:i w:val="false"/>
          <w:color w:val="000000"/>
          <w:sz w:val="28"/>
        </w:rPr>
        <w:t>
      "21) Қазақстан Республикасы заңнамасына сәйкес жеке және заңды тұлғаларды зерттеп-зерделеуден өткізгеннен кейін Департамент объектілеріне қызмет көрсету бойынша жұмыстарға рұқсат беруді жүзеге асыру;";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 </w:t>
      </w:r>
    </w:p>
    <w:bookmarkStart w:name="z56" w:id="34"/>
    <w:p>
      <w:pPr>
        <w:spacing w:after="0"/>
        <w:ind w:left="0"/>
        <w:jc w:val="both"/>
      </w:pPr>
      <w:r>
        <w:rPr>
          <w:rFonts w:ascii="Times New Roman"/>
          <w:b w:val="false"/>
          <w:i w:val="false"/>
          <w:color w:val="000000"/>
          <w:sz w:val="28"/>
        </w:rPr>
        <w:t xml:space="preserve">
      "23) құпиялылық режимін, мемлекеттік құпиялардың сақталуын қамтамасыз ету, Департамент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 </w:t>
      </w:r>
    </w:p>
    <w:bookmarkEnd w:id="34"/>
    <w:bookmarkStart w:name="z57" w:id="35"/>
    <w:p>
      <w:pPr>
        <w:spacing w:after="0"/>
        <w:ind w:left="0"/>
        <w:jc w:val="both"/>
      </w:pPr>
      <w:r>
        <w:rPr>
          <w:rFonts w:ascii="Times New Roman"/>
          <w:b w:val="false"/>
          <w:i w:val="false"/>
          <w:color w:val="000000"/>
          <w:sz w:val="28"/>
        </w:rPr>
        <w:t xml:space="preserve">
      2. "Қазақстан Республикасы Ұлттық қауіпсіздік комитетінің Ақмола облысы бойынша департаменті туралы ережені бекіту туралы" Қазақстан Республикасы Ұлттық қауіпсіздік комитеті Төрағасының 2014 жылғы 9 желтоқсандағы № 397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10010 болып тіркелген, "Әділет" ақпараттық-құқықтық жүйесінде 2015 жылғы 16 қаңтарда жарияланған):</w:t>
      </w:r>
    </w:p>
    <w:bookmarkEnd w:id="35"/>
    <w:bookmarkStart w:name="z58" w:id="36"/>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Ақмола облысы бойынша департаментінің </w:t>
      </w:r>
      <w:r>
        <w:rPr>
          <w:rFonts w:ascii="Times New Roman"/>
          <w:b w:val="false"/>
          <w:i w:val="false"/>
          <w:color w:val="000000"/>
          <w:sz w:val="28"/>
        </w:rPr>
        <w:t>ережесінде</w:t>
      </w:r>
      <w:r>
        <w:rPr>
          <w:rFonts w:ascii="Times New Roman"/>
          <w:b w:val="false"/>
          <w:i w:val="false"/>
          <w:color w:val="000000"/>
          <w:sz w:val="28"/>
        </w:rPr>
        <w:t>:</w:t>
      </w:r>
    </w:p>
    <w:bookmarkEnd w:id="36"/>
    <w:bookmarkStart w:name="z59" w:id="37"/>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7"/>
    <w:bookmarkStart w:name="z60" w:id="38"/>
    <w:p>
      <w:pPr>
        <w:spacing w:after="0"/>
        <w:ind w:left="0"/>
        <w:jc w:val="both"/>
      </w:pPr>
      <w:r>
        <w:rPr>
          <w:rFonts w:ascii="Times New Roman"/>
          <w:b w:val="false"/>
          <w:i w:val="false"/>
          <w:color w:val="000000"/>
          <w:sz w:val="28"/>
        </w:rPr>
        <w:t>
      "1) Степногор қалалық бөлімі. Қызмет көрсету аймағы - Степногор қаласы, Бестөбе, Заводской және Ақсу кенттері;";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3" w:id="39"/>
    <w:p>
      <w:pPr>
        <w:spacing w:after="0"/>
        <w:ind w:left="0"/>
        <w:jc w:val="both"/>
      </w:pPr>
      <w:r>
        <w:rPr>
          <w:rFonts w:ascii="Times New Roman"/>
          <w:b w:val="false"/>
          <w:i w:val="false"/>
          <w:color w:val="000000"/>
          <w:sz w:val="28"/>
        </w:rPr>
        <w:t>
      "3) қарсы барлау қызметін жүзеге асыру;";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 </w:t>
      </w:r>
    </w:p>
    <w:bookmarkStart w:name="z65" w:id="40"/>
    <w:p>
      <w:pPr>
        <w:spacing w:after="0"/>
        <w:ind w:left="0"/>
        <w:jc w:val="both"/>
      </w:pPr>
      <w:r>
        <w:rPr>
          <w:rFonts w:ascii="Times New Roman"/>
          <w:b w:val="false"/>
          <w:i w:val="false"/>
          <w:color w:val="000000"/>
          <w:sz w:val="28"/>
        </w:rPr>
        <w:t>
      "7) қарсы барлау, жедел-іздестіру қызметі субьектілерінің тапсырмалары бойынша қарсы барлау, арнайы жедел-іздестіру іс-шараларын ұйымдастыру және жүргізу;</w:t>
      </w:r>
    </w:p>
    <w:bookmarkEnd w:id="40"/>
    <w:bookmarkStart w:name="z66" w:id="41"/>
    <w:p>
      <w:pPr>
        <w:spacing w:after="0"/>
        <w:ind w:left="0"/>
        <w:jc w:val="both"/>
      </w:pPr>
      <w:r>
        <w:rPr>
          <w:rFonts w:ascii="Times New Roman"/>
          <w:b w:val="false"/>
          <w:i w:val="false"/>
          <w:color w:val="000000"/>
          <w:sz w:val="28"/>
        </w:rPr>
        <w:t>
      8) қарсы барлау, жедел-іздестіру қызметі субьектілерінің тапсырмалары бойынша қарсы барлау, арнайы жедел-іздестіру іс-шараларын жүргізуді қамтамасыз ету үшін жағдай жасау;";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70" w:id="42"/>
    <w:p>
      <w:pPr>
        <w:spacing w:after="0"/>
        <w:ind w:left="0"/>
        <w:jc w:val="both"/>
      </w:pPr>
      <w:r>
        <w:rPr>
          <w:rFonts w:ascii="Times New Roman"/>
          <w:b w:val="false"/>
          <w:i w:val="false"/>
          <w:color w:val="000000"/>
          <w:sz w:val="28"/>
        </w:rPr>
        <w:t xml:space="preserve">
      "13) заңнамамен белгіленген тәртіпте қарсы барлау және жедел-іздестіру қызметін, сотқа дейінгі тергеп-тексеруді ұйымдастырады және тікелей жүзеге асырады;"; </w:t>
      </w:r>
    </w:p>
    <w:bookmarkEnd w:id="42"/>
    <w:bookmarkStart w:name="z71" w:id="43"/>
    <w:p>
      <w:pPr>
        <w:spacing w:after="0"/>
        <w:ind w:left="0"/>
        <w:jc w:val="both"/>
      </w:pPr>
      <w:r>
        <w:rPr>
          <w:rFonts w:ascii="Times New Roman"/>
          <w:b w:val="false"/>
          <w:i w:val="false"/>
          <w:color w:val="000000"/>
          <w:sz w:val="28"/>
        </w:rPr>
        <w:t>
      мынадай мазмұндағы 14-1) тармақшамен толықтырылсын:</w:t>
      </w:r>
    </w:p>
    <w:bookmarkEnd w:id="43"/>
    <w:bookmarkStart w:name="z72" w:id="44"/>
    <w:p>
      <w:pPr>
        <w:spacing w:after="0"/>
        <w:ind w:left="0"/>
        <w:jc w:val="both"/>
      </w:pPr>
      <w:r>
        <w:rPr>
          <w:rFonts w:ascii="Times New Roman"/>
          <w:b w:val="false"/>
          <w:i w:val="false"/>
          <w:color w:val="000000"/>
          <w:sz w:val="28"/>
        </w:rPr>
        <w:t xml:space="preserve">
      "14-1) Қазақстан Республикасының ұлттық мүдделерін ілгерілетуде мемлекеттік органдар мен ұйымдарға көмек көрсетеді;"; </w:t>
      </w:r>
    </w:p>
    <w:bookmarkEnd w:id="44"/>
    <w:bookmarkStart w:name="z73" w:id="45"/>
    <w:p>
      <w:pPr>
        <w:spacing w:after="0"/>
        <w:ind w:left="0"/>
        <w:jc w:val="both"/>
      </w:pPr>
      <w:r>
        <w:rPr>
          <w:rFonts w:ascii="Times New Roman"/>
          <w:b w:val="false"/>
          <w:i w:val="false"/>
          <w:color w:val="000000"/>
          <w:sz w:val="28"/>
        </w:rPr>
        <w:t>
      мынадай мазмұндағы 21-1) тармақшамен толықтырылсын:</w:t>
      </w:r>
    </w:p>
    <w:bookmarkEnd w:id="45"/>
    <w:bookmarkStart w:name="z74" w:id="46"/>
    <w:p>
      <w:pPr>
        <w:spacing w:after="0"/>
        <w:ind w:left="0"/>
        <w:jc w:val="both"/>
      </w:pPr>
      <w:r>
        <w:rPr>
          <w:rFonts w:ascii="Times New Roman"/>
          <w:b w:val="false"/>
          <w:i w:val="false"/>
          <w:color w:val="000000"/>
          <w:sz w:val="28"/>
        </w:rPr>
        <w:t xml:space="preserve">
      "21-1) Қазақстан Республикасының мемлекеттік органдарына жұмысқа тартылатын шетелдіктерге Қазақстан Республикасының заңнамасында белгіленген тәртіпте және шекте міндетті арнайы тексеру жүргізеді;";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76" w:id="47"/>
    <w:p>
      <w:pPr>
        <w:spacing w:after="0"/>
        <w:ind w:left="0"/>
        <w:jc w:val="both"/>
      </w:pPr>
      <w:r>
        <w:rPr>
          <w:rFonts w:ascii="Times New Roman"/>
          <w:b w:val="false"/>
          <w:i w:val="false"/>
          <w:color w:val="000000"/>
          <w:sz w:val="28"/>
        </w:rPr>
        <w:t xml:space="preserve">
      "23) Қазақстан Республикасы ұлттық қауіпсіздік органдары өткізетін қарсы барлау, жедел-іздестіру іс-шаралары мен тергеу іс-қимылдарын техникалық қамтамасыз етуді ұйымдастырады;"; </w:t>
      </w:r>
    </w:p>
    <w:bookmarkEnd w:id="47"/>
    <w:bookmarkStart w:name="z77" w:id="48"/>
    <w:p>
      <w:pPr>
        <w:spacing w:after="0"/>
        <w:ind w:left="0"/>
        <w:jc w:val="both"/>
      </w:pPr>
      <w:r>
        <w:rPr>
          <w:rFonts w:ascii="Times New Roman"/>
          <w:b w:val="false"/>
          <w:i w:val="false"/>
          <w:color w:val="000000"/>
          <w:sz w:val="28"/>
        </w:rPr>
        <w:t>
      мынадай мазмұндағы 23-1) және 23-2) тармақшалармен толықтырылсын:</w:t>
      </w:r>
    </w:p>
    <w:bookmarkEnd w:id="48"/>
    <w:bookmarkStart w:name="z78" w:id="49"/>
    <w:p>
      <w:pPr>
        <w:spacing w:after="0"/>
        <w:ind w:left="0"/>
        <w:jc w:val="both"/>
      </w:pPr>
      <w:r>
        <w:rPr>
          <w:rFonts w:ascii="Times New Roman"/>
          <w:b w:val="false"/>
          <w:i w:val="false"/>
          <w:color w:val="000000"/>
          <w:sz w:val="28"/>
        </w:rPr>
        <w:t>
      "23-1) ақпараттарды, коммуникацияларды және киберкеңістіктегі мемлекеттің инфрақұрылым стратегиялық объектілерін киберқорғау бойынша іс-шараларды жүргізеді;</w:t>
      </w:r>
    </w:p>
    <w:bookmarkEnd w:id="49"/>
    <w:bookmarkStart w:name="z79" w:id="50"/>
    <w:p>
      <w:pPr>
        <w:spacing w:after="0"/>
        <w:ind w:left="0"/>
        <w:jc w:val="both"/>
      </w:pPr>
      <w:r>
        <w:rPr>
          <w:rFonts w:ascii="Times New Roman"/>
          <w:b w:val="false"/>
          <w:i w:val="false"/>
          <w:color w:val="000000"/>
          <w:sz w:val="28"/>
        </w:rPr>
        <w:t>
      23-2) қарсы барлау, жедел-іздестіру қызметін жүзеге асыратын барлық органдардың міндеттерін шешу мүддесінде байланыс желісін қолданумен байланысты қарсы барлау, арнайы жедел-іздестіру іс-шараларын техникалық тұрғыдан жүзеге асырады;";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32) тармақшалары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тармақшалары</w:t>
      </w:r>
      <w:r>
        <w:rPr>
          <w:rFonts w:ascii="Times New Roman"/>
          <w:b w:val="false"/>
          <w:i w:val="false"/>
          <w:color w:val="000000"/>
          <w:sz w:val="28"/>
        </w:rPr>
        <w:t xml:space="preserve"> мынадай редакцияда жазылсын:</w:t>
      </w:r>
    </w:p>
    <w:bookmarkStart w:name="z82" w:id="51"/>
    <w:p>
      <w:pPr>
        <w:spacing w:after="0"/>
        <w:ind w:left="0"/>
        <w:jc w:val="both"/>
      </w:pPr>
      <w:r>
        <w:rPr>
          <w:rFonts w:ascii="Times New Roman"/>
          <w:b w:val="false"/>
          <w:i w:val="false"/>
          <w:color w:val="000000"/>
          <w:sz w:val="28"/>
        </w:rPr>
        <w:t>
      "38) Департаментте мұрағаттық істі ұйымдастыру тәртібін қамтамасыз етеді және осы мақсатта ақпараттық жүйелерді қолданады;</w:t>
      </w:r>
    </w:p>
    <w:bookmarkEnd w:id="51"/>
    <w:bookmarkStart w:name="z83" w:id="52"/>
    <w:p>
      <w:pPr>
        <w:spacing w:after="0"/>
        <w:ind w:left="0"/>
        <w:jc w:val="both"/>
      </w:pPr>
      <w:r>
        <w:rPr>
          <w:rFonts w:ascii="Times New Roman"/>
          <w:b w:val="false"/>
          <w:i w:val="false"/>
          <w:color w:val="000000"/>
          <w:sz w:val="28"/>
        </w:rPr>
        <w:t>
      39) жедел-қызметтік іс-қимылды қамтамасыз ету шеңберінде психологиялық-әлеуметтанулық және психофизиологиялық зерттеулерді жүргізеді;";</w:t>
      </w:r>
    </w:p>
    <w:bookmarkEnd w:id="52"/>
    <w:bookmarkStart w:name="z84" w:id="53"/>
    <w:p>
      <w:pPr>
        <w:spacing w:after="0"/>
        <w:ind w:left="0"/>
        <w:jc w:val="both"/>
      </w:pPr>
      <w:r>
        <w:rPr>
          <w:rFonts w:ascii="Times New Roman"/>
          <w:b w:val="false"/>
          <w:i w:val="false"/>
          <w:color w:val="000000"/>
          <w:sz w:val="28"/>
        </w:rPr>
        <w:t>
      мынадай мазмұндағы 39-1) тармақшамен толықтырылсын:</w:t>
      </w:r>
    </w:p>
    <w:bookmarkEnd w:id="53"/>
    <w:bookmarkStart w:name="z85" w:id="54"/>
    <w:p>
      <w:pPr>
        <w:spacing w:after="0"/>
        <w:ind w:left="0"/>
        <w:jc w:val="both"/>
      </w:pPr>
      <w:r>
        <w:rPr>
          <w:rFonts w:ascii="Times New Roman"/>
          <w:b w:val="false"/>
          <w:i w:val="false"/>
          <w:color w:val="000000"/>
          <w:sz w:val="28"/>
        </w:rPr>
        <w:t>
      "39-1) Қазақстан Республикасы ұлттық қауіпсіздік органдарында полиграфологиялық зерттеулер жүргізеді және ақпараттық жүйедегі нәтижелерді есепке алуды жүзеге асырады;";</w:t>
      </w:r>
    </w:p>
    <w:bookmarkEnd w:id="54"/>
    <w:bookmarkStart w:name="z86" w:id="55"/>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5"/>
    <w:bookmarkStart w:name="z87" w:id="56"/>
    <w:p>
      <w:pPr>
        <w:spacing w:after="0"/>
        <w:ind w:left="0"/>
        <w:jc w:val="both"/>
      </w:pPr>
      <w:r>
        <w:rPr>
          <w:rFonts w:ascii="Times New Roman"/>
          <w:b w:val="false"/>
          <w:i w:val="false"/>
          <w:color w:val="000000"/>
          <w:sz w:val="28"/>
        </w:rPr>
        <w:t>
      "5) қорғаныс-өнеркәсіптік кешені, атом энергетикасы, биотехнологиялық кешені, көлік және байланыс объектілерінің, өңірлердің тұрмыс-тіршілігін қамтамасыз ету және өзге де стратегиялық объектілердің қауіпсіздігін қамтамасыз ету бойынша шараларды әзірлеуге және жүзеге асыруға қатысады;";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90" w:id="57"/>
    <w:p>
      <w:pPr>
        <w:spacing w:after="0"/>
        <w:ind w:left="0"/>
        <w:jc w:val="both"/>
      </w:pPr>
      <w:r>
        <w:rPr>
          <w:rFonts w:ascii="Times New Roman"/>
          <w:b w:val="false"/>
          <w:i w:val="false"/>
          <w:color w:val="000000"/>
          <w:sz w:val="28"/>
        </w:rPr>
        <w:t xml:space="preserve">
      "1) заңнамамен Қазақстан Республикасы ұлттық қауіпсіздік органдарының құзырына жатқызылған қылмыстық құқықбұзушылықты анықтау, алдын алу, жолын кесу және ашу мақсатында жалпы және арнайы жедел іздестіру және қарсы барлау іс-шараларын, криминалистикалық, психологиялық-әлеуметтанулық және полиграфологиялық зерттеулер жүргізу;"; </w:t>
      </w:r>
    </w:p>
    <w:bookmarkEnd w:id="57"/>
    <w:bookmarkStart w:name="z91" w:id="58"/>
    <w:p>
      <w:pPr>
        <w:spacing w:after="0"/>
        <w:ind w:left="0"/>
        <w:jc w:val="both"/>
      </w:pPr>
      <w:r>
        <w:rPr>
          <w:rFonts w:ascii="Times New Roman"/>
          <w:b w:val="false"/>
          <w:i w:val="false"/>
          <w:color w:val="000000"/>
          <w:sz w:val="28"/>
        </w:rPr>
        <w:t>
      мынадай мазмұндағы 12-1) тармақшамен толықтырылсын:</w:t>
      </w:r>
    </w:p>
    <w:bookmarkEnd w:id="58"/>
    <w:bookmarkStart w:name="z92" w:id="59"/>
    <w:p>
      <w:pPr>
        <w:spacing w:after="0"/>
        <w:ind w:left="0"/>
        <w:jc w:val="both"/>
      </w:pPr>
      <w:r>
        <w:rPr>
          <w:rFonts w:ascii="Times New Roman"/>
          <w:b w:val="false"/>
          <w:i w:val="false"/>
          <w:color w:val="000000"/>
          <w:sz w:val="28"/>
        </w:rPr>
        <w:t>
      "12-1) заңнамамен Қазақстан Республикасы ұлттық қауіпсіздік органдарының құзырына жатқызылған қылмыстық құқықбұзушылықтың жасалуына жағдай жасайтын іс-әрекеттерге (әрекет немесе әрекетсіздік) жол бермеу туралы орындалуы міндетті ресми алдын ала сақтандыруды жеке және заңды тұлғаларға жазбаша түрде жариялау;";</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 </w:t>
      </w:r>
    </w:p>
    <w:bookmarkStart w:name="z94" w:id="60"/>
    <w:p>
      <w:pPr>
        <w:spacing w:after="0"/>
        <w:ind w:left="0"/>
        <w:jc w:val="both"/>
      </w:pPr>
      <w:r>
        <w:rPr>
          <w:rFonts w:ascii="Times New Roman"/>
          <w:b w:val="false"/>
          <w:i w:val="false"/>
          <w:color w:val="000000"/>
          <w:sz w:val="28"/>
        </w:rPr>
        <w:t>
      "21) Қазақстан Республикасы заңнамасына сәйкес жеке және заңды тұлғаларды зерттеп-зерделеуден өткізгеннен кейін Департамент объектілеріне қызмет көрсету бойынша жұмыстарға рұқсат беруді жүзеге асыру;";</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 </w:t>
      </w:r>
    </w:p>
    <w:bookmarkStart w:name="z96" w:id="61"/>
    <w:p>
      <w:pPr>
        <w:spacing w:after="0"/>
        <w:ind w:left="0"/>
        <w:jc w:val="both"/>
      </w:pPr>
      <w:r>
        <w:rPr>
          <w:rFonts w:ascii="Times New Roman"/>
          <w:b w:val="false"/>
          <w:i w:val="false"/>
          <w:color w:val="000000"/>
          <w:sz w:val="28"/>
        </w:rPr>
        <w:t xml:space="preserve">
      "23) құпиялылық режимін, мемлекеттік құпиялардың сақталуын қамтамасыз ету, Департамент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қауіпсіздік комитеті Төрағасының 24.09.2018 </w:t>
      </w:r>
      <w:r>
        <w:rPr>
          <w:rFonts w:ascii="Times New Roman"/>
          <w:b w:val="false"/>
          <w:i w:val="false"/>
          <w:color w:val="000000"/>
          <w:sz w:val="28"/>
        </w:rPr>
        <w:t>№ 73/қе</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5" w:id="62"/>
    <w:p>
      <w:pPr>
        <w:spacing w:after="0"/>
        <w:ind w:left="0"/>
        <w:jc w:val="both"/>
      </w:pPr>
      <w:r>
        <w:rPr>
          <w:rFonts w:ascii="Times New Roman"/>
          <w:b w:val="false"/>
          <w:i w:val="false"/>
          <w:color w:val="000000"/>
          <w:sz w:val="28"/>
        </w:rPr>
        <w:t xml:space="preserve">
      4. "Қазақстан Республикасы Ұлттық қауіпсіздік комитетінің Маңғыстау облысы бойынша департаменті туралы ережені бекіту туралы" Қазақстан Республикасы Ұлттық қауіпсіздік комитеті Төрағасының 2015 жылғы 27 сәуірдегі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11022 тіркелген, "Әділет" ақпараттық-құқықтық жүйесінде 2015 жылдың 22 мамырда жарияланған):</w:t>
      </w:r>
    </w:p>
    <w:bookmarkEnd w:id="62"/>
    <w:bookmarkStart w:name="z136" w:id="63"/>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Маңғыстау облысы бойынша департаментінің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39" w:id="64"/>
    <w:p>
      <w:pPr>
        <w:spacing w:after="0"/>
        <w:ind w:left="0"/>
        <w:jc w:val="both"/>
      </w:pPr>
      <w:r>
        <w:rPr>
          <w:rFonts w:ascii="Times New Roman"/>
          <w:b w:val="false"/>
          <w:i w:val="false"/>
          <w:color w:val="000000"/>
          <w:sz w:val="28"/>
        </w:rPr>
        <w:t>
      "3) қарсы барлау қызметін жүзеге асыру;";</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 </w:t>
      </w:r>
    </w:p>
    <w:bookmarkStart w:name="z141" w:id="65"/>
    <w:p>
      <w:pPr>
        <w:spacing w:after="0"/>
        <w:ind w:left="0"/>
        <w:jc w:val="both"/>
      </w:pPr>
      <w:r>
        <w:rPr>
          <w:rFonts w:ascii="Times New Roman"/>
          <w:b w:val="false"/>
          <w:i w:val="false"/>
          <w:color w:val="000000"/>
          <w:sz w:val="28"/>
        </w:rPr>
        <w:t>
      "7) қарсы барлау, жедел-іздестіру қызметі субьектілерінің тапсырмалары бойынша қарсы барлау, арнайы жедел-іздестіру іс-шараларын ұйымдастыру және жүргізу;</w:t>
      </w:r>
    </w:p>
    <w:bookmarkEnd w:id="65"/>
    <w:bookmarkStart w:name="z142" w:id="66"/>
    <w:p>
      <w:pPr>
        <w:spacing w:after="0"/>
        <w:ind w:left="0"/>
        <w:jc w:val="both"/>
      </w:pPr>
      <w:r>
        <w:rPr>
          <w:rFonts w:ascii="Times New Roman"/>
          <w:b w:val="false"/>
          <w:i w:val="false"/>
          <w:color w:val="000000"/>
          <w:sz w:val="28"/>
        </w:rPr>
        <w:t>
      8) қарсы барлау, жедел-іздестіру қызметі субьектілерінің тапсырмалары бойынша қарсы барлау, арнайы жедел-іздестіру іс-шараларын жүргізуді қамтамасыз ету үшін жағдай жасау;";</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146" w:id="67"/>
    <w:p>
      <w:pPr>
        <w:spacing w:after="0"/>
        <w:ind w:left="0"/>
        <w:jc w:val="both"/>
      </w:pPr>
      <w:r>
        <w:rPr>
          <w:rFonts w:ascii="Times New Roman"/>
          <w:b w:val="false"/>
          <w:i w:val="false"/>
          <w:color w:val="000000"/>
          <w:sz w:val="28"/>
        </w:rPr>
        <w:t xml:space="preserve">
      "13) заңнамамен белгіленген тәртіпте қарсы барлау және жедел-іздестіру қызметін, сотқа дейінгі тергеп-тексеруді ұйымдастырады және тікелей жүзеге асырады;"; </w:t>
      </w:r>
    </w:p>
    <w:bookmarkEnd w:id="67"/>
    <w:bookmarkStart w:name="z147" w:id="68"/>
    <w:p>
      <w:pPr>
        <w:spacing w:after="0"/>
        <w:ind w:left="0"/>
        <w:jc w:val="both"/>
      </w:pPr>
      <w:r>
        <w:rPr>
          <w:rFonts w:ascii="Times New Roman"/>
          <w:b w:val="false"/>
          <w:i w:val="false"/>
          <w:color w:val="000000"/>
          <w:sz w:val="28"/>
        </w:rPr>
        <w:t>
      мынадай мазмұндағы 14-1) тармақшамен толықтырылсын:</w:t>
      </w:r>
    </w:p>
    <w:bookmarkEnd w:id="68"/>
    <w:bookmarkStart w:name="z148" w:id="69"/>
    <w:p>
      <w:pPr>
        <w:spacing w:after="0"/>
        <w:ind w:left="0"/>
        <w:jc w:val="both"/>
      </w:pPr>
      <w:r>
        <w:rPr>
          <w:rFonts w:ascii="Times New Roman"/>
          <w:b w:val="false"/>
          <w:i w:val="false"/>
          <w:color w:val="000000"/>
          <w:sz w:val="28"/>
        </w:rPr>
        <w:t xml:space="preserve">
      "14-1) Қазақстан Республикасының ұлттық мүдделерін ілгерілетуде мемлекеттік органдар мен ұйымдарға көмек көрсетеді;"; </w:t>
      </w:r>
    </w:p>
    <w:bookmarkEnd w:id="69"/>
    <w:bookmarkStart w:name="z149" w:id="70"/>
    <w:p>
      <w:pPr>
        <w:spacing w:after="0"/>
        <w:ind w:left="0"/>
        <w:jc w:val="both"/>
      </w:pPr>
      <w:r>
        <w:rPr>
          <w:rFonts w:ascii="Times New Roman"/>
          <w:b w:val="false"/>
          <w:i w:val="false"/>
          <w:color w:val="000000"/>
          <w:sz w:val="28"/>
        </w:rPr>
        <w:t>
      мынадай мазмұндағы 21-1) тармақшамен толықтырылсын:</w:t>
      </w:r>
    </w:p>
    <w:bookmarkEnd w:id="70"/>
    <w:bookmarkStart w:name="z150" w:id="71"/>
    <w:p>
      <w:pPr>
        <w:spacing w:after="0"/>
        <w:ind w:left="0"/>
        <w:jc w:val="both"/>
      </w:pPr>
      <w:r>
        <w:rPr>
          <w:rFonts w:ascii="Times New Roman"/>
          <w:b w:val="false"/>
          <w:i w:val="false"/>
          <w:color w:val="000000"/>
          <w:sz w:val="28"/>
        </w:rPr>
        <w:t xml:space="preserve">
      "21-1) Қазақстан Республикасының мемлекеттік органдарына жұмысқа тартылатын шетелдіктерге Қазақстан Республикасының заңнамасында белгіленген тәртіпте және шекте міндетті арнайы тексеру жүргізеді;"; </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52" w:id="72"/>
    <w:p>
      <w:pPr>
        <w:spacing w:after="0"/>
        <w:ind w:left="0"/>
        <w:jc w:val="both"/>
      </w:pPr>
      <w:r>
        <w:rPr>
          <w:rFonts w:ascii="Times New Roman"/>
          <w:b w:val="false"/>
          <w:i w:val="false"/>
          <w:color w:val="000000"/>
          <w:sz w:val="28"/>
        </w:rPr>
        <w:t xml:space="preserve">
      "23) Қазақстан Республикасы ұлттық қауіпсіздік органдары өткізетін қарсы барлау, жедел-іздестіру іс-шаралары мен тергеу іс-қимылдарын техникалық қамтамасыз етуді ұйымдастырады;"; </w:t>
      </w:r>
    </w:p>
    <w:bookmarkEnd w:id="72"/>
    <w:bookmarkStart w:name="z153" w:id="73"/>
    <w:p>
      <w:pPr>
        <w:spacing w:after="0"/>
        <w:ind w:left="0"/>
        <w:jc w:val="both"/>
      </w:pPr>
      <w:r>
        <w:rPr>
          <w:rFonts w:ascii="Times New Roman"/>
          <w:b w:val="false"/>
          <w:i w:val="false"/>
          <w:color w:val="000000"/>
          <w:sz w:val="28"/>
        </w:rPr>
        <w:t>
      мынадай мазмұндағы 23-1) және 23-2) тармақшалармен толықтырылсын:</w:t>
      </w:r>
    </w:p>
    <w:bookmarkEnd w:id="73"/>
    <w:bookmarkStart w:name="z154" w:id="74"/>
    <w:p>
      <w:pPr>
        <w:spacing w:after="0"/>
        <w:ind w:left="0"/>
        <w:jc w:val="both"/>
      </w:pPr>
      <w:r>
        <w:rPr>
          <w:rFonts w:ascii="Times New Roman"/>
          <w:b w:val="false"/>
          <w:i w:val="false"/>
          <w:color w:val="000000"/>
          <w:sz w:val="28"/>
        </w:rPr>
        <w:t>
      "23-1) ақпараттарды, коммуникацияларды және киберкеңістіктегі мемлекеттің инфрақұрылым стратегиялық объектілерін киберқорғау бойынша іс-шараларды жүргізеді;</w:t>
      </w:r>
    </w:p>
    <w:bookmarkEnd w:id="74"/>
    <w:bookmarkStart w:name="z155" w:id="75"/>
    <w:p>
      <w:pPr>
        <w:spacing w:after="0"/>
        <w:ind w:left="0"/>
        <w:jc w:val="both"/>
      </w:pPr>
      <w:r>
        <w:rPr>
          <w:rFonts w:ascii="Times New Roman"/>
          <w:b w:val="false"/>
          <w:i w:val="false"/>
          <w:color w:val="000000"/>
          <w:sz w:val="28"/>
        </w:rPr>
        <w:t>
      23-2) қарсы барлау, жедел-іздестіру қызметін жүзеге асыратын барлық органдардың міндеттерін шешу мүддесінде байланыс желісін қолданумен байланысты қарсы барлау, арнайы жедел-іздестіру іс-шараларын техникалық тұрғыдан жүзеге асырады;";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32) тармақшалары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тармақшалары</w:t>
      </w:r>
      <w:r>
        <w:rPr>
          <w:rFonts w:ascii="Times New Roman"/>
          <w:b w:val="false"/>
          <w:i w:val="false"/>
          <w:color w:val="000000"/>
          <w:sz w:val="28"/>
        </w:rPr>
        <w:t xml:space="preserve"> мынадай редакцияда жазылсын:</w:t>
      </w:r>
    </w:p>
    <w:bookmarkStart w:name="z158" w:id="76"/>
    <w:p>
      <w:pPr>
        <w:spacing w:after="0"/>
        <w:ind w:left="0"/>
        <w:jc w:val="both"/>
      </w:pPr>
      <w:r>
        <w:rPr>
          <w:rFonts w:ascii="Times New Roman"/>
          <w:b w:val="false"/>
          <w:i w:val="false"/>
          <w:color w:val="000000"/>
          <w:sz w:val="28"/>
        </w:rPr>
        <w:t>
      "38) Департаментте мұрағаттық істі ұйымдастыру тәртібін қамтамасыз етеді және осы мақсатта ақпараттық жүйелерді қолданады;</w:t>
      </w:r>
    </w:p>
    <w:bookmarkEnd w:id="76"/>
    <w:bookmarkStart w:name="z159" w:id="77"/>
    <w:p>
      <w:pPr>
        <w:spacing w:after="0"/>
        <w:ind w:left="0"/>
        <w:jc w:val="both"/>
      </w:pPr>
      <w:r>
        <w:rPr>
          <w:rFonts w:ascii="Times New Roman"/>
          <w:b w:val="false"/>
          <w:i w:val="false"/>
          <w:color w:val="000000"/>
          <w:sz w:val="28"/>
        </w:rPr>
        <w:t>
      39) жедел-қызметтік іс-қимылды қамтамасыз ету шеңберінде психологиялық-әлеуметтанулық және психофизиологиялық зерттеулерді жүргізеді;";</w:t>
      </w:r>
    </w:p>
    <w:bookmarkEnd w:id="77"/>
    <w:bookmarkStart w:name="z160" w:id="78"/>
    <w:p>
      <w:pPr>
        <w:spacing w:after="0"/>
        <w:ind w:left="0"/>
        <w:jc w:val="both"/>
      </w:pPr>
      <w:r>
        <w:rPr>
          <w:rFonts w:ascii="Times New Roman"/>
          <w:b w:val="false"/>
          <w:i w:val="false"/>
          <w:color w:val="000000"/>
          <w:sz w:val="28"/>
        </w:rPr>
        <w:t>
      мынадай мазмұндағы 39-1) тармақшамен толықтырылсын:</w:t>
      </w:r>
    </w:p>
    <w:bookmarkEnd w:id="78"/>
    <w:bookmarkStart w:name="z161" w:id="79"/>
    <w:p>
      <w:pPr>
        <w:spacing w:after="0"/>
        <w:ind w:left="0"/>
        <w:jc w:val="both"/>
      </w:pPr>
      <w:r>
        <w:rPr>
          <w:rFonts w:ascii="Times New Roman"/>
          <w:b w:val="false"/>
          <w:i w:val="false"/>
          <w:color w:val="000000"/>
          <w:sz w:val="28"/>
        </w:rPr>
        <w:t>
      "39-1) Қазақстан Республикасы ұлттық қауіпсіздік органдарында полиграфологиялық зерттеулер жүргізеді және ақпараттық жүйедегі нәтижелерді есепке алуды жүзеге асырады;";</w:t>
      </w:r>
    </w:p>
    <w:bookmarkEnd w:id="79"/>
    <w:bookmarkStart w:name="z162" w:id="80"/>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80"/>
    <w:bookmarkStart w:name="z163" w:id="81"/>
    <w:p>
      <w:pPr>
        <w:spacing w:after="0"/>
        <w:ind w:left="0"/>
        <w:jc w:val="both"/>
      </w:pPr>
      <w:r>
        <w:rPr>
          <w:rFonts w:ascii="Times New Roman"/>
          <w:b w:val="false"/>
          <w:i w:val="false"/>
          <w:color w:val="000000"/>
          <w:sz w:val="28"/>
        </w:rPr>
        <w:t>
      "5) қорғаныс-өнеркәсіптік кешені, атом энергетикасы, биотехнологиялық кешені, көлік және байланыс объектілерінің, өңірлердің тұрмыс-тіршілігін қамтамасыз ету және өзге де стратегиялық объектілердің қауіпсіздігін қамтамасыз ету бойынша шараларды әзірлеуге және жүзеге асыруға қатысады;";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166" w:id="82"/>
    <w:p>
      <w:pPr>
        <w:spacing w:after="0"/>
        <w:ind w:left="0"/>
        <w:jc w:val="both"/>
      </w:pPr>
      <w:r>
        <w:rPr>
          <w:rFonts w:ascii="Times New Roman"/>
          <w:b w:val="false"/>
          <w:i w:val="false"/>
          <w:color w:val="000000"/>
          <w:sz w:val="28"/>
        </w:rPr>
        <w:t xml:space="preserve">
      "1) заңнамамен Қазақстан Республикасы ұлттық қауіпсіздік органдарының құзырына жатқызылған қылмыстық құқықбұзушылықты анықтау, алдын алу, жолын кесу және ашу мақсатында жалпы және арнайы жедел іздестіру және қарсы барлау іс-шараларын, криминалистикалық, психологиялық-әлеуметтанулық және полиграфологиялық зерттеулер жүргізу;"; </w:t>
      </w:r>
    </w:p>
    <w:bookmarkEnd w:id="82"/>
    <w:bookmarkStart w:name="z167" w:id="83"/>
    <w:p>
      <w:pPr>
        <w:spacing w:after="0"/>
        <w:ind w:left="0"/>
        <w:jc w:val="both"/>
      </w:pPr>
      <w:r>
        <w:rPr>
          <w:rFonts w:ascii="Times New Roman"/>
          <w:b w:val="false"/>
          <w:i w:val="false"/>
          <w:color w:val="000000"/>
          <w:sz w:val="28"/>
        </w:rPr>
        <w:t>
      мынадай мазмұндағы 12-1) тармақшамен толықтырылсын:</w:t>
      </w:r>
    </w:p>
    <w:bookmarkEnd w:id="83"/>
    <w:bookmarkStart w:name="z168" w:id="84"/>
    <w:p>
      <w:pPr>
        <w:spacing w:after="0"/>
        <w:ind w:left="0"/>
        <w:jc w:val="both"/>
      </w:pPr>
      <w:r>
        <w:rPr>
          <w:rFonts w:ascii="Times New Roman"/>
          <w:b w:val="false"/>
          <w:i w:val="false"/>
          <w:color w:val="000000"/>
          <w:sz w:val="28"/>
        </w:rPr>
        <w:t>
      "12-1) заңнамамен Қазақстан Республикасы ұлттық қауіпсіздік органдарының құзырына жатқызылған қылмыстық құқықбұзушылықтың жасалуына жағдай жасайтын іс-әрекеттерге (әрекет немесе әрекетсіздік) жол бермеу туралы орындалуы міндетті ресми алдын ала сақтандыруды жеке және заңды тұлғаларға жазбаша түрде жариялау;";</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 </w:t>
      </w:r>
    </w:p>
    <w:bookmarkStart w:name="z170" w:id="85"/>
    <w:p>
      <w:pPr>
        <w:spacing w:after="0"/>
        <w:ind w:left="0"/>
        <w:jc w:val="both"/>
      </w:pPr>
      <w:r>
        <w:rPr>
          <w:rFonts w:ascii="Times New Roman"/>
          <w:b w:val="false"/>
          <w:i w:val="false"/>
          <w:color w:val="000000"/>
          <w:sz w:val="28"/>
        </w:rPr>
        <w:t>
      "21) Қазақстан Республикасы заңнамасына сәйкес жеке және заңды тұлғаларды зерттеп-зерделеуден өткізгеннен кейін Департамент объектілеріне қызмет көрсету бойынша жұмыстарға рұқсат беруді жүзеге асыру;";</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 </w:t>
      </w:r>
    </w:p>
    <w:bookmarkStart w:name="z172" w:id="86"/>
    <w:p>
      <w:pPr>
        <w:spacing w:after="0"/>
        <w:ind w:left="0"/>
        <w:jc w:val="both"/>
      </w:pPr>
      <w:r>
        <w:rPr>
          <w:rFonts w:ascii="Times New Roman"/>
          <w:b w:val="false"/>
          <w:i w:val="false"/>
          <w:color w:val="000000"/>
          <w:sz w:val="28"/>
        </w:rPr>
        <w:t xml:space="preserve">
      "23) құпиялылық режимін, мемлекеттік құпиялардың сақталуын қамтамасыз ету, Департамент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 </w:t>
      </w:r>
    </w:p>
    <w:bookmarkEnd w:id="86"/>
    <w:bookmarkStart w:name="z173" w:id="87"/>
    <w:p>
      <w:pPr>
        <w:spacing w:after="0"/>
        <w:ind w:left="0"/>
        <w:jc w:val="both"/>
      </w:pPr>
      <w:r>
        <w:rPr>
          <w:rFonts w:ascii="Times New Roman"/>
          <w:b w:val="false"/>
          <w:i w:val="false"/>
          <w:color w:val="000000"/>
          <w:sz w:val="28"/>
        </w:rPr>
        <w:t xml:space="preserve">
      5. "Қазақстан Республикасы Ұлттық қауіпсіздік комитетінің Жамбыл облысы бойынша департаменті туралы ережені бекіту туралы" Қазақстан Республикасы Ұлттық қауіпсіздік комитеті Төрағасының 2015 жылғы 17 маусымдағы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11707 тіркелген, "Әділет" ақпараттық-құқықтық жүйесінде 2015 жылдың 20 тамызда жарияланған):</w:t>
      </w:r>
    </w:p>
    <w:bookmarkEnd w:id="87"/>
    <w:bookmarkStart w:name="z174" w:id="88"/>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 Жамбыл облысы бойынша департаментінің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77" w:id="89"/>
    <w:p>
      <w:pPr>
        <w:spacing w:after="0"/>
        <w:ind w:left="0"/>
        <w:jc w:val="both"/>
      </w:pPr>
      <w:r>
        <w:rPr>
          <w:rFonts w:ascii="Times New Roman"/>
          <w:b w:val="false"/>
          <w:i w:val="false"/>
          <w:color w:val="000000"/>
          <w:sz w:val="28"/>
        </w:rPr>
        <w:t>
      "3) қарсы барлау қызметін жүзеге асыру;";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 </w:t>
      </w:r>
    </w:p>
    <w:bookmarkStart w:name="z179" w:id="90"/>
    <w:p>
      <w:pPr>
        <w:spacing w:after="0"/>
        <w:ind w:left="0"/>
        <w:jc w:val="both"/>
      </w:pPr>
      <w:r>
        <w:rPr>
          <w:rFonts w:ascii="Times New Roman"/>
          <w:b w:val="false"/>
          <w:i w:val="false"/>
          <w:color w:val="000000"/>
          <w:sz w:val="28"/>
        </w:rPr>
        <w:t>
      "7) қарсы барлау, жедел-іздестіру қызметі субьектілерінің тапсырмалары бойынша қарсы барлау, арнайы жедел-іздестіру іс-шараларын ұйымдастыру және жүргізу;</w:t>
      </w:r>
    </w:p>
    <w:bookmarkEnd w:id="90"/>
    <w:bookmarkStart w:name="z180" w:id="91"/>
    <w:p>
      <w:pPr>
        <w:spacing w:after="0"/>
        <w:ind w:left="0"/>
        <w:jc w:val="both"/>
      </w:pPr>
      <w:r>
        <w:rPr>
          <w:rFonts w:ascii="Times New Roman"/>
          <w:b w:val="false"/>
          <w:i w:val="false"/>
          <w:color w:val="000000"/>
          <w:sz w:val="28"/>
        </w:rPr>
        <w:t>
      8) қарсы барлау, жедел-іздестіру қызметі субьектілерінің тапсырмалары бойынша қарсы барлау, арнайы жедел-іздестіру іс-шараларын жүргізуді қамтамасыз ету үшін жағдай жасау;";</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184" w:id="92"/>
    <w:p>
      <w:pPr>
        <w:spacing w:after="0"/>
        <w:ind w:left="0"/>
        <w:jc w:val="both"/>
      </w:pPr>
      <w:r>
        <w:rPr>
          <w:rFonts w:ascii="Times New Roman"/>
          <w:b w:val="false"/>
          <w:i w:val="false"/>
          <w:color w:val="000000"/>
          <w:sz w:val="28"/>
        </w:rPr>
        <w:t xml:space="preserve">
      "13) заңнамамен белгіленген тәртіпте қарсы барлау және жедел-іздестіру қызметін, сотқа дейінгі тергеп-тексеруді ұйымдастырады және тікелей жүзеге асырады;"; </w:t>
      </w:r>
    </w:p>
    <w:bookmarkEnd w:id="92"/>
    <w:bookmarkStart w:name="z185" w:id="93"/>
    <w:p>
      <w:pPr>
        <w:spacing w:after="0"/>
        <w:ind w:left="0"/>
        <w:jc w:val="both"/>
      </w:pPr>
      <w:r>
        <w:rPr>
          <w:rFonts w:ascii="Times New Roman"/>
          <w:b w:val="false"/>
          <w:i w:val="false"/>
          <w:color w:val="000000"/>
          <w:sz w:val="28"/>
        </w:rPr>
        <w:t>
      мынадай мазмұндағы 14-1) тармақшамен толықтырылсын:</w:t>
      </w:r>
    </w:p>
    <w:bookmarkEnd w:id="93"/>
    <w:bookmarkStart w:name="z186" w:id="94"/>
    <w:p>
      <w:pPr>
        <w:spacing w:after="0"/>
        <w:ind w:left="0"/>
        <w:jc w:val="both"/>
      </w:pPr>
      <w:r>
        <w:rPr>
          <w:rFonts w:ascii="Times New Roman"/>
          <w:b w:val="false"/>
          <w:i w:val="false"/>
          <w:color w:val="000000"/>
          <w:sz w:val="28"/>
        </w:rPr>
        <w:t xml:space="preserve">
      "14-1) Қазақстан Республикасының ұлттық мүдделерін ілгерілетуде мемлекеттік органдар мен ұйымдарға көмек көрсетеді;"; </w:t>
      </w:r>
    </w:p>
    <w:bookmarkEnd w:id="94"/>
    <w:bookmarkStart w:name="z187" w:id="95"/>
    <w:p>
      <w:pPr>
        <w:spacing w:after="0"/>
        <w:ind w:left="0"/>
        <w:jc w:val="both"/>
      </w:pPr>
      <w:r>
        <w:rPr>
          <w:rFonts w:ascii="Times New Roman"/>
          <w:b w:val="false"/>
          <w:i w:val="false"/>
          <w:color w:val="000000"/>
          <w:sz w:val="28"/>
        </w:rPr>
        <w:t>
      мынадай мазмұндағы 21-1) тармақшамен толықтырылсын:</w:t>
      </w:r>
    </w:p>
    <w:bookmarkEnd w:id="95"/>
    <w:bookmarkStart w:name="z188" w:id="96"/>
    <w:p>
      <w:pPr>
        <w:spacing w:after="0"/>
        <w:ind w:left="0"/>
        <w:jc w:val="both"/>
      </w:pPr>
      <w:r>
        <w:rPr>
          <w:rFonts w:ascii="Times New Roman"/>
          <w:b w:val="false"/>
          <w:i w:val="false"/>
          <w:color w:val="000000"/>
          <w:sz w:val="28"/>
        </w:rPr>
        <w:t xml:space="preserve">
      "21-1) Қазақстан Республикасының мемлекеттік органдарына жұмысқа тартылатын шетелдіктерге Қазақстан Республикасының заңнамасында белгіленген тәртіпте және шекте міндетті арнайы тексеру жүргізеді;"; </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90" w:id="97"/>
    <w:p>
      <w:pPr>
        <w:spacing w:after="0"/>
        <w:ind w:left="0"/>
        <w:jc w:val="both"/>
      </w:pPr>
      <w:r>
        <w:rPr>
          <w:rFonts w:ascii="Times New Roman"/>
          <w:b w:val="false"/>
          <w:i w:val="false"/>
          <w:color w:val="000000"/>
          <w:sz w:val="28"/>
        </w:rPr>
        <w:t xml:space="preserve">
      "23) Қазақстан Республикасы ұлттық қауіпсіздік органдары өткізетін қарсы барлау, жедел-іздестіру іс-шаралары мен тергеу іс-қимылдарын техникалық қамтамасыз етуді ұйымдастырады;"; </w:t>
      </w:r>
    </w:p>
    <w:bookmarkEnd w:id="97"/>
    <w:bookmarkStart w:name="z191" w:id="98"/>
    <w:p>
      <w:pPr>
        <w:spacing w:after="0"/>
        <w:ind w:left="0"/>
        <w:jc w:val="both"/>
      </w:pPr>
      <w:r>
        <w:rPr>
          <w:rFonts w:ascii="Times New Roman"/>
          <w:b w:val="false"/>
          <w:i w:val="false"/>
          <w:color w:val="000000"/>
          <w:sz w:val="28"/>
        </w:rPr>
        <w:t>
      мынадай мазмұндағы 23-1) және 23-2) тармақшалармен толықтырылсын:</w:t>
      </w:r>
    </w:p>
    <w:bookmarkEnd w:id="98"/>
    <w:bookmarkStart w:name="z192" w:id="99"/>
    <w:p>
      <w:pPr>
        <w:spacing w:after="0"/>
        <w:ind w:left="0"/>
        <w:jc w:val="both"/>
      </w:pPr>
      <w:r>
        <w:rPr>
          <w:rFonts w:ascii="Times New Roman"/>
          <w:b w:val="false"/>
          <w:i w:val="false"/>
          <w:color w:val="000000"/>
          <w:sz w:val="28"/>
        </w:rPr>
        <w:t>
      "23-1) ақпараттарды, коммуникацияларды және киберкеңістіктегі мемлекеттің инфрақұрылым стратегиялық объектілерін киберқорғау бойынша іс-шараларды жүргізеді;</w:t>
      </w:r>
    </w:p>
    <w:bookmarkEnd w:id="99"/>
    <w:bookmarkStart w:name="z193" w:id="100"/>
    <w:p>
      <w:pPr>
        <w:spacing w:after="0"/>
        <w:ind w:left="0"/>
        <w:jc w:val="both"/>
      </w:pPr>
      <w:r>
        <w:rPr>
          <w:rFonts w:ascii="Times New Roman"/>
          <w:b w:val="false"/>
          <w:i w:val="false"/>
          <w:color w:val="000000"/>
          <w:sz w:val="28"/>
        </w:rPr>
        <w:t>
      23-2) қарсы барлау, жедел-іздестіру қызметін жүзеге асыратын барлық органдардың міндеттерін шешу мүддесінде байланыс желісін қолданумен байланысты қарсы барлау, арнайы жедел-іздестіру іс-шараларын техникалық тұрғыдан жүзеге асырады;";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32) тармақшалары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тармақшалары</w:t>
      </w:r>
      <w:r>
        <w:rPr>
          <w:rFonts w:ascii="Times New Roman"/>
          <w:b w:val="false"/>
          <w:i w:val="false"/>
          <w:color w:val="000000"/>
          <w:sz w:val="28"/>
        </w:rPr>
        <w:t xml:space="preserve"> мынадай редакцияда жазылсын:</w:t>
      </w:r>
    </w:p>
    <w:bookmarkStart w:name="z196" w:id="101"/>
    <w:p>
      <w:pPr>
        <w:spacing w:after="0"/>
        <w:ind w:left="0"/>
        <w:jc w:val="both"/>
      </w:pPr>
      <w:r>
        <w:rPr>
          <w:rFonts w:ascii="Times New Roman"/>
          <w:b w:val="false"/>
          <w:i w:val="false"/>
          <w:color w:val="000000"/>
          <w:sz w:val="28"/>
        </w:rPr>
        <w:t>
      "38) Департаментте мұрағаттық істі ұйымдастыру тәртібін қамтамасыз етеді және осы мақсатта ақпараттық жүйелерді қолданады;</w:t>
      </w:r>
    </w:p>
    <w:bookmarkEnd w:id="101"/>
    <w:bookmarkStart w:name="z197" w:id="102"/>
    <w:p>
      <w:pPr>
        <w:spacing w:after="0"/>
        <w:ind w:left="0"/>
        <w:jc w:val="both"/>
      </w:pPr>
      <w:r>
        <w:rPr>
          <w:rFonts w:ascii="Times New Roman"/>
          <w:b w:val="false"/>
          <w:i w:val="false"/>
          <w:color w:val="000000"/>
          <w:sz w:val="28"/>
        </w:rPr>
        <w:t>
      39) жедел-қызметтік іс-қимылды қамтамасыз ету шеңберінде психологиялық-әлеуметтанулық және психофизиологиялық зерттеулерді жүргізеді;";</w:t>
      </w:r>
    </w:p>
    <w:bookmarkEnd w:id="102"/>
    <w:bookmarkStart w:name="z198" w:id="103"/>
    <w:p>
      <w:pPr>
        <w:spacing w:after="0"/>
        <w:ind w:left="0"/>
        <w:jc w:val="both"/>
      </w:pPr>
      <w:r>
        <w:rPr>
          <w:rFonts w:ascii="Times New Roman"/>
          <w:b w:val="false"/>
          <w:i w:val="false"/>
          <w:color w:val="000000"/>
          <w:sz w:val="28"/>
        </w:rPr>
        <w:t>
      мынадай мазмұндағы 39-1) тармақшамен толықтырылсын:</w:t>
      </w:r>
    </w:p>
    <w:bookmarkEnd w:id="103"/>
    <w:bookmarkStart w:name="z199" w:id="104"/>
    <w:p>
      <w:pPr>
        <w:spacing w:after="0"/>
        <w:ind w:left="0"/>
        <w:jc w:val="both"/>
      </w:pPr>
      <w:r>
        <w:rPr>
          <w:rFonts w:ascii="Times New Roman"/>
          <w:b w:val="false"/>
          <w:i w:val="false"/>
          <w:color w:val="000000"/>
          <w:sz w:val="28"/>
        </w:rPr>
        <w:t>
      "39-1) Қазақстан Республикасы ұлттық қауіпсіздік органдарында полиграфологиялық зерттеулер жүргізеді және ақпараттық жүйедегі нәтижелерді есепке алуды жүзеге асырады;";</w:t>
      </w:r>
    </w:p>
    <w:bookmarkEnd w:id="104"/>
    <w:bookmarkStart w:name="z200" w:id="105"/>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05"/>
    <w:bookmarkStart w:name="z201" w:id="106"/>
    <w:p>
      <w:pPr>
        <w:spacing w:after="0"/>
        <w:ind w:left="0"/>
        <w:jc w:val="both"/>
      </w:pPr>
      <w:r>
        <w:rPr>
          <w:rFonts w:ascii="Times New Roman"/>
          <w:b w:val="false"/>
          <w:i w:val="false"/>
          <w:color w:val="000000"/>
          <w:sz w:val="28"/>
        </w:rPr>
        <w:t>
      "5) қорғаныс-өнеркәсіптік кешені, атом энергетикасы, биотехнологиялық кешені, көлік және байланыс объектілерінің, өңірлердің тұрмыс-тіршілігін қамтамасыз ету және өзге де стратегиялық объектілердің қауіпсіздігін қамтамасыз ету бойынша шараларды әзірлеуге және жүзеге асыруға қатысады;";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204" w:id="107"/>
    <w:p>
      <w:pPr>
        <w:spacing w:after="0"/>
        <w:ind w:left="0"/>
        <w:jc w:val="both"/>
      </w:pPr>
      <w:r>
        <w:rPr>
          <w:rFonts w:ascii="Times New Roman"/>
          <w:b w:val="false"/>
          <w:i w:val="false"/>
          <w:color w:val="000000"/>
          <w:sz w:val="28"/>
        </w:rPr>
        <w:t xml:space="preserve">
      "1) заңнамамен Қазақстан Республикасы ұлттық қауіпсіздік органдарының құзырына жатқызылған қылмыстық құқықбұзушылықты анықтау, алдын алу, жолын кесу және ашу мақсатында жалпы және арнайы жедел іздестіру және қарсы барлау іс-шараларын, криминалистикалық, психологиялық-әлеуметтанулық және полиграфологиялық зерттеулер жүргізу;"; </w:t>
      </w:r>
    </w:p>
    <w:bookmarkEnd w:id="107"/>
    <w:bookmarkStart w:name="z205" w:id="108"/>
    <w:p>
      <w:pPr>
        <w:spacing w:after="0"/>
        <w:ind w:left="0"/>
        <w:jc w:val="both"/>
      </w:pPr>
      <w:r>
        <w:rPr>
          <w:rFonts w:ascii="Times New Roman"/>
          <w:b w:val="false"/>
          <w:i w:val="false"/>
          <w:color w:val="000000"/>
          <w:sz w:val="28"/>
        </w:rPr>
        <w:t>
      мынадай мазмұндағы 12-1) тармақшамен толықтырылсын:</w:t>
      </w:r>
    </w:p>
    <w:bookmarkEnd w:id="108"/>
    <w:bookmarkStart w:name="z206" w:id="109"/>
    <w:p>
      <w:pPr>
        <w:spacing w:after="0"/>
        <w:ind w:left="0"/>
        <w:jc w:val="both"/>
      </w:pPr>
      <w:r>
        <w:rPr>
          <w:rFonts w:ascii="Times New Roman"/>
          <w:b w:val="false"/>
          <w:i w:val="false"/>
          <w:color w:val="000000"/>
          <w:sz w:val="28"/>
        </w:rPr>
        <w:t>
      "12-1) заңнамамен Қазақстан Республикасы ұлттық қауіпсіздік органдарының құзырына жатқызылған қылмыстық құқықбұзушылықтың жасалуына жағдай жасайтын іс-әрекеттерге (әрекет немесе әрекетсіздік) жол бермеу туралы орындалуы міндетті ресми алдын ала сақтандыруды жеке және заңды тұлғаларға жазбаша түрде жариялау;";</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 </w:t>
      </w:r>
    </w:p>
    <w:bookmarkStart w:name="z208" w:id="110"/>
    <w:p>
      <w:pPr>
        <w:spacing w:after="0"/>
        <w:ind w:left="0"/>
        <w:jc w:val="both"/>
      </w:pPr>
      <w:r>
        <w:rPr>
          <w:rFonts w:ascii="Times New Roman"/>
          <w:b w:val="false"/>
          <w:i w:val="false"/>
          <w:color w:val="000000"/>
          <w:sz w:val="28"/>
        </w:rPr>
        <w:t>
      "21) Қазақстан Республикасы заңнамасына сәйкес жеке және заңды тұлғаларды зерттеп-зерделеуден өткізгеннен кейін Департамент объектілеріне қызмет көрсету бойынша жұмыстарға рұқсат беруді жүзеге асыру;";</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 </w:t>
      </w:r>
    </w:p>
    <w:bookmarkStart w:name="z210" w:id="111"/>
    <w:p>
      <w:pPr>
        <w:spacing w:after="0"/>
        <w:ind w:left="0"/>
        <w:jc w:val="both"/>
      </w:pPr>
      <w:r>
        <w:rPr>
          <w:rFonts w:ascii="Times New Roman"/>
          <w:b w:val="false"/>
          <w:i w:val="false"/>
          <w:color w:val="000000"/>
          <w:sz w:val="28"/>
        </w:rPr>
        <w:t>
      "23) құпиялылық режимін, мемлекеттік құпиялардың сақталуын қамтамасыз ету, Департамент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111"/>
    <w:bookmarkStart w:name="z211" w:id="112"/>
    <w:p>
      <w:pPr>
        <w:spacing w:after="0"/>
        <w:ind w:left="0"/>
        <w:jc w:val="both"/>
      </w:pPr>
      <w:r>
        <w:rPr>
          <w:rFonts w:ascii="Times New Roman"/>
          <w:b w:val="false"/>
          <w:i w:val="false"/>
          <w:color w:val="000000"/>
          <w:sz w:val="28"/>
        </w:rPr>
        <w:t xml:space="preserve">
      6. "Қазақстан Республикасы Ұлттық қауіпсіздік комитетінің Солтүстік Қазақстан облысы бойынша департаменті туралы ережені бекіту туралы" Қазақстан Республикасы Ұлттық қауіпсіздік комитеті Төрағасының 2015 жылғы 27 шілдедегі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12002 тіркелген, "Әділет" ақпараттық-құқықтық жүйесінде 2015 жылдың 6 қазанда жарияланған):</w:t>
      </w:r>
    </w:p>
    <w:bookmarkEnd w:id="112"/>
    <w:bookmarkStart w:name="z212" w:id="113"/>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 Солтүстік Қазақстан облысы бойынша департаментінің ережесінде: </w:t>
      </w:r>
    </w:p>
    <w:bookmarkEnd w:id="113"/>
    <w:bookmarkStart w:name="z213" w:id="114"/>
    <w:p>
      <w:pPr>
        <w:spacing w:after="0"/>
        <w:ind w:left="0"/>
        <w:jc w:val="both"/>
      </w:pPr>
      <w:r>
        <w:rPr>
          <w:rFonts w:ascii="Times New Roman"/>
          <w:b w:val="false"/>
          <w:i w:val="false"/>
          <w:color w:val="000000"/>
          <w:sz w:val="28"/>
        </w:rPr>
        <w:t>
      5-тармақтың 1) тармақшасы мынадай редакцияда жазылсын:</w:t>
      </w:r>
    </w:p>
    <w:bookmarkEnd w:id="114"/>
    <w:bookmarkStart w:name="z214" w:id="115"/>
    <w:p>
      <w:pPr>
        <w:spacing w:after="0"/>
        <w:ind w:left="0"/>
        <w:jc w:val="both"/>
      </w:pPr>
      <w:r>
        <w:rPr>
          <w:rFonts w:ascii="Times New Roman"/>
          <w:b w:val="false"/>
          <w:i w:val="false"/>
          <w:color w:val="000000"/>
          <w:sz w:val="28"/>
        </w:rPr>
        <w:t>
      "1) Айыртау аудандық бөлімі. Қызмет көрсету аймағы - Айыртау, Ғ.Мүсірепов және Тайынша аудандары;";</w:t>
      </w:r>
    </w:p>
    <w:bookmarkEnd w:id="115"/>
    <w:bookmarkStart w:name="z215" w:id="116"/>
    <w:p>
      <w:pPr>
        <w:spacing w:after="0"/>
        <w:ind w:left="0"/>
        <w:jc w:val="both"/>
      </w:pPr>
      <w:r>
        <w:rPr>
          <w:rFonts w:ascii="Times New Roman"/>
          <w:b w:val="false"/>
          <w:i w:val="false"/>
          <w:color w:val="000000"/>
          <w:sz w:val="28"/>
        </w:rPr>
        <w:t>
      13-тармақта:</w:t>
      </w:r>
    </w:p>
    <w:bookmarkEnd w:id="116"/>
    <w:bookmarkStart w:name="z216" w:id="117"/>
    <w:p>
      <w:pPr>
        <w:spacing w:after="0"/>
        <w:ind w:left="0"/>
        <w:jc w:val="both"/>
      </w:pPr>
      <w:r>
        <w:rPr>
          <w:rFonts w:ascii="Times New Roman"/>
          <w:b w:val="false"/>
          <w:i w:val="false"/>
          <w:color w:val="000000"/>
          <w:sz w:val="28"/>
        </w:rPr>
        <w:t>
      3) тармақша мынадай редакцияда жазылсын:</w:t>
      </w:r>
    </w:p>
    <w:bookmarkEnd w:id="117"/>
    <w:bookmarkStart w:name="z217" w:id="118"/>
    <w:p>
      <w:pPr>
        <w:spacing w:after="0"/>
        <w:ind w:left="0"/>
        <w:jc w:val="both"/>
      </w:pPr>
      <w:r>
        <w:rPr>
          <w:rFonts w:ascii="Times New Roman"/>
          <w:b w:val="false"/>
          <w:i w:val="false"/>
          <w:color w:val="000000"/>
          <w:sz w:val="28"/>
        </w:rPr>
        <w:t>
      "3) қарсы барлау қызметін жүзеге асыру;";</w:t>
      </w:r>
    </w:p>
    <w:bookmarkEnd w:id="118"/>
    <w:bookmarkStart w:name="z218" w:id="119"/>
    <w:p>
      <w:pPr>
        <w:spacing w:after="0"/>
        <w:ind w:left="0"/>
        <w:jc w:val="both"/>
      </w:pPr>
      <w:r>
        <w:rPr>
          <w:rFonts w:ascii="Times New Roman"/>
          <w:b w:val="false"/>
          <w:i w:val="false"/>
          <w:color w:val="000000"/>
          <w:sz w:val="28"/>
        </w:rPr>
        <w:t xml:space="preserve">
      7) және 8) тармақшалары мынадай редакцияда жазылсын: </w:t>
      </w:r>
    </w:p>
    <w:bookmarkEnd w:id="119"/>
    <w:bookmarkStart w:name="z219" w:id="120"/>
    <w:p>
      <w:pPr>
        <w:spacing w:after="0"/>
        <w:ind w:left="0"/>
        <w:jc w:val="both"/>
      </w:pPr>
      <w:r>
        <w:rPr>
          <w:rFonts w:ascii="Times New Roman"/>
          <w:b w:val="false"/>
          <w:i w:val="false"/>
          <w:color w:val="000000"/>
          <w:sz w:val="28"/>
        </w:rPr>
        <w:t>
      "7) қарсы барлау, жедел-іздестіру қызметі субьектілерінің тапсырмалары бойынша қарсы барлау, арнайы жедел-іздестіру іс-шараларын ұйымдастыру және жүргізу;</w:t>
      </w:r>
    </w:p>
    <w:bookmarkEnd w:id="120"/>
    <w:bookmarkStart w:name="z220" w:id="121"/>
    <w:p>
      <w:pPr>
        <w:spacing w:after="0"/>
        <w:ind w:left="0"/>
        <w:jc w:val="both"/>
      </w:pPr>
      <w:r>
        <w:rPr>
          <w:rFonts w:ascii="Times New Roman"/>
          <w:b w:val="false"/>
          <w:i w:val="false"/>
          <w:color w:val="000000"/>
          <w:sz w:val="28"/>
        </w:rPr>
        <w:t>
      8) қарсы барлау, жедел-іздестіру қызметі субьектілерінің тапсырмалары бойынша қарсы барлау, арнайы жедел-іздестіру іс-шараларын жүргізуді қамтамасыз ету үшін жағдай жасау;";</w:t>
      </w:r>
    </w:p>
    <w:bookmarkEnd w:id="121"/>
    <w:bookmarkStart w:name="z221" w:id="122"/>
    <w:p>
      <w:pPr>
        <w:spacing w:after="0"/>
        <w:ind w:left="0"/>
        <w:jc w:val="both"/>
      </w:pPr>
      <w:r>
        <w:rPr>
          <w:rFonts w:ascii="Times New Roman"/>
          <w:b w:val="false"/>
          <w:i w:val="false"/>
          <w:color w:val="000000"/>
          <w:sz w:val="28"/>
        </w:rPr>
        <w:t>
      14-тармақта:</w:t>
      </w:r>
    </w:p>
    <w:bookmarkEnd w:id="122"/>
    <w:bookmarkStart w:name="z222" w:id="123"/>
    <w:p>
      <w:pPr>
        <w:spacing w:after="0"/>
        <w:ind w:left="0"/>
        <w:jc w:val="both"/>
      </w:pPr>
      <w:r>
        <w:rPr>
          <w:rFonts w:ascii="Times New Roman"/>
          <w:b w:val="false"/>
          <w:i w:val="false"/>
          <w:color w:val="000000"/>
          <w:sz w:val="28"/>
        </w:rPr>
        <w:t>
      5) тармақша алынып тасталсын;</w:t>
      </w:r>
    </w:p>
    <w:bookmarkEnd w:id="123"/>
    <w:bookmarkStart w:name="z223" w:id="124"/>
    <w:p>
      <w:pPr>
        <w:spacing w:after="0"/>
        <w:ind w:left="0"/>
        <w:jc w:val="both"/>
      </w:pPr>
      <w:r>
        <w:rPr>
          <w:rFonts w:ascii="Times New Roman"/>
          <w:b w:val="false"/>
          <w:i w:val="false"/>
          <w:color w:val="000000"/>
          <w:sz w:val="28"/>
        </w:rPr>
        <w:t xml:space="preserve">
      13) тармақша мынадай редакцияда жазылсын: </w:t>
      </w:r>
    </w:p>
    <w:bookmarkEnd w:id="124"/>
    <w:bookmarkStart w:name="z224" w:id="125"/>
    <w:p>
      <w:pPr>
        <w:spacing w:after="0"/>
        <w:ind w:left="0"/>
        <w:jc w:val="both"/>
      </w:pPr>
      <w:r>
        <w:rPr>
          <w:rFonts w:ascii="Times New Roman"/>
          <w:b w:val="false"/>
          <w:i w:val="false"/>
          <w:color w:val="000000"/>
          <w:sz w:val="28"/>
        </w:rPr>
        <w:t xml:space="preserve">
      "13) заңнамамен белгіленген тәртіпте қарсы барлау және жедел-іздестіру қызметін, сотқа дейінгі тергеп-тексеруді ұйымдастырады және тікелей жүзеге асырады;"; </w:t>
      </w:r>
    </w:p>
    <w:bookmarkEnd w:id="125"/>
    <w:bookmarkStart w:name="z225" w:id="126"/>
    <w:p>
      <w:pPr>
        <w:spacing w:after="0"/>
        <w:ind w:left="0"/>
        <w:jc w:val="both"/>
      </w:pPr>
      <w:r>
        <w:rPr>
          <w:rFonts w:ascii="Times New Roman"/>
          <w:b w:val="false"/>
          <w:i w:val="false"/>
          <w:color w:val="000000"/>
          <w:sz w:val="28"/>
        </w:rPr>
        <w:t>
      мынадай мазмұндағы 14-1) тармақшамен толықтырылсын:</w:t>
      </w:r>
    </w:p>
    <w:bookmarkEnd w:id="126"/>
    <w:bookmarkStart w:name="z226" w:id="127"/>
    <w:p>
      <w:pPr>
        <w:spacing w:after="0"/>
        <w:ind w:left="0"/>
        <w:jc w:val="both"/>
      </w:pPr>
      <w:r>
        <w:rPr>
          <w:rFonts w:ascii="Times New Roman"/>
          <w:b w:val="false"/>
          <w:i w:val="false"/>
          <w:color w:val="000000"/>
          <w:sz w:val="28"/>
        </w:rPr>
        <w:t xml:space="preserve">
      "14-1) Қазақстан Республикасының ұлттық мүдделерін ілгерілетуде мемлекеттік органдар мен ұйымдарға көмек көрсетеді;"; </w:t>
      </w:r>
    </w:p>
    <w:bookmarkEnd w:id="127"/>
    <w:bookmarkStart w:name="z227" w:id="128"/>
    <w:p>
      <w:pPr>
        <w:spacing w:after="0"/>
        <w:ind w:left="0"/>
        <w:jc w:val="both"/>
      </w:pPr>
      <w:r>
        <w:rPr>
          <w:rFonts w:ascii="Times New Roman"/>
          <w:b w:val="false"/>
          <w:i w:val="false"/>
          <w:color w:val="000000"/>
          <w:sz w:val="28"/>
        </w:rPr>
        <w:t>
      мынадай мазмұндағы 21-1) тармақшамен толықтырылсын:</w:t>
      </w:r>
    </w:p>
    <w:bookmarkEnd w:id="128"/>
    <w:bookmarkStart w:name="z228" w:id="129"/>
    <w:p>
      <w:pPr>
        <w:spacing w:after="0"/>
        <w:ind w:left="0"/>
        <w:jc w:val="both"/>
      </w:pPr>
      <w:r>
        <w:rPr>
          <w:rFonts w:ascii="Times New Roman"/>
          <w:b w:val="false"/>
          <w:i w:val="false"/>
          <w:color w:val="000000"/>
          <w:sz w:val="28"/>
        </w:rPr>
        <w:t xml:space="preserve">
      "21-1) Қазақстан Республикасының мемлекеттік органдарына жұмысқа тартылатын шетелдіктерге Қазақстан Республикасының заңнамасында белгіленген тәртіпте және шекте міндетті арнайы тексеру жүргізеді;"; </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230" w:id="130"/>
    <w:p>
      <w:pPr>
        <w:spacing w:after="0"/>
        <w:ind w:left="0"/>
        <w:jc w:val="both"/>
      </w:pPr>
      <w:r>
        <w:rPr>
          <w:rFonts w:ascii="Times New Roman"/>
          <w:b w:val="false"/>
          <w:i w:val="false"/>
          <w:color w:val="000000"/>
          <w:sz w:val="28"/>
        </w:rPr>
        <w:t xml:space="preserve">
      "23) Қазақстан Республикасы ұлттық қауіпсіздік органдары өткізетін қарсы барлау, жедел-іздестіру іс-шаралары мен тергеу іс-қимылдарын техникалық қамтамасыз етуді ұйымдастырады;"; </w:t>
      </w:r>
    </w:p>
    <w:bookmarkEnd w:id="130"/>
    <w:bookmarkStart w:name="z231" w:id="131"/>
    <w:p>
      <w:pPr>
        <w:spacing w:after="0"/>
        <w:ind w:left="0"/>
        <w:jc w:val="both"/>
      </w:pPr>
      <w:r>
        <w:rPr>
          <w:rFonts w:ascii="Times New Roman"/>
          <w:b w:val="false"/>
          <w:i w:val="false"/>
          <w:color w:val="000000"/>
          <w:sz w:val="28"/>
        </w:rPr>
        <w:t>
      мынадай мазмұндағы 23-1) және 23-2) тармақшалармен толықтырылсын:</w:t>
      </w:r>
    </w:p>
    <w:bookmarkEnd w:id="131"/>
    <w:bookmarkStart w:name="z232" w:id="132"/>
    <w:p>
      <w:pPr>
        <w:spacing w:after="0"/>
        <w:ind w:left="0"/>
        <w:jc w:val="both"/>
      </w:pPr>
      <w:r>
        <w:rPr>
          <w:rFonts w:ascii="Times New Roman"/>
          <w:b w:val="false"/>
          <w:i w:val="false"/>
          <w:color w:val="000000"/>
          <w:sz w:val="28"/>
        </w:rPr>
        <w:t>
      "23-1) ақпараттарды, коммуникацияларды және киберкеңістіктегі мемлекеттің инфрақұрылым стратегиялық объектілерін киберқорғау бойынша іс-шараларды жүргізеді;</w:t>
      </w:r>
    </w:p>
    <w:bookmarkEnd w:id="132"/>
    <w:bookmarkStart w:name="z233" w:id="133"/>
    <w:p>
      <w:pPr>
        <w:spacing w:after="0"/>
        <w:ind w:left="0"/>
        <w:jc w:val="both"/>
      </w:pPr>
      <w:r>
        <w:rPr>
          <w:rFonts w:ascii="Times New Roman"/>
          <w:b w:val="false"/>
          <w:i w:val="false"/>
          <w:color w:val="000000"/>
          <w:sz w:val="28"/>
        </w:rPr>
        <w:t>
      23-2) қарсы барлау, жедел-іздестіру қызметін жүзеге асыратын барлық органдардың міндеттерін шешу мүддесінде байланыс желісін қолданумен байланысты қарсы барлау, арнайы жедел-іздестіру іс-шараларын техникалық тұрғыдан жүзеге асырады;";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31) тармақшалары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тармақшалары</w:t>
      </w:r>
      <w:r>
        <w:rPr>
          <w:rFonts w:ascii="Times New Roman"/>
          <w:b w:val="false"/>
          <w:i w:val="false"/>
          <w:color w:val="000000"/>
          <w:sz w:val="28"/>
        </w:rPr>
        <w:t xml:space="preserve"> мынадай редакцияда жазылсын:</w:t>
      </w:r>
    </w:p>
    <w:bookmarkStart w:name="z236" w:id="134"/>
    <w:p>
      <w:pPr>
        <w:spacing w:after="0"/>
        <w:ind w:left="0"/>
        <w:jc w:val="both"/>
      </w:pPr>
      <w:r>
        <w:rPr>
          <w:rFonts w:ascii="Times New Roman"/>
          <w:b w:val="false"/>
          <w:i w:val="false"/>
          <w:color w:val="000000"/>
          <w:sz w:val="28"/>
        </w:rPr>
        <w:t>
      "37) Департаментте мұрағаттық істі ұйымдастыру тәртібін қамтамасыз етеді және осы мақсатта ақпараттық жүйелерді қолданады;</w:t>
      </w:r>
    </w:p>
    <w:bookmarkEnd w:id="134"/>
    <w:bookmarkStart w:name="z237" w:id="135"/>
    <w:p>
      <w:pPr>
        <w:spacing w:after="0"/>
        <w:ind w:left="0"/>
        <w:jc w:val="both"/>
      </w:pPr>
      <w:r>
        <w:rPr>
          <w:rFonts w:ascii="Times New Roman"/>
          <w:b w:val="false"/>
          <w:i w:val="false"/>
          <w:color w:val="000000"/>
          <w:sz w:val="28"/>
        </w:rPr>
        <w:t>
      38) жедел-қызметтік іс-қимылды қамтамасыз ету шеңберінде психологиялық-әлеуметтанулық және психофизиологиялық зерттеулерді жүргізеді;";</w:t>
      </w:r>
    </w:p>
    <w:bookmarkEnd w:id="135"/>
    <w:bookmarkStart w:name="z238" w:id="136"/>
    <w:p>
      <w:pPr>
        <w:spacing w:after="0"/>
        <w:ind w:left="0"/>
        <w:jc w:val="both"/>
      </w:pPr>
      <w:r>
        <w:rPr>
          <w:rFonts w:ascii="Times New Roman"/>
          <w:b w:val="false"/>
          <w:i w:val="false"/>
          <w:color w:val="000000"/>
          <w:sz w:val="28"/>
        </w:rPr>
        <w:t>
      мынадай мазмұндағы 38-1) тармақшамен толықтырылсын:</w:t>
      </w:r>
    </w:p>
    <w:bookmarkEnd w:id="136"/>
    <w:bookmarkStart w:name="z239" w:id="137"/>
    <w:p>
      <w:pPr>
        <w:spacing w:after="0"/>
        <w:ind w:left="0"/>
        <w:jc w:val="both"/>
      </w:pPr>
      <w:r>
        <w:rPr>
          <w:rFonts w:ascii="Times New Roman"/>
          <w:b w:val="false"/>
          <w:i w:val="false"/>
          <w:color w:val="000000"/>
          <w:sz w:val="28"/>
        </w:rPr>
        <w:t>
      "38-1) Қазақстан Республикасы ұлттық қауіпсіздік органдарында полиграфологиялық зерттеулер жүргізеді және ақпараттық жүйедегі нәтижелерді есепке алуды жүзеге асырады;";</w:t>
      </w:r>
    </w:p>
    <w:bookmarkEnd w:id="137"/>
    <w:bookmarkStart w:name="z240" w:id="13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38"/>
    <w:bookmarkStart w:name="z241" w:id="139"/>
    <w:p>
      <w:pPr>
        <w:spacing w:after="0"/>
        <w:ind w:left="0"/>
        <w:jc w:val="both"/>
      </w:pPr>
      <w:r>
        <w:rPr>
          <w:rFonts w:ascii="Times New Roman"/>
          <w:b w:val="false"/>
          <w:i w:val="false"/>
          <w:color w:val="000000"/>
          <w:sz w:val="28"/>
        </w:rPr>
        <w:t>
      "5) қорғаныс-өнеркәсіптік кешені, атом энергетикасы, биотехнологиялық кешені, көлік және байланыс объектілерінің, өңірлердің тұрмыс-тіршілігін қамтамасыз ету және өзге де стратегиялық объектілердің қауіпсіздігін қамтамасыз ету бойынша шараларды әзірлеуге және жүзеге асыруға қатысады;";</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244" w:id="140"/>
    <w:p>
      <w:pPr>
        <w:spacing w:after="0"/>
        <w:ind w:left="0"/>
        <w:jc w:val="both"/>
      </w:pPr>
      <w:r>
        <w:rPr>
          <w:rFonts w:ascii="Times New Roman"/>
          <w:b w:val="false"/>
          <w:i w:val="false"/>
          <w:color w:val="000000"/>
          <w:sz w:val="28"/>
        </w:rPr>
        <w:t xml:space="preserve">
      "1) заңнамамен Қазақстан Республикасы ұлттық қауіпсіздік органдарының құзырына жатқызылған қылмыстық құқықбұзушылықты анықтау, алдын алу, жолын кесу және ашу мақсатында жалпы және арнайы жедел іздестіру және қарсы барлау іс-шараларын, криминалистикалық, психологиялық-әлеуметтанулық және полиграфологиялық зерттеулер жүргізу;"; </w:t>
      </w:r>
    </w:p>
    <w:bookmarkEnd w:id="140"/>
    <w:bookmarkStart w:name="z245" w:id="141"/>
    <w:p>
      <w:pPr>
        <w:spacing w:after="0"/>
        <w:ind w:left="0"/>
        <w:jc w:val="both"/>
      </w:pPr>
      <w:r>
        <w:rPr>
          <w:rFonts w:ascii="Times New Roman"/>
          <w:b w:val="false"/>
          <w:i w:val="false"/>
          <w:color w:val="000000"/>
          <w:sz w:val="28"/>
        </w:rPr>
        <w:t>
      мынадай мазмұндағы 12-1) тармақшамен толықтырылсын:</w:t>
      </w:r>
    </w:p>
    <w:bookmarkEnd w:id="141"/>
    <w:bookmarkStart w:name="z246" w:id="142"/>
    <w:p>
      <w:pPr>
        <w:spacing w:after="0"/>
        <w:ind w:left="0"/>
        <w:jc w:val="both"/>
      </w:pPr>
      <w:r>
        <w:rPr>
          <w:rFonts w:ascii="Times New Roman"/>
          <w:b w:val="false"/>
          <w:i w:val="false"/>
          <w:color w:val="000000"/>
          <w:sz w:val="28"/>
        </w:rPr>
        <w:t>
      "12-1) заңнамамен Қазақстан Республикасы ұлттық қауіпсіздік органдарының құзырына жатқызылған қылмыстық құқықбұзушылықтың жасалуына жағдай жасайтын іс-әрекеттерге (әрекет немесе әрекетсіздік) жол бермеу туралы орындалуы міндетті ресми алдын ала сақтандыруды жеке және заңды тұлғаларға жазбаша түрде жариялау;";</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 </w:t>
      </w:r>
    </w:p>
    <w:bookmarkStart w:name="z248" w:id="143"/>
    <w:p>
      <w:pPr>
        <w:spacing w:after="0"/>
        <w:ind w:left="0"/>
        <w:jc w:val="both"/>
      </w:pPr>
      <w:r>
        <w:rPr>
          <w:rFonts w:ascii="Times New Roman"/>
          <w:b w:val="false"/>
          <w:i w:val="false"/>
          <w:color w:val="000000"/>
          <w:sz w:val="28"/>
        </w:rPr>
        <w:t>
      "21) Қазақстан Республикасы заңнамасына сәйкес жеке және заңды тұлғаларды зерттеп-зерделеуден өткізгеннен кейін Департамент объектілеріне қызмет көрсету бойынша жұмыстарға рұқсат беруді жүзеге асыру;";</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 </w:t>
      </w:r>
    </w:p>
    <w:bookmarkStart w:name="z250" w:id="144"/>
    <w:p>
      <w:pPr>
        <w:spacing w:after="0"/>
        <w:ind w:left="0"/>
        <w:jc w:val="both"/>
      </w:pPr>
      <w:r>
        <w:rPr>
          <w:rFonts w:ascii="Times New Roman"/>
          <w:b w:val="false"/>
          <w:i w:val="false"/>
          <w:color w:val="000000"/>
          <w:sz w:val="28"/>
        </w:rPr>
        <w:t>
      "23) құпиялылық режимін, мемлекеттік құпиялардың сақталуын қамтамасыз ету, Департамент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144"/>
    <w:bookmarkStart w:name="z251" w:id="145"/>
    <w:p>
      <w:pPr>
        <w:spacing w:after="0"/>
        <w:ind w:left="0"/>
        <w:jc w:val="both"/>
      </w:pPr>
      <w:r>
        <w:rPr>
          <w:rFonts w:ascii="Times New Roman"/>
          <w:b w:val="false"/>
          <w:i w:val="false"/>
          <w:color w:val="000000"/>
          <w:sz w:val="28"/>
        </w:rPr>
        <w:t xml:space="preserve">
      7. "Қазақстан Республикасы Ұлттық қауіпсіздік комитеті Алматы қаласы бойынша департаменті туралы Ережені бекіту туралы" Қазақстан Республикасы Ұлттық қауіпсіздік комитеті Төрағасының 2015 жылғы 21 қыркүйектегі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12206 тіркелген, "Әділет" ақпараттық-құқықтық жүйесінде 2015 жылы 28 қазанда жарияланған):</w:t>
      </w:r>
    </w:p>
    <w:bookmarkEnd w:id="145"/>
    <w:bookmarkStart w:name="z252" w:id="146"/>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 Алматы қаласы бойынша департаментінің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55" w:id="147"/>
    <w:p>
      <w:pPr>
        <w:spacing w:after="0"/>
        <w:ind w:left="0"/>
        <w:jc w:val="both"/>
      </w:pPr>
      <w:r>
        <w:rPr>
          <w:rFonts w:ascii="Times New Roman"/>
          <w:b w:val="false"/>
          <w:i w:val="false"/>
          <w:color w:val="000000"/>
          <w:sz w:val="28"/>
        </w:rPr>
        <w:t>
      "3) қарсы барлау қызметін жүзеге асыру;";</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 </w:t>
      </w:r>
    </w:p>
    <w:bookmarkStart w:name="z257" w:id="148"/>
    <w:p>
      <w:pPr>
        <w:spacing w:after="0"/>
        <w:ind w:left="0"/>
        <w:jc w:val="both"/>
      </w:pPr>
      <w:r>
        <w:rPr>
          <w:rFonts w:ascii="Times New Roman"/>
          <w:b w:val="false"/>
          <w:i w:val="false"/>
          <w:color w:val="000000"/>
          <w:sz w:val="28"/>
        </w:rPr>
        <w:t>
      "7) қарсы барлау, жедел-іздестіру қызметі субьектілерінің тапсырмалары бойынша қарсы барлау, арнайы жедел-іздестіру іс-шараларын ұйымдастыру және жүргізу;</w:t>
      </w:r>
    </w:p>
    <w:bookmarkEnd w:id="148"/>
    <w:bookmarkStart w:name="z258" w:id="149"/>
    <w:p>
      <w:pPr>
        <w:spacing w:after="0"/>
        <w:ind w:left="0"/>
        <w:jc w:val="both"/>
      </w:pPr>
      <w:r>
        <w:rPr>
          <w:rFonts w:ascii="Times New Roman"/>
          <w:b w:val="false"/>
          <w:i w:val="false"/>
          <w:color w:val="000000"/>
          <w:sz w:val="28"/>
        </w:rPr>
        <w:t>
      8) қарсы барлау, жедел-іздестіру қызметі субьектілерінің тапсырмалары бойынша қарсы барлау, арнайы жедел-іздестіру іс-шараларын жүргізуді қамтамасыз ету үшін жағдай жасау;";</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262" w:id="150"/>
    <w:p>
      <w:pPr>
        <w:spacing w:after="0"/>
        <w:ind w:left="0"/>
        <w:jc w:val="both"/>
      </w:pPr>
      <w:r>
        <w:rPr>
          <w:rFonts w:ascii="Times New Roman"/>
          <w:b w:val="false"/>
          <w:i w:val="false"/>
          <w:color w:val="000000"/>
          <w:sz w:val="28"/>
        </w:rPr>
        <w:t xml:space="preserve">
      "13) заңнамамен белгіленген тәртіпте қарсы барлау және жедел-іздестіру қызметін, сотқа дейінгі тергеп-тексеруді ұйымдастырады және тікелей жүзеге асырады;"; </w:t>
      </w:r>
    </w:p>
    <w:bookmarkEnd w:id="150"/>
    <w:bookmarkStart w:name="z263" w:id="151"/>
    <w:p>
      <w:pPr>
        <w:spacing w:after="0"/>
        <w:ind w:left="0"/>
        <w:jc w:val="both"/>
      </w:pPr>
      <w:r>
        <w:rPr>
          <w:rFonts w:ascii="Times New Roman"/>
          <w:b w:val="false"/>
          <w:i w:val="false"/>
          <w:color w:val="000000"/>
          <w:sz w:val="28"/>
        </w:rPr>
        <w:t>
      мынадай мазмұндағы 14-1) тармақшамен толықтырылсын:</w:t>
      </w:r>
    </w:p>
    <w:bookmarkEnd w:id="151"/>
    <w:bookmarkStart w:name="z264" w:id="152"/>
    <w:p>
      <w:pPr>
        <w:spacing w:after="0"/>
        <w:ind w:left="0"/>
        <w:jc w:val="both"/>
      </w:pPr>
      <w:r>
        <w:rPr>
          <w:rFonts w:ascii="Times New Roman"/>
          <w:b w:val="false"/>
          <w:i w:val="false"/>
          <w:color w:val="000000"/>
          <w:sz w:val="28"/>
        </w:rPr>
        <w:t xml:space="preserve">
      "14-1) Қазақстан Республикасының ұлттық мүдделерін ілгерілетуде мемлекеттік органдар мен ұйымдарға көмек көрсетеді;"; </w:t>
      </w:r>
    </w:p>
    <w:bookmarkEnd w:id="152"/>
    <w:bookmarkStart w:name="z265" w:id="153"/>
    <w:p>
      <w:pPr>
        <w:spacing w:after="0"/>
        <w:ind w:left="0"/>
        <w:jc w:val="both"/>
      </w:pPr>
      <w:r>
        <w:rPr>
          <w:rFonts w:ascii="Times New Roman"/>
          <w:b w:val="false"/>
          <w:i w:val="false"/>
          <w:color w:val="000000"/>
          <w:sz w:val="28"/>
        </w:rPr>
        <w:t>
      мынадай мазмұндағы 21-1) тармақшамен толықтырылсын:</w:t>
      </w:r>
    </w:p>
    <w:bookmarkEnd w:id="153"/>
    <w:bookmarkStart w:name="z266" w:id="154"/>
    <w:p>
      <w:pPr>
        <w:spacing w:after="0"/>
        <w:ind w:left="0"/>
        <w:jc w:val="both"/>
      </w:pPr>
      <w:r>
        <w:rPr>
          <w:rFonts w:ascii="Times New Roman"/>
          <w:b w:val="false"/>
          <w:i w:val="false"/>
          <w:color w:val="000000"/>
          <w:sz w:val="28"/>
        </w:rPr>
        <w:t xml:space="preserve">
      "21-1) Қазақстан Республикасының мемлекеттік органдарына жұмысқа тартылатын шетелдіктерге Қазақстан Республикасының заңнамасында белгіленген тәртіпте және шекте міндетті арнайы тексеру жүргізеді;"; </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268" w:id="155"/>
    <w:p>
      <w:pPr>
        <w:spacing w:after="0"/>
        <w:ind w:left="0"/>
        <w:jc w:val="both"/>
      </w:pPr>
      <w:r>
        <w:rPr>
          <w:rFonts w:ascii="Times New Roman"/>
          <w:b w:val="false"/>
          <w:i w:val="false"/>
          <w:color w:val="000000"/>
          <w:sz w:val="28"/>
        </w:rPr>
        <w:t xml:space="preserve">
      "23) Қазақстан Республикасы ұлттық қауіпсіздік органдары өткізетін қарсы барлау, жедел-іздестіру іс-шаралары мен тергеу іс-қимылдарын техникалық қамтамасыз етуді ұйымдастырады;"; </w:t>
      </w:r>
    </w:p>
    <w:bookmarkEnd w:id="155"/>
    <w:bookmarkStart w:name="z269" w:id="156"/>
    <w:p>
      <w:pPr>
        <w:spacing w:after="0"/>
        <w:ind w:left="0"/>
        <w:jc w:val="both"/>
      </w:pPr>
      <w:r>
        <w:rPr>
          <w:rFonts w:ascii="Times New Roman"/>
          <w:b w:val="false"/>
          <w:i w:val="false"/>
          <w:color w:val="000000"/>
          <w:sz w:val="28"/>
        </w:rPr>
        <w:t>
      мынадай мазмұндағы 23-1) және 23-2) тармақшалармен толықтырылсын:</w:t>
      </w:r>
    </w:p>
    <w:bookmarkEnd w:id="156"/>
    <w:bookmarkStart w:name="z270" w:id="157"/>
    <w:p>
      <w:pPr>
        <w:spacing w:after="0"/>
        <w:ind w:left="0"/>
        <w:jc w:val="both"/>
      </w:pPr>
      <w:r>
        <w:rPr>
          <w:rFonts w:ascii="Times New Roman"/>
          <w:b w:val="false"/>
          <w:i w:val="false"/>
          <w:color w:val="000000"/>
          <w:sz w:val="28"/>
        </w:rPr>
        <w:t>
      "23-1) ақпараттарды, коммуникацияларды және киберкеңістіктегі мемлекеттің инфрақұрылым стратегиялық объектілерін киберқорғау бойынша іс-шараларды жүргізеді;</w:t>
      </w:r>
    </w:p>
    <w:bookmarkEnd w:id="157"/>
    <w:bookmarkStart w:name="z271" w:id="158"/>
    <w:p>
      <w:pPr>
        <w:spacing w:after="0"/>
        <w:ind w:left="0"/>
        <w:jc w:val="both"/>
      </w:pPr>
      <w:r>
        <w:rPr>
          <w:rFonts w:ascii="Times New Roman"/>
          <w:b w:val="false"/>
          <w:i w:val="false"/>
          <w:color w:val="000000"/>
          <w:sz w:val="28"/>
        </w:rPr>
        <w:t>
      23-2) қарсы барлау, жедел-іздестіру қызметін жүзеге асыратын барлық органдардың міндеттерін шешу мүддесінде байланыс желісін қолданумен байланысты қарсы барлау, арнайы жедел-іздестіру іс-шараларын техникалық тұрғыдан жүзеге асырады;";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тармақшалары</w:t>
      </w:r>
      <w:r>
        <w:rPr>
          <w:rFonts w:ascii="Times New Roman"/>
          <w:b w:val="false"/>
          <w:i w:val="false"/>
          <w:color w:val="000000"/>
          <w:sz w:val="28"/>
        </w:rPr>
        <w:t xml:space="preserve"> мынадай редакцияда жазылсын:</w:t>
      </w:r>
    </w:p>
    <w:bookmarkStart w:name="z274" w:id="159"/>
    <w:p>
      <w:pPr>
        <w:spacing w:after="0"/>
        <w:ind w:left="0"/>
        <w:jc w:val="both"/>
      </w:pPr>
      <w:r>
        <w:rPr>
          <w:rFonts w:ascii="Times New Roman"/>
          <w:b w:val="false"/>
          <w:i w:val="false"/>
          <w:color w:val="000000"/>
          <w:sz w:val="28"/>
        </w:rPr>
        <w:t>
      "36) Департаментте мұрағаттық істі ұйымдастыру тәртібін қамтамасыз етеді және осы мақсатта ақпараттық жүйелерді қолданады;</w:t>
      </w:r>
    </w:p>
    <w:bookmarkEnd w:id="159"/>
    <w:bookmarkStart w:name="z275" w:id="160"/>
    <w:p>
      <w:pPr>
        <w:spacing w:after="0"/>
        <w:ind w:left="0"/>
        <w:jc w:val="both"/>
      </w:pPr>
      <w:r>
        <w:rPr>
          <w:rFonts w:ascii="Times New Roman"/>
          <w:b w:val="false"/>
          <w:i w:val="false"/>
          <w:color w:val="000000"/>
          <w:sz w:val="28"/>
        </w:rPr>
        <w:t>
      37) жедел-қызметтік іс-қимылды қамтамасыз ету шеңберінде психологиялық-әлеуметтанулық және психофизиологиялық зерттеулерді жүргізеді;";</w:t>
      </w:r>
    </w:p>
    <w:bookmarkEnd w:id="160"/>
    <w:bookmarkStart w:name="z276" w:id="161"/>
    <w:p>
      <w:pPr>
        <w:spacing w:after="0"/>
        <w:ind w:left="0"/>
        <w:jc w:val="both"/>
      </w:pPr>
      <w:r>
        <w:rPr>
          <w:rFonts w:ascii="Times New Roman"/>
          <w:b w:val="false"/>
          <w:i w:val="false"/>
          <w:color w:val="000000"/>
          <w:sz w:val="28"/>
        </w:rPr>
        <w:t>
      мынадай мазмұндағы 37-1) тармақшамен толықтырылсын:</w:t>
      </w:r>
    </w:p>
    <w:bookmarkEnd w:id="161"/>
    <w:bookmarkStart w:name="z277" w:id="162"/>
    <w:p>
      <w:pPr>
        <w:spacing w:after="0"/>
        <w:ind w:left="0"/>
        <w:jc w:val="both"/>
      </w:pPr>
      <w:r>
        <w:rPr>
          <w:rFonts w:ascii="Times New Roman"/>
          <w:b w:val="false"/>
          <w:i w:val="false"/>
          <w:color w:val="000000"/>
          <w:sz w:val="28"/>
        </w:rPr>
        <w:t>
      "37-1) Қазақстан Республикасы ұлттық қауіпсіздік органдарында полиграфологиялық зерттеулер жүргізеді және ақпараттық жүйедегі нәтижелерді есепке алуды жүзеге асырады;";</w:t>
      </w:r>
    </w:p>
    <w:bookmarkEnd w:id="162"/>
    <w:bookmarkStart w:name="z278" w:id="16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63"/>
    <w:bookmarkStart w:name="z279" w:id="164"/>
    <w:p>
      <w:pPr>
        <w:spacing w:after="0"/>
        <w:ind w:left="0"/>
        <w:jc w:val="both"/>
      </w:pPr>
      <w:r>
        <w:rPr>
          <w:rFonts w:ascii="Times New Roman"/>
          <w:b w:val="false"/>
          <w:i w:val="false"/>
          <w:color w:val="000000"/>
          <w:sz w:val="28"/>
        </w:rPr>
        <w:t>
      "5) қорғаныс-өнеркәсіптік кешені, атом энергетикасы, биотехнологиялық кешені, көлік және байланыс объектілерінің, өңірлердің тұрмыс-тіршілігін қамтамасыз ету және өзге де стратегиялық объектілердің қауіпсіздігін қамтамасыз ету бойынша шараларды әзірлеуге және жүзеге асыруға қатысады;";</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282" w:id="165"/>
    <w:p>
      <w:pPr>
        <w:spacing w:after="0"/>
        <w:ind w:left="0"/>
        <w:jc w:val="both"/>
      </w:pPr>
      <w:r>
        <w:rPr>
          <w:rFonts w:ascii="Times New Roman"/>
          <w:b w:val="false"/>
          <w:i w:val="false"/>
          <w:color w:val="000000"/>
          <w:sz w:val="28"/>
        </w:rPr>
        <w:t xml:space="preserve">
      "1) заңнамамен Қазақстан Республикасы ұлттық қауіпсіздік органдарының құзырына жатқызылған қылмыстық құқықбұзушылықты анықтау, алдын алу, жолын кесу және ашу мақсатында жалпы және арнайы жедел іздестіру және қарсы барлау іс-шараларын, криминалистикалық, психологиялық-әлеуметтанулық және полиграфологиялық зерттеулер жүргізу;"; </w:t>
      </w:r>
    </w:p>
    <w:bookmarkEnd w:id="165"/>
    <w:bookmarkStart w:name="z283" w:id="166"/>
    <w:p>
      <w:pPr>
        <w:spacing w:after="0"/>
        <w:ind w:left="0"/>
        <w:jc w:val="both"/>
      </w:pPr>
      <w:r>
        <w:rPr>
          <w:rFonts w:ascii="Times New Roman"/>
          <w:b w:val="false"/>
          <w:i w:val="false"/>
          <w:color w:val="000000"/>
          <w:sz w:val="28"/>
        </w:rPr>
        <w:t>
      мынадай мазмұндағы 12-1) тармақшамен толықтырылсын:</w:t>
      </w:r>
    </w:p>
    <w:bookmarkEnd w:id="166"/>
    <w:bookmarkStart w:name="z284" w:id="167"/>
    <w:p>
      <w:pPr>
        <w:spacing w:after="0"/>
        <w:ind w:left="0"/>
        <w:jc w:val="both"/>
      </w:pPr>
      <w:r>
        <w:rPr>
          <w:rFonts w:ascii="Times New Roman"/>
          <w:b w:val="false"/>
          <w:i w:val="false"/>
          <w:color w:val="000000"/>
          <w:sz w:val="28"/>
        </w:rPr>
        <w:t>
      "12-1) заңнамамен Қазақстан Республикасы ұлттық қауіпсіздік органдарының құзырына жатқызылған қылмыстық құқықбұзушылықтың жасалуына жағдай жасайтын іс-әрекеттерге (әрекет немесе әрекетсіздік) жол бермеу туралы орындалуы міндетті ресми алдын ала сақтандыруды жеке және заңды тұлғаларға жазбаша түрде жариялау;";</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 </w:t>
      </w:r>
    </w:p>
    <w:bookmarkStart w:name="z286" w:id="168"/>
    <w:p>
      <w:pPr>
        <w:spacing w:after="0"/>
        <w:ind w:left="0"/>
        <w:jc w:val="both"/>
      </w:pPr>
      <w:r>
        <w:rPr>
          <w:rFonts w:ascii="Times New Roman"/>
          <w:b w:val="false"/>
          <w:i w:val="false"/>
          <w:color w:val="000000"/>
          <w:sz w:val="28"/>
        </w:rPr>
        <w:t>
      "21) Қазақстан Республикасы заңнамасына сәйкес жеке және заңды тұлғаларды зерттеп-зерделеуден өткізгеннен кейін Департамент объектілеріне қызмет көрсету бойынша жұмыстарға рұқсат беруді жүзеге асыру;";</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 </w:t>
      </w:r>
    </w:p>
    <w:bookmarkStart w:name="z288" w:id="169"/>
    <w:p>
      <w:pPr>
        <w:spacing w:after="0"/>
        <w:ind w:left="0"/>
        <w:jc w:val="both"/>
      </w:pPr>
      <w:r>
        <w:rPr>
          <w:rFonts w:ascii="Times New Roman"/>
          <w:b w:val="false"/>
          <w:i w:val="false"/>
          <w:color w:val="000000"/>
          <w:sz w:val="28"/>
        </w:rPr>
        <w:t>
      "23) құпиялылық режимін, мемлекеттік құпиялардың сақталуын қамтамасыз ету, Департамент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169"/>
    <w:bookmarkStart w:name="z289" w:id="170"/>
    <w:p>
      <w:pPr>
        <w:spacing w:after="0"/>
        <w:ind w:left="0"/>
        <w:jc w:val="both"/>
      </w:pPr>
      <w:r>
        <w:rPr>
          <w:rFonts w:ascii="Times New Roman"/>
          <w:b w:val="false"/>
          <w:i w:val="false"/>
          <w:color w:val="000000"/>
          <w:sz w:val="28"/>
        </w:rPr>
        <w:t xml:space="preserve">
      8. "Қазақстан Республикасы Ұлттық қауіпсіздік комитетінің Ақтөбе облысы бойынша департаменті туралы ережені бекіту туралы" Қазақстан Республикасы Ұлттық қауіпсіздік комитеті Төрағасының 2015 жылғы 25 қыркүйектегі № </w:t>
      </w:r>
      <w:r>
        <w:rPr>
          <w:rFonts w:ascii="Times New Roman"/>
          <w:b w:val="false"/>
          <w:i w:val="false"/>
          <w:color w:val="000000"/>
          <w:sz w:val="28"/>
        </w:rPr>
        <w:t>76</w:t>
      </w:r>
      <w:r>
        <w:rPr>
          <w:rFonts w:ascii="Times New Roman"/>
          <w:b w:val="false"/>
          <w:i w:val="false"/>
          <w:color w:val="000000"/>
          <w:sz w:val="28"/>
        </w:rPr>
        <w:t xml:space="preserve"> (нормативтік құқықтық актілерді мемлекеттік тіркеу тізілімінде № 12212 тіркелген, "Әділет" ақпараттық-құқықтық жүйесінде жарияланған):</w:t>
      </w:r>
    </w:p>
    <w:bookmarkEnd w:id="170"/>
    <w:bookmarkStart w:name="z290" w:id="171"/>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 Ақтөбе облысы бойынша департаментінің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92" w:id="172"/>
    <w:p>
      <w:pPr>
        <w:spacing w:after="0"/>
        <w:ind w:left="0"/>
        <w:jc w:val="both"/>
      </w:pPr>
      <w:r>
        <w:rPr>
          <w:rFonts w:ascii="Times New Roman"/>
          <w:b w:val="false"/>
          <w:i w:val="false"/>
          <w:color w:val="000000"/>
          <w:sz w:val="28"/>
        </w:rPr>
        <w:t>
      "5. Департамент оның құрылымын құрайтын басқармалардан, бөлімдерден, бөлімшелерден тұрады. Оның құрамына мынадай оқшауланған құрылымдық бөлімшелер кіреді:</w:t>
      </w:r>
    </w:p>
    <w:bookmarkEnd w:id="172"/>
    <w:bookmarkStart w:name="z293" w:id="173"/>
    <w:p>
      <w:pPr>
        <w:spacing w:after="0"/>
        <w:ind w:left="0"/>
        <w:jc w:val="both"/>
      </w:pPr>
      <w:r>
        <w:rPr>
          <w:rFonts w:ascii="Times New Roman"/>
          <w:b w:val="false"/>
          <w:i w:val="false"/>
          <w:color w:val="000000"/>
          <w:sz w:val="28"/>
        </w:rPr>
        <w:t>
      1) Мәртөк аудандық бөлімі, орналасқан жері: Ақтөбе облысы, Мәртөк ауылы. Қызмет көрсету аймағы - Мәртөк, Қобда және Қарғалы аудандары;</w:t>
      </w:r>
    </w:p>
    <w:bookmarkEnd w:id="173"/>
    <w:bookmarkStart w:name="z294" w:id="174"/>
    <w:p>
      <w:pPr>
        <w:spacing w:after="0"/>
        <w:ind w:left="0"/>
        <w:jc w:val="both"/>
      </w:pPr>
      <w:r>
        <w:rPr>
          <w:rFonts w:ascii="Times New Roman"/>
          <w:b w:val="false"/>
          <w:i w:val="false"/>
          <w:color w:val="000000"/>
          <w:sz w:val="28"/>
        </w:rPr>
        <w:t>
      2) Мұғалжар аудандық бөлімі, орналасқан жері: Ақтөбе облысы, Қандыағаш қаласы. Қызмет көрсету аймағы - Мұғалжар ауданы;</w:t>
      </w:r>
    </w:p>
    <w:bookmarkEnd w:id="174"/>
    <w:bookmarkStart w:name="z295" w:id="175"/>
    <w:p>
      <w:pPr>
        <w:spacing w:after="0"/>
        <w:ind w:left="0"/>
        <w:jc w:val="both"/>
      </w:pPr>
      <w:r>
        <w:rPr>
          <w:rFonts w:ascii="Times New Roman"/>
          <w:b w:val="false"/>
          <w:i w:val="false"/>
          <w:color w:val="000000"/>
          <w:sz w:val="28"/>
        </w:rPr>
        <w:t>
      3) Темір аудандық бөлімі, орналасқан жері: Ақтөбе облысы, қалалық типтегі Шұбарқұдық ауылы. Қызмет көрсету аймағы - Темір, Байғанин және Ойыл аудандары;</w:t>
      </w:r>
    </w:p>
    <w:bookmarkEnd w:id="175"/>
    <w:bookmarkStart w:name="z296" w:id="176"/>
    <w:p>
      <w:pPr>
        <w:spacing w:after="0"/>
        <w:ind w:left="0"/>
        <w:jc w:val="both"/>
      </w:pPr>
      <w:r>
        <w:rPr>
          <w:rFonts w:ascii="Times New Roman"/>
          <w:b w:val="false"/>
          <w:i w:val="false"/>
          <w:color w:val="000000"/>
          <w:sz w:val="28"/>
        </w:rPr>
        <w:t>
      4) Шалқар аудандық бөлімі, орналасқан жері: Ақтөбе облысы, Шалқар қаласы. Қызмет көрсету аймағы - Шалқар және Ырғыз аудандары;</w:t>
      </w:r>
    </w:p>
    <w:bookmarkEnd w:id="176"/>
    <w:bookmarkStart w:name="z297" w:id="177"/>
    <w:p>
      <w:pPr>
        <w:spacing w:after="0"/>
        <w:ind w:left="0"/>
        <w:jc w:val="both"/>
      </w:pPr>
      <w:r>
        <w:rPr>
          <w:rFonts w:ascii="Times New Roman"/>
          <w:b w:val="false"/>
          <w:i w:val="false"/>
          <w:color w:val="000000"/>
          <w:sz w:val="28"/>
        </w:rPr>
        <w:t>
      5) Хромтау аудандық бөлімі, орналасқан жері: Ақтөбе облысы, Хромтау қаласы. Қызмет көрсету аймағы - Хромтау және Әйтеке би аудандары.";</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00" w:id="178"/>
    <w:p>
      <w:pPr>
        <w:spacing w:after="0"/>
        <w:ind w:left="0"/>
        <w:jc w:val="both"/>
      </w:pPr>
      <w:r>
        <w:rPr>
          <w:rFonts w:ascii="Times New Roman"/>
          <w:b w:val="false"/>
          <w:i w:val="false"/>
          <w:color w:val="000000"/>
          <w:sz w:val="28"/>
        </w:rPr>
        <w:t>
      "3) қарсы барлау қызметін жүзеге асыру;";</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 </w:t>
      </w:r>
    </w:p>
    <w:bookmarkStart w:name="z302" w:id="179"/>
    <w:p>
      <w:pPr>
        <w:spacing w:after="0"/>
        <w:ind w:left="0"/>
        <w:jc w:val="both"/>
      </w:pPr>
      <w:r>
        <w:rPr>
          <w:rFonts w:ascii="Times New Roman"/>
          <w:b w:val="false"/>
          <w:i w:val="false"/>
          <w:color w:val="000000"/>
          <w:sz w:val="28"/>
        </w:rPr>
        <w:t>
      "7) қарсы барлау, жедел-іздестіру қызметі субьектілерінің тапсырмалары бойынша қарсы барлау, арнайы жедел-іздестіру іс-шараларын ұйымдастыру және жүргізу;</w:t>
      </w:r>
    </w:p>
    <w:bookmarkEnd w:id="179"/>
    <w:bookmarkStart w:name="z303" w:id="180"/>
    <w:p>
      <w:pPr>
        <w:spacing w:after="0"/>
        <w:ind w:left="0"/>
        <w:jc w:val="both"/>
      </w:pPr>
      <w:r>
        <w:rPr>
          <w:rFonts w:ascii="Times New Roman"/>
          <w:b w:val="false"/>
          <w:i w:val="false"/>
          <w:color w:val="000000"/>
          <w:sz w:val="28"/>
        </w:rPr>
        <w:t>
      8) қарсы барлау, жедел-іздестіру қызметі субьектілерінің тапсырмалары бойынша қарсы барлау, арнайы жедел-іздестіру іс-шараларын жүргізуді қамтамасыз ету үшін жағдай жасау;";</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307" w:id="181"/>
    <w:p>
      <w:pPr>
        <w:spacing w:after="0"/>
        <w:ind w:left="0"/>
        <w:jc w:val="both"/>
      </w:pPr>
      <w:r>
        <w:rPr>
          <w:rFonts w:ascii="Times New Roman"/>
          <w:b w:val="false"/>
          <w:i w:val="false"/>
          <w:color w:val="000000"/>
          <w:sz w:val="28"/>
        </w:rPr>
        <w:t xml:space="preserve">
      "13) заңнамамен белгіленген тәртіпте қарсы барлау және жедел-іздестіру қызметін, сотқа дейінгі тергеп-тексеруді ұйымдастырады және тікелей жүзеге асырады;"; </w:t>
      </w:r>
    </w:p>
    <w:bookmarkEnd w:id="181"/>
    <w:bookmarkStart w:name="z308" w:id="182"/>
    <w:p>
      <w:pPr>
        <w:spacing w:after="0"/>
        <w:ind w:left="0"/>
        <w:jc w:val="both"/>
      </w:pPr>
      <w:r>
        <w:rPr>
          <w:rFonts w:ascii="Times New Roman"/>
          <w:b w:val="false"/>
          <w:i w:val="false"/>
          <w:color w:val="000000"/>
          <w:sz w:val="28"/>
        </w:rPr>
        <w:t>
      мынадай мазмұндағы 14-1) тармақшамен толықтырылсын:</w:t>
      </w:r>
    </w:p>
    <w:bookmarkEnd w:id="182"/>
    <w:bookmarkStart w:name="z309" w:id="183"/>
    <w:p>
      <w:pPr>
        <w:spacing w:after="0"/>
        <w:ind w:left="0"/>
        <w:jc w:val="both"/>
      </w:pPr>
      <w:r>
        <w:rPr>
          <w:rFonts w:ascii="Times New Roman"/>
          <w:b w:val="false"/>
          <w:i w:val="false"/>
          <w:color w:val="000000"/>
          <w:sz w:val="28"/>
        </w:rPr>
        <w:t xml:space="preserve">
      "14-1) Қазақстан Республикасының ұлттық мүдделерін ілгерілетуде мемлекеттік органдар мен ұйымдарға көмек көрсетеді;"; </w:t>
      </w:r>
    </w:p>
    <w:bookmarkEnd w:id="183"/>
    <w:bookmarkStart w:name="z310" w:id="184"/>
    <w:p>
      <w:pPr>
        <w:spacing w:after="0"/>
        <w:ind w:left="0"/>
        <w:jc w:val="both"/>
      </w:pPr>
      <w:r>
        <w:rPr>
          <w:rFonts w:ascii="Times New Roman"/>
          <w:b w:val="false"/>
          <w:i w:val="false"/>
          <w:color w:val="000000"/>
          <w:sz w:val="28"/>
        </w:rPr>
        <w:t>
      мынадай мазмұндағы 21-1) тармақшамен толықтырылсын:</w:t>
      </w:r>
    </w:p>
    <w:bookmarkEnd w:id="184"/>
    <w:bookmarkStart w:name="z311" w:id="185"/>
    <w:p>
      <w:pPr>
        <w:spacing w:after="0"/>
        <w:ind w:left="0"/>
        <w:jc w:val="both"/>
      </w:pPr>
      <w:r>
        <w:rPr>
          <w:rFonts w:ascii="Times New Roman"/>
          <w:b w:val="false"/>
          <w:i w:val="false"/>
          <w:color w:val="000000"/>
          <w:sz w:val="28"/>
        </w:rPr>
        <w:t xml:space="preserve">
      "21-1) Қазақстан Республикасының мемлекеттік органдарына жұмысқа тартылатын шетелдіктерге Қазақстан Республикасының заңнамасында белгіленген тәртіпте және шекте міндетті арнайы тексеру жүргізеді;"; </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13" w:id="186"/>
    <w:p>
      <w:pPr>
        <w:spacing w:after="0"/>
        <w:ind w:left="0"/>
        <w:jc w:val="both"/>
      </w:pPr>
      <w:r>
        <w:rPr>
          <w:rFonts w:ascii="Times New Roman"/>
          <w:b w:val="false"/>
          <w:i w:val="false"/>
          <w:color w:val="000000"/>
          <w:sz w:val="28"/>
        </w:rPr>
        <w:t xml:space="preserve">
      "23) Қазақстан Республикасы ұлттық қауіпсіздік органдары өткізетін қарсы барлау, жедел-іздестіру іс-шаралары мен тергеу іс-қимылдарын техникалық қамтамасыз етуді ұйымдастырады;"; </w:t>
      </w:r>
    </w:p>
    <w:bookmarkEnd w:id="186"/>
    <w:bookmarkStart w:name="z314" w:id="187"/>
    <w:p>
      <w:pPr>
        <w:spacing w:after="0"/>
        <w:ind w:left="0"/>
        <w:jc w:val="both"/>
      </w:pPr>
      <w:r>
        <w:rPr>
          <w:rFonts w:ascii="Times New Roman"/>
          <w:b w:val="false"/>
          <w:i w:val="false"/>
          <w:color w:val="000000"/>
          <w:sz w:val="28"/>
        </w:rPr>
        <w:t>
      мынадай мазмұндағы 23-1) және 23-2) тармақшалармен толықтырылсын:</w:t>
      </w:r>
    </w:p>
    <w:bookmarkEnd w:id="187"/>
    <w:bookmarkStart w:name="z315" w:id="188"/>
    <w:p>
      <w:pPr>
        <w:spacing w:after="0"/>
        <w:ind w:left="0"/>
        <w:jc w:val="both"/>
      </w:pPr>
      <w:r>
        <w:rPr>
          <w:rFonts w:ascii="Times New Roman"/>
          <w:b w:val="false"/>
          <w:i w:val="false"/>
          <w:color w:val="000000"/>
          <w:sz w:val="28"/>
        </w:rPr>
        <w:t>
      "23-1) ақпараттарды, коммуникацияларды және киберкеңістіктегі мемлекеттің инфрақұрылым стратегиялық объектілерін киберқорғау бойынша іс-шараларды жүргізеді;</w:t>
      </w:r>
    </w:p>
    <w:bookmarkEnd w:id="188"/>
    <w:bookmarkStart w:name="z316" w:id="189"/>
    <w:p>
      <w:pPr>
        <w:spacing w:after="0"/>
        <w:ind w:left="0"/>
        <w:jc w:val="both"/>
      </w:pPr>
      <w:r>
        <w:rPr>
          <w:rFonts w:ascii="Times New Roman"/>
          <w:b w:val="false"/>
          <w:i w:val="false"/>
          <w:color w:val="000000"/>
          <w:sz w:val="28"/>
        </w:rPr>
        <w:t>
      23-2) қарсы барлау, жедел-іздестіру қызметін жүзеге асыратын барлық органдардың міндеттерін шешу мүддесінде байланыс желісін қолданумен байланысты қарсы барлау, арнайы жедел-іздестіру іс-шараларын техникалық тұрғыдан жүзеге асырады;";</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31) тармақшалары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тармақшалары</w:t>
      </w:r>
      <w:r>
        <w:rPr>
          <w:rFonts w:ascii="Times New Roman"/>
          <w:b w:val="false"/>
          <w:i w:val="false"/>
          <w:color w:val="000000"/>
          <w:sz w:val="28"/>
        </w:rPr>
        <w:t xml:space="preserve"> мынадай редакцияда жазылсын:</w:t>
      </w:r>
    </w:p>
    <w:bookmarkStart w:name="z319" w:id="190"/>
    <w:p>
      <w:pPr>
        <w:spacing w:after="0"/>
        <w:ind w:left="0"/>
        <w:jc w:val="both"/>
      </w:pPr>
      <w:r>
        <w:rPr>
          <w:rFonts w:ascii="Times New Roman"/>
          <w:b w:val="false"/>
          <w:i w:val="false"/>
          <w:color w:val="000000"/>
          <w:sz w:val="28"/>
        </w:rPr>
        <w:t>
      "37) Департаментте мұрағаттық істі ұйымдастыру тәртібін қамтамасыз етеді және осы мақсатта ақпараттық жүйелерді қолданады;</w:t>
      </w:r>
    </w:p>
    <w:bookmarkEnd w:id="190"/>
    <w:bookmarkStart w:name="z320" w:id="191"/>
    <w:p>
      <w:pPr>
        <w:spacing w:after="0"/>
        <w:ind w:left="0"/>
        <w:jc w:val="both"/>
      </w:pPr>
      <w:r>
        <w:rPr>
          <w:rFonts w:ascii="Times New Roman"/>
          <w:b w:val="false"/>
          <w:i w:val="false"/>
          <w:color w:val="000000"/>
          <w:sz w:val="28"/>
        </w:rPr>
        <w:t>
      38) жедел-қызметтік іс-қимылды қамтамасыз ету шеңберінде психологиялық-әлеуметтанулық және психофизиологиялық зерттеулерді жүргізеді;";</w:t>
      </w:r>
    </w:p>
    <w:bookmarkEnd w:id="191"/>
    <w:bookmarkStart w:name="z321" w:id="192"/>
    <w:p>
      <w:pPr>
        <w:spacing w:after="0"/>
        <w:ind w:left="0"/>
        <w:jc w:val="both"/>
      </w:pPr>
      <w:r>
        <w:rPr>
          <w:rFonts w:ascii="Times New Roman"/>
          <w:b w:val="false"/>
          <w:i w:val="false"/>
          <w:color w:val="000000"/>
          <w:sz w:val="28"/>
        </w:rPr>
        <w:t>
      мынадай мазмұндағы 38-1) тармақшамен толықтырылсын:</w:t>
      </w:r>
    </w:p>
    <w:bookmarkEnd w:id="192"/>
    <w:bookmarkStart w:name="z322" w:id="193"/>
    <w:p>
      <w:pPr>
        <w:spacing w:after="0"/>
        <w:ind w:left="0"/>
        <w:jc w:val="both"/>
      </w:pPr>
      <w:r>
        <w:rPr>
          <w:rFonts w:ascii="Times New Roman"/>
          <w:b w:val="false"/>
          <w:i w:val="false"/>
          <w:color w:val="000000"/>
          <w:sz w:val="28"/>
        </w:rPr>
        <w:t>
      "38-1) Қазақстан Республикасы ұлттық қауіпсіздік органдарында полиграфологиялық зерттеулер жүргізеді және ақпараттық жүйедегі нәтижелерді есепке алуды жүзеге асырады;";</w:t>
      </w:r>
    </w:p>
    <w:bookmarkEnd w:id="193"/>
    <w:bookmarkStart w:name="z323" w:id="194"/>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94"/>
    <w:bookmarkStart w:name="z324" w:id="195"/>
    <w:p>
      <w:pPr>
        <w:spacing w:after="0"/>
        <w:ind w:left="0"/>
        <w:jc w:val="both"/>
      </w:pPr>
      <w:r>
        <w:rPr>
          <w:rFonts w:ascii="Times New Roman"/>
          <w:b w:val="false"/>
          <w:i w:val="false"/>
          <w:color w:val="000000"/>
          <w:sz w:val="28"/>
        </w:rPr>
        <w:t>
      "5) қорғаныс-өнеркәсіптік кешені, атом энергетикасы, биотехнологиялық кешені, көлік және байланыс объектілерінің, өңірлердің тұрмыс-тіршілігін қамтамасыз ету және өзге де стратегиялық объектілердің қауіпсіздігін қамтамасыз ету бойынша шараларды әзірлеуге және жүзеге асыруға қатысады;";</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327" w:id="196"/>
    <w:p>
      <w:pPr>
        <w:spacing w:after="0"/>
        <w:ind w:left="0"/>
        <w:jc w:val="both"/>
      </w:pPr>
      <w:r>
        <w:rPr>
          <w:rFonts w:ascii="Times New Roman"/>
          <w:b w:val="false"/>
          <w:i w:val="false"/>
          <w:color w:val="000000"/>
          <w:sz w:val="28"/>
        </w:rPr>
        <w:t xml:space="preserve">
      "1) заңнамамен Қазақстан Республикасы ұлттық қауіпсіздік органдарының құзырына жатқызылған қылмыстық құқықбұзушылықты анықтау, алдын алу, жолын кесу және ашу мақсатында жалпы және арнайы жедел іздестіру және қарсы барлау іс-шараларын, криминалистикалық, психологиялық-әлеуметтанулық және полиграфологиялық зерттеулер жүргізу;"; </w:t>
      </w:r>
    </w:p>
    <w:bookmarkEnd w:id="196"/>
    <w:bookmarkStart w:name="z328" w:id="197"/>
    <w:p>
      <w:pPr>
        <w:spacing w:after="0"/>
        <w:ind w:left="0"/>
        <w:jc w:val="both"/>
      </w:pPr>
      <w:r>
        <w:rPr>
          <w:rFonts w:ascii="Times New Roman"/>
          <w:b w:val="false"/>
          <w:i w:val="false"/>
          <w:color w:val="000000"/>
          <w:sz w:val="28"/>
        </w:rPr>
        <w:t>
      мынадай мазмұндағы 12-1) тармақшамен толықтырылсын:</w:t>
      </w:r>
    </w:p>
    <w:bookmarkEnd w:id="197"/>
    <w:bookmarkStart w:name="z329" w:id="198"/>
    <w:p>
      <w:pPr>
        <w:spacing w:after="0"/>
        <w:ind w:left="0"/>
        <w:jc w:val="both"/>
      </w:pPr>
      <w:r>
        <w:rPr>
          <w:rFonts w:ascii="Times New Roman"/>
          <w:b w:val="false"/>
          <w:i w:val="false"/>
          <w:color w:val="000000"/>
          <w:sz w:val="28"/>
        </w:rPr>
        <w:t>
      "12-1) заңнамамен Қазақстан Республикасы ұлттық қауіпсіздік органдарының құзырына жатқызылған қылмыстық құқықбұзушылықтың жасалуына жағдай жасайтын іс-әрекеттерге (әрекет немесе әрекетсіздік) жол бермеу туралы орындалуы міндетті ресми алдын ала сақтандыруды жеке және заңды тұлғаларға жазбаша түрде жариялау;";</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 </w:t>
      </w:r>
    </w:p>
    <w:bookmarkStart w:name="z331" w:id="199"/>
    <w:p>
      <w:pPr>
        <w:spacing w:after="0"/>
        <w:ind w:left="0"/>
        <w:jc w:val="both"/>
      </w:pPr>
      <w:r>
        <w:rPr>
          <w:rFonts w:ascii="Times New Roman"/>
          <w:b w:val="false"/>
          <w:i w:val="false"/>
          <w:color w:val="000000"/>
          <w:sz w:val="28"/>
        </w:rPr>
        <w:t>
      "21) Қазақстан Республикасы заңнамасына сәйкес жеке және заңды тұлғаларды зерттеп-зерделеуден өткізгеннен кейін Департамент объектілеріне қызмет көрсету бойынша жұмыстарға рұқсат беруді жүзеге асыру;";</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 </w:t>
      </w:r>
    </w:p>
    <w:bookmarkStart w:name="z333" w:id="200"/>
    <w:p>
      <w:pPr>
        <w:spacing w:after="0"/>
        <w:ind w:left="0"/>
        <w:jc w:val="both"/>
      </w:pPr>
      <w:r>
        <w:rPr>
          <w:rFonts w:ascii="Times New Roman"/>
          <w:b w:val="false"/>
          <w:i w:val="false"/>
          <w:color w:val="000000"/>
          <w:sz w:val="28"/>
        </w:rPr>
        <w:t>
      "23) құпиялылық режимін, мемлекеттік құпиялардың сақталуын қамтамасыз ету, Департамент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200"/>
    <w:bookmarkStart w:name="z334" w:id="201"/>
    <w:p>
      <w:pPr>
        <w:spacing w:after="0"/>
        <w:ind w:left="0"/>
        <w:jc w:val="both"/>
      </w:pPr>
      <w:r>
        <w:rPr>
          <w:rFonts w:ascii="Times New Roman"/>
          <w:b w:val="false"/>
          <w:i w:val="false"/>
          <w:color w:val="000000"/>
          <w:sz w:val="28"/>
        </w:rPr>
        <w:t xml:space="preserve">
      9. "Қазақстан Республикасы Ұлттық қауіпсіздік комитетінің Астана қаласы бойынша департаменті туралы ережені бекіту туралы" Қазақстан Республикасы Ұлттық қауіпсіздік комитеті Төрағасының 2015 жылғы 6 қазандағы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12265 болып тіркелген, "Әділет" ақпараттық-құқықтық жүйесінде 2015 жылғы 27 қарашада жарияланған):</w:t>
      </w:r>
    </w:p>
    <w:bookmarkEnd w:id="201"/>
    <w:bookmarkStart w:name="z335" w:id="20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 Астана қаласы бойынша департаментінің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38" w:id="203"/>
    <w:p>
      <w:pPr>
        <w:spacing w:after="0"/>
        <w:ind w:left="0"/>
        <w:jc w:val="both"/>
      </w:pPr>
      <w:r>
        <w:rPr>
          <w:rFonts w:ascii="Times New Roman"/>
          <w:b w:val="false"/>
          <w:i w:val="false"/>
          <w:color w:val="000000"/>
          <w:sz w:val="28"/>
        </w:rPr>
        <w:t>
      "3) қарсы барлау қызметін жүзеге асыру;";</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 </w:t>
      </w:r>
    </w:p>
    <w:bookmarkStart w:name="z340" w:id="204"/>
    <w:p>
      <w:pPr>
        <w:spacing w:after="0"/>
        <w:ind w:left="0"/>
        <w:jc w:val="both"/>
      </w:pPr>
      <w:r>
        <w:rPr>
          <w:rFonts w:ascii="Times New Roman"/>
          <w:b w:val="false"/>
          <w:i w:val="false"/>
          <w:color w:val="000000"/>
          <w:sz w:val="28"/>
        </w:rPr>
        <w:t>
      "7) қарсы барлау, жедел-іздестіру қызметі субьектілерінің тапсырмалары бойынша қарсы барлау, арнайы жедел-іздестіру іс-шараларын ұйымдастыру және жүргізу;</w:t>
      </w:r>
    </w:p>
    <w:bookmarkEnd w:id="204"/>
    <w:bookmarkStart w:name="z341" w:id="205"/>
    <w:p>
      <w:pPr>
        <w:spacing w:after="0"/>
        <w:ind w:left="0"/>
        <w:jc w:val="both"/>
      </w:pPr>
      <w:r>
        <w:rPr>
          <w:rFonts w:ascii="Times New Roman"/>
          <w:b w:val="false"/>
          <w:i w:val="false"/>
          <w:color w:val="000000"/>
          <w:sz w:val="28"/>
        </w:rPr>
        <w:t>
      8) қарсы барлау, жедел-іздестіру қызметі субьектілерінің тапсырмалары бойынша қарсы барлау, арнайы жедел-іздестіру іс-шараларын жүргізуді қамтамасыз ету үшін жағдай жасау;";</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345" w:id="206"/>
    <w:p>
      <w:pPr>
        <w:spacing w:after="0"/>
        <w:ind w:left="0"/>
        <w:jc w:val="both"/>
      </w:pPr>
      <w:r>
        <w:rPr>
          <w:rFonts w:ascii="Times New Roman"/>
          <w:b w:val="false"/>
          <w:i w:val="false"/>
          <w:color w:val="000000"/>
          <w:sz w:val="28"/>
        </w:rPr>
        <w:t xml:space="preserve">
      "13) заңнамамен белгіленген тәртіпте қарсы барлау және жедел-іздестіру қызметін, сотқа дейінгі тергеп-тексеруді ұйымдастырады және тікелей жүзеге асырады;"; </w:t>
      </w:r>
    </w:p>
    <w:bookmarkEnd w:id="206"/>
    <w:bookmarkStart w:name="z346" w:id="207"/>
    <w:p>
      <w:pPr>
        <w:spacing w:after="0"/>
        <w:ind w:left="0"/>
        <w:jc w:val="both"/>
      </w:pPr>
      <w:r>
        <w:rPr>
          <w:rFonts w:ascii="Times New Roman"/>
          <w:b w:val="false"/>
          <w:i w:val="false"/>
          <w:color w:val="000000"/>
          <w:sz w:val="28"/>
        </w:rPr>
        <w:t>
      мынадай мазмұндағы 14-1) тармақшамен толықтырылсын:</w:t>
      </w:r>
    </w:p>
    <w:bookmarkEnd w:id="207"/>
    <w:bookmarkStart w:name="z347" w:id="208"/>
    <w:p>
      <w:pPr>
        <w:spacing w:after="0"/>
        <w:ind w:left="0"/>
        <w:jc w:val="both"/>
      </w:pPr>
      <w:r>
        <w:rPr>
          <w:rFonts w:ascii="Times New Roman"/>
          <w:b w:val="false"/>
          <w:i w:val="false"/>
          <w:color w:val="000000"/>
          <w:sz w:val="28"/>
        </w:rPr>
        <w:t xml:space="preserve">
      "14-1) Қазақстан Республикасының ұлттық мүдделерін ілгерілетуде мемлекеттік органдар мен ұйымдарға көмек көрсетеді;"; </w:t>
      </w:r>
    </w:p>
    <w:bookmarkEnd w:id="208"/>
    <w:bookmarkStart w:name="z348" w:id="209"/>
    <w:p>
      <w:pPr>
        <w:spacing w:after="0"/>
        <w:ind w:left="0"/>
        <w:jc w:val="both"/>
      </w:pPr>
      <w:r>
        <w:rPr>
          <w:rFonts w:ascii="Times New Roman"/>
          <w:b w:val="false"/>
          <w:i w:val="false"/>
          <w:color w:val="000000"/>
          <w:sz w:val="28"/>
        </w:rPr>
        <w:t>
      мынадай мазмұндағы 21-1) тармақшамен толықтырылсын:</w:t>
      </w:r>
    </w:p>
    <w:bookmarkEnd w:id="209"/>
    <w:bookmarkStart w:name="z349" w:id="210"/>
    <w:p>
      <w:pPr>
        <w:spacing w:after="0"/>
        <w:ind w:left="0"/>
        <w:jc w:val="both"/>
      </w:pPr>
      <w:r>
        <w:rPr>
          <w:rFonts w:ascii="Times New Roman"/>
          <w:b w:val="false"/>
          <w:i w:val="false"/>
          <w:color w:val="000000"/>
          <w:sz w:val="28"/>
        </w:rPr>
        <w:t xml:space="preserve">
      "21-1) Қазақстан Республикасының мемлекеттік органдарына жұмысқа тартылатын шетелдіктерге Қазақстан Республикасының заңнамасында белгіленген тәртіпте және шекте міндетті арнайы тексеру жүргізеді;"; </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51" w:id="211"/>
    <w:p>
      <w:pPr>
        <w:spacing w:after="0"/>
        <w:ind w:left="0"/>
        <w:jc w:val="both"/>
      </w:pPr>
      <w:r>
        <w:rPr>
          <w:rFonts w:ascii="Times New Roman"/>
          <w:b w:val="false"/>
          <w:i w:val="false"/>
          <w:color w:val="000000"/>
          <w:sz w:val="28"/>
        </w:rPr>
        <w:t xml:space="preserve">
      "23) Қазақстан Республикасы ұлттық қауіпсіздік органдары өткізетін қарсы барлау, жедел-іздестіру іс-шаралары мен тергеу іс-қимылдарын техникалық қамтамасыз етуді ұйымдастырады;"; </w:t>
      </w:r>
    </w:p>
    <w:bookmarkEnd w:id="211"/>
    <w:bookmarkStart w:name="z352" w:id="212"/>
    <w:p>
      <w:pPr>
        <w:spacing w:after="0"/>
        <w:ind w:left="0"/>
        <w:jc w:val="both"/>
      </w:pPr>
      <w:r>
        <w:rPr>
          <w:rFonts w:ascii="Times New Roman"/>
          <w:b w:val="false"/>
          <w:i w:val="false"/>
          <w:color w:val="000000"/>
          <w:sz w:val="28"/>
        </w:rPr>
        <w:t>
      мынадай мазмұндағы 23-1) және 23-2) тармақшалармен толықтырылсын:</w:t>
      </w:r>
    </w:p>
    <w:bookmarkEnd w:id="212"/>
    <w:bookmarkStart w:name="z353" w:id="213"/>
    <w:p>
      <w:pPr>
        <w:spacing w:after="0"/>
        <w:ind w:left="0"/>
        <w:jc w:val="both"/>
      </w:pPr>
      <w:r>
        <w:rPr>
          <w:rFonts w:ascii="Times New Roman"/>
          <w:b w:val="false"/>
          <w:i w:val="false"/>
          <w:color w:val="000000"/>
          <w:sz w:val="28"/>
        </w:rPr>
        <w:t>
      "23-1) ақпараттарды, коммуникацияларды және киберкеңістіктегі мемлекеттің инфрақұрылым стратегиялық объектілерін киберқорғау бойынша іс-шараларды жүргізеді;</w:t>
      </w:r>
    </w:p>
    <w:bookmarkEnd w:id="213"/>
    <w:bookmarkStart w:name="z354" w:id="214"/>
    <w:p>
      <w:pPr>
        <w:spacing w:after="0"/>
        <w:ind w:left="0"/>
        <w:jc w:val="both"/>
      </w:pPr>
      <w:r>
        <w:rPr>
          <w:rFonts w:ascii="Times New Roman"/>
          <w:b w:val="false"/>
          <w:i w:val="false"/>
          <w:color w:val="000000"/>
          <w:sz w:val="28"/>
        </w:rPr>
        <w:t>
      23-2) қарсы барлау, жедел-іздестіру қызметін жүзеге асыратын барлық органдардың міндеттерін шешу мүддесінде байланыс желісін қолданумен байланысты қарсы барлау, арнайы жедел-іздестіру іс-шараларын техникалық тұрғыдан жүзеге асырады;";</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тармақшалары</w:t>
      </w:r>
      <w:r>
        <w:rPr>
          <w:rFonts w:ascii="Times New Roman"/>
          <w:b w:val="false"/>
          <w:i w:val="false"/>
          <w:color w:val="000000"/>
          <w:sz w:val="28"/>
        </w:rPr>
        <w:t xml:space="preserve"> мынадай редакцияда жазылсын:</w:t>
      </w:r>
    </w:p>
    <w:bookmarkStart w:name="z357" w:id="215"/>
    <w:p>
      <w:pPr>
        <w:spacing w:after="0"/>
        <w:ind w:left="0"/>
        <w:jc w:val="both"/>
      </w:pPr>
      <w:r>
        <w:rPr>
          <w:rFonts w:ascii="Times New Roman"/>
          <w:b w:val="false"/>
          <w:i w:val="false"/>
          <w:color w:val="000000"/>
          <w:sz w:val="28"/>
        </w:rPr>
        <w:t>
      "36) Департаментте мұрағаттық істі ұйымдастыру тәртібін қамтамасыз етеді және осы мақсатта ақпараттық жүйелерді қолданады;</w:t>
      </w:r>
    </w:p>
    <w:bookmarkEnd w:id="215"/>
    <w:bookmarkStart w:name="z358" w:id="216"/>
    <w:p>
      <w:pPr>
        <w:spacing w:after="0"/>
        <w:ind w:left="0"/>
        <w:jc w:val="both"/>
      </w:pPr>
      <w:r>
        <w:rPr>
          <w:rFonts w:ascii="Times New Roman"/>
          <w:b w:val="false"/>
          <w:i w:val="false"/>
          <w:color w:val="000000"/>
          <w:sz w:val="28"/>
        </w:rPr>
        <w:t>
      37) жедел-қызметтік іс-қимылды қамтамасыз ету шеңберінде психологиялық-әлеуметтанулық және психофизиологиялық зерттеулерді жүргізеді;";</w:t>
      </w:r>
    </w:p>
    <w:bookmarkEnd w:id="216"/>
    <w:bookmarkStart w:name="z359" w:id="217"/>
    <w:p>
      <w:pPr>
        <w:spacing w:after="0"/>
        <w:ind w:left="0"/>
        <w:jc w:val="both"/>
      </w:pPr>
      <w:r>
        <w:rPr>
          <w:rFonts w:ascii="Times New Roman"/>
          <w:b w:val="false"/>
          <w:i w:val="false"/>
          <w:color w:val="000000"/>
          <w:sz w:val="28"/>
        </w:rPr>
        <w:t>
      мынадай мазмұндағы 37-1) тармақшамен толықтырылсын:</w:t>
      </w:r>
    </w:p>
    <w:bookmarkEnd w:id="217"/>
    <w:bookmarkStart w:name="z360" w:id="218"/>
    <w:p>
      <w:pPr>
        <w:spacing w:after="0"/>
        <w:ind w:left="0"/>
        <w:jc w:val="both"/>
      </w:pPr>
      <w:r>
        <w:rPr>
          <w:rFonts w:ascii="Times New Roman"/>
          <w:b w:val="false"/>
          <w:i w:val="false"/>
          <w:color w:val="000000"/>
          <w:sz w:val="28"/>
        </w:rPr>
        <w:t>
      "37-1) Қазақстан Республикасы ұлттық қауіпсіздік органдарында полиграфологиялық зерттеулер жүргізеді және ақпараттық жүйедегі нәтижелерді есепке алуды жүзеге асырады;";</w:t>
      </w:r>
    </w:p>
    <w:bookmarkEnd w:id="218"/>
    <w:bookmarkStart w:name="z361" w:id="219"/>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19"/>
    <w:bookmarkStart w:name="z362" w:id="220"/>
    <w:p>
      <w:pPr>
        <w:spacing w:after="0"/>
        <w:ind w:left="0"/>
        <w:jc w:val="both"/>
      </w:pPr>
      <w:r>
        <w:rPr>
          <w:rFonts w:ascii="Times New Roman"/>
          <w:b w:val="false"/>
          <w:i w:val="false"/>
          <w:color w:val="000000"/>
          <w:sz w:val="28"/>
        </w:rPr>
        <w:t>
      "5) қорғаныс-өнеркәсіптік кешені, атом энергетикасы, биотехнологиялық кешені, көлік және байланыс объектілерінің, өңірлердің тұрмыс-тіршілігін қамтамасыз ету және өзге де стратегиялық объектілердің қауіпсіздігін қамтамасыз ету бойынша шараларды әзірлеуге және жүзеге асыруға қатысады;";</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365" w:id="221"/>
    <w:p>
      <w:pPr>
        <w:spacing w:after="0"/>
        <w:ind w:left="0"/>
        <w:jc w:val="both"/>
      </w:pPr>
      <w:r>
        <w:rPr>
          <w:rFonts w:ascii="Times New Roman"/>
          <w:b w:val="false"/>
          <w:i w:val="false"/>
          <w:color w:val="000000"/>
          <w:sz w:val="28"/>
        </w:rPr>
        <w:t xml:space="preserve">
      "1) заңнамамен Қазақстан Республикасы ұлттық қауіпсіздік органдарының құзырына жатқызылған қылмыстық құқықбұзушылықты анықтау, алдын алу, жолын кесу және ашу мақсатында жалпы және арнайы жедел іздестіру және қарсы барлау іс-шараларын, криминалистикалық, психологиялық-әлеуметтанулық және полиграфологиялық зерттеулер жүргізу;"; </w:t>
      </w:r>
    </w:p>
    <w:bookmarkEnd w:id="221"/>
    <w:bookmarkStart w:name="z366" w:id="222"/>
    <w:p>
      <w:pPr>
        <w:spacing w:after="0"/>
        <w:ind w:left="0"/>
        <w:jc w:val="both"/>
      </w:pPr>
      <w:r>
        <w:rPr>
          <w:rFonts w:ascii="Times New Roman"/>
          <w:b w:val="false"/>
          <w:i w:val="false"/>
          <w:color w:val="000000"/>
          <w:sz w:val="28"/>
        </w:rPr>
        <w:t>
      мынадай мазмұндағы 12-1) тармақшамен толықтырылсын:</w:t>
      </w:r>
    </w:p>
    <w:bookmarkEnd w:id="222"/>
    <w:bookmarkStart w:name="z367" w:id="223"/>
    <w:p>
      <w:pPr>
        <w:spacing w:after="0"/>
        <w:ind w:left="0"/>
        <w:jc w:val="both"/>
      </w:pPr>
      <w:r>
        <w:rPr>
          <w:rFonts w:ascii="Times New Roman"/>
          <w:b w:val="false"/>
          <w:i w:val="false"/>
          <w:color w:val="000000"/>
          <w:sz w:val="28"/>
        </w:rPr>
        <w:t>
      "12-1) заңнамамен Қазақстан Республикасы ұлттық қауіпсіздік органдарының құзырына жатқызылған қылмыстық құқықбұзушылықтың жасалуына жағдай жасайтын іс-әрекеттерге (әрекет немесе әрекетсіздік) жол бермеу туралы орындалуы міндетті ресми алдын ала сақтандыруды жеке және заңды тұлғаларға жазбаша түрде жариялау;";</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 </w:t>
      </w:r>
    </w:p>
    <w:bookmarkStart w:name="z369" w:id="224"/>
    <w:p>
      <w:pPr>
        <w:spacing w:after="0"/>
        <w:ind w:left="0"/>
        <w:jc w:val="both"/>
      </w:pPr>
      <w:r>
        <w:rPr>
          <w:rFonts w:ascii="Times New Roman"/>
          <w:b w:val="false"/>
          <w:i w:val="false"/>
          <w:color w:val="000000"/>
          <w:sz w:val="28"/>
        </w:rPr>
        <w:t>
      "21) Қазақстан Республикасы заңнамасына сәйкес жеке және заңды тұлғаларды зерттеп-зерделеуден өткізгеннен кейін Департамент объектілеріне қызмет көрсету бойынша жұмыстарға рұқсат беруді жүзеге асыру;";</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 </w:t>
      </w:r>
    </w:p>
    <w:bookmarkStart w:name="z371" w:id="225"/>
    <w:p>
      <w:pPr>
        <w:spacing w:after="0"/>
        <w:ind w:left="0"/>
        <w:jc w:val="both"/>
      </w:pPr>
      <w:r>
        <w:rPr>
          <w:rFonts w:ascii="Times New Roman"/>
          <w:b w:val="false"/>
          <w:i w:val="false"/>
          <w:color w:val="000000"/>
          <w:sz w:val="28"/>
        </w:rPr>
        <w:t>
      "23) құпиялылық режимін, мемлекеттік құпиялардың сақталуын қамтамасыз ету, Департамент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225"/>
    <w:bookmarkStart w:name="z372" w:id="226"/>
    <w:p>
      <w:pPr>
        <w:spacing w:after="0"/>
        <w:ind w:left="0"/>
        <w:jc w:val="both"/>
      </w:pPr>
      <w:r>
        <w:rPr>
          <w:rFonts w:ascii="Times New Roman"/>
          <w:b w:val="false"/>
          <w:i w:val="false"/>
          <w:color w:val="000000"/>
          <w:sz w:val="28"/>
        </w:rPr>
        <w:t xml:space="preserve">
      10. "Қазақстан Республикасы Ұлттық қауіпсіздік комитетінің Қарағанды облысы бойынша департаменті туралы ережені бекіту туралы" Қазақстан Республикасы Ұлттық қауіпсіздік комитеті Төрағасының 2015 жылғы 6 қазандағы № 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12261 болып тіркелген, "Әділет" ақпараттық-құқықтық жүйесінде 2016 жылғы 4 ақпанда жарияланған):</w:t>
      </w:r>
    </w:p>
    <w:bookmarkEnd w:id="226"/>
    <w:bookmarkStart w:name="z373" w:id="227"/>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 Қарағанды облысы бойынша департаментінің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75" w:id="228"/>
    <w:p>
      <w:pPr>
        <w:spacing w:after="0"/>
        <w:ind w:left="0"/>
        <w:jc w:val="both"/>
      </w:pPr>
      <w:r>
        <w:rPr>
          <w:rFonts w:ascii="Times New Roman"/>
          <w:b w:val="false"/>
          <w:i w:val="false"/>
          <w:color w:val="000000"/>
          <w:sz w:val="28"/>
        </w:rPr>
        <w:t>
      "5. Департамент оның құрылымын құрайтын басқармалардан, бөлімдерден, бөлімшелерден тұрады. Оның құрамына мынадай оқшауланған құрылымдық бөлімшелер кіреді:</w:t>
      </w:r>
    </w:p>
    <w:bookmarkEnd w:id="228"/>
    <w:bookmarkStart w:name="z376" w:id="229"/>
    <w:p>
      <w:pPr>
        <w:spacing w:after="0"/>
        <w:ind w:left="0"/>
        <w:jc w:val="both"/>
      </w:pPr>
      <w:r>
        <w:rPr>
          <w:rFonts w:ascii="Times New Roman"/>
          <w:b w:val="false"/>
          <w:i w:val="false"/>
          <w:color w:val="000000"/>
          <w:sz w:val="28"/>
        </w:rPr>
        <w:t>
      1) Теміртау қаласындағы басқарма. Қызмет көрсету аймағы - Теміртау қаласы, Нұра және Осакаров аудандары;</w:t>
      </w:r>
    </w:p>
    <w:bookmarkEnd w:id="229"/>
    <w:bookmarkStart w:name="z377" w:id="230"/>
    <w:p>
      <w:pPr>
        <w:spacing w:after="0"/>
        <w:ind w:left="0"/>
        <w:jc w:val="both"/>
      </w:pPr>
      <w:r>
        <w:rPr>
          <w:rFonts w:ascii="Times New Roman"/>
          <w:b w:val="false"/>
          <w:i w:val="false"/>
          <w:color w:val="000000"/>
          <w:sz w:val="28"/>
        </w:rPr>
        <w:t>
      2) Жезқазған қаласындағы басқарма. Қызмет көрсету аймағы - Жезқазған, Қаражал қалалары, Жәйрем, Кеңгір, Талап кенттері, Жаңаарқа ауданы;</w:t>
      </w:r>
    </w:p>
    <w:bookmarkEnd w:id="230"/>
    <w:bookmarkStart w:name="z378" w:id="231"/>
    <w:p>
      <w:pPr>
        <w:spacing w:after="0"/>
        <w:ind w:left="0"/>
        <w:jc w:val="both"/>
      </w:pPr>
      <w:r>
        <w:rPr>
          <w:rFonts w:ascii="Times New Roman"/>
          <w:b w:val="false"/>
          <w:i w:val="false"/>
          <w:color w:val="000000"/>
          <w:sz w:val="28"/>
        </w:rPr>
        <w:t>
      3) Балқаш қалалық бөлімі. Қызмет көрсету аймағы - Балқаш, Приозерск қалалары, Саяқ, Гүлшат кенттері, Сарышаған, Көктаз, Новалы, Весна, Қаражеңгіл, Шешенқара стансалары, Ақтоғай ауданы;</w:t>
      </w:r>
    </w:p>
    <w:bookmarkEnd w:id="231"/>
    <w:bookmarkStart w:name="z379" w:id="232"/>
    <w:p>
      <w:pPr>
        <w:spacing w:after="0"/>
        <w:ind w:left="0"/>
        <w:jc w:val="both"/>
      </w:pPr>
      <w:r>
        <w:rPr>
          <w:rFonts w:ascii="Times New Roman"/>
          <w:b w:val="false"/>
          <w:i w:val="false"/>
          <w:color w:val="000000"/>
          <w:sz w:val="28"/>
        </w:rPr>
        <w:t>
      4) Шахтинск қалалық бөлімі. Қызмет көрсету аймағы - Шахтинск, Саран қалалары, Ақтас, Новодолинский, Шахан, Долинка кенттері, Абай және Шет аудандары;</w:t>
      </w:r>
    </w:p>
    <w:bookmarkEnd w:id="232"/>
    <w:bookmarkStart w:name="z380" w:id="233"/>
    <w:p>
      <w:pPr>
        <w:spacing w:after="0"/>
        <w:ind w:left="0"/>
        <w:jc w:val="both"/>
      </w:pPr>
      <w:r>
        <w:rPr>
          <w:rFonts w:ascii="Times New Roman"/>
          <w:b w:val="false"/>
          <w:i w:val="false"/>
          <w:color w:val="000000"/>
          <w:sz w:val="28"/>
        </w:rPr>
        <w:t>
      5) Теміртау қаласындағы басқарманың Қарқаралы бөлімі. Қызмет көрсету аймағы - Қарқаралы қаласы, Қарқаралы және Бұқар жырау ауданы;</w:t>
      </w:r>
    </w:p>
    <w:bookmarkEnd w:id="233"/>
    <w:bookmarkStart w:name="z381" w:id="234"/>
    <w:p>
      <w:pPr>
        <w:spacing w:after="0"/>
        <w:ind w:left="0"/>
        <w:jc w:val="both"/>
      </w:pPr>
      <w:r>
        <w:rPr>
          <w:rFonts w:ascii="Times New Roman"/>
          <w:b w:val="false"/>
          <w:i w:val="false"/>
          <w:color w:val="000000"/>
          <w:sz w:val="28"/>
        </w:rPr>
        <w:t>
      6) Сәтпаев қалалық бөлімі. Қызмет көрсету аймағы - Сәтпаев қалаласы, Весовая, Крестовский кенттері және Ұлытау ауданы.";</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83" w:id="235"/>
    <w:p>
      <w:pPr>
        <w:spacing w:after="0"/>
        <w:ind w:left="0"/>
        <w:jc w:val="both"/>
      </w:pPr>
      <w:r>
        <w:rPr>
          <w:rFonts w:ascii="Times New Roman"/>
          <w:b w:val="false"/>
          <w:i w:val="false"/>
          <w:color w:val="000000"/>
          <w:sz w:val="28"/>
        </w:rPr>
        <w:t>
      "8. Департаменттің заңды мекенжайы: 100000, Қазақстан Республикасы, Қарағанды облысы, Қарағанды қаласы, Бұқар жырау даңғылы, 17.";</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86" w:id="236"/>
    <w:p>
      <w:pPr>
        <w:spacing w:after="0"/>
        <w:ind w:left="0"/>
        <w:jc w:val="both"/>
      </w:pPr>
      <w:r>
        <w:rPr>
          <w:rFonts w:ascii="Times New Roman"/>
          <w:b w:val="false"/>
          <w:i w:val="false"/>
          <w:color w:val="000000"/>
          <w:sz w:val="28"/>
        </w:rPr>
        <w:t>
      "3) қарсы барлау қызметін жүзеге асыру;";</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 </w:t>
      </w:r>
    </w:p>
    <w:bookmarkStart w:name="z388" w:id="237"/>
    <w:p>
      <w:pPr>
        <w:spacing w:after="0"/>
        <w:ind w:left="0"/>
        <w:jc w:val="both"/>
      </w:pPr>
      <w:r>
        <w:rPr>
          <w:rFonts w:ascii="Times New Roman"/>
          <w:b w:val="false"/>
          <w:i w:val="false"/>
          <w:color w:val="000000"/>
          <w:sz w:val="28"/>
        </w:rPr>
        <w:t>
      "7) қарсы барлау, жедел-іздестіру қызметі субьектілерінің тапсырмалары бойынша қарсы барлау, арнайы жедел-іздестіру іс-шараларын ұйымдастыру және жүргізу;</w:t>
      </w:r>
    </w:p>
    <w:bookmarkEnd w:id="237"/>
    <w:bookmarkStart w:name="z389" w:id="238"/>
    <w:p>
      <w:pPr>
        <w:spacing w:after="0"/>
        <w:ind w:left="0"/>
        <w:jc w:val="both"/>
      </w:pPr>
      <w:r>
        <w:rPr>
          <w:rFonts w:ascii="Times New Roman"/>
          <w:b w:val="false"/>
          <w:i w:val="false"/>
          <w:color w:val="000000"/>
          <w:sz w:val="28"/>
        </w:rPr>
        <w:t>
      8) қарсы барлау, жедел-іздестіру қызметі субьектілерінің тапсырмалары бойынша қарсы барлау, арнайы жедел-іздестіру іс-шараларын жүргізуді қамтамасыз ету үшін жағдай жасау;";</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393" w:id="239"/>
    <w:p>
      <w:pPr>
        <w:spacing w:after="0"/>
        <w:ind w:left="0"/>
        <w:jc w:val="both"/>
      </w:pPr>
      <w:r>
        <w:rPr>
          <w:rFonts w:ascii="Times New Roman"/>
          <w:b w:val="false"/>
          <w:i w:val="false"/>
          <w:color w:val="000000"/>
          <w:sz w:val="28"/>
        </w:rPr>
        <w:t xml:space="preserve">
      "13) заңнамамен белгіленген тәртіпте қарсы барлау және жедел-іздестіру қызметін, сотқа дейінгі тергеп-тексеруді ұйымдастырады және тікелей жүзеге асырады;"; </w:t>
      </w:r>
    </w:p>
    <w:bookmarkEnd w:id="239"/>
    <w:bookmarkStart w:name="z394" w:id="240"/>
    <w:p>
      <w:pPr>
        <w:spacing w:after="0"/>
        <w:ind w:left="0"/>
        <w:jc w:val="both"/>
      </w:pPr>
      <w:r>
        <w:rPr>
          <w:rFonts w:ascii="Times New Roman"/>
          <w:b w:val="false"/>
          <w:i w:val="false"/>
          <w:color w:val="000000"/>
          <w:sz w:val="28"/>
        </w:rPr>
        <w:t>
      мынадай мазмұндағы 14-1) тармақшамен толықтырылсын:</w:t>
      </w:r>
    </w:p>
    <w:bookmarkEnd w:id="240"/>
    <w:bookmarkStart w:name="z395" w:id="241"/>
    <w:p>
      <w:pPr>
        <w:spacing w:after="0"/>
        <w:ind w:left="0"/>
        <w:jc w:val="both"/>
      </w:pPr>
      <w:r>
        <w:rPr>
          <w:rFonts w:ascii="Times New Roman"/>
          <w:b w:val="false"/>
          <w:i w:val="false"/>
          <w:color w:val="000000"/>
          <w:sz w:val="28"/>
        </w:rPr>
        <w:t xml:space="preserve">
      "14-1) Қазақстан Республикасының ұлттық мүдделерін ілгерілетуде мемлекеттік органдар мен ұйымдарға көмек көрсетеді;"; </w:t>
      </w:r>
    </w:p>
    <w:bookmarkEnd w:id="241"/>
    <w:bookmarkStart w:name="z396" w:id="242"/>
    <w:p>
      <w:pPr>
        <w:spacing w:after="0"/>
        <w:ind w:left="0"/>
        <w:jc w:val="both"/>
      </w:pPr>
      <w:r>
        <w:rPr>
          <w:rFonts w:ascii="Times New Roman"/>
          <w:b w:val="false"/>
          <w:i w:val="false"/>
          <w:color w:val="000000"/>
          <w:sz w:val="28"/>
        </w:rPr>
        <w:t>
      мынадай мазмұндағы 21-1) тармақшамен толықтырылсын:</w:t>
      </w:r>
    </w:p>
    <w:bookmarkEnd w:id="242"/>
    <w:bookmarkStart w:name="z397" w:id="243"/>
    <w:p>
      <w:pPr>
        <w:spacing w:after="0"/>
        <w:ind w:left="0"/>
        <w:jc w:val="both"/>
      </w:pPr>
      <w:r>
        <w:rPr>
          <w:rFonts w:ascii="Times New Roman"/>
          <w:b w:val="false"/>
          <w:i w:val="false"/>
          <w:color w:val="000000"/>
          <w:sz w:val="28"/>
        </w:rPr>
        <w:t xml:space="preserve">
      "21-1) Қазақстан Республикасының мемлекеттік органдарына жұмысқа тартылатын шетелдіктерге Қазақстан Республикасының заңнамасында белгіленген тәртіпте және шекте міндетті арнайы тексеру жүргізеді;"; </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99" w:id="244"/>
    <w:p>
      <w:pPr>
        <w:spacing w:after="0"/>
        <w:ind w:left="0"/>
        <w:jc w:val="both"/>
      </w:pPr>
      <w:r>
        <w:rPr>
          <w:rFonts w:ascii="Times New Roman"/>
          <w:b w:val="false"/>
          <w:i w:val="false"/>
          <w:color w:val="000000"/>
          <w:sz w:val="28"/>
        </w:rPr>
        <w:t xml:space="preserve">
      "23) Қазақстан Республикасы ұлттық қауіпсіздік органдары өткізетін қарсы барлау, жедел-іздестіру іс-шаралары мен тергеу іс-қимылдарын техникалық қамтамасыз етуді ұйымдастырады;"; </w:t>
      </w:r>
    </w:p>
    <w:bookmarkEnd w:id="244"/>
    <w:bookmarkStart w:name="z400" w:id="245"/>
    <w:p>
      <w:pPr>
        <w:spacing w:after="0"/>
        <w:ind w:left="0"/>
        <w:jc w:val="both"/>
      </w:pPr>
      <w:r>
        <w:rPr>
          <w:rFonts w:ascii="Times New Roman"/>
          <w:b w:val="false"/>
          <w:i w:val="false"/>
          <w:color w:val="000000"/>
          <w:sz w:val="28"/>
        </w:rPr>
        <w:t>
      мынадай мазмұндағы 23-1) және 23-2) тармақшалармен толықтырылсын:</w:t>
      </w:r>
    </w:p>
    <w:bookmarkEnd w:id="245"/>
    <w:bookmarkStart w:name="z401" w:id="246"/>
    <w:p>
      <w:pPr>
        <w:spacing w:after="0"/>
        <w:ind w:left="0"/>
        <w:jc w:val="both"/>
      </w:pPr>
      <w:r>
        <w:rPr>
          <w:rFonts w:ascii="Times New Roman"/>
          <w:b w:val="false"/>
          <w:i w:val="false"/>
          <w:color w:val="000000"/>
          <w:sz w:val="28"/>
        </w:rPr>
        <w:t>
      "23-1) ақпараттарды, коммуникацияларды және киберкеңістіктегі мемлекеттің инфрақұрылым стратегиялық объектілерін киберқорғау бойынша іс-шараларды жүргізеді;</w:t>
      </w:r>
    </w:p>
    <w:bookmarkEnd w:id="246"/>
    <w:bookmarkStart w:name="z402" w:id="247"/>
    <w:p>
      <w:pPr>
        <w:spacing w:after="0"/>
        <w:ind w:left="0"/>
        <w:jc w:val="both"/>
      </w:pPr>
      <w:r>
        <w:rPr>
          <w:rFonts w:ascii="Times New Roman"/>
          <w:b w:val="false"/>
          <w:i w:val="false"/>
          <w:color w:val="000000"/>
          <w:sz w:val="28"/>
        </w:rPr>
        <w:t>
      23-2) қарсы барлау, жедел-іздестіру қызметін жүзеге асыратын барлық органдардың міндеттерін шешу мүддесінде байланыс желісін қолданумен байланысты қарсы барлау, арнайы жедел-іздестіру іс-шараларын техникалық тұрғыдан жүзеге асырады;";</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тармақшалары</w:t>
      </w:r>
      <w:r>
        <w:rPr>
          <w:rFonts w:ascii="Times New Roman"/>
          <w:b w:val="false"/>
          <w:i w:val="false"/>
          <w:color w:val="000000"/>
          <w:sz w:val="28"/>
        </w:rPr>
        <w:t xml:space="preserve"> мынадай редакцияда жазылсын:</w:t>
      </w:r>
    </w:p>
    <w:bookmarkStart w:name="z405" w:id="248"/>
    <w:p>
      <w:pPr>
        <w:spacing w:after="0"/>
        <w:ind w:left="0"/>
        <w:jc w:val="both"/>
      </w:pPr>
      <w:r>
        <w:rPr>
          <w:rFonts w:ascii="Times New Roman"/>
          <w:b w:val="false"/>
          <w:i w:val="false"/>
          <w:color w:val="000000"/>
          <w:sz w:val="28"/>
        </w:rPr>
        <w:t>
      "36) Департаментте мұрағаттық істі ұйымдастыру тәртібін қамтамасыз етеді және осы мақсатта ақпараттық жүйелерді қолданады;</w:t>
      </w:r>
    </w:p>
    <w:bookmarkEnd w:id="248"/>
    <w:bookmarkStart w:name="z406" w:id="249"/>
    <w:p>
      <w:pPr>
        <w:spacing w:after="0"/>
        <w:ind w:left="0"/>
        <w:jc w:val="both"/>
      </w:pPr>
      <w:r>
        <w:rPr>
          <w:rFonts w:ascii="Times New Roman"/>
          <w:b w:val="false"/>
          <w:i w:val="false"/>
          <w:color w:val="000000"/>
          <w:sz w:val="28"/>
        </w:rPr>
        <w:t>
      37) жедел-қызметтік іс-қимылды қамтамасыз ету шеңберінде психологиялық-әлеуметтанулық және психофизиологиялық зерттеулерді жүргізеді;";</w:t>
      </w:r>
    </w:p>
    <w:bookmarkEnd w:id="249"/>
    <w:bookmarkStart w:name="z407" w:id="250"/>
    <w:p>
      <w:pPr>
        <w:spacing w:after="0"/>
        <w:ind w:left="0"/>
        <w:jc w:val="both"/>
      </w:pPr>
      <w:r>
        <w:rPr>
          <w:rFonts w:ascii="Times New Roman"/>
          <w:b w:val="false"/>
          <w:i w:val="false"/>
          <w:color w:val="000000"/>
          <w:sz w:val="28"/>
        </w:rPr>
        <w:t>
      мынадай мазмұндағы 37-1) тармақшамен толықтырылсын:</w:t>
      </w:r>
    </w:p>
    <w:bookmarkEnd w:id="250"/>
    <w:bookmarkStart w:name="z408" w:id="251"/>
    <w:p>
      <w:pPr>
        <w:spacing w:after="0"/>
        <w:ind w:left="0"/>
        <w:jc w:val="both"/>
      </w:pPr>
      <w:r>
        <w:rPr>
          <w:rFonts w:ascii="Times New Roman"/>
          <w:b w:val="false"/>
          <w:i w:val="false"/>
          <w:color w:val="000000"/>
          <w:sz w:val="28"/>
        </w:rPr>
        <w:t>
      "37-1) Қазақстан Республикасы ұлттық қауіпсіздік органдарында полиграфологиялық зерттеулер жүргізеді және ақпараттық жүйедегі нәтижелерді есепке алуды жүзеге асырады;";</w:t>
      </w:r>
    </w:p>
    <w:bookmarkEnd w:id="251"/>
    <w:bookmarkStart w:name="z409" w:id="252"/>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52"/>
    <w:bookmarkStart w:name="z410" w:id="253"/>
    <w:p>
      <w:pPr>
        <w:spacing w:after="0"/>
        <w:ind w:left="0"/>
        <w:jc w:val="both"/>
      </w:pPr>
      <w:r>
        <w:rPr>
          <w:rFonts w:ascii="Times New Roman"/>
          <w:b w:val="false"/>
          <w:i w:val="false"/>
          <w:color w:val="000000"/>
          <w:sz w:val="28"/>
        </w:rPr>
        <w:t>
      "5) қорғаныс-өнеркәсіптік кешені, атом энергетикасы, биотехнологиялық кешені, көлік және байланыс объектілерінің, өңірлердің тұрмыс-тіршілігін қамтамасыз ету және өзге де стратегиялық объектілердің қауіпсіздігін қамтамасыз ету бойынша шараларды әзірлеуге және жүзеге асыруға қатысады;";</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413" w:id="254"/>
    <w:p>
      <w:pPr>
        <w:spacing w:after="0"/>
        <w:ind w:left="0"/>
        <w:jc w:val="both"/>
      </w:pPr>
      <w:r>
        <w:rPr>
          <w:rFonts w:ascii="Times New Roman"/>
          <w:b w:val="false"/>
          <w:i w:val="false"/>
          <w:color w:val="000000"/>
          <w:sz w:val="28"/>
        </w:rPr>
        <w:t xml:space="preserve">
      "1) заңнамамен Қазақстан Республикасы ұлттық қауіпсіздік органдарының құзырына жатқызылған қылмыстық құқықбұзушылықты анықтау, алдын алу, жолын кесу және ашу мақсатында жалпы және арнайы жедел іздестіру және қарсы барлау іс-шараларын, криминалистикалық, психологиялық-әлеуметтанулық және полиграфологиялық зерттеулер жүргізу;"; </w:t>
      </w:r>
    </w:p>
    <w:bookmarkEnd w:id="254"/>
    <w:bookmarkStart w:name="z414" w:id="255"/>
    <w:p>
      <w:pPr>
        <w:spacing w:after="0"/>
        <w:ind w:left="0"/>
        <w:jc w:val="both"/>
      </w:pPr>
      <w:r>
        <w:rPr>
          <w:rFonts w:ascii="Times New Roman"/>
          <w:b w:val="false"/>
          <w:i w:val="false"/>
          <w:color w:val="000000"/>
          <w:sz w:val="28"/>
        </w:rPr>
        <w:t>
      мынадай мазмұндағы 12-1) тармақшамен толықтырылсын:</w:t>
      </w:r>
    </w:p>
    <w:bookmarkEnd w:id="255"/>
    <w:bookmarkStart w:name="z415" w:id="256"/>
    <w:p>
      <w:pPr>
        <w:spacing w:after="0"/>
        <w:ind w:left="0"/>
        <w:jc w:val="both"/>
      </w:pPr>
      <w:r>
        <w:rPr>
          <w:rFonts w:ascii="Times New Roman"/>
          <w:b w:val="false"/>
          <w:i w:val="false"/>
          <w:color w:val="000000"/>
          <w:sz w:val="28"/>
        </w:rPr>
        <w:t>
      "12-1) заңнамамен Қазақстан Республикасы ұлттық қауіпсіздік органдарының құзырына жатқызылған қылмыстық құқықбұзушылықтың жасалуына жағдай жасайтын іс-әрекеттерге (әрекет немесе әрекетсіздік) жол бермеу туралы орындалуы міндетті ресми алдын ала сақтандыруды жеке және заңды тұлғаларға жазбаша түрде жариялау;";</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 </w:t>
      </w:r>
    </w:p>
    <w:bookmarkStart w:name="z417" w:id="257"/>
    <w:p>
      <w:pPr>
        <w:spacing w:after="0"/>
        <w:ind w:left="0"/>
        <w:jc w:val="both"/>
      </w:pPr>
      <w:r>
        <w:rPr>
          <w:rFonts w:ascii="Times New Roman"/>
          <w:b w:val="false"/>
          <w:i w:val="false"/>
          <w:color w:val="000000"/>
          <w:sz w:val="28"/>
        </w:rPr>
        <w:t>
      "21) Қазақстан Республикасы заңнамасына сәйкес жеке және заңды тұлғаларды зерттеп-зерделеуден өткізгеннен кейін Департамент объектілеріне қызмет көрсету бойынша жұмыстарға рұқсат беруді жүзеге асыру;";</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 </w:t>
      </w:r>
    </w:p>
    <w:bookmarkStart w:name="z419" w:id="258"/>
    <w:p>
      <w:pPr>
        <w:spacing w:after="0"/>
        <w:ind w:left="0"/>
        <w:jc w:val="both"/>
      </w:pPr>
      <w:r>
        <w:rPr>
          <w:rFonts w:ascii="Times New Roman"/>
          <w:b w:val="false"/>
          <w:i w:val="false"/>
          <w:color w:val="000000"/>
          <w:sz w:val="28"/>
        </w:rPr>
        <w:t>
      "23) құпиялылық режимін, мемлекеттік құпиялардың сақталуын қамтамасыз ету, Департамент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258"/>
    <w:bookmarkStart w:name="z420" w:id="259"/>
    <w:p>
      <w:pPr>
        <w:spacing w:after="0"/>
        <w:ind w:left="0"/>
        <w:jc w:val="both"/>
      </w:pPr>
      <w:r>
        <w:rPr>
          <w:rFonts w:ascii="Times New Roman"/>
          <w:b w:val="false"/>
          <w:i w:val="false"/>
          <w:color w:val="000000"/>
          <w:sz w:val="28"/>
        </w:rPr>
        <w:t xml:space="preserve">
      11. "Қазақстан Республикасы Ұлттық қауіпсіздік комитетінің Павлодар облысы бойынша департаменті туралы ережені бекіту туралы" Қазақстан Республикасы Ұлттық қауіпсіздік комитеті Төрағасының 2015 жылғы 6 қазандағы № 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12254 тіркелген, "Әділет" ақпараттық-құқықтық жүйесінде 2016 жылғы 21 қаңтарда жарияланған):</w:t>
      </w:r>
    </w:p>
    <w:bookmarkEnd w:id="259"/>
    <w:bookmarkStart w:name="z421" w:id="260"/>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 Павлодар облысы бойынша департаментінің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260"/>
    <w:bookmarkStart w:name="z422" w:id="261"/>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61"/>
    <w:bookmarkStart w:name="z423" w:id="262"/>
    <w:p>
      <w:pPr>
        <w:spacing w:after="0"/>
        <w:ind w:left="0"/>
        <w:jc w:val="both"/>
      </w:pPr>
      <w:r>
        <w:rPr>
          <w:rFonts w:ascii="Times New Roman"/>
          <w:b w:val="false"/>
          <w:i w:val="false"/>
          <w:color w:val="000000"/>
          <w:sz w:val="28"/>
        </w:rPr>
        <w:t>
      "3) Екібастұз қаласындағы басқарма. Қызмет көрсету аймағы - Екібастұз қаласы, Екібастұз ауылдық аймағы және Баянауыл ауданы;";</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426" w:id="263"/>
    <w:p>
      <w:pPr>
        <w:spacing w:after="0"/>
        <w:ind w:left="0"/>
        <w:jc w:val="both"/>
      </w:pPr>
      <w:r>
        <w:rPr>
          <w:rFonts w:ascii="Times New Roman"/>
          <w:b w:val="false"/>
          <w:i w:val="false"/>
          <w:color w:val="000000"/>
          <w:sz w:val="28"/>
        </w:rPr>
        <w:t>
      "3) қарсы барлау қызметін жүзеге асыру;";</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 </w:t>
      </w:r>
    </w:p>
    <w:bookmarkStart w:name="z428" w:id="264"/>
    <w:p>
      <w:pPr>
        <w:spacing w:after="0"/>
        <w:ind w:left="0"/>
        <w:jc w:val="both"/>
      </w:pPr>
      <w:r>
        <w:rPr>
          <w:rFonts w:ascii="Times New Roman"/>
          <w:b w:val="false"/>
          <w:i w:val="false"/>
          <w:color w:val="000000"/>
          <w:sz w:val="28"/>
        </w:rPr>
        <w:t>
      "7) қарсы барлау, жедел-іздестіру қызметі субьектілерінің тапсырмалары бойынша қарсы барлау, арнайы жедел-іздестіру іс-шараларын ұйымдастыру және жүргізу;</w:t>
      </w:r>
    </w:p>
    <w:bookmarkEnd w:id="264"/>
    <w:bookmarkStart w:name="z429" w:id="265"/>
    <w:p>
      <w:pPr>
        <w:spacing w:after="0"/>
        <w:ind w:left="0"/>
        <w:jc w:val="both"/>
      </w:pPr>
      <w:r>
        <w:rPr>
          <w:rFonts w:ascii="Times New Roman"/>
          <w:b w:val="false"/>
          <w:i w:val="false"/>
          <w:color w:val="000000"/>
          <w:sz w:val="28"/>
        </w:rPr>
        <w:t>
      8) қарсы барлау, жедел-іздестіру қызметі субьектілерінің тапсырмалары бойынша қарсы барлау, арнайы жедел-іздестіру іс-шараларын жүргізуді қамтамасыз ету үшін жағдай жасау;";</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433" w:id="266"/>
    <w:p>
      <w:pPr>
        <w:spacing w:after="0"/>
        <w:ind w:left="0"/>
        <w:jc w:val="both"/>
      </w:pPr>
      <w:r>
        <w:rPr>
          <w:rFonts w:ascii="Times New Roman"/>
          <w:b w:val="false"/>
          <w:i w:val="false"/>
          <w:color w:val="000000"/>
          <w:sz w:val="28"/>
        </w:rPr>
        <w:t xml:space="preserve">
      "13) заңнамамен белгіленген тәртіпте қарсы барлау және жедел-іздестіру қызметін, сотқа дейінгі тергеп-тексеруді ұйымдастырады және тікелей жүзеге асырады;"; </w:t>
      </w:r>
    </w:p>
    <w:bookmarkEnd w:id="266"/>
    <w:bookmarkStart w:name="z434" w:id="267"/>
    <w:p>
      <w:pPr>
        <w:spacing w:after="0"/>
        <w:ind w:left="0"/>
        <w:jc w:val="both"/>
      </w:pPr>
      <w:r>
        <w:rPr>
          <w:rFonts w:ascii="Times New Roman"/>
          <w:b w:val="false"/>
          <w:i w:val="false"/>
          <w:color w:val="000000"/>
          <w:sz w:val="28"/>
        </w:rPr>
        <w:t>
      мынадай мазмұндағы 14-1) тармақшамен толықтырылсын:</w:t>
      </w:r>
    </w:p>
    <w:bookmarkEnd w:id="267"/>
    <w:bookmarkStart w:name="z435" w:id="268"/>
    <w:p>
      <w:pPr>
        <w:spacing w:after="0"/>
        <w:ind w:left="0"/>
        <w:jc w:val="both"/>
      </w:pPr>
      <w:r>
        <w:rPr>
          <w:rFonts w:ascii="Times New Roman"/>
          <w:b w:val="false"/>
          <w:i w:val="false"/>
          <w:color w:val="000000"/>
          <w:sz w:val="28"/>
        </w:rPr>
        <w:t xml:space="preserve">
      "14-1) Қазақстан Республикасының ұлттық мүдделерін ілгерілетуде мемлекеттік органдар мен ұйымдарға көмек көрсетеді;"; </w:t>
      </w:r>
    </w:p>
    <w:bookmarkEnd w:id="268"/>
    <w:bookmarkStart w:name="z436" w:id="269"/>
    <w:p>
      <w:pPr>
        <w:spacing w:after="0"/>
        <w:ind w:left="0"/>
        <w:jc w:val="both"/>
      </w:pPr>
      <w:r>
        <w:rPr>
          <w:rFonts w:ascii="Times New Roman"/>
          <w:b w:val="false"/>
          <w:i w:val="false"/>
          <w:color w:val="000000"/>
          <w:sz w:val="28"/>
        </w:rPr>
        <w:t>
      мынадай мазмұндағы 21-1) тармақшамен толықтырылсын:</w:t>
      </w:r>
    </w:p>
    <w:bookmarkEnd w:id="269"/>
    <w:bookmarkStart w:name="z437" w:id="270"/>
    <w:p>
      <w:pPr>
        <w:spacing w:after="0"/>
        <w:ind w:left="0"/>
        <w:jc w:val="both"/>
      </w:pPr>
      <w:r>
        <w:rPr>
          <w:rFonts w:ascii="Times New Roman"/>
          <w:b w:val="false"/>
          <w:i w:val="false"/>
          <w:color w:val="000000"/>
          <w:sz w:val="28"/>
        </w:rPr>
        <w:t xml:space="preserve">
      "21-1) Қазақстан Республикасының мемлекеттік органдарына жұмысқа тартылатын шетелдіктерге Қазақстан Республикасының заңнамасында белгіленген тәртіпте және шекте міндетті арнайы тексеру жүргізеді;"; </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439" w:id="271"/>
    <w:p>
      <w:pPr>
        <w:spacing w:after="0"/>
        <w:ind w:left="0"/>
        <w:jc w:val="both"/>
      </w:pPr>
      <w:r>
        <w:rPr>
          <w:rFonts w:ascii="Times New Roman"/>
          <w:b w:val="false"/>
          <w:i w:val="false"/>
          <w:color w:val="000000"/>
          <w:sz w:val="28"/>
        </w:rPr>
        <w:t xml:space="preserve">
      "23) Қазақстан Республикасы ұлттық қауіпсіздік органдары өткізетін қарсы барлау, жедел-іздестіру іс-шаралары мен тергеу іс-қимылдарын техникалық қамтамасыз етуді ұйымдастырады;"; </w:t>
      </w:r>
    </w:p>
    <w:bookmarkEnd w:id="271"/>
    <w:bookmarkStart w:name="z440" w:id="272"/>
    <w:p>
      <w:pPr>
        <w:spacing w:after="0"/>
        <w:ind w:left="0"/>
        <w:jc w:val="both"/>
      </w:pPr>
      <w:r>
        <w:rPr>
          <w:rFonts w:ascii="Times New Roman"/>
          <w:b w:val="false"/>
          <w:i w:val="false"/>
          <w:color w:val="000000"/>
          <w:sz w:val="28"/>
        </w:rPr>
        <w:t>
      мынадай мазмұндағы 23-1) және 23-2) тармақшалармен толықтырылсын:</w:t>
      </w:r>
    </w:p>
    <w:bookmarkEnd w:id="272"/>
    <w:bookmarkStart w:name="z441" w:id="273"/>
    <w:p>
      <w:pPr>
        <w:spacing w:after="0"/>
        <w:ind w:left="0"/>
        <w:jc w:val="both"/>
      </w:pPr>
      <w:r>
        <w:rPr>
          <w:rFonts w:ascii="Times New Roman"/>
          <w:b w:val="false"/>
          <w:i w:val="false"/>
          <w:color w:val="000000"/>
          <w:sz w:val="28"/>
        </w:rPr>
        <w:t>
      "23-1) ақпараттарды, коммуникацияларды және киберкеңістіктегі мемлекеттің инфрақұрылым стратегиялық объектілерін киберқорғау бойынша іс-шараларды жүргізеді;</w:t>
      </w:r>
    </w:p>
    <w:bookmarkEnd w:id="273"/>
    <w:bookmarkStart w:name="z442" w:id="274"/>
    <w:p>
      <w:pPr>
        <w:spacing w:after="0"/>
        <w:ind w:left="0"/>
        <w:jc w:val="both"/>
      </w:pPr>
      <w:r>
        <w:rPr>
          <w:rFonts w:ascii="Times New Roman"/>
          <w:b w:val="false"/>
          <w:i w:val="false"/>
          <w:color w:val="000000"/>
          <w:sz w:val="28"/>
        </w:rPr>
        <w:t>
      23-2) қарсы барлау, жедел-іздестіру қызметін жүзеге асыратын барлық органдардың міндеттерін шешу мүддесінде байланыс желісін қолданумен байланысты қарсы барлау, арнайы жедел-іздестіру іс-шараларын техникалық тұрғыдан жүзеге асырады;";</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тармақшалары</w:t>
      </w:r>
      <w:r>
        <w:rPr>
          <w:rFonts w:ascii="Times New Roman"/>
          <w:b w:val="false"/>
          <w:i w:val="false"/>
          <w:color w:val="000000"/>
          <w:sz w:val="28"/>
        </w:rPr>
        <w:t xml:space="preserve"> мынадай редакцияда жазылсын:</w:t>
      </w:r>
    </w:p>
    <w:bookmarkStart w:name="z445" w:id="275"/>
    <w:p>
      <w:pPr>
        <w:spacing w:after="0"/>
        <w:ind w:left="0"/>
        <w:jc w:val="both"/>
      </w:pPr>
      <w:r>
        <w:rPr>
          <w:rFonts w:ascii="Times New Roman"/>
          <w:b w:val="false"/>
          <w:i w:val="false"/>
          <w:color w:val="000000"/>
          <w:sz w:val="28"/>
        </w:rPr>
        <w:t>
      "36) Департаментте мұрағаттық істі ұйымдастыру тәртібін қамтамасыз етеді және осы мақсатта ақпараттық жүйелерді қолданады;</w:t>
      </w:r>
    </w:p>
    <w:bookmarkEnd w:id="275"/>
    <w:bookmarkStart w:name="z446" w:id="276"/>
    <w:p>
      <w:pPr>
        <w:spacing w:after="0"/>
        <w:ind w:left="0"/>
        <w:jc w:val="both"/>
      </w:pPr>
      <w:r>
        <w:rPr>
          <w:rFonts w:ascii="Times New Roman"/>
          <w:b w:val="false"/>
          <w:i w:val="false"/>
          <w:color w:val="000000"/>
          <w:sz w:val="28"/>
        </w:rPr>
        <w:t>
      37) жедел-қызметтік іс-қимылды қамтамасыз ету шеңберінде психологиялық-әлеуметтанулық және психофизиологиялық зерттеулерді жүргізеді;";</w:t>
      </w:r>
    </w:p>
    <w:bookmarkEnd w:id="276"/>
    <w:bookmarkStart w:name="z447" w:id="277"/>
    <w:p>
      <w:pPr>
        <w:spacing w:after="0"/>
        <w:ind w:left="0"/>
        <w:jc w:val="both"/>
      </w:pPr>
      <w:r>
        <w:rPr>
          <w:rFonts w:ascii="Times New Roman"/>
          <w:b w:val="false"/>
          <w:i w:val="false"/>
          <w:color w:val="000000"/>
          <w:sz w:val="28"/>
        </w:rPr>
        <w:t>
      мынадай мазмұндағы 37-1) тармақшамен толықтырылсын:</w:t>
      </w:r>
    </w:p>
    <w:bookmarkEnd w:id="277"/>
    <w:bookmarkStart w:name="z448" w:id="278"/>
    <w:p>
      <w:pPr>
        <w:spacing w:after="0"/>
        <w:ind w:left="0"/>
        <w:jc w:val="both"/>
      </w:pPr>
      <w:r>
        <w:rPr>
          <w:rFonts w:ascii="Times New Roman"/>
          <w:b w:val="false"/>
          <w:i w:val="false"/>
          <w:color w:val="000000"/>
          <w:sz w:val="28"/>
        </w:rPr>
        <w:t>
      "37-1) Қазақстан Республикасы ұлттық қауіпсіздік органдарында полиграфологиялық зерттеулер жүргізеді және ақпараттық жүйедегі нәтижелерді есепке алуды жүзеге асырады;";</w:t>
      </w:r>
    </w:p>
    <w:bookmarkEnd w:id="278"/>
    <w:bookmarkStart w:name="z449" w:id="279"/>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79"/>
    <w:bookmarkStart w:name="z450" w:id="280"/>
    <w:p>
      <w:pPr>
        <w:spacing w:after="0"/>
        <w:ind w:left="0"/>
        <w:jc w:val="both"/>
      </w:pPr>
      <w:r>
        <w:rPr>
          <w:rFonts w:ascii="Times New Roman"/>
          <w:b w:val="false"/>
          <w:i w:val="false"/>
          <w:color w:val="000000"/>
          <w:sz w:val="28"/>
        </w:rPr>
        <w:t>
      "5) қорғаныс-өнеркәсіптік кешені, атом энергетикасы, биотехнологиялық кешені, көлік және байланыс объектілерінің, өңірлердің тұрмыс-тіршілігін қамтамасыз ету және өзге де стратегиялық объектілердің қауіпсіздігін қамтамасыз ету бойынша шараларды әзірлеуге және жүзеге асыруға қатысады;";</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453" w:id="281"/>
    <w:p>
      <w:pPr>
        <w:spacing w:after="0"/>
        <w:ind w:left="0"/>
        <w:jc w:val="both"/>
      </w:pPr>
      <w:r>
        <w:rPr>
          <w:rFonts w:ascii="Times New Roman"/>
          <w:b w:val="false"/>
          <w:i w:val="false"/>
          <w:color w:val="000000"/>
          <w:sz w:val="28"/>
        </w:rPr>
        <w:t xml:space="preserve">
      "1) заңнамамен Қазақстан Республикасы ұлттық қауіпсіздік органдарының құзырына жатқызылған қылмыстық құқықбұзушылықты анықтау, алдын алу, жолын кесу және ашу мақсатында жалпы және арнайы жедел іздестіру және қарсы барлау іс-шараларын, криминалистикалық, психологиялық-әлеуметтанулық және полиграфологиялық зерттеулер жүргізу;"; </w:t>
      </w:r>
    </w:p>
    <w:bookmarkEnd w:id="281"/>
    <w:bookmarkStart w:name="z454" w:id="282"/>
    <w:p>
      <w:pPr>
        <w:spacing w:after="0"/>
        <w:ind w:left="0"/>
        <w:jc w:val="both"/>
      </w:pPr>
      <w:r>
        <w:rPr>
          <w:rFonts w:ascii="Times New Roman"/>
          <w:b w:val="false"/>
          <w:i w:val="false"/>
          <w:color w:val="000000"/>
          <w:sz w:val="28"/>
        </w:rPr>
        <w:t>
      мынадай мазмұндағы 12-1) тармақшамен толықтырылсын:</w:t>
      </w:r>
    </w:p>
    <w:bookmarkEnd w:id="282"/>
    <w:bookmarkStart w:name="z455" w:id="283"/>
    <w:p>
      <w:pPr>
        <w:spacing w:after="0"/>
        <w:ind w:left="0"/>
        <w:jc w:val="both"/>
      </w:pPr>
      <w:r>
        <w:rPr>
          <w:rFonts w:ascii="Times New Roman"/>
          <w:b w:val="false"/>
          <w:i w:val="false"/>
          <w:color w:val="000000"/>
          <w:sz w:val="28"/>
        </w:rPr>
        <w:t>
      "12-1) заңнамамен Қазақстан Республикасы ұлттық қауіпсіздік органдарының құзырына жатқызылған қылмыстық құқықбұзушылықтың жасалуына жағдай жасайтын іс-әрекеттерге (әрекет немесе әрекетсіздік) жол бермеу туралы орындалуы міндетті ресми алдын ала сақтандыруды жеке және заңды тұлғаларға жазбаша түрде жариялау;";</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 </w:t>
      </w:r>
    </w:p>
    <w:bookmarkStart w:name="z457" w:id="284"/>
    <w:p>
      <w:pPr>
        <w:spacing w:after="0"/>
        <w:ind w:left="0"/>
        <w:jc w:val="both"/>
      </w:pPr>
      <w:r>
        <w:rPr>
          <w:rFonts w:ascii="Times New Roman"/>
          <w:b w:val="false"/>
          <w:i w:val="false"/>
          <w:color w:val="000000"/>
          <w:sz w:val="28"/>
        </w:rPr>
        <w:t>
      "21) Қазақстан Республикасы заңнамасына сәйкес жеке және заңды тұлғаларды зерттеп-зерделеуден өткізгеннен кейін Департамент объектілеріне қызмет көрсету бойынша жұмыстарға рұқсат беруді жүзеге асыру;";</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 </w:t>
      </w:r>
    </w:p>
    <w:bookmarkStart w:name="z459" w:id="285"/>
    <w:p>
      <w:pPr>
        <w:spacing w:after="0"/>
        <w:ind w:left="0"/>
        <w:jc w:val="both"/>
      </w:pPr>
      <w:r>
        <w:rPr>
          <w:rFonts w:ascii="Times New Roman"/>
          <w:b w:val="false"/>
          <w:i w:val="false"/>
          <w:color w:val="000000"/>
          <w:sz w:val="28"/>
        </w:rPr>
        <w:t>
      "23) құпиялылық режимін, мемлекеттік құпиялардың сақталуын қамтамасыз ету, Департамент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285"/>
    <w:bookmarkStart w:name="z460" w:id="286"/>
    <w:p>
      <w:pPr>
        <w:spacing w:after="0"/>
        <w:ind w:left="0"/>
        <w:jc w:val="both"/>
      </w:pPr>
      <w:r>
        <w:rPr>
          <w:rFonts w:ascii="Times New Roman"/>
          <w:b w:val="false"/>
          <w:i w:val="false"/>
          <w:color w:val="000000"/>
          <w:sz w:val="28"/>
        </w:rPr>
        <w:t xml:space="preserve">
      12. "Қазақстан Республикасы Ұлттық қауіпсіздік комитетінің Қызылорда облысы және Байқоңыр қаласы бойынша департаменті туралы ережені бекіту туралы" Қазақстан Республикасы Ұлттық қауіпсіздік комитеті Төрағасының 2015 жылғы 6 қазандағы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12262 тіркелген, "Әділет" ақпараттық-құқықтық жүйесінде 2015 жылы 10 қарашада жарияланған):</w:t>
      </w:r>
    </w:p>
    <w:bookmarkEnd w:id="286"/>
    <w:bookmarkStart w:name="z461" w:id="287"/>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Қызылорда облысы және Байқоңыр қаласы бойынша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464" w:id="288"/>
    <w:p>
      <w:pPr>
        <w:spacing w:after="0"/>
        <w:ind w:left="0"/>
        <w:jc w:val="both"/>
      </w:pPr>
      <w:r>
        <w:rPr>
          <w:rFonts w:ascii="Times New Roman"/>
          <w:b w:val="false"/>
          <w:i w:val="false"/>
          <w:color w:val="000000"/>
          <w:sz w:val="28"/>
        </w:rPr>
        <w:t>
      "3) қарсы барлау қызметін жүзеге асыру;";</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 </w:t>
      </w:r>
    </w:p>
    <w:bookmarkStart w:name="z466" w:id="289"/>
    <w:p>
      <w:pPr>
        <w:spacing w:after="0"/>
        <w:ind w:left="0"/>
        <w:jc w:val="both"/>
      </w:pPr>
      <w:r>
        <w:rPr>
          <w:rFonts w:ascii="Times New Roman"/>
          <w:b w:val="false"/>
          <w:i w:val="false"/>
          <w:color w:val="000000"/>
          <w:sz w:val="28"/>
        </w:rPr>
        <w:t>
      "7) қарсы барлау, жедел-іздестіру қызметі субьектілерінің тапсырмалары бойынша қарсы барлау, арнайы жедел-іздестіру іс-шараларын ұйымдастыру және жүргізу;</w:t>
      </w:r>
    </w:p>
    <w:bookmarkEnd w:id="289"/>
    <w:bookmarkStart w:name="z467" w:id="290"/>
    <w:p>
      <w:pPr>
        <w:spacing w:after="0"/>
        <w:ind w:left="0"/>
        <w:jc w:val="both"/>
      </w:pPr>
      <w:r>
        <w:rPr>
          <w:rFonts w:ascii="Times New Roman"/>
          <w:b w:val="false"/>
          <w:i w:val="false"/>
          <w:color w:val="000000"/>
          <w:sz w:val="28"/>
        </w:rPr>
        <w:t>
      8) қарсы барлау, жедел-іздестіру қызметі субьектілерінің тапсырмалары бойынша қарсы барлау, арнайы жедел-іздестіру іс-шараларын жүргізуді қамтамасыз ету үшін жағдай жасау;";</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471" w:id="291"/>
    <w:p>
      <w:pPr>
        <w:spacing w:after="0"/>
        <w:ind w:left="0"/>
        <w:jc w:val="both"/>
      </w:pPr>
      <w:r>
        <w:rPr>
          <w:rFonts w:ascii="Times New Roman"/>
          <w:b w:val="false"/>
          <w:i w:val="false"/>
          <w:color w:val="000000"/>
          <w:sz w:val="28"/>
        </w:rPr>
        <w:t xml:space="preserve">
      "13) заңнамамен белгіленген тәртіпте қарсы барлау және жедел-іздестіру қызметін, сотқа дейінгі тергеп-тексеруді ұйымдастырады және тікелей жүзеге асырады;"; </w:t>
      </w:r>
    </w:p>
    <w:bookmarkEnd w:id="291"/>
    <w:bookmarkStart w:name="z472" w:id="292"/>
    <w:p>
      <w:pPr>
        <w:spacing w:after="0"/>
        <w:ind w:left="0"/>
        <w:jc w:val="both"/>
      </w:pPr>
      <w:r>
        <w:rPr>
          <w:rFonts w:ascii="Times New Roman"/>
          <w:b w:val="false"/>
          <w:i w:val="false"/>
          <w:color w:val="000000"/>
          <w:sz w:val="28"/>
        </w:rPr>
        <w:t>
      мынадай мазмұндағы 14-1) тармақшамен толықтырылсын:</w:t>
      </w:r>
    </w:p>
    <w:bookmarkEnd w:id="292"/>
    <w:bookmarkStart w:name="z473" w:id="293"/>
    <w:p>
      <w:pPr>
        <w:spacing w:after="0"/>
        <w:ind w:left="0"/>
        <w:jc w:val="both"/>
      </w:pPr>
      <w:r>
        <w:rPr>
          <w:rFonts w:ascii="Times New Roman"/>
          <w:b w:val="false"/>
          <w:i w:val="false"/>
          <w:color w:val="000000"/>
          <w:sz w:val="28"/>
        </w:rPr>
        <w:t xml:space="preserve">
      "14-1) Қазақстан Республикасының ұлттық мүдделерін ілгерілетуде мемлекеттік органдар мен ұйымдарға көмек көрсетеді;"; </w:t>
      </w:r>
    </w:p>
    <w:bookmarkEnd w:id="293"/>
    <w:bookmarkStart w:name="z474" w:id="294"/>
    <w:p>
      <w:pPr>
        <w:spacing w:after="0"/>
        <w:ind w:left="0"/>
        <w:jc w:val="both"/>
      </w:pPr>
      <w:r>
        <w:rPr>
          <w:rFonts w:ascii="Times New Roman"/>
          <w:b w:val="false"/>
          <w:i w:val="false"/>
          <w:color w:val="000000"/>
          <w:sz w:val="28"/>
        </w:rPr>
        <w:t>
      мынадай мазмұндағы 21-1) тармақшамен толықтырылсын:</w:t>
      </w:r>
    </w:p>
    <w:bookmarkEnd w:id="294"/>
    <w:bookmarkStart w:name="z475" w:id="295"/>
    <w:p>
      <w:pPr>
        <w:spacing w:after="0"/>
        <w:ind w:left="0"/>
        <w:jc w:val="both"/>
      </w:pPr>
      <w:r>
        <w:rPr>
          <w:rFonts w:ascii="Times New Roman"/>
          <w:b w:val="false"/>
          <w:i w:val="false"/>
          <w:color w:val="000000"/>
          <w:sz w:val="28"/>
        </w:rPr>
        <w:t xml:space="preserve">
      "21-1) Қазақстан Республикасының мемлекеттік органдарына жұмысқа тартылатын шетелдіктерге Қазақстан Республикасының заңнамасында белгіленген тәртіпте және шекте міндетті арнайы тексеру жүргізеді;"; </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477" w:id="296"/>
    <w:p>
      <w:pPr>
        <w:spacing w:after="0"/>
        <w:ind w:left="0"/>
        <w:jc w:val="both"/>
      </w:pPr>
      <w:r>
        <w:rPr>
          <w:rFonts w:ascii="Times New Roman"/>
          <w:b w:val="false"/>
          <w:i w:val="false"/>
          <w:color w:val="000000"/>
          <w:sz w:val="28"/>
        </w:rPr>
        <w:t xml:space="preserve">
      "23) Қазақстан Республикасы ұлттық қауіпсіздік органдары өткізетін қарсы барлау, жедел-іздестіру іс-шаралары мен тергеу іс-қимылдарын техникалық қамтамасыз етуді ұйымдастырады;"; </w:t>
      </w:r>
    </w:p>
    <w:bookmarkEnd w:id="296"/>
    <w:bookmarkStart w:name="z478" w:id="297"/>
    <w:p>
      <w:pPr>
        <w:spacing w:after="0"/>
        <w:ind w:left="0"/>
        <w:jc w:val="both"/>
      </w:pPr>
      <w:r>
        <w:rPr>
          <w:rFonts w:ascii="Times New Roman"/>
          <w:b w:val="false"/>
          <w:i w:val="false"/>
          <w:color w:val="000000"/>
          <w:sz w:val="28"/>
        </w:rPr>
        <w:t>
      мынадай мазмұндағы 23-1) және 23-2) тармақшалармен толықтырылсын:</w:t>
      </w:r>
    </w:p>
    <w:bookmarkEnd w:id="297"/>
    <w:bookmarkStart w:name="z479" w:id="298"/>
    <w:p>
      <w:pPr>
        <w:spacing w:after="0"/>
        <w:ind w:left="0"/>
        <w:jc w:val="both"/>
      </w:pPr>
      <w:r>
        <w:rPr>
          <w:rFonts w:ascii="Times New Roman"/>
          <w:b w:val="false"/>
          <w:i w:val="false"/>
          <w:color w:val="000000"/>
          <w:sz w:val="28"/>
        </w:rPr>
        <w:t>
      "23-1) ақпараттарды, коммуникацияларды және киберкеңістіктегі мемлекеттің инфрақұрылым стратегиялық объектілерін киберқорғау бойынша іс-шараларды жүргізеді;</w:t>
      </w:r>
    </w:p>
    <w:bookmarkEnd w:id="298"/>
    <w:bookmarkStart w:name="z480" w:id="299"/>
    <w:p>
      <w:pPr>
        <w:spacing w:after="0"/>
        <w:ind w:left="0"/>
        <w:jc w:val="both"/>
      </w:pPr>
      <w:r>
        <w:rPr>
          <w:rFonts w:ascii="Times New Roman"/>
          <w:b w:val="false"/>
          <w:i w:val="false"/>
          <w:color w:val="000000"/>
          <w:sz w:val="28"/>
        </w:rPr>
        <w:t>
      23-2) қарсы барлау, жедел-іздестіру қызметін жүзеге асыратын барлық органдардың міндеттерін шешу мүддесінде байланыс желісін қолданумен байланысты қарсы барлау, арнайы жедел-іздестіру іс-шараларын техникалық тұрғыдан жүзеге асырады;";</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тармақшалары</w:t>
      </w:r>
      <w:r>
        <w:rPr>
          <w:rFonts w:ascii="Times New Roman"/>
          <w:b w:val="false"/>
          <w:i w:val="false"/>
          <w:color w:val="000000"/>
          <w:sz w:val="28"/>
        </w:rPr>
        <w:t xml:space="preserve"> мынадай редакцияда жазылсын:</w:t>
      </w:r>
    </w:p>
    <w:bookmarkStart w:name="z483" w:id="300"/>
    <w:p>
      <w:pPr>
        <w:spacing w:after="0"/>
        <w:ind w:left="0"/>
        <w:jc w:val="both"/>
      </w:pPr>
      <w:r>
        <w:rPr>
          <w:rFonts w:ascii="Times New Roman"/>
          <w:b w:val="false"/>
          <w:i w:val="false"/>
          <w:color w:val="000000"/>
          <w:sz w:val="28"/>
        </w:rPr>
        <w:t>
      "36) Департаментте мұрағаттық істі ұйымдастыру тәртібін қамтамасыз етеді және осы мақсатта ақпараттық жүйелерді қолданады;</w:t>
      </w:r>
    </w:p>
    <w:bookmarkEnd w:id="300"/>
    <w:bookmarkStart w:name="z484" w:id="301"/>
    <w:p>
      <w:pPr>
        <w:spacing w:after="0"/>
        <w:ind w:left="0"/>
        <w:jc w:val="both"/>
      </w:pPr>
      <w:r>
        <w:rPr>
          <w:rFonts w:ascii="Times New Roman"/>
          <w:b w:val="false"/>
          <w:i w:val="false"/>
          <w:color w:val="000000"/>
          <w:sz w:val="28"/>
        </w:rPr>
        <w:t>
      37) жедел-қызметтік іс-қимылды қамтамасыз ету шеңберінде психологиялық-әлеуметтанулық және психофизиологиялық зерттеулерді жүргізеді;";</w:t>
      </w:r>
    </w:p>
    <w:bookmarkEnd w:id="301"/>
    <w:bookmarkStart w:name="z485" w:id="302"/>
    <w:p>
      <w:pPr>
        <w:spacing w:after="0"/>
        <w:ind w:left="0"/>
        <w:jc w:val="both"/>
      </w:pPr>
      <w:r>
        <w:rPr>
          <w:rFonts w:ascii="Times New Roman"/>
          <w:b w:val="false"/>
          <w:i w:val="false"/>
          <w:color w:val="000000"/>
          <w:sz w:val="28"/>
        </w:rPr>
        <w:t>
      мынадай мазмұндағы 37-1) тармақшамен толықтырылсын:</w:t>
      </w:r>
    </w:p>
    <w:bookmarkEnd w:id="302"/>
    <w:bookmarkStart w:name="z486" w:id="303"/>
    <w:p>
      <w:pPr>
        <w:spacing w:after="0"/>
        <w:ind w:left="0"/>
        <w:jc w:val="both"/>
      </w:pPr>
      <w:r>
        <w:rPr>
          <w:rFonts w:ascii="Times New Roman"/>
          <w:b w:val="false"/>
          <w:i w:val="false"/>
          <w:color w:val="000000"/>
          <w:sz w:val="28"/>
        </w:rPr>
        <w:t>
      "37-1) Қазақстан Республикасы ұлттық қауіпсіздік органдарында полиграфологиялық зерттеулер жүргізеді және ақпараттық жүйедегі нәтижелерді есепке алуды жүзеге асырады;";</w:t>
      </w:r>
    </w:p>
    <w:bookmarkEnd w:id="303"/>
    <w:bookmarkStart w:name="z487" w:id="304"/>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04"/>
    <w:bookmarkStart w:name="z488" w:id="305"/>
    <w:p>
      <w:pPr>
        <w:spacing w:after="0"/>
        <w:ind w:left="0"/>
        <w:jc w:val="both"/>
      </w:pPr>
      <w:r>
        <w:rPr>
          <w:rFonts w:ascii="Times New Roman"/>
          <w:b w:val="false"/>
          <w:i w:val="false"/>
          <w:color w:val="000000"/>
          <w:sz w:val="28"/>
        </w:rPr>
        <w:t>
      "5) қорғаныс-өнеркәсіптік кешені, атом энергетикасы, биотехнологиялық кешені, көлік және байланыс объектілерінің, өңірлердің тұрмыс-тіршілігін қамтамасыз ету және өзге де стратегиялық объектілердің қауіпсіздігін қамтамасыз ету бойынша шараларды әзірлеуге және жүзеге асыруға қатысады;";</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491" w:id="306"/>
    <w:p>
      <w:pPr>
        <w:spacing w:after="0"/>
        <w:ind w:left="0"/>
        <w:jc w:val="both"/>
      </w:pPr>
      <w:r>
        <w:rPr>
          <w:rFonts w:ascii="Times New Roman"/>
          <w:b w:val="false"/>
          <w:i w:val="false"/>
          <w:color w:val="000000"/>
          <w:sz w:val="28"/>
        </w:rPr>
        <w:t xml:space="preserve">
      "1) заңнамамен Қазақстан Республикасы ұлттық қауіпсіздік органдарының құзырына жатқызылған қылмыстық құқықбұзушылықты анықтау, алдын алу, жолын кесу және ашу мақсатында жалпы және арнайы жедел іздестіру және қарсы барлау іс-шараларын, криминалистикалық, психологиялық-әлеуметтанулық және полиграфологиялық зерттеулер жүргізу;"; </w:t>
      </w:r>
    </w:p>
    <w:bookmarkEnd w:id="306"/>
    <w:bookmarkStart w:name="z492" w:id="307"/>
    <w:p>
      <w:pPr>
        <w:spacing w:after="0"/>
        <w:ind w:left="0"/>
        <w:jc w:val="both"/>
      </w:pPr>
      <w:r>
        <w:rPr>
          <w:rFonts w:ascii="Times New Roman"/>
          <w:b w:val="false"/>
          <w:i w:val="false"/>
          <w:color w:val="000000"/>
          <w:sz w:val="28"/>
        </w:rPr>
        <w:t>
      мынадай мазмұндағы 12-1) тармақшамен толықтырылсын:</w:t>
      </w:r>
    </w:p>
    <w:bookmarkEnd w:id="307"/>
    <w:bookmarkStart w:name="z493" w:id="308"/>
    <w:p>
      <w:pPr>
        <w:spacing w:after="0"/>
        <w:ind w:left="0"/>
        <w:jc w:val="both"/>
      </w:pPr>
      <w:r>
        <w:rPr>
          <w:rFonts w:ascii="Times New Roman"/>
          <w:b w:val="false"/>
          <w:i w:val="false"/>
          <w:color w:val="000000"/>
          <w:sz w:val="28"/>
        </w:rPr>
        <w:t>
      "12-1) заңнамамен Қазақстан Республикасы ұлттық қауіпсіздік органдарының құзырына жатқызылған қылмыстық құқықбұзушылықтың жасалуына жағдай жасайтын іс-әрекеттерге (әрекет немесе әрекетсіздік) жол бермеу туралы орындалуы міндетті ресми алдын ала сақтандыруды жеке және заңды тұлғаларға жазбаша түрде жариялау;";</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 </w:t>
      </w:r>
    </w:p>
    <w:bookmarkStart w:name="z495" w:id="309"/>
    <w:p>
      <w:pPr>
        <w:spacing w:after="0"/>
        <w:ind w:left="0"/>
        <w:jc w:val="both"/>
      </w:pPr>
      <w:r>
        <w:rPr>
          <w:rFonts w:ascii="Times New Roman"/>
          <w:b w:val="false"/>
          <w:i w:val="false"/>
          <w:color w:val="000000"/>
          <w:sz w:val="28"/>
        </w:rPr>
        <w:t>
      "21) Қазақстан Республикасы заңнамасына сәйкес жеке және заңды тұлғаларды зерттеп-зерделеуден өткізгеннен кейін Департамент объектілеріне қызмет көрсету бойынша жұмыстарға рұқсат беруді жүзеге асыру;";</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 </w:t>
      </w:r>
    </w:p>
    <w:bookmarkStart w:name="z497" w:id="310"/>
    <w:p>
      <w:pPr>
        <w:spacing w:after="0"/>
        <w:ind w:left="0"/>
        <w:jc w:val="both"/>
      </w:pPr>
      <w:r>
        <w:rPr>
          <w:rFonts w:ascii="Times New Roman"/>
          <w:b w:val="false"/>
          <w:i w:val="false"/>
          <w:color w:val="000000"/>
          <w:sz w:val="28"/>
        </w:rPr>
        <w:t>
      "23) құпиялылық режимін, мемлекеттік құпиялардың сақталуын қамтамасыз ету, Департамент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310"/>
    <w:bookmarkStart w:name="z498" w:id="311"/>
    <w:p>
      <w:pPr>
        <w:spacing w:after="0"/>
        <w:ind w:left="0"/>
        <w:jc w:val="both"/>
      </w:pPr>
      <w:r>
        <w:rPr>
          <w:rFonts w:ascii="Times New Roman"/>
          <w:b w:val="false"/>
          <w:i w:val="false"/>
          <w:color w:val="000000"/>
          <w:sz w:val="28"/>
        </w:rPr>
        <w:t xml:space="preserve">
      13. "Қазақстан Республикасы Ұлттық қауіпсіздік комитеті Шығыс Қазақстан облысы бойынша департаменті туралы ережені бекіту туралы" Қазақстан Республикасы Ұлттық қауіпсіздік комитеті Төрағасының 2015 жылғы 6 қазандағы № 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12253 тіркелген, "Әділет" ақпараттық-құқықтық жүйесінде 2016 жылдың 4 ақпанында жарияланған):</w:t>
      </w:r>
    </w:p>
    <w:bookmarkEnd w:id="311"/>
    <w:bookmarkStart w:name="z499" w:id="31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 Шығыс Қазақстан облысы бойынша департаментінің </w:t>
      </w:r>
      <w:r>
        <w:rPr>
          <w:rFonts w:ascii="Times New Roman"/>
          <w:b w:val="false"/>
          <w:i w:val="false"/>
          <w:color w:val="000000"/>
          <w:sz w:val="28"/>
        </w:rPr>
        <w:t>ережесінде</w:t>
      </w:r>
      <w:r>
        <w:rPr>
          <w:rFonts w:ascii="Times New Roman"/>
          <w:b w:val="false"/>
          <w:i w:val="false"/>
          <w:color w:val="000000"/>
          <w:sz w:val="28"/>
        </w:rPr>
        <w:t>:</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02" w:id="313"/>
    <w:p>
      <w:pPr>
        <w:spacing w:after="0"/>
        <w:ind w:left="0"/>
        <w:jc w:val="both"/>
      </w:pPr>
      <w:r>
        <w:rPr>
          <w:rFonts w:ascii="Times New Roman"/>
          <w:b w:val="false"/>
          <w:i w:val="false"/>
          <w:color w:val="000000"/>
          <w:sz w:val="28"/>
        </w:rPr>
        <w:t>
      "1) департаменттің Семей қаласындағы басқармасы. Қызмет көрсету аймағы - Семей қаласы, Абай және Бесқарағай аудандары;";</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504" w:id="314"/>
    <w:p>
      <w:pPr>
        <w:spacing w:after="0"/>
        <w:ind w:left="0"/>
        <w:jc w:val="both"/>
      </w:pPr>
      <w:r>
        <w:rPr>
          <w:rFonts w:ascii="Times New Roman"/>
          <w:b w:val="false"/>
          <w:i w:val="false"/>
          <w:color w:val="000000"/>
          <w:sz w:val="28"/>
        </w:rPr>
        <w:t>
      Зырян аудандық бөлімі. Қызмет көрсету аймағы - Зырян және Қатон-Қарағай аудандары;";</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08" w:id="315"/>
    <w:p>
      <w:pPr>
        <w:spacing w:after="0"/>
        <w:ind w:left="0"/>
        <w:jc w:val="both"/>
      </w:pPr>
      <w:r>
        <w:rPr>
          <w:rFonts w:ascii="Times New Roman"/>
          <w:b w:val="false"/>
          <w:i w:val="false"/>
          <w:color w:val="000000"/>
          <w:sz w:val="28"/>
        </w:rPr>
        <w:t>
      "3) қарсы барлау қызметін жүзеге асыру;";</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 </w:t>
      </w:r>
    </w:p>
    <w:bookmarkStart w:name="z510" w:id="316"/>
    <w:p>
      <w:pPr>
        <w:spacing w:after="0"/>
        <w:ind w:left="0"/>
        <w:jc w:val="both"/>
      </w:pPr>
      <w:r>
        <w:rPr>
          <w:rFonts w:ascii="Times New Roman"/>
          <w:b w:val="false"/>
          <w:i w:val="false"/>
          <w:color w:val="000000"/>
          <w:sz w:val="28"/>
        </w:rPr>
        <w:t>
      "7) қарсы барлау, жедел-іздестіру қызметі субьектілерінің тапсырмалары бойынша қарсы барлау, арнайы жедел-іздестіру іс-шараларын ұйымдастыру және жүргізу;</w:t>
      </w:r>
    </w:p>
    <w:bookmarkEnd w:id="316"/>
    <w:bookmarkStart w:name="z511" w:id="317"/>
    <w:p>
      <w:pPr>
        <w:spacing w:after="0"/>
        <w:ind w:left="0"/>
        <w:jc w:val="both"/>
      </w:pPr>
      <w:r>
        <w:rPr>
          <w:rFonts w:ascii="Times New Roman"/>
          <w:b w:val="false"/>
          <w:i w:val="false"/>
          <w:color w:val="000000"/>
          <w:sz w:val="28"/>
        </w:rPr>
        <w:t>
      8) қарсы барлау, жедел-іздестіру қызметі субьектілерінің тапсырмалары бойынша қарсы барлау, арнайы жедел-іздестіру іс-шараларын жүргізуді қамтамасыз ету үшін жағдай жасау;";</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515" w:id="318"/>
    <w:p>
      <w:pPr>
        <w:spacing w:after="0"/>
        <w:ind w:left="0"/>
        <w:jc w:val="both"/>
      </w:pPr>
      <w:r>
        <w:rPr>
          <w:rFonts w:ascii="Times New Roman"/>
          <w:b w:val="false"/>
          <w:i w:val="false"/>
          <w:color w:val="000000"/>
          <w:sz w:val="28"/>
        </w:rPr>
        <w:t xml:space="preserve">
      "13) заңнамамен белгіленген тәртіпте қарсы барлау және жедел-іздестіру қызметін, сотқа дейінгі тергеп-тексеруді ұйымдастырады және тікелей жүзеге асырады;"; </w:t>
      </w:r>
    </w:p>
    <w:bookmarkEnd w:id="318"/>
    <w:bookmarkStart w:name="z516" w:id="319"/>
    <w:p>
      <w:pPr>
        <w:spacing w:after="0"/>
        <w:ind w:left="0"/>
        <w:jc w:val="both"/>
      </w:pPr>
      <w:r>
        <w:rPr>
          <w:rFonts w:ascii="Times New Roman"/>
          <w:b w:val="false"/>
          <w:i w:val="false"/>
          <w:color w:val="000000"/>
          <w:sz w:val="28"/>
        </w:rPr>
        <w:t>
      мынадай мазмұндағы 14-1) тармақшамен толықтырылсын:</w:t>
      </w:r>
    </w:p>
    <w:bookmarkEnd w:id="319"/>
    <w:bookmarkStart w:name="z517" w:id="320"/>
    <w:p>
      <w:pPr>
        <w:spacing w:after="0"/>
        <w:ind w:left="0"/>
        <w:jc w:val="both"/>
      </w:pPr>
      <w:r>
        <w:rPr>
          <w:rFonts w:ascii="Times New Roman"/>
          <w:b w:val="false"/>
          <w:i w:val="false"/>
          <w:color w:val="000000"/>
          <w:sz w:val="28"/>
        </w:rPr>
        <w:t xml:space="preserve">
      "14-1) Қазақстан Республикасының ұлттық мүдделерін ілгерілетуде мемлекеттік органдар мен ұйымдарға көмек көрсетеді;"; </w:t>
      </w:r>
    </w:p>
    <w:bookmarkEnd w:id="320"/>
    <w:bookmarkStart w:name="z518" w:id="321"/>
    <w:p>
      <w:pPr>
        <w:spacing w:after="0"/>
        <w:ind w:left="0"/>
        <w:jc w:val="both"/>
      </w:pPr>
      <w:r>
        <w:rPr>
          <w:rFonts w:ascii="Times New Roman"/>
          <w:b w:val="false"/>
          <w:i w:val="false"/>
          <w:color w:val="000000"/>
          <w:sz w:val="28"/>
        </w:rPr>
        <w:t>
      мынадай мазмұндағы 21-1) тармақшамен толықтырылсын:</w:t>
      </w:r>
    </w:p>
    <w:bookmarkEnd w:id="321"/>
    <w:bookmarkStart w:name="z519" w:id="322"/>
    <w:p>
      <w:pPr>
        <w:spacing w:after="0"/>
        <w:ind w:left="0"/>
        <w:jc w:val="both"/>
      </w:pPr>
      <w:r>
        <w:rPr>
          <w:rFonts w:ascii="Times New Roman"/>
          <w:b w:val="false"/>
          <w:i w:val="false"/>
          <w:color w:val="000000"/>
          <w:sz w:val="28"/>
        </w:rPr>
        <w:t xml:space="preserve">
      "21-1) Қазақстан Республикасының мемлекеттік органдарына жұмысқа тартылатын шетелдіктерге Қазақстан Республикасының заңнамасында белгіленген тәртіпте және шекте міндетті арнайы тексеру жүргізеді;"; </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521" w:id="323"/>
    <w:p>
      <w:pPr>
        <w:spacing w:after="0"/>
        <w:ind w:left="0"/>
        <w:jc w:val="both"/>
      </w:pPr>
      <w:r>
        <w:rPr>
          <w:rFonts w:ascii="Times New Roman"/>
          <w:b w:val="false"/>
          <w:i w:val="false"/>
          <w:color w:val="000000"/>
          <w:sz w:val="28"/>
        </w:rPr>
        <w:t xml:space="preserve">
      "23) Қазақстан Республикасы ұлттық қауіпсіздік органдары өткізетін қарсы барлау, жедел-іздестіру іс-шаралары мен тергеу іс-қимылдарын техникалық қамтамасыз етуді ұйымдастырады;"; </w:t>
      </w:r>
    </w:p>
    <w:bookmarkEnd w:id="323"/>
    <w:bookmarkStart w:name="z522" w:id="324"/>
    <w:p>
      <w:pPr>
        <w:spacing w:after="0"/>
        <w:ind w:left="0"/>
        <w:jc w:val="both"/>
      </w:pPr>
      <w:r>
        <w:rPr>
          <w:rFonts w:ascii="Times New Roman"/>
          <w:b w:val="false"/>
          <w:i w:val="false"/>
          <w:color w:val="000000"/>
          <w:sz w:val="28"/>
        </w:rPr>
        <w:t>
      мынадай мазмұндағы 23-1) және 23-2) тармақшалармен толықтырылсын:</w:t>
      </w:r>
    </w:p>
    <w:bookmarkEnd w:id="324"/>
    <w:bookmarkStart w:name="z523" w:id="325"/>
    <w:p>
      <w:pPr>
        <w:spacing w:after="0"/>
        <w:ind w:left="0"/>
        <w:jc w:val="both"/>
      </w:pPr>
      <w:r>
        <w:rPr>
          <w:rFonts w:ascii="Times New Roman"/>
          <w:b w:val="false"/>
          <w:i w:val="false"/>
          <w:color w:val="000000"/>
          <w:sz w:val="28"/>
        </w:rPr>
        <w:t>
      "23-1) ақпараттарды, коммуникацияларды және киберкеңістіктегі мемлекеттің инфрақұрылым стратегиялық объектілерін киберқорғау бойынша іс-шараларды жүргізеді;</w:t>
      </w:r>
    </w:p>
    <w:bookmarkEnd w:id="325"/>
    <w:bookmarkStart w:name="z524" w:id="326"/>
    <w:p>
      <w:pPr>
        <w:spacing w:after="0"/>
        <w:ind w:left="0"/>
        <w:jc w:val="both"/>
      </w:pPr>
      <w:r>
        <w:rPr>
          <w:rFonts w:ascii="Times New Roman"/>
          <w:b w:val="false"/>
          <w:i w:val="false"/>
          <w:color w:val="000000"/>
          <w:sz w:val="28"/>
        </w:rPr>
        <w:t>
      23-2) қарсы барлау, жедел-іздестіру қызметін жүзеге асыратын барлық органдардың міндеттерін шешу мүддесінде байланыс желісін қолданумен байланысты қарсы барлау, арнайы жедел-іздестіру іс-шараларын техникалық тұрғыдан жүзеге асырады;";</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тармақшалары</w:t>
      </w:r>
      <w:r>
        <w:rPr>
          <w:rFonts w:ascii="Times New Roman"/>
          <w:b w:val="false"/>
          <w:i w:val="false"/>
          <w:color w:val="000000"/>
          <w:sz w:val="28"/>
        </w:rPr>
        <w:t xml:space="preserve"> мынадай редакцияда жазылсын:</w:t>
      </w:r>
    </w:p>
    <w:bookmarkStart w:name="z527" w:id="327"/>
    <w:p>
      <w:pPr>
        <w:spacing w:after="0"/>
        <w:ind w:left="0"/>
        <w:jc w:val="both"/>
      </w:pPr>
      <w:r>
        <w:rPr>
          <w:rFonts w:ascii="Times New Roman"/>
          <w:b w:val="false"/>
          <w:i w:val="false"/>
          <w:color w:val="000000"/>
          <w:sz w:val="28"/>
        </w:rPr>
        <w:t>
      "36) Департаментте мұрағаттық істі ұйымдастыру тәртібін қамтамасыз етеді және осы мақсатта ақпараттық жүйелерді қолданады;</w:t>
      </w:r>
    </w:p>
    <w:bookmarkEnd w:id="327"/>
    <w:bookmarkStart w:name="z528" w:id="328"/>
    <w:p>
      <w:pPr>
        <w:spacing w:after="0"/>
        <w:ind w:left="0"/>
        <w:jc w:val="both"/>
      </w:pPr>
      <w:r>
        <w:rPr>
          <w:rFonts w:ascii="Times New Roman"/>
          <w:b w:val="false"/>
          <w:i w:val="false"/>
          <w:color w:val="000000"/>
          <w:sz w:val="28"/>
        </w:rPr>
        <w:t>
      37) жедел-қызметтік іс-қимылды қамтамасыз ету шеңберінде психологиялық-әлеуметтанулық және психофизиологиялық зерттеулерді жүргізеді;";</w:t>
      </w:r>
    </w:p>
    <w:bookmarkEnd w:id="328"/>
    <w:bookmarkStart w:name="z529" w:id="329"/>
    <w:p>
      <w:pPr>
        <w:spacing w:after="0"/>
        <w:ind w:left="0"/>
        <w:jc w:val="both"/>
      </w:pPr>
      <w:r>
        <w:rPr>
          <w:rFonts w:ascii="Times New Roman"/>
          <w:b w:val="false"/>
          <w:i w:val="false"/>
          <w:color w:val="000000"/>
          <w:sz w:val="28"/>
        </w:rPr>
        <w:t>
      мынадай мазмұндағы 37-1) тармақшамен толықтырылсын:</w:t>
      </w:r>
    </w:p>
    <w:bookmarkEnd w:id="329"/>
    <w:bookmarkStart w:name="z530" w:id="330"/>
    <w:p>
      <w:pPr>
        <w:spacing w:after="0"/>
        <w:ind w:left="0"/>
        <w:jc w:val="both"/>
      </w:pPr>
      <w:r>
        <w:rPr>
          <w:rFonts w:ascii="Times New Roman"/>
          <w:b w:val="false"/>
          <w:i w:val="false"/>
          <w:color w:val="000000"/>
          <w:sz w:val="28"/>
        </w:rPr>
        <w:t>
      "37-1) Қазақстан Республикасы ұлттық қауіпсіздік органдарында полиграфологиялық зерттеулер жүргізеді және ақпараттық жүйедегі нәтижелерді есепке алуды жүзеге асырады;";</w:t>
      </w:r>
    </w:p>
    <w:bookmarkEnd w:id="330"/>
    <w:bookmarkStart w:name="z531" w:id="331"/>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31"/>
    <w:bookmarkStart w:name="z532" w:id="332"/>
    <w:p>
      <w:pPr>
        <w:spacing w:after="0"/>
        <w:ind w:left="0"/>
        <w:jc w:val="both"/>
      </w:pPr>
      <w:r>
        <w:rPr>
          <w:rFonts w:ascii="Times New Roman"/>
          <w:b w:val="false"/>
          <w:i w:val="false"/>
          <w:color w:val="000000"/>
          <w:sz w:val="28"/>
        </w:rPr>
        <w:t>
      "5) қорғаныс-өнеркәсіптік кешені, атом энергетикасы, биотехнологиялық кешені, көлік және байланыс объектілерінің, өңірлердің тұрмыс-тіршілігін қамтамасыз ету және өзге де стратегиялық объектілердің қауіпсіздігін қамтамасыз ету бойынша шараларды әзірлеуге және жүзеге асыруға қатысады;";</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535" w:id="333"/>
    <w:p>
      <w:pPr>
        <w:spacing w:after="0"/>
        <w:ind w:left="0"/>
        <w:jc w:val="both"/>
      </w:pPr>
      <w:r>
        <w:rPr>
          <w:rFonts w:ascii="Times New Roman"/>
          <w:b w:val="false"/>
          <w:i w:val="false"/>
          <w:color w:val="000000"/>
          <w:sz w:val="28"/>
        </w:rPr>
        <w:t xml:space="preserve">
      "1) заңнамамен Қазақстан Республикасы ұлттық қауіпсіздік органдарының құзырына жатқызылған қылмыстық құқықбұзушылықты анықтау, алдын алу, жолын кесу және ашу мақсатында жалпы және арнайы жедел іздестіру және қарсы барлау іс-шараларын, криминалистикалық, психологиялық-әлеуметтанулық және полиграфологиялық зерттеулер жүргізу;"; </w:t>
      </w:r>
    </w:p>
    <w:bookmarkEnd w:id="333"/>
    <w:bookmarkStart w:name="z536" w:id="334"/>
    <w:p>
      <w:pPr>
        <w:spacing w:after="0"/>
        <w:ind w:left="0"/>
        <w:jc w:val="both"/>
      </w:pPr>
      <w:r>
        <w:rPr>
          <w:rFonts w:ascii="Times New Roman"/>
          <w:b w:val="false"/>
          <w:i w:val="false"/>
          <w:color w:val="000000"/>
          <w:sz w:val="28"/>
        </w:rPr>
        <w:t>
      мынадай мазмұндағы 12-1) тармақшамен толықтырылсын:</w:t>
      </w:r>
    </w:p>
    <w:bookmarkEnd w:id="334"/>
    <w:bookmarkStart w:name="z537" w:id="335"/>
    <w:p>
      <w:pPr>
        <w:spacing w:after="0"/>
        <w:ind w:left="0"/>
        <w:jc w:val="both"/>
      </w:pPr>
      <w:r>
        <w:rPr>
          <w:rFonts w:ascii="Times New Roman"/>
          <w:b w:val="false"/>
          <w:i w:val="false"/>
          <w:color w:val="000000"/>
          <w:sz w:val="28"/>
        </w:rPr>
        <w:t>
      "12-1) заңнамамен Қазақстан Республикасы ұлттық қауіпсіздік органдарының құзырына жатқызылған қылмыстық құқықбұзушылықтың жасалуына жағдай жасайтын іс-әрекеттерге (әрекет немесе әрекетсіздік) жол бермеу туралы орындалуы міндетті ресми алдын ала сақтандыруды жеке және заңды тұлғаларға жазбаша түрде жариялау;";</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 </w:t>
      </w:r>
    </w:p>
    <w:bookmarkStart w:name="z539" w:id="336"/>
    <w:p>
      <w:pPr>
        <w:spacing w:after="0"/>
        <w:ind w:left="0"/>
        <w:jc w:val="both"/>
      </w:pPr>
      <w:r>
        <w:rPr>
          <w:rFonts w:ascii="Times New Roman"/>
          <w:b w:val="false"/>
          <w:i w:val="false"/>
          <w:color w:val="000000"/>
          <w:sz w:val="28"/>
        </w:rPr>
        <w:t>
      "21) Қазақстан Республикасы заңнамасына сәйкес жеке және заңды тұлғаларды зерттеп-зерделеуден өткізгеннен кейін Департамент объектілеріне қызмет көрсету бойынша жұмыстарға рұқсат беруді жүзеге асыру;";</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 </w:t>
      </w:r>
    </w:p>
    <w:bookmarkStart w:name="z541" w:id="337"/>
    <w:p>
      <w:pPr>
        <w:spacing w:after="0"/>
        <w:ind w:left="0"/>
        <w:jc w:val="both"/>
      </w:pPr>
      <w:r>
        <w:rPr>
          <w:rFonts w:ascii="Times New Roman"/>
          <w:b w:val="false"/>
          <w:i w:val="false"/>
          <w:color w:val="000000"/>
          <w:sz w:val="28"/>
        </w:rPr>
        <w:t>
      "23) құпиялылық режимін, мемлекеттік құпиялардың сақталуын қамтамасыз ету, Департамент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337"/>
    <w:bookmarkStart w:name="z542" w:id="338"/>
    <w:p>
      <w:pPr>
        <w:spacing w:after="0"/>
        <w:ind w:left="0"/>
        <w:jc w:val="both"/>
      </w:pPr>
      <w:r>
        <w:rPr>
          <w:rFonts w:ascii="Times New Roman"/>
          <w:b w:val="false"/>
          <w:i w:val="false"/>
          <w:color w:val="000000"/>
          <w:sz w:val="28"/>
        </w:rPr>
        <w:t xml:space="preserve">
      14. "Қазақстан Республикасы Ұлттық қауіпсіздік комитетінің Батыс Қазақстан облысы бойынша департаменті туралы ережені бекіту туралы" Қазақстан Республикасы Ұлттық қауіпсіздік комитеті Төрағасының 2015 жылғы 13 қазандағы № 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12271 тіркелген, "Әділет" ақпараттық-құқықтық жүйесінде 2015 жылдың 31 желтоқсанда жарияланған):</w:t>
      </w:r>
    </w:p>
    <w:bookmarkEnd w:id="338"/>
    <w:bookmarkStart w:name="z543" w:id="339"/>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 Батыс Қазақстан облысы бойынша департаментінің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546" w:id="340"/>
    <w:p>
      <w:pPr>
        <w:spacing w:after="0"/>
        <w:ind w:left="0"/>
        <w:jc w:val="both"/>
      </w:pPr>
      <w:r>
        <w:rPr>
          <w:rFonts w:ascii="Times New Roman"/>
          <w:b w:val="false"/>
          <w:i w:val="false"/>
          <w:color w:val="000000"/>
          <w:sz w:val="28"/>
        </w:rPr>
        <w:t>
      "2) Зеленов аудандық бөлімі, орналасқан жері: Батыс Қазақстан облысы, Переметное ауылы. Қамтамасыз ету аймағы - Зеленов және Тасқала аудандары;";</w:t>
      </w:r>
    </w:p>
    <w:bookmarkEnd w:id="340"/>
    <w:bookmarkStart w:name="z547" w:id="341"/>
    <w:p>
      <w:pPr>
        <w:spacing w:after="0"/>
        <w:ind w:left="0"/>
        <w:jc w:val="both"/>
      </w:pPr>
      <w:r>
        <w:rPr>
          <w:rFonts w:ascii="Times New Roman"/>
          <w:b w:val="false"/>
          <w:i w:val="false"/>
          <w:color w:val="000000"/>
          <w:sz w:val="28"/>
        </w:rPr>
        <w:t xml:space="preserve">
      мынадай мазмұндағы 3-1) тармақшамен толықтырылсын: </w:t>
      </w:r>
    </w:p>
    <w:bookmarkEnd w:id="341"/>
    <w:bookmarkStart w:name="z548" w:id="342"/>
    <w:p>
      <w:pPr>
        <w:spacing w:after="0"/>
        <w:ind w:left="0"/>
        <w:jc w:val="both"/>
      </w:pPr>
      <w:r>
        <w:rPr>
          <w:rFonts w:ascii="Times New Roman"/>
          <w:b w:val="false"/>
          <w:i w:val="false"/>
          <w:color w:val="000000"/>
          <w:sz w:val="28"/>
        </w:rPr>
        <w:t>
      "3-1) Жаңақала аудандық бөлімі, орналасқан жері: Батыс Қазақстан облысы, Жаңақала ауылы. Қамтамасыз ету аймағы - Жаңақала және Ақжайық аудандары;";</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550" w:id="343"/>
    <w:p>
      <w:pPr>
        <w:spacing w:after="0"/>
        <w:ind w:left="0"/>
        <w:jc w:val="both"/>
      </w:pPr>
      <w:r>
        <w:rPr>
          <w:rFonts w:ascii="Times New Roman"/>
          <w:b w:val="false"/>
          <w:i w:val="false"/>
          <w:color w:val="000000"/>
          <w:sz w:val="28"/>
        </w:rPr>
        <w:t>
      "4) Жәнібек аудандық бөлімі, орналасқан жері: Батыс Қазақстан облысы, Жәнібек ауылы. Қамтамасыз ету аймағы - Жәнібек, Казталов және Бөкейорда аудандары.";</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53" w:id="344"/>
    <w:p>
      <w:pPr>
        <w:spacing w:after="0"/>
        <w:ind w:left="0"/>
        <w:jc w:val="both"/>
      </w:pPr>
      <w:r>
        <w:rPr>
          <w:rFonts w:ascii="Times New Roman"/>
          <w:b w:val="false"/>
          <w:i w:val="false"/>
          <w:color w:val="000000"/>
          <w:sz w:val="28"/>
        </w:rPr>
        <w:t>
      "3) қарсы барлау қызметін жүзеге асыру;";</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 </w:t>
      </w:r>
    </w:p>
    <w:bookmarkStart w:name="z555" w:id="345"/>
    <w:p>
      <w:pPr>
        <w:spacing w:after="0"/>
        <w:ind w:left="0"/>
        <w:jc w:val="both"/>
      </w:pPr>
      <w:r>
        <w:rPr>
          <w:rFonts w:ascii="Times New Roman"/>
          <w:b w:val="false"/>
          <w:i w:val="false"/>
          <w:color w:val="000000"/>
          <w:sz w:val="28"/>
        </w:rPr>
        <w:t>
      "7) қарсы барлау, жедел-іздестіру қызметі субьектілерінің тапсырмалары бойынша қарсы барлау, арнайы жедел-іздестіру іс-шараларын ұйымдастыру және жүргізу;</w:t>
      </w:r>
    </w:p>
    <w:bookmarkEnd w:id="345"/>
    <w:bookmarkStart w:name="z556" w:id="346"/>
    <w:p>
      <w:pPr>
        <w:spacing w:after="0"/>
        <w:ind w:left="0"/>
        <w:jc w:val="both"/>
      </w:pPr>
      <w:r>
        <w:rPr>
          <w:rFonts w:ascii="Times New Roman"/>
          <w:b w:val="false"/>
          <w:i w:val="false"/>
          <w:color w:val="000000"/>
          <w:sz w:val="28"/>
        </w:rPr>
        <w:t>
      8) қарсы барлау, жедел-іздестіру қызметі субьектілерінің тапсырмалары бойынша қарсы барлау, арнайы жедел-іздестіру іс-шараларын жүргізуді қамтамасыз ету үшін жағдай жасау;";</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560" w:id="347"/>
    <w:p>
      <w:pPr>
        <w:spacing w:after="0"/>
        <w:ind w:left="0"/>
        <w:jc w:val="both"/>
      </w:pPr>
      <w:r>
        <w:rPr>
          <w:rFonts w:ascii="Times New Roman"/>
          <w:b w:val="false"/>
          <w:i w:val="false"/>
          <w:color w:val="000000"/>
          <w:sz w:val="28"/>
        </w:rPr>
        <w:t xml:space="preserve">
      "13) заңнамамен белгіленген тәртіпте қарсы барлау және жедел-іздестіру қызметін, сотқа дейінгі тергеп-тексеруді ұйымдастырады және тікелей жүзеге асырады;"; </w:t>
      </w:r>
    </w:p>
    <w:bookmarkEnd w:id="347"/>
    <w:bookmarkStart w:name="z561" w:id="348"/>
    <w:p>
      <w:pPr>
        <w:spacing w:after="0"/>
        <w:ind w:left="0"/>
        <w:jc w:val="both"/>
      </w:pPr>
      <w:r>
        <w:rPr>
          <w:rFonts w:ascii="Times New Roman"/>
          <w:b w:val="false"/>
          <w:i w:val="false"/>
          <w:color w:val="000000"/>
          <w:sz w:val="28"/>
        </w:rPr>
        <w:t>
      мынадай мазмұндағы 14-1) тармақшамен толықтырылсын:</w:t>
      </w:r>
    </w:p>
    <w:bookmarkEnd w:id="348"/>
    <w:bookmarkStart w:name="z562" w:id="349"/>
    <w:p>
      <w:pPr>
        <w:spacing w:after="0"/>
        <w:ind w:left="0"/>
        <w:jc w:val="both"/>
      </w:pPr>
      <w:r>
        <w:rPr>
          <w:rFonts w:ascii="Times New Roman"/>
          <w:b w:val="false"/>
          <w:i w:val="false"/>
          <w:color w:val="000000"/>
          <w:sz w:val="28"/>
        </w:rPr>
        <w:t xml:space="preserve">
      "14-1) Қазақстан Республикасының ұлттық мүдделерін ілгерілетуде мемлекеттік органдар мен ұйымдарға көмек көрсетеді;"; </w:t>
      </w:r>
    </w:p>
    <w:bookmarkEnd w:id="349"/>
    <w:bookmarkStart w:name="z563" w:id="350"/>
    <w:p>
      <w:pPr>
        <w:spacing w:after="0"/>
        <w:ind w:left="0"/>
        <w:jc w:val="both"/>
      </w:pPr>
      <w:r>
        <w:rPr>
          <w:rFonts w:ascii="Times New Roman"/>
          <w:b w:val="false"/>
          <w:i w:val="false"/>
          <w:color w:val="000000"/>
          <w:sz w:val="28"/>
        </w:rPr>
        <w:t>
      мынадай мазмұндағы 21-1) тармақшамен толықтырылсын:</w:t>
      </w:r>
    </w:p>
    <w:bookmarkEnd w:id="350"/>
    <w:bookmarkStart w:name="z564" w:id="351"/>
    <w:p>
      <w:pPr>
        <w:spacing w:after="0"/>
        <w:ind w:left="0"/>
        <w:jc w:val="both"/>
      </w:pPr>
      <w:r>
        <w:rPr>
          <w:rFonts w:ascii="Times New Roman"/>
          <w:b w:val="false"/>
          <w:i w:val="false"/>
          <w:color w:val="000000"/>
          <w:sz w:val="28"/>
        </w:rPr>
        <w:t xml:space="preserve">
      "21-1) Қазақстан Республикасының мемлекеттік органдарына жұмысқа тартылатын шетелдіктерге Қазақстан Республикасының заңнамасында белгіленген тәртіпте және шекте міндетті арнайы тексеру жүргізеді;"; </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566" w:id="352"/>
    <w:p>
      <w:pPr>
        <w:spacing w:after="0"/>
        <w:ind w:left="0"/>
        <w:jc w:val="both"/>
      </w:pPr>
      <w:r>
        <w:rPr>
          <w:rFonts w:ascii="Times New Roman"/>
          <w:b w:val="false"/>
          <w:i w:val="false"/>
          <w:color w:val="000000"/>
          <w:sz w:val="28"/>
        </w:rPr>
        <w:t xml:space="preserve">
      "23) Қазақстан Республикасы ұлттық қауіпсіздік органдары өткізетін қарсы барлау, жедел-іздестіру іс-шаралары мен тергеу іс-қимылдарын техникалық қамтамасыз етуді ұйымдастырады;"; </w:t>
      </w:r>
    </w:p>
    <w:bookmarkEnd w:id="352"/>
    <w:bookmarkStart w:name="z567" w:id="353"/>
    <w:p>
      <w:pPr>
        <w:spacing w:after="0"/>
        <w:ind w:left="0"/>
        <w:jc w:val="both"/>
      </w:pPr>
      <w:r>
        <w:rPr>
          <w:rFonts w:ascii="Times New Roman"/>
          <w:b w:val="false"/>
          <w:i w:val="false"/>
          <w:color w:val="000000"/>
          <w:sz w:val="28"/>
        </w:rPr>
        <w:t>
      мынадай мазмұндағы 23-1) және 23-2) тармақшалармен толықтырылсын:</w:t>
      </w:r>
    </w:p>
    <w:bookmarkEnd w:id="353"/>
    <w:bookmarkStart w:name="z568" w:id="354"/>
    <w:p>
      <w:pPr>
        <w:spacing w:after="0"/>
        <w:ind w:left="0"/>
        <w:jc w:val="both"/>
      </w:pPr>
      <w:r>
        <w:rPr>
          <w:rFonts w:ascii="Times New Roman"/>
          <w:b w:val="false"/>
          <w:i w:val="false"/>
          <w:color w:val="000000"/>
          <w:sz w:val="28"/>
        </w:rPr>
        <w:t>
      "23-1) ақпараттарды, коммуникацияларды және киберкеңістіктегі мемлекеттің инфрақұрылым стратегиялық объектілерін киберқорғау бойынша іс-шараларды жүргізеді;</w:t>
      </w:r>
    </w:p>
    <w:bookmarkEnd w:id="354"/>
    <w:bookmarkStart w:name="z569" w:id="355"/>
    <w:p>
      <w:pPr>
        <w:spacing w:after="0"/>
        <w:ind w:left="0"/>
        <w:jc w:val="both"/>
      </w:pPr>
      <w:r>
        <w:rPr>
          <w:rFonts w:ascii="Times New Roman"/>
          <w:b w:val="false"/>
          <w:i w:val="false"/>
          <w:color w:val="000000"/>
          <w:sz w:val="28"/>
        </w:rPr>
        <w:t>
      23-2) қарсы барлау, жедел-іздестіру қызметін жүзеге асыратын барлық органдардың міндеттерін шешу мүддесінде байланыс желісін қолданумен байланысты қарсы барлау, арнайы жедел-іздестіру іс-шараларын техникалық тұрғыдан жүзеге асырады;";</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тармақшалары</w:t>
      </w:r>
      <w:r>
        <w:rPr>
          <w:rFonts w:ascii="Times New Roman"/>
          <w:b w:val="false"/>
          <w:i w:val="false"/>
          <w:color w:val="000000"/>
          <w:sz w:val="28"/>
        </w:rPr>
        <w:t xml:space="preserve"> мынадай редакцияда жазылсын:</w:t>
      </w:r>
    </w:p>
    <w:bookmarkStart w:name="z572" w:id="356"/>
    <w:p>
      <w:pPr>
        <w:spacing w:after="0"/>
        <w:ind w:left="0"/>
        <w:jc w:val="both"/>
      </w:pPr>
      <w:r>
        <w:rPr>
          <w:rFonts w:ascii="Times New Roman"/>
          <w:b w:val="false"/>
          <w:i w:val="false"/>
          <w:color w:val="000000"/>
          <w:sz w:val="28"/>
        </w:rPr>
        <w:t>
      "36) Департаментте мұрағаттық істі ұйымдастыру тәртібін қамтамасыз етеді және осы мақсатта ақпараттық жүйелерді қолданады;</w:t>
      </w:r>
    </w:p>
    <w:bookmarkEnd w:id="356"/>
    <w:bookmarkStart w:name="z573" w:id="357"/>
    <w:p>
      <w:pPr>
        <w:spacing w:after="0"/>
        <w:ind w:left="0"/>
        <w:jc w:val="both"/>
      </w:pPr>
      <w:r>
        <w:rPr>
          <w:rFonts w:ascii="Times New Roman"/>
          <w:b w:val="false"/>
          <w:i w:val="false"/>
          <w:color w:val="000000"/>
          <w:sz w:val="28"/>
        </w:rPr>
        <w:t>
      37) жедел-қызметтік іс-қимылды қамтамасыз ету шеңберінде психологиялық-әлеуметтанулық және психофизиологиялық зерттеулерді жүргізеді;";</w:t>
      </w:r>
    </w:p>
    <w:bookmarkEnd w:id="357"/>
    <w:bookmarkStart w:name="z574" w:id="358"/>
    <w:p>
      <w:pPr>
        <w:spacing w:after="0"/>
        <w:ind w:left="0"/>
        <w:jc w:val="both"/>
      </w:pPr>
      <w:r>
        <w:rPr>
          <w:rFonts w:ascii="Times New Roman"/>
          <w:b w:val="false"/>
          <w:i w:val="false"/>
          <w:color w:val="000000"/>
          <w:sz w:val="28"/>
        </w:rPr>
        <w:t>
      мынадай мазмұндағы 37-1) тармақшамен толықтырылсын:</w:t>
      </w:r>
    </w:p>
    <w:bookmarkEnd w:id="358"/>
    <w:bookmarkStart w:name="z575" w:id="359"/>
    <w:p>
      <w:pPr>
        <w:spacing w:after="0"/>
        <w:ind w:left="0"/>
        <w:jc w:val="both"/>
      </w:pPr>
      <w:r>
        <w:rPr>
          <w:rFonts w:ascii="Times New Roman"/>
          <w:b w:val="false"/>
          <w:i w:val="false"/>
          <w:color w:val="000000"/>
          <w:sz w:val="28"/>
        </w:rPr>
        <w:t>
      "37-1) Қазақстан Республикасы ұлттық қауіпсіздік органдарында полиграфологиялық зерттеулер жүргізеді және ақпараттық жүйедегі нәтижелерді есепке алуды жүзеге асырады;";</w:t>
      </w:r>
    </w:p>
    <w:bookmarkEnd w:id="359"/>
    <w:bookmarkStart w:name="z576" w:id="360"/>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60"/>
    <w:bookmarkStart w:name="z577" w:id="361"/>
    <w:p>
      <w:pPr>
        <w:spacing w:after="0"/>
        <w:ind w:left="0"/>
        <w:jc w:val="both"/>
      </w:pPr>
      <w:r>
        <w:rPr>
          <w:rFonts w:ascii="Times New Roman"/>
          <w:b w:val="false"/>
          <w:i w:val="false"/>
          <w:color w:val="000000"/>
          <w:sz w:val="28"/>
        </w:rPr>
        <w:t>
      "5) қорғаныс-өнеркәсіптік кешені, атом энергетикасы, биотехнологиялық кешені, көлік және байланыс объектілерінің, өңірлердің тұрмыс-тіршілігін қамтамасыз ету және өзге де стратегиялық объектілердің қауіпсіздігін қамтамасыз ету бойынша шараларды әзірлеуге және жүзеге асыруға қатысады;";</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580" w:id="362"/>
    <w:p>
      <w:pPr>
        <w:spacing w:after="0"/>
        <w:ind w:left="0"/>
        <w:jc w:val="both"/>
      </w:pPr>
      <w:r>
        <w:rPr>
          <w:rFonts w:ascii="Times New Roman"/>
          <w:b w:val="false"/>
          <w:i w:val="false"/>
          <w:color w:val="000000"/>
          <w:sz w:val="28"/>
        </w:rPr>
        <w:t xml:space="preserve">
      "1) заңнамамен Қазақстан Республикасы ұлттық қауіпсіздік органдарының құзырына жатқызылған қылмыстық құқықбұзушылықты анықтау, алдын алу, жолын кесу және ашу мақсатында жалпы және арнайы жедел іздестіру және қарсы барлау іс-шараларын, криминалистикалық, психологиялық-әлеуметтанулық және полиграфологиялық зерттеулер жүргізу;"; </w:t>
      </w:r>
    </w:p>
    <w:bookmarkEnd w:id="362"/>
    <w:bookmarkStart w:name="z581" w:id="363"/>
    <w:p>
      <w:pPr>
        <w:spacing w:after="0"/>
        <w:ind w:left="0"/>
        <w:jc w:val="both"/>
      </w:pPr>
      <w:r>
        <w:rPr>
          <w:rFonts w:ascii="Times New Roman"/>
          <w:b w:val="false"/>
          <w:i w:val="false"/>
          <w:color w:val="000000"/>
          <w:sz w:val="28"/>
        </w:rPr>
        <w:t>
      мынадай мазмұндағы 12-1) тармақшамен толықтырылсын:</w:t>
      </w:r>
    </w:p>
    <w:bookmarkEnd w:id="363"/>
    <w:bookmarkStart w:name="z582" w:id="364"/>
    <w:p>
      <w:pPr>
        <w:spacing w:after="0"/>
        <w:ind w:left="0"/>
        <w:jc w:val="both"/>
      </w:pPr>
      <w:r>
        <w:rPr>
          <w:rFonts w:ascii="Times New Roman"/>
          <w:b w:val="false"/>
          <w:i w:val="false"/>
          <w:color w:val="000000"/>
          <w:sz w:val="28"/>
        </w:rPr>
        <w:t>
      "12-1) заңнамамен Қазақстан Республикасы ұлттық қауіпсіздік органдарының құзырына жатқызылған қылмыстық құқықбұзушылықтың жасалуына жағдай жасайтын іс-әрекеттерге (әрекет немесе әрекетсіздік) жол бермеу туралы орындалуы міндетті ресми алдын ала сақтандыруды жеке және заңды тұлғаларға жазбаша түрде жариялау;";</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 </w:t>
      </w:r>
    </w:p>
    <w:bookmarkStart w:name="z584" w:id="365"/>
    <w:p>
      <w:pPr>
        <w:spacing w:after="0"/>
        <w:ind w:left="0"/>
        <w:jc w:val="both"/>
      </w:pPr>
      <w:r>
        <w:rPr>
          <w:rFonts w:ascii="Times New Roman"/>
          <w:b w:val="false"/>
          <w:i w:val="false"/>
          <w:color w:val="000000"/>
          <w:sz w:val="28"/>
        </w:rPr>
        <w:t>
      "21) Қазақстан Республикасы заңнамасына сәйкес жеке және заңды тұлғаларды зерттеп-зерделеуден өткізгеннен кейін Департамент объектілеріне қызмет көрсету бойынша жұмыстарға рұқсат беруді жүзеге асыру;";</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 </w:t>
      </w:r>
    </w:p>
    <w:bookmarkStart w:name="z586" w:id="366"/>
    <w:p>
      <w:pPr>
        <w:spacing w:after="0"/>
        <w:ind w:left="0"/>
        <w:jc w:val="both"/>
      </w:pPr>
      <w:r>
        <w:rPr>
          <w:rFonts w:ascii="Times New Roman"/>
          <w:b w:val="false"/>
          <w:i w:val="false"/>
          <w:color w:val="000000"/>
          <w:sz w:val="28"/>
        </w:rPr>
        <w:t>
      "23) құпиялылық режимін, мемлекеттік құпиялардың сақталуын қамтамасыз ету, Департамент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366"/>
    <w:bookmarkStart w:name="z587" w:id="367"/>
    <w:p>
      <w:pPr>
        <w:spacing w:after="0"/>
        <w:ind w:left="0"/>
        <w:jc w:val="both"/>
      </w:pPr>
      <w:r>
        <w:rPr>
          <w:rFonts w:ascii="Times New Roman"/>
          <w:b w:val="false"/>
          <w:i w:val="false"/>
          <w:color w:val="000000"/>
          <w:sz w:val="28"/>
        </w:rPr>
        <w:t xml:space="preserve">
      15. "Қазақстан Республикасы Ұлттық қауіпсіздік комитетінің Атырау облысы бойынша департаменті туралы ережені бекіту туралы" Қазақстан Республикасы Ұлттық қауіпсіздік комитеті Төрағасының 2015 жылғы 13 қазандағы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12279 тіркелген, "Әділет" ақпараттық-құқықтық жүйесінде 2015 жылғы 14 желтоқсанда жарияланған):</w:t>
      </w:r>
    </w:p>
    <w:bookmarkEnd w:id="367"/>
    <w:bookmarkStart w:name="z588" w:id="368"/>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Атырау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90" w:id="369"/>
    <w:p>
      <w:pPr>
        <w:spacing w:after="0"/>
        <w:ind w:left="0"/>
        <w:jc w:val="both"/>
      </w:pPr>
      <w:r>
        <w:rPr>
          <w:rFonts w:ascii="Times New Roman"/>
          <w:b w:val="false"/>
          <w:i w:val="false"/>
          <w:color w:val="000000"/>
          <w:sz w:val="28"/>
        </w:rPr>
        <w:t>
      "5. Департамент оның құрылымын құрайтын басқармалардан, бөлімдерден, бөлімшелерден тұрады. Оның құрамына мынадай оқшауланған құрылымдық бөлімшелер кіреді:</w:t>
      </w:r>
    </w:p>
    <w:bookmarkEnd w:id="369"/>
    <w:bookmarkStart w:name="z591" w:id="370"/>
    <w:p>
      <w:pPr>
        <w:spacing w:after="0"/>
        <w:ind w:left="0"/>
        <w:jc w:val="both"/>
      </w:pPr>
      <w:r>
        <w:rPr>
          <w:rFonts w:ascii="Times New Roman"/>
          <w:b w:val="false"/>
          <w:i w:val="false"/>
          <w:color w:val="000000"/>
          <w:sz w:val="28"/>
        </w:rPr>
        <w:t xml:space="preserve">
      1) Жылыой аудандық бөлімі, орналасқан жері: Атырау облысы, Жылыой ауданы, Құлсары қаласы. Қамтамасыз ету аймағы: Құлсары қаласы, Қаратон, Ембі, Қосшағыл, Шоқпартоғай, Майкөмген, Жаңатаң селолық округтері, "Теңіз" вахталық поселкесі, "Теңізшевройл" кен орны; </w:t>
      </w:r>
    </w:p>
    <w:bookmarkEnd w:id="370"/>
    <w:bookmarkStart w:name="z592" w:id="371"/>
    <w:p>
      <w:pPr>
        <w:spacing w:after="0"/>
        <w:ind w:left="0"/>
        <w:jc w:val="both"/>
      </w:pPr>
      <w:r>
        <w:rPr>
          <w:rFonts w:ascii="Times New Roman"/>
          <w:b w:val="false"/>
          <w:i w:val="false"/>
          <w:color w:val="000000"/>
          <w:sz w:val="28"/>
        </w:rPr>
        <w:t>
      2) Құрманғазы аудандық бөлімі, орналасқан жері: Атырау облысы, Құрманғазы ауданы, Ганюшкино селосы. Қамтамсыз ету аймағы: Бірлік, Кудряшов, Байда, Шортанбай, Көптоғай, Дыңғызыл, Нұржау, Дашино, Ақколь, Приморье, Сафоновка, Өрлі, Мақаш, Еңбекші, Сүйіндік, Асан, Азғыр, Қиғаш селолық округтері;</w:t>
      </w:r>
    </w:p>
    <w:bookmarkEnd w:id="371"/>
    <w:bookmarkStart w:name="z593" w:id="372"/>
    <w:p>
      <w:pPr>
        <w:spacing w:after="0"/>
        <w:ind w:left="0"/>
        <w:jc w:val="both"/>
      </w:pPr>
      <w:r>
        <w:rPr>
          <w:rFonts w:ascii="Times New Roman"/>
          <w:b w:val="false"/>
          <w:i w:val="false"/>
          <w:color w:val="000000"/>
          <w:sz w:val="28"/>
        </w:rPr>
        <w:t>
      3) Мақат аудандық бөлімі, орналасқан жері: Атырау облысы, Мақат ауданы, Мақат селосы. Қамтамасыз ету аймағы: Доссор, Мақат поселкелері, Бәйгетөбе ауылдық округі;</w:t>
      </w:r>
    </w:p>
    <w:bookmarkEnd w:id="372"/>
    <w:bookmarkStart w:name="z594" w:id="373"/>
    <w:p>
      <w:pPr>
        <w:spacing w:after="0"/>
        <w:ind w:left="0"/>
        <w:jc w:val="both"/>
      </w:pPr>
      <w:r>
        <w:rPr>
          <w:rFonts w:ascii="Times New Roman"/>
          <w:b w:val="false"/>
          <w:i w:val="false"/>
          <w:color w:val="000000"/>
          <w:sz w:val="28"/>
        </w:rPr>
        <w:t>
      4) Исатай аудандық бөлімі, орналасқан жері: Атырау облысы, Исатай ауданы, Аққыстау селосы. Қамтамасыз ету аймағы: Аққыстау, Жанбай, Х.Ерғалиев, Тұщықұдык, Нарын, Исатай, Зиниден селолық округтері;</w:t>
      </w:r>
    </w:p>
    <w:bookmarkEnd w:id="373"/>
    <w:bookmarkStart w:name="z595" w:id="374"/>
    <w:p>
      <w:pPr>
        <w:spacing w:after="0"/>
        <w:ind w:left="0"/>
        <w:jc w:val="both"/>
      </w:pPr>
      <w:r>
        <w:rPr>
          <w:rFonts w:ascii="Times New Roman"/>
          <w:b w:val="false"/>
          <w:i w:val="false"/>
          <w:color w:val="000000"/>
          <w:sz w:val="28"/>
        </w:rPr>
        <w:t>
      5) Қызылқоға аудандық бөлімі, орналасқан жері: Атырау облысы, Қызылқоға ауданы, Миялы селосы. Қамтамасыз ету аймағы: Абай, Жангелдин, Жасқайрат, Тайсойған, Сағыз, Мұқыр, Қарабау, Миялы, Көздіқара, Тасшағыл селолық округтері;</w:t>
      </w:r>
    </w:p>
    <w:bookmarkEnd w:id="374"/>
    <w:bookmarkStart w:name="z596" w:id="375"/>
    <w:p>
      <w:pPr>
        <w:spacing w:after="0"/>
        <w:ind w:left="0"/>
        <w:jc w:val="both"/>
      </w:pPr>
      <w:r>
        <w:rPr>
          <w:rFonts w:ascii="Times New Roman"/>
          <w:b w:val="false"/>
          <w:i w:val="false"/>
          <w:color w:val="000000"/>
          <w:sz w:val="28"/>
        </w:rPr>
        <w:t>
      6) Индер аудандық бөлімі, орналасқан жері: Атырау облысы, Индер ауданы, Индербор ауылы. Қамтамасыз ету аймағы: Индербор, Жарсуат, Бөдене, Аққала, Есбол, Елтай, Ынтымақ, Көктоғай ауылдық округтері, сонымен қатар Махамбет, Ақтоғой, Сартоғай, Таңдай, Жалғансай, Сарайшық, Бейбарыс, Аққайың, Талдыкөл, Алмалы, Береке, Ақжайық, Ортақшыл, Алға селолық округтері.";</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99" w:id="376"/>
    <w:p>
      <w:pPr>
        <w:spacing w:after="0"/>
        <w:ind w:left="0"/>
        <w:jc w:val="both"/>
      </w:pPr>
      <w:r>
        <w:rPr>
          <w:rFonts w:ascii="Times New Roman"/>
          <w:b w:val="false"/>
          <w:i w:val="false"/>
          <w:color w:val="000000"/>
          <w:sz w:val="28"/>
        </w:rPr>
        <w:t>
      "3) қарсы барлау қызметін жүзеге асыру;";</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 </w:t>
      </w:r>
    </w:p>
    <w:bookmarkStart w:name="z601" w:id="377"/>
    <w:p>
      <w:pPr>
        <w:spacing w:after="0"/>
        <w:ind w:left="0"/>
        <w:jc w:val="both"/>
      </w:pPr>
      <w:r>
        <w:rPr>
          <w:rFonts w:ascii="Times New Roman"/>
          <w:b w:val="false"/>
          <w:i w:val="false"/>
          <w:color w:val="000000"/>
          <w:sz w:val="28"/>
        </w:rPr>
        <w:t>
      "7) қарсы барлау, жедел-іздестіру қызметі субьектілерінің тапсырмалары бойынша қарсы барлау, арнайы жедел-іздестіру іс-шараларын ұйымдастыру және жүргізу;</w:t>
      </w:r>
    </w:p>
    <w:bookmarkEnd w:id="377"/>
    <w:bookmarkStart w:name="z602" w:id="378"/>
    <w:p>
      <w:pPr>
        <w:spacing w:after="0"/>
        <w:ind w:left="0"/>
        <w:jc w:val="both"/>
      </w:pPr>
      <w:r>
        <w:rPr>
          <w:rFonts w:ascii="Times New Roman"/>
          <w:b w:val="false"/>
          <w:i w:val="false"/>
          <w:color w:val="000000"/>
          <w:sz w:val="28"/>
        </w:rPr>
        <w:t>
      8) қарсы барлау, жедел-іздестіру қызметі субьектілерінің тапсырмалары бойынша қарсы барлау, арнайы жедел-іздестіру іс-шараларын жүргізуді қамтамасыз ету үшін жағдай жасау;";</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606" w:id="379"/>
    <w:p>
      <w:pPr>
        <w:spacing w:after="0"/>
        <w:ind w:left="0"/>
        <w:jc w:val="both"/>
      </w:pPr>
      <w:r>
        <w:rPr>
          <w:rFonts w:ascii="Times New Roman"/>
          <w:b w:val="false"/>
          <w:i w:val="false"/>
          <w:color w:val="000000"/>
          <w:sz w:val="28"/>
        </w:rPr>
        <w:t xml:space="preserve">
      "13) заңнамамен белгіленген тәртіпте қарсы барлау және жедел-іздестіру қызметін, сотқа дейінгі тергеп-тексеруді ұйымдастырады және тікелей жүзеге асырады;"; </w:t>
      </w:r>
    </w:p>
    <w:bookmarkEnd w:id="379"/>
    <w:bookmarkStart w:name="z607" w:id="380"/>
    <w:p>
      <w:pPr>
        <w:spacing w:after="0"/>
        <w:ind w:left="0"/>
        <w:jc w:val="both"/>
      </w:pPr>
      <w:r>
        <w:rPr>
          <w:rFonts w:ascii="Times New Roman"/>
          <w:b w:val="false"/>
          <w:i w:val="false"/>
          <w:color w:val="000000"/>
          <w:sz w:val="28"/>
        </w:rPr>
        <w:t>
      мынадай мазмұндағы 14-1) тармақшамен толықтырылсын:</w:t>
      </w:r>
    </w:p>
    <w:bookmarkEnd w:id="380"/>
    <w:bookmarkStart w:name="z608" w:id="381"/>
    <w:p>
      <w:pPr>
        <w:spacing w:after="0"/>
        <w:ind w:left="0"/>
        <w:jc w:val="both"/>
      </w:pPr>
      <w:r>
        <w:rPr>
          <w:rFonts w:ascii="Times New Roman"/>
          <w:b w:val="false"/>
          <w:i w:val="false"/>
          <w:color w:val="000000"/>
          <w:sz w:val="28"/>
        </w:rPr>
        <w:t xml:space="preserve">
      "14-1) Қазақстан Республикасының ұлттық мүдделерін ілгерілетуде мемлекеттік органдар мен ұйымдарға көмек көрсетеді;"; </w:t>
      </w:r>
    </w:p>
    <w:bookmarkEnd w:id="381"/>
    <w:bookmarkStart w:name="z609" w:id="382"/>
    <w:p>
      <w:pPr>
        <w:spacing w:after="0"/>
        <w:ind w:left="0"/>
        <w:jc w:val="both"/>
      </w:pPr>
      <w:r>
        <w:rPr>
          <w:rFonts w:ascii="Times New Roman"/>
          <w:b w:val="false"/>
          <w:i w:val="false"/>
          <w:color w:val="000000"/>
          <w:sz w:val="28"/>
        </w:rPr>
        <w:t>
      мынадай мазмұндағы 21-1) тармақшамен толықтырылсын:</w:t>
      </w:r>
    </w:p>
    <w:bookmarkEnd w:id="382"/>
    <w:bookmarkStart w:name="z610" w:id="383"/>
    <w:p>
      <w:pPr>
        <w:spacing w:after="0"/>
        <w:ind w:left="0"/>
        <w:jc w:val="both"/>
      </w:pPr>
      <w:r>
        <w:rPr>
          <w:rFonts w:ascii="Times New Roman"/>
          <w:b w:val="false"/>
          <w:i w:val="false"/>
          <w:color w:val="000000"/>
          <w:sz w:val="28"/>
        </w:rPr>
        <w:t xml:space="preserve">
      "21-1) Қазақстан Республикасының мемлекеттік органдарына жұмысқа тартылатын шетелдіктерге Қазақстан Республикасының заңнамасында белгіленген тәртіпте және шекте міндетті арнайы тексеру жүргізеді;"; </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612" w:id="384"/>
    <w:p>
      <w:pPr>
        <w:spacing w:after="0"/>
        <w:ind w:left="0"/>
        <w:jc w:val="both"/>
      </w:pPr>
      <w:r>
        <w:rPr>
          <w:rFonts w:ascii="Times New Roman"/>
          <w:b w:val="false"/>
          <w:i w:val="false"/>
          <w:color w:val="000000"/>
          <w:sz w:val="28"/>
        </w:rPr>
        <w:t xml:space="preserve">
      "23) Қазақстан Республикасы ұлттық қауіпсіздік органдары өткізетін қарсы барлау, жедел-іздестіру іс-шаралары мен тергеу іс-қимылдарын техникалық қамтамасыз етуді ұйымдастырады;"; </w:t>
      </w:r>
    </w:p>
    <w:bookmarkEnd w:id="384"/>
    <w:bookmarkStart w:name="z613" w:id="385"/>
    <w:p>
      <w:pPr>
        <w:spacing w:after="0"/>
        <w:ind w:left="0"/>
        <w:jc w:val="both"/>
      </w:pPr>
      <w:r>
        <w:rPr>
          <w:rFonts w:ascii="Times New Roman"/>
          <w:b w:val="false"/>
          <w:i w:val="false"/>
          <w:color w:val="000000"/>
          <w:sz w:val="28"/>
        </w:rPr>
        <w:t>
      мынадай мазмұндағы 23-1) және 23-2) тармақшалармен толықтырылсын:</w:t>
      </w:r>
    </w:p>
    <w:bookmarkEnd w:id="385"/>
    <w:bookmarkStart w:name="z614" w:id="386"/>
    <w:p>
      <w:pPr>
        <w:spacing w:after="0"/>
        <w:ind w:left="0"/>
        <w:jc w:val="both"/>
      </w:pPr>
      <w:r>
        <w:rPr>
          <w:rFonts w:ascii="Times New Roman"/>
          <w:b w:val="false"/>
          <w:i w:val="false"/>
          <w:color w:val="000000"/>
          <w:sz w:val="28"/>
        </w:rPr>
        <w:t>
      "23-1) ақпараттарды, коммуникацияларды және киберкеңістіктегі мемлекеттің инфрақұрылым стратегиялық объектілерін киберқорғау бойынша іс-шараларды жүргізеді;</w:t>
      </w:r>
    </w:p>
    <w:bookmarkEnd w:id="386"/>
    <w:bookmarkStart w:name="z615" w:id="387"/>
    <w:p>
      <w:pPr>
        <w:spacing w:after="0"/>
        <w:ind w:left="0"/>
        <w:jc w:val="both"/>
      </w:pPr>
      <w:r>
        <w:rPr>
          <w:rFonts w:ascii="Times New Roman"/>
          <w:b w:val="false"/>
          <w:i w:val="false"/>
          <w:color w:val="000000"/>
          <w:sz w:val="28"/>
        </w:rPr>
        <w:t>
      23-2) қарсы барлау, жедел-іздестіру қызметін жүзеге асыратын барлық органдардың міндеттерін шешу мүддесінде байланыс желісін қолданумен байланысты қарсы барлау, арнайы жедел-іздестіру іс-шараларын техникалық тұрғыдан жүзеге асырады;";</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тармақшалары</w:t>
      </w:r>
      <w:r>
        <w:rPr>
          <w:rFonts w:ascii="Times New Roman"/>
          <w:b w:val="false"/>
          <w:i w:val="false"/>
          <w:color w:val="000000"/>
          <w:sz w:val="28"/>
        </w:rPr>
        <w:t xml:space="preserve"> мынадай редакцияда жазылсын:</w:t>
      </w:r>
    </w:p>
    <w:bookmarkStart w:name="z618" w:id="388"/>
    <w:p>
      <w:pPr>
        <w:spacing w:after="0"/>
        <w:ind w:left="0"/>
        <w:jc w:val="both"/>
      </w:pPr>
      <w:r>
        <w:rPr>
          <w:rFonts w:ascii="Times New Roman"/>
          <w:b w:val="false"/>
          <w:i w:val="false"/>
          <w:color w:val="000000"/>
          <w:sz w:val="28"/>
        </w:rPr>
        <w:t>
      "36) Департаментте мұрағаттық істі ұйымдастыру тәртібін қамтамасыз етеді және осы мақсатта ақпараттық жүйелерді қолданады;</w:t>
      </w:r>
    </w:p>
    <w:bookmarkEnd w:id="388"/>
    <w:bookmarkStart w:name="z619" w:id="389"/>
    <w:p>
      <w:pPr>
        <w:spacing w:after="0"/>
        <w:ind w:left="0"/>
        <w:jc w:val="both"/>
      </w:pPr>
      <w:r>
        <w:rPr>
          <w:rFonts w:ascii="Times New Roman"/>
          <w:b w:val="false"/>
          <w:i w:val="false"/>
          <w:color w:val="000000"/>
          <w:sz w:val="28"/>
        </w:rPr>
        <w:t>
      37) жедел-қызметтік іс-қимылды қамтамасыз ету шеңберінде психологиялық-әлеуметтанулық және психофизиологиялық зерттеулерді жүргізеді;";</w:t>
      </w:r>
    </w:p>
    <w:bookmarkEnd w:id="389"/>
    <w:bookmarkStart w:name="z620" w:id="390"/>
    <w:p>
      <w:pPr>
        <w:spacing w:after="0"/>
        <w:ind w:left="0"/>
        <w:jc w:val="both"/>
      </w:pPr>
      <w:r>
        <w:rPr>
          <w:rFonts w:ascii="Times New Roman"/>
          <w:b w:val="false"/>
          <w:i w:val="false"/>
          <w:color w:val="000000"/>
          <w:sz w:val="28"/>
        </w:rPr>
        <w:t>
      мынадай мазмұндағы 37-1) тармақшамен толықтырылсын:</w:t>
      </w:r>
    </w:p>
    <w:bookmarkEnd w:id="390"/>
    <w:bookmarkStart w:name="z621" w:id="391"/>
    <w:p>
      <w:pPr>
        <w:spacing w:after="0"/>
        <w:ind w:left="0"/>
        <w:jc w:val="both"/>
      </w:pPr>
      <w:r>
        <w:rPr>
          <w:rFonts w:ascii="Times New Roman"/>
          <w:b w:val="false"/>
          <w:i w:val="false"/>
          <w:color w:val="000000"/>
          <w:sz w:val="28"/>
        </w:rPr>
        <w:t>
      "37-1) Қазақстан Республикасы ұлттық қауіпсіздік органдарында полиграфологиялық зерттеулер жүргізеді және ақпараттық жүйедегі нәтижелерді есепке алуды жүзеге асырады;";</w:t>
      </w:r>
    </w:p>
    <w:bookmarkEnd w:id="391"/>
    <w:bookmarkStart w:name="z622" w:id="392"/>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92"/>
    <w:bookmarkStart w:name="z623" w:id="393"/>
    <w:p>
      <w:pPr>
        <w:spacing w:after="0"/>
        <w:ind w:left="0"/>
        <w:jc w:val="both"/>
      </w:pPr>
      <w:r>
        <w:rPr>
          <w:rFonts w:ascii="Times New Roman"/>
          <w:b w:val="false"/>
          <w:i w:val="false"/>
          <w:color w:val="000000"/>
          <w:sz w:val="28"/>
        </w:rPr>
        <w:t>
      "5) қорғаныс-өнеркәсіптік кешені, атом энергетикасы, биотехнологиялық кешені, көлік және байланыс объектілерінің, өңірлердің тұрмыс-тіршілігін қамтамасыз ету және өзге де стратегиялық объектілердің қауіпсіздігін қамтамасыз ету бойынша шараларды әзірлеуге және жүзеге асыруға қатысады;";</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626" w:id="394"/>
    <w:p>
      <w:pPr>
        <w:spacing w:after="0"/>
        <w:ind w:left="0"/>
        <w:jc w:val="both"/>
      </w:pPr>
      <w:r>
        <w:rPr>
          <w:rFonts w:ascii="Times New Roman"/>
          <w:b w:val="false"/>
          <w:i w:val="false"/>
          <w:color w:val="000000"/>
          <w:sz w:val="28"/>
        </w:rPr>
        <w:t xml:space="preserve">
      "1) заңнамамен Қазақстан Республикасы ұлттық қауіпсіздік органдарының құзырына жатқызылған қылмыстық құқықбұзушылықты анықтау, алдын алу, жолын кесу және ашу мақсатында жалпы және арнайы жедел іздестіру және қарсы барлау іс-шараларын, криминалистикалық, психологиялық-әлеуметтанулық және полиграфологиялық зерттеулер жүргізу;"; </w:t>
      </w:r>
    </w:p>
    <w:bookmarkEnd w:id="394"/>
    <w:bookmarkStart w:name="z627" w:id="395"/>
    <w:p>
      <w:pPr>
        <w:spacing w:after="0"/>
        <w:ind w:left="0"/>
        <w:jc w:val="both"/>
      </w:pPr>
      <w:r>
        <w:rPr>
          <w:rFonts w:ascii="Times New Roman"/>
          <w:b w:val="false"/>
          <w:i w:val="false"/>
          <w:color w:val="000000"/>
          <w:sz w:val="28"/>
        </w:rPr>
        <w:t>
      мынадай мазмұндағы 12-1) тармақшамен толықтырылсын:</w:t>
      </w:r>
    </w:p>
    <w:bookmarkEnd w:id="395"/>
    <w:bookmarkStart w:name="z628" w:id="396"/>
    <w:p>
      <w:pPr>
        <w:spacing w:after="0"/>
        <w:ind w:left="0"/>
        <w:jc w:val="both"/>
      </w:pPr>
      <w:r>
        <w:rPr>
          <w:rFonts w:ascii="Times New Roman"/>
          <w:b w:val="false"/>
          <w:i w:val="false"/>
          <w:color w:val="000000"/>
          <w:sz w:val="28"/>
        </w:rPr>
        <w:t>
      "12-1) заңнамамен Қазақстан Республикасы ұлттық қауіпсіздік органдарының құзырына жатқызылған қылмыстық құқықбұзушылықтың жасалуына жағдай жасайтын іс-әрекеттерге (әрекет немесе әрекетсіздік) жол бермеу туралы орындалуы міндетті ресми алдын ала сақтандыруды жеке және заңды тұлғаларға жазбаша түрде жариялау;";</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 </w:t>
      </w:r>
    </w:p>
    <w:bookmarkStart w:name="z630" w:id="397"/>
    <w:p>
      <w:pPr>
        <w:spacing w:after="0"/>
        <w:ind w:left="0"/>
        <w:jc w:val="both"/>
      </w:pPr>
      <w:r>
        <w:rPr>
          <w:rFonts w:ascii="Times New Roman"/>
          <w:b w:val="false"/>
          <w:i w:val="false"/>
          <w:color w:val="000000"/>
          <w:sz w:val="28"/>
        </w:rPr>
        <w:t>
      "21) Қазақстан Республикасы заңнамасына сәйкес жеке және заңды тұлғаларды зерттеп-зерделеуден өткізгеннен кейін Департамент объектілеріне қызмет көрсету бойынша жұмыстарға рұқсат беруді жүзеге асыру;";</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 </w:t>
      </w:r>
    </w:p>
    <w:bookmarkStart w:name="z632" w:id="398"/>
    <w:p>
      <w:pPr>
        <w:spacing w:after="0"/>
        <w:ind w:left="0"/>
        <w:jc w:val="both"/>
      </w:pPr>
      <w:r>
        <w:rPr>
          <w:rFonts w:ascii="Times New Roman"/>
          <w:b w:val="false"/>
          <w:i w:val="false"/>
          <w:color w:val="000000"/>
          <w:sz w:val="28"/>
        </w:rPr>
        <w:t>
      "23) құпиялылық режимін, мемлекеттік құпиялардың сақталуын қамтамасыз ету, Департамент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398"/>
    <w:bookmarkStart w:name="z633" w:id="399"/>
    <w:p>
      <w:pPr>
        <w:spacing w:after="0"/>
        <w:ind w:left="0"/>
        <w:jc w:val="both"/>
      </w:pPr>
      <w:r>
        <w:rPr>
          <w:rFonts w:ascii="Times New Roman"/>
          <w:b w:val="false"/>
          <w:i w:val="false"/>
          <w:color w:val="000000"/>
          <w:sz w:val="28"/>
        </w:rPr>
        <w:t xml:space="preserve">
      16. "Қазақстан Республикасы Ұлттық қауіпсіздік комитетінің Қостанай облысы бойынша департаменті туралы ережені бекіту туралы" Қазақстан Республикасы Ұлттық қауіпсіздік комитеті Төрағасының 2015 жылғы 22 сәуірдегі № 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10771 тіркелген, "Әділет" ақпараттық-құқықтық жүйесінде 2015 жылдың 29 сәуірде жарияланған):</w:t>
      </w:r>
    </w:p>
    <w:bookmarkEnd w:id="399"/>
    <w:bookmarkStart w:name="z634" w:id="400"/>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 Қостанай облысы бойынша департаментінің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 </w:t>
      </w:r>
    </w:p>
    <w:bookmarkStart w:name="z637" w:id="401"/>
    <w:p>
      <w:pPr>
        <w:spacing w:after="0"/>
        <w:ind w:left="0"/>
        <w:jc w:val="both"/>
      </w:pPr>
      <w:r>
        <w:rPr>
          <w:rFonts w:ascii="Times New Roman"/>
          <w:b w:val="false"/>
          <w:i w:val="false"/>
          <w:color w:val="000000"/>
          <w:sz w:val="28"/>
        </w:rPr>
        <w:t>
      "5) Лисаков қалалық бөлімі. Қызмет көрсету аймағы - Лисаков қаласы, Таранов және Денисов аудандары;</w:t>
      </w:r>
    </w:p>
    <w:bookmarkEnd w:id="401"/>
    <w:bookmarkStart w:name="z638" w:id="402"/>
    <w:p>
      <w:pPr>
        <w:spacing w:after="0"/>
        <w:ind w:left="0"/>
        <w:jc w:val="both"/>
      </w:pPr>
      <w:r>
        <w:rPr>
          <w:rFonts w:ascii="Times New Roman"/>
          <w:b w:val="false"/>
          <w:i w:val="false"/>
          <w:color w:val="000000"/>
          <w:sz w:val="28"/>
        </w:rPr>
        <w:t>
      6) Жітіқара қалалық бөлімі. Қызмет көрсету аймағы - Жітіқара қаласы, Жітіқара және Қамысты аудандары.";</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41" w:id="403"/>
    <w:p>
      <w:pPr>
        <w:spacing w:after="0"/>
        <w:ind w:left="0"/>
        <w:jc w:val="both"/>
      </w:pPr>
      <w:r>
        <w:rPr>
          <w:rFonts w:ascii="Times New Roman"/>
          <w:b w:val="false"/>
          <w:i w:val="false"/>
          <w:color w:val="000000"/>
          <w:sz w:val="28"/>
        </w:rPr>
        <w:t>
      "3) қарсы барлау қызметін жүзеге асыру;";</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 </w:t>
      </w:r>
    </w:p>
    <w:bookmarkStart w:name="z643" w:id="404"/>
    <w:p>
      <w:pPr>
        <w:spacing w:after="0"/>
        <w:ind w:left="0"/>
        <w:jc w:val="both"/>
      </w:pPr>
      <w:r>
        <w:rPr>
          <w:rFonts w:ascii="Times New Roman"/>
          <w:b w:val="false"/>
          <w:i w:val="false"/>
          <w:color w:val="000000"/>
          <w:sz w:val="28"/>
        </w:rPr>
        <w:t>
      "7) қарсы барлау, жедел-іздестіру қызметі субьектілерінің тапсырмалары бойынша қарсы барлау, арнайы жедел-іздестіру іс-шараларын ұйымдастыру және жүргізу;</w:t>
      </w:r>
    </w:p>
    <w:bookmarkEnd w:id="404"/>
    <w:bookmarkStart w:name="z644" w:id="405"/>
    <w:p>
      <w:pPr>
        <w:spacing w:after="0"/>
        <w:ind w:left="0"/>
        <w:jc w:val="both"/>
      </w:pPr>
      <w:r>
        <w:rPr>
          <w:rFonts w:ascii="Times New Roman"/>
          <w:b w:val="false"/>
          <w:i w:val="false"/>
          <w:color w:val="000000"/>
          <w:sz w:val="28"/>
        </w:rPr>
        <w:t>
      8) қарсы барлау, жедел-іздестіру қызметі субьектілерінің тапсырмалары бойынша қарсы барлау, арнайы жедел-іздестіру іс-шараларын жүргізуді қамтамасыз ету үшін жағдай жасау;";</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648" w:id="406"/>
    <w:p>
      <w:pPr>
        <w:spacing w:after="0"/>
        <w:ind w:left="0"/>
        <w:jc w:val="both"/>
      </w:pPr>
      <w:r>
        <w:rPr>
          <w:rFonts w:ascii="Times New Roman"/>
          <w:b w:val="false"/>
          <w:i w:val="false"/>
          <w:color w:val="000000"/>
          <w:sz w:val="28"/>
        </w:rPr>
        <w:t xml:space="preserve">
      "13) заңнамамен белгіленген тәртіпте қарсы барлау және жедел-іздестіру қызметін, сотқа дейінгі тергеп-тексеруді ұйымдастырады және тікелей жүзеге асырады;"; </w:t>
      </w:r>
    </w:p>
    <w:bookmarkEnd w:id="406"/>
    <w:bookmarkStart w:name="z649" w:id="407"/>
    <w:p>
      <w:pPr>
        <w:spacing w:after="0"/>
        <w:ind w:left="0"/>
        <w:jc w:val="both"/>
      </w:pPr>
      <w:r>
        <w:rPr>
          <w:rFonts w:ascii="Times New Roman"/>
          <w:b w:val="false"/>
          <w:i w:val="false"/>
          <w:color w:val="000000"/>
          <w:sz w:val="28"/>
        </w:rPr>
        <w:t>
      мынадай мазмұндағы 14-1) тармақшамен толықтырылсын:</w:t>
      </w:r>
    </w:p>
    <w:bookmarkEnd w:id="407"/>
    <w:bookmarkStart w:name="z650" w:id="408"/>
    <w:p>
      <w:pPr>
        <w:spacing w:after="0"/>
        <w:ind w:left="0"/>
        <w:jc w:val="both"/>
      </w:pPr>
      <w:r>
        <w:rPr>
          <w:rFonts w:ascii="Times New Roman"/>
          <w:b w:val="false"/>
          <w:i w:val="false"/>
          <w:color w:val="000000"/>
          <w:sz w:val="28"/>
        </w:rPr>
        <w:t xml:space="preserve">
      "14-1) Қазақстан Республикасының ұлттық мүдделерін ілгерілетуде мемлекеттік органдар мен ұйымдарға көмек көрсетеді;"; </w:t>
      </w:r>
    </w:p>
    <w:bookmarkEnd w:id="408"/>
    <w:bookmarkStart w:name="z651" w:id="409"/>
    <w:p>
      <w:pPr>
        <w:spacing w:after="0"/>
        <w:ind w:left="0"/>
        <w:jc w:val="both"/>
      </w:pPr>
      <w:r>
        <w:rPr>
          <w:rFonts w:ascii="Times New Roman"/>
          <w:b w:val="false"/>
          <w:i w:val="false"/>
          <w:color w:val="000000"/>
          <w:sz w:val="28"/>
        </w:rPr>
        <w:t>
      мынадай мазмұндағы 21-1) тармақшамен толықтырылсын:</w:t>
      </w:r>
    </w:p>
    <w:bookmarkEnd w:id="409"/>
    <w:bookmarkStart w:name="z652" w:id="410"/>
    <w:p>
      <w:pPr>
        <w:spacing w:after="0"/>
        <w:ind w:left="0"/>
        <w:jc w:val="both"/>
      </w:pPr>
      <w:r>
        <w:rPr>
          <w:rFonts w:ascii="Times New Roman"/>
          <w:b w:val="false"/>
          <w:i w:val="false"/>
          <w:color w:val="000000"/>
          <w:sz w:val="28"/>
        </w:rPr>
        <w:t xml:space="preserve">
      "21-1) Қазақстан Республикасының мемлекеттік органдарына жұмысқа тартылатын шетелдіктерге Қазақстан Республикасының заңнамасында белгіленген тәртіпте және шекте міндетті арнайы тексеру жүргізеді;"; </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654" w:id="411"/>
    <w:p>
      <w:pPr>
        <w:spacing w:after="0"/>
        <w:ind w:left="0"/>
        <w:jc w:val="both"/>
      </w:pPr>
      <w:r>
        <w:rPr>
          <w:rFonts w:ascii="Times New Roman"/>
          <w:b w:val="false"/>
          <w:i w:val="false"/>
          <w:color w:val="000000"/>
          <w:sz w:val="28"/>
        </w:rPr>
        <w:t xml:space="preserve">
      "23) Қазақстан Республикасы ұлттық қауіпсіздік органдары өткізетін қарсы барлау, жедел-іздестіру іс-шаралары мен тергеу іс-қимылдарын техникалық қамтамасыз етуді ұйымдастырады;"; </w:t>
      </w:r>
    </w:p>
    <w:bookmarkEnd w:id="411"/>
    <w:bookmarkStart w:name="z655" w:id="412"/>
    <w:p>
      <w:pPr>
        <w:spacing w:after="0"/>
        <w:ind w:left="0"/>
        <w:jc w:val="both"/>
      </w:pPr>
      <w:r>
        <w:rPr>
          <w:rFonts w:ascii="Times New Roman"/>
          <w:b w:val="false"/>
          <w:i w:val="false"/>
          <w:color w:val="000000"/>
          <w:sz w:val="28"/>
        </w:rPr>
        <w:t>
      мынадай мазмұндағы 23-1) және 23-2) тармақшалармен толықтырылсын:</w:t>
      </w:r>
    </w:p>
    <w:bookmarkEnd w:id="412"/>
    <w:bookmarkStart w:name="z656" w:id="413"/>
    <w:p>
      <w:pPr>
        <w:spacing w:after="0"/>
        <w:ind w:left="0"/>
        <w:jc w:val="both"/>
      </w:pPr>
      <w:r>
        <w:rPr>
          <w:rFonts w:ascii="Times New Roman"/>
          <w:b w:val="false"/>
          <w:i w:val="false"/>
          <w:color w:val="000000"/>
          <w:sz w:val="28"/>
        </w:rPr>
        <w:t>
      "23-1) ақпараттарды, коммуникацияларды және киберкеңістіктегі мемлекеттің инфрақұрылым стратегиялық объектілерін киберқорғау бойынша іс-шараларды жүргізеді;</w:t>
      </w:r>
    </w:p>
    <w:bookmarkEnd w:id="413"/>
    <w:bookmarkStart w:name="z657" w:id="414"/>
    <w:p>
      <w:pPr>
        <w:spacing w:after="0"/>
        <w:ind w:left="0"/>
        <w:jc w:val="both"/>
      </w:pPr>
      <w:r>
        <w:rPr>
          <w:rFonts w:ascii="Times New Roman"/>
          <w:b w:val="false"/>
          <w:i w:val="false"/>
          <w:color w:val="000000"/>
          <w:sz w:val="28"/>
        </w:rPr>
        <w:t>
      23-2) қарсы барлау, жедел-іздестіру қызметін жүзеге асыратын барлық органдардың міндеттерін шешу мүддесінде байланыс желісін қолданумен байланысты қарсы барлау, арнайы жедел-іздестіру іс-шараларын техникалық тұрғыдан жүзеге асырады;";</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32) тармақшалары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тармақшалары</w:t>
      </w:r>
      <w:r>
        <w:rPr>
          <w:rFonts w:ascii="Times New Roman"/>
          <w:b w:val="false"/>
          <w:i w:val="false"/>
          <w:color w:val="000000"/>
          <w:sz w:val="28"/>
        </w:rPr>
        <w:t xml:space="preserve"> мынадай редакцияда жазылсын:</w:t>
      </w:r>
    </w:p>
    <w:bookmarkStart w:name="z660" w:id="415"/>
    <w:p>
      <w:pPr>
        <w:spacing w:after="0"/>
        <w:ind w:left="0"/>
        <w:jc w:val="both"/>
      </w:pPr>
      <w:r>
        <w:rPr>
          <w:rFonts w:ascii="Times New Roman"/>
          <w:b w:val="false"/>
          <w:i w:val="false"/>
          <w:color w:val="000000"/>
          <w:sz w:val="28"/>
        </w:rPr>
        <w:t>
      "38) Департаментте мұрағаттық істі ұйымдастыру тәртібін қамтамасыз етеді және осы мақсатта ақпараттық жүйелерді қолданады;</w:t>
      </w:r>
    </w:p>
    <w:bookmarkEnd w:id="415"/>
    <w:bookmarkStart w:name="z661" w:id="416"/>
    <w:p>
      <w:pPr>
        <w:spacing w:after="0"/>
        <w:ind w:left="0"/>
        <w:jc w:val="both"/>
      </w:pPr>
      <w:r>
        <w:rPr>
          <w:rFonts w:ascii="Times New Roman"/>
          <w:b w:val="false"/>
          <w:i w:val="false"/>
          <w:color w:val="000000"/>
          <w:sz w:val="28"/>
        </w:rPr>
        <w:t>
      39) жедел-қызметтік іс-қимылды қамтамасыз ету шеңберінде психологиялық-әлеуметтанулық және психофизиологиялық зерттеулерді жүргізеді;";</w:t>
      </w:r>
    </w:p>
    <w:bookmarkEnd w:id="416"/>
    <w:bookmarkStart w:name="z662" w:id="417"/>
    <w:p>
      <w:pPr>
        <w:spacing w:after="0"/>
        <w:ind w:left="0"/>
        <w:jc w:val="both"/>
      </w:pPr>
      <w:r>
        <w:rPr>
          <w:rFonts w:ascii="Times New Roman"/>
          <w:b w:val="false"/>
          <w:i w:val="false"/>
          <w:color w:val="000000"/>
          <w:sz w:val="28"/>
        </w:rPr>
        <w:t>
      мынадай мазмұндағы 39-1) тармақшамен толықтырылсын:</w:t>
      </w:r>
    </w:p>
    <w:bookmarkEnd w:id="417"/>
    <w:bookmarkStart w:name="z663" w:id="418"/>
    <w:p>
      <w:pPr>
        <w:spacing w:after="0"/>
        <w:ind w:left="0"/>
        <w:jc w:val="both"/>
      </w:pPr>
      <w:r>
        <w:rPr>
          <w:rFonts w:ascii="Times New Roman"/>
          <w:b w:val="false"/>
          <w:i w:val="false"/>
          <w:color w:val="000000"/>
          <w:sz w:val="28"/>
        </w:rPr>
        <w:t>
      "39-1) Қазақстан Республикасы ұлттық қауіпсіздік органдарында полиграфологиялық зерттеулер жүргізеді және ақпараттық жүйедегі нәтижелерді есепке алуды жүзеге асырады;";</w:t>
      </w:r>
    </w:p>
    <w:bookmarkEnd w:id="418"/>
    <w:bookmarkStart w:name="z664" w:id="419"/>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419"/>
    <w:bookmarkStart w:name="z665" w:id="420"/>
    <w:p>
      <w:pPr>
        <w:spacing w:after="0"/>
        <w:ind w:left="0"/>
        <w:jc w:val="both"/>
      </w:pPr>
      <w:r>
        <w:rPr>
          <w:rFonts w:ascii="Times New Roman"/>
          <w:b w:val="false"/>
          <w:i w:val="false"/>
          <w:color w:val="000000"/>
          <w:sz w:val="28"/>
        </w:rPr>
        <w:t>
      "5) қорғаныс-өнеркәсіптік кешені, атом энергетикасы, биотехнологиялық кешені, көлік және байланыс объектілерінің, өңірлердің тұрмыс-тіршілігін қамтамасыз ету және өзге де стратегиялық объектілердің қауіпсіздігін қамтамасыз ету бойынша шараларды әзірлеуге және жүзеге асыруға қатысады;";</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668" w:id="421"/>
    <w:p>
      <w:pPr>
        <w:spacing w:after="0"/>
        <w:ind w:left="0"/>
        <w:jc w:val="both"/>
      </w:pPr>
      <w:r>
        <w:rPr>
          <w:rFonts w:ascii="Times New Roman"/>
          <w:b w:val="false"/>
          <w:i w:val="false"/>
          <w:color w:val="000000"/>
          <w:sz w:val="28"/>
        </w:rPr>
        <w:t xml:space="preserve">
      "1) заңнамамен Қазақстан Республикасы ұлттық қауіпсіздік органдарының құзырына жатқызылған қылмыстық құқықбұзушылықты анықтау, алдын алу, жолын кесу және ашу мақсатында жалпы және арнайы жедел іздестіру және қарсы барлау іс-шараларын, криминалистикалық, психологиялық-әлеуметтанулық және полиграфологиялық зерттеулер жүргізу;"; </w:t>
      </w:r>
    </w:p>
    <w:bookmarkEnd w:id="421"/>
    <w:bookmarkStart w:name="z669" w:id="422"/>
    <w:p>
      <w:pPr>
        <w:spacing w:after="0"/>
        <w:ind w:left="0"/>
        <w:jc w:val="both"/>
      </w:pPr>
      <w:r>
        <w:rPr>
          <w:rFonts w:ascii="Times New Roman"/>
          <w:b w:val="false"/>
          <w:i w:val="false"/>
          <w:color w:val="000000"/>
          <w:sz w:val="28"/>
        </w:rPr>
        <w:t>
      мынадай мазмұндағы 12-1) тармақшамен толықтырылсын:</w:t>
      </w:r>
    </w:p>
    <w:bookmarkEnd w:id="422"/>
    <w:bookmarkStart w:name="z670" w:id="423"/>
    <w:p>
      <w:pPr>
        <w:spacing w:after="0"/>
        <w:ind w:left="0"/>
        <w:jc w:val="both"/>
      </w:pPr>
      <w:r>
        <w:rPr>
          <w:rFonts w:ascii="Times New Roman"/>
          <w:b w:val="false"/>
          <w:i w:val="false"/>
          <w:color w:val="000000"/>
          <w:sz w:val="28"/>
        </w:rPr>
        <w:t>
      "12-1) заңнамамен Қазақстан Республикасы ұлттық қауіпсіздік органдарының құзырына жатқызылған қылмыстық құқықбұзушылықтың жасалуына жағдай жасайтын іс-әрекеттерге (әрекет немесе әрекетсіздік) жол бермеу туралы орындалуы міндетті ресми алдын ала сақтандыруды жеке және заңды тұлғаларға жазбаша түрде жариялау;";</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 </w:t>
      </w:r>
    </w:p>
    <w:bookmarkStart w:name="z672" w:id="424"/>
    <w:p>
      <w:pPr>
        <w:spacing w:after="0"/>
        <w:ind w:left="0"/>
        <w:jc w:val="both"/>
      </w:pPr>
      <w:r>
        <w:rPr>
          <w:rFonts w:ascii="Times New Roman"/>
          <w:b w:val="false"/>
          <w:i w:val="false"/>
          <w:color w:val="000000"/>
          <w:sz w:val="28"/>
        </w:rPr>
        <w:t>
      "21) Қазақстан Республикасы заңнамасына сәйкес жеке және заңды тұлғаларды зерттеп-зерделеуден өткізгеннен кейін Департамент объектілеріне қызмет көрсету бойынша жұмыстарға рұқсат беруді жүзеге асыру;";</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 </w:t>
      </w:r>
    </w:p>
    <w:bookmarkStart w:name="z674" w:id="425"/>
    <w:p>
      <w:pPr>
        <w:spacing w:after="0"/>
        <w:ind w:left="0"/>
        <w:jc w:val="both"/>
      </w:pPr>
      <w:r>
        <w:rPr>
          <w:rFonts w:ascii="Times New Roman"/>
          <w:b w:val="false"/>
          <w:i w:val="false"/>
          <w:color w:val="000000"/>
          <w:sz w:val="28"/>
        </w:rPr>
        <w:t>
      "23) құпиялылық режимін, мемлекеттік құпиялардың сақталуын қамтамасыз ету, Департамент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4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