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1ba1" w14:textId="39b1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Құрылыс және тұрғын үй-коммуналдық шаруашылық істері комитеті туралы ережені бекіту туралы" Қазақстан Республикасы Ұлттық экономика министрінің міндетін атқарушының 2016 жылғы 2 маусымдағы № 234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2017 жылғы 26 қаңтардағы № 23 бұйрығы. Күші жойылды - ҚР Индустрия және инфрақұрылымдық даму министрінің 2019 жылғы 30 қаңтардағы № 55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30.01.2019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Құрылыс және тұрғын үй-коммуналдық шаруашылық істері комитеті туралы ережені бекіту туралы" Қазақстан Республикасы Ұлттық экономика министрінің міндетін атқарушының 2016 жылғы 2 маусымдағы № 234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17 маусымда "Әділет" ақпараттық-құқықтық жүйесінде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Ұлттық экономика министрлігінің Құрылыс және тұрғын үй-коммуналдық шаруашылық істері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Комитеттің орналасқан жері: 010000, Астана қаласы, Есіл ауданы, даңғылы Мәңгілік Ел, ғимарат 8.";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Міндеті: Тұрғын үй құрылысын дамыту.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Функциялары: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тұрғын үй бағдарламаларын іске асыруға қатысу;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құрылысына үлестік қатысу саласындағы бірыңғай мемлекеттік саясатты іске асыру;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тұрғын үй құрылысы мәселелері бойынша мониторинг жүргізу, ақпарат жинау және оны қорытындылау;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тұрғын үй құрылысы саласындағы мемлекеттік саясатты жақсарту мәселелері бойынша ұсыныстар әзірлеу;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үлескерлердің ақшасын тартуға берілген рұқсаттар туралы ақпарат жинау.".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Құрылыс және тұрғын үй-коммуналдық шаруашылық істері комитеті: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 жұмыс күні ішінде осы бұйрықтың көшірмесін Қазақстан Республикасының Әділет министрлігіне жолдауды;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бекітілгеннен кейін күнтізбелік он күн ішінде оның көшірмесін баспа және электронды түрде мерзімді баспа басылымдарында, сондай-ақ Қазақстан Республикасы нормативтiк құқықтық актiлерiнiң эталондық бақылау банкiне енгізу үшін Республикалық құқықтық ақпарат орталығына жіберуді;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министрлігінің интернет-ресурсында және мемлекеттік органдардың интранет-порталында орналастыруды;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бекітілгеннен кейін он жұмыс күні ішінде осы тармақтың 1), 2)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Сүлейменов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