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5d716" w14:textId="885d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аумақтық департаменттерінің ережелерін бекіту және Қазақстан Республикасы Ұлттық экономика министрлігі Табиғи монополияларды реттеу және бәсекелестікті қорғау комитеті төрағасының, Тұтынушылардың құқықтарын қорғау комитеті төрағасының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экономика министрлігінің Табиғи монополияларды реттеу, бәсекелестікті және тұтынушылардың құқықтарын қорғау комитеті төрағасының м.а. 2017 жылғы 15 мамырдағы № 95-НҚ бұйрығы</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"Қазақстан Республикасы орталық атқарушы органдарының ведомстволары туралы" Қазақстан Республикасы Үкіметінің 2014 жылғы 14 тамыздағы № 933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министрлігінің мәселелері" 2014 жылғы 24 қыркүйектегі № 1011 </w:t>
      </w:r>
      <w:r>
        <w:rPr>
          <w:rFonts w:ascii="Times New Roman"/>
          <w:b w:val="false"/>
          <w:i w:val="false"/>
          <w:color w:val="000000"/>
          <w:sz w:val="28"/>
        </w:rPr>
        <w:t>каулысына</w:t>
      </w:r>
      <w:r>
        <w:rPr>
          <w:rFonts w:ascii="Times New Roman"/>
          <w:b w:val="false"/>
          <w:i w:val="false"/>
          <w:color w:val="000000"/>
          <w:sz w:val="28"/>
        </w:rPr>
        <w:t xml:space="preserve"> сәйкес БҰЙЫРАМЫН:</w:t>
      </w:r>
    </w:p>
    <w:bookmarkStart w:name="z6" w:id="0"/>
    <w:p>
      <w:pPr>
        <w:spacing w:after="0"/>
        <w:ind w:left="0"/>
        <w:jc w:val="both"/>
      </w:pPr>
      <w:r>
        <w:rPr>
          <w:rFonts w:ascii="Times New Roman"/>
          <w:b w:val="false"/>
          <w:i w:val="false"/>
          <w:color w:val="000000"/>
          <w:sz w:val="28"/>
        </w:rPr>
        <w:t>
      1. Қоса беріліп отырған: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Ақмола облысы бойынша департаментінің ережесі;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Ақтөбе облысы бойынша департаментінің ережесі;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Алматы облысы бойынша департаментінің ережесі;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Атырау облысы бойынша департаментінің ережесі;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Шығыс Қазақстан облысы бойынша департаментінің ережесі;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Жамбыл облысы бойынша департаментінің ережесі;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Батыс Қазақстан облысы бойынша департаментінің ережесі;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Қарағанды облысы бойынша департаментінің ережесі;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Қостанай облысы бойынша департаментінің ережесі;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Қызылорда облысы бойынша департаментінің ережесі;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Маңғыстау облысы бойынша департаментінің ережесі;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Павлодар облысы бойынша департаментінің ережесі;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Солтүстік Қазақстан облысы бойынша департаментінің ережесі;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Оңтүстік Қазақстан облысы бойынша департаментінің ережесі;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Астана қаласы бойынша департаментінің ережесі;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Алматы қаласы бойынша департаментінің ережесі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Ұлттық экономика министрлігінің Табиғи монополияларды реттеу және бәсекелестікті қорғау комитеті төрағасының, Тұтынушылардың құқықтарын корғау комитеті төрағасының кейбір бұйрықтарының күші жойылды деп танылсын.</w:t>
      </w:r>
    </w:p>
    <w:bookmarkStart w:name="z24" w:id="1"/>
    <w:p>
      <w:pPr>
        <w:spacing w:after="0"/>
        <w:ind w:left="0"/>
        <w:jc w:val="both"/>
      </w:pPr>
      <w:r>
        <w:rPr>
          <w:rFonts w:ascii="Times New Roman"/>
          <w:b w:val="false"/>
          <w:i w:val="false"/>
          <w:color w:val="000000"/>
          <w:sz w:val="28"/>
        </w:rPr>
        <w:t>
      3.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персоналды басқару қызметі (кадр қызметі) заңнамада белгіленген тәртіппен:</w:t>
      </w:r>
    </w:p>
    <w:bookmarkEnd w:id="1"/>
    <w:bookmarkStart w:name="z25" w:id="2"/>
    <w:p>
      <w:pPr>
        <w:spacing w:after="0"/>
        <w:ind w:left="0"/>
        <w:jc w:val="both"/>
      </w:pPr>
      <w:r>
        <w:rPr>
          <w:rFonts w:ascii="Times New Roman"/>
          <w:b w:val="false"/>
          <w:i w:val="false"/>
          <w:color w:val="000000"/>
          <w:sz w:val="28"/>
        </w:rPr>
        <w:t>
      1) осы бұйрықтың көшірмесін баспа және электрондық түрде мерзімді баспа басылымдарында ресми жариялау, сондай-ақ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w:t>
      </w:r>
    </w:p>
    <w:bookmarkEnd w:id="2"/>
    <w:bookmarkStart w:name="z26" w:id="3"/>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интернет-ресурсында орналастыруды;</w:t>
      </w:r>
    </w:p>
    <w:bookmarkEnd w:id="3"/>
    <w:bookmarkStart w:name="z27" w:id="4"/>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құрылымдық бөлімшелері мен аумақтық Департаменттерінің назарына жеткізуді қамтамасыз етсін.</w:t>
      </w:r>
    </w:p>
    <w:bookmarkEnd w:id="4"/>
    <w:bookmarkStart w:name="z28" w:id="5"/>
    <w:p>
      <w:pPr>
        <w:spacing w:after="0"/>
        <w:ind w:left="0"/>
        <w:jc w:val="both"/>
      </w:pPr>
      <w:r>
        <w:rPr>
          <w:rFonts w:ascii="Times New Roman"/>
          <w:b w:val="false"/>
          <w:i w:val="false"/>
          <w:color w:val="000000"/>
          <w:sz w:val="28"/>
        </w:rPr>
        <w:t>
      4.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аумақтық Департаменттері осы бұйрықтан туындайтын тиісті шараларды қабылдасын</w:t>
      </w:r>
    </w:p>
    <w:bookmarkEnd w:id="5"/>
    <w:bookmarkStart w:name="z29" w:id="6"/>
    <w:p>
      <w:pPr>
        <w:spacing w:after="0"/>
        <w:ind w:left="0"/>
        <w:jc w:val="both"/>
      </w:pPr>
      <w:r>
        <w:rPr>
          <w:rFonts w:ascii="Times New Roman"/>
          <w:b w:val="false"/>
          <w:i w:val="false"/>
          <w:color w:val="000000"/>
          <w:sz w:val="28"/>
        </w:rPr>
        <w:t>
      5. Осы бұйрық қол қойылған кезден бастап қолданысқа енгізіледі.</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Табиғи монополияларды реттеу,</w:t>
            </w:r>
          </w:p>
          <w:p>
            <w:pPr>
              <w:spacing w:after="20"/>
              <w:ind w:left="20"/>
              <w:jc w:val="both"/>
            </w:pPr>
            <w:r>
              <w:rPr>
                <w:rFonts w:ascii="Times New Roman"/>
                <w:b w:val="false"/>
                <w:i/>
                <w:color w:val="000000"/>
                <w:sz w:val="20"/>
              </w:rPr>
              <w:t>бәсекелестікті және тұтынушылардың</w:t>
            </w:r>
          </w:p>
          <w:p>
            <w:pPr>
              <w:spacing w:after="20"/>
              <w:ind w:left="20"/>
              <w:jc w:val="both"/>
            </w:pPr>
            <w:r>
              <w:rPr>
                <w:rFonts w:ascii="Times New Roman"/>
                <w:b w:val="false"/>
                <w:i/>
                <w:color w:val="000000"/>
                <w:sz w:val="20"/>
              </w:rPr>
              <w:t>құқықтарын қорғау комитеті</w:t>
            </w:r>
          </w:p>
          <w:p>
            <w:pPr>
              <w:spacing w:after="20"/>
              <w:ind w:left="20"/>
              <w:jc w:val="both"/>
            </w:pPr>
            <w:r>
              <w:rPr>
                <w:rFonts w:ascii="Times New Roman"/>
                <w:b w:val="false"/>
                <w:i/>
                <w:color w:val="000000"/>
                <w:sz w:val="20"/>
              </w:rPr>
              <w:t xml:space="preserve">төрағасының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Майтиев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бәсекелестікті және тұтынушылардың</w:t>
            </w:r>
            <w:r>
              <w:br/>
            </w:r>
            <w:r>
              <w:rPr>
                <w:rFonts w:ascii="Times New Roman"/>
                <w:b w:val="false"/>
                <w:i w:val="false"/>
                <w:color w:val="000000"/>
                <w:sz w:val="20"/>
              </w:rPr>
              <w:t>құқықтарын қорғау комитеті</w:t>
            </w:r>
            <w:r>
              <w:br/>
            </w:r>
            <w:r>
              <w:rPr>
                <w:rFonts w:ascii="Times New Roman"/>
                <w:b w:val="false"/>
                <w:i w:val="false"/>
                <w:color w:val="000000"/>
                <w:sz w:val="20"/>
              </w:rPr>
              <w:t>төрағасының бұйрығына</w:t>
            </w:r>
            <w:r>
              <w:br/>
            </w:r>
            <w:r>
              <w:rPr>
                <w:rFonts w:ascii="Times New Roman"/>
                <w:b w:val="false"/>
                <w:i w:val="false"/>
                <w:color w:val="000000"/>
                <w:sz w:val="20"/>
              </w:rPr>
              <w:t>1-қосымша</w:t>
            </w:r>
          </w:p>
        </w:tc>
      </w:tr>
    </w:tbl>
    <w:bookmarkStart w:name="z32" w:id="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Ақмола облысы бойынша департаментінің ережесі</w:t>
      </w:r>
    </w:p>
    <w:bookmarkEnd w:id="7"/>
    <w:bookmarkStart w:name="z33" w:id="8"/>
    <w:p>
      <w:pPr>
        <w:spacing w:after="0"/>
        <w:ind w:left="0"/>
        <w:jc w:val="left"/>
      </w:pPr>
      <w:r>
        <w:rPr>
          <w:rFonts w:ascii="Times New Roman"/>
          <w:b/>
          <w:i w:val="false"/>
          <w:color w:val="000000"/>
        </w:rPr>
        <w:t xml:space="preserve"> 1.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Ақмола облысы бойынша департаменті (бұдан әрі – Департамент) тиiстi тауар нарықтарында бәсекелестiктi қорғау және монополиялық қызметтi шектеу саласында, тұтынушылардың құқықтарын қорғау саласында басшылықты, мемлекеттік монополия саласына жатқызылған қызметті бақылау мен реттеуді, сондай-ақ заңнамада көзделген шекте салааралық үйлестiруді, телекоммуникация және пошта байланысы аясындағы, аэронавигация және әуежайлар аясындағы салаларды қоспағанда, табиғи монополиялар салаларында реттеу мен бақылауды,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және өзге де арнайы атқарушылық, рұқсат ету және бақылау функцияларын жүзеге асыратын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(бұдан әрі – Комитет) аумақтық бөлімшесі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36" w:id="9"/>
    <w:p>
      <w:pPr>
        <w:spacing w:after="0"/>
        <w:ind w:left="0"/>
        <w:jc w:val="both"/>
      </w:pPr>
      <w:r>
        <w:rPr>
          <w:rFonts w:ascii="Times New Roman"/>
          <w:b w:val="false"/>
          <w:i w:val="false"/>
          <w:color w:val="000000"/>
          <w:sz w:val="28"/>
        </w:rPr>
        <w:t xml:space="preserve">
      3. Департамент мемлекеттік мекеме ұйымдық-құқықтық нысанындағы заңды тұлға болып табылады, өз атауы мемлекеттік тілде жазылған мөрі мен мөртабандары, белгіленген үлгідегі бланкілері, Қазақстан Республикасының заңнамасына сәйкес қазынашылық органдарында шоттары бар. </w:t>
      </w:r>
    </w:p>
    <w:bookmarkEnd w:id="9"/>
    <w:bookmarkStart w:name="z37" w:id="1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
    <w:bookmarkStart w:name="z38" w:id="11"/>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11"/>
    <w:bookmarkStart w:name="z39" w:id="12"/>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40" w:id="13"/>
    <w:p>
      <w:pPr>
        <w:spacing w:after="0"/>
        <w:ind w:left="0"/>
        <w:jc w:val="both"/>
      </w:pPr>
      <w:r>
        <w:rPr>
          <w:rFonts w:ascii="Times New Roman"/>
          <w:b w:val="false"/>
          <w:i w:val="false"/>
          <w:color w:val="000000"/>
          <w:sz w:val="28"/>
        </w:rPr>
        <w:t xml:space="preserve">
      7. Департаменттің құрылымы және штат саны қолданыстағы заңнамаға сәйкес бекітіледі; </w:t>
      </w:r>
    </w:p>
    <w:bookmarkEnd w:id="13"/>
    <w:bookmarkStart w:name="z41" w:id="14"/>
    <w:p>
      <w:pPr>
        <w:spacing w:after="0"/>
        <w:ind w:left="0"/>
        <w:jc w:val="both"/>
      </w:pPr>
      <w:r>
        <w:rPr>
          <w:rFonts w:ascii="Times New Roman"/>
          <w:b w:val="false"/>
          <w:i w:val="false"/>
          <w:color w:val="000000"/>
          <w:sz w:val="28"/>
        </w:rPr>
        <w:t xml:space="preserve">
      8. Департаменттің заңды мекенжайы: 020000, Қазақстан Республикасы, Ақмола облысы, Көкшетау қаласы, Әуезов көшесі, 230 үй. </w:t>
      </w:r>
    </w:p>
    <w:bookmarkEnd w:id="14"/>
    <w:bookmarkStart w:name="z42" w:id="15"/>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Ақмола облысы бойынша департаменті" республикалық мемлекеттік мекемесі.</w:t>
      </w:r>
    </w:p>
    <w:bookmarkEnd w:id="15"/>
    <w:bookmarkStart w:name="z43" w:id="1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
    <w:bookmarkStart w:name="z44" w:id="1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7"/>
    <w:bookmarkStart w:name="z45" w:id="18"/>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18"/>
    <w:bookmarkStart w:name="z46" w:id="19"/>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кірістер республикалық бюджет кірісіне жіберіледі.</w:t>
      </w:r>
    </w:p>
    <w:bookmarkEnd w:id="19"/>
    <w:bookmarkStart w:name="z47" w:id="20"/>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20"/>
    <w:bookmarkStart w:name="z48" w:id="21"/>
    <w:p>
      <w:pPr>
        <w:spacing w:after="0"/>
        <w:ind w:left="0"/>
        <w:jc w:val="both"/>
      </w:pPr>
      <w:r>
        <w:rPr>
          <w:rFonts w:ascii="Times New Roman"/>
          <w:b w:val="false"/>
          <w:i w:val="false"/>
          <w:color w:val="000000"/>
          <w:sz w:val="28"/>
        </w:rPr>
        <w:t>
      13. Міндеттері:</w:t>
      </w:r>
    </w:p>
    <w:bookmarkEnd w:id="21"/>
    <w:bookmarkStart w:name="z49" w:id="22"/>
    <w:p>
      <w:pPr>
        <w:spacing w:after="0"/>
        <w:ind w:left="0"/>
        <w:jc w:val="both"/>
      </w:pPr>
      <w:r>
        <w:rPr>
          <w:rFonts w:ascii="Times New Roman"/>
          <w:b w:val="false"/>
          <w:i w:val="false"/>
          <w:color w:val="000000"/>
          <w:sz w:val="28"/>
        </w:rPr>
        <w:t>
      1) телекоммуникациялар және пошта байланысы, әуежайлар және аэронавигацияның көрсетілетін қызметтерін қоспағанда, табиғи монополиялар салаларында және бәсекелестікті қорғау және монополиялық қызметті шектеу саласында мемлекеттік саясатты қалыптастыруға және іске асыруға қатысу;</w:t>
      </w:r>
    </w:p>
    <w:bookmarkEnd w:id="22"/>
    <w:bookmarkStart w:name="z50" w:id="23"/>
    <w:p>
      <w:pPr>
        <w:spacing w:after="0"/>
        <w:ind w:left="0"/>
        <w:jc w:val="both"/>
      </w:pPr>
      <w:r>
        <w:rPr>
          <w:rFonts w:ascii="Times New Roman"/>
          <w:b w:val="false"/>
          <w:i w:val="false"/>
          <w:color w:val="000000"/>
          <w:sz w:val="28"/>
        </w:rPr>
        <w:t xml:space="preserve">
      2) тұтынушылардың құқықтарын қорғау саласында мемлекеттік саясатты іске асыруды қамтамасыз ету және мемлекеттік органдардың тұтынушылардың құқықтарын қорғау саласында мемлекеттік саясатты іске асыруды қамтамасыз ету жөніндегі қызметін салааралық үйлестіруді жүзеге асыру. </w:t>
      </w:r>
    </w:p>
    <w:bookmarkEnd w:id="23"/>
    <w:bookmarkStart w:name="z51" w:id="24"/>
    <w:p>
      <w:pPr>
        <w:spacing w:after="0"/>
        <w:ind w:left="0"/>
        <w:jc w:val="both"/>
      </w:pPr>
      <w:r>
        <w:rPr>
          <w:rFonts w:ascii="Times New Roman"/>
          <w:b w:val="false"/>
          <w:i w:val="false"/>
          <w:color w:val="000000"/>
          <w:sz w:val="28"/>
        </w:rPr>
        <w:t>
      14. Функциялары:</w:t>
      </w:r>
    </w:p>
    <w:bookmarkEnd w:id="24"/>
    <w:bookmarkStart w:name="z52" w:id="25"/>
    <w:p>
      <w:pPr>
        <w:spacing w:after="0"/>
        <w:ind w:left="0"/>
        <w:jc w:val="both"/>
      </w:pPr>
      <w:r>
        <w:rPr>
          <w:rFonts w:ascii="Times New Roman"/>
          <w:b w:val="false"/>
          <w:i w:val="false"/>
          <w:color w:val="000000"/>
          <w:sz w:val="28"/>
        </w:rPr>
        <w:t>
      1) телекоммуникация және пошта байланысы, әуежайлар және аэронавигациялардың көрсетілетін қызметтерін қоспағанда, табиғи монополиялар субъектілерінің қызметін бақылау мен реттеуді;</w:t>
      </w:r>
    </w:p>
    <w:bookmarkEnd w:id="25"/>
    <w:bookmarkStart w:name="z53" w:id="26"/>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заңнамасының сақталуына мемлекеттік бақылауды;</w:t>
      </w:r>
    </w:p>
    <w:bookmarkEnd w:id="26"/>
    <w:bookmarkStart w:name="z54" w:id="27"/>
    <w:p>
      <w:pPr>
        <w:spacing w:after="0"/>
        <w:ind w:left="0"/>
        <w:jc w:val="both"/>
      </w:pPr>
      <w:r>
        <w:rPr>
          <w:rFonts w:ascii="Times New Roman"/>
          <w:b w:val="false"/>
          <w:i w:val="false"/>
          <w:color w:val="000000"/>
          <w:sz w:val="28"/>
        </w:rPr>
        <w:t>
      2) телекоммуникациялар және пошта байланысы, әуежайлар және аэронавигацияның көрсетілетін қызметтерін қоспағанда, табиғи монополиялар саласында, тұтынушылардың құқықтарын қорғау саласында, бәсекелестікті қорғау және монополистік қызметті шектеу саласында мемлекеттік саясатты және тұтынушылар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қалыптастыру бойынша ұсыныстарды әзірлеу;</w:t>
      </w:r>
    </w:p>
    <w:bookmarkEnd w:id="27"/>
    <w:bookmarkStart w:name="z55" w:id="28"/>
    <w:p>
      <w:pPr>
        <w:spacing w:after="0"/>
        <w:ind w:left="0"/>
        <w:jc w:val="both"/>
      </w:pPr>
      <w:r>
        <w:rPr>
          <w:rFonts w:ascii="Times New Roman"/>
          <w:b w:val="false"/>
          <w:i w:val="false"/>
          <w:color w:val="000000"/>
          <w:sz w:val="28"/>
        </w:rPr>
        <w:t xml:space="preserve">
      3) өз құзыреті шегінде нормативтік құқықтық және құқықтық актілерді әзірлеу, бекіту және келісу, сондай-ақ Комитеттің жанындағы консультативтік-кеңесші қызметті ұйымдастыруға қатысу; </w:t>
      </w:r>
    </w:p>
    <w:bookmarkEnd w:id="28"/>
    <w:bookmarkStart w:name="z56" w:id="29"/>
    <w:p>
      <w:pPr>
        <w:spacing w:after="0"/>
        <w:ind w:left="0"/>
        <w:jc w:val="both"/>
      </w:pPr>
      <w:r>
        <w:rPr>
          <w:rFonts w:ascii="Times New Roman"/>
          <w:b w:val="false"/>
          <w:i w:val="false"/>
          <w:color w:val="000000"/>
          <w:sz w:val="28"/>
        </w:rPr>
        <w:t>
      4) өз құзыреті шегінде Қазақстан Республикасының заңнамасына сәйкес шешім қабылдау және нормативтік құқықтық актілерге ресми түсіндіру ұсыну;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нұсқамалар енгізу;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өз құзыреті шегінде әкімшілік құқық бұзушылық туралы істерді қозғау және қарау,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жаза қолдану;</w:t>
      </w:r>
    </w:p>
    <w:bookmarkStart w:name="z59" w:id="30"/>
    <w:p>
      <w:pPr>
        <w:spacing w:after="0"/>
        <w:ind w:left="0"/>
        <w:jc w:val="both"/>
      </w:pPr>
      <w:r>
        <w:rPr>
          <w:rFonts w:ascii="Times New Roman"/>
          <w:b w:val="false"/>
          <w:i w:val="false"/>
          <w:color w:val="000000"/>
          <w:sz w:val="28"/>
        </w:rPr>
        <w:t>
      7) өз құзыреті шегінде сотқа жүгіну және талап-арыздар беру, оның ішінде бір мәселе бойынша оннан астам тұтынушының құқықтары бұзылған жағдайларда тұтынушылардың айқындалмаған тобының құқықтарын қорғау мәселелері бойынша, сондай-ақ нарық субъектiсiн мәжбүрлеп бөлу немесе оның құрамынан құрылымдық бөлiмшелерi базасында бiр немесе бiрнеше заңды тұлғаларды бөлiп шығару туралы талап қою, сондай-ақ бәсекелестiкке қарсы келiсiмдер немесе келiсiлген iс-әрекеттер жасау салдарынан алған монополиялық кірісін алып қоюдан босату туралы өтiнiшхатпен жүгiну;</w:t>
      </w:r>
    </w:p>
    <w:bookmarkEnd w:id="30"/>
    <w:bookmarkStart w:name="z60" w:id="31"/>
    <w:p>
      <w:pPr>
        <w:spacing w:after="0"/>
        <w:ind w:left="0"/>
        <w:jc w:val="both"/>
      </w:pPr>
      <w:r>
        <w:rPr>
          <w:rFonts w:ascii="Times New Roman"/>
          <w:b w:val="false"/>
          <w:i w:val="false"/>
          <w:color w:val="000000"/>
          <w:sz w:val="28"/>
        </w:rPr>
        <w:t>
      8) өз құзыретін жүзеге асыру үшін қажетті ақпаратты өз құзыреті шегінде сұрату және алу;</w:t>
      </w:r>
    </w:p>
    <w:bookmarkEnd w:id="31"/>
    <w:bookmarkStart w:name="z61" w:id="32"/>
    <w:p>
      <w:pPr>
        <w:spacing w:after="0"/>
        <w:ind w:left="0"/>
        <w:jc w:val="both"/>
      </w:pPr>
      <w:r>
        <w:rPr>
          <w:rFonts w:ascii="Times New Roman"/>
          <w:b w:val="false"/>
          <w:i w:val="false"/>
          <w:color w:val="000000"/>
          <w:sz w:val="28"/>
        </w:rPr>
        <w:t>
      9) табиғи монополиялар субъектілері ұсынатын қызметтерді (тауарларды, жұмыстарды) осы салалар шеңберінде реттеліп көрсетілетіндерге жатқызу мәніне талдау жүргізу;</w:t>
      </w:r>
    </w:p>
    <w:bookmarkEnd w:id="32"/>
    <w:bookmarkStart w:name="z62" w:id="33"/>
    <w:p>
      <w:pPr>
        <w:spacing w:after="0"/>
        <w:ind w:left="0"/>
        <w:jc w:val="both"/>
      </w:pPr>
      <w:r>
        <w:rPr>
          <w:rFonts w:ascii="Times New Roman"/>
          <w:b w:val="false"/>
          <w:i w:val="false"/>
          <w:color w:val="000000"/>
          <w:sz w:val="28"/>
        </w:rPr>
        <w:t>
      10) табиғи монополиялар субъектілері мемлекеттік тіркелімінің жергілікті бөлімін қалыптастыру және жүргізу;</w:t>
      </w:r>
    </w:p>
    <w:bookmarkEnd w:id="33"/>
    <w:bookmarkStart w:name="z63" w:id="34"/>
    <w:p>
      <w:pPr>
        <w:spacing w:after="0"/>
        <w:ind w:left="0"/>
        <w:jc w:val="both"/>
      </w:pPr>
      <w:r>
        <w:rPr>
          <w:rFonts w:ascii="Times New Roman"/>
          <w:b w:val="false"/>
          <w:i w:val="false"/>
          <w:color w:val="000000"/>
          <w:sz w:val="28"/>
        </w:rPr>
        <w:t>
      11) инвестициялық бағдарламаларды (жобаларды) орындау туралы табиғи монополиялар субъектілерінің ақпаратына талдау жүргізу;</w:t>
      </w:r>
    </w:p>
    <w:bookmarkEnd w:id="34"/>
    <w:bookmarkStart w:name="z64" w:id="35"/>
    <w:p>
      <w:pPr>
        <w:spacing w:after="0"/>
        <w:ind w:left="0"/>
        <w:jc w:val="both"/>
      </w:pPr>
      <w:r>
        <w:rPr>
          <w:rFonts w:ascii="Times New Roman"/>
          <w:b w:val="false"/>
          <w:i w:val="false"/>
          <w:color w:val="000000"/>
          <w:sz w:val="28"/>
        </w:rPr>
        <w:t>
      12) мемлекеттік-жекешелік әріптестік жобаларының тұжырымдаларын, концессиялық ұсыныстарды, мемлекеттік-жекешелік әріптестік жобаларының, оның ішінде концессиялық жобалардың техникалық-экономикалық негіздемелерін, мемлекеттік-жекешелік әріптестік жобасының, оның ішінде концессиялық жобалардың конкурстық құжаттамасын, мемлекеттік-жекешелік әріптестік шарттарының, оның ішінде концессия шарттарының жобаларын, оның ішінде табиғи монополиялар саласына жатқызылатын тауарлардың, жұмыстардың, көрсетілетін қызметтердің тарифтерін (бағаларын, алымдар мөлшерлемелерін) қалыптастыру және бекіту тәртібі бөлігінде оларға өзгерістер және (немесе) толықтырулар енгізу кезінде келісу;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рұқсаттарды беру; </w:t>
      </w:r>
    </w:p>
    <w:bookmarkStart w:name="z66" w:id="36"/>
    <w:p>
      <w:pPr>
        <w:spacing w:after="0"/>
        <w:ind w:left="0"/>
        <w:jc w:val="both"/>
      </w:pPr>
      <w:r>
        <w:rPr>
          <w:rFonts w:ascii="Times New Roman"/>
          <w:b w:val="false"/>
          <w:i w:val="false"/>
          <w:color w:val="000000"/>
          <w:sz w:val="28"/>
        </w:rPr>
        <w:t xml:space="preserve">
      14) табиғи монополиялар субъектілерінің реттеліп көрсетілетін қызметтерінің (тауарларының, жұмыстарының) тізбесін әзірлеу жөнінде ұсыныстар дайындау; </w:t>
      </w:r>
    </w:p>
    <w:bookmarkEnd w:id="36"/>
    <w:bookmarkStart w:name="z67" w:id="37"/>
    <w:p>
      <w:pPr>
        <w:spacing w:after="0"/>
        <w:ind w:left="0"/>
        <w:jc w:val="both"/>
      </w:pPr>
      <w:r>
        <w:rPr>
          <w:rFonts w:ascii="Times New Roman"/>
          <w:b w:val="false"/>
          <w:i w:val="false"/>
          <w:color w:val="000000"/>
          <w:sz w:val="28"/>
        </w:rPr>
        <w:t>
      15) табиғи монополия субъектісінің реттеліп көрсетілетін қызметтеріне (тауарларына, жұмыстарына) тарифтерді (бағаларды, мөлшерлемелерді, алымдарды) немесе олардың шекті деңгейлерін бекіту кезінде қолданылатын шығындарды қалыптастырудың ерекше тәртібін қолдану;</w:t>
      </w:r>
    </w:p>
    <w:bookmarkEnd w:id="37"/>
    <w:bookmarkStart w:name="z68" w:id="38"/>
    <w:p>
      <w:pPr>
        <w:spacing w:after="0"/>
        <w:ind w:left="0"/>
        <w:jc w:val="both"/>
      </w:pPr>
      <w:r>
        <w:rPr>
          <w:rFonts w:ascii="Times New Roman"/>
          <w:b w:val="false"/>
          <w:i w:val="false"/>
          <w:color w:val="000000"/>
          <w:sz w:val="28"/>
        </w:rPr>
        <w:t>
      16) тарифтерді (бағаларды, алымдар мөлшерлемелерін) және тарифтік сметаларды оңайлатылған тәртіппен бекіту тәртібін қолдану;</w:t>
      </w:r>
    </w:p>
    <w:bookmarkEnd w:id="38"/>
    <w:bookmarkStart w:name="z69" w:id="39"/>
    <w:p>
      <w:pPr>
        <w:spacing w:after="0"/>
        <w:ind w:left="0"/>
        <w:jc w:val="both"/>
      </w:pPr>
      <w:r>
        <w:rPr>
          <w:rFonts w:ascii="Times New Roman"/>
          <w:b w:val="false"/>
          <w:i w:val="false"/>
          <w:color w:val="000000"/>
          <w:sz w:val="28"/>
        </w:rPr>
        <w:t>
      17) табиғи монополиялар субъектілерінің инвестициялық бағдарламаларын және инвестициялық жобаларын іске асыру тиімділігін мониторингілеу;</w:t>
      </w:r>
    </w:p>
    <w:bookmarkEnd w:id="39"/>
    <w:bookmarkStart w:name="z70" w:id="40"/>
    <w:p>
      <w:pPr>
        <w:spacing w:after="0"/>
        <w:ind w:left="0"/>
        <w:jc w:val="both"/>
      </w:pPr>
      <w:r>
        <w:rPr>
          <w:rFonts w:ascii="Times New Roman"/>
          <w:b w:val="false"/>
          <w:i w:val="false"/>
          <w:color w:val="000000"/>
          <w:sz w:val="28"/>
        </w:rPr>
        <w:t>
      18) табиғи монополиялар субъектілерінің тарифтерді (бағаларды, алымдар мөлшерлемелерін) немесе олардың шекті деңгейлерін бекітуге арналған өтінімдерін қарау кезінде жария тыңдаулар өткізу;</w:t>
      </w:r>
    </w:p>
    <w:bookmarkEnd w:id="40"/>
    <w:bookmarkStart w:name="z71" w:id="41"/>
    <w:p>
      <w:pPr>
        <w:spacing w:after="0"/>
        <w:ind w:left="0"/>
        <w:jc w:val="both"/>
      </w:pPr>
      <w:r>
        <w:rPr>
          <w:rFonts w:ascii="Times New Roman"/>
          <w:b w:val="false"/>
          <w:i w:val="false"/>
          <w:color w:val="000000"/>
          <w:sz w:val="28"/>
        </w:rPr>
        <w:t>
      19) табиғи монополиялар субъектiлерi үшін тарифтердің (бағалардың, алым мөлшерлемелерінің) құрамына кіретін қолданысқа енгізілген активтердiң реттелетiн базасына арналған пайда (таза кіріс) мөлшерлемесін есептеу;</w:t>
      </w:r>
    </w:p>
    <w:bookmarkEnd w:id="41"/>
    <w:bookmarkStart w:name="z72" w:id="42"/>
    <w:p>
      <w:pPr>
        <w:spacing w:after="0"/>
        <w:ind w:left="0"/>
        <w:jc w:val="both"/>
      </w:pPr>
      <w:r>
        <w:rPr>
          <w:rFonts w:ascii="Times New Roman"/>
          <w:b w:val="false"/>
          <w:i w:val="false"/>
          <w:color w:val="000000"/>
          <w:sz w:val="28"/>
        </w:rPr>
        <w:t>
      20) тағайындалатын оңалдыратын басқарушының кандидатурасын және табиғи монополия субъектісінің оңалдыру жоспарын келісу;</w:t>
      </w:r>
    </w:p>
    <w:bookmarkEnd w:id="42"/>
    <w:bookmarkStart w:name="z73" w:id="43"/>
    <w:p>
      <w:pPr>
        <w:spacing w:after="0"/>
        <w:ind w:left="0"/>
        <w:jc w:val="both"/>
      </w:pPr>
      <w:r>
        <w:rPr>
          <w:rFonts w:ascii="Times New Roman"/>
          <w:b w:val="false"/>
          <w:i w:val="false"/>
          <w:color w:val="000000"/>
          <w:sz w:val="28"/>
        </w:rPr>
        <w:t>
      21) Қазақстан Республикасының Үкіметі белгілеген номенклатура бойынша өнімге, тауарларға, көрсетілетін қызметтерге бағаларды реттеу;</w:t>
      </w:r>
    </w:p>
    <w:bookmarkEnd w:id="43"/>
    <w:bookmarkStart w:name="z74" w:id="44"/>
    <w:p>
      <w:pPr>
        <w:spacing w:after="0"/>
        <w:ind w:left="0"/>
        <w:jc w:val="both"/>
      </w:pPr>
      <w:r>
        <w:rPr>
          <w:rFonts w:ascii="Times New Roman"/>
          <w:b w:val="false"/>
          <w:i w:val="false"/>
          <w:color w:val="000000"/>
          <w:sz w:val="28"/>
        </w:rPr>
        <w:t>
      22) табиғи монополиялар субъектілерінің реттеліп көрсетілетін қызметтеріне (тауарларына, жұмыстарына) тарифтік сметаларды бекіту;</w:t>
      </w:r>
    </w:p>
    <w:bookmarkEnd w:id="44"/>
    <w:bookmarkStart w:name="z75" w:id="45"/>
    <w:p>
      <w:pPr>
        <w:spacing w:after="0"/>
        <w:ind w:left="0"/>
        <w:jc w:val="both"/>
      </w:pPr>
      <w:r>
        <w:rPr>
          <w:rFonts w:ascii="Times New Roman"/>
          <w:b w:val="false"/>
          <w:i w:val="false"/>
          <w:color w:val="000000"/>
          <w:sz w:val="28"/>
        </w:rPr>
        <w:t>
      23) электр энергетикасы саласындағы уәкілетті орган белгілеген тәртіпте энергия өндіруші ұйымдар үшін жеке тариф бекіту;</w:t>
      </w:r>
    </w:p>
    <w:bookmarkEnd w:id="45"/>
    <w:bookmarkStart w:name="z76" w:id="46"/>
    <w:p>
      <w:pPr>
        <w:spacing w:after="0"/>
        <w:ind w:left="0"/>
        <w:jc w:val="both"/>
      </w:pPr>
      <w:r>
        <w:rPr>
          <w:rFonts w:ascii="Times New Roman"/>
          <w:b w:val="false"/>
          <w:i w:val="false"/>
          <w:color w:val="000000"/>
          <w:sz w:val="28"/>
        </w:rPr>
        <w:t>
      24) энергия өндіруші ұйымдармен инвестициялық шарт жасасу;</w:t>
      </w:r>
    </w:p>
    <w:bookmarkEnd w:id="46"/>
    <w:bookmarkStart w:name="z77" w:id="47"/>
    <w:p>
      <w:pPr>
        <w:spacing w:after="0"/>
        <w:ind w:left="0"/>
        <w:jc w:val="both"/>
      </w:pPr>
      <w:r>
        <w:rPr>
          <w:rFonts w:ascii="Times New Roman"/>
          <w:b w:val="false"/>
          <w:i w:val="false"/>
          <w:color w:val="000000"/>
          <w:sz w:val="28"/>
        </w:rPr>
        <w:t>
      25) лицензияны және (немесе) лицензияға қосымшаны беру кезінде өтініш берушінің біліктілік талаптарына сәйкес келуін анықтау;</w:t>
      </w:r>
    </w:p>
    <w:bookmarkEnd w:id="47"/>
    <w:bookmarkStart w:name="z78" w:id="48"/>
    <w:p>
      <w:pPr>
        <w:spacing w:after="0"/>
        <w:ind w:left="0"/>
        <w:jc w:val="both"/>
      </w:pPr>
      <w:r>
        <w:rPr>
          <w:rFonts w:ascii="Times New Roman"/>
          <w:b w:val="false"/>
          <w:i w:val="false"/>
          <w:color w:val="000000"/>
          <w:sz w:val="28"/>
        </w:rPr>
        <w:t>
      26) өз құзыреті шегінде Қазақстан Республикасы заңдарының және өзге де нормативтік құқықтық актілерінің сақталуын қамтамсыз ету;</w:t>
      </w:r>
    </w:p>
    <w:bookmarkEnd w:id="48"/>
    <w:bookmarkStart w:name="z79" w:id="49"/>
    <w:p>
      <w:pPr>
        <w:spacing w:after="0"/>
        <w:ind w:left="0"/>
        <w:jc w:val="both"/>
      </w:pPr>
      <w:r>
        <w:rPr>
          <w:rFonts w:ascii="Times New Roman"/>
          <w:b w:val="false"/>
          <w:i w:val="false"/>
          <w:color w:val="000000"/>
          <w:sz w:val="28"/>
        </w:rPr>
        <w:t>
      27) қосалқы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bookmarkEnd w:id="49"/>
    <w:bookmarkStart w:name="z80" w:id="50"/>
    <w:p>
      <w:pPr>
        <w:spacing w:after="0"/>
        <w:ind w:left="0"/>
        <w:jc w:val="both"/>
      </w:pPr>
      <w:r>
        <w:rPr>
          <w:rFonts w:ascii="Times New Roman"/>
          <w:b w:val="false"/>
          <w:i w:val="false"/>
          <w:color w:val="000000"/>
          <w:sz w:val="28"/>
        </w:rPr>
        <w:t>
      28) табиғи монополиялар туралы заңнаманы бұзушылық және кінәлі адамдарды жауапкершілікке тарту жағдайлары туралы бұқаралық ақпарат құралдары арқылы хабардар ету;</w:t>
      </w:r>
    </w:p>
    <w:bookmarkEnd w:id="50"/>
    <w:bookmarkStart w:name="z81" w:id="51"/>
    <w:p>
      <w:pPr>
        <w:spacing w:after="0"/>
        <w:ind w:left="0"/>
        <w:jc w:val="both"/>
      </w:pPr>
      <w:r>
        <w:rPr>
          <w:rFonts w:ascii="Times New Roman"/>
          <w:b w:val="false"/>
          <w:i w:val="false"/>
          <w:color w:val="000000"/>
          <w:sz w:val="28"/>
        </w:rPr>
        <w:t>
      29)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субьектісінің реттеліп көрсетілетін қызметтеріне (тауарларына, жұмыстарына) тарифтердің (бағалардың, алымдар мөлшерлемелерінің) немесе олардың шекті деңгейлерінің өсуіне, тұтынушылармен жасасқан шарттардың бұзылуына, үздіксіз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жасасуға келісу;</w:t>
      </w:r>
    </w:p>
    <w:bookmarkEnd w:id="51"/>
    <w:bookmarkStart w:name="z82" w:id="52"/>
    <w:p>
      <w:pPr>
        <w:spacing w:after="0"/>
        <w:ind w:left="0"/>
        <w:jc w:val="both"/>
      </w:pPr>
      <w:r>
        <w:rPr>
          <w:rFonts w:ascii="Times New Roman"/>
          <w:b w:val="false"/>
          <w:i w:val="false"/>
          <w:color w:val="000000"/>
          <w:sz w:val="28"/>
        </w:rPr>
        <w:t>
      30)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тасымалдайтын немесе өзіне берілетін, өзінің тұтынуына арналмаған тауарларды (жұмыстарды, көрсетілетін қызметтерді) сатып алуын келісу;</w:t>
      </w:r>
    </w:p>
    <w:bookmarkEnd w:id="52"/>
    <w:bookmarkStart w:name="z83" w:id="53"/>
    <w:p>
      <w:pPr>
        <w:spacing w:after="0"/>
        <w:ind w:left="0"/>
        <w:jc w:val="both"/>
      </w:pPr>
      <w:r>
        <w:rPr>
          <w:rFonts w:ascii="Times New Roman"/>
          <w:b w:val="false"/>
          <w:i w:val="false"/>
          <w:color w:val="000000"/>
          <w:sz w:val="28"/>
        </w:rPr>
        <w:t>
      31) осы іс-қимылды өткізгені туралы хабарлама беретін, қуаттылығы аз табиғи монополиялар субъектілерін қоспағанда, табиғи монополия субъектісінің, мүлікті жалға алу шартын жасасу реттеліп көрсетілетін қызметтерге (тауарларға, жұмыстарға) арналғал тарифтердің (бағалардың, алымдар мөлшерлемелерінің) немесе олардың шекті деңгейлерінің артуына, тұтынушылармен жасалған шарттардың бұзылуына, үздіксіз байланыстағы технологиялық жүйенің бұзылуына, ұсынылатын реттеліп көрсетілетін қызметтердің (тауарлардың, жұмыстардың) тоқтап қалуына не көлемінің елеулі кемуіне әкеп соқпаған жағдайда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алуына келісу;</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мемлекеттік монополия субъектілерінің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шектеулерді сақтауын бақылау;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w:t>
      </w:r>
    </w:p>
    <w:bookmarkStart w:name="z86" w:id="54"/>
    <w:p>
      <w:pPr>
        <w:spacing w:after="0"/>
        <w:ind w:left="0"/>
        <w:jc w:val="both"/>
      </w:pPr>
      <w:r>
        <w:rPr>
          <w:rFonts w:ascii="Times New Roman"/>
          <w:b w:val="false"/>
          <w:i w:val="false"/>
          <w:color w:val="000000"/>
          <w:sz w:val="28"/>
        </w:rPr>
        <w:t>
      34)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bookmarkEnd w:id="54"/>
    <w:bookmarkStart w:name="z87" w:id="55"/>
    <w:p>
      <w:pPr>
        <w:spacing w:after="0"/>
        <w:ind w:left="0"/>
        <w:jc w:val="both"/>
      </w:pPr>
      <w:r>
        <w:rPr>
          <w:rFonts w:ascii="Times New Roman"/>
          <w:b w:val="false"/>
          <w:i w:val="false"/>
          <w:color w:val="000000"/>
          <w:sz w:val="28"/>
        </w:rPr>
        <w:t>
      35) жеке немесе заңды тұлғалардың (немесе адамдар тобының) табиғи монополия субъектісінің жарғылық капиталындағы дауыс беретін акцияларының (қатысу үлестерінің) оннан астам пайызын сатып алуы бойынша хабарламаны қарау;</w:t>
      </w:r>
    </w:p>
    <w:bookmarkEnd w:id="55"/>
    <w:bookmarkStart w:name="z88" w:id="56"/>
    <w:p>
      <w:pPr>
        <w:spacing w:after="0"/>
        <w:ind w:left="0"/>
        <w:jc w:val="both"/>
      </w:pPr>
      <w:r>
        <w:rPr>
          <w:rFonts w:ascii="Times New Roman"/>
          <w:b w:val="false"/>
          <w:i w:val="false"/>
          <w:color w:val="000000"/>
          <w:sz w:val="28"/>
        </w:rPr>
        <w:t>
      36) магистральдық темір жол желілерінің операторы магистральдық және станциялық жолдармен кірме жолдарды жалғастырудан бас тартқан жағдайда шағымдарды қарау;</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өз құзыреті шегінде энергия өндіруші және энергиямен жабдықтаушы ұйымдардың "Электр энергетикасы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сақтауын бақылау;</w:t>
      </w:r>
    </w:p>
    <w:bookmarkStart w:name="z90" w:id="57"/>
    <w:p>
      <w:pPr>
        <w:spacing w:after="0"/>
        <w:ind w:left="0"/>
        <w:jc w:val="both"/>
      </w:pPr>
      <w:r>
        <w:rPr>
          <w:rFonts w:ascii="Times New Roman"/>
          <w:b w:val="false"/>
          <w:i w:val="false"/>
          <w:color w:val="000000"/>
          <w:sz w:val="28"/>
        </w:rPr>
        <w:t>
      38) реттеушi органдармен бiрлесiп, нарық субъектiлерiнiң Қазақстан Республикасының табиғи монополиялар туралы заңнамасын бұзуының жолын кесу бойынша бiрлескен iс-шаралар жүргiзуге қатысу;</w:t>
      </w:r>
    </w:p>
    <w:bookmarkEnd w:id="57"/>
    <w:bookmarkStart w:name="z91" w:id="58"/>
    <w:p>
      <w:pPr>
        <w:spacing w:after="0"/>
        <w:ind w:left="0"/>
        <w:jc w:val="both"/>
      </w:pPr>
      <w:r>
        <w:rPr>
          <w:rFonts w:ascii="Times New Roman"/>
          <w:b w:val="false"/>
          <w:i w:val="false"/>
          <w:color w:val="000000"/>
          <w:sz w:val="28"/>
        </w:rPr>
        <w:t>
      39) реттеушi органдарға табиғи монополиялар субъектiлерiнiң анықталған Қазақстан Республикасының табиғи монополиялар туралы заңнамасын бұзу белгiлерi туралы хабарлау және ақпарат немесе материалдар беру;</w:t>
      </w:r>
    </w:p>
    <w:bookmarkEnd w:id="58"/>
    <w:bookmarkStart w:name="z92" w:id="59"/>
    <w:p>
      <w:pPr>
        <w:spacing w:after="0"/>
        <w:ind w:left="0"/>
        <w:jc w:val="both"/>
      </w:pPr>
      <w:r>
        <w:rPr>
          <w:rFonts w:ascii="Times New Roman"/>
          <w:b w:val="false"/>
          <w:i w:val="false"/>
          <w:color w:val="000000"/>
          <w:sz w:val="28"/>
        </w:rPr>
        <w:t>
      40) жылу және электр желілік, газ таратушы жүйелерді дамыту, сондай-ақ қалалар, аудандар және облыстардың сумен жабдықтау және кәріз желілерінің жоспарларын келісу;</w:t>
      </w:r>
    </w:p>
    <w:bookmarkEnd w:id="59"/>
    <w:bookmarkStart w:name="z93" w:id="60"/>
    <w:p>
      <w:pPr>
        <w:spacing w:after="0"/>
        <w:ind w:left="0"/>
        <w:jc w:val="both"/>
      </w:pPr>
      <w:r>
        <w:rPr>
          <w:rFonts w:ascii="Times New Roman"/>
          <w:b w:val="false"/>
          <w:i w:val="false"/>
          <w:color w:val="000000"/>
          <w:sz w:val="28"/>
        </w:rPr>
        <w:t>
      41) Қазақстан Республикасының заңнамасында көзделген жағдайларда тауар нарықтарында мемлекет реттейтін бағалар қолданылатын өнімдердің, тауарлар мен көрсетілетін қызметтердің номенклатурасы бойынша ұсыныстар әзірлеу;</w:t>
      </w:r>
    </w:p>
    <w:bookmarkEnd w:id="60"/>
    <w:bookmarkStart w:name="z94" w:id="61"/>
    <w:p>
      <w:pPr>
        <w:spacing w:after="0"/>
        <w:ind w:left="0"/>
        <w:jc w:val="both"/>
      </w:pPr>
      <w:r>
        <w:rPr>
          <w:rFonts w:ascii="Times New Roman"/>
          <w:b w:val="false"/>
          <w:i w:val="false"/>
          <w:color w:val="000000"/>
          <w:sz w:val="28"/>
        </w:rPr>
        <w:t>
      42)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және табиғи монополиялар субъектілерінің тарифтік сметаларын оларға белгіленген тәртіппен өзгертуге бастамашылық ету;</w:t>
      </w:r>
    </w:p>
    <w:bookmarkEnd w:id="61"/>
    <w:bookmarkStart w:name="z95" w:id="62"/>
    <w:p>
      <w:pPr>
        <w:spacing w:after="0"/>
        <w:ind w:left="0"/>
        <w:jc w:val="both"/>
      </w:pPr>
      <w:r>
        <w:rPr>
          <w:rFonts w:ascii="Times New Roman"/>
          <w:b w:val="false"/>
          <w:i w:val="false"/>
          <w:color w:val="000000"/>
          <w:sz w:val="28"/>
        </w:rPr>
        <w:t>
      43) табиғи монополия субъектісінің реттеліп көрсетілетін қызметтеріне (тауарларына, жұмыстарына) тарифтерді (бағаларды, алым мөлшерлемелерін) немесе олардың шекті деңгейлерін олардың құзыреті шеңберінде мемлекеттік органдар белгілеген сапаға қойылатын талаптарды ескере отырып бекіту;</w:t>
      </w:r>
    </w:p>
    <w:bookmarkEnd w:id="62"/>
    <w:bookmarkStart w:name="z96" w:id="63"/>
    <w:p>
      <w:pPr>
        <w:spacing w:after="0"/>
        <w:ind w:left="0"/>
        <w:jc w:val="both"/>
      </w:pPr>
      <w:r>
        <w:rPr>
          <w:rFonts w:ascii="Times New Roman"/>
          <w:b w:val="false"/>
          <w:i w:val="false"/>
          <w:color w:val="000000"/>
          <w:sz w:val="28"/>
        </w:rPr>
        <w:t>
      44) реттеліп көрсетілетін коммуналдық қызметтерді (тауарларды, жұмыстарды) есепке алу аспаптарын сатып алуға және орнатуға төлемақы алу мөлшері мен тетігін белгіленген тәртіппен келісу;</w:t>
      </w:r>
    </w:p>
    <w:bookmarkEnd w:id="63"/>
    <w:bookmarkStart w:name="z97" w:id="64"/>
    <w:p>
      <w:pPr>
        <w:spacing w:after="0"/>
        <w:ind w:left="0"/>
        <w:jc w:val="both"/>
      </w:pPr>
      <w:r>
        <w:rPr>
          <w:rFonts w:ascii="Times New Roman"/>
          <w:b w:val="false"/>
          <w:i w:val="false"/>
          <w:color w:val="000000"/>
          <w:sz w:val="28"/>
        </w:rPr>
        <w:t>
      45) реттеліп көрсетілетін коммуналдық қызметтерді есепке алу аспаптары жоқ тұтынушылар үшін реттеліп көрсетілетін коммуналдық қызметтерге төлем мөлшерін бекіту;</w:t>
      </w:r>
    </w:p>
    <w:bookmarkEnd w:id="64"/>
    <w:bookmarkStart w:name="z98" w:id="65"/>
    <w:p>
      <w:pPr>
        <w:spacing w:after="0"/>
        <w:ind w:left="0"/>
        <w:jc w:val="both"/>
      </w:pPr>
      <w:r>
        <w:rPr>
          <w:rFonts w:ascii="Times New Roman"/>
          <w:b w:val="false"/>
          <w:i w:val="false"/>
          <w:color w:val="000000"/>
          <w:sz w:val="28"/>
        </w:rPr>
        <w:t>
      46) тиісті мемлекеттік органмен бірлесіп, тарифтерді (бағаларды, алымдар мөлшерлемелерін) немесе олардың шекті деңгейлерін бекіту кезінде ескерілетін табиғи монополиялар субъектілерінің инвестициялық бағдарламаларын (жобаларын) бекіту;</w:t>
      </w:r>
    </w:p>
    <w:bookmarkEnd w:id="65"/>
    <w:bookmarkStart w:name="z99" w:id="66"/>
    <w:p>
      <w:pPr>
        <w:spacing w:after="0"/>
        <w:ind w:left="0"/>
        <w:jc w:val="both"/>
      </w:pPr>
      <w:r>
        <w:rPr>
          <w:rFonts w:ascii="Times New Roman"/>
          <w:b w:val="false"/>
          <w:i w:val="false"/>
          <w:color w:val="000000"/>
          <w:sz w:val="28"/>
        </w:rPr>
        <w:t>
      47)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есептеудің кемсітпеу әдістемелерін және мемлекеттік органдардың және табиғи монополия субъектілерінің орындауы үшін міндетті нормативтік құқықтық актілерді әзірлеу және қолдану;</w:t>
      </w:r>
    </w:p>
    <w:bookmarkEnd w:id="66"/>
    <w:bookmarkStart w:name="z100" w:id="67"/>
    <w:p>
      <w:pPr>
        <w:spacing w:after="0"/>
        <w:ind w:left="0"/>
        <w:jc w:val="both"/>
      </w:pPr>
      <w:r>
        <w:rPr>
          <w:rFonts w:ascii="Times New Roman"/>
          <w:b w:val="false"/>
          <w:i w:val="false"/>
          <w:color w:val="000000"/>
          <w:sz w:val="28"/>
        </w:rPr>
        <w:t xml:space="preserve">
      48) табиғи монополиялар субъектілерінің реттеліп көрсетілетін қызметтерінің тарифтеріне (бағаларына, алымдар мөлшерлемелеріне) уақытша төмендету коэффиценттерін бекіту; </w:t>
      </w:r>
    </w:p>
    <w:bookmarkEnd w:id="67"/>
    <w:bookmarkStart w:name="z101" w:id="68"/>
    <w:p>
      <w:pPr>
        <w:spacing w:after="0"/>
        <w:ind w:left="0"/>
        <w:jc w:val="both"/>
      </w:pPr>
      <w:r>
        <w:rPr>
          <w:rFonts w:ascii="Times New Roman"/>
          <w:b w:val="false"/>
          <w:i w:val="false"/>
          <w:color w:val="000000"/>
          <w:sz w:val="28"/>
        </w:rPr>
        <w:t>
      49) табиғи монополиялар субъектілерінің реттеліп көрсетілетін қызметтеріне уақытша өтемдік тариф бекіту;</w:t>
      </w:r>
    </w:p>
    <w:bookmarkEnd w:id="68"/>
    <w:bookmarkStart w:name="z102" w:id="69"/>
    <w:p>
      <w:pPr>
        <w:spacing w:after="0"/>
        <w:ind w:left="0"/>
        <w:jc w:val="both"/>
      </w:pPr>
      <w:r>
        <w:rPr>
          <w:rFonts w:ascii="Times New Roman"/>
          <w:b w:val="false"/>
          <w:i w:val="false"/>
          <w:color w:val="000000"/>
          <w:sz w:val="28"/>
        </w:rPr>
        <w:t>
      50) магистральдық темiр жол желiсiнiң жұмыс iстеуi үшiн технологиялық тұрғыдан қажеттi станция жолдарының, электрмен жабдықтау, дабыл, байланыс объектiлерiнiң, құрылғылардың, жабдықтардың, ғимараттардың, үйлердiң, құрылыстардың және өзге де объектiлердiң тiзбесiн келiсу;</w:t>
      </w:r>
    </w:p>
    <w:bookmarkEnd w:id="69"/>
    <w:bookmarkStart w:name="z103" w:id="70"/>
    <w:p>
      <w:pPr>
        <w:spacing w:after="0"/>
        <w:ind w:left="0"/>
        <w:jc w:val="both"/>
      </w:pPr>
      <w:r>
        <w:rPr>
          <w:rFonts w:ascii="Times New Roman"/>
          <w:b w:val="false"/>
          <w:i w:val="false"/>
          <w:color w:val="000000"/>
          <w:sz w:val="28"/>
        </w:rPr>
        <w:t>
      51) мемлекеттік органдардың, жергілікті атқарушы органдардың бәсекелестікті шектеуге және (немесе) жоюға бағытталған актілерінің, әрекеттерінің (әрекетсіздігінің) жолын кесу;</w:t>
      </w:r>
    </w:p>
    <w:bookmarkEnd w:id="70"/>
    <w:bookmarkStart w:name="z104" w:id="71"/>
    <w:p>
      <w:pPr>
        <w:spacing w:after="0"/>
        <w:ind w:left="0"/>
        <w:jc w:val="both"/>
      </w:pPr>
      <w:r>
        <w:rPr>
          <w:rFonts w:ascii="Times New Roman"/>
          <w:b w:val="false"/>
          <w:i w:val="false"/>
          <w:color w:val="000000"/>
          <w:sz w:val="28"/>
        </w:rPr>
        <w:t>
      52) Қазақстан Республикасының табиғи монополиялар туралы заңнамасында көзделген бұзушылықтарды қоспағанда, тиiстi тауар нарығында үстем немесе монополиялық жағдайын асыра пайдаланудың алдын алу және жою;</w:t>
      </w:r>
    </w:p>
    <w:bookmarkEnd w:id="71"/>
    <w:bookmarkStart w:name="z105" w:id="72"/>
    <w:p>
      <w:pPr>
        <w:spacing w:after="0"/>
        <w:ind w:left="0"/>
        <w:jc w:val="both"/>
      </w:pPr>
      <w:r>
        <w:rPr>
          <w:rFonts w:ascii="Times New Roman"/>
          <w:b w:val="false"/>
          <w:i w:val="false"/>
          <w:color w:val="000000"/>
          <w:sz w:val="28"/>
        </w:rPr>
        <w:t>
      53) нарық субъектiлерiнiң бәсекелестiкке қарсы келiсiмдерi мен келiсiлген iс-әрекеттерiн, жосықсыз бәсекелестікті болдырмау және жолын кесу;</w:t>
      </w:r>
    </w:p>
    <w:bookmarkEnd w:id="72"/>
    <w:bookmarkStart w:name="z106" w:id="73"/>
    <w:p>
      <w:pPr>
        <w:spacing w:after="0"/>
        <w:ind w:left="0"/>
        <w:jc w:val="both"/>
      </w:pPr>
      <w:r>
        <w:rPr>
          <w:rFonts w:ascii="Times New Roman"/>
          <w:b w:val="false"/>
          <w:i w:val="false"/>
          <w:color w:val="000000"/>
          <w:sz w:val="28"/>
        </w:rPr>
        <w:t xml:space="preserve">
      54)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насихаттауды жүзеге асыру; </w:t>
      </w:r>
    </w:p>
    <w:bookmarkEnd w:id="73"/>
    <w:bookmarkStart w:name="z107" w:id="74"/>
    <w:p>
      <w:pPr>
        <w:spacing w:after="0"/>
        <w:ind w:left="0"/>
        <w:jc w:val="both"/>
      </w:pPr>
      <w:r>
        <w:rPr>
          <w:rFonts w:ascii="Times New Roman"/>
          <w:b w:val="false"/>
          <w:i w:val="false"/>
          <w:color w:val="000000"/>
          <w:sz w:val="28"/>
        </w:rPr>
        <w:t>
      55) тауар нарықтарындағы бәсекелестіктің жай-күйiн талдауды жүзеге асыру;</w:t>
      </w:r>
    </w:p>
    <w:bookmarkEnd w:id="74"/>
    <w:bookmarkStart w:name="z108" w:id="75"/>
    <w:p>
      <w:pPr>
        <w:spacing w:after="0"/>
        <w:ind w:left="0"/>
        <w:jc w:val="both"/>
      </w:pPr>
      <w:r>
        <w:rPr>
          <w:rFonts w:ascii="Times New Roman"/>
          <w:b w:val="false"/>
          <w:i w:val="false"/>
          <w:color w:val="000000"/>
          <w:sz w:val="28"/>
        </w:rPr>
        <w:t>
      56) үстем немесе монополиялық жағдайдағы нарық субъектiсi белгiлеген монополиялық жоғары (төмен), монопсониялық төмен бағаларды анықтау;</w:t>
      </w:r>
    </w:p>
    <w:bookmarkEnd w:id="75"/>
    <w:bookmarkStart w:name="z109" w:id="76"/>
    <w:p>
      <w:pPr>
        <w:spacing w:after="0"/>
        <w:ind w:left="0"/>
        <w:jc w:val="both"/>
      </w:pPr>
      <w:r>
        <w:rPr>
          <w:rFonts w:ascii="Times New Roman"/>
          <w:b w:val="false"/>
          <w:i w:val="false"/>
          <w:color w:val="000000"/>
          <w:sz w:val="28"/>
        </w:rPr>
        <w:t>
      57) нарық субъектiлерi, мемлекеттік органдардың, жергілікті атқарушы органдардың Қазақстан Республикасының бәсекелестікті қорғау саласындағы заңнамасын бұзушылық фактiлерi бойынша тергеп-тексеру жүргізу;</w:t>
      </w:r>
    </w:p>
    <w:bookmarkEnd w:id="76"/>
    <w:bookmarkStart w:name="z110" w:id="77"/>
    <w:p>
      <w:pPr>
        <w:spacing w:after="0"/>
        <w:ind w:left="0"/>
        <w:jc w:val="both"/>
      </w:pPr>
      <w:r>
        <w:rPr>
          <w:rFonts w:ascii="Times New Roman"/>
          <w:b w:val="false"/>
          <w:i w:val="false"/>
          <w:color w:val="000000"/>
          <w:sz w:val="28"/>
        </w:rPr>
        <w:t>
      58) өз құзыретін шегінде, сондай-ақ Қазақстан Республикасының заңнамасында белгіленген тәртіпте құқық қорғау органдарымен өзара іс-әрекеттесу, жедел-іздеу іс-шараларын жүргізу туралы құқық қорғау органдарына жүгіну;</w:t>
      </w:r>
    </w:p>
    <w:bookmarkEnd w:id="77"/>
    <w:bookmarkStart w:name="z111" w:id="78"/>
    <w:p>
      <w:pPr>
        <w:spacing w:after="0"/>
        <w:ind w:left="0"/>
        <w:jc w:val="both"/>
      </w:pPr>
      <w:r>
        <w:rPr>
          <w:rFonts w:ascii="Times New Roman"/>
          <w:b w:val="false"/>
          <w:i w:val="false"/>
          <w:color w:val="000000"/>
          <w:sz w:val="28"/>
        </w:rPr>
        <w:t>
      59) жекелеген тауар нарықтарындағы бәсекелестіктің жай-күйі және монополиялық қызметті шектеу жөніндегі қолданылатын шаралар туралы жылдық есеп дайындау;</w:t>
      </w:r>
    </w:p>
    <w:bookmarkEnd w:id="78"/>
    <w:bookmarkStart w:name="z112" w:id="79"/>
    <w:p>
      <w:pPr>
        <w:spacing w:after="0"/>
        <w:ind w:left="0"/>
        <w:jc w:val="both"/>
      </w:pPr>
      <w:r>
        <w:rPr>
          <w:rFonts w:ascii="Times New Roman"/>
          <w:b w:val="false"/>
          <w:i w:val="false"/>
          <w:color w:val="000000"/>
          <w:sz w:val="28"/>
        </w:rPr>
        <w:t>
      60) бәсекелес ортаға мемлекеттік кәсіпорындарды, акцияларының (жарғылық капиталға қатысу үлестерінің) елу пайыздан астамы мемлекетке тиесілі заңды тұлғалар және олармен үлестес заңды тұлғаларды бәсекелес ортаға беру жөнінде ұсыныстар және акцияларының (жарғылық капиталға қатысу үлестерінің) елу пайыздан астамы мемлекетке тиесілі заңды тұлғалар және олармен үлестес заңды тұлғалар жүзеге асыратын қызмет түрлерін өзектілендіру жөніндегі ұсыныстарды дайындау;</w:t>
      </w:r>
    </w:p>
    <w:bookmarkEnd w:id="79"/>
    <w:bookmarkStart w:name="z113" w:id="80"/>
    <w:p>
      <w:pPr>
        <w:spacing w:after="0"/>
        <w:ind w:left="0"/>
        <w:jc w:val="both"/>
      </w:pPr>
      <w:r>
        <w:rPr>
          <w:rFonts w:ascii="Times New Roman"/>
          <w:b w:val="false"/>
          <w:i w:val="false"/>
          <w:color w:val="000000"/>
          <w:sz w:val="28"/>
        </w:rPr>
        <w:t>
      61) бәсекелестікті қорғау және монополиялық қызметті шектеу саласындағы жүргізілетін мемлекеттік саясаттың ақпараттық ашықтығын қамтамасыз ету, оның ішінде тоқсан сайын, есептік айдан кейінгі айдың он бесінен кешіктірмей өзінің қызметі туралы мәліметтерді бұқаралық ақпарат құралдарында, оның ішінде өзінің интернет-ресурсында жариялау;</w:t>
      </w:r>
    </w:p>
    <w:bookmarkEnd w:id="80"/>
    <w:bookmarkStart w:name="z114" w:id="81"/>
    <w:p>
      <w:pPr>
        <w:spacing w:after="0"/>
        <w:ind w:left="0"/>
        <w:jc w:val="both"/>
      </w:pPr>
      <w:r>
        <w:rPr>
          <w:rFonts w:ascii="Times New Roman"/>
          <w:b w:val="false"/>
          <w:i w:val="false"/>
          <w:color w:val="000000"/>
          <w:sz w:val="28"/>
        </w:rPr>
        <w:t xml:space="preserve">
      62) мемлекеттiк кәсiпорындарды, акцияларының (үлестерiнiң) елу пайызынан астамы мемлекетке тиесiлi заңды тұлғаларды және олармен үлестес тұлғаларды құру Қазақстан Республикасының заңдарында тiкелей көзделген жағдайларды қоспағанда, оларды құруды алдын ала келiсу; </w:t>
      </w:r>
    </w:p>
    <w:bookmarkEnd w:id="81"/>
    <w:bookmarkStart w:name="z115" w:id="82"/>
    <w:p>
      <w:pPr>
        <w:spacing w:after="0"/>
        <w:ind w:left="0"/>
        <w:jc w:val="both"/>
      </w:pPr>
      <w:r>
        <w:rPr>
          <w:rFonts w:ascii="Times New Roman"/>
          <w:b w:val="false"/>
          <w:i w:val="false"/>
          <w:color w:val="000000"/>
          <w:sz w:val="28"/>
        </w:rPr>
        <w:t>
      63) анықталған Қазақстан Республикасының бәсекелестікті қорғау саласындағы заңнамасын бұзушылық фактілері туралы құқық қорғау органдарын хабардар ету;</w:t>
      </w:r>
    </w:p>
    <w:bookmarkEnd w:id="82"/>
    <w:bookmarkStart w:name="z116" w:id="83"/>
    <w:p>
      <w:pPr>
        <w:spacing w:after="0"/>
        <w:ind w:left="0"/>
        <w:jc w:val="both"/>
      </w:pPr>
      <w:r>
        <w:rPr>
          <w:rFonts w:ascii="Times New Roman"/>
          <w:b w:val="false"/>
          <w:i w:val="false"/>
          <w:color w:val="000000"/>
          <w:sz w:val="28"/>
        </w:rPr>
        <w:t xml:space="preserve">
      64) бәсекелестікті қорғау саласындағы заңнамада белгіленген жағдайларда тауар нарықтарындағы бәсекелестіктің жай-күйі туралы аналитикалық ақпарат пен мониторинг деректерін құқық қорғау органдарына ұсыну; </w:t>
      </w:r>
    </w:p>
    <w:bookmarkEnd w:id="83"/>
    <w:bookmarkStart w:name="z117" w:id="84"/>
    <w:p>
      <w:pPr>
        <w:spacing w:after="0"/>
        <w:ind w:left="0"/>
        <w:jc w:val="both"/>
      </w:pPr>
      <w:r>
        <w:rPr>
          <w:rFonts w:ascii="Times New Roman"/>
          <w:b w:val="false"/>
          <w:i w:val="false"/>
          <w:color w:val="000000"/>
          <w:sz w:val="28"/>
        </w:rPr>
        <w:t xml:space="preserve">
      65)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 </w:t>
      </w:r>
    </w:p>
    <w:bookmarkEnd w:id="84"/>
    <w:bookmarkStart w:name="z118" w:id="85"/>
    <w:p>
      <w:pPr>
        <w:spacing w:after="0"/>
        <w:ind w:left="0"/>
        <w:jc w:val="both"/>
      </w:pPr>
      <w:r>
        <w:rPr>
          <w:rFonts w:ascii="Times New Roman"/>
          <w:b w:val="false"/>
          <w:i w:val="false"/>
          <w:color w:val="000000"/>
          <w:sz w:val="28"/>
        </w:rPr>
        <w:t xml:space="preserve">
      66) құқық қорғау органдарының, олардың аумақтық бөлімшелерінің қаулылары және сұрау салулары бойынша өз қызметкерлерін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сарапшы ретінде қатысу үшін жіберу; </w:t>
      </w:r>
    </w:p>
    <w:bookmarkEnd w:id="85"/>
    <w:bookmarkStart w:name="z119" w:id="86"/>
    <w:p>
      <w:pPr>
        <w:spacing w:after="0"/>
        <w:ind w:left="0"/>
        <w:jc w:val="both"/>
      </w:pPr>
      <w:r>
        <w:rPr>
          <w:rFonts w:ascii="Times New Roman"/>
          <w:b w:val="false"/>
          <w:i w:val="false"/>
          <w:color w:val="000000"/>
          <w:sz w:val="28"/>
        </w:rPr>
        <w:t>
      67) тиісті тауар нарықтарының шекараларын айқындау;</w:t>
      </w:r>
    </w:p>
    <w:bookmarkEnd w:id="86"/>
    <w:bookmarkStart w:name="z120" w:id="87"/>
    <w:p>
      <w:pPr>
        <w:spacing w:after="0"/>
        <w:ind w:left="0"/>
        <w:jc w:val="both"/>
      </w:pPr>
      <w:r>
        <w:rPr>
          <w:rFonts w:ascii="Times New Roman"/>
          <w:b w:val="false"/>
          <w:i w:val="false"/>
          <w:color w:val="000000"/>
          <w:sz w:val="28"/>
        </w:rPr>
        <w:t>
      68) тіркеуші органдарға аумақтық бөлімшенің келісімімен құрылған мемлекеттiк кәсiпорындардың, акцияларының (үлестерiнiң) елу пайызынан астамы мемлекетке тиесiлi заңды тұлғалардың және олармен үлестес тұлғалардың тізбесін ұсыну;</w:t>
      </w:r>
    </w:p>
    <w:bookmarkEnd w:id="87"/>
    <w:bookmarkStart w:name="z121" w:id="88"/>
    <w:p>
      <w:pPr>
        <w:spacing w:after="0"/>
        <w:ind w:left="0"/>
        <w:jc w:val="both"/>
      </w:pPr>
      <w:r>
        <w:rPr>
          <w:rFonts w:ascii="Times New Roman"/>
          <w:b w:val="false"/>
          <w:i w:val="false"/>
          <w:color w:val="000000"/>
          <w:sz w:val="28"/>
        </w:rPr>
        <w:t>
      69) нарық субъектілеріне Қазақстан Республикасының бәсекелестікті қорғау саласындағы заңнамасында көзделген жағдайларда мәмiлелердi (iс-әрекеттердi) жүзеге асыруға, нарық субъектiлерiн, сондай-ақ жылжымайтын мүлiкке құқықтарды мемлекеттiк тiркеуге, қайта тiркеуге алдын ала жазбаша келiсiм ұсыну;</w:t>
      </w:r>
    </w:p>
    <w:bookmarkEnd w:id="88"/>
    <w:bookmarkStart w:name="z122" w:id="89"/>
    <w:p>
      <w:pPr>
        <w:spacing w:after="0"/>
        <w:ind w:left="0"/>
        <w:jc w:val="both"/>
      </w:pPr>
      <w:r>
        <w:rPr>
          <w:rFonts w:ascii="Times New Roman"/>
          <w:b w:val="false"/>
          <w:i w:val="false"/>
          <w:color w:val="000000"/>
          <w:sz w:val="28"/>
        </w:rPr>
        <w:t>
      70) нарық субъектісінің, мемлекеттік, жергілікті атқарушы органның лауазымды адамына Қазақстан Республикасының бәсекелестікті қорғау саласындағы заңнамасын бұзуға әкеп соғуы мүмкін әрекеттерді (әрекетсіздіктерді) жасауға жол бермеу туралы жазбаша түрде алдын ала ескерту жіберу;</w:t>
      </w:r>
    </w:p>
    <w:bookmarkEnd w:id="89"/>
    <w:bookmarkStart w:name="z123" w:id="90"/>
    <w:p>
      <w:pPr>
        <w:spacing w:after="0"/>
        <w:ind w:left="0"/>
        <w:jc w:val="both"/>
      </w:pPr>
      <w:r>
        <w:rPr>
          <w:rFonts w:ascii="Times New Roman"/>
          <w:b w:val="false"/>
          <w:i w:val="false"/>
          <w:color w:val="000000"/>
          <w:sz w:val="28"/>
        </w:rPr>
        <w:t>
      71) мемлекеттік құпиялар және өзге де заңмен қорғалатын құпиялар бар ақпаратты қоспағанда, тауар нарықтарындағы бәсекелестіктің жай-күйіне талдауды өзінің интернет-ресурсында орналастыру;</w:t>
      </w:r>
    </w:p>
    <w:bookmarkEnd w:id="90"/>
    <w:bookmarkStart w:name="z124" w:id="91"/>
    <w:p>
      <w:pPr>
        <w:spacing w:after="0"/>
        <w:ind w:left="0"/>
        <w:jc w:val="both"/>
      </w:pPr>
      <w:r>
        <w:rPr>
          <w:rFonts w:ascii="Times New Roman"/>
          <w:b w:val="false"/>
          <w:i w:val="false"/>
          <w:color w:val="000000"/>
          <w:sz w:val="28"/>
        </w:rPr>
        <w:t>
      72) нарық субъектілеріне нарық субъектілерінің әрекеттерінде (әрекетсіздіктерінде) Қазақстан Республикасының бәсекелестікті қорғау саласындағы заңнамасын бұзушылық белгілерінің болуы туралы хабарлама жолдау;</w:t>
      </w:r>
    </w:p>
    <w:bookmarkEnd w:id="91"/>
    <w:bookmarkStart w:name="z125" w:id="92"/>
    <w:p>
      <w:pPr>
        <w:spacing w:after="0"/>
        <w:ind w:left="0"/>
        <w:jc w:val="both"/>
      </w:pPr>
      <w:r>
        <w:rPr>
          <w:rFonts w:ascii="Times New Roman"/>
          <w:b w:val="false"/>
          <w:i w:val="false"/>
          <w:color w:val="000000"/>
          <w:sz w:val="28"/>
        </w:rPr>
        <w:t>
      73) Қазақстан Республикасының бәсекелестікті қорғау саласындағы заңнамасын бұзушылықтарды тергеп-тексерудің нәтижелері, монополияға қарсы органның шешімдері туралы ақпаратты өзінің интернет-ресурсында орналастыру;</w:t>
      </w:r>
    </w:p>
    <w:bookmarkEnd w:id="92"/>
    <w:bookmarkStart w:name="z126" w:id="93"/>
    <w:p>
      <w:pPr>
        <w:spacing w:after="0"/>
        <w:ind w:left="0"/>
        <w:jc w:val="both"/>
      </w:pPr>
      <w:r>
        <w:rPr>
          <w:rFonts w:ascii="Times New Roman"/>
          <w:b w:val="false"/>
          <w:i w:val="false"/>
          <w:color w:val="000000"/>
          <w:sz w:val="28"/>
        </w:rPr>
        <w:t>
      74) тұтынушылардың құқықтарын қорғау саласындағы мемлекеттік саясаттың негізгі бағыттары бойынша ұсыныстар әзірлеу;</w:t>
      </w:r>
    </w:p>
    <w:bookmarkEnd w:id="93"/>
    <w:bookmarkStart w:name="z127" w:id="94"/>
    <w:p>
      <w:pPr>
        <w:spacing w:after="0"/>
        <w:ind w:left="0"/>
        <w:jc w:val="both"/>
      </w:pPr>
      <w:r>
        <w:rPr>
          <w:rFonts w:ascii="Times New Roman"/>
          <w:b w:val="false"/>
          <w:i w:val="false"/>
          <w:color w:val="000000"/>
          <w:sz w:val="28"/>
        </w:rPr>
        <w:t>
      75) тұтынушылардың шағымдарына жарты жылдық, жылдық және тұтынушылардың құқықтарын қорғау мәселелері жөніндегі мемлекеттік органдардың қызметіне жыл сайын талдау жүргізу;</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 мемлекеттік органдарға "Тұтынушылардың құқықтарын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тұтынушылардың құқықтарын қорғау саласындағы өзге нормативтік құқықтық актілерді бұзумен қабылдаған шешімдердің күшін жою туралы оларға ұсыныстар (ұсынымдар) енгізу;</w:t>
      </w:r>
    </w:p>
    <w:bookmarkStart w:name="z129" w:id="95"/>
    <w:p>
      <w:pPr>
        <w:spacing w:after="0"/>
        <w:ind w:left="0"/>
        <w:jc w:val="both"/>
      </w:pPr>
      <w:r>
        <w:rPr>
          <w:rFonts w:ascii="Times New Roman"/>
          <w:b w:val="false"/>
          <w:i w:val="false"/>
          <w:color w:val="000000"/>
          <w:sz w:val="28"/>
        </w:rPr>
        <w:t>
      77) тұтынушыларға ақпарат беруді, консультация жүргізуді және сауаттандыруды жүзеге асыру;</w:t>
      </w:r>
    </w:p>
    <w:bookmarkEnd w:id="95"/>
    <w:bookmarkStart w:name="z130" w:id="96"/>
    <w:p>
      <w:pPr>
        <w:spacing w:after="0"/>
        <w:ind w:left="0"/>
        <w:jc w:val="both"/>
      </w:pPr>
      <w:r>
        <w:rPr>
          <w:rFonts w:ascii="Times New Roman"/>
          <w:b w:val="false"/>
          <w:i w:val="false"/>
          <w:color w:val="000000"/>
          <w:sz w:val="28"/>
        </w:rPr>
        <w:t>
      78) тұтынушылардың құқықтарын қорғаудың жай-күйі туралы жылдық есепті дайындау;</w:t>
      </w:r>
    </w:p>
    <w:bookmarkEnd w:id="96"/>
    <w:bookmarkStart w:name="z131" w:id="97"/>
    <w:p>
      <w:pPr>
        <w:spacing w:after="0"/>
        <w:ind w:left="0"/>
        <w:jc w:val="both"/>
      </w:pPr>
      <w:r>
        <w:rPr>
          <w:rFonts w:ascii="Times New Roman"/>
          <w:b w:val="false"/>
          <w:i w:val="false"/>
          <w:color w:val="000000"/>
          <w:sz w:val="28"/>
        </w:rPr>
        <w:t>
      79) тұтынушылардың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іске асыру;</w:t>
      </w:r>
    </w:p>
    <w:bookmarkEnd w:id="97"/>
    <w:bookmarkStart w:name="z132" w:id="98"/>
    <w:p>
      <w:pPr>
        <w:spacing w:after="0"/>
        <w:ind w:left="0"/>
        <w:jc w:val="both"/>
      </w:pPr>
      <w:r>
        <w:rPr>
          <w:rFonts w:ascii="Times New Roman"/>
          <w:b w:val="false"/>
          <w:i w:val="false"/>
          <w:color w:val="000000"/>
          <w:sz w:val="28"/>
        </w:rPr>
        <w:t>
      80) реттелетін саладағы мәселелер бойынша мемлекеттік органдармен, жеке және заңды тұлғалармен, үкіметтік емес ұйымдармен, қоғамдық тұтынушылар бірлестіктерімен өзара іс-қимыл жасау;</w:t>
      </w:r>
    </w:p>
    <w:bookmarkEnd w:id="98"/>
    <w:bookmarkStart w:name="z133" w:id="99"/>
    <w:p>
      <w:pPr>
        <w:spacing w:after="0"/>
        <w:ind w:left="0"/>
        <w:jc w:val="both"/>
      </w:pPr>
      <w:r>
        <w:rPr>
          <w:rFonts w:ascii="Times New Roman"/>
          <w:b w:val="false"/>
          <w:i w:val="false"/>
          <w:color w:val="000000"/>
          <w:sz w:val="28"/>
        </w:rPr>
        <w:t>
      81) тұтынушылардың құқықтарын қорғау саласында кадрлардың біліктілігін арттыруды және қайта даярлауды ұйымдастыру және өткізу;</w:t>
      </w:r>
    </w:p>
    <w:bookmarkEnd w:id="99"/>
    <w:bookmarkStart w:name="z134" w:id="100"/>
    <w:p>
      <w:pPr>
        <w:spacing w:after="0"/>
        <w:ind w:left="0"/>
        <w:jc w:val="both"/>
      </w:pPr>
      <w:r>
        <w:rPr>
          <w:rFonts w:ascii="Times New Roman"/>
          <w:b w:val="false"/>
          <w:i w:val="false"/>
          <w:color w:val="000000"/>
          <w:sz w:val="28"/>
        </w:rPr>
        <w:t xml:space="preserve">
      82) аумақтық бөлімшенің құзыреті шегінде реттеу, іске асыру және бақылау-қадағалау функцияларын жүзеге асыру және Комитеттің стратегиялық функцияларын орындауға қатысу; </w:t>
      </w:r>
    </w:p>
    <w:bookmarkEnd w:id="100"/>
    <w:bookmarkStart w:name="z135" w:id="101"/>
    <w:p>
      <w:pPr>
        <w:spacing w:after="0"/>
        <w:ind w:left="0"/>
        <w:jc w:val="both"/>
      </w:pPr>
      <w:r>
        <w:rPr>
          <w:rFonts w:ascii="Times New Roman"/>
          <w:b w:val="false"/>
          <w:i w:val="false"/>
          <w:color w:val="000000"/>
          <w:sz w:val="28"/>
        </w:rPr>
        <w:t>
      83) тұтынушылардың құқықтарын қорғау мәселелері бойынша жеке және заңды тұлғалардың өтініштерін қарау;</w:t>
      </w:r>
    </w:p>
    <w:bookmarkEnd w:id="101"/>
    <w:bookmarkStart w:name="z136" w:id="102"/>
    <w:p>
      <w:pPr>
        <w:spacing w:after="0"/>
        <w:ind w:left="0"/>
        <w:jc w:val="both"/>
      </w:pPr>
      <w:r>
        <w:rPr>
          <w:rFonts w:ascii="Times New Roman"/>
          <w:b w:val="false"/>
          <w:i w:val="false"/>
          <w:color w:val="000000"/>
          <w:sz w:val="28"/>
        </w:rPr>
        <w:t>
      84) тұтынушылардың құқықтарын қорғау саласындағы мемлекеттік органдардың қызметіне мониторингтеу және талдау жүргізу және Қазақстан Республикасының Үкіметіне тұтынушылардың құқықтарын қорғау мәселелері жөнінде ұсыныстар енгізу;</w:t>
      </w:r>
    </w:p>
    <w:bookmarkEnd w:id="102"/>
    <w:bookmarkStart w:name="z137" w:id="103"/>
    <w:p>
      <w:pPr>
        <w:spacing w:after="0"/>
        <w:ind w:left="0"/>
        <w:jc w:val="both"/>
      </w:pPr>
      <w:r>
        <w:rPr>
          <w:rFonts w:ascii="Times New Roman"/>
          <w:b w:val="false"/>
          <w:i w:val="false"/>
          <w:color w:val="000000"/>
          <w:sz w:val="28"/>
        </w:rPr>
        <w:t>
      85) тұтынушылардың құқықтарын қорғау мәселелері бойынша жеке және заңды тұлғалардың өтініштерін қарау;</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86)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Қазақстан Республикасының өзге заңдарында, Қазақстан Республикасы Президентінің және Қазақстан Республикасы Үкіметінің актілерінде көзделген өзге өкілеттіктерді жүзеге асыру.</w:t>
      </w:r>
    </w:p>
    <w:bookmarkStart w:name="z139" w:id="104"/>
    <w:p>
      <w:pPr>
        <w:spacing w:after="0"/>
        <w:ind w:left="0"/>
        <w:jc w:val="both"/>
      </w:pPr>
      <w:r>
        <w:rPr>
          <w:rFonts w:ascii="Times New Roman"/>
          <w:b w:val="false"/>
          <w:i w:val="false"/>
          <w:color w:val="000000"/>
          <w:sz w:val="28"/>
        </w:rPr>
        <w:t>
      15. Құқықтары мен міндеттері:</w:t>
      </w:r>
    </w:p>
    <w:bookmarkEnd w:id="104"/>
    <w:bookmarkStart w:name="z140" w:id="105"/>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қажетті ақпаратты және материалдарды сұрату және алу;</w:t>
      </w:r>
    </w:p>
    <w:bookmarkEnd w:id="105"/>
    <w:bookmarkStart w:name="z141" w:id="106"/>
    <w:p>
      <w:pPr>
        <w:spacing w:after="0"/>
        <w:ind w:left="0"/>
        <w:jc w:val="both"/>
      </w:pPr>
      <w:r>
        <w:rPr>
          <w:rFonts w:ascii="Times New Roman"/>
          <w:b w:val="false"/>
          <w:i w:val="false"/>
          <w:color w:val="000000"/>
          <w:sz w:val="28"/>
        </w:rPr>
        <w:t>
      2) өз құзыреті шегінде нормативтік құқықтық актілерді әзірлеу жөніндегі ұсыныстар енгізу;</w:t>
      </w:r>
    </w:p>
    <w:bookmarkEnd w:id="106"/>
    <w:bookmarkStart w:name="z142" w:id="107"/>
    <w:p>
      <w:pPr>
        <w:spacing w:after="0"/>
        <w:ind w:left="0"/>
        <w:jc w:val="both"/>
      </w:pPr>
      <w:r>
        <w:rPr>
          <w:rFonts w:ascii="Times New Roman"/>
          <w:b w:val="false"/>
          <w:i w:val="false"/>
          <w:color w:val="000000"/>
          <w:sz w:val="28"/>
        </w:rPr>
        <w:t>
      3)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bookmarkEnd w:id="107"/>
    <w:bookmarkStart w:name="z143" w:id="108"/>
    <w:p>
      <w:pPr>
        <w:spacing w:after="0"/>
        <w:ind w:left="0"/>
        <w:jc w:val="both"/>
      </w:pPr>
      <w:r>
        <w:rPr>
          <w:rFonts w:ascii="Times New Roman"/>
          <w:b w:val="false"/>
          <w:i w:val="false"/>
          <w:color w:val="000000"/>
          <w:sz w:val="28"/>
        </w:rPr>
        <w:t>
      4) Департаменттің жанынан сараптамалық кеңестер және өзге де консультативтік-кеңесші органдар құру;</w:t>
      </w:r>
    </w:p>
    <w:bookmarkEnd w:id="108"/>
    <w:bookmarkStart w:name="z144" w:id="109"/>
    <w:p>
      <w:pPr>
        <w:spacing w:after="0"/>
        <w:ind w:left="0"/>
        <w:jc w:val="both"/>
      </w:pPr>
      <w:r>
        <w:rPr>
          <w:rFonts w:ascii="Times New Roman"/>
          <w:b w:val="false"/>
          <w:i w:val="false"/>
          <w:color w:val="000000"/>
          <w:sz w:val="28"/>
        </w:rPr>
        <w:t>
      5) өз құзыретінің шегінде сотқа шағымдану;</w:t>
      </w:r>
    </w:p>
    <w:bookmarkEnd w:id="109"/>
    <w:bookmarkStart w:name="z145" w:id="110"/>
    <w:p>
      <w:pPr>
        <w:spacing w:after="0"/>
        <w:ind w:left="0"/>
        <w:jc w:val="both"/>
      </w:pPr>
      <w:r>
        <w:rPr>
          <w:rFonts w:ascii="Times New Roman"/>
          <w:b w:val="false"/>
          <w:i w:val="false"/>
          <w:color w:val="000000"/>
          <w:sz w:val="28"/>
        </w:rPr>
        <w:t>
      6) өз құзыреті шегінде мемлекеттік органдарға Қазақстан Республикасының заңнамасын бұзатын олардың қабылдаған актілерінің күшін жою немесе оларды өзгерту туралы ұсыныстар енгізу;</w:t>
      </w:r>
    </w:p>
    <w:bookmarkEnd w:id="110"/>
    <w:bookmarkStart w:name="z146" w:id="111"/>
    <w:p>
      <w:pPr>
        <w:spacing w:after="0"/>
        <w:ind w:left="0"/>
        <w:jc w:val="both"/>
      </w:pPr>
      <w:r>
        <w:rPr>
          <w:rFonts w:ascii="Times New Roman"/>
          <w:b w:val="false"/>
          <w:i w:val="false"/>
          <w:color w:val="000000"/>
          <w:sz w:val="28"/>
        </w:rPr>
        <w:t>
      7) Қазақстан Республикасының заңнамалық актілерінде көзделген өзге де құқықтарды жүзеге асыру.</w:t>
      </w:r>
    </w:p>
    <w:bookmarkEnd w:id="111"/>
    <w:bookmarkStart w:name="z147" w:id="112"/>
    <w:p>
      <w:pPr>
        <w:spacing w:after="0"/>
        <w:ind w:left="0"/>
        <w:jc w:val="left"/>
      </w:pPr>
      <w:r>
        <w:rPr>
          <w:rFonts w:ascii="Times New Roman"/>
          <w:b/>
          <w:i w:val="false"/>
          <w:color w:val="000000"/>
        </w:rPr>
        <w:t xml:space="preserve"> 3. Департаменттің қызметін ұйымдастыру</w:t>
      </w:r>
    </w:p>
    <w:bookmarkEnd w:id="112"/>
    <w:bookmarkStart w:name="z148" w:id="11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13"/>
    <w:bookmarkStart w:name="z149" w:id="114"/>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114"/>
    <w:bookmarkStart w:name="z150" w:id="115"/>
    <w:p>
      <w:pPr>
        <w:spacing w:after="0"/>
        <w:ind w:left="0"/>
        <w:jc w:val="both"/>
      </w:pPr>
      <w:r>
        <w:rPr>
          <w:rFonts w:ascii="Times New Roman"/>
          <w:b w:val="false"/>
          <w:i w:val="false"/>
          <w:color w:val="000000"/>
          <w:sz w:val="28"/>
        </w:rPr>
        <w:t>
      18. Департамент басшысының орынбасарлары болады, олар Қазақстан Республикасының заңнамасына сәйкес қызметке тағайындалады және қызметтен босатылады.</w:t>
      </w:r>
    </w:p>
    <w:bookmarkEnd w:id="115"/>
    <w:bookmarkStart w:name="z151" w:id="116"/>
    <w:p>
      <w:pPr>
        <w:spacing w:after="0"/>
        <w:ind w:left="0"/>
        <w:jc w:val="both"/>
      </w:pPr>
      <w:r>
        <w:rPr>
          <w:rFonts w:ascii="Times New Roman"/>
          <w:b w:val="false"/>
          <w:i w:val="false"/>
          <w:color w:val="000000"/>
          <w:sz w:val="28"/>
        </w:rPr>
        <w:t>
      19. Басшының өкілеттіктері:</w:t>
      </w:r>
    </w:p>
    <w:bookmarkEnd w:id="116"/>
    <w:bookmarkStart w:name="z152" w:id="117"/>
    <w:p>
      <w:pPr>
        <w:spacing w:after="0"/>
        <w:ind w:left="0"/>
        <w:jc w:val="both"/>
      </w:pPr>
      <w:r>
        <w:rPr>
          <w:rFonts w:ascii="Times New Roman"/>
          <w:b w:val="false"/>
          <w:i w:val="false"/>
          <w:color w:val="000000"/>
          <w:sz w:val="28"/>
        </w:rPr>
        <w:t>
      1) бұйрықтар шығарады, нұсқамалар енгізеді және қаулылар шығарады;</w:t>
      </w:r>
    </w:p>
    <w:bookmarkEnd w:id="117"/>
    <w:bookmarkStart w:name="z153" w:id="118"/>
    <w:p>
      <w:pPr>
        <w:spacing w:after="0"/>
        <w:ind w:left="0"/>
        <w:jc w:val="both"/>
      </w:pPr>
      <w:r>
        <w:rPr>
          <w:rFonts w:ascii="Times New Roman"/>
          <w:b w:val="false"/>
          <w:i w:val="false"/>
          <w:color w:val="000000"/>
          <w:sz w:val="28"/>
        </w:rPr>
        <w:t>
      2) Департаменттің құрылымдық бөлімшелері басшыларының міндеттерін айқындайды;</w:t>
      </w:r>
    </w:p>
    <w:bookmarkEnd w:id="118"/>
    <w:bookmarkStart w:name="z154" w:id="119"/>
    <w:p>
      <w:pPr>
        <w:spacing w:after="0"/>
        <w:ind w:left="0"/>
        <w:jc w:val="both"/>
      </w:pPr>
      <w:r>
        <w:rPr>
          <w:rFonts w:ascii="Times New Roman"/>
          <w:b w:val="false"/>
          <w:i w:val="false"/>
          <w:color w:val="000000"/>
          <w:sz w:val="28"/>
        </w:rPr>
        <w:t>
      3) Департамент басшысының орынбасарын (орынбасарларын) қоспағанда, Департамент қызметкерлерін лауазымға тағайындайды және лауазымнан босатады;</w:t>
      </w:r>
    </w:p>
    <w:bookmarkEnd w:id="119"/>
    <w:bookmarkStart w:name="z155" w:id="120"/>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Департаментті танытады;</w:t>
      </w:r>
    </w:p>
    <w:bookmarkEnd w:id="120"/>
    <w:bookmarkStart w:name="z156" w:id="121"/>
    <w:p>
      <w:pPr>
        <w:spacing w:after="0"/>
        <w:ind w:left="0"/>
        <w:jc w:val="both"/>
      </w:pPr>
      <w:r>
        <w:rPr>
          <w:rFonts w:ascii="Times New Roman"/>
          <w:b w:val="false"/>
          <w:i w:val="false"/>
          <w:color w:val="000000"/>
          <w:sz w:val="28"/>
        </w:rPr>
        <w:t>
      5) Департамент басшысының орынбасарын (орынбасарларын) қоспағанда, Департамент қызметкерлеріне тәртіптік жаза қолданады;</w:t>
      </w:r>
    </w:p>
    <w:bookmarkEnd w:id="121"/>
    <w:bookmarkStart w:name="z157" w:id="122"/>
    <w:p>
      <w:pPr>
        <w:spacing w:after="0"/>
        <w:ind w:left="0"/>
        <w:jc w:val="both"/>
      </w:pPr>
      <w:r>
        <w:rPr>
          <w:rFonts w:ascii="Times New Roman"/>
          <w:b w:val="false"/>
          <w:i w:val="false"/>
          <w:color w:val="000000"/>
          <w:sz w:val="28"/>
        </w:rPr>
        <w:t>
      6) Департамент комиссиясының және сараптамалық кеңестерінің дербес құрамын бекітеді;</w:t>
      </w:r>
    </w:p>
    <w:bookmarkEnd w:id="122"/>
    <w:bookmarkStart w:name="z158" w:id="123"/>
    <w:p>
      <w:pPr>
        <w:spacing w:after="0"/>
        <w:ind w:left="0"/>
        <w:jc w:val="both"/>
      </w:pPr>
      <w:r>
        <w:rPr>
          <w:rFonts w:ascii="Times New Roman"/>
          <w:b w:val="false"/>
          <w:i w:val="false"/>
          <w:color w:val="000000"/>
          <w:sz w:val="28"/>
        </w:rPr>
        <w:t>
      7) Департаментте сыбайлас жемқорлық құқық бұзушылықтарға қарсы іс қимыл жасауға бағытталған шараларды қабылдайды;</w:t>
      </w:r>
    </w:p>
    <w:bookmarkEnd w:id="123"/>
    <w:bookmarkStart w:name="z159" w:id="124"/>
    <w:p>
      <w:pPr>
        <w:spacing w:after="0"/>
        <w:ind w:left="0"/>
        <w:jc w:val="both"/>
      </w:pPr>
      <w:r>
        <w:rPr>
          <w:rFonts w:ascii="Times New Roman"/>
          <w:b w:val="false"/>
          <w:i w:val="false"/>
          <w:color w:val="000000"/>
          <w:sz w:val="28"/>
        </w:rPr>
        <w:t>
      8) басқа лауазымды адамға қол қою құқығын берместен, лицензиялауға байланысты барлық құжаттарға қол қояды. Ол болмаған жағдайда, көрсетілген құжаттарға қол қою құқығы Департамент басшысының міндетін атқарушыға жүктеледі;</w:t>
      </w:r>
    </w:p>
    <w:bookmarkEnd w:id="124"/>
    <w:bookmarkStart w:name="z160" w:id="125"/>
    <w:p>
      <w:pPr>
        <w:spacing w:after="0"/>
        <w:ind w:left="0"/>
        <w:jc w:val="both"/>
      </w:pPr>
      <w:r>
        <w:rPr>
          <w:rFonts w:ascii="Times New Roman"/>
          <w:b w:val="false"/>
          <w:i w:val="false"/>
          <w:color w:val="000000"/>
          <w:sz w:val="28"/>
        </w:rPr>
        <w:t>
      9) Департамент қызметкерлерінің лауазымдық нұсқаулықтарын бекітеді;</w:t>
      </w:r>
    </w:p>
    <w:bookmarkEnd w:id="125"/>
    <w:bookmarkStart w:name="z161" w:id="126"/>
    <w:p>
      <w:pPr>
        <w:spacing w:after="0"/>
        <w:ind w:left="0"/>
        <w:jc w:val="both"/>
      </w:pPr>
      <w:r>
        <w:rPr>
          <w:rFonts w:ascii="Times New Roman"/>
          <w:b w:val="false"/>
          <w:i w:val="false"/>
          <w:color w:val="000000"/>
          <w:sz w:val="28"/>
        </w:rPr>
        <w:t>
      10) Департаменттің құзыретіне кіретін басқа да мәселелер бойынша шешімдер қабылдайды.</w:t>
      </w:r>
    </w:p>
    <w:bookmarkEnd w:id="126"/>
    <w:bookmarkStart w:name="z162" w:id="127"/>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End w:id="127"/>
    <w:bookmarkStart w:name="z163" w:id="12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28"/>
    <w:bookmarkStart w:name="z164" w:id="129"/>
    <w:p>
      <w:pPr>
        <w:spacing w:after="0"/>
        <w:ind w:left="0"/>
        <w:jc w:val="left"/>
      </w:pPr>
      <w:r>
        <w:rPr>
          <w:rFonts w:ascii="Times New Roman"/>
          <w:b/>
          <w:i w:val="false"/>
          <w:color w:val="000000"/>
        </w:rPr>
        <w:t xml:space="preserve"> 4. Департаменттің мүлкі</w:t>
      </w:r>
    </w:p>
    <w:bookmarkEnd w:id="129"/>
    <w:bookmarkStart w:name="z165" w:id="13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30"/>
    <w:bookmarkStart w:name="z166" w:id="131"/>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End w:id="131"/>
    <w:bookmarkStart w:name="z167" w:id="132"/>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132"/>
    <w:bookmarkStart w:name="z168" w:id="133"/>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133"/>
    <w:bookmarkStart w:name="z169" w:id="134"/>
    <w:p>
      <w:pPr>
        <w:spacing w:after="0"/>
        <w:ind w:left="0"/>
        <w:jc w:val="left"/>
      </w:pPr>
      <w:r>
        <w:rPr>
          <w:rFonts w:ascii="Times New Roman"/>
          <w:b/>
          <w:i w:val="false"/>
          <w:color w:val="000000"/>
        </w:rPr>
        <w:t xml:space="preserve"> 5. Департаментті қайта ұйымдастыру және тарату</w:t>
      </w:r>
    </w:p>
    <w:bookmarkEnd w:id="134"/>
    <w:bookmarkStart w:name="z170" w:id="13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13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бәсекелестікті және тұтынушылардың</w:t>
            </w:r>
            <w:r>
              <w:br/>
            </w:r>
            <w:r>
              <w:rPr>
                <w:rFonts w:ascii="Times New Roman"/>
                <w:b w:val="false"/>
                <w:i w:val="false"/>
                <w:color w:val="000000"/>
                <w:sz w:val="20"/>
              </w:rPr>
              <w:t>құқықтарын қорғау комитеті</w:t>
            </w:r>
            <w:r>
              <w:br/>
            </w:r>
            <w:r>
              <w:rPr>
                <w:rFonts w:ascii="Times New Roman"/>
                <w:b w:val="false"/>
                <w:i w:val="false"/>
                <w:color w:val="000000"/>
                <w:sz w:val="20"/>
              </w:rPr>
              <w:t>төрағасының бұйрығына</w:t>
            </w:r>
            <w:r>
              <w:br/>
            </w:r>
            <w:r>
              <w:rPr>
                <w:rFonts w:ascii="Times New Roman"/>
                <w:b w:val="false"/>
                <w:i w:val="false"/>
                <w:color w:val="000000"/>
                <w:sz w:val="20"/>
              </w:rPr>
              <w:t>2-қосымша</w:t>
            </w:r>
          </w:p>
        </w:tc>
      </w:tr>
    </w:tbl>
    <w:bookmarkStart w:name="z172" w:id="136"/>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Ақтөбе облысы бойынша департаментінің ережесі</w:t>
      </w:r>
    </w:p>
    <w:bookmarkEnd w:id="136"/>
    <w:bookmarkStart w:name="z173" w:id="137"/>
    <w:p>
      <w:pPr>
        <w:spacing w:after="0"/>
        <w:ind w:left="0"/>
        <w:jc w:val="left"/>
      </w:pPr>
      <w:r>
        <w:rPr>
          <w:rFonts w:ascii="Times New Roman"/>
          <w:b/>
          <w:i w:val="false"/>
          <w:color w:val="000000"/>
        </w:rPr>
        <w:t xml:space="preserve"> 2. Жалпы ережелер</w:t>
      </w:r>
    </w:p>
    <w:bookmarkEnd w:id="137"/>
    <w:p>
      <w:pPr>
        <w:spacing w:after="0"/>
        <w:ind w:left="0"/>
        <w:jc w:val="left"/>
      </w:pPr>
    </w:p>
    <w:p>
      <w:pPr>
        <w:spacing w:after="0"/>
        <w:ind w:left="0"/>
        <w:jc w:val="both"/>
      </w:pPr>
      <w:r>
        <w:rPr>
          <w:rFonts w:ascii="Times New Roman"/>
          <w:b w:val="false"/>
          <w:i w:val="false"/>
          <w:color w:val="000000"/>
          <w:sz w:val="28"/>
        </w:rPr>
        <w:t xml:space="preserve">
      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Ақтөбе облысы бойынша департаменті (бұдан әрі – Департамент) тиiстi тауар нарықтарында бәсекелестiктi қорғау және монополиялық қызметтi шектеу саласында, тұтынушылардың құқықтарын қорғау саласында басшылықты, мемлекеттік монополия саласына жатқызылған қызметті бақылау мен реттеуді, сондай-ақ заңнамада көзделген шекте салааралық үйлестiруді, телекоммуникация және пошта байланысы аясындағы, аэронавигация және әуежайлар аясындағы салаларды қоспағанда, табиғи монополиялар салаларында реттеу мен бақылауды,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және өзге де арнайы атқарушылық, рұқсат ету және бақылау функцияларын жүзеге асыратын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(бұдан әрі – Комитет) аумақтық бөлімшесі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176" w:id="138"/>
    <w:p>
      <w:pPr>
        <w:spacing w:after="0"/>
        <w:ind w:left="0"/>
        <w:jc w:val="both"/>
      </w:pPr>
      <w:r>
        <w:rPr>
          <w:rFonts w:ascii="Times New Roman"/>
          <w:b w:val="false"/>
          <w:i w:val="false"/>
          <w:color w:val="000000"/>
          <w:sz w:val="28"/>
        </w:rPr>
        <w:t xml:space="preserve">
      3. Департамент мемлекеттік мекеме ұйымдық-құқықтық нысанындағы заңды тұлға болып табылады, өз атауы мемлекеттік тілде жазылған мөрі мен мөртабандары, белгіленген үлгідегі бланкілері, Қазақстан Республикасының заңнамасына сәйкес қазынашылық органдарында шоттары бар. </w:t>
      </w:r>
    </w:p>
    <w:bookmarkEnd w:id="138"/>
    <w:bookmarkStart w:name="z177" w:id="13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9"/>
    <w:bookmarkStart w:name="z178" w:id="140"/>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140"/>
    <w:bookmarkStart w:name="z179" w:id="141"/>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41"/>
    <w:bookmarkStart w:name="z180" w:id="142"/>
    <w:p>
      <w:pPr>
        <w:spacing w:after="0"/>
        <w:ind w:left="0"/>
        <w:jc w:val="both"/>
      </w:pPr>
      <w:r>
        <w:rPr>
          <w:rFonts w:ascii="Times New Roman"/>
          <w:b w:val="false"/>
          <w:i w:val="false"/>
          <w:color w:val="000000"/>
          <w:sz w:val="28"/>
        </w:rPr>
        <w:t xml:space="preserve">
      7. Департаменттің құрылымы және штат саны қолданыстағы заңнамаға сәйкес бекітіледі; </w:t>
      </w:r>
    </w:p>
    <w:bookmarkEnd w:id="142"/>
    <w:bookmarkStart w:name="z181" w:id="143"/>
    <w:p>
      <w:pPr>
        <w:spacing w:after="0"/>
        <w:ind w:left="0"/>
        <w:jc w:val="both"/>
      </w:pPr>
      <w:r>
        <w:rPr>
          <w:rFonts w:ascii="Times New Roman"/>
          <w:b w:val="false"/>
          <w:i w:val="false"/>
          <w:color w:val="000000"/>
          <w:sz w:val="28"/>
        </w:rPr>
        <w:t xml:space="preserve">
      8. Департаменттің заңды мекенжайы: 030010, Қазақстан Республикасы, Ақтөбе облысы, Ақтөбе қаласы, Шәмші Қалдаяқов көшесі, 33 үй. </w:t>
      </w:r>
    </w:p>
    <w:bookmarkEnd w:id="143"/>
    <w:bookmarkStart w:name="z182" w:id="144"/>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Ақтөбе облысы бойынша департаменті" республикалық мемлекеттік мекемесі.</w:t>
      </w:r>
    </w:p>
    <w:bookmarkEnd w:id="144"/>
    <w:bookmarkStart w:name="z183" w:id="14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5"/>
    <w:bookmarkStart w:name="z184" w:id="14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6"/>
    <w:bookmarkStart w:name="z185" w:id="147"/>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147"/>
    <w:bookmarkStart w:name="z186" w:id="148"/>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кірістер республикалық бюджет кірісіне жіберіледі.</w:t>
      </w:r>
    </w:p>
    <w:bookmarkEnd w:id="148"/>
    <w:bookmarkStart w:name="z187" w:id="14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49"/>
    <w:bookmarkStart w:name="z188" w:id="150"/>
    <w:p>
      <w:pPr>
        <w:spacing w:after="0"/>
        <w:ind w:left="0"/>
        <w:jc w:val="both"/>
      </w:pPr>
      <w:r>
        <w:rPr>
          <w:rFonts w:ascii="Times New Roman"/>
          <w:b w:val="false"/>
          <w:i w:val="false"/>
          <w:color w:val="000000"/>
          <w:sz w:val="28"/>
        </w:rPr>
        <w:t>
      13. Міндеттері:</w:t>
      </w:r>
    </w:p>
    <w:bookmarkEnd w:id="150"/>
    <w:bookmarkStart w:name="z189" w:id="151"/>
    <w:p>
      <w:pPr>
        <w:spacing w:after="0"/>
        <w:ind w:left="0"/>
        <w:jc w:val="both"/>
      </w:pPr>
      <w:r>
        <w:rPr>
          <w:rFonts w:ascii="Times New Roman"/>
          <w:b w:val="false"/>
          <w:i w:val="false"/>
          <w:color w:val="000000"/>
          <w:sz w:val="28"/>
        </w:rPr>
        <w:t>
      1) телекоммуникациялар және пошта байланысы, әуежайлар және аэронавигацияның көрсетілетін қызметтерін қоспағанда, табиғи монополиялар салаларында және бәсекелестікті қорғау және монополиялық қызметті шектеу саласында мемлекеттік саясатты қалыптастыруға және іске асыруға қатысу;</w:t>
      </w:r>
    </w:p>
    <w:bookmarkEnd w:id="151"/>
    <w:bookmarkStart w:name="z190" w:id="152"/>
    <w:p>
      <w:pPr>
        <w:spacing w:after="0"/>
        <w:ind w:left="0"/>
        <w:jc w:val="both"/>
      </w:pPr>
      <w:r>
        <w:rPr>
          <w:rFonts w:ascii="Times New Roman"/>
          <w:b w:val="false"/>
          <w:i w:val="false"/>
          <w:color w:val="000000"/>
          <w:sz w:val="28"/>
        </w:rPr>
        <w:t xml:space="preserve">
      2) тұтынушылардың құқықтарын қорғау саласында мемлекеттік саясатты іске асыруды қамтамасыз ету және мемлекеттік органдардың тұтынушылардың құқықтарын қорғау саласында мемлекеттік саясатты іске асыруды қамтамасыз ету жөніндегі қызметін салааралық үйлестіруді жүзеге асыру. </w:t>
      </w:r>
    </w:p>
    <w:bookmarkEnd w:id="152"/>
    <w:bookmarkStart w:name="z191" w:id="153"/>
    <w:p>
      <w:pPr>
        <w:spacing w:after="0"/>
        <w:ind w:left="0"/>
        <w:jc w:val="both"/>
      </w:pPr>
      <w:r>
        <w:rPr>
          <w:rFonts w:ascii="Times New Roman"/>
          <w:b w:val="false"/>
          <w:i w:val="false"/>
          <w:color w:val="000000"/>
          <w:sz w:val="28"/>
        </w:rPr>
        <w:t>
      14. Функциялары:</w:t>
      </w:r>
    </w:p>
    <w:bookmarkEnd w:id="153"/>
    <w:bookmarkStart w:name="z192" w:id="154"/>
    <w:p>
      <w:pPr>
        <w:spacing w:after="0"/>
        <w:ind w:left="0"/>
        <w:jc w:val="both"/>
      </w:pPr>
      <w:r>
        <w:rPr>
          <w:rFonts w:ascii="Times New Roman"/>
          <w:b w:val="false"/>
          <w:i w:val="false"/>
          <w:color w:val="000000"/>
          <w:sz w:val="28"/>
        </w:rPr>
        <w:t>
      1) телекоммуникация және пошта байланысы, әуежайлар және аэронавигациялардың көрсетілетін қызметтерін қоспағанда, табиғи монополиялар субъектілерінің қызметін бақылау мен реттеуді;</w:t>
      </w:r>
    </w:p>
    <w:bookmarkEnd w:id="154"/>
    <w:bookmarkStart w:name="z193" w:id="155"/>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заңнамасының сақталуына мемлекеттік бақылауды;</w:t>
      </w:r>
    </w:p>
    <w:bookmarkEnd w:id="155"/>
    <w:bookmarkStart w:name="z194" w:id="156"/>
    <w:p>
      <w:pPr>
        <w:spacing w:after="0"/>
        <w:ind w:left="0"/>
        <w:jc w:val="both"/>
      </w:pPr>
      <w:r>
        <w:rPr>
          <w:rFonts w:ascii="Times New Roman"/>
          <w:b w:val="false"/>
          <w:i w:val="false"/>
          <w:color w:val="000000"/>
          <w:sz w:val="28"/>
        </w:rPr>
        <w:t>
      2) телекоммуникациялар және пошта байланысы, әуежайлар және аэронавигацияның көрсетілетін қызметтерін қоспағанда, табиғи монополиялар саласында, тұтынушылардың құқықтарын қорғау саласында, бәсекелестікті қорғау және монополистік қызметті шектеу саласында мемлекеттік саясатты және тұтынушылар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қалыптастыру бойынша ұсыныстарды әзірлеу;</w:t>
      </w:r>
    </w:p>
    <w:bookmarkEnd w:id="156"/>
    <w:bookmarkStart w:name="z195" w:id="157"/>
    <w:p>
      <w:pPr>
        <w:spacing w:after="0"/>
        <w:ind w:left="0"/>
        <w:jc w:val="both"/>
      </w:pPr>
      <w:r>
        <w:rPr>
          <w:rFonts w:ascii="Times New Roman"/>
          <w:b w:val="false"/>
          <w:i w:val="false"/>
          <w:color w:val="000000"/>
          <w:sz w:val="28"/>
        </w:rPr>
        <w:t xml:space="preserve">
      3) өз құзыреті шегінде нормативтік құқықтық және құқықтық актілерді әзірлеу, бекіту және келісу, сондай-ақ Комитеттің жанындағы консультативтік-кеңесші қызметті ұйымдастыруға қатысу; </w:t>
      </w:r>
    </w:p>
    <w:bookmarkEnd w:id="157"/>
    <w:bookmarkStart w:name="z196" w:id="158"/>
    <w:p>
      <w:pPr>
        <w:spacing w:after="0"/>
        <w:ind w:left="0"/>
        <w:jc w:val="both"/>
      </w:pPr>
      <w:r>
        <w:rPr>
          <w:rFonts w:ascii="Times New Roman"/>
          <w:b w:val="false"/>
          <w:i w:val="false"/>
          <w:color w:val="000000"/>
          <w:sz w:val="28"/>
        </w:rPr>
        <w:t>
      4) өз құзыреті шегінде Қазақстан Республикасының заңнамасына сәйкес шешім қабылдау және нормативтік құқықтық актілерге ресми түсіндіру ұсыну;</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нұсқамалар енгізу;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өз құзыреті шегінде әкімшілік құқық бұзушылық туралы істерді қозғау және қарау,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жаза қолдану;</w:t>
      </w:r>
    </w:p>
    <w:bookmarkStart w:name="z199" w:id="159"/>
    <w:p>
      <w:pPr>
        <w:spacing w:after="0"/>
        <w:ind w:left="0"/>
        <w:jc w:val="both"/>
      </w:pPr>
      <w:r>
        <w:rPr>
          <w:rFonts w:ascii="Times New Roman"/>
          <w:b w:val="false"/>
          <w:i w:val="false"/>
          <w:color w:val="000000"/>
          <w:sz w:val="28"/>
        </w:rPr>
        <w:t>
      7) өз құзыреті шегінде сотқа жүгіну және талап-арыздар беру, оның ішінде бір мәселе бойынша оннан астам тұтынушының құқықтары бұзылған жағдайларда тұтынушылардың айқындалмаған тобының құқықтарын қорғау мәселелері бойынша, сондай-ақ нарық субъектiсiн мәжбүрлеп бөлу немесе оның құрамынан құрылымдық бөлiмшелерi базасында бiр немесе бiрнеше заңды тұлғаларды бөлiп шығару туралы талап қою, сондай-ақ бәсекелестiкке қарсы келiсiмдер немесе келiсiлген iс-әрекеттер жасау салдарынан алған монополиялық кірісін алып қоюдан босату туралы өтiнiшхатпен жүгiну;</w:t>
      </w:r>
    </w:p>
    <w:bookmarkEnd w:id="159"/>
    <w:bookmarkStart w:name="z200" w:id="160"/>
    <w:p>
      <w:pPr>
        <w:spacing w:after="0"/>
        <w:ind w:left="0"/>
        <w:jc w:val="both"/>
      </w:pPr>
      <w:r>
        <w:rPr>
          <w:rFonts w:ascii="Times New Roman"/>
          <w:b w:val="false"/>
          <w:i w:val="false"/>
          <w:color w:val="000000"/>
          <w:sz w:val="28"/>
        </w:rPr>
        <w:t>
      8) өз құзыретін жүзеге асыру үшін қажетті ақпаратты өз құзыреті шегінде сұрату және алу;</w:t>
      </w:r>
    </w:p>
    <w:bookmarkEnd w:id="160"/>
    <w:bookmarkStart w:name="z201" w:id="161"/>
    <w:p>
      <w:pPr>
        <w:spacing w:after="0"/>
        <w:ind w:left="0"/>
        <w:jc w:val="both"/>
      </w:pPr>
      <w:r>
        <w:rPr>
          <w:rFonts w:ascii="Times New Roman"/>
          <w:b w:val="false"/>
          <w:i w:val="false"/>
          <w:color w:val="000000"/>
          <w:sz w:val="28"/>
        </w:rPr>
        <w:t>
      9) табиғи монополиялар субъектілері ұсынатын қызметтерді (тауарларды, жұмыстарды) осы салалар шеңберінде реттеліп көрсетілетіндерге жатқызу мәніне талдау жүргізу;</w:t>
      </w:r>
    </w:p>
    <w:bookmarkEnd w:id="161"/>
    <w:bookmarkStart w:name="z202" w:id="162"/>
    <w:p>
      <w:pPr>
        <w:spacing w:after="0"/>
        <w:ind w:left="0"/>
        <w:jc w:val="both"/>
      </w:pPr>
      <w:r>
        <w:rPr>
          <w:rFonts w:ascii="Times New Roman"/>
          <w:b w:val="false"/>
          <w:i w:val="false"/>
          <w:color w:val="000000"/>
          <w:sz w:val="28"/>
        </w:rPr>
        <w:t>
      10) табиғи монополиялар субъектілері мемлекеттік тіркелімінің жергілікті бөлімін қалыптастыру және жүргізу;</w:t>
      </w:r>
    </w:p>
    <w:bookmarkEnd w:id="162"/>
    <w:bookmarkStart w:name="z203" w:id="163"/>
    <w:p>
      <w:pPr>
        <w:spacing w:after="0"/>
        <w:ind w:left="0"/>
        <w:jc w:val="both"/>
      </w:pPr>
      <w:r>
        <w:rPr>
          <w:rFonts w:ascii="Times New Roman"/>
          <w:b w:val="false"/>
          <w:i w:val="false"/>
          <w:color w:val="000000"/>
          <w:sz w:val="28"/>
        </w:rPr>
        <w:t>
      11) инвестициялық бағдарламаларды (жобаларды) орындау туралы табиғи монополиялар субъектілерінің ақпаратына талдау жүргізу;</w:t>
      </w:r>
    </w:p>
    <w:bookmarkEnd w:id="163"/>
    <w:bookmarkStart w:name="z204" w:id="164"/>
    <w:p>
      <w:pPr>
        <w:spacing w:after="0"/>
        <w:ind w:left="0"/>
        <w:jc w:val="both"/>
      </w:pPr>
      <w:r>
        <w:rPr>
          <w:rFonts w:ascii="Times New Roman"/>
          <w:b w:val="false"/>
          <w:i w:val="false"/>
          <w:color w:val="000000"/>
          <w:sz w:val="28"/>
        </w:rPr>
        <w:t>
      12) мемлекеттік-жекешелік әріптестік жобаларының тұжырымдаларын, концессиялық ұсыныстарды, мемлекеттік-жекешелік әріптестік жобаларының, оның ішінде концессиялық жобалардың техникалық-экономикалық негіздемелерін, мемлекеттік-жекешелік әріптестік жобасының, оның ішінде концессиялық жобалардың конкурстық құжаттамасын, мемлекеттік-жекешелік әріптестік шарттарының, оның ішінде концессия шарттарының жобаларын, оның ішінде табиғи монополиялар саласына жатқызылатын тауарлардың, жұмыстардың, көрсетілетін қызметтердің тарифтерін (бағаларын, алымдар мөлшерлемелерін) қалыптастыру және бекіту тәртібі бөлігінде оларға өзгерістер және (немесе) толықтырулар енгізу кезінде келісу;</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рұқсаттарды беру; </w:t>
      </w:r>
    </w:p>
    <w:bookmarkStart w:name="z206" w:id="165"/>
    <w:p>
      <w:pPr>
        <w:spacing w:after="0"/>
        <w:ind w:left="0"/>
        <w:jc w:val="both"/>
      </w:pPr>
      <w:r>
        <w:rPr>
          <w:rFonts w:ascii="Times New Roman"/>
          <w:b w:val="false"/>
          <w:i w:val="false"/>
          <w:color w:val="000000"/>
          <w:sz w:val="28"/>
        </w:rPr>
        <w:t xml:space="preserve">
      14) табиғи монополиялар субъектілерінің реттеліп көрсетілетін қызметтерінің (тауарларының, жұмыстарының) тізбесін әзірлеу жөнінде ұсыныстар дайындау; </w:t>
      </w:r>
    </w:p>
    <w:bookmarkEnd w:id="165"/>
    <w:bookmarkStart w:name="z207" w:id="166"/>
    <w:p>
      <w:pPr>
        <w:spacing w:after="0"/>
        <w:ind w:left="0"/>
        <w:jc w:val="both"/>
      </w:pPr>
      <w:r>
        <w:rPr>
          <w:rFonts w:ascii="Times New Roman"/>
          <w:b w:val="false"/>
          <w:i w:val="false"/>
          <w:color w:val="000000"/>
          <w:sz w:val="28"/>
        </w:rPr>
        <w:t>
      15) табиғи монополия субъектісінің реттеліп көрсетілетін қызметтеріне (тауарларына, жұмыстарына) тарифтерді (бағаларды, мөлшерлемелерді, алымдарды) немесе олардың шекті деңгейлерін бекіту кезінде қолданылатын шығындарды қалыптастырудың ерекше тәртібін қолдану;</w:t>
      </w:r>
    </w:p>
    <w:bookmarkEnd w:id="166"/>
    <w:bookmarkStart w:name="z208" w:id="167"/>
    <w:p>
      <w:pPr>
        <w:spacing w:after="0"/>
        <w:ind w:left="0"/>
        <w:jc w:val="both"/>
      </w:pPr>
      <w:r>
        <w:rPr>
          <w:rFonts w:ascii="Times New Roman"/>
          <w:b w:val="false"/>
          <w:i w:val="false"/>
          <w:color w:val="000000"/>
          <w:sz w:val="28"/>
        </w:rPr>
        <w:t>
      16) тарифтерді (бағаларды, алымдар мөлшерлемелерін) және тарифтік сметаларды оңайлатылған тәртіппен бекіту тәртібін қолдану;</w:t>
      </w:r>
    </w:p>
    <w:bookmarkEnd w:id="167"/>
    <w:bookmarkStart w:name="z209" w:id="168"/>
    <w:p>
      <w:pPr>
        <w:spacing w:after="0"/>
        <w:ind w:left="0"/>
        <w:jc w:val="both"/>
      </w:pPr>
      <w:r>
        <w:rPr>
          <w:rFonts w:ascii="Times New Roman"/>
          <w:b w:val="false"/>
          <w:i w:val="false"/>
          <w:color w:val="000000"/>
          <w:sz w:val="28"/>
        </w:rPr>
        <w:t>
      17) табиғи монополиялар субъектілерінің инвестициялық бағдарламаларын және инвестициялық жобаларын іске асыру тиімділігін мониторингілеу;</w:t>
      </w:r>
    </w:p>
    <w:bookmarkEnd w:id="168"/>
    <w:bookmarkStart w:name="z210" w:id="169"/>
    <w:p>
      <w:pPr>
        <w:spacing w:after="0"/>
        <w:ind w:left="0"/>
        <w:jc w:val="both"/>
      </w:pPr>
      <w:r>
        <w:rPr>
          <w:rFonts w:ascii="Times New Roman"/>
          <w:b w:val="false"/>
          <w:i w:val="false"/>
          <w:color w:val="000000"/>
          <w:sz w:val="28"/>
        </w:rPr>
        <w:t>
      18) табиғи монополиялар субъектілерінің тарифтерді (бағаларды, алымдар мөлшерлемелерін) немесе олардың шекті деңгейлерін бекітуге арналған өтінімдерін қарау кезінде жария тыңдаулар өткізу;</w:t>
      </w:r>
    </w:p>
    <w:bookmarkEnd w:id="169"/>
    <w:bookmarkStart w:name="z211" w:id="170"/>
    <w:p>
      <w:pPr>
        <w:spacing w:after="0"/>
        <w:ind w:left="0"/>
        <w:jc w:val="both"/>
      </w:pPr>
      <w:r>
        <w:rPr>
          <w:rFonts w:ascii="Times New Roman"/>
          <w:b w:val="false"/>
          <w:i w:val="false"/>
          <w:color w:val="000000"/>
          <w:sz w:val="28"/>
        </w:rPr>
        <w:t>
      19) табиғи монополиялар субъектiлерi үшін тарифтердің (бағалардың, алым мөлшерлемелерінің) құрамына кіретін қолданысқа енгізілген активтердiң реттелетiн базасына арналған пайда (таза кіріс) мөлшерлемесін есептеу;</w:t>
      </w:r>
    </w:p>
    <w:bookmarkEnd w:id="170"/>
    <w:bookmarkStart w:name="z212" w:id="171"/>
    <w:p>
      <w:pPr>
        <w:spacing w:after="0"/>
        <w:ind w:left="0"/>
        <w:jc w:val="both"/>
      </w:pPr>
      <w:r>
        <w:rPr>
          <w:rFonts w:ascii="Times New Roman"/>
          <w:b w:val="false"/>
          <w:i w:val="false"/>
          <w:color w:val="000000"/>
          <w:sz w:val="28"/>
        </w:rPr>
        <w:t>
      20) тағайындалатын оңалдыратын басқарушының кандидатурасын және табиғи монополия субъектісінің оңалдыру жоспарын келісу;</w:t>
      </w:r>
    </w:p>
    <w:bookmarkEnd w:id="171"/>
    <w:bookmarkStart w:name="z213" w:id="172"/>
    <w:p>
      <w:pPr>
        <w:spacing w:after="0"/>
        <w:ind w:left="0"/>
        <w:jc w:val="both"/>
      </w:pPr>
      <w:r>
        <w:rPr>
          <w:rFonts w:ascii="Times New Roman"/>
          <w:b w:val="false"/>
          <w:i w:val="false"/>
          <w:color w:val="000000"/>
          <w:sz w:val="28"/>
        </w:rPr>
        <w:t>
      21) Қазақстан Республикасының Үкіметі белгілеген номенклатура бойынша өнімге, тауарларға, көрсетілетін қызметтерге бағаларды реттеу;</w:t>
      </w:r>
    </w:p>
    <w:bookmarkEnd w:id="172"/>
    <w:bookmarkStart w:name="z214" w:id="173"/>
    <w:p>
      <w:pPr>
        <w:spacing w:after="0"/>
        <w:ind w:left="0"/>
        <w:jc w:val="both"/>
      </w:pPr>
      <w:r>
        <w:rPr>
          <w:rFonts w:ascii="Times New Roman"/>
          <w:b w:val="false"/>
          <w:i w:val="false"/>
          <w:color w:val="000000"/>
          <w:sz w:val="28"/>
        </w:rPr>
        <w:t>
      22) табиғи монополиялар субъектілерінің реттеліп көрсетілетін қызметтеріне (тауарларына, жұмыстарына) тарифтік сметаларды бекіту;</w:t>
      </w:r>
    </w:p>
    <w:bookmarkEnd w:id="173"/>
    <w:bookmarkStart w:name="z215" w:id="174"/>
    <w:p>
      <w:pPr>
        <w:spacing w:after="0"/>
        <w:ind w:left="0"/>
        <w:jc w:val="both"/>
      </w:pPr>
      <w:r>
        <w:rPr>
          <w:rFonts w:ascii="Times New Roman"/>
          <w:b w:val="false"/>
          <w:i w:val="false"/>
          <w:color w:val="000000"/>
          <w:sz w:val="28"/>
        </w:rPr>
        <w:t>
      23) электр энергетикасы саласындағы уәкілетті орган белгілеген тәртіпте энергия өндіруші ұйымдар үшін жеке тариф бекіту;</w:t>
      </w:r>
    </w:p>
    <w:bookmarkEnd w:id="174"/>
    <w:bookmarkStart w:name="z216" w:id="175"/>
    <w:p>
      <w:pPr>
        <w:spacing w:after="0"/>
        <w:ind w:left="0"/>
        <w:jc w:val="both"/>
      </w:pPr>
      <w:r>
        <w:rPr>
          <w:rFonts w:ascii="Times New Roman"/>
          <w:b w:val="false"/>
          <w:i w:val="false"/>
          <w:color w:val="000000"/>
          <w:sz w:val="28"/>
        </w:rPr>
        <w:t>
      24) энергия өндіруші ұйымдармен инвестициялық шарт жасасу;</w:t>
      </w:r>
    </w:p>
    <w:bookmarkEnd w:id="175"/>
    <w:bookmarkStart w:name="z217" w:id="176"/>
    <w:p>
      <w:pPr>
        <w:spacing w:after="0"/>
        <w:ind w:left="0"/>
        <w:jc w:val="both"/>
      </w:pPr>
      <w:r>
        <w:rPr>
          <w:rFonts w:ascii="Times New Roman"/>
          <w:b w:val="false"/>
          <w:i w:val="false"/>
          <w:color w:val="000000"/>
          <w:sz w:val="28"/>
        </w:rPr>
        <w:t>
      25) лицензияны және (немесе) лицензияға қосымшаны беру кезінде өтініш берушінің біліктілік талаптарына сәйкес келуін анықтау;</w:t>
      </w:r>
    </w:p>
    <w:bookmarkEnd w:id="176"/>
    <w:bookmarkStart w:name="z218" w:id="177"/>
    <w:p>
      <w:pPr>
        <w:spacing w:after="0"/>
        <w:ind w:left="0"/>
        <w:jc w:val="both"/>
      </w:pPr>
      <w:r>
        <w:rPr>
          <w:rFonts w:ascii="Times New Roman"/>
          <w:b w:val="false"/>
          <w:i w:val="false"/>
          <w:color w:val="000000"/>
          <w:sz w:val="28"/>
        </w:rPr>
        <w:t>
      26) өз құзыреті шегінде Қазақстан Республикасы заңдарының және өзге де нормативтік құқықтық актілерінің сақталуын қамтамсыз ету;</w:t>
      </w:r>
    </w:p>
    <w:bookmarkEnd w:id="177"/>
    <w:bookmarkStart w:name="z219" w:id="178"/>
    <w:p>
      <w:pPr>
        <w:spacing w:after="0"/>
        <w:ind w:left="0"/>
        <w:jc w:val="both"/>
      </w:pPr>
      <w:r>
        <w:rPr>
          <w:rFonts w:ascii="Times New Roman"/>
          <w:b w:val="false"/>
          <w:i w:val="false"/>
          <w:color w:val="000000"/>
          <w:sz w:val="28"/>
        </w:rPr>
        <w:t>
      27) қосалқы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bookmarkEnd w:id="178"/>
    <w:bookmarkStart w:name="z220" w:id="179"/>
    <w:p>
      <w:pPr>
        <w:spacing w:after="0"/>
        <w:ind w:left="0"/>
        <w:jc w:val="both"/>
      </w:pPr>
      <w:r>
        <w:rPr>
          <w:rFonts w:ascii="Times New Roman"/>
          <w:b w:val="false"/>
          <w:i w:val="false"/>
          <w:color w:val="000000"/>
          <w:sz w:val="28"/>
        </w:rPr>
        <w:t>
      28) табиғи монополиялар туралы заңнаманы бұзушылық және кінәлі адамдарды жауапкершілікке тарту жағдайлары туралы бұқаралық ақпарат құралдары арқылы хабардар ету;</w:t>
      </w:r>
    </w:p>
    <w:bookmarkEnd w:id="179"/>
    <w:bookmarkStart w:name="z221" w:id="180"/>
    <w:p>
      <w:pPr>
        <w:spacing w:after="0"/>
        <w:ind w:left="0"/>
        <w:jc w:val="both"/>
      </w:pPr>
      <w:r>
        <w:rPr>
          <w:rFonts w:ascii="Times New Roman"/>
          <w:b w:val="false"/>
          <w:i w:val="false"/>
          <w:color w:val="000000"/>
          <w:sz w:val="28"/>
        </w:rPr>
        <w:t>
      29)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субьектісінің реттеліп көрсетілетін қызметтеріне (тауарларына, жұмыстарына) тарифтердің (бағалардың, алымдар мөлшерлемелерінің) немесе олардың шекті деңгейлерінің өсуіне, тұтынушылармен жасасқан шарттардың бұзылуына, үздіксіз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жасасуға келісу;</w:t>
      </w:r>
    </w:p>
    <w:bookmarkEnd w:id="180"/>
    <w:bookmarkStart w:name="z222" w:id="181"/>
    <w:p>
      <w:pPr>
        <w:spacing w:after="0"/>
        <w:ind w:left="0"/>
        <w:jc w:val="both"/>
      </w:pPr>
      <w:r>
        <w:rPr>
          <w:rFonts w:ascii="Times New Roman"/>
          <w:b w:val="false"/>
          <w:i w:val="false"/>
          <w:color w:val="000000"/>
          <w:sz w:val="28"/>
        </w:rPr>
        <w:t>
      30)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тасымалдайтын немесе өзіне берілетін, өзінің тұтынуына арналмаған тауарларды (жұмыстарды, көрсетілетін қызметтерді) сатып алуын келісу;</w:t>
      </w:r>
    </w:p>
    <w:bookmarkEnd w:id="181"/>
    <w:bookmarkStart w:name="z223" w:id="182"/>
    <w:p>
      <w:pPr>
        <w:spacing w:after="0"/>
        <w:ind w:left="0"/>
        <w:jc w:val="both"/>
      </w:pPr>
      <w:r>
        <w:rPr>
          <w:rFonts w:ascii="Times New Roman"/>
          <w:b w:val="false"/>
          <w:i w:val="false"/>
          <w:color w:val="000000"/>
          <w:sz w:val="28"/>
        </w:rPr>
        <w:t>
      31) осы іс-қимылды өткізгені туралы хабарлама беретін, қуаттылығы аз табиғи монополиялар субъектілерін қоспағанда, табиғи монополия субъектісінің, мүлікті жалға алу шартын жасасу реттеліп көрсетілетін қызметтерге (тауарларға, жұмыстарға) арналғал тарифтердің (бағалардың, алымдар мөлшерлемелерінің) немесе олардың шекті деңгейлерінің артуына, тұтынушылармен жасалған шарттардың бұзылуына, үздіксіз байланыстағы технологиялық жүйенің бұзылуына, ұсынылатын реттеліп көрсетілетін қызметтердің (тауарлардың, жұмыстардың) тоқтап қалуына не көлемінің елеулі кемуіне әкеп соқпаған жағдайда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алуына келісу;</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мемлекеттік монополия субъектілерінің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шектеулерді сақтауын бақылау;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w:t>
      </w:r>
    </w:p>
    <w:bookmarkStart w:name="z226" w:id="183"/>
    <w:p>
      <w:pPr>
        <w:spacing w:after="0"/>
        <w:ind w:left="0"/>
        <w:jc w:val="both"/>
      </w:pPr>
      <w:r>
        <w:rPr>
          <w:rFonts w:ascii="Times New Roman"/>
          <w:b w:val="false"/>
          <w:i w:val="false"/>
          <w:color w:val="000000"/>
          <w:sz w:val="28"/>
        </w:rPr>
        <w:t>
      34)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bookmarkEnd w:id="183"/>
    <w:bookmarkStart w:name="z227" w:id="184"/>
    <w:p>
      <w:pPr>
        <w:spacing w:after="0"/>
        <w:ind w:left="0"/>
        <w:jc w:val="both"/>
      </w:pPr>
      <w:r>
        <w:rPr>
          <w:rFonts w:ascii="Times New Roman"/>
          <w:b w:val="false"/>
          <w:i w:val="false"/>
          <w:color w:val="000000"/>
          <w:sz w:val="28"/>
        </w:rPr>
        <w:t>
      35) жеке немесе заңды тұлғалардың (немесе адамдар тобының) табиғи монополия субъектісінің жарғылық капиталындағы дауыс беретін акцияларының (қатысу үлестерінің) оннан астам пайызын сатып алуы бойынша хабарламаны қарау;</w:t>
      </w:r>
    </w:p>
    <w:bookmarkEnd w:id="184"/>
    <w:bookmarkStart w:name="z228" w:id="185"/>
    <w:p>
      <w:pPr>
        <w:spacing w:after="0"/>
        <w:ind w:left="0"/>
        <w:jc w:val="both"/>
      </w:pPr>
      <w:r>
        <w:rPr>
          <w:rFonts w:ascii="Times New Roman"/>
          <w:b w:val="false"/>
          <w:i w:val="false"/>
          <w:color w:val="000000"/>
          <w:sz w:val="28"/>
        </w:rPr>
        <w:t>
      36) магистральдық темір жол желілерінің операторы магистральдық және станциялық жолдармен кірме жолдарды жалғастырудан бас тартқан жағдайда шағымдарды қарау;</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өз құзыреті шегінде энергия өндіруші және энергиямен жабдықтаушы ұйымдардың "Электр энергетикасы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сақтауын бақылау;</w:t>
      </w:r>
    </w:p>
    <w:bookmarkStart w:name="z230" w:id="186"/>
    <w:p>
      <w:pPr>
        <w:spacing w:after="0"/>
        <w:ind w:left="0"/>
        <w:jc w:val="both"/>
      </w:pPr>
      <w:r>
        <w:rPr>
          <w:rFonts w:ascii="Times New Roman"/>
          <w:b w:val="false"/>
          <w:i w:val="false"/>
          <w:color w:val="000000"/>
          <w:sz w:val="28"/>
        </w:rPr>
        <w:t>
      38) реттеушi органдармен бiрлесiп, нарық субъектiлерiнiң Қазақстан Республикасының табиғи монополиялар туралы заңнамасын бұзуының жолын кесу бойынша бiрлескен iс-шаралар жүргiзуге қатысу;</w:t>
      </w:r>
    </w:p>
    <w:bookmarkEnd w:id="186"/>
    <w:bookmarkStart w:name="z231" w:id="187"/>
    <w:p>
      <w:pPr>
        <w:spacing w:after="0"/>
        <w:ind w:left="0"/>
        <w:jc w:val="both"/>
      </w:pPr>
      <w:r>
        <w:rPr>
          <w:rFonts w:ascii="Times New Roman"/>
          <w:b w:val="false"/>
          <w:i w:val="false"/>
          <w:color w:val="000000"/>
          <w:sz w:val="28"/>
        </w:rPr>
        <w:t>
      39) реттеушi органдарға табиғи монополиялар субъектiлерiнiң анықталған Қазақстан Республикасының табиғи монополиялар туралы заңнамасын бұзу белгiлерi туралы хабарлау және ақпарат немесе материалдар беру;</w:t>
      </w:r>
    </w:p>
    <w:bookmarkEnd w:id="187"/>
    <w:bookmarkStart w:name="z232" w:id="188"/>
    <w:p>
      <w:pPr>
        <w:spacing w:after="0"/>
        <w:ind w:left="0"/>
        <w:jc w:val="both"/>
      </w:pPr>
      <w:r>
        <w:rPr>
          <w:rFonts w:ascii="Times New Roman"/>
          <w:b w:val="false"/>
          <w:i w:val="false"/>
          <w:color w:val="000000"/>
          <w:sz w:val="28"/>
        </w:rPr>
        <w:t>
      40) жылу және электр желілік, газ таратушы жүйелерді дамыту, сондай-ақ қалалар, аудандар және облыстардың сумен жабдықтау және кәріз желілерінің жоспарларын келісу;</w:t>
      </w:r>
    </w:p>
    <w:bookmarkEnd w:id="188"/>
    <w:bookmarkStart w:name="z233" w:id="189"/>
    <w:p>
      <w:pPr>
        <w:spacing w:after="0"/>
        <w:ind w:left="0"/>
        <w:jc w:val="both"/>
      </w:pPr>
      <w:r>
        <w:rPr>
          <w:rFonts w:ascii="Times New Roman"/>
          <w:b w:val="false"/>
          <w:i w:val="false"/>
          <w:color w:val="000000"/>
          <w:sz w:val="28"/>
        </w:rPr>
        <w:t>
      41) Қазақстан Республикасының заңнамасында көзделген жағдайларда тауар нарықтарында мемлекет реттейтін бағалар қолданылатын өнімдердің, тауарлар мен көрсетілетін қызметтердің номенклатурасы бойынша ұсыныстар әзірлеу;</w:t>
      </w:r>
    </w:p>
    <w:bookmarkEnd w:id="189"/>
    <w:bookmarkStart w:name="z234" w:id="190"/>
    <w:p>
      <w:pPr>
        <w:spacing w:after="0"/>
        <w:ind w:left="0"/>
        <w:jc w:val="both"/>
      </w:pPr>
      <w:r>
        <w:rPr>
          <w:rFonts w:ascii="Times New Roman"/>
          <w:b w:val="false"/>
          <w:i w:val="false"/>
          <w:color w:val="000000"/>
          <w:sz w:val="28"/>
        </w:rPr>
        <w:t>
      42)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және табиғи монополиялар субъектілерінің тарифтік сметаларын оларға белгіленген тәртіппен өзгертуге бастамашылық ету;</w:t>
      </w:r>
    </w:p>
    <w:bookmarkEnd w:id="190"/>
    <w:bookmarkStart w:name="z235" w:id="191"/>
    <w:p>
      <w:pPr>
        <w:spacing w:after="0"/>
        <w:ind w:left="0"/>
        <w:jc w:val="both"/>
      </w:pPr>
      <w:r>
        <w:rPr>
          <w:rFonts w:ascii="Times New Roman"/>
          <w:b w:val="false"/>
          <w:i w:val="false"/>
          <w:color w:val="000000"/>
          <w:sz w:val="28"/>
        </w:rPr>
        <w:t>
      43) табиғи монополия субъектісінің реттеліп көрсетілетін қызметтеріне (тауарларына, жұмыстарына) тарифтерді (бағаларды, алым мөлшерлемелерін) немесе олардың шекті деңгейлерін олардың құзыреті шеңберінде мемлекеттік органдар белгілеген сапаға қойылатын талаптарды ескере отырып бекіту;</w:t>
      </w:r>
    </w:p>
    <w:bookmarkEnd w:id="191"/>
    <w:bookmarkStart w:name="z236" w:id="192"/>
    <w:p>
      <w:pPr>
        <w:spacing w:after="0"/>
        <w:ind w:left="0"/>
        <w:jc w:val="both"/>
      </w:pPr>
      <w:r>
        <w:rPr>
          <w:rFonts w:ascii="Times New Roman"/>
          <w:b w:val="false"/>
          <w:i w:val="false"/>
          <w:color w:val="000000"/>
          <w:sz w:val="28"/>
        </w:rPr>
        <w:t>
      44) реттеліп көрсетілетін коммуналдық қызметтерді (тауарларды, жұмыстарды) есепке алу аспаптарын сатып алуға және орнатуға төлемақы алу мөлшері мен тетігін белгіленген тәртіппен келісу;</w:t>
      </w:r>
    </w:p>
    <w:bookmarkEnd w:id="192"/>
    <w:bookmarkStart w:name="z237" w:id="193"/>
    <w:p>
      <w:pPr>
        <w:spacing w:after="0"/>
        <w:ind w:left="0"/>
        <w:jc w:val="both"/>
      </w:pPr>
      <w:r>
        <w:rPr>
          <w:rFonts w:ascii="Times New Roman"/>
          <w:b w:val="false"/>
          <w:i w:val="false"/>
          <w:color w:val="000000"/>
          <w:sz w:val="28"/>
        </w:rPr>
        <w:t>
      45) реттеліп көрсетілетін коммуналдық қызметтерді есепке алу аспаптары жоқ тұтынушылар үшін реттеліп көрсетілетін коммуналдық қызметтерге төлем мөлшерін бекіту;</w:t>
      </w:r>
    </w:p>
    <w:bookmarkEnd w:id="193"/>
    <w:bookmarkStart w:name="z238" w:id="194"/>
    <w:p>
      <w:pPr>
        <w:spacing w:after="0"/>
        <w:ind w:left="0"/>
        <w:jc w:val="both"/>
      </w:pPr>
      <w:r>
        <w:rPr>
          <w:rFonts w:ascii="Times New Roman"/>
          <w:b w:val="false"/>
          <w:i w:val="false"/>
          <w:color w:val="000000"/>
          <w:sz w:val="28"/>
        </w:rPr>
        <w:t>
      46) тиісті мемлекеттік органмен бірлесіп, тарифтерді (бағаларды, алымдар мөлшерлемелерін) немесе олардың шекті деңгейлерін бекіту кезінде ескерілетін табиғи монополиялар субъектілерінің инвестициялық бағдарламаларын (жобаларын) бекіту;</w:t>
      </w:r>
    </w:p>
    <w:bookmarkEnd w:id="194"/>
    <w:bookmarkStart w:name="z239" w:id="195"/>
    <w:p>
      <w:pPr>
        <w:spacing w:after="0"/>
        <w:ind w:left="0"/>
        <w:jc w:val="both"/>
      </w:pPr>
      <w:r>
        <w:rPr>
          <w:rFonts w:ascii="Times New Roman"/>
          <w:b w:val="false"/>
          <w:i w:val="false"/>
          <w:color w:val="000000"/>
          <w:sz w:val="28"/>
        </w:rPr>
        <w:t>
      47)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есептеудің кемсітпеу әдістемелерін және мемлекеттік органдардың және табиғи монополия субъектілерінің орындауы үшін міндетті нормативтік құқықтық актілерді әзірлеу және қолдану;</w:t>
      </w:r>
    </w:p>
    <w:bookmarkEnd w:id="195"/>
    <w:bookmarkStart w:name="z240" w:id="196"/>
    <w:p>
      <w:pPr>
        <w:spacing w:after="0"/>
        <w:ind w:left="0"/>
        <w:jc w:val="both"/>
      </w:pPr>
      <w:r>
        <w:rPr>
          <w:rFonts w:ascii="Times New Roman"/>
          <w:b w:val="false"/>
          <w:i w:val="false"/>
          <w:color w:val="000000"/>
          <w:sz w:val="28"/>
        </w:rPr>
        <w:t xml:space="preserve">
      48) табиғи монополиялар субъектілерінің реттеліп көрсетілетін қызметтерінің тарифтеріне (бағаларына, алымдар мөлшерлемелеріне) уақытша төмендету коэффиценттерін бекіту; </w:t>
      </w:r>
    </w:p>
    <w:bookmarkEnd w:id="196"/>
    <w:bookmarkStart w:name="z241" w:id="197"/>
    <w:p>
      <w:pPr>
        <w:spacing w:after="0"/>
        <w:ind w:left="0"/>
        <w:jc w:val="both"/>
      </w:pPr>
      <w:r>
        <w:rPr>
          <w:rFonts w:ascii="Times New Roman"/>
          <w:b w:val="false"/>
          <w:i w:val="false"/>
          <w:color w:val="000000"/>
          <w:sz w:val="28"/>
        </w:rPr>
        <w:t>
      49) табиғи монополиялар субъектілерінің реттеліп көрсетілетін қызметтеріне уақытша өтемдік тариф бекіту;</w:t>
      </w:r>
    </w:p>
    <w:bookmarkEnd w:id="197"/>
    <w:bookmarkStart w:name="z242" w:id="198"/>
    <w:p>
      <w:pPr>
        <w:spacing w:after="0"/>
        <w:ind w:left="0"/>
        <w:jc w:val="both"/>
      </w:pPr>
      <w:r>
        <w:rPr>
          <w:rFonts w:ascii="Times New Roman"/>
          <w:b w:val="false"/>
          <w:i w:val="false"/>
          <w:color w:val="000000"/>
          <w:sz w:val="28"/>
        </w:rPr>
        <w:t>
      50) магистральдық темiр жол желiсiнiң жұмыс iстеуi үшiн технологиялық тұрғыдан қажеттi станция жолдарының, электрмен жабдықтау, дабыл, байланыс объектiлерiнiң, құрылғылардың, жабдықтардың, ғимараттардың, үйлердiң, құрылыстардың және өзге де объектiлердiң тiзбесiн келiсу;</w:t>
      </w:r>
    </w:p>
    <w:bookmarkEnd w:id="198"/>
    <w:bookmarkStart w:name="z243" w:id="199"/>
    <w:p>
      <w:pPr>
        <w:spacing w:after="0"/>
        <w:ind w:left="0"/>
        <w:jc w:val="both"/>
      </w:pPr>
      <w:r>
        <w:rPr>
          <w:rFonts w:ascii="Times New Roman"/>
          <w:b w:val="false"/>
          <w:i w:val="false"/>
          <w:color w:val="000000"/>
          <w:sz w:val="28"/>
        </w:rPr>
        <w:t>
      51) мемлекеттік органдардың, жергілікті атқарушы органдардың бәсекелестікті шектеуге және (немесе) жоюға бағытталған актілерінің, әрекеттерінің (әрекетсіздігінің) жолын кесу;</w:t>
      </w:r>
    </w:p>
    <w:bookmarkEnd w:id="199"/>
    <w:bookmarkStart w:name="z244" w:id="200"/>
    <w:p>
      <w:pPr>
        <w:spacing w:after="0"/>
        <w:ind w:left="0"/>
        <w:jc w:val="both"/>
      </w:pPr>
      <w:r>
        <w:rPr>
          <w:rFonts w:ascii="Times New Roman"/>
          <w:b w:val="false"/>
          <w:i w:val="false"/>
          <w:color w:val="000000"/>
          <w:sz w:val="28"/>
        </w:rPr>
        <w:t>
      52) Қазақстан Республикасының табиғи монополиялар туралы заңнамасында көзделген бұзушылықтарды қоспағанда, тиiстi тауар нарығында үстем немесе монополиялық жағдайын асыра пайдаланудың алдын алу және жою;</w:t>
      </w:r>
    </w:p>
    <w:bookmarkEnd w:id="200"/>
    <w:bookmarkStart w:name="z245" w:id="201"/>
    <w:p>
      <w:pPr>
        <w:spacing w:after="0"/>
        <w:ind w:left="0"/>
        <w:jc w:val="both"/>
      </w:pPr>
      <w:r>
        <w:rPr>
          <w:rFonts w:ascii="Times New Roman"/>
          <w:b w:val="false"/>
          <w:i w:val="false"/>
          <w:color w:val="000000"/>
          <w:sz w:val="28"/>
        </w:rPr>
        <w:t>
      53) нарық субъектiлерiнiң бәсекелестiкке қарсы келiсiмдерi мен келiсiлген iс-әрекеттерiн, жосықсыз бәсекелестікті болдырмау және жолын кесу;</w:t>
      </w:r>
    </w:p>
    <w:bookmarkEnd w:id="201"/>
    <w:bookmarkStart w:name="z246" w:id="202"/>
    <w:p>
      <w:pPr>
        <w:spacing w:after="0"/>
        <w:ind w:left="0"/>
        <w:jc w:val="both"/>
      </w:pPr>
      <w:r>
        <w:rPr>
          <w:rFonts w:ascii="Times New Roman"/>
          <w:b w:val="false"/>
          <w:i w:val="false"/>
          <w:color w:val="000000"/>
          <w:sz w:val="28"/>
        </w:rPr>
        <w:t xml:space="preserve">
      54)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насихаттауды жүзеге асыру; </w:t>
      </w:r>
    </w:p>
    <w:bookmarkEnd w:id="202"/>
    <w:bookmarkStart w:name="z247" w:id="203"/>
    <w:p>
      <w:pPr>
        <w:spacing w:after="0"/>
        <w:ind w:left="0"/>
        <w:jc w:val="both"/>
      </w:pPr>
      <w:r>
        <w:rPr>
          <w:rFonts w:ascii="Times New Roman"/>
          <w:b w:val="false"/>
          <w:i w:val="false"/>
          <w:color w:val="000000"/>
          <w:sz w:val="28"/>
        </w:rPr>
        <w:t>
      55) тауар нарықтарындағы бәсекелестіктің жай-күйiн талдауды жүзеге асыру;</w:t>
      </w:r>
    </w:p>
    <w:bookmarkEnd w:id="203"/>
    <w:bookmarkStart w:name="z248" w:id="204"/>
    <w:p>
      <w:pPr>
        <w:spacing w:after="0"/>
        <w:ind w:left="0"/>
        <w:jc w:val="both"/>
      </w:pPr>
      <w:r>
        <w:rPr>
          <w:rFonts w:ascii="Times New Roman"/>
          <w:b w:val="false"/>
          <w:i w:val="false"/>
          <w:color w:val="000000"/>
          <w:sz w:val="28"/>
        </w:rPr>
        <w:t>
      56) үстем немесе монополиялық жағдайдағы нарық субъектiсi белгiлеген монополиялық жоғары (төмен), монопсониялық төмен бағаларды анықтау;</w:t>
      </w:r>
    </w:p>
    <w:bookmarkEnd w:id="204"/>
    <w:bookmarkStart w:name="z249" w:id="205"/>
    <w:p>
      <w:pPr>
        <w:spacing w:after="0"/>
        <w:ind w:left="0"/>
        <w:jc w:val="both"/>
      </w:pPr>
      <w:r>
        <w:rPr>
          <w:rFonts w:ascii="Times New Roman"/>
          <w:b w:val="false"/>
          <w:i w:val="false"/>
          <w:color w:val="000000"/>
          <w:sz w:val="28"/>
        </w:rPr>
        <w:t>
      57) нарық субъектiлерi, мемлекеттік органдардың, жергілікті атқарушы органдардың Қазақстан Республикасының бәсекелестікті қорғау саласындағы заңнамасын бұзушылық фактiлерi бойынша тергеп-тексеру жүргізу;</w:t>
      </w:r>
    </w:p>
    <w:bookmarkEnd w:id="205"/>
    <w:bookmarkStart w:name="z250" w:id="206"/>
    <w:p>
      <w:pPr>
        <w:spacing w:after="0"/>
        <w:ind w:left="0"/>
        <w:jc w:val="both"/>
      </w:pPr>
      <w:r>
        <w:rPr>
          <w:rFonts w:ascii="Times New Roman"/>
          <w:b w:val="false"/>
          <w:i w:val="false"/>
          <w:color w:val="000000"/>
          <w:sz w:val="28"/>
        </w:rPr>
        <w:t>
      58) өз құзыретін шегінде, сондай-ақ Қазақстан Республикасының заңнамасында белгіленген тәртіпте құқық қорғау органдарымен өзара іс-әрекеттесу, жедел-іздеу іс-шараларын жүргізу туралы құқық қорғау органдарына жүгіну;</w:t>
      </w:r>
    </w:p>
    <w:bookmarkEnd w:id="206"/>
    <w:bookmarkStart w:name="z251" w:id="207"/>
    <w:p>
      <w:pPr>
        <w:spacing w:after="0"/>
        <w:ind w:left="0"/>
        <w:jc w:val="both"/>
      </w:pPr>
      <w:r>
        <w:rPr>
          <w:rFonts w:ascii="Times New Roman"/>
          <w:b w:val="false"/>
          <w:i w:val="false"/>
          <w:color w:val="000000"/>
          <w:sz w:val="28"/>
        </w:rPr>
        <w:t>
      59) жекелеген тауар нарықтарындағы бәсекелестіктің жай-күйі және монополиялық қызметті шектеу жөніндегі қолданылатын шаралар туралы жылдық есеп дайындау;</w:t>
      </w:r>
    </w:p>
    <w:bookmarkEnd w:id="207"/>
    <w:bookmarkStart w:name="z252" w:id="208"/>
    <w:p>
      <w:pPr>
        <w:spacing w:after="0"/>
        <w:ind w:left="0"/>
        <w:jc w:val="both"/>
      </w:pPr>
      <w:r>
        <w:rPr>
          <w:rFonts w:ascii="Times New Roman"/>
          <w:b w:val="false"/>
          <w:i w:val="false"/>
          <w:color w:val="000000"/>
          <w:sz w:val="28"/>
        </w:rPr>
        <w:t>
      60) бәсекелес ортаға мемлекеттік кәсіпорындарды, акцияларының (жарғылық капиталға қатысу үлестерінің) елу пайыздан астамы мемлекетке тиесілі заңды тұлғалар және олармен үлестес заңды тұлғаларды бәсекелес ортаға беру жөнінде ұсыныстар және акцияларының (жарғылық капиталға қатысу үлестерінің) елу пайыздан астамы мемлекетке тиесілі заңды тұлғалар және олармен үлестес заңды тұлғалар жүзеге асыратын қызмет түрлерін өзектілендіру жөніндегі ұсыныстарды дайындау;</w:t>
      </w:r>
    </w:p>
    <w:bookmarkEnd w:id="208"/>
    <w:bookmarkStart w:name="z253" w:id="209"/>
    <w:p>
      <w:pPr>
        <w:spacing w:after="0"/>
        <w:ind w:left="0"/>
        <w:jc w:val="both"/>
      </w:pPr>
      <w:r>
        <w:rPr>
          <w:rFonts w:ascii="Times New Roman"/>
          <w:b w:val="false"/>
          <w:i w:val="false"/>
          <w:color w:val="000000"/>
          <w:sz w:val="28"/>
        </w:rPr>
        <w:t>
      61) бәсекелестікті қорғау және монополиялық қызметті шектеу саласындағы жүргізілетін мемлекеттік саясаттың ақпараттық ашықтығын қамтамасыз ету, оның ішінде тоқсан сайын, есептік айдан кейінгі айдың он бесінен кешіктірмей өзінің қызметі туралы мәліметтерді бұқаралық ақпарат құралдарында, оның ішінде өзінің интернет-ресурсында жариялау;</w:t>
      </w:r>
    </w:p>
    <w:bookmarkEnd w:id="209"/>
    <w:bookmarkStart w:name="z254" w:id="210"/>
    <w:p>
      <w:pPr>
        <w:spacing w:after="0"/>
        <w:ind w:left="0"/>
        <w:jc w:val="both"/>
      </w:pPr>
      <w:r>
        <w:rPr>
          <w:rFonts w:ascii="Times New Roman"/>
          <w:b w:val="false"/>
          <w:i w:val="false"/>
          <w:color w:val="000000"/>
          <w:sz w:val="28"/>
        </w:rPr>
        <w:t xml:space="preserve">
      62) мемлекеттiк кәсiпорындарды, акцияларының (үлестерiнiң) елу пайызынан астамы мемлекетке тиесiлi заңды тұлғаларды және олармен үлестес тұлғаларды құру Қазақстан Республикасының заңдарында тiкелей көзделген жағдайларды қоспағанда, оларды құруды алдын ала келiсу; </w:t>
      </w:r>
    </w:p>
    <w:bookmarkEnd w:id="210"/>
    <w:bookmarkStart w:name="z255" w:id="211"/>
    <w:p>
      <w:pPr>
        <w:spacing w:after="0"/>
        <w:ind w:left="0"/>
        <w:jc w:val="both"/>
      </w:pPr>
      <w:r>
        <w:rPr>
          <w:rFonts w:ascii="Times New Roman"/>
          <w:b w:val="false"/>
          <w:i w:val="false"/>
          <w:color w:val="000000"/>
          <w:sz w:val="28"/>
        </w:rPr>
        <w:t>
      63) анықталған Қазақстан Республикасының бәсекелестікті қорғау саласындағы заңнамасын бұзушылық фактілері туралы құқық қорғау органдарын хабардар ету;</w:t>
      </w:r>
    </w:p>
    <w:bookmarkEnd w:id="211"/>
    <w:bookmarkStart w:name="z256" w:id="212"/>
    <w:p>
      <w:pPr>
        <w:spacing w:after="0"/>
        <w:ind w:left="0"/>
        <w:jc w:val="both"/>
      </w:pPr>
      <w:r>
        <w:rPr>
          <w:rFonts w:ascii="Times New Roman"/>
          <w:b w:val="false"/>
          <w:i w:val="false"/>
          <w:color w:val="000000"/>
          <w:sz w:val="28"/>
        </w:rPr>
        <w:t xml:space="preserve">
      64) бәсекелестікті қорғау саласындағы заңнамада белгіленген жағдайларда тауар нарықтарындағы бәсекелестіктің жай-күйі туралы аналитикалық ақпарат пен мониторинг деректерін құқық қорғау органдарына ұсыну; </w:t>
      </w:r>
    </w:p>
    <w:bookmarkEnd w:id="212"/>
    <w:bookmarkStart w:name="z257" w:id="213"/>
    <w:p>
      <w:pPr>
        <w:spacing w:after="0"/>
        <w:ind w:left="0"/>
        <w:jc w:val="both"/>
      </w:pPr>
      <w:r>
        <w:rPr>
          <w:rFonts w:ascii="Times New Roman"/>
          <w:b w:val="false"/>
          <w:i w:val="false"/>
          <w:color w:val="000000"/>
          <w:sz w:val="28"/>
        </w:rPr>
        <w:t xml:space="preserve">
      65)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 </w:t>
      </w:r>
    </w:p>
    <w:bookmarkEnd w:id="213"/>
    <w:bookmarkStart w:name="z258" w:id="214"/>
    <w:p>
      <w:pPr>
        <w:spacing w:after="0"/>
        <w:ind w:left="0"/>
        <w:jc w:val="both"/>
      </w:pPr>
      <w:r>
        <w:rPr>
          <w:rFonts w:ascii="Times New Roman"/>
          <w:b w:val="false"/>
          <w:i w:val="false"/>
          <w:color w:val="000000"/>
          <w:sz w:val="28"/>
        </w:rPr>
        <w:t xml:space="preserve">
      66) құқық қорғау органдарының, олардың аумақтық бөлімшелерінің қаулылары және сұрау салулары бойынша өз қызметкерлерін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сарапшы ретінде қатысу үшін жіберу; </w:t>
      </w:r>
    </w:p>
    <w:bookmarkEnd w:id="214"/>
    <w:bookmarkStart w:name="z259" w:id="215"/>
    <w:p>
      <w:pPr>
        <w:spacing w:after="0"/>
        <w:ind w:left="0"/>
        <w:jc w:val="both"/>
      </w:pPr>
      <w:r>
        <w:rPr>
          <w:rFonts w:ascii="Times New Roman"/>
          <w:b w:val="false"/>
          <w:i w:val="false"/>
          <w:color w:val="000000"/>
          <w:sz w:val="28"/>
        </w:rPr>
        <w:t>
      67) тиісті тауар нарықтарының шекараларын айқындау;</w:t>
      </w:r>
    </w:p>
    <w:bookmarkEnd w:id="215"/>
    <w:bookmarkStart w:name="z260" w:id="216"/>
    <w:p>
      <w:pPr>
        <w:spacing w:after="0"/>
        <w:ind w:left="0"/>
        <w:jc w:val="both"/>
      </w:pPr>
      <w:r>
        <w:rPr>
          <w:rFonts w:ascii="Times New Roman"/>
          <w:b w:val="false"/>
          <w:i w:val="false"/>
          <w:color w:val="000000"/>
          <w:sz w:val="28"/>
        </w:rPr>
        <w:t>
      68) тіркеуші органдарға аумақтық бөлімшенің келісімімен құрылған мемлекеттiк кәсiпорындардың, акцияларының (үлестерiнiң) елу пайызынан астамы мемлекетке тиесiлi заңды тұлғалардың және олармен үлестес тұлғалардың тізбесін ұсыну;</w:t>
      </w:r>
    </w:p>
    <w:bookmarkEnd w:id="216"/>
    <w:bookmarkStart w:name="z261" w:id="217"/>
    <w:p>
      <w:pPr>
        <w:spacing w:after="0"/>
        <w:ind w:left="0"/>
        <w:jc w:val="both"/>
      </w:pPr>
      <w:r>
        <w:rPr>
          <w:rFonts w:ascii="Times New Roman"/>
          <w:b w:val="false"/>
          <w:i w:val="false"/>
          <w:color w:val="000000"/>
          <w:sz w:val="28"/>
        </w:rPr>
        <w:t>
      69) нарық субъектілеріне Қазақстан Республикасының бәсекелестікті қорғау саласындағы заңнамасында көзделген жағдайларда мәмiлелердi (iс-әрекеттердi) жүзеге асыруға, нарық субъектiлерiн, сондай-ақ жылжымайтын мүлiкке құқықтарды мемлекеттiк тiркеуге, қайта тiркеуге алдын ала жазбаша келiсiм ұсыну;</w:t>
      </w:r>
    </w:p>
    <w:bookmarkEnd w:id="217"/>
    <w:bookmarkStart w:name="z262" w:id="218"/>
    <w:p>
      <w:pPr>
        <w:spacing w:after="0"/>
        <w:ind w:left="0"/>
        <w:jc w:val="both"/>
      </w:pPr>
      <w:r>
        <w:rPr>
          <w:rFonts w:ascii="Times New Roman"/>
          <w:b w:val="false"/>
          <w:i w:val="false"/>
          <w:color w:val="000000"/>
          <w:sz w:val="28"/>
        </w:rPr>
        <w:t>
      70) нарық субъектісінің, мемлекеттік, жергілікті атқарушы органның лауазымды адамына Қазақстан Республикасының бәсекелестікті қорғау саласындағы заңнамасын бұзуға әкеп соғуы мүмкін әрекеттерді (әрекетсіздіктерді) жасауға жол бермеу туралы жазбаша түрде алдын ала ескерту жіберу;</w:t>
      </w:r>
    </w:p>
    <w:bookmarkEnd w:id="218"/>
    <w:bookmarkStart w:name="z263" w:id="219"/>
    <w:p>
      <w:pPr>
        <w:spacing w:after="0"/>
        <w:ind w:left="0"/>
        <w:jc w:val="both"/>
      </w:pPr>
      <w:r>
        <w:rPr>
          <w:rFonts w:ascii="Times New Roman"/>
          <w:b w:val="false"/>
          <w:i w:val="false"/>
          <w:color w:val="000000"/>
          <w:sz w:val="28"/>
        </w:rPr>
        <w:t>
      71) мемлекеттік құпиялар және өзге де заңмен қорғалатын құпиялар бар ақпаратты қоспағанда, тауар нарықтарындағы бәсекелестіктің жай-күйіне талдауды өзінің интернет-ресурсында орналастыру;</w:t>
      </w:r>
    </w:p>
    <w:bookmarkEnd w:id="219"/>
    <w:bookmarkStart w:name="z264" w:id="220"/>
    <w:p>
      <w:pPr>
        <w:spacing w:after="0"/>
        <w:ind w:left="0"/>
        <w:jc w:val="both"/>
      </w:pPr>
      <w:r>
        <w:rPr>
          <w:rFonts w:ascii="Times New Roman"/>
          <w:b w:val="false"/>
          <w:i w:val="false"/>
          <w:color w:val="000000"/>
          <w:sz w:val="28"/>
        </w:rPr>
        <w:t>
      72) нарық субъектілеріне нарық субъектілерінің әрекеттерінде (әрекетсіздіктерінде) Қазақстан Республикасының бәсекелестікті қорғау саласындағы заңнамасын бұзушылық белгілерінің болуы туралы хабарлама жолдау;</w:t>
      </w:r>
    </w:p>
    <w:bookmarkEnd w:id="220"/>
    <w:bookmarkStart w:name="z265" w:id="221"/>
    <w:p>
      <w:pPr>
        <w:spacing w:after="0"/>
        <w:ind w:left="0"/>
        <w:jc w:val="both"/>
      </w:pPr>
      <w:r>
        <w:rPr>
          <w:rFonts w:ascii="Times New Roman"/>
          <w:b w:val="false"/>
          <w:i w:val="false"/>
          <w:color w:val="000000"/>
          <w:sz w:val="28"/>
        </w:rPr>
        <w:t>
      73) Қазақстан Республикасының бәсекелестікті қорғау саласындағы заңнамасын бұзушылықтарды тергеп-тексерудің нәтижелері, монополияға қарсы органның шешімдері туралы ақпаратты өзінің интернет-ресурсында орналастыру;</w:t>
      </w:r>
    </w:p>
    <w:bookmarkEnd w:id="221"/>
    <w:bookmarkStart w:name="z266" w:id="222"/>
    <w:p>
      <w:pPr>
        <w:spacing w:after="0"/>
        <w:ind w:left="0"/>
        <w:jc w:val="both"/>
      </w:pPr>
      <w:r>
        <w:rPr>
          <w:rFonts w:ascii="Times New Roman"/>
          <w:b w:val="false"/>
          <w:i w:val="false"/>
          <w:color w:val="000000"/>
          <w:sz w:val="28"/>
        </w:rPr>
        <w:t>
      74) тұтынушылардың құқықтарын қорғау саласындағы мемлекеттік саясаттың негізгі бағыттары бойынша ұсыныстар әзірлеу;</w:t>
      </w:r>
    </w:p>
    <w:bookmarkEnd w:id="222"/>
    <w:bookmarkStart w:name="z267" w:id="223"/>
    <w:p>
      <w:pPr>
        <w:spacing w:after="0"/>
        <w:ind w:left="0"/>
        <w:jc w:val="both"/>
      </w:pPr>
      <w:r>
        <w:rPr>
          <w:rFonts w:ascii="Times New Roman"/>
          <w:b w:val="false"/>
          <w:i w:val="false"/>
          <w:color w:val="000000"/>
          <w:sz w:val="28"/>
        </w:rPr>
        <w:t>
      75) тұтынушылардың шағымдарына жарты жылдық, жылдық және тұтынушылардың құқықтарын қорғау мәселелері жөніндегі мемлекеттік органдардың қызметіне жыл сайын талдау жүргізу;</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 мемлекеттік органдарға "Тұтынушылардың құқықтарын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тұтынушылардың құқықтарын қорғау саласындағы өзге нормативтік құқықтық актілерді бұзумен қабылдаған шешімдердің күшін жою туралы оларға ұсыныстар (ұсынымдар) енгізу;</w:t>
      </w:r>
    </w:p>
    <w:bookmarkStart w:name="z269" w:id="224"/>
    <w:p>
      <w:pPr>
        <w:spacing w:after="0"/>
        <w:ind w:left="0"/>
        <w:jc w:val="both"/>
      </w:pPr>
      <w:r>
        <w:rPr>
          <w:rFonts w:ascii="Times New Roman"/>
          <w:b w:val="false"/>
          <w:i w:val="false"/>
          <w:color w:val="000000"/>
          <w:sz w:val="28"/>
        </w:rPr>
        <w:t>
      77) тұтынушыларға ақпарат беруді, консультация жүргізуді және сауаттандыруды жүзеге асыру;</w:t>
      </w:r>
    </w:p>
    <w:bookmarkEnd w:id="224"/>
    <w:bookmarkStart w:name="z270" w:id="225"/>
    <w:p>
      <w:pPr>
        <w:spacing w:after="0"/>
        <w:ind w:left="0"/>
        <w:jc w:val="both"/>
      </w:pPr>
      <w:r>
        <w:rPr>
          <w:rFonts w:ascii="Times New Roman"/>
          <w:b w:val="false"/>
          <w:i w:val="false"/>
          <w:color w:val="000000"/>
          <w:sz w:val="28"/>
        </w:rPr>
        <w:t>
      78) тұтынушылардың құқықтарын қорғаудың жай-күйі туралы жылдық есепті дайындау;</w:t>
      </w:r>
    </w:p>
    <w:bookmarkEnd w:id="225"/>
    <w:bookmarkStart w:name="z271" w:id="226"/>
    <w:p>
      <w:pPr>
        <w:spacing w:after="0"/>
        <w:ind w:left="0"/>
        <w:jc w:val="both"/>
      </w:pPr>
      <w:r>
        <w:rPr>
          <w:rFonts w:ascii="Times New Roman"/>
          <w:b w:val="false"/>
          <w:i w:val="false"/>
          <w:color w:val="000000"/>
          <w:sz w:val="28"/>
        </w:rPr>
        <w:t>
      79) тұтынушылардың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іске асыру;</w:t>
      </w:r>
    </w:p>
    <w:bookmarkEnd w:id="226"/>
    <w:bookmarkStart w:name="z272" w:id="227"/>
    <w:p>
      <w:pPr>
        <w:spacing w:after="0"/>
        <w:ind w:left="0"/>
        <w:jc w:val="both"/>
      </w:pPr>
      <w:r>
        <w:rPr>
          <w:rFonts w:ascii="Times New Roman"/>
          <w:b w:val="false"/>
          <w:i w:val="false"/>
          <w:color w:val="000000"/>
          <w:sz w:val="28"/>
        </w:rPr>
        <w:t>
      80) реттелетін саладағы мәселелер бойынша мемлекеттік органдармен, жеке және заңды тұлғалармен, үкіметтік емес ұйымдармен, қоғамдық тұтынушылар бірлестіктерімен өзара іс-қимыл жасау;</w:t>
      </w:r>
    </w:p>
    <w:bookmarkEnd w:id="227"/>
    <w:bookmarkStart w:name="z273" w:id="228"/>
    <w:p>
      <w:pPr>
        <w:spacing w:after="0"/>
        <w:ind w:left="0"/>
        <w:jc w:val="both"/>
      </w:pPr>
      <w:r>
        <w:rPr>
          <w:rFonts w:ascii="Times New Roman"/>
          <w:b w:val="false"/>
          <w:i w:val="false"/>
          <w:color w:val="000000"/>
          <w:sz w:val="28"/>
        </w:rPr>
        <w:t>
      81) тұтынушылардың құқықтарын қорғау саласында кадрлардың біліктілігін арттыруды және қайта даярлауды ұйымдастыру және өткізу;</w:t>
      </w:r>
    </w:p>
    <w:bookmarkEnd w:id="228"/>
    <w:bookmarkStart w:name="z274" w:id="229"/>
    <w:p>
      <w:pPr>
        <w:spacing w:after="0"/>
        <w:ind w:left="0"/>
        <w:jc w:val="both"/>
      </w:pPr>
      <w:r>
        <w:rPr>
          <w:rFonts w:ascii="Times New Roman"/>
          <w:b w:val="false"/>
          <w:i w:val="false"/>
          <w:color w:val="000000"/>
          <w:sz w:val="28"/>
        </w:rPr>
        <w:t xml:space="preserve">
      82) аумақтық бөлімшенің құзыреті шегінде реттеу, іске асыру және бақылау-қадағалау функцияларын жүзеге асыру және Комитеттің стратегиялық функцияларын орындауға қатысу; </w:t>
      </w:r>
    </w:p>
    <w:bookmarkEnd w:id="229"/>
    <w:bookmarkStart w:name="z275" w:id="230"/>
    <w:p>
      <w:pPr>
        <w:spacing w:after="0"/>
        <w:ind w:left="0"/>
        <w:jc w:val="both"/>
      </w:pPr>
      <w:r>
        <w:rPr>
          <w:rFonts w:ascii="Times New Roman"/>
          <w:b w:val="false"/>
          <w:i w:val="false"/>
          <w:color w:val="000000"/>
          <w:sz w:val="28"/>
        </w:rPr>
        <w:t>
      83) тұтынушылардың құқықтарын қорғау мәселелері бойынша жеке және заңды тұлғалардың өтініштерін қарау;</w:t>
      </w:r>
    </w:p>
    <w:bookmarkEnd w:id="230"/>
    <w:bookmarkStart w:name="z276" w:id="231"/>
    <w:p>
      <w:pPr>
        <w:spacing w:after="0"/>
        <w:ind w:left="0"/>
        <w:jc w:val="both"/>
      </w:pPr>
      <w:r>
        <w:rPr>
          <w:rFonts w:ascii="Times New Roman"/>
          <w:b w:val="false"/>
          <w:i w:val="false"/>
          <w:color w:val="000000"/>
          <w:sz w:val="28"/>
        </w:rPr>
        <w:t>
      84) тұтынушылардың құқықтарын қорғау саласындағы мемлекеттік органдардың қызметіне мониторингтеу және талдау жүргізу және Қазақстан Республикасының Үкіметіне тұтынушылардың құқықтарын қорғау мәселелері жөнінде ұсыныстар енгізу;</w:t>
      </w:r>
    </w:p>
    <w:bookmarkEnd w:id="231"/>
    <w:bookmarkStart w:name="z277" w:id="232"/>
    <w:p>
      <w:pPr>
        <w:spacing w:after="0"/>
        <w:ind w:left="0"/>
        <w:jc w:val="both"/>
      </w:pPr>
      <w:r>
        <w:rPr>
          <w:rFonts w:ascii="Times New Roman"/>
          <w:b w:val="false"/>
          <w:i w:val="false"/>
          <w:color w:val="000000"/>
          <w:sz w:val="28"/>
        </w:rPr>
        <w:t>
      85) тұтынушылардың құқықтарын қорғау мәселелері бойынша жеке және заңды тұлғалардың өтініштерін қарау;</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86)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Қазақстан Республикасының өзге заңдарында, Қазақстан Республикасы Президентінің және Қазақстан Республикасы Үкіметінің актілерінде көзделген өзге өкілеттіктерді жүзеге асыру.</w:t>
      </w:r>
    </w:p>
    <w:bookmarkStart w:name="z279" w:id="233"/>
    <w:p>
      <w:pPr>
        <w:spacing w:after="0"/>
        <w:ind w:left="0"/>
        <w:jc w:val="both"/>
      </w:pPr>
      <w:r>
        <w:rPr>
          <w:rFonts w:ascii="Times New Roman"/>
          <w:b w:val="false"/>
          <w:i w:val="false"/>
          <w:color w:val="000000"/>
          <w:sz w:val="28"/>
        </w:rPr>
        <w:t>
      15. Құқықтары мен міндеттері:</w:t>
      </w:r>
    </w:p>
    <w:bookmarkEnd w:id="233"/>
    <w:bookmarkStart w:name="z280" w:id="234"/>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қажетті ақпаратты және материалдарды сұрату және алу;</w:t>
      </w:r>
    </w:p>
    <w:bookmarkEnd w:id="234"/>
    <w:bookmarkStart w:name="z281" w:id="235"/>
    <w:p>
      <w:pPr>
        <w:spacing w:after="0"/>
        <w:ind w:left="0"/>
        <w:jc w:val="both"/>
      </w:pPr>
      <w:r>
        <w:rPr>
          <w:rFonts w:ascii="Times New Roman"/>
          <w:b w:val="false"/>
          <w:i w:val="false"/>
          <w:color w:val="000000"/>
          <w:sz w:val="28"/>
        </w:rPr>
        <w:t>
      2) өз құзыреті шегінде нормативтік құқықтық актілерді әзірлеу жөніндегі ұсыныстар енгізу;</w:t>
      </w:r>
    </w:p>
    <w:bookmarkEnd w:id="235"/>
    <w:bookmarkStart w:name="z282" w:id="236"/>
    <w:p>
      <w:pPr>
        <w:spacing w:after="0"/>
        <w:ind w:left="0"/>
        <w:jc w:val="both"/>
      </w:pPr>
      <w:r>
        <w:rPr>
          <w:rFonts w:ascii="Times New Roman"/>
          <w:b w:val="false"/>
          <w:i w:val="false"/>
          <w:color w:val="000000"/>
          <w:sz w:val="28"/>
        </w:rPr>
        <w:t>
      3)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bookmarkEnd w:id="236"/>
    <w:bookmarkStart w:name="z283" w:id="237"/>
    <w:p>
      <w:pPr>
        <w:spacing w:after="0"/>
        <w:ind w:left="0"/>
        <w:jc w:val="both"/>
      </w:pPr>
      <w:r>
        <w:rPr>
          <w:rFonts w:ascii="Times New Roman"/>
          <w:b w:val="false"/>
          <w:i w:val="false"/>
          <w:color w:val="000000"/>
          <w:sz w:val="28"/>
        </w:rPr>
        <w:t>
      4) Департаменттің жанынан сараптамалық кеңестер және өзге де консультативтік-кеңесші органдар құру;</w:t>
      </w:r>
    </w:p>
    <w:bookmarkEnd w:id="237"/>
    <w:bookmarkStart w:name="z284" w:id="238"/>
    <w:p>
      <w:pPr>
        <w:spacing w:after="0"/>
        <w:ind w:left="0"/>
        <w:jc w:val="both"/>
      </w:pPr>
      <w:r>
        <w:rPr>
          <w:rFonts w:ascii="Times New Roman"/>
          <w:b w:val="false"/>
          <w:i w:val="false"/>
          <w:color w:val="000000"/>
          <w:sz w:val="28"/>
        </w:rPr>
        <w:t>
      5) өз құзыретінің шегінде сотқа шағымдану;</w:t>
      </w:r>
    </w:p>
    <w:bookmarkEnd w:id="238"/>
    <w:bookmarkStart w:name="z285" w:id="239"/>
    <w:p>
      <w:pPr>
        <w:spacing w:after="0"/>
        <w:ind w:left="0"/>
        <w:jc w:val="both"/>
      </w:pPr>
      <w:r>
        <w:rPr>
          <w:rFonts w:ascii="Times New Roman"/>
          <w:b w:val="false"/>
          <w:i w:val="false"/>
          <w:color w:val="000000"/>
          <w:sz w:val="28"/>
        </w:rPr>
        <w:t>
      6) өз құзыреті шегінде мемлекеттік органдарға Қазақстан Республикасының заңнамасын бұзатын олардың қабылдаған актілерінің күшін жою немесе оларды өзгерту туралы ұсыныстар енгізу;</w:t>
      </w:r>
    </w:p>
    <w:bookmarkEnd w:id="239"/>
    <w:bookmarkStart w:name="z286" w:id="240"/>
    <w:p>
      <w:pPr>
        <w:spacing w:after="0"/>
        <w:ind w:left="0"/>
        <w:jc w:val="both"/>
      </w:pPr>
      <w:r>
        <w:rPr>
          <w:rFonts w:ascii="Times New Roman"/>
          <w:b w:val="false"/>
          <w:i w:val="false"/>
          <w:color w:val="000000"/>
          <w:sz w:val="28"/>
        </w:rPr>
        <w:t>
      7) Қазақстан Республикасының заңнамалық актілерінде көзделген өзге де құқықтарды жүзеге асыру.</w:t>
      </w:r>
    </w:p>
    <w:bookmarkEnd w:id="240"/>
    <w:bookmarkStart w:name="z287" w:id="241"/>
    <w:p>
      <w:pPr>
        <w:spacing w:after="0"/>
        <w:ind w:left="0"/>
        <w:jc w:val="left"/>
      </w:pPr>
      <w:r>
        <w:rPr>
          <w:rFonts w:ascii="Times New Roman"/>
          <w:b/>
          <w:i w:val="false"/>
          <w:color w:val="000000"/>
        </w:rPr>
        <w:t xml:space="preserve"> 3. Департаменттің қызметін ұйымдастыру</w:t>
      </w:r>
    </w:p>
    <w:bookmarkEnd w:id="241"/>
    <w:bookmarkStart w:name="z288" w:id="24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242"/>
    <w:bookmarkStart w:name="z289" w:id="243"/>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243"/>
    <w:bookmarkStart w:name="z290" w:id="244"/>
    <w:p>
      <w:pPr>
        <w:spacing w:after="0"/>
        <w:ind w:left="0"/>
        <w:jc w:val="both"/>
      </w:pPr>
      <w:r>
        <w:rPr>
          <w:rFonts w:ascii="Times New Roman"/>
          <w:b w:val="false"/>
          <w:i w:val="false"/>
          <w:color w:val="000000"/>
          <w:sz w:val="28"/>
        </w:rPr>
        <w:t>
      18. Департамент басшысының орынбасарлары болады, олар Қазақстан Республикасының заңнамасына сәйкес қызметке тағайындалады және қызметтен босатылады.</w:t>
      </w:r>
    </w:p>
    <w:bookmarkEnd w:id="244"/>
    <w:bookmarkStart w:name="z291" w:id="245"/>
    <w:p>
      <w:pPr>
        <w:spacing w:after="0"/>
        <w:ind w:left="0"/>
        <w:jc w:val="both"/>
      </w:pPr>
      <w:r>
        <w:rPr>
          <w:rFonts w:ascii="Times New Roman"/>
          <w:b w:val="false"/>
          <w:i w:val="false"/>
          <w:color w:val="000000"/>
          <w:sz w:val="28"/>
        </w:rPr>
        <w:t>
      19. Басшының өкілеттіктері:</w:t>
      </w:r>
    </w:p>
    <w:bookmarkEnd w:id="245"/>
    <w:bookmarkStart w:name="z292" w:id="246"/>
    <w:p>
      <w:pPr>
        <w:spacing w:after="0"/>
        <w:ind w:left="0"/>
        <w:jc w:val="both"/>
      </w:pPr>
      <w:r>
        <w:rPr>
          <w:rFonts w:ascii="Times New Roman"/>
          <w:b w:val="false"/>
          <w:i w:val="false"/>
          <w:color w:val="000000"/>
          <w:sz w:val="28"/>
        </w:rPr>
        <w:t>
      1) бұйрықтар шығарады, нұсқамалар енгізеді және қаулылар шығарады;</w:t>
      </w:r>
    </w:p>
    <w:bookmarkEnd w:id="246"/>
    <w:bookmarkStart w:name="z293" w:id="247"/>
    <w:p>
      <w:pPr>
        <w:spacing w:after="0"/>
        <w:ind w:left="0"/>
        <w:jc w:val="both"/>
      </w:pPr>
      <w:r>
        <w:rPr>
          <w:rFonts w:ascii="Times New Roman"/>
          <w:b w:val="false"/>
          <w:i w:val="false"/>
          <w:color w:val="000000"/>
          <w:sz w:val="28"/>
        </w:rPr>
        <w:t>
      2) Департаменттің құрылымдық бөлімшелері басшыларының міндеттерін айқындайды;</w:t>
      </w:r>
    </w:p>
    <w:bookmarkEnd w:id="247"/>
    <w:bookmarkStart w:name="z294" w:id="248"/>
    <w:p>
      <w:pPr>
        <w:spacing w:after="0"/>
        <w:ind w:left="0"/>
        <w:jc w:val="both"/>
      </w:pPr>
      <w:r>
        <w:rPr>
          <w:rFonts w:ascii="Times New Roman"/>
          <w:b w:val="false"/>
          <w:i w:val="false"/>
          <w:color w:val="000000"/>
          <w:sz w:val="28"/>
        </w:rPr>
        <w:t>
      3) Департамент басшысының орынбасарын (орынбасарларын) қоспағанда, Департамент қызметкерлерін лауазымға тағайындайды және лауазымнан босатады;</w:t>
      </w:r>
    </w:p>
    <w:bookmarkEnd w:id="248"/>
    <w:bookmarkStart w:name="z295" w:id="249"/>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Департаментті танытады;</w:t>
      </w:r>
    </w:p>
    <w:bookmarkEnd w:id="249"/>
    <w:bookmarkStart w:name="z296" w:id="250"/>
    <w:p>
      <w:pPr>
        <w:spacing w:after="0"/>
        <w:ind w:left="0"/>
        <w:jc w:val="both"/>
      </w:pPr>
      <w:r>
        <w:rPr>
          <w:rFonts w:ascii="Times New Roman"/>
          <w:b w:val="false"/>
          <w:i w:val="false"/>
          <w:color w:val="000000"/>
          <w:sz w:val="28"/>
        </w:rPr>
        <w:t>
      5) Департамент басшысының орынбасарын (орынбасарларын) қоспағанда, Департамент қызметкерлеріне тәртіптік жаза қолданады;</w:t>
      </w:r>
    </w:p>
    <w:bookmarkEnd w:id="250"/>
    <w:bookmarkStart w:name="z297" w:id="251"/>
    <w:p>
      <w:pPr>
        <w:spacing w:after="0"/>
        <w:ind w:left="0"/>
        <w:jc w:val="both"/>
      </w:pPr>
      <w:r>
        <w:rPr>
          <w:rFonts w:ascii="Times New Roman"/>
          <w:b w:val="false"/>
          <w:i w:val="false"/>
          <w:color w:val="000000"/>
          <w:sz w:val="28"/>
        </w:rPr>
        <w:t>
      6) Департамент комиссиясының және сараптамалық кеңестерінің дербес құрамын бекітеді;</w:t>
      </w:r>
    </w:p>
    <w:bookmarkEnd w:id="251"/>
    <w:bookmarkStart w:name="z298" w:id="252"/>
    <w:p>
      <w:pPr>
        <w:spacing w:after="0"/>
        <w:ind w:left="0"/>
        <w:jc w:val="both"/>
      </w:pPr>
      <w:r>
        <w:rPr>
          <w:rFonts w:ascii="Times New Roman"/>
          <w:b w:val="false"/>
          <w:i w:val="false"/>
          <w:color w:val="000000"/>
          <w:sz w:val="28"/>
        </w:rPr>
        <w:t>
      7) Департаментте сыбайлас жемқорлық құқық бұзушылықтарға қарсы іс қимыл жасауға бағытталған шараларды қабылдайды;</w:t>
      </w:r>
    </w:p>
    <w:bookmarkEnd w:id="252"/>
    <w:bookmarkStart w:name="z299" w:id="253"/>
    <w:p>
      <w:pPr>
        <w:spacing w:after="0"/>
        <w:ind w:left="0"/>
        <w:jc w:val="both"/>
      </w:pPr>
      <w:r>
        <w:rPr>
          <w:rFonts w:ascii="Times New Roman"/>
          <w:b w:val="false"/>
          <w:i w:val="false"/>
          <w:color w:val="000000"/>
          <w:sz w:val="28"/>
        </w:rPr>
        <w:t>
      8) басқа лауазымды адамға қол қою құқығын берместен, лицензиялауға байланысты барлық құжаттарға қол қояды. Ол болмаған жағдайда, көрсетілген құжаттарға қол қою құқығы Департамент басшысының міндетін атқарушыға жүктеледі;</w:t>
      </w:r>
    </w:p>
    <w:bookmarkEnd w:id="253"/>
    <w:bookmarkStart w:name="z300" w:id="254"/>
    <w:p>
      <w:pPr>
        <w:spacing w:after="0"/>
        <w:ind w:left="0"/>
        <w:jc w:val="both"/>
      </w:pPr>
      <w:r>
        <w:rPr>
          <w:rFonts w:ascii="Times New Roman"/>
          <w:b w:val="false"/>
          <w:i w:val="false"/>
          <w:color w:val="000000"/>
          <w:sz w:val="28"/>
        </w:rPr>
        <w:t>
      9) Департамент қызметкерлерінің лауазымдық нұсқаулықтарын бекітеді;</w:t>
      </w:r>
    </w:p>
    <w:bookmarkEnd w:id="254"/>
    <w:bookmarkStart w:name="z301" w:id="255"/>
    <w:p>
      <w:pPr>
        <w:spacing w:after="0"/>
        <w:ind w:left="0"/>
        <w:jc w:val="both"/>
      </w:pPr>
      <w:r>
        <w:rPr>
          <w:rFonts w:ascii="Times New Roman"/>
          <w:b w:val="false"/>
          <w:i w:val="false"/>
          <w:color w:val="000000"/>
          <w:sz w:val="28"/>
        </w:rPr>
        <w:t>
      10) Департаменттің құзыретіне кіретін басқа да мәселелер бойынша шешімдер қабылдайды.</w:t>
      </w:r>
    </w:p>
    <w:bookmarkEnd w:id="255"/>
    <w:bookmarkStart w:name="z302" w:id="256"/>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End w:id="256"/>
    <w:bookmarkStart w:name="z303" w:id="25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257"/>
    <w:bookmarkStart w:name="z304" w:id="258"/>
    <w:p>
      <w:pPr>
        <w:spacing w:after="0"/>
        <w:ind w:left="0"/>
        <w:jc w:val="left"/>
      </w:pPr>
      <w:r>
        <w:rPr>
          <w:rFonts w:ascii="Times New Roman"/>
          <w:b/>
          <w:i w:val="false"/>
          <w:color w:val="000000"/>
        </w:rPr>
        <w:t xml:space="preserve"> 4. Департаменттің мүлкі</w:t>
      </w:r>
    </w:p>
    <w:bookmarkEnd w:id="258"/>
    <w:bookmarkStart w:name="z305" w:id="25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59"/>
    <w:bookmarkStart w:name="z306" w:id="260"/>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End w:id="260"/>
    <w:bookmarkStart w:name="z307" w:id="261"/>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261"/>
    <w:bookmarkStart w:name="z308" w:id="262"/>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262"/>
    <w:bookmarkStart w:name="z309" w:id="263"/>
    <w:p>
      <w:pPr>
        <w:spacing w:after="0"/>
        <w:ind w:left="0"/>
        <w:jc w:val="left"/>
      </w:pPr>
      <w:r>
        <w:rPr>
          <w:rFonts w:ascii="Times New Roman"/>
          <w:b/>
          <w:i w:val="false"/>
          <w:color w:val="000000"/>
        </w:rPr>
        <w:t xml:space="preserve"> 5. Департаментті қайта ұйымдастыру және тарату</w:t>
      </w:r>
    </w:p>
    <w:bookmarkEnd w:id="263"/>
    <w:bookmarkStart w:name="z310" w:id="26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26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бәсекелестікті және тұтынушылардың</w:t>
            </w:r>
            <w:r>
              <w:br/>
            </w:r>
            <w:r>
              <w:rPr>
                <w:rFonts w:ascii="Times New Roman"/>
                <w:b w:val="false"/>
                <w:i w:val="false"/>
                <w:color w:val="000000"/>
                <w:sz w:val="20"/>
              </w:rPr>
              <w:t>құқықтарын қорғау комитеті</w:t>
            </w:r>
            <w:r>
              <w:br/>
            </w:r>
            <w:r>
              <w:rPr>
                <w:rFonts w:ascii="Times New Roman"/>
                <w:b w:val="false"/>
                <w:i w:val="false"/>
                <w:color w:val="000000"/>
                <w:sz w:val="20"/>
              </w:rPr>
              <w:t>төрағасының бұйрығына</w:t>
            </w:r>
            <w:r>
              <w:br/>
            </w:r>
            <w:r>
              <w:rPr>
                <w:rFonts w:ascii="Times New Roman"/>
                <w:b w:val="false"/>
                <w:i w:val="false"/>
                <w:color w:val="000000"/>
                <w:sz w:val="20"/>
              </w:rPr>
              <w:t>3-қосымша</w:t>
            </w:r>
          </w:p>
        </w:tc>
      </w:tr>
    </w:tbl>
    <w:bookmarkStart w:name="z312" w:id="26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Алматы облысы бойынша департаментінің ережесі</w:t>
      </w:r>
    </w:p>
    <w:bookmarkEnd w:id="265"/>
    <w:bookmarkStart w:name="z313" w:id="266"/>
    <w:p>
      <w:pPr>
        <w:spacing w:after="0"/>
        <w:ind w:left="0"/>
        <w:jc w:val="left"/>
      </w:pPr>
      <w:r>
        <w:rPr>
          <w:rFonts w:ascii="Times New Roman"/>
          <w:b/>
          <w:i w:val="false"/>
          <w:color w:val="000000"/>
        </w:rPr>
        <w:t xml:space="preserve"> 3. Жалпы ережелер</w:t>
      </w:r>
    </w:p>
    <w:bookmarkEnd w:id="266"/>
    <w:p>
      <w:pPr>
        <w:spacing w:after="0"/>
        <w:ind w:left="0"/>
        <w:jc w:val="left"/>
      </w:pPr>
    </w:p>
    <w:p>
      <w:pPr>
        <w:spacing w:after="0"/>
        <w:ind w:left="0"/>
        <w:jc w:val="both"/>
      </w:pPr>
      <w:r>
        <w:rPr>
          <w:rFonts w:ascii="Times New Roman"/>
          <w:b w:val="false"/>
          <w:i w:val="false"/>
          <w:color w:val="000000"/>
          <w:sz w:val="28"/>
        </w:rPr>
        <w:t xml:space="preserve">
      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Алматы облысы бойынша департаменті (бұдан әрі – Департамент) тиiстi тауар нарықтарында бәсекелестiктi қорғау және монополиялық қызметтi шектеу саласында, тұтынушылардың құқықтарын қорғау саласында басшылықты, мемлекеттік монополия саласына жатқызылған қызметті бақылау мен реттеуді, сондай-ақ заңнамада көзделген шекте салааралық үйлестiруді, телекоммуникация және пошта байланысы аясындағы, аэронавигация және әуежайлар аясындағы салаларды қоспағанда, табиғи монополиялар салаларында реттеу мен бақылауды,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және өзге де арнайы атқарушылық, рұқсат ету және бақылау функцияларын жүзеге асыратын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(бұдан әрі – Комитет) аумақтық бөлімшесі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316" w:id="267"/>
    <w:p>
      <w:pPr>
        <w:spacing w:after="0"/>
        <w:ind w:left="0"/>
        <w:jc w:val="both"/>
      </w:pPr>
      <w:r>
        <w:rPr>
          <w:rFonts w:ascii="Times New Roman"/>
          <w:b w:val="false"/>
          <w:i w:val="false"/>
          <w:color w:val="000000"/>
          <w:sz w:val="28"/>
        </w:rPr>
        <w:t xml:space="preserve">
      3. Департамент мемлекеттік мекеме ұйымдық-құқықтық нысанындағы заңды тұлға болып табылады, өз атауы мемлекеттік тілде жазылған мөрі мен мөртабандары, белгіленген үлгідегі бланкілері, Қазақстан Республикасының заңнамасына сәйкес қазынашылық органдарында шоттары бар. </w:t>
      </w:r>
    </w:p>
    <w:bookmarkEnd w:id="267"/>
    <w:bookmarkStart w:name="z317" w:id="26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68"/>
    <w:bookmarkStart w:name="z318" w:id="269"/>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269"/>
    <w:bookmarkStart w:name="z319" w:id="270"/>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70"/>
    <w:bookmarkStart w:name="z320" w:id="271"/>
    <w:p>
      <w:pPr>
        <w:spacing w:after="0"/>
        <w:ind w:left="0"/>
        <w:jc w:val="both"/>
      </w:pPr>
      <w:r>
        <w:rPr>
          <w:rFonts w:ascii="Times New Roman"/>
          <w:b w:val="false"/>
          <w:i w:val="false"/>
          <w:color w:val="000000"/>
          <w:sz w:val="28"/>
        </w:rPr>
        <w:t xml:space="preserve">
      7. Департаменттің құрылымы және штат саны қолданыстағы заңнамаға сәйкес бекітіледі; </w:t>
      </w:r>
    </w:p>
    <w:bookmarkEnd w:id="271"/>
    <w:bookmarkStart w:name="z321" w:id="272"/>
    <w:p>
      <w:pPr>
        <w:spacing w:after="0"/>
        <w:ind w:left="0"/>
        <w:jc w:val="both"/>
      </w:pPr>
      <w:r>
        <w:rPr>
          <w:rFonts w:ascii="Times New Roman"/>
          <w:b w:val="false"/>
          <w:i w:val="false"/>
          <w:color w:val="000000"/>
          <w:sz w:val="28"/>
        </w:rPr>
        <w:t xml:space="preserve">
      8. Департаменттің заңды мекенжайы: 040000, Қазақстан Республикасы, Алматы облысы, Талдықорған қаласы, Қабанбай батыр көшесі, 78 үй. </w:t>
      </w:r>
    </w:p>
    <w:bookmarkEnd w:id="272"/>
    <w:bookmarkStart w:name="z322" w:id="273"/>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Алматы облысы бойынша департаменті" республикалық мемлекеттік мекемесі.</w:t>
      </w:r>
    </w:p>
    <w:bookmarkEnd w:id="273"/>
    <w:bookmarkStart w:name="z323" w:id="27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74"/>
    <w:bookmarkStart w:name="z324" w:id="27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75"/>
    <w:bookmarkStart w:name="z325" w:id="276"/>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276"/>
    <w:bookmarkStart w:name="z326" w:id="277"/>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кірістер республикалық бюджет кірісіне жіберіледі.</w:t>
      </w:r>
    </w:p>
    <w:bookmarkEnd w:id="277"/>
    <w:bookmarkStart w:name="z327" w:id="278"/>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278"/>
    <w:bookmarkStart w:name="z328" w:id="279"/>
    <w:p>
      <w:pPr>
        <w:spacing w:after="0"/>
        <w:ind w:left="0"/>
        <w:jc w:val="both"/>
      </w:pPr>
      <w:r>
        <w:rPr>
          <w:rFonts w:ascii="Times New Roman"/>
          <w:b w:val="false"/>
          <w:i w:val="false"/>
          <w:color w:val="000000"/>
          <w:sz w:val="28"/>
        </w:rPr>
        <w:t>
      13. Міндеттері:</w:t>
      </w:r>
    </w:p>
    <w:bookmarkEnd w:id="279"/>
    <w:bookmarkStart w:name="z329" w:id="280"/>
    <w:p>
      <w:pPr>
        <w:spacing w:after="0"/>
        <w:ind w:left="0"/>
        <w:jc w:val="both"/>
      </w:pPr>
      <w:r>
        <w:rPr>
          <w:rFonts w:ascii="Times New Roman"/>
          <w:b w:val="false"/>
          <w:i w:val="false"/>
          <w:color w:val="000000"/>
          <w:sz w:val="28"/>
        </w:rPr>
        <w:t>
      1) телекоммуникациялар және пошта байланысы, әуежайлар және аэронавигацияның көрсетілетін қызметтерін қоспағанда, табиғи монополиялар салаларында және бәсекелестікті қорғау және монополиялық қызметті шектеу саласында мемлекеттік саясатты қалыптастыруға және іске асыруға қатысу;</w:t>
      </w:r>
    </w:p>
    <w:bookmarkEnd w:id="280"/>
    <w:bookmarkStart w:name="z330" w:id="281"/>
    <w:p>
      <w:pPr>
        <w:spacing w:after="0"/>
        <w:ind w:left="0"/>
        <w:jc w:val="both"/>
      </w:pPr>
      <w:r>
        <w:rPr>
          <w:rFonts w:ascii="Times New Roman"/>
          <w:b w:val="false"/>
          <w:i w:val="false"/>
          <w:color w:val="000000"/>
          <w:sz w:val="28"/>
        </w:rPr>
        <w:t xml:space="preserve">
      2) тұтынушылардың құқықтарын қорғау саласында мемлекеттік саясатты іске асыруды қамтамасыз ету және мемлекеттік органдардың тұтынушылардың құқықтарын қорғау саласында мемлекеттік саясатты іске асыруды қамтамасыз ету жөніндегі қызметін салааралық үйлестіруді жүзеге асыру. </w:t>
      </w:r>
    </w:p>
    <w:bookmarkEnd w:id="281"/>
    <w:bookmarkStart w:name="z331" w:id="282"/>
    <w:p>
      <w:pPr>
        <w:spacing w:after="0"/>
        <w:ind w:left="0"/>
        <w:jc w:val="both"/>
      </w:pPr>
      <w:r>
        <w:rPr>
          <w:rFonts w:ascii="Times New Roman"/>
          <w:b w:val="false"/>
          <w:i w:val="false"/>
          <w:color w:val="000000"/>
          <w:sz w:val="28"/>
        </w:rPr>
        <w:t>
      14. Функциялары:</w:t>
      </w:r>
    </w:p>
    <w:bookmarkEnd w:id="282"/>
    <w:bookmarkStart w:name="z332" w:id="283"/>
    <w:p>
      <w:pPr>
        <w:spacing w:after="0"/>
        <w:ind w:left="0"/>
        <w:jc w:val="both"/>
      </w:pPr>
      <w:r>
        <w:rPr>
          <w:rFonts w:ascii="Times New Roman"/>
          <w:b w:val="false"/>
          <w:i w:val="false"/>
          <w:color w:val="000000"/>
          <w:sz w:val="28"/>
        </w:rPr>
        <w:t>
      1) телекоммуникация және пошта байланысы, әуежайлар және аэронавигациялардың көрсетілетін қызметтерін қоспағанда, табиғи монополиялар субъектілерінің қызметін бақылау мен реттеуді;</w:t>
      </w:r>
    </w:p>
    <w:bookmarkEnd w:id="283"/>
    <w:bookmarkStart w:name="z333" w:id="284"/>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заңнамасының сақталуына мемлекеттік бақылауды;</w:t>
      </w:r>
    </w:p>
    <w:bookmarkEnd w:id="284"/>
    <w:bookmarkStart w:name="z334" w:id="285"/>
    <w:p>
      <w:pPr>
        <w:spacing w:after="0"/>
        <w:ind w:left="0"/>
        <w:jc w:val="both"/>
      </w:pPr>
      <w:r>
        <w:rPr>
          <w:rFonts w:ascii="Times New Roman"/>
          <w:b w:val="false"/>
          <w:i w:val="false"/>
          <w:color w:val="000000"/>
          <w:sz w:val="28"/>
        </w:rPr>
        <w:t>
      2) телекоммуникациялар және пошта байланысы, әуежайлар және аэронавигацияның көрсетілетін қызметтерін қоспағанда, табиғи монополиялар саласында, тұтынушылардың құқықтарын қорғау саласында, бәсекелестікті қорғау және монополистік қызметті шектеу саласында мемлекеттік саясатты және тұтынушылар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қалыптастыру бойынша ұсыныстарды әзірлеу;</w:t>
      </w:r>
    </w:p>
    <w:bookmarkEnd w:id="285"/>
    <w:bookmarkStart w:name="z335" w:id="286"/>
    <w:p>
      <w:pPr>
        <w:spacing w:after="0"/>
        <w:ind w:left="0"/>
        <w:jc w:val="both"/>
      </w:pPr>
      <w:r>
        <w:rPr>
          <w:rFonts w:ascii="Times New Roman"/>
          <w:b w:val="false"/>
          <w:i w:val="false"/>
          <w:color w:val="000000"/>
          <w:sz w:val="28"/>
        </w:rPr>
        <w:t xml:space="preserve">
      3) өз құзыреті шегінде нормативтік құқықтық және құқықтық актілерді әзірлеу, бекіту және келісу, сондай-ақ Комитеттің жанындағы консультативтік-кеңесші қызметті ұйымдастыруға қатысу; </w:t>
      </w:r>
    </w:p>
    <w:bookmarkEnd w:id="286"/>
    <w:bookmarkStart w:name="z336" w:id="287"/>
    <w:p>
      <w:pPr>
        <w:spacing w:after="0"/>
        <w:ind w:left="0"/>
        <w:jc w:val="both"/>
      </w:pPr>
      <w:r>
        <w:rPr>
          <w:rFonts w:ascii="Times New Roman"/>
          <w:b w:val="false"/>
          <w:i w:val="false"/>
          <w:color w:val="000000"/>
          <w:sz w:val="28"/>
        </w:rPr>
        <w:t>
      4) өз құзыреті шегінде Қазақстан Республикасының заңнамасына сәйкес шешім қабылдау және нормативтік құқықтық актілерге ресми түсіндіру ұсыну;</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нұсқамалар енгізу;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өз құзыреті шегінде әкімшілік құқық бұзушылық туралы істерді қозғау және қарау,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жаза қолдану;</w:t>
      </w:r>
    </w:p>
    <w:bookmarkStart w:name="z339" w:id="288"/>
    <w:p>
      <w:pPr>
        <w:spacing w:after="0"/>
        <w:ind w:left="0"/>
        <w:jc w:val="both"/>
      </w:pPr>
      <w:r>
        <w:rPr>
          <w:rFonts w:ascii="Times New Roman"/>
          <w:b w:val="false"/>
          <w:i w:val="false"/>
          <w:color w:val="000000"/>
          <w:sz w:val="28"/>
        </w:rPr>
        <w:t>
      7) өз құзыреті шегінде сотқа жүгіну және талап-арыздар беру, оның ішінде бір мәселе бойынша оннан астам тұтынушының құқықтары бұзылған жағдайларда тұтынушылардың айқындалмаған тобының құқықтарын қорғау мәселелері бойынша, сондай-ақ нарық субъектiсiн мәжбүрлеп бөлу немесе оның құрамынан құрылымдық бөлiмшелерi базасында бiр немесе бiрнеше заңды тұлғаларды бөлiп шығару туралы талап қою, сондай-ақ бәсекелестiкке қарсы келiсiмдер немесе келiсiлген iс-әрекеттер жасау салдарынан алған монополиялық кірісін алып қоюдан босату туралы өтiнiшхатпен жүгiну;</w:t>
      </w:r>
    </w:p>
    <w:bookmarkEnd w:id="288"/>
    <w:bookmarkStart w:name="z340" w:id="289"/>
    <w:p>
      <w:pPr>
        <w:spacing w:after="0"/>
        <w:ind w:left="0"/>
        <w:jc w:val="both"/>
      </w:pPr>
      <w:r>
        <w:rPr>
          <w:rFonts w:ascii="Times New Roman"/>
          <w:b w:val="false"/>
          <w:i w:val="false"/>
          <w:color w:val="000000"/>
          <w:sz w:val="28"/>
        </w:rPr>
        <w:t>
      8) өз құзыретін жүзеге асыру үшін қажетті ақпаратты өз құзыреті шегінде сұрату және алу;</w:t>
      </w:r>
    </w:p>
    <w:bookmarkEnd w:id="289"/>
    <w:bookmarkStart w:name="z341" w:id="290"/>
    <w:p>
      <w:pPr>
        <w:spacing w:after="0"/>
        <w:ind w:left="0"/>
        <w:jc w:val="both"/>
      </w:pPr>
      <w:r>
        <w:rPr>
          <w:rFonts w:ascii="Times New Roman"/>
          <w:b w:val="false"/>
          <w:i w:val="false"/>
          <w:color w:val="000000"/>
          <w:sz w:val="28"/>
        </w:rPr>
        <w:t>
      9) табиғи монополиялар субъектілері ұсынатын қызметтерді (тауарларды, жұмыстарды) осы салалар шеңберінде реттеліп көрсетілетіндерге жатқызу мәніне талдау жүргізу;</w:t>
      </w:r>
    </w:p>
    <w:bookmarkEnd w:id="290"/>
    <w:bookmarkStart w:name="z342" w:id="291"/>
    <w:p>
      <w:pPr>
        <w:spacing w:after="0"/>
        <w:ind w:left="0"/>
        <w:jc w:val="both"/>
      </w:pPr>
      <w:r>
        <w:rPr>
          <w:rFonts w:ascii="Times New Roman"/>
          <w:b w:val="false"/>
          <w:i w:val="false"/>
          <w:color w:val="000000"/>
          <w:sz w:val="28"/>
        </w:rPr>
        <w:t>
      10) табиғи монополиялар субъектілері мемлекеттік тіркелімінің жергілікті бөлімін қалыптастыру және жүргізу;</w:t>
      </w:r>
    </w:p>
    <w:bookmarkEnd w:id="291"/>
    <w:bookmarkStart w:name="z343" w:id="292"/>
    <w:p>
      <w:pPr>
        <w:spacing w:after="0"/>
        <w:ind w:left="0"/>
        <w:jc w:val="both"/>
      </w:pPr>
      <w:r>
        <w:rPr>
          <w:rFonts w:ascii="Times New Roman"/>
          <w:b w:val="false"/>
          <w:i w:val="false"/>
          <w:color w:val="000000"/>
          <w:sz w:val="28"/>
        </w:rPr>
        <w:t>
      11) инвестициялық бағдарламаларды (жобаларды) орындау туралы табиғи монополиялар субъектілерінің ақпаратына талдау жүргізу;</w:t>
      </w:r>
    </w:p>
    <w:bookmarkEnd w:id="292"/>
    <w:bookmarkStart w:name="z344" w:id="293"/>
    <w:p>
      <w:pPr>
        <w:spacing w:after="0"/>
        <w:ind w:left="0"/>
        <w:jc w:val="both"/>
      </w:pPr>
      <w:r>
        <w:rPr>
          <w:rFonts w:ascii="Times New Roman"/>
          <w:b w:val="false"/>
          <w:i w:val="false"/>
          <w:color w:val="000000"/>
          <w:sz w:val="28"/>
        </w:rPr>
        <w:t>
      12) мемлекеттік-жекешелік әріптестік жобаларының тұжырымдаларын, концессиялық ұсыныстарды, мемлекеттік-жекешелік әріптестік жобаларының, оның ішінде концессиялық жобалардың техникалық-экономикалық негіздемелерін, мемлекеттік-жекешелік әріптестік жобасының, оның ішінде концессиялық жобалардың конкурстық құжаттамасын, мемлекеттік-жекешелік әріптестік шарттарының, оның ішінде концессия шарттарының жобаларын, оның ішінде табиғи монополиялар саласына жатқызылатын тауарлардың, жұмыстардың, көрсетілетін қызметтердің тарифтерін (бағаларын, алымдар мөлшерлемелерін) қалыптастыру және бекіту тәртібі бөлігінде оларға өзгерістер және (немесе) толықтырулар енгізу кезінде келісу;</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рұқсаттарды беру; </w:t>
      </w:r>
    </w:p>
    <w:bookmarkStart w:name="z346" w:id="294"/>
    <w:p>
      <w:pPr>
        <w:spacing w:after="0"/>
        <w:ind w:left="0"/>
        <w:jc w:val="both"/>
      </w:pPr>
      <w:r>
        <w:rPr>
          <w:rFonts w:ascii="Times New Roman"/>
          <w:b w:val="false"/>
          <w:i w:val="false"/>
          <w:color w:val="000000"/>
          <w:sz w:val="28"/>
        </w:rPr>
        <w:t xml:space="preserve">
      14) табиғи монополиялар субъектілерінің реттеліп көрсетілетін қызметтерінің (тауарларының, жұмыстарының) тізбесін әзірлеу жөнінде ұсыныстар дайындау; </w:t>
      </w:r>
    </w:p>
    <w:bookmarkEnd w:id="294"/>
    <w:bookmarkStart w:name="z347" w:id="295"/>
    <w:p>
      <w:pPr>
        <w:spacing w:after="0"/>
        <w:ind w:left="0"/>
        <w:jc w:val="both"/>
      </w:pPr>
      <w:r>
        <w:rPr>
          <w:rFonts w:ascii="Times New Roman"/>
          <w:b w:val="false"/>
          <w:i w:val="false"/>
          <w:color w:val="000000"/>
          <w:sz w:val="28"/>
        </w:rPr>
        <w:t>
      15) табиғи монополия субъектісінің реттеліп көрсетілетін қызметтеріне (тауарларына, жұмыстарына) тарифтерді (бағаларды, мөлшерлемелерді, алымдарды) немесе олардың шекті деңгейлерін бекіту кезінде қолданылатын шығындарды қалыптастырудың ерекше тәртібін қолдану;</w:t>
      </w:r>
    </w:p>
    <w:bookmarkEnd w:id="295"/>
    <w:bookmarkStart w:name="z348" w:id="296"/>
    <w:p>
      <w:pPr>
        <w:spacing w:after="0"/>
        <w:ind w:left="0"/>
        <w:jc w:val="both"/>
      </w:pPr>
      <w:r>
        <w:rPr>
          <w:rFonts w:ascii="Times New Roman"/>
          <w:b w:val="false"/>
          <w:i w:val="false"/>
          <w:color w:val="000000"/>
          <w:sz w:val="28"/>
        </w:rPr>
        <w:t>
      16) тарифтерді (бағаларды, алымдар мөлшерлемелерін) және тарифтік сметаларды оңайлатылған тәртіппен бекіту тәртібін қолдану;</w:t>
      </w:r>
    </w:p>
    <w:bookmarkEnd w:id="296"/>
    <w:bookmarkStart w:name="z349" w:id="297"/>
    <w:p>
      <w:pPr>
        <w:spacing w:after="0"/>
        <w:ind w:left="0"/>
        <w:jc w:val="both"/>
      </w:pPr>
      <w:r>
        <w:rPr>
          <w:rFonts w:ascii="Times New Roman"/>
          <w:b w:val="false"/>
          <w:i w:val="false"/>
          <w:color w:val="000000"/>
          <w:sz w:val="28"/>
        </w:rPr>
        <w:t>
      17) табиғи монополиялар субъектілерінің инвестициялық бағдарламаларын және инвестициялық жобаларын іске асыру тиімділігін мониторингілеу;</w:t>
      </w:r>
    </w:p>
    <w:bookmarkEnd w:id="297"/>
    <w:bookmarkStart w:name="z350" w:id="298"/>
    <w:p>
      <w:pPr>
        <w:spacing w:after="0"/>
        <w:ind w:left="0"/>
        <w:jc w:val="both"/>
      </w:pPr>
      <w:r>
        <w:rPr>
          <w:rFonts w:ascii="Times New Roman"/>
          <w:b w:val="false"/>
          <w:i w:val="false"/>
          <w:color w:val="000000"/>
          <w:sz w:val="28"/>
        </w:rPr>
        <w:t>
      18) табиғи монополиялар субъектілерінің тарифтерді (бағаларды, алымдар мөлшерлемелерін) немесе олардың шекті деңгейлерін бекітуге арналған өтінімдерін қарау кезінде жария тыңдаулар өткізу;</w:t>
      </w:r>
    </w:p>
    <w:bookmarkEnd w:id="298"/>
    <w:bookmarkStart w:name="z351" w:id="299"/>
    <w:p>
      <w:pPr>
        <w:spacing w:after="0"/>
        <w:ind w:left="0"/>
        <w:jc w:val="both"/>
      </w:pPr>
      <w:r>
        <w:rPr>
          <w:rFonts w:ascii="Times New Roman"/>
          <w:b w:val="false"/>
          <w:i w:val="false"/>
          <w:color w:val="000000"/>
          <w:sz w:val="28"/>
        </w:rPr>
        <w:t>
      19) табиғи монополиялар субъектiлерi үшін тарифтердің (бағалардың, алым мөлшерлемелерінің) құрамына кіретін қолданысқа енгізілген активтердiң реттелетiн базасына арналған пайда (таза кіріс) мөлшерлемесін есептеу;</w:t>
      </w:r>
    </w:p>
    <w:bookmarkEnd w:id="299"/>
    <w:bookmarkStart w:name="z352" w:id="300"/>
    <w:p>
      <w:pPr>
        <w:spacing w:after="0"/>
        <w:ind w:left="0"/>
        <w:jc w:val="both"/>
      </w:pPr>
      <w:r>
        <w:rPr>
          <w:rFonts w:ascii="Times New Roman"/>
          <w:b w:val="false"/>
          <w:i w:val="false"/>
          <w:color w:val="000000"/>
          <w:sz w:val="28"/>
        </w:rPr>
        <w:t>
      20) тағайындалатын оңалдыратын басқарушының кандидатурасын және табиғи монополия субъектісінің оңалдыру жоспарын келісу;</w:t>
      </w:r>
    </w:p>
    <w:bookmarkEnd w:id="300"/>
    <w:bookmarkStart w:name="z353" w:id="301"/>
    <w:p>
      <w:pPr>
        <w:spacing w:after="0"/>
        <w:ind w:left="0"/>
        <w:jc w:val="both"/>
      </w:pPr>
      <w:r>
        <w:rPr>
          <w:rFonts w:ascii="Times New Roman"/>
          <w:b w:val="false"/>
          <w:i w:val="false"/>
          <w:color w:val="000000"/>
          <w:sz w:val="28"/>
        </w:rPr>
        <w:t>
      21) Қазақстан Республикасының Үкіметі белгілеген номенклатура бойынша өнімге, тауарларға, көрсетілетін қызметтерге бағаларды реттеу;</w:t>
      </w:r>
    </w:p>
    <w:bookmarkEnd w:id="301"/>
    <w:bookmarkStart w:name="z354" w:id="302"/>
    <w:p>
      <w:pPr>
        <w:spacing w:after="0"/>
        <w:ind w:left="0"/>
        <w:jc w:val="both"/>
      </w:pPr>
      <w:r>
        <w:rPr>
          <w:rFonts w:ascii="Times New Roman"/>
          <w:b w:val="false"/>
          <w:i w:val="false"/>
          <w:color w:val="000000"/>
          <w:sz w:val="28"/>
        </w:rPr>
        <w:t>
      22) табиғи монополиялар субъектілерінің реттеліп көрсетілетін қызметтеріне (тауарларына, жұмыстарына) тарифтік сметаларды бекіту;</w:t>
      </w:r>
    </w:p>
    <w:bookmarkEnd w:id="302"/>
    <w:bookmarkStart w:name="z355" w:id="303"/>
    <w:p>
      <w:pPr>
        <w:spacing w:after="0"/>
        <w:ind w:left="0"/>
        <w:jc w:val="both"/>
      </w:pPr>
      <w:r>
        <w:rPr>
          <w:rFonts w:ascii="Times New Roman"/>
          <w:b w:val="false"/>
          <w:i w:val="false"/>
          <w:color w:val="000000"/>
          <w:sz w:val="28"/>
        </w:rPr>
        <w:t>
      23) электр энергетикасы саласындағы уәкілетті орган белгілеген тәртіпте энергия өндіруші ұйымдар үшін жеке тариф бекіту;</w:t>
      </w:r>
    </w:p>
    <w:bookmarkEnd w:id="303"/>
    <w:bookmarkStart w:name="z356" w:id="304"/>
    <w:p>
      <w:pPr>
        <w:spacing w:after="0"/>
        <w:ind w:left="0"/>
        <w:jc w:val="both"/>
      </w:pPr>
      <w:r>
        <w:rPr>
          <w:rFonts w:ascii="Times New Roman"/>
          <w:b w:val="false"/>
          <w:i w:val="false"/>
          <w:color w:val="000000"/>
          <w:sz w:val="28"/>
        </w:rPr>
        <w:t>
      24) энергия өндіруші ұйымдармен инвестициялық шарт жасасу;</w:t>
      </w:r>
    </w:p>
    <w:bookmarkEnd w:id="304"/>
    <w:bookmarkStart w:name="z357" w:id="305"/>
    <w:p>
      <w:pPr>
        <w:spacing w:after="0"/>
        <w:ind w:left="0"/>
        <w:jc w:val="both"/>
      </w:pPr>
      <w:r>
        <w:rPr>
          <w:rFonts w:ascii="Times New Roman"/>
          <w:b w:val="false"/>
          <w:i w:val="false"/>
          <w:color w:val="000000"/>
          <w:sz w:val="28"/>
        </w:rPr>
        <w:t>
      25) лицензияны және (немесе) лицензияға қосымшаны беру кезінде өтініш берушінің біліктілік талаптарына сәйкес келуін анықтау;</w:t>
      </w:r>
    </w:p>
    <w:bookmarkEnd w:id="305"/>
    <w:bookmarkStart w:name="z358" w:id="306"/>
    <w:p>
      <w:pPr>
        <w:spacing w:after="0"/>
        <w:ind w:left="0"/>
        <w:jc w:val="both"/>
      </w:pPr>
      <w:r>
        <w:rPr>
          <w:rFonts w:ascii="Times New Roman"/>
          <w:b w:val="false"/>
          <w:i w:val="false"/>
          <w:color w:val="000000"/>
          <w:sz w:val="28"/>
        </w:rPr>
        <w:t>
      26) өз құзыреті шегінде Қазақстан Республикасы заңдарының және өзге де нормативтік құқықтық актілерінің сақталуын қамтамсыз ету;</w:t>
      </w:r>
    </w:p>
    <w:bookmarkEnd w:id="306"/>
    <w:bookmarkStart w:name="z359" w:id="307"/>
    <w:p>
      <w:pPr>
        <w:spacing w:after="0"/>
        <w:ind w:left="0"/>
        <w:jc w:val="both"/>
      </w:pPr>
      <w:r>
        <w:rPr>
          <w:rFonts w:ascii="Times New Roman"/>
          <w:b w:val="false"/>
          <w:i w:val="false"/>
          <w:color w:val="000000"/>
          <w:sz w:val="28"/>
        </w:rPr>
        <w:t>
      27) қосалқы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bookmarkEnd w:id="307"/>
    <w:bookmarkStart w:name="z360" w:id="308"/>
    <w:p>
      <w:pPr>
        <w:spacing w:after="0"/>
        <w:ind w:left="0"/>
        <w:jc w:val="both"/>
      </w:pPr>
      <w:r>
        <w:rPr>
          <w:rFonts w:ascii="Times New Roman"/>
          <w:b w:val="false"/>
          <w:i w:val="false"/>
          <w:color w:val="000000"/>
          <w:sz w:val="28"/>
        </w:rPr>
        <w:t>
      28) табиғи монополиялар туралы заңнаманы бұзушылық және кінәлі адамдарды жауапкершілікке тарту жағдайлары туралы бұқаралық ақпарат құралдары арқылы хабардар ету;</w:t>
      </w:r>
    </w:p>
    <w:bookmarkEnd w:id="308"/>
    <w:bookmarkStart w:name="z361" w:id="309"/>
    <w:p>
      <w:pPr>
        <w:spacing w:after="0"/>
        <w:ind w:left="0"/>
        <w:jc w:val="both"/>
      </w:pPr>
      <w:r>
        <w:rPr>
          <w:rFonts w:ascii="Times New Roman"/>
          <w:b w:val="false"/>
          <w:i w:val="false"/>
          <w:color w:val="000000"/>
          <w:sz w:val="28"/>
        </w:rPr>
        <w:t>
      29)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субьектісінің реттеліп көрсетілетін қызметтеріне (тауарларына, жұмыстарына) тарифтердің (бағалардың, алымдар мөлшерлемелерінің) немесе олардың шекті деңгейлерінің өсуіне, тұтынушылармен жасасқан шарттардың бұзылуына, үздіксіз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жасасуға келісу;</w:t>
      </w:r>
    </w:p>
    <w:bookmarkEnd w:id="309"/>
    <w:bookmarkStart w:name="z362" w:id="310"/>
    <w:p>
      <w:pPr>
        <w:spacing w:after="0"/>
        <w:ind w:left="0"/>
        <w:jc w:val="both"/>
      </w:pPr>
      <w:r>
        <w:rPr>
          <w:rFonts w:ascii="Times New Roman"/>
          <w:b w:val="false"/>
          <w:i w:val="false"/>
          <w:color w:val="000000"/>
          <w:sz w:val="28"/>
        </w:rPr>
        <w:t>
      30)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тасымалдайтын немесе өзіне берілетін, өзінің тұтынуына арналмаған тауарларды (жұмыстарды, көрсетілетін қызметтерді) сатып алуын келісу;</w:t>
      </w:r>
    </w:p>
    <w:bookmarkEnd w:id="310"/>
    <w:bookmarkStart w:name="z363" w:id="311"/>
    <w:p>
      <w:pPr>
        <w:spacing w:after="0"/>
        <w:ind w:left="0"/>
        <w:jc w:val="both"/>
      </w:pPr>
      <w:r>
        <w:rPr>
          <w:rFonts w:ascii="Times New Roman"/>
          <w:b w:val="false"/>
          <w:i w:val="false"/>
          <w:color w:val="000000"/>
          <w:sz w:val="28"/>
        </w:rPr>
        <w:t>
      31) осы іс-қимылды өткізгені туралы хабарлама беретін, қуаттылығы аз табиғи монополиялар субъектілерін қоспағанда, табиғи монополия субъектісінің, мүлікті жалға алу шартын жасасу реттеліп көрсетілетін қызметтерге (тауарларға, жұмыстарға) арналғал тарифтердің (бағалардың, алымдар мөлшерлемелерінің) немесе олардың шекті деңгейлерінің артуына, тұтынушылармен жасалған шарттардың бұзылуына, үздіксіз байланыстағы технологиялық жүйенің бұзылуына, ұсынылатын реттеліп көрсетілетін қызметтердің (тауарлардың, жұмыстардың) тоқтап қалуына не көлемінің елеулі кемуіне әкеп соқпаған жағдайда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алуына келісу;</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мемлекеттік монополия субъектілерінің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шектеулерді сақтауын бақылау;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w:t>
      </w:r>
    </w:p>
    <w:bookmarkStart w:name="z366" w:id="312"/>
    <w:p>
      <w:pPr>
        <w:spacing w:after="0"/>
        <w:ind w:left="0"/>
        <w:jc w:val="both"/>
      </w:pPr>
      <w:r>
        <w:rPr>
          <w:rFonts w:ascii="Times New Roman"/>
          <w:b w:val="false"/>
          <w:i w:val="false"/>
          <w:color w:val="000000"/>
          <w:sz w:val="28"/>
        </w:rPr>
        <w:t>
      34)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bookmarkEnd w:id="312"/>
    <w:bookmarkStart w:name="z367" w:id="313"/>
    <w:p>
      <w:pPr>
        <w:spacing w:after="0"/>
        <w:ind w:left="0"/>
        <w:jc w:val="both"/>
      </w:pPr>
      <w:r>
        <w:rPr>
          <w:rFonts w:ascii="Times New Roman"/>
          <w:b w:val="false"/>
          <w:i w:val="false"/>
          <w:color w:val="000000"/>
          <w:sz w:val="28"/>
        </w:rPr>
        <w:t>
      35) жеке немесе заңды тұлғалардың (немесе адамдар тобының) табиғи монополия субъектісінің жарғылық капиталындағы дауыс беретін акцияларының (қатысу үлестерінің) оннан астам пайызын сатып алуы бойынша хабарламаны қарау;</w:t>
      </w:r>
    </w:p>
    <w:bookmarkEnd w:id="313"/>
    <w:bookmarkStart w:name="z368" w:id="314"/>
    <w:p>
      <w:pPr>
        <w:spacing w:after="0"/>
        <w:ind w:left="0"/>
        <w:jc w:val="both"/>
      </w:pPr>
      <w:r>
        <w:rPr>
          <w:rFonts w:ascii="Times New Roman"/>
          <w:b w:val="false"/>
          <w:i w:val="false"/>
          <w:color w:val="000000"/>
          <w:sz w:val="28"/>
        </w:rPr>
        <w:t>
      36) магистральдық темір жол желілерінің операторы магистральдық және станциялық жолдармен кірме жолдарды жалғастырудан бас тартқан жағдайда шағымдарды қарау;</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өз құзыреті шегінде энергия өндіруші және энергиямен жабдықтаушы ұйымдардың "Электр энергетикасы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сақтауын бақылау;</w:t>
      </w:r>
    </w:p>
    <w:bookmarkStart w:name="z370" w:id="315"/>
    <w:p>
      <w:pPr>
        <w:spacing w:after="0"/>
        <w:ind w:left="0"/>
        <w:jc w:val="both"/>
      </w:pPr>
      <w:r>
        <w:rPr>
          <w:rFonts w:ascii="Times New Roman"/>
          <w:b w:val="false"/>
          <w:i w:val="false"/>
          <w:color w:val="000000"/>
          <w:sz w:val="28"/>
        </w:rPr>
        <w:t>
      38) реттеушi органдармен бiрлесiп, нарық субъектiлерiнiң Қазақстан Республикасының табиғи монополиялар туралы заңнамасын бұзуының жолын кесу бойынша бiрлескен iс-шаралар жүргiзуге қатысу;</w:t>
      </w:r>
    </w:p>
    <w:bookmarkEnd w:id="315"/>
    <w:bookmarkStart w:name="z371" w:id="316"/>
    <w:p>
      <w:pPr>
        <w:spacing w:after="0"/>
        <w:ind w:left="0"/>
        <w:jc w:val="both"/>
      </w:pPr>
      <w:r>
        <w:rPr>
          <w:rFonts w:ascii="Times New Roman"/>
          <w:b w:val="false"/>
          <w:i w:val="false"/>
          <w:color w:val="000000"/>
          <w:sz w:val="28"/>
        </w:rPr>
        <w:t>
      39) реттеушi органдарға табиғи монополиялар субъектiлерiнiң анықталған Қазақстан Республикасының табиғи монополиялар туралы заңнамасын бұзу белгiлерi туралы хабарлау және ақпарат немесе материалдар беру;</w:t>
      </w:r>
    </w:p>
    <w:bookmarkEnd w:id="316"/>
    <w:bookmarkStart w:name="z372" w:id="317"/>
    <w:p>
      <w:pPr>
        <w:spacing w:after="0"/>
        <w:ind w:left="0"/>
        <w:jc w:val="both"/>
      </w:pPr>
      <w:r>
        <w:rPr>
          <w:rFonts w:ascii="Times New Roman"/>
          <w:b w:val="false"/>
          <w:i w:val="false"/>
          <w:color w:val="000000"/>
          <w:sz w:val="28"/>
        </w:rPr>
        <w:t>
      40) жылу және электр желілік, газ таратушы жүйелерді дамыту, сондай-ақ қалалар, аудандар және облыстардың сумен жабдықтау және кәріз желілерінің жоспарларын келісу;</w:t>
      </w:r>
    </w:p>
    <w:bookmarkEnd w:id="317"/>
    <w:bookmarkStart w:name="z373" w:id="318"/>
    <w:p>
      <w:pPr>
        <w:spacing w:after="0"/>
        <w:ind w:left="0"/>
        <w:jc w:val="both"/>
      </w:pPr>
      <w:r>
        <w:rPr>
          <w:rFonts w:ascii="Times New Roman"/>
          <w:b w:val="false"/>
          <w:i w:val="false"/>
          <w:color w:val="000000"/>
          <w:sz w:val="28"/>
        </w:rPr>
        <w:t>
      41) Қазақстан Республикасының заңнамасында көзделген жағдайларда тауар нарықтарында мемлекет реттейтін бағалар қолданылатын өнімдердің, тауарлар мен көрсетілетін қызметтердің номенклатурасы бойынша ұсыныстар әзірлеу;</w:t>
      </w:r>
    </w:p>
    <w:bookmarkEnd w:id="318"/>
    <w:bookmarkStart w:name="z374" w:id="319"/>
    <w:p>
      <w:pPr>
        <w:spacing w:after="0"/>
        <w:ind w:left="0"/>
        <w:jc w:val="both"/>
      </w:pPr>
      <w:r>
        <w:rPr>
          <w:rFonts w:ascii="Times New Roman"/>
          <w:b w:val="false"/>
          <w:i w:val="false"/>
          <w:color w:val="000000"/>
          <w:sz w:val="28"/>
        </w:rPr>
        <w:t>
      42)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және табиғи монополиялар субъектілерінің тарифтік сметаларын оларға белгіленген тәртіппен өзгертуге бастамашылық ету;</w:t>
      </w:r>
    </w:p>
    <w:bookmarkEnd w:id="319"/>
    <w:bookmarkStart w:name="z375" w:id="320"/>
    <w:p>
      <w:pPr>
        <w:spacing w:after="0"/>
        <w:ind w:left="0"/>
        <w:jc w:val="both"/>
      </w:pPr>
      <w:r>
        <w:rPr>
          <w:rFonts w:ascii="Times New Roman"/>
          <w:b w:val="false"/>
          <w:i w:val="false"/>
          <w:color w:val="000000"/>
          <w:sz w:val="28"/>
        </w:rPr>
        <w:t>
      43) табиғи монополия субъектісінің реттеліп көрсетілетін қызметтеріне (тауарларына, жұмыстарына) тарифтерді (бағаларды, алым мөлшерлемелерін) немесе олардың шекті деңгейлерін олардың құзыреті шеңберінде мемлекеттік органдар белгілеген сапаға қойылатын талаптарды ескере отырып бекіту;</w:t>
      </w:r>
    </w:p>
    <w:bookmarkEnd w:id="320"/>
    <w:bookmarkStart w:name="z376" w:id="321"/>
    <w:p>
      <w:pPr>
        <w:spacing w:after="0"/>
        <w:ind w:left="0"/>
        <w:jc w:val="both"/>
      </w:pPr>
      <w:r>
        <w:rPr>
          <w:rFonts w:ascii="Times New Roman"/>
          <w:b w:val="false"/>
          <w:i w:val="false"/>
          <w:color w:val="000000"/>
          <w:sz w:val="28"/>
        </w:rPr>
        <w:t>
      44) реттеліп көрсетілетін коммуналдық қызметтерді (тауарларды, жұмыстарды) есепке алу аспаптарын сатып алуға және орнатуға төлемақы алу мөлшері мен тетігін белгіленген тәртіппен келісу;</w:t>
      </w:r>
    </w:p>
    <w:bookmarkEnd w:id="321"/>
    <w:bookmarkStart w:name="z377" w:id="322"/>
    <w:p>
      <w:pPr>
        <w:spacing w:after="0"/>
        <w:ind w:left="0"/>
        <w:jc w:val="both"/>
      </w:pPr>
      <w:r>
        <w:rPr>
          <w:rFonts w:ascii="Times New Roman"/>
          <w:b w:val="false"/>
          <w:i w:val="false"/>
          <w:color w:val="000000"/>
          <w:sz w:val="28"/>
        </w:rPr>
        <w:t>
      45) реттеліп көрсетілетін коммуналдық қызметтерді есепке алу аспаптары жоқ тұтынушылар үшін реттеліп көрсетілетін коммуналдық қызметтерге төлем мөлшерін бекіту;</w:t>
      </w:r>
    </w:p>
    <w:bookmarkEnd w:id="322"/>
    <w:bookmarkStart w:name="z378" w:id="323"/>
    <w:p>
      <w:pPr>
        <w:spacing w:after="0"/>
        <w:ind w:left="0"/>
        <w:jc w:val="both"/>
      </w:pPr>
      <w:r>
        <w:rPr>
          <w:rFonts w:ascii="Times New Roman"/>
          <w:b w:val="false"/>
          <w:i w:val="false"/>
          <w:color w:val="000000"/>
          <w:sz w:val="28"/>
        </w:rPr>
        <w:t>
      46) тиісті мемлекеттік органмен бірлесіп, тарифтерді (бағаларды, алымдар мөлшерлемелерін) немесе олардың шекті деңгейлерін бекіту кезінде ескерілетін табиғи монополиялар субъектілерінің инвестициялық бағдарламаларын (жобаларын) бекіту;</w:t>
      </w:r>
    </w:p>
    <w:bookmarkEnd w:id="323"/>
    <w:bookmarkStart w:name="z379" w:id="324"/>
    <w:p>
      <w:pPr>
        <w:spacing w:after="0"/>
        <w:ind w:left="0"/>
        <w:jc w:val="both"/>
      </w:pPr>
      <w:r>
        <w:rPr>
          <w:rFonts w:ascii="Times New Roman"/>
          <w:b w:val="false"/>
          <w:i w:val="false"/>
          <w:color w:val="000000"/>
          <w:sz w:val="28"/>
        </w:rPr>
        <w:t>
      47)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есептеудің кемсітпеу әдістемелерін және мемлекеттік органдардың және табиғи монополия субъектілерінің орындауы үшін міндетті нормативтік құқықтық актілерді әзірлеу және қолдану;</w:t>
      </w:r>
    </w:p>
    <w:bookmarkEnd w:id="324"/>
    <w:bookmarkStart w:name="z380" w:id="325"/>
    <w:p>
      <w:pPr>
        <w:spacing w:after="0"/>
        <w:ind w:left="0"/>
        <w:jc w:val="both"/>
      </w:pPr>
      <w:r>
        <w:rPr>
          <w:rFonts w:ascii="Times New Roman"/>
          <w:b w:val="false"/>
          <w:i w:val="false"/>
          <w:color w:val="000000"/>
          <w:sz w:val="28"/>
        </w:rPr>
        <w:t xml:space="preserve">
      48) табиғи монополиялар субъектілерінің реттеліп көрсетілетін қызметтерінің тарифтеріне (бағаларына, алымдар мөлшерлемелеріне) уақытша төмендету коэффиценттерін бекіту; </w:t>
      </w:r>
    </w:p>
    <w:bookmarkEnd w:id="325"/>
    <w:bookmarkStart w:name="z381" w:id="326"/>
    <w:p>
      <w:pPr>
        <w:spacing w:after="0"/>
        <w:ind w:left="0"/>
        <w:jc w:val="both"/>
      </w:pPr>
      <w:r>
        <w:rPr>
          <w:rFonts w:ascii="Times New Roman"/>
          <w:b w:val="false"/>
          <w:i w:val="false"/>
          <w:color w:val="000000"/>
          <w:sz w:val="28"/>
        </w:rPr>
        <w:t>
      49) табиғи монополиялар субъектілерінің реттеліп көрсетілетін қызметтеріне уақытша өтемдік тариф бекіту;</w:t>
      </w:r>
    </w:p>
    <w:bookmarkEnd w:id="326"/>
    <w:bookmarkStart w:name="z382" w:id="327"/>
    <w:p>
      <w:pPr>
        <w:spacing w:after="0"/>
        <w:ind w:left="0"/>
        <w:jc w:val="both"/>
      </w:pPr>
      <w:r>
        <w:rPr>
          <w:rFonts w:ascii="Times New Roman"/>
          <w:b w:val="false"/>
          <w:i w:val="false"/>
          <w:color w:val="000000"/>
          <w:sz w:val="28"/>
        </w:rPr>
        <w:t>
      50) магистральдық темiр жол желiсiнiң жұмыс iстеуi үшiн технологиялық тұрғыдан қажеттi станция жолдарының, электрмен жабдықтау, дабыл, байланыс объектiлерiнiң, құрылғылардың, жабдықтардың, ғимараттардың, үйлердiң, құрылыстардың және өзге де объектiлердiң тiзбесiн келiсу;</w:t>
      </w:r>
    </w:p>
    <w:bookmarkEnd w:id="327"/>
    <w:bookmarkStart w:name="z383" w:id="328"/>
    <w:p>
      <w:pPr>
        <w:spacing w:after="0"/>
        <w:ind w:left="0"/>
        <w:jc w:val="both"/>
      </w:pPr>
      <w:r>
        <w:rPr>
          <w:rFonts w:ascii="Times New Roman"/>
          <w:b w:val="false"/>
          <w:i w:val="false"/>
          <w:color w:val="000000"/>
          <w:sz w:val="28"/>
        </w:rPr>
        <w:t>
      51) мемлекеттік органдардың, жергілікті атқарушы органдардың бәсекелестікті шектеуге және (немесе) жоюға бағытталған актілерінің, әрекеттерінің (әрекетсіздігінің) жолын кесу;</w:t>
      </w:r>
    </w:p>
    <w:bookmarkEnd w:id="328"/>
    <w:bookmarkStart w:name="z384" w:id="329"/>
    <w:p>
      <w:pPr>
        <w:spacing w:after="0"/>
        <w:ind w:left="0"/>
        <w:jc w:val="both"/>
      </w:pPr>
      <w:r>
        <w:rPr>
          <w:rFonts w:ascii="Times New Roman"/>
          <w:b w:val="false"/>
          <w:i w:val="false"/>
          <w:color w:val="000000"/>
          <w:sz w:val="28"/>
        </w:rPr>
        <w:t>
      52) Қазақстан Республикасының табиғи монополиялар туралы заңнамасында көзделген бұзушылықтарды қоспағанда, тиiстi тауар нарығында үстем немесе монополиялық жағдайын асыра пайдаланудың алдын алу және жою;</w:t>
      </w:r>
    </w:p>
    <w:bookmarkEnd w:id="329"/>
    <w:bookmarkStart w:name="z385" w:id="330"/>
    <w:p>
      <w:pPr>
        <w:spacing w:after="0"/>
        <w:ind w:left="0"/>
        <w:jc w:val="both"/>
      </w:pPr>
      <w:r>
        <w:rPr>
          <w:rFonts w:ascii="Times New Roman"/>
          <w:b w:val="false"/>
          <w:i w:val="false"/>
          <w:color w:val="000000"/>
          <w:sz w:val="28"/>
        </w:rPr>
        <w:t>
      53) нарық субъектiлерiнiң бәсекелестiкке қарсы келiсiмдерi мен келiсiлген iс-әрекеттерiн, жосықсыз бәсекелестікті болдырмау және жолын кесу;</w:t>
      </w:r>
    </w:p>
    <w:bookmarkEnd w:id="330"/>
    <w:bookmarkStart w:name="z386" w:id="331"/>
    <w:p>
      <w:pPr>
        <w:spacing w:after="0"/>
        <w:ind w:left="0"/>
        <w:jc w:val="both"/>
      </w:pPr>
      <w:r>
        <w:rPr>
          <w:rFonts w:ascii="Times New Roman"/>
          <w:b w:val="false"/>
          <w:i w:val="false"/>
          <w:color w:val="000000"/>
          <w:sz w:val="28"/>
        </w:rPr>
        <w:t xml:space="preserve">
      54)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насихаттауды жүзеге асыру; </w:t>
      </w:r>
    </w:p>
    <w:bookmarkEnd w:id="331"/>
    <w:bookmarkStart w:name="z387" w:id="332"/>
    <w:p>
      <w:pPr>
        <w:spacing w:after="0"/>
        <w:ind w:left="0"/>
        <w:jc w:val="both"/>
      </w:pPr>
      <w:r>
        <w:rPr>
          <w:rFonts w:ascii="Times New Roman"/>
          <w:b w:val="false"/>
          <w:i w:val="false"/>
          <w:color w:val="000000"/>
          <w:sz w:val="28"/>
        </w:rPr>
        <w:t>
      55) тауар нарықтарындағы бәсекелестіктің жай-күйiн талдауды жүзеге асыру;</w:t>
      </w:r>
    </w:p>
    <w:bookmarkEnd w:id="332"/>
    <w:bookmarkStart w:name="z388" w:id="333"/>
    <w:p>
      <w:pPr>
        <w:spacing w:after="0"/>
        <w:ind w:left="0"/>
        <w:jc w:val="both"/>
      </w:pPr>
      <w:r>
        <w:rPr>
          <w:rFonts w:ascii="Times New Roman"/>
          <w:b w:val="false"/>
          <w:i w:val="false"/>
          <w:color w:val="000000"/>
          <w:sz w:val="28"/>
        </w:rPr>
        <w:t>
      56) үстем немесе монополиялық жағдайдағы нарық субъектiсi белгiлеген монополиялық жоғары (төмен), монопсониялық төмен бағаларды анықтау;</w:t>
      </w:r>
    </w:p>
    <w:bookmarkEnd w:id="333"/>
    <w:bookmarkStart w:name="z389" w:id="334"/>
    <w:p>
      <w:pPr>
        <w:spacing w:after="0"/>
        <w:ind w:left="0"/>
        <w:jc w:val="both"/>
      </w:pPr>
      <w:r>
        <w:rPr>
          <w:rFonts w:ascii="Times New Roman"/>
          <w:b w:val="false"/>
          <w:i w:val="false"/>
          <w:color w:val="000000"/>
          <w:sz w:val="28"/>
        </w:rPr>
        <w:t>
      57) нарық субъектiлерi, мемлекеттік органдардың, жергілікті атқарушы органдардың Қазақстан Республикасының бәсекелестікті қорғау саласындағы заңнамасын бұзушылық фактiлерi бойынша тергеп-тексеру жүргізу;</w:t>
      </w:r>
    </w:p>
    <w:bookmarkEnd w:id="334"/>
    <w:bookmarkStart w:name="z390" w:id="335"/>
    <w:p>
      <w:pPr>
        <w:spacing w:after="0"/>
        <w:ind w:left="0"/>
        <w:jc w:val="both"/>
      </w:pPr>
      <w:r>
        <w:rPr>
          <w:rFonts w:ascii="Times New Roman"/>
          <w:b w:val="false"/>
          <w:i w:val="false"/>
          <w:color w:val="000000"/>
          <w:sz w:val="28"/>
        </w:rPr>
        <w:t>
      58) өз құзыретін шегінде, сондай-ақ Қазақстан Республикасының заңнамасында белгіленген тәртіпте құқық қорғау органдарымен өзара іс-әрекеттесу, жедел-іздеу іс-шараларын жүргізу туралы құқық қорғау органдарына жүгіну;</w:t>
      </w:r>
    </w:p>
    <w:bookmarkEnd w:id="335"/>
    <w:bookmarkStart w:name="z391" w:id="336"/>
    <w:p>
      <w:pPr>
        <w:spacing w:after="0"/>
        <w:ind w:left="0"/>
        <w:jc w:val="both"/>
      </w:pPr>
      <w:r>
        <w:rPr>
          <w:rFonts w:ascii="Times New Roman"/>
          <w:b w:val="false"/>
          <w:i w:val="false"/>
          <w:color w:val="000000"/>
          <w:sz w:val="28"/>
        </w:rPr>
        <w:t>
      59) жекелеген тауар нарықтарындағы бәсекелестіктің жай-күйі және монополиялық қызметті шектеу жөніндегі қолданылатын шаралар туралы жылдық есеп дайындау;</w:t>
      </w:r>
    </w:p>
    <w:bookmarkEnd w:id="336"/>
    <w:bookmarkStart w:name="z392" w:id="337"/>
    <w:p>
      <w:pPr>
        <w:spacing w:after="0"/>
        <w:ind w:left="0"/>
        <w:jc w:val="both"/>
      </w:pPr>
      <w:r>
        <w:rPr>
          <w:rFonts w:ascii="Times New Roman"/>
          <w:b w:val="false"/>
          <w:i w:val="false"/>
          <w:color w:val="000000"/>
          <w:sz w:val="28"/>
        </w:rPr>
        <w:t>
      60) бәсекелес ортаға мемлекеттік кәсіпорындарды, акцияларының (жарғылық капиталға қатысу үлестерінің) елу пайыздан астамы мемлекетке тиесілі заңды тұлғалар және олармен үлестес заңды тұлғаларды бәсекелес ортаға беру жөнінде ұсыныстар және акцияларының (жарғылық капиталға қатысу үлестерінің) елу пайыздан астамы мемлекетке тиесілі заңды тұлғалар және олармен үлестес заңды тұлғалар жүзеге асыратын қызмет түрлерін өзектілендіру жөніндегі ұсыныстарды дайындау;</w:t>
      </w:r>
    </w:p>
    <w:bookmarkEnd w:id="337"/>
    <w:bookmarkStart w:name="z393" w:id="338"/>
    <w:p>
      <w:pPr>
        <w:spacing w:after="0"/>
        <w:ind w:left="0"/>
        <w:jc w:val="both"/>
      </w:pPr>
      <w:r>
        <w:rPr>
          <w:rFonts w:ascii="Times New Roman"/>
          <w:b w:val="false"/>
          <w:i w:val="false"/>
          <w:color w:val="000000"/>
          <w:sz w:val="28"/>
        </w:rPr>
        <w:t>
      61) бәсекелестікті қорғау және монополиялық қызметті шектеу саласындағы жүргізілетін мемлекеттік саясаттың ақпараттық ашықтығын қамтамасыз ету, оның ішінде тоқсан сайын, есептік айдан кейінгі айдың он бесінен кешіктірмей өзінің қызметі туралы мәліметтерді бұқаралық ақпарат құралдарында, оның ішінде өзінің интернет-ресурсында жариялау;</w:t>
      </w:r>
    </w:p>
    <w:bookmarkEnd w:id="338"/>
    <w:bookmarkStart w:name="z394" w:id="339"/>
    <w:p>
      <w:pPr>
        <w:spacing w:after="0"/>
        <w:ind w:left="0"/>
        <w:jc w:val="both"/>
      </w:pPr>
      <w:r>
        <w:rPr>
          <w:rFonts w:ascii="Times New Roman"/>
          <w:b w:val="false"/>
          <w:i w:val="false"/>
          <w:color w:val="000000"/>
          <w:sz w:val="28"/>
        </w:rPr>
        <w:t xml:space="preserve">
      62) мемлекеттiк кәсiпорындарды, акцияларының (үлестерiнiң) елу пайызынан астамы мемлекетке тиесiлi заңды тұлғаларды және олармен үлестес тұлғаларды құру Қазақстан Республикасының заңдарында тiкелей көзделген жағдайларды қоспағанда, оларды құруды алдын ала келiсу; </w:t>
      </w:r>
    </w:p>
    <w:bookmarkEnd w:id="339"/>
    <w:bookmarkStart w:name="z395" w:id="340"/>
    <w:p>
      <w:pPr>
        <w:spacing w:after="0"/>
        <w:ind w:left="0"/>
        <w:jc w:val="both"/>
      </w:pPr>
      <w:r>
        <w:rPr>
          <w:rFonts w:ascii="Times New Roman"/>
          <w:b w:val="false"/>
          <w:i w:val="false"/>
          <w:color w:val="000000"/>
          <w:sz w:val="28"/>
        </w:rPr>
        <w:t>
      63) анықталған Қазақстан Республикасының бәсекелестікті қорғау саласындағы заңнамасын бұзушылық фактілері туралы құқық қорғау органдарын хабардар ету;</w:t>
      </w:r>
    </w:p>
    <w:bookmarkEnd w:id="340"/>
    <w:bookmarkStart w:name="z396" w:id="341"/>
    <w:p>
      <w:pPr>
        <w:spacing w:after="0"/>
        <w:ind w:left="0"/>
        <w:jc w:val="both"/>
      </w:pPr>
      <w:r>
        <w:rPr>
          <w:rFonts w:ascii="Times New Roman"/>
          <w:b w:val="false"/>
          <w:i w:val="false"/>
          <w:color w:val="000000"/>
          <w:sz w:val="28"/>
        </w:rPr>
        <w:t xml:space="preserve">
      64) бәсекелестікті қорғау саласындағы заңнамада белгіленген жағдайларда тауар нарықтарындағы бәсекелестіктің жай-күйі туралы аналитикалық ақпарат пен мониторинг деректерін құқық қорғау органдарына ұсыну; </w:t>
      </w:r>
    </w:p>
    <w:bookmarkEnd w:id="341"/>
    <w:bookmarkStart w:name="z397" w:id="342"/>
    <w:p>
      <w:pPr>
        <w:spacing w:after="0"/>
        <w:ind w:left="0"/>
        <w:jc w:val="both"/>
      </w:pPr>
      <w:r>
        <w:rPr>
          <w:rFonts w:ascii="Times New Roman"/>
          <w:b w:val="false"/>
          <w:i w:val="false"/>
          <w:color w:val="000000"/>
          <w:sz w:val="28"/>
        </w:rPr>
        <w:t xml:space="preserve">
      65)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 </w:t>
      </w:r>
    </w:p>
    <w:bookmarkEnd w:id="342"/>
    <w:bookmarkStart w:name="z398" w:id="343"/>
    <w:p>
      <w:pPr>
        <w:spacing w:after="0"/>
        <w:ind w:left="0"/>
        <w:jc w:val="both"/>
      </w:pPr>
      <w:r>
        <w:rPr>
          <w:rFonts w:ascii="Times New Roman"/>
          <w:b w:val="false"/>
          <w:i w:val="false"/>
          <w:color w:val="000000"/>
          <w:sz w:val="28"/>
        </w:rPr>
        <w:t xml:space="preserve">
      66) құқық қорғау органдарының, олардың аумақтық бөлімшелерінің қаулылары және сұрау салулары бойынша өз қызметкерлерін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сарапшы ретінде қатысу үшін жіберу; </w:t>
      </w:r>
    </w:p>
    <w:bookmarkEnd w:id="343"/>
    <w:bookmarkStart w:name="z399" w:id="344"/>
    <w:p>
      <w:pPr>
        <w:spacing w:after="0"/>
        <w:ind w:left="0"/>
        <w:jc w:val="both"/>
      </w:pPr>
      <w:r>
        <w:rPr>
          <w:rFonts w:ascii="Times New Roman"/>
          <w:b w:val="false"/>
          <w:i w:val="false"/>
          <w:color w:val="000000"/>
          <w:sz w:val="28"/>
        </w:rPr>
        <w:t>
      67) тиісті тауар нарықтарының шекараларын айқындау;</w:t>
      </w:r>
    </w:p>
    <w:bookmarkEnd w:id="344"/>
    <w:bookmarkStart w:name="z400" w:id="345"/>
    <w:p>
      <w:pPr>
        <w:spacing w:after="0"/>
        <w:ind w:left="0"/>
        <w:jc w:val="both"/>
      </w:pPr>
      <w:r>
        <w:rPr>
          <w:rFonts w:ascii="Times New Roman"/>
          <w:b w:val="false"/>
          <w:i w:val="false"/>
          <w:color w:val="000000"/>
          <w:sz w:val="28"/>
        </w:rPr>
        <w:t>
      68) тіркеуші органдарға аумақтық бөлімшенің келісімімен құрылған мемлекеттiк кәсiпорындардың, акцияларының (үлестерiнiң) елу пайызынан астамы мемлекетке тиесiлi заңды тұлғалардың және олармен үлестес тұлғалардың тізбесін ұсыну;</w:t>
      </w:r>
    </w:p>
    <w:bookmarkEnd w:id="345"/>
    <w:bookmarkStart w:name="z401" w:id="346"/>
    <w:p>
      <w:pPr>
        <w:spacing w:after="0"/>
        <w:ind w:left="0"/>
        <w:jc w:val="both"/>
      </w:pPr>
      <w:r>
        <w:rPr>
          <w:rFonts w:ascii="Times New Roman"/>
          <w:b w:val="false"/>
          <w:i w:val="false"/>
          <w:color w:val="000000"/>
          <w:sz w:val="28"/>
        </w:rPr>
        <w:t>
      69) нарық субъектілеріне Қазақстан Республикасының бәсекелестікті қорғау саласындағы заңнамасында көзделген жағдайларда мәмiлелердi (iс-әрекеттердi) жүзеге асыруға, нарық субъектiлерiн, сондай-ақ жылжымайтын мүлiкке құқықтарды мемлекеттiк тiркеуге, қайта тiркеуге алдын ала жазбаша келiсiм ұсыну;</w:t>
      </w:r>
    </w:p>
    <w:bookmarkEnd w:id="346"/>
    <w:bookmarkStart w:name="z402" w:id="347"/>
    <w:p>
      <w:pPr>
        <w:spacing w:after="0"/>
        <w:ind w:left="0"/>
        <w:jc w:val="both"/>
      </w:pPr>
      <w:r>
        <w:rPr>
          <w:rFonts w:ascii="Times New Roman"/>
          <w:b w:val="false"/>
          <w:i w:val="false"/>
          <w:color w:val="000000"/>
          <w:sz w:val="28"/>
        </w:rPr>
        <w:t>
      70) нарық субъектісінің, мемлекеттік, жергілікті атқарушы органның лауазымды адамына Қазақстан Республикасының бәсекелестікті қорғау саласындағы заңнамасын бұзуға әкеп соғуы мүмкін әрекеттерді (әрекетсіздіктерді) жасауға жол бермеу туралы жазбаша түрде алдын ала ескерту жіберу;</w:t>
      </w:r>
    </w:p>
    <w:bookmarkEnd w:id="347"/>
    <w:bookmarkStart w:name="z403" w:id="348"/>
    <w:p>
      <w:pPr>
        <w:spacing w:after="0"/>
        <w:ind w:left="0"/>
        <w:jc w:val="both"/>
      </w:pPr>
      <w:r>
        <w:rPr>
          <w:rFonts w:ascii="Times New Roman"/>
          <w:b w:val="false"/>
          <w:i w:val="false"/>
          <w:color w:val="000000"/>
          <w:sz w:val="28"/>
        </w:rPr>
        <w:t>
      71) мемлекеттік құпиялар және өзге де заңмен қорғалатын құпиялар бар ақпаратты қоспағанда, тауар нарықтарындағы бәсекелестіктің жай-күйіне талдауды өзінің интернет-ресурсында орналастыру;</w:t>
      </w:r>
    </w:p>
    <w:bookmarkEnd w:id="348"/>
    <w:bookmarkStart w:name="z404" w:id="349"/>
    <w:p>
      <w:pPr>
        <w:spacing w:after="0"/>
        <w:ind w:left="0"/>
        <w:jc w:val="both"/>
      </w:pPr>
      <w:r>
        <w:rPr>
          <w:rFonts w:ascii="Times New Roman"/>
          <w:b w:val="false"/>
          <w:i w:val="false"/>
          <w:color w:val="000000"/>
          <w:sz w:val="28"/>
        </w:rPr>
        <w:t>
      72) нарық субъектілеріне нарық субъектілерінің әрекеттерінде (әрекетсіздіктерінде) Қазақстан Республикасының бәсекелестікті қорғау саласындағы заңнамасын бұзушылық белгілерінің болуы туралы хабарлама жолдау;</w:t>
      </w:r>
    </w:p>
    <w:bookmarkEnd w:id="349"/>
    <w:bookmarkStart w:name="z405" w:id="350"/>
    <w:p>
      <w:pPr>
        <w:spacing w:after="0"/>
        <w:ind w:left="0"/>
        <w:jc w:val="both"/>
      </w:pPr>
      <w:r>
        <w:rPr>
          <w:rFonts w:ascii="Times New Roman"/>
          <w:b w:val="false"/>
          <w:i w:val="false"/>
          <w:color w:val="000000"/>
          <w:sz w:val="28"/>
        </w:rPr>
        <w:t>
      73) Қазақстан Республикасының бәсекелестікті қорғау саласындағы заңнамасын бұзушылықтарды тергеп-тексерудің нәтижелері, монополияға қарсы органның шешімдері туралы ақпаратты өзінің интернет-ресурсында орналастыру;</w:t>
      </w:r>
    </w:p>
    <w:bookmarkEnd w:id="350"/>
    <w:bookmarkStart w:name="z406" w:id="351"/>
    <w:p>
      <w:pPr>
        <w:spacing w:after="0"/>
        <w:ind w:left="0"/>
        <w:jc w:val="both"/>
      </w:pPr>
      <w:r>
        <w:rPr>
          <w:rFonts w:ascii="Times New Roman"/>
          <w:b w:val="false"/>
          <w:i w:val="false"/>
          <w:color w:val="000000"/>
          <w:sz w:val="28"/>
        </w:rPr>
        <w:t>
      74) тұтынушылардың құқықтарын қорғау саласындағы мемлекеттік саясаттың негізгі бағыттары бойынша ұсыныстар әзірлеу;</w:t>
      </w:r>
    </w:p>
    <w:bookmarkEnd w:id="351"/>
    <w:bookmarkStart w:name="z407" w:id="352"/>
    <w:p>
      <w:pPr>
        <w:spacing w:after="0"/>
        <w:ind w:left="0"/>
        <w:jc w:val="both"/>
      </w:pPr>
      <w:r>
        <w:rPr>
          <w:rFonts w:ascii="Times New Roman"/>
          <w:b w:val="false"/>
          <w:i w:val="false"/>
          <w:color w:val="000000"/>
          <w:sz w:val="28"/>
        </w:rPr>
        <w:t>
      75) тұтынушылардың шағымдарына жарты жылдық, жылдық және тұтынушылардың құқықтарын қорғау мәселелері жөніндегі мемлекеттік органдардың қызметіне жыл сайын талдау жүргізу;</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 мемлекеттік органдарға "Тұтынушылардың құқықтарын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тұтынушылардың құқықтарын қорғау саласындағы өзге нормативтік құқықтық актілерді бұзумен қабылдаған шешімдердің күшін жою туралы оларға ұсыныстар (ұсынымдар) енгізу;</w:t>
      </w:r>
    </w:p>
    <w:bookmarkStart w:name="z409" w:id="353"/>
    <w:p>
      <w:pPr>
        <w:spacing w:after="0"/>
        <w:ind w:left="0"/>
        <w:jc w:val="both"/>
      </w:pPr>
      <w:r>
        <w:rPr>
          <w:rFonts w:ascii="Times New Roman"/>
          <w:b w:val="false"/>
          <w:i w:val="false"/>
          <w:color w:val="000000"/>
          <w:sz w:val="28"/>
        </w:rPr>
        <w:t>
      77) тұтынушыларға ақпарат беруді, консультация жүргізуді және сауаттандыруды жүзеге асыру;</w:t>
      </w:r>
    </w:p>
    <w:bookmarkEnd w:id="353"/>
    <w:bookmarkStart w:name="z410" w:id="354"/>
    <w:p>
      <w:pPr>
        <w:spacing w:after="0"/>
        <w:ind w:left="0"/>
        <w:jc w:val="both"/>
      </w:pPr>
      <w:r>
        <w:rPr>
          <w:rFonts w:ascii="Times New Roman"/>
          <w:b w:val="false"/>
          <w:i w:val="false"/>
          <w:color w:val="000000"/>
          <w:sz w:val="28"/>
        </w:rPr>
        <w:t>
      78) тұтынушылардың құқықтарын қорғаудың жай-күйі туралы жылдық есепті дайындау;</w:t>
      </w:r>
    </w:p>
    <w:bookmarkEnd w:id="354"/>
    <w:bookmarkStart w:name="z411" w:id="355"/>
    <w:p>
      <w:pPr>
        <w:spacing w:after="0"/>
        <w:ind w:left="0"/>
        <w:jc w:val="both"/>
      </w:pPr>
      <w:r>
        <w:rPr>
          <w:rFonts w:ascii="Times New Roman"/>
          <w:b w:val="false"/>
          <w:i w:val="false"/>
          <w:color w:val="000000"/>
          <w:sz w:val="28"/>
        </w:rPr>
        <w:t>
      79) тұтынушылардың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іске асыру;</w:t>
      </w:r>
    </w:p>
    <w:bookmarkEnd w:id="355"/>
    <w:bookmarkStart w:name="z412" w:id="356"/>
    <w:p>
      <w:pPr>
        <w:spacing w:after="0"/>
        <w:ind w:left="0"/>
        <w:jc w:val="both"/>
      </w:pPr>
      <w:r>
        <w:rPr>
          <w:rFonts w:ascii="Times New Roman"/>
          <w:b w:val="false"/>
          <w:i w:val="false"/>
          <w:color w:val="000000"/>
          <w:sz w:val="28"/>
        </w:rPr>
        <w:t>
      80) реттелетін саладағы мәселелер бойынша мемлекеттік органдармен, жеке және заңды тұлғалармен, үкіметтік емес ұйымдармен, қоғамдық тұтынушылар бірлестіктерімен өзара іс-қимыл жасау;</w:t>
      </w:r>
    </w:p>
    <w:bookmarkEnd w:id="356"/>
    <w:bookmarkStart w:name="z413" w:id="357"/>
    <w:p>
      <w:pPr>
        <w:spacing w:after="0"/>
        <w:ind w:left="0"/>
        <w:jc w:val="both"/>
      </w:pPr>
      <w:r>
        <w:rPr>
          <w:rFonts w:ascii="Times New Roman"/>
          <w:b w:val="false"/>
          <w:i w:val="false"/>
          <w:color w:val="000000"/>
          <w:sz w:val="28"/>
        </w:rPr>
        <w:t>
      81) тұтынушылардың құқықтарын қорғау саласында кадрлардың біліктілігін арттыруды және қайта даярлауды ұйымдастыру және өткізу;</w:t>
      </w:r>
    </w:p>
    <w:bookmarkEnd w:id="357"/>
    <w:bookmarkStart w:name="z414" w:id="358"/>
    <w:p>
      <w:pPr>
        <w:spacing w:after="0"/>
        <w:ind w:left="0"/>
        <w:jc w:val="both"/>
      </w:pPr>
      <w:r>
        <w:rPr>
          <w:rFonts w:ascii="Times New Roman"/>
          <w:b w:val="false"/>
          <w:i w:val="false"/>
          <w:color w:val="000000"/>
          <w:sz w:val="28"/>
        </w:rPr>
        <w:t xml:space="preserve">
      82) аумақтық бөлімшенің құзыреті шегінде реттеу, іске асыру және бақылау-қадағалау функцияларын жүзеге асыру және Комитеттің стратегиялық функцияларын орындауға қатысу; </w:t>
      </w:r>
    </w:p>
    <w:bookmarkEnd w:id="358"/>
    <w:bookmarkStart w:name="z415" w:id="359"/>
    <w:p>
      <w:pPr>
        <w:spacing w:after="0"/>
        <w:ind w:left="0"/>
        <w:jc w:val="both"/>
      </w:pPr>
      <w:r>
        <w:rPr>
          <w:rFonts w:ascii="Times New Roman"/>
          <w:b w:val="false"/>
          <w:i w:val="false"/>
          <w:color w:val="000000"/>
          <w:sz w:val="28"/>
        </w:rPr>
        <w:t>
      83) тұтынушылардың құқықтарын қорғау мәселелері бойынша жеке және заңды тұлғалардың өтініштерін қарау;</w:t>
      </w:r>
    </w:p>
    <w:bookmarkEnd w:id="359"/>
    <w:bookmarkStart w:name="z416" w:id="360"/>
    <w:p>
      <w:pPr>
        <w:spacing w:after="0"/>
        <w:ind w:left="0"/>
        <w:jc w:val="both"/>
      </w:pPr>
      <w:r>
        <w:rPr>
          <w:rFonts w:ascii="Times New Roman"/>
          <w:b w:val="false"/>
          <w:i w:val="false"/>
          <w:color w:val="000000"/>
          <w:sz w:val="28"/>
        </w:rPr>
        <w:t>
      84) тұтынушылардың құқықтарын қорғау саласындағы мемлекеттік органдардың қызметіне мониторингтеу және талдау жүргізу және Қазақстан Республикасының Үкіметіне тұтынушылардың құқықтарын қорғау мәселелері жөнінде ұсыныстар енгізу;</w:t>
      </w:r>
    </w:p>
    <w:bookmarkEnd w:id="360"/>
    <w:bookmarkStart w:name="z417" w:id="361"/>
    <w:p>
      <w:pPr>
        <w:spacing w:after="0"/>
        <w:ind w:left="0"/>
        <w:jc w:val="both"/>
      </w:pPr>
      <w:r>
        <w:rPr>
          <w:rFonts w:ascii="Times New Roman"/>
          <w:b w:val="false"/>
          <w:i w:val="false"/>
          <w:color w:val="000000"/>
          <w:sz w:val="28"/>
        </w:rPr>
        <w:t>
      85) тұтынушылардың құқықтарын қорғау мәселелері бойынша жеке және заңды тұлғалардың өтініштерін қарау;</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86)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Қазақстан Республикасының өзге заңдарында, Қазақстан Республикасы Президентінің және Қазақстан Республикасы Үкіметінің актілерінде көзделген өзге өкілеттіктерді жүзеге асыру.</w:t>
      </w:r>
    </w:p>
    <w:bookmarkStart w:name="z419" w:id="362"/>
    <w:p>
      <w:pPr>
        <w:spacing w:after="0"/>
        <w:ind w:left="0"/>
        <w:jc w:val="both"/>
      </w:pPr>
      <w:r>
        <w:rPr>
          <w:rFonts w:ascii="Times New Roman"/>
          <w:b w:val="false"/>
          <w:i w:val="false"/>
          <w:color w:val="000000"/>
          <w:sz w:val="28"/>
        </w:rPr>
        <w:t>
      15. Құқықтары мен міндеттері:</w:t>
      </w:r>
    </w:p>
    <w:bookmarkEnd w:id="362"/>
    <w:bookmarkStart w:name="z420" w:id="363"/>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қажетті ақпаратты және материалдарды сұрату және алу;</w:t>
      </w:r>
    </w:p>
    <w:bookmarkEnd w:id="363"/>
    <w:bookmarkStart w:name="z421" w:id="364"/>
    <w:p>
      <w:pPr>
        <w:spacing w:after="0"/>
        <w:ind w:left="0"/>
        <w:jc w:val="both"/>
      </w:pPr>
      <w:r>
        <w:rPr>
          <w:rFonts w:ascii="Times New Roman"/>
          <w:b w:val="false"/>
          <w:i w:val="false"/>
          <w:color w:val="000000"/>
          <w:sz w:val="28"/>
        </w:rPr>
        <w:t>
      2) өз құзыреті шегінде нормативтік құқықтық актілерді әзірлеу жөніндегі ұсыныстар енгізу;</w:t>
      </w:r>
    </w:p>
    <w:bookmarkEnd w:id="364"/>
    <w:bookmarkStart w:name="z422" w:id="365"/>
    <w:p>
      <w:pPr>
        <w:spacing w:after="0"/>
        <w:ind w:left="0"/>
        <w:jc w:val="both"/>
      </w:pPr>
      <w:r>
        <w:rPr>
          <w:rFonts w:ascii="Times New Roman"/>
          <w:b w:val="false"/>
          <w:i w:val="false"/>
          <w:color w:val="000000"/>
          <w:sz w:val="28"/>
        </w:rPr>
        <w:t>
      3)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bookmarkEnd w:id="365"/>
    <w:bookmarkStart w:name="z423" w:id="366"/>
    <w:p>
      <w:pPr>
        <w:spacing w:after="0"/>
        <w:ind w:left="0"/>
        <w:jc w:val="both"/>
      </w:pPr>
      <w:r>
        <w:rPr>
          <w:rFonts w:ascii="Times New Roman"/>
          <w:b w:val="false"/>
          <w:i w:val="false"/>
          <w:color w:val="000000"/>
          <w:sz w:val="28"/>
        </w:rPr>
        <w:t>
      4) Департаменттің жанынан сараптамалық кеңестер және өзге де консультативтік-кеңесші органдар құру;</w:t>
      </w:r>
    </w:p>
    <w:bookmarkEnd w:id="366"/>
    <w:bookmarkStart w:name="z424" w:id="367"/>
    <w:p>
      <w:pPr>
        <w:spacing w:after="0"/>
        <w:ind w:left="0"/>
        <w:jc w:val="both"/>
      </w:pPr>
      <w:r>
        <w:rPr>
          <w:rFonts w:ascii="Times New Roman"/>
          <w:b w:val="false"/>
          <w:i w:val="false"/>
          <w:color w:val="000000"/>
          <w:sz w:val="28"/>
        </w:rPr>
        <w:t>
      5) өз құзыретінің шегінде сотқа шағымдану;</w:t>
      </w:r>
    </w:p>
    <w:bookmarkEnd w:id="367"/>
    <w:bookmarkStart w:name="z425" w:id="368"/>
    <w:p>
      <w:pPr>
        <w:spacing w:after="0"/>
        <w:ind w:left="0"/>
        <w:jc w:val="both"/>
      </w:pPr>
      <w:r>
        <w:rPr>
          <w:rFonts w:ascii="Times New Roman"/>
          <w:b w:val="false"/>
          <w:i w:val="false"/>
          <w:color w:val="000000"/>
          <w:sz w:val="28"/>
        </w:rPr>
        <w:t>
      6) өз құзыреті шегінде мемлекеттік органдарға Қазақстан Республикасының заңнамасын бұзатын олардың қабылдаған актілерінің күшін жою немесе оларды өзгерту туралы ұсыныстар енгізу;</w:t>
      </w:r>
    </w:p>
    <w:bookmarkEnd w:id="368"/>
    <w:bookmarkStart w:name="z426" w:id="369"/>
    <w:p>
      <w:pPr>
        <w:spacing w:after="0"/>
        <w:ind w:left="0"/>
        <w:jc w:val="both"/>
      </w:pPr>
      <w:r>
        <w:rPr>
          <w:rFonts w:ascii="Times New Roman"/>
          <w:b w:val="false"/>
          <w:i w:val="false"/>
          <w:color w:val="000000"/>
          <w:sz w:val="28"/>
        </w:rPr>
        <w:t>
      7) Қазақстан Республикасының заңнамалық актілерінде көзделген өзге де құқықтарды жүзеге асыру.</w:t>
      </w:r>
    </w:p>
    <w:bookmarkEnd w:id="369"/>
    <w:bookmarkStart w:name="z427" w:id="370"/>
    <w:p>
      <w:pPr>
        <w:spacing w:after="0"/>
        <w:ind w:left="0"/>
        <w:jc w:val="left"/>
      </w:pPr>
      <w:r>
        <w:rPr>
          <w:rFonts w:ascii="Times New Roman"/>
          <w:b/>
          <w:i w:val="false"/>
          <w:color w:val="000000"/>
        </w:rPr>
        <w:t xml:space="preserve"> 3. Департаменттің қызметін ұйымдастыру</w:t>
      </w:r>
    </w:p>
    <w:bookmarkEnd w:id="370"/>
    <w:bookmarkStart w:name="z428" w:id="37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371"/>
    <w:bookmarkStart w:name="z429" w:id="372"/>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372"/>
    <w:bookmarkStart w:name="z430" w:id="373"/>
    <w:p>
      <w:pPr>
        <w:spacing w:after="0"/>
        <w:ind w:left="0"/>
        <w:jc w:val="both"/>
      </w:pPr>
      <w:r>
        <w:rPr>
          <w:rFonts w:ascii="Times New Roman"/>
          <w:b w:val="false"/>
          <w:i w:val="false"/>
          <w:color w:val="000000"/>
          <w:sz w:val="28"/>
        </w:rPr>
        <w:t>
      18. Департамент басшысының орынбасарлары болады, олар Қазақстан Республикасының заңнамасына сәйкес қызметке тағайындалады және қызметтен босатылады.</w:t>
      </w:r>
    </w:p>
    <w:bookmarkEnd w:id="373"/>
    <w:bookmarkStart w:name="z431" w:id="374"/>
    <w:p>
      <w:pPr>
        <w:spacing w:after="0"/>
        <w:ind w:left="0"/>
        <w:jc w:val="both"/>
      </w:pPr>
      <w:r>
        <w:rPr>
          <w:rFonts w:ascii="Times New Roman"/>
          <w:b w:val="false"/>
          <w:i w:val="false"/>
          <w:color w:val="000000"/>
          <w:sz w:val="28"/>
        </w:rPr>
        <w:t>
      19. Басшының өкілеттіктері:</w:t>
      </w:r>
    </w:p>
    <w:bookmarkEnd w:id="374"/>
    <w:bookmarkStart w:name="z432" w:id="375"/>
    <w:p>
      <w:pPr>
        <w:spacing w:after="0"/>
        <w:ind w:left="0"/>
        <w:jc w:val="both"/>
      </w:pPr>
      <w:r>
        <w:rPr>
          <w:rFonts w:ascii="Times New Roman"/>
          <w:b w:val="false"/>
          <w:i w:val="false"/>
          <w:color w:val="000000"/>
          <w:sz w:val="28"/>
        </w:rPr>
        <w:t>
      1) бұйрықтар шығарады, нұсқамалар енгізеді және қаулылар шығарады;</w:t>
      </w:r>
    </w:p>
    <w:bookmarkEnd w:id="375"/>
    <w:bookmarkStart w:name="z433" w:id="376"/>
    <w:p>
      <w:pPr>
        <w:spacing w:after="0"/>
        <w:ind w:left="0"/>
        <w:jc w:val="both"/>
      </w:pPr>
      <w:r>
        <w:rPr>
          <w:rFonts w:ascii="Times New Roman"/>
          <w:b w:val="false"/>
          <w:i w:val="false"/>
          <w:color w:val="000000"/>
          <w:sz w:val="28"/>
        </w:rPr>
        <w:t>
      2) Департаменттің құрылымдық бөлімшелері басшыларының міндеттерін айқындайды;</w:t>
      </w:r>
    </w:p>
    <w:bookmarkEnd w:id="376"/>
    <w:bookmarkStart w:name="z434" w:id="377"/>
    <w:p>
      <w:pPr>
        <w:spacing w:after="0"/>
        <w:ind w:left="0"/>
        <w:jc w:val="both"/>
      </w:pPr>
      <w:r>
        <w:rPr>
          <w:rFonts w:ascii="Times New Roman"/>
          <w:b w:val="false"/>
          <w:i w:val="false"/>
          <w:color w:val="000000"/>
          <w:sz w:val="28"/>
        </w:rPr>
        <w:t>
      3) Департамент басшысының орынбасарын (орынбасарларын) қоспағанда, Департамент қызметкерлерін лауазымға тағайындайды және лауазымнан босатады;</w:t>
      </w:r>
    </w:p>
    <w:bookmarkEnd w:id="377"/>
    <w:bookmarkStart w:name="z435" w:id="378"/>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Департаментті танытады;</w:t>
      </w:r>
    </w:p>
    <w:bookmarkEnd w:id="378"/>
    <w:bookmarkStart w:name="z436" w:id="379"/>
    <w:p>
      <w:pPr>
        <w:spacing w:after="0"/>
        <w:ind w:left="0"/>
        <w:jc w:val="both"/>
      </w:pPr>
      <w:r>
        <w:rPr>
          <w:rFonts w:ascii="Times New Roman"/>
          <w:b w:val="false"/>
          <w:i w:val="false"/>
          <w:color w:val="000000"/>
          <w:sz w:val="28"/>
        </w:rPr>
        <w:t>
      5) Департамент басшысының орынбасарын (орынбасарларын) қоспағанда, Департамент қызметкерлеріне тәртіптік жаза қолданады;</w:t>
      </w:r>
    </w:p>
    <w:bookmarkEnd w:id="379"/>
    <w:bookmarkStart w:name="z437" w:id="380"/>
    <w:p>
      <w:pPr>
        <w:spacing w:after="0"/>
        <w:ind w:left="0"/>
        <w:jc w:val="both"/>
      </w:pPr>
      <w:r>
        <w:rPr>
          <w:rFonts w:ascii="Times New Roman"/>
          <w:b w:val="false"/>
          <w:i w:val="false"/>
          <w:color w:val="000000"/>
          <w:sz w:val="28"/>
        </w:rPr>
        <w:t>
      6) Департамент комиссиясының және сараптамалық кеңестерінің дербес құрамын бекітеді;</w:t>
      </w:r>
    </w:p>
    <w:bookmarkEnd w:id="380"/>
    <w:bookmarkStart w:name="z438" w:id="381"/>
    <w:p>
      <w:pPr>
        <w:spacing w:after="0"/>
        <w:ind w:left="0"/>
        <w:jc w:val="both"/>
      </w:pPr>
      <w:r>
        <w:rPr>
          <w:rFonts w:ascii="Times New Roman"/>
          <w:b w:val="false"/>
          <w:i w:val="false"/>
          <w:color w:val="000000"/>
          <w:sz w:val="28"/>
        </w:rPr>
        <w:t>
      7) Департаментте сыбайлас жемқорлық құқық бұзушылықтарға қарсы іс қимыл жасауға бағытталған шараларды қабылдайды;</w:t>
      </w:r>
    </w:p>
    <w:bookmarkEnd w:id="381"/>
    <w:bookmarkStart w:name="z439" w:id="382"/>
    <w:p>
      <w:pPr>
        <w:spacing w:after="0"/>
        <w:ind w:left="0"/>
        <w:jc w:val="both"/>
      </w:pPr>
      <w:r>
        <w:rPr>
          <w:rFonts w:ascii="Times New Roman"/>
          <w:b w:val="false"/>
          <w:i w:val="false"/>
          <w:color w:val="000000"/>
          <w:sz w:val="28"/>
        </w:rPr>
        <w:t>
      8) басқа лауазымды адамға қол қою құқығын берместен, лицензиялауға байланысты барлық құжаттарға қол қояды. Ол болмаған жағдайда, көрсетілген құжаттарға қол қою құқығы Департамент басшысының міндетін атқарушыға жүктеледі;</w:t>
      </w:r>
    </w:p>
    <w:bookmarkEnd w:id="382"/>
    <w:bookmarkStart w:name="z440" w:id="383"/>
    <w:p>
      <w:pPr>
        <w:spacing w:after="0"/>
        <w:ind w:left="0"/>
        <w:jc w:val="both"/>
      </w:pPr>
      <w:r>
        <w:rPr>
          <w:rFonts w:ascii="Times New Roman"/>
          <w:b w:val="false"/>
          <w:i w:val="false"/>
          <w:color w:val="000000"/>
          <w:sz w:val="28"/>
        </w:rPr>
        <w:t>
      9) Департамент қызметкерлерінің лауазымдық нұсқаулықтарын бекітеді;</w:t>
      </w:r>
    </w:p>
    <w:bookmarkEnd w:id="383"/>
    <w:bookmarkStart w:name="z441" w:id="384"/>
    <w:p>
      <w:pPr>
        <w:spacing w:after="0"/>
        <w:ind w:left="0"/>
        <w:jc w:val="both"/>
      </w:pPr>
      <w:r>
        <w:rPr>
          <w:rFonts w:ascii="Times New Roman"/>
          <w:b w:val="false"/>
          <w:i w:val="false"/>
          <w:color w:val="000000"/>
          <w:sz w:val="28"/>
        </w:rPr>
        <w:t>
      10) Департаменттің құзыретіне кіретін басқа да мәселелер бойынша шешімдер қабылдайды.</w:t>
      </w:r>
    </w:p>
    <w:bookmarkEnd w:id="384"/>
    <w:bookmarkStart w:name="z442" w:id="385"/>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End w:id="385"/>
    <w:bookmarkStart w:name="z443" w:id="38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386"/>
    <w:bookmarkStart w:name="z444" w:id="387"/>
    <w:p>
      <w:pPr>
        <w:spacing w:after="0"/>
        <w:ind w:left="0"/>
        <w:jc w:val="left"/>
      </w:pPr>
      <w:r>
        <w:rPr>
          <w:rFonts w:ascii="Times New Roman"/>
          <w:b/>
          <w:i w:val="false"/>
          <w:color w:val="000000"/>
        </w:rPr>
        <w:t xml:space="preserve"> 4. Департаменттің мүлкі</w:t>
      </w:r>
    </w:p>
    <w:bookmarkEnd w:id="387"/>
    <w:bookmarkStart w:name="z445" w:id="38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388"/>
    <w:bookmarkStart w:name="z446" w:id="389"/>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End w:id="389"/>
    <w:bookmarkStart w:name="z447" w:id="390"/>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390"/>
    <w:bookmarkStart w:name="z448" w:id="391"/>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391"/>
    <w:bookmarkStart w:name="z449" w:id="392"/>
    <w:p>
      <w:pPr>
        <w:spacing w:after="0"/>
        <w:ind w:left="0"/>
        <w:jc w:val="left"/>
      </w:pPr>
      <w:r>
        <w:rPr>
          <w:rFonts w:ascii="Times New Roman"/>
          <w:b/>
          <w:i w:val="false"/>
          <w:color w:val="000000"/>
        </w:rPr>
        <w:t xml:space="preserve"> 5. Департаментті қайта ұйымдастыру және тарату</w:t>
      </w:r>
    </w:p>
    <w:bookmarkEnd w:id="392"/>
    <w:bookmarkStart w:name="z450" w:id="39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39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бәсекелестікті және тұтынушылардың</w:t>
            </w:r>
            <w:r>
              <w:br/>
            </w:r>
            <w:r>
              <w:rPr>
                <w:rFonts w:ascii="Times New Roman"/>
                <w:b w:val="false"/>
                <w:i w:val="false"/>
                <w:color w:val="000000"/>
                <w:sz w:val="20"/>
              </w:rPr>
              <w:t>құқықтарын қорғау комитеті</w:t>
            </w:r>
            <w:r>
              <w:br/>
            </w:r>
            <w:r>
              <w:rPr>
                <w:rFonts w:ascii="Times New Roman"/>
                <w:b w:val="false"/>
                <w:i w:val="false"/>
                <w:color w:val="000000"/>
                <w:sz w:val="20"/>
              </w:rPr>
              <w:t>төрағасының бұйрығына</w:t>
            </w:r>
            <w:r>
              <w:br/>
            </w:r>
            <w:r>
              <w:rPr>
                <w:rFonts w:ascii="Times New Roman"/>
                <w:b w:val="false"/>
                <w:i w:val="false"/>
                <w:color w:val="000000"/>
                <w:sz w:val="20"/>
              </w:rPr>
              <w:t>4-қосымша</w:t>
            </w:r>
          </w:p>
        </w:tc>
      </w:tr>
    </w:tbl>
    <w:bookmarkStart w:name="z452" w:id="394"/>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Атырау облысы бойынша департаментінің ережесі</w:t>
      </w:r>
    </w:p>
    <w:bookmarkEnd w:id="394"/>
    <w:bookmarkStart w:name="z453" w:id="395"/>
    <w:p>
      <w:pPr>
        <w:spacing w:after="0"/>
        <w:ind w:left="0"/>
        <w:jc w:val="left"/>
      </w:pPr>
      <w:r>
        <w:rPr>
          <w:rFonts w:ascii="Times New Roman"/>
          <w:b/>
          <w:i w:val="false"/>
          <w:color w:val="000000"/>
        </w:rPr>
        <w:t xml:space="preserve"> 4. Жалпы ережелер</w:t>
      </w:r>
    </w:p>
    <w:bookmarkEnd w:id="395"/>
    <w:p>
      <w:pPr>
        <w:spacing w:after="0"/>
        <w:ind w:left="0"/>
        <w:jc w:val="left"/>
      </w:pPr>
    </w:p>
    <w:p>
      <w:pPr>
        <w:spacing w:after="0"/>
        <w:ind w:left="0"/>
        <w:jc w:val="both"/>
      </w:pPr>
      <w:r>
        <w:rPr>
          <w:rFonts w:ascii="Times New Roman"/>
          <w:b w:val="false"/>
          <w:i w:val="false"/>
          <w:color w:val="000000"/>
          <w:sz w:val="28"/>
        </w:rPr>
        <w:t xml:space="preserve">
      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Атырау облысы бойынша департаменті (бұдан әрі – Департамент) тиiстi тауар нарықтарында бәсекелестiктi қорғау және монополиялық қызметтi шектеу саласында, тұтынушылардың құқықтарын қорғау саласында басшылықты, мемлекеттік монополия саласына жатқызылған қызметті бақылау мен реттеуді, сондай-ақ заңнамада көзделген шекте салааралық үйлестiруді, телекоммуникация және пошта байланысы аясындағы, аэронавигация және әуежайлар аясындағы салаларды қоспағанда, табиғи монополиялар салаларында реттеу мен бақылауды,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және өзге де арнайы атқарушылық, рұқсат ету және бақылау функцияларын жүзеге асыратын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(бұдан әрі – Комитет) аумақтық бөлімшесі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456" w:id="396"/>
    <w:p>
      <w:pPr>
        <w:spacing w:after="0"/>
        <w:ind w:left="0"/>
        <w:jc w:val="both"/>
      </w:pPr>
      <w:r>
        <w:rPr>
          <w:rFonts w:ascii="Times New Roman"/>
          <w:b w:val="false"/>
          <w:i w:val="false"/>
          <w:color w:val="000000"/>
          <w:sz w:val="28"/>
        </w:rPr>
        <w:t xml:space="preserve">
      3. Департамент мемлекеттік мекеме ұйымдық-құқықтық нысанындағы заңды тұлға болып табылады, өз атауы мемлекеттік тілде жазылған мөрі мен мөртабандары, белгіленген үлгідегі бланкілері, Қазақстан Республикасының заңнамасына сәйкес қазынашылық органдарында шоттары бар. </w:t>
      </w:r>
    </w:p>
    <w:bookmarkEnd w:id="396"/>
    <w:bookmarkStart w:name="z457" w:id="39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97"/>
    <w:bookmarkStart w:name="z458" w:id="398"/>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398"/>
    <w:bookmarkStart w:name="z459" w:id="399"/>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99"/>
    <w:bookmarkStart w:name="z460" w:id="400"/>
    <w:p>
      <w:pPr>
        <w:spacing w:after="0"/>
        <w:ind w:left="0"/>
        <w:jc w:val="both"/>
      </w:pPr>
      <w:r>
        <w:rPr>
          <w:rFonts w:ascii="Times New Roman"/>
          <w:b w:val="false"/>
          <w:i w:val="false"/>
          <w:color w:val="000000"/>
          <w:sz w:val="28"/>
        </w:rPr>
        <w:t xml:space="preserve">
      7. Департаменттің құрылымы және штат саны қолданыстағы заңнамаға сәйкес бекітіледі; </w:t>
      </w:r>
    </w:p>
    <w:bookmarkEnd w:id="400"/>
    <w:bookmarkStart w:name="z461" w:id="401"/>
    <w:p>
      <w:pPr>
        <w:spacing w:after="0"/>
        <w:ind w:left="0"/>
        <w:jc w:val="both"/>
      </w:pPr>
      <w:r>
        <w:rPr>
          <w:rFonts w:ascii="Times New Roman"/>
          <w:b w:val="false"/>
          <w:i w:val="false"/>
          <w:color w:val="000000"/>
          <w:sz w:val="28"/>
        </w:rPr>
        <w:t xml:space="preserve">
      8. Департаменттің заңды мекенжайы: 060009, Қазақстан Республикасы, Атырау қаласы, Авангард 4 ықшам ауданы, 3 В. </w:t>
      </w:r>
    </w:p>
    <w:bookmarkEnd w:id="401"/>
    <w:bookmarkStart w:name="z462" w:id="402"/>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Атырау облысы бойынша департаменті" республикалық мемлекеттік мекемесі.</w:t>
      </w:r>
    </w:p>
    <w:bookmarkEnd w:id="402"/>
    <w:bookmarkStart w:name="z463" w:id="40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03"/>
    <w:bookmarkStart w:name="z464" w:id="40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04"/>
    <w:bookmarkStart w:name="z465" w:id="405"/>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405"/>
    <w:bookmarkStart w:name="z466" w:id="40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кірістер республикалық бюджет кірісіне жіберіледі.</w:t>
      </w:r>
    </w:p>
    <w:bookmarkEnd w:id="406"/>
    <w:bookmarkStart w:name="z467" w:id="407"/>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407"/>
    <w:bookmarkStart w:name="z468" w:id="408"/>
    <w:p>
      <w:pPr>
        <w:spacing w:after="0"/>
        <w:ind w:left="0"/>
        <w:jc w:val="both"/>
      </w:pPr>
      <w:r>
        <w:rPr>
          <w:rFonts w:ascii="Times New Roman"/>
          <w:b w:val="false"/>
          <w:i w:val="false"/>
          <w:color w:val="000000"/>
          <w:sz w:val="28"/>
        </w:rPr>
        <w:t>
      13. Міндеттері:</w:t>
      </w:r>
    </w:p>
    <w:bookmarkEnd w:id="408"/>
    <w:bookmarkStart w:name="z469" w:id="409"/>
    <w:p>
      <w:pPr>
        <w:spacing w:after="0"/>
        <w:ind w:left="0"/>
        <w:jc w:val="both"/>
      </w:pPr>
      <w:r>
        <w:rPr>
          <w:rFonts w:ascii="Times New Roman"/>
          <w:b w:val="false"/>
          <w:i w:val="false"/>
          <w:color w:val="000000"/>
          <w:sz w:val="28"/>
        </w:rPr>
        <w:t>
      1) телекоммуникациялар және пошта байланысы, әуежайлар және аэронавигацияның көрсетілетін қызметтерін қоспағанда, табиғи монополиялар салаларында және бәсекелестікті қорғау және монополиялық қызметті шектеу саласында мемлекеттік саясатты қалыптастыруға және іске асыруға қатысу;</w:t>
      </w:r>
    </w:p>
    <w:bookmarkEnd w:id="409"/>
    <w:bookmarkStart w:name="z470" w:id="410"/>
    <w:p>
      <w:pPr>
        <w:spacing w:after="0"/>
        <w:ind w:left="0"/>
        <w:jc w:val="both"/>
      </w:pPr>
      <w:r>
        <w:rPr>
          <w:rFonts w:ascii="Times New Roman"/>
          <w:b w:val="false"/>
          <w:i w:val="false"/>
          <w:color w:val="000000"/>
          <w:sz w:val="28"/>
        </w:rPr>
        <w:t xml:space="preserve">
      2) тұтынушылардың құқықтарын қорғау саласында мемлекеттік саясатты іске асыруды қамтамасыз ету және мемлекеттік органдардың тұтынушылардың құқықтарын қорғау саласында мемлекеттік саясатты іске асыруды қамтамасыз ету жөніндегі қызметін салааралық үйлестіруді жүзеге асыру. </w:t>
      </w:r>
    </w:p>
    <w:bookmarkEnd w:id="410"/>
    <w:bookmarkStart w:name="z471" w:id="411"/>
    <w:p>
      <w:pPr>
        <w:spacing w:after="0"/>
        <w:ind w:left="0"/>
        <w:jc w:val="both"/>
      </w:pPr>
      <w:r>
        <w:rPr>
          <w:rFonts w:ascii="Times New Roman"/>
          <w:b w:val="false"/>
          <w:i w:val="false"/>
          <w:color w:val="000000"/>
          <w:sz w:val="28"/>
        </w:rPr>
        <w:t>
      14. Функциялары:</w:t>
      </w:r>
    </w:p>
    <w:bookmarkEnd w:id="411"/>
    <w:bookmarkStart w:name="z472" w:id="412"/>
    <w:p>
      <w:pPr>
        <w:spacing w:after="0"/>
        <w:ind w:left="0"/>
        <w:jc w:val="both"/>
      </w:pPr>
      <w:r>
        <w:rPr>
          <w:rFonts w:ascii="Times New Roman"/>
          <w:b w:val="false"/>
          <w:i w:val="false"/>
          <w:color w:val="000000"/>
          <w:sz w:val="28"/>
        </w:rPr>
        <w:t>
      1) телекоммуникация және пошта байланысы, әуежайлар және аэронавигациялардың көрсетілетін қызметтерін қоспағанда, табиғи монополиялар субъектілерінің қызметін бақылау мен реттеуді;</w:t>
      </w:r>
    </w:p>
    <w:bookmarkEnd w:id="412"/>
    <w:bookmarkStart w:name="z473" w:id="413"/>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заңнамасының сақталуына мемлекеттік бақылауды;</w:t>
      </w:r>
    </w:p>
    <w:bookmarkEnd w:id="413"/>
    <w:bookmarkStart w:name="z474" w:id="414"/>
    <w:p>
      <w:pPr>
        <w:spacing w:after="0"/>
        <w:ind w:left="0"/>
        <w:jc w:val="both"/>
      </w:pPr>
      <w:r>
        <w:rPr>
          <w:rFonts w:ascii="Times New Roman"/>
          <w:b w:val="false"/>
          <w:i w:val="false"/>
          <w:color w:val="000000"/>
          <w:sz w:val="28"/>
        </w:rPr>
        <w:t>
      2) телекоммуникациялар және пошта байланысы, әуежайлар және аэронавигацияның көрсетілетін қызметтерін қоспағанда, табиғи монополиялар саласында, тұтынушылардың құқықтарын қорғау саласында, бәсекелестікті қорғау және монополистік қызметті шектеу саласында мемлекеттік саясатты және тұтынушылар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қалыптастыру бойынша ұсыныстарды әзірлеу;</w:t>
      </w:r>
    </w:p>
    <w:bookmarkEnd w:id="414"/>
    <w:bookmarkStart w:name="z475" w:id="415"/>
    <w:p>
      <w:pPr>
        <w:spacing w:after="0"/>
        <w:ind w:left="0"/>
        <w:jc w:val="both"/>
      </w:pPr>
      <w:r>
        <w:rPr>
          <w:rFonts w:ascii="Times New Roman"/>
          <w:b w:val="false"/>
          <w:i w:val="false"/>
          <w:color w:val="000000"/>
          <w:sz w:val="28"/>
        </w:rPr>
        <w:t xml:space="preserve">
      3) өз құзыреті шегінде нормативтік құқықтық және құқықтық актілерді әзірлеу, бекіту және келісу, сондай-ақ Комитеттің жанындағы консультативтік-кеңесші қызметті ұйымдастыруға қатысу; </w:t>
      </w:r>
    </w:p>
    <w:bookmarkEnd w:id="415"/>
    <w:bookmarkStart w:name="z476" w:id="416"/>
    <w:p>
      <w:pPr>
        <w:spacing w:after="0"/>
        <w:ind w:left="0"/>
        <w:jc w:val="both"/>
      </w:pPr>
      <w:r>
        <w:rPr>
          <w:rFonts w:ascii="Times New Roman"/>
          <w:b w:val="false"/>
          <w:i w:val="false"/>
          <w:color w:val="000000"/>
          <w:sz w:val="28"/>
        </w:rPr>
        <w:t>
      4) өз құзыреті шегінде Қазақстан Республикасының заңнамасына сәйкес шешім қабылдау және нормативтік құқықтық актілерге ресми түсіндіру ұсыну;</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нұсқамалар енгізу;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өз құзыреті шегінде әкімшілік құқық бұзушылық туралы істерді қозғау және қарау,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жаза қолдану;</w:t>
      </w:r>
    </w:p>
    <w:bookmarkStart w:name="z479" w:id="417"/>
    <w:p>
      <w:pPr>
        <w:spacing w:after="0"/>
        <w:ind w:left="0"/>
        <w:jc w:val="both"/>
      </w:pPr>
      <w:r>
        <w:rPr>
          <w:rFonts w:ascii="Times New Roman"/>
          <w:b w:val="false"/>
          <w:i w:val="false"/>
          <w:color w:val="000000"/>
          <w:sz w:val="28"/>
        </w:rPr>
        <w:t>
      7) өз құзыреті шегінде сотқа жүгіну және талап-арыздар беру, оның ішінде бір мәселе бойынша оннан астам тұтынушының құқықтары бұзылған жағдайларда тұтынушылардың айқындалмаған тобының құқықтарын қорғау мәселелері бойынша, сондай-ақ нарық субъектiсiн мәжбүрлеп бөлу немесе оның құрамынан құрылымдық бөлiмшелерi базасында бiр немесе бiрнеше заңды тұлғаларды бөлiп шығару туралы талап қою, сондай-ақ бәсекелестiкке қарсы келiсiмдер немесе келiсiлген iс-әрекеттер жасау салдарынан алған монополиялық кірісін алып қоюдан босату туралы өтiнiшхатпен жүгiну;</w:t>
      </w:r>
    </w:p>
    <w:bookmarkEnd w:id="417"/>
    <w:bookmarkStart w:name="z480" w:id="418"/>
    <w:p>
      <w:pPr>
        <w:spacing w:after="0"/>
        <w:ind w:left="0"/>
        <w:jc w:val="both"/>
      </w:pPr>
      <w:r>
        <w:rPr>
          <w:rFonts w:ascii="Times New Roman"/>
          <w:b w:val="false"/>
          <w:i w:val="false"/>
          <w:color w:val="000000"/>
          <w:sz w:val="28"/>
        </w:rPr>
        <w:t>
      8) өз құзыретін жүзеге асыру үшін қажетті ақпаратты өз құзыреті шегінде сұрату және алу;</w:t>
      </w:r>
    </w:p>
    <w:bookmarkEnd w:id="418"/>
    <w:bookmarkStart w:name="z481" w:id="419"/>
    <w:p>
      <w:pPr>
        <w:spacing w:after="0"/>
        <w:ind w:left="0"/>
        <w:jc w:val="both"/>
      </w:pPr>
      <w:r>
        <w:rPr>
          <w:rFonts w:ascii="Times New Roman"/>
          <w:b w:val="false"/>
          <w:i w:val="false"/>
          <w:color w:val="000000"/>
          <w:sz w:val="28"/>
        </w:rPr>
        <w:t>
      9) табиғи монополиялар субъектілері ұсынатын қызметтерді (тауарларды, жұмыстарды) осы салалар шеңберінде реттеліп көрсетілетіндерге жатқызу мәніне талдау жүргізу;</w:t>
      </w:r>
    </w:p>
    <w:bookmarkEnd w:id="419"/>
    <w:bookmarkStart w:name="z482" w:id="420"/>
    <w:p>
      <w:pPr>
        <w:spacing w:after="0"/>
        <w:ind w:left="0"/>
        <w:jc w:val="both"/>
      </w:pPr>
      <w:r>
        <w:rPr>
          <w:rFonts w:ascii="Times New Roman"/>
          <w:b w:val="false"/>
          <w:i w:val="false"/>
          <w:color w:val="000000"/>
          <w:sz w:val="28"/>
        </w:rPr>
        <w:t>
      10) табиғи монополиялар субъектілері мемлекеттік тіркелімінің жергілікті бөлімін қалыптастыру және жүргізу;</w:t>
      </w:r>
    </w:p>
    <w:bookmarkEnd w:id="420"/>
    <w:bookmarkStart w:name="z483" w:id="421"/>
    <w:p>
      <w:pPr>
        <w:spacing w:after="0"/>
        <w:ind w:left="0"/>
        <w:jc w:val="both"/>
      </w:pPr>
      <w:r>
        <w:rPr>
          <w:rFonts w:ascii="Times New Roman"/>
          <w:b w:val="false"/>
          <w:i w:val="false"/>
          <w:color w:val="000000"/>
          <w:sz w:val="28"/>
        </w:rPr>
        <w:t>
      11) инвестициялық бағдарламаларды (жобаларды) орындау туралы табиғи монополиялар субъектілерінің ақпаратына талдау жүргізу;</w:t>
      </w:r>
    </w:p>
    <w:bookmarkEnd w:id="421"/>
    <w:bookmarkStart w:name="z484" w:id="422"/>
    <w:p>
      <w:pPr>
        <w:spacing w:after="0"/>
        <w:ind w:left="0"/>
        <w:jc w:val="both"/>
      </w:pPr>
      <w:r>
        <w:rPr>
          <w:rFonts w:ascii="Times New Roman"/>
          <w:b w:val="false"/>
          <w:i w:val="false"/>
          <w:color w:val="000000"/>
          <w:sz w:val="28"/>
        </w:rPr>
        <w:t>
      12) мемлекеттік-жекешелік әріптестік жобаларының тұжырымдаларын, концессиялық ұсыныстарды, мемлекеттік-жекешелік әріптестік жобаларының, оның ішінде концессиялық жобалардың техникалық-экономикалық негіздемелерін, мемлекеттік-жекешелік әріптестік жобасының, оның ішінде концессиялық жобалардың конкурстық құжаттамасын, мемлекеттік-жекешелік әріптестік шарттарының, оның ішінде концессия шарттарының жобаларын, оның ішінде табиғи монополиялар саласына жатқызылатын тауарлардың, жұмыстардың, көрсетілетін қызметтердің тарифтерін (бағаларын, алымдар мөлшерлемелерін) қалыптастыру және бекіту тәртібі бөлігінде оларға өзгерістер және (немесе) толықтырулар енгізу кезінде келісу;</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рұқсаттарды беру; </w:t>
      </w:r>
    </w:p>
    <w:bookmarkStart w:name="z486" w:id="423"/>
    <w:p>
      <w:pPr>
        <w:spacing w:after="0"/>
        <w:ind w:left="0"/>
        <w:jc w:val="both"/>
      </w:pPr>
      <w:r>
        <w:rPr>
          <w:rFonts w:ascii="Times New Roman"/>
          <w:b w:val="false"/>
          <w:i w:val="false"/>
          <w:color w:val="000000"/>
          <w:sz w:val="28"/>
        </w:rPr>
        <w:t xml:space="preserve">
      14) табиғи монополиялар субъектілерінің реттеліп көрсетілетін қызметтерінің (тауарларының, жұмыстарының) тізбесін әзірлеу жөнінде ұсыныстар дайындау; </w:t>
      </w:r>
    </w:p>
    <w:bookmarkEnd w:id="423"/>
    <w:bookmarkStart w:name="z487" w:id="424"/>
    <w:p>
      <w:pPr>
        <w:spacing w:after="0"/>
        <w:ind w:left="0"/>
        <w:jc w:val="both"/>
      </w:pPr>
      <w:r>
        <w:rPr>
          <w:rFonts w:ascii="Times New Roman"/>
          <w:b w:val="false"/>
          <w:i w:val="false"/>
          <w:color w:val="000000"/>
          <w:sz w:val="28"/>
        </w:rPr>
        <w:t>
      15) табиғи монополия субъектісінің реттеліп көрсетілетін қызметтеріне (тауарларына, жұмыстарына) тарифтерді (бағаларды, мөлшерлемелерді, алымдарды) немесе олардың шекті деңгейлерін бекіту кезінде қолданылатын шығындарды қалыптастырудың ерекше тәртібін қолдану;</w:t>
      </w:r>
    </w:p>
    <w:bookmarkEnd w:id="424"/>
    <w:bookmarkStart w:name="z488" w:id="425"/>
    <w:p>
      <w:pPr>
        <w:spacing w:after="0"/>
        <w:ind w:left="0"/>
        <w:jc w:val="both"/>
      </w:pPr>
      <w:r>
        <w:rPr>
          <w:rFonts w:ascii="Times New Roman"/>
          <w:b w:val="false"/>
          <w:i w:val="false"/>
          <w:color w:val="000000"/>
          <w:sz w:val="28"/>
        </w:rPr>
        <w:t>
      16) тарифтерді (бағаларды, алымдар мөлшерлемелерін) және тарифтік сметаларды оңайлатылған тәртіппен бекіту тәртібін қолдану;</w:t>
      </w:r>
    </w:p>
    <w:bookmarkEnd w:id="425"/>
    <w:bookmarkStart w:name="z489" w:id="426"/>
    <w:p>
      <w:pPr>
        <w:spacing w:after="0"/>
        <w:ind w:left="0"/>
        <w:jc w:val="both"/>
      </w:pPr>
      <w:r>
        <w:rPr>
          <w:rFonts w:ascii="Times New Roman"/>
          <w:b w:val="false"/>
          <w:i w:val="false"/>
          <w:color w:val="000000"/>
          <w:sz w:val="28"/>
        </w:rPr>
        <w:t>
      17) табиғи монополиялар субъектілерінің инвестициялық бағдарламаларын және инвестициялық жобаларын іске асыру тиімділігін мониторингілеу;</w:t>
      </w:r>
    </w:p>
    <w:bookmarkEnd w:id="426"/>
    <w:bookmarkStart w:name="z490" w:id="427"/>
    <w:p>
      <w:pPr>
        <w:spacing w:after="0"/>
        <w:ind w:left="0"/>
        <w:jc w:val="both"/>
      </w:pPr>
      <w:r>
        <w:rPr>
          <w:rFonts w:ascii="Times New Roman"/>
          <w:b w:val="false"/>
          <w:i w:val="false"/>
          <w:color w:val="000000"/>
          <w:sz w:val="28"/>
        </w:rPr>
        <w:t>
      18) табиғи монополиялар субъектілерінің тарифтерді (бағаларды, алымдар мөлшерлемелерін) немесе олардың шекті деңгейлерін бекітуге арналған өтінімдерін қарау кезінде жария тыңдаулар өткізу;</w:t>
      </w:r>
    </w:p>
    <w:bookmarkEnd w:id="427"/>
    <w:bookmarkStart w:name="z491" w:id="428"/>
    <w:p>
      <w:pPr>
        <w:spacing w:after="0"/>
        <w:ind w:left="0"/>
        <w:jc w:val="both"/>
      </w:pPr>
      <w:r>
        <w:rPr>
          <w:rFonts w:ascii="Times New Roman"/>
          <w:b w:val="false"/>
          <w:i w:val="false"/>
          <w:color w:val="000000"/>
          <w:sz w:val="28"/>
        </w:rPr>
        <w:t>
      19) табиғи монополиялар субъектiлерi үшін тарифтердің (бағалардың, алым мөлшерлемелерінің) құрамына кіретін қолданысқа енгізілген активтердiң реттелетiн базасына арналған пайда (таза кіріс) мөлшерлемесін есептеу;</w:t>
      </w:r>
    </w:p>
    <w:bookmarkEnd w:id="428"/>
    <w:bookmarkStart w:name="z492" w:id="429"/>
    <w:p>
      <w:pPr>
        <w:spacing w:after="0"/>
        <w:ind w:left="0"/>
        <w:jc w:val="both"/>
      </w:pPr>
      <w:r>
        <w:rPr>
          <w:rFonts w:ascii="Times New Roman"/>
          <w:b w:val="false"/>
          <w:i w:val="false"/>
          <w:color w:val="000000"/>
          <w:sz w:val="28"/>
        </w:rPr>
        <w:t>
      20) тағайындалатын оңалдыратын басқарушының кандидатурасын және табиғи монополия субъектісінің оңалдыру жоспарын келісу;</w:t>
      </w:r>
    </w:p>
    <w:bookmarkEnd w:id="429"/>
    <w:bookmarkStart w:name="z493" w:id="430"/>
    <w:p>
      <w:pPr>
        <w:spacing w:after="0"/>
        <w:ind w:left="0"/>
        <w:jc w:val="both"/>
      </w:pPr>
      <w:r>
        <w:rPr>
          <w:rFonts w:ascii="Times New Roman"/>
          <w:b w:val="false"/>
          <w:i w:val="false"/>
          <w:color w:val="000000"/>
          <w:sz w:val="28"/>
        </w:rPr>
        <w:t>
      21) Қазақстан Республикасының Үкіметі белгілеген номенклатура бойынша өнімге, тауарларға, көрсетілетін қызметтерге бағаларды реттеу;</w:t>
      </w:r>
    </w:p>
    <w:bookmarkEnd w:id="430"/>
    <w:bookmarkStart w:name="z494" w:id="431"/>
    <w:p>
      <w:pPr>
        <w:spacing w:after="0"/>
        <w:ind w:left="0"/>
        <w:jc w:val="both"/>
      </w:pPr>
      <w:r>
        <w:rPr>
          <w:rFonts w:ascii="Times New Roman"/>
          <w:b w:val="false"/>
          <w:i w:val="false"/>
          <w:color w:val="000000"/>
          <w:sz w:val="28"/>
        </w:rPr>
        <w:t>
      22) табиғи монополиялар субъектілерінің реттеліп көрсетілетін қызметтеріне (тауарларына, жұмыстарына) тарифтік сметаларды бекіту;</w:t>
      </w:r>
    </w:p>
    <w:bookmarkEnd w:id="431"/>
    <w:bookmarkStart w:name="z495" w:id="432"/>
    <w:p>
      <w:pPr>
        <w:spacing w:after="0"/>
        <w:ind w:left="0"/>
        <w:jc w:val="both"/>
      </w:pPr>
      <w:r>
        <w:rPr>
          <w:rFonts w:ascii="Times New Roman"/>
          <w:b w:val="false"/>
          <w:i w:val="false"/>
          <w:color w:val="000000"/>
          <w:sz w:val="28"/>
        </w:rPr>
        <w:t>
      23) электр энергетикасы саласындағы уәкілетті орган белгілеген тәртіпте энергия өндіруші ұйымдар үшін жеке тариф бекіту;</w:t>
      </w:r>
    </w:p>
    <w:bookmarkEnd w:id="432"/>
    <w:bookmarkStart w:name="z496" w:id="433"/>
    <w:p>
      <w:pPr>
        <w:spacing w:after="0"/>
        <w:ind w:left="0"/>
        <w:jc w:val="both"/>
      </w:pPr>
      <w:r>
        <w:rPr>
          <w:rFonts w:ascii="Times New Roman"/>
          <w:b w:val="false"/>
          <w:i w:val="false"/>
          <w:color w:val="000000"/>
          <w:sz w:val="28"/>
        </w:rPr>
        <w:t>
      24) энергия өндіруші ұйымдармен инвестициялық шарт жасасу;</w:t>
      </w:r>
    </w:p>
    <w:bookmarkEnd w:id="433"/>
    <w:bookmarkStart w:name="z497" w:id="434"/>
    <w:p>
      <w:pPr>
        <w:spacing w:after="0"/>
        <w:ind w:left="0"/>
        <w:jc w:val="both"/>
      </w:pPr>
      <w:r>
        <w:rPr>
          <w:rFonts w:ascii="Times New Roman"/>
          <w:b w:val="false"/>
          <w:i w:val="false"/>
          <w:color w:val="000000"/>
          <w:sz w:val="28"/>
        </w:rPr>
        <w:t>
      25) лицензияны және (немесе) лицензияға қосымшаны беру кезінде өтініш берушінің біліктілік талаптарына сәйкес келуін анықтау;</w:t>
      </w:r>
    </w:p>
    <w:bookmarkEnd w:id="434"/>
    <w:bookmarkStart w:name="z498" w:id="435"/>
    <w:p>
      <w:pPr>
        <w:spacing w:after="0"/>
        <w:ind w:left="0"/>
        <w:jc w:val="both"/>
      </w:pPr>
      <w:r>
        <w:rPr>
          <w:rFonts w:ascii="Times New Roman"/>
          <w:b w:val="false"/>
          <w:i w:val="false"/>
          <w:color w:val="000000"/>
          <w:sz w:val="28"/>
        </w:rPr>
        <w:t>
      26) өз құзыреті шегінде Қазақстан Республикасы заңдарының және өзге де нормативтік құқықтық актілерінің сақталуын қамтамсыз ету;</w:t>
      </w:r>
    </w:p>
    <w:bookmarkEnd w:id="435"/>
    <w:bookmarkStart w:name="z499" w:id="436"/>
    <w:p>
      <w:pPr>
        <w:spacing w:after="0"/>
        <w:ind w:left="0"/>
        <w:jc w:val="both"/>
      </w:pPr>
      <w:r>
        <w:rPr>
          <w:rFonts w:ascii="Times New Roman"/>
          <w:b w:val="false"/>
          <w:i w:val="false"/>
          <w:color w:val="000000"/>
          <w:sz w:val="28"/>
        </w:rPr>
        <w:t>
      27) қосалқы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bookmarkEnd w:id="436"/>
    <w:bookmarkStart w:name="z500" w:id="437"/>
    <w:p>
      <w:pPr>
        <w:spacing w:after="0"/>
        <w:ind w:left="0"/>
        <w:jc w:val="both"/>
      </w:pPr>
      <w:r>
        <w:rPr>
          <w:rFonts w:ascii="Times New Roman"/>
          <w:b w:val="false"/>
          <w:i w:val="false"/>
          <w:color w:val="000000"/>
          <w:sz w:val="28"/>
        </w:rPr>
        <w:t>
      28) табиғи монополиялар туралы заңнаманы бұзушылық және кінәлі адамдарды жауапкершілікке тарту жағдайлары туралы бұқаралық ақпарат құралдары арқылы хабардар ету;</w:t>
      </w:r>
    </w:p>
    <w:bookmarkEnd w:id="437"/>
    <w:bookmarkStart w:name="z501" w:id="438"/>
    <w:p>
      <w:pPr>
        <w:spacing w:after="0"/>
        <w:ind w:left="0"/>
        <w:jc w:val="both"/>
      </w:pPr>
      <w:r>
        <w:rPr>
          <w:rFonts w:ascii="Times New Roman"/>
          <w:b w:val="false"/>
          <w:i w:val="false"/>
          <w:color w:val="000000"/>
          <w:sz w:val="28"/>
        </w:rPr>
        <w:t>
      29)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субьектісінің реттеліп көрсетілетін қызметтеріне (тауарларына, жұмыстарына) тарифтердің (бағалардың, алымдар мөлшерлемелерінің) немесе олардың шекті деңгейлерінің өсуіне, тұтынушылармен жасасқан шарттардың бұзылуына, үздіксіз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жасасуға келісу;</w:t>
      </w:r>
    </w:p>
    <w:bookmarkEnd w:id="438"/>
    <w:bookmarkStart w:name="z502" w:id="439"/>
    <w:p>
      <w:pPr>
        <w:spacing w:after="0"/>
        <w:ind w:left="0"/>
        <w:jc w:val="both"/>
      </w:pPr>
      <w:r>
        <w:rPr>
          <w:rFonts w:ascii="Times New Roman"/>
          <w:b w:val="false"/>
          <w:i w:val="false"/>
          <w:color w:val="000000"/>
          <w:sz w:val="28"/>
        </w:rPr>
        <w:t>
      30)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тасымалдайтын немесе өзіне берілетін, өзінің тұтынуына арналмаған тауарларды (жұмыстарды, көрсетілетін қызметтерді) сатып алуын келісу;</w:t>
      </w:r>
    </w:p>
    <w:bookmarkEnd w:id="439"/>
    <w:bookmarkStart w:name="z503" w:id="440"/>
    <w:p>
      <w:pPr>
        <w:spacing w:after="0"/>
        <w:ind w:left="0"/>
        <w:jc w:val="both"/>
      </w:pPr>
      <w:r>
        <w:rPr>
          <w:rFonts w:ascii="Times New Roman"/>
          <w:b w:val="false"/>
          <w:i w:val="false"/>
          <w:color w:val="000000"/>
          <w:sz w:val="28"/>
        </w:rPr>
        <w:t>
      31) осы іс-қимылды өткізгені туралы хабарлама беретін, қуаттылығы аз табиғи монополиялар субъектілерін қоспағанда, табиғи монополия субъектісінің, мүлікті жалға алу шартын жасасу реттеліп көрсетілетін қызметтерге (тауарларға, жұмыстарға) арналғал тарифтердің (бағалардың, алымдар мөлшерлемелерінің) немесе олардың шекті деңгейлерінің артуына, тұтынушылармен жасалған шарттардың бұзылуына, үздіксіз байланыстағы технологиялық жүйенің бұзылуына, ұсынылатын реттеліп көрсетілетін қызметтердің (тауарлардың, жұмыстардың) тоқтап қалуына не көлемінің елеулі кемуіне әкеп соқпаған жағдайда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алуына келісу;</w:t>
      </w:r>
    </w:p>
    <w:bookmarkEnd w:id="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мемлекеттік монополия субъектілерінің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шектеулерді сақтауын бақылау;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w:t>
      </w:r>
    </w:p>
    <w:bookmarkStart w:name="z506" w:id="441"/>
    <w:p>
      <w:pPr>
        <w:spacing w:after="0"/>
        <w:ind w:left="0"/>
        <w:jc w:val="both"/>
      </w:pPr>
      <w:r>
        <w:rPr>
          <w:rFonts w:ascii="Times New Roman"/>
          <w:b w:val="false"/>
          <w:i w:val="false"/>
          <w:color w:val="000000"/>
          <w:sz w:val="28"/>
        </w:rPr>
        <w:t>
      34)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bookmarkEnd w:id="441"/>
    <w:bookmarkStart w:name="z507" w:id="442"/>
    <w:p>
      <w:pPr>
        <w:spacing w:after="0"/>
        <w:ind w:left="0"/>
        <w:jc w:val="both"/>
      </w:pPr>
      <w:r>
        <w:rPr>
          <w:rFonts w:ascii="Times New Roman"/>
          <w:b w:val="false"/>
          <w:i w:val="false"/>
          <w:color w:val="000000"/>
          <w:sz w:val="28"/>
        </w:rPr>
        <w:t>
      35) жеке немесе заңды тұлғалардың (немесе адамдар тобының) табиғи монополия субъектісінің жарғылық капиталындағы дауыс беретін акцияларының (қатысу үлестерінің) оннан астам пайызын сатып алуы бойынша хабарламаны қарау;</w:t>
      </w:r>
    </w:p>
    <w:bookmarkEnd w:id="442"/>
    <w:bookmarkStart w:name="z508" w:id="443"/>
    <w:p>
      <w:pPr>
        <w:spacing w:after="0"/>
        <w:ind w:left="0"/>
        <w:jc w:val="both"/>
      </w:pPr>
      <w:r>
        <w:rPr>
          <w:rFonts w:ascii="Times New Roman"/>
          <w:b w:val="false"/>
          <w:i w:val="false"/>
          <w:color w:val="000000"/>
          <w:sz w:val="28"/>
        </w:rPr>
        <w:t>
      36) магистральдық темір жол желілерінің операторы магистральдық және станциялық жолдармен кірме жолдарды жалғастырудан бас тартқан жағдайда шағымдарды қарау;</w:t>
      </w:r>
    </w:p>
    <w:bookmarkEnd w:id="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өз құзыреті шегінде энергия өндіруші және энергиямен жабдықтаушы ұйымдардың "Электр энергетикасы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сақтауын бақылау;</w:t>
      </w:r>
    </w:p>
    <w:bookmarkStart w:name="z510" w:id="444"/>
    <w:p>
      <w:pPr>
        <w:spacing w:after="0"/>
        <w:ind w:left="0"/>
        <w:jc w:val="both"/>
      </w:pPr>
      <w:r>
        <w:rPr>
          <w:rFonts w:ascii="Times New Roman"/>
          <w:b w:val="false"/>
          <w:i w:val="false"/>
          <w:color w:val="000000"/>
          <w:sz w:val="28"/>
        </w:rPr>
        <w:t>
      38) реттеушi органдармен бiрлесiп, нарық субъектiлерiнiң Қазақстан Республикасының табиғи монополиялар туралы заңнамасын бұзуының жолын кесу бойынша бiрлескен iс-шаралар жүргiзуге қатысу;</w:t>
      </w:r>
    </w:p>
    <w:bookmarkEnd w:id="444"/>
    <w:bookmarkStart w:name="z511" w:id="445"/>
    <w:p>
      <w:pPr>
        <w:spacing w:after="0"/>
        <w:ind w:left="0"/>
        <w:jc w:val="both"/>
      </w:pPr>
      <w:r>
        <w:rPr>
          <w:rFonts w:ascii="Times New Roman"/>
          <w:b w:val="false"/>
          <w:i w:val="false"/>
          <w:color w:val="000000"/>
          <w:sz w:val="28"/>
        </w:rPr>
        <w:t>
      39) реттеушi органдарға табиғи монополиялар субъектiлерiнiң анықталған Қазақстан Республикасының табиғи монополиялар туралы заңнамасын бұзу белгiлерi туралы хабарлау және ақпарат немесе материалдар беру;</w:t>
      </w:r>
    </w:p>
    <w:bookmarkEnd w:id="445"/>
    <w:bookmarkStart w:name="z512" w:id="446"/>
    <w:p>
      <w:pPr>
        <w:spacing w:after="0"/>
        <w:ind w:left="0"/>
        <w:jc w:val="both"/>
      </w:pPr>
      <w:r>
        <w:rPr>
          <w:rFonts w:ascii="Times New Roman"/>
          <w:b w:val="false"/>
          <w:i w:val="false"/>
          <w:color w:val="000000"/>
          <w:sz w:val="28"/>
        </w:rPr>
        <w:t>
      40) жылу және электр желілік, газ таратушы жүйелерді дамыту, сондай-ақ қалалар, аудандар және облыстардың сумен жабдықтау және кәріз желілерінің жоспарларын келісу;</w:t>
      </w:r>
    </w:p>
    <w:bookmarkEnd w:id="446"/>
    <w:bookmarkStart w:name="z513" w:id="447"/>
    <w:p>
      <w:pPr>
        <w:spacing w:after="0"/>
        <w:ind w:left="0"/>
        <w:jc w:val="both"/>
      </w:pPr>
      <w:r>
        <w:rPr>
          <w:rFonts w:ascii="Times New Roman"/>
          <w:b w:val="false"/>
          <w:i w:val="false"/>
          <w:color w:val="000000"/>
          <w:sz w:val="28"/>
        </w:rPr>
        <w:t>
      41) Қазақстан Республикасының заңнамасында көзделген жағдайларда тауар нарықтарында мемлекет реттейтін бағалар қолданылатын өнімдердің, тауарлар мен көрсетілетін қызметтердің номенклатурасы бойынша ұсыныстар әзірлеу;</w:t>
      </w:r>
    </w:p>
    <w:bookmarkEnd w:id="447"/>
    <w:bookmarkStart w:name="z514" w:id="448"/>
    <w:p>
      <w:pPr>
        <w:spacing w:after="0"/>
        <w:ind w:left="0"/>
        <w:jc w:val="both"/>
      </w:pPr>
      <w:r>
        <w:rPr>
          <w:rFonts w:ascii="Times New Roman"/>
          <w:b w:val="false"/>
          <w:i w:val="false"/>
          <w:color w:val="000000"/>
          <w:sz w:val="28"/>
        </w:rPr>
        <w:t>
      42)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және табиғи монополиялар субъектілерінің тарифтік сметаларын оларға белгіленген тәртіппен өзгертуге бастамашылық ету;</w:t>
      </w:r>
    </w:p>
    <w:bookmarkEnd w:id="448"/>
    <w:bookmarkStart w:name="z515" w:id="449"/>
    <w:p>
      <w:pPr>
        <w:spacing w:after="0"/>
        <w:ind w:left="0"/>
        <w:jc w:val="both"/>
      </w:pPr>
      <w:r>
        <w:rPr>
          <w:rFonts w:ascii="Times New Roman"/>
          <w:b w:val="false"/>
          <w:i w:val="false"/>
          <w:color w:val="000000"/>
          <w:sz w:val="28"/>
        </w:rPr>
        <w:t>
      43) табиғи монополия субъектісінің реттеліп көрсетілетін қызметтеріне (тауарларына, жұмыстарына) тарифтерді (бағаларды, алым мөлшерлемелерін) немесе олардың шекті деңгейлерін олардың құзыреті шеңберінде мемлекеттік органдар белгілеген сапаға қойылатын талаптарды ескере отырып бекіту;</w:t>
      </w:r>
    </w:p>
    <w:bookmarkEnd w:id="449"/>
    <w:bookmarkStart w:name="z516" w:id="450"/>
    <w:p>
      <w:pPr>
        <w:spacing w:after="0"/>
        <w:ind w:left="0"/>
        <w:jc w:val="both"/>
      </w:pPr>
      <w:r>
        <w:rPr>
          <w:rFonts w:ascii="Times New Roman"/>
          <w:b w:val="false"/>
          <w:i w:val="false"/>
          <w:color w:val="000000"/>
          <w:sz w:val="28"/>
        </w:rPr>
        <w:t>
      44) реттеліп көрсетілетін коммуналдық қызметтерді (тауарларды, жұмыстарды) есепке алу аспаптарын сатып алуға және орнатуға төлемақы алу мөлшері мен тетігін белгіленген тәртіппен келісу;</w:t>
      </w:r>
    </w:p>
    <w:bookmarkEnd w:id="450"/>
    <w:bookmarkStart w:name="z517" w:id="451"/>
    <w:p>
      <w:pPr>
        <w:spacing w:after="0"/>
        <w:ind w:left="0"/>
        <w:jc w:val="both"/>
      </w:pPr>
      <w:r>
        <w:rPr>
          <w:rFonts w:ascii="Times New Roman"/>
          <w:b w:val="false"/>
          <w:i w:val="false"/>
          <w:color w:val="000000"/>
          <w:sz w:val="28"/>
        </w:rPr>
        <w:t>
      45) реттеліп көрсетілетін коммуналдық қызметтерді есепке алу аспаптары жоқ тұтынушылар үшін реттеліп көрсетілетін коммуналдық қызметтерге төлем мөлшерін бекіту;</w:t>
      </w:r>
    </w:p>
    <w:bookmarkEnd w:id="451"/>
    <w:bookmarkStart w:name="z518" w:id="452"/>
    <w:p>
      <w:pPr>
        <w:spacing w:after="0"/>
        <w:ind w:left="0"/>
        <w:jc w:val="both"/>
      </w:pPr>
      <w:r>
        <w:rPr>
          <w:rFonts w:ascii="Times New Roman"/>
          <w:b w:val="false"/>
          <w:i w:val="false"/>
          <w:color w:val="000000"/>
          <w:sz w:val="28"/>
        </w:rPr>
        <w:t>
      46) тиісті мемлекеттік органмен бірлесіп, тарифтерді (бағаларды, алымдар мөлшерлемелерін) немесе олардың шекті деңгейлерін бекіту кезінде ескерілетін табиғи монополиялар субъектілерінің инвестициялық бағдарламаларын (жобаларын) бекіту;</w:t>
      </w:r>
    </w:p>
    <w:bookmarkEnd w:id="452"/>
    <w:bookmarkStart w:name="z519" w:id="453"/>
    <w:p>
      <w:pPr>
        <w:spacing w:after="0"/>
        <w:ind w:left="0"/>
        <w:jc w:val="both"/>
      </w:pPr>
      <w:r>
        <w:rPr>
          <w:rFonts w:ascii="Times New Roman"/>
          <w:b w:val="false"/>
          <w:i w:val="false"/>
          <w:color w:val="000000"/>
          <w:sz w:val="28"/>
        </w:rPr>
        <w:t>
      47)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есептеудің кемсітпеу әдістемелерін және мемлекеттік органдардың және табиғи монополия субъектілерінің орындауы үшін міндетті нормативтік құқықтық актілерді әзірлеу және қолдану;</w:t>
      </w:r>
    </w:p>
    <w:bookmarkEnd w:id="453"/>
    <w:bookmarkStart w:name="z520" w:id="454"/>
    <w:p>
      <w:pPr>
        <w:spacing w:after="0"/>
        <w:ind w:left="0"/>
        <w:jc w:val="both"/>
      </w:pPr>
      <w:r>
        <w:rPr>
          <w:rFonts w:ascii="Times New Roman"/>
          <w:b w:val="false"/>
          <w:i w:val="false"/>
          <w:color w:val="000000"/>
          <w:sz w:val="28"/>
        </w:rPr>
        <w:t xml:space="preserve">
      48) табиғи монополиялар субъектілерінің реттеліп көрсетілетін қызметтерінің тарифтеріне (бағаларына, алымдар мөлшерлемелеріне) уақытша төмендету коэффиценттерін бекіту; </w:t>
      </w:r>
    </w:p>
    <w:bookmarkEnd w:id="454"/>
    <w:bookmarkStart w:name="z521" w:id="455"/>
    <w:p>
      <w:pPr>
        <w:spacing w:after="0"/>
        <w:ind w:left="0"/>
        <w:jc w:val="both"/>
      </w:pPr>
      <w:r>
        <w:rPr>
          <w:rFonts w:ascii="Times New Roman"/>
          <w:b w:val="false"/>
          <w:i w:val="false"/>
          <w:color w:val="000000"/>
          <w:sz w:val="28"/>
        </w:rPr>
        <w:t>
      49) табиғи монополиялар субъектілерінің реттеліп көрсетілетін қызметтеріне уақытша өтемдік тариф бекіту;</w:t>
      </w:r>
    </w:p>
    <w:bookmarkEnd w:id="455"/>
    <w:bookmarkStart w:name="z522" w:id="456"/>
    <w:p>
      <w:pPr>
        <w:spacing w:after="0"/>
        <w:ind w:left="0"/>
        <w:jc w:val="both"/>
      </w:pPr>
      <w:r>
        <w:rPr>
          <w:rFonts w:ascii="Times New Roman"/>
          <w:b w:val="false"/>
          <w:i w:val="false"/>
          <w:color w:val="000000"/>
          <w:sz w:val="28"/>
        </w:rPr>
        <w:t>
      50) магистральдық темiр жол желiсiнiң жұмыс iстеуi үшiн технологиялық тұрғыдан қажеттi станция жолдарының, электрмен жабдықтау, дабыл, байланыс объектiлерiнiң, құрылғылардың, жабдықтардың, ғимараттардың, үйлердiң, құрылыстардың және өзге де объектiлердiң тiзбесiн келiсу;</w:t>
      </w:r>
    </w:p>
    <w:bookmarkEnd w:id="456"/>
    <w:bookmarkStart w:name="z523" w:id="457"/>
    <w:p>
      <w:pPr>
        <w:spacing w:after="0"/>
        <w:ind w:left="0"/>
        <w:jc w:val="both"/>
      </w:pPr>
      <w:r>
        <w:rPr>
          <w:rFonts w:ascii="Times New Roman"/>
          <w:b w:val="false"/>
          <w:i w:val="false"/>
          <w:color w:val="000000"/>
          <w:sz w:val="28"/>
        </w:rPr>
        <w:t>
      51) мемлекеттік органдардың, жергілікті атқарушы органдардың бәсекелестікті шектеуге және (немесе) жоюға бағытталған актілерінің, әрекеттерінің (әрекетсіздігінің) жолын кесу;</w:t>
      </w:r>
    </w:p>
    <w:bookmarkEnd w:id="457"/>
    <w:bookmarkStart w:name="z524" w:id="458"/>
    <w:p>
      <w:pPr>
        <w:spacing w:after="0"/>
        <w:ind w:left="0"/>
        <w:jc w:val="both"/>
      </w:pPr>
      <w:r>
        <w:rPr>
          <w:rFonts w:ascii="Times New Roman"/>
          <w:b w:val="false"/>
          <w:i w:val="false"/>
          <w:color w:val="000000"/>
          <w:sz w:val="28"/>
        </w:rPr>
        <w:t>
      52) Қазақстан Республикасының табиғи монополиялар туралы заңнамасында көзделген бұзушылықтарды қоспағанда, тиiстi тауар нарығында үстем немесе монополиялық жағдайын асыра пайдаланудың алдын алу және жою;</w:t>
      </w:r>
    </w:p>
    <w:bookmarkEnd w:id="458"/>
    <w:bookmarkStart w:name="z525" w:id="459"/>
    <w:p>
      <w:pPr>
        <w:spacing w:after="0"/>
        <w:ind w:left="0"/>
        <w:jc w:val="both"/>
      </w:pPr>
      <w:r>
        <w:rPr>
          <w:rFonts w:ascii="Times New Roman"/>
          <w:b w:val="false"/>
          <w:i w:val="false"/>
          <w:color w:val="000000"/>
          <w:sz w:val="28"/>
        </w:rPr>
        <w:t>
      53) нарық субъектiлерiнiң бәсекелестiкке қарсы келiсiмдерi мен келiсiлген iс-әрекеттерiн, жосықсыз бәсекелестікті болдырмау және жолын кесу;</w:t>
      </w:r>
    </w:p>
    <w:bookmarkEnd w:id="459"/>
    <w:bookmarkStart w:name="z526" w:id="460"/>
    <w:p>
      <w:pPr>
        <w:spacing w:after="0"/>
        <w:ind w:left="0"/>
        <w:jc w:val="both"/>
      </w:pPr>
      <w:r>
        <w:rPr>
          <w:rFonts w:ascii="Times New Roman"/>
          <w:b w:val="false"/>
          <w:i w:val="false"/>
          <w:color w:val="000000"/>
          <w:sz w:val="28"/>
        </w:rPr>
        <w:t xml:space="preserve">
      54)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насихаттауды жүзеге асыру; </w:t>
      </w:r>
    </w:p>
    <w:bookmarkEnd w:id="460"/>
    <w:bookmarkStart w:name="z527" w:id="461"/>
    <w:p>
      <w:pPr>
        <w:spacing w:after="0"/>
        <w:ind w:left="0"/>
        <w:jc w:val="both"/>
      </w:pPr>
      <w:r>
        <w:rPr>
          <w:rFonts w:ascii="Times New Roman"/>
          <w:b w:val="false"/>
          <w:i w:val="false"/>
          <w:color w:val="000000"/>
          <w:sz w:val="28"/>
        </w:rPr>
        <w:t>
      55) тауар нарықтарындағы бәсекелестіктің жай-күйiн талдауды жүзеге асыру;</w:t>
      </w:r>
    </w:p>
    <w:bookmarkEnd w:id="461"/>
    <w:bookmarkStart w:name="z528" w:id="462"/>
    <w:p>
      <w:pPr>
        <w:spacing w:after="0"/>
        <w:ind w:left="0"/>
        <w:jc w:val="both"/>
      </w:pPr>
      <w:r>
        <w:rPr>
          <w:rFonts w:ascii="Times New Roman"/>
          <w:b w:val="false"/>
          <w:i w:val="false"/>
          <w:color w:val="000000"/>
          <w:sz w:val="28"/>
        </w:rPr>
        <w:t>
      56) үстем немесе монополиялық жағдайдағы нарық субъектiсi белгiлеген монополиялық жоғары (төмен), монопсониялық төмен бағаларды анықтау;</w:t>
      </w:r>
    </w:p>
    <w:bookmarkEnd w:id="462"/>
    <w:bookmarkStart w:name="z529" w:id="463"/>
    <w:p>
      <w:pPr>
        <w:spacing w:after="0"/>
        <w:ind w:left="0"/>
        <w:jc w:val="both"/>
      </w:pPr>
      <w:r>
        <w:rPr>
          <w:rFonts w:ascii="Times New Roman"/>
          <w:b w:val="false"/>
          <w:i w:val="false"/>
          <w:color w:val="000000"/>
          <w:sz w:val="28"/>
        </w:rPr>
        <w:t>
      57) нарық субъектiлерi, мемлекеттік органдардың, жергілікті атқарушы органдардың Қазақстан Республикасының бәсекелестікті қорғау саласындағы заңнамасын бұзушылық фактiлерi бойынша тергеп-тексеру жүргізу;</w:t>
      </w:r>
    </w:p>
    <w:bookmarkEnd w:id="463"/>
    <w:bookmarkStart w:name="z530" w:id="464"/>
    <w:p>
      <w:pPr>
        <w:spacing w:after="0"/>
        <w:ind w:left="0"/>
        <w:jc w:val="both"/>
      </w:pPr>
      <w:r>
        <w:rPr>
          <w:rFonts w:ascii="Times New Roman"/>
          <w:b w:val="false"/>
          <w:i w:val="false"/>
          <w:color w:val="000000"/>
          <w:sz w:val="28"/>
        </w:rPr>
        <w:t>
      58) өз құзыретін шегінде, сондай-ақ Қазақстан Республикасының заңнамасында белгіленген тәртіпте құқық қорғау органдарымен өзара іс-әрекеттесу, жедел-іздеу іс-шараларын жүргізу туралы құқық қорғау органдарына жүгіну;</w:t>
      </w:r>
    </w:p>
    <w:bookmarkEnd w:id="464"/>
    <w:bookmarkStart w:name="z531" w:id="465"/>
    <w:p>
      <w:pPr>
        <w:spacing w:after="0"/>
        <w:ind w:left="0"/>
        <w:jc w:val="both"/>
      </w:pPr>
      <w:r>
        <w:rPr>
          <w:rFonts w:ascii="Times New Roman"/>
          <w:b w:val="false"/>
          <w:i w:val="false"/>
          <w:color w:val="000000"/>
          <w:sz w:val="28"/>
        </w:rPr>
        <w:t>
      59) жекелеген тауар нарықтарындағы бәсекелестіктің жай-күйі және монополиялық қызметті шектеу жөніндегі қолданылатын шаралар туралы жылдық есеп дайындау;</w:t>
      </w:r>
    </w:p>
    <w:bookmarkEnd w:id="465"/>
    <w:bookmarkStart w:name="z532" w:id="466"/>
    <w:p>
      <w:pPr>
        <w:spacing w:after="0"/>
        <w:ind w:left="0"/>
        <w:jc w:val="both"/>
      </w:pPr>
      <w:r>
        <w:rPr>
          <w:rFonts w:ascii="Times New Roman"/>
          <w:b w:val="false"/>
          <w:i w:val="false"/>
          <w:color w:val="000000"/>
          <w:sz w:val="28"/>
        </w:rPr>
        <w:t>
      60) бәсекелес ортаға мемлекеттік кәсіпорындарды, акцияларының (жарғылық капиталға қатысу үлестерінің) елу пайыздан астамы мемлекетке тиесілі заңды тұлғалар және олармен үлестес заңды тұлғаларды бәсекелес ортаға беру жөнінде ұсыныстар және акцияларының (жарғылық капиталға қатысу үлестерінің) елу пайыздан астамы мемлекетке тиесілі заңды тұлғалар және олармен үлестес заңды тұлғалар жүзеге асыратын қызмет түрлерін өзектілендіру жөніндегі ұсыныстарды дайындау;</w:t>
      </w:r>
    </w:p>
    <w:bookmarkEnd w:id="466"/>
    <w:bookmarkStart w:name="z533" w:id="467"/>
    <w:p>
      <w:pPr>
        <w:spacing w:after="0"/>
        <w:ind w:left="0"/>
        <w:jc w:val="both"/>
      </w:pPr>
      <w:r>
        <w:rPr>
          <w:rFonts w:ascii="Times New Roman"/>
          <w:b w:val="false"/>
          <w:i w:val="false"/>
          <w:color w:val="000000"/>
          <w:sz w:val="28"/>
        </w:rPr>
        <w:t>
      61) бәсекелестікті қорғау және монополиялық қызметті шектеу саласындағы жүргізілетін мемлекеттік саясаттың ақпараттық ашықтығын қамтамасыз ету, оның ішінде тоқсан сайын, есептік айдан кейінгі айдың он бесінен кешіктірмей өзінің қызметі туралы мәліметтерді бұқаралық ақпарат құралдарында, оның ішінде өзінің интернет-ресурсында жариялау;</w:t>
      </w:r>
    </w:p>
    <w:bookmarkEnd w:id="467"/>
    <w:bookmarkStart w:name="z534" w:id="468"/>
    <w:p>
      <w:pPr>
        <w:spacing w:after="0"/>
        <w:ind w:left="0"/>
        <w:jc w:val="both"/>
      </w:pPr>
      <w:r>
        <w:rPr>
          <w:rFonts w:ascii="Times New Roman"/>
          <w:b w:val="false"/>
          <w:i w:val="false"/>
          <w:color w:val="000000"/>
          <w:sz w:val="28"/>
        </w:rPr>
        <w:t xml:space="preserve">
      62) мемлекеттiк кәсiпорындарды, акцияларының (үлестерiнiң) елу пайызынан астамы мемлекетке тиесiлi заңды тұлғаларды және олармен үлестес тұлғаларды құру Қазақстан Республикасының заңдарында тiкелей көзделген жағдайларды қоспағанда, оларды құруды алдын ала келiсу; </w:t>
      </w:r>
    </w:p>
    <w:bookmarkEnd w:id="468"/>
    <w:bookmarkStart w:name="z535" w:id="469"/>
    <w:p>
      <w:pPr>
        <w:spacing w:after="0"/>
        <w:ind w:left="0"/>
        <w:jc w:val="both"/>
      </w:pPr>
      <w:r>
        <w:rPr>
          <w:rFonts w:ascii="Times New Roman"/>
          <w:b w:val="false"/>
          <w:i w:val="false"/>
          <w:color w:val="000000"/>
          <w:sz w:val="28"/>
        </w:rPr>
        <w:t>
      63) анықталған Қазақстан Республикасының бәсекелестікті қорғау саласындағы заңнамасын бұзушылық фактілері туралы құқық қорғау органдарын хабардар ету;</w:t>
      </w:r>
    </w:p>
    <w:bookmarkEnd w:id="469"/>
    <w:bookmarkStart w:name="z536" w:id="470"/>
    <w:p>
      <w:pPr>
        <w:spacing w:after="0"/>
        <w:ind w:left="0"/>
        <w:jc w:val="both"/>
      </w:pPr>
      <w:r>
        <w:rPr>
          <w:rFonts w:ascii="Times New Roman"/>
          <w:b w:val="false"/>
          <w:i w:val="false"/>
          <w:color w:val="000000"/>
          <w:sz w:val="28"/>
        </w:rPr>
        <w:t xml:space="preserve">
      64) бәсекелестікті қорғау саласындағы заңнамада белгіленген жағдайларда тауар нарықтарындағы бәсекелестіктің жай-күйі туралы аналитикалық ақпарат пен мониторинг деректерін құқық қорғау органдарына ұсыну; </w:t>
      </w:r>
    </w:p>
    <w:bookmarkEnd w:id="470"/>
    <w:bookmarkStart w:name="z537" w:id="471"/>
    <w:p>
      <w:pPr>
        <w:spacing w:after="0"/>
        <w:ind w:left="0"/>
        <w:jc w:val="both"/>
      </w:pPr>
      <w:r>
        <w:rPr>
          <w:rFonts w:ascii="Times New Roman"/>
          <w:b w:val="false"/>
          <w:i w:val="false"/>
          <w:color w:val="000000"/>
          <w:sz w:val="28"/>
        </w:rPr>
        <w:t xml:space="preserve">
      65)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 </w:t>
      </w:r>
    </w:p>
    <w:bookmarkEnd w:id="471"/>
    <w:bookmarkStart w:name="z538" w:id="472"/>
    <w:p>
      <w:pPr>
        <w:spacing w:after="0"/>
        <w:ind w:left="0"/>
        <w:jc w:val="both"/>
      </w:pPr>
      <w:r>
        <w:rPr>
          <w:rFonts w:ascii="Times New Roman"/>
          <w:b w:val="false"/>
          <w:i w:val="false"/>
          <w:color w:val="000000"/>
          <w:sz w:val="28"/>
        </w:rPr>
        <w:t xml:space="preserve">
      66) құқық қорғау органдарының, олардың аумақтық бөлімшелерінің қаулылары және сұрау салулары бойынша өз қызметкерлерін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сарапшы ретінде қатысу үшін жіберу; </w:t>
      </w:r>
    </w:p>
    <w:bookmarkEnd w:id="472"/>
    <w:bookmarkStart w:name="z539" w:id="473"/>
    <w:p>
      <w:pPr>
        <w:spacing w:after="0"/>
        <w:ind w:left="0"/>
        <w:jc w:val="both"/>
      </w:pPr>
      <w:r>
        <w:rPr>
          <w:rFonts w:ascii="Times New Roman"/>
          <w:b w:val="false"/>
          <w:i w:val="false"/>
          <w:color w:val="000000"/>
          <w:sz w:val="28"/>
        </w:rPr>
        <w:t>
      67) тиісті тауар нарықтарының шекараларын айқындау;</w:t>
      </w:r>
    </w:p>
    <w:bookmarkEnd w:id="473"/>
    <w:bookmarkStart w:name="z540" w:id="474"/>
    <w:p>
      <w:pPr>
        <w:spacing w:after="0"/>
        <w:ind w:left="0"/>
        <w:jc w:val="both"/>
      </w:pPr>
      <w:r>
        <w:rPr>
          <w:rFonts w:ascii="Times New Roman"/>
          <w:b w:val="false"/>
          <w:i w:val="false"/>
          <w:color w:val="000000"/>
          <w:sz w:val="28"/>
        </w:rPr>
        <w:t>
      68) тіркеуші органдарға аумақтық бөлімшенің келісімімен құрылған мемлекеттiк кәсiпорындардың, акцияларының (үлестерiнiң) елу пайызынан астамы мемлекетке тиесiлi заңды тұлғалардың және олармен үлестес тұлғалардың тізбесін ұсыну;</w:t>
      </w:r>
    </w:p>
    <w:bookmarkEnd w:id="474"/>
    <w:bookmarkStart w:name="z541" w:id="475"/>
    <w:p>
      <w:pPr>
        <w:spacing w:after="0"/>
        <w:ind w:left="0"/>
        <w:jc w:val="both"/>
      </w:pPr>
      <w:r>
        <w:rPr>
          <w:rFonts w:ascii="Times New Roman"/>
          <w:b w:val="false"/>
          <w:i w:val="false"/>
          <w:color w:val="000000"/>
          <w:sz w:val="28"/>
        </w:rPr>
        <w:t>
      69) нарық субъектілеріне Қазақстан Республикасының бәсекелестікті қорғау саласындағы заңнамасында көзделген жағдайларда мәмiлелердi (iс-әрекеттердi) жүзеге асыруға, нарық субъектiлерiн, сондай-ақ жылжымайтын мүлiкке құқықтарды мемлекеттiк тiркеуге, қайта тiркеуге алдын ала жазбаша келiсiм ұсыну;</w:t>
      </w:r>
    </w:p>
    <w:bookmarkEnd w:id="475"/>
    <w:bookmarkStart w:name="z542" w:id="476"/>
    <w:p>
      <w:pPr>
        <w:spacing w:after="0"/>
        <w:ind w:left="0"/>
        <w:jc w:val="both"/>
      </w:pPr>
      <w:r>
        <w:rPr>
          <w:rFonts w:ascii="Times New Roman"/>
          <w:b w:val="false"/>
          <w:i w:val="false"/>
          <w:color w:val="000000"/>
          <w:sz w:val="28"/>
        </w:rPr>
        <w:t>
      70) нарық субъектісінің, мемлекеттік, жергілікті атқарушы органның лауазымды адамына Қазақстан Республикасының бәсекелестікті қорғау саласындағы заңнамасын бұзуға әкеп соғуы мүмкін әрекеттерді (әрекетсіздіктерді) жасауға жол бермеу туралы жазбаша түрде алдын ала ескерту жіберу;</w:t>
      </w:r>
    </w:p>
    <w:bookmarkEnd w:id="476"/>
    <w:bookmarkStart w:name="z543" w:id="477"/>
    <w:p>
      <w:pPr>
        <w:spacing w:after="0"/>
        <w:ind w:left="0"/>
        <w:jc w:val="both"/>
      </w:pPr>
      <w:r>
        <w:rPr>
          <w:rFonts w:ascii="Times New Roman"/>
          <w:b w:val="false"/>
          <w:i w:val="false"/>
          <w:color w:val="000000"/>
          <w:sz w:val="28"/>
        </w:rPr>
        <w:t>
      71) мемлекеттік құпиялар және өзге де заңмен қорғалатын құпиялар бар ақпаратты қоспағанда, тауар нарықтарындағы бәсекелестіктің жай-күйіне талдауды өзінің интернет-ресурсында орналастыру;</w:t>
      </w:r>
    </w:p>
    <w:bookmarkEnd w:id="477"/>
    <w:bookmarkStart w:name="z544" w:id="478"/>
    <w:p>
      <w:pPr>
        <w:spacing w:after="0"/>
        <w:ind w:left="0"/>
        <w:jc w:val="both"/>
      </w:pPr>
      <w:r>
        <w:rPr>
          <w:rFonts w:ascii="Times New Roman"/>
          <w:b w:val="false"/>
          <w:i w:val="false"/>
          <w:color w:val="000000"/>
          <w:sz w:val="28"/>
        </w:rPr>
        <w:t>
      72) нарық субъектілеріне нарық субъектілерінің әрекеттерінде (әрекетсіздіктерінде) Қазақстан Республикасының бәсекелестікті қорғау саласындағы заңнамасын бұзушылық белгілерінің болуы туралы хабарлама жолдау;</w:t>
      </w:r>
    </w:p>
    <w:bookmarkEnd w:id="478"/>
    <w:bookmarkStart w:name="z545" w:id="479"/>
    <w:p>
      <w:pPr>
        <w:spacing w:after="0"/>
        <w:ind w:left="0"/>
        <w:jc w:val="both"/>
      </w:pPr>
      <w:r>
        <w:rPr>
          <w:rFonts w:ascii="Times New Roman"/>
          <w:b w:val="false"/>
          <w:i w:val="false"/>
          <w:color w:val="000000"/>
          <w:sz w:val="28"/>
        </w:rPr>
        <w:t>
      73) Қазақстан Республикасының бәсекелестікті қорғау саласындағы заңнамасын бұзушылықтарды тергеп-тексерудің нәтижелері, монополияға қарсы органның шешімдері туралы ақпаратты өзінің интернет-ресурсында орналастыру;</w:t>
      </w:r>
    </w:p>
    <w:bookmarkEnd w:id="479"/>
    <w:bookmarkStart w:name="z546" w:id="480"/>
    <w:p>
      <w:pPr>
        <w:spacing w:after="0"/>
        <w:ind w:left="0"/>
        <w:jc w:val="both"/>
      </w:pPr>
      <w:r>
        <w:rPr>
          <w:rFonts w:ascii="Times New Roman"/>
          <w:b w:val="false"/>
          <w:i w:val="false"/>
          <w:color w:val="000000"/>
          <w:sz w:val="28"/>
        </w:rPr>
        <w:t>
      74) тұтынушылардың құқықтарын қорғау саласындағы мемлекеттік саясаттың негізгі бағыттары бойынша ұсыныстар әзірлеу;</w:t>
      </w:r>
    </w:p>
    <w:bookmarkEnd w:id="480"/>
    <w:bookmarkStart w:name="z547" w:id="481"/>
    <w:p>
      <w:pPr>
        <w:spacing w:after="0"/>
        <w:ind w:left="0"/>
        <w:jc w:val="both"/>
      </w:pPr>
      <w:r>
        <w:rPr>
          <w:rFonts w:ascii="Times New Roman"/>
          <w:b w:val="false"/>
          <w:i w:val="false"/>
          <w:color w:val="000000"/>
          <w:sz w:val="28"/>
        </w:rPr>
        <w:t>
      75) тұтынушылардың шағымдарына жарты жылдық, жылдық және тұтынушылардың құқықтарын қорғау мәселелері жөніндегі мемлекеттік органдардың қызметіне жыл сайын талдау жүргізу;</w:t>
      </w:r>
    </w:p>
    <w:bookmarkEnd w:id="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 мемлекеттік органдарға "Тұтынушылардың құқықтарын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тұтынушылардың құқықтарын қорғау саласындағы өзге нормативтік құқықтық актілерді бұзумен қабылдаған шешімдердің күшін жою туралы оларға ұсыныстар (ұсынымдар) енгізу;</w:t>
      </w:r>
    </w:p>
    <w:bookmarkStart w:name="z549" w:id="482"/>
    <w:p>
      <w:pPr>
        <w:spacing w:after="0"/>
        <w:ind w:left="0"/>
        <w:jc w:val="both"/>
      </w:pPr>
      <w:r>
        <w:rPr>
          <w:rFonts w:ascii="Times New Roman"/>
          <w:b w:val="false"/>
          <w:i w:val="false"/>
          <w:color w:val="000000"/>
          <w:sz w:val="28"/>
        </w:rPr>
        <w:t>
      77) тұтынушыларға ақпарат беруді, консультация жүргізуді және сауаттандыруды жүзеге асыру;</w:t>
      </w:r>
    </w:p>
    <w:bookmarkEnd w:id="482"/>
    <w:bookmarkStart w:name="z550" w:id="483"/>
    <w:p>
      <w:pPr>
        <w:spacing w:after="0"/>
        <w:ind w:left="0"/>
        <w:jc w:val="both"/>
      </w:pPr>
      <w:r>
        <w:rPr>
          <w:rFonts w:ascii="Times New Roman"/>
          <w:b w:val="false"/>
          <w:i w:val="false"/>
          <w:color w:val="000000"/>
          <w:sz w:val="28"/>
        </w:rPr>
        <w:t>
      78) тұтынушылардың құқықтарын қорғаудың жай-күйі туралы жылдық есепті дайындау;</w:t>
      </w:r>
    </w:p>
    <w:bookmarkEnd w:id="483"/>
    <w:bookmarkStart w:name="z551" w:id="484"/>
    <w:p>
      <w:pPr>
        <w:spacing w:after="0"/>
        <w:ind w:left="0"/>
        <w:jc w:val="both"/>
      </w:pPr>
      <w:r>
        <w:rPr>
          <w:rFonts w:ascii="Times New Roman"/>
          <w:b w:val="false"/>
          <w:i w:val="false"/>
          <w:color w:val="000000"/>
          <w:sz w:val="28"/>
        </w:rPr>
        <w:t>
      79) тұтынушылардың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іске асыру;</w:t>
      </w:r>
    </w:p>
    <w:bookmarkEnd w:id="484"/>
    <w:bookmarkStart w:name="z552" w:id="485"/>
    <w:p>
      <w:pPr>
        <w:spacing w:after="0"/>
        <w:ind w:left="0"/>
        <w:jc w:val="both"/>
      </w:pPr>
      <w:r>
        <w:rPr>
          <w:rFonts w:ascii="Times New Roman"/>
          <w:b w:val="false"/>
          <w:i w:val="false"/>
          <w:color w:val="000000"/>
          <w:sz w:val="28"/>
        </w:rPr>
        <w:t>
      80) реттелетін саладағы мәселелер бойынша мемлекеттік органдармен, жеке және заңды тұлғалармен, үкіметтік емес ұйымдармен, қоғамдық тұтынушылар бірлестіктерімен өзара іс-қимыл жасау;</w:t>
      </w:r>
    </w:p>
    <w:bookmarkEnd w:id="485"/>
    <w:bookmarkStart w:name="z553" w:id="486"/>
    <w:p>
      <w:pPr>
        <w:spacing w:after="0"/>
        <w:ind w:left="0"/>
        <w:jc w:val="both"/>
      </w:pPr>
      <w:r>
        <w:rPr>
          <w:rFonts w:ascii="Times New Roman"/>
          <w:b w:val="false"/>
          <w:i w:val="false"/>
          <w:color w:val="000000"/>
          <w:sz w:val="28"/>
        </w:rPr>
        <w:t>
      81) тұтынушылардың құқықтарын қорғау саласында кадрлардың біліктілігін арттыруды және қайта даярлауды ұйымдастыру және өткізу;</w:t>
      </w:r>
    </w:p>
    <w:bookmarkEnd w:id="486"/>
    <w:bookmarkStart w:name="z554" w:id="487"/>
    <w:p>
      <w:pPr>
        <w:spacing w:after="0"/>
        <w:ind w:left="0"/>
        <w:jc w:val="both"/>
      </w:pPr>
      <w:r>
        <w:rPr>
          <w:rFonts w:ascii="Times New Roman"/>
          <w:b w:val="false"/>
          <w:i w:val="false"/>
          <w:color w:val="000000"/>
          <w:sz w:val="28"/>
        </w:rPr>
        <w:t xml:space="preserve">
      82) аумақтық бөлімшенің құзыреті шегінде реттеу, іске асыру және бақылау-қадағалау функцияларын жүзеге асыру және Комитеттің стратегиялық функцияларын орындауға қатысу; </w:t>
      </w:r>
    </w:p>
    <w:bookmarkEnd w:id="487"/>
    <w:bookmarkStart w:name="z555" w:id="488"/>
    <w:p>
      <w:pPr>
        <w:spacing w:after="0"/>
        <w:ind w:left="0"/>
        <w:jc w:val="both"/>
      </w:pPr>
      <w:r>
        <w:rPr>
          <w:rFonts w:ascii="Times New Roman"/>
          <w:b w:val="false"/>
          <w:i w:val="false"/>
          <w:color w:val="000000"/>
          <w:sz w:val="28"/>
        </w:rPr>
        <w:t>
      83) тұтынушылардың құқықтарын қорғау мәселелері бойынша жеке және заңды тұлғалардың өтініштерін қарау;</w:t>
      </w:r>
    </w:p>
    <w:bookmarkEnd w:id="488"/>
    <w:bookmarkStart w:name="z556" w:id="489"/>
    <w:p>
      <w:pPr>
        <w:spacing w:after="0"/>
        <w:ind w:left="0"/>
        <w:jc w:val="both"/>
      </w:pPr>
      <w:r>
        <w:rPr>
          <w:rFonts w:ascii="Times New Roman"/>
          <w:b w:val="false"/>
          <w:i w:val="false"/>
          <w:color w:val="000000"/>
          <w:sz w:val="28"/>
        </w:rPr>
        <w:t>
      84) тұтынушылардың құқықтарын қорғау саласындағы мемлекеттік органдардың қызметіне мониторингтеу және талдау жүргізу және Қазақстан Республикасының Үкіметіне тұтынушылардың құқықтарын қорғау мәселелері жөнінде ұсыныстар енгізу;</w:t>
      </w:r>
    </w:p>
    <w:bookmarkEnd w:id="489"/>
    <w:bookmarkStart w:name="z557" w:id="490"/>
    <w:p>
      <w:pPr>
        <w:spacing w:after="0"/>
        <w:ind w:left="0"/>
        <w:jc w:val="both"/>
      </w:pPr>
      <w:r>
        <w:rPr>
          <w:rFonts w:ascii="Times New Roman"/>
          <w:b w:val="false"/>
          <w:i w:val="false"/>
          <w:color w:val="000000"/>
          <w:sz w:val="28"/>
        </w:rPr>
        <w:t>
      85) тұтынушылардың құқықтарын қорғау мәселелері бойынша жеке және заңды тұлғалардың өтініштерін қарау;</w:t>
      </w:r>
    </w:p>
    <w:bookmarkEnd w:id="4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86)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Қазақстан Республикасының өзге заңдарында, Қазақстан Республикасы Президентінің және Қазақстан Республикасы Үкіметінің актілерінде көзделген өзге өкілеттіктерді жүзеге асыру.</w:t>
      </w:r>
    </w:p>
    <w:bookmarkStart w:name="z559" w:id="491"/>
    <w:p>
      <w:pPr>
        <w:spacing w:after="0"/>
        <w:ind w:left="0"/>
        <w:jc w:val="both"/>
      </w:pPr>
      <w:r>
        <w:rPr>
          <w:rFonts w:ascii="Times New Roman"/>
          <w:b w:val="false"/>
          <w:i w:val="false"/>
          <w:color w:val="000000"/>
          <w:sz w:val="28"/>
        </w:rPr>
        <w:t>
      15. Құқықтары мен міндеттері:</w:t>
      </w:r>
    </w:p>
    <w:bookmarkEnd w:id="491"/>
    <w:bookmarkStart w:name="z560" w:id="492"/>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қажетті ақпаратты және материалдарды сұрату және алу;</w:t>
      </w:r>
    </w:p>
    <w:bookmarkEnd w:id="492"/>
    <w:bookmarkStart w:name="z561" w:id="493"/>
    <w:p>
      <w:pPr>
        <w:spacing w:after="0"/>
        <w:ind w:left="0"/>
        <w:jc w:val="both"/>
      </w:pPr>
      <w:r>
        <w:rPr>
          <w:rFonts w:ascii="Times New Roman"/>
          <w:b w:val="false"/>
          <w:i w:val="false"/>
          <w:color w:val="000000"/>
          <w:sz w:val="28"/>
        </w:rPr>
        <w:t>
      2) өз құзыреті шегінде нормативтік құқықтық актілерді әзірлеу жөніндегі ұсыныстар енгізу;</w:t>
      </w:r>
    </w:p>
    <w:bookmarkEnd w:id="493"/>
    <w:bookmarkStart w:name="z562" w:id="494"/>
    <w:p>
      <w:pPr>
        <w:spacing w:after="0"/>
        <w:ind w:left="0"/>
        <w:jc w:val="both"/>
      </w:pPr>
      <w:r>
        <w:rPr>
          <w:rFonts w:ascii="Times New Roman"/>
          <w:b w:val="false"/>
          <w:i w:val="false"/>
          <w:color w:val="000000"/>
          <w:sz w:val="28"/>
        </w:rPr>
        <w:t>
      3)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bookmarkEnd w:id="494"/>
    <w:bookmarkStart w:name="z563" w:id="495"/>
    <w:p>
      <w:pPr>
        <w:spacing w:after="0"/>
        <w:ind w:left="0"/>
        <w:jc w:val="both"/>
      </w:pPr>
      <w:r>
        <w:rPr>
          <w:rFonts w:ascii="Times New Roman"/>
          <w:b w:val="false"/>
          <w:i w:val="false"/>
          <w:color w:val="000000"/>
          <w:sz w:val="28"/>
        </w:rPr>
        <w:t>
      4) Департаменттің жанынан сараптамалық кеңестер және өзге де консультативтік-кеңесші органдар құру;</w:t>
      </w:r>
    </w:p>
    <w:bookmarkEnd w:id="495"/>
    <w:bookmarkStart w:name="z564" w:id="496"/>
    <w:p>
      <w:pPr>
        <w:spacing w:after="0"/>
        <w:ind w:left="0"/>
        <w:jc w:val="both"/>
      </w:pPr>
      <w:r>
        <w:rPr>
          <w:rFonts w:ascii="Times New Roman"/>
          <w:b w:val="false"/>
          <w:i w:val="false"/>
          <w:color w:val="000000"/>
          <w:sz w:val="28"/>
        </w:rPr>
        <w:t>
      5) өз құзыретінің шегінде сотқа шағымдану;</w:t>
      </w:r>
    </w:p>
    <w:bookmarkEnd w:id="496"/>
    <w:bookmarkStart w:name="z565" w:id="497"/>
    <w:p>
      <w:pPr>
        <w:spacing w:after="0"/>
        <w:ind w:left="0"/>
        <w:jc w:val="both"/>
      </w:pPr>
      <w:r>
        <w:rPr>
          <w:rFonts w:ascii="Times New Roman"/>
          <w:b w:val="false"/>
          <w:i w:val="false"/>
          <w:color w:val="000000"/>
          <w:sz w:val="28"/>
        </w:rPr>
        <w:t>
      6) өз құзыреті шегінде мемлекеттік органдарға Қазақстан Республикасының заңнамасын бұзатын олардың қабылдаған актілерінің күшін жою немесе оларды өзгерту туралы ұсыныстар енгізу;</w:t>
      </w:r>
    </w:p>
    <w:bookmarkEnd w:id="497"/>
    <w:bookmarkStart w:name="z566" w:id="498"/>
    <w:p>
      <w:pPr>
        <w:spacing w:after="0"/>
        <w:ind w:left="0"/>
        <w:jc w:val="both"/>
      </w:pPr>
      <w:r>
        <w:rPr>
          <w:rFonts w:ascii="Times New Roman"/>
          <w:b w:val="false"/>
          <w:i w:val="false"/>
          <w:color w:val="000000"/>
          <w:sz w:val="28"/>
        </w:rPr>
        <w:t>
      7) Қазақстан Республикасының заңнамалық актілерінде көзделген өзге де құқықтарды жүзеге асыру.</w:t>
      </w:r>
    </w:p>
    <w:bookmarkEnd w:id="498"/>
    <w:bookmarkStart w:name="z567" w:id="499"/>
    <w:p>
      <w:pPr>
        <w:spacing w:after="0"/>
        <w:ind w:left="0"/>
        <w:jc w:val="left"/>
      </w:pPr>
      <w:r>
        <w:rPr>
          <w:rFonts w:ascii="Times New Roman"/>
          <w:b/>
          <w:i w:val="false"/>
          <w:color w:val="000000"/>
        </w:rPr>
        <w:t xml:space="preserve"> 3. Департаменттің қызметін ұйымдастыру</w:t>
      </w:r>
    </w:p>
    <w:bookmarkEnd w:id="499"/>
    <w:bookmarkStart w:name="z568" w:id="50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500"/>
    <w:bookmarkStart w:name="z569" w:id="501"/>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501"/>
    <w:bookmarkStart w:name="z570" w:id="502"/>
    <w:p>
      <w:pPr>
        <w:spacing w:after="0"/>
        <w:ind w:left="0"/>
        <w:jc w:val="both"/>
      </w:pPr>
      <w:r>
        <w:rPr>
          <w:rFonts w:ascii="Times New Roman"/>
          <w:b w:val="false"/>
          <w:i w:val="false"/>
          <w:color w:val="000000"/>
          <w:sz w:val="28"/>
        </w:rPr>
        <w:t>
      18. Департамент басшысының орынбасарлары болады, олар Қазақстан Республикасының заңнамасына сәйкес қызметке тағайындалады және қызметтен босатылады.</w:t>
      </w:r>
    </w:p>
    <w:bookmarkEnd w:id="502"/>
    <w:bookmarkStart w:name="z571" w:id="503"/>
    <w:p>
      <w:pPr>
        <w:spacing w:after="0"/>
        <w:ind w:left="0"/>
        <w:jc w:val="both"/>
      </w:pPr>
      <w:r>
        <w:rPr>
          <w:rFonts w:ascii="Times New Roman"/>
          <w:b w:val="false"/>
          <w:i w:val="false"/>
          <w:color w:val="000000"/>
          <w:sz w:val="28"/>
        </w:rPr>
        <w:t>
      19. Басшының өкілеттіктері:</w:t>
      </w:r>
    </w:p>
    <w:bookmarkEnd w:id="503"/>
    <w:bookmarkStart w:name="z572" w:id="504"/>
    <w:p>
      <w:pPr>
        <w:spacing w:after="0"/>
        <w:ind w:left="0"/>
        <w:jc w:val="both"/>
      </w:pPr>
      <w:r>
        <w:rPr>
          <w:rFonts w:ascii="Times New Roman"/>
          <w:b w:val="false"/>
          <w:i w:val="false"/>
          <w:color w:val="000000"/>
          <w:sz w:val="28"/>
        </w:rPr>
        <w:t>
      1) бұйрықтар шығарады, нұсқамалар енгізеді және қаулылар шығарады;</w:t>
      </w:r>
    </w:p>
    <w:bookmarkEnd w:id="504"/>
    <w:bookmarkStart w:name="z573" w:id="505"/>
    <w:p>
      <w:pPr>
        <w:spacing w:after="0"/>
        <w:ind w:left="0"/>
        <w:jc w:val="both"/>
      </w:pPr>
      <w:r>
        <w:rPr>
          <w:rFonts w:ascii="Times New Roman"/>
          <w:b w:val="false"/>
          <w:i w:val="false"/>
          <w:color w:val="000000"/>
          <w:sz w:val="28"/>
        </w:rPr>
        <w:t>
      2) Департаменттің құрылымдық бөлімшелері басшыларының міндеттерін айқындайды;</w:t>
      </w:r>
    </w:p>
    <w:bookmarkEnd w:id="505"/>
    <w:bookmarkStart w:name="z574" w:id="506"/>
    <w:p>
      <w:pPr>
        <w:spacing w:after="0"/>
        <w:ind w:left="0"/>
        <w:jc w:val="both"/>
      </w:pPr>
      <w:r>
        <w:rPr>
          <w:rFonts w:ascii="Times New Roman"/>
          <w:b w:val="false"/>
          <w:i w:val="false"/>
          <w:color w:val="000000"/>
          <w:sz w:val="28"/>
        </w:rPr>
        <w:t>
      3) Департамент басшысының орынбасарын (орынбасарларын) қоспағанда, Департамент қызметкерлерін лауазымға тағайындайды және лауазымнан босатады;</w:t>
      </w:r>
    </w:p>
    <w:bookmarkEnd w:id="506"/>
    <w:bookmarkStart w:name="z575" w:id="507"/>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Департаментті танытады;</w:t>
      </w:r>
    </w:p>
    <w:bookmarkEnd w:id="507"/>
    <w:bookmarkStart w:name="z576" w:id="508"/>
    <w:p>
      <w:pPr>
        <w:spacing w:after="0"/>
        <w:ind w:left="0"/>
        <w:jc w:val="both"/>
      </w:pPr>
      <w:r>
        <w:rPr>
          <w:rFonts w:ascii="Times New Roman"/>
          <w:b w:val="false"/>
          <w:i w:val="false"/>
          <w:color w:val="000000"/>
          <w:sz w:val="28"/>
        </w:rPr>
        <w:t>
      5) Департамент басшысының орынбасарын (орынбасарларын) қоспағанда, Департамент қызметкерлеріне тәртіптік жаза қолданады;</w:t>
      </w:r>
    </w:p>
    <w:bookmarkEnd w:id="508"/>
    <w:bookmarkStart w:name="z577" w:id="509"/>
    <w:p>
      <w:pPr>
        <w:spacing w:after="0"/>
        <w:ind w:left="0"/>
        <w:jc w:val="both"/>
      </w:pPr>
      <w:r>
        <w:rPr>
          <w:rFonts w:ascii="Times New Roman"/>
          <w:b w:val="false"/>
          <w:i w:val="false"/>
          <w:color w:val="000000"/>
          <w:sz w:val="28"/>
        </w:rPr>
        <w:t>
      6) Департамент комиссиясының және сараптамалық кеңестерінің дербес құрамын бекітеді;</w:t>
      </w:r>
    </w:p>
    <w:bookmarkEnd w:id="509"/>
    <w:bookmarkStart w:name="z578" w:id="510"/>
    <w:p>
      <w:pPr>
        <w:spacing w:after="0"/>
        <w:ind w:left="0"/>
        <w:jc w:val="both"/>
      </w:pPr>
      <w:r>
        <w:rPr>
          <w:rFonts w:ascii="Times New Roman"/>
          <w:b w:val="false"/>
          <w:i w:val="false"/>
          <w:color w:val="000000"/>
          <w:sz w:val="28"/>
        </w:rPr>
        <w:t>
      7) Департаментте сыбайлас жемқорлық құқық бұзушылықтарға қарсы іс қимыл жасауға бағытталған шараларды қабылдайды;</w:t>
      </w:r>
    </w:p>
    <w:bookmarkEnd w:id="510"/>
    <w:bookmarkStart w:name="z579" w:id="511"/>
    <w:p>
      <w:pPr>
        <w:spacing w:after="0"/>
        <w:ind w:left="0"/>
        <w:jc w:val="both"/>
      </w:pPr>
      <w:r>
        <w:rPr>
          <w:rFonts w:ascii="Times New Roman"/>
          <w:b w:val="false"/>
          <w:i w:val="false"/>
          <w:color w:val="000000"/>
          <w:sz w:val="28"/>
        </w:rPr>
        <w:t>
      8) басқа лауазымды адамға қол қою құқығын берместен, лицензиялауға байланысты барлық құжаттарға қол қояды. Ол болмаған жағдайда, көрсетілген құжаттарға қол қою құқығы Департамент басшысының міндетін атқарушыға жүктеледі;</w:t>
      </w:r>
    </w:p>
    <w:bookmarkEnd w:id="511"/>
    <w:bookmarkStart w:name="z580" w:id="512"/>
    <w:p>
      <w:pPr>
        <w:spacing w:after="0"/>
        <w:ind w:left="0"/>
        <w:jc w:val="both"/>
      </w:pPr>
      <w:r>
        <w:rPr>
          <w:rFonts w:ascii="Times New Roman"/>
          <w:b w:val="false"/>
          <w:i w:val="false"/>
          <w:color w:val="000000"/>
          <w:sz w:val="28"/>
        </w:rPr>
        <w:t>
      9) Департамент қызметкерлерінің лауазымдық нұсқаулықтарын бекітеді;</w:t>
      </w:r>
    </w:p>
    <w:bookmarkEnd w:id="512"/>
    <w:bookmarkStart w:name="z581" w:id="513"/>
    <w:p>
      <w:pPr>
        <w:spacing w:after="0"/>
        <w:ind w:left="0"/>
        <w:jc w:val="both"/>
      </w:pPr>
      <w:r>
        <w:rPr>
          <w:rFonts w:ascii="Times New Roman"/>
          <w:b w:val="false"/>
          <w:i w:val="false"/>
          <w:color w:val="000000"/>
          <w:sz w:val="28"/>
        </w:rPr>
        <w:t>
      10) Департаменттің құзыретіне кіретін басқа да мәселелер бойынша шешімдер қабылдайды.</w:t>
      </w:r>
    </w:p>
    <w:bookmarkEnd w:id="513"/>
    <w:bookmarkStart w:name="z582" w:id="514"/>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End w:id="514"/>
    <w:bookmarkStart w:name="z583" w:id="51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515"/>
    <w:bookmarkStart w:name="z584" w:id="516"/>
    <w:p>
      <w:pPr>
        <w:spacing w:after="0"/>
        <w:ind w:left="0"/>
        <w:jc w:val="left"/>
      </w:pPr>
      <w:r>
        <w:rPr>
          <w:rFonts w:ascii="Times New Roman"/>
          <w:b/>
          <w:i w:val="false"/>
          <w:color w:val="000000"/>
        </w:rPr>
        <w:t xml:space="preserve"> 4. Департаменттің мүлкі</w:t>
      </w:r>
    </w:p>
    <w:bookmarkEnd w:id="516"/>
    <w:bookmarkStart w:name="z585" w:id="51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517"/>
    <w:bookmarkStart w:name="z586" w:id="518"/>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End w:id="518"/>
    <w:bookmarkStart w:name="z587" w:id="519"/>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519"/>
    <w:bookmarkStart w:name="z588" w:id="520"/>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520"/>
    <w:bookmarkStart w:name="z589" w:id="521"/>
    <w:p>
      <w:pPr>
        <w:spacing w:after="0"/>
        <w:ind w:left="0"/>
        <w:jc w:val="left"/>
      </w:pPr>
      <w:r>
        <w:rPr>
          <w:rFonts w:ascii="Times New Roman"/>
          <w:b/>
          <w:i w:val="false"/>
          <w:color w:val="000000"/>
        </w:rPr>
        <w:t xml:space="preserve"> 5. Департаментті қайта ұйымдастыру және тарату</w:t>
      </w:r>
    </w:p>
    <w:bookmarkEnd w:id="521"/>
    <w:bookmarkStart w:name="z590" w:id="52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52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бәсекелестікті және тұтынушылардың</w:t>
            </w:r>
            <w:r>
              <w:br/>
            </w:r>
            <w:r>
              <w:rPr>
                <w:rFonts w:ascii="Times New Roman"/>
                <w:b w:val="false"/>
                <w:i w:val="false"/>
                <w:color w:val="000000"/>
                <w:sz w:val="20"/>
              </w:rPr>
              <w:t>құқықтарын қорғау комитеті</w:t>
            </w:r>
            <w:r>
              <w:br/>
            </w:r>
            <w:r>
              <w:rPr>
                <w:rFonts w:ascii="Times New Roman"/>
                <w:b w:val="false"/>
                <w:i w:val="false"/>
                <w:color w:val="000000"/>
                <w:sz w:val="20"/>
              </w:rPr>
              <w:t>төрағасының бұйрығына</w:t>
            </w:r>
            <w:r>
              <w:br/>
            </w:r>
            <w:r>
              <w:rPr>
                <w:rFonts w:ascii="Times New Roman"/>
                <w:b w:val="false"/>
                <w:i w:val="false"/>
                <w:color w:val="000000"/>
                <w:sz w:val="20"/>
              </w:rPr>
              <w:t>5-қосымша</w:t>
            </w:r>
          </w:p>
        </w:tc>
      </w:tr>
    </w:tbl>
    <w:bookmarkStart w:name="z592" w:id="523"/>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Табиғи монополияларды реттеу, бәсекелестікті және тұтынушылардың құқықтарын қорғау комитетінің Шығыс Қазақстан облысы бойынша департаментінің ережесі</w:t>
      </w:r>
    </w:p>
    <w:bookmarkEnd w:id="523"/>
    <w:bookmarkStart w:name="z593" w:id="524"/>
    <w:p>
      <w:pPr>
        <w:spacing w:after="0"/>
        <w:ind w:left="0"/>
        <w:jc w:val="left"/>
      </w:pPr>
      <w:r>
        <w:rPr>
          <w:rFonts w:ascii="Times New Roman"/>
          <w:b/>
          <w:i w:val="false"/>
          <w:color w:val="000000"/>
        </w:rPr>
        <w:t xml:space="preserve"> 5. Жалпы ережелер</w:t>
      </w:r>
    </w:p>
    <w:bookmarkEnd w:id="524"/>
    <w:p>
      <w:pPr>
        <w:spacing w:after="0"/>
        <w:ind w:left="0"/>
        <w:jc w:val="left"/>
      </w:pPr>
    </w:p>
    <w:p>
      <w:pPr>
        <w:spacing w:after="0"/>
        <w:ind w:left="0"/>
        <w:jc w:val="both"/>
      </w:pPr>
      <w:r>
        <w:rPr>
          <w:rFonts w:ascii="Times New Roman"/>
          <w:b w:val="false"/>
          <w:i w:val="false"/>
          <w:color w:val="000000"/>
          <w:sz w:val="28"/>
        </w:rPr>
        <w:t xml:space="preserve">
      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Шығыс Қазақстан облысы бойынша департаменті (бұдан әрі – Департамент) тиiстi тауар нарықтарында бәсекелестiктi қорғау және монополиялық қызметтi шектеу саласында, тұтынушылардың құқықтарын қорғау саласында басшылықты, мемлекеттік монополия саласына жатқызылған қызметті бақылау мен реттеуді, сондай-ақ заңнамада көзделген шекте салааралық үйлестiруді, телекоммуникация және пошта байланысы аясындағы, аэронавигация және әуежайлар аясындағы салаларды қоспағанда, табиғи монополиялар салаларында реттеу мен бақылауды,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және өзге де арнайы атқарушылық, рұқсат ету және бақылау функцияларын жүзеге асыратын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(бұдан әрі – Комитет) аумақтық бөлімшесі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596" w:id="525"/>
    <w:p>
      <w:pPr>
        <w:spacing w:after="0"/>
        <w:ind w:left="0"/>
        <w:jc w:val="both"/>
      </w:pPr>
      <w:r>
        <w:rPr>
          <w:rFonts w:ascii="Times New Roman"/>
          <w:b w:val="false"/>
          <w:i w:val="false"/>
          <w:color w:val="000000"/>
          <w:sz w:val="28"/>
        </w:rPr>
        <w:t xml:space="preserve">
      3. Департамент мемлекеттік мекеме ұйымдық-құқықтық нысанындағы заңды тұлға болып табылады, өз атауы мемлекеттік тілде жазылған мөрі мен мөртабандары, белгіленген үлгідегі бланкілері, Қазақстан Республикасының заңнамасына сәйкес қазынашылық органдарында шоттары бар. </w:t>
      </w:r>
    </w:p>
    <w:bookmarkEnd w:id="525"/>
    <w:bookmarkStart w:name="z597" w:id="52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526"/>
    <w:bookmarkStart w:name="z598" w:id="527"/>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527"/>
    <w:bookmarkStart w:name="z599" w:id="528"/>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528"/>
    <w:bookmarkStart w:name="z600" w:id="529"/>
    <w:p>
      <w:pPr>
        <w:spacing w:after="0"/>
        <w:ind w:left="0"/>
        <w:jc w:val="both"/>
      </w:pPr>
      <w:r>
        <w:rPr>
          <w:rFonts w:ascii="Times New Roman"/>
          <w:b w:val="false"/>
          <w:i w:val="false"/>
          <w:color w:val="000000"/>
          <w:sz w:val="28"/>
        </w:rPr>
        <w:t xml:space="preserve">
      7. Департаменттің құрылымы және штат саны қолданыстағы заңнамаға сәйкес бекітіледі; </w:t>
      </w:r>
    </w:p>
    <w:bookmarkEnd w:id="529"/>
    <w:bookmarkStart w:name="z601" w:id="530"/>
    <w:p>
      <w:pPr>
        <w:spacing w:after="0"/>
        <w:ind w:left="0"/>
        <w:jc w:val="both"/>
      </w:pPr>
      <w:r>
        <w:rPr>
          <w:rFonts w:ascii="Times New Roman"/>
          <w:b w:val="false"/>
          <w:i w:val="false"/>
          <w:color w:val="000000"/>
          <w:sz w:val="28"/>
        </w:rPr>
        <w:t xml:space="preserve">
      8. Департаменттің заңды мекенжайы: 070019, Қазақстан Республикасы, Шығыс Қазақстан облысы, Өскемен қаласы, Бурова көшесі, 20 үй. </w:t>
      </w:r>
    </w:p>
    <w:bookmarkEnd w:id="530"/>
    <w:bookmarkStart w:name="z602" w:id="531"/>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Шығыс Қазақстан облысы бойынша департаменті" республикалық мемлекеттік мекемесі.</w:t>
      </w:r>
    </w:p>
    <w:bookmarkEnd w:id="531"/>
    <w:bookmarkStart w:name="z603" w:id="53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32"/>
    <w:bookmarkStart w:name="z604" w:id="53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533"/>
    <w:bookmarkStart w:name="z605" w:id="534"/>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534"/>
    <w:bookmarkStart w:name="z606" w:id="535"/>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кірістер республикалық бюджет кірісіне жіберіледі.</w:t>
      </w:r>
    </w:p>
    <w:bookmarkEnd w:id="535"/>
    <w:bookmarkStart w:name="z607" w:id="536"/>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536"/>
    <w:bookmarkStart w:name="z608" w:id="537"/>
    <w:p>
      <w:pPr>
        <w:spacing w:after="0"/>
        <w:ind w:left="0"/>
        <w:jc w:val="both"/>
      </w:pPr>
      <w:r>
        <w:rPr>
          <w:rFonts w:ascii="Times New Roman"/>
          <w:b w:val="false"/>
          <w:i w:val="false"/>
          <w:color w:val="000000"/>
          <w:sz w:val="28"/>
        </w:rPr>
        <w:t>
      13. Міндеттері:</w:t>
      </w:r>
    </w:p>
    <w:bookmarkEnd w:id="537"/>
    <w:bookmarkStart w:name="z609" w:id="538"/>
    <w:p>
      <w:pPr>
        <w:spacing w:after="0"/>
        <w:ind w:left="0"/>
        <w:jc w:val="both"/>
      </w:pPr>
      <w:r>
        <w:rPr>
          <w:rFonts w:ascii="Times New Roman"/>
          <w:b w:val="false"/>
          <w:i w:val="false"/>
          <w:color w:val="000000"/>
          <w:sz w:val="28"/>
        </w:rPr>
        <w:t>
      1) телекоммуникациялар және пошта байланысы, әуежайлар және аэронавигацияның көрсетілетін қызметтерін қоспағанда, табиғи монополиялар салаларында және бәсекелестікті қорғау және монополиялық қызметті шектеу саласында мемлекеттік саясатты қалыптастыруға және іске асыруға қатысу;</w:t>
      </w:r>
    </w:p>
    <w:bookmarkEnd w:id="538"/>
    <w:bookmarkStart w:name="z610" w:id="539"/>
    <w:p>
      <w:pPr>
        <w:spacing w:after="0"/>
        <w:ind w:left="0"/>
        <w:jc w:val="both"/>
      </w:pPr>
      <w:r>
        <w:rPr>
          <w:rFonts w:ascii="Times New Roman"/>
          <w:b w:val="false"/>
          <w:i w:val="false"/>
          <w:color w:val="000000"/>
          <w:sz w:val="28"/>
        </w:rPr>
        <w:t xml:space="preserve">
      2) тұтынушылардың құқықтарын қорғау саласында мемлекеттік саясатты іске асыруды қамтамасыз ету және мемлекеттік органдардың тұтынушылардың құқықтарын қорғау саласында мемлекеттік саясатты іске асыруды қамтамасыз ету жөніндегі қызметін салааралық үйлестіруді жүзеге асыру. </w:t>
      </w:r>
    </w:p>
    <w:bookmarkEnd w:id="539"/>
    <w:bookmarkStart w:name="z611" w:id="540"/>
    <w:p>
      <w:pPr>
        <w:spacing w:after="0"/>
        <w:ind w:left="0"/>
        <w:jc w:val="both"/>
      </w:pPr>
      <w:r>
        <w:rPr>
          <w:rFonts w:ascii="Times New Roman"/>
          <w:b w:val="false"/>
          <w:i w:val="false"/>
          <w:color w:val="000000"/>
          <w:sz w:val="28"/>
        </w:rPr>
        <w:t>
      14. Функциялары:</w:t>
      </w:r>
    </w:p>
    <w:bookmarkEnd w:id="540"/>
    <w:bookmarkStart w:name="z612" w:id="541"/>
    <w:p>
      <w:pPr>
        <w:spacing w:after="0"/>
        <w:ind w:left="0"/>
        <w:jc w:val="both"/>
      </w:pPr>
      <w:r>
        <w:rPr>
          <w:rFonts w:ascii="Times New Roman"/>
          <w:b w:val="false"/>
          <w:i w:val="false"/>
          <w:color w:val="000000"/>
          <w:sz w:val="28"/>
        </w:rPr>
        <w:t>
      1) телекоммуникация және пошта байланысы, әуежайлар және аэронавигациялардың көрсетілетін қызметтерін қоспағанда, табиғи монополиялар субъектілерінің қызметін бақылау мен реттеуді;</w:t>
      </w:r>
    </w:p>
    <w:bookmarkEnd w:id="541"/>
    <w:bookmarkStart w:name="z613" w:id="542"/>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заңнамасының сақталуына мемлекеттік бақылауды;</w:t>
      </w:r>
    </w:p>
    <w:bookmarkEnd w:id="542"/>
    <w:bookmarkStart w:name="z614" w:id="543"/>
    <w:p>
      <w:pPr>
        <w:spacing w:after="0"/>
        <w:ind w:left="0"/>
        <w:jc w:val="both"/>
      </w:pPr>
      <w:r>
        <w:rPr>
          <w:rFonts w:ascii="Times New Roman"/>
          <w:b w:val="false"/>
          <w:i w:val="false"/>
          <w:color w:val="000000"/>
          <w:sz w:val="28"/>
        </w:rPr>
        <w:t>
      2) телекоммуникациялар және пошта байланысы, әуежайлар және аэронавигацияның көрсетілетін қызметтерін қоспағанда, табиғи монополиялар саласында, тұтынушылардың құқықтарын қорғау саласында, бәсекелестікті қорғау және монополистік қызметті шектеу саласында мемлекеттік саясатты және тұтынушылар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қалыптастыру бойынша ұсыныстарды әзірлеу;</w:t>
      </w:r>
    </w:p>
    <w:bookmarkEnd w:id="543"/>
    <w:bookmarkStart w:name="z615" w:id="544"/>
    <w:p>
      <w:pPr>
        <w:spacing w:after="0"/>
        <w:ind w:left="0"/>
        <w:jc w:val="both"/>
      </w:pPr>
      <w:r>
        <w:rPr>
          <w:rFonts w:ascii="Times New Roman"/>
          <w:b w:val="false"/>
          <w:i w:val="false"/>
          <w:color w:val="000000"/>
          <w:sz w:val="28"/>
        </w:rPr>
        <w:t xml:space="preserve">
      3) өз құзыреті шегінде нормативтік құқықтық және құқықтық актілерді әзірлеу, бекіту және келісу, сондай-ақ Комитеттің жанындағы консультативтік-кеңесші қызметті ұйымдастыруға қатысу; </w:t>
      </w:r>
    </w:p>
    <w:bookmarkEnd w:id="544"/>
    <w:bookmarkStart w:name="z616" w:id="545"/>
    <w:p>
      <w:pPr>
        <w:spacing w:after="0"/>
        <w:ind w:left="0"/>
        <w:jc w:val="both"/>
      </w:pPr>
      <w:r>
        <w:rPr>
          <w:rFonts w:ascii="Times New Roman"/>
          <w:b w:val="false"/>
          <w:i w:val="false"/>
          <w:color w:val="000000"/>
          <w:sz w:val="28"/>
        </w:rPr>
        <w:t>
      4) өз құзыреті шегінде Қазақстан Республикасының заңнамасына сәйкес шешім қабылдау және нормативтік құқықтық актілерге ресми түсіндіру ұсыну;</w:t>
      </w:r>
    </w:p>
    <w:bookmarkEnd w:id="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нұсқамалар енгізу;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өз құзыреті шегінде әкімшілік құқық бұзушылық туралы істерді қозғау және қарау,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жаза қолдану;</w:t>
      </w:r>
    </w:p>
    <w:bookmarkStart w:name="z619" w:id="546"/>
    <w:p>
      <w:pPr>
        <w:spacing w:after="0"/>
        <w:ind w:left="0"/>
        <w:jc w:val="both"/>
      </w:pPr>
      <w:r>
        <w:rPr>
          <w:rFonts w:ascii="Times New Roman"/>
          <w:b w:val="false"/>
          <w:i w:val="false"/>
          <w:color w:val="000000"/>
          <w:sz w:val="28"/>
        </w:rPr>
        <w:t>
      7) өз құзыреті шегінде сотқа жүгіну және талап-арыздар беру, оның ішінде бір мәселе бойынша оннан астам тұтынушының құқықтары бұзылған жағдайларда тұтынушылардың айқындалмаған тобының құқықтарын қорғау мәселелері бойынша, сондай-ақ нарық субъектiсiн мәжбүрлеп бөлу немесе оның құрамынан құрылымдық бөлiмшелерi базасында бiр немесе бiрнеше заңды тұлғаларды бөлiп шығару туралы талап қою, сондай-ақ бәсекелестiкке қарсы келiсiмдер немесе келiсiлген iс-әрекеттер жасау салдарынан алған монополиялық кірісін алып қоюдан босату туралы өтiнiшхатпен жүгiну;</w:t>
      </w:r>
    </w:p>
    <w:bookmarkEnd w:id="546"/>
    <w:bookmarkStart w:name="z620" w:id="547"/>
    <w:p>
      <w:pPr>
        <w:spacing w:after="0"/>
        <w:ind w:left="0"/>
        <w:jc w:val="both"/>
      </w:pPr>
      <w:r>
        <w:rPr>
          <w:rFonts w:ascii="Times New Roman"/>
          <w:b w:val="false"/>
          <w:i w:val="false"/>
          <w:color w:val="000000"/>
          <w:sz w:val="28"/>
        </w:rPr>
        <w:t>
      8) өз құзыретін жүзеге асыру үшін қажетті ақпаратты өз құзыреті шегінде сұрату және алу;</w:t>
      </w:r>
    </w:p>
    <w:bookmarkEnd w:id="547"/>
    <w:bookmarkStart w:name="z621" w:id="548"/>
    <w:p>
      <w:pPr>
        <w:spacing w:after="0"/>
        <w:ind w:left="0"/>
        <w:jc w:val="both"/>
      </w:pPr>
      <w:r>
        <w:rPr>
          <w:rFonts w:ascii="Times New Roman"/>
          <w:b w:val="false"/>
          <w:i w:val="false"/>
          <w:color w:val="000000"/>
          <w:sz w:val="28"/>
        </w:rPr>
        <w:t>
      9) табиғи монополиялар субъектілері ұсынатын қызметтерді (тауарларды, жұмыстарды) осы салалар шеңберінде реттеліп көрсетілетіндерге жатқызу мәніне талдау жүргізу;</w:t>
      </w:r>
    </w:p>
    <w:bookmarkEnd w:id="548"/>
    <w:bookmarkStart w:name="z622" w:id="549"/>
    <w:p>
      <w:pPr>
        <w:spacing w:after="0"/>
        <w:ind w:left="0"/>
        <w:jc w:val="both"/>
      </w:pPr>
      <w:r>
        <w:rPr>
          <w:rFonts w:ascii="Times New Roman"/>
          <w:b w:val="false"/>
          <w:i w:val="false"/>
          <w:color w:val="000000"/>
          <w:sz w:val="28"/>
        </w:rPr>
        <w:t>
      10) табиғи монополиялар субъектілері мемлекеттік тіркелімінің жергілікті бөлімін қалыптастыру және жүргізу;</w:t>
      </w:r>
    </w:p>
    <w:bookmarkEnd w:id="549"/>
    <w:bookmarkStart w:name="z623" w:id="550"/>
    <w:p>
      <w:pPr>
        <w:spacing w:after="0"/>
        <w:ind w:left="0"/>
        <w:jc w:val="both"/>
      </w:pPr>
      <w:r>
        <w:rPr>
          <w:rFonts w:ascii="Times New Roman"/>
          <w:b w:val="false"/>
          <w:i w:val="false"/>
          <w:color w:val="000000"/>
          <w:sz w:val="28"/>
        </w:rPr>
        <w:t>
      11) инвестициялық бағдарламаларды (жобаларды) орындау туралы табиғи монополиялар субъектілерінің ақпаратына талдау жүргізу;</w:t>
      </w:r>
    </w:p>
    <w:bookmarkEnd w:id="550"/>
    <w:bookmarkStart w:name="z624" w:id="551"/>
    <w:p>
      <w:pPr>
        <w:spacing w:after="0"/>
        <w:ind w:left="0"/>
        <w:jc w:val="both"/>
      </w:pPr>
      <w:r>
        <w:rPr>
          <w:rFonts w:ascii="Times New Roman"/>
          <w:b w:val="false"/>
          <w:i w:val="false"/>
          <w:color w:val="000000"/>
          <w:sz w:val="28"/>
        </w:rPr>
        <w:t>
      12) мемлекеттік-жекешелік әріптестік жобаларының тұжырымдаларын, концессиялық ұсыныстарды, мемлекеттік-жекешелік әріптестік жобаларының, оның ішінде концессиялық жобалардың техникалық-экономикалық негіздемелерін, мемлекеттік-жекешелік әріптестік жобасының, оның ішінде концессиялық жобалардың конкурстық құжаттамасын, мемлекеттік-жекешелік әріптестік шарттарының, оның ішінде концессия шарттарының жобаларын, оның ішінде табиғи монополиялар саласына жатқызылатын тауарлардың, жұмыстардың, көрсетілетін қызметтердің тарифтерін (бағаларын, алымдар мөлшерлемелерін) қалыптастыру және бекіту тәртібі бөлігінде оларға өзгерістер және (немесе) толықтырулар енгізу кезінде келісу;</w:t>
      </w:r>
    </w:p>
    <w:bookmarkEnd w:id="5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рұқсаттарды беру; </w:t>
      </w:r>
    </w:p>
    <w:bookmarkStart w:name="z626" w:id="552"/>
    <w:p>
      <w:pPr>
        <w:spacing w:after="0"/>
        <w:ind w:left="0"/>
        <w:jc w:val="both"/>
      </w:pPr>
      <w:r>
        <w:rPr>
          <w:rFonts w:ascii="Times New Roman"/>
          <w:b w:val="false"/>
          <w:i w:val="false"/>
          <w:color w:val="000000"/>
          <w:sz w:val="28"/>
        </w:rPr>
        <w:t xml:space="preserve">
      14) табиғи монополиялар субъектілерінің реттеліп көрсетілетін қызметтерінің (тауарларының, жұмыстарының) тізбесін әзірлеу жөнінде ұсыныстар дайындау; </w:t>
      </w:r>
    </w:p>
    <w:bookmarkEnd w:id="552"/>
    <w:bookmarkStart w:name="z627" w:id="553"/>
    <w:p>
      <w:pPr>
        <w:spacing w:after="0"/>
        <w:ind w:left="0"/>
        <w:jc w:val="both"/>
      </w:pPr>
      <w:r>
        <w:rPr>
          <w:rFonts w:ascii="Times New Roman"/>
          <w:b w:val="false"/>
          <w:i w:val="false"/>
          <w:color w:val="000000"/>
          <w:sz w:val="28"/>
        </w:rPr>
        <w:t>
      15) табиғи монополия субъектісінің реттеліп көрсетілетін қызметтеріне (тауарларына, жұмыстарына) тарифтерді (бағаларды, мөлшерлемелерді, алымдарды) немесе олардың шекті деңгейлерін бекіту кезінде қолданылатын шығындарды қалыптастырудың ерекше тәртібін қолдану;</w:t>
      </w:r>
    </w:p>
    <w:bookmarkEnd w:id="553"/>
    <w:bookmarkStart w:name="z628" w:id="554"/>
    <w:p>
      <w:pPr>
        <w:spacing w:after="0"/>
        <w:ind w:left="0"/>
        <w:jc w:val="both"/>
      </w:pPr>
      <w:r>
        <w:rPr>
          <w:rFonts w:ascii="Times New Roman"/>
          <w:b w:val="false"/>
          <w:i w:val="false"/>
          <w:color w:val="000000"/>
          <w:sz w:val="28"/>
        </w:rPr>
        <w:t>
      16) тарифтерді (бағаларды, алымдар мөлшерлемелерін) және тарифтік сметаларды оңайлатылған тәртіппен бекіту тәртібін қолдану;</w:t>
      </w:r>
    </w:p>
    <w:bookmarkEnd w:id="554"/>
    <w:bookmarkStart w:name="z629" w:id="555"/>
    <w:p>
      <w:pPr>
        <w:spacing w:after="0"/>
        <w:ind w:left="0"/>
        <w:jc w:val="both"/>
      </w:pPr>
      <w:r>
        <w:rPr>
          <w:rFonts w:ascii="Times New Roman"/>
          <w:b w:val="false"/>
          <w:i w:val="false"/>
          <w:color w:val="000000"/>
          <w:sz w:val="28"/>
        </w:rPr>
        <w:t>
      17) табиғи монополиялар субъектілерінің инвестициялық бағдарламаларын және инвестициялық жобаларын іске асыру тиімділігін мониторингілеу;</w:t>
      </w:r>
    </w:p>
    <w:bookmarkEnd w:id="555"/>
    <w:bookmarkStart w:name="z630" w:id="556"/>
    <w:p>
      <w:pPr>
        <w:spacing w:after="0"/>
        <w:ind w:left="0"/>
        <w:jc w:val="both"/>
      </w:pPr>
      <w:r>
        <w:rPr>
          <w:rFonts w:ascii="Times New Roman"/>
          <w:b w:val="false"/>
          <w:i w:val="false"/>
          <w:color w:val="000000"/>
          <w:sz w:val="28"/>
        </w:rPr>
        <w:t>
      18) табиғи монополиялар субъектілерінің тарифтерді (бағаларды, алымдар мөлшерлемелерін) немесе олардың шекті деңгейлерін бекітуге арналған өтінімдерін қарау кезінде жария тыңдаулар өткізу;</w:t>
      </w:r>
    </w:p>
    <w:bookmarkEnd w:id="556"/>
    <w:bookmarkStart w:name="z631" w:id="557"/>
    <w:p>
      <w:pPr>
        <w:spacing w:after="0"/>
        <w:ind w:left="0"/>
        <w:jc w:val="both"/>
      </w:pPr>
      <w:r>
        <w:rPr>
          <w:rFonts w:ascii="Times New Roman"/>
          <w:b w:val="false"/>
          <w:i w:val="false"/>
          <w:color w:val="000000"/>
          <w:sz w:val="28"/>
        </w:rPr>
        <w:t>
      19) табиғи монополиялар субъектiлерi үшін тарифтердің (бағалардың, алым мөлшерлемелерінің) құрамына кіретін қолданысқа енгізілген активтердiң реттелетiн базасына арналған пайда (таза кіріс) мөлшерлемесін есептеу;</w:t>
      </w:r>
    </w:p>
    <w:bookmarkEnd w:id="557"/>
    <w:bookmarkStart w:name="z632" w:id="558"/>
    <w:p>
      <w:pPr>
        <w:spacing w:after="0"/>
        <w:ind w:left="0"/>
        <w:jc w:val="both"/>
      </w:pPr>
      <w:r>
        <w:rPr>
          <w:rFonts w:ascii="Times New Roman"/>
          <w:b w:val="false"/>
          <w:i w:val="false"/>
          <w:color w:val="000000"/>
          <w:sz w:val="28"/>
        </w:rPr>
        <w:t>
      20) тағайындалатын оңалдыратын басқарушының кандидатурасын және табиғи монополия субъектісінің оңалдыру жоспарын келісу;</w:t>
      </w:r>
    </w:p>
    <w:bookmarkEnd w:id="558"/>
    <w:bookmarkStart w:name="z633" w:id="559"/>
    <w:p>
      <w:pPr>
        <w:spacing w:after="0"/>
        <w:ind w:left="0"/>
        <w:jc w:val="both"/>
      </w:pPr>
      <w:r>
        <w:rPr>
          <w:rFonts w:ascii="Times New Roman"/>
          <w:b w:val="false"/>
          <w:i w:val="false"/>
          <w:color w:val="000000"/>
          <w:sz w:val="28"/>
        </w:rPr>
        <w:t>
      21) Қазақстан Республикасының Үкіметі белгілеген номенклатура бойынша өнімге, тауарларға, көрсетілетін қызметтерге бағаларды реттеу;</w:t>
      </w:r>
    </w:p>
    <w:bookmarkEnd w:id="559"/>
    <w:bookmarkStart w:name="z634" w:id="560"/>
    <w:p>
      <w:pPr>
        <w:spacing w:after="0"/>
        <w:ind w:left="0"/>
        <w:jc w:val="both"/>
      </w:pPr>
      <w:r>
        <w:rPr>
          <w:rFonts w:ascii="Times New Roman"/>
          <w:b w:val="false"/>
          <w:i w:val="false"/>
          <w:color w:val="000000"/>
          <w:sz w:val="28"/>
        </w:rPr>
        <w:t>
      22) табиғи монополиялар субъектілерінің реттеліп көрсетілетін қызметтеріне (тауарларына, жұмыстарына) тарифтік сметаларды бекіту;</w:t>
      </w:r>
    </w:p>
    <w:bookmarkEnd w:id="560"/>
    <w:bookmarkStart w:name="z635" w:id="561"/>
    <w:p>
      <w:pPr>
        <w:spacing w:after="0"/>
        <w:ind w:left="0"/>
        <w:jc w:val="both"/>
      </w:pPr>
      <w:r>
        <w:rPr>
          <w:rFonts w:ascii="Times New Roman"/>
          <w:b w:val="false"/>
          <w:i w:val="false"/>
          <w:color w:val="000000"/>
          <w:sz w:val="28"/>
        </w:rPr>
        <w:t>
      23) электр энергетикасы саласындағы уәкілетті орган белгілеген тәртіпте энергия өндіруші ұйымдар үшін жеке тариф бекіту;</w:t>
      </w:r>
    </w:p>
    <w:bookmarkEnd w:id="561"/>
    <w:bookmarkStart w:name="z636" w:id="562"/>
    <w:p>
      <w:pPr>
        <w:spacing w:after="0"/>
        <w:ind w:left="0"/>
        <w:jc w:val="both"/>
      </w:pPr>
      <w:r>
        <w:rPr>
          <w:rFonts w:ascii="Times New Roman"/>
          <w:b w:val="false"/>
          <w:i w:val="false"/>
          <w:color w:val="000000"/>
          <w:sz w:val="28"/>
        </w:rPr>
        <w:t>
      24) энергия өндіруші ұйымдармен инвестициялық шарт жасасу;</w:t>
      </w:r>
    </w:p>
    <w:bookmarkEnd w:id="562"/>
    <w:bookmarkStart w:name="z637" w:id="563"/>
    <w:p>
      <w:pPr>
        <w:spacing w:after="0"/>
        <w:ind w:left="0"/>
        <w:jc w:val="both"/>
      </w:pPr>
      <w:r>
        <w:rPr>
          <w:rFonts w:ascii="Times New Roman"/>
          <w:b w:val="false"/>
          <w:i w:val="false"/>
          <w:color w:val="000000"/>
          <w:sz w:val="28"/>
        </w:rPr>
        <w:t>
      25) лицензияны және (немесе) лицензияға қосымшаны беру кезінде өтініш берушінің біліктілік талаптарына сәйкес келуін анықтау;</w:t>
      </w:r>
    </w:p>
    <w:bookmarkEnd w:id="563"/>
    <w:bookmarkStart w:name="z638" w:id="564"/>
    <w:p>
      <w:pPr>
        <w:spacing w:after="0"/>
        <w:ind w:left="0"/>
        <w:jc w:val="both"/>
      </w:pPr>
      <w:r>
        <w:rPr>
          <w:rFonts w:ascii="Times New Roman"/>
          <w:b w:val="false"/>
          <w:i w:val="false"/>
          <w:color w:val="000000"/>
          <w:sz w:val="28"/>
        </w:rPr>
        <w:t>
      26) өз құзыреті шегінде Қазақстан Республикасы заңдарының және өзге де нормативтік құқықтық актілерінің сақталуын қамтамсыз ету;</w:t>
      </w:r>
    </w:p>
    <w:bookmarkEnd w:id="564"/>
    <w:bookmarkStart w:name="z639" w:id="565"/>
    <w:p>
      <w:pPr>
        <w:spacing w:after="0"/>
        <w:ind w:left="0"/>
        <w:jc w:val="both"/>
      </w:pPr>
      <w:r>
        <w:rPr>
          <w:rFonts w:ascii="Times New Roman"/>
          <w:b w:val="false"/>
          <w:i w:val="false"/>
          <w:color w:val="000000"/>
          <w:sz w:val="28"/>
        </w:rPr>
        <w:t>
      27) қосалқы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bookmarkEnd w:id="565"/>
    <w:bookmarkStart w:name="z640" w:id="566"/>
    <w:p>
      <w:pPr>
        <w:spacing w:after="0"/>
        <w:ind w:left="0"/>
        <w:jc w:val="both"/>
      </w:pPr>
      <w:r>
        <w:rPr>
          <w:rFonts w:ascii="Times New Roman"/>
          <w:b w:val="false"/>
          <w:i w:val="false"/>
          <w:color w:val="000000"/>
          <w:sz w:val="28"/>
        </w:rPr>
        <w:t>
      28) табиғи монополиялар туралы заңнаманы бұзушылық және кінәлі адамдарды жауапкершілікке тарту жағдайлары туралы бұқаралық ақпарат құралдары арқылы хабардар ету;</w:t>
      </w:r>
    </w:p>
    <w:bookmarkEnd w:id="566"/>
    <w:bookmarkStart w:name="z641" w:id="567"/>
    <w:p>
      <w:pPr>
        <w:spacing w:after="0"/>
        <w:ind w:left="0"/>
        <w:jc w:val="both"/>
      </w:pPr>
      <w:r>
        <w:rPr>
          <w:rFonts w:ascii="Times New Roman"/>
          <w:b w:val="false"/>
          <w:i w:val="false"/>
          <w:color w:val="000000"/>
          <w:sz w:val="28"/>
        </w:rPr>
        <w:t>
      29)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субьектісінің реттеліп көрсетілетін қызметтеріне (тауарларына, жұмыстарына) тарифтердің (бағалардың, алымдар мөлшерлемелерінің) немесе олардың шекті деңгейлерінің өсуіне, тұтынушылармен жасасқан шарттардың бұзылуына, үздіксіз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жасасуға келісу;</w:t>
      </w:r>
    </w:p>
    <w:bookmarkEnd w:id="567"/>
    <w:bookmarkStart w:name="z642" w:id="568"/>
    <w:p>
      <w:pPr>
        <w:spacing w:after="0"/>
        <w:ind w:left="0"/>
        <w:jc w:val="both"/>
      </w:pPr>
      <w:r>
        <w:rPr>
          <w:rFonts w:ascii="Times New Roman"/>
          <w:b w:val="false"/>
          <w:i w:val="false"/>
          <w:color w:val="000000"/>
          <w:sz w:val="28"/>
        </w:rPr>
        <w:t>
      30)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тасымалдайтын немесе өзіне берілетін, өзінің тұтынуына арналмаған тауарларды (жұмыстарды, көрсетілетін қызметтерді) сатып алуын келісу;</w:t>
      </w:r>
    </w:p>
    <w:bookmarkEnd w:id="568"/>
    <w:bookmarkStart w:name="z643" w:id="569"/>
    <w:p>
      <w:pPr>
        <w:spacing w:after="0"/>
        <w:ind w:left="0"/>
        <w:jc w:val="both"/>
      </w:pPr>
      <w:r>
        <w:rPr>
          <w:rFonts w:ascii="Times New Roman"/>
          <w:b w:val="false"/>
          <w:i w:val="false"/>
          <w:color w:val="000000"/>
          <w:sz w:val="28"/>
        </w:rPr>
        <w:t>
      31) осы іс-қимылды өткізгені туралы хабарлама беретін, қуаттылығы аз табиғи монополиялар субъектілерін қоспағанда, табиғи монополия субъектісінің, мүлікті жалға алу шартын жасасу реттеліп көрсетілетін қызметтерге (тауарларға, жұмыстарға) арналғал тарифтердің (бағалардың, алымдар мөлшерлемелерінің) немесе олардың шекті деңгейлерінің артуына, тұтынушылармен жасалған шарттардың бұзылуына, үздіксіз байланыстағы технологиялық жүйенің бұзылуына, ұсынылатын реттеліп көрсетілетін қызметтердің (тауарлардың, жұмыстардың) тоқтап қалуына не көлемінің елеулі кемуіне әкеп соқпаған жағдайда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алуына келісу;</w:t>
      </w:r>
    </w:p>
    <w:bookmarkEnd w:id="5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мемлекеттік монополия субъектілерінің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шектеулерді сақтауын бақылау;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w:t>
      </w:r>
    </w:p>
    <w:bookmarkStart w:name="z646" w:id="570"/>
    <w:p>
      <w:pPr>
        <w:spacing w:after="0"/>
        <w:ind w:left="0"/>
        <w:jc w:val="both"/>
      </w:pPr>
      <w:r>
        <w:rPr>
          <w:rFonts w:ascii="Times New Roman"/>
          <w:b w:val="false"/>
          <w:i w:val="false"/>
          <w:color w:val="000000"/>
          <w:sz w:val="28"/>
        </w:rPr>
        <w:t>
      34)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bookmarkEnd w:id="570"/>
    <w:bookmarkStart w:name="z647" w:id="571"/>
    <w:p>
      <w:pPr>
        <w:spacing w:after="0"/>
        <w:ind w:left="0"/>
        <w:jc w:val="both"/>
      </w:pPr>
      <w:r>
        <w:rPr>
          <w:rFonts w:ascii="Times New Roman"/>
          <w:b w:val="false"/>
          <w:i w:val="false"/>
          <w:color w:val="000000"/>
          <w:sz w:val="28"/>
        </w:rPr>
        <w:t>
      35) жеке немесе заңды тұлғалардың (немесе адамдар тобының) табиғи монополия субъектісінің жарғылық капиталындағы дауыс беретін акцияларының (қатысу үлестерінің) оннан астам пайызын сатып алуы бойынша хабарламаны қарау;</w:t>
      </w:r>
    </w:p>
    <w:bookmarkEnd w:id="571"/>
    <w:bookmarkStart w:name="z648" w:id="572"/>
    <w:p>
      <w:pPr>
        <w:spacing w:after="0"/>
        <w:ind w:left="0"/>
        <w:jc w:val="both"/>
      </w:pPr>
      <w:r>
        <w:rPr>
          <w:rFonts w:ascii="Times New Roman"/>
          <w:b w:val="false"/>
          <w:i w:val="false"/>
          <w:color w:val="000000"/>
          <w:sz w:val="28"/>
        </w:rPr>
        <w:t>
      36) магистральдық темір жол желілерінің операторы магистральдық және станциялық жолдармен кірме жолдарды жалғастырудан бас тартқан жағдайда шағымдарды қарау;</w:t>
      </w:r>
    </w:p>
    <w:bookmarkEnd w:id="5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өз құзыреті шегінде энергия өндіруші және энергиямен жабдықтаушы ұйымдардың "Электр энергетикасы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сақтауын бақылау;</w:t>
      </w:r>
    </w:p>
    <w:bookmarkStart w:name="z650" w:id="573"/>
    <w:p>
      <w:pPr>
        <w:spacing w:after="0"/>
        <w:ind w:left="0"/>
        <w:jc w:val="both"/>
      </w:pPr>
      <w:r>
        <w:rPr>
          <w:rFonts w:ascii="Times New Roman"/>
          <w:b w:val="false"/>
          <w:i w:val="false"/>
          <w:color w:val="000000"/>
          <w:sz w:val="28"/>
        </w:rPr>
        <w:t>
      38) реттеушi органдармен бiрлесiп, нарық субъектiлерiнiң Қазақстан Республикасының табиғи монополиялар туралы заңнамасын бұзуының жолын кесу бойынша бiрлескен iс-шаралар жүргiзуге қатысу;</w:t>
      </w:r>
    </w:p>
    <w:bookmarkEnd w:id="573"/>
    <w:bookmarkStart w:name="z651" w:id="574"/>
    <w:p>
      <w:pPr>
        <w:spacing w:after="0"/>
        <w:ind w:left="0"/>
        <w:jc w:val="both"/>
      </w:pPr>
      <w:r>
        <w:rPr>
          <w:rFonts w:ascii="Times New Roman"/>
          <w:b w:val="false"/>
          <w:i w:val="false"/>
          <w:color w:val="000000"/>
          <w:sz w:val="28"/>
        </w:rPr>
        <w:t>
      39) реттеушi органдарға табиғи монополиялар субъектiлерiнiң анықталған Қазақстан Республикасының табиғи монополиялар туралы заңнамасын бұзу белгiлерi туралы хабарлау және ақпарат немесе материалдар беру;</w:t>
      </w:r>
    </w:p>
    <w:bookmarkEnd w:id="574"/>
    <w:bookmarkStart w:name="z652" w:id="575"/>
    <w:p>
      <w:pPr>
        <w:spacing w:after="0"/>
        <w:ind w:left="0"/>
        <w:jc w:val="both"/>
      </w:pPr>
      <w:r>
        <w:rPr>
          <w:rFonts w:ascii="Times New Roman"/>
          <w:b w:val="false"/>
          <w:i w:val="false"/>
          <w:color w:val="000000"/>
          <w:sz w:val="28"/>
        </w:rPr>
        <w:t>
      40) жылу және электр желілік, газ таратушы жүйелерді дамыту, сондай-ақ қалалар, аудандар және облыстардың сумен жабдықтау және кәріз желілерінің жоспарларын келісу;</w:t>
      </w:r>
    </w:p>
    <w:bookmarkEnd w:id="575"/>
    <w:bookmarkStart w:name="z653" w:id="576"/>
    <w:p>
      <w:pPr>
        <w:spacing w:after="0"/>
        <w:ind w:left="0"/>
        <w:jc w:val="both"/>
      </w:pPr>
      <w:r>
        <w:rPr>
          <w:rFonts w:ascii="Times New Roman"/>
          <w:b w:val="false"/>
          <w:i w:val="false"/>
          <w:color w:val="000000"/>
          <w:sz w:val="28"/>
        </w:rPr>
        <w:t>
      41) Қазақстан Республикасының заңнамасында көзделген жағдайларда тауар нарықтарында мемлекет реттейтін бағалар қолданылатын өнімдердің, тауарлар мен көрсетілетін қызметтердің номенклатурасы бойынша ұсыныстар әзірлеу;</w:t>
      </w:r>
    </w:p>
    <w:bookmarkEnd w:id="576"/>
    <w:bookmarkStart w:name="z654" w:id="577"/>
    <w:p>
      <w:pPr>
        <w:spacing w:after="0"/>
        <w:ind w:left="0"/>
        <w:jc w:val="both"/>
      </w:pPr>
      <w:r>
        <w:rPr>
          <w:rFonts w:ascii="Times New Roman"/>
          <w:b w:val="false"/>
          <w:i w:val="false"/>
          <w:color w:val="000000"/>
          <w:sz w:val="28"/>
        </w:rPr>
        <w:t>
      42)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және табиғи монополиялар субъектілерінің тарифтік сметаларын оларға белгіленген тәртіппен өзгертуге бастамашылық ету;</w:t>
      </w:r>
    </w:p>
    <w:bookmarkEnd w:id="577"/>
    <w:bookmarkStart w:name="z655" w:id="578"/>
    <w:p>
      <w:pPr>
        <w:spacing w:after="0"/>
        <w:ind w:left="0"/>
        <w:jc w:val="both"/>
      </w:pPr>
      <w:r>
        <w:rPr>
          <w:rFonts w:ascii="Times New Roman"/>
          <w:b w:val="false"/>
          <w:i w:val="false"/>
          <w:color w:val="000000"/>
          <w:sz w:val="28"/>
        </w:rPr>
        <w:t>
      43) табиғи монополия субъектісінің реттеліп көрсетілетін қызметтеріне (тауарларына, жұмыстарына) тарифтерді (бағаларды, алым мөлшерлемелерін) немесе олардың шекті деңгейлерін олардың құзыреті шеңберінде мемлекеттік органдар белгілеген сапаға қойылатын талаптарды ескере отырып бекіту;</w:t>
      </w:r>
    </w:p>
    <w:bookmarkEnd w:id="578"/>
    <w:bookmarkStart w:name="z656" w:id="579"/>
    <w:p>
      <w:pPr>
        <w:spacing w:after="0"/>
        <w:ind w:left="0"/>
        <w:jc w:val="both"/>
      </w:pPr>
      <w:r>
        <w:rPr>
          <w:rFonts w:ascii="Times New Roman"/>
          <w:b w:val="false"/>
          <w:i w:val="false"/>
          <w:color w:val="000000"/>
          <w:sz w:val="28"/>
        </w:rPr>
        <w:t>
      44) реттеліп көрсетілетін коммуналдық қызметтерді (тауарларды, жұмыстарды) есепке алу аспаптарын сатып алуға және орнатуға төлемақы алу мөлшері мен тетігін белгіленген тәртіппен келісу;</w:t>
      </w:r>
    </w:p>
    <w:bookmarkEnd w:id="579"/>
    <w:bookmarkStart w:name="z657" w:id="580"/>
    <w:p>
      <w:pPr>
        <w:spacing w:after="0"/>
        <w:ind w:left="0"/>
        <w:jc w:val="both"/>
      </w:pPr>
      <w:r>
        <w:rPr>
          <w:rFonts w:ascii="Times New Roman"/>
          <w:b w:val="false"/>
          <w:i w:val="false"/>
          <w:color w:val="000000"/>
          <w:sz w:val="28"/>
        </w:rPr>
        <w:t>
      45) реттеліп көрсетілетін коммуналдық қызметтерді есепке алу аспаптары жоқ тұтынушылар үшін реттеліп көрсетілетін коммуналдық қызметтерге төлем мөлшерін бекіту;</w:t>
      </w:r>
    </w:p>
    <w:bookmarkEnd w:id="580"/>
    <w:bookmarkStart w:name="z658" w:id="581"/>
    <w:p>
      <w:pPr>
        <w:spacing w:after="0"/>
        <w:ind w:left="0"/>
        <w:jc w:val="both"/>
      </w:pPr>
      <w:r>
        <w:rPr>
          <w:rFonts w:ascii="Times New Roman"/>
          <w:b w:val="false"/>
          <w:i w:val="false"/>
          <w:color w:val="000000"/>
          <w:sz w:val="28"/>
        </w:rPr>
        <w:t>
      46) тиісті мемлекеттік органмен бірлесіп, тарифтерді (бағаларды, алымдар мөлшерлемелерін) немесе олардың шекті деңгейлерін бекіту кезінде ескерілетін табиғи монополиялар субъектілерінің инвестициялық бағдарламаларын (жобаларын) бекіту;</w:t>
      </w:r>
    </w:p>
    <w:bookmarkEnd w:id="581"/>
    <w:bookmarkStart w:name="z659" w:id="582"/>
    <w:p>
      <w:pPr>
        <w:spacing w:after="0"/>
        <w:ind w:left="0"/>
        <w:jc w:val="both"/>
      </w:pPr>
      <w:r>
        <w:rPr>
          <w:rFonts w:ascii="Times New Roman"/>
          <w:b w:val="false"/>
          <w:i w:val="false"/>
          <w:color w:val="000000"/>
          <w:sz w:val="28"/>
        </w:rPr>
        <w:t>
      47)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есептеудің кемсітпеу әдістемелерін және мемлекеттік органдардың және табиғи монополия субъектілерінің орындауы үшін міндетті нормативтік құқықтық актілерді әзірлеу және қолдану;</w:t>
      </w:r>
    </w:p>
    <w:bookmarkEnd w:id="582"/>
    <w:bookmarkStart w:name="z660" w:id="583"/>
    <w:p>
      <w:pPr>
        <w:spacing w:after="0"/>
        <w:ind w:left="0"/>
        <w:jc w:val="both"/>
      </w:pPr>
      <w:r>
        <w:rPr>
          <w:rFonts w:ascii="Times New Roman"/>
          <w:b w:val="false"/>
          <w:i w:val="false"/>
          <w:color w:val="000000"/>
          <w:sz w:val="28"/>
        </w:rPr>
        <w:t xml:space="preserve">
      48) табиғи монополиялар субъектілерінің реттеліп көрсетілетін қызметтерінің тарифтеріне (бағаларына, алымдар мөлшерлемелеріне) уақытша төмендету коэффиценттерін бекіту; </w:t>
      </w:r>
    </w:p>
    <w:bookmarkEnd w:id="583"/>
    <w:bookmarkStart w:name="z661" w:id="584"/>
    <w:p>
      <w:pPr>
        <w:spacing w:after="0"/>
        <w:ind w:left="0"/>
        <w:jc w:val="both"/>
      </w:pPr>
      <w:r>
        <w:rPr>
          <w:rFonts w:ascii="Times New Roman"/>
          <w:b w:val="false"/>
          <w:i w:val="false"/>
          <w:color w:val="000000"/>
          <w:sz w:val="28"/>
        </w:rPr>
        <w:t>
      49) табиғи монополиялар субъектілерінің реттеліп көрсетілетін қызметтеріне уақытша өтемдік тариф бекіту;</w:t>
      </w:r>
    </w:p>
    <w:bookmarkEnd w:id="584"/>
    <w:bookmarkStart w:name="z662" w:id="585"/>
    <w:p>
      <w:pPr>
        <w:spacing w:after="0"/>
        <w:ind w:left="0"/>
        <w:jc w:val="both"/>
      </w:pPr>
      <w:r>
        <w:rPr>
          <w:rFonts w:ascii="Times New Roman"/>
          <w:b w:val="false"/>
          <w:i w:val="false"/>
          <w:color w:val="000000"/>
          <w:sz w:val="28"/>
        </w:rPr>
        <w:t>
      50) магистральдық темiр жол желiсiнiң жұмыс iстеуi үшiн технологиялық тұрғыдан қажеттi станция жолдарының, электрмен жабдықтау, дабыл, байланыс объектiлерiнiң, құрылғылардың, жабдықтардың, ғимараттардың, үйлердiң, құрылыстардың және өзге де объектiлердiң тiзбесiн келiсу;</w:t>
      </w:r>
    </w:p>
    <w:bookmarkEnd w:id="585"/>
    <w:bookmarkStart w:name="z663" w:id="586"/>
    <w:p>
      <w:pPr>
        <w:spacing w:after="0"/>
        <w:ind w:left="0"/>
        <w:jc w:val="both"/>
      </w:pPr>
      <w:r>
        <w:rPr>
          <w:rFonts w:ascii="Times New Roman"/>
          <w:b w:val="false"/>
          <w:i w:val="false"/>
          <w:color w:val="000000"/>
          <w:sz w:val="28"/>
        </w:rPr>
        <w:t>
      51) мемлекеттік органдардың, жергілікті атқарушы органдардың бәсекелестікті шектеуге және (немесе) жоюға бағытталған актілерінің, әрекеттерінің (әрекетсіздігінің) жолын кесу;</w:t>
      </w:r>
    </w:p>
    <w:bookmarkEnd w:id="586"/>
    <w:bookmarkStart w:name="z664" w:id="587"/>
    <w:p>
      <w:pPr>
        <w:spacing w:after="0"/>
        <w:ind w:left="0"/>
        <w:jc w:val="both"/>
      </w:pPr>
      <w:r>
        <w:rPr>
          <w:rFonts w:ascii="Times New Roman"/>
          <w:b w:val="false"/>
          <w:i w:val="false"/>
          <w:color w:val="000000"/>
          <w:sz w:val="28"/>
        </w:rPr>
        <w:t>
      52) Қазақстан Республикасының табиғи монополиялар туралы заңнамасында көзделген бұзушылықтарды қоспағанда, тиiстi тауар нарығында үстем немесе монополиялық жағдайын асыра пайдаланудың алдын алу және жою;</w:t>
      </w:r>
    </w:p>
    <w:bookmarkEnd w:id="587"/>
    <w:bookmarkStart w:name="z665" w:id="588"/>
    <w:p>
      <w:pPr>
        <w:spacing w:after="0"/>
        <w:ind w:left="0"/>
        <w:jc w:val="both"/>
      </w:pPr>
      <w:r>
        <w:rPr>
          <w:rFonts w:ascii="Times New Roman"/>
          <w:b w:val="false"/>
          <w:i w:val="false"/>
          <w:color w:val="000000"/>
          <w:sz w:val="28"/>
        </w:rPr>
        <w:t>
      53) нарық субъектiлерiнiң бәсекелестiкке қарсы келiсiмдерi мен келiсiлген iс-әрекеттерiн, жосықсыз бәсекелестікті болдырмау және жолын кесу;</w:t>
      </w:r>
    </w:p>
    <w:bookmarkEnd w:id="588"/>
    <w:bookmarkStart w:name="z666" w:id="589"/>
    <w:p>
      <w:pPr>
        <w:spacing w:after="0"/>
        <w:ind w:left="0"/>
        <w:jc w:val="both"/>
      </w:pPr>
      <w:r>
        <w:rPr>
          <w:rFonts w:ascii="Times New Roman"/>
          <w:b w:val="false"/>
          <w:i w:val="false"/>
          <w:color w:val="000000"/>
          <w:sz w:val="28"/>
        </w:rPr>
        <w:t xml:space="preserve">
      54)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насихаттауды жүзеге асыру; </w:t>
      </w:r>
    </w:p>
    <w:bookmarkEnd w:id="589"/>
    <w:bookmarkStart w:name="z667" w:id="590"/>
    <w:p>
      <w:pPr>
        <w:spacing w:after="0"/>
        <w:ind w:left="0"/>
        <w:jc w:val="both"/>
      </w:pPr>
      <w:r>
        <w:rPr>
          <w:rFonts w:ascii="Times New Roman"/>
          <w:b w:val="false"/>
          <w:i w:val="false"/>
          <w:color w:val="000000"/>
          <w:sz w:val="28"/>
        </w:rPr>
        <w:t>
      55) тауар нарықтарындағы бәсекелестіктің жай-күйiн талдауды жүзеге асыру;</w:t>
      </w:r>
    </w:p>
    <w:bookmarkEnd w:id="590"/>
    <w:bookmarkStart w:name="z668" w:id="591"/>
    <w:p>
      <w:pPr>
        <w:spacing w:after="0"/>
        <w:ind w:left="0"/>
        <w:jc w:val="both"/>
      </w:pPr>
      <w:r>
        <w:rPr>
          <w:rFonts w:ascii="Times New Roman"/>
          <w:b w:val="false"/>
          <w:i w:val="false"/>
          <w:color w:val="000000"/>
          <w:sz w:val="28"/>
        </w:rPr>
        <w:t>
      56) үстем немесе монополиялық жағдайдағы нарық субъектiсi белгiлеген монополиялық жоғары (төмен), монопсониялық төмен бағаларды анықтау;</w:t>
      </w:r>
    </w:p>
    <w:bookmarkEnd w:id="591"/>
    <w:bookmarkStart w:name="z669" w:id="592"/>
    <w:p>
      <w:pPr>
        <w:spacing w:after="0"/>
        <w:ind w:left="0"/>
        <w:jc w:val="both"/>
      </w:pPr>
      <w:r>
        <w:rPr>
          <w:rFonts w:ascii="Times New Roman"/>
          <w:b w:val="false"/>
          <w:i w:val="false"/>
          <w:color w:val="000000"/>
          <w:sz w:val="28"/>
        </w:rPr>
        <w:t>
      57) нарық субъектiлерi, мемлекеттік органдардың, жергілікті атқарушы органдардың Қазақстан Республикасының бәсекелестікті қорғау саласындағы заңнамасын бұзушылық фактiлерi бойынша тергеп-тексеру жүргізу;</w:t>
      </w:r>
    </w:p>
    <w:bookmarkEnd w:id="592"/>
    <w:bookmarkStart w:name="z670" w:id="593"/>
    <w:p>
      <w:pPr>
        <w:spacing w:after="0"/>
        <w:ind w:left="0"/>
        <w:jc w:val="both"/>
      </w:pPr>
      <w:r>
        <w:rPr>
          <w:rFonts w:ascii="Times New Roman"/>
          <w:b w:val="false"/>
          <w:i w:val="false"/>
          <w:color w:val="000000"/>
          <w:sz w:val="28"/>
        </w:rPr>
        <w:t>
      58) өз құзыретін шегінде, сондай-ақ Қазақстан Республикасының заңнамасында белгіленген тәртіпте құқық қорғау органдарымен өзара іс-әрекеттесу, жедел-іздеу іс-шараларын жүргізу туралы құқық қорғау органдарына жүгіну;</w:t>
      </w:r>
    </w:p>
    <w:bookmarkEnd w:id="593"/>
    <w:bookmarkStart w:name="z671" w:id="594"/>
    <w:p>
      <w:pPr>
        <w:spacing w:after="0"/>
        <w:ind w:left="0"/>
        <w:jc w:val="both"/>
      </w:pPr>
      <w:r>
        <w:rPr>
          <w:rFonts w:ascii="Times New Roman"/>
          <w:b w:val="false"/>
          <w:i w:val="false"/>
          <w:color w:val="000000"/>
          <w:sz w:val="28"/>
        </w:rPr>
        <w:t>
      59) жекелеген тауар нарықтарындағы бәсекелестіктің жай-күйі және монополиялық қызметті шектеу жөніндегі қолданылатын шаралар туралы жылдық есеп дайындау;</w:t>
      </w:r>
    </w:p>
    <w:bookmarkEnd w:id="594"/>
    <w:bookmarkStart w:name="z672" w:id="595"/>
    <w:p>
      <w:pPr>
        <w:spacing w:after="0"/>
        <w:ind w:left="0"/>
        <w:jc w:val="both"/>
      </w:pPr>
      <w:r>
        <w:rPr>
          <w:rFonts w:ascii="Times New Roman"/>
          <w:b w:val="false"/>
          <w:i w:val="false"/>
          <w:color w:val="000000"/>
          <w:sz w:val="28"/>
        </w:rPr>
        <w:t>
      60) бәсекелес ортаға мемлекеттік кәсіпорындарды, акцияларының (жарғылық капиталға қатысу үлестерінің) елу пайыздан астамы мемлекетке тиесілі заңды тұлғалар және олармен үлестес заңды тұлғаларды бәсекелес ортаға беру жөнінде ұсыныстар және акцияларының (жарғылық капиталға қатысу үлестерінің) елу пайыздан астамы мемлекетке тиесілі заңды тұлғалар және олармен үлестес заңды тұлғалар жүзеге асыратын қызмет түрлерін өзектілендіру жөніндегі ұсыныстарды дайындау;</w:t>
      </w:r>
    </w:p>
    <w:bookmarkEnd w:id="595"/>
    <w:bookmarkStart w:name="z673" w:id="596"/>
    <w:p>
      <w:pPr>
        <w:spacing w:after="0"/>
        <w:ind w:left="0"/>
        <w:jc w:val="both"/>
      </w:pPr>
      <w:r>
        <w:rPr>
          <w:rFonts w:ascii="Times New Roman"/>
          <w:b w:val="false"/>
          <w:i w:val="false"/>
          <w:color w:val="000000"/>
          <w:sz w:val="28"/>
        </w:rPr>
        <w:t>
      61) бәсекелестікті қорғау және монополиялық қызметті шектеу саласындағы жүргізілетін мемлекеттік саясаттың ақпараттық ашықтығын қамтамасыз ету, оның ішінде тоқсан сайын, есептік айдан кейінгі айдың он бесінен кешіктірмей өзінің қызметі туралы мәліметтерді бұқаралық ақпарат құралдарында, оның ішінде өзінің интернет-ресурсында жариялау;</w:t>
      </w:r>
    </w:p>
    <w:bookmarkEnd w:id="596"/>
    <w:bookmarkStart w:name="z674" w:id="597"/>
    <w:p>
      <w:pPr>
        <w:spacing w:after="0"/>
        <w:ind w:left="0"/>
        <w:jc w:val="both"/>
      </w:pPr>
      <w:r>
        <w:rPr>
          <w:rFonts w:ascii="Times New Roman"/>
          <w:b w:val="false"/>
          <w:i w:val="false"/>
          <w:color w:val="000000"/>
          <w:sz w:val="28"/>
        </w:rPr>
        <w:t xml:space="preserve">
      62) мемлекеттiк кәсiпорындарды, акцияларының (үлестерiнiң) елу пайызынан астамы мемлекетке тиесiлi заңды тұлғаларды және олармен үлестес тұлғаларды құру Қазақстан Республикасының заңдарында тiкелей көзделген жағдайларды қоспағанда, оларды құруды алдын ала келiсу; </w:t>
      </w:r>
    </w:p>
    <w:bookmarkEnd w:id="597"/>
    <w:bookmarkStart w:name="z675" w:id="598"/>
    <w:p>
      <w:pPr>
        <w:spacing w:after="0"/>
        <w:ind w:left="0"/>
        <w:jc w:val="both"/>
      </w:pPr>
      <w:r>
        <w:rPr>
          <w:rFonts w:ascii="Times New Roman"/>
          <w:b w:val="false"/>
          <w:i w:val="false"/>
          <w:color w:val="000000"/>
          <w:sz w:val="28"/>
        </w:rPr>
        <w:t>
      63) анықталған Қазақстан Республикасының бәсекелестікті қорғау саласындағы заңнамасын бұзушылық фактілері туралы құқық қорғау органдарын хабардар ету;</w:t>
      </w:r>
    </w:p>
    <w:bookmarkEnd w:id="598"/>
    <w:bookmarkStart w:name="z676" w:id="599"/>
    <w:p>
      <w:pPr>
        <w:spacing w:after="0"/>
        <w:ind w:left="0"/>
        <w:jc w:val="both"/>
      </w:pPr>
      <w:r>
        <w:rPr>
          <w:rFonts w:ascii="Times New Roman"/>
          <w:b w:val="false"/>
          <w:i w:val="false"/>
          <w:color w:val="000000"/>
          <w:sz w:val="28"/>
        </w:rPr>
        <w:t xml:space="preserve">
      64) бәсекелестікті қорғау саласындағы заңнамада белгіленген жағдайларда тауар нарықтарындағы бәсекелестіктің жай-күйі туралы аналитикалық ақпарат пен мониторинг деректерін құқық қорғау органдарына ұсыну; </w:t>
      </w:r>
    </w:p>
    <w:bookmarkEnd w:id="599"/>
    <w:bookmarkStart w:name="z677" w:id="600"/>
    <w:p>
      <w:pPr>
        <w:spacing w:after="0"/>
        <w:ind w:left="0"/>
        <w:jc w:val="both"/>
      </w:pPr>
      <w:r>
        <w:rPr>
          <w:rFonts w:ascii="Times New Roman"/>
          <w:b w:val="false"/>
          <w:i w:val="false"/>
          <w:color w:val="000000"/>
          <w:sz w:val="28"/>
        </w:rPr>
        <w:t xml:space="preserve">
      65)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 </w:t>
      </w:r>
    </w:p>
    <w:bookmarkEnd w:id="600"/>
    <w:bookmarkStart w:name="z678" w:id="601"/>
    <w:p>
      <w:pPr>
        <w:spacing w:after="0"/>
        <w:ind w:left="0"/>
        <w:jc w:val="both"/>
      </w:pPr>
      <w:r>
        <w:rPr>
          <w:rFonts w:ascii="Times New Roman"/>
          <w:b w:val="false"/>
          <w:i w:val="false"/>
          <w:color w:val="000000"/>
          <w:sz w:val="28"/>
        </w:rPr>
        <w:t xml:space="preserve">
      66) құқық қорғау органдарының, олардың аумақтық бөлімшелерінің қаулылары және сұрау салулары бойынша өз қызметкерлерін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сарапшы ретінде қатысу үшін жіберу; </w:t>
      </w:r>
    </w:p>
    <w:bookmarkEnd w:id="601"/>
    <w:bookmarkStart w:name="z679" w:id="602"/>
    <w:p>
      <w:pPr>
        <w:spacing w:after="0"/>
        <w:ind w:left="0"/>
        <w:jc w:val="both"/>
      </w:pPr>
      <w:r>
        <w:rPr>
          <w:rFonts w:ascii="Times New Roman"/>
          <w:b w:val="false"/>
          <w:i w:val="false"/>
          <w:color w:val="000000"/>
          <w:sz w:val="28"/>
        </w:rPr>
        <w:t>
      67) тиісті тауар нарықтарының шекараларын айқындау;</w:t>
      </w:r>
    </w:p>
    <w:bookmarkEnd w:id="602"/>
    <w:bookmarkStart w:name="z680" w:id="603"/>
    <w:p>
      <w:pPr>
        <w:spacing w:after="0"/>
        <w:ind w:left="0"/>
        <w:jc w:val="both"/>
      </w:pPr>
      <w:r>
        <w:rPr>
          <w:rFonts w:ascii="Times New Roman"/>
          <w:b w:val="false"/>
          <w:i w:val="false"/>
          <w:color w:val="000000"/>
          <w:sz w:val="28"/>
        </w:rPr>
        <w:t>
      68) тіркеуші органдарға аумақтық бөлімшенің келісімімен құрылған мемлекеттiк кәсiпорындардың, акцияларының (үлестерiнiң) елу пайызынан астамы мемлекетке тиесiлi заңды тұлғалардың және олармен үлестес тұлғалардың тізбесін ұсыну;</w:t>
      </w:r>
    </w:p>
    <w:bookmarkEnd w:id="603"/>
    <w:bookmarkStart w:name="z681" w:id="604"/>
    <w:p>
      <w:pPr>
        <w:spacing w:after="0"/>
        <w:ind w:left="0"/>
        <w:jc w:val="both"/>
      </w:pPr>
      <w:r>
        <w:rPr>
          <w:rFonts w:ascii="Times New Roman"/>
          <w:b w:val="false"/>
          <w:i w:val="false"/>
          <w:color w:val="000000"/>
          <w:sz w:val="28"/>
        </w:rPr>
        <w:t>
      69) нарық субъектілеріне Қазақстан Республикасының бәсекелестікті қорғау саласындағы заңнамасында көзделген жағдайларда мәмiлелердi (iс-әрекеттердi) жүзеге асыруға, нарық субъектiлерiн, сондай-ақ жылжымайтын мүлiкке құқықтарды мемлекеттiк тiркеуге, қайта тiркеуге алдын ала жазбаша келiсiм ұсыну;</w:t>
      </w:r>
    </w:p>
    <w:bookmarkEnd w:id="604"/>
    <w:bookmarkStart w:name="z682" w:id="605"/>
    <w:p>
      <w:pPr>
        <w:spacing w:after="0"/>
        <w:ind w:left="0"/>
        <w:jc w:val="both"/>
      </w:pPr>
      <w:r>
        <w:rPr>
          <w:rFonts w:ascii="Times New Roman"/>
          <w:b w:val="false"/>
          <w:i w:val="false"/>
          <w:color w:val="000000"/>
          <w:sz w:val="28"/>
        </w:rPr>
        <w:t>
      70) нарық субъектісінің, мемлекеттік, жергілікті атқарушы органның лауазымды адамына Қазақстан Республикасының бәсекелестікті қорғау саласындағы заңнамасын бұзуға әкеп соғуы мүмкін әрекеттерді (әрекетсіздіктерді) жасауға жол бермеу туралы жазбаша түрде алдын ала ескерту жіберу;</w:t>
      </w:r>
    </w:p>
    <w:bookmarkEnd w:id="605"/>
    <w:bookmarkStart w:name="z683" w:id="606"/>
    <w:p>
      <w:pPr>
        <w:spacing w:after="0"/>
        <w:ind w:left="0"/>
        <w:jc w:val="both"/>
      </w:pPr>
      <w:r>
        <w:rPr>
          <w:rFonts w:ascii="Times New Roman"/>
          <w:b w:val="false"/>
          <w:i w:val="false"/>
          <w:color w:val="000000"/>
          <w:sz w:val="28"/>
        </w:rPr>
        <w:t>
      71) мемлекеттік құпиялар және өзге де заңмен қорғалатын құпиялар бар ақпаратты қоспағанда, тауар нарықтарындағы бәсекелестіктің жай-күйіне талдауды өзінің интернет-ресурсында орналастыру;</w:t>
      </w:r>
    </w:p>
    <w:bookmarkEnd w:id="606"/>
    <w:bookmarkStart w:name="z684" w:id="607"/>
    <w:p>
      <w:pPr>
        <w:spacing w:after="0"/>
        <w:ind w:left="0"/>
        <w:jc w:val="both"/>
      </w:pPr>
      <w:r>
        <w:rPr>
          <w:rFonts w:ascii="Times New Roman"/>
          <w:b w:val="false"/>
          <w:i w:val="false"/>
          <w:color w:val="000000"/>
          <w:sz w:val="28"/>
        </w:rPr>
        <w:t>
      72) нарық субъектілеріне нарық субъектілерінің әрекеттерінде (әрекетсіздіктерінде) Қазақстан Республикасының бәсекелестікті қорғау саласындағы заңнамасын бұзушылық белгілерінің болуы туралы хабарлама жолдау;</w:t>
      </w:r>
    </w:p>
    <w:bookmarkEnd w:id="607"/>
    <w:bookmarkStart w:name="z685" w:id="608"/>
    <w:p>
      <w:pPr>
        <w:spacing w:after="0"/>
        <w:ind w:left="0"/>
        <w:jc w:val="both"/>
      </w:pPr>
      <w:r>
        <w:rPr>
          <w:rFonts w:ascii="Times New Roman"/>
          <w:b w:val="false"/>
          <w:i w:val="false"/>
          <w:color w:val="000000"/>
          <w:sz w:val="28"/>
        </w:rPr>
        <w:t>
      73) Қазақстан Республикасының бәсекелестікті қорғау саласындағы заңнамасын бұзушылықтарды тергеп-тексерудің нәтижелері, монополияға қарсы органның шешімдері туралы ақпаратты өзінің интернет-ресурсында орналастыру;</w:t>
      </w:r>
    </w:p>
    <w:bookmarkEnd w:id="608"/>
    <w:bookmarkStart w:name="z686" w:id="609"/>
    <w:p>
      <w:pPr>
        <w:spacing w:after="0"/>
        <w:ind w:left="0"/>
        <w:jc w:val="both"/>
      </w:pPr>
      <w:r>
        <w:rPr>
          <w:rFonts w:ascii="Times New Roman"/>
          <w:b w:val="false"/>
          <w:i w:val="false"/>
          <w:color w:val="000000"/>
          <w:sz w:val="28"/>
        </w:rPr>
        <w:t>
      74) тұтынушылардың құқықтарын қорғау саласындағы мемлекеттік саясаттың негізгі бағыттары бойынша ұсыныстар әзірлеу;</w:t>
      </w:r>
    </w:p>
    <w:bookmarkEnd w:id="609"/>
    <w:bookmarkStart w:name="z687" w:id="610"/>
    <w:p>
      <w:pPr>
        <w:spacing w:after="0"/>
        <w:ind w:left="0"/>
        <w:jc w:val="both"/>
      </w:pPr>
      <w:r>
        <w:rPr>
          <w:rFonts w:ascii="Times New Roman"/>
          <w:b w:val="false"/>
          <w:i w:val="false"/>
          <w:color w:val="000000"/>
          <w:sz w:val="28"/>
        </w:rPr>
        <w:t>
      75) тұтынушылардың шағымдарына жарты жылдық, жылдық және тұтынушылардың құқықтарын қорғау мәселелері жөніндегі мемлекеттік органдардың қызметіне жыл сайын талдау жүргізу;</w:t>
      </w:r>
    </w:p>
    <w:bookmarkEnd w:id="6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 мемлекеттік органдарға "Тұтынушылардың құқықтарын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тұтынушылардың құқықтарын қорғау саласындағы өзге нормативтік құқықтық актілерді бұзумен қабылдаған шешімдердің күшін жою туралы оларға ұсыныстар (ұсынымдар) енгізу;</w:t>
      </w:r>
    </w:p>
    <w:bookmarkStart w:name="z689" w:id="611"/>
    <w:p>
      <w:pPr>
        <w:spacing w:after="0"/>
        <w:ind w:left="0"/>
        <w:jc w:val="both"/>
      </w:pPr>
      <w:r>
        <w:rPr>
          <w:rFonts w:ascii="Times New Roman"/>
          <w:b w:val="false"/>
          <w:i w:val="false"/>
          <w:color w:val="000000"/>
          <w:sz w:val="28"/>
        </w:rPr>
        <w:t>
      77) тұтынушыларға ақпарат беруді, консультация жүргізуді және сауаттандыруды жүзеге асыру;</w:t>
      </w:r>
    </w:p>
    <w:bookmarkEnd w:id="611"/>
    <w:bookmarkStart w:name="z690" w:id="612"/>
    <w:p>
      <w:pPr>
        <w:spacing w:after="0"/>
        <w:ind w:left="0"/>
        <w:jc w:val="both"/>
      </w:pPr>
      <w:r>
        <w:rPr>
          <w:rFonts w:ascii="Times New Roman"/>
          <w:b w:val="false"/>
          <w:i w:val="false"/>
          <w:color w:val="000000"/>
          <w:sz w:val="28"/>
        </w:rPr>
        <w:t>
      78) тұтынушылардың құқықтарын қорғаудың жай-күйі туралы жылдық есепті дайындау;</w:t>
      </w:r>
    </w:p>
    <w:bookmarkEnd w:id="612"/>
    <w:bookmarkStart w:name="z691" w:id="613"/>
    <w:p>
      <w:pPr>
        <w:spacing w:after="0"/>
        <w:ind w:left="0"/>
        <w:jc w:val="both"/>
      </w:pPr>
      <w:r>
        <w:rPr>
          <w:rFonts w:ascii="Times New Roman"/>
          <w:b w:val="false"/>
          <w:i w:val="false"/>
          <w:color w:val="000000"/>
          <w:sz w:val="28"/>
        </w:rPr>
        <w:t>
      79) тұтынушылардың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іске асыру;</w:t>
      </w:r>
    </w:p>
    <w:bookmarkEnd w:id="613"/>
    <w:bookmarkStart w:name="z692" w:id="614"/>
    <w:p>
      <w:pPr>
        <w:spacing w:after="0"/>
        <w:ind w:left="0"/>
        <w:jc w:val="both"/>
      </w:pPr>
      <w:r>
        <w:rPr>
          <w:rFonts w:ascii="Times New Roman"/>
          <w:b w:val="false"/>
          <w:i w:val="false"/>
          <w:color w:val="000000"/>
          <w:sz w:val="28"/>
        </w:rPr>
        <w:t>
      80) реттелетін саладағы мәселелер бойынша мемлекеттік органдармен, жеке және заңды тұлғалармен, үкіметтік емес ұйымдармен, қоғамдық тұтынушылар бірлестіктерімен өзара іс-қимыл жасау;</w:t>
      </w:r>
    </w:p>
    <w:bookmarkEnd w:id="614"/>
    <w:bookmarkStart w:name="z693" w:id="615"/>
    <w:p>
      <w:pPr>
        <w:spacing w:after="0"/>
        <w:ind w:left="0"/>
        <w:jc w:val="both"/>
      </w:pPr>
      <w:r>
        <w:rPr>
          <w:rFonts w:ascii="Times New Roman"/>
          <w:b w:val="false"/>
          <w:i w:val="false"/>
          <w:color w:val="000000"/>
          <w:sz w:val="28"/>
        </w:rPr>
        <w:t>
      81) тұтынушылардың құқықтарын қорғау саласында кадрлардың біліктілігін арттыруды және қайта даярлауды ұйымдастыру және өткізу;</w:t>
      </w:r>
    </w:p>
    <w:bookmarkEnd w:id="615"/>
    <w:bookmarkStart w:name="z694" w:id="616"/>
    <w:p>
      <w:pPr>
        <w:spacing w:after="0"/>
        <w:ind w:left="0"/>
        <w:jc w:val="both"/>
      </w:pPr>
      <w:r>
        <w:rPr>
          <w:rFonts w:ascii="Times New Roman"/>
          <w:b w:val="false"/>
          <w:i w:val="false"/>
          <w:color w:val="000000"/>
          <w:sz w:val="28"/>
        </w:rPr>
        <w:t xml:space="preserve">
      82) аумақтық бөлімшенің құзыреті шегінде реттеу, іске асыру және бақылау-қадағалау функцияларын жүзеге асыру және Комитеттің стратегиялық функцияларын орындауға қатысу; </w:t>
      </w:r>
    </w:p>
    <w:bookmarkEnd w:id="616"/>
    <w:bookmarkStart w:name="z695" w:id="617"/>
    <w:p>
      <w:pPr>
        <w:spacing w:after="0"/>
        <w:ind w:left="0"/>
        <w:jc w:val="both"/>
      </w:pPr>
      <w:r>
        <w:rPr>
          <w:rFonts w:ascii="Times New Roman"/>
          <w:b w:val="false"/>
          <w:i w:val="false"/>
          <w:color w:val="000000"/>
          <w:sz w:val="28"/>
        </w:rPr>
        <w:t>
      83) тұтынушылардың құқықтарын қорғау мәселелері бойынша жеке және заңды тұлғалардың өтініштерін қарау;</w:t>
      </w:r>
    </w:p>
    <w:bookmarkEnd w:id="617"/>
    <w:bookmarkStart w:name="z696" w:id="618"/>
    <w:p>
      <w:pPr>
        <w:spacing w:after="0"/>
        <w:ind w:left="0"/>
        <w:jc w:val="both"/>
      </w:pPr>
      <w:r>
        <w:rPr>
          <w:rFonts w:ascii="Times New Roman"/>
          <w:b w:val="false"/>
          <w:i w:val="false"/>
          <w:color w:val="000000"/>
          <w:sz w:val="28"/>
        </w:rPr>
        <w:t>
      84) тұтынушылардың құқықтарын қорғау саласындағы мемлекеттік органдардың қызметіне мониторингтеу және талдау жүргізу және Қазақстан Республикасының Үкіметіне тұтынушылардың құқықтарын қорғау мәселелері жөнінде ұсыныстар енгізу;</w:t>
      </w:r>
    </w:p>
    <w:bookmarkEnd w:id="618"/>
    <w:bookmarkStart w:name="z697" w:id="619"/>
    <w:p>
      <w:pPr>
        <w:spacing w:after="0"/>
        <w:ind w:left="0"/>
        <w:jc w:val="both"/>
      </w:pPr>
      <w:r>
        <w:rPr>
          <w:rFonts w:ascii="Times New Roman"/>
          <w:b w:val="false"/>
          <w:i w:val="false"/>
          <w:color w:val="000000"/>
          <w:sz w:val="28"/>
        </w:rPr>
        <w:t>
      85) тұтынушылардың құқықтарын қорғау мәселелері бойынша жеке және заңды тұлғалардың өтініштерін қарау;</w:t>
      </w:r>
    </w:p>
    <w:bookmarkEnd w:id="6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86)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Қазақстан Республикасының өзге заңдарында, Қазақстан Республикасы Президентінің және Қазақстан Республикасы Үкіметінің актілерінде көзделген өзге өкілеттіктерді жүзеге асыру.</w:t>
      </w:r>
    </w:p>
    <w:bookmarkStart w:name="z699" w:id="620"/>
    <w:p>
      <w:pPr>
        <w:spacing w:after="0"/>
        <w:ind w:left="0"/>
        <w:jc w:val="both"/>
      </w:pPr>
      <w:r>
        <w:rPr>
          <w:rFonts w:ascii="Times New Roman"/>
          <w:b w:val="false"/>
          <w:i w:val="false"/>
          <w:color w:val="000000"/>
          <w:sz w:val="28"/>
        </w:rPr>
        <w:t>
      15. Құқықтары мен міндеттері:</w:t>
      </w:r>
    </w:p>
    <w:bookmarkEnd w:id="620"/>
    <w:bookmarkStart w:name="z700" w:id="621"/>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қажетті ақпаратты және материалдарды сұрату және алу;</w:t>
      </w:r>
    </w:p>
    <w:bookmarkEnd w:id="621"/>
    <w:bookmarkStart w:name="z701" w:id="622"/>
    <w:p>
      <w:pPr>
        <w:spacing w:after="0"/>
        <w:ind w:left="0"/>
        <w:jc w:val="both"/>
      </w:pPr>
      <w:r>
        <w:rPr>
          <w:rFonts w:ascii="Times New Roman"/>
          <w:b w:val="false"/>
          <w:i w:val="false"/>
          <w:color w:val="000000"/>
          <w:sz w:val="28"/>
        </w:rPr>
        <w:t>
      2) өз құзыреті шегінде нормативтік құқықтық актілерді әзірлеу жөніндегі ұсыныстар енгізу;</w:t>
      </w:r>
    </w:p>
    <w:bookmarkEnd w:id="622"/>
    <w:bookmarkStart w:name="z702" w:id="623"/>
    <w:p>
      <w:pPr>
        <w:spacing w:after="0"/>
        <w:ind w:left="0"/>
        <w:jc w:val="both"/>
      </w:pPr>
      <w:r>
        <w:rPr>
          <w:rFonts w:ascii="Times New Roman"/>
          <w:b w:val="false"/>
          <w:i w:val="false"/>
          <w:color w:val="000000"/>
          <w:sz w:val="28"/>
        </w:rPr>
        <w:t>
      3)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bookmarkEnd w:id="623"/>
    <w:bookmarkStart w:name="z703" w:id="624"/>
    <w:p>
      <w:pPr>
        <w:spacing w:after="0"/>
        <w:ind w:left="0"/>
        <w:jc w:val="both"/>
      </w:pPr>
      <w:r>
        <w:rPr>
          <w:rFonts w:ascii="Times New Roman"/>
          <w:b w:val="false"/>
          <w:i w:val="false"/>
          <w:color w:val="000000"/>
          <w:sz w:val="28"/>
        </w:rPr>
        <w:t>
      4) Департаменттің жанынан сараптамалық кеңестер және өзге де консультативтік-кеңесші органдар құру;</w:t>
      </w:r>
    </w:p>
    <w:bookmarkEnd w:id="624"/>
    <w:bookmarkStart w:name="z704" w:id="625"/>
    <w:p>
      <w:pPr>
        <w:spacing w:after="0"/>
        <w:ind w:left="0"/>
        <w:jc w:val="both"/>
      </w:pPr>
      <w:r>
        <w:rPr>
          <w:rFonts w:ascii="Times New Roman"/>
          <w:b w:val="false"/>
          <w:i w:val="false"/>
          <w:color w:val="000000"/>
          <w:sz w:val="28"/>
        </w:rPr>
        <w:t>
      5) өз құзыретінің шегінде сотқа шағымдану;</w:t>
      </w:r>
    </w:p>
    <w:bookmarkEnd w:id="625"/>
    <w:bookmarkStart w:name="z705" w:id="626"/>
    <w:p>
      <w:pPr>
        <w:spacing w:after="0"/>
        <w:ind w:left="0"/>
        <w:jc w:val="both"/>
      </w:pPr>
      <w:r>
        <w:rPr>
          <w:rFonts w:ascii="Times New Roman"/>
          <w:b w:val="false"/>
          <w:i w:val="false"/>
          <w:color w:val="000000"/>
          <w:sz w:val="28"/>
        </w:rPr>
        <w:t>
      6) өз құзыреті шегінде мемлекеттік органдарға Қазақстан Республикасының заңнамасын бұзатын олардың қабылдаған актілерінің күшін жою немесе оларды өзгерту туралы ұсыныстар енгізу;</w:t>
      </w:r>
    </w:p>
    <w:bookmarkEnd w:id="626"/>
    <w:bookmarkStart w:name="z706" w:id="627"/>
    <w:p>
      <w:pPr>
        <w:spacing w:after="0"/>
        <w:ind w:left="0"/>
        <w:jc w:val="both"/>
      </w:pPr>
      <w:r>
        <w:rPr>
          <w:rFonts w:ascii="Times New Roman"/>
          <w:b w:val="false"/>
          <w:i w:val="false"/>
          <w:color w:val="000000"/>
          <w:sz w:val="28"/>
        </w:rPr>
        <w:t>
      7) Қазақстан Республикасының заңнамалық актілерінде көзделген өзге де құқықтарды жүзеге асыру.</w:t>
      </w:r>
    </w:p>
    <w:bookmarkEnd w:id="627"/>
    <w:bookmarkStart w:name="z707" w:id="628"/>
    <w:p>
      <w:pPr>
        <w:spacing w:after="0"/>
        <w:ind w:left="0"/>
        <w:jc w:val="left"/>
      </w:pPr>
      <w:r>
        <w:rPr>
          <w:rFonts w:ascii="Times New Roman"/>
          <w:b/>
          <w:i w:val="false"/>
          <w:color w:val="000000"/>
        </w:rPr>
        <w:t xml:space="preserve"> 3. Департаменттің қызметін ұйымдастыру</w:t>
      </w:r>
    </w:p>
    <w:bookmarkEnd w:id="628"/>
    <w:bookmarkStart w:name="z708" w:id="62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629"/>
    <w:bookmarkStart w:name="z709" w:id="630"/>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630"/>
    <w:bookmarkStart w:name="z710" w:id="631"/>
    <w:p>
      <w:pPr>
        <w:spacing w:after="0"/>
        <w:ind w:left="0"/>
        <w:jc w:val="both"/>
      </w:pPr>
      <w:r>
        <w:rPr>
          <w:rFonts w:ascii="Times New Roman"/>
          <w:b w:val="false"/>
          <w:i w:val="false"/>
          <w:color w:val="000000"/>
          <w:sz w:val="28"/>
        </w:rPr>
        <w:t>
      18. Департамент басшысының орынбасарлары болады, олар Қазақстан Республикасының заңнамасына сәйкес қызметке тағайындалады және қызметтен босатылады.</w:t>
      </w:r>
    </w:p>
    <w:bookmarkEnd w:id="631"/>
    <w:bookmarkStart w:name="z711" w:id="632"/>
    <w:p>
      <w:pPr>
        <w:spacing w:after="0"/>
        <w:ind w:left="0"/>
        <w:jc w:val="both"/>
      </w:pPr>
      <w:r>
        <w:rPr>
          <w:rFonts w:ascii="Times New Roman"/>
          <w:b w:val="false"/>
          <w:i w:val="false"/>
          <w:color w:val="000000"/>
          <w:sz w:val="28"/>
        </w:rPr>
        <w:t>
      19. Басшының өкілеттіктері:</w:t>
      </w:r>
    </w:p>
    <w:bookmarkEnd w:id="632"/>
    <w:bookmarkStart w:name="z712" w:id="633"/>
    <w:p>
      <w:pPr>
        <w:spacing w:after="0"/>
        <w:ind w:left="0"/>
        <w:jc w:val="both"/>
      </w:pPr>
      <w:r>
        <w:rPr>
          <w:rFonts w:ascii="Times New Roman"/>
          <w:b w:val="false"/>
          <w:i w:val="false"/>
          <w:color w:val="000000"/>
          <w:sz w:val="28"/>
        </w:rPr>
        <w:t>
      1) бұйрықтар шығарады, нұсқамалар енгізеді және қаулылар шығарады;</w:t>
      </w:r>
    </w:p>
    <w:bookmarkEnd w:id="633"/>
    <w:bookmarkStart w:name="z713" w:id="634"/>
    <w:p>
      <w:pPr>
        <w:spacing w:after="0"/>
        <w:ind w:left="0"/>
        <w:jc w:val="both"/>
      </w:pPr>
      <w:r>
        <w:rPr>
          <w:rFonts w:ascii="Times New Roman"/>
          <w:b w:val="false"/>
          <w:i w:val="false"/>
          <w:color w:val="000000"/>
          <w:sz w:val="28"/>
        </w:rPr>
        <w:t>
      2) Департаменттің құрылымдық бөлімшелері басшыларының міндеттерін айқындайды;</w:t>
      </w:r>
    </w:p>
    <w:bookmarkEnd w:id="634"/>
    <w:bookmarkStart w:name="z714" w:id="635"/>
    <w:p>
      <w:pPr>
        <w:spacing w:after="0"/>
        <w:ind w:left="0"/>
        <w:jc w:val="both"/>
      </w:pPr>
      <w:r>
        <w:rPr>
          <w:rFonts w:ascii="Times New Roman"/>
          <w:b w:val="false"/>
          <w:i w:val="false"/>
          <w:color w:val="000000"/>
          <w:sz w:val="28"/>
        </w:rPr>
        <w:t>
      3) Департамент басшысының орынбасарын (орынбасарларын) қоспағанда, Департамент қызметкерлерін лауазымға тағайындайды және лауазымнан босатады;</w:t>
      </w:r>
    </w:p>
    <w:bookmarkEnd w:id="635"/>
    <w:bookmarkStart w:name="z715" w:id="636"/>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Департаментті танытады;</w:t>
      </w:r>
    </w:p>
    <w:bookmarkEnd w:id="636"/>
    <w:bookmarkStart w:name="z716" w:id="637"/>
    <w:p>
      <w:pPr>
        <w:spacing w:after="0"/>
        <w:ind w:left="0"/>
        <w:jc w:val="both"/>
      </w:pPr>
      <w:r>
        <w:rPr>
          <w:rFonts w:ascii="Times New Roman"/>
          <w:b w:val="false"/>
          <w:i w:val="false"/>
          <w:color w:val="000000"/>
          <w:sz w:val="28"/>
        </w:rPr>
        <w:t>
      5) Департамент басшысының орынбасарын (орынбасарларын) қоспағанда, Департамент қызметкерлеріне тәртіптік жаза қолданады;</w:t>
      </w:r>
    </w:p>
    <w:bookmarkEnd w:id="637"/>
    <w:bookmarkStart w:name="z717" w:id="638"/>
    <w:p>
      <w:pPr>
        <w:spacing w:after="0"/>
        <w:ind w:left="0"/>
        <w:jc w:val="both"/>
      </w:pPr>
      <w:r>
        <w:rPr>
          <w:rFonts w:ascii="Times New Roman"/>
          <w:b w:val="false"/>
          <w:i w:val="false"/>
          <w:color w:val="000000"/>
          <w:sz w:val="28"/>
        </w:rPr>
        <w:t>
      6) Департамент комиссиясының және сараптамалық кеңестерінің дербес құрамын бекітеді;</w:t>
      </w:r>
    </w:p>
    <w:bookmarkEnd w:id="638"/>
    <w:bookmarkStart w:name="z718" w:id="639"/>
    <w:p>
      <w:pPr>
        <w:spacing w:after="0"/>
        <w:ind w:left="0"/>
        <w:jc w:val="both"/>
      </w:pPr>
      <w:r>
        <w:rPr>
          <w:rFonts w:ascii="Times New Roman"/>
          <w:b w:val="false"/>
          <w:i w:val="false"/>
          <w:color w:val="000000"/>
          <w:sz w:val="28"/>
        </w:rPr>
        <w:t>
      7) Департаментте сыбайлас жемқорлық құқық бұзушылықтарға қарсы іс қимыл жасауға бағытталған шараларды қабылдайды;</w:t>
      </w:r>
    </w:p>
    <w:bookmarkEnd w:id="639"/>
    <w:bookmarkStart w:name="z719" w:id="640"/>
    <w:p>
      <w:pPr>
        <w:spacing w:after="0"/>
        <w:ind w:left="0"/>
        <w:jc w:val="both"/>
      </w:pPr>
      <w:r>
        <w:rPr>
          <w:rFonts w:ascii="Times New Roman"/>
          <w:b w:val="false"/>
          <w:i w:val="false"/>
          <w:color w:val="000000"/>
          <w:sz w:val="28"/>
        </w:rPr>
        <w:t>
      8) басқа лауазымды адамға қол қою құқығын берместен, лицензиялауға байланысты барлық құжаттарға қол қояды. Ол болмаған жағдайда, көрсетілген құжаттарға қол қою құқығы Департамент басшысының міндетін атқарушыға жүктеледі;</w:t>
      </w:r>
    </w:p>
    <w:bookmarkEnd w:id="640"/>
    <w:bookmarkStart w:name="z720" w:id="641"/>
    <w:p>
      <w:pPr>
        <w:spacing w:after="0"/>
        <w:ind w:left="0"/>
        <w:jc w:val="both"/>
      </w:pPr>
      <w:r>
        <w:rPr>
          <w:rFonts w:ascii="Times New Roman"/>
          <w:b w:val="false"/>
          <w:i w:val="false"/>
          <w:color w:val="000000"/>
          <w:sz w:val="28"/>
        </w:rPr>
        <w:t>
      9) Департамент қызметкерлерінің лауазымдық нұсқаулықтарын бекітеді;</w:t>
      </w:r>
    </w:p>
    <w:bookmarkEnd w:id="641"/>
    <w:bookmarkStart w:name="z721" w:id="642"/>
    <w:p>
      <w:pPr>
        <w:spacing w:after="0"/>
        <w:ind w:left="0"/>
        <w:jc w:val="both"/>
      </w:pPr>
      <w:r>
        <w:rPr>
          <w:rFonts w:ascii="Times New Roman"/>
          <w:b w:val="false"/>
          <w:i w:val="false"/>
          <w:color w:val="000000"/>
          <w:sz w:val="28"/>
        </w:rPr>
        <w:t>
      10) Департаменттің құзыретіне кіретін басқа да мәселелер бойынша шешімдер қабылдайды.</w:t>
      </w:r>
    </w:p>
    <w:bookmarkEnd w:id="642"/>
    <w:bookmarkStart w:name="z722" w:id="643"/>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End w:id="643"/>
    <w:bookmarkStart w:name="z723" w:id="64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644"/>
    <w:bookmarkStart w:name="z724" w:id="645"/>
    <w:p>
      <w:pPr>
        <w:spacing w:after="0"/>
        <w:ind w:left="0"/>
        <w:jc w:val="left"/>
      </w:pPr>
      <w:r>
        <w:rPr>
          <w:rFonts w:ascii="Times New Roman"/>
          <w:b/>
          <w:i w:val="false"/>
          <w:color w:val="000000"/>
        </w:rPr>
        <w:t xml:space="preserve"> 4. Департаменттің мүлкі</w:t>
      </w:r>
    </w:p>
    <w:bookmarkEnd w:id="645"/>
    <w:bookmarkStart w:name="z725" w:id="64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646"/>
    <w:bookmarkStart w:name="z726" w:id="647"/>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End w:id="647"/>
    <w:bookmarkStart w:name="z727" w:id="648"/>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648"/>
    <w:bookmarkStart w:name="z728" w:id="649"/>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649"/>
    <w:bookmarkStart w:name="z729" w:id="650"/>
    <w:p>
      <w:pPr>
        <w:spacing w:after="0"/>
        <w:ind w:left="0"/>
        <w:jc w:val="left"/>
      </w:pPr>
      <w:r>
        <w:rPr>
          <w:rFonts w:ascii="Times New Roman"/>
          <w:b/>
          <w:i w:val="false"/>
          <w:color w:val="000000"/>
        </w:rPr>
        <w:t xml:space="preserve"> 5. Департаментті қайта ұйымдастыру және тарату</w:t>
      </w:r>
    </w:p>
    <w:bookmarkEnd w:id="650"/>
    <w:bookmarkStart w:name="z730" w:id="65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65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бәсекелестікті және тұтынушылардың</w:t>
            </w:r>
            <w:r>
              <w:br/>
            </w:r>
            <w:r>
              <w:rPr>
                <w:rFonts w:ascii="Times New Roman"/>
                <w:b w:val="false"/>
                <w:i w:val="false"/>
                <w:color w:val="000000"/>
                <w:sz w:val="20"/>
              </w:rPr>
              <w:t>құқықтарын қорғау комитеті</w:t>
            </w:r>
            <w:r>
              <w:br/>
            </w:r>
            <w:r>
              <w:rPr>
                <w:rFonts w:ascii="Times New Roman"/>
                <w:b w:val="false"/>
                <w:i w:val="false"/>
                <w:color w:val="000000"/>
                <w:sz w:val="20"/>
              </w:rPr>
              <w:t>төрағасының бұйрығына</w:t>
            </w:r>
            <w:r>
              <w:br/>
            </w:r>
            <w:r>
              <w:rPr>
                <w:rFonts w:ascii="Times New Roman"/>
                <w:b w:val="false"/>
                <w:i w:val="false"/>
                <w:color w:val="000000"/>
                <w:sz w:val="20"/>
              </w:rPr>
              <w:t>6-қосымша</w:t>
            </w:r>
          </w:p>
        </w:tc>
      </w:tr>
    </w:tbl>
    <w:bookmarkStart w:name="z732" w:id="652"/>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Табиғи монополияларды реттеу, бәсекелестікті және тұтынушылардың құқықтарын қорғау комитетінің Жамбыл облысы бойынша департаментінің ережесі</w:t>
      </w:r>
    </w:p>
    <w:bookmarkEnd w:id="652"/>
    <w:bookmarkStart w:name="z733" w:id="653"/>
    <w:p>
      <w:pPr>
        <w:spacing w:after="0"/>
        <w:ind w:left="0"/>
        <w:jc w:val="left"/>
      </w:pPr>
      <w:r>
        <w:rPr>
          <w:rFonts w:ascii="Times New Roman"/>
          <w:b/>
          <w:i w:val="false"/>
          <w:color w:val="000000"/>
        </w:rPr>
        <w:t xml:space="preserve"> 6. Жалпы ережелер</w:t>
      </w:r>
    </w:p>
    <w:bookmarkEnd w:id="653"/>
    <w:p>
      <w:pPr>
        <w:spacing w:after="0"/>
        <w:ind w:left="0"/>
        <w:jc w:val="left"/>
      </w:pPr>
    </w:p>
    <w:p>
      <w:pPr>
        <w:spacing w:after="0"/>
        <w:ind w:left="0"/>
        <w:jc w:val="both"/>
      </w:pPr>
      <w:r>
        <w:rPr>
          <w:rFonts w:ascii="Times New Roman"/>
          <w:b w:val="false"/>
          <w:i w:val="false"/>
          <w:color w:val="000000"/>
          <w:sz w:val="28"/>
        </w:rPr>
        <w:t xml:space="preserve">
      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Жамбыл облысы бойынша департаменті (бұдан әрі – Департамент) тиiстi тауар нарықтарында бәсекелестiктi қорғау және монополиялық қызметтi шектеу саласында, тұтынушылардың құқықтарын қорғау саласында басшылықты, мемлекеттік монополия саласына жатқызылған қызметті бақылау мен реттеуді, сондай-ақ заңнамада көзделген шекте салааралық үйлестiруді, телекоммуникация және пошта байланысы аясындағы, аэронавигация және әуежайлар аясындағы салаларды қоспағанда, табиғи монополиялар салаларында реттеу мен бақылауды,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және өзге де арнайы атқарушылық, рұқсат ету және бақылау функцияларын жүзеге асыратын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(бұдан әрі – Комитет) аумақтық бөлімшесі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736" w:id="654"/>
    <w:p>
      <w:pPr>
        <w:spacing w:after="0"/>
        <w:ind w:left="0"/>
        <w:jc w:val="both"/>
      </w:pPr>
      <w:r>
        <w:rPr>
          <w:rFonts w:ascii="Times New Roman"/>
          <w:b w:val="false"/>
          <w:i w:val="false"/>
          <w:color w:val="000000"/>
          <w:sz w:val="28"/>
        </w:rPr>
        <w:t xml:space="preserve">
      3. Департамент мемлекеттік мекеме ұйымдық-құқықтық нысанындағы заңды тұлға болып табылады, өз атауы мемлекеттік тілде жазылған мөрі мен мөртабандары, белгіленген үлгідегі бланкілері, Қазақстан Республикасының заңнамасына сәйкес қазынашылық органдарында шоттары бар. </w:t>
      </w:r>
    </w:p>
    <w:bookmarkEnd w:id="654"/>
    <w:bookmarkStart w:name="z737" w:id="65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55"/>
    <w:bookmarkStart w:name="z738" w:id="656"/>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656"/>
    <w:bookmarkStart w:name="z739" w:id="657"/>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657"/>
    <w:bookmarkStart w:name="z740" w:id="658"/>
    <w:p>
      <w:pPr>
        <w:spacing w:after="0"/>
        <w:ind w:left="0"/>
        <w:jc w:val="both"/>
      </w:pPr>
      <w:r>
        <w:rPr>
          <w:rFonts w:ascii="Times New Roman"/>
          <w:b w:val="false"/>
          <w:i w:val="false"/>
          <w:color w:val="000000"/>
          <w:sz w:val="28"/>
        </w:rPr>
        <w:t xml:space="preserve">
      7. Департаменттің құрылымы және штат саны қолданыстағы заңнамаға сәйкес бекітіледі; </w:t>
      </w:r>
    </w:p>
    <w:bookmarkEnd w:id="658"/>
    <w:bookmarkStart w:name="z741" w:id="659"/>
    <w:p>
      <w:pPr>
        <w:spacing w:after="0"/>
        <w:ind w:left="0"/>
        <w:jc w:val="both"/>
      </w:pPr>
      <w:r>
        <w:rPr>
          <w:rFonts w:ascii="Times New Roman"/>
          <w:b w:val="false"/>
          <w:i w:val="false"/>
          <w:color w:val="000000"/>
          <w:sz w:val="28"/>
        </w:rPr>
        <w:t xml:space="preserve">
      8. Департаменттің заңды мекенжайы: 080000, Қазақстан Республикасы, Жамбыл облысы, Тараз қаласы, Желтоқсан көшесі, 78 үй. </w:t>
      </w:r>
    </w:p>
    <w:bookmarkEnd w:id="659"/>
    <w:bookmarkStart w:name="z742" w:id="660"/>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Жамбыл облысы бойынша департаменті" республикалық мемлекеттік мекемесі.</w:t>
      </w:r>
    </w:p>
    <w:bookmarkEnd w:id="660"/>
    <w:bookmarkStart w:name="z743" w:id="66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61"/>
    <w:bookmarkStart w:name="z744" w:id="66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662"/>
    <w:bookmarkStart w:name="z745" w:id="663"/>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663"/>
    <w:bookmarkStart w:name="z746" w:id="664"/>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кірістер республикалық бюджет кірісіне жіберіледі.</w:t>
      </w:r>
    </w:p>
    <w:bookmarkEnd w:id="664"/>
    <w:bookmarkStart w:name="z747" w:id="665"/>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665"/>
    <w:bookmarkStart w:name="z748" w:id="666"/>
    <w:p>
      <w:pPr>
        <w:spacing w:after="0"/>
        <w:ind w:left="0"/>
        <w:jc w:val="both"/>
      </w:pPr>
      <w:r>
        <w:rPr>
          <w:rFonts w:ascii="Times New Roman"/>
          <w:b w:val="false"/>
          <w:i w:val="false"/>
          <w:color w:val="000000"/>
          <w:sz w:val="28"/>
        </w:rPr>
        <w:t>
      13. Міндеттері:</w:t>
      </w:r>
    </w:p>
    <w:bookmarkEnd w:id="666"/>
    <w:bookmarkStart w:name="z749" w:id="667"/>
    <w:p>
      <w:pPr>
        <w:spacing w:after="0"/>
        <w:ind w:left="0"/>
        <w:jc w:val="both"/>
      </w:pPr>
      <w:r>
        <w:rPr>
          <w:rFonts w:ascii="Times New Roman"/>
          <w:b w:val="false"/>
          <w:i w:val="false"/>
          <w:color w:val="000000"/>
          <w:sz w:val="28"/>
        </w:rPr>
        <w:t>
      1) телекоммуникациялар және пошта байланысы, әуежайлар және аэронавигацияның көрсетілетін қызметтерін қоспағанда, табиғи монополиялар салаларында және бәсекелестікті қорғау және монополиялық қызметті шектеу саласында мемлекеттік саясатты қалыптастыруға және іске асыруға қатысу;</w:t>
      </w:r>
    </w:p>
    <w:bookmarkEnd w:id="667"/>
    <w:bookmarkStart w:name="z750" w:id="668"/>
    <w:p>
      <w:pPr>
        <w:spacing w:after="0"/>
        <w:ind w:left="0"/>
        <w:jc w:val="both"/>
      </w:pPr>
      <w:r>
        <w:rPr>
          <w:rFonts w:ascii="Times New Roman"/>
          <w:b w:val="false"/>
          <w:i w:val="false"/>
          <w:color w:val="000000"/>
          <w:sz w:val="28"/>
        </w:rPr>
        <w:t xml:space="preserve">
      2) тұтынушылардың құқықтарын қорғау саласында мемлекеттік саясатты іске асыруды қамтамасыз ету және мемлекеттік органдардың тұтынушылардың құқықтарын қорғау саласында мемлекеттік саясатты іске асыруды қамтамасыз ету жөніндегі қызметін салааралық үйлестіруді жүзеге асыру. </w:t>
      </w:r>
    </w:p>
    <w:bookmarkEnd w:id="668"/>
    <w:bookmarkStart w:name="z751" w:id="669"/>
    <w:p>
      <w:pPr>
        <w:spacing w:after="0"/>
        <w:ind w:left="0"/>
        <w:jc w:val="both"/>
      </w:pPr>
      <w:r>
        <w:rPr>
          <w:rFonts w:ascii="Times New Roman"/>
          <w:b w:val="false"/>
          <w:i w:val="false"/>
          <w:color w:val="000000"/>
          <w:sz w:val="28"/>
        </w:rPr>
        <w:t>
      14. Функциялары:</w:t>
      </w:r>
    </w:p>
    <w:bookmarkEnd w:id="669"/>
    <w:bookmarkStart w:name="z752" w:id="670"/>
    <w:p>
      <w:pPr>
        <w:spacing w:after="0"/>
        <w:ind w:left="0"/>
        <w:jc w:val="both"/>
      </w:pPr>
      <w:r>
        <w:rPr>
          <w:rFonts w:ascii="Times New Roman"/>
          <w:b w:val="false"/>
          <w:i w:val="false"/>
          <w:color w:val="000000"/>
          <w:sz w:val="28"/>
        </w:rPr>
        <w:t>
      1) телекоммуникация және пошта байланысы, әуежайлар және аэронавигациялардың көрсетілетін қызметтерін қоспағанда, табиғи монополиялар субъектілерінің қызметін бақылау мен реттеуді;</w:t>
      </w:r>
    </w:p>
    <w:bookmarkEnd w:id="670"/>
    <w:bookmarkStart w:name="z753" w:id="671"/>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заңнамасының сақталуына мемлекеттік бақылауды;</w:t>
      </w:r>
    </w:p>
    <w:bookmarkEnd w:id="671"/>
    <w:bookmarkStart w:name="z754" w:id="672"/>
    <w:p>
      <w:pPr>
        <w:spacing w:after="0"/>
        <w:ind w:left="0"/>
        <w:jc w:val="both"/>
      </w:pPr>
      <w:r>
        <w:rPr>
          <w:rFonts w:ascii="Times New Roman"/>
          <w:b w:val="false"/>
          <w:i w:val="false"/>
          <w:color w:val="000000"/>
          <w:sz w:val="28"/>
        </w:rPr>
        <w:t>
      2) телекоммуникациялар және пошта байланысы, әуежайлар және аэронавигацияның көрсетілетін қызметтерін қоспағанда, табиғи монополиялар саласында, тұтынушылардың құқықтарын қорғау саласында, бәсекелестікті қорғау және монополистік қызметті шектеу саласында мемлекеттік саясатты және тұтынушылар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қалыптастыру бойынша ұсыныстарды әзірлеу;</w:t>
      </w:r>
    </w:p>
    <w:bookmarkEnd w:id="672"/>
    <w:bookmarkStart w:name="z755" w:id="673"/>
    <w:p>
      <w:pPr>
        <w:spacing w:after="0"/>
        <w:ind w:left="0"/>
        <w:jc w:val="both"/>
      </w:pPr>
      <w:r>
        <w:rPr>
          <w:rFonts w:ascii="Times New Roman"/>
          <w:b w:val="false"/>
          <w:i w:val="false"/>
          <w:color w:val="000000"/>
          <w:sz w:val="28"/>
        </w:rPr>
        <w:t xml:space="preserve">
      3) өз құзыреті шегінде нормативтік құқықтық және құқықтық актілерді әзірлеу, бекіту және келісу, сондай-ақ Комитеттің жанындағы консультативтік-кеңесші қызметті ұйымдастыруға қатысу; </w:t>
      </w:r>
    </w:p>
    <w:bookmarkEnd w:id="673"/>
    <w:bookmarkStart w:name="z756" w:id="674"/>
    <w:p>
      <w:pPr>
        <w:spacing w:after="0"/>
        <w:ind w:left="0"/>
        <w:jc w:val="both"/>
      </w:pPr>
      <w:r>
        <w:rPr>
          <w:rFonts w:ascii="Times New Roman"/>
          <w:b w:val="false"/>
          <w:i w:val="false"/>
          <w:color w:val="000000"/>
          <w:sz w:val="28"/>
        </w:rPr>
        <w:t>
      4) өз құзыреті шегінде Қазақстан Республикасының заңнамасына сәйкес шешім қабылдау және нормативтік құқықтық актілерге ресми түсіндіру ұсыну;</w:t>
      </w:r>
    </w:p>
    <w:bookmarkEnd w:id="6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нұсқамалар енгізу;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өз құзыреті шегінде әкімшілік құқық бұзушылық туралы істерді қозғау және қарау,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жаза қолдану;</w:t>
      </w:r>
    </w:p>
    <w:bookmarkStart w:name="z759" w:id="675"/>
    <w:p>
      <w:pPr>
        <w:spacing w:after="0"/>
        <w:ind w:left="0"/>
        <w:jc w:val="both"/>
      </w:pPr>
      <w:r>
        <w:rPr>
          <w:rFonts w:ascii="Times New Roman"/>
          <w:b w:val="false"/>
          <w:i w:val="false"/>
          <w:color w:val="000000"/>
          <w:sz w:val="28"/>
        </w:rPr>
        <w:t>
      7) өз құзыреті шегінде сотқа жүгіну және талап-арыздар беру, оның ішінде бір мәселе бойынша оннан астам тұтынушының құқықтары бұзылған жағдайларда тұтынушылардың айқындалмаған тобының құқықтарын қорғау мәселелері бойынша, сондай-ақ нарық субъектiсiн мәжбүрлеп бөлу немесе оның құрамынан құрылымдық бөлiмшелерi базасында бiр немесе бiрнеше заңды тұлғаларды бөлiп шығару туралы талап қою, сондай-ақ бәсекелестiкке қарсы келiсiмдер немесе келiсiлген iс-әрекеттер жасау салдарынан алған монополиялық кірісін алып қоюдан босату туралы өтiнiшхатпен жүгiну;</w:t>
      </w:r>
    </w:p>
    <w:bookmarkEnd w:id="675"/>
    <w:bookmarkStart w:name="z760" w:id="676"/>
    <w:p>
      <w:pPr>
        <w:spacing w:after="0"/>
        <w:ind w:left="0"/>
        <w:jc w:val="both"/>
      </w:pPr>
      <w:r>
        <w:rPr>
          <w:rFonts w:ascii="Times New Roman"/>
          <w:b w:val="false"/>
          <w:i w:val="false"/>
          <w:color w:val="000000"/>
          <w:sz w:val="28"/>
        </w:rPr>
        <w:t>
      8) өз құзыретін жүзеге асыру үшін қажетті ақпаратты өз құзыреті шегінде сұрату және алу;</w:t>
      </w:r>
    </w:p>
    <w:bookmarkEnd w:id="676"/>
    <w:bookmarkStart w:name="z761" w:id="677"/>
    <w:p>
      <w:pPr>
        <w:spacing w:after="0"/>
        <w:ind w:left="0"/>
        <w:jc w:val="both"/>
      </w:pPr>
      <w:r>
        <w:rPr>
          <w:rFonts w:ascii="Times New Roman"/>
          <w:b w:val="false"/>
          <w:i w:val="false"/>
          <w:color w:val="000000"/>
          <w:sz w:val="28"/>
        </w:rPr>
        <w:t>
      9) табиғи монополиялар субъектілері ұсынатын қызметтерді (тауарларды, жұмыстарды) осы салалар шеңберінде реттеліп көрсетілетіндерге жатқызу мәніне талдау жүргізу;</w:t>
      </w:r>
    </w:p>
    <w:bookmarkEnd w:id="677"/>
    <w:bookmarkStart w:name="z762" w:id="678"/>
    <w:p>
      <w:pPr>
        <w:spacing w:after="0"/>
        <w:ind w:left="0"/>
        <w:jc w:val="both"/>
      </w:pPr>
      <w:r>
        <w:rPr>
          <w:rFonts w:ascii="Times New Roman"/>
          <w:b w:val="false"/>
          <w:i w:val="false"/>
          <w:color w:val="000000"/>
          <w:sz w:val="28"/>
        </w:rPr>
        <w:t>
      10) табиғи монополиялар субъектілері мемлекеттік тіркелімінің жергілікті бөлімін қалыптастыру және жүргізу;</w:t>
      </w:r>
    </w:p>
    <w:bookmarkEnd w:id="678"/>
    <w:bookmarkStart w:name="z763" w:id="679"/>
    <w:p>
      <w:pPr>
        <w:spacing w:after="0"/>
        <w:ind w:left="0"/>
        <w:jc w:val="both"/>
      </w:pPr>
      <w:r>
        <w:rPr>
          <w:rFonts w:ascii="Times New Roman"/>
          <w:b w:val="false"/>
          <w:i w:val="false"/>
          <w:color w:val="000000"/>
          <w:sz w:val="28"/>
        </w:rPr>
        <w:t>
      11) инвестициялық бағдарламаларды (жобаларды) орындау туралы табиғи монополиялар субъектілерінің ақпаратына талдау жүргізу;</w:t>
      </w:r>
    </w:p>
    <w:bookmarkEnd w:id="679"/>
    <w:bookmarkStart w:name="z764" w:id="680"/>
    <w:p>
      <w:pPr>
        <w:spacing w:after="0"/>
        <w:ind w:left="0"/>
        <w:jc w:val="both"/>
      </w:pPr>
      <w:r>
        <w:rPr>
          <w:rFonts w:ascii="Times New Roman"/>
          <w:b w:val="false"/>
          <w:i w:val="false"/>
          <w:color w:val="000000"/>
          <w:sz w:val="28"/>
        </w:rPr>
        <w:t>
      12) мемлекеттік-жекешелік әріптестік жобаларының тұжырымдаларын, концессиялық ұсыныстарды, мемлекеттік-жекешелік әріптестік жобаларының, оның ішінде концессиялық жобалардың техникалық-экономикалық негіздемелерін, мемлекеттік-жекешелік әріптестік жобасының, оның ішінде концессиялық жобалардың конкурстық құжаттамасын, мемлекеттік-жекешелік әріптестік шарттарының, оның ішінде концессия шарттарының жобаларын, оның ішінде табиғи монополиялар саласына жатқызылатын тауарлардың, жұмыстардың, көрсетілетін қызметтердің тарифтерін (бағаларын, алымдар мөлшерлемелерін) қалыптастыру және бекіту тәртібі бөлігінде оларға өзгерістер және (немесе) толықтырулар енгізу кезінде келісу;</w:t>
      </w:r>
    </w:p>
    <w:bookmarkEnd w:id="6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рұқсаттарды беру; </w:t>
      </w:r>
    </w:p>
    <w:bookmarkStart w:name="z766" w:id="681"/>
    <w:p>
      <w:pPr>
        <w:spacing w:after="0"/>
        <w:ind w:left="0"/>
        <w:jc w:val="both"/>
      </w:pPr>
      <w:r>
        <w:rPr>
          <w:rFonts w:ascii="Times New Roman"/>
          <w:b w:val="false"/>
          <w:i w:val="false"/>
          <w:color w:val="000000"/>
          <w:sz w:val="28"/>
        </w:rPr>
        <w:t xml:space="preserve">
      14) табиғи монополиялар субъектілерінің реттеліп көрсетілетін қызметтерінің (тауарларының, жұмыстарының) тізбесін әзірлеу жөнінде ұсыныстар дайындау; </w:t>
      </w:r>
    </w:p>
    <w:bookmarkEnd w:id="681"/>
    <w:bookmarkStart w:name="z767" w:id="682"/>
    <w:p>
      <w:pPr>
        <w:spacing w:after="0"/>
        <w:ind w:left="0"/>
        <w:jc w:val="both"/>
      </w:pPr>
      <w:r>
        <w:rPr>
          <w:rFonts w:ascii="Times New Roman"/>
          <w:b w:val="false"/>
          <w:i w:val="false"/>
          <w:color w:val="000000"/>
          <w:sz w:val="28"/>
        </w:rPr>
        <w:t>
      15) табиғи монополия субъектісінің реттеліп көрсетілетін қызметтеріне (тауарларына, жұмыстарына) тарифтерді (бағаларды, мөлшерлемелерді, алымдарды) немесе олардың шекті деңгейлерін бекіту кезінде қолданылатын шығындарды қалыптастырудың ерекше тәртібін қолдану;</w:t>
      </w:r>
    </w:p>
    <w:bookmarkEnd w:id="682"/>
    <w:bookmarkStart w:name="z768" w:id="683"/>
    <w:p>
      <w:pPr>
        <w:spacing w:after="0"/>
        <w:ind w:left="0"/>
        <w:jc w:val="both"/>
      </w:pPr>
      <w:r>
        <w:rPr>
          <w:rFonts w:ascii="Times New Roman"/>
          <w:b w:val="false"/>
          <w:i w:val="false"/>
          <w:color w:val="000000"/>
          <w:sz w:val="28"/>
        </w:rPr>
        <w:t>
      16) тарифтерді (бағаларды, алымдар мөлшерлемелерін) және тарифтік сметаларды оңайлатылған тәртіппен бекіту тәртібін қолдану;</w:t>
      </w:r>
    </w:p>
    <w:bookmarkEnd w:id="683"/>
    <w:bookmarkStart w:name="z769" w:id="684"/>
    <w:p>
      <w:pPr>
        <w:spacing w:after="0"/>
        <w:ind w:left="0"/>
        <w:jc w:val="both"/>
      </w:pPr>
      <w:r>
        <w:rPr>
          <w:rFonts w:ascii="Times New Roman"/>
          <w:b w:val="false"/>
          <w:i w:val="false"/>
          <w:color w:val="000000"/>
          <w:sz w:val="28"/>
        </w:rPr>
        <w:t>
      17) табиғи монополиялар субъектілерінің инвестициялық бағдарламаларын және инвестициялық жобаларын іске асыру тиімділігін мониторингілеу;</w:t>
      </w:r>
    </w:p>
    <w:bookmarkEnd w:id="684"/>
    <w:bookmarkStart w:name="z770" w:id="685"/>
    <w:p>
      <w:pPr>
        <w:spacing w:after="0"/>
        <w:ind w:left="0"/>
        <w:jc w:val="both"/>
      </w:pPr>
      <w:r>
        <w:rPr>
          <w:rFonts w:ascii="Times New Roman"/>
          <w:b w:val="false"/>
          <w:i w:val="false"/>
          <w:color w:val="000000"/>
          <w:sz w:val="28"/>
        </w:rPr>
        <w:t>
      18) табиғи монополиялар субъектілерінің тарифтерді (бағаларды, алымдар мөлшерлемелерін) немесе олардың шекті деңгейлерін бекітуге арналған өтінімдерін қарау кезінде жария тыңдаулар өткізу;</w:t>
      </w:r>
    </w:p>
    <w:bookmarkEnd w:id="685"/>
    <w:bookmarkStart w:name="z771" w:id="686"/>
    <w:p>
      <w:pPr>
        <w:spacing w:after="0"/>
        <w:ind w:left="0"/>
        <w:jc w:val="both"/>
      </w:pPr>
      <w:r>
        <w:rPr>
          <w:rFonts w:ascii="Times New Roman"/>
          <w:b w:val="false"/>
          <w:i w:val="false"/>
          <w:color w:val="000000"/>
          <w:sz w:val="28"/>
        </w:rPr>
        <w:t>
      19) табиғи монополиялар субъектiлерi үшін тарифтердің (бағалардың, алым мөлшерлемелерінің) құрамына кіретін қолданысқа енгізілген активтердiң реттелетiн базасына арналған пайда (таза кіріс) мөлшерлемесін есептеу;</w:t>
      </w:r>
    </w:p>
    <w:bookmarkEnd w:id="686"/>
    <w:bookmarkStart w:name="z772" w:id="687"/>
    <w:p>
      <w:pPr>
        <w:spacing w:after="0"/>
        <w:ind w:left="0"/>
        <w:jc w:val="both"/>
      </w:pPr>
      <w:r>
        <w:rPr>
          <w:rFonts w:ascii="Times New Roman"/>
          <w:b w:val="false"/>
          <w:i w:val="false"/>
          <w:color w:val="000000"/>
          <w:sz w:val="28"/>
        </w:rPr>
        <w:t>
      20) тағайындалатын оңалдыратын басқарушының кандидатурасын және табиғи монополия субъектісінің оңалдыру жоспарын келісу;</w:t>
      </w:r>
    </w:p>
    <w:bookmarkEnd w:id="687"/>
    <w:bookmarkStart w:name="z773" w:id="688"/>
    <w:p>
      <w:pPr>
        <w:spacing w:after="0"/>
        <w:ind w:left="0"/>
        <w:jc w:val="both"/>
      </w:pPr>
      <w:r>
        <w:rPr>
          <w:rFonts w:ascii="Times New Roman"/>
          <w:b w:val="false"/>
          <w:i w:val="false"/>
          <w:color w:val="000000"/>
          <w:sz w:val="28"/>
        </w:rPr>
        <w:t>
      21) Қазақстан Республикасының Үкіметі белгілеген номенклатура бойынша өнімге, тауарларға, көрсетілетін қызметтерге бағаларды реттеу;</w:t>
      </w:r>
    </w:p>
    <w:bookmarkEnd w:id="688"/>
    <w:bookmarkStart w:name="z774" w:id="689"/>
    <w:p>
      <w:pPr>
        <w:spacing w:after="0"/>
        <w:ind w:left="0"/>
        <w:jc w:val="both"/>
      </w:pPr>
      <w:r>
        <w:rPr>
          <w:rFonts w:ascii="Times New Roman"/>
          <w:b w:val="false"/>
          <w:i w:val="false"/>
          <w:color w:val="000000"/>
          <w:sz w:val="28"/>
        </w:rPr>
        <w:t>
      22) табиғи монополиялар субъектілерінің реттеліп көрсетілетін қызметтеріне (тауарларына, жұмыстарына) тарифтік сметаларды бекіту;</w:t>
      </w:r>
    </w:p>
    <w:bookmarkEnd w:id="689"/>
    <w:bookmarkStart w:name="z775" w:id="690"/>
    <w:p>
      <w:pPr>
        <w:spacing w:after="0"/>
        <w:ind w:left="0"/>
        <w:jc w:val="both"/>
      </w:pPr>
      <w:r>
        <w:rPr>
          <w:rFonts w:ascii="Times New Roman"/>
          <w:b w:val="false"/>
          <w:i w:val="false"/>
          <w:color w:val="000000"/>
          <w:sz w:val="28"/>
        </w:rPr>
        <w:t>
      23) электр энергетикасы саласындағы уәкілетті орган белгілеген тәртіпте энергия өндіруші ұйымдар үшін жеке тариф бекіту;</w:t>
      </w:r>
    </w:p>
    <w:bookmarkEnd w:id="690"/>
    <w:bookmarkStart w:name="z776" w:id="691"/>
    <w:p>
      <w:pPr>
        <w:spacing w:after="0"/>
        <w:ind w:left="0"/>
        <w:jc w:val="both"/>
      </w:pPr>
      <w:r>
        <w:rPr>
          <w:rFonts w:ascii="Times New Roman"/>
          <w:b w:val="false"/>
          <w:i w:val="false"/>
          <w:color w:val="000000"/>
          <w:sz w:val="28"/>
        </w:rPr>
        <w:t>
      24) энергия өндіруші ұйымдармен инвестициялық шарт жасасу;</w:t>
      </w:r>
    </w:p>
    <w:bookmarkEnd w:id="691"/>
    <w:bookmarkStart w:name="z777" w:id="692"/>
    <w:p>
      <w:pPr>
        <w:spacing w:after="0"/>
        <w:ind w:left="0"/>
        <w:jc w:val="both"/>
      </w:pPr>
      <w:r>
        <w:rPr>
          <w:rFonts w:ascii="Times New Roman"/>
          <w:b w:val="false"/>
          <w:i w:val="false"/>
          <w:color w:val="000000"/>
          <w:sz w:val="28"/>
        </w:rPr>
        <w:t>
      25) лицензияны және (немесе) лицензияға қосымшаны беру кезінде өтініш берушінің біліктілік талаптарына сәйкес келуін анықтау;</w:t>
      </w:r>
    </w:p>
    <w:bookmarkEnd w:id="692"/>
    <w:bookmarkStart w:name="z778" w:id="693"/>
    <w:p>
      <w:pPr>
        <w:spacing w:after="0"/>
        <w:ind w:left="0"/>
        <w:jc w:val="both"/>
      </w:pPr>
      <w:r>
        <w:rPr>
          <w:rFonts w:ascii="Times New Roman"/>
          <w:b w:val="false"/>
          <w:i w:val="false"/>
          <w:color w:val="000000"/>
          <w:sz w:val="28"/>
        </w:rPr>
        <w:t>
      26) өз құзыреті шегінде Қазақстан Республикасы заңдарының және өзге де нормативтік құқықтық актілерінің сақталуын қамтамсыз ету;</w:t>
      </w:r>
    </w:p>
    <w:bookmarkEnd w:id="693"/>
    <w:bookmarkStart w:name="z779" w:id="694"/>
    <w:p>
      <w:pPr>
        <w:spacing w:after="0"/>
        <w:ind w:left="0"/>
        <w:jc w:val="both"/>
      </w:pPr>
      <w:r>
        <w:rPr>
          <w:rFonts w:ascii="Times New Roman"/>
          <w:b w:val="false"/>
          <w:i w:val="false"/>
          <w:color w:val="000000"/>
          <w:sz w:val="28"/>
        </w:rPr>
        <w:t>
      27) қосалқы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bookmarkEnd w:id="694"/>
    <w:bookmarkStart w:name="z780" w:id="695"/>
    <w:p>
      <w:pPr>
        <w:spacing w:after="0"/>
        <w:ind w:left="0"/>
        <w:jc w:val="both"/>
      </w:pPr>
      <w:r>
        <w:rPr>
          <w:rFonts w:ascii="Times New Roman"/>
          <w:b w:val="false"/>
          <w:i w:val="false"/>
          <w:color w:val="000000"/>
          <w:sz w:val="28"/>
        </w:rPr>
        <w:t>
      28) табиғи монополиялар туралы заңнаманы бұзушылық және кінәлі адамдарды жауапкершілікке тарту жағдайлары туралы бұқаралық ақпарат құралдары арқылы хабардар ету;</w:t>
      </w:r>
    </w:p>
    <w:bookmarkEnd w:id="695"/>
    <w:bookmarkStart w:name="z781" w:id="696"/>
    <w:p>
      <w:pPr>
        <w:spacing w:after="0"/>
        <w:ind w:left="0"/>
        <w:jc w:val="both"/>
      </w:pPr>
      <w:r>
        <w:rPr>
          <w:rFonts w:ascii="Times New Roman"/>
          <w:b w:val="false"/>
          <w:i w:val="false"/>
          <w:color w:val="000000"/>
          <w:sz w:val="28"/>
        </w:rPr>
        <w:t>
      29)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субьектісінің реттеліп көрсетілетін қызметтеріне (тауарларына, жұмыстарына) тарифтердің (бағалардың, алымдар мөлшерлемелерінің) немесе олардың шекті деңгейлерінің өсуіне, тұтынушылармен жасасқан шарттардың бұзылуына, үздіксіз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жасасуға келісу;</w:t>
      </w:r>
    </w:p>
    <w:bookmarkEnd w:id="696"/>
    <w:bookmarkStart w:name="z782" w:id="697"/>
    <w:p>
      <w:pPr>
        <w:spacing w:after="0"/>
        <w:ind w:left="0"/>
        <w:jc w:val="both"/>
      </w:pPr>
      <w:r>
        <w:rPr>
          <w:rFonts w:ascii="Times New Roman"/>
          <w:b w:val="false"/>
          <w:i w:val="false"/>
          <w:color w:val="000000"/>
          <w:sz w:val="28"/>
        </w:rPr>
        <w:t>
      30)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тасымалдайтын немесе өзіне берілетін, өзінің тұтынуына арналмаған тауарларды (жұмыстарды, көрсетілетін қызметтерді) сатып алуын келісу;</w:t>
      </w:r>
    </w:p>
    <w:bookmarkEnd w:id="697"/>
    <w:bookmarkStart w:name="z783" w:id="698"/>
    <w:p>
      <w:pPr>
        <w:spacing w:after="0"/>
        <w:ind w:left="0"/>
        <w:jc w:val="both"/>
      </w:pPr>
      <w:r>
        <w:rPr>
          <w:rFonts w:ascii="Times New Roman"/>
          <w:b w:val="false"/>
          <w:i w:val="false"/>
          <w:color w:val="000000"/>
          <w:sz w:val="28"/>
        </w:rPr>
        <w:t>
      31) осы іс-қимылды өткізгені туралы хабарлама беретін, қуаттылығы аз табиғи монополиялар субъектілерін қоспағанда, табиғи монополия субъектісінің, мүлікті жалға алу шартын жасасу реттеліп көрсетілетін қызметтерге (тауарларға, жұмыстарға) арналғал тарифтердің (бағалардың, алымдар мөлшерлемелерінің) немесе олардың шекті деңгейлерінің артуына, тұтынушылармен жасалған шарттардың бұзылуына, үздіксіз байланыстағы технологиялық жүйенің бұзылуына, ұсынылатын реттеліп көрсетілетін қызметтердің (тауарлардың, жұмыстардың) тоқтап қалуына не көлемінің елеулі кемуіне әкеп соқпаған жағдайда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алуына келісу;</w:t>
      </w:r>
    </w:p>
    <w:bookmarkEnd w:id="6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мемлекеттік монополия субъектілерінің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шектеулерді сақтауын бақылау;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w:t>
      </w:r>
    </w:p>
    <w:bookmarkStart w:name="z786" w:id="699"/>
    <w:p>
      <w:pPr>
        <w:spacing w:after="0"/>
        <w:ind w:left="0"/>
        <w:jc w:val="both"/>
      </w:pPr>
      <w:r>
        <w:rPr>
          <w:rFonts w:ascii="Times New Roman"/>
          <w:b w:val="false"/>
          <w:i w:val="false"/>
          <w:color w:val="000000"/>
          <w:sz w:val="28"/>
        </w:rPr>
        <w:t>
      34)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bookmarkEnd w:id="699"/>
    <w:bookmarkStart w:name="z787" w:id="700"/>
    <w:p>
      <w:pPr>
        <w:spacing w:after="0"/>
        <w:ind w:left="0"/>
        <w:jc w:val="both"/>
      </w:pPr>
      <w:r>
        <w:rPr>
          <w:rFonts w:ascii="Times New Roman"/>
          <w:b w:val="false"/>
          <w:i w:val="false"/>
          <w:color w:val="000000"/>
          <w:sz w:val="28"/>
        </w:rPr>
        <w:t>
      35) жеке немесе заңды тұлғалардың (немесе адамдар тобының) табиғи монополия субъектісінің жарғылық капиталындағы дауыс беретін акцияларының (қатысу үлестерінің) оннан астам пайызын сатып алуы бойынша хабарламаны қарау;</w:t>
      </w:r>
    </w:p>
    <w:bookmarkEnd w:id="700"/>
    <w:bookmarkStart w:name="z788" w:id="701"/>
    <w:p>
      <w:pPr>
        <w:spacing w:after="0"/>
        <w:ind w:left="0"/>
        <w:jc w:val="both"/>
      </w:pPr>
      <w:r>
        <w:rPr>
          <w:rFonts w:ascii="Times New Roman"/>
          <w:b w:val="false"/>
          <w:i w:val="false"/>
          <w:color w:val="000000"/>
          <w:sz w:val="28"/>
        </w:rPr>
        <w:t>
      36) магистральдық темір жол желілерінің операторы магистральдық және станциялық жолдармен кірме жолдарды жалғастырудан бас тартқан жағдайда шағымдарды қарау;</w:t>
      </w:r>
    </w:p>
    <w:bookmarkEnd w:id="7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өз құзыреті шегінде энергия өндіруші және энергиямен жабдықтаушы ұйымдардың "Электр энергетикасы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сақтауын бақылау;</w:t>
      </w:r>
    </w:p>
    <w:bookmarkStart w:name="z790" w:id="702"/>
    <w:p>
      <w:pPr>
        <w:spacing w:after="0"/>
        <w:ind w:left="0"/>
        <w:jc w:val="both"/>
      </w:pPr>
      <w:r>
        <w:rPr>
          <w:rFonts w:ascii="Times New Roman"/>
          <w:b w:val="false"/>
          <w:i w:val="false"/>
          <w:color w:val="000000"/>
          <w:sz w:val="28"/>
        </w:rPr>
        <w:t>
      38) реттеушi органдармен бiрлесiп, нарық субъектiлерiнiң Қазақстан Республикасының табиғи монополиялар туралы заңнамасын бұзуының жолын кесу бойынша бiрлескен iс-шаралар жүргiзуге қатысу;</w:t>
      </w:r>
    </w:p>
    <w:bookmarkEnd w:id="702"/>
    <w:bookmarkStart w:name="z791" w:id="703"/>
    <w:p>
      <w:pPr>
        <w:spacing w:after="0"/>
        <w:ind w:left="0"/>
        <w:jc w:val="both"/>
      </w:pPr>
      <w:r>
        <w:rPr>
          <w:rFonts w:ascii="Times New Roman"/>
          <w:b w:val="false"/>
          <w:i w:val="false"/>
          <w:color w:val="000000"/>
          <w:sz w:val="28"/>
        </w:rPr>
        <w:t>
      39) реттеушi органдарға табиғи монополиялар субъектiлерiнiң анықталған Қазақстан Республикасының табиғи монополиялар туралы заңнамасын бұзу белгiлерi туралы хабарлау және ақпарат немесе материалдар беру;</w:t>
      </w:r>
    </w:p>
    <w:bookmarkEnd w:id="703"/>
    <w:bookmarkStart w:name="z792" w:id="704"/>
    <w:p>
      <w:pPr>
        <w:spacing w:after="0"/>
        <w:ind w:left="0"/>
        <w:jc w:val="both"/>
      </w:pPr>
      <w:r>
        <w:rPr>
          <w:rFonts w:ascii="Times New Roman"/>
          <w:b w:val="false"/>
          <w:i w:val="false"/>
          <w:color w:val="000000"/>
          <w:sz w:val="28"/>
        </w:rPr>
        <w:t>
      40) жылу және электр желілік, газ таратушы жүйелерді дамыту, сондай-ақ қалалар, аудандар және облыстардың сумен жабдықтау және кәріз желілерінің жоспарларын келісу;</w:t>
      </w:r>
    </w:p>
    <w:bookmarkEnd w:id="704"/>
    <w:bookmarkStart w:name="z793" w:id="705"/>
    <w:p>
      <w:pPr>
        <w:spacing w:after="0"/>
        <w:ind w:left="0"/>
        <w:jc w:val="both"/>
      </w:pPr>
      <w:r>
        <w:rPr>
          <w:rFonts w:ascii="Times New Roman"/>
          <w:b w:val="false"/>
          <w:i w:val="false"/>
          <w:color w:val="000000"/>
          <w:sz w:val="28"/>
        </w:rPr>
        <w:t>
      41) Қазақстан Республикасының заңнамасында көзделген жағдайларда тауар нарықтарында мемлекет реттейтін бағалар қолданылатын өнімдердің, тауарлар мен көрсетілетін қызметтердің номенклатурасы бойынша ұсыныстар әзірлеу;</w:t>
      </w:r>
    </w:p>
    <w:bookmarkEnd w:id="705"/>
    <w:bookmarkStart w:name="z794" w:id="706"/>
    <w:p>
      <w:pPr>
        <w:spacing w:after="0"/>
        <w:ind w:left="0"/>
        <w:jc w:val="both"/>
      </w:pPr>
      <w:r>
        <w:rPr>
          <w:rFonts w:ascii="Times New Roman"/>
          <w:b w:val="false"/>
          <w:i w:val="false"/>
          <w:color w:val="000000"/>
          <w:sz w:val="28"/>
        </w:rPr>
        <w:t>
      42)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және табиғи монополиялар субъектілерінің тарифтік сметаларын оларға белгіленген тәртіппен өзгертуге бастамашылық ету;</w:t>
      </w:r>
    </w:p>
    <w:bookmarkEnd w:id="706"/>
    <w:bookmarkStart w:name="z795" w:id="707"/>
    <w:p>
      <w:pPr>
        <w:spacing w:after="0"/>
        <w:ind w:left="0"/>
        <w:jc w:val="both"/>
      </w:pPr>
      <w:r>
        <w:rPr>
          <w:rFonts w:ascii="Times New Roman"/>
          <w:b w:val="false"/>
          <w:i w:val="false"/>
          <w:color w:val="000000"/>
          <w:sz w:val="28"/>
        </w:rPr>
        <w:t>
      43) табиғи монополия субъектісінің реттеліп көрсетілетін қызметтеріне (тауарларына, жұмыстарына) тарифтерді (бағаларды, алым мөлшерлемелерін) немесе олардың шекті деңгейлерін олардың құзыреті шеңберінде мемлекеттік органдар белгілеген сапаға қойылатын талаптарды ескере отырып бекіту;</w:t>
      </w:r>
    </w:p>
    <w:bookmarkEnd w:id="707"/>
    <w:bookmarkStart w:name="z796" w:id="708"/>
    <w:p>
      <w:pPr>
        <w:spacing w:after="0"/>
        <w:ind w:left="0"/>
        <w:jc w:val="both"/>
      </w:pPr>
      <w:r>
        <w:rPr>
          <w:rFonts w:ascii="Times New Roman"/>
          <w:b w:val="false"/>
          <w:i w:val="false"/>
          <w:color w:val="000000"/>
          <w:sz w:val="28"/>
        </w:rPr>
        <w:t>
      44) реттеліп көрсетілетін коммуналдық қызметтерді (тауарларды, жұмыстарды) есепке алу аспаптарын сатып алуға және орнатуға төлемақы алу мөлшері мен тетігін белгіленген тәртіппен келісу;</w:t>
      </w:r>
    </w:p>
    <w:bookmarkEnd w:id="708"/>
    <w:bookmarkStart w:name="z797" w:id="709"/>
    <w:p>
      <w:pPr>
        <w:spacing w:after="0"/>
        <w:ind w:left="0"/>
        <w:jc w:val="both"/>
      </w:pPr>
      <w:r>
        <w:rPr>
          <w:rFonts w:ascii="Times New Roman"/>
          <w:b w:val="false"/>
          <w:i w:val="false"/>
          <w:color w:val="000000"/>
          <w:sz w:val="28"/>
        </w:rPr>
        <w:t>
      45) реттеліп көрсетілетін коммуналдық қызметтерді есепке алу аспаптары жоқ тұтынушылар үшін реттеліп көрсетілетін коммуналдық қызметтерге төлем мөлшерін бекіту;</w:t>
      </w:r>
    </w:p>
    <w:bookmarkEnd w:id="709"/>
    <w:bookmarkStart w:name="z798" w:id="710"/>
    <w:p>
      <w:pPr>
        <w:spacing w:after="0"/>
        <w:ind w:left="0"/>
        <w:jc w:val="both"/>
      </w:pPr>
      <w:r>
        <w:rPr>
          <w:rFonts w:ascii="Times New Roman"/>
          <w:b w:val="false"/>
          <w:i w:val="false"/>
          <w:color w:val="000000"/>
          <w:sz w:val="28"/>
        </w:rPr>
        <w:t>
      46) тиісті мемлекеттік органмен бірлесіп, тарифтерді (бағаларды, алымдар мөлшерлемелерін) немесе олардың шекті деңгейлерін бекіту кезінде ескерілетін табиғи монополиялар субъектілерінің инвестициялық бағдарламаларын (жобаларын) бекіту;</w:t>
      </w:r>
    </w:p>
    <w:bookmarkEnd w:id="710"/>
    <w:bookmarkStart w:name="z799" w:id="711"/>
    <w:p>
      <w:pPr>
        <w:spacing w:after="0"/>
        <w:ind w:left="0"/>
        <w:jc w:val="both"/>
      </w:pPr>
      <w:r>
        <w:rPr>
          <w:rFonts w:ascii="Times New Roman"/>
          <w:b w:val="false"/>
          <w:i w:val="false"/>
          <w:color w:val="000000"/>
          <w:sz w:val="28"/>
        </w:rPr>
        <w:t>
      47)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есептеудің кемсітпеу әдістемелерін және мемлекеттік органдардың және табиғи монополия субъектілерінің орындауы үшін міндетті нормативтік құқықтық актілерді әзірлеу және қолдану;</w:t>
      </w:r>
    </w:p>
    <w:bookmarkEnd w:id="711"/>
    <w:bookmarkStart w:name="z800" w:id="712"/>
    <w:p>
      <w:pPr>
        <w:spacing w:after="0"/>
        <w:ind w:left="0"/>
        <w:jc w:val="both"/>
      </w:pPr>
      <w:r>
        <w:rPr>
          <w:rFonts w:ascii="Times New Roman"/>
          <w:b w:val="false"/>
          <w:i w:val="false"/>
          <w:color w:val="000000"/>
          <w:sz w:val="28"/>
        </w:rPr>
        <w:t xml:space="preserve">
      48) табиғи монополиялар субъектілерінің реттеліп көрсетілетін қызметтерінің тарифтеріне (бағаларына, алымдар мөлшерлемелеріне) уақытша төмендету коэффиценттерін бекіту; </w:t>
      </w:r>
    </w:p>
    <w:bookmarkEnd w:id="712"/>
    <w:bookmarkStart w:name="z801" w:id="713"/>
    <w:p>
      <w:pPr>
        <w:spacing w:after="0"/>
        <w:ind w:left="0"/>
        <w:jc w:val="both"/>
      </w:pPr>
      <w:r>
        <w:rPr>
          <w:rFonts w:ascii="Times New Roman"/>
          <w:b w:val="false"/>
          <w:i w:val="false"/>
          <w:color w:val="000000"/>
          <w:sz w:val="28"/>
        </w:rPr>
        <w:t>
      49) табиғи монополиялар субъектілерінің реттеліп көрсетілетін қызметтеріне уақытша өтемдік тариф бекіту;</w:t>
      </w:r>
    </w:p>
    <w:bookmarkEnd w:id="713"/>
    <w:bookmarkStart w:name="z802" w:id="714"/>
    <w:p>
      <w:pPr>
        <w:spacing w:after="0"/>
        <w:ind w:left="0"/>
        <w:jc w:val="both"/>
      </w:pPr>
      <w:r>
        <w:rPr>
          <w:rFonts w:ascii="Times New Roman"/>
          <w:b w:val="false"/>
          <w:i w:val="false"/>
          <w:color w:val="000000"/>
          <w:sz w:val="28"/>
        </w:rPr>
        <w:t>
      50) магистральдық темiр жол желiсiнiң жұмыс iстеуi үшiн технологиялық тұрғыдан қажеттi станция жолдарының, электрмен жабдықтау, дабыл, байланыс объектiлерiнiң, құрылғылардың, жабдықтардың, ғимараттардың, үйлердiң, құрылыстардың және өзге де объектiлердiң тiзбесiн келiсу;</w:t>
      </w:r>
    </w:p>
    <w:bookmarkEnd w:id="714"/>
    <w:bookmarkStart w:name="z803" w:id="715"/>
    <w:p>
      <w:pPr>
        <w:spacing w:after="0"/>
        <w:ind w:left="0"/>
        <w:jc w:val="both"/>
      </w:pPr>
      <w:r>
        <w:rPr>
          <w:rFonts w:ascii="Times New Roman"/>
          <w:b w:val="false"/>
          <w:i w:val="false"/>
          <w:color w:val="000000"/>
          <w:sz w:val="28"/>
        </w:rPr>
        <w:t>
      51) мемлекеттік органдардың, жергілікті атқарушы органдардың бәсекелестікті шектеуге және (немесе) жоюға бағытталған актілерінің, әрекеттерінің (әрекетсіздігінің) жолын кесу;</w:t>
      </w:r>
    </w:p>
    <w:bookmarkEnd w:id="715"/>
    <w:bookmarkStart w:name="z804" w:id="716"/>
    <w:p>
      <w:pPr>
        <w:spacing w:after="0"/>
        <w:ind w:left="0"/>
        <w:jc w:val="both"/>
      </w:pPr>
      <w:r>
        <w:rPr>
          <w:rFonts w:ascii="Times New Roman"/>
          <w:b w:val="false"/>
          <w:i w:val="false"/>
          <w:color w:val="000000"/>
          <w:sz w:val="28"/>
        </w:rPr>
        <w:t>
      52) Қазақстан Республикасының табиғи монополиялар туралы заңнамасында көзделген бұзушылықтарды қоспағанда, тиiстi тауар нарығында үстем немесе монополиялық жағдайын асыра пайдаланудың алдын алу және жою;</w:t>
      </w:r>
    </w:p>
    <w:bookmarkEnd w:id="716"/>
    <w:bookmarkStart w:name="z805" w:id="717"/>
    <w:p>
      <w:pPr>
        <w:spacing w:after="0"/>
        <w:ind w:left="0"/>
        <w:jc w:val="both"/>
      </w:pPr>
      <w:r>
        <w:rPr>
          <w:rFonts w:ascii="Times New Roman"/>
          <w:b w:val="false"/>
          <w:i w:val="false"/>
          <w:color w:val="000000"/>
          <w:sz w:val="28"/>
        </w:rPr>
        <w:t>
      53) нарық субъектiлерiнiң бәсекелестiкке қарсы келiсiмдерi мен келiсiлген iс-әрекеттерiн, жосықсыз бәсекелестікті болдырмау және жолын кесу;</w:t>
      </w:r>
    </w:p>
    <w:bookmarkEnd w:id="717"/>
    <w:bookmarkStart w:name="z806" w:id="718"/>
    <w:p>
      <w:pPr>
        <w:spacing w:after="0"/>
        <w:ind w:left="0"/>
        <w:jc w:val="both"/>
      </w:pPr>
      <w:r>
        <w:rPr>
          <w:rFonts w:ascii="Times New Roman"/>
          <w:b w:val="false"/>
          <w:i w:val="false"/>
          <w:color w:val="000000"/>
          <w:sz w:val="28"/>
        </w:rPr>
        <w:t xml:space="preserve">
      54)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насихаттауды жүзеге асыру; </w:t>
      </w:r>
    </w:p>
    <w:bookmarkEnd w:id="718"/>
    <w:bookmarkStart w:name="z807" w:id="719"/>
    <w:p>
      <w:pPr>
        <w:spacing w:after="0"/>
        <w:ind w:left="0"/>
        <w:jc w:val="both"/>
      </w:pPr>
      <w:r>
        <w:rPr>
          <w:rFonts w:ascii="Times New Roman"/>
          <w:b w:val="false"/>
          <w:i w:val="false"/>
          <w:color w:val="000000"/>
          <w:sz w:val="28"/>
        </w:rPr>
        <w:t>
      55) тауар нарықтарындағы бәсекелестіктің жай-күйiн талдауды жүзеге асыру;</w:t>
      </w:r>
    </w:p>
    <w:bookmarkEnd w:id="719"/>
    <w:bookmarkStart w:name="z808" w:id="720"/>
    <w:p>
      <w:pPr>
        <w:spacing w:after="0"/>
        <w:ind w:left="0"/>
        <w:jc w:val="both"/>
      </w:pPr>
      <w:r>
        <w:rPr>
          <w:rFonts w:ascii="Times New Roman"/>
          <w:b w:val="false"/>
          <w:i w:val="false"/>
          <w:color w:val="000000"/>
          <w:sz w:val="28"/>
        </w:rPr>
        <w:t>
      56) үстем немесе монополиялық жағдайдағы нарық субъектiсi белгiлеген монополиялық жоғары (төмен), монопсониялық төмен бағаларды анықтау;</w:t>
      </w:r>
    </w:p>
    <w:bookmarkEnd w:id="720"/>
    <w:bookmarkStart w:name="z809" w:id="721"/>
    <w:p>
      <w:pPr>
        <w:spacing w:after="0"/>
        <w:ind w:left="0"/>
        <w:jc w:val="both"/>
      </w:pPr>
      <w:r>
        <w:rPr>
          <w:rFonts w:ascii="Times New Roman"/>
          <w:b w:val="false"/>
          <w:i w:val="false"/>
          <w:color w:val="000000"/>
          <w:sz w:val="28"/>
        </w:rPr>
        <w:t>
      57) нарық субъектiлерi, мемлекеттік органдардың, жергілікті атқарушы органдардың Қазақстан Республикасының бәсекелестікті қорғау саласындағы заңнамасын бұзушылық фактiлерi бойынша тергеп-тексеру жүргізу;</w:t>
      </w:r>
    </w:p>
    <w:bookmarkEnd w:id="721"/>
    <w:bookmarkStart w:name="z810" w:id="722"/>
    <w:p>
      <w:pPr>
        <w:spacing w:after="0"/>
        <w:ind w:left="0"/>
        <w:jc w:val="both"/>
      </w:pPr>
      <w:r>
        <w:rPr>
          <w:rFonts w:ascii="Times New Roman"/>
          <w:b w:val="false"/>
          <w:i w:val="false"/>
          <w:color w:val="000000"/>
          <w:sz w:val="28"/>
        </w:rPr>
        <w:t>
      58) өз құзыретін шегінде, сондай-ақ Қазақстан Республикасының заңнамасында белгіленген тәртіпте құқық қорғау органдарымен өзара іс-әрекеттесу, жедел-іздеу іс-шараларын жүргізу туралы құқық қорғау органдарына жүгіну;</w:t>
      </w:r>
    </w:p>
    <w:bookmarkEnd w:id="722"/>
    <w:bookmarkStart w:name="z811" w:id="723"/>
    <w:p>
      <w:pPr>
        <w:spacing w:after="0"/>
        <w:ind w:left="0"/>
        <w:jc w:val="both"/>
      </w:pPr>
      <w:r>
        <w:rPr>
          <w:rFonts w:ascii="Times New Roman"/>
          <w:b w:val="false"/>
          <w:i w:val="false"/>
          <w:color w:val="000000"/>
          <w:sz w:val="28"/>
        </w:rPr>
        <w:t>
      59) жекелеген тауар нарықтарындағы бәсекелестіктің жай-күйі және монополиялық қызметті шектеу жөніндегі қолданылатын шаралар туралы жылдық есеп дайындау;</w:t>
      </w:r>
    </w:p>
    <w:bookmarkEnd w:id="723"/>
    <w:bookmarkStart w:name="z812" w:id="724"/>
    <w:p>
      <w:pPr>
        <w:spacing w:after="0"/>
        <w:ind w:left="0"/>
        <w:jc w:val="both"/>
      </w:pPr>
      <w:r>
        <w:rPr>
          <w:rFonts w:ascii="Times New Roman"/>
          <w:b w:val="false"/>
          <w:i w:val="false"/>
          <w:color w:val="000000"/>
          <w:sz w:val="28"/>
        </w:rPr>
        <w:t>
      60) бәсекелес ортаға мемлекеттік кәсіпорындарды, акцияларының (жарғылық капиталға қатысу үлестерінің) елу пайыздан астамы мемлекетке тиесілі заңды тұлғалар және олармен үлестес заңды тұлғаларды бәсекелес ортаға беру жөнінде ұсыныстар және акцияларының (жарғылық капиталға қатысу үлестерінің) елу пайыздан астамы мемлекетке тиесілі заңды тұлғалар және олармен үлестес заңды тұлғалар жүзеге асыратын қызмет түрлерін өзектілендіру жөніндегі ұсыныстарды дайындау;</w:t>
      </w:r>
    </w:p>
    <w:bookmarkEnd w:id="724"/>
    <w:bookmarkStart w:name="z813" w:id="725"/>
    <w:p>
      <w:pPr>
        <w:spacing w:after="0"/>
        <w:ind w:left="0"/>
        <w:jc w:val="both"/>
      </w:pPr>
      <w:r>
        <w:rPr>
          <w:rFonts w:ascii="Times New Roman"/>
          <w:b w:val="false"/>
          <w:i w:val="false"/>
          <w:color w:val="000000"/>
          <w:sz w:val="28"/>
        </w:rPr>
        <w:t>
      61) бәсекелестікті қорғау және монополиялық қызметті шектеу саласындағы жүргізілетін мемлекеттік саясаттың ақпараттық ашықтығын қамтамасыз ету, оның ішінде тоқсан сайын, есептік айдан кейінгі айдың он бесінен кешіктірмей өзінің қызметі туралы мәліметтерді бұқаралық ақпарат құралдарында, оның ішінде өзінің интернет-ресурсында жариялау;</w:t>
      </w:r>
    </w:p>
    <w:bookmarkEnd w:id="725"/>
    <w:bookmarkStart w:name="z814" w:id="726"/>
    <w:p>
      <w:pPr>
        <w:spacing w:after="0"/>
        <w:ind w:left="0"/>
        <w:jc w:val="both"/>
      </w:pPr>
      <w:r>
        <w:rPr>
          <w:rFonts w:ascii="Times New Roman"/>
          <w:b w:val="false"/>
          <w:i w:val="false"/>
          <w:color w:val="000000"/>
          <w:sz w:val="28"/>
        </w:rPr>
        <w:t xml:space="preserve">
      62) мемлекеттiк кәсiпорындарды, акцияларының (үлестерiнiң) елу пайызынан астамы мемлекетке тиесiлi заңды тұлғаларды және олармен үлестес тұлғаларды құру Қазақстан Республикасының заңдарында тiкелей көзделген жағдайларды қоспағанда, оларды құруды алдын ала келiсу; </w:t>
      </w:r>
    </w:p>
    <w:bookmarkEnd w:id="726"/>
    <w:bookmarkStart w:name="z815" w:id="727"/>
    <w:p>
      <w:pPr>
        <w:spacing w:after="0"/>
        <w:ind w:left="0"/>
        <w:jc w:val="both"/>
      </w:pPr>
      <w:r>
        <w:rPr>
          <w:rFonts w:ascii="Times New Roman"/>
          <w:b w:val="false"/>
          <w:i w:val="false"/>
          <w:color w:val="000000"/>
          <w:sz w:val="28"/>
        </w:rPr>
        <w:t>
      63) анықталған Қазақстан Республикасының бәсекелестікті қорғау саласындағы заңнамасын бұзушылық фактілері туралы құқық қорғау органдарын хабардар ету;</w:t>
      </w:r>
    </w:p>
    <w:bookmarkEnd w:id="727"/>
    <w:bookmarkStart w:name="z816" w:id="728"/>
    <w:p>
      <w:pPr>
        <w:spacing w:after="0"/>
        <w:ind w:left="0"/>
        <w:jc w:val="both"/>
      </w:pPr>
      <w:r>
        <w:rPr>
          <w:rFonts w:ascii="Times New Roman"/>
          <w:b w:val="false"/>
          <w:i w:val="false"/>
          <w:color w:val="000000"/>
          <w:sz w:val="28"/>
        </w:rPr>
        <w:t xml:space="preserve">
      64) бәсекелестікті қорғау саласындағы заңнамада белгіленген жағдайларда тауар нарықтарындағы бәсекелестіктің жай-күйі туралы аналитикалық ақпарат пен мониторинг деректерін құқық қорғау органдарына ұсыну; </w:t>
      </w:r>
    </w:p>
    <w:bookmarkEnd w:id="728"/>
    <w:bookmarkStart w:name="z817" w:id="729"/>
    <w:p>
      <w:pPr>
        <w:spacing w:after="0"/>
        <w:ind w:left="0"/>
        <w:jc w:val="both"/>
      </w:pPr>
      <w:r>
        <w:rPr>
          <w:rFonts w:ascii="Times New Roman"/>
          <w:b w:val="false"/>
          <w:i w:val="false"/>
          <w:color w:val="000000"/>
          <w:sz w:val="28"/>
        </w:rPr>
        <w:t xml:space="preserve">
      65)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 </w:t>
      </w:r>
    </w:p>
    <w:bookmarkEnd w:id="729"/>
    <w:bookmarkStart w:name="z818" w:id="730"/>
    <w:p>
      <w:pPr>
        <w:spacing w:after="0"/>
        <w:ind w:left="0"/>
        <w:jc w:val="both"/>
      </w:pPr>
      <w:r>
        <w:rPr>
          <w:rFonts w:ascii="Times New Roman"/>
          <w:b w:val="false"/>
          <w:i w:val="false"/>
          <w:color w:val="000000"/>
          <w:sz w:val="28"/>
        </w:rPr>
        <w:t xml:space="preserve">
      66) құқық қорғау органдарының, олардың аумақтық бөлімшелерінің қаулылары және сұрау салулары бойынша өз қызметкерлерін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сарапшы ретінде қатысу үшін жіберу; </w:t>
      </w:r>
    </w:p>
    <w:bookmarkEnd w:id="730"/>
    <w:bookmarkStart w:name="z819" w:id="731"/>
    <w:p>
      <w:pPr>
        <w:spacing w:after="0"/>
        <w:ind w:left="0"/>
        <w:jc w:val="both"/>
      </w:pPr>
      <w:r>
        <w:rPr>
          <w:rFonts w:ascii="Times New Roman"/>
          <w:b w:val="false"/>
          <w:i w:val="false"/>
          <w:color w:val="000000"/>
          <w:sz w:val="28"/>
        </w:rPr>
        <w:t>
      67) тиісті тауар нарықтарының шекараларын айқындау;</w:t>
      </w:r>
    </w:p>
    <w:bookmarkEnd w:id="731"/>
    <w:bookmarkStart w:name="z820" w:id="732"/>
    <w:p>
      <w:pPr>
        <w:spacing w:after="0"/>
        <w:ind w:left="0"/>
        <w:jc w:val="both"/>
      </w:pPr>
      <w:r>
        <w:rPr>
          <w:rFonts w:ascii="Times New Roman"/>
          <w:b w:val="false"/>
          <w:i w:val="false"/>
          <w:color w:val="000000"/>
          <w:sz w:val="28"/>
        </w:rPr>
        <w:t>
      68) тіркеуші органдарға аумақтық бөлімшенің келісімімен құрылған мемлекеттiк кәсiпорындардың, акцияларының (үлестерiнiң) елу пайызынан астамы мемлекетке тиесiлi заңды тұлғалардың және олармен үлестес тұлғалардың тізбесін ұсыну;</w:t>
      </w:r>
    </w:p>
    <w:bookmarkEnd w:id="732"/>
    <w:bookmarkStart w:name="z821" w:id="733"/>
    <w:p>
      <w:pPr>
        <w:spacing w:after="0"/>
        <w:ind w:left="0"/>
        <w:jc w:val="both"/>
      </w:pPr>
      <w:r>
        <w:rPr>
          <w:rFonts w:ascii="Times New Roman"/>
          <w:b w:val="false"/>
          <w:i w:val="false"/>
          <w:color w:val="000000"/>
          <w:sz w:val="28"/>
        </w:rPr>
        <w:t>
      69) нарық субъектілеріне Қазақстан Республикасының бәсекелестікті қорғау саласындағы заңнамасында көзделген жағдайларда мәмiлелердi (iс-әрекеттердi) жүзеге асыруға, нарық субъектiлерiн, сондай-ақ жылжымайтын мүлiкке құқықтарды мемлекеттiк тiркеуге, қайта тiркеуге алдын ала жазбаша келiсiм ұсыну;</w:t>
      </w:r>
    </w:p>
    <w:bookmarkEnd w:id="733"/>
    <w:bookmarkStart w:name="z822" w:id="734"/>
    <w:p>
      <w:pPr>
        <w:spacing w:after="0"/>
        <w:ind w:left="0"/>
        <w:jc w:val="both"/>
      </w:pPr>
      <w:r>
        <w:rPr>
          <w:rFonts w:ascii="Times New Roman"/>
          <w:b w:val="false"/>
          <w:i w:val="false"/>
          <w:color w:val="000000"/>
          <w:sz w:val="28"/>
        </w:rPr>
        <w:t>
      70) нарық субъектісінің, мемлекеттік, жергілікті атқарушы органның лауазымды адамына Қазақстан Республикасының бәсекелестікті қорғау саласындағы заңнамасын бұзуға әкеп соғуы мүмкін әрекеттерді (әрекетсіздіктерді) жасауға жол бермеу туралы жазбаша түрде алдын ала ескерту жіберу;</w:t>
      </w:r>
    </w:p>
    <w:bookmarkEnd w:id="734"/>
    <w:bookmarkStart w:name="z823" w:id="735"/>
    <w:p>
      <w:pPr>
        <w:spacing w:after="0"/>
        <w:ind w:left="0"/>
        <w:jc w:val="both"/>
      </w:pPr>
      <w:r>
        <w:rPr>
          <w:rFonts w:ascii="Times New Roman"/>
          <w:b w:val="false"/>
          <w:i w:val="false"/>
          <w:color w:val="000000"/>
          <w:sz w:val="28"/>
        </w:rPr>
        <w:t>
      71) мемлекеттік құпиялар және өзге де заңмен қорғалатын құпиялар бар ақпаратты қоспағанда, тауар нарықтарындағы бәсекелестіктің жай-күйіне талдауды өзінің интернет-ресурсында орналастыру;</w:t>
      </w:r>
    </w:p>
    <w:bookmarkEnd w:id="735"/>
    <w:bookmarkStart w:name="z824" w:id="736"/>
    <w:p>
      <w:pPr>
        <w:spacing w:after="0"/>
        <w:ind w:left="0"/>
        <w:jc w:val="both"/>
      </w:pPr>
      <w:r>
        <w:rPr>
          <w:rFonts w:ascii="Times New Roman"/>
          <w:b w:val="false"/>
          <w:i w:val="false"/>
          <w:color w:val="000000"/>
          <w:sz w:val="28"/>
        </w:rPr>
        <w:t>
      72) нарық субъектілеріне нарық субъектілерінің әрекеттерінде (әрекетсіздіктерінде) Қазақстан Республикасының бәсекелестікті қорғау саласындағы заңнамасын бұзушылық белгілерінің болуы туралы хабарлама жолдау;</w:t>
      </w:r>
    </w:p>
    <w:bookmarkEnd w:id="736"/>
    <w:bookmarkStart w:name="z825" w:id="737"/>
    <w:p>
      <w:pPr>
        <w:spacing w:after="0"/>
        <w:ind w:left="0"/>
        <w:jc w:val="both"/>
      </w:pPr>
      <w:r>
        <w:rPr>
          <w:rFonts w:ascii="Times New Roman"/>
          <w:b w:val="false"/>
          <w:i w:val="false"/>
          <w:color w:val="000000"/>
          <w:sz w:val="28"/>
        </w:rPr>
        <w:t>
      73) Қазақстан Республикасының бәсекелестікті қорғау саласындағы заңнамасын бұзушылықтарды тергеп-тексерудің нәтижелері, монополияға қарсы органның шешімдері туралы ақпаратты өзінің интернет-ресурсында орналастыру;</w:t>
      </w:r>
    </w:p>
    <w:bookmarkEnd w:id="737"/>
    <w:bookmarkStart w:name="z826" w:id="738"/>
    <w:p>
      <w:pPr>
        <w:spacing w:after="0"/>
        <w:ind w:left="0"/>
        <w:jc w:val="both"/>
      </w:pPr>
      <w:r>
        <w:rPr>
          <w:rFonts w:ascii="Times New Roman"/>
          <w:b w:val="false"/>
          <w:i w:val="false"/>
          <w:color w:val="000000"/>
          <w:sz w:val="28"/>
        </w:rPr>
        <w:t>
      74) тұтынушылардың құқықтарын қорғау саласындағы мемлекеттік саясаттың негізгі бағыттары бойынша ұсыныстар әзірлеу;</w:t>
      </w:r>
    </w:p>
    <w:bookmarkEnd w:id="738"/>
    <w:bookmarkStart w:name="z827" w:id="739"/>
    <w:p>
      <w:pPr>
        <w:spacing w:after="0"/>
        <w:ind w:left="0"/>
        <w:jc w:val="both"/>
      </w:pPr>
      <w:r>
        <w:rPr>
          <w:rFonts w:ascii="Times New Roman"/>
          <w:b w:val="false"/>
          <w:i w:val="false"/>
          <w:color w:val="000000"/>
          <w:sz w:val="28"/>
        </w:rPr>
        <w:t xml:space="preserve">
      75) тұтынушылардың шағымдарына жарты жылдық, жылдық және тұтынушылардың құқықтарын қорғау мәселелері жөніндегі мемлекеттік органдардың қызметіне жыл сайын талдау жүргізу; </w:t>
      </w:r>
    </w:p>
    <w:bookmarkEnd w:id="7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 мемлекеттік органдарға "Тұтынушылардың құқықтарын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тұтынушылардың құқықтарын қорғау саласындағы өзге нормативтік құқықтық актілерді бұзумен қабылдаған шешімдердің күшін жою туралы оларға ұсыныстар (ұсынымдар) енгізу;</w:t>
      </w:r>
    </w:p>
    <w:bookmarkStart w:name="z829" w:id="740"/>
    <w:p>
      <w:pPr>
        <w:spacing w:after="0"/>
        <w:ind w:left="0"/>
        <w:jc w:val="both"/>
      </w:pPr>
      <w:r>
        <w:rPr>
          <w:rFonts w:ascii="Times New Roman"/>
          <w:b w:val="false"/>
          <w:i w:val="false"/>
          <w:color w:val="000000"/>
          <w:sz w:val="28"/>
        </w:rPr>
        <w:t>
      77) тұтынушыларға ақпарат беруді, консультация жүргізуді және сауаттандыруды жүзеге асыру;</w:t>
      </w:r>
    </w:p>
    <w:bookmarkEnd w:id="740"/>
    <w:bookmarkStart w:name="z830" w:id="741"/>
    <w:p>
      <w:pPr>
        <w:spacing w:after="0"/>
        <w:ind w:left="0"/>
        <w:jc w:val="both"/>
      </w:pPr>
      <w:r>
        <w:rPr>
          <w:rFonts w:ascii="Times New Roman"/>
          <w:b w:val="false"/>
          <w:i w:val="false"/>
          <w:color w:val="000000"/>
          <w:sz w:val="28"/>
        </w:rPr>
        <w:t>
      78) тұтынушылардың құқықтарын қорғаудың жай-күйі туралы жылдық есепті дайындау;</w:t>
      </w:r>
    </w:p>
    <w:bookmarkEnd w:id="741"/>
    <w:bookmarkStart w:name="z831" w:id="742"/>
    <w:p>
      <w:pPr>
        <w:spacing w:after="0"/>
        <w:ind w:left="0"/>
        <w:jc w:val="both"/>
      </w:pPr>
      <w:r>
        <w:rPr>
          <w:rFonts w:ascii="Times New Roman"/>
          <w:b w:val="false"/>
          <w:i w:val="false"/>
          <w:color w:val="000000"/>
          <w:sz w:val="28"/>
        </w:rPr>
        <w:t>
      79) тұтынушылардың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іске асыру;</w:t>
      </w:r>
    </w:p>
    <w:bookmarkEnd w:id="742"/>
    <w:bookmarkStart w:name="z832" w:id="743"/>
    <w:p>
      <w:pPr>
        <w:spacing w:after="0"/>
        <w:ind w:left="0"/>
        <w:jc w:val="both"/>
      </w:pPr>
      <w:r>
        <w:rPr>
          <w:rFonts w:ascii="Times New Roman"/>
          <w:b w:val="false"/>
          <w:i w:val="false"/>
          <w:color w:val="000000"/>
          <w:sz w:val="28"/>
        </w:rPr>
        <w:t>
      80) реттелетін саладағы мәселелер бойынша мемлекеттік органдармен, жеке және заңды тұлғалармен, үкіметтік емес ұйымдармен, қоғамдық тұтынушылар бірлестіктерімен өзара іс-қимыл жасау;</w:t>
      </w:r>
    </w:p>
    <w:bookmarkEnd w:id="743"/>
    <w:bookmarkStart w:name="z833" w:id="744"/>
    <w:p>
      <w:pPr>
        <w:spacing w:after="0"/>
        <w:ind w:left="0"/>
        <w:jc w:val="both"/>
      </w:pPr>
      <w:r>
        <w:rPr>
          <w:rFonts w:ascii="Times New Roman"/>
          <w:b w:val="false"/>
          <w:i w:val="false"/>
          <w:color w:val="000000"/>
          <w:sz w:val="28"/>
        </w:rPr>
        <w:t>
      81) тұтынушылардың құқықтарын қорғау саласында кадрлардың біліктілігін арттыруды және қайта даярлауды ұйымдастыру және өткізу;</w:t>
      </w:r>
    </w:p>
    <w:bookmarkEnd w:id="744"/>
    <w:bookmarkStart w:name="z834" w:id="745"/>
    <w:p>
      <w:pPr>
        <w:spacing w:after="0"/>
        <w:ind w:left="0"/>
        <w:jc w:val="both"/>
      </w:pPr>
      <w:r>
        <w:rPr>
          <w:rFonts w:ascii="Times New Roman"/>
          <w:b w:val="false"/>
          <w:i w:val="false"/>
          <w:color w:val="000000"/>
          <w:sz w:val="28"/>
        </w:rPr>
        <w:t xml:space="preserve">
      82) аумақтық бөлімшенің құзыреті шегінде реттеу, іске асыру және бақылау-қадағалау функцияларын жүзеге асыру және Комитеттің стратегиялық функцияларын орындауға қатысу; </w:t>
      </w:r>
    </w:p>
    <w:bookmarkEnd w:id="745"/>
    <w:bookmarkStart w:name="z835" w:id="746"/>
    <w:p>
      <w:pPr>
        <w:spacing w:after="0"/>
        <w:ind w:left="0"/>
        <w:jc w:val="both"/>
      </w:pPr>
      <w:r>
        <w:rPr>
          <w:rFonts w:ascii="Times New Roman"/>
          <w:b w:val="false"/>
          <w:i w:val="false"/>
          <w:color w:val="000000"/>
          <w:sz w:val="28"/>
        </w:rPr>
        <w:t>
      83) тұтынушылардың құқықтарын қорғау мәселелері бойынша жеке және заңды тұлғалардың өтініштерін қарау;</w:t>
      </w:r>
    </w:p>
    <w:bookmarkEnd w:id="746"/>
    <w:bookmarkStart w:name="z836" w:id="747"/>
    <w:p>
      <w:pPr>
        <w:spacing w:after="0"/>
        <w:ind w:left="0"/>
        <w:jc w:val="both"/>
      </w:pPr>
      <w:r>
        <w:rPr>
          <w:rFonts w:ascii="Times New Roman"/>
          <w:b w:val="false"/>
          <w:i w:val="false"/>
          <w:color w:val="000000"/>
          <w:sz w:val="28"/>
        </w:rPr>
        <w:t>
      84) тұтынушылардың құқықтарын қорғау саласындағы мемлекеттік органдардың қызметіне мониторингтеу және талдау жүргізу және Қазақстан Республикасының Үкіметіне тұтынушылардың құқықтарын қорғау мәселелері жөнінде ұсыныстар енгізу;</w:t>
      </w:r>
    </w:p>
    <w:bookmarkEnd w:id="747"/>
    <w:bookmarkStart w:name="z837" w:id="748"/>
    <w:p>
      <w:pPr>
        <w:spacing w:after="0"/>
        <w:ind w:left="0"/>
        <w:jc w:val="both"/>
      </w:pPr>
      <w:r>
        <w:rPr>
          <w:rFonts w:ascii="Times New Roman"/>
          <w:b w:val="false"/>
          <w:i w:val="false"/>
          <w:color w:val="000000"/>
          <w:sz w:val="28"/>
        </w:rPr>
        <w:t>
      85) тұтынушылардың құқықтарын қорғау мәселелері бойынша жеке және заңды тұлғалардың өтініштерін қарау;</w:t>
      </w:r>
    </w:p>
    <w:bookmarkEnd w:id="7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86)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Қазақстан Республикасының өзге заңдарында, Қазақстан Республикасы Президентінің және Қазақстан Республикасы Үкіметінің актілерінде көзделген өзге өкілеттіктерді жүзеге асыру.</w:t>
      </w:r>
    </w:p>
    <w:bookmarkStart w:name="z839" w:id="749"/>
    <w:p>
      <w:pPr>
        <w:spacing w:after="0"/>
        <w:ind w:left="0"/>
        <w:jc w:val="both"/>
      </w:pPr>
      <w:r>
        <w:rPr>
          <w:rFonts w:ascii="Times New Roman"/>
          <w:b w:val="false"/>
          <w:i w:val="false"/>
          <w:color w:val="000000"/>
          <w:sz w:val="28"/>
        </w:rPr>
        <w:t>
      15. Құқықтары мен міндеттері:</w:t>
      </w:r>
    </w:p>
    <w:bookmarkEnd w:id="749"/>
    <w:bookmarkStart w:name="z840" w:id="750"/>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қажетті ақпаратты және материалдарды сұрату және алу;</w:t>
      </w:r>
    </w:p>
    <w:bookmarkEnd w:id="750"/>
    <w:bookmarkStart w:name="z841" w:id="751"/>
    <w:p>
      <w:pPr>
        <w:spacing w:after="0"/>
        <w:ind w:left="0"/>
        <w:jc w:val="both"/>
      </w:pPr>
      <w:r>
        <w:rPr>
          <w:rFonts w:ascii="Times New Roman"/>
          <w:b w:val="false"/>
          <w:i w:val="false"/>
          <w:color w:val="000000"/>
          <w:sz w:val="28"/>
        </w:rPr>
        <w:t>
      2) өз құзыреті шегінде нормативтік құқықтық актілерді әзірлеу жөніндегі ұсыныстар енгізу;</w:t>
      </w:r>
    </w:p>
    <w:bookmarkEnd w:id="751"/>
    <w:bookmarkStart w:name="z842" w:id="752"/>
    <w:p>
      <w:pPr>
        <w:spacing w:after="0"/>
        <w:ind w:left="0"/>
        <w:jc w:val="both"/>
      </w:pPr>
      <w:r>
        <w:rPr>
          <w:rFonts w:ascii="Times New Roman"/>
          <w:b w:val="false"/>
          <w:i w:val="false"/>
          <w:color w:val="000000"/>
          <w:sz w:val="28"/>
        </w:rPr>
        <w:t>
      3)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bookmarkEnd w:id="752"/>
    <w:bookmarkStart w:name="z843" w:id="753"/>
    <w:p>
      <w:pPr>
        <w:spacing w:after="0"/>
        <w:ind w:left="0"/>
        <w:jc w:val="both"/>
      </w:pPr>
      <w:r>
        <w:rPr>
          <w:rFonts w:ascii="Times New Roman"/>
          <w:b w:val="false"/>
          <w:i w:val="false"/>
          <w:color w:val="000000"/>
          <w:sz w:val="28"/>
        </w:rPr>
        <w:t>
      4) Департаменттің жанынан сараптамалық кеңестер және өзге де консультативтік-кеңесші органдар құру;</w:t>
      </w:r>
    </w:p>
    <w:bookmarkEnd w:id="753"/>
    <w:bookmarkStart w:name="z844" w:id="754"/>
    <w:p>
      <w:pPr>
        <w:spacing w:after="0"/>
        <w:ind w:left="0"/>
        <w:jc w:val="both"/>
      </w:pPr>
      <w:r>
        <w:rPr>
          <w:rFonts w:ascii="Times New Roman"/>
          <w:b w:val="false"/>
          <w:i w:val="false"/>
          <w:color w:val="000000"/>
          <w:sz w:val="28"/>
        </w:rPr>
        <w:t>
      5) өз құзыретінің шегінде сотқа шағымдану;</w:t>
      </w:r>
    </w:p>
    <w:bookmarkEnd w:id="754"/>
    <w:bookmarkStart w:name="z845" w:id="755"/>
    <w:p>
      <w:pPr>
        <w:spacing w:after="0"/>
        <w:ind w:left="0"/>
        <w:jc w:val="both"/>
      </w:pPr>
      <w:r>
        <w:rPr>
          <w:rFonts w:ascii="Times New Roman"/>
          <w:b w:val="false"/>
          <w:i w:val="false"/>
          <w:color w:val="000000"/>
          <w:sz w:val="28"/>
        </w:rPr>
        <w:t>
      6) өз құзыреті шегінде мемлекеттік органдарға Қазақстан Республикасының заңнамасын бұзатын олардың қабылдаған актілерінің күшін жою немесе оларды өзгерту туралы ұсыныстар енгізу;</w:t>
      </w:r>
    </w:p>
    <w:bookmarkEnd w:id="755"/>
    <w:bookmarkStart w:name="z846" w:id="756"/>
    <w:p>
      <w:pPr>
        <w:spacing w:after="0"/>
        <w:ind w:left="0"/>
        <w:jc w:val="both"/>
      </w:pPr>
      <w:r>
        <w:rPr>
          <w:rFonts w:ascii="Times New Roman"/>
          <w:b w:val="false"/>
          <w:i w:val="false"/>
          <w:color w:val="000000"/>
          <w:sz w:val="28"/>
        </w:rPr>
        <w:t>
      7) Қазақстан Республикасының заңнамалық актілерінде көзделген өзге де құқықтарды жүзеге асыру.</w:t>
      </w:r>
    </w:p>
    <w:bookmarkEnd w:id="756"/>
    <w:bookmarkStart w:name="z847" w:id="757"/>
    <w:p>
      <w:pPr>
        <w:spacing w:after="0"/>
        <w:ind w:left="0"/>
        <w:jc w:val="left"/>
      </w:pPr>
      <w:r>
        <w:rPr>
          <w:rFonts w:ascii="Times New Roman"/>
          <w:b/>
          <w:i w:val="false"/>
          <w:color w:val="000000"/>
        </w:rPr>
        <w:t xml:space="preserve"> 3. Департаменттің қызметін ұйымдастыру</w:t>
      </w:r>
    </w:p>
    <w:bookmarkEnd w:id="757"/>
    <w:bookmarkStart w:name="z848" w:id="75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758"/>
    <w:bookmarkStart w:name="z849" w:id="759"/>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759"/>
    <w:bookmarkStart w:name="z850" w:id="760"/>
    <w:p>
      <w:pPr>
        <w:spacing w:after="0"/>
        <w:ind w:left="0"/>
        <w:jc w:val="both"/>
      </w:pPr>
      <w:r>
        <w:rPr>
          <w:rFonts w:ascii="Times New Roman"/>
          <w:b w:val="false"/>
          <w:i w:val="false"/>
          <w:color w:val="000000"/>
          <w:sz w:val="28"/>
        </w:rPr>
        <w:t>
      18. Департамент басшысының орынбасарлары болады, олар Қазақстан Республикасының заңнамасына сәйкес қызметке тағайындалады және қызметтен босатылады.</w:t>
      </w:r>
    </w:p>
    <w:bookmarkEnd w:id="760"/>
    <w:bookmarkStart w:name="z851" w:id="761"/>
    <w:p>
      <w:pPr>
        <w:spacing w:after="0"/>
        <w:ind w:left="0"/>
        <w:jc w:val="both"/>
      </w:pPr>
      <w:r>
        <w:rPr>
          <w:rFonts w:ascii="Times New Roman"/>
          <w:b w:val="false"/>
          <w:i w:val="false"/>
          <w:color w:val="000000"/>
          <w:sz w:val="28"/>
        </w:rPr>
        <w:t>
      19. Басшының өкілеттіктері:</w:t>
      </w:r>
    </w:p>
    <w:bookmarkEnd w:id="761"/>
    <w:bookmarkStart w:name="z852" w:id="762"/>
    <w:p>
      <w:pPr>
        <w:spacing w:after="0"/>
        <w:ind w:left="0"/>
        <w:jc w:val="both"/>
      </w:pPr>
      <w:r>
        <w:rPr>
          <w:rFonts w:ascii="Times New Roman"/>
          <w:b w:val="false"/>
          <w:i w:val="false"/>
          <w:color w:val="000000"/>
          <w:sz w:val="28"/>
        </w:rPr>
        <w:t>
      1) бұйрықтар шығарады, нұсқамалар енгізеді және қаулылар шығарады;</w:t>
      </w:r>
    </w:p>
    <w:bookmarkEnd w:id="762"/>
    <w:bookmarkStart w:name="z853" w:id="763"/>
    <w:p>
      <w:pPr>
        <w:spacing w:after="0"/>
        <w:ind w:left="0"/>
        <w:jc w:val="both"/>
      </w:pPr>
      <w:r>
        <w:rPr>
          <w:rFonts w:ascii="Times New Roman"/>
          <w:b w:val="false"/>
          <w:i w:val="false"/>
          <w:color w:val="000000"/>
          <w:sz w:val="28"/>
        </w:rPr>
        <w:t>
      2) Департаменттің құрылымдық бөлімшелері басшыларының міндеттерін айқындайды;</w:t>
      </w:r>
    </w:p>
    <w:bookmarkEnd w:id="763"/>
    <w:bookmarkStart w:name="z854" w:id="764"/>
    <w:p>
      <w:pPr>
        <w:spacing w:after="0"/>
        <w:ind w:left="0"/>
        <w:jc w:val="both"/>
      </w:pPr>
      <w:r>
        <w:rPr>
          <w:rFonts w:ascii="Times New Roman"/>
          <w:b w:val="false"/>
          <w:i w:val="false"/>
          <w:color w:val="000000"/>
          <w:sz w:val="28"/>
        </w:rPr>
        <w:t>
      3) Департамент басшысының орынбасарын (орынбасарларын) қоспағанда, Департамент қызметкерлерін лауазымға тағайындайды және лауазымнан босатады;</w:t>
      </w:r>
    </w:p>
    <w:bookmarkEnd w:id="764"/>
    <w:bookmarkStart w:name="z855" w:id="765"/>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Департаментті танытады;</w:t>
      </w:r>
    </w:p>
    <w:bookmarkEnd w:id="765"/>
    <w:bookmarkStart w:name="z856" w:id="766"/>
    <w:p>
      <w:pPr>
        <w:spacing w:after="0"/>
        <w:ind w:left="0"/>
        <w:jc w:val="both"/>
      </w:pPr>
      <w:r>
        <w:rPr>
          <w:rFonts w:ascii="Times New Roman"/>
          <w:b w:val="false"/>
          <w:i w:val="false"/>
          <w:color w:val="000000"/>
          <w:sz w:val="28"/>
        </w:rPr>
        <w:t>
      5) Департамент басшысының орынбасарын (орынбасарларын) қоспағанда, Департамент қызметкерлеріне тәртіптік жаза қолданады;</w:t>
      </w:r>
    </w:p>
    <w:bookmarkEnd w:id="766"/>
    <w:bookmarkStart w:name="z857" w:id="767"/>
    <w:p>
      <w:pPr>
        <w:spacing w:after="0"/>
        <w:ind w:left="0"/>
        <w:jc w:val="both"/>
      </w:pPr>
      <w:r>
        <w:rPr>
          <w:rFonts w:ascii="Times New Roman"/>
          <w:b w:val="false"/>
          <w:i w:val="false"/>
          <w:color w:val="000000"/>
          <w:sz w:val="28"/>
        </w:rPr>
        <w:t>
      6) Департамент комиссиясының және сараптамалық кеңестерінің дербес құрамын бекітеді;</w:t>
      </w:r>
    </w:p>
    <w:bookmarkEnd w:id="767"/>
    <w:bookmarkStart w:name="z858" w:id="768"/>
    <w:p>
      <w:pPr>
        <w:spacing w:after="0"/>
        <w:ind w:left="0"/>
        <w:jc w:val="both"/>
      </w:pPr>
      <w:r>
        <w:rPr>
          <w:rFonts w:ascii="Times New Roman"/>
          <w:b w:val="false"/>
          <w:i w:val="false"/>
          <w:color w:val="000000"/>
          <w:sz w:val="28"/>
        </w:rPr>
        <w:t>
      7) Департаментте сыбайлас жемқорлық құқық бұзушылықтарға қарсы іс қимыл жасауға бағытталған шараларды қабылдайды;</w:t>
      </w:r>
    </w:p>
    <w:bookmarkEnd w:id="768"/>
    <w:bookmarkStart w:name="z859" w:id="769"/>
    <w:p>
      <w:pPr>
        <w:spacing w:after="0"/>
        <w:ind w:left="0"/>
        <w:jc w:val="both"/>
      </w:pPr>
      <w:r>
        <w:rPr>
          <w:rFonts w:ascii="Times New Roman"/>
          <w:b w:val="false"/>
          <w:i w:val="false"/>
          <w:color w:val="000000"/>
          <w:sz w:val="28"/>
        </w:rPr>
        <w:t>
      8) басқа лауазымды адамға қол қою құқығын берместен, лицензиялауға байланысты барлық құжаттарға қол қояды. Ол болмаған жағдайда, көрсетілген құжаттарға қол қою құқығы Департамент басшысының міндетін атқарушыға жүктеледі;</w:t>
      </w:r>
    </w:p>
    <w:bookmarkEnd w:id="769"/>
    <w:bookmarkStart w:name="z860" w:id="770"/>
    <w:p>
      <w:pPr>
        <w:spacing w:after="0"/>
        <w:ind w:left="0"/>
        <w:jc w:val="both"/>
      </w:pPr>
      <w:r>
        <w:rPr>
          <w:rFonts w:ascii="Times New Roman"/>
          <w:b w:val="false"/>
          <w:i w:val="false"/>
          <w:color w:val="000000"/>
          <w:sz w:val="28"/>
        </w:rPr>
        <w:t>
      9) Департамент қызметкерлерінің лауазымдық нұсқаулықтарын бекітеді;</w:t>
      </w:r>
    </w:p>
    <w:bookmarkEnd w:id="770"/>
    <w:bookmarkStart w:name="z861" w:id="771"/>
    <w:p>
      <w:pPr>
        <w:spacing w:after="0"/>
        <w:ind w:left="0"/>
        <w:jc w:val="both"/>
      </w:pPr>
      <w:r>
        <w:rPr>
          <w:rFonts w:ascii="Times New Roman"/>
          <w:b w:val="false"/>
          <w:i w:val="false"/>
          <w:color w:val="000000"/>
          <w:sz w:val="28"/>
        </w:rPr>
        <w:t>
      10) Департаменттің құзыретіне кіретін басқа да мәселелер бойынша шешімдер қабылдайды.</w:t>
      </w:r>
    </w:p>
    <w:bookmarkEnd w:id="771"/>
    <w:bookmarkStart w:name="z862" w:id="772"/>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End w:id="772"/>
    <w:bookmarkStart w:name="z863" w:id="773"/>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773"/>
    <w:bookmarkStart w:name="z864" w:id="774"/>
    <w:p>
      <w:pPr>
        <w:spacing w:after="0"/>
        <w:ind w:left="0"/>
        <w:jc w:val="left"/>
      </w:pPr>
      <w:r>
        <w:rPr>
          <w:rFonts w:ascii="Times New Roman"/>
          <w:b/>
          <w:i w:val="false"/>
          <w:color w:val="000000"/>
        </w:rPr>
        <w:t xml:space="preserve"> 4. Департаменттің мүлкі</w:t>
      </w:r>
    </w:p>
    <w:bookmarkEnd w:id="774"/>
    <w:bookmarkStart w:name="z865" w:id="77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775"/>
    <w:bookmarkStart w:name="z866" w:id="776"/>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End w:id="776"/>
    <w:bookmarkStart w:name="z867" w:id="777"/>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777"/>
    <w:bookmarkStart w:name="z868" w:id="778"/>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778"/>
    <w:bookmarkStart w:name="z869" w:id="779"/>
    <w:p>
      <w:pPr>
        <w:spacing w:after="0"/>
        <w:ind w:left="0"/>
        <w:jc w:val="left"/>
      </w:pPr>
      <w:r>
        <w:rPr>
          <w:rFonts w:ascii="Times New Roman"/>
          <w:b/>
          <w:i w:val="false"/>
          <w:color w:val="000000"/>
        </w:rPr>
        <w:t xml:space="preserve"> 5. Департаментті қайта ұйымдастыру және тарату</w:t>
      </w:r>
    </w:p>
    <w:bookmarkEnd w:id="779"/>
    <w:bookmarkStart w:name="z870" w:id="78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78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бәсекелестікті және тұтынушылардың</w:t>
            </w:r>
            <w:r>
              <w:br/>
            </w:r>
            <w:r>
              <w:rPr>
                <w:rFonts w:ascii="Times New Roman"/>
                <w:b w:val="false"/>
                <w:i w:val="false"/>
                <w:color w:val="000000"/>
                <w:sz w:val="20"/>
              </w:rPr>
              <w:t>құқықтарын қорғау комитеті</w:t>
            </w:r>
            <w:r>
              <w:br/>
            </w:r>
            <w:r>
              <w:rPr>
                <w:rFonts w:ascii="Times New Roman"/>
                <w:b w:val="false"/>
                <w:i w:val="false"/>
                <w:color w:val="000000"/>
                <w:sz w:val="20"/>
              </w:rPr>
              <w:t>төрағасының бұйрығына</w:t>
            </w:r>
            <w:r>
              <w:br/>
            </w:r>
            <w:r>
              <w:rPr>
                <w:rFonts w:ascii="Times New Roman"/>
                <w:b w:val="false"/>
                <w:i w:val="false"/>
                <w:color w:val="000000"/>
                <w:sz w:val="20"/>
              </w:rPr>
              <w:t>7-қосымша</w:t>
            </w:r>
          </w:p>
        </w:tc>
      </w:tr>
    </w:tbl>
    <w:bookmarkStart w:name="z872" w:id="7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Батыс </w:t>
      </w:r>
      <w:r>
        <w:rPr>
          <w:rFonts w:ascii="Times New Roman"/>
          <w:b/>
          <w:i w:val="false"/>
          <w:color w:val="000000"/>
          <w:sz w:val="28"/>
        </w:rPr>
        <w:t>Қазақстан облысы бойынша департаментінің ережесі</w:t>
      </w:r>
    </w:p>
    <w:bookmarkEnd w:id="781"/>
    <w:bookmarkStart w:name="z873" w:id="782"/>
    <w:p>
      <w:pPr>
        <w:spacing w:after="0"/>
        <w:ind w:left="0"/>
        <w:jc w:val="left"/>
      </w:pPr>
      <w:r>
        <w:rPr>
          <w:rFonts w:ascii="Times New Roman"/>
          <w:b/>
          <w:i w:val="false"/>
          <w:color w:val="000000"/>
        </w:rPr>
        <w:t xml:space="preserve"> 7. Жалпы ережелер</w:t>
      </w:r>
    </w:p>
    <w:bookmarkEnd w:id="782"/>
    <w:p>
      <w:pPr>
        <w:spacing w:after="0"/>
        <w:ind w:left="0"/>
        <w:jc w:val="left"/>
      </w:pPr>
    </w:p>
    <w:p>
      <w:pPr>
        <w:spacing w:after="0"/>
        <w:ind w:left="0"/>
        <w:jc w:val="both"/>
      </w:pPr>
      <w:r>
        <w:rPr>
          <w:rFonts w:ascii="Times New Roman"/>
          <w:b w:val="false"/>
          <w:i w:val="false"/>
          <w:color w:val="000000"/>
          <w:sz w:val="28"/>
        </w:rPr>
        <w:t xml:space="preserve">
      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Батыс Қазақстан облысы бойынша департаменті (бұдан әрі – Департамент) тиiстi тауар нарықтарында бәсекелестiктi қорғау және монополиялық қызметтi шектеу саласында, тұтынушылардың құқықтарын қорғау саласында басшылықты, мемлекеттік монополия саласына жатқызылған қызметті бақылау мен реттеуді, сондай-ақ заңнамада көзделген шекте салааралық үйлестiруді, телекоммуникация және пошта байланысы аясындағы, аэронавигация және әуежайлар аясындағы салаларды қоспағанда, табиғи монополиялар салаларында реттеу мен бақылауды,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және өзге де арнайы атқарушылық, рұқсат ету және бақылау функцияларын жүзеге асыратын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(бұдан әрі – Комитет) аумақтық бөлімшесі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876" w:id="783"/>
    <w:p>
      <w:pPr>
        <w:spacing w:after="0"/>
        <w:ind w:left="0"/>
        <w:jc w:val="both"/>
      </w:pPr>
      <w:r>
        <w:rPr>
          <w:rFonts w:ascii="Times New Roman"/>
          <w:b w:val="false"/>
          <w:i w:val="false"/>
          <w:color w:val="000000"/>
          <w:sz w:val="28"/>
        </w:rPr>
        <w:t xml:space="preserve">
      3. Департамент мемлекеттік мекеме ұйымдық-құқықтық нысанындағы заңды тұлға болып табылады, өз атауы мемлекеттік тілде жазылған мөрі мен мөртабандары, белгіленген үлгідегі бланкілері, Қазақстан Республикасының заңнамасына сәйкес қазынашылық органдарында шоттары бар. </w:t>
      </w:r>
    </w:p>
    <w:bookmarkEnd w:id="783"/>
    <w:bookmarkStart w:name="z877" w:id="78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784"/>
    <w:bookmarkStart w:name="z878" w:id="785"/>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785"/>
    <w:bookmarkStart w:name="z879" w:id="786"/>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786"/>
    <w:bookmarkStart w:name="z880" w:id="787"/>
    <w:p>
      <w:pPr>
        <w:spacing w:after="0"/>
        <w:ind w:left="0"/>
        <w:jc w:val="both"/>
      </w:pPr>
      <w:r>
        <w:rPr>
          <w:rFonts w:ascii="Times New Roman"/>
          <w:b w:val="false"/>
          <w:i w:val="false"/>
          <w:color w:val="000000"/>
          <w:sz w:val="28"/>
        </w:rPr>
        <w:t xml:space="preserve">
      7. Департаменттің құрылымы және штат саны қолданыстағы заңнамаға сәйкес бекітіледі; </w:t>
      </w:r>
    </w:p>
    <w:bookmarkEnd w:id="787"/>
    <w:bookmarkStart w:name="z881" w:id="788"/>
    <w:p>
      <w:pPr>
        <w:spacing w:after="0"/>
        <w:ind w:left="0"/>
        <w:jc w:val="both"/>
      </w:pPr>
      <w:r>
        <w:rPr>
          <w:rFonts w:ascii="Times New Roman"/>
          <w:b w:val="false"/>
          <w:i w:val="false"/>
          <w:color w:val="000000"/>
          <w:sz w:val="28"/>
        </w:rPr>
        <w:t xml:space="preserve">
      8. Департаменттің заңды мекенжайы: 090000, Қазақстан Республикасы, Батыс Қазақстан облысы, Орал қаласы, Некрасов көшесі, 30/1 үй. </w:t>
      </w:r>
    </w:p>
    <w:bookmarkEnd w:id="788"/>
    <w:bookmarkStart w:name="z882" w:id="789"/>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Батыс Қазақстан облысы бойынша департаменті" республикалық мемлекеттік мекемесі.</w:t>
      </w:r>
    </w:p>
    <w:bookmarkEnd w:id="789"/>
    <w:bookmarkStart w:name="z883" w:id="79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90"/>
    <w:bookmarkStart w:name="z884" w:id="79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791"/>
    <w:bookmarkStart w:name="z885" w:id="792"/>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792"/>
    <w:bookmarkStart w:name="z886" w:id="793"/>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кірістер республикалық бюджет кірісіне жіберіледі.</w:t>
      </w:r>
    </w:p>
    <w:bookmarkEnd w:id="793"/>
    <w:bookmarkStart w:name="z887" w:id="794"/>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794"/>
    <w:bookmarkStart w:name="z888" w:id="795"/>
    <w:p>
      <w:pPr>
        <w:spacing w:after="0"/>
        <w:ind w:left="0"/>
        <w:jc w:val="both"/>
      </w:pPr>
      <w:r>
        <w:rPr>
          <w:rFonts w:ascii="Times New Roman"/>
          <w:b w:val="false"/>
          <w:i w:val="false"/>
          <w:color w:val="000000"/>
          <w:sz w:val="28"/>
        </w:rPr>
        <w:t>
      13. Міндеттері:</w:t>
      </w:r>
    </w:p>
    <w:bookmarkEnd w:id="795"/>
    <w:bookmarkStart w:name="z889" w:id="796"/>
    <w:p>
      <w:pPr>
        <w:spacing w:after="0"/>
        <w:ind w:left="0"/>
        <w:jc w:val="both"/>
      </w:pPr>
      <w:r>
        <w:rPr>
          <w:rFonts w:ascii="Times New Roman"/>
          <w:b w:val="false"/>
          <w:i w:val="false"/>
          <w:color w:val="000000"/>
          <w:sz w:val="28"/>
        </w:rPr>
        <w:t>
      1) телекоммуникациялар және пошта байланысы, әуежайлар және аэронавигацияның көрсетілетін қызметтерін қоспағанда, табиғи монополиялар салаларында және бәсекелестікті қорғау және монополиялық қызметті шектеу саласында мемлекеттік саясатты қалыптастыруға және іске асыруға қатысу;</w:t>
      </w:r>
    </w:p>
    <w:bookmarkEnd w:id="796"/>
    <w:bookmarkStart w:name="z890" w:id="797"/>
    <w:p>
      <w:pPr>
        <w:spacing w:after="0"/>
        <w:ind w:left="0"/>
        <w:jc w:val="both"/>
      </w:pPr>
      <w:r>
        <w:rPr>
          <w:rFonts w:ascii="Times New Roman"/>
          <w:b w:val="false"/>
          <w:i w:val="false"/>
          <w:color w:val="000000"/>
          <w:sz w:val="28"/>
        </w:rPr>
        <w:t xml:space="preserve">
      2) тұтынушылардың құқықтарын қорғау саласында мемлекеттік саясатты іске асыруды қамтамасыз ету және мемлекеттік органдардың тұтынушылардың құқықтарын қорғау саласында мемлекеттік саясатты іске асыруды қамтамасыз ету жөніндегі қызметін салааралық үйлестіруді жүзеге асыру. </w:t>
      </w:r>
    </w:p>
    <w:bookmarkEnd w:id="797"/>
    <w:bookmarkStart w:name="z891" w:id="798"/>
    <w:p>
      <w:pPr>
        <w:spacing w:after="0"/>
        <w:ind w:left="0"/>
        <w:jc w:val="both"/>
      </w:pPr>
      <w:r>
        <w:rPr>
          <w:rFonts w:ascii="Times New Roman"/>
          <w:b w:val="false"/>
          <w:i w:val="false"/>
          <w:color w:val="000000"/>
          <w:sz w:val="28"/>
        </w:rPr>
        <w:t>
      14. Функциялары:</w:t>
      </w:r>
    </w:p>
    <w:bookmarkEnd w:id="798"/>
    <w:bookmarkStart w:name="z892" w:id="799"/>
    <w:p>
      <w:pPr>
        <w:spacing w:after="0"/>
        <w:ind w:left="0"/>
        <w:jc w:val="both"/>
      </w:pPr>
      <w:r>
        <w:rPr>
          <w:rFonts w:ascii="Times New Roman"/>
          <w:b w:val="false"/>
          <w:i w:val="false"/>
          <w:color w:val="000000"/>
          <w:sz w:val="28"/>
        </w:rPr>
        <w:t>
      1) телекоммуникация және пошта байланысы, әуежайлар және аэронавигациялардың көрсетілетін қызметтерін қоспағанда, табиғи монополиялар субъектілерінің қызметін бақылау мен реттеуді;</w:t>
      </w:r>
    </w:p>
    <w:bookmarkEnd w:id="799"/>
    <w:bookmarkStart w:name="z893" w:id="800"/>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заңнамасының сақталуына мемлекеттік бақылауды;</w:t>
      </w:r>
    </w:p>
    <w:bookmarkEnd w:id="800"/>
    <w:bookmarkStart w:name="z894" w:id="801"/>
    <w:p>
      <w:pPr>
        <w:spacing w:after="0"/>
        <w:ind w:left="0"/>
        <w:jc w:val="both"/>
      </w:pPr>
      <w:r>
        <w:rPr>
          <w:rFonts w:ascii="Times New Roman"/>
          <w:b w:val="false"/>
          <w:i w:val="false"/>
          <w:color w:val="000000"/>
          <w:sz w:val="28"/>
        </w:rPr>
        <w:t>
      2) телекоммуникациялар және пошта байланысы, әуежайлар және аэронавигацияның көрсетілетін қызметтерін қоспағанда, табиғи монополиялар саласында, тұтынушылардың құқықтарын қорғау саласында, бәсекелестікті қорғау және монополистік қызметті шектеу саласында мемлекеттік саясатты және тұтынушылар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қалыптастыру бойынша ұсыныстарды әзірлеу;</w:t>
      </w:r>
    </w:p>
    <w:bookmarkEnd w:id="801"/>
    <w:bookmarkStart w:name="z895" w:id="802"/>
    <w:p>
      <w:pPr>
        <w:spacing w:after="0"/>
        <w:ind w:left="0"/>
        <w:jc w:val="both"/>
      </w:pPr>
      <w:r>
        <w:rPr>
          <w:rFonts w:ascii="Times New Roman"/>
          <w:b w:val="false"/>
          <w:i w:val="false"/>
          <w:color w:val="000000"/>
          <w:sz w:val="28"/>
        </w:rPr>
        <w:t xml:space="preserve">
      3) өз құзыреті шегінде нормативтік құқықтық және құқықтық актілерді әзірлеу, бекіту және келісу, сондай-ақ Комитеттің жанындағы консультативтік-кеңесші қызметті ұйымдастыруға қатысу; </w:t>
      </w:r>
    </w:p>
    <w:bookmarkEnd w:id="802"/>
    <w:bookmarkStart w:name="z896" w:id="803"/>
    <w:p>
      <w:pPr>
        <w:spacing w:after="0"/>
        <w:ind w:left="0"/>
        <w:jc w:val="both"/>
      </w:pPr>
      <w:r>
        <w:rPr>
          <w:rFonts w:ascii="Times New Roman"/>
          <w:b w:val="false"/>
          <w:i w:val="false"/>
          <w:color w:val="000000"/>
          <w:sz w:val="28"/>
        </w:rPr>
        <w:t>
      4) өз құзыреті шегінде Қазақстан Республикасының заңнамасына сәйкес шешім қабылдау және нормативтік құқықтық актілерге ресми түсіндіру ұсыну;</w:t>
      </w:r>
    </w:p>
    <w:bookmarkEnd w:id="8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нұсқамалар енгізу;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өз құзыреті шегінде әкімшілік құқық бұзушылық туралы істерді қозғау және қарау,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жаза қолдану;</w:t>
      </w:r>
    </w:p>
    <w:bookmarkStart w:name="z899" w:id="804"/>
    <w:p>
      <w:pPr>
        <w:spacing w:after="0"/>
        <w:ind w:left="0"/>
        <w:jc w:val="both"/>
      </w:pPr>
      <w:r>
        <w:rPr>
          <w:rFonts w:ascii="Times New Roman"/>
          <w:b w:val="false"/>
          <w:i w:val="false"/>
          <w:color w:val="000000"/>
          <w:sz w:val="28"/>
        </w:rPr>
        <w:t>
      7) өз құзыреті шегінде сотқа жүгіну және талап-арыздар беру, оның ішінде бір мәселе бойынша оннан астам тұтынушының құқықтары бұзылған жағдайларда тұтынушылардың айқындалмаған тобының құқықтарын қорғау мәселелері бойынша, сондай-ақ нарық субъектiсiн мәжбүрлеп бөлу немесе оның құрамынан құрылымдық бөлiмшелерi базасында бiр немесе бiрнеше заңды тұлғаларды бөлiп шығару туралы талап қою, сондай-ақ бәсекелестiкке қарсы келiсiмдер немесе келiсiлген iс-әрекеттер жасау салдарынан алған монополиялық кірісін алып қоюдан босату туралы өтiнiшхатпен жүгiну;</w:t>
      </w:r>
    </w:p>
    <w:bookmarkEnd w:id="804"/>
    <w:bookmarkStart w:name="z900" w:id="805"/>
    <w:p>
      <w:pPr>
        <w:spacing w:after="0"/>
        <w:ind w:left="0"/>
        <w:jc w:val="both"/>
      </w:pPr>
      <w:r>
        <w:rPr>
          <w:rFonts w:ascii="Times New Roman"/>
          <w:b w:val="false"/>
          <w:i w:val="false"/>
          <w:color w:val="000000"/>
          <w:sz w:val="28"/>
        </w:rPr>
        <w:t>
      8) өз құзыретін жүзеге асыру үшін қажетті ақпаратты өз құзыреті шегінде сұрату және алу;</w:t>
      </w:r>
    </w:p>
    <w:bookmarkEnd w:id="805"/>
    <w:bookmarkStart w:name="z901" w:id="806"/>
    <w:p>
      <w:pPr>
        <w:spacing w:after="0"/>
        <w:ind w:left="0"/>
        <w:jc w:val="both"/>
      </w:pPr>
      <w:r>
        <w:rPr>
          <w:rFonts w:ascii="Times New Roman"/>
          <w:b w:val="false"/>
          <w:i w:val="false"/>
          <w:color w:val="000000"/>
          <w:sz w:val="28"/>
        </w:rPr>
        <w:t>
      9) табиғи монополиялар субъектілері ұсынатын қызметтерді (тауарларды, жұмыстарды) осы салалар шеңберінде реттеліп көрсетілетіндерге жатқызу мәніне талдау жүргізу;</w:t>
      </w:r>
    </w:p>
    <w:bookmarkEnd w:id="806"/>
    <w:bookmarkStart w:name="z902" w:id="807"/>
    <w:p>
      <w:pPr>
        <w:spacing w:after="0"/>
        <w:ind w:left="0"/>
        <w:jc w:val="both"/>
      </w:pPr>
      <w:r>
        <w:rPr>
          <w:rFonts w:ascii="Times New Roman"/>
          <w:b w:val="false"/>
          <w:i w:val="false"/>
          <w:color w:val="000000"/>
          <w:sz w:val="28"/>
        </w:rPr>
        <w:t>
      10) табиғи монополиялар субъектілері мемлекеттік тіркелімінің жергілікті бөлімін қалыптастыру және жүргізу;</w:t>
      </w:r>
    </w:p>
    <w:bookmarkEnd w:id="807"/>
    <w:bookmarkStart w:name="z903" w:id="808"/>
    <w:p>
      <w:pPr>
        <w:spacing w:after="0"/>
        <w:ind w:left="0"/>
        <w:jc w:val="both"/>
      </w:pPr>
      <w:r>
        <w:rPr>
          <w:rFonts w:ascii="Times New Roman"/>
          <w:b w:val="false"/>
          <w:i w:val="false"/>
          <w:color w:val="000000"/>
          <w:sz w:val="28"/>
        </w:rPr>
        <w:t>
      11) инвестициялық бағдарламаларды (жобаларды) орындау туралы табиғи монополиялар субъектілерінің ақпаратына талдау жүргізу;</w:t>
      </w:r>
    </w:p>
    <w:bookmarkEnd w:id="808"/>
    <w:bookmarkStart w:name="z904" w:id="809"/>
    <w:p>
      <w:pPr>
        <w:spacing w:after="0"/>
        <w:ind w:left="0"/>
        <w:jc w:val="both"/>
      </w:pPr>
      <w:r>
        <w:rPr>
          <w:rFonts w:ascii="Times New Roman"/>
          <w:b w:val="false"/>
          <w:i w:val="false"/>
          <w:color w:val="000000"/>
          <w:sz w:val="28"/>
        </w:rPr>
        <w:t>
      12) мемлекеттік-жекешелік әріптестік жобаларының тұжырымдаларын, концессиялық ұсыныстарды, мемлекеттік-жекешелік әріптестік жобаларының, оның ішінде концессиялық жобалардың техникалық-экономикалық негіздемелерін, мемлекеттік-жекешелік әріптестік жобасының, оның ішінде концессиялық жобалардың конкурстық құжаттамасын, мемлекеттік-жекешелік әріптестік шарттарының, оның ішінде концессия шарттарының жобаларын, оның ішінде табиғи монополиялар саласына жатқызылатын тауарлардың, жұмыстардың, көрсетілетін қызметтердің тарифтерін (бағаларын, алымдар мөлшерлемелерін) қалыптастыру және бекіту тәртібі бөлігінде оларға өзгерістер және (немесе) толықтырулар енгізу кезінде келісу;</w:t>
      </w:r>
    </w:p>
    <w:bookmarkEnd w:id="8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рұқсаттарды беру; </w:t>
      </w:r>
    </w:p>
    <w:bookmarkStart w:name="z906" w:id="810"/>
    <w:p>
      <w:pPr>
        <w:spacing w:after="0"/>
        <w:ind w:left="0"/>
        <w:jc w:val="both"/>
      </w:pPr>
      <w:r>
        <w:rPr>
          <w:rFonts w:ascii="Times New Roman"/>
          <w:b w:val="false"/>
          <w:i w:val="false"/>
          <w:color w:val="000000"/>
          <w:sz w:val="28"/>
        </w:rPr>
        <w:t xml:space="preserve">
      14) табиғи монополиялар субъектілерінің реттеліп көрсетілетін қызметтерінің (тауарларының, жұмыстарының) тізбесін әзірлеу жөнінде ұсыныстар дайындау; </w:t>
      </w:r>
    </w:p>
    <w:bookmarkEnd w:id="810"/>
    <w:bookmarkStart w:name="z907" w:id="811"/>
    <w:p>
      <w:pPr>
        <w:spacing w:after="0"/>
        <w:ind w:left="0"/>
        <w:jc w:val="both"/>
      </w:pPr>
      <w:r>
        <w:rPr>
          <w:rFonts w:ascii="Times New Roman"/>
          <w:b w:val="false"/>
          <w:i w:val="false"/>
          <w:color w:val="000000"/>
          <w:sz w:val="28"/>
        </w:rPr>
        <w:t>
      15) табиғи монополия субъектісінің реттеліп көрсетілетін қызметтеріне (тауарларына, жұмыстарына) тарифтерді (бағаларды, мөлшерлемелерді, алымдарды) немесе олардың шекті деңгейлерін бекіту кезінде қолданылатын шығындарды қалыптастырудың ерекше тәртібін қолдану;</w:t>
      </w:r>
    </w:p>
    <w:bookmarkEnd w:id="811"/>
    <w:bookmarkStart w:name="z908" w:id="812"/>
    <w:p>
      <w:pPr>
        <w:spacing w:after="0"/>
        <w:ind w:left="0"/>
        <w:jc w:val="both"/>
      </w:pPr>
      <w:r>
        <w:rPr>
          <w:rFonts w:ascii="Times New Roman"/>
          <w:b w:val="false"/>
          <w:i w:val="false"/>
          <w:color w:val="000000"/>
          <w:sz w:val="28"/>
        </w:rPr>
        <w:t>
      16) тарифтерді (бағаларды, алымдар мөлшерлемелерін) және тарифтік сметаларды оңайлатылған тәртіппен бекіту тәртібін қолдану;</w:t>
      </w:r>
    </w:p>
    <w:bookmarkEnd w:id="812"/>
    <w:bookmarkStart w:name="z909" w:id="813"/>
    <w:p>
      <w:pPr>
        <w:spacing w:after="0"/>
        <w:ind w:left="0"/>
        <w:jc w:val="both"/>
      </w:pPr>
      <w:r>
        <w:rPr>
          <w:rFonts w:ascii="Times New Roman"/>
          <w:b w:val="false"/>
          <w:i w:val="false"/>
          <w:color w:val="000000"/>
          <w:sz w:val="28"/>
        </w:rPr>
        <w:t>
      17) табиғи монополиялар субъектілерінің инвестициялық бағдарламаларын және инвестициялық жобаларын іске асыру тиімділігін мониторингілеу;</w:t>
      </w:r>
    </w:p>
    <w:bookmarkEnd w:id="813"/>
    <w:bookmarkStart w:name="z910" w:id="814"/>
    <w:p>
      <w:pPr>
        <w:spacing w:after="0"/>
        <w:ind w:left="0"/>
        <w:jc w:val="both"/>
      </w:pPr>
      <w:r>
        <w:rPr>
          <w:rFonts w:ascii="Times New Roman"/>
          <w:b w:val="false"/>
          <w:i w:val="false"/>
          <w:color w:val="000000"/>
          <w:sz w:val="28"/>
        </w:rPr>
        <w:t>
      18) табиғи монополиялар субъектілерінің тарифтерді (бағаларды, алымдар мөлшерлемелерін) немесе олардың шекті деңгейлерін бекітуге арналған өтінімдерін қарау кезінде жария тыңдаулар өткізу;</w:t>
      </w:r>
    </w:p>
    <w:bookmarkEnd w:id="814"/>
    <w:bookmarkStart w:name="z911" w:id="815"/>
    <w:p>
      <w:pPr>
        <w:spacing w:after="0"/>
        <w:ind w:left="0"/>
        <w:jc w:val="both"/>
      </w:pPr>
      <w:r>
        <w:rPr>
          <w:rFonts w:ascii="Times New Roman"/>
          <w:b w:val="false"/>
          <w:i w:val="false"/>
          <w:color w:val="000000"/>
          <w:sz w:val="28"/>
        </w:rPr>
        <w:t>
      19) табиғи монополиялар субъектiлерi үшін тарифтердің (бағалардың, алым мөлшерлемелерінің) құрамына кіретін қолданысқа енгізілген активтердiң реттелетiн базасына арналған пайда (таза кіріс) мөлшерлемесін есептеу;</w:t>
      </w:r>
    </w:p>
    <w:bookmarkEnd w:id="815"/>
    <w:bookmarkStart w:name="z912" w:id="816"/>
    <w:p>
      <w:pPr>
        <w:spacing w:after="0"/>
        <w:ind w:left="0"/>
        <w:jc w:val="both"/>
      </w:pPr>
      <w:r>
        <w:rPr>
          <w:rFonts w:ascii="Times New Roman"/>
          <w:b w:val="false"/>
          <w:i w:val="false"/>
          <w:color w:val="000000"/>
          <w:sz w:val="28"/>
        </w:rPr>
        <w:t>
      20) тағайындалатын оңалдыратын басқарушының кандидатурасын және табиғи монополия субъектісінің оңалдыру жоспарын келісу;</w:t>
      </w:r>
    </w:p>
    <w:bookmarkEnd w:id="816"/>
    <w:bookmarkStart w:name="z913" w:id="817"/>
    <w:p>
      <w:pPr>
        <w:spacing w:after="0"/>
        <w:ind w:left="0"/>
        <w:jc w:val="both"/>
      </w:pPr>
      <w:r>
        <w:rPr>
          <w:rFonts w:ascii="Times New Roman"/>
          <w:b w:val="false"/>
          <w:i w:val="false"/>
          <w:color w:val="000000"/>
          <w:sz w:val="28"/>
        </w:rPr>
        <w:t>
      21) Қазақстан Республикасының Үкіметі белгілеген номенклатура бойынша өнімге, тауарларға, көрсетілетін қызметтерге бағаларды реттеу;</w:t>
      </w:r>
    </w:p>
    <w:bookmarkEnd w:id="817"/>
    <w:bookmarkStart w:name="z914" w:id="818"/>
    <w:p>
      <w:pPr>
        <w:spacing w:after="0"/>
        <w:ind w:left="0"/>
        <w:jc w:val="both"/>
      </w:pPr>
      <w:r>
        <w:rPr>
          <w:rFonts w:ascii="Times New Roman"/>
          <w:b w:val="false"/>
          <w:i w:val="false"/>
          <w:color w:val="000000"/>
          <w:sz w:val="28"/>
        </w:rPr>
        <w:t>
      22) табиғи монополиялар субъектілерінің реттеліп көрсетілетін қызметтеріне (тауарларына, жұмыстарына) тарифтік сметаларды бекіту;</w:t>
      </w:r>
    </w:p>
    <w:bookmarkEnd w:id="818"/>
    <w:bookmarkStart w:name="z915" w:id="819"/>
    <w:p>
      <w:pPr>
        <w:spacing w:after="0"/>
        <w:ind w:left="0"/>
        <w:jc w:val="both"/>
      </w:pPr>
      <w:r>
        <w:rPr>
          <w:rFonts w:ascii="Times New Roman"/>
          <w:b w:val="false"/>
          <w:i w:val="false"/>
          <w:color w:val="000000"/>
          <w:sz w:val="28"/>
        </w:rPr>
        <w:t>
      23) электр энергетикасы саласындағы уәкілетті орган белгілеген тәртіпте энергия өндіруші ұйымдар үшін жеке тариф бекіту;</w:t>
      </w:r>
    </w:p>
    <w:bookmarkEnd w:id="819"/>
    <w:bookmarkStart w:name="z916" w:id="820"/>
    <w:p>
      <w:pPr>
        <w:spacing w:after="0"/>
        <w:ind w:left="0"/>
        <w:jc w:val="both"/>
      </w:pPr>
      <w:r>
        <w:rPr>
          <w:rFonts w:ascii="Times New Roman"/>
          <w:b w:val="false"/>
          <w:i w:val="false"/>
          <w:color w:val="000000"/>
          <w:sz w:val="28"/>
        </w:rPr>
        <w:t>
      24) энергия өндіруші ұйымдармен инвестициялық шарт жасасу;</w:t>
      </w:r>
    </w:p>
    <w:bookmarkEnd w:id="820"/>
    <w:bookmarkStart w:name="z917" w:id="821"/>
    <w:p>
      <w:pPr>
        <w:spacing w:after="0"/>
        <w:ind w:left="0"/>
        <w:jc w:val="both"/>
      </w:pPr>
      <w:r>
        <w:rPr>
          <w:rFonts w:ascii="Times New Roman"/>
          <w:b w:val="false"/>
          <w:i w:val="false"/>
          <w:color w:val="000000"/>
          <w:sz w:val="28"/>
        </w:rPr>
        <w:t>
      25) лицензияны және (немесе) лицензияға қосымшаны беру кезінде өтініш берушінің біліктілік талаптарына сәйкес келуін анықтау;</w:t>
      </w:r>
    </w:p>
    <w:bookmarkEnd w:id="821"/>
    <w:bookmarkStart w:name="z918" w:id="822"/>
    <w:p>
      <w:pPr>
        <w:spacing w:after="0"/>
        <w:ind w:left="0"/>
        <w:jc w:val="both"/>
      </w:pPr>
      <w:r>
        <w:rPr>
          <w:rFonts w:ascii="Times New Roman"/>
          <w:b w:val="false"/>
          <w:i w:val="false"/>
          <w:color w:val="000000"/>
          <w:sz w:val="28"/>
        </w:rPr>
        <w:t>
      26) өз құзыреті шегінде Қазақстан Республикасы заңдарының және өзге де нормативтік құқықтық актілерінің сақталуын қамтамсыз ету;</w:t>
      </w:r>
    </w:p>
    <w:bookmarkEnd w:id="822"/>
    <w:bookmarkStart w:name="z919" w:id="823"/>
    <w:p>
      <w:pPr>
        <w:spacing w:after="0"/>
        <w:ind w:left="0"/>
        <w:jc w:val="both"/>
      </w:pPr>
      <w:r>
        <w:rPr>
          <w:rFonts w:ascii="Times New Roman"/>
          <w:b w:val="false"/>
          <w:i w:val="false"/>
          <w:color w:val="000000"/>
          <w:sz w:val="28"/>
        </w:rPr>
        <w:t>
      27) қосалқы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bookmarkEnd w:id="823"/>
    <w:bookmarkStart w:name="z920" w:id="824"/>
    <w:p>
      <w:pPr>
        <w:spacing w:after="0"/>
        <w:ind w:left="0"/>
        <w:jc w:val="both"/>
      </w:pPr>
      <w:r>
        <w:rPr>
          <w:rFonts w:ascii="Times New Roman"/>
          <w:b w:val="false"/>
          <w:i w:val="false"/>
          <w:color w:val="000000"/>
          <w:sz w:val="28"/>
        </w:rPr>
        <w:t>
      28) табиғи монополиялар туралы заңнаманы бұзушылық және кінәлі адамдарды жауапкершілікке тарту жағдайлары туралы бұқаралық ақпарат құралдары арқылы хабардар ету;</w:t>
      </w:r>
    </w:p>
    <w:bookmarkEnd w:id="824"/>
    <w:bookmarkStart w:name="z921" w:id="825"/>
    <w:p>
      <w:pPr>
        <w:spacing w:after="0"/>
        <w:ind w:left="0"/>
        <w:jc w:val="both"/>
      </w:pPr>
      <w:r>
        <w:rPr>
          <w:rFonts w:ascii="Times New Roman"/>
          <w:b w:val="false"/>
          <w:i w:val="false"/>
          <w:color w:val="000000"/>
          <w:sz w:val="28"/>
        </w:rPr>
        <w:t>
      29)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субьектісінің реттеліп көрсетілетін қызметтеріне (тауарларына, жұмыстарына) тарифтердің (бағалардың, алымдар мөлшерлемелерінің) немесе олардың шекті деңгейлерінің өсуіне, тұтынушылармен жасасқан шарттардың бұзылуына, үздіксіз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жасасуға келісу;</w:t>
      </w:r>
    </w:p>
    <w:bookmarkEnd w:id="825"/>
    <w:bookmarkStart w:name="z922" w:id="826"/>
    <w:p>
      <w:pPr>
        <w:spacing w:after="0"/>
        <w:ind w:left="0"/>
        <w:jc w:val="both"/>
      </w:pPr>
      <w:r>
        <w:rPr>
          <w:rFonts w:ascii="Times New Roman"/>
          <w:b w:val="false"/>
          <w:i w:val="false"/>
          <w:color w:val="000000"/>
          <w:sz w:val="28"/>
        </w:rPr>
        <w:t>
      30)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тасымалдайтын немесе өзіне берілетін, өзінің тұтынуына арналмаған тауарларды (жұмыстарды, көрсетілетін қызметтерді) сатып алуын келісу;</w:t>
      </w:r>
    </w:p>
    <w:bookmarkEnd w:id="826"/>
    <w:bookmarkStart w:name="z923" w:id="827"/>
    <w:p>
      <w:pPr>
        <w:spacing w:after="0"/>
        <w:ind w:left="0"/>
        <w:jc w:val="both"/>
      </w:pPr>
      <w:r>
        <w:rPr>
          <w:rFonts w:ascii="Times New Roman"/>
          <w:b w:val="false"/>
          <w:i w:val="false"/>
          <w:color w:val="000000"/>
          <w:sz w:val="28"/>
        </w:rPr>
        <w:t>
      31) осы іс-қимылды өткізгені туралы хабарлама беретін, қуаттылығы аз табиғи монополиялар субъектілерін қоспағанда, табиғи монополия субъектісінің, мүлікті жалға алу шартын жасасу реттеліп көрсетілетін қызметтерге (тауарларға, жұмыстарға) арналғал тарифтердің (бағалардың, алымдар мөлшерлемелерінің) немесе олардың шекті деңгейлерінің артуына, тұтынушылармен жасалған шарттардың бұзылуына, үздіксіз байланыстағы технологиялық жүйенің бұзылуына, ұсынылатын реттеліп көрсетілетін қызметтердің (тауарлардың, жұмыстардың) тоқтап қалуына не көлемінің елеулі кемуіне әкеп соқпаған жағдайда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алуына келісу;</w:t>
      </w:r>
    </w:p>
    <w:bookmarkEnd w:id="8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мемлекеттік монополия субъектілерінің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шектеулерді сақтауын бақылау;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w:t>
      </w:r>
    </w:p>
    <w:bookmarkStart w:name="z926" w:id="828"/>
    <w:p>
      <w:pPr>
        <w:spacing w:after="0"/>
        <w:ind w:left="0"/>
        <w:jc w:val="both"/>
      </w:pPr>
      <w:r>
        <w:rPr>
          <w:rFonts w:ascii="Times New Roman"/>
          <w:b w:val="false"/>
          <w:i w:val="false"/>
          <w:color w:val="000000"/>
          <w:sz w:val="28"/>
        </w:rPr>
        <w:t>
      34)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bookmarkEnd w:id="828"/>
    <w:bookmarkStart w:name="z927" w:id="829"/>
    <w:p>
      <w:pPr>
        <w:spacing w:after="0"/>
        <w:ind w:left="0"/>
        <w:jc w:val="both"/>
      </w:pPr>
      <w:r>
        <w:rPr>
          <w:rFonts w:ascii="Times New Roman"/>
          <w:b w:val="false"/>
          <w:i w:val="false"/>
          <w:color w:val="000000"/>
          <w:sz w:val="28"/>
        </w:rPr>
        <w:t>
      35) жеке немесе заңды тұлғалардың (немесе адамдар тобының) табиғи монополия субъектісінің жарғылық капиталындағы дауыс беретін акцияларының (қатысу үлестерінің) оннан астам пайызын сатып алуы бойынша хабарламаны қарау;</w:t>
      </w:r>
    </w:p>
    <w:bookmarkEnd w:id="829"/>
    <w:bookmarkStart w:name="z928" w:id="830"/>
    <w:p>
      <w:pPr>
        <w:spacing w:after="0"/>
        <w:ind w:left="0"/>
        <w:jc w:val="both"/>
      </w:pPr>
      <w:r>
        <w:rPr>
          <w:rFonts w:ascii="Times New Roman"/>
          <w:b w:val="false"/>
          <w:i w:val="false"/>
          <w:color w:val="000000"/>
          <w:sz w:val="28"/>
        </w:rPr>
        <w:t>
      36) магистральдық темір жол желілерінің операторы магистральдық және станциялық жолдармен кірме жолдарды жалғастырудан бас тартқан жағдайда шағымдарды қарау;</w:t>
      </w:r>
    </w:p>
    <w:bookmarkEnd w:id="8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өз құзыреті шегінде энергия өндіруші және энергиямен жабдықтаушы ұйымдардың "Электр энергетикасы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сақтауын бақылау;</w:t>
      </w:r>
    </w:p>
    <w:bookmarkStart w:name="z930" w:id="831"/>
    <w:p>
      <w:pPr>
        <w:spacing w:after="0"/>
        <w:ind w:left="0"/>
        <w:jc w:val="both"/>
      </w:pPr>
      <w:r>
        <w:rPr>
          <w:rFonts w:ascii="Times New Roman"/>
          <w:b w:val="false"/>
          <w:i w:val="false"/>
          <w:color w:val="000000"/>
          <w:sz w:val="28"/>
        </w:rPr>
        <w:t>
      38) реттеушi органдармен бiрлесiп, нарық субъектiлерiнiң Қазақстан Республикасының табиғи монополиялар туралы заңнамасын бұзуының жолын кесу бойынша бiрлескен iс-шаралар жүргiзуге қатысу;</w:t>
      </w:r>
    </w:p>
    <w:bookmarkEnd w:id="831"/>
    <w:bookmarkStart w:name="z931" w:id="832"/>
    <w:p>
      <w:pPr>
        <w:spacing w:after="0"/>
        <w:ind w:left="0"/>
        <w:jc w:val="both"/>
      </w:pPr>
      <w:r>
        <w:rPr>
          <w:rFonts w:ascii="Times New Roman"/>
          <w:b w:val="false"/>
          <w:i w:val="false"/>
          <w:color w:val="000000"/>
          <w:sz w:val="28"/>
        </w:rPr>
        <w:t>
      39) реттеушi органдарға табиғи монополиялар субъектiлерiнiң анықталған Қазақстан Республикасының табиғи монополиялар туралы заңнамасын бұзу белгiлерi туралы хабарлау және ақпарат немесе материалдар беру;</w:t>
      </w:r>
    </w:p>
    <w:bookmarkEnd w:id="832"/>
    <w:bookmarkStart w:name="z932" w:id="833"/>
    <w:p>
      <w:pPr>
        <w:spacing w:after="0"/>
        <w:ind w:left="0"/>
        <w:jc w:val="both"/>
      </w:pPr>
      <w:r>
        <w:rPr>
          <w:rFonts w:ascii="Times New Roman"/>
          <w:b w:val="false"/>
          <w:i w:val="false"/>
          <w:color w:val="000000"/>
          <w:sz w:val="28"/>
        </w:rPr>
        <w:t>
      40) жылу және электр желілік, газ таратушы жүйелерді дамыту, сондай-ақ қалалар, аудандар және облыстардың сумен жабдықтау және кәріз желілерінің жоспарларын келісу;</w:t>
      </w:r>
    </w:p>
    <w:bookmarkEnd w:id="833"/>
    <w:bookmarkStart w:name="z933" w:id="834"/>
    <w:p>
      <w:pPr>
        <w:spacing w:after="0"/>
        <w:ind w:left="0"/>
        <w:jc w:val="both"/>
      </w:pPr>
      <w:r>
        <w:rPr>
          <w:rFonts w:ascii="Times New Roman"/>
          <w:b w:val="false"/>
          <w:i w:val="false"/>
          <w:color w:val="000000"/>
          <w:sz w:val="28"/>
        </w:rPr>
        <w:t>
      41) Қазақстан Республикасының заңнамасында көзделген жағдайларда тауар нарықтарында мемлекет реттейтін бағалар қолданылатын өнімдердің, тауарлар мен көрсетілетін қызметтердің номенклатурасы бойынша ұсыныстар әзірлеу;</w:t>
      </w:r>
    </w:p>
    <w:bookmarkEnd w:id="834"/>
    <w:bookmarkStart w:name="z934" w:id="835"/>
    <w:p>
      <w:pPr>
        <w:spacing w:after="0"/>
        <w:ind w:left="0"/>
        <w:jc w:val="both"/>
      </w:pPr>
      <w:r>
        <w:rPr>
          <w:rFonts w:ascii="Times New Roman"/>
          <w:b w:val="false"/>
          <w:i w:val="false"/>
          <w:color w:val="000000"/>
          <w:sz w:val="28"/>
        </w:rPr>
        <w:t>
      42)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және табиғи монополиялар субъектілерінің тарифтік сметаларын оларға белгіленген тәртіппен өзгертуге бастамашылық ету;</w:t>
      </w:r>
    </w:p>
    <w:bookmarkEnd w:id="835"/>
    <w:bookmarkStart w:name="z935" w:id="836"/>
    <w:p>
      <w:pPr>
        <w:spacing w:after="0"/>
        <w:ind w:left="0"/>
        <w:jc w:val="both"/>
      </w:pPr>
      <w:r>
        <w:rPr>
          <w:rFonts w:ascii="Times New Roman"/>
          <w:b w:val="false"/>
          <w:i w:val="false"/>
          <w:color w:val="000000"/>
          <w:sz w:val="28"/>
        </w:rPr>
        <w:t>
      43) табиғи монополия субъектісінің реттеліп көрсетілетін қызметтеріне (тауарларына, жұмыстарына) тарифтерді (бағаларды, алым мөлшерлемелерін) немесе олардың шекті деңгейлерін олардың құзыреті шеңберінде мемлекеттік органдар белгілеген сапаға қойылатын талаптарды ескере отырып бекіту;</w:t>
      </w:r>
    </w:p>
    <w:bookmarkEnd w:id="836"/>
    <w:bookmarkStart w:name="z936" w:id="837"/>
    <w:p>
      <w:pPr>
        <w:spacing w:after="0"/>
        <w:ind w:left="0"/>
        <w:jc w:val="both"/>
      </w:pPr>
      <w:r>
        <w:rPr>
          <w:rFonts w:ascii="Times New Roman"/>
          <w:b w:val="false"/>
          <w:i w:val="false"/>
          <w:color w:val="000000"/>
          <w:sz w:val="28"/>
        </w:rPr>
        <w:t>
      44) реттеліп көрсетілетін коммуналдық қызметтерді (тауарларды, жұмыстарды) есепке алу аспаптарын сатып алуға және орнатуға төлемақы алу мөлшері мен тетігін белгіленген тәртіппен келісу;</w:t>
      </w:r>
    </w:p>
    <w:bookmarkEnd w:id="837"/>
    <w:bookmarkStart w:name="z937" w:id="838"/>
    <w:p>
      <w:pPr>
        <w:spacing w:after="0"/>
        <w:ind w:left="0"/>
        <w:jc w:val="both"/>
      </w:pPr>
      <w:r>
        <w:rPr>
          <w:rFonts w:ascii="Times New Roman"/>
          <w:b w:val="false"/>
          <w:i w:val="false"/>
          <w:color w:val="000000"/>
          <w:sz w:val="28"/>
        </w:rPr>
        <w:t>
      45) реттеліп көрсетілетін коммуналдық қызметтерді есепке алу аспаптары жоқ тұтынушылар үшін реттеліп көрсетілетін коммуналдық қызметтерге төлем мөлшерін бекіту;</w:t>
      </w:r>
    </w:p>
    <w:bookmarkEnd w:id="838"/>
    <w:bookmarkStart w:name="z938" w:id="839"/>
    <w:p>
      <w:pPr>
        <w:spacing w:after="0"/>
        <w:ind w:left="0"/>
        <w:jc w:val="both"/>
      </w:pPr>
      <w:r>
        <w:rPr>
          <w:rFonts w:ascii="Times New Roman"/>
          <w:b w:val="false"/>
          <w:i w:val="false"/>
          <w:color w:val="000000"/>
          <w:sz w:val="28"/>
        </w:rPr>
        <w:t>
      46) тиісті мемлекеттік органмен бірлесіп, тарифтерді (бағаларды, алымдар мөлшерлемелерін) немесе олардың шекті деңгейлерін бекіту кезінде ескерілетін табиғи монополиялар субъектілерінің инвестициялық бағдарламаларын (жобаларын) бекіту;</w:t>
      </w:r>
    </w:p>
    <w:bookmarkEnd w:id="839"/>
    <w:bookmarkStart w:name="z939" w:id="840"/>
    <w:p>
      <w:pPr>
        <w:spacing w:after="0"/>
        <w:ind w:left="0"/>
        <w:jc w:val="both"/>
      </w:pPr>
      <w:r>
        <w:rPr>
          <w:rFonts w:ascii="Times New Roman"/>
          <w:b w:val="false"/>
          <w:i w:val="false"/>
          <w:color w:val="000000"/>
          <w:sz w:val="28"/>
        </w:rPr>
        <w:t>
      47)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есептеудің кемсітпеу әдістемелерін және мемлекеттік органдардың және табиғи монополия субъектілерінің орындауы үшін міндетті нормативтік құқықтық актілерді әзірлеу және қолдану;</w:t>
      </w:r>
    </w:p>
    <w:bookmarkEnd w:id="840"/>
    <w:bookmarkStart w:name="z940" w:id="841"/>
    <w:p>
      <w:pPr>
        <w:spacing w:after="0"/>
        <w:ind w:left="0"/>
        <w:jc w:val="both"/>
      </w:pPr>
      <w:r>
        <w:rPr>
          <w:rFonts w:ascii="Times New Roman"/>
          <w:b w:val="false"/>
          <w:i w:val="false"/>
          <w:color w:val="000000"/>
          <w:sz w:val="28"/>
        </w:rPr>
        <w:t xml:space="preserve">
      48) табиғи монополиялар субъектілерінің реттеліп көрсетілетін қызметтерінің тарифтеріне (бағаларына, алымдар мөлшерлемелеріне) уақытша төмендету коэффиценттерін бекіту; </w:t>
      </w:r>
    </w:p>
    <w:bookmarkEnd w:id="841"/>
    <w:bookmarkStart w:name="z941" w:id="842"/>
    <w:p>
      <w:pPr>
        <w:spacing w:after="0"/>
        <w:ind w:left="0"/>
        <w:jc w:val="both"/>
      </w:pPr>
      <w:r>
        <w:rPr>
          <w:rFonts w:ascii="Times New Roman"/>
          <w:b w:val="false"/>
          <w:i w:val="false"/>
          <w:color w:val="000000"/>
          <w:sz w:val="28"/>
        </w:rPr>
        <w:t>
      49) табиғи монополиялар субъектілерінің реттеліп көрсетілетін қызметтеріне уақытша өтемдік тариф бекіту;</w:t>
      </w:r>
    </w:p>
    <w:bookmarkEnd w:id="842"/>
    <w:bookmarkStart w:name="z942" w:id="843"/>
    <w:p>
      <w:pPr>
        <w:spacing w:after="0"/>
        <w:ind w:left="0"/>
        <w:jc w:val="both"/>
      </w:pPr>
      <w:r>
        <w:rPr>
          <w:rFonts w:ascii="Times New Roman"/>
          <w:b w:val="false"/>
          <w:i w:val="false"/>
          <w:color w:val="000000"/>
          <w:sz w:val="28"/>
        </w:rPr>
        <w:t>
      50) магистральдық темiр жол желiсiнiң жұмыс iстеуi үшiн технологиялық тұрғыдан қажеттi станция жолдарының, электрмен жабдықтау, дабыл, байланыс объектiлерiнiң, құрылғылардың, жабдықтардың, ғимараттардың, үйлердiң, құрылыстардың және өзге де объектiлердiң тiзбесiн келiсу;</w:t>
      </w:r>
    </w:p>
    <w:bookmarkEnd w:id="843"/>
    <w:bookmarkStart w:name="z943" w:id="844"/>
    <w:p>
      <w:pPr>
        <w:spacing w:after="0"/>
        <w:ind w:left="0"/>
        <w:jc w:val="both"/>
      </w:pPr>
      <w:r>
        <w:rPr>
          <w:rFonts w:ascii="Times New Roman"/>
          <w:b w:val="false"/>
          <w:i w:val="false"/>
          <w:color w:val="000000"/>
          <w:sz w:val="28"/>
        </w:rPr>
        <w:t>
      51) мемлекеттік органдардың, жергілікті атқарушы органдардың бәсекелестікті шектеуге және (немесе) жоюға бағытталған актілерінің, әрекеттерінің (әрекетсіздігінің) жолын кесу;</w:t>
      </w:r>
    </w:p>
    <w:bookmarkEnd w:id="844"/>
    <w:bookmarkStart w:name="z944" w:id="845"/>
    <w:p>
      <w:pPr>
        <w:spacing w:after="0"/>
        <w:ind w:left="0"/>
        <w:jc w:val="both"/>
      </w:pPr>
      <w:r>
        <w:rPr>
          <w:rFonts w:ascii="Times New Roman"/>
          <w:b w:val="false"/>
          <w:i w:val="false"/>
          <w:color w:val="000000"/>
          <w:sz w:val="28"/>
        </w:rPr>
        <w:t>
      52) Қазақстан Республикасының табиғи монополиялар туралы заңнамасында көзделген бұзушылықтарды қоспағанда, тиiстi тауар нарығында үстем немесе монополиялық жағдайын асыра пайдаланудың алдын алу және жою;</w:t>
      </w:r>
    </w:p>
    <w:bookmarkEnd w:id="845"/>
    <w:bookmarkStart w:name="z945" w:id="846"/>
    <w:p>
      <w:pPr>
        <w:spacing w:after="0"/>
        <w:ind w:left="0"/>
        <w:jc w:val="both"/>
      </w:pPr>
      <w:r>
        <w:rPr>
          <w:rFonts w:ascii="Times New Roman"/>
          <w:b w:val="false"/>
          <w:i w:val="false"/>
          <w:color w:val="000000"/>
          <w:sz w:val="28"/>
        </w:rPr>
        <w:t>
      53) нарық субъектiлерiнiң бәсекелестiкке қарсы келiсiмдерi мен келiсiлген iс-әрекеттерiн, жосықсыз бәсекелестікті болдырмау және жолын кесу;</w:t>
      </w:r>
    </w:p>
    <w:bookmarkEnd w:id="846"/>
    <w:bookmarkStart w:name="z946" w:id="847"/>
    <w:p>
      <w:pPr>
        <w:spacing w:after="0"/>
        <w:ind w:left="0"/>
        <w:jc w:val="both"/>
      </w:pPr>
      <w:r>
        <w:rPr>
          <w:rFonts w:ascii="Times New Roman"/>
          <w:b w:val="false"/>
          <w:i w:val="false"/>
          <w:color w:val="000000"/>
          <w:sz w:val="28"/>
        </w:rPr>
        <w:t xml:space="preserve">
      54)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насихаттауды жүзеге асыру; </w:t>
      </w:r>
    </w:p>
    <w:bookmarkEnd w:id="847"/>
    <w:bookmarkStart w:name="z947" w:id="848"/>
    <w:p>
      <w:pPr>
        <w:spacing w:after="0"/>
        <w:ind w:left="0"/>
        <w:jc w:val="both"/>
      </w:pPr>
      <w:r>
        <w:rPr>
          <w:rFonts w:ascii="Times New Roman"/>
          <w:b w:val="false"/>
          <w:i w:val="false"/>
          <w:color w:val="000000"/>
          <w:sz w:val="28"/>
        </w:rPr>
        <w:t>
      55) тауар нарықтарындағы бәсекелестіктің жай-күйiн талдауды жүзеге асыру;</w:t>
      </w:r>
    </w:p>
    <w:bookmarkEnd w:id="848"/>
    <w:bookmarkStart w:name="z948" w:id="849"/>
    <w:p>
      <w:pPr>
        <w:spacing w:after="0"/>
        <w:ind w:left="0"/>
        <w:jc w:val="both"/>
      </w:pPr>
      <w:r>
        <w:rPr>
          <w:rFonts w:ascii="Times New Roman"/>
          <w:b w:val="false"/>
          <w:i w:val="false"/>
          <w:color w:val="000000"/>
          <w:sz w:val="28"/>
        </w:rPr>
        <w:t>
      56) үстем немесе монополиялық жағдайдағы нарық субъектiсi белгiлеген монополиялық жоғары (төмен), монопсониялық төмен бағаларды анықтау;</w:t>
      </w:r>
    </w:p>
    <w:bookmarkEnd w:id="849"/>
    <w:bookmarkStart w:name="z949" w:id="850"/>
    <w:p>
      <w:pPr>
        <w:spacing w:after="0"/>
        <w:ind w:left="0"/>
        <w:jc w:val="both"/>
      </w:pPr>
      <w:r>
        <w:rPr>
          <w:rFonts w:ascii="Times New Roman"/>
          <w:b w:val="false"/>
          <w:i w:val="false"/>
          <w:color w:val="000000"/>
          <w:sz w:val="28"/>
        </w:rPr>
        <w:t>
      57) нарық субъектiлерi, мемлекеттік органдардың, жергілікті атқарушы органдардың Қазақстан Республикасының бәсекелестікті қорғау саласындағы заңнамасын бұзушылық фактiлерi бойынша тергеп-тексеру жүргізу;</w:t>
      </w:r>
    </w:p>
    <w:bookmarkEnd w:id="850"/>
    <w:bookmarkStart w:name="z950" w:id="851"/>
    <w:p>
      <w:pPr>
        <w:spacing w:after="0"/>
        <w:ind w:left="0"/>
        <w:jc w:val="both"/>
      </w:pPr>
      <w:r>
        <w:rPr>
          <w:rFonts w:ascii="Times New Roman"/>
          <w:b w:val="false"/>
          <w:i w:val="false"/>
          <w:color w:val="000000"/>
          <w:sz w:val="28"/>
        </w:rPr>
        <w:t>
      58) өз құзыретін шегінде, сондай-ақ Қазақстан Республикасының заңнамасында белгіленген тәртіпте құқық қорғау органдарымен өзара іс-әрекеттесу, жедел-іздеу іс-шараларын жүргізу туралы құқық қорғау органдарына жүгіну;</w:t>
      </w:r>
    </w:p>
    <w:bookmarkEnd w:id="851"/>
    <w:bookmarkStart w:name="z951" w:id="852"/>
    <w:p>
      <w:pPr>
        <w:spacing w:after="0"/>
        <w:ind w:left="0"/>
        <w:jc w:val="both"/>
      </w:pPr>
      <w:r>
        <w:rPr>
          <w:rFonts w:ascii="Times New Roman"/>
          <w:b w:val="false"/>
          <w:i w:val="false"/>
          <w:color w:val="000000"/>
          <w:sz w:val="28"/>
        </w:rPr>
        <w:t>
      59) жекелеген тауар нарықтарындағы бәсекелестіктің жай-күйі және монополиялық қызметті шектеу жөніндегі қолданылатын шаралар туралы жылдық есеп дайындау;</w:t>
      </w:r>
    </w:p>
    <w:bookmarkEnd w:id="852"/>
    <w:bookmarkStart w:name="z952" w:id="853"/>
    <w:p>
      <w:pPr>
        <w:spacing w:after="0"/>
        <w:ind w:left="0"/>
        <w:jc w:val="both"/>
      </w:pPr>
      <w:r>
        <w:rPr>
          <w:rFonts w:ascii="Times New Roman"/>
          <w:b w:val="false"/>
          <w:i w:val="false"/>
          <w:color w:val="000000"/>
          <w:sz w:val="28"/>
        </w:rPr>
        <w:t>
      60) бәсекелес ортаға мемлекеттік кәсіпорындарды, акцияларының (жарғылық капиталға қатысу үлестерінің) елу пайыздан астамы мемлекетке тиесілі заңды тұлғалар және олармен үлестес заңды тұлғаларды бәсекелес ортаға беру жөнінде ұсыныстар және акцияларының (жарғылық капиталға қатысу үлестерінің) елу пайыздан астамы мемлекетке тиесілі заңды тұлғалар және олармен үлестес заңды тұлғалар жүзеге асыратын қызмет түрлерін өзектілендіру жөніндегі ұсыныстарды дайындау;</w:t>
      </w:r>
    </w:p>
    <w:bookmarkEnd w:id="853"/>
    <w:bookmarkStart w:name="z953" w:id="854"/>
    <w:p>
      <w:pPr>
        <w:spacing w:after="0"/>
        <w:ind w:left="0"/>
        <w:jc w:val="both"/>
      </w:pPr>
      <w:r>
        <w:rPr>
          <w:rFonts w:ascii="Times New Roman"/>
          <w:b w:val="false"/>
          <w:i w:val="false"/>
          <w:color w:val="000000"/>
          <w:sz w:val="28"/>
        </w:rPr>
        <w:t>
      61) бәсекелестікті қорғау және монополиялық қызметті шектеу саласындағы жүргізілетін мемлекеттік саясаттың ақпараттық ашықтығын қамтамасыз ету, оның ішінде тоқсан сайын, есептік айдан кейінгі айдың он бесінен кешіктірмей өзінің қызметі туралы мәліметтерді бұқаралық ақпарат құралдарында, оның ішінде өзінің интернет-ресурсында жариялау;</w:t>
      </w:r>
    </w:p>
    <w:bookmarkEnd w:id="854"/>
    <w:bookmarkStart w:name="z954" w:id="855"/>
    <w:p>
      <w:pPr>
        <w:spacing w:after="0"/>
        <w:ind w:left="0"/>
        <w:jc w:val="both"/>
      </w:pPr>
      <w:r>
        <w:rPr>
          <w:rFonts w:ascii="Times New Roman"/>
          <w:b w:val="false"/>
          <w:i w:val="false"/>
          <w:color w:val="000000"/>
          <w:sz w:val="28"/>
        </w:rPr>
        <w:t xml:space="preserve">
      62) мемлекеттiк кәсiпорындарды, акцияларының (үлестерiнiң) елу пайызынан астамы мемлекетке тиесiлi заңды тұлғаларды және олармен үлестес тұлғаларды құру Қазақстан Республикасының заңдарында тiкелей көзделген жағдайларды қоспағанда, оларды құруды алдын ала келiсу; </w:t>
      </w:r>
    </w:p>
    <w:bookmarkEnd w:id="855"/>
    <w:bookmarkStart w:name="z955" w:id="856"/>
    <w:p>
      <w:pPr>
        <w:spacing w:after="0"/>
        <w:ind w:left="0"/>
        <w:jc w:val="both"/>
      </w:pPr>
      <w:r>
        <w:rPr>
          <w:rFonts w:ascii="Times New Roman"/>
          <w:b w:val="false"/>
          <w:i w:val="false"/>
          <w:color w:val="000000"/>
          <w:sz w:val="28"/>
        </w:rPr>
        <w:t>
      63) анықталған Қазақстан Республикасының бәсекелестікті қорғау саласындағы заңнамасын бұзушылық фактілері туралы құқық қорғау органдарын хабардар ету;</w:t>
      </w:r>
    </w:p>
    <w:bookmarkEnd w:id="856"/>
    <w:bookmarkStart w:name="z956" w:id="857"/>
    <w:p>
      <w:pPr>
        <w:spacing w:after="0"/>
        <w:ind w:left="0"/>
        <w:jc w:val="both"/>
      </w:pPr>
      <w:r>
        <w:rPr>
          <w:rFonts w:ascii="Times New Roman"/>
          <w:b w:val="false"/>
          <w:i w:val="false"/>
          <w:color w:val="000000"/>
          <w:sz w:val="28"/>
        </w:rPr>
        <w:t xml:space="preserve">
      64) бәсекелестікті қорғау саласындағы заңнамада белгіленген жағдайларда тауар нарықтарындағы бәсекелестіктің жай-күйі туралы аналитикалық ақпарат пен мониторинг деректерін құқық қорғау органдарына ұсыну; </w:t>
      </w:r>
    </w:p>
    <w:bookmarkEnd w:id="857"/>
    <w:bookmarkStart w:name="z957" w:id="858"/>
    <w:p>
      <w:pPr>
        <w:spacing w:after="0"/>
        <w:ind w:left="0"/>
        <w:jc w:val="both"/>
      </w:pPr>
      <w:r>
        <w:rPr>
          <w:rFonts w:ascii="Times New Roman"/>
          <w:b w:val="false"/>
          <w:i w:val="false"/>
          <w:color w:val="000000"/>
          <w:sz w:val="28"/>
        </w:rPr>
        <w:t xml:space="preserve">
      65)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 </w:t>
      </w:r>
    </w:p>
    <w:bookmarkEnd w:id="858"/>
    <w:bookmarkStart w:name="z958" w:id="859"/>
    <w:p>
      <w:pPr>
        <w:spacing w:after="0"/>
        <w:ind w:left="0"/>
        <w:jc w:val="both"/>
      </w:pPr>
      <w:r>
        <w:rPr>
          <w:rFonts w:ascii="Times New Roman"/>
          <w:b w:val="false"/>
          <w:i w:val="false"/>
          <w:color w:val="000000"/>
          <w:sz w:val="28"/>
        </w:rPr>
        <w:t xml:space="preserve">
      66) құқық қорғау органдарының, олардың аумақтық бөлімшелерінің қаулылары және сұрау салулары бойынша өз қызметкерлерін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сарапшы ретінде қатысу үшін жіберу; </w:t>
      </w:r>
    </w:p>
    <w:bookmarkEnd w:id="859"/>
    <w:bookmarkStart w:name="z959" w:id="860"/>
    <w:p>
      <w:pPr>
        <w:spacing w:after="0"/>
        <w:ind w:left="0"/>
        <w:jc w:val="both"/>
      </w:pPr>
      <w:r>
        <w:rPr>
          <w:rFonts w:ascii="Times New Roman"/>
          <w:b w:val="false"/>
          <w:i w:val="false"/>
          <w:color w:val="000000"/>
          <w:sz w:val="28"/>
        </w:rPr>
        <w:t>
      67) тиісті тауар нарықтарының шекараларын айқындау;</w:t>
      </w:r>
    </w:p>
    <w:bookmarkEnd w:id="860"/>
    <w:bookmarkStart w:name="z960" w:id="861"/>
    <w:p>
      <w:pPr>
        <w:spacing w:after="0"/>
        <w:ind w:left="0"/>
        <w:jc w:val="both"/>
      </w:pPr>
      <w:r>
        <w:rPr>
          <w:rFonts w:ascii="Times New Roman"/>
          <w:b w:val="false"/>
          <w:i w:val="false"/>
          <w:color w:val="000000"/>
          <w:sz w:val="28"/>
        </w:rPr>
        <w:t>
      68) тіркеуші органдарға аумақтық бөлімшенің келісімімен құрылған мемлекеттiк кәсiпорындардың, акцияларының (үлестерiнiң) елу пайызынан астамы мемлекетке тиесiлi заңды тұлғалардың және олармен үлестес тұлғалардың тізбесін ұсыну;</w:t>
      </w:r>
    </w:p>
    <w:bookmarkEnd w:id="861"/>
    <w:bookmarkStart w:name="z961" w:id="862"/>
    <w:p>
      <w:pPr>
        <w:spacing w:after="0"/>
        <w:ind w:left="0"/>
        <w:jc w:val="both"/>
      </w:pPr>
      <w:r>
        <w:rPr>
          <w:rFonts w:ascii="Times New Roman"/>
          <w:b w:val="false"/>
          <w:i w:val="false"/>
          <w:color w:val="000000"/>
          <w:sz w:val="28"/>
        </w:rPr>
        <w:t>
      69) нарық субъектілеріне Қазақстан Республикасының бәсекелестікті қорғау саласындағы заңнамасында көзделген жағдайларда мәмiлелердi (iс-әрекеттердi) жүзеге асыруға, нарық субъектiлерiн, сондай-ақ жылжымайтын мүлiкке құқықтарды мемлекеттiк тiркеуге, қайта тiркеуге алдын ала жазбаша келiсiм ұсыну;</w:t>
      </w:r>
    </w:p>
    <w:bookmarkEnd w:id="862"/>
    <w:bookmarkStart w:name="z962" w:id="863"/>
    <w:p>
      <w:pPr>
        <w:spacing w:after="0"/>
        <w:ind w:left="0"/>
        <w:jc w:val="both"/>
      </w:pPr>
      <w:r>
        <w:rPr>
          <w:rFonts w:ascii="Times New Roman"/>
          <w:b w:val="false"/>
          <w:i w:val="false"/>
          <w:color w:val="000000"/>
          <w:sz w:val="28"/>
        </w:rPr>
        <w:t>
      70) нарық субъектісінің, мемлекеттік, жергілікті атқарушы органның лауазымды адамына Қазақстан Республикасының бәсекелестікті қорғау саласындағы заңнамасын бұзуға әкеп соғуы мүмкін әрекеттерді (әрекетсіздіктерді) жасауға жол бермеу туралы жазбаша түрде алдын ала ескерту жіберу;</w:t>
      </w:r>
    </w:p>
    <w:bookmarkEnd w:id="863"/>
    <w:bookmarkStart w:name="z963" w:id="864"/>
    <w:p>
      <w:pPr>
        <w:spacing w:after="0"/>
        <w:ind w:left="0"/>
        <w:jc w:val="both"/>
      </w:pPr>
      <w:r>
        <w:rPr>
          <w:rFonts w:ascii="Times New Roman"/>
          <w:b w:val="false"/>
          <w:i w:val="false"/>
          <w:color w:val="000000"/>
          <w:sz w:val="28"/>
        </w:rPr>
        <w:t>
      71) мемлекеттік құпиялар және өзге де заңмен қорғалатын құпиялар бар ақпаратты қоспағанда, тауар нарықтарындағы бәсекелестіктің жай-күйіне талдауды өзінің интернет-ресурсында орналастыру;</w:t>
      </w:r>
    </w:p>
    <w:bookmarkEnd w:id="864"/>
    <w:bookmarkStart w:name="z964" w:id="865"/>
    <w:p>
      <w:pPr>
        <w:spacing w:after="0"/>
        <w:ind w:left="0"/>
        <w:jc w:val="both"/>
      </w:pPr>
      <w:r>
        <w:rPr>
          <w:rFonts w:ascii="Times New Roman"/>
          <w:b w:val="false"/>
          <w:i w:val="false"/>
          <w:color w:val="000000"/>
          <w:sz w:val="28"/>
        </w:rPr>
        <w:t>
      72) нарық субъектілеріне нарық субъектілерінің әрекеттерінде (әрекетсіздіктерінде) Қазақстан Республикасының бәсекелестікті қорғау саласындағы заңнамасын бұзушылық белгілерінің болуы туралы хабарлама жолдау;</w:t>
      </w:r>
    </w:p>
    <w:bookmarkEnd w:id="865"/>
    <w:bookmarkStart w:name="z965" w:id="866"/>
    <w:p>
      <w:pPr>
        <w:spacing w:after="0"/>
        <w:ind w:left="0"/>
        <w:jc w:val="both"/>
      </w:pPr>
      <w:r>
        <w:rPr>
          <w:rFonts w:ascii="Times New Roman"/>
          <w:b w:val="false"/>
          <w:i w:val="false"/>
          <w:color w:val="000000"/>
          <w:sz w:val="28"/>
        </w:rPr>
        <w:t>
      73) Қазақстан Республикасының бәсекелестікті қорғау саласындағы заңнамасын бұзушылықтарды тергеп-тексерудің нәтижелері, монополияға қарсы органның шешімдері туралы ақпаратты өзінің интернет-ресурсында орналастыру;</w:t>
      </w:r>
    </w:p>
    <w:bookmarkEnd w:id="866"/>
    <w:bookmarkStart w:name="z966" w:id="867"/>
    <w:p>
      <w:pPr>
        <w:spacing w:after="0"/>
        <w:ind w:left="0"/>
        <w:jc w:val="both"/>
      </w:pPr>
      <w:r>
        <w:rPr>
          <w:rFonts w:ascii="Times New Roman"/>
          <w:b w:val="false"/>
          <w:i w:val="false"/>
          <w:color w:val="000000"/>
          <w:sz w:val="28"/>
        </w:rPr>
        <w:t>
      74) тұтынушылардың құқықтарын қорғау саласындағы мемлекеттік саясаттың негізгі бағыттары бойынша ұсыныстар әзірлеу;</w:t>
      </w:r>
    </w:p>
    <w:bookmarkEnd w:id="867"/>
    <w:bookmarkStart w:name="z967" w:id="868"/>
    <w:p>
      <w:pPr>
        <w:spacing w:after="0"/>
        <w:ind w:left="0"/>
        <w:jc w:val="both"/>
      </w:pPr>
      <w:r>
        <w:rPr>
          <w:rFonts w:ascii="Times New Roman"/>
          <w:b w:val="false"/>
          <w:i w:val="false"/>
          <w:color w:val="000000"/>
          <w:sz w:val="28"/>
        </w:rPr>
        <w:t>
      75) тұтынушылардың шағымдарына жарты жылдық, жылдық және тұтынушылардың құқықтарын қорғау мәселелері жөніндегі мемлекеттік органдардың қызметіне жыл сайын талдау жүргізу;</w:t>
      </w:r>
    </w:p>
    <w:bookmarkEnd w:id="8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 мемлекеттік органдарға "Тұтынушылардың құқықтарын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тұтынушылардың құқықтарын қорғау саласындағы өзге нормативтік құқықтық актілерді бұзумен қабылдаған шешімдердің күшін жою туралы оларға ұсыныстар (ұсынымдар) енгізу;</w:t>
      </w:r>
    </w:p>
    <w:bookmarkStart w:name="z969" w:id="869"/>
    <w:p>
      <w:pPr>
        <w:spacing w:after="0"/>
        <w:ind w:left="0"/>
        <w:jc w:val="both"/>
      </w:pPr>
      <w:r>
        <w:rPr>
          <w:rFonts w:ascii="Times New Roman"/>
          <w:b w:val="false"/>
          <w:i w:val="false"/>
          <w:color w:val="000000"/>
          <w:sz w:val="28"/>
        </w:rPr>
        <w:t>
      77) тұтынушыларға ақпарат беруді, консультация жүргізуді және сауаттандыруды жүзеге асыру;</w:t>
      </w:r>
    </w:p>
    <w:bookmarkEnd w:id="869"/>
    <w:bookmarkStart w:name="z970" w:id="870"/>
    <w:p>
      <w:pPr>
        <w:spacing w:after="0"/>
        <w:ind w:left="0"/>
        <w:jc w:val="both"/>
      </w:pPr>
      <w:r>
        <w:rPr>
          <w:rFonts w:ascii="Times New Roman"/>
          <w:b w:val="false"/>
          <w:i w:val="false"/>
          <w:color w:val="000000"/>
          <w:sz w:val="28"/>
        </w:rPr>
        <w:t>
      78) тұтынушылардың құқықтарын қорғаудың жай-күйі туралы жылдық есепті дайындау;</w:t>
      </w:r>
    </w:p>
    <w:bookmarkEnd w:id="870"/>
    <w:bookmarkStart w:name="z971" w:id="871"/>
    <w:p>
      <w:pPr>
        <w:spacing w:after="0"/>
        <w:ind w:left="0"/>
        <w:jc w:val="both"/>
      </w:pPr>
      <w:r>
        <w:rPr>
          <w:rFonts w:ascii="Times New Roman"/>
          <w:b w:val="false"/>
          <w:i w:val="false"/>
          <w:color w:val="000000"/>
          <w:sz w:val="28"/>
        </w:rPr>
        <w:t>
      79) тұтынушылардың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іске асыру;</w:t>
      </w:r>
    </w:p>
    <w:bookmarkEnd w:id="871"/>
    <w:bookmarkStart w:name="z972" w:id="872"/>
    <w:p>
      <w:pPr>
        <w:spacing w:after="0"/>
        <w:ind w:left="0"/>
        <w:jc w:val="both"/>
      </w:pPr>
      <w:r>
        <w:rPr>
          <w:rFonts w:ascii="Times New Roman"/>
          <w:b w:val="false"/>
          <w:i w:val="false"/>
          <w:color w:val="000000"/>
          <w:sz w:val="28"/>
        </w:rPr>
        <w:t>
      80) реттелетін саладағы мәселелер бойынша мемлекеттік органдармен, жеке және заңды тұлғалармен, үкіметтік емес ұйымдармен, қоғамдық тұтынушылар бірлестіктерімен өзара іс-қимыл жасау;</w:t>
      </w:r>
    </w:p>
    <w:bookmarkEnd w:id="872"/>
    <w:bookmarkStart w:name="z973" w:id="873"/>
    <w:p>
      <w:pPr>
        <w:spacing w:after="0"/>
        <w:ind w:left="0"/>
        <w:jc w:val="both"/>
      </w:pPr>
      <w:r>
        <w:rPr>
          <w:rFonts w:ascii="Times New Roman"/>
          <w:b w:val="false"/>
          <w:i w:val="false"/>
          <w:color w:val="000000"/>
          <w:sz w:val="28"/>
        </w:rPr>
        <w:t>
      81) тұтынушылардың құқықтарын қорғау саласында кадрлардың біліктілігін арттыруды және қайта даярлауды ұйымдастыру және өткізу;</w:t>
      </w:r>
    </w:p>
    <w:bookmarkEnd w:id="873"/>
    <w:bookmarkStart w:name="z974" w:id="874"/>
    <w:p>
      <w:pPr>
        <w:spacing w:after="0"/>
        <w:ind w:left="0"/>
        <w:jc w:val="both"/>
      </w:pPr>
      <w:r>
        <w:rPr>
          <w:rFonts w:ascii="Times New Roman"/>
          <w:b w:val="false"/>
          <w:i w:val="false"/>
          <w:color w:val="000000"/>
          <w:sz w:val="28"/>
        </w:rPr>
        <w:t xml:space="preserve">
      82) аумақтық бөлімшенің құзыреті шегінде реттеу, іске асыру және бақылау-қадағалау функцияларын жүзеге асыру және Комитеттің стратегиялық функцияларын орындауға қатысу; </w:t>
      </w:r>
    </w:p>
    <w:bookmarkEnd w:id="874"/>
    <w:bookmarkStart w:name="z975" w:id="875"/>
    <w:p>
      <w:pPr>
        <w:spacing w:after="0"/>
        <w:ind w:left="0"/>
        <w:jc w:val="both"/>
      </w:pPr>
      <w:r>
        <w:rPr>
          <w:rFonts w:ascii="Times New Roman"/>
          <w:b w:val="false"/>
          <w:i w:val="false"/>
          <w:color w:val="000000"/>
          <w:sz w:val="28"/>
        </w:rPr>
        <w:t>
      83) тұтынушылардың құқықтарын қорғау мәселелері бойынша жеке және заңды тұлғалардың өтініштерін қарау;</w:t>
      </w:r>
    </w:p>
    <w:bookmarkEnd w:id="875"/>
    <w:bookmarkStart w:name="z976" w:id="876"/>
    <w:p>
      <w:pPr>
        <w:spacing w:after="0"/>
        <w:ind w:left="0"/>
        <w:jc w:val="both"/>
      </w:pPr>
      <w:r>
        <w:rPr>
          <w:rFonts w:ascii="Times New Roman"/>
          <w:b w:val="false"/>
          <w:i w:val="false"/>
          <w:color w:val="000000"/>
          <w:sz w:val="28"/>
        </w:rPr>
        <w:t>
      84) тұтынушылардың құқықтарын қорғау саласындағы мемлекеттік органдардың қызметіне мониторингтеу және талдау жүргізу және Қазақстан Республикасының Үкіметіне тұтынушылардың құқықтарын қорғау мәселелері жөнінде ұсыныстар енгізу;</w:t>
      </w:r>
    </w:p>
    <w:bookmarkEnd w:id="876"/>
    <w:bookmarkStart w:name="z977" w:id="877"/>
    <w:p>
      <w:pPr>
        <w:spacing w:after="0"/>
        <w:ind w:left="0"/>
        <w:jc w:val="both"/>
      </w:pPr>
      <w:r>
        <w:rPr>
          <w:rFonts w:ascii="Times New Roman"/>
          <w:b w:val="false"/>
          <w:i w:val="false"/>
          <w:color w:val="000000"/>
          <w:sz w:val="28"/>
        </w:rPr>
        <w:t>
      85) тұтынушылардың құқықтарын қорғау мәселелері бойынша жеке және заңды тұлғалардың өтініштерін қарау;</w:t>
      </w:r>
    </w:p>
    <w:bookmarkEnd w:id="8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86)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Қазақстан Республикасының өзге заңдарында, Қазақстан Республикасы Президентінің және Қазақстан Республикасы Үкіметінің актілерінде көзделген өзге өкілеттіктерді жүзеге асыру.</w:t>
      </w:r>
    </w:p>
    <w:bookmarkStart w:name="z979" w:id="878"/>
    <w:p>
      <w:pPr>
        <w:spacing w:after="0"/>
        <w:ind w:left="0"/>
        <w:jc w:val="both"/>
      </w:pPr>
      <w:r>
        <w:rPr>
          <w:rFonts w:ascii="Times New Roman"/>
          <w:b w:val="false"/>
          <w:i w:val="false"/>
          <w:color w:val="000000"/>
          <w:sz w:val="28"/>
        </w:rPr>
        <w:t>
      15. Құқықтары мен міндеттері:</w:t>
      </w:r>
    </w:p>
    <w:bookmarkEnd w:id="878"/>
    <w:bookmarkStart w:name="z980" w:id="879"/>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қажетті ақпаратты және материалдарды сұрату және алу;</w:t>
      </w:r>
    </w:p>
    <w:bookmarkEnd w:id="879"/>
    <w:bookmarkStart w:name="z981" w:id="880"/>
    <w:p>
      <w:pPr>
        <w:spacing w:after="0"/>
        <w:ind w:left="0"/>
        <w:jc w:val="both"/>
      </w:pPr>
      <w:r>
        <w:rPr>
          <w:rFonts w:ascii="Times New Roman"/>
          <w:b w:val="false"/>
          <w:i w:val="false"/>
          <w:color w:val="000000"/>
          <w:sz w:val="28"/>
        </w:rPr>
        <w:t>
      2) өз құзыреті шегінде нормативтік құқықтық актілерді әзірлеу жөніндегі ұсыныстар енгізу;</w:t>
      </w:r>
    </w:p>
    <w:bookmarkEnd w:id="880"/>
    <w:bookmarkStart w:name="z982" w:id="881"/>
    <w:p>
      <w:pPr>
        <w:spacing w:after="0"/>
        <w:ind w:left="0"/>
        <w:jc w:val="both"/>
      </w:pPr>
      <w:r>
        <w:rPr>
          <w:rFonts w:ascii="Times New Roman"/>
          <w:b w:val="false"/>
          <w:i w:val="false"/>
          <w:color w:val="000000"/>
          <w:sz w:val="28"/>
        </w:rPr>
        <w:t>
      3)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bookmarkEnd w:id="881"/>
    <w:bookmarkStart w:name="z983" w:id="882"/>
    <w:p>
      <w:pPr>
        <w:spacing w:after="0"/>
        <w:ind w:left="0"/>
        <w:jc w:val="both"/>
      </w:pPr>
      <w:r>
        <w:rPr>
          <w:rFonts w:ascii="Times New Roman"/>
          <w:b w:val="false"/>
          <w:i w:val="false"/>
          <w:color w:val="000000"/>
          <w:sz w:val="28"/>
        </w:rPr>
        <w:t>
      4) Департаменттің жанынан сараптамалық кеңестер және өзге де консультативтік-кеңесші органдар құру;</w:t>
      </w:r>
    </w:p>
    <w:bookmarkEnd w:id="882"/>
    <w:bookmarkStart w:name="z984" w:id="883"/>
    <w:p>
      <w:pPr>
        <w:spacing w:after="0"/>
        <w:ind w:left="0"/>
        <w:jc w:val="both"/>
      </w:pPr>
      <w:r>
        <w:rPr>
          <w:rFonts w:ascii="Times New Roman"/>
          <w:b w:val="false"/>
          <w:i w:val="false"/>
          <w:color w:val="000000"/>
          <w:sz w:val="28"/>
        </w:rPr>
        <w:t>
      5) өз құзыретінің шегінде сотқа шағымдану;</w:t>
      </w:r>
    </w:p>
    <w:bookmarkEnd w:id="883"/>
    <w:bookmarkStart w:name="z985" w:id="884"/>
    <w:p>
      <w:pPr>
        <w:spacing w:after="0"/>
        <w:ind w:left="0"/>
        <w:jc w:val="both"/>
      </w:pPr>
      <w:r>
        <w:rPr>
          <w:rFonts w:ascii="Times New Roman"/>
          <w:b w:val="false"/>
          <w:i w:val="false"/>
          <w:color w:val="000000"/>
          <w:sz w:val="28"/>
        </w:rPr>
        <w:t>
      6) өз құзыреті шегінде мемлекеттік органдарға Қазақстан Республикасының заңнамасын бұзатын олардың қабылдаған актілерінің күшін жою немесе оларды өзгерту туралы ұсыныстар енгізу;</w:t>
      </w:r>
    </w:p>
    <w:bookmarkEnd w:id="884"/>
    <w:bookmarkStart w:name="z986" w:id="885"/>
    <w:p>
      <w:pPr>
        <w:spacing w:after="0"/>
        <w:ind w:left="0"/>
        <w:jc w:val="both"/>
      </w:pPr>
      <w:r>
        <w:rPr>
          <w:rFonts w:ascii="Times New Roman"/>
          <w:b w:val="false"/>
          <w:i w:val="false"/>
          <w:color w:val="000000"/>
          <w:sz w:val="28"/>
        </w:rPr>
        <w:t>
      7) Қазақстан Республикасының заңнамалық актілерінде көзделген өзге де құқықтарды жүзеге асыру.</w:t>
      </w:r>
    </w:p>
    <w:bookmarkEnd w:id="885"/>
    <w:bookmarkStart w:name="z987" w:id="886"/>
    <w:p>
      <w:pPr>
        <w:spacing w:after="0"/>
        <w:ind w:left="0"/>
        <w:jc w:val="left"/>
      </w:pPr>
      <w:r>
        <w:rPr>
          <w:rFonts w:ascii="Times New Roman"/>
          <w:b/>
          <w:i w:val="false"/>
          <w:color w:val="000000"/>
        </w:rPr>
        <w:t xml:space="preserve"> 3. Департаменттің қызметін ұйымдастыру</w:t>
      </w:r>
    </w:p>
    <w:bookmarkEnd w:id="886"/>
    <w:bookmarkStart w:name="z988" w:id="88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887"/>
    <w:bookmarkStart w:name="z989" w:id="888"/>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888"/>
    <w:bookmarkStart w:name="z990" w:id="889"/>
    <w:p>
      <w:pPr>
        <w:spacing w:after="0"/>
        <w:ind w:left="0"/>
        <w:jc w:val="both"/>
      </w:pPr>
      <w:r>
        <w:rPr>
          <w:rFonts w:ascii="Times New Roman"/>
          <w:b w:val="false"/>
          <w:i w:val="false"/>
          <w:color w:val="000000"/>
          <w:sz w:val="28"/>
        </w:rPr>
        <w:t>
      18. Департамент басшысының орынбасарлары болады, олар Қазақстан Республикасының заңнамасына сәйкес қызметке тағайындалады және қызметтен босатылады.</w:t>
      </w:r>
    </w:p>
    <w:bookmarkEnd w:id="889"/>
    <w:bookmarkStart w:name="z991" w:id="890"/>
    <w:p>
      <w:pPr>
        <w:spacing w:after="0"/>
        <w:ind w:left="0"/>
        <w:jc w:val="both"/>
      </w:pPr>
      <w:r>
        <w:rPr>
          <w:rFonts w:ascii="Times New Roman"/>
          <w:b w:val="false"/>
          <w:i w:val="false"/>
          <w:color w:val="000000"/>
          <w:sz w:val="28"/>
        </w:rPr>
        <w:t>
      19. Басшының өкілеттіктері:</w:t>
      </w:r>
    </w:p>
    <w:bookmarkEnd w:id="890"/>
    <w:bookmarkStart w:name="z992" w:id="891"/>
    <w:p>
      <w:pPr>
        <w:spacing w:after="0"/>
        <w:ind w:left="0"/>
        <w:jc w:val="both"/>
      </w:pPr>
      <w:r>
        <w:rPr>
          <w:rFonts w:ascii="Times New Roman"/>
          <w:b w:val="false"/>
          <w:i w:val="false"/>
          <w:color w:val="000000"/>
          <w:sz w:val="28"/>
        </w:rPr>
        <w:t>
      1) бұйрықтар шығарады, нұсқамалар енгізеді және қаулылар шығарады;</w:t>
      </w:r>
    </w:p>
    <w:bookmarkEnd w:id="891"/>
    <w:bookmarkStart w:name="z993" w:id="892"/>
    <w:p>
      <w:pPr>
        <w:spacing w:after="0"/>
        <w:ind w:left="0"/>
        <w:jc w:val="both"/>
      </w:pPr>
      <w:r>
        <w:rPr>
          <w:rFonts w:ascii="Times New Roman"/>
          <w:b w:val="false"/>
          <w:i w:val="false"/>
          <w:color w:val="000000"/>
          <w:sz w:val="28"/>
        </w:rPr>
        <w:t>
      2) Департаменттің құрылымдық бөлімшелері басшыларының міндеттерін айқындайды;</w:t>
      </w:r>
    </w:p>
    <w:bookmarkEnd w:id="892"/>
    <w:bookmarkStart w:name="z994" w:id="893"/>
    <w:p>
      <w:pPr>
        <w:spacing w:after="0"/>
        <w:ind w:left="0"/>
        <w:jc w:val="both"/>
      </w:pPr>
      <w:r>
        <w:rPr>
          <w:rFonts w:ascii="Times New Roman"/>
          <w:b w:val="false"/>
          <w:i w:val="false"/>
          <w:color w:val="000000"/>
          <w:sz w:val="28"/>
        </w:rPr>
        <w:t>
      3) Департамент басшысының орынбасарын (орынбасарларын) қоспағанда, Департамент қызметкерлерін лауазымға тағайындайды және лауазымнан босатады;</w:t>
      </w:r>
    </w:p>
    <w:bookmarkEnd w:id="893"/>
    <w:bookmarkStart w:name="z995" w:id="894"/>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Департаментті танытады;</w:t>
      </w:r>
    </w:p>
    <w:bookmarkEnd w:id="894"/>
    <w:bookmarkStart w:name="z996" w:id="895"/>
    <w:p>
      <w:pPr>
        <w:spacing w:after="0"/>
        <w:ind w:left="0"/>
        <w:jc w:val="both"/>
      </w:pPr>
      <w:r>
        <w:rPr>
          <w:rFonts w:ascii="Times New Roman"/>
          <w:b w:val="false"/>
          <w:i w:val="false"/>
          <w:color w:val="000000"/>
          <w:sz w:val="28"/>
        </w:rPr>
        <w:t>
      5) Департамент басшысының орынбасарын (орынбасарларын) қоспағанда, Департамент қызметкерлеріне тәртіптік жаза қолданады;</w:t>
      </w:r>
    </w:p>
    <w:bookmarkEnd w:id="895"/>
    <w:bookmarkStart w:name="z997" w:id="896"/>
    <w:p>
      <w:pPr>
        <w:spacing w:after="0"/>
        <w:ind w:left="0"/>
        <w:jc w:val="both"/>
      </w:pPr>
      <w:r>
        <w:rPr>
          <w:rFonts w:ascii="Times New Roman"/>
          <w:b w:val="false"/>
          <w:i w:val="false"/>
          <w:color w:val="000000"/>
          <w:sz w:val="28"/>
        </w:rPr>
        <w:t>
      6) Департамент комиссиясының және сараптамалық кеңестерінің дербес құрамын бекітеді;</w:t>
      </w:r>
    </w:p>
    <w:bookmarkEnd w:id="896"/>
    <w:bookmarkStart w:name="z998" w:id="897"/>
    <w:p>
      <w:pPr>
        <w:spacing w:after="0"/>
        <w:ind w:left="0"/>
        <w:jc w:val="both"/>
      </w:pPr>
      <w:r>
        <w:rPr>
          <w:rFonts w:ascii="Times New Roman"/>
          <w:b w:val="false"/>
          <w:i w:val="false"/>
          <w:color w:val="000000"/>
          <w:sz w:val="28"/>
        </w:rPr>
        <w:t>
      7) Департаментте сыбайлас жемқорлық құқық бұзушылықтарға қарсы іс қимыл жасауға бағытталған шараларды қабылдайды;</w:t>
      </w:r>
    </w:p>
    <w:bookmarkEnd w:id="897"/>
    <w:bookmarkStart w:name="z999" w:id="898"/>
    <w:p>
      <w:pPr>
        <w:spacing w:after="0"/>
        <w:ind w:left="0"/>
        <w:jc w:val="both"/>
      </w:pPr>
      <w:r>
        <w:rPr>
          <w:rFonts w:ascii="Times New Roman"/>
          <w:b w:val="false"/>
          <w:i w:val="false"/>
          <w:color w:val="000000"/>
          <w:sz w:val="28"/>
        </w:rPr>
        <w:t>
      8) басқа лауазымды адамға қол қою құқығын берместен, лицензиялауға байланысты барлық құжаттарға қол қояды. Ол болмаған жағдайда, көрсетілген құжаттарға қол қою құқығы Департамент басшысының міндетін атқарушыға жүктеледі;</w:t>
      </w:r>
    </w:p>
    <w:bookmarkEnd w:id="898"/>
    <w:bookmarkStart w:name="z1000" w:id="899"/>
    <w:p>
      <w:pPr>
        <w:spacing w:after="0"/>
        <w:ind w:left="0"/>
        <w:jc w:val="both"/>
      </w:pPr>
      <w:r>
        <w:rPr>
          <w:rFonts w:ascii="Times New Roman"/>
          <w:b w:val="false"/>
          <w:i w:val="false"/>
          <w:color w:val="000000"/>
          <w:sz w:val="28"/>
        </w:rPr>
        <w:t>
      9) Департамент қызметкерлерінің лауазымдық нұсқаулықтарын бекітеді;</w:t>
      </w:r>
    </w:p>
    <w:bookmarkEnd w:id="899"/>
    <w:bookmarkStart w:name="z1001" w:id="900"/>
    <w:p>
      <w:pPr>
        <w:spacing w:after="0"/>
        <w:ind w:left="0"/>
        <w:jc w:val="both"/>
      </w:pPr>
      <w:r>
        <w:rPr>
          <w:rFonts w:ascii="Times New Roman"/>
          <w:b w:val="false"/>
          <w:i w:val="false"/>
          <w:color w:val="000000"/>
          <w:sz w:val="28"/>
        </w:rPr>
        <w:t>
      10) Департаменттің құзыретіне кіретін басқа да мәселелер бойынша шешімдер қабылдайды.</w:t>
      </w:r>
    </w:p>
    <w:bookmarkEnd w:id="900"/>
    <w:bookmarkStart w:name="z1002" w:id="901"/>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End w:id="901"/>
    <w:bookmarkStart w:name="z1003" w:id="90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902"/>
    <w:bookmarkStart w:name="z1004" w:id="903"/>
    <w:p>
      <w:pPr>
        <w:spacing w:after="0"/>
        <w:ind w:left="0"/>
        <w:jc w:val="left"/>
      </w:pPr>
      <w:r>
        <w:rPr>
          <w:rFonts w:ascii="Times New Roman"/>
          <w:b/>
          <w:i w:val="false"/>
          <w:color w:val="000000"/>
        </w:rPr>
        <w:t xml:space="preserve"> 4. Департаменттің мүлкі</w:t>
      </w:r>
    </w:p>
    <w:bookmarkEnd w:id="903"/>
    <w:bookmarkStart w:name="z1005" w:id="90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904"/>
    <w:bookmarkStart w:name="z1006" w:id="905"/>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End w:id="905"/>
    <w:bookmarkStart w:name="z1007" w:id="906"/>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906"/>
    <w:bookmarkStart w:name="z1008" w:id="907"/>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907"/>
    <w:bookmarkStart w:name="z1009" w:id="908"/>
    <w:p>
      <w:pPr>
        <w:spacing w:after="0"/>
        <w:ind w:left="0"/>
        <w:jc w:val="left"/>
      </w:pPr>
      <w:r>
        <w:rPr>
          <w:rFonts w:ascii="Times New Roman"/>
          <w:b/>
          <w:i w:val="false"/>
          <w:color w:val="000000"/>
        </w:rPr>
        <w:t xml:space="preserve"> 5. Департаментті қайта ұйымдастыру және тарату</w:t>
      </w:r>
    </w:p>
    <w:bookmarkEnd w:id="908"/>
    <w:bookmarkStart w:name="z1010" w:id="90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90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бәсекелестікті және тұтынушылардың</w:t>
            </w:r>
            <w:r>
              <w:br/>
            </w:r>
            <w:r>
              <w:rPr>
                <w:rFonts w:ascii="Times New Roman"/>
                <w:b w:val="false"/>
                <w:i w:val="false"/>
                <w:color w:val="000000"/>
                <w:sz w:val="20"/>
              </w:rPr>
              <w:t>құқықтарын қорғау комитеті</w:t>
            </w:r>
            <w:r>
              <w:br/>
            </w:r>
            <w:r>
              <w:rPr>
                <w:rFonts w:ascii="Times New Roman"/>
                <w:b w:val="false"/>
                <w:i w:val="false"/>
                <w:color w:val="000000"/>
                <w:sz w:val="20"/>
              </w:rPr>
              <w:t>төрағасының бұйрығына</w:t>
            </w:r>
            <w:r>
              <w:br/>
            </w:r>
            <w:r>
              <w:rPr>
                <w:rFonts w:ascii="Times New Roman"/>
                <w:b w:val="false"/>
                <w:i w:val="false"/>
                <w:color w:val="000000"/>
                <w:sz w:val="20"/>
              </w:rPr>
              <w:t>8-қосымша</w:t>
            </w:r>
          </w:p>
        </w:tc>
      </w:tr>
    </w:tbl>
    <w:bookmarkStart w:name="z1012" w:id="910"/>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Қарағанды облысы бойынша департаментінің ережесі</w:t>
      </w:r>
    </w:p>
    <w:bookmarkEnd w:id="910"/>
    <w:bookmarkStart w:name="z1013" w:id="911"/>
    <w:p>
      <w:pPr>
        <w:spacing w:after="0"/>
        <w:ind w:left="0"/>
        <w:jc w:val="left"/>
      </w:pPr>
      <w:r>
        <w:rPr>
          <w:rFonts w:ascii="Times New Roman"/>
          <w:b/>
          <w:i w:val="false"/>
          <w:color w:val="000000"/>
        </w:rPr>
        <w:t xml:space="preserve"> 8. Жалпы ережелер</w:t>
      </w:r>
    </w:p>
    <w:bookmarkEnd w:id="911"/>
    <w:p>
      <w:pPr>
        <w:spacing w:after="0"/>
        <w:ind w:left="0"/>
        <w:jc w:val="left"/>
      </w:pPr>
    </w:p>
    <w:p>
      <w:pPr>
        <w:spacing w:after="0"/>
        <w:ind w:left="0"/>
        <w:jc w:val="both"/>
      </w:pPr>
      <w:r>
        <w:rPr>
          <w:rFonts w:ascii="Times New Roman"/>
          <w:b w:val="false"/>
          <w:i w:val="false"/>
          <w:color w:val="000000"/>
          <w:sz w:val="28"/>
        </w:rPr>
        <w:t xml:space="preserve">
      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Қарағанды облысы бойынша департаменті (бұдан әрі – Департамент) тиiстi тауар нарықтарында бәсекелестiктi қорғау және монополиялық қызметтi шектеу саласында, тұтынушылардың құқықтарын қорғау саласында басшылықты, мемлекеттік монополия саласына жатқызылған қызметті бақылау мен реттеуді, сондай-ақ заңнамада көзделген шекте салааралық үйлестiруді, телекоммуникация және пошта байланысы аясындағы, аэронавигация және әуежайлар аясындағы салаларды қоспағанда, табиғи монополиялар салаларында реттеу мен бақылауды,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және өзге де арнайы атқарушылық, рұқсат ету және бақылау функцияларын жүзеге асыратын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(бұдан әрі – Комитет) аумақтық бөлімшесі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1016" w:id="912"/>
    <w:p>
      <w:pPr>
        <w:spacing w:after="0"/>
        <w:ind w:left="0"/>
        <w:jc w:val="both"/>
      </w:pPr>
      <w:r>
        <w:rPr>
          <w:rFonts w:ascii="Times New Roman"/>
          <w:b w:val="false"/>
          <w:i w:val="false"/>
          <w:color w:val="000000"/>
          <w:sz w:val="28"/>
        </w:rPr>
        <w:t xml:space="preserve">
      3. Департамент мемлекеттік мекеме ұйымдық-құқықтық нысанындағы заңды тұлға болып табылады, өз атауы мемлекеттік тілде жазылған мөрі мен мөртабандары, белгіленген үлгідегі бланкілері, Қазақстан Республикасының заңнамасына сәйкес қазынашылық органдарында шоттары бар. </w:t>
      </w:r>
    </w:p>
    <w:bookmarkEnd w:id="912"/>
    <w:bookmarkStart w:name="z1017" w:id="91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13"/>
    <w:bookmarkStart w:name="z1018" w:id="914"/>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914"/>
    <w:bookmarkStart w:name="z1019" w:id="915"/>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915"/>
    <w:bookmarkStart w:name="z1020" w:id="916"/>
    <w:p>
      <w:pPr>
        <w:spacing w:after="0"/>
        <w:ind w:left="0"/>
        <w:jc w:val="both"/>
      </w:pPr>
      <w:r>
        <w:rPr>
          <w:rFonts w:ascii="Times New Roman"/>
          <w:b w:val="false"/>
          <w:i w:val="false"/>
          <w:color w:val="000000"/>
          <w:sz w:val="28"/>
        </w:rPr>
        <w:t xml:space="preserve">
      7. Департаменттің құрылымы және штат саны қолданыстағы заңнамаға сәйкес бекітіледі; </w:t>
      </w:r>
    </w:p>
    <w:bookmarkEnd w:id="916"/>
    <w:bookmarkStart w:name="z1021" w:id="917"/>
    <w:p>
      <w:pPr>
        <w:spacing w:after="0"/>
        <w:ind w:left="0"/>
        <w:jc w:val="both"/>
      </w:pPr>
      <w:r>
        <w:rPr>
          <w:rFonts w:ascii="Times New Roman"/>
          <w:b w:val="false"/>
          <w:i w:val="false"/>
          <w:color w:val="000000"/>
          <w:sz w:val="28"/>
        </w:rPr>
        <w:t xml:space="preserve">
      8. Департаменттің заңды мекенжайы: 100000 Қазақстан Республикасы, Қарағанды облысы, Қарағанды қаласы, Қазыбек би атын.ауданы, Костенко көшесі, 6 үй. </w:t>
      </w:r>
    </w:p>
    <w:bookmarkEnd w:id="917"/>
    <w:bookmarkStart w:name="z1022" w:id="918"/>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Қарағанды облысы бойынша департаменті" республикалық мемлекеттік мекемесі.</w:t>
      </w:r>
    </w:p>
    <w:bookmarkEnd w:id="918"/>
    <w:bookmarkStart w:name="z1023" w:id="91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19"/>
    <w:bookmarkStart w:name="z1024" w:id="92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20"/>
    <w:bookmarkStart w:name="z1025" w:id="921"/>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921"/>
    <w:bookmarkStart w:name="z1026" w:id="922"/>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кірістер республикалық бюджет кірісіне жіберіледі.</w:t>
      </w:r>
    </w:p>
    <w:bookmarkEnd w:id="922"/>
    <w:bookmarkStart w:name="z1027" w:id="923"/>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923"/>
    <w:bookmarkStart w:name="z1028" w:id="924"/>
    <w:p>
      <w:pPr>
        <w:spacing w:after="0"/>
        <w:ind w:left="0"/>
        <w:jc w:val="both"/>
      </w:pPr>
      <w:r>
        <w:rPr>
          <w:rFonts w:ascii="Times New Roman"/>
          <w:b w:val="false"/>
          <w:i w:val="false"/>
          <w:color w:val="000000"/>
          <w:sz w:val="28"/>
        </w:rPr>
        <w:t>
      13. Міндеттері:</w:t>
      </w:r>
    </w:p>
    <w:bookmarkEnd w:id="924"/>
    <w:bookmarkStart w:name="z1029" w:id="925"/>
    <w:p>
      <w:pPr>
        <w:spacing w:after="0"/>
        <w:ind w:left="0"/>
        <w:jc w:val="both"/>
      </w:pPr>
      <w:r>
        <w:rPr>
          <w:rFonts w:ascii="Times New Roman"/>
          <w:b w:val="false"/>
          <w:i w:val="false"/>
          <w:color w:val="000000"/>
          <w:sz w:val="28"/>
        </w:rPr>
        <w:t>
      1) телекоммуникациялар және пошта байланысы, әуежайлар және аэронавигацияның көрсетілетін қызметтерін қоспағанда, табиғи монополиялар салаларында және бәсекелестікті қорғау және монополиялық қызметті шектеу саласында мемлекеттік саясатты қалыптастыруға және іске асыруға қатысу;</w:t>
      </w:r>
    </w:p>
    <w:bookmarkEnd w:id="925"/>
    <w:bookmarkStart w:name="z1030" w:id="926"/>
    <w:p>
      <w:pPr>
        <w:spacing w:after="0"/>
        <w:ind w:left="0"/>
        <w:jc w:val="both"/>
      </w:pPr>
      <w:r>
        <w:rPr>
          <w:rFonts w:ascii="Times New Roman"/>
          <w:b w:val="false"/>
          <w:i w:val="false"/>
          <w:color w:val="000000"/>
          <w:sz w:val="28"/>
        </w:rPr>
        <w:t xml:space="preserve">
      2) тұтынушылардың құқықтарын қорғау саласында мемлекеттік саясатты іске асыруды қамтамасыз ету және мемлекеттік органдардың тұтынушылардың құқықтарын қорғау саласында мемлекеттік саясатты іске асыруды қамтамасыз ету жөніндегі қызметін салааралық үйлестіруді жүзеге асыру. </w:t>
      </w:r>
    </w:p>
    <w:bookmarkEnd w:id="926"/>
    <w:bookmarkStart w:name="z1031" w:id="927"/>
    <w:p>
      <w:pPr>
        <w:spacing w:after="0"/>
        <w:ind w:left="0"/>
        <w:jc w:val="both"/>
      </w:pPr>
      <w:r>
        <w:rPr>
          <w:rFonts w:ascii="Times New Roman"/>
          <w:b w:val="false"/>
          <w:i w:val="false"/>
          <w:color w:val="000000"/>
          <w:sz w:val="28"/>
        </w:rPr>
        <w:t>
      14. Функциялары:</w:t>
      </w:r>
    </w:p>
    <w:bookmarkEnd w:id="927"/>
    <w:bookmarkStart w:name="z1032" w:id="928"/>
    <w:p>
      <w:pPr>
        <w:spacing w:after="0"/>
        <w:ind w:left="0"/>
        <w:jc w:val="both"/>
      </w:pPr>
      <w:r>
        <w:rPr>
          <w:rFonts w:ascii="Times New Roman"/>
          <w:b w:val="false"/>
          <w:i w:val="false"/>
          <w:color w:val="000000"/>
          <w:sz w:val="28"/>
        </w:rPr>
        <w:t>
      1) телекоммуникация және пошта байланысы, әуежайлар және аэронавигациялардың көрсетілетін қызметтерін қоспағанда, табиғи монополиялар субъектілерінің қызметін бақылау мен реттеуді;</w:t>
      </w:r>
    </w:p>
    <w:bookmarkEnd w:id="928"/>
    <w:bookmarkStart w:name="z1033" w:id="929"/>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заңнамасының сақталуына мемлекеттік бақылауды;</w:t>
      </w:r>
    </w:p>
    <w:bookmarkEnd w:id="929"/>
    <w:bookmarkStart w:name="z1034" w:id="930"/>
    <w:p>
      <w:pPr>
        <w:spacing w:after="0"/>
        <w:ind w:left="0"/>
        <w:jc w:val="both"/>
      </w:pPr>
      <w:r>
        <w:rPr>
          <w:rFonts w:ascii="Times New Roman"/>
          <w:b w:val="false"/>
          <w:i w:val="false"/>
          <w:color w:val="000000"/>
          <w:sz w:val="28"/>
        </w:rPr>
        <w:t>
      2) телекоммуникациялар және пошта байланысы, әуежайлар және аэронавигацияның көрсетілетін қызметтерін қоспағанда, табиғи монополиялар саласында, тұтынушылардың құқықтарын қорғау саласында, бәсекелестікті қорғау және монополистік қызметті шектеу саласында мемлекеттік саясатты және тұтынушылар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қалыптастыру бойынша ұсыныстарды әзірлеу;</w:t>
      </w:r>
    </w:p>
    <w:bookmarkEnd w:id="930"/>
    <w:bookmarkStart w:name="z1035" w:id="931"/>
    <w:p>
      <w:pPr>
        <w:spacing w:after="0"/>
        <w:ind w:left="0"/>
        <w:jc w:val="both"/>
      </w:pPr>
      <w:r>
        <w:rPr>
          <w:rFonts w:ascii="Times New Roman"/>
          <w:b w:val="false"/>
          <w:i w:val="false"/>
          <w:color w:val="000000"/>
          <w:sz w:val="28"/>
        </w:rPr>
        <w:t xml:space="preserve">
      3) өз құзыреті шегінде нормативтік құқықтық және құқықтық актілерді әзірлеу, бекіту және келісу, сондай-ақ Комитеттің жанындағы консультативтік-кеңесші қызметті ұйымдастыруға қатысу; </w:t>
      </w:r>
    </w:p>
    <w:bookmarkEnd w:id="931"/>
    <w:bookmarkStart w:name="z1036" w:id="932"/>
    <w:p>
      <w:pPr>
        <w:spacing w:after="0"/>
        <w:ind w:left="0"/>
        <w:jc w:val="both"/>
      </w:pPr>
      <w:r>
        <w:rPr>
          <w:rFonts w:ascii="Times New Roman"/>
          <w:b w:val="false"/>
          <w:i w:val="false"/>
          <w:color w:val="000000"/>
          <w:sz w:val="28"/>
        </w:rPr>
        <w:t>
      4) өз құзыреті шегінде Қазақстан Республикасының заңнамасына сәйкес шешім қабылдау және нормативтік құқықтық актілерге ресми түсіндіру ұсыну;</w:t>
      </w:r>
    </w:p>
    <w:bookmarkEnd w:id="9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нұсқамалар енгізу;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өз құзыреті шегінде әкімшілік құқық бұзушылық туралы істерді қозғау және қарау,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жаза қолдану;</w:t>
      </w:r>
    </w:p>
    <w:bookmarkStart w:name="z1039" w:id="933"/>
    <w:p>
      <w:pPr>
        <w:spacing w:after="0"/>
        <w:ind w:left="0"/>
        <w:jc w:val="both"/>
      </w:pPr>
      <w:r>
        <w:rPr>
          <w:rFonts w:ascii="Times New Roman"/>
          <w:b w:val="false"/>
          <w:i w:val="false"/>
          <w:color w:val="000000"/>
          <w:sz w:val="28"/>
        </w:rPr>
        <w:t>
      7) өз құзыреті шегінде сотқа жүгіну және талап-арыздар беру, оның ішінде бір мәселе бойынша оннан астам тұтынушының құқықтары бұзылған жағдайларда тұтынушылардың айқындалмаған тобының құқықтарын қорғау мәселелері бойынша, сондай-ақ нарық субъектiсiн мәжбүрлеп бөлу немесе оның құрамынан құрылымдық бөлiмшелерi базасында бiр немесе бiрнеше заңды тұлғаларды бөлiп шығару туралы талап қою, сондай-ақ бәсекелестiкке қарсы келiсiмдер немесе келiсiлген iс-әрекеттер жасау салдарынан алған монополиялық кірісін алып қоюдан босату туралы өтiнiшхатпен жүгiну;</w:t>
      </w:r>
    </w:p>
    <w:bookmarkEnd w:id="933"/>
    <w:bookmarkStart w:name="z1040" w:id="934"/>
    <w:p>
      <w:pPr>
        <w:spacing w:after="0"/>
        <w:ind w:left="0"/>
        <w:jc w:val="both"/>
      </w:pPr>
      <w:r>
        <w:rPr>
          <w:rFonts w:ascii="Times New Roman"/>
          <w:b w:val="false"/>
          <w:i w:val="false"/>
          <w:color w:val="000000"/>
          <w:sz w:val="28"/>
        </w:rPr>
        <w:t>
      8) өз құзыретін жүзеге асыру үшін қажетті ақпаратты өз құзыреті шегінде сұрату және алу;</w:t>
      </w:r>
    </w:p>
    <w:bookmarkEnd w:id="934"/>
    <w:bookmarkStart w:name="z1041" w:id="935"/>
    <w:p>
      <w:pPr>
        <w:spacing w:after="0"/>
        <w:ind w:left="0"/>
        <w:jc w:val="both"/>
      </w:pPr>
      <w:r>
        <w:rPr>
          <w:rFonts w:ascii="Times New Roman"/>
          <w:b w:val="false"/>
          <w:i w:val="false"/>
          <w:color w:val="000000"/>
          <w:sz w:val="28"/>
        </w:rPr>
        <w:t>
      9) табиғи монополиялар субъектілері ұсынатын қызметтерді (тауарларды, жұмыстарды) осы салалар шеңберінде реттеліп көрсетілетіндерге жатқызу мәніне талдау жүргізу;</w:t>
      </w:r>
    </w:p>
    <w:bookmarkEnd w:id="935"/>
    <w:bookmarkStart w:name="z1042" w:id="936"/>
    <w:p>
      <w:pPr>
        <w:spacing w:after="0"/>
        <w:ind w:left="0"/>
        <w:jc w:val="both"/>
      </w:pPr>
      <w:r>
        <w:rPr>
          <w:rFonts w:ascii="Times New Roman"/>
          <w:b w:val="false"/>
          <w:i w:val="false"/>
          <w:color w:val="000000"/>
          <w:sz w:val="28"/>
        </w:rPr>
        <w:t>
      10) табиғи монополиялар субъектілері мемлекеттік тіркелімінің жергілікті бөлімін қалыптастыру және жүргізу;</w:t>
      </w:r>
    </w:p>
    <w:bookmarkEnd w:id="936"/>
    <w:bookmarkStart w:name="z1043" w:id="937"/>
    <w:p>
      <w:pPr>
        <w:spacing w:after="0"/>
        <w:ind w:left="0"/>
        <w:jc w:val="both"/>
      </w:pPr>
      <w:r>
        <w:rPr>
          <w:rFonts w:ascii="Times New Roman"/>
          <w:b w:val="false"/>
          <w:i w:val="false"/>
          <w:color w:val="000000"/>
          <w:sz w:val="28"/>
        </w:rPr>
        <w:t>
      11) инвестициялық бағдарламаларды (жобаларды) орындау туралы табиғи монополиялар субъектілерінің ақпаратына талдау жүргізу;</w:t>
      </w:r>
    </w:p>
    <w:bookmarkEnd w:id="937"/>
    <w:bookmarkStart w:name="z1044" w:id="938"/>
    <w:p>
      <w:pPr>
        <w:spacing w:after="0"/>
        <w:ind w:left="0"/>
        <w:jc w:val="both"/>
      </w:pPr>
      <w:r>
        <w:rPr>
          <w:rFonts w:ascii="Times New Roman"/>
          <w:b w:val="false"/>
          <w:i w:val="false"/>
          <w:color w:val="000000"/>
          <w:sz w:val="28"/>
        </w:rPr>
        <w:t>
      12) мемлекеттік-жекешелік әріптестік жобаларының тұжырымдаларын, концессиялық ұсыныстарды, мемлекеттік-жекешелік әріптестік жобаларының, оның ішінде концессиялық жобалардың техникалық-экономикалық негіздемелерін, мемлекеттік-жекешелік әріптестік жобасының, оның ішінде концессиялық жобалардың конкурстық құжаттамасын, мемлекеттік-жекешелік әріптестік шарттарының, оның ішінде концессия шарттарының жобаларын, оның ішінде табиғи монополиялар саласына жатқызылатын тауарлардың, жұмыстардың, көрсетілетін қызметтердің тарифтерін (бағаларын, алымдар мөлшерлемелерін) қалыптастыру және бекіту тәртібі бөлігінде оларға өзгерістер және (немесе) толықтырулар енгізу кезінде келісу;</w:t>
      </w:r>
    </w:p>
    <w:bookmarkEnd w:id="9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рұқсаттарды беру; </w:t>
      </w:r>
    </w:p>
    <w:bookmarkStart w:name="z1046" w:id="939"/>
    <w:p>
      <w:pPr>
        <w:spacing w:after="0"/>
        <w:ind w:left="0"/>
        <w:jc w:val="both"/>
      </w:pPr>
      <w:r>
        <w:rPr>
          <w:rFonts w:ascii="Times New Roman"/>
          <w:b w:val="false"/>
          <w:i w:val="false"/>
          <w:color w:val="000000"/>
          <w:sz w:val="28"/>
        </w:rPr>
        <w:t xml:space="preserve">
      14) табиғи монополиялар субъектілерінің реттеліп көрсетілетін қызметтерінің (тауарларының, жұмыстарының) тізбесін әзірлеу жөнінде ұсыныстар дайындау; </w:t>
      </w:r>
    </w:p>
    <w:bookmarkEnd w:id="939"/>
    <w:bookmarkStart w:name="z1047" w:id="940"/>
    <w:p>
      <w:pPr>
        <w:spacing w:after="0"/>
        <w:ind w:left="0"/>
        <w:jc w:val="both"/>
      </w:pPr>
      <w:r>
        <w:rPr>
          <w:rFonts w:ascii="Times New Roman"/>
          <w:b w:val="false"/>
          <w:i w:val="false"/>
          <w:color w:val="000000"/>
          <w:sz w:val="28"/>
        </w:rPr>
        <w:t>
      15) табиғи монополия субъектісінің реттеліп көрсетілетін қызметтеріне (тауарларына, жұмыстарына) тарифтерді (бағаларды, мөлшерлемелерді, алымдарды) немесе олардың шекті деңгейлерін бекіту кезінде қолданылатын шығындарды қалыптастырудың ерекше тәртібін қолдану;</w:t>
      </w:r>
    </w:p>
    <w:bookmarkEnd w:id="940"/>
    <w:bookmarkStart w:name="z1048" w:id="941"/>
    <w:p>
      <w:pPr>
        <w:spacing w:after="0"/>
        <w:ind w:left="0"/>
        <w:jc w:val="both"/>
      </w:pPr>
      <w:r>
        <w:rPr>
          <w:rFonts w:ascii="Times New Roman"/>
          <w:b w:val="false"/>
          <w:i w:val="false"/>
          <w:color w:val="000000"/>
          <w:sz w:val="28"/>
        </w:rPr>
        <w:t>
      16) тарифтерді (бағаларды, алымдар мөлшерлемелерін) және тарифтік сметаларды оңайлатылған тәртіппен бекіту тәртібін қолдану;</w:t>
      </w:r>
    </w:p>
    <w:bookmarkEnd w:id="941"/>
    <w:bookmarkStart w:name="z1049" w:id="942"/>
    <w:p>
      <w:pPr>
        <w:spacing w:after="0"/>
        <w:ind w:left="0"/>
        <w:jc w:val="both"/>
      </w:pPr>
      <w:r>
        <w:rPr>
          <w:rFonts w:ascii="Times New Roman"/>
          <w:b w:val="false"/>
          <w:i w:val="false"/>
          <w:color w:val="000000"/>
          <w:sz w:val="28"/>
        </w:rPr>
        <w:t>
      17) табиғи монополиялар субъектілерінің инвестициялық бағдарламаларын және инвестициялық жобаларын іске асыру тиімділігін мониторингілеу;</w:t>
      </w:r>
    </w:p>
    <w:bookmarkEnd w:id="942"/>
    <w:bookmarkStart w:name="z1050" w:id="943"/>
    <w:p>
      <w:pPr>
        <w:spacing w:after="0"/>
        <w:ind w:left="0"/>
        <w:jc w:val="both"/>
      </w:pPr>
      <w:r>
        <w:rPr>
          <w:rFonts w:ascii="Times New Roman"/>
          <w:b w:val="false"/>
          <w:i w:val="false"/>
          <w:color w:val="000000"/>
          <w:sz w:val="28"/>
        </w:rPr>
        <w:t>
      18) табиғи монополиялар субъектілерінің тарифтерді (бағаларды, алымдар мөлшерлемелерін) немесе олардың шекті деңгейлерін бекітуге арналған өтінімдерін қарау кезінде жария тыңдаулар өткізу;</w:t>
      </w:r>
    </w:p>
    <w:bookmarkEnd w:id="943"/>
    <w:bookmarkStart w:name="z1051" w:id="944"/>
    <w:p>
      <w:pPr>
        <w:spacing w:after="0"/>
        <w:ind w:left="0"/>
        <w:jc w:val="both"/>
      </w:pPr>
      <w:r>
        <w:rPr>
          <w:rFonts w:ascii="Times New Roman"/>
          <w:b w:val="false"/>
          <w:i w:val="false"/>
          <w:color w:val="000000"/>
          <w:sz w:val="28"/>
        </w:rPr>
        <w:t>
      19) табиғи монополиялар субъектiлерi үшін тарифтердің (бағалардың, алым мөлшерлемелерінің) құрамына кіретін қолданысқа енгізілген активтердiң реттелетiн базасына арналған пайда (таза кіріс) мөлшерлемесін есептеу;</w:t>
      </w:r>
    </w:p>
    <w:bookmarkEnd w:id="944"/>
    <w:bookmarkStart w:name="z1052" w:id="945"/>
    <w:p>
      <w:pPr>
        <w:spacing w:after="0"/>
        <w:ind w:left="0"/>
        <w:jc w:val="both"/>
      </w:pPr>
      <w:r>
        <w:rPr>
          <w:rFonts w:ascii="Times New Roman"/>
          <w:b w:val="false"/>
          <w:i w:val="false"/>
          <w:color w:val="000000"/>
          <w:sz w:val="28"/>
        </w:rPr>
        <w:t>
      20) тағайындалатын оңалдыратын басқарушының кандидатурасын және табиғи монополия субъектісінің оңалдыру жоспарын келісу;</w:t>
      </w:r>
    </w:p>
    <w:bookmarkEnd w:id="945"/>
    <w:bookmarkStart w:name="z1053" w:id="946"/>
    <w:p>
      <w:pPr>
        <w:spacing w:after="0"/>
        <w:ind w:left="0"/>
        <w:jc w:val="both"/>
      </w:pPr>
      <w:r>
        <w:rPr>
          <w:rFonts w:ascii="Times New Roman"/>
          <w:b w:val="false"/>
          <w:i w:val="false"/>
          <w:color w:val="000000"/>
          <w:sz w:val="28"/>
        </w:rPr>
        <w:t>
      21) Қазақстан Республикасының Үкіметі белгілеген номенклатура бойынша өнімге, тауарларға, көрсетілетін қызметтерге бағаларды реттеу;</w:t>
      </w:r>
    </w:p>
    <w:bookmarkEnd w:id="946"/>
    <w:bookmarkStart w:name="z1054" w:id="947"/>
    <w:p>
      <w:pPr>
        <w:spacing w:after="0"/>
        <w:ind w:left="0"/>
        <w:jc w:val="both"/>
      </w:pPr>
      <w:r>
        <w:rPr>
          <w:rFonts w:ascii="Times New Roman"/>
          <w:b w:val="false"/>
          <w:i w:val="false"/>
          <w:color w:val="000000"/>
          <w:sz w:val="28"/>
        </w:rPr>
        <w:t>
      22) табиғи монополиялар субъектілерінің реттеліп көрсетілетін қызметтеріне (тауарларына, жұмыстарына) тарифтік сметаларды бекіту;</w:t>
      </w:r>
    </w:p>
    <w:bookmarkEnd w:id="947"/>
    <w:bookmarkStart w:name="z1055" w:id="948"/>
    <w:p>
      <w:pPr>
        <w:spacing w:after="0"/>
        <w:ind w:left="0"/>
        <w:jc w:val="both"/>
      </w:pPr>
      <w:r>
        <w:rPr>
          <w:rFonts w:ascii="Times New Roman"/>
          <w:b w:val="false"/>
          <w:i w:val="false"/>
          <w:color w:val="000000"/>
          <w:sz w:val="28"/>
        </w:rPr>
        <w:t>
      23) электр энергетикасы саласындағы уәкілетті орган белгілеген тәртіпте энергия өндіруші ұйымдар үшін жеке тариф бекіту;</w:t>
      </w:r>
    </w:p>
    <w:bookmarkEnd w:id="948"/>
    <w:bookmarkStart w:name="z1056" w:id="949"/>
    <w:p>
      <w:pPr>
        <w:spacing w:after="0"/>
        <w:ind w:left="0"/>
        <w:jc w:val="both"/>
      </w:pPr>
      <w:r>
        <w:rPr>
          <w:rFonts w:ascii="Times New Roman"/>
          <w:b w:val="false"/>
          <w:i w:val="false"/>
          <w:color w:val="000000"/>
          <w:sz w:val="28"/>
        </w:rPr>
        <w:t>
      24) энергия өндіруші ұйымдармен инвестициялық шарт жасасу;</w:t>
      </w:r>
    </w:p>
    <w:bookmarkEnd w:id="949"/>
    <w:bookmarkStart w:name="z1057" w:id="950"/>
    <w:p>
      <w:pPr>
        <w:spacing w:after="0"/>
        <w:ind w:left="0"/>
        <w:jc w:val="both"/>
      </w:pPr>
      <w:r>
        <w:rPr>
          <w:rFonts w:ascii="Times New Roman"/>
          <w:b w:val="false"/>
          <w:i w:val="false"/>
          <w:color w:val="000000"/>
          <w:sz w:val="28"/>
        </w:rPr>
        <w:t>
      25) лицензияны және (немесе) лицензияға қосымшаны беру кезінде өтініш берушінің біліктілік талаптарына сәйкес келуін анықтау;</w:t>
      </w:r>
    </w:p>
    <w:bookmarkEnd w:id="950"/>
    <w:bookmarkStart w:name="z1058" w:id="951"/>
    <w:p>
      <w:pPr>
        <w:spacing w:after="0"/>
        <w:ind w:left="0"/>
        <w:jc w:val="both"/>
      </w:pPr>
      <w:r>
        <w:rPr>
          <w:rFonts w:ascii="Times New Roman"/>
          <w:b w:val="false"/>
          <w:i w:val="false"/>
          <w:color w:val="000000"/>
          <w:sz w:val="28"/>
        </w:rPr>
        <w:t>
      26) өз құзыреті шегінде Қазақстан Республикасы заңдарының және өзге де нормативтік құқықтық актілерінің сақталуын қамтамсыз ету;</w:t>
      </w:r>
    </w:p>
    <w:bookmarkEnd w:id="951"/>
    <w:bookmarkStart w:name="z1059" w:id="952"/>
    <w:p>
      <w:pPr>
        <w:spacing w:after="0"/>
        <w:ind w:left="0"/>
        <w:jc w:val="both"/>
      </w:pPr>
      <w:r>
        <w:rPr>
          <w:rFonts w:ascii="Times New Roman"/>
          <w:b w:val="false"/>
          <w:i w:val="false"/>
          <w:color w:val="000000"/>
          <w:sz w:val="28"/>
        </w:rPr>
        <w:t>
      27) қосалқы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bookmarkEnd w:id="952"/>
    <w:bookmarkStart w:name="z1060" w:id="953"/>
    <w:p>
      <w:pPr>
        <w:spacing w:after="0"/>
        <w:ind w:left="0"/>
        <w:jc w:val="both"/>
      </w:pPr>
      <w:r>
        <w:rPr>
          <w:rFonts w:ascii="Times New Roman"/>
          <w:b w:val="false"/>
          <w:i w:val="false"/>
          <w:color w:val="000000"/>
          <w:sz w:val="28"/>
        </w:rPr>
        <w:t>
      28) табиғи монополиялар туралы заңнаманы бұзушылық және кінәлі адамдарды жауапкершілікке тарту жағдайлары туралы бұқаралық ақпарат құралдары арқылы хабардар ету;</w:t>
      </w:r>
    </w:p>
    <w:bookmarkEnd w:id="953"/>
    <w:bookmarkStart w:name="z1061" w:id="954"/>
    <w:p>
      <w:pPr>
        <w:spacing w:after="0"/>
        <w:ind w:left="0"/>
        <w:jc w:val="both"/>
      </w:pPr>
      <w:r>
        <w:rPr>
          <w:rFonts w:ascii="Times New Roman"/>
          <w:b w:val="false"/>
          <w:i w:val="false"/>
          <w:color w:val="000000"/>
          <w:sz w:val="28"/>
        </w:rPr>
        <w:t>
      29)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субьектісінің реттеліп көрсетілетін қызметтеріне (тауарларына, жұмыстарына) тарифтердің (бағалардың, алымдар мөлшерлемелерінің) немесе олардың шекті деңгейлерінің өсуіне, тұтынушылармен жасасқан шарттардың бұзылуына, үздіксіз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жасасуға келісу;</w:t>
      </w:r>
    </w:p>
    <w:bookmarkEnd w:id="954"/>
    <w:bookmarkStart w:name="z1062" w:id="955"/>
    <w:p>
      <w:pPr>
        <w:spacing w:after="0"/>
        <w:ind w:left="0"/>
        <w:jc w:val="both"/>
      </w:pPr>
      <w:r>
        <w:rPr>
          <w:rFonts w:ascii="Times New Roman"/>
          <w:b w:val="false"/>
          <w:i w:val="false"/>
          <w:color w:val="000000"/>
          <w:sz w:val="28"/>
        </w:rPr>
        <w:t>
      30)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тасымалдайтын немесе өзіне берілетін, өзінің тұтынуына арналмаған тауарларды (жұмыстарды, көрсетілетін қызметтерді) сатып алуын келісу;</w:t>
      </w:r>
    </w:p>
    <w:bookmarkEnd w:id="955"/>
    <w:bookmarkStart w:name="z1063" w:id="956"/>
    <w:p>
      <w:pPr>
        <w:spacing w:after="0"/>
        <w:ind w:left="0"/>
        <w:jc w:val="both"/>
      </w:pPr>
      <w:r>
        <w:rPr>
          <w:rFonts w:ascii="Times New Roman"/>
          <w:b w:val="false"/>
          <w:i w:val="false"/>
          <w:color w:val="000000"/>
          <w:sz w:val="28"/>
        </w:rPr>
        <w:t>
      31) осы іс-қимылды өткізгені туралы хабарлама беретін, қуаттылығы аз табиғи монополиялар субъектілерін қоспағанда, табиғи монополия субъектісінің, мүлікті жалға алу шартын жасасу реттеліп көрсетілетін қызметтерге (тауарларға, жұмыстарға) арналғал тарифтердің (бағалардың, алымдар мөлшерлемелерінің) немесе олардың шекті деңгейлерінің артуына, тұтынушылармен жасалған шарттардың бұзылуына, үздіксіз байланыстағы технологиялық жүйенің бұзылуына, ұсынылатын реттеліп көрсетілетін қызметтердің (тауарлардың, жұмыстардың) тоқтап қалуына не көлемінің елеулі кемуіне әкеп соқпаған жағдайда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алуына келісу;</w:t>
      </w:r>
    </w:p>
    <w:bookmarkEnd w:id="9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мемлекеттік монополия субъектілерінің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шектеулерді сақтауын бақылау;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w:t>
      </w:r>
    </w:p>
    <w:bookmarkStart w:name="z1066" w:id="957"/>
    <w:p>
      <w:pPr>
        <w:spacing w:after="0"/>
        <w:ind w:left="0"/>
        <w:jc w:val="both"/>
      </w:pPr>
      <w:r>
        <w:rPr>
          <w:rFonts w:ascii="Times New Roman"/>
          <w:b w:val="false"/>
          <w:i w:val="false"/>
          <w:color w:val="000000"/>
          <w:sz w:val="28"/>
        </w:rPr>
        <w:t>
      34)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bookmarkEnd w:id="957"/>
    <w:bookmarkStart w:name="z1067" w:id="958"/>
    <w:p>
      <w:pPr>
        <w:spacing w:after="0"/>
        <w:ind w:left="0"/>
        <w:jc w:val="both"/>
      </w:pPr>
      <w:r>
        <w:rPr>
          <w:rFonts w:ascii="Times New Roman"/>
          <w:b w:val="false"/>
          <w:i w:val="false"/>
          <w:color w:val="000000"/>
          <w:sz w:val="28"/>
        </w:rPr>
        <w:t>
      35) жеке немесе заңды тұлғалардың (немесе адамдар тобының) табиғи монополия субъектісінің жарғылық капиталындағы дауыс беретін акцияларының (қатысу үлестерінің) оннан астам пайызын сатып алуы бойынша хабарламаны қарау;</w:t>
      </w:r>
    </w:p>
    <w:bookmarkEnd w:id="958"/>
    <w:bookmarkStart w:name="z1068" w:id="959"/>
    <w:p>
      <w:pPr>
        <w:spacing w:after="0"/>
        <w:ind w:left="0"/>
        <w:jc w:val="both"/>
      </w:pPr>
      <w:r>
        <w:rPr>
          <w:rFonts w:ascii="Times New Roman"/>
          <w:b w:val="false"/>
          <w:i w:val="false"/>
          <w:color w:val="000000"/>
          <w:sz w:val="28"/>
        </w:rPr>
        <w:t>
      36) магистральдық темір жол желілерінің операторы магистральдық және станциялық жолдармен кірме жолдарды жалғастырудан бас тартқан жағдайда шағымдарды қарау;</w:t>
      </w:r>
    </w:p>
    <w:bookmarkEnd w:id="9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өз құзыреті шегінде энергия өндіруші және энергиямен жабдықтаушы ұйымдардың "Электр энергетикасы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сақтауын бақылау;</w:t>
      </w:r>
    </w:p>
    <w:bookmarkStart w:name="z1070" w:id="960"/>
    <w:p>
      <w:pPr>
        <w:spacing w:after="0"/>
        <w:ind w:left="0"/>
        <w:jc w:val="both"/>
      </w:pPr>
      <w:r>
        <w:rPr>
          <w:rFonts w:ascii="Times New Roman"/>
          <w:b w:val="false"/>
          <w:i w:val="false"/>
          <w:color w:val="000000"/>
          <w:sz w:val="28"/>
        </w:rPr>
        <w:t>
      38) реттеушi органдармен бiрлесiп, нарық субъектiлерiнiң Қазақстан Республикасының табиғи монополиялар туралы заңнамасын бұзуының жолын кесу бойынша бiрлескен iс-шаралар жүргiзуге қатысу;</w:t>
      </w:r>
    </w:p>
    <w:bookmarkEnd w:id="960"/>
    <w:bookmarkStart w:name="z1071" w:id="961"/>
    <w:p>
      <w:pPr>
        <w:spacing w:after="0"/>
        <w:ind w:left="0"/>
        <w:jc w:val="both"/>
      </w:pPr>
      <w:r>
        <w:rPr>
          <w:rFonts w:ascii="Times New Roman"/>
          <w:b w:val="false"/>
          <w:i w:val="false"/>
          <w:color w:val="000000"/>
          <w:sz w:val="28"/>
        </w:rPr>
        <w:t>
      39) реттеушi органдарға табиғи монополиялар субъектiлерiнiң анықталған Қазақстан Республикасының табиғи монополиялар туралы заңнамасын бұзу белгiлерi туралы хабарлау және ақпарат немесе материалдар беру;</w:t>
      </w:r>
    </w:p>
    <w:bookmarkEnd w:id="961"/>
    <w:bookmarkStart w:name="z1072" w:id="962"/>
    <w:p>
      <w:pPr>
        <w:spacing w:after="0"/>
        <w:ind w:left="0"/>
        <w:jc w:val="both"/>
      </w:pPr>
      <w:r>
        <w:rPr>
          <w:rFonts w:ascii="Times New Roman"/>
          <w:b w:val="false"/>
          <w:i w:val="false"/>
          <w:color w:val="000000"/>
          <w:sz w:val="28"/>
        </w:rPr>
        <w:t>
      40) жылу және электр желілік, газ таратушы жүйелерді дамыту, сондай-ақ қалалар, аудандар және облыстардың сумен жабдықтау және кәріз желілерінің жоспарларын келісу;</w:t>
      </w:r>
    </w:p>
    <w:bookmarkEnd w:id="962"/>
    <w:bookmarkStart w:name="z1073" w:id="963"/>
    <w:p>
      <w:pPr>
        <w:spacing w:after="0"/>
        <w:ind w:left="0"/>
        <w:jc w:val="both"/>
      </w:pPr>
      <w:r>
        <w:rPr>
          <w:rFonts w:ascii="Times New Roman"/>
          <w:b w:val="false"/>
          <w:i w:val="false"/>
          <w:color w:val="000000"/>
          <w:sz w:val="28"/>
        </w:rPr>
        <w:t>
      41) Қазақстан Республикасының заңнамасында көзделген жағдайларда тауар нарықтарында мемлекет реттейтін бағалар қолданылатын өнімдердің, тауарлар мен көрсетілетін қызметтердің номенклатурасы бойынша ұсыныстар әзірлеу;</w:t>
      </w:r>
    </w:p>
    <w:bookmarkEnd w:id="963"/>
    <w:bookmarkStart w:name="z1074" w:id="964"/>
    <w:p>
      <w:pPr>
        <w:spacing w:after="0"/>
        <w:ind w:left="0"/>
        <w:jc w:val="both"/>
      </w:pPr>
      <w:r>
        <w:rPr>
          <w:rFonts w:ascii="Times New Roman"/>
          <w:b w:val="false"/>
          <w:i w:val="false"/>
          <w:color w:val="000000"/>
          <w:sz w:val="28"/>
        </w:rPr>
        <w:t>
      42)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және табиғи монополиялар субъектілерінің тарифтік сметаларын оларға белгіленген тәртіппен өзгертуге бастамашылық ету;</w:t>
      </w:r>
    </w:p>
    <w:bookmarkEnd w:id="964"/>
    <w:bookmarkStart w:name="z1075" w:id="965"/>
    <w:p>
      <w:pPr>
        <w:spacing w:after="0"/>
        <w:ind w:left="0"/>
        <w:jc w:val="both"/>
      </w:pPr>
      <w:r>
        <w:rPr>
          <w:rFonts w:ascii="Times New Roman"/>
          <w:b w:val="false"/>
          <w:i w:val="false"/>
          <w:color w:val="000000"/>
          <w:sz w:val="28"/>
        </w:rPr>
        <w:t>
      43) табиғи монополия субъектісінің реттеліп көрсетілетін қызметтеріне (тауарларына, жұмыстарына) тарифтерді (бағаларды, алым мөлшерлемелерін) немесе олардың шекті деңгейлерін олардың құзыреті шеңберінде мемлекеттік органдар белгілеген сапаға қойылатын талаптарды ескере отырып бекіту;</w:t>
      </w:r>
    </w:p>
    <w:bookmarkEnd w:id="965"/>
    <w:bookmarkStart w:name="z1076" w:id="966"/>
    <w:p>
      <w:pPr>
        <w:spacing w:after="0"/>
        <w:ind w:left="0"/>
        <w:jc w:val="both"/>
      </w:pPr>
      <w:r>
        <w:rPr>
          <w:rFonts w:ascii="Times New Roman"/>
          <w:b w:val="false"/>
          <w:i w:val="false"/>
          <w:color w:val="000000"/>
          <w:sz w:val="28"/>
        </w:rPr>
        <w:t>
      44) реттеліп көрсетілетін коммуналдық қызметтерді (тауарларды, жұмыстарды) есепке алу аспаптарын сатып алуға және орнатуға төлемақы алу мөлшері мен тетігін белгіленген тәртіппен келісу;</w:t>
      </w:r>
    </w:p>
    <w:bookmarkEnd w:id="966"/>
    <w:bookmarkStart w:name="z1077" w:id="967"/>
    <w:p>
      <w:pPr>
        <w:spacing w:after="0"/>
        <w:ind w:left="0"/>
        <w:jc w:val="both"/>
      </w:pPr>
      <w:r>
        <w:rPr>
          <w:rFonts w:ascii="Times New Roman"/>
          <w:b w:val="false"/>
          <w:i w:val="false"/>
          <w:color w:val="000000"/>
          <w:sz w:val="28"/>
        </w:rPr>
        <w:t>
      45) реттеліп көрсетілетін коммуналдық қызметтерді есепке алу аспаптары жоқ тұтынушылар үшін реттеліп көрсетілетін коммуналдық қызметтерге төлем мөлшерін бекіту;</w:t>
      </w:r>
    </w:p>
    <w:bookmarkEnd w:id="967"/>
    <w:bookmarkStart w:name="z1078" w:id="968"/>
    <w:p>
      <w:pPr>
        <w:spacing w:after="0"/>
        <w:ind w:left="0"/>
        <w:jc w:val="both"/>
      </w:pPr>
      <w:r>
        <w:rPr>
          <w:rFonts w:ascii="Times New Roman"/>
          <w:b w:val="false"/>
          <w:i w:val="false"/>
          <w:color w:val="000000"/>
          <w:sz w:val="28"/>
        </w:rPr>
        <w:t>
      46) тиісті мемлекеттік органмен бірлесіп, тарифтерді (бағаларды, алымдар мөлшерлемелерін) немесе олардың шекті деңгейлерін бекіту кезінде ескерілетін табиғи монополиялар субъектілерінің инвестициялық бағдарламаларын (жобаларын) бекіту;</w:t>
      </w:r>
    </w:p>
    <w:bookmarkEnd w:id="968"/>
    <w:bookmarkStart w:name="z1079" w:id="969"/>
    <w:p>
      <w:pPr>
        <w:spacing w:after="0"/>
        <w:ind w:left="0"/>
        <w:jc w:val="both"/>
      </w:pPr>
      <w:r>
        <w:rPr>
          <w:rFonts w:ascii="Times New Roman"/>
          <w:b w:val="false"/>
          <w:i w:val="false"/>
          <w:color w:val="000000"/>
          <w:sz w:val="28"/>
        </w:rPr>
        <w:t>
      47)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есептеудің кемсітпеу әдістемелерін және мемлекеттік органдардың және табиғи монополия субъектілерінің орындауы үшін міндетті нормативтік құқықтық актілерді әзірлеу және қолдану;</w:t>
      </w:r>
    </w:p>
    <w:bookmarkEnd w:id="969"/>
    <w:bookmarkStart w:name="z1080" w:id="970"/>
    <w:p>
      <w:pPr>
        <w:spacing w:after="0"/>
        <w:ind w:left="0"/>
        <w:jc w:val="both"/>
      </w:pPr>
      <w:r>
        <w:rPr>
          <w:rFonts w:ascii="Times New Roman"/>
          <w:b w:val="false"/>
          <w:i w:val="false"/>
          <w:color w:val="000000"/>
          <w:sz w:val="28"/>
        </w:rPr>
        <w:t xml:space="preserve">
      48) табиғи монополиялар субъектілерінің реттеліп көрсетілетін қызметтерінің тарифтеріне (бағаларына, алымдар мөлшерлемелеріне) уақытша төмендету коэффиценттерін бекіту; </w:t>
      </w:r>
    </w:p>
    <w:bookmarkEnd w:id="970"/>
    <w:bookmarkStart w:name="z1081" w:id="971"/>
    <w:p>
      <w:pPr>
        <w:spacing w:after="0"/>
        <w:ind w:left="0"/>
        <w:jc w:val="both"/>
      </w:pPr>
      <w:r>
        <w:rPr>
          <w:rFonts w:ascii="Times New Roman"/>
          <w:b w:val="false"/>
          <w:i w:val="false"/>
          <w:color w:val="000000"/>
          <w:sz w:val="28"/>
        </w:rPr>
        <w:t>
      49) табиғи монополиялар субъектілерінің реттеліп көрсетілетін қызметтеріне уақытша өтемдік тариф бекіту;</w:t>
      </w:r>
    </w:p>
    <w:bookmarkEnd w:id="971"/>
    <w:bookmarkStart w:name="z1082" w:id="972"/>
    <w:p>
      <w:pPr>
        <w:spacing w:after="0"/>
        <w:ind w:left="0"/>
        <w:jc w:val="both"/>
      </w:pPr>
      <w:r>
        <w:rPr>
          <w:rFonts w:ascii="Times New Roman"/>
          <w:b w:val="false"/>
          <w:i w:val="false"/>
          <w:color w:val="000000"/>
          <w:sz w:val="28"/>
        </w:rPr>
        <w:t>
      50) магистральдық темiр жол желiсiнiң жұмыс iстеуi үшiн технологиялық тұрғыдан қажеттi станция жолдарының, электрмен жабдықтау, дабыл, байланыс объектiлерiнiң, құрылғылардың, жабдықтардың, ғимараттардың, үйлердiң, құрылыстардың және өзге де объектiлердiң тiзбесiн келiсу;</w:t>
      </w:r>
    </w:p>
    <w:bookmarkEnd w:id="972"/>
    <w:bookmarkStart w:name="z1083" w:id="973"/>
    <w:p>
      <w:pPr>
        <w:spacing w:after="0"/>
        <w:ind w:left="0"/>
        <w:jc w:val="both"/>
      </w:pPr>
      <w:r>
        <w:rPr>
          <w:rFonts w:ascii="Times New Roman"/>
          <w:b w:val="false"/>
          <w:i w:val="false"/>
          <w:color w:val="000000"/>
          <w:sz w:val="28"/>
        </w:rPr>
        <w:t>
      51) мемлекеттік органдардың, жергілікті атқарушы органдардың бәсекелестікті шектеуге және (немесе) жоюға бағытталған актілерінің, әрекеттерінің (әрекетсіздігінің) жолын кесу;</w:t>
      </w:r>
    </w:p>
    <w:bookmarkEnd w:id="973"/>
    <w:bookmarkStart w:name="z1084" w:id="974"/>
    <w:p>
      <w:pPr>
        <w:spacing w:after="0"/>
        <w:ind w:left="0"/>
        <w:jc w:val="both"/>
      </w:pPr>
      <w:r>
        <w:rPr>
          <w:rFonts w:ascii="Times New Roman"/>
          <w:b w:val="false"/>
          <w:i w:val="false"/>
          <w:color w:val="000000"/>
          <w:sz w:val="28"/>
        </w:rPr>
        <w:t>
      52) Қазақстан Республикасының табиғи монополиялар туралы заңнамасында көзделген бұзушылықтарды қоспағанда, тиiстi тауар нарығында үстем немесе монополиялық жағдайын асыра пайдаланудың алдын алу және жою;</w:t>
      </w:r>
    </w:p>
    <w:bookmarkEnd w:id="974"/>
    <w:bookmarkStart w:name="z1085" w:id="975"/>
    <w:p>
      <w:pPr>
        <w:spacing w:after="0"/>
        <w:ind w:left="0"/>
        <w:jc w:val="both"/>
      </w:pPr>
      <w:r>
        <w:rPr>
          <w:rFonts w:ascii="Times New Roman"/>
          <w:b w:val="false"/>
          <w:i w:val="false"/>
          <w:color w:val="000000"/>
          <w:sz w:val="28"/>
        </w:rPr>
        <w:t>
      53) нарық субъектiлерiнiң бәсекелестiкке қарсы келiсiмдерi мен келiсiлген iс-әрекеттерiн, жосықсыз бәсекелестікті болдырмау және жолын кесу;</w:t>
      </w:r>
    </w:p>
    <w:bookmarkEnd w:id="975"/>
    <w:bookmarkStart w:name="z1086" w:id="976"/>
    <w:p>
      <w:pPr>
        <w:spacing w:after="0"/>
        <w:ind w:left="0"/>
        <w:jc w:val="both"/>
      </w:pPr>
      <w:r>
        <w:rPr>
          <w:rFonts w:ascii="Times New Roman"/>
          <w:b w:val="false"/>
          <w:i w:val="false"/>
          <w:color w:val="000000"/>
          <w:sz w:val="28"/>
        </w:rPr>
        <w:t xml:space="preserve">
      54)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насихаттауды жүзеге асыру; </w:t>
      </w:r>
    </w:p>
    <w:bookmarkEnd w:id="976"/>
    <w:bookmarkStart w:name="z1087" w:id="977"/>
    <w:p>
      <w:pPr>
        <w:spacing w:after="0"/>
        <w:ind w:left="0"/>
        <w:jc w:val="both"/>
      </w:pPr>
      <w:r>
        <w:rPr>
          <w:rFonts w:ascii="Times New Roman"/>
          <w:b w:val="false"/>
          <w:i w:val="false"/>
          <w:color w:val="000000"/>
          <w:sz w:val="28"/>
        </w:rPr>
        <w:t>
      55) тауар нарықтарындағы бәсекелестіктің жай-күйiн талдауды жүзеге асыру;</w:t>
      </w:r>
    </w:p>
    <w:bookmarkEnd w:id="977"/>
    <w:bookmarkStart w:name="z1088" w:id="978"/>
    <w:p>
      <w:pPr>
        <w:spacing w:after="0"/>
        <w:ind w:left="0"/>
        <w:jc w:val="both"/>
      </w:pPr>
      <w:r>
        <w:rPr>
          <w:rFonts w:ascii="Times New Roman"/>
          <w:b w:val="false"/>
          <w:i w:val="false"/>
          <w:color w:val="000000"/>
          <w:sz w:val="28"/>
        </w:rPr>
        <w:t>
      56) үстем немесе монополиялық жағдайдағы нарық субъектiсi белгiлеген монополиялық жоғары (төмен), монопсониялық төмен бағаларды анықтау;</w:t>
      </w:r>
    </w:p>
    <w:bookmarkEnd w:id="978"/>
    <w:bookmarkStart w:name="z1089" w:id="979"/>
    <w:p>
      <w:pPr>
        <w:spacing w:after="0"/>
        <w:ind w:left="0"/>
        <w:jc w:val="both"/>
      </w:pPr>
      <w:r>
        <w:rPr>
          <w:rFonts w:ascii="Times New Roman"/>
          <w:b w:val="false"/>
          <w:i w:val="false"/>
          <w:color w:val="000000"/>
          <w:sz w:val="28"/>
        </w:rPr>
        <w:t>
      57) нарық субъектiлерi, мемлекеттік органдардың, жергілікті атқарушы органдардың Қазақстан Республикасының бәсекелестікті қорғау саласындағы заңнамасын бұзушылық фактiлерi бойынша тергеп-тексеру жүргізу;</w:t>
      </w:r>
    </w:p>
    <w:bookmarkEnd w:id="979"/>
    <w:bookmarkStart w:name="z1090" w:id="980"/>
    <w:p>
      <w:pPr>
        <w:spacing w:after="0"/>
        <w:ind w:left="0"/>
        <w:jc w:val="both"/>
      </w:pPr>
      <w:r>
        <w:rPr>
          <w:rFonts w:ascii="Times New Roman"/>
          <w:b w:val="false"/>
          <w:i w:val="false"/>
          <w:color w:val="000000"/>
          <w:sz w:val="28"/>
        </w:rPr>
        <w:t>
      58) өз құзыретін шегінде, сондай-ақ Қазақстан Республикасының заңнамасында белгіленген тәртіпте құқық қорғау органдарымен өзара іс-әрекеттесу, жедел-іздеу іс-шараларын жүргізу туралы құқық қорғау органдарына жүгіну;</w:t>
      </w:r>
    </w:p>
    <w:bookmarkEnd w:id="980"/>
    <w:bookmarkStart w:name="z1091" w:id="981"/>
    <w:p>
      <w:pPr>
        <w:spacing w:after="0"/>
        <w:ind w:left="0"/>
        <w:jc w:val="both"/>
      </w:pPr>
      <w:r>
        <w:rPr>
          <w:rFonts w:ascii="Times New Roman"/>
          <w:b w:val="false"/>
          <w:i w:val="false"/>
          <w:color w:val="000000"/>
          <w:sz w:val="28"/>
        </w:rPr>
        <w:t>
      59) жекелеген тауар нарықтарындағы бәсекелестіктің жай-күйі және монополиялық қызметті шектеу жөніндегі қолданылатын шаралар туралы жылдық есеп дайындау;</w:t>
      </w:r>
    </w:p>
    <w:bookmarkEnd w:id="981"/>
    <w:bookmarkStart w:name="z1092" w:id="982"/>
    <w:p>
      <w:pPr>
        <w:spacing w:after="0"/>
        <w:ind w:left="0"/>
        <w:jc w:val="both"/>
      </w:pPr>
      <w:r>
        <w:rPr>
          <w:rFonts w:ascii="Times New Roman"/>
          <w:b w:val="false"/>
          <w:i w:val="false"/>
          <w:color w:val="000000"/>
          <w:sz w:val="28"/>
        </w:rPr>
        <w:t>
      60) бәсекелес ортаға мемлекеттік кәсіпорындарды, акцияларының (жарғылық капиталға қатысу үлестерінің) елу пайыздан астамы мемлекетке тиесілі заңды тұлғалар және олармен үлестес заңды тұлғаларды бәсекелес ортаға беру жөнінде ұсыныстар және акцияларының (жарғылық капиталға қатысу үлестерінің) елу пайыздан астамы мемлекетке тиесілі заңды тұлғалар және олармен үлестес заңды тұлғалар жүзеге асыратын қызмет түрлерін өзектілендіру жөніндегі ұсыныстарды дайындау;</w:t>
      </w:r>
    </w:p>
    <w:bookmarkEnd w:id="982"/>
    <w:bookmarkStart w:name="z1093" w:id="983"/>
    <w:p>
      <w:pPr>
        <w:spacing w:after="0"/>
        <w:ind w:left="0"/>
        <w:jc w:val="both"/>
      </w:pPr>
      <w:r>
        <w:rPr>
          <w:rFonts w:ascii="Times New Roman"/>
          <w:b w:val="false"/>
          <w:i w:val="false"/>
          <w:color w:val="000000"/>
          <w:sz w:val="28"/>
        </w:rPr>
        <w:t>
      61) бәсекелестікті қорғау және монополиялық қызметті шектеу саласындағы жүргізілетін мемлекеттік саясаттың ақпараттық ашықтығын қамтамасыз ету, оның ішінде тоқсан сайын, есептік айдан кейінгі айдың он бесінен кешіктірмей өзінің қызметі туралы мәліметтерді бұқаралық ақпарат құралдарында, оның ішінде өзінің интернет-ресурсында жариялау;</w:t>
      </w:r>
    </w:p>
    <w:bookmarkEnd w:id="983"/>
    <w:bookmarkStart w:name="z1094" w:id="984"/>
    <w:p>
      <w:pPr>
        <w:spacing w:after="0"/>
        <w:ind w:left="0"/>
        <w:jc w:val="both"/>
      </w:pPr>
      <w:r>
        <w:rPr>
          <w:rFonts w:ascii="Times New Roman"/>
          <w:b w:val="false"/>
          <w:i w:val="false"/>
          <w:color w:val="000000"/>
          <w:sz w:val="28"/>
        </w:rPr>
        <w:t xml:space="preserve">
      62) мемлекеттiк кәсiпорындарды, акцияларының (үлестерiнiң) елу пайызынан астамы мемлекетке тиесiлi заңды тұлғаларды және олармен үлестес тұлғаларды құру Қазақстан Республикасының заңдарында тiкелей көзделген жағдайларды қоспағанда, оларды құруды алдын ала келiсу; </w:t>
      </w:r>
    </w:p>
    <w:bookmarkEnd w:id="984"/>
    <w:bookmarkStart w:name="z1095" w:id="985"/>
    <w:p>
      <w:pPr>
        <w:spacing w:after="0"/>
        <w:ind w:left="0"/>
        <w:jc w:val="both"/>
      </w:pPr>
      <w:r>
        <w:rPr>
          <w:rFonts w:ascii="Times New Roman"/>
          <w:b w:val="false"/>
          <w:i w:val="false"/>
          <w:color w:val="000000"/>
          <w:sz w:val="28"/>
        </w:rPr>
        <w:t>
      63) анықталған Қазақстан Республикасының бәсекелестікті қорғау саласындағы заңнамасын бұзушылық фактілері туралы құқық қорғау органдарын хабардар ету;</w:t>
      </w:r>
    </w:p>
    <w:bookmarkEnd w:id="985"/>
    <w:bookmarkStart w:name="z1096" w:id="986"/>
    <w:p>
      <w:pPr>
        <w:spacing w:after="0"/>
        <w:ind w:left="0"/>
        <w:jc w:val="both"/>
      </w:pPr>
      <w:r>
        <w:rPr>
          <w:rFonts w:ascii="Times New Roman"/>
          <w:b w:val="false"/>
          <w:i w:val="false"/>
          <w:color w:val="000000"/>
          <w:sz w:val="28"/>
        </w:rPr>
        <w:t xml:space="preserve">
      64) бәсекелестікті қорғау саласындағы заңнамада белгіленген жағдайларда тауар нарықтарындағы бәсекелестіктің жай-күйі туралы аналитикалық ақпарат пен мониторинг деректерін құқық қорғау органдарына ұсыну; </w:t>
      </w:r>
    </w:p>
    <w:bookmarkEnd w:id="986"/>
    <w:bookmarkStart w:name="z1097" w:id="987"/>
    <w:p>
      <w:pPr>
        <w:spacing w:after="0"/>
        <w:ind w:left="0"/>
        <w:jc w:val="both"/>
      </w:pPr>
      <w:r>
        <w:rPr>
          <w:rFonts w:ascii="Times New Roman"/>
          <w:b w:val="false"/>
          <w:i w:val="false"/>
          <w:color w:val="000000"/>
          <w:sz w:val="28"/>
        </w:rPr>
        <w:t xml:space="preserve">
      65)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 </w:t>
      </w:r>
    </w:p>
    <w:bookmarkEnd w:id="987"/>
    <w:bookmarkStart w:name="z1098" w:id="988"/>
    <w:p>
      <w:pPr>
        <w:spacing w:after="0"/>
        <w:ind w:left="0"/>
        <w:jc w:val="both"/>
      </w:pPr>
      <w:r>
        <w:rPr>
          <w:rFonts w:ascii="Times New Roman"/>
          <w:b w:val="false"/>
          <w:i w:val="false"/>
          <w:color w:val="000000"/>
          <w:sz w:val="28"/>
        </w:rPr>
        <w:t xml:space="preserve">
      66) құқық қорғау органдарының, олардың аумақтық бөлімшелерінің қаулылары және сұрау салулары бойынша өз қызметкерлерін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сарапшы ретінде қатысу үшін жіберу; </w:t>
      </w:r>
    </w:p>
    <w:bookmarkEnd w:id="988"/>
    <w:bookmarkStart w:name="z1099" w:id="989"/>
    <w:p>
      <w:pPr>
        <w:spacing w:after="0"/>
        <w:ind w:left="0"/>
        <w:jc w:val="both"/>
      </w:pPr>
      <w:r>
        <w:rPr>
          <w:rFonts w:ascii="Times New Roman"/>
          <w:b w:val="false"/>
          <w:i w:val="false"/>
          <w:color w:val="000000"/>
          <w:sz w:val="28"/>
        </w:rPr>
        <w:t>
      67) тиісті тауар нарықтарының шекараларын айқындау;</w:t>
      </w:r>
    </w:p>
    <w:bookmarkEnd w:id="989"/>
    <w:bookmarkStart w:name="z1100" w:id="990"/>
    <w:p>
      <w:pPr>
        <w:spacing w:after="0"/>
        <w:ind w:left="0"/>
        <w:jc w:val="both"/>
      </w:pPr>
      <w:r>
        <w:rPr>
          <w:rFonts w:ascii="Times New Roman"/>
          <w:b w:val="false"/>
          <w:i w:val="false"/>
          <w:color w:val="000000"/>
          <w:sz w:val="28"/>
        </w:rPr>
        <w:t>
      68) тіркеуші органдарға аумақтық бөлімшенің келісімімен құрылған мемлекеттiк кәсiпорындардың, акцияларының (үлестерiнiң) елу пайызынан астамы мемлекетке тиесiлi заңды тұлғалардың және олармен үлестес тұлғалардың тізбесін ұсыну;</w:t>
      </w:r>
    </w:p>
    <w:bookmarkEnd w:id="990"/>
    <w:bookmarkStart w:name="z1101" w:id="991"/>
    <w:p>
      <w:pPr>
        <w:spacing w:after="0"/>
        <w:ind w:left="0"/>
        <w:jc w:val="both"/>
      </w:pPr>
      <w:r>
        <w:rPr>
          <w:rFonts w:ascii="Times New Roman"/>
          <w:b w:val="false"/>
          <w:i w:val="false"/>
          <w:color w:val="000000"/>
          <w:sz w:val="28"/>
        </w:rPr>
        <w:t>
      69) нарық субъектілеріне Қазақстан Республикасының бәсекелестікті қорғау саласындағы заңнамасында көзделген жағдайларда мәмiлелердi (iс-әрекеттердi) жүзеге асыруға, нарық субъектiлерiн, сондай-ақ жылжымайтын мүлiкке құқықтарды мемлекеттiк тiркеуге, қайта тiркеуге алдын ала жазбаша келiсiм ұсыну;</w:t>
      </w:r>
    </w:p>
    <w:bookmarkEnd w:id="991"/>
    <w:bookmarkStart w:name="z1102" w:id="992"/>
    <w:p>
      <w:pPr>
        <w:spacing w:after="0"/>
        <w:ind w:left="0"/>
        <w:jc w:val="both"/>
      </w:pPr>
      <w:r>
        <w:rPr>
          <w:rFonts w:ascii="Times New Roman"/>
          <w:b w:val="false"/>
          <w:i w:val="false"/>
          <w:color w:val="000000"/>
          <w:sz w:val="28"/>
        </w:rPr>
        <w:t>
      70) нарық субъектісінің, мемлекеттік, жергілікті атқарушы органның лауазымды адамына Қазақстан Республикасының бәсекелестікті қорғау саласындағы заңнамасын бұзуға әкеп соғуы мүмкін әрекеттерді (әрекетсіздіктерді) жасауға жол бермеу туралы жазбаша түрде алдын ала ескерту жіберу;</w:t>
      </w:r>
    </w:p>
    <w:bookmarkEnd w:id="992"/>
    <w:bookmarkStart w:name="z1103" w:id="993"/>
    <w:p>
      <w:pPr>
        <w:spacing w:after="0"/>
        <w:ind w:left="0"/>
        <w:jc w:val="both"/>
      </w:pPr>
      <w:r>
        <w:rPr>
          <w:rFonts w:ascii="Times New Roman"/>
          <w:b w:val="false"/>
          <w:i w:val="false"/>
          <w:color w:val="000000"/>
          <w:sz w:val="28"/>
        </w:rPr>
        <w:t>
      71) мемлекеттік құпиялар және өзге де заңмен қорғалатын құпиялар бар ақпаратты қоспағанда, тауар нарықтарындағы бәсекелестіктің жай-күйіне талдауды өзінің интернет-ресурсында орналастыру;</w:t>
      </w:r>
    </w:p>
    <w:bookmarkEnd w:id="993"/>
    <w:bookmarkStart w:name="z1104" w:id="994"/>
    <w:p>
      <w:pPr>
        <w:spacing w:after="0"/>
        <w:ind w:left="0"/>
        <w:jc w:val="both"/>
      </w:pPr>
      <w:r>
        <w:rPr>
          <w:rFonts w:ascii="Times New Roman"/>
          <w:b w:val="false"/>
          <w:i w:val="false"/>
          <w:color w:val="000000"/>
          <w:sz w:val="28"/>
        </w:rPr>
        <w:t>
      72) нарық субъектілеріне нарық субъектілерінің әрекеттерінде (әрекетсіздіктерінде) Қазақстан Республикасының бәсекелестікті қорғау саласындағы заңнамасын бұзушылық белгілерінің болуы туралы хабарлама жолдау;</w:t>
      </w:r>
    </w:p>
    <w:bookmarkEnd w:id="994"/>
    <w:bookmarkStart w:name="z1105" w:id="995"/>
    <w:p>
      <w:pPr>
        <w:spacing w:after="0"/>
        <w:ind w:left="0"/>
        <w:jc w:val="both"/>
      </w:pPr>
      <w:r>
        <w:rPr>
          <w:rFonts w:ascii="Times New Roman"/>
          <w:b w:val="false"/>
          <w:i w:val="false"/>
          <w:color w:val="000000"/>
          <w:sz w:val="28"/>
        </w:rPr>
        <w:t>
      73) Қазақстан Республикасының бәсекелестікті қорғау саласындағы заңнамасын бұзушылықтарды тергеп-тексерудің нәтижелері, монополияға қарсы органның шешімдері туралы ақпаратты өзінің интернет-ресурсында орналастыру;</w:t>
      </w:r>
    </w:p>
    <w:bookmarkEnd w:id="995"/>
    <w:bookmarkStart w:name="z1106" w:id="996"/>
    <w:p>
      <w:pPr>
        <w:spacing w:after="0"/>
        <w:ind w:left="0"/>
        <w:jc w:val="both"/>
      </w:pPr>
      <w:r>
        <w:rPr>
          <w:rFonts w:ascii="Times New Roman"/>
          <w:b w:val="false"/>
          <w:i w:val="false"/>
          <w:color w:val="000000"/>
          <w:sz w:val="28"/>
        </w:rPr>
        <w:t>
      74) тұтынушылардың құқықтарын қорғау саласындағы мемлекеттік саясаттың негізгі бағыттары бойынша ұсыныстар әзірлеу;</w:t>
      </w:r>
    </w:p>
    <w:bookmarkEnd w:id="996"/>
    <w:bookmarkStart w:name="z1107" w:id="997"/>
    <w:p>
      <w:pPr>
        <w:spacing w:after="0"/>
        <w:ind w:left="0"/>
        <w:jc w:val="both"/>
      </w:pPr>
      <w:r>
        <w:rPr>
          <w:rFonts w:ascii="Times New Roman"/>
          <w:b w:val="false"/>
          <w:i w:val="false"/>
          <w:color w:val="000000"/>
          <w:sz w:val="28"/>
        </w:rPr>
        <w:t>
      75) тұтынушылардың шағымдарына жарты жылдық, жылдық және тұтынушылардың құқықтарын қорғау мәселелері жөніндегі мемлекеттік органдардың қызметіне жыл сайын талдау жүргізу;</w:t>
      </w:r>
    </w:p>
    <w:bookmarkEnd w:id="9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 мемлекеттік органдарға "Тұтынушылардың құқықтарын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тұтынушылардың құқықтарын қорғау саласындағы өзге нормативтік құқықтық актілерді бұзумен қабылдаған шешімдердің күшін жою туралы оларға ұсыныстар (ұсынымдар) енгізу;</w:t>
      </w:r>
    </w:p>
    <w:bookmarkStart w:name="z1109" w:id="998"/>
    <w:p>
      <w:pPr>
        <w:spacing w:after="0"/>
        <w:ind w:left="0"/>
        <w:jc w:val="both"/>
      </w:pPr>
      <w:r>
        <w:rPr>
          <w:rFonts w:ascii="Times New Roman"/>
          <w:b w:val="false"/>
          <w:i w:val="false"/>
          <w:color w:val="000000"/>
          <w:sz w:val="28"/>
        </w:rPr>
        <w:t>
      77) тұтынушыларға ақпарат беруді, консультация жүргізуді және сауаттандыруды жүзеге асыру;</w:t>
      </w:r>
    </w:p>
    <w:bookmarkEnd w:id="998"/>
    <w:bookmarkStart w:name="z1110" w:id="999"/>
    <w:p>
      <w:pPr>
        <w:spacing w:after="0"/>
        <w:ind w:left="0"/>
        <w:jc w:val="both"/>
      </w:pPr>
      <w:r>
        <w:rPr>
          <w:rFonts w:ascii="Times New Roman"/>
          <w:b w:val="false"/>
          <w:i w:val="false"/>
          <w:color w:val="000000"/>
          <w:sz w:val="28"/>
        </w:rPr>
        <w:t>
      78) тұтынушылардың құқықтарын қорғаудың жай-күйі туралы жылдық есепті дайындау;</w:t>
      </w:r>
    </w:p>
    <w:bookmarkEnd w:id="999"/>
    <w:bookmarkStart w:name="z1111" w:id="1000"/>
    <w:p>
      <w:pPr>
        <w:spacing w:after="0"/>
        <w:ind w:left="0"/>
        <w:jc w:val="both"/>
      </w:pPr>
      <w:r>
        <w:rPr>
          <w:rFonts w:ascii="Times New Roman"/>
          <w:b w:val="false"/>
          <w:i w:val="false"/>
          <w:color w:val="000000"/>
          <w:sz w:val="28"/>
        </w:rPr>
        <w:t>
      79) тұтынушылардың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іске асыру;</w:t>
      </w:r>
    </w:p>
    <w:bookmarkEnd w:id="1000"/>
    <w:bookmarkStart w:name="z1112" w:id="1001"/>
    <w:p>
      <w:pPr>
        <w:spacing w:after="0"/>
        <w:ind w:left="0"/>
        <w:jc w:val="both"/>
      </w:pPr>
      <w:r>
        <w:rPr>
          <w:rFonts w:ascii="Times New Roman"/>
          <w:b w:val="false"/>
          <w:i w:val="false"/>
          <w:color w:val="000000"/>
          <w:sz w:val="28"/>
        </w:rPr>
        <w:t>
      80) реттелетін саладағы мәселелер бойынша мемлекеттік органдармен, жеке және заңды тұлғалармен, үкіметтік емес ұйымдармен, қоғамдық тұтынушылар бірлестіктерімен өзара іс-қимыл жасау;</w:t>
      </w:r>
    </w:p>
    <w:bookmarkEnd w:id="1001"/>
    <w:bookmarkStart w:name="z1113" w:id="1002"/>
    <w:p>
      <w:pPr>
        <w:spacing w:after="0"/>
        <w:ind w:left="0"/>
        <w:jc w:val="both"/>
      </w:pPr>
      <w:r>
        <w:rPr>
          <w:rFonts w:ascii="Times New Roman"/>
          <w:b w:val="false"/>
          <w:i w:val="false"/>
          <w:color w:val="000000"/>
          <w:sz w:val="28"/>
        </w:rPr>
        <w:t>
      81) тұтынушылардың құқықтарын қорғау саласында кадрлардың біліктілігін арттыруды және қайта даярлауды ұйымдастыру және өткізу;</w:t>
      </w:r>
    </w:p>
    <w:bookmarkEnd w:id="1002"/>
    <w:bookmarkStart w:name="z1114" w:id="1003"/>
    <w:p>
      <w:pPr>
        <w:spacing w:after="0"/>
        <w:ind w:left="0"/>
        <w:jc w:val="both"/>
      </w:pPr>
      <w:r>
        <w:rPr>
          <w:rFonts w:ascii="Times New Roman"/>
          <w:b w:val="false"/>
          <w:i w:val="false"/>
          <w:color w:val="000000"/>
          <w:sz w:val="28"/>
        </w:rPr>
        <w:t xml:space="preserve">
      82) аумақтық бөлімшенің құзыреті шегінде реттеу, іске асыру және бақылау-қадағалау функцияларын жүзеге асыру және Комитеттің стратегиялық функцияларын орындауға қатысу; </w:t>
      </w:r>
    </w:p>
    <w:bookmarkEnd w:id="1003"/>
    <w:bookmarkStart w:name="z1115" w:id="1004"/>
    <w:p>
      <w:pPr>
        <w:spacing w:after="0"/>
        <w:ind w:left="0"/>
        <w:jc w:val="both"/>
      </w:pPr>
      <w:r>
        <w:rPr>
          <w:rFonts w:ascii="Times New Roman"/>
          <w:b w:val="false"/>
          <w:i w:val="false"/>
          <w:color w:val="000000"/>
          <w:sz w:val="28"/>
        </w:rPr>
        <w:t>
      83) тұтынушылардың құқықтарын қорғау мәселелері бойынша жеке және заңды тұлғалардың өтініштерін қарау;</w:t>
      </w:r>
    </w:p>
    <w:bookmarkEnd w:id="1004"/>
    <w:bookmarkStart w:name="z1116" w:id="1005"/>
    <w:p>
      <w:pPr>
        <w:spacing w:after="0"/>
        <w:ind w:left="0"/>
        <w:jc w:val="both"/>
      </w:pPr>
      <w:r>
        <w:rPr>
          <w:rFonts w:ascii="Times New Roman"/>
          <w:b w:val="false"/>
          <w:i w:val="false"/>
          <w:color w:val="000000"/>
          <w:sz w:val="28"/>
        </w:rPr>
        <w:t>
      84) тұтынушылардың құқықтарын қорғау саласындағы мемлекеттік органдардың қызметіне мониторингтеу және талдау жүргізу және Қазақстан Республикасының Үкіметіне тұтынушылардың құқықтарын қорғау мәселелері жөнінде ұсыныстар енгізу;</w:t>
      </w:r>
    </w:p>
    <w:bookmarkEnd w:id="1005"/>
    <w:bookmarkStart w:name="z1117" w:id="1006"/>
    <w:p>
      <w:pPr>
        <w:spacing w:after="0"/>
        <w:ind w:left="0"/>
        <w:jc w:val="both"/>
      </w:pPr>
      <w:r>
        <w:rPr>
          <w:rFonts w:ascii="Times New Roman"/>
          <w:b w:val="false"/>
          <w:i w:val="false"/>
          <w:color w:val="000000"/>
          <w:sz w:val="28"/>
        </w:rPr>
        <w:t>
      85) тұтынушылардың құқықтарын қорғау мәселелері бойынша жеке және заңды тұлғалардың өтініштерін қарау;</w:t>
      </w:r>
    </w:p>
    <w:bookmarkEnd w:id="10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86)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Қазақстан Республикасының өзге заңдарында, Қазақстан Республикасы Президентінің және Қазақстан Республикасы Үкіметінің актілерінде көзделген өзге өкілеттіктерді жүзеге асыру.</w:t>
      </w:r>
    </w:p>
    <w:bookmarkStart w:name="z1119" w:id="1007"/>
    <w:p>
      <w:pPr>
        <w:spacing w:after="0"/>
        <w:ind w:left="0"/>
        <w:jc w:val="both"/>
      </w:pPr>
      <w:r>
        <w:rPr>
          <w:rFonts w:ascii="Times New Roman"/>
          <w:b w:val="false"/>
          <w:i w:val="false"/>
          <w:color w:val="000000"/>
          <w:sz w:val="28"/>
        </w:rPr>
        <w:t>
      15. Құқықтары мен міндеттері:</w:t>
      </w:r>
    </w:p>
    <w:bookmarkEnd w:id="1007"/>
    <w:bookmarkStart w:name="z1120" w:id="1008"/>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қажетті ақпаратты және материалдарды сұрату және алу;</w:t>
      </w:r>
    </w:p>
    <w:bookmarkEnd w:id="1008"/>
    <w:bookmarkStart w:name="z1121" w:id="1009"/>
    <w:p>
      <w:pPr>
        <w:spacing w:after="0"/>
        <w:ind w:left="0"/>
        <w:jc w:val="both"/>
      </w:pPr>
      <w:r>
        <w:rPr>
          <w:rFonts w:ascii="Times New Roman"/>
          <w:b w:val="false"/>
          <w:i w:val="false"/>
          <w:color w:val="000000"/>
          <w:sz w:val="28"/>
        </w:rPr>
        <w:t>
      2) өз құзыреті шегінде нормативтік құқықтық актілерді әзірлеу жөніндегі ұсыныстар енгізу;</w:t>
      </w:r>
    </w:p>
    <w:bookmarkEnd w:id="1009"/>
    <w:bookmarkStart w:name="z1122" w:id="1010"/>
    <w:p>
      <w:pPr>
        <w:spacing w:after="0"/>
        <w:ind w:left="0"/>
        <w:jc w:val="both"/>
      </w:pPr>
      <w:r>
        <w:rPr>
          <w:rFonts w:ascii="Times New Roman"/>
          <w:b w:val="false"/>
          <w:i w:val="false"/>
          <w:color w:val="000000"/>
          <w:sz w:val="28"/>
        </w:rPr>
        <w:t>
      3)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bookmarkEnd w:id="1010"/>
    <w:bookmarkStart w:name="z1123" w:id="1011"/>
    <w:p>
      <w:pPr>
        <w:spacing w:after="0"/>
        <w:ind w:left="0"/>
        <w:jc w:val="both"/>
      </w:pPr>
      <w:r>
        <w:rPr>
          <w:rFonts w:ascii="Times New Roman"/>
          <w:b w:val="false"/>
          <w:i w:val="false"/>
          <w:color w:val="000000"/>
          <w:sz w:val="28"/>
        </w:rPr>
        <w:t>
      4) Департаменттің жанынан сараптамалық кеңестер және өзге де консультативтік-кеңесші органдар құру;</w:t>
      </w:r>
    </w:p>
    <w:bookmarkEnd w:id="1011"/>
    <w:bookmarkStart w:name="z1124" w:id="1012"/>
    <w:p>
      <w:pPr>
        <w:spacing w:after="0"/>
        <w:ind w:left="0"/>
        <w:jc w:val="both"/>
      </w:pPr>
      <w:r>
        <w:rPr>
          <w:rFonts w:ascii="Times New Roman"/>
          <w:b w:val="false"/>
          <w:i w:val="false"/>
          <w:color w:val="000000"/>
          <w:sz w:val="28"/>
        </w:rPr>
        <w:t>
      5) өз құзыретінің шегінде сотқа шағымдану;</w:t>
      </w:r>
    </w:p>
    <w:bookmarkEnd w:id="1012"/>
    <w:bookmarkStart w:name="z1125" w:id="1013"/>
    <w:p>
      <w:pPr>
        <w:spacing w:after="0"/>
        <w:ind w:left="0"/>
        <w:jc w:val="both"/>
      </w:pPr>
      <w:r>
        <w:rPr>
          <w:rFonts w:ascii="Times New Roman"/>
          <w:b w:val="false"/>
          <w:i w:val="false"/>
          <w:color w:val="000000"/>
          <w:sz w:val="28"/>
        </w:rPr>
        <w:t>
      6) өз құзыреті шегінде мемлекеттік органдарға Қазақстан Республикасының заңнамасын бұзатын олардың қабылдаған актілерінің күшін жою немесе оларды өзгерту туралы ұсыныстар енгізу;</w:t>
      </w:r>
    </w:p>
    <w:bookmarkEnd w:id="1013"/>
    <w:bookmarkStart w:name="z1126" w:id="1014"/>
    <w:p>
      <w:pPr>
        <w:spacing w:after="0"/>
        <w:ind w:left="0"/>
        <w:jc w:val="both"/>
      </w:pPr>
      <w:r>
        <w:rPr>
          <w:rFonts w:ascii="Times New Roman"/>
          <w:b w:val="false"/>
          <w:i w:val="false"/>
          <w:color w:val="000000"/>
          <w:sz w:val="28"/>
        </w:rPr>
        <w:t>
      7) Қазақстан Республикасының заңнамалық актілерінде көзделген өзге де құқықтарды жүзеге асыру.</w:t>
      </w:r>
    </w:p>
    <w:bookmarkEnd w:id="1014"/>
    <w:bookmarkStart w:name="z1127" w:id="1015"/>
    <w:p>
      <w:pPr>
        <w:spacing w:after="0"/>
        <w:ind w:left="0"/>
        <w:jc w:val="left"/>
      </w:pPr>
      <w:r>
        <w:rPr>
          <w:rFonts w:ascii="Times New Roman"/>
          <w:b/>
          <w:i w:val="false"/>
          <w:color w:val="000000"/>
        </w:rPr>
        <w:t xml:space="preserve"> 3. Департаменттің қызметін ұйымдастыру</w:t>
      </w:r>
    </w:p>
    <w:bookmarkEnd w:id="1015"/>
    <w:bookmarkStart w:name="z1128" w:id="101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016"/>
    <w:bookmarkStart w:name="z1129" w:id="1017"/>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1017"/>
    <w:bookmarkStart w:name="z1130" w:id="1018"/>
    <w:p>
      <w:pPr>
        <w:spacing w:after="0"/>
        <w:ind w:left="0"/>
        <w:jc w:val="both"/>
      </w:pPr>
      <w:r>
        <w:rPr>
          <w:rFonts w:ascii="Times New Roman"/>
          <w:b w:val="false"/>
          <w:i w:val="false"/>
          <w:color w:val="000000"/>
          <w:sz w:val="28"/>
        </w:rPr>
        <w:t>
      18. Департамент басшысының орынбасарлары болады, олар Қазақстан Республикасының заңнамасына сәйкес қызметке тағайындалады және қызметтен босатылады.</w:t>
      </w:r>
    </w:p>
    <w:bookmarkEnd w:id="1018"/>
    <w:bookmarkStart w:name="z1131" w:id="1019"/>
    <w:p>
      <w:pPr>
        <w:spacing w:after="0"/>
        <w:ind w:left="0"/>
        <w:jc w:val="both"/>
      </w:pPr>
      <w:r>
        <w:rPr>
          <w:rFonts w:ascii="Times New Roman"/>
          <w:b w:val="false"/>
          <w:i w:val="false"/>
          <w:color w:val="000000"/>
          <w:sz w:val="28"/>
        </w:rPr>
        <w:t>
      19. Басшының өкілеттіктері:</w:t>
      </w:r>
    </w:p>
    <w:bookmarkEnd w:id="1019"/>
    <w:bookmarkStart w:name="z1132" w:id="1020"/>
    <w:p>
      <w:pPr>
        <w:spacing w:after="0"/>
        <w:ind w:left="0"/>
        <w:jc w:val="both"/>
      </w:pPr>
      <w:r>
        <w:rPr>
          <w:rFonts w:ascii="Times New Roman"/>
          <w:b w:val="false"/>
          <w:i w:val="false"/>
          <w:color w:val="000000"/>
          <w:sz w:val="28"/>
        </w:rPr>
        <w:t>
      1) бұйрықтар шығарады, нұсқамалар енгізеді және қаулылар шығарады;</w:t>
      </w:r>
    </w:p>
    <w:bookmarkEnd w:id="1020"/>
    <w:bookmarkStart w:name="z1133" w:id="1021"/>
    <w:p>
      <w:pPr>
        <w:spacing w:after="0"/>
        <w:ind w:left="0"/>
        <w:jc w:val="both"/>
      </w:pPr>
      <w:r>
        <w:rPr>
          <w:rFonts w:ascii="Times New Roman"/>
          <w:b w:val="false"/>
          <w:i w:val="false"/>
          <w:color w:val="000000"/>
          <w:sz w:val="28"/>
        </w:rPr>
        <w:t>
      2) Департаменттің құрылымдық бөлімшелері басшыларының міндеттерін айқындайды;</w:t>
      </w:r>
    </w:p>
    <w:bookmarkEnd w:id="1021"/>
    <w:bookmarkStart w:name="z1134" w:id="1022"/>
    <w:p>
      <w:pPr>
        <w:spacing w:after="0"/>
        <w:ind w:left="0"/>
        <w:jc w:val="both"/>
      </w:pPr>
      <w:r>
        <w:rPr>
          <w:rFonts w:ascii="Times New Roman"/>
          <w:b w:val="false"/>
          <w:i w:val="false"/>
          <w:color w:val="000000"/>
          <w:sz w:val="28"/>
        </w:rPr>
        <w:t>
      3) Департамент басшысының орынбасарын (орынбасарларын) қоспағанда, Департамент қызметкерлерін лауазымға тағайындайды және лауазымнан босатады;</w:t>
      </w:r>
    </w:p>
    <w:bookmarkEnd w:id="1022"/>
    <w:bookmarkStart w:name="z1135" w:id="1023"/>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Департаментті танытады;</w:t>
      </w:r>
    </w:p>
    <w:bookmarkEnd w:id="1023"/>
    <w:bookmarkStart w:name="z1136" w:id="1024"/>
    <w:p>
      <w:pPr>
        <w:spacing w:after="0"/>
        <w:ind w:left="0"/>
        <w:jc w:val="both"/>
      </w:pPr>
      <w:r>
        <w:rPr>
          <w:rFonts w:ascii="Times New Roman"/>
          <w:b w:val="false"/>
          <w:i w:val="false"/>
          <w:color w:val="000000"/>
          <w:sz w:val="28"/>
        </w:rPr>
        <w:t>
      5) Департамент басшысының орынбасарын (орынбасарларын) қоспағанда, Департамент қызметкерлеріне тәртіптік жаза қолданады;</w:t>
      </w:r>
    </w:p>
    <w:bookmarkEnd w:id="1024"/>
    <w:bookmarkStart w:name="z1137" w:id="1025"/>
    <w:p>
      <w:pPr>
        <w:spacing w:after="0"/>
        <w:ind w:left="0"/>
        <w:jc w:val="both"/>
      </w:pPr>
      <w:r>
        <w:rPr>
          <w:rFonts w:ascii="Times New Roman"/>
          <w:b w:val="false"/>
          <w:i w:val="false"/>
          <w:color w:val="000000"/>
          <w:sz w:val="28"/>
        </w:rPr>
        <w:t>
      6) Департамент комиссиясының және сараптамалық кеңестерінің дербес құрамын бекітеді;</w:t>
      </w:r>
    </w:p>
    <w:bookmarkEnd w:id="1025"/>
    <w:bookmarkStart w:name="z1138" w:id="1026"/>
    <w:p>
      <w:pPr>
        <w:spacing w:after="0"/>
        <w:ind w:left="0"/>
        <w:jc w:val="both"/>
      </w:pPr>
      <w:r>
        <w:rPr>
          <w:rFonts w:ascii="Times New Roman"/>
          <w:b w:val="false"/>
          <w:i w:val="false"/>
          <w:color w:val="000000"/>
          <w:sz w:val="28"/>
        </w:rPr>
        <w:t>
      7) Департаментте сыбайлас жемқорлық құқық бұзушылықтарға қарсы іс қимыл жасауға бағытталған шараларды қабылдайды;</w:t>
      </w:r>
    </w:p>
    <w:bookmarkEnd w:id="1026"/>
    <w:bookmarkStart w:name="z1139" w:id="1027"/>
    <w:p>
      <w:pPr>
        <w:spacing w:after="0"/>
        <w:ind w:left="0"/>
        <w:jc w:val="both"/>
      </w:pPr>
      <w:r>
        <w:rPr>
          <w:rFonts w:ascii="Times New Roman"/>
          <w:b w:val="false"/>
          <w:i w:val="false"/>
          <w:color w:val="000000"/>
          <w:sz w:val="28"/>
        </w:rPr>
        <w:t>
      8) басқа лауазымды адамға қол қою құқығын берместен, лицензиялауға байланысты барлық құжаттарға қол қояды. Ол болмаған жағдайда, көрсетілген құжаттарға қол қою құқығы Департамент басшысының міндетін атқарушыға жүктеледі;</w:t>
      </w:r>
    </w:p>
    <w:bookmarkEnd w:id="1027"/>
    <w:bookmarkStart w:name="z1140" w:id="1028"/>
    <w:p>
      <w:pPr>
        <w:spacing w:after="0"/>
        <w:ind w:left="0"/>
        <w:jc w:val="both"/>
      </w:pPr>
      <w:r>
        <w:rPr>
          <w:rFonts w:ascii="Times New Roman"/>
          <w:b w:val="false"/>
          <w:i w:val="false"/>
          <w:color w:val="000000"/>
          <w:sz w:val="28"/>
        </w:rPr>
        <w:t>
      9) Департамент қызметкерлерінің лауазымдық нұсқаулықтарын бекітеді;</w:t>
      </w:r>
    </w:p>
    <w:bookmarkEnd w:id="1028"/>
    <w:bookmarkStart w:name="z1141" w:id="1029"/>
    <w:p>
      <w:pPr>
        <w:spacing w:after="0"/>
        <w:ind w:left="0"/>
        <w:jc w:val="both"/>
      </w:pPr>
      <w:r>
        <w:rPr>
          <w:rFonts w:ascii="Times New Roman"/>
          <w:b w:val="false"/>
          <w:i w:val="false"/>
          <w:color w:val="000000"/>
          <w:sz w:val="28"/>
        </w:rPr>
        <w:t>
      10) Департаменттің құзыретіне кіретін басқа да мәселелер бойынша шешімдер қабылдайды.</w:t>
      </w:r>
    </w:p>
    <w:bookmarkEnd w:id="1029"/>
    <w:bookmarkStart w:name="z1142" w:id="1030"/>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End w:id="1030"/>
    <w:bookmarkStart w:name="z1143" w:id="103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031"/>
    <w:bookmarkStart w:name="z1144" w:id="1032"/>
    <w:p>
      <w:pPr>
        <w:spacing w:after="0"/>
        <w:ind w:left="0"/>
        <w:jc w:val="left"/>
      </w:pPr>
      <w:r>
        <w:rPr>
          <w:rFonts w:ascii="Times New Roman"/>
          <w:b/>
          <w:i w:val="false"/>
          <w:color w:val="000000"/>
        </w:rPr>
        <w:t xml:space="preserve"> 4. Департаменттің мүлкі</w:t>
      </w:r>
    </w:p>
    <w:bookmarkEnd w:id="1032"/>
    <w:bookmarkStart w:name="z1145" w:id="103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033"/>
    <w:bookmarkStart w:name="z1146" w:id="1034"/>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End w:id="1034"/>
    <w:bookmarkStart w:name="z1147" w:id="1035"/>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1035"/>
    <w:bookmarkStart w:name="z1148" w:id="1036"/>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1036"/>
    <w:bookmarkStart w:name="z1149" w:id="1037"/>
    <w:p>
      <w:pPr>
        <w:spacing w:after="0"/>
        <w:ind w:left="0"/>
        <w:jc w:val="left"/>
      </w:pPr>
      <w:r>
        <w:rPr>
          <w:rFonts w:ascii="Times New Roman"/>
          <w:b/>
          <w:i w:val="false"/>
          <w:color w:val="000000"/>
        </w:rPr>
        <w:t xml:space="preserve"> 5. Департаментті қайта ұйымдастыру және тарату</w:t>
      </w:r>
    </w:p>
    <w:bookmarkEnd w:id="1037"/>
    <w:bookmarkStart w:name="z1150" w:id="103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103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бәсекелестікті және тұтынушылардың</w:t>
            </w:r>
            <w:r>
              <w:br/>
            </w:r>
            <w:r>
              <w:rPr>
                <w:rFonts w:ascii="Times New Roman"/>
                <w:b w:val="false"/>
                <w:i w:val="false"/>
                <w:color w:val="000000"/>
                <w:sz w:val="20"/>
              </w:rPr>
              <w:t>құқықтарын қорғау комитеті</w:t>
            </w:r>
            <w:r>
              <w:br/>
            </w:r>
            <w:r>
              <w:rPr>
                <w:rFonts w:ascii="Times New Roman"/>
                <w:b w:val="false"/>
                <w:i w:val="false"/>
                <w:color w:val="000000"/>
                <w:sz w:val="20"/>
              </w:rPr>
              <w:t>төрағасының бұйрығына</w:t>
            </w:r>
            <w:r>
              <w:br/>
            </w:r>
            <w:r>
              <w:rPr>
                <w:rFonts w:ascii="Times New Roman"/>
                <w:b w:val="false"/>
                <w:i w:val="false"/>
                <w:color w:val="000000"/>
                <w:sz w:val="20"/>
              </w:rPr>
              <w:t>9-қосымша</w:t>
            </w:r>
          </w:p>
        </w:tc>
      </w:tr>
    </w:tbl>
    <w:bookmarkStart w:name="z1152" w:id="1039"/>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Қостанай облысы бойынша департаментінің ережесі</w:t>
      </w:r>
    </w:p>
    <w:bookmarkEnd w:id="1039"/>
    <w:bookmarkStart w:name="z1153" w:id="1040"/>
    <w:p>
      <w:pPr>
        <w:spacing w:after="0"/>
        <w:ind w:left="0"/>
        <w:jc w:val="left"/>
      </w:pPr>
      <w:r>
        <w:rPr>
          <w:rFonts w:ascii="Times New Roman"/>
          <w:b/>
          <w:i w:val="false"/>
          <w:color w:val="000000"/>
        </w:rPr>
        <w:t xml:space="preserve"> 9. Жалпы ережелер</w:t>
      </w:r>
    </w:p>
    <w:bookmarkEnd w:id="1040"/>
    <w:p>
      <w:pPr>
        <w:spacing w:after="0"/>
        <w:ind w:left="0"/>
        <w:jc w:val="left"/>
      </w:pPr>
    </w:p>
    <w:p>
      <w:pPr>
        <w:spacing w:after="0"/>
        <w:ind w:left="0"/>
        <w:jc w:val="both"/>
      </w:pPr>
      <w:r>
        <w:rPr>
          <w:rFonts w:ascii="Times New Roman"/>
          <w:b w:val="false"/>
          <w:i w:val="false"/>
          <w:color w:val="000000"/>
          <w:sz w:val="28"/>
        </w:rPr>
        <w:t xml:space="preserve">
      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Қостанай облысы бойынша департаменті (бұдан әрі – Департамент) тиiстi тауар нарықтарында бәсекелестiктi қорғау және монополиялық қызметтi шектеу саласында, тұтынушылардың құқықтарын қорғау саласында басшылықты, мемлекеттік монополия саласына жатқызылған қызметті бақылау мен реттеуді, сондай-ақ заңнамада көзделген шекте салааралық үйлестiруді, телекоммуникация және пошта байланысы аясындағы, аэронавигация және әуежайлар аясындағы салаларды қоспағанда, табиғи монополиялар салаларында реттеу мен бақылауды,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және өзге де арнайы атқарушылық, рұқсат ету және бақылау функцияларын жүзеге асыратын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(бұдан әрі – Комитет) аумақтық бөлімшесі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1156" w:id="1041"/>
    <w:p>
      <w:pPr>
        <w:spacing w:after="0"/>
        <w:ind w:left="0"/>
        <w:jc w:val="both"/>
      </w:pPr>
      <w:r>
        <w:rPr>
          <w:rFonts w:ascii="Times New Roman"/>
          <w:b w:val="false"/>
          <w:i w:val="false"/>
          <w:color w:val="000000"/>
          <w:sz w:val="28"/>
        </w:rPr>
        <w:t xml:space="preserve">
      3. Департамент мемлекеттік мекеме ұйымдық-құқықтық нысанындағы заңды тұлға болып табылады, өз атауы мемлекеттік тілде жазылған мөрі мен мөртабандары, белгіленген үлгідегі бланкілері, Қазақстан Республикасының заңнамасына сәйкес қазынашылық органдарында шоттары бар. </w:t>
      </w:r>
    </w:p>
    <w:bookmarkEnd w:id="1041"/>
    <w:bookmarkStart w:name="z1157" w:id="104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42"/>
    <w:bookmarkStart w:name="z1158" w:id="1043"/>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1043"/>
    <w:bookmarkStart w:name="z1159" w:id="1044"/>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044"/>
    <w:bookmarkStart w:name="z1160" w:id="1045"/>
    <w:p>
      <w:pPr>
        <w:spacing w:after="0"/>
        <w:ind w:left="0"/>
        <w:jc w:val="both"/>
      </w:pPr>
      <w:r>
        <w:rPr>
          <w:rFonts w:ascii="Times New Roman"/>
          <w:b w:val="false"/>
          <w:i w:val="false"/>
          <w:color w:val="000000"/>
          <w:sz w:val="28"/>
        </w:rPr>
        <w:t xml:space="preserve">
      7. Департаменттің құрылымы және штат саны қолданыстағы заңнамаға сәйкес бекітіледі; </w:t>
      </w:r>
    </w:p>
    <w:bookmarkEnd w:id="1045"/>
    <w:bookmarkStart w:name="z1161" w:id="1046"/>
    <w:p>
      <w:pPr>
        <w:spacing w:after="0"/>
        <w:ind w:left="0"/>
        <w:jc w:val="both"/>
      </w:pPr>
      <w:r>
        <w:rPr>
          <w:rFonts w:ascii="Times New Roman"/>
          <w:b w:val="false"/>
          <w:i w:val="false"/>
          <w:color w:val="000000"/>
          <w:sz w:val="28"/>
        </w:rPr>
        <w:t xml:space="preserve">
      8. Департаменттің заңды мекенжайы: 110000, Қазақстан Республикасы, Қостанай облысы, Қостанай қаласы, Гоголь көшесі, 177 үй. </w:t>
      </w:r>
    </w:p>
    <w:bookmarkEnd w:id="1046"/>
    <w:bookmarkStart w:name="z1162" w:id="1047"/>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Қостанай облысы бойынша департаменті" республикалық мемлекеттік мекемесі.</w:t>
      </w:r>
    </w:p>
    <w:bookmarkEnd w:id="1047"/>
    <w:bookmarkStart w:name="z1163" w:id="104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48"/>
    <w:bookmarkStart w:name="z1164" w:id="104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049"/>
    <w:bookmarkStart w:name="z1165" w:id="1050"/>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1050"/>
    <w:bookmarkStart w:name="z1166" w:id="1051"/>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кірістер республикалық бюджет кірісіне жіберіледі.</w:t>
      </w:r>
    </w:p>
    <w:bookmarkEnd w:id="1051"/>
    <w:bookmarkStart w:name="z1167" w:id="1052"/>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052"/>
    <w:bookmarkStart w:name="z1168" w:id="1053"/>
    <w:p>
      <w:pPr>
        <w:spacing w:after="0"/>
        <w:ind w:left="0"/>
        <w:jc w:val="both"/>
      </w:pPr>
      <w:r>
        <w:rPr>
          <w:rFonts w:ascii="Times New Roman"/>
          <w:b w:val="false"/>
          <w:i w:val="false"/>
          <w:color w:val="000000"/>
          <w:sz w:val="28"/>
        </w:rPr>
        <w:t>
      13. Міндеттері:</w:t>
      </w:r>
    </w:p>
    <w:bookmarkEnd w:id="1053"/>
    <w:bookmarkStart w:name="z1169" w:id="1054"/>
    <w:p>
      <w:pPr>
        <w:spacing w:after="0"/>
        <w:ind w:left="0"/>
        <w:jc w:val="both"/>
      </w:pPr>
      <w:r>
        <w:rPr>
          <w:rFonts w:ascii="Times New Roman"/>
          <w:b w:val="false"/>
          <w:i w:val="false"/>
          <w:color w:val="000000"/>
          <w:sz w:val="28"/>
        </w:rPr>
        <w:t>
      1) телекоммуникациялар және пошта байланысы, әуежайлар және аэронавигацияның көрсетілетін қызметтерін қоспағанда, табиғи монополиялар салаларында және бәсекелестікті қорғау және монополиялық қызметті шектеу саласында мемлекеттік саясатты қалыптастыруға және іске асыруға қатысу;</w:t>
      </w:r>
    </w:p>
    <w:bookmarkEnd w:id="1054"/>
    <w:bookmarkStart w:name="z1170" w:id="1055"/>
    <w:p>
      <w:pPr>
        <w:spacing w:after="0"/>
        <w:ind w:left="0"/>
        <w:jc w:val="both"/>
      </w:pPr>
      <w:r>
        <w:rPr>
          <w:rFonts w:ascii="Times New Roman"/>
          <w:b w:val="false"/>
          <w:i w:val="false"/>
          <w:color w:val="000000"/>
          <w:sz w:val="28"/>
        </w:rPr>
        <w:t xml:space="preserve">
      2) тұтынушылардың құқықтарын қорғау саласында мемлекеттік саясатты іске асыруды қамтамасыз ету және мемлекеттік органдардың тұтынушылардың құқықтарын қорғау саласында мемлекеттік саясатты іске асыруды қамтамасыз ету жөніндегі қызметін салааралық үйлестіруді жүзеге асыру. </w:t>
      </w:r>
    </w:p>
    <w:bookmarkEnd w:id="1055"/>
    <w:bookmarkStart w:name="z1171" w:id="1056"/>
    <w:p>
      <w:pPr>
        <w:spacing w:after="0"/>
        <w:ind w:left="0"/>
        <w:jc w:val="both"/>
      </w:pPr>
      <w:r>
        <w:rPr>
          <w:rFonts w:ascii="Times New Roman"/>
          <w:b w:val="false"/>
          <w:i w:val="false"/>
          <w:color w:val="000000"/>
          <w:sz w:val="28"/>
        </w:rPr>
        <w:t>
      14. Функциялары:</w:t>
      </w:r>
    </w:p>
    <w:bookmarkEnd w:id="1056"/>
    <w:bookmarkStart w:name="z1172" w:id="1057"/>
    <w:p>
      <w:pPr>
        <w:spacing w:after="0"/>
        <w:ind w:left="0"/>
        <w:jc w:val="both"/>
      </w:pPr>
      <w:r>
        <w:rPr>
          <w:rFonts w:ascii="Times New Roman"/>
          <w:b w:val="false"/>
          <w:i w:val="false"/>
          <w:color w:val="000000"/>
          <w:sz w:val="28"/>
        </w:rPr>
        <w:t>
      1) телекоммуникация және пошта байланысы, әуежайлар және аэронавигациялардың көрсетілетін қызметтерін қоспағанда, табиғи монополиялар субъектілерінің қызметін бақылау мен реттеуді;</w:t>
      </w:r>
    </w:p>
    <w:bookmarkEnd w:id="1057"/>
    <w:bookmarkStart w:name="z1173" w:id="1058"/>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заңнамасының сақталуына мемлекеттік бақылауды;</w:t>
      </w:r>
    </w:p>
    <w:bookmarkEnd w:id="1058"/>
    <w:bookmarkStart w:name="z1174" w:id="1059"/>
    <w:p>
      <w:pPr>
        <w:spacing w:after="0"/>
        <w:ind w:left="0"/>
        <w:jc w:val="both"/>
      </w:pPr>
      <w:r>
        <w:rPr>
          <w:rFonts w:ascii="Times New Roman"/>
          <w:b w:val="false"/>
          <w:i w:val="false"/>
          <w:color w:val="000000"/>
          <w:sz w:val="28"/>
        </w:rPr>
        <w:t>
      2) телекоммуникациялар және пошта байланысы, әуежайлар және аэронавигацияның көрсетілетін қызметтерін қоспағанда, табиғи монополиялар саласында, тұтынушылардың құқықтарын қорғау саласында, бәсекелестікті қорғау және монополистік қызметті шектеу саласында мемлекеттік саясатты және тұтынушылар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қалыптастыру бойынша ұсыныстарды әзірлеу;</w:t>
      </w:r>
    </w:p>
    <w:bookmarkEnd w:id="1059"/>
    <w:bookmarkStart w:name="z1175" w:id="1060"/>
    <w:p>
      <w:pPr>
        <w:spacing w:after="0"/>
        <w:ind w:left="0"/>
        <w:jc w:val="both"/>
      </w:pPr>
      <w:r>
        <w:rPr>
          <w:rFonts w:ascii="Times New Roman"/>
          <w:b w:val="false"/>
          <w:i w:val="false"/>
          <w:color w:val="000000"/>
          <w:sz w:val="28"/>
        </w:rPr>
        <w:t xml:space="preserve">
      3) өз құзыреті шегінде нормативтік құқықтық және құқықтық актілерді әзірлеу, бекіту және келісу, сондай-ақ Комитеттің жанындағы консультативтік-кеңесші қызметті ұйымдастыруға қатысу; </w:t>
      </w:r>
    </w:p>
    <w:bookmarkEnd w:id="1060"/>
    <w:bookmarkStart w:name="z1176" w:id="1061"/>
    <w:p>
      <w:pPr>
        <w:spacing w:after="0"/>
        <w:ind w:left="0"/>
        <w:jc w:val="both"/>
      </w:pPr>
      <w:r>
        <w:rPr>
          <w:rFonts w:ascii="Times New Roman"/>
          <w:b w:val="false"/>
          <w:i w:val="false"/>
          <w:color w:val="000000"/>
          <w:sz w:val="28"/>
        </w:rPr>
        <w:t>
      4) өз құзыреті шегінде Қазақстан Республикасының заңнамасына сәйкес шешім қабылдау және нормативтік құқықтық актілерге ресми түсіндіру ұсыну;</w:t>
      </w:r>
    </w:p>
    <w:bookmarkEnd w:id="10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нұсқамалар енгізу;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өз құзыреті шегінде әкімшілік құқық бұзушылық туралы істерді қозғау және қарау,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жаза қолдану;</w:t>
      </w:r>
    </w:p>
    <w:bookmarkStart w:name="z1179" w:id="1062"/>
    <w:p>
      <w:pPr>
        <w:spacing w:after="0"/>
        <w:ind w:left="0"/>
        <w:jc w:val="both"/>
      </w:pPr>
      <w:r>
        <w:rPr>
          <w:rFonts w:ascii="Times New Roman"/>
          <w:b w:val="false"/>
          <w:i w:val="false"/>
          <w:color w:val="000000"/>
          <w:sz w:val="28"/>
        </w:rPr>
        <w:t>
      7) өз құзыреті шегінде сотқа жүгіну және талап-арыздар беру, оның ішінде бір мәселе бойынша оннан астам тұтынушының құқықтары бұзылған жағдайларда тұтынушылардың айқындалмаған тобының құқықтарын қорғау мәселелері бойынша, сондай-ақ нарық субъектiсiн мәжбүрлеп бөлу немесе оның құрамынан құрылымдық бөлiмшелерi базасында бiр немесе бiрнеше заңды тұлғаларды бөлiп шығару туралы талап қою, сондай-ақ бәсекелестiкке қарсы келiсiмдер немесе келiсiлген iс-әрекеттер жасау салдарынан алған монополиялық кірісін алып қоюдан босату туралы өтiнiшхатпен жүгiну;</w:t>
      </w:r>
    </w:p>
    <w:bookmarkEnd w:id="1062"/>
    <w:bookmarkStart w:name="z1180" w:id="1063"/>
    <w:p>
      <w:pPr>
        <w:spacing w:after="0"/>
        <w:ind w:left="0"/>
        <w:jc w:val="both"/>
      </w:pPr>
      <w:r>
        <w:rPr>
          <w:rFonts w:ascii="Times New Roman"/>
          <w:b w:val="false"/>
          <w:i w:val="false"/>
          <w:color w:val="000000"/>
          <w:sz w:val="28"/>
        </w:rPr>
        <w:t>
      8) өз құзыретін жүзеге асыру үшін қажетті ақпаратты өз құзыреті шегінде сұрату және алу;</w:t>
      </w:r>
    </w:p>
    <w:bookmarkEnd w:id="1063"/>
    <w:bookmarkStart w:name="z1181" w:id="1064"/>
    <w:p>
      <w:pPr>
        <w:spacing w:after="0"/>
        <w:ind w:left="0"/>
        <w:jc w:val="both"/>
      </w:pPr>
      <w:r>
        <w:rPr>
          <w:rFonts w:ascii="Times New Roman"/>
          <w:b w:val="false"/>
          <w:i w:val="false"/>
          <w:color w:val="000000"/>
          <w:sz w:val="28"/>
        </w:rPr>
        <w:t>
      9) табиғи монополиялар субъектілері ұсынатын қызметтерді (тауарларды, жұмыстарды) осы салалар шеңберінде реттеліп көрсетілетіндерге жатқызу мәніне талдау жүргізу;</w:t>
      </w:r>
    </w:p>
    <w:bookmarkEnd w:id="1064"/>
    <w:bookmarkStart w:name="z1182" w:id="1065"/>
    <w:p>
      <w:pPr>
        <w:spacing w:after="0"/>
        <w:ind w:left="0"/>
        <w:jc w:val="both"/>
      </w:pPr>
      <w:r>
        <w:rPr>
          <w:rFonts w:ascii="Times New Roman"/>
          <w:b w:val="false"/>
          <w:i w:val="false"/>
          <w:color w:val="000000"/>
          <w:sz w:val="28"/>
        </w:rPr>
        <w:t>
      10) табиғи монополиялар субъектілері мемлекеттік тіркелімінің жергілікті бөлімін қалыптастыру және жүргізу;</w:t>
      </w:r>
    </w:p>
    <w:bookmarkEnd w:id="1065"/>
    <w:bookmarkStart w:name="z1183" w:id="1066"/>
    <w:p>
      <w:pPr>
        <w:spacing w:after="0"/>
        <w:ind w:left="0"/>
        <w:jc w:val="both"/>
      </w:pPr>
      <w:r>
        <w:rPr>
          <w:rFonts w:ascii="Times New Roman"/>
          <w:b w:val="false"/>
          <w:i w:val="false"/>
          <w:color w:val="000000"/>
          <w:sz w:val="28"/>
        </w:rPr>
        <w:t>
      11) инвестициялық бағдарламаларды (жобаларды) орындау туралы табиғи монополиялар субъектілерінің ақпаратына талдау жүргізу;</w:t>
      </w:r>
    </w:p>
    <w:bookmarkEnd w:id="1066"/>
    <w:bookmarkStart w:name="z1184" w:id="1067"/>
    <w:p>
      <w:pPr>
        <w:spacing w:after="0"/>
        <w:ind w:left="0"/>
        <w:jc w:val="both"/>
      </w:pPr>
      <w:r>
        <w:rPr>
          <w:rFonts w:ascii="Times New Roman"/>
          <w:b w:val="false"/>
          <w:i w:val="false"/>
          <w:color w:val="000000"/>
          <w:sz w:val="28"/>
        </w:rPr>
        <w:t>
      12) мемлекеттік-жекешелік әріптестік жобаларының тұжырымдаларын, концессиялық ұсыныстарды, мемлекеттік-жекешелік әріптестік жобаларының, оның ішінде концессиялық жобалардың техникалық-экономикалық негіздемелерін, мемлекеттік-жекешелік әріптестік жобасының, оның ішінде концессиялық жобалардың конкурстық құжаттамасын, мемлекеттік-жекешелік әріптестік шарттарының, оның ішінде концессия шарттарының жобаларын, оның ішінде табиғи монополиялар саласына жатқызылатын тауарлардың, жұмыстардың, көрсетілетін қызметтердің тарифтерін (бағаларын, алымдар мөлшерлемелерін) қалыптастыру және бекіту тәртібі бөлігінде оларға өзгерістер және (немесе) толықтырулар енгізу кезінде келісу;</w:t>
      </w:r>
    </w:p>
    <w:bookmarkEnd w:id="10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рұқсаттарды беру; </w:t>
      </w:r>
    </w:p>
    <w:bookmarkStart w:name="z1186" w:id="1068"/>
    <w:p>
      <w:pPr>
        <w:spacing w:after="0"/>
        <w:ind w:left="0"/>
        <w:jc w:val="both"/>
      </w:pPr>
      <w:r>
        <w:rPr>
          <w:rFonts w:ascii="Times New Roman"/>
          <w:b w:val="false"/>
          <w:i w:val="false"/>
          <w:color w:val="000000"/>
          <w:sz w:val="28"/>
        </w:rPr>
        <w:t xml:space="preserve">
      14) табиғи монополиялар субъектілерінің реттеліп көрсетілетін қызметтерінің (тауарларының, жұмыстарының) тізбесін әзірлеу жөнінде ұсыныстар дайындау; </w:t>
      </w:r>
    </w:p>
    <w:bookmarkEnd w:id="1068"/>
    <w:bookmarkStart w:name="z1187" w:id="1069"/>
    <w:p>
      <w:pPr>
        <w:spacing w:after="0"/>
        <w:ind w:left="0"/>
        <w:jc w:val="both"/>
      </w:pPr>
      <w:r>
        <w:rPr>
          <w:rFonts w:ascii="Times New Roman"/>
          <w:b w:val="false"/>
          <w:i w:val="false"/>
          <w:color w:val="000000"/>
          <w:sz w:val="28"/>
        </w:rPr>
        <w:t>
      15) табиғи монополия субъектісінің реттеліп көрсетілетін қызметтеріне (тауарларына, жұмыстарына) тарифтерді (бағаларды, мөлшерлемелерді, алымдарды) немесе олардың шекті деңгейлерін бекіту кезінде қолданылатын шығындарды қалыптастырудың ерекше тәртібін қолдану;</w:t>
      </w:r>
    </w:p>
    <w:bookmarkEnd w:id="1069"/>
    <w:bookmarkStart w:name="z1188" w:id="1070"/>
    <w:p>
      <w:pPr>
        <w:spacing w:after="0"/>
        <w:ind w:left="0"/>
        <w:jc w:val="both"/>
      </w:pPr>
      <w:r>
        <w:rPr>
          <w:rFonts w:ascii="Times New Roman"/>
          <w:b w:val="false"/>
          <w:i w:val="false"/>
          <w:color w:val="000000"/>
          <w:sz w:val="28"/>
        </w:rPr>
        <w:t>
      16) тарифтерді (бағаларды, алымдар мөлшерлемелерін) және тарифтік сметаларды оңайлатылған тәртіппен бекіту тәртібін қолдану;</w:t>
      </w:r>
    </w:p>
    <w:bookmarkEnd w:id="1070"/>
    <w:bookmarkStart w:name="z1189" w:id="1071"/>
    <w:p>
      <w:pPr>
        <w:spacing w:after="0"/>
        <w:ind w:left="0"/>
        <w:jc w:val="both"/>
      </w:pPr>
      <w:r>
        <w:rPr>
          <w:rFonts w:ascii="Times New Roman"/>
          <w:b w:val="false"/>
          <w:i w:val="false"/>
          <w:color w:val="000000"/>
          <w:sz w:val="28"/>
        </w:rPr>
        <w:t>
      17) табиғи монополиялар субъектілерінің инвестициялық бағдарламаларын және инвестициялық жобаларын іске асыру тиімділігін мониторингілеу;</w:t>
      </w:r>
    </w:p>
    <w:bookmarkEnd w:id="1071"/>
    <w:bookmarkStart w:name="z1190" w:id="1072"/>
    <w:p>
      <w:pPr>
        <w:spacing w:after="0"/>
        <w:ind w:left="0"/>
        <w:jc w:val="both"/>
      </w:pPr>
      <w:r>
        <w:rPr>
          <w:rFonts w:ascii="Times New Roman"/>
          <w:b w:val="false"/>
          <w:i w:val="false"/>
          <w:color w:val="000000"/>
          <w:sz w:val="28"/>
        </w:rPr>
        <w:t>
      18) табиғи монополиялар субъектілерінің тарифтерді (бағаларды, алымдар мөлшерлемелерін) немесе олардың шекті деңгейлерін бекітуге арналған өтінімдерін қарау кезінде жария тыңдаулар өткізу;</w:t>
      </w:r>
    </w:p>
    <w:bookmarkEnd w:id="1072"/>
    <w:bookmarkStart w:name="z1191" w:id="1073"/>
    <w:p>
      <w:pPr>
        <w:spacing w:after="0"/>
        <w:ind w:left="0"/>
        <w:jc w:val="both"/>
      </w:pPr>
      <w:r>
        <w:rPr>
          <w:rFonts w:ascii="Times New Roman"/>
          <w:b w:val="false"/>
          <w:i w:val="false"/>
          <w:color w:val="000000"/>
          <w:sz w:val="28"/>
        </w:rPr>
        <w:t>
      19) табиғи монополиялар субъектiлерi үшін тарифтердің (бағалардың, алым мөлшерлемелерінің) құрамына кіретін қолданысқа енгізілген активтердiң реттелетiн базасына арналған пайда (таза кіріс) мөлшерлемесін есептеу;</w:t>
      </w:r>
    </w:p>
    <w:bookmarkEnd w:id="1073"/>
    <w:bookmarkStart w:name="z1192" w:id="1074"/>
    <w:p>
      <w:pPr>
        <w:spacing w:after="0"/>
        <w:ind w:left="0"/>
        <w:jc w:val="both"/>
      </w:pPr>
      <w:r>
        <w:rPr>
          <w:rFonts w:ascii="Times New Roman"/>
          <w:b w:val="false"/>
          <w:i w:val="false"/>
          <w:color w:val="000000"/>
          <w:sz w:val="28"/>
        </w:rPr>
        <w:t>
      20) тағайындалатын оңалдыратын басқарушының кандидатурасын және табиғи монополия субъектісінің оңалдыру жоспарын келісу;</w:t>
      </w:r>
    </w:p>
    <w:bookmarkEnd w:id="1074"/>
    <w:bookmarkStart w:name="z1193" w:id="1075"/>
    <w:p>
      <w:pPr>
        <w:spacing w:after="0"/>
        <w:ind w:left="0"/>
        <w:jc w:val="both"/>
      </w:pPr>
      <w:r>
        <w:rPr>
          <w:rFonts w:ascii="Times New Roman"/>
          <w:b w:val="false"/>
          <w:i w:val="false"/>
          <w:color w:val="000000"/>
          <w:sz w:val="28"/>
        </w:rPr>
        <w:t>
      21) Қазақстан Республикасының Үкіметі белгілеген номенклатура бойынша өнімге, тауарларға, көрсетілетін қызметтерге бағаларды реттеу;</w:t>
      </w:r>
    </w:p>
    <w:bookmarkEnd w:id="1075"/>
    <w:bookmarkStart w:name="z1194" w:id="1076"/>
    <w:p>
      <w:pPr>
        <w:spacing w:after="0"/>
        <w:ind w:left="0"/>
        <w:jc w:val="both"/>
      </w:pPr>
      <w:r>
        <w:rPr>
          <w:rFonts w:ascii="Times New Roman"/>
          <w:b w:val="false"/>
          <w:i w:val="false"/>
          <w:color w:val="000000"/>
          <w:sz w:val="28"/>
        </w:rPr>
        <w:t>
      22) табиғи монополиялар субъектілерінің реттеліп көрсетілетін қызметтеріне (тауарларына, жұмыстарына) тарифтік сметаларды бекіту;</w:t>
      </w:r>
    </w:p>
    <w:bookmarkEnd w:id="1076"/>
    <w:bookmarkStart w:name="z1195" w:id="1077"/>
    <w:p>
      <w:pPr>
        <w:spacing w:after="0"/>
        <w:ind w:left="0"/>
        <w:jc w:val="both"/>
      </w:pPr>
      <w:r>
        <w:rPr>
          <w:rFonts w:ascii="Times New Roman"/>
          <w:b w:val="false"/>
          <w:i w:val="false"/>
          <w:color w:val="000000"/>
          <w:sz w:val="28"/>
        </w:rPr>
        <w:t>
      23) электр энергетикасы саласындағы уәкілетті орган белгілеген тәртіпте энергия өндіруші ұйымдар үшін жеке тариф бекіту;</w:t>
      </w:r>
    </w:p>
    <w:bookmarkEnd w:id="1077"/>
    <w:bookmarkStart w:name="z1196" w:id="1078"/>
    <w:p>
      <w:pPr>
        <w:spacing w:after="0"/>
        <w:ind w:left="0"/>
        <w:jc w:val="both"/>
      </w:pPr>
      <w:r>
        <w:rPr>
          <w:rFonts w:ascii="Times New Roman"/>
          <w:b w:val="false"/>
          <w:i w:val="false"/>
          <w:color w:val="000000"/>
          <w:sz w:val="28"/>
        </w:rPr>
        <w:t>
      24) энергия өндіруші ұйымдармен инвестициялық шарт жасасу;</w:t>
      </w:r>
    </w:p>
    <w:bookmarkEnd w:id="1078"/>
    <w:bookmarkStart w:name="z1197" w:id="1079"/>
    <w:p>
      <w:pPr>
        <w:spacing w:after="0"/>
        <w:ind w:left="0"/>
        <w:jc w:val="both"/>
      </w:pPr>
      <w:r>
        <w:rPr>
          <w:rFonts w:ascii="Times New Roman"/>
          <w:b w:val="false"/>
          <w:i w:val="false"/>
          <w:color w:val="000000"/>
          <w:sz w:val="28"/>
        </w:rPr>
        <w:t>
      25) лицензияны және (немесе) лицензияға қосымшаны беру кезінде өтініш берушінің біліктілік талаптарына сәйкес келуін анықтау;</w:t>
      </w:r>
    </w:p>
    <w:bookmarkEnd w:id="1079"/>
    <w:bookmarkStart w:name="z1198" w:id="1080"/>
    <w:p>
      <w:pPr>
        <w:spacing w:after="0"/>
        <w:ind w:left="0"/>
        <w:jc w:val="both"/>
      </w:pPr>
      <w:r>
        <w:rPr>
          <w:rFonts w:ascii="Times New Roman"/>
          <w:b w:val="false"/>
          <w:i w:val="false"/>
          <w:color w:val="000000"/>
          <w:sz w:val="28"/>
        </w:rPr>
        <w:t>
      26) өз құзыреті шегінде Қазақстан Республикасы заңдарының және өзге де нормативтік құқықтық актілерінің сақталуын қамтамсыз ету;</w:t>
      </w:r>
    </w:p>
    <w:bookmarkEnd w:id="1080"/>
    <w:bookmarkStart w:name="z1199" w:id="1081"/>
    <w:p>
      <w:pPr>
        <w:spacing w:after="0"/>
        <w:ind w:left="0"/>
        <w:jc w:val="both"/>
      </w:pPr>
      <w:r>
        <w:rPr>
          <w:rFonts w:ascii="Times New Roman"/>
          <w:b w:val="false"/>
          <w:i w:val="false"/>
          <w:color w:val="000000"/>
          <w:sz w:val="28"/>
        </w:rPr>
        <w:t>
      27) қосалқы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bookmarkEnd w:id="1081"/>
    <w:bookmarkStart w:name="z1200" w:id="1082"/>
    <w:p>
      <w:pPr>
        <w:spacing w:after="0"/>
        <w:ind w:left="0"/>
        <w:jc w:val="both"/>
      </w:pPr>
      <w:r>
        <w:rPr>
          <w:rFonts w:ascii="Times New Roman"/>
          <w:b w:val="false"/>
          <w:i w:val="false"/>
          <w:color w:val="000000"/>
          <w:sz w:val="28"/>
        </w:rPr>
        <w:t>
      28) табиғи монополиялар туралы заңнаманы бұзушылық және кінәлі адамдарды жауапкершілікке тарту жағдайлары туралы бұқаралық ақпарат құралдары арқылы хабардар ету;</w:t>
      </w:r>
    </w:p>
    <w:bookmarkEnd w:id="1082"/>
    <w:bookmarkStart w:name="z1201" w:id="1083"/>
    <w:p>
      <w:pPr>
        <w:spacing w:after="0"/>
        <w:ind w:left="0"/>
        <w:jc w:val="both"/>
      </w:pPr>
      <w:r>
        <w:rPr>
          <w:rFonts w:ascii="Times New Roman"/>
          <w:b w:val="false"/>
          <w:i w:val="false"/>
          <w:color w:val="000000"/>
          <w:sz w:val="28"/>
        </w:rPr>
        <w:t>
      29)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субьектісінің реттеліп көрсетілетін қызметтеріне (тауарларына, жұмыстарына) тарифтердің (бағалардың, алымдар мөлшерлемелерінің) немесе олардың шекті деңгейлерінің өсуіне, тұтынушылармен жасасқан шарттардың бұзылуына, үздіксіз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жасасуға келісу;</w:t>
      </w:r>
    </w:p>
    <w:bookmarkEnd w:id="1083"/>
    <w:bookmarkStart w:name="z1202" w:id="1084"/>
    <w:p>
      <w:pPr>
        <w:spacing w:after="0"/>
        <w:ind w:left="0"/>
        <w:jc w:val="both"/>
      </w:pPr>
      <w:r>
        <w:rPr>
          <w:rFonts w:ascii="Times New Roman"/>
          <w:b w:val="false"/>
          <w:i w:val="false"/>
          <w:color w:val="000000"/>
          <w:sz w:val="28"/>
        </w:rPr>
        <w:t>
      30)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тасымалдайтын немесе өзіне берілетін, өзінің тұтынуына арналмаған тауарларды (жұмыстарды, көрсетілетін қызметтерді) сатып алуын келісу;</w:t>
      </w:r>
    </w:p>
    <w:bookmarkEnd w:id="1084"/>
    <w:bookmarkStart w:name="z1203" w:id="1085"/>
    <w:p>
      <w:pPr>
        <w:spacing w:after="0"/>
        <w:ind w:left="0"/>
        <w:jc w:val="both"/>
      </w:pPr>
      <w:r>
        <w:rPr>
          <w:rFonts w:ascii="Times New Roman"/>
          <w:b w:val="false"/>
          <w:i w:val="false"/>
          <w:color w:val="000000"/>
          <w:sz w:val="28"/>
        </w:rPr>
        <w:t>
      31) осы іс-қимылды өткізгені туралы хабарлама беретін, қуаттылығы аз табиғи монополиялар субъектілерін қоспағанда, табиғи монополия субъектісінің, мүлікті жалға алу шартын жасасу реттеліп көрсетілетін қызметтерге (тауарларға, жұмыстарға) арналғал тарифтердің (бағалардың, алымдар мөлшерлемелерінің) немесе олардың шекті деңгейлерінің артуына, тұтынушылармен жасалған шарттардың бұзылуына, үздіксіз байланыстағы технологиялық жүйенің бұзылуына, ұсынылатын реттеліп көрсетілетін қызметтердің (тауарлардың, жұмыстардың) тоқтап қалуына не көлемінің елеулі кемуіне әкеп соқпаған жағдайда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алуына келісу;</w:t>
      </w:r>
    </w:p>
    <w:bookmarkEnd w:id="10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мемлекеттік монополия субъектілерінің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шектеулерді сақтауын бақылау;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w:t>
      </w:r>
    </w:p>
    <w:bookmarkStart w:name="z1206" w:id="1086"/>
    <w:p>
      <w:pPr>
        <w:spacing w:after="0"/>
        <w:ind w:left="0"/>
        <w:jc w:val="both"/>
      </w:pPr>
      <w:r>
        <w:rPr>
          <w:rFonts w:ascii="Times New Roman"/>
          <w:b w:val="false"/>
          <w:i w:val="false"/>
          <w:color w:val="000000"/>
          <w:sz w:val="28"/>
        </w:rPr>
        <w:t>
      34)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bookmarkEnd w:id="1086"/>
    <w:bookmarkStart w:name="z1207" w:id="1087"/>
    <w:p>
      <w:pPr>
        <w:spacing w:after="0"/>
        <w:ind w:left="0"/>
        <w:jc w:val="both"/>
      </w:pPr>
      <w:r>
        <w:rPr>
          <w:rFonts w:ascii="Times New Roman"/>
          <w:b w:val="false"/>
          <w:i w:val="false"/>
          <w:color w:val="000000"/>
          <w:sz w:val="28"/>
        </w:rPr>
        <w:t>
      35) жеке немесе заңды тұлғалардың (немесе адамдар тобының) табиғи монополия субъектісінің жарғылық капиталындағы дауыс беретін акцияларының (қатысу үлестерінің) оннан астам пайызын сатып алуы бойынша хабарламаны қарау;</w:t>
      </w:r>
    </w:p>
    <w:bookmarkEnd w:id="1087"/>
    <w:bookmarkStart w:name="z1208" w:id="1088"/>
    <w:p>
      <w:pPr>
        <w:spacing w:after="0"/>
        <w:ind w:left="0"/>
        <w:jc w:val="both"/>
      </w:pPr>
      <w:r>
        <w:rPr>
          <w:rFonts w:ascii="Times New Roman"/>
          <w:b w:val="false"/>
          <w:i w:val="false"/>
          <w:color w:val="000000"/>
          <w:sz w:val="28"/>
        </w:rPr>
        <w:t>
      36) магистральдық темір жол желілерінің операторы магистральдық және станциялық жолдармен кірме жолдарды жалғастырудан бас тартқан жағдайда шағымдарды қарау;</w:t>
      </w:r>
    </w:p>
    <w:bookmarkEnd w:id="10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өз құзыреті шегінде энергия өндіруші және энергиямен жабдықтаушы ұйымдардың "Электр энергетикасы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сақтауын бақылау;</w:t>
      </w:r>
    </w:p>
    <w:bookmarkStart w:name="z1210" w:id="1089"/>
    <w:p>
      <w:pPr>
        <w:spacing w:after="0"/>
        <w:ind w:left="0"/>
        <w:jc w:val="both"/>
      </w:pPr>
      <w:r>
        <w:rPr>
          <w:rFonts w:ascii="Times New Roman"/>
          <w:b w:val="false"/>
          <w:i w:val="false"/>
          <w:color w:val="000000"/>
          <w:sz w:val="28"/>
        </w:rPr>
        <w:t>
      38) реттеушi органдармен бiрлесiп, нарық субъектiлерiнiң Қазақстан Республикасының табиғи монополиялар туралы заңнамасын бұзуының жолын кесу бойынша бiрлескен iс-шаралар жүргiзуге қатысу;</w:t>
      </w:r>
    </w:p>
    <w:bookmarkEnd w:id="1089"/>
    <w:bookmarkStart w:name="z1211" w:id="1090"/>
    <w:p>
      <w:pPr>
        <w:spacing w:after="0"/>
        <w:ind w:left="0"/>
        <w:jc w:val="both"/>
      </w:pPr>
      <w:r>
        <w:rPr>
          <w:rFonts w:ascii="Times New Roman"/>
          <w:b w:val="false"/>
          <w:i w:val="false"/>
          <w:color w:val="000000"/>
          <w:sz w:val="28"/>
        </w:rPr>
        <w:t>
      39) реттеушi органдарға табиғи монополиялар субъектiлерiнiң анықталған Қазақстан Республикасының табиғи монополиялар туралы заңнамасын бұзу белгiлерi туралы хабарлау және ақпарат немесе материалдар беру;</w:t>
      </w:r>
    </w:p>
    <w:bookmarkEnd w:id="1090"/>
    <w:bookmarkStart w:name="z1212" w:id="1091"/>
    <w:p>
      <w:pPr>
        <w:spacing w:after="0"/>
        <w:ind w:left="0"/>
        <w:jc w:val="both"/>
      </w:pPr>
      <w:r>
        <w:rPr>
          <w:rFonts w:ascii="Times New Roman"/>
          <w:b w:val="false"/>
          <w:i w:val="false"/>
          <w:color w:val="000000"/>
          <w:sz w:val="28"/>
        </w:rPr>
        <w:t>
      40) жылу және электр желілік, газ таратушы жүйелерді дамыту, сондай-ақ қалалар, аудандар және облыстардың сумен жабдықтау және кәріз желілерінің жоспарларын келісу;</w:t>
      </w:r>
    </w:p>
    <w:bookmarkEnd w:id="1091"/>
    <w:bookmarkStart w:name="z1213" w:id="1092"/>
    <w:p>
      <w:pPr>
        <w:spacing w:after="0"/>
        <w:ind w:left="0"/>
        <w:jc w:val="both"/>
      </w:pPr>
      <w:r>
        <w:rPr>
          <w:rFonts w:ascii="Times New Roman"/>
          <w:b w:val="false"/>
          <w:i w:val="false"/>
          <w:color w:val="000000"/>
          <w:sz w:val="28"/>
        </w:rPr>
        <w:t>
      41) Қазақстан Республикасының заңнамасында көзделген жағдайларда тауар нарықтарында мемлекет реттейтін бағалар қолданылатын өнімдердің, тауарлар мен көрсетілетін қызметтердің номенклатурасы бойынша ұсыныстар әзірлеу;</w:t>
      </w:r>
    </w:p>
    <w:bookmarkEnd w:id="1092"/>
    <w:bookmarkStart w:name="z1214" w:id="1093"/>
    <w:p>
      <w:pPr>
        <w:spacing w:after="0"/>
        <w:ind w:left="0"/>
        <w:jc w:val="both"/>
      </w:pPr>
      <w:r>
        <w:rPr>
          <w:rFonts w:ascii="Times New Roman"/>
          <w:b w:val="false"/>
          <w:i w:val="false"/>
          <w:color w:val="000000"/>
          <w:sz w:val="28"/>
        </w:rPr>
        <w:t>
      42)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және табиғи монополиялар субъектілерінің тарифтік сметаларын оларға белгіленген тәртіппен өзгертуге бастамашылық ету;</w:t>
      </w:r>
    </w:p>
    <w:bookmarkEnd w:id="1093"/>
    <w:bookmarkStart w:name="z1215" w:id="1094"/>
    <w:p>
      <w:pPr>
        <w:spacing w:after="0"/>
        <w:ind w:left="0"/>
        <w:jc w:val="both"/>
      </w:pPr>
      <w:r>
        <w:rPr>
          <w:rFonts w:ascii="Times New Roman"/>
          <w:b w:val="false"/>
          <w:i w:val="false"/>
          <w:color w:val="000000"/>
          <w:sz w:val="28"/>
        </w:rPr>
        <w:t>
      43) табиғи монополия субъектісінің реттеліп көрсетілетін қызметтеріне (тауарларына, жұмыстарына) тарифтерді (бағаларды, алым мөлшерлемелерін) немесе олардың шекті деңгейлерін олардың құзыреті шеңберінде мемлекеттік органдар белгілеген сапаға қойылатын талаптарды ескере отырып бекіту;</w:t>
      </w:r>
    </w:p>
    <w:bookmarkEnd w:id="1094"/>
    <w:bookmarkStart w:name="z1216" w:id="1095"/>
    <w:p>
      <w:pPr>
        <w:spacing w:after="0"/>
        <w:ind w:left="0"/>
        <w:jc w:val="both"/>
      </w:pPr>
      <w:r>
        <w:rPr>
          <w:rFonts w:ascii="Times New Roman"/>
          <w:b w:val="false"/>
          <w:i w:val="false"/>
          <w:color w:val="000000"/>
          <w:sz w:val="28"/>
        </w:rPr>
        <w:t>
      44) реттеліп көрсетілетін коммуналдық қызметтерді (тауарларды, жұмыстарды) есепке алу аспаптарын сатып алуға және орнатуға төлемақы алу мөлшері мен тетігін белгіленген тәртіппен келісу;</w:t>
      </w:r>
    </w:p>
    <w:bookmarkEnd w:id="1095"/>
    <w:bookmarkStart w:name="z1217" w:id="1096"/>
    <w:p>
      <w:pPr>
        <w:spacing w:after="0"/>
        <w:ind w:left="0"/>
        <w:jc w:val="both"/>
      </w:pPr>
      <w:r>
        <w:rPr>
          <w:rFonts w:ascii="Times New Roman"/>
          <w:b w:val="false"/>
          <w:i w:val="false"/>
          <w:color w:val="000000"/>
          <w:sz w:val="28"/>
        </w:rPr>
        <w:t>
      45) реттеліп көрсетілетін коммуналдық қызметтерді есепке алу аспаптары жоқ тұтынушылар үшін реттеліп көрсетілетін коммуналдық қызметтерге төлем мөлшерін бекіту;</w:t>
      </w:r>
    </w:p>
    <w:bookmarkEnd w:id="1096"/>
    <w:bookmarkStart w:name="z1218" w:id="1097"/>
    <w:p>
      <w:pPr>
        <w:spacing w:after="0"/>
        <w:ind w:left="0"/>
        <w:jc w:val="both"/>
      </w:pPr>
      <w:r>
        <w:rPr>
          <w:rFonts w:ascii="Times New Roman"/>
          <w:b w:val="false"/>
          <w:i w:val="false"/>
          <w:color w:val="000000"/>
          <w:sz w:val="28"/>
        </w:rPr>
        <w:t>
      46) тиісті мемлекеттік органмен бірлесіп, тарифтерді (бағаларды, алымдар мөлшерлемелерін) немесе олардың шекті деңгейлерін бекіту кезінде ескерілетін табиғи монополиялар субъектілерінің инвестициялық бағдарламаларын (жобаларын) бекіту;</w:t>
      </w:r>
    </w:p>
    <w:bookmarkEnd w:id="1097"/>
    <w:bookmarkStart w:name="z1219" w:id="1098"/>
    <w:p>
      <w:pPr>
        <w:spacing w:after="0"/>
        <w:ind w:left="0"/>
        <w:jc w:val="both"/>
      </w:pPr>
      <w:r>
        <w:rPr>
          <w:rFonts w:ascii="Times New Roman"/>
          <w:b w:val="false"/>
          <w:i w:val="false"/>
          <w:color w:val="000000"/>
          <w:sz w:val="28"/>
        </w:rPr>
        <w:t>
      47)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есептеудің кемсітпеу әдістемелерін және мемлекеттік органдардың және табиғи монополия субъектілерінің орындауы үшін міндетті нормативтік құқықтық актілерді әзірлеу және қолдану;</w:t>
      </w:r>
    </w:p>
    <w:bookmarkEnd w:id="1098"/>
    <w:bookmarkStart w:name="z1220" w:id="1099"/>
    <w:p>
      <w:pPr>
        <w:spacing w:after="0"/>
        <w:ind w:left="0"/>
        <w:jc w:val="both"/>
      </w:pPr>
      <w:r>
        <w:rPr>
          <w:rFonts w:ascii="Times New Roman"/>
          <w:b w:val="false"/>
          <w:i w:val="false"/>
          <w:color w:val="000000"/>
          <w:sz w:val="28"/>
        </w:rPr>
        <w:t xml:space="preserve">
      48) табиғи монополиялар субъектілерінің реттеліп көрсетілетін қызметтерінің тарифтеріне (бағаларына, алымдар мөлшерлемелеріне) уақытша төмендету коэффиценттерін бекіту; </w:t>
      </w:r>
    </w:p>
    <w:bookmarkEnd w:id="1099"/>
    <w:bookmarkStart w:name="z1221" w:id="1100"/>
    <w:p>
      <w:pPr>
        <w:spacing w:after="0"/>
        <w:ind w:left="0"/>
        <w:jc w:val="both"/>
      </w:pPr>
      <w:r>
        <w:rPr>
          <w:rFonts w:ascii="Times New Roman"/>
          <w:b w:val="false"/>
          <w:i w:val="false"/>
          <w:color w:val="000000"/>
          <w:sz w:val="28"/>
        </w:rPr>
        <w:t>
      49) табиғи монополиялар субъектілерінің реттеліп көрсетілетін қызметтеріне уақытша өтемдік тариф бекіту;</w:t>
      </w:r>
    </w:p>
    <w:bookmarkEnd w:id="1100"/>
    <w:bookmarkStart w:name="z1222" w:id="1101"/>
    <w:p>
      <w:pPr>
        <w:spacing w:after="0"/>
        <w:ind w:left="0"/>
        <w:jc w:val="both"/>
      </w:pPr>
      <w:r>
        <w:rPr>
          <w:rFonts w:ascii="Times New Roman"/>
          <w:b w:val="false"/>
          <w:i w:val="false"/>
          <w:color w:val="000000"/>
          <w:sz w:val="28"/>
        </w:rPr>
        <w:t>
      50) магистральдық темiр жол желiсiнiң жұмыс iстеуi үшiн технологиялық тұрғыдан қажеттi станция жолдарының, электрмен жабдықтау, дабыл, байланыс объектiлерiнiң, құрылғылардың, жабдықтардың, ғимараттардың, үйлердiң, құрылыстардың және өзге де объектiлердiң тiзбесiн келiсу;</w:t>
      </w:r>
    </w:p>
    <w:bookmarkEnd w:id="1101"/>
    <w:bookmarkStart w:name="z1223" w:id="1102"/>
    <w:p>
      <w:pPr>
        <w:spacing w:after="0"/>
        <w:ind w:left="0"/>
        <w:jc w:val="both"/>
      </w:pPr>
      <w:r>
        <w:rPr>
          <w:rFonts w:ascii="Times New Roman"/>
          <w:b w:val="false"/>
          <w:i w:val="false"/>
          <w:color w:val="000000"/>
          <w:sz w:val="28"/>
        </w:rPr>
        <w:t>
      51) мемлекеттік органдардың, жергілікті атқарушы органдардың бәсекелестікті шектеуге және (немесе) жоюға бағытталған актілерінің, әрекеттерінің (әрекетсіздігінің) жолын кесу;</w:t>
      </w:r>
    </w:p>
    <w:bookmarkEnd w:id="1102"/>
    <w:bookmarkStart w:name="z1224" w:id="1103"/>
    <w:p>
      <w:pPr>
        <w:spacing w:after="0"/>
        <w:ind w:left="0"/>
        <w:jc w:val="both"/>
      </w:pPr>
      <w:r>
        <w:rPr>
          <w:rFonts w:ascii="Times New Roman"/>
          <w:b w:val="false"/>
          <w:i w:val="false"/>
          <w:color w:val="000000"/>
          <w:sz w:val="28"/>
        </w:rPr>
        <w:t>
      52) Қазақстан Республикасының табиғи монополиялар туралы заңнамасында көзделген бұзушылықтарды қоспағанда, тиiстi тауар нарығында үстем немесе монополиялық жағдайын асыра пайдаланудың алдын алу және жою;</w:t>
      </w:r>
    </w:p>
    <w:bookmarkEnd w:id="1103"/>
    <w:bookmarkStart w:name="z1225" w:id="1104"/>
    <w:p>
      <w:pPr>
        <w:spacing w:after="0"/>
        <w:ind w:left="0"/>
        <w:jc w:val="both"/>
      </w:pPr>
      <w:r>
        <w:rPr>
          <w:rFonts w:ascii="Times New Roman"/>
          <w:b w:val="false"/>
          <w:i w:val="false"/>
          <w:color w:val="000000"/>
          <w:sz w:val="28"/>
        </w:rPr>
        <w:t>
      53) нарық субъектiлерiнiң бәсекелестiкке қарсы келiсiмдерi мен келiсiлген iс-әрекеттерiн, жосықсыз бәсекелестікті болдырмау және жолын кесу;</w:t>
      </w:r>
    </w:p>
    <w:bookmarkEnd w:id="1104"/>
    <w:bookmarkStart w:name="z1226" w:id="1105"/>
    <w:p>
      <w:pPr>
        <w:spacing w:after="0"/>
        <w:ind w:left="0"/>
        <w:jc w:val="both"/>
      </w:pPr>
      <w:r>
        <w:rPr>
          <w:rFonts w:ascii="Times New Roman"/>
          <w:b w:val="false"/>
          <w:i w:val="false"/>
          <w:color w:val="000000"/>
          <w:sz w:val="28"/>
        </w:rPr>
        <w:t xml:space="preserve">
      54)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насихаттауды жүзеге асыру; </w:t>
      </w:r>
    </w:p>
    <w:bookmarkEnd w:id="1105"/>
    <w:bookmarkStart w:name="z1227" w:id="1106"/>
    <w:p>
      <w:pPr>
        <w:spacing w:after="0"/>
        <w:ind w:left="0"/>
        <w:jc w:val="both"/>
      </w:pPr>
      <w:r>
        <w:rPr>
          <w:rFonts w:ascii="Times New Roman"/>
          <w:b w:val="false"/>
          <w:i w:val="false"/>
          <w:color w:val="000000"/>
          <w:sz w:val="28"/>
        </w:rPr>
        <w:t>
      55) тауар нарықтарындағы бәсекелестіктің жай-күйiн талдауды жүзеге асыру;</w:t>
      </w:r>
    </w:p>
    <w:bookmarkEnd w:id="1106"/>
    <w:bookmarkStart w:name="z1228" w:id="1107"/>
    <w:p>
      <w:pPr>
        <w:spacing w:after="0"/>
        <w:ind w:left="0"/>
        <w:jc w:val="both"/>
      </w:pPr>
      <w:r>
        <w:rPr>
          <w:rFonts w:ascii="Times New Roman"/>
          <w:b w:val="false"/>
          <w:i w:val="false"/>
          <w:color w:val="000000"/>
          <w:sz w:val="28"/>
        </w:rPr>
        <w:t>
      56) үстем немесе монополиялық жағдайдағы нарық субъектiсi белгiлеген монополиялық жоғары (төмен), монопсониялық төмен бағаларды анықтау;</w:t>
      </w:r>
    </w:p>
    <w:bookmarkEnd w:id="1107"/>
    <w:bookmarkStart w:name="z1229" w:id="1108"/>
    <w:p>
      <w:pPr>
        <w:spacing w:after="0"/>
        <w:ind w:left="0"/>
        <w:jc w:val="both"/>
      </w:pPr>
      <w:r>
        <w:rPr>
          <w:rFonts w:ascii="Times New Roman"/>
          <w:b w:val="false"/>
          <w:i w:val="false"/>
          <w:color w:val="000000"/>
          <w:sz w:val="28"/>
        </w:rPr>
        <w:t>
      57) нарық субъектiлерi, мемлекеттік органдардың, жергілікті атқарушы органдардың Қазақстан Республикасының бәсекелестікті қорғау саласындағы заңнамасын бұзушылық фактiлерi бойынша тергеп-тексеру жүргізу;</w:t>
      </w:r>
    </w:p>
    <w:bookmarkEnd w:id="1108"/>
    <w:bookmarkStart w:name="z1230" w:id="1109"/>
    <w:p>
      <w:pPr>
        <w:spacing w:after="0"/>
        <w:ind w:left="0"/>
        <w:jc w:val="both"/>
      </w:pPr>
      <w:r>
        <w:rPr>
          <w:rFonts w:ascii="Times New Roman"/>
          <w:b w:val="false"/>
          <w:i w:val="false"/>
          <w:color w:val="000000"/>
          <w:sz w:val="28"/>
        </w:rPr>
        <w:t>
      58) өз құзыретін шегінде, сондай-ақ Қазақстан Республикасының заңнамасында белгіленген тәртіпте құқық қорғау органдарымен өзара іс-әрекеттесу, жедел-іздеу іс-шараларын жүргізу туралы құқық қорғау органдарына жүгіну;</w:t>
      </w:r>
    </w:p>
    <w:bookmarkEnd w:id="1109"/>
    <w:bookmarkStart w:name="z1231" w:id="1110"/>
    <w:p>
      <w:pPr>
        <w:spacing w:after="0"/>
        <w:ind w:left="0"/>
        <w:jc w:val="both"/>
      </w:pPr>
      <w:r>
        <w:rPr>
          <w:rFonts w:ascii="Times New Roman"/>
          <w:b w:val="false"/>
          <w:i w:val="false"/>
          <w:color w:val="000000"/>
          <w:sz w:val="28"/>
        </w:rPr>
        <w:t>
      59) жекелеген тауар нарықтарындағы бәсекелестіктің жай-күйі және монополиялық қызметті шектеу жөніндегі қолданылатын шаралар туралы жылдық есеп дайындау;</w:t>
      </w:r>
    </w:p>
    <w:bookmarkEnd w:id="1110"/>
    <w:bookmarkStart w:name="z1232" w:id="1111"/>
    <w:p>
      <w:pPr>
        <w:spacing w:after="0"/>
        <w:ind w:left="0"/>
        <w:jc w:val="both"/>
      </w:pPr>
      <w:r>
        <w:rPr>
          <w:rFonts w:ascii="Times New Roman"/>
          <w:b w:val="false"/>
          <w:i w:val="false"/>
          <w:color w:val="000000"/>
          <w:sz w:val="28"/>
        </w:rPr>
        <w:t>
      60) бәсекелес ортаға мемлекеттік кәсіпорындарды, акцияларының (жарғылық капиталға қатысу үлестерінің) елу пайыздан астамы мемлекетке тиесілі заңды тұлғалар және олармен үлестес заңды тұлғаларды бәсекелес ортаға беру жөнінде ұсыныстар және акцияларының (жарғылық капиталға қатысу үлестерінің) елу пайыздан астамы мемлекетке тиесілі заңды тұлғалар және олармен үлестес заңды тұлғалар жүзеге асыратын қызмет түрлерін өзектілендіру жөніндегі ұсыныстарды дайындау;</w:t>
      </w:r>
    </w:p>
    <w:bookmarkEnd w:id="1111"/>
    <w:bookmarkStart w:name="z1233" w:id="1112"/>
    <w:p>
      <w:pPr>
        <w:spacing w:after="0"/>
        <w:ind w:left="0"/>
        <w:jc w:val="both"/>
      </w:pPr>
      <w:r>
        <w:rPr>
          <w:rFonts w:ascii="Times New Roman"/>
          <w:b w:val="false"/>
          <w:i w:val="false"/>
          <w:color w:val="000000"/>
          <w:sz w:val="28"/>
        </w:rPr>
        <w:t>
      61) бәсекелестікті қорғау және монополиялық қызметті шектеу саласындағы жүргізілетін мемлекеттік саясаттың ақпараттық ашықтығын қамтамасыз ету, оның ішінде тоқсан сайын, есептік айдан кейінгі айдың он бесінен кешіктірмей өзінің қызметі туралы мәліметтерді бұқаралық ақпарат құралдарында, оның ішінде өзінің интернет-ресурсында жариялау;</w:t>
      </w:r>
    </w:p>
    <w:bookmarkEnd w:id="1112"/>
    <w:bookmarkStart w:name="z1234" w:id="1113"/>
    <w:p>
      <w:pPr>
        <w:spacing w:after="0"/>
        <w:ind w:left="0"/>
        <w:jc w:val="both"/>
      </w:pPr>
      <w:r>
        <w:rPr>
          <w:rFonts w:ascii="Times New Roman"/>
          <w:b w:val="false"/>
          <w:i w:val="false"/>
          <w:color w:val="000000"/>
          <w:sz w:val="28"/>
        </w:rPr>
        <w:t xml:space="preserve">
      62) мемлекеттiк кәсiпорындарды, акцияларының (үлестерiнiң) елу пайызынан астамы мемлекетке тиесiлi заңды тұлғаларды және олармен үлестес тұлғаларды құру Қазақстан Республикасының заңдарында тiкелей көзделген жағдайларды қоспағанда, оларды құруды алдын ала келiсу; </w:t>
      </w:r>
    </w:p>
    <w:bookmarkEnd w:id="1113"/>
    <w:bookmarkStart w:name="z1235" w:id="1114"/>
    <w:p>
      <w:pPr>
        <w:spacing w:after="0"/>
        <w:ind w:left="0"/>
        <w:jc w:val="both"/>
      </w:pPr>
      <w:r>
        <w:rPr>
          <w:rFonts w:ascii="Times New Roman"/>
          <w:b w:val="false"/>
          <w:i w:val="false"/>
          <w:color w:val="000000"/>
          <w:sz w:val="28"/>
        </w:rPr>
        <w:t>
      63) анықталған Қазақстан Республикасының бәсекелестікті қорғау саласындағы заңнамасын бұзушылық фактілері туралы құқық қорғау органдарын хабардар ету;</w:t>
      </w:r>
    </w:p>
    <w:bookmarkEnd w:id="1114"/>
    <w:bookmarkStart w:name="z1236" w:id="1115"/>
    <w:p>
      <w:pPr>
        <w:spacing w:after="0"/>
        <w:ind w:left="0"/>
        <w:jc w:val="both"/>
      </w:pPr>
      <w:r>
        <w:rPr>
          <w:rFonts w:ascii="Times New Roman"/>
          <w:b w:val="false"/>
          <w:i w:val="false"/>
          <w:color w:val="000000"/>
          <w:sz w:val="28"/>
        </w:rPr>
        <w:t xml:space="preserve">
      64) бәсекелестікті қорғау саласындағы заңнамада белгіленген жағдайларда тауар нарықтарындағы бәсекелестіктің жай-күйі туралы аналитикалық ақпарат пен мониторинг деректерін құқық қорғау органдарына ұсыну; </w:t>
      </w:r>
    </w:p>
    <w:bookmarkEnd w:id="1115"/>
    <w:bookmarkStart w:name="z1237" w:id="1116"/>
    <w:p>
      <w:pPr>
        <w:spacing w:after="0"/>
        <w:ind w:left="0"/>
        <w:jc w:val="both"/>
      </w:pPr>
      <w:r>
        <w:rPr>
          <w:rFonts w:ascii="Times New Roman"/>
          <w:b w:val="false"/>
          <w:i w:val="false"/>
          <w:color w:val="000000"/>
          <w:sz w:val="28"/>
        </w:rPr>
        <w:t xml:space="preserve">
      65)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 </w:t>
      </w:r>
    </w:p>
    <w:bookmarkEnd w:id="1116"/>
    <w:bookmarkStart w:name="z1238" w:id="1117"/>
    <w:p>
      <w:pPr>
        <w:spacing w:after="0"/>
        <w:ind w:left="0"/>
        <w:jc w:val="both"/>
      </w:pPr>
      <w:r>
        <w:rPr>
          <w:rFonts w:ascii="Times New Roman"/>
          <w:b w:val="false"/>
          <w:i w:val="false"/>
          <w:color w:val="000000"/>
          <w:sz w:val="28"/>
        </w:rPr>
        <w:t xml:space="preserve">
      66) құқық қорғау органдарының, олардың аумақтық бөлімшелерінің қаулылары және сұрау салулары бойынша өз қызметкерлерін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сарапшы ретінде қатысу үшін жіберу; </w:t>
      </w:r>
    </w:p>
    <w:bookmarkEnd w:id="1117"/>
    <w:bookmarkStart w:name="z1239" w:id="1118"/>
    <w:p>
      <w:pPr>
        <w:spacing w:after="0"/>
        <w:ind w:left="0"/>
        <w:jc w:val="both"/>
      </w:pPr>
      <w:r>
        <w:rPr>
          <w:rFonts w:ascii="Times New Roman"/>
          <w:b w:val="false"/>
          <w:i w:val="false"/>
          <w:color w:val="000000"/>
          <w:sz w:val="28"/>
        </w:rPr>
        <w:t>
      67) тиісті тауар нарықтарының шекараларын айқындау;</w:t>
      </w:r>
    </w:p>
    <w:bookmarkEnd w:id="1118"/>
    <w:bookmarkStart w:name="z1240" w:id="1119"/>
    <w:p>
      <w:pPr>
        <w:spacing w:after="0"/>
        <w:ind w:left="0"/>
        <w:jc w:val="both"/>
      </w:pPr>
      <w:r>
        <w:rPr>
          <w:rFonts w:ascii="Times New Roman"/>
          <w:b w:val="false"/>
          <w:i w:val="false"/>
          <w:color w:val="000000"/>
          <w:sz w:val="28"/>
        </w:rPr>
        <w:t>
      68) тіркеуші органдарға аумақтық бөлімшенің келісімімен құрылған мемлекеттiк кәсiпорындардың, акцияларының (үлестерiнiң) елу пайызынан астамы мемлекетке тиесiлi заңды тұлғалардың және олармен үлестес тұлғалардың тізбесін ұсыну;</w:t>
      </w:r>
    </w:p>
    <w:bookmarkEnd w:id="1119"/>
    <w:bookmarkStart w:name="z1241" w:id="1120"/>
    <w:p>
      <w:pPr>
        <w:spacing w:after="0"/>
        <w:ind w:left="0"/>
        <w:jc w:val="both"/>
      </w:pPr>
      <w:r>
        <w:rPr>
          <w:rFonts w:ascii="Times New Roman"/>
          <w:b w:val="false"/>
          <w:i w:val="false"/>
          <w:color w:val="000000"/>
          <w:sz w:val="28"/>
        </w:rPr>
        <w:t>
      69) нарық субъектілеріне Қазақстан Республикасының бәсекелестікті қорғау саласындағы заңнамасында көзделген жағдайларда мәмiлелердi (iс-әрекеттердi) жүзеге асыруға, нарық субъектiлерiн, сондай-ақ жылжымайтын мүлiкке құқықтарды мемлекеттiк тiркеуге, қайта тiркеуге алдын ала жазбаша келiсiм ұсыну;</w:t>
      </w:r>
    </w:p>
    <w:bookmarkEnd w:id="1120"/>
    <w:bookmarkStart w:name="z1242" w:id="1121"/>
    <w:p>
      <w:pPr>
        <w:spacing w:after="0"/>
        <w:ind w:left="0"/>
        <w:jc w:val="both"/>
      </w:pPr>
      <w:r>
        <w:rPr>
          <w:rFonts w:ascii="Times New Roman"/>
          <w:b w:val="false"/>
          <w:i w:val="false"/>
          <w:color w:val="000000"/>
          <w:sz w:val="28"/>
        </w:rPr>
        <w:t>
      70) нарық субъектісінің, мемлекеттік, жергілікті атқарушы органның лауазымды адамына Қазақстан Республикасының бәсекелестікті қорғау саласындағы заңнамасын бұзуға әкеп соғуы мүмкін әрекеттерді (әрекетсіздіктерді) жасауға жол бермеу туралы жазбаша түрде алдын ала ескерту жіберу;</w:t>
      </w:r>
    </w:p>
    <w:bookmarkEnd w:id="1121"/>
    <w:bookmarkStart w:name="z1243" w:id="1122"/>
    <w:p>
      <w:pPr>
        <w:spacing w:after="0"/>
        <w:ind w:left="0"/>
        <w:jc w:val="both"/>
      </w:pPr>
      <w:r>
        <w:rPr>
          <w:rFonts w:ascii="Times New Roman"/>
          <w:b w:val="false"/>
          <w:i w:val="false"/>
          <w:color w:val="000000"/>
          <w:sz w:val="28"/>
        </w:rPr>
        <w:t>
      71) мемлекеттік құпиялар және өзге де заңмен қорғалатын құпиялар бар ақпаратты қоспағанда, тауар нарықтарындағы бәсекелестіктің жай-күйіне талдауды өзінің интернет-ресурсында орналастыру;</w:t>
      </w:r>
    </w:p>
    <w:bookmarkEnd w:id="1122"/>
    <w:bookmarkStart w:name="z1244" w:id="1123"/>
    <w:p>
      <w:pPr>
        <w:spacing w:after="0"/>
        <w:ind w:left="0"/>
        <w:jc w:val="both"/>
      </w:pPr>
      <w:r>
        <w:rPr>
          <w:rFonts w:ascii="Times New Roman"/>
          <w:b w:val="false"/>
          <w:i w:val="false"/>
          <w:color w:val="000000"/>
          <w:sz w:val="28"/>
        </w:rPr>
        <w:t>
      72) нарық субъектілеріне нарық субъектілерінің әрекеттерінде (әрекетсіздіктерінде) Қазақстан Республикасының бәсекелестікті қорғау саласындағы заңнамасын бұзушылық белгілерінің болуы туралы хабарлама жолдау;</w:t>
      </w:r>
    </w:p>
    <w:bookmarkEnd w:id="1123"/>
    <w:bookmarkStart w:name="z1245" w:id="1124"/>
    <w:p>
      <w:pPr>
        <w:spacing w:after="0"/>
        <w:ind w:left="0"/>
        <w:jc w:val="both"/>
      </w:pPr>
      <w:r>
        <w:rPr>
          <w:rFonts w:ascii="Times New Roman"/>
          <w:b w:val="false"/>
          <w:i w:val="false"/>
          <w:color w:val="000000"/>
          <w:sz w:val="28"/>
        </w:rPr>
        <w:t>
      73) Қазақстан Республикасының бәсекелестікті қорғау саласындағы заңнамасын бұзушылықтарды тергеп-тексерудің нәтижелері, монополияға қарсы органның шешімдері туралы ақпаратты өзінің интернет-ресурсында орналастыру;</w:t>
      </w:r>
    </w:p>
    <w:bookmarkEnd w:id="1124"/>
    <w:bookmarkStart w:name="z1246" w:id="1125"/>
    <w:p>
      <w:pPr>
        <w:spacing w:after="0"/>
        <w:ind w:left="0"/>
        <w:jc w:val="both"/>
      </w:pPr>
      <w:r>
        <w:rPr>
          <w:rFonts w:ascii="Times New Roman"/>
          <w:b w:val="false"/>
          <w:i w:val="false"/>
          <w:color w:val="000000"/>
          <w:sz w:val="28"/>
        </w:rPr>
        <w:t>
      74) тұтынушылардың құқықтарын қорғау саласындағы мемлекеттік саясаттың негізгі бағыттары бойынша ұсыныстар әзірлеу;</w:t>
      </w:r>
    </w:p>
    <w:bookmarkEnd w:id="1125"/>
    <w:bookmarkStart w:name="z1247" w:id="1126"/>
    <w:p>
      <w:pPr>
        <w:spacing w:after="0"/>
        <w:ind w:left="0"/>
        <w:jc w:val="both"/>
      </w:pPr>
      <w:r>
        <w:rPr>
          <w:rFonts w:ascii="Times New Roman"/>
          <w:b w:val="false"/>
          <w:i w:val="false"/>
          <w:color w:val="000000"/>
          <w:sz w:val="28"/>
        </w:rPr>
        <w:t>
      75) тұтынушылардың шағымдарына жарты жылдық, жылдық және тұтынушылардың құқықтарын қорғау мәселелері жөніндегі мемлекеттік органдардың қызметіне жыл сайын талдау жүргізу;</w:t>
      </w:r>
    </w:p>
    <w:bookmarkEnd w:id="1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 мемлекеттік органдарға "Тұтынушылардың құқықтарын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тұтынушылардың құқықтарын қорғау саласындағы өзге нормативтік құқықтық актілерді бұзумен қабылдаған шешімдердің күшін жою туралы оларға ұсыныстар (ұсынымдар) енгізу;</w:t>
      </w:r>
    </w:p>
    <w:bookmarkStart w:name="z1249" w:id="1127"/>
    <w:p>
      <w:pPr>
        <w:spacing w:after="0"/>
        <w:ind w:left="0"/>
        <w:jc w:val="both"/>
      </w:pPr>
      <w:r>
        <w:rPr>
          <w:rFonts w:ascii="Times New Roman"/>
          <w:b w:val="false"/>
          <w:i w:val="false"/>
          <w:color w:val="000000"/>
          <w:sz w:val="28"/>
        </w:rPr>
        <w:t>
      77) тұтынушыларға ақпарат беруді, консультация жүргізуді және сауаттандыруды жүзеге асыру;</w:t>
      </w:r>
    </w:p>
    <w:bookmarkEnd w:id="1127"/>
    <w:bookmarkStart w:name="z1250" w:id="1128"/>
    <w:p>
      <w:pPr>
        <w:spacing w:after="0"/>
        <w:ind w:left="0"/>
        <w:jc w:val="both"/>
      </w:pPr>
      <w:r>
        <w:rPr>
          <w:rFonts w:ascii="Times New Roman"/>
          <w:b w:val="false"/>
          <w:i w:val="false"/>
          <w:color w:val="000000"/>
          <w:sz w:val="28"/>
        </w:rPr>
        <w:t>
      78) тұтынушылардың құқықтарын қорғаудың жай-күйі туралы жылдық есепті дайындау;</w:t>
      </w:r>
    </w:p>
    <w:bookmarkEnd w:id="1128"/>
    <w:bookmarkStart w:name="z1251" w:id="1129"/>
    <w:p>
      <w:pPr>
        <w:spacing w:after="0"/>
        <w:ind w:left="0"/>
        <w:jc w:val="both"/>
      </w:pPr>
      <w:r>
        <w:rPr>
          <w:rFonts w:ascii="Times New Roman"/>
          <w:b w:val="false"/>
          <w:i w:val="false"/>
          <w:color w:val="000000"/>
          <w:sz w:val="28"/>
        </w:rPr>
        <w:t>
      79) тұтынушылардың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іске асыру;</w:t>
      </w:r>
    </w:p>
    <w:bookmarkEnd w:id="1129"/>
    <w:bookmarkStart w:name="z1252" w:id="1130"/>
    <w:p>
      <w:pPr>
        <w:spacing w:after="0"/>
        <w:ind w:left="0"/>
        <w:jc w:val="both"/>
      </w:pPr>
      <w:r>
        <w:rPr>
          <w:rFonts w:ascii="Times New Roman"/>
          <w:b w:val="false"/>
          <w:i w:val="false"/>
          <w:color w:val="000000"/>
          <w:sz w:val="28"/>
        </w:rPr>
        <w:t>
      80) реттелетін саладағы мәселелер бойынша мемлекеттік органдармен, жеке және заңды тұлғалармен, үкіметтік емес ұйымдармен, қоғамдық тұтынушылар бірлестіктерімен өзара іс-қимыл жасау;</w:t>
      </w:r>
    </w:p>
    <w:bookmarkEnd w:id="1130"/>
    <w:bookmarkStart w:name="z1253" w:id="1131"/>
    <w:p>
      <w:pPr>
        <w:spacing w:after="0"/>
        <w:ind w:left="0"/>
        <w:jc w:val="both"/>
      </w:pPr>
      <w:r>
        <w:rPr>
          <w:rFonts w:ascii="Times New Roman"/>
          <w:b w:val="false"/>
          <w:i w:val="false"/>
          <w:color w:val="000000"/>
          <w:sz w:val="28"/>
        </w:rPr>
        <w:t>
      81) тұтынушылардың құқықтарын қорғау саласында кадрлардың біліктілігін арттыруды және қайта даярлауды ұйымдастыру және өткізу;</w:t>
      </w:r>
    </w:p>
    <w:bookmarkEnd w:id="1131"/>
    <w:bookmarkStart w:name="z1254" w:id="1132"/>
    <w:p>
      <w:pPr>
        <w:spacing w:after="0"/>
        <w:ind w:left="0"/>
        <w:jc w:val="both"/>
      </w:pPr>
      <w:r>
        <w:rPr>
          <w:rFonts w:ascii="Times New Roman"/>
          <w:b w:val="false"/>
          <w:i w:val="false"/>
          <w:color w:val="000000"/>
          <w:sz w:val="28"/>
        </w:rPr>
        <w:t xml:space="preserve">
      82) аумақтық бөлімшенің құзыреті шегінде реттеу, іске асыру және бақылау-қадағалау функцияларын жүзеге асыру және Комитеттің стратегиялық функцияларын орындауға қатысу; </w:t>
      </w:r>
    </w:p>
    <w:bookmarkEnd w:id="1132"/>
    <w:bookmarkStart w:name="z1255" w:id="1133"/>
    <w:p>
      <w:pPr>
        <w:spacing w:after="0"/>
        <w:ind w:left="0"/>
        <w:jc w:val="both"/>
      </w:pPr>
      <w:r>
        <w:rPr>
          <w:rFonts w:ascii="Times New Roman"/>
          <w:b w:val="false"/>
          <w:i w:val="false"/>
          <w:color w:val="000000"/>
          <w:sz w:val="28"/>
        </w:rPr>
        <w:t>
      83) тұтынушылардың құқықтарын қорғау мәселелері бойынша жеке және заңды тұлғалардың өтініштерін қарау;</w:t>
      </w:r>
    </w:p>
    <w:bookmarkEnd w:id="1133"/>
    <w:bookmarkStart w:name="z1256" w:id="1134"/>
    <w:p>
      <w:pPr>
        <w:spacing w:after="0"/>
        <w:ind w:left="0"/>
        <w:jc w:val="both"/>
      </w:pPr>
      <w:r>
        <w:rPr>
          <w:rFonts w:ascii="Times New Roman"/>
          <w:b w:val="false"/>
          <w:i w:val="false"/>
          <w:color w:val="000000"/>
          <w:sz w:val="28"/>
        </w:rPr>
        <w:t>
      84) тұтынушылардың құқықтарын қорғау саласындағы мемлекеттік органдардың қызметіне мониторингтеу және талдау жүргізу және Қазақстан Республикасының Үкіметіне тұтынушылардың құқықтарын қорғау мәселелері жөнінде ұсыныстар енгізу;</w:t>
      </w:r>
    </w:p>
    <w:bookmarkEnd w:id="1134"/>
    <w:bookmarkStart w:name="z1257" w:id="1135"/>
    <w:p>
      <w:pPr>
        <w:spacing w:after="0"/>
        <w:ind w:left="0"/>
        <w:jc w:val="both"/>
      </w:pPr>
      <w:r>
        <w:rPr>
          <w:rFonts w:ascii="Times New Roman"/>
          <w:b w:val="false"/>
          <w:i w:val="false"/>
          <w:color w:val="000000"/>
          <w:sz w:val="28"/>
        </w:rPr>
        <w:t>
      85) тұтынушылардың құқықтарын қорғау мәселелері бойынша жеке және заңды тұлғалардың өтініштерін қарау;</w:t>
      </w:r>
    </w:p>
    <w:bookmarkEnd w:id="1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86)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Қазақстан Республикасының өзге заңдарында, Қазақстан Республикасы Президентінің және Қазақстан Республикасы Үкіметінің актілерінде көзделген өзге өкілеттіктерді жүзеге асыру.</w:t>
      </w:r>
    </w:p>
    <w:bookmarkStart w:name="z1259" w:id="1136"/>
    <w:p>
      <w:pPr>
        <w:spacing w:after="0"/>
        <w:ind w:left="0"/>
        <w:jc w:val="both"/>
      </w:pPr>
      <w:r>
        <w:rPr>
          <w:rFonts w:ascii="Times New Roman"/>
          <w:b w:val="false"/>
          <w:i w:val="false"/>
          <w:color w:val="000000"/>
          <w:sz w:val="28"/>
        </w:rPr>
        <w:t>
      15. Құқықтары мен міндеттері:</w:t>
      </w:r>
    </w:p>
    <w:bookmarkEnd w:id="1136"/>
    <w:bookmarkStart w:name="z1260" w:id="1137"/>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қажетті ақпаратты және материалдарды сұрату және алу;</w:t>
      </w:r>
    </w:p>
    <w:bookmarkEnd w:id="1137"/>
    <w:bookmarkStart w:name="z1261" w:id="1138"/>
    <w:p>
      <w:pPr>
        <w:spacing w:after="0"/>
        <w:ind w:left="0"/>
        <w:jc w:val="both"/>
      </w:pPr>
      <w:r>
        <w:rPr>
          <w:rFonts w:ascii="Times New Roman"/>
          <w:b w:val="false"/>
          <w:i w:val="false"/>
          <w:color w:val="000000"/>
          <w:sz w:val="28"/>
        </w:rPr>
        <w:t>
      2) өз құзыреті шегінде нормативтік құқықтық актілерді әзірлеу жөніндегі ұсыныстар енгізу;</w:t>
      </w:r>
    </w:p>
    <w:bookmarkEnd w:id="1138"/>
    <w:bookmarkStart w:name="z1262" w:id="1139"/>
    <w:p>
      <w:pPr>
        <w:spacing w:after="0"/>
        <w:ind w:left="0"/>
        <w:jc w:val="both"/>
      </w:pPr>
      <w:r>
        <w:rPr>
          <w:rFonts w:ascii="Times New Roman"/>
          <w:b w:val="false"/>
          <w:i w:val="false"/>
          <w:color w:val="000000"/>
          <w:sz w:val="28"/>
        </w:rPr>
        <w:t>
      3)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bookmarkEnd w:id="1139"/>
    <w:bookmarkStart w:name="z1263" w:id="1140"/>
    <w:p>
      <w:pPr>
        <w:spacing w:after="0"/>
        <w:ind w:left="0"/>
        <w:jc w:val="both"/>
      </w:pPr>
      <w:r>
        <w:rPr>
          <w:rFonts w:ascii="Times New Roman"/>
          <w:b w:val="false"/>
          <w:i w:val="false"/>
          <w:color w:val="000000"/>
          <w:sz w:val="28"/>
        </w:rPr>
        <w:t>
      4) Департаменттің жанынан сараптамалық кеңестер және өзге де консультативтік-кеңесші органдар құру;</w:t>
      </w:r>
    </w:p>
    <w:bookmarkEnd w:id="1140"/>
    <w:bookmarkStart w:name="z1264" w:id="1141"/>
    <w:p>
      <w:pPr>
        <w:spacing w:after="0"/>
        <w:ind w:left="0"/>
        <w:jc w:val="both"/>
      </w:pPr>
      <w:r>
        <w:rPr>
          <w:rFonts w:ascii="Times New Roman"/>
          <w:b w:val="false"/>
          <w:i w:val="false"/>
          <w:color w:val="000000"/>
          <w:sz w:val="28"/>
        </w:rPr>
        <w:t>
      5) өз құзыретінің шегінде сотқа шағымдану;</w:t>
      </w:r>
    </w:p>
    <w:bookmarkEnd w:id="1141"/>
    <w:bookmarkStart w:name="z1265" w:id="1142"/>
    <w:p>
      <w:pPr>
        <w:spacing w:after="0"/>
        <w:ind w:left="0"/>
        <w:jc w:val="both"/>
      </w:pPr>
      <w:r>
        <w:rPr>
          <w:rFonts w:ascii="Times New Roman"/>
          <w:b w:val="false"/>
          <w:i w:val="false"/>
          <w:color w:val="000000"/>
          <w:sz w:val="28"/>
        </w:rPr>
        <w:t>
      6) өз құзыреті шегінде мемлекеттік органдарға Қазақстан Республикасының заңнамасын бұзатын олардың қабылдаған актілерінің күшін жою немесе оларды өзгерту туралы ұсыныстар енгізу;</w:t>
      </w:r>
    </w:p>
    <w:bookmarkEnd w:id="1142"/>
    <w:bookmarkStart w:name="z1266" w:id="1143"/>
    <w:p>
      <w:pPr>
        <w:spacing w:after="0"/>
        <w:ind w:left="0"/>
        <w:jc w:val="both"/>
      </w:pPr>
      <w:r>
        <w:rPr>
          <w:rFonts w:ascii="Times New Roman"/>
          <w:b w:val="false"/>
          <w:i w:val="false"/>
          <w:color w:val="000000"/>
          <w:sz w:val="28"/>
        </w:rPr>
        <w:t>
      7) Қазақстан Республикасының заңнамалық актілерінде көзделген өзге де құқықтарды жүзеге асыру.</w:t>
      </w:r>
    </w:p>
    <w:bookmarkEnd w:id="1143"/>
    <w:bookmarkStart w:name="z1267" w:id="1144"/>
    <w:p>
      <w:pPr>
        <w:spacing w:after="0"/>
        <w:ind w:left="0"/>
        <w:jc w:val="left"/>
      </w:pPr>
      <w:r>
        <w:rPr>
          <w:rFonts w:ascii="Times New Roman"/>
          <w:b/>
          <w:i w:val="false"/>
          <w:color w:val="000000"/>
        </w:rPr>
        <w:t xml:space="preserve"> 3. Департаменттің қызметін ұйымдастыру</w:t>
      </w:r>
    </w:p>
    <w:bookmarkEnd w:id="1144"/>
    <w:bookmarkStart w:name="z1268" w:id="114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145"/>
    <w:bookmarkStart w:name="z1269" w:id="1146"/>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1146"/>
    <w:bookmarkStart w:name="z1270" w:id="1147"/>
    <w:p>
      <w:pPr>
        <w:spacing w:after="0"/>
        <w:ind w:left="0"/>
        <w:jc w:val="both"/>
      </w:pPr>
      <w:r>
        <w:rPr>
          <w:rFonts w:ascii="Times New Roman"/>
          <w:b w:val="false"/>
          <w:i w:val="false"/>
          <w:color w:val="000000"/>
          <w:sz w:val="28"/>
        </w:rPr>
        <w:t>
      18. Департамент басшысының орынбасарлары болады, олар Қазақстан Республикасының заңнамасына сәйкес қызметке тағайындалады және қызметтен босатылады.</w:t>
      </w:r>
    </w:p>
    <w:bookmarkEnd w:id="1147"/>
    <w:bookmarkStart w:name="z1271" w:id="1148"/>
    <w:p>
      <w:pPr>
        <w:spacing w:after="0"/>
        <w:ind w:left="0"/>
        <w:jc w:val="both"/>
      </w:pPr>
      <w:r>
        <w:rPr>
          <w:rFonts w:ascii="Times New Roman"/>
          <w:b w:val="false"/>
          <w:i w:val="false"/>
          <w:color w:val="000000"/>
          <w:sz w:val="28"/>
        </w:rPr>
        <w:t>
      19. Басшының өкілеттіктері:</w:t>
      </w:r>
    </w:p>
    <w:bookmarkEnd w:id="1148"/>
    <w:bookmarkStart w:name="z1272" w:id="1149"/>
    <w:p>
      <w:pPr>
        <w:spacing w:after="0"/>
        <w:ind w:left="0"/>
        <w:jc w:val="both"/>
      </w:pPr>
      <w:r>
        <w:rPr>
          <w:rFonts w:ascii="Times New Roman"/>
          <w:b w:val="false"/>
          <w:i w:val="false"/>
          <w:color w:val="000000"/>
          <w:sz w:val="28"/>
        </w:rPr>
        <w:t>
      1) бұйрықтар шығарады, нұсқамалар енгізеді және қаулылар шығарады;</w:t>
      </w:r>
    </w:p>
    <w:bookmarkEnd w:id="1149"/>
    <w:bookmarkStart w:name="z1273" w:id="1150"/>
    <w:p>
      <w:pPr>
        <w:spacing w:after="0"/>
        <w:ind w:left="0"/>
        <w:jc w:val="both"/>
      </w:pPr>
      <w:r>
        <w:rPr>
          <w:rFonts w:ascii="Times New Roman"/>
          <w:b w:val="false"/>
          <w:i w:val="false"/>
          <w:color w:val="000000"/>
          <w:sz w:val="28"/>
        </w:rPr>
        <w:t>
      2) Департаменттің құрылымдық бөлімшелері басшыларының міндеттерін айқындайды;</w:t>
      </w:r>
    </w:p>
    <w:bookmarkEnd w:id="1150"/>
    <w:bookmarkStart w:name="z1274" w:id="1151"/>
    <w:p>
      <w:pPr>
        <w:spacing w:after="0"/>
        <w:ind w:left="0"/>
        <w:jc w:val="both"/>
      </w:pPr>
      <w:r>
        <w:rPr>
          <w:rFonts w:ascii="Times New Roman"/>
          <w:b w:val="false"/>
          <w:i w:val="false"/>
          <w:color w:val="000000"/>
          <w:sz w:val="28"/>
        </w:rPr>
        <w:t>
      3) Департамент басшысының орынбасарын (орынбасарларын) қоспағанда, Департамент қызметкерлерін лауазымға тағайындайды және лауазымнан босатады;</w:t>
      </w:r>
    </w:p>
    <w:bookmarkEnd w:id="1151"/>
    <w:bookmarkStart w:name="z1275" w:id="1152"/>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Департаментті танытады;</w:t>
      </w:r>
    </w:p>
    <w:bookmarkEnd w:id="1152"/>
    <w:bookmarkStart w:name="z1276" w:id="1153"/>
    <w:p>
      <w:pPr>
        <w:spacing w:after="0"/>
        <w:ind w:left="0"/>
        <w:jc w:val="both"/>
      </w:pPr>
      <w:r>
        <w:rPr>
          <w:rFonts w:ascii="Times New Roman"/>
          <w:b w:val="false"/>
          <w:i w:val="false"/>
          <w:color w:val="000000"/>
          <w:sz w:val="28"/>
        </w:rPr>
        <w:t>
      5) Департамент басшысының орынбасарын (орынбасарларын) қоспағанда, Департамент қызметкерлеріне тәртіптік жаза қолданады;</w:t>
      </w:r>
    </w:p>
    <w:bookmarkEnd w:id="1153"/>
    <w:bookmarkStart w:name="z1277" w:id="1154"/>
    <w:p>
      <w:pPr>
        <w:spacing w:after="0"/>
        <w:ind w:left="0"/>
        <w:jc w:val="both"/>
      </w:pPr>
      <w:r>
        <w:rPr>
          <w:rFonts w:ascii="Times New Roman"/>
          <w:b w:val="false"/>
          <w:i w:val="false"/>
          <w:color w:val="000000"/>
          <w:sz w:val="28"/>
        </w:rPr>
        <w:t>
      6) Департамент комиссиясының және сараптамалық кеңестерінің дербес құрамын бекітеді;</w:t>
      </w:r>
    </w:p>
    <w:bookmarkEnd w:id="1154"/>
    <w:bookmarkStart w:name="z1278" w:id="1155"/>
    <w:p>
      <w:pPr>
        <w:spacing w:after="0"/>
        <w:ind w:left="0"/>
        <w:jc w:val="both"/>
      </w:pPr>
      <w:r>
        <w:rPr>
          <w:rFonts w:ascii="Times New Roman"/>
          <w:b w:val="false"/>
          <w:i w:val="false"/>
          <w:color w:val="000000"/>
          <w:sz w:val="28"/>
        </w:rPr>
        <w:t>
      7) Департаментте сыбайлас жемқорлық құқық бұзушылықтарға қарсы іс қимыл жасауға бағытталған шараларды қабылдайды;</w:t>
      </w:r>
    </w:p>
    <w:bookmarkEnd w:id="1155"/>
    <w:bookmarkStart w:name="z1279" w:id="1156"/>
    <w:p>
      <w:pPr>
        <w:spacing w:after="0"/>
        <w:ind w:left="0"/>
        <w:jc w:val="both"/>
      </w:pPr>
      <w:r>
        <w:rPr>
          <w:rFonts w:ascii="Times New Roman"/>
          <w:b w:val="false"/>
          <w:i w:val="false"/>
          <w:color w:val="000000"/>
          <w:sz w:val="28"/>
        </w:rPr>
        <w:t>
      8) басқа лауазымды адамға қол қою құқығын берместен, лицензиялауға байланысты барлық құжаттарға қол қояды. Ол болмаған жағдайда, көрсетілген құжаттарға қол қою құқығы Департамент басшысының міндетін атқарушыға жүктеледі;</w:t>
      </w:r>
    </w:p>
    <w:bookmarkEnd w:id="1156"/>
    <w:bookmarkStart w:name="z1280" w:id="1157"/>
    <w:p>
      <w:pPr>
        <w:spacing w:after="0"/>
        <w:ind w:left="0"/>
        <w:jc w:val="both"/>
      </w:pPr>
      <w:r>
        <w:rPr>
          <w:rFonts w:ascii="Times New Roman"/>
          <w:b w:val="false"/>
          <w:i w:val="false"/>
          <w:color w:val="000000"/>
          <w:sz w:val="28"/>
        </w:rPr>
        <w:t>
      9) Департамент қызметкерлерінің лауазымдық нұсқаулықтарын бекітеді;</w:t>
      </w:r>
    </w:p>
    <w:bookmarkEnd w:id="1157"/>
    <w:bookmarkStart w:name="z1281" w:id="1158"/>
    <w:p>
      <w:pPr>
        <w:spacing w:after="0"/>
        <w:ind w:left="0"/>
        <w:jc w:val="both"/>
      </w:pPr>
      <w:r>
        <w:rPr>
          <w:rFonts w:ascii="Times New Roman"/>
          <w:b w:val="false"/>
          <w:i w:val="false"/>
          <w:color w:val="000000"/>
          <w:sz w:val="28"/>
        </w:rPr>
        <w:t>
      10) Департаменттің құзыретіне кіретін басқа да мәселелер бойынша шешімдер қабылдайды.</w:t>
      </w:r>
    </w:p>
    <w:bookmarkEnd w:id="1158"/>
    <w:bookmarkStart w:name="z1282" w:id="1159"/>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End w:id="1159"/>
    <w:bookmarkStart w:name="z1283" w:id="116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160"/>
    <w:bookmarkStart w:name="z1284" w:id="1161"/>
    <w:p>
      <w:pPr>
        <w:spacing w:after="0"/>
        <w:ind w:left="0"/>
        <w:jc w:val="left"/>
      </w:pPr>
      <w:r>
        <w:rPr>
          <w:rFonts w:ascii="Times New Roman"/>
          <w:b/>
          <w:i w:val="false"/>
          <w:color w:val="000000"/>
        </w:rPr>
        <w:t xml:space="preserve"> 4. Департаменттің мүлкі</w:t>
      </w:r>
    </w:p>
    <w:bookmarkEnd w:id="1161"/>
    <w:bookmarkStart w:name="z1285" w:id="116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162"/>
    <w:bookmarkStart w:name="z1286" w:id="1163"/>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End w:id="1163"/>
    <w:bookmarkStart w:name="z1287" w:id="1164"/>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1164"/>
    <w:bookmarkStart w:name="z1288" w:id="1165"/>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1165"/>
    <w:bookmarkStart w:name="z1289" w:id="1166"/>
    <w:p>
      <w:pPr>
        <w:spacing w:after="0"/>
        <w:ind w:left="0"/>
        <w:jc w:val="left"/>
      </w:pPr>
      <w:r>
        <w:rPr>
          <w:rFonts w:ascii="Times New Roman"/>
          <w:b/>
          <w:i w:val="false"/>
          <w:color w:val="000000"/>
        </w:rPr>
        <w:t xml:space="preserve"> 5. Департаментті қайта ұйымдастыру және тарату</w:t>
      </w:r>
    </w:p>
    <w:bookmarkEnd w:id="1166"/>
    <w:bookmarkStart w:name="z1290" w:id="116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116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бәсекелестікті және тұтынушылардың</w:t>
            </w:r>
            <w:r>
              <w:br/>
            </w:r>
            <w:r>
              <w:rPr>
                <w:rFonts w:ascii="Times New Roman"/>
                <w:b w:val="false"/>
                <w:i w:val="false"/>
                <w:color w:val="000000"/>
                <w:sz w:val="20"/>
              </w:rPr>
              <w:t>құқықтарын қорғау комитеті</w:t>
            </w:r>
            <w:r>
              <w:br/>
            </w:r>
            <w:r>
              <w:rPr>
                <w:rFonts w:ascii="Times New Roman"/>
                <w:b w:val="false"/>
                <w:i w:val="false"/>
                <w:color w:val="000000"/>
                <w:sz w:val="20"/>
              </w:rPr>
              <w:t>төрағасының бұйрығына</w:t>
            </w:r>
            <w:r>
              <w:br/>
            </w:r>
            <w:r>
              <w:rPr>
                <w:rFonts w:ascii="Times New Roman"/>
                <w:b w:val="false"/>
                <w:i w:val="false"/>
                <w:color w:val="000000"/>
                <w:sz w:val="20"/>
              </w:rPr>
              <w:t>10-қосымша</w:t>
            </w:r>
          </w:p>
        </w:tc>
      </w:tr>
    </w:tbl>
    <w:bookmarkStart w:name="z1292" w:id="1168"/>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Қызылорда облысы бойынша департаментінің ережесі</w:t>
      </w:r>
    </w:p>
    <w:bookmarkEnd w:id="1168"/>
    <w:bookmarkStart w:name="z1293" w:id="1169"/>
    <w:p>
      <w:pPr>
        <w:spacing w:after="0"/>
        <w:ind w:left="0"/>
        <w:jc w:val="left"/>
      </w:pPr>
      <w:r>
        <w:rPr>
          <w:rFonts w:ascii="Times New Roman"/>
          <w:b/>
          <w:i w:val="false"/>
          <w:color w:val="000000"/>
        </w:rPr>
        <w:t xml:space="preserve"> 10. Жалпы ережелер</w:t>
      </w:r>
    </w:p>
    <w:bookmarkEnd w:id="1169"/>
    <w:p>
      <w:pPr>
        <w:spacing w:after="0"/>
        <w:ind w:left="0"/>
        <w:jc w:val="left"/>
      </w:pPr>
    </w:p>
    <w:p>
      <w:pPr>
        <w:spacing w:after="0"/>
        <w:ind w:left="0"/>
        <w:jc w:val="both"/>
      </w:pPr>
      <w:r>
        <w:rPr>
          <w:rFonts w:ascii="Times New Roman"/>
          <w:b w:val="false"/>
          <w:i w:val="false"/>
          <w:color w:val="000000"/>
          <w:sz w:val="28"/>
        </w:rPr>
        <w:t xml:space="preserve">
      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Қызылорда облысы бойынша департаменті (бұдан әрі – Департамент) тиiстi тауар нарықтарында бәсекелестiктi қорғау және монополиялық қызметтi шектеу саласында, тұтынушылардың құқықтарын қорғау саласында басшылықты, мемлекеттік монополия саласына жатқызылған қызметті бақылау мен реттеуді, сондай-ақ заңнамада көзделген шекте салааралық үйлестiруді, телекоммуникация және пошта байланысы аясындағы, аэронавигация және әуежайлар аясындағы салаларды қоспағанда, табиғи монополиялар салаларында реттеу мен бақылауды,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және өзге де арнайы атқарушылық, рұқсат ету және бақылау функцияларын жүзеге асыратын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(бұдан әрі – Комитет) аумақтық бөлімшесі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1296" w:id="1170"/>
    <w:p>
      <w:pPr>
        <w:spacing w:after="0"/>
        <w:ind w:left="0"/>
        <w:jc w:val="both"/>
      </w:pPr>
      <w:r>
        <w:rPr>
          <w:rFonts w:ascii="Times New Roman"/>
          <w:b w:val="false"/>
          <w:i w:val="false"/>
          <w:color w:val="000000"/>
          <w:sz w:val="28"/>
        </w:rPr>
        <w:t xml:space="preserve">
      3. Департамент мемлекеттік мекеме ұйымдық-құқықтық нысанындағы заңды тұлға болып табылады, өз атауы мемлекеттік тілде жазылған мөрі мен мөртабандары, белгіленген үлгідегі бланкілері, Қазақстан Республикасының заңнамасына сәйкес қазынашылық органдарында шоттары бар. </w:t>
      </w:r>
    </w:p>
    <w:bookmarkEnd w:id="1170"/>
    <w:bookmarkStart w:name="z1297" w:id="117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171"/>
    <w:bookmarkStart w:name="z1298" w:id="1172"/>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1172"/>
    <w:bookmarkStart w:name="z1299" w:id="1173"/>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173"/>
    <w:bookmarkStart w:name="z1300" w:id="1174"/>
    <w:p>
      <w:pPr>
        <w:spacing w:after="0"/>
        <w:ind w:left="0"/>
        <w:jc w:val="both"/>
      </w:pPr>
      <w:r>
        <w:rPr>
          <w:rFonts w:ascii="Times New Roman"/>
          <w:b w:val="false"/>
          <w:i w:val="false"/>
          <w:color w:val="000000"/>
          <w:sz w:val="28"/>
        </w:rPr>
        <w:t xml:space="preserve">
      7. Департаменттің құрылымы және штат саны қолданыстағы заңнамаға сәйкес бекітіледі; </w:t>
      </w:r>
    </w:p>
    <w:bookmarkEnd w:id="1174"/>
    <w:bookmarkStart w:name="z1301" w:id="1175"/>
    <w:p>
      <w:pPr>
        <w:spacing w:after="0"/>
        <w:ind w:left="0"/>
        <w:jc w:val="both"/>
      </w:pPr>
      <w:r>
        <w:rPr>
          <w:rFonts w:ascii="Times New Roman"/>
          <w:b w:val="false"/>
          <w:i w:val="false"/>
          <w:color w:val="000000"/>
          <w:sz w:val="28"/>
        </w:rPr>
        <w:t xml:space="preserve">
      8. Департаменттің заңды мекенжайы: 120014, Қазақстан Республикасы, Қызылорда облысы, Қызылорда қаласы, Ы. Жахаев көшесі, 5 үй. </w:t>
      </w:r>
    </w:p>
    <w:bookmarkEnd w:id="1175"/>
    <w:bookmarkStart w:name="z1302" w:id="1176"/>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Қызылорда облысы бойынша департаменті" республикалық мемлекеттік мекемесі.</w:t>
      </w:r>
    </w:p>
    <w:bookmarkEnd w:id="1176"/>
    <w:bookmarkStart w:name="z1303" w:id="117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77"/>
    <w:bookmarkStart w:name="z1304" w:id="117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178"/>
    <w:bookmarkStart w:name="z1305" w:id="1179"/>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1179"/>
    <w:bookmarkStart w:name="z1306" w:id="1180"/>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кірістер республикалық бюджет кірісіне жіберіледі.</w:t>
      </w:r>
    </w:p>
    <w:bookmarkEnd w:id="1180"/>
    <w:bookmarkStart w:name="z1307" w:id="1181"/>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181"/>
    <w:bookmarkStart w:name="z1308" w:id="1182"/>
    <w:p>
      <w:pPr>
        <w:spacing w:after="0"/>
        <w:ind w:left="0"/>
        <w:jc w:val="both"/>
      </w:pPr>
      <w:r>
        <w:rPr>
          <w:rFonts w:ascii="Times New Roman"/>
          <w:b w:val="false"/>
          <w:i w:val="false"/>
          <w:color w:val="000000"/>
          <w:sz w:val="28"/>
        </w:rPr>
        <w:t>
      13. Міндеттері:</w:t>
      </w:r>
    </w:p>
    <w:bookmarkEnd w:id="1182"/>
    <w:bookmarkStart w:name="z1309" w:id="1183"/>
    <w:p>
      <w:pPr>
        <w:spacing w:after="0"/>
        <w:ind w:left="0"/>
        <w:jc w:val="both"/>
      </w:pPr>
      <w:r>
        <w:rPr>
          <w:rFonts w:ascii="Times New Roman"/>
          <w:b w:val="false"/>
          <w:i w:val="false"/>
          <w:color w:val="000000"/>
          <w:sz w:val="28"/>
        </w:rPr>
        <w:t>
      1) телекоммуникациялар және пошта байланысы, әуежайлар және аэронавигацияның көрсетілетін қызметтерін қоспағанда, табиғи монополиялар салаларында және бәсекелестікті қорғау және монополиялық қызметті шектеу саласында мемлекеттік саясатты қалыптастыруға және іске асыруға қатысу;</w:t>
      </w:r>
    </w:p>
    <w:bookmarkEnd w:id="1183"/>
    <w:bookmarkStart w:name="z1310" w:id="1184"/>
    <w:p>
      <w:pPr>
        <w:spacing w:after="0"/>
        <w:ind w:left="0"/>
        <w:jc w:val="both"/>
      </w:pPr>
      <w:r>
        <w:rPr>
          <w:rFonts w:ascii="Times New Roman"/>
          <w:b w:val="false"/>
          <w:i w:val="false"/>
          <w:color w:val="000000"/>
          <w:sz w:val="28"/>
        </w:rPr>
        <w:t xml:space="preserve">
      2) тұтынушылардың құқықтарын қорғау саласында мемлекеттік саясатты іске асыруды қамтамасыз ету және мемлекеттік органдардың тұтынушылардың құқықтарын қорғау саласында мемлекеттік саясатты іске асыруды қамтамасыз ету жөніндегі қызметін салааралық үйлестіруді жүзеге асыру. </w:t>
      </w:r>
    </w:p>
    <w:bookmarkEnd w:id="1184"/>
    <w:bookmarkStart w:name="z1311" w:id="1185"/>
    <w:p>
      <w:pPr>
        <w:spacing w:after="0"/>
        <w:ind w:left="0"/>
        <w:jc w:val="both"/>
      </w:pPr>
      <w:r>
        <w:rPr>
          <w:rFonts w:ascii="Times New Roman"/>
          <w:b w:val="false"/>
          <w:i w:val="false"/>
          <w:color w:val="000000"/>
          <w:sz w:val="28"/>
        </w:rPr>
        <w:t>
      14. Функциялары:</w:t>
      </w:r>
    </w:p>
    <w:bookmarkEnd w:id="1185"/>
    <w:bookmarkStart w:name="z1312" w:id="1186"/>
    <w:p>
      <w:pPr>
        <w:spacing w:after="0"/>
        <w:ind w:left="0"/>
        <w:jc w:val="both"/>
      </w:pPr>
      <w:r>
        <w:rPr>
          <w:rFonts w:ascii="Times New Roman"/>
          <w:b w:val="false"/>
          <w:i w:val="false"/>
          <w:color w:val="000000"/>
          <w:sz w:val="28"/>
        </w:rPr>
        <w:t>
      1) телекоммуникация және пошта байланысы, әуежайлар және аэронавигациялардың көрсетілетін қызметтерін қоспағанда, табиғи монополиялар субъектілерінің қызметін бақылау мен реттеуді;</w:t>
      </w:r>
    </w:p>
    <w:bookmarkEnd w:id="1186"/>
    <w:bookmarkStart w:name="z1313" w:id="1187"/>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заңнамасының сақталуына мемлекеттік бақылауды;</w:t>
      </w:r>
    </w:p>
    <w:bookmarkEnd w:id="1187"/>
    <w:bookmarkStart w:name="z1314" w:id="1188"/>
    <w:p>
      <w:pPr>
        <w:spacing w:after="0"/>
        <w:ind w:left="0"/>
        <w:jc w:val="both"/>
      </w:pPr>
      <w:r>
        <w:rPr>
          <w:rFonts w:ascii="Times New Roman"/>
          <w:b w:val="false"/>
          <w:i w:val="false"/>
          <w:color w:val="000000"/>
          <w:sz w:val="28"/>
        </w:rPr>
        <w:t>
      2) телекоммуникациялар және пошта байланысы, әуежайлар және аэронавигацияның көрсетілетін қызметтерін қоспағанда, табиғи монополиялар саласында, тұтынушылардың құқықтарын қорғау саласында, бәсекелестікті қорғау және монополистік қызметті шектеу саласында мемлекеттік саясатты және тұтынушылар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қалыптастыру бойынша ұсыныстарды әзірлеу;</w:t>
      </w:r>
    </w:p>
    <w:bookmarkEnd w:id="1188"/>
    <w:bookmarkStart w:name="z1315" w:id="1189"/>
    <w:p>
      <w:pPr>
        <w:spacing w:after="0"/>
        <w:ind w:left="0"/>
        <w:jc w:val="both"/>
      </w:pPr>
      <w:r>
        <w:rPr>
          <w:rFonts w:ascii="Times New Roman"/>
          <w:b w:val="false"/>
          <w:i w:val="false"/>
          <w:color w:val="000000"/>
          <w:sz w:val="28"/>
        </w:rPr>
        <w:t xml:space="preserve">
      3) өз құзыреті шегінде нормативтік құқықтық және құқықтық актілерді әзірлеу, бекіту және келісу, сондай-ақ Комитеттің жанындағы консультативтік-кеңесші қызметті ұйымдастыруға қатысу; </w:t>
      </w:r>
    </w:p>
    <w:bookmarkEnd w:id="1189"/>
    <w:bookmarkStart w:name="z1316" w:id="1190"/>
    <w:p>
      <w:pPr>
        <w:spacing w:after="0"/>
        <w:ind w:left="0"/>
        <w:jc w:val="both"/>
      </w:pPr>
      <w:r>
        <w:rPr>
          <w:rFonts w:ascii="Times New Roman"/>
          <w:b w:val="false"/>
          <w:i w:val="false"/>
          <w:color w:val="000000"/>
          <w:sz w:val="28"/>
        </w:rPr>
        <w:t>
      4) өз құзыреті шегінде Қазақстан Республикасының заңнамасына сәйкес шешім қабылдау және нормативтік құқықтық актілерге ресми түсіндіру ұсыну;</w:t>
      </w:r>
    </w:p>
    <w:bookmarkEnd w:id="1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нұсқамалар енгізу;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өз құзыреті шегінде әкімшілік құқық бұзушылық туралы істерді қозғау және қарау,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жаза қолдану;</w:t>
      </w:r>
    </w:p>
    <w:bookmarkStart w:name="z1319" w:id="1191"/>
    <w:p>
      <w:pPr>
        <w:spacing w:after="0"/>
        <w:ind w:left="0"/>
        <w:jc w:val="both"/>
      </w:pPr>
      <w:r>
        <w:rPr>
          <w:rFonts w:ascii="Times New Roman"/>
          <w:b w:val="false"/>
          <w:i w:val="false"/>
          <w:color w:val="000000"/>
          <w:sz w:val="28"/>
        </w:rPr>
        <w:t>
      7) өз құзыреті шегінде сотқа жүгіну және талап-арыздар беру, оның ішінде бір мәселе бойынша оннан астам тұтынушының құқықтары бұзылған жағдайларда тұтынушылардың айқындалмаған тобының құқықтарын қорғау мәселелері бойынша, сондай-ақ нарық субъектiсiн мәжбүрлеп бөлу немесе оның құрамынан құрылымдық бөлiмшелерi базасында бiр немесе бiрнеше заңды тұлғаларды бөлiп шығару туралы талап қою, сондай-ақ бәсекелестiкке қарсы келiсiмдер немесе келiсiлген iс-әрекеттер жасау салдарынан алған монополиялық кірісін алып қоюдан босату туралы өтiнiшхатпен жүгiну;</w:t>
      </w:r>
    </w:p>
    <w:bookmarkEnd w:id="1191"/>
    <w:bookmarkStart w:name="z1320" w:id="1192"/>
    <w:p>
      <w:pPr>
        <w:spacing w:after="0"/>
        <w:ind w:left="0"/>
        <w:jc w:val="both"/>
      </w:pPr>
      <w:r>
        <w:rPr>
          <w:rFonts w:ascii="Times New Roman"/>
          <w:b w:val="false"/>
          <w:i w:val="false"/>
          <w:color w:val="000000"/>
          <w:sz w:val="28"/>
        </w:rPr>
        <w:t>
      8) өз құзыретін жүзеге асыру үшін қажетті ақпаратты өз құзыреті шегінде сұрату және алу;</w:t>
      </w:r>
    </w:p>
    <w:bookmarkEnd w:id="1192"/>
    <w:bookmarkStart w:name="z1321" w:id="1193"/>
    <w:p>
      <w:pPr>
        <w:spacing w:after="0"/>
        <w:ind w:left="0"/>
        <w:jc w:val="both"/>
      </w:pPr>
      <w:r>
        <w:rPr>
          <w:rFonts w:ascii="Times New Roman"/>
          <w:b w:val="false"/>
          <w:i w:val="false"/>
          <w:color w:val="000000"/>
          <w:sz w:val="28"/>
        </w:rPr>
        <w:t>
      9) табиғи монополиялар субъектілері ұсынатын қызметтерді (тауарларды, жұмыстарды) осы салалар шеңберінде реттеліп көрсетілетіндерге жатқызу мәніне талдау жүргізу;</w:t>
      </w:r>
    </w:p>
    <w:bookmarkEnd w:id="1193"/>
    <w:bookmarkStart w:name="z1322" w:id="1194"/>
    <w:p>
      <w:pPr>
        <w:spacing w:after="0"/>
        <w:ind w:left="0"/>
        <w:jc w:val="both"/>
      </w:pPr>
      <w:r>
        <w:rPr>
          <w:rFonts w:ascii="Times New Roman"/>
          <w:b w:val="false"/>
          <w:i w:val="false"/>
          <w:color w:val="000000"/>
          <w:sz w:val="28"/>
        </w:rPr>
        <w:t>
      10) табиғи монополиялар субъектілері мемлекеттік тіркелімінің жергілікті бөлімін қалыптастыру және жүргізу;</w:t>
      </w:r>
    </w:p>
    <w:bookmarkEnd w:id="1194"/>
    <w:bookmarkStart w:name="z1323" w:id="1195"/>
    <w:p>
      <w:pPr>
        <w:spacing w:after="0"/>
        <w:ind w:left="0"/>
        <w:jc w:val="both"/>
      </w:pPr>
      <w:r>
        <w:rPr>
          <w:rFonts w:ascii="Times New Roman"/>
          <w:b w:val="false"/>
          <w:i w:val="false"/>
          <w:color w:val="000000"/>
          <w:sz w:val="28"/>
        </w:rPr>
        <w:t>
      11) инвестициялық бағдарламаларды (жобаларды) орындау туралы табиғи монополиялар субъектілерінің ақпаратына талдау жүргізу;</w:t>
      </w:r>
    </w:p>
    <w:bookmarkEnd w:id="1195"/>
    <w:bookmarkStart w:name="z1324" w:id="1196"/>
    <w:p>
      <w:pPr>
        <w:spacing w:after="0"/>
        <w:ind w:left="0"/>
        <w:jc w:val="both"/>
      </w:pPr>
      <w:r>
        <w:rPr>
          <w:rFonts w:ascii="Times New Roman"/>
          <w:b w:val="false"/>
          <w:i w:val="false"/>
          <w:color w:val="000000"/>
          <w:sz w:val="28"/>
        </w:rPr>
        <w:t>
      12) мемлекеттік-жекешелік әріптестік жобаларының тұжырымдаларын, концессиялық ұсыныстарды, мемлекеттік-жекешелік әріптестік жобаларының, оның ішінде концессиялық жобалардың техникалық-экономикалық негіздемелерін, мемлекеттік-жекешелік әріптестік жобасының, оның ішінде концессиялық жобалардың конкурстық құжаттамасын, мемлекеттік-жекешелік әріптестік шарттарының, оның ішінде концессия шарттарының жобаларын, оның ішінде табиғи монополиялар саласына жатқызылатын тауарлардың, жұмыстардың, көрсетілетін қызметтердің тарифтерін (бағаларын, алымдар мөлшерлемелерін) қалыптастыру және бекіту тәртібі бөлігінде оларға өзгерістер және (немесе) толықтырулар енгізу кезінде келісу;</w:t>
      </w:r>
    </w:p>
    <w:bookmarkEnd w:id="1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рұқсаттарды беру; </w:t>
      </w:r>
    </w:p>
    <w:bookmarkStart w:name="z1326" w:id="1197"/>
    <w:p>
      <w:pPr>
        <w:spacing w:after="0"/>
        <w:ind w:left="0"/>
        <w:jc w:val="both"/>
      </w:pPr>
      <w:r>
        <w:rPr>
          <w:rFonts w:ascii="Times New Roman"/>
          <w:b w:val="false"/>
          <w:i w:val="false"/>
          <w:color w:val="000000"/>
          <w:sz w:val="28"/>
        </w:rPr>
        <w:t xml:space="preserve">
      14) табиғи монополиялар субъектілерінің реттеліп көрсетілетін қызметтерінің (тауарларының, жұмыстарының) тізбесін әзірлеу жөнінде ұсыныстар дайындау; </w:t>
      </w:r>
    </w:p>
    <w:bookmarkEnd w:id="1197"/>
    <w:bookmarkStart w:name="z1327" w:id="1198"/>
    <w:p>
      <w:pPr>
        <w:spacing w:after="0"/>
        <w:ind w:left="0"/>
        <w:jc w:val="both"/>
      </w:pPr>
      <w:r>
        <w:rPr>
          <w:rFonts w:ascii="Times New Roman"/>
          <w:b w:val="false"/>
          <w:i w:val="false"/>
          <w:color w:val="000000"/>
          <w:sz w:val="28"/>
        </w:rPr>
        <w:t>
      15) табиғи монополия субъектісінің реттеліп көрсетілетін қызметтеріне (тауарларына, жұмыстарына) тарифтерді (бағаларды, мөлшерлемелерді, алымдарды) немесе олардың шекті деңгейлерін бекіту кезінде қолданылатын шығындарды қалыптастырудың ерекше тәртібін қолдану;</w:t>
      </w:r>
    </w:p>
    <w:bookmarkEnd w:id="1198"/>
    <w:bookmarkStart w:name="z1328" w:id="1199"/>
    <w:p>
      <w:pPr>
        <w:spacing w:after="0"/>
        <w:ind w:left="0"/>
        <w:jc w:val="both"/>
      </w:pPr>
      <w:r>
        <w:rPr>
          <w:rFonts w:ascii="Times New Roman"/>
          <w:b w:val="false"/>
          <w:i w:val="false"/>
          <w:color w:val="000000"/>
          <w:sz w:val="28"/>
        </w:rPr>
        <w:t>
      16) тарифтерді (бағаларды, алымдар мөлшерлемелерін) және тарифтік сметаларды оңайлатылған тәртіппен бекіту тәртібін қолдану;</w:t>
      </w:r>
    </w:p>
    <w:bookmarkEnd w:id="1199"/>
    <w:bookmarkStart w:name="z1329" w:id="1200"/>
    <w:p>
      <w:pPr>
        <w:spacing w:after="0"/>
        <w:ind w:left="0"/>
        <w:jc w:val="both"/>
      </w:pPr>
      <w:r>
        <w:rPr>
          <w:rFonts w:ascii="Times New Roman"/>
          <w:b w:val="false"/>
          <w:i w:val="false"/>
          <w:color w:val="000000"/>
          <w:sz w:val="28"/>
        </w:rPr>
        <w:t>
      17) табиғи монополиялар субъектілерінің инвестициялық бағдарламаларын және инвестициялық жобаларын іске асыру тиімділігін мониторингілеу;</w:t>
      </w:r>
    </w:p>
    <w:bookmarkEnd w:id="1200"/>
    <w:bookmarkStart w:name="z1330" w:id="1201"/>
    <w:p>
      <w:pPr>
        <w:spacing w:after="0"/>
        <w:ind w:left="0"/>
        <w:jc w:val="both"/>
      </w:pPr>
      <w:r>
        <w:rPr>
          <w:rFonts w:ascii="Times New Roman"/>
          <w:b w:val="false"/>
          <w:i w:val="false"/>
          <w:color w:val="000000"/>
          <w:sz w:val="28"/>
        </w:rPr>
        <w:t>
      18) табиғи монополиялар субъектілерінің тарифтерді (бағаларды, алымдар мөлшерлемелерін) немесе олардың шекті деңгейлерін бекітуге арналған өтінімдерін қарау кезінде жария тыңдаулар өткізу;</w:t>
      </w:r>
    </w:p>
    <w:bookmarkEnd w:id="1201"/>
    <w:bookmarkStart w:name="z1331" w:id="1202"/>
    <w:p>
      <w:pPr>
        <w:spacing w:after="0"/>
        <w:ind w:left="0"/>
        <w:jc w:val="both"/>
      </w:pPr>
      <w:r>
        <w:rPr>
          <w:rFonts w:ascii="Times New Roman"/>
          <w:b w:val="false"/>
          <w:i w:val="false"/>
          <w:color w:val="000000"/>
          <w:sz w:val="28"/>
        </w:rPr>
        <w:t>
      19) табиғи монополиялар субъектiлерi үшін тарифтердің (бағалардың, алым мөлшерлемелерінің) құрамына кіретін қолданысқа енгізілген активтердiң реттелетiн базасына арналған пайда (таза кіріс) мөлшерлемесін есептеу;</w:t>
      </w:r>
    </w:p>
    <w:bookmarkEnd w:id="1202"/>
    <w:bookmarkStart w:name="z1332" w:id="1203"/>
    <w:p>
      <w:pPr>
        <w:spacing w:after="0"/>
        <w:ind w:left="0"/>
        <w:jc w:val="both"/>
      </w:pPr>
      <w:r>
        <w:rPr>
          <w:rFonts w:ascii="Times New Roman"/>
          <w:b w:val="false"/>
          <w:i w:val="false"/>
          <w:color w:val="000000"/>
          <w:sz w:val="28"/>
        </w:rPr>
        <w:t>
      20) тағайындалатын оңалдыратын басқарушының кандидатурасын және табиғи монополия субъектісінің оңалдыру жоспарын келісу;</w:t>
      </w:r>
    </w:p>
    <w:bookmarkEnd w:id="1203"/>
    <w:bookmarkStart w:name="z1333" w:id="1204"/>
    <w:p>
      <w:pPr>
        <w:spacing w:after="0"/>
        <w:ind w:left="0"/>
        <w:jc w:val="both"/>
      </w:pPr>
      <w:r>
        <w:rPr>
          <w:rFonts w:ascii="Times New Roman"/>
          <w:b w:val="false"/>
          <w:i w:val="false"/>
          <w:color w:val="000000"/>
          <w:sz w:val="28"/>
        </w:rPr>
        <w:t>
      21) Қазақстан Республикасының Үкіметі белгілеген номенклатура бойынша өнімге, тауарларға, көрсетілетін қызметтерге бағаларды реттеу;</w:t>
      </w:r>
    </w:p>
    <w:bookmarkEnd w:id="1204"/>
    <w:bookmarkStart w:name="z1334" w:id="1205"/>
    <w:p>
      <w:pPr>
        <w:spacing w:after="0"/>
        <w:ind w:left="0"/>
        <w:jc w:val="both"/>
      </w:pPr>
      <w:r>
        <w:rPr>
          <w:rFonts w:ascii="Times New Roman"/>
          <w:b w:val="false"/>
          <w:i w:val="false"/>
          <w:color w:val="000000"/>
          <w:sz w:val="28"/>
        </w:rPr>
        <w:t>
      22) табиғи монополиялар субъектілерінің реттеліп көрсетілетін қызметтеріне (тауарларына, жұмыстарына) тарифтік сметаларды бекіту;</w:t>
      </w:r>
    </w:p>
    <w:bookmarkEnd w:id="1205"/>
    <w:bookmarkStart w:name="z1335" w:id="1206"/>
    <w:p>
      <w:pPr>
        <w:spacing w:after="0"/>
        <w:ind w:left="0"/>
        <w:jc w:val="both"/>
      </w:pPr>
      <w:r>
        <w:rPr>
          <w:rFonts w:ascii="Times New Roman"/>
          <w:b w:val="false"/>
          <w:i w:val="false"/>
          <w:color w:val="000000"/>
          <w:sz w:val="28"/>
        </w:rPr>
        <w:t>
      23) электр энергетикасы саласындағы уәкілетті орган белгілеген тәртіпте энергия өндіруші ұйымдар үшін жеке тариф бекіту;</w:t>
      </w:r>
    </w:p>
    <w:bookmarkEnd w:id="1206"/>
    <w:bookmarkStart w:name="z1336" w:id="1207"/>
    <w:p>
      <w:pPr>
        <w:spacing w:after="0"/>
        <w:ind w:left="0"/>
        <w:jc w:val="both"/>
      </w:pPr>
      <w:r>
        <w:rPr>
          <w:rFonts w:ascii="Times New Roman"/>
          <w:b w:val="false"/>
          <w:i w:val="false"/>
          <w:color w:val="000000"/>
          <w:sz w:val="28"/>
        </w:rPr>
        <w:t>
      24) энергия өндіруші ұйымдармен инвестициялық шарт жасасу;</w:t>
      </w:r>
    </w:p>
    <w:bookmarkEnd w:id="1207"/>
    <w:bookmarkStart w:name="z1337" w:id="1208"/>
    <w:p>
      <w:pPr>
        <w:spacing w:after="0"/>
        <w:ind w:left="0"/>
        <w:jc w:val="both"/>
      </w:pPr>
      <w:r>
        <w:rPr>
          <w:rFonts w:ascii="Times New Roman"/>
          <w:b w:val="false"/>
          <w:i w:val="false"/>
          <w:color w:val="000000"/>
          <w:sz w:val="28"/>
        </w:rPr>
        <w:t>
      25) лицензияны және (немесе) лицензияға қосымшаны беру кезінде өтініш берушінің біліктілік талаптарына сәйкес келуін анықтау;</w:t>
      </w:r>
    </w:p>
    <w:bookmarkEnd w:id="1208"/>
    <w:bookmarkStart w:name="z1338" w:id="1209"/>
    <w:p>
      <w:pPr>
        <w:spacing w:after="0"/>
        <w:ind w:left="0"/>
        <w:jc w:val="both"/>
      </w:pPr>
      <w:r>
        <w:rPr>
          <w:rFonts w:ascii="Times New Roman"/>
          <w:b w:val="false"/>
          <w:i w:val="false"/>
          <w:color w:val="000000"/>
          <w:sz w:val="28"/>
        </w:rPr>
        <w:t>
      26) өз құзыреті шегінде Қазақстан Республикасы заңдарының және өзге де нормативтік құқықтық актілерінің сақталуын қамтамсыз ету;</w:t>
      </w:r>
    </w:p>
    <w:bookmarkEnd w:id="1209"/>
    <w:bookmarkStart w:name="z1339" w:id="1210"/>
    <w:p>
      <w:pPr>
        <w:spacing w:after="0"/>
        <w:ind w:left="0"/>
        <w:jc w:val="both"/>
      </w:pPr>
      <w:r>
        <w:rPr>
          <w:rFonts w:ascii="Times New Roman"/>
          <w:b w:val="false"/>
          <w:i w:val="false"/>
          <w:color w:val="000000"/>
          <w:sz w:val="28"/>
        </w:rPr>
        <w:t>
      27) қосалқы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bookmarkEnd w:id="1210"/>
    <w:bookmarkStart w:name="z1340" w:id="1211"/>
    <w:p>
      <w:pPr>
        <w:spacing w:after="0"/>
        <w:ind w:left="0"/>
        <w:jc w:val="both"/>
      </w:pPr>
      <w:r>
        <w:rPr>
          <w:rFonts w:ascii="Times New Roman"/>
          <w:b w:val="false"/>
          <w:i w:val="false"/>
          <w:color w:val="000000"/>
          <w:sz w:val="28"/>
        </w:rPr>
        <w:t>
      28) табиғи монополиялар туралы заңнаманы бұзушылық және кінәлі адамдарды жауапкершілікке тарту жағдайлары туралы бұқаралық ақпарат құралдары арқылы хабардар ету;</w:t>
      </w:r>
    </w:p>
    <w:bookmarkEnd w:id="1211"/>
    <w:bookmarkStart w:name="z1341" w:id="1212"/>
    <w:p>
      <w:pPr>
        <w:spacing w:after="0"/>
        <w:ind w:left="0"/>
        <w:jc w:val="both"/>
      </w:pPr>
      <w:r>
        <w:rPr>
          <w:rFonts w:ascii="Times New Roman"/>
          <w:b w:val="false"/>
          <w:i w:val="false"/>
          <w:color w:val="000000"/>
          <w:sz w:val="28"/>
        </w:rPr>
        <w:t>
      29)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субьектісінің реттеліп көрсетілетін қызметтеріне (тауарларына, жұмыстарына) тарифтердің (бағалардың, алымдар мөлшерлемелерінің) немесе олардың шекті деңгейлерінің өсуіне, тұтынушылармен жасасқан шарттардың бұзылуына, үздіксіз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жасасуға келісу;</w:t>
      </w:r>
    </w:p>
    <w:bookmarkEnd w:id="1212"/>
    <w:bookmarkStart w:name="z1342" w:id="1213"/>
    <w:p>
      <w:pPr>
        <w:spacing w:after="0"/>
        <w:ind w:left="0"/>
        <w:jc w:val="both"/>
      </w:pPr>
      <w:r>
        <w:rPr>
          <w:rFonts w:ascii="Times New Roman"/>
          <w:b w:val="false"/>
          <w:i w:val="false"/>
          <w:color w:val="000000"/>
          <w:sz w:val="28"/>
        </w:rPr>
        <w:t>
      30)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тасымалдайтын немесе өзіне берілетін, өзінің тұтынуына арналмаған тауарларды (жұмыстарды, көрсетілетін қызметтерді) сатып алуын келісу;</w:t>
      </w:r>
    </w:p>
    <w:bookmarkEnd w:id="1213"/>
    <w:bookmarkStart w:name="z1343" w:id="1214"/>
    <w:p>
      <w:pPr>
        <w:spacing w:after="0"/>
        <w:ind w:left="0"/>
        <w:jc w:val="both"/>
      </w:pPr>
      <w:r>
        <w:rPr>
          <w:rFonts w:ascii="Times New Roman"/>
          <w:b w:val="false"/>
          <w:i w:val="false"/>
          <w:color w:val="000000"/>
          <w:sz w:val="28"/>
        </w:rPr>
        <w:t>
      31) осы іс-қимылды өткізгені туралы хабарлама беретін, қуаттылығы аз табиғи монополиялар субъектілерін қоспағанда, табиғи монополия субъектісінің, мүлікті жалға алу шартын жасасу реттеліп көрсетілетін қызметтерге (тауарларға, жұмыстарға) арналғал тарифтердің (бағалардың, алымдар мөлшерлемелерінің) немесе олардың шекті деңгейлерінің артуына, тұтынушылармен жасалған шарттардың бұзылуына, үздіксіз байланыстағы технологиялық жүйенің бұзылуына, ұсынылатын реттеліп көрсетілетін қызметтердің (тауарлардың, жұмыстардың) тоқтап қалуына не көлемінің елеулі кемуіне әкеп соқпаған жағдайда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алуына келісу;</w:t>
      </w:r>
    </w:p>
    <w:bookmarkEnd w:id="1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мемлекеттік монополия субъектілерінің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шектеулерді сақтауын бақылау;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w:t>
      </w:r>
    </w:p>
    <w:bookmarkStart w:name="z1346" w:id="1215"/>
    <w:p>
      <w:pPr>
        <w:spacing w:after="0"/>
        <w:ind w:left="0"/>
        <w:jc w:val="both"/>
      </w:pPr>
      <w:r>
        <w:rPr>
          <w:rFonts w:ascii="Times New Roman"/>
          <w:b w:val="false"/>
          <w:i w:val="false"/>
          <w:color w:val="000000"/>
          <w:sz w:val="28"/>
        </w:rPr>
        <w:t>
      34)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bookmarkEnd w:id="1215"/>
    <w:bookmarkStart w:name="z1347" w:id="1216"/>
    <w:p>
      <w:pPr>
        <w:spacing w:after="0"/>
        <w:ind w:left="0"/>
        <w:jc w:val="both"/>
      </w:pPr>
      <w:r>
        <w:rPr>
          <w:rFonts w:ascii="Times New Roman"/>
          <w:b w:val="false"/>
          <w:i w:val="false"/>
          <w:color w:val="000000"/>
          <w:sz w:val="28"/>
        </w:rPr>
        <w:t>
      35) жеке немесе заңды тұлғалардың (немесе адамдар тобының) табиғи монополия субъектісінің жарғылық капиталындағы дауыс беретін акцияларының (қатысу үлестерінің) оннан астам пайызын сатып алуы бойынша хабарламаны қарау;</w:t>
      </w:r>
    </w:p>
    <w:bookmarkEnd w:id="1216"/>
    <w:bookmarkStart w:name="z1348" w:id="1217"/>
    <w:p>
      <w:pPr>
        <w:spacing w:after="0"/>
        <w:ind w:left="0"/>
        <w:jc w:val="both"/>
      </w:pPr>
      <w:r>
        <w:rPr>
          <w:rFonts w:ascii="Times New Roman"/>
          <w:b w:val="false"/>
          <w:i w:val="false"/>
          <w:color w:val="000000"/>
          <w:sz w:val="28"/>
        </w:rPr>
        <w:t>
      36) магистральдық темір жол желілерінің операторы магистральдық және станциялық жолдармен кірме жолдарды жалғастырудан бас тартқан жағдайда шағымдарды қарау;</w:t>
      </w:r>
    </w:p>
    <w:bookmarkEnd w:id="1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өз құзыреті шегінде энергия өндіруші және энергиямен жабдықтаушы ұйымдардың "Электр энергетикасы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сақтауын бақылау;</w:t>
      </w:r>
    </w:p>
    <w:bookmarkStart w:name="z1350" w:id="1218"/>
    <w:p>
      <w:pPr>
        <w:spacing w:after="0"/>
        <w:ind w:left="0"/>
        <w:jc w:val="both"/>
      </w:pPr>
      <w:r>
        <w:rPr>
          <w:rFonts w:ascii="Times New Roman"/>
          <w:b w:val="false"/>
          <w:i w:val="false"/>
          <w:color w:val="000000"/>
          <w:sz w:val="28"/>
        </w:rPr>
        <w:t>
      38) реттеушi органдармен бiрлесiп, нарық субъектiлерiнiң Қазақстан Республикасының табиғи монополиялар туралы заңнамасын бұзуының жолын кесу бойынша бiрлескен iс-шаралар жүргiзуге қатысу;</w:t>
      </w:r>
    </w:p>
    <w:bookmarkEnd w:id="1218"/>
    <w:bookmarkStart w:name="z1351" w:id="1219"/>
    <w:p>
      <w:pPr>
        <w:spacing w:after="0"/>
        <w:ind w:left="0"/>
        <w:jc w:val="both"/>
      </w:pPr>
      <w:r>
        <w:rPr>
          <w:rFonts w:ascii="Times New Roman"/>
          <w:b w:val="false"/>
          <w:i w:val="false"/>
          <w:color w:val="000000"/>
          <w:sz w:val="28"/>
        </w:rPr>
        <w:t>
      39) реттеушi органдарға табиғи монополиялар субъектiлерiнiң анықталған Қазақстан Республикасының табиғи монополиялар туралы заңнамасын бұзу белгiлерi туралы хабарлау және ақпарат немесе материалдар беру;</w:t>
      </w:r>
    </w:p>
    <w:bookmarkEnd w:id="1219"/>
    <w:bookmarkStart w:name="z1352" w:id="1220"/>
    <w:p>
      <w:pPr>
        <w:spacing w:after="0"/>
        <w:ind w:left="0"/>
        <w:jc w:val="both"/>
      </w:pPr>
      <w:r>
        <w:rPr>
          <w:rFonts w:ascii="Times New Roman"/>
          <w:b w:val="false"/>
          <w:i w:val="false"/>
          <w:color w:val="000000"/>
          <w:sz w:val="28"/>
        </w:rPr>
        <w:t>
      40) жылу және электр желілік, газ таратушы жүйелерді дамыту, сондай-ақ қалалар, аудандар және облыстардың сумен жабдықтау және кәріз желілерінің жоспарларын келісу;</w:t>
      </w:r>
    </w:p>
    <w:bookmarkEnd w:id="1220"/>
    <w:bookmarkStart w:name="z1353" w:id="1221"/>
    <w:p>
      <w:pPr>
        <w:spacing w:after="0"/>
        <w:ind w:left="0"/>
        <w:jc w:val="both"/>
      </w:pPr>
      <w:r>
        <w:rPr>
          <w:rFonts w:ascii="Times New Roman"/>
          <w:b w:val="false"/>
          <w:i w:val="false"/>
          <w:color w:val="000000"/>
          <w:sz w:val="28"/>
        </w:rPr>
        <w:t>
      41) Қазақстан Республикасының заңнамасында көзделген жағдайларда тауар нарықтарында мемлекет реттейтін бағалар қолданылатын өнімдердің, тауарлар мен көрсетілетін қызметтердің номенклатурасы бойынша ұсыныстар әзірлеу;</w:t>
      </w:r>
    </w:p>
    <w:bookmarkEnd w:id="1221"/>
    <w:bookmarkStart w:name="z1354" w:id="1222"/>
    <w:p>
      <w:pPr>
        <w:spacing w:after="0"/>
        <w:ind w:left="0"/>
        <w:jc w:val="both"/>
      </w:pPr>
      <w:r>
        <w:rPr>
          <w:rFonts w:ascii="Times New Roman"/>
          <w:b w:val="false"/>
          <w:i w:val="false"/>
          <w:color w:val="000000"/>
          <w:sz w:val="28"/>
        </w:rPr>
        <w:t>
      42)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және табиғи монополиялар субъектілерінің тарифтік сметаларын оларға белгіленген тәртіппен өзгертуге бастамашылық ету;</w:t>
      </w:r>
    </w:p>
    <w:bookmarkEnd w:id="1222"/>
    <w:bookmarkStart w:name="z1355" w:id="1223"/>
    <w:p>
      <w:pPr>
        <w:spacing w:after="0"/>
        <w:ind w:left="0"/>
        <w:jc w:val="both"/>
      </w:pPr>
      <w:r>
        <w:rPr>
          <w:rFonts w:ascii="Times New Roman"/>
          <w:b w:val="false"/>
          <w:i w:val="false"/>
          <w:color w:val="000000"/>
          <w:sz w:val="28"/>
        </w:rPr>
        <w:t>
      43) табиғи монополия субъектісінің реттеліп көрсетілетін қызметтеріне (тауарларына, жұмыстарына) тарифтерді (бағаларды, алым мөлшерлемелерін) немесе олардың шекті деңгейлерін олардың құзыреті шеңберінде мемлекеттік органдар белгілеген сапаға қойылатын талаптарды ескере отырып бекіту;</w:t>
      </w:r>
    </w:p>
    <w:bookmarkEnd w:id="1223"/>
    <w:bookmarkStart w:name="z1356" w:id="1224"/>
    <w:p>
      <w:pPr>
        <w:spacing w:after="0"/>
        <w:ind w:left="0"/>
        <w:jc w:val="both"/>
      </w:pPr>
      <w:r>
        <w:rPr>
          <w:rFonts w:ascii="Times New Roman"/>
          <w:b w:val="false"/>
          <w:i w:val="false"/>
          <w:color w:val="000000"/>
          <w:sz w:val="28"/>
        </w:rPr>
        <w:t>
      44) реттеліп көрсетілетін коммуналдық қызметтерді (тауарларды, жұмыстарды) есепке алу аспаптарын сатып алуға және орнатуға төлемақы алу мөлшері мен тетігін белгіленген тәртіппен келісу;</w:t>
      </w:r>
    </w:p>
    <w:bookmarkEnd w:id="1224"/>
    <w:bookmarkStart w:name="z1357" w:id="1225"/>
    <w:p>
      <w:pPr>
        <w:spacing w:after="0"/>
        <w:ind w:left="0"/>
        <w:jc w:val="both"/>
      </w:pPr>
      <w:r>
        <w:rPr>
          <w:rFonts w:ascii="Times New Roman"/>
          <w:b w:val="false"/>
          <w:i w:val="false"/>
          <w:color w:val="000000"/>
          <w:sz w:val="28"/>
        </w:rPr>
        <w:t>
      45) реттеліп көрсетілетін коммуналдық қызметтерді есепке алу аспаптары жоқ тұтынушылар үшін реттеліп көрсетілетін коммуналдық қызметтерге төлем мөлшерін бекіту;</w:t>
      </w:r>
    </w:p>
    <w:bookmarkEnd w:id="1225"/>
    <w:bookmarkStart w:name="z1358" w:id="1226"/>
    <w:p>
      <w:pPr>
        <w:spacing w:after="0"/>
        <w:ind w:left="0"/>
        <w:jc w:val="both"/>
      </w:pPr>
      <w:r>
        <w:rPr>
          <w:rFonts w:ascii="Times New Roman"/>
          <w:b w:val="false"/>
          <w:i w:val="false"/>
          <w:color w:val="000000"/>
          <w:sz w:val="28"/>
        </w:rPr>
        <w:t>
      46) тиісті мемлекеттік органмен бірлесіп, тарифтерді (бағаларды, алымдар мөлшерлемелерін) немесе олардың шекті деңгейлерін бекіту кезінде ескерілетін табиғи монополиялар субъектілерінің инвестициялық бағдарламаларын (жобаларын) бекіту;</w:t>
      </w:r>
    </w:p>
    <w:bookmarkEnd w:id="1226"/>
    <w:bookmarkStart w:name="z1359" w:id="1227"/>
    <w:p>
      <w:pPr>
        <w:spacing w:after="0"/>
        <w:ind w:left="0"/>
        <w:jc w:val="both"/>
      </w:pPr>
      <w:r>
        <w:rPr>
          <w:rFonts w:ascii="Times New Roman"/>
          <w:b w:val="false"/>
          <w:i w:val="false"/>
          <w:color w:val="000000"/>
          <w:sz w:val="28"/>
        </w:rPr>
        <w:t>
      47)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есептеудің кемсітпеу әдістемелерін және мемлекеттік органдардың және табиғи монополия субъектілерінің орындауы үшін міндетті нормативтік құқықтық актілерді әзірлеу және қолдану;</w:t>
      </w:r>
    </w:p>
    <w:bookmarkEnd w:id="1227"/>
    <w:bookmarkStart w:name="z1360" w:id="1228"/>
    <w:p>
      <w:pPr>
        <w:spacing w:after="0"/>
        <w:ind w:left="0"/>
        <w:jc w:val="both"/>
      </w:pPr>
      <w:r>
        <w:rPr>
          <w:rFonts w:ascii="Times New Roman"/>
          <w:b w:val="false"/>
          <w:i w:val="false"/>
          <w:color w:val="000000"/>
          <w:sz w:val="28"/>
        </w:rPr>
        <w:t xml:space="preserve">
      48) табиғи монополиялар субъектілерінің реттеліп көрсетілетін қызметтерінің тарифтеріне (бағаларына, алымдар мөлшерлемелеріне) уақытша төмендету коэффиценттерін бекіту; </w:t>
      </w:r>
    </w:p>
    <w:bookmarkEnd w:id="1228"/>
    <w:bookmarkStart w:name="z1361" w:id="1229"/>
    <w:p>
      <w:pPr>
        <w:spacing w:after="0"/>
        <w:ind w:left="0"/>
        <w:jc w:val="both"/>
      </w:pPr>
      <w:r>
        <w:rPr>
          <w:rFonts w:ascii="Times New Roman"/>
          <w:b w:val="false"/>
          <w:i w:val="false"/>
          <w:color w:val="000000"/>
          <w:sz w:val="28"/>
        </w:rPr>
        <w:t>
      49) табиғи монополиялар субъектілерінің реттеліп көрсетілетін қызметтеріне уақытша өтемдік тариф бекіту;</w:t>
      </w:r>
    </w:p>
    <w:bookmarkEnd w:id="1229"/>
    <w:bookmarkStart w:name="z1362" w:id="1230"/>
    <w:p>
      <w:pPr>
        <w:spacing w:after="0"/>
        <w:ind w:left="0"/>
        <w:jc w:val="both"/>
      </w:pPr>
      <w:r>
        <w:rPr>
          <w:rFonts w:ascii="Times New Roman"/>
          <w:b w:val="false"/>
          <w:i w:val="false"/>
          <w:color w:val="000000"/>
          <w:sz w:val="28"/>
        </w:rPr>
        <w:t>
      50) магистральдық темiр жол желiсiнiң жұмыс iстеуi үшiн технологиялық тұрғыдан қажеттi станция жолдарының, электрмен жабдықтау, дабыл, байланыс объектiлерiнiң, құрылғылардың, жабдықтардың, ғимараттардың, үйлердiң, құрылыстардың және өзге де объектiлердiң тiзбесiн келiсу;</w:t>
      </w:r>
    </w:p>
    <w:bookmarkEnd w:id="1230"/>
    <w:bookmarkStart w:name="z1363" w:id="1231"/>
    <w:p>
      <w:pPr>
        <w:spacing w:after="0"/>
        <w:ind w:left="0"/>
        <w:jc w:val="both"/>
      </w:pPr>
      <w:r>
        <w:rPr>
          <w:rFonts w:ascii="Times New Roman"/>
          <w:b w:val="false"/>
          <w:i w:val="false"/>
          <w:color w:val="000000"/>
          <w:sz w:val="28"/>
        </w:rPr>
        <w:t>
      51) мемлекеттік органдардың, жергілікті атқарушы органдардың бәсекелестікті шектеуге және (немесе) жоюға бағытталған актілерінің, әрекеттерінің (әрекетсіздігінің) жолын кесу;</w:t>
      </w:r>
    </w:p>
    <w:bookmarkEnd w:id="1231"/>
    <w:bookmarkStart w:name="z1364" w:id="1232"/>
    <w:p>
      <w:pPr>
        <w:spacing w:after="0"/>
        <w:ind w:left="0"/>
        <w:jc w:val="both"/>
      </w:pPr>
      <w:r>
        <w:rPr>
          <w:rFonts w:ascii="Times New Roman"/>
          <w:b w:val="false"/>
          <w:i w:val="false"/>
          <w:color w:val="000000"/>
          <w:sz w:val="28"/>
        </w:rPr>
        <w:t>
      52) Қазақстан Республикасының табиғи монополиялар туралы заңнамасында көзделген бұзушылықтарды қоспағанда, тиiстi тауар нарығында үстем немесе монополиялық жағдайын асыра пайдаланудың алдын алу және жою;</w:t>
      </w:r>
    </w:p>
    <w:bookmarkEnd w:id="1232"/>
    <w:bookmarkStart w:name="z1365" w:id="1233"/>
    <w:p>
      <w:pPr>
        <w:spacing w:after="0"/>
        <w:ind w:left="0"/>
        <w:jc w:val="both"/>
      </w:pPr>
      <w:r>
        <w:rPr>
          <w:rFonts w:ascii="Times New Roman"/>
          <w:b w:val="false"/>
          <w:i w:val="false"/>
          <w:color w:val="000000"/>
          <w:sz w:val="28"/>
        </w:rPr>
        <w:t>
      53) нарық субъектiлерiнiң бәсекелестiкке қарсы келiсiмдерi мен келiсiлген iс-әрекеттерiн, жосықсыз бәсекелестікті болдырмау және жолын кесу;</w:t>
      </w:r>
    </w:p>
    <w:bookmarkEnd w:id="1233"/>
    <w:bookmarkStart w:name="z1366" w:id="1234"/>
    <w:p>
      <w:pPr>
        <w:spacing w:after="0"/>
        <w:ind w:left="0"/>
        <w:jc w:val="both"/>
      </w:pPr>
      <w:r>
        <w:rPr>
          <w:rFonts w:ascii="Times New Roman"/>
          <w:b w:val="false"/>
          <w:i w:val="false"/>
          <w:color w:val="000000"/>
          <w:sz w:val="28"/>
        </w:rPr>
        <w:t xml:space="preserve">
      54)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насихаттауды жүзеге асыру; </w:t>
      </w:r>
    </w:p>
    <w:bookmarkEnd w:id="1234"/>
    <w:bookmarkStart w:name="z1367" w:id="1235"/>
    <w:p>
      <w:pPr>
        <w:spacing w:after="0"/>
        <w:ind w:left="0"/>
        <w:jc w:val="both"/>
      </w:pPr>
      <w:r>
        <w:rPr>
          <w:rFonts w:ascii="Times New Roman"/>
          <w:b w:val="false"/>
          <w:i w:val="false"/>
          <w:color w:val="000000"/>
          <w:sz w:val="28"/>
        </w:rPr>
        <w:t>
      55) тауар нарықтарындағы бәсекелестіктің жай-күйiн талдауды жүзеге асыру;</w:t>
      </w:r>
    </w:p>
    <w:bookmarkEnd w:id="1235"/>
    <w:bookmarkStart w:name="z1368" w:id="1236"/>
    <w:p>
      <w:pPr>
        <w:spacing w:after="0"/>
        <w:ind w:left="0"/>
        <w:jc w:val="both"/>
      </w:pPr>
      <w:r>
        <w:rPr>
          <w:rFonts w:ascii="Times New Roman"/>
          <w:b w:val="false"/>
          <w:i w:val="false"/>
          <w:color w:val="000000"/>
          <w:sz w:val="28"/>
        </w:rPr>
        <w:t>
      56) үстем немесе монополиялық жағдайдағы нарық субъектiсi белгiлеген монополиялық жоғары (төмен), монопсониялық төмен бағаларды анықтау;</w:t>
      </w:r>
    </w:p>
    <w:bookmarkEnd w:id="1236"/>
    <w:bookmarkStart w:name="z1369" w:id="1237"/>
    <w:p>
      <w:pPr>
        <w:spacing w:after="0"/>
        <w:ind w:left="0"/>
        <w:jc w:val="both"/>
      </w:pPr>
      <w:r>
        <w:rPr>
          <w:rFonts w:ascii="Times New Roman"/>
          <w:b w:val="false"/>
          <w:i w:val="false"/>
          <w:color w:val="000000"/>
          <w:sz w:val="28"/>
        </w:rPr>
        <w:t>
      57) нарық субъектiлерi, мемлекеттік органдардың, жергілікті атқарушы органдардың Қазақстан Республикасының бәсекелестікті қорғау саласындағы заңнамасын бұзушылық фактiлерi бойынша тергеп-тексеру жүргізу;</w:t>
      </w:r>
    </w:p>
    <w:bookmarkEnd w:id="1237"/>
    <w:bookmarkStart w:name="z1370" w:id="1238"/>
    <w:p>
      <w:pPr>
        <w:spacing w:after="0"/>
        <w:ind w:left="0"/>
        <w:jc w:val="both"/>
      </w:pPr>
      <w:r>
        <w:rPr>
          <w:rFonts w:ascii="Times New Roman"/>
          <w:b w:val="false"/>
          <w:i w:val="false"/>
          <w:color w:val="000000"/>
          <w:sz w:val="28"/>
        </w:rPr>
        <w:t>
      58) өз құзыретін шегінде, сондай-ақ Қазақстан Республикасының заңнамасында белгіленген тәртіпте құқық қорғау органдарымен өзара іс-әрекеттесу, жедел-іздеу іс-шараларын жүргізу туралы құқық қорғау органдарына жүгіну;</w:t>
      </w:r>
    </w:p>
    <w:bookmarkEnd w:id="1238"/>
    <w:bookmarkStart w:name="z1371" w:id="1239"/>
    <w:p>
      <w:pPr>
        <w:spacing w:after="0"/>
        <w:ind w:left="0"/>
        <w:jc w:val="both"/>
      </w:pPr>
      <w:r>
        <w:rPr>
          <w:rFonts w:ascii="Times New Roman"/>
          <w:b w:val="false"/>
          <w:i w:val="false"/>
          <w:color w:val="000000"/>
          <w:sz w:val="28"/>
        </w:rPr>
        <w:t>
      59) жекелеген тауар нарықтарындағы бәсекелестіктің жай-күйі және монополиялық қызметті шектеу жөніндегі қолданылатын шаралар туралы жылдық есеп дайындау;</w:t>
      </w:r>
    </w:p>
    <w:bookmarkEnd w:id="1239"/>
    <w:bookmarkStart w:name="z1372" w:id="1240"/>
    <w:p>
      <w:pPr>
        <w:spacing w:after="0"/>
        <w:ind w:left="0"/>
        <w:jc w:val="both"/>
      </w:pPr>
      <w:r>
        <w:rPr>
          <w:rFonts w:ascii="Times New Roman"/>
          <w:b w:val="false"/>
          <w:i w:val="false"/>
          <w:color w:val="000000"/>
          <w:sz w:val="28"/>
        </w:rPr>
        <w:t>
      60) бәсекелес ортаға мемлекеттік кәсіпорындарды, акцияларының (жарғылық капиталға қатысу үлестерінің) елу пайыздан астамы мемлекетке тиесілі заңды тұлғалар және олармен үлестес заңды тұлғаларды бәсекелес ортаға беру жөнінде ұсыныстар және акцияларының (жарғылық капиталға қатысу үлестерінің) елу пайыздан астамы мемлекетке тиесілі заңды тұлғалар және олармен үлестес заңды тұлғалар жүзеге асыратын қызмет түрлерін өзектілендіру жөніндегі ұсыныстарды дайындау;</w:t>
      </w:r>
    </w:p>
    <w:bookmarkEnd w:id="1240"/>
    <w:bookmarkStart w:name="z1373" w:id="1241"/>
    <w:p>
      <w:pPr>
        <w:spacing w:after="0"/>
        <w:ind w:left="0"/>
        <w:jc w:val="both"/>
      </w:pPr>
      <w:r>
        <w:rPr>
          <w:rFonts w:ascii="Times New Roman"/>
          <w:b w:val="false"/>
          <w:i w:val="false"/>
          <w:color w:val="000000"/>
          <w:sz w:val="28"/>
        </w:rPr>
        <w:t>
      61) бәсекелестікті қорғау және монополиялық қызметті шектеу саласындағы жүргізілетін мемлекеттік саясаттың ақпараттық ашықтығын қамтамасыз ету, оның ішінде тоқсан сайын, есептік айдан кейінгі айдың он бесінен кешіктірмей өзінің қызметі туралы мәліметтерді бұқаралық ақпарат құралдарында, оның ішінде өзінің интернет-ресурсында жариялау;</w:t>
      </w:r>
    </w:p>
    <w:bookmarkEnd w:id="1241"/>
    <w:bookmarkStart w:name="z1374" w:id="1242"/>
    <w:p>
      <w:pPr>
        <w:spacing w:after="0"/>
        <w:ind w:left="0"/>
        <w:jc w:val="both"/>
      </w:pPr>
      <w:r>
        <w:rPr>
          <w:rFonts w:ascii="Times New Roman"/>
          <w:b w:val="false"/>
          <w:i w:val="false"/>
          <w:color w:val="000000"/>
          <w:sz w:val="28"/>
        </w:rPr>
        <w:t xml:space="preserve">
      62) мемлекеттiк кәсiпорындарды, акцияларының (үлестерiнiң) елу пайызынан астамы мемлекетке тиесiлi заңды тұлғаларды және олармен үлестес тұлғаларды құру Қазақстан Республикасының заңдарында тiкелей көзделген жағдайларды қоспағанда, оларды құруды алдын ала келiсу; </w:t>
      </w:r>
    </w:p>
    <w:bookmarkEnd w:id="1242"/>
    <w:bookmarkStart w:name="z1375" w:id="1243"/>
    <w:p>
      <w:pPr>
        <w:spacing w:after="0"/>
        <w:ind w:left="0"/>
        <w:jc w:val="both"/>
      </w:pPr>
      <w:r>
        <w:rPr>
          <w:rFonts w:ascii="Times New Roman"/>
          <w:b w:val="false"/>
          <w:i w:val="false"/>
          <w:color w:val="000000"/>
          <w:sz w:val="28"/>
        </w:rPr>
        <w:t>
      63) анықталған Қазақстан Республикасының бәсекелестікті қорғау саласындағы заңнамасын бұзушылық фактілері туралы құқық қорғау органдарын хабардар ету;</w:t>
      </w:r>
    </w:p>
    <w:bookmarkEnd w:id="1243"/>
    <w:bookmarkStart w:name="z1376" w:id="1244"/>
    <w:p>
      <w:pPr>
        <w:spacing w:after="0"/>
        <w:ind w:left="0"/>
        <w:jc w:val="both"/>
      </w:pPr>
      <w:r>
        <w:rPr>
          <w:rFonts w:ascii="Times New Roman"/>
          <w:b w:val="false"/>
          <w:i w:val="false"/>
          <w:color w:val="000000"/>
          <w:sz w:val="28"/>
        </w:rPr>
        <w:t xml:space="preserve">
      64) бәсекелестікті қорғау саласындағы заңнамада белгіленген жағдайларда тауар нарықтарындағы бәсекелестіктің жай-күйі туралы аналитикалық ақпарат пен мониторинг деректерін құқық қорғау органдарына ұсыну; </w:t>
      </w:r>
    </w:p>
    <w:bookmarkEnd w:id="1244"/>
    <w:bookmarkStart w:name="z1377" w:id="1245"/>
    <w:p>
      <w:pPr>
        <w:spacing w:after="0"/>
        <w:ind w:left="0"/>
        <w:jc w:val="both"/>
      </w:pPr>
      <w:r>
        <w:rPr>
          <w:rFonts w:ascii="Times New Roman"/>
          <w:b w:val="false"/>
          <w:i w:val="false"/>
          <w:color w:val="000000"/>
          <w:sz w:val="28"/>
        </w:rPr>
        <w:t xml:space="preserve">
      65)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 </w:t>
      </w:r>
    </w:p>
    <w:bookmarkEnd w:id="1245"/>
    <w:bookmarkStart w:name="z1378" w:id="1246"/>
    <w:p>
      <w:pPr>
        <w:spacing w:after="0"/>
        <w:ind w:left="0"/>
        <w:jc w:val="both"/>
      </w:pPr>
      <w:r>
        <w:rPr>
          <w:rFonts w:ascii="Times New Roman"/>
          <w:b w:val="false"/>
          <w:i w:val="false"/>
          <w:color w:val="000000"/>
          <w:sz w:val="28"/>
        </w:rPr>
        <w:t xml:space="preserve">
      66) құқық қорғау органдарының, олардың аумақтық бөлімшелерінің қаулылары және сұрау салулары бойынша өз қызметкерлерін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сарапшы ретінде қатысу үшін жіберу; </w:t>
      </w:r>
    </w:p>
    <w:bookmarkEnd w:id="1246"/>
    <w:bookmarkStart w:name="z1379" w:id="1247"/>
    <w:p>
      <w:pPr>
        <w:spacing w:after="0"/>
        <w:ind w:left="0"/>
        <w:jc w:val="both"/>
      </w:pPr>
      <w:r>
        <w:rPr>
          <w:rFonts w:ascii="Times New Roman"/>
          <w:b w:val="false"/>
          <w:i w:val="false"/>
          <w:color w:val="000000"/>
          <w:sz w:val="28"/>
        </w:rPr>
        <w:t>
      67) тиісті тауар нарықтарының шекараларын айқындау;</w:t>
      </w:r>
    </w:p>
    <w:bookmarkEnd w:id="1247"/>
    <w:bookmarkStart w:name="z1380" w:id="1248"/>
    <w:p>
      <w:pPr>
        <w:spacing w:after="0"/>
        <w:ind w:left="0"/>
        <w:jc w:val="both"/>
      </w:pPr>
      <w:r>
        <w:rPr>
          <w:rFonts w:ascii="Times New Roman"/>
          <w:b w:val="false"/>
          <w:i w:val="false"/>
          <w:color w:val="000000"/>
          <w:sz w:val="28"/>
        </w:rPr>
        <w:t>
      68) тіркеуші органдарға аумақтық бөлімшенің келісімімен құрылған мемлекеттiк кәсiпорындардың, акцияларының (үлестерiнiң) елу пайызынан астамы мемлекетке тиесiлi заңды тұлғалардың және олармен үлестес тұлғалардың тізбесін ұсыну;</w:t>
      </w:r>
    </w:p>
    <w:bookmarkEnd w:id="1248"/>
    <w:bookmarkStart w:name="z1381" w:id="1249"/>
    <w:p>
      <w:pPr>
        <w:spacing w:after="0"/>
        <w:ind w:left="0"/>
        <w:jc w:val="both"/>
      </w:pPr>
      <w:r>
        <w:rPr>
          <w:rFonts w:ascii="Times New Roman"/>
          <w:b w:val="false"/>
          <w:i w:val="false"/>
          <w:color w:val="000000"/>
          <w:sz w:val="28"/>
        </w:rPr>
        <w:t>
      69) нарық субъектілеріне Қазақстан Республикасының бәсекелестікті қорғау саласындағы заңнамасында көзделген жағдайларда мәмiлелердi (iс-әрекеттердi) жүзеге асыруға, нарық субъектiлерiн, сондай-ақ жылжымайтын мүлiкке құқықтарды мемлекеттiк тiркеуге, қайта тiркеуге алдын ала жазбаша келiсiм ұсыну;</w:t>
      </w:r>
    </w:p>
    <w:bookmarkEnd w:id="1249"/>
    <w:bookmarkStart w:name="z1382" w:id="1250"/>
    <w:p>
      <w:pPr>
        <w:spacing w:after="0"/>
        <w:ind w:left="0"/>
        <w:jc w:val="both"/>
      </w:pPr>
      <w:r>
        <w:rPr>
          <w:rFonts w:ascii="Times New Roman"/>
          <w:b w:val="false"/>
          <w:i w:val="false"/>
          <w:color w:val="000000"/>
          <w:sz w:val="28"/>
        </w:rPr>
        <w:t>
      70) нарық субъектісінің, мемлекеттік, жергілікті атқарушы органның лауазымды адамына Қазақстан Республикасының бәсекелестікті қорғау саласындағы заңнамасын бұзуға әкеп соғуы мүмкін әрекеттерді (әрекетсіздіктерді) жасауға жол бермеу туралы жазбаша түрде алдын ала ескерту жіберу;</w:t>
      </w:r>
    </w:p>
    <w:bookmarkEnd w:id="1250"/>
    <w:bookmarkStart w:name="z1383" w:id="1251"/>
    <w:p>
      <w:pPr>
        <w:spacing w:after="0"/>
        <w:ind w:left="0"/>
        <w:jc w:val="both"/>
      </w:pPr>
      <w:r>
        <w:rPr>
          <w:rFonts w:ascii="Times New Roman"/>
          <w:b w:val="false"/>
          <w:i w:val="false"/>
          <w:color w:val="000000"/>
          <w:sz w:val="28"/>
        </w:rPr>
        <w:t>
      71) мемлекеттік құпиялар және өзге де заңмен қорғалатын құпиялар бар ақпаратты қоспағанда, тауар нарықтарындағы бәсекелестіктің жай-күйіне талдауды өзінің интернет-ресурсында орналастыру;</w:t>
      </w:r>
    </w:p>
    <w:bookmarkEnd w:id="1251"/>
    <w:bookmarkStart w:name="z1384" w:id="1252"/>
    <w:p>
      <w:pPr>
        <w:spacing w:after="0"/>
        <w:ind w:left="0"/>
        <w:jc w:val="both"/>
      </w:pPr>
      <w:r>
        <w:rPr>
          <w:rFonts w:ascii="Times New Roman"/>
          <w:b w:val="false"/>
          <w:i w:val="false"/>
          <w:color w:val="000000"/>
          <w:sz w:val="28"/>
        </w:rPr>
        <w:t>
      72) нарық субъектілеріне нарық субъектілерінің әрекеттерінде (әрекетсіздіктерінде) Қазақстан Республикасының бәсекелестікті қорғау саласындағы заңнамасын бұзушылық белгілерінің болуы туралы хабарлама жолдау;</w:t>
      </w:r>
    </w:p>
    <w:bookmarkEnd w:id="1252"/>
    <w:bookmarkStart w:name="z1385" w:id="1253"/>
    <w:p>
      <w:pPr>
        <w:spacing w:after="0"/>
        <w:ind w:left="0"/>
        <w:jc w:val="both"/>
      </w:pPr>
      <w:r>
        <w:rPr>
          <w:rFonts w:ascii="Times New Roman"/>
          <w:b w:val="false"/>
          <w:i w:val="false"/>
          <w:color w:val="000000"/>
          <w:sz w:val="28"/>
        </w:rPr>
        <w:t>
      73) Қазақстан Республикасының бәсекелестікті қорғау саласындағы заңнамасын бұзушылықтарды тергеп-тексерудің нәтижелері, монополияға қарсы органның шешімдері туралы ақпаратты өзінің интернет-ресурсында орналастыру;</w:t>
      </w:r>
    </w:p>
    <w:bookmarkEnd w:id="1253"/>
    <w:bookmarkStart w:name="z1386" w:id="1254"/>
    <w:p>
      <w:pPr>
        <w:spacing w:after="0"/>
        <w:ind w:left="0"/>
        <w:jc w:val="both"/>
      </w:pPr>
      <w:r>
        <w:rPr>
          <w:rFonts w:ascii="Times New Roman"/>
          <w:b w:val="false"/>
          <w:i w:val="false"/>
          <w:color w:val="000000"/>
          <w:sz w:val="28"/>
        </w:rPr>
        <w:t>
      74) тұтынушылардың құқықтарын қорғау саласындағы мемлекеттік саясаттың негізгі бағыттары бойынша ұсыныстар әзірлеу;</w:t>
      </w:r>
    </w:p>
    <w:bookmarkEnd w:id="1254"/>
    <w:bookmarkStart w:name="z1387" w:id="1255"/>
    <w:p>
      <w:pPr>
        <w:spacing w:after="0"/>
        <w:ind w:left="0"/>
        <w:jc w:val="both"/>
      </w:pPr>
      <w:r>
        <w:rPr>
          <w:rFonts w:ascii="Times New Roman"/>
          <w:b w:val="false"/>
          <w:i w:val="false"/>
          <w:color w:val="000000"/>
          <w:sz w:val="28"/>
        </w:rPr>
        <w:t>
      75) тұтынушылардың шағымдарына жарты жылдық, жылдық және тұтынушылардың құқықтарын қорғау мәселелері жөніндегі мемлекеттік органдардың қызметіне жыл сайын талдау жүргізу;</w:t>
      </w:r>
    </w:p>
    <w:bookmarkEnd w:id="1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 мемлекеттік органдарға "Тұтынушылардың құқықтарын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тұтынушылардың құқықтарын қорғау саласындағы өзге нормативтік құқықтық актілерді бұзумен қабылдаған шешімдердің күшін жою туралы оларға ұсыныстар (ұсынымдар) енгізу;</w:t>
      </w:r>
    </w:p>
    <w:bookmarkStart w:name="z1389" w:id="1256"/>
    <w:p>
      <w:pPr>
        <w:spacing w:after="0"/>
        <w:ind w:left="0"/>
        <w:jc w:val="both"/>
      </w:pPr>
      <w:r>
        <w:rPr>
          <w:rFonts w:ascii="Times New Roman"/>
          <w:b w:val="false"/>
          <w:i w:val="false"/>
          <w:color w:val="000000"/>
          <w:sz w:val="28"/>
        </w:rPr>
        <w:t>
      77) тұтынушыларға ақпарат беруді, консультация жүргізуді және сауаттандыруды жүзеге асыру;</w:t>
      </w:r>
    </w:p>
    <w:bookmarkEnd w:id="1256"/>
    <w:bookmarkStart w:name="z1390" w:id="1257"/>
    <w:p>
      <w:pPr>
        <w:spacing w:after="0"/>
        <w:ind w:left="0"/>
        <w:jc w:val="both"/>
      </w:pPr>
      <w:r>
        <w:rPr>
          <w:rFonts w:ascii="Times New Roman"/>
          <w:b w:val="false"/>
          <w:i w:val="false"/>
          <w:color w:val="000000"/>
          <w:sz w:val="28"/>
        </w:rPr>
        <w:t>
      78) тұтынушылардың құқықтарын қорғаудың жай-күйі туралы жылдық есепті дайындау;</w:t>
      </w:r>
    </w:p>
    <w:bookmarkEnd w:id="1257"/>
    <w:bookmarkStart w:name="z1391" w:id="1258"/>
    <w:p>
      <w:pPr>
        <w:spacing w:after="0"/>
        <w:ind w:left="0"/>
        <w:jc w:val="both"/>
      </w:pPr>
      <w:r>
        <w:rPr>
          <w:rFonts w:ascii="Times New Roman"/>
          <w:b w:val="false"/>
          <w:i w:val="false"/>
          <w:color w:val="000000"/>
          <w:sz w:val="28"/>
        </w:rPr>
        <w:t>
      79) тұтынушылардың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іске асыру;</w:t>
      </w:r>
    </w:p>
    <w:bookmarkEnd w:id="1258"/>
    <w:bookmarkStart w:name="z1392" w:id="1259"/>
    <w:p>
      <w:pPr>
        <w:spacing w:after="0"/>
        <w:ind w:left="0"/>
        <w:jc w:val="both"/>
      </w:pPr>
      <w:r>
        <w:rPr>
          <w:rFonts w:ascii="Times New Roman"/>
          <w:b w:val="false"/>
          <w:i w:val="false"/>
          <w:color w:val="000000"/>
          <w:sz w:val="28"/>
        </w:rPr>
        <w:t>
      80) реттелетін саладағы мәселелер бойынша мемлекеттік органдармен, жеке және заңды тұлғалармен, үкіметтік емес ұйымдармен, қоғамдық тұтынушылар бірлестіктерімен өзара іс-қимыл жасау;</w:t>
      </w:r>
    </w:p>
    <w:bookmarkEnd w:id="1259"/>
    <w:bookmarkStart w:name="z1393" w:id="1260"/>
    <w:p>
      <w:pPr>
        <w:spacing w:after="0"/>
        <w:ind w:left="0"/>
        <w:jc w:val="both"/>
      </w:pPr>
      <w:r>
        <w:rPr>
          <w:rFonts w:ascii="Times New Roman"/>
          <w:b w:val="false"/>
          <w:i w:val="false"/>
          <w:color w:val="000000"/>
          <w:sz w:val="28"/>
        </w:rPr>
        <w:t>
      81) тұтынушылардың құқықтарын қорғау саласында кадрлардың біліктілігін арттыруды және қайта даярлауды ұйымдастыру және өткізу;</w:t>
      </w:r>
    </w:p>
    <w:bookmarkEnd w:id="1260"/>
    <w:bookmarkStart w:name="z1394" w:id="1261"/>
    <w:p>
      <w:pPr>
        <w:spacing w:after="0"/>
        <w:ind w:left="0"/>
        <w:jc w:val="both"/>
      </w:pPr>
      <w:r>
        <w:rPr>
          <w:rFonts w:ascii="Times New Roman"/>
          <w:b w:val="false"/>
          <w:i w:val="false"/>
          <w:color w:val="000000"/>
          <w:sz w:val="28"/>
        </w:rPr>
        <w:t xml:space="preserve">
      82) аумақтық бөлімшенің құзыреті шегінде реттеу, іске асыру және бақылау-қадағалау функцияларын жүзеге асыру және Комитеттің стратегиялық функцияларын орындауға қатысу; </w:t>
      </w:r>
    </w:p>
    <w:bookmarkEnd w:id="1261"/>
    <w:bookmarkStart w:name="z1395" w:id="1262"/>
    <w:p>
      <w:pPr>
        <w:spacing w:after="0"/>
        <w:ind w:left="0"/>
        <w:jc w:val="both"/>
      </w:pPr>
      <w:r>
        <w:rPr>
          <w:rFonts w:ascii="Times New Roman"/>
          <w:b w:val="false"/>
          <w:i w:val="false"/>
          <w:color w:val="000000"/>
          <w:sz w:val="28"/>
        </w:rPr>
        <w:t>
      83) тұтынушылардың құқықтарын қорғау мәселелері бойынша жеке және заңды тұлғалардың өтініштерін қарау;</w:t>
      </w:r>
    </w:p>
    <w:bookmarkEnd w:id="1262"/>
    <w:bookmarkStart w:name="z1396" w:id="1263"/>
    <w:p>
      <w:pPr>
        <w:spacing w:after="0"/>
        <w:ind w:left="0"/>
        <w:jc w:val="both"/>
      </w:pPr>
      <w:r>
        <w:rPr>
          <w:rFonts w:ascii="Times New Roman"/>
          <w:b w:val="false"/>
          <w:i w:val="false"/>
          <w:color w:val="000000"/>
          <w:sz w:val="28"/>
        </w:rPr>
        <w:t>
      84) тұтынушылардың құқықтарын қорғау саласындағы мемлекеттік органдардың қызметіне мониторингтеу және талдау жүргізу және Қазақстан Республикасының Үкіметіне тұтынушылардың құқықтарын қорғау мәселелері жөнінде ұсыныстар енгізу;</w:t>
      </w:r>
    </w:p>
    <w:bookmarkEnd w:id="1263"/>
    <w:bookmarkStart w:name="z1397" w:id="1264"/>
    <w:p>
      <w:pPr>
        <w:spacing w:after="0"/>
        <w:ind w:left="0"/>
        <w:jc w:val="both"/>
      </w:pPr>
      <w:r>
        <w:rPr>
          <w:rFonts w:ascii="Times New Roman"/>
          <w:b w:val="false"/>
          <w:i w:val="false"/>
          <w:color w:val="000000"/>
          <w:sz w:val="28"/>
        </w:rPr>
        <w:t>
      85) тұтынушылардың құқықтарын қорғау мәселелері бойынша жеке және заңды тұлғалардың өтініштерін қарау;</w:t>
      </w:r>
    </w:p>
    <w:bookmarkEnd w:id="1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86)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Қазақстан Республикасының өзге заңдарында, Қазақстан Республикасы Президентінің және Қазақстан Республикасы Үкіметінің актілерінде көзделген өзге өкілеттіктерді жүзеге асыру.</w:t>
      </w:r>
    </w:p>
    <w:bookmarkStart w:name="z1399" w:id="1265"/>
    <w:p>
      <w:pPr>
        <w:spacing w:after="0"/>
        <w:ind w:left="0"/>
        <w:jc w:val="both"/>
      </w:pPr>
      <w:r>
        <w:rPr>
          <w:rFonts w:ascii="Times New Roman"/>
          <w:b w:val="false"/>
          <w:i w:val="false"/>
          <w:color w:val="000000"/>
          <w:sz w:val="28"/>
        </w:rPr>
        <w:t>
      15. Құқықтары мен міндеттері:</w:t>
      </w:r>
    </w:p>
    <w:bookmarkEnd w:id="1265"/>
    <w:bookmarkStart w:name="z1400" w:id="1266"/>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қажетті ақпаратты және материалдарды сұрату және алу;</w:t>
      </w:r>
    </w:p>
    <w:bookmarkEnd w:id="1266"/>
    <w:bookmarkStart w:name="z1401" w:id="1267"/>
    <w:p>
      <w:pPr>
        <w:spacing w:after="0"/>
        <w:ind w:left="0"/>
        <w:jc w:val="both"/>
      </w:pPr>
      <w:r>
        <w:rPr>
          <w:rFonts w:ascii="Times New Roman"/>
          <w:b w:val="false"/>
          <w:i w:val="false"/>
          <w:color w:val="000000"/>
          <w:sz w:val="28"/>
        </w:rPr>
        <w:t>
      2) өз құзыреті шегінде нормативтік құқықтық актілерді әзірлеу жөніндегі ұсыныстар енгізу;</w:t>
      </w:r>
    </w:p>
    <w:bookmarkEnd w:id="1267"/>
    <w:bookmarkStart w:name="z1402" w:id="1268"/>
    <w:p>
      <w:pPr>
        <w:spacing w:after="0"/>
        <w:ind w:left="0"/>
        <w:jc w:val="both"/>
      </w:pPr>
      <w:r>
        <w:rPr>
          <w:rFonts w:ascii="Times New Roman"/>
          <w:b w:val="false"/>
          <w:i w:val="false"/>
          <w:color w:val="000000"/>
          <w:sz w:val="28"/>
        </w:rPr>
        <w:t>
      3)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bookmarkEnd w:id="1268"/>
    <w:bookmarkStart w:name="z1403" w:id="1269"/>
    <w:p>
      <w:pPr>
        <w:spacing w:after="0"/>
        <w:ind w:left="0"/>
        <w:jc w:val="both"/>
      </w:pPr>
      <w:r>
        <w:rPr>
          <w:rFonts w:ascii="Times New Roman"/>
          <w:b w:val="false"/>
          <w:i w:val="false"/>
          <w:color w:val="000000"/>
          <w:sz w:val="28"/>
        </w:rPr>
        <w:t>
      4) Департаменттің жанынан сараптамалық кеңестер және өзге де консультативтік-кеңесші органдар құру;</w:t>
      </w:r>
    </w:p>
    <w:bookmarkEnd w:id="1269"/>
    <w:bookmarkStart w:name="z1404" w:id="1270"/>
    <w:p>
      <w:pPr>
        <w:spacing w:after="0"/>
        <w:ind w:left="0"/>
        <w:jc w:val="both"/>
      </w:pPr>
      <w:r>
        <w:rPr>
          <w:rFonts w:ascii="Times New Roman"/>
          <w:b w:val="false"/>
          <w:i w:val="false"/>
          <w:color w:val="000000"/>
          <w:sz w:val="28"/>
        </w:rPr>
        <w:t>
      5) өз құзыретінің шегінде сотқа шағымдану;</w:t>
      </w:r>
    </w:p>
    <w:bookmarkEnd w:id="1270"/>
    <w:bookmarkStart w:name="z1405" w:id="1271"/>
    <w:p>
      <w:pPr>
        <w:spacing w:after="0"/>
        <w:ind w:left="0"/>
        <w:jc w:val="both"/>
      </w:pPr>
      <w:r>
        <w:rPr>
          <w:rFonts w:ascii="Times New Roman"/>
          <w:b w:val="false"/>
          <w:i w:val="false"/>
          <w:color w:val="000000"/>
          <w:sz w:val="28"/>
        </w:rPr>
        <w:t>
      6) өз құзыреті шегінде мемлекеттік органдарға Қазақстан Республикасының заңнамасын бұзатын олардың қабылдаған актілерінің күшін жою немесе оларды өзгерту туралы ұсыныстар енгізу;</w:t>
      </w:r>
    </w:p>
    <w:bookmarkEnd w:id="1271"/>
    <w:bookmarkStart w:name="z1406" w:id="1272"/>
    <w:p>
      <w:pPr>
        <w:spacing w:after="0"/>
        <w:ind w:left="0"/>
        <w:jc w:val="both"/>
      </w:pPr>
      <w:r>
        <w:rPr>
          <w:rFonts w:ascii="Times New Roman"/>
          <w:b w:val="false"/>
          <w:i w:val="false"/>
          <w:color w:val="000000"/>
          <w:sz w:val="28"/>
        </w:rPr>
        <w:t>
      7) Қазақстан Республикасының заңнамалық актілерінде көзделген өзге де құқықтарды жүзеге асыру.</w:t>
      </w:r>
    </w:p>
    <w:bookmarkEnd w:id="1272"/>
    <w:bookmarkStart w:name="z1407" w:id="1273"/>
    <w:p>
      <w:pPr>
        <w:spacing w:after="0"/>
        <w:ind w:left="0"/>
        <w:jc w:val="left"/>
      </w:pPr>
      <w:r>
        <w:rPr>
          <w:rFonts w:ascii="Times New Roman"/>
          <w:b/>
          <w:i w:val="false"/>
          <w:color w:val="000000"/>
        </w:rPr>
        <w:t xml:space="preserve"> 3. Департаменттің қызметін ұйымдастыру</w:t>
      </w:r>
    </w:p>
    <w:bookmarkEnd w:id="1273"/>
    <w:bookmarkStart w:name="z1408" w:id="127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274"/>
    <w:bookmarkStart w:name="z1409" w:id="1275"/>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1275"/>
    <w:bookmarkStart w:name="z1410" w:id="1276"/>
    <w:p>
      <w:pPr>
        <w:spacing w:after="0"/>
        <w:ind w:left="0"/>
        <w:jc w:val="both"/>
      </w:pPr>
      <w:r>
        <w:rPr>
          <w:rFonts w:ascii="Times New Roman"/>
          <w:b w:val="false"/>
          <w:i w:val="false"/>
          <w:color w:val="000000"/>
          <w:sz w:val="28"/>
        </w:rPr>
        <w:t>
      18. Департамент басшысының орынбасарлары болады, олар Қазақстан Республикасының заңнамасына сәйкес қызметке тағайындалады және қызметтен босатылады.</w:t>
      </w:r>
    </w:p>
    <w:bookmarkEnd w:id="1276"/>
    <w:bookmarkStart w:name="z1411" w:id="1277"/>
    <w:p>
      <w:pPr>
        <w:spacing w:after="0"/>
        <w:ind w:left="0"/>
        <w:jc w:val="both"/>
      </w:pPr>
      <w:r>
        <w:rPr>
          <w:rFonts w:ascii="Times New Roman"/>
          <w:b w:val="false"/>
          <w:i w:val="false"/>
          <w:color w:val="000000"/>
          <w:sz w:val="28"/>
        </w:rPr>
        <w:t>
      19. Басшының өкілеттіктері:</w:t>
      </w:r>
    </w:p>
    <w:bookmarkEnd w:id="1277"/>
    <w:bookmarkStart w:name="z1412" w:id="1278"/>
    <w:p>
      <w:pPr>
        <w:spacing w:after="0"/>
        <w:ind w:left="0"/>
        <w:jc w:val="both"/>
      </w:pPr>
      <w:r>
        <w:rPr>
          <w:rFonts w:ascii="Times New Roman"/>
          <w:b w:val="false"/>
          <w:i w:val="false"/>
          <w:color w:val="000000"/>
          <w:sz w:val="28"/>
        </w:rPr>
        <w:t>
      1) бұйрықтар шығарады, нұсқамалар енгізеді және қаулылар шығарады;</w:t>
      </w:r>
    </w:p>
    <w:bookmarkEnd w:id="1278"/>
    <w:bookmarkStart w:name="z1413" w:id="1279"/>
    <w:p>
      <w:pPr>
        <w:spacing w:after="0"/>
        <w:ind w:left="0"/>
        <w:jc w:val="both"/>
      </w:pPr>
      <w:r>
        <w:rPr>
          <w:rFonts w:ascii="Times New Roman"/>
          <w:b w:val="false"/>
          <w:i w:val="false"/>
          <w:color w:val="000000"/>
          <w:sz w:val="28"/>
        </w:rPr>
        <w:t>
      2) Департаменттің құрылымдық бөлімшелері басшыларының міндеттерін айқындайды;</w:t>
      </w:r>
    </w:p>
    <w:bookmarkEnd w:id="1279"/>
    <w:bookmarkStart w:name="z1414" w:id="1280"/>
    <w:p>
      <w:pPr>
        <w:spacing w:after="0"/>
        <w:ind w:left="0"/>
        <w:jc w:val="both"/>
      </w:pPr>
      <w:r>
        <w:rPr>
          <w:rFonts w:ascii="Times New Roman"/>
          <w:b w:val="false"/>
          <w:i w:val="false"/>
          <w:color w:val="000000"/>
          <w:sz w:val="28"/>
        </w:rPr>
        <w:t>
      3) Департамент басшысының орынбасарын (орынбасарларын) қоспағанда, Департамент қызметкерлерін лауазымға тағайындайды және лауазымнан босатады;</w:t>
      </w:r>
    </w:p>
    <w:bookmarkEnd w:id="1280"/>
    <w:bookmarkStart w:name="z1415" w:id="1281"/>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Департаментті танытады;</w:t>
      </w:r>
    </w:p>
    <w:bookmarkEnd w:id="1281"/>
    <w:bookmarkStart w:name="z1416" w:id="1282"/>
    <w:p>
      <w:pPr>
        <w:spacing w:after="0"/>
        <w:ind w:left="0"/>
        <w:jc w:val="both"/>
      </w:pPr>
      <w:r>
        <w:rPr>
          <w:rFonts w:ascii="Times New Roman"/>
          <w:b w:val="false"/>
          <w:i w:val="false"/>
          <w:color w:val="000000"/>
          <w:sz w:val="28"/>
        </w:rPr>
        <w:t>
      5) Департамент басшысының орынбасарын (орынбасарларын) қоспағанда, Департамент қызметкерлеріне тәртіптік жаза қолданады;</w:t>
      </w:r>
    </w:p>
    <w:bookmarkEnd w:id="1282"/>
    <w:bookmarkStart w:name="z1417" w:id="1283"/>
    <w:p>
      <w:pPr>
        <w:spacing w:after="0"/>
        <w:ind w:left="0"/>
        <w:jc w:val="both"/>
      </w:pPr>
      <w:r>
        <w:rPr>
          <w:rFonts w:ascii="Times New Roman"/>
          <w:b w:val="false"/>
          <w:i w:val="false"/>
          <w:color w:val="000000"/>
          <w:sz w:val="28"/>
        </w:rPr>
        <w:t>
      6) Департамент комиссиясының және сараптамалық кеңестерінің дербес құрамын бекітеді;</w:t>
      </w:r>
    </w:p>
    <w:bookmarkEnd w:id="1283"/>
    <w:bookmarkStart w:name="z1418" w:id="1284"/>
    <w:p>
      <w:pPr>
        <w:spacing w:after="0"/>
        <w:ind w:left="0"/>
        <w:jc w:val="both"/>
      </w:pPr>
      <w:r>
        <w:rPr>
          <w:rFonts w:ascii="Times New Roman"/>
          <w:b w:val="false"/>
          <w:i w:val="false"/>
          <w:color w:val="000000"/>
          <w:sz w:val="28"/>
        </w:rPr>
        <w:t>
      7) Департаментте сыбайлас жемқорлық құқық бұзушылықтарға қарсы іс қимыл жасауға бағытталған шараларды қабылдайды;</w:t>
      </w:r>
    </w:p>
    <w:bookmarkEnd w:id="1284"/>
    <w:bookmarkStart w:name="z1419" w:id="1285"/>
    <w:p>
      <w:pPr>
        <w:spacing w:after="0"/>
        <w:ind w:left="0"/>
        <w:jc w:val="both"/>
      </w:pPr>
      <w:r>
        <w:rPr>
          <w:rFonts w:ascii="Times New Roman"/>
          <w:b w:val="false"/>
          <w:i w:val="false"/>
          <w:color w:val="000000"/>
          <w:sz w:val="28"/>
        </w:rPr>
        <w:t>
      8) басқа лауазымды адамға қол қою құқығын берместен, лицензиялауға байланысты барлық құжаттарға қол қояды. Ол болмаған жағдайда, көрсетілген құжаттарға қол қою құқығы Департамент басшысының міндетін атқарушыға жүктеледі;</w:t>
      </w:r>
    </w:p>
    <w:bookmarkEnd w:id="1285"/>
    <w:bookmarkStart w:name="z1420" w:id="1286"/>
    <w:p>
      <w:pPr>
        <w:spacing w:after="0"/>
        <w:ind w:left="0"/>
        <w:jc w:val="both"/>
      </w:pPr>
      <w:r>
        <w:rPr>
          <w:rFonts w:ascii="Times New Roman"/>
          <w:b w:val="false"/>
          <w:i w:val="false"/>
          <w:color w:val="000000"/>
          <w:sz w:val="28"/>
        </w:rPr>
        <w:t>
      9) Департамент қызметкерлерінің лауазымдық нұсқаулықтарын бекітеді;</w:t>
      </w:r>
    </w:p>
    <w:bookmarkEnd w:id="1286"/>
    <w:bookmarkStart w:name="z1421" w:id="1287"/>
    <w:p>
      <w:pPr>
        <w:spacing w:after="0"/>
        <w:ind w:left="0"/>
        <w:jc w:val="both"/>
      </w:pPr>
      <w:r>
        <w:rPr>
          <w:rFonts w:ascii="Times New Roman"/>
          <w:b w:val="false"/>
          <w:i w:val="false"/>
          <w:color w:val="000000"/>
          <w:sz w:val="28"/>
        </w:rPr>
        <w:t>
      10) Департаменттің құзыретіне кіретін басқа да мәселелер бойынша шешімдер қабылдайды.</w:t>
      </w:r>
    </w:p>
    <w:bookmarkEnd w:id="1287"/>
    <w:bookmarkStart w:name="z1422" w:id="1288"/>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End w:id="1288"/>
    <w:bookmarkStart w:name="z1423" w:id="128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289"/>
    <w:bookmarkStart w:name="z1424" w:id="1290"/>
    <w:p>
      <w:pPr>
        <w:spacing w:after="0"/>
        <w:ind w:left="0"/>
        <w:jc w:val="left"/>
      </w:pPr>
      <w:r>
        <w:rPr>
          <w:rFonts w:ascii="Times New Roman"/>
          <w:b/>
          <w:i w:val="false"/>
          <w:color w:val="000000"/>
        </w:rPr>
        <w:t xml:space="preserve"> 4. Департаменттің мүлкі</w:t>
      </w:r>
    </w:p>
    <w:bookmarkEnd w:id="1290"/>
    <w:bookmarkStart w:name="z1425" w:id="129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291"/>
    <w:bookmarkStart w:name="z1426" w:id="1292"/>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End w:id="1292"/>
    <w:bookmarkStart w:name="z1427" w:id="1293"/>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1293"/>
    <w:bookmarkStart w:name="z1428" w:id="1294"/>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1294"/>
    <w:bookmarkStart w:name="z1429" w:id="1295"/>
    <w:p>
      <w:pPr>
        <w:spacing w:after="0"/>
        <w:ind w:left="0"/>
        <w:jc w:val="left"/>
      </w:pPr>
      <w:r>
        <w:rPr>
          <w:rFonts w:ascii="Times New Roman"/>
          <w:b/>
          <w:i w:val="false"/>
          <w:color w:val="000000"/>
        </w:rPr>
        <w:t xml:space="preserve"> 5. Департаментті қайта ұйымдастыру және тарату</w:t>
      </w:r>
    </w:p>
    <w:bookmarkEnd w:id="1295"/>
    <w:bookmarkStart w:name="z1430" w:id="129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129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бәсекелестікті және тұтынушылардың</w:t>
            </w:r>
            <w:r>
              <w:br/>
            </w:r>
            <w:r>
              <w:rPr>
                <w:rFonts w:ascii="Times New Roman"/>
                <w:b w:val="false"/>
                <w:i w:val="false"/>
                <w:color w:val="000000"/>
                <w:sz w:val="20"/>
              </w:rPr>
              <w:t>құқықтарын қорғау комитеті</w:t>
            </w:r>
            <w:r>
              <w:br/>
            </w:r>
            <w:r>
              <w:rPr>
                <w:rFonts w:ascii="Times New Roman"/>
                <w:b w:val="false"/>
                <w:i w:val="false"/>
                <w:color w:val="000000"/>
                <w:sz w:val="20"/>
              </w:rPr>
              <w:t>төрағасының бұйрығына</w:t>
            </w:r>
            <w:r>
              <w:br/>
            </w:r>
            <w:r>
              <w:rPr>
                <w:rFonts w:ascii="Times New Roman"/>
                <w:b w:val="false"/>
                <w:i w:val="false"/>
                <w:color w:val="000000"/>
                <w:sz w:val="20"/>
              </w:rPr>
              <w:t>11-қосымша</w:t>
            </w:r>
          </w:p>
        </w:tc>
      </w:tr>
    </w:tbl>
    <w:bookmarkStart w:name="z1432" w:id="129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Табиғи монополияларды реттеу, бәсекелестікті және тұтынушылардың құқықтарын қорғау комитетінің Маңғыстау облысы бойынша департаментінің ережесі</w:t>
      </w:r>
    </w:p>
    <w:bookmarkEnd w:id="1297"/>
    <w:bookmarkStart w:name="z1433" w:id="1298"/>
    <w:p>
      <w:pPr>
        <w:spacing w:after="0"/>
        <w:ind w:left="0"/>
        <w:jc w:val="left"/>
      </w:pPr>
      <w:r>
        <w:rPr>
          <w:rFonts w:ascii="Times New Roman"/>
          <w:b/>
          <w:i w:val="false"/>
          <w:color w:val="000000"/>
        </w:rPr>
        <w:t xml:space="preserve"> 11. Жалпы ережелер</w:t>
      </w:r>
    </w:p>
    <w:bookmarkEnd w:id="1298"/>
    <w:p>
      <w:pPr>
        <w:spacing w:after="0"/>
        <w:ind w:left="0"/>
        <w:jc w:val="left"/>
      </w:pPr>
    </w:p>
    <w:p>
      <w:pPr>
        <w:spacing w:after="0"/>
        <w:ind w:left="0"/>
        <w:jc w:val="both"/>
      </w:pPr>
      <w:r>
        <w:rPr>
          <w:rFonts w:ascii="Times New Roman"/>
          <w:b w:val="false"/>
          <w:i w:val="false"/>
          <w:color w:val="000000"/>
          <w:sz w:val="28"/>
        </w:rPr>
        <w:t xml:space="preserve">
      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Маңғыстау облысы бойынша департаменті (бұдан әрі – Департамент) тиiстi тауар нарықтарында бәсекелестiктi қорғау және монополиялық қызметтi шектеу саласында, тұтынушылардың құқықтарын қорғау саласында басшылықты, мемлекеттік монополия саласына жатқызылған қызметті бақылау мен реттеуді, сондай-ақ заңнамада көзделген шекте салааралық үйлестiруді, телекоммуникация және пошта байланысы аясындағы, аэронавигация және әуежайлар аясындағы салаларды қоспағанда, табиғи монополиялар салаларында реттеу мен бақылауды,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және өзге де арнайы атқарушылық, рұқсат ету және бақылау функцияларын жүзеге асыратын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(бұдан әрі – Комитет) аумақтық бөлімшесі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1436" w:id="1299"/>
    <w:p>
      <w:pPr>
        <w:spacing w:after="0"/>
        <w:ind w:left="0"/>
        <w:jc w:val="both"/>
      </w:pPr>
      <w:r>
        <w:rPr>
          <w:rFonts w:ascii="Times New Roman"/>
          <w:b w:val="false"/>
          <w:i w:val="false"/>
          <w:color w:val="000000"/>
          <w:sz w:val="28"/>
        </w:rPr>
        <w:t xml:space="preserve">
      3. Департамент мемлекеттік мекеме ұйымдық-құқықтық нысанындағы заңды тұлға болып табылады, өз атауы мемлекеттік тілде жазылған мөрі мен мөртабандары, белгіленген үлгідегі бланкілері, Қазақстан Республикасының заңнамасына сәйкес қазынашылық органдарында шоттары бар. </w:t>
      </w:r>
    </w:p>
    <w:bookmarkEnd w:id="1299"/>
    <w:bookmarkStart w:name="z1437" w:id="130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00"/>
    <w:bookmarkStart w:name="z1438" w:id="1301"/>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1301"/>
    <w:bookmarkStart w:name="z1439" w:id="1302"/>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02"/>
    <w:bookmarkStart w:name="z1440" w:id="1303"/>
    <w:p>
      <w:pPr>
        <w:spacing w:after="0"/>
        <w:ind w:left="0"/>
        <w:jc w:val="both"/>
      </w:pPr>
      <w:r>
        <w:rPr>
          <w:rFonts w:ascii="Times New Roman"/>
          <w:b w:val="false"/>
          <w:i w:val="false"/>
          <w:color w:val="000000"/>
          <w:sz w:val="28"/>
        </w:rPr>
        <w:t xml:space="preserve">
      7. Департаменттің құрылымы және штат саны қолданыстағы заңнамаға сәйкес бекітіледі; </w:t>
      </w:r>
    </w:p>
    <w:bookmarkEnd w:id="1303"/>
    <w:bookmarkStart w:name="z1441" w:id="1304"/>
    <w:p>
      <w:pPr>
        <w:spacing w:after="0"/>
        <w:ind w:left="0"/>
        <w:jc w:val="both"/>
      </w:pPr>
      <w:r>
        <w:rPr>
          <w:rFonts w:ascii="Times New Roman"/>
          <w:b w:val="false"/>
          <w:i w:val="false"/>
          <w:color w:val="000000"/>
          <w:sz w:val="28"/>
        </w:rPr>
        <w:t xml:space="preserve">
      8. Департаменттің заңды мекенжайы: 130000, Қазақстан Республикасы, Маңғыстау облысы, Ақтау қаласы, 9 шағын ауданы, 23 "А" ғиммарат. </w:t>
      </w:r>
    </w:p>
    <w:bookmarkEnd w:id="1304"/>
    <w:bookmarkStart w:name="z1442" w:id="1305"/>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Маңғыстау облысы бойынша департаменті" республикалық мемлекеттік мекемесі.</w:t>
      </w:r>
    </w:p>
    <w:bookmarkEnd w:id="1305"/>
    <w:bookmarkStart w:name="z1443" w:id="130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06"/>
    <w:bookmarkStart w:name="z1444" w:id="130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07"/>
    <w:bookmarkStart w:name="z1445" w:id="1308"/>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1308"/>
    <w:bookmarkStart w:name="z1446" w:id="1309"/>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кірістер республикалық бюджет кірісіне жіберіледі.</w:t>
      </w:r>
    </w:p>
    <w:bookmarkEnd w:id="1309"/>
    <w:bookmarkStart w:name="z1447" w:id="1310"/>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310"/>
    <w:bookmarkStart w:name="z1448" w:id="1311"/>
    <w:p>
      <w:pPr>
        <w:spacing w:after="0"/>
        <w:ind w:left="0"/>
        <w:jc w:val="both"/>
      </w:pPr>
      <w:r>
        <w:rPr>
          <w:rFonts w:ascii="Times New Roman"/>
          <w:b w:val="false"/>
          <w:i w:val="false"/>
          <w:color w:val="000000"/>
          <w:sz w:val="28"/>
        </w:rPr>
        <w:t>
      13. Міндеттері:</w:t>
      </w:r>
    </w:p>
    <w:bookmarkEnd w:id="1311"/>
    <w:bookmarkStart w:name="z1449" w:id="1312"/>
    <w:p>
      <w:pPr>
        <w:spacing w:after="0"/>
        <w:ind w:left="0"/>
        <w:jc w:val="both"/>
      </w:pPr>
      <w:r>
        <w:rPr>
          <w:rFonts w:ascii="Times New Roman"/>
          <w:b w:val="false"/>
          <w:i w:val="false"/>
          <w:color w:val="000000"/>
          <w:sz w:val="28"/>
        </w:rPr>
        <w:t>
      1) телекоммуникациялар және пошта байланысы, әуежайлар және аэронавигацияның көрсетілетін қызметтерін қоспағанда, табиғи монополиялар салаларында және бәсекелестікті қорғау және монополиялық қызметті шектеу саласында мемлекеттік саясатты қалыптастыруға және іске асыруға қатысу;</w:t>
      </w:r>
    </w:p>
    <w:bookmarkEnd w:id="1312"/>
    <w:bookmarkStart w:name="z1450" w:id="1313"/>
    <w:p>
      <w:pPr>
        <w:spacing w:after="0"/>
        <w:ind w:left="0"/>
        <w:jc w:val="both"/>
      </w:pPr>
      <w:r>
        <w:rPr>
          <w:rFonts w:ascii="Times New Roman"/>
          <w:b w:val="false"/>
          <w:i w:val="false"/>
          <w:color w:val="000000"/>
          <w:sz w:val="28"/>
        </w:rPr>
        <w:t xml:space="preserve">
      2) тұтынушылардың құқықтарын қорғау саласында мемлекеттік саясатты іске асыруды қамтамасыз ету және мемлекеттік органдардың тұтынушылардың құқықтарын қорғау саласында мемлекеттік саясатты іске асыруды қамтамасыз ету жөніндегі қызметін салааралық үйлестіруді жүзеге асыру. </w:t>
      </w:r>
    </w:p>
    <w:bookmarkEnd w:id="1313"/>
    <w:bookmarkStart w:name="z1451" w:id="1314"/>
    <w:p>
      <w:pPr>
        <w:spacing w:after="0"/>
        <w:ind w:left="0"/>
        <w:jc w:val="both"/>
      </w:pPr>
      <w:r>
        <w:rPr>
          <w:rFonts w:ascii="Times New Roman"/>
          <w:b w:val="false"/>
          <w:i w:val="false"/>
          <w:color w:val="000000"/>
          <w:sz w:val="28"/>
        </w:rPr>
        <w:t>
      14. Функциялары:</w:t>
      </w:r>
    </w:p>
    <w:bookmarkEnd w:id="1314"/>
    <w:bookmarkStart w:name="z1452" w:id="1315"/>
    <w:p>
      <w:pPr>
        <w:spacing w:after="0"/>
        <w:ind w:left="0"/>
        <w:jc w:val="both"/>
      </w:pPr>
      <w:r>
        <w:rPr>
          <w:rFonts w:ascii="Times New Roman"/>
          <w:b w:val="false"/>
          <w:i w:val="false"/>
          <w:color w:val="000000"/>
          <w:sz w:val="28"/>
        </w:rPr>
        <w:t>
      1) телекоммуникация және пошта байланысы, әуежайлар және аэронавигациялардың көрсетілетін қызметтерін қоспағанда, табиғи монополиялар субъектілерінің қызметін бақылау мен реттеуді;</w:t>
      </w:r>
    </w:p>
    <w:bookmarkEnd w:id="1315"/>
    <w:bookmarkStart w:name="z1453" w:id="1316"/>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заңнамасының сақталуына мемлекеттік бақылауды;</w:t>
      </w:r>
    </w:p>
    <w:bookmarkEnd w:id="1316"/>
    <w:bookmarkStart w:name="z1454" w:id="1317"/>
    <w:p>
      <w:pPr>
        <w:spacing w:after="0"/>
        <w:ind w:left="0"/>
        <w:jc w:val="both"/>
      </w:pPr>
      <w:r>
        <w:rPr>
          <w:rFonts w:ascii="Times New Roman"/>
          <w:b w:val="false"/>
          <w:i w:val="false"/>
          <w:color w:val="000000"/>
          <w:sz w:val="28"/>
        </w:rPr>
        <w:t>
      2) телекоммуникациялар және пошта байланысы, әуежайлар және аэронавигацияның көрсетілетін қызметтерін қоспағанда, табиғи монополиялар саласында, тұтынушылардың құқықтарын қорғау саласында, бәсекелестікті қорғау және монополистік қызметті шектеу саласында мемлекеттік саясатты және тұтынушылар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қалыптастыру бойынша ұсыныстарды әзірлеу;</w:t>
      </w:r>
    </w:p>
    <w:bookmarkEnd w:id="1317"/>
    <w:bookmarkStart w:name="z1455" w:id="1318"/>
    <w:p>
      <w:pPr>
        <w:spacing w:after="0"/>
        <w:ind w:left="0"/>
        <w:jc w:val="both"/>
      </w:pPr>
      <w:r>
        <w:rPr>
          <w:rFonts w:ascii="Times New Roman"/>
          <w:b w:val="false"/>
          <w:i w:val="false"/>
          <w:color w:val="000000"/>
          <w:sz w:val="28"/>
        </w:rPr>
        <w:t xml:space="preserve">
      3) өз құзыреті шегінде нормативтік құқықтық және құқықтық актілерді әзірлеу, бекіту және келісу, сондай-ақ Комитеттің жанындағы консультативтік-кеңесші қызметті ұйымдастыруға қатысу; </w:t>
      </w:r>
    </w:p>
    <w:bookmarkEnd w:id="1318"/>
    <w:bookmarkStart w:name="z1456" w:id="1319"/>
    <w:p>
      <w:pPr>
        <w:spacing w:after="0"/>
        <w:ind w:left="0"/>
        <w:jc w:val="both"/>
      </w:pPr>
      <w:r>
        <w:rPr>
          <w:rFonts w:ascii="Times New Roman"/>
          <w:b w:val="false"/>
          <w:i w:val="false"/>
          <w:color w:val="000000"/>
          <w:sz w:val="28"/>
        </w:rPr>
        <w:t>
      4) өз құзыреті шегінде Қазақстан Республикасының заңнамасына сәйкес шешім қабылдау және нормативтік құқықтық актілерге ресми түсіндіру ұсыну;</w:t>
      </w:r>
    </w:p>
    <w:bookmarkEnd w:id="1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нұсқамалар енгізу;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өз құзыреті шегінде әкімшілік құқық бұзушылық туралы істерді қозғау және қарау,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жаза қолдану;</w:t>
      </w:r>
    </w:p>
    <w:bookmarkStart w:name="z1459" w:id="1320"/>
    <w:p>
      <w:pPr>
        <w:spacing w:after="0"/>
        <w:ind w:left="0"/>
        <w:jc w:val="both"/>
      </w:pPr>
      <w:r>
        <w:rPr>
          <w:rFonts w:ascii="Times New Roman"/>
          <w:b w:val="false"/>
          <w:i w:val="false"/>
          <w:color w:val="000000"/>
          <w:sz w:val="28"/>
        </w:rPr>
        <w:t>
      7) өз құзыреті шегінде сотқа жүгіну және талап-арыздар беру, оның ішінде бір мәселе бойынша оннан астам тұтынушының құқықтары бұзылған жағдайларда тұтынушылардың айқындалмаған тобының құқықтарын қорғау мәселелері бойынша, сондай-ақ нарық субъектiсiн мәжбүрлеп бөлу немесе оның құрамынан құрылымдық бөлiмшелерi базасында бiр немесе бiрнеше заңды тұлғаларды бөлiп шығару туралы талап қою, сондай-ақ бәсекелестiкке қарсы келiсiмдер немесе келiсiлген iс-әрекеттер жасау салдарынан алған монополиялық кірісін алып қоюдан босату туралы өтiнiшхатпен жүгiну;</w:t>
      </w:r>
    </w:p>
    <w:bookmarkEnd w:id="1320"/>
    <w:bookmarkStart w:name="z1460" w:id="1321"/>
    <w:p>
      <w:pPr>
        <w:spacing w:after="0"/>
        <w:ind w:left="0"/>
        <w:jc w:val="both"/>
      </w:pPr>
      <w:r>
        <w:rPr>
          <w:rFonts w:ascii="Times New Roman"/>
          <w:b w:val="false"/>
          <w:i w:val="false"/>
          <w:color w:val="000000"/>
          <w:sz w:val="28"/>
        </w:rPr>
        <w:t>
      8) өз құзыретін жүзеге асыру үшін қажетті ақпаратты өз құзыреті шегінде сұрату және алу;</w:t>
      </w:r>
    </w:p>
    <w:bookmarkEnd w:id="1321"/>
    <w:bookmarkStart w:name="z1461" w:id="1322"/>
    <w:p>
      <w:pPr>
        <w:spacing w:after="0"/>
        <w:ind w:left="0"/>
        <w:jc w:val="both"/>
      </w:pPr>
      <w:r>
        <w:rPr>
          <w:rFonts w:ascii="Times New Roman"/>
          <w:b w:val="false"/>
          <w:i w:val="false"/>
          <w:color w:val="000000"/>
          <w:sz w:val="28"/>
        </w:rPr>
        <w:t>
      9) табиғи монополиялар субъектілері ұсынатын қызметтерді (тауарларды, жұмыстарды) осы салалар шеңберінде реттеліп көрсетілетіндерге жатқызу мәніне талдау жүргізу;</w:t>
      </w:r>
    </w:p>
    <w:bookmarkEnd w:id="1322"/>
    <w:bookmarkStart w:name="z1462" w:id="1323"/>
    <w:p>
      <w:pPr>
        <w:spacing w:after="0"/>
        <w:ind w:left="0"/>
        <w:jc w:val="both"/>
      </w:pPr>
      <w:r>
        <w:rPr>
          <w:rFonts w:ascii="Times New Roman"/>
          <w:b w:val="false"/>
          <w:i w:val="false"/>
          <w:color w:val="000000"/>
          <w:sz w:val="28"/>
        </w:rPr>
        <w:t>
      10) табиғи монополиялар субъектілері мемлекеттік тіркелімінің жергілікті бөлімін қалыптастыру және жүргізу;</w:t>
      </w:r>
    </w:p>
    <w:bookmarkEnd w:id="1323"/>
    <w:bookmarkStart w:name="z1463" w:id="1324"/>
    <w:p>
      <w:pPr>
        <w:spacing w:after="0"/>
        <w:ind w:left="0"/>
        <w:jc w:val="both"/>
      </w:pPr>
      <w:r>
        <w:rPr>
          <w:rFonts w:ascii="Times New Roman"/>
          <w:b w:val="false"/>
          <w:i w:val="false"/>
          <w:color w:val="000000"/>
          <w:sz w:val="28"/>
        </w:rPr>
        <w:t>
      11) инвестициялық бағдарламаларды (жобаларды) орындау туралы табиғи монополиялар субъектілерінің ақпаратына талдау жүргізу;</w:t>
      </w:r>
    </w:p>
    <w:bookmarkEnd w:id="1324"/>
    <w:bookmarkStart w:name="z1464" w:id="1325"/>
    <w:p>
      <w:pPr>
        <w:spacing w:after="0"/>
        <w:ind w:left="0"/>
        <w:jc w:val="both"/>
      </w:pPr>
      <w:r>
        <w:rPr>
          <w:rFonts w:ascii="Times New Roman"/>
          <w:b w:val="false"/>
          <w:i w:val="false"/>
          <w:color w:val="000000"/>
          <w:sz w:val="28"/>
        </w:rPr>
        <w:t>
      12) мемлекеттік-жекешелік әріптестік жобаларының тұжырымдаларын, концессиялық ұсыныстарды, мемлекеттік-жекешелік әріптестік жобаларының, оның ішінде концессиялық жобалардың техникалық-экономикалық негіздемелерін, мемлекеттік-жекешелік әріптестік жобасының, оның ішінде концессиялық жобалардың конкурстық құжаттамасын, мемлекеттік-жекешелік әріптестік шарттарының, оның ішінде концессия шарттарының жобаларын, оның ішінде табиғи монополиялар саласына жатқызылатын тауарлардың, жұмыстардың, көрсетілетін қызметтердің тарифтерін (бағаларын, алымдар мөлшерлемелерін) қалыптастыру және бекіту тәртібі бөлігінде оларға өзгерістер және (немесе) толықтырулар енгізу кезінде келісу;</w:t>
      </w:r>
    </w:p>
    <w:bookmarkEnd w:id="1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рұқсаттарды беру; </w:t>
      </w:r>
    </w:p>
    <w:bookmarkStart w:name="z1466" w:id="1326"/>
    <w:p>
      <w:pPr>
        <w:spacing w:after="0"/>
        <w:ind w:left="0"/>
        <w:jc w:val="both"/>
      </w:pPr>
      <w:r>
        <w:rPr>
          <w:rFonts w:ascii="Times New Roman"/>
          <w:b w:val="false"/>
          <w:i w:val="false"/>
          <w:color w:val="000000"/>
          <w:sz w:val="28"/>
        </w:rPr>
        <w:t xml:space="preserve">
      14) табиғи монополиялар субъектілерінің реттеліп көрсетілетін қызметтерінің (тауарларының, жұмыстарының) тізбесін әзірлеу жөнінде ұсыныстар дайындау; </w:t>
      </w:r>
    </w:p>
    <w:bookmarkEnd w:id="1326"/>
    <w:bookmarkStart w:name="z1467" w:id="1327"/>
    <w:p>
      <w:pPr>
        <w:spacing w:after="0"/>
        <w:ind w:left="0"/>
        <w:jc w:val="both"/>
      </w:pPr>
      <w:r>
        <w:rPr>
          <w:rFonts w:ascii="Times New Roman"/>
          <w:b w:val="false"/>
          <w:i w:val="false"/>
          <w:color w:val="000000"/>
          <w:sz w:val="28"/>
        </w:rPr>
        <w:t>
      15) табиғи монополия субъектісінің реттеліп көрсетілетін қызметтеріне (тауарларына, жұмыстарына) тарифтерді (бағаларды, мөлшерлемелерді, алымдарды) немесе олардың шекті деңгейлерін бекіту кезінде қолданылатын шығындарды қалыптастырудың ерекше тәртібін қолдану;</w:t>
      </w:r>
    </w:p>
    <w:bookmarkEnd w:id="1327"/>
    <w:bookmarkStart w:name="z1468" w:id="1328"/>
    <w:p>
      <w:pPr>
        <w:spacing w:after="0"/>
        <w:ind w:left="0"/>
        <w:jc w:val="both"/>
      </w:pPr>
      <w:r>
        <w:rPr>
          <w:rFonts w:ascii="Times New Roman"/>
          <w:b w:val="false"/>
          <w:i w:val="false"/>
          <w:color w:val="000000"/>
          <w:sz w:val="28"/>
        </w:rPr>
        <w:t>
      16) тарифтерді (бағаларды, алымдар мөлшерлемелерін) және тарифтік сметаларды оңайлатылған тәртіппен бекіту тәртібін қолдану;</w:t>
      </w:r>
    </w:p>
    <w:bookmarkEnd w:id="1328"/>
    <w:bookmarkStart w:name="z1469" w:id="1329"/>
    <w:p>
      <w:pPr>
        <w:spacing w:after="0"/>
        <w:ind w:left="0"/>
        <w:jc w:val="both"/>
      </w:pPr>
      <w:r>
        <w:rPr>
          <w:rFonts w:ascii="Times New Roman"/>
          <w:b w:val="false"/>
          <w:i w:val="false"/>
          <w:color w:val="000000"/>
          <w:sz w:val="28"/>
        </w:rPr>
        <w:t>
      17) табиғи монополиялар субъектілерінің инвестициялық бағдарламаларын және инвестициялық жобаларын іске асыру тиімділігін мониторингілеу;</w:t>
      </w:r>
    </w:p>
    <w:bookmarkEnd w:id="1329"/>
    <w:bookmarkStart w:name="z1470" w:id="1330"/>
    <w:p>
      <w:pPr>
        <w:spacing w:after="0"/>
        <w:ind w:left="0"/>
        <w:jc w:val="both"/>
      </w:pPr>
      <w:r>
        <w:rPr>
          <w:rFonts w:ascii="Times New Roman"/>
          <w:b w:val="false"/>
          <w:i w:val="false"/>
          <w:color w:val="000000"/>
          <w:sz w:val="28"/>
        </w:rPr>
        <w:t>
      18) табиғи монополиялар субъектілерінің тарифтерді (бағаларды, алымдар мөлшерлемелерін) немесе олардың шекті деңгейлерін бекітуге арналған өтінімдерін қарау кезінде жария тыңдаулар өткізу;</w:t>
      </w:r>
    </w:p>
    <w:bookmarkEnd w:id="1330"/>
    <w:bookmarkStart w:name="z1471" w:id="1331"/>
    <w:p>
      <w:pPr>
        <w:spacing w:after="0"/>
        <w:ind w:left="0"/>
        <w:jc w:val="both"/>
      </w:pPr>
      <w:r>
        <w:rPr>
          <w:rFonts w:ascii="Times New Roman"/>
          <w:b w:val="false"/>
          <w:i w:val="false"/>
          <w:color w:val="000000"/>
          <w:sz w:val="28"/>
        </w:rPr>
        <w:t>
      19) табиғи монополиялар субъектiлерi үшін тарифтердің (бағалардың, алым мөлшерлемелерінің) құрамына кіретін қолданысқа енгізілген активтердiң реттелетiн базасына арналған пайда (таза кіріс) мөлшерлемесін есептеу;</w:t>
      </w:r>
    </w:p>
    <w:bookmarkEnd w:id="1331"/>
    <w:bookmarkStart w:name="z1472" w:id="1332"/>
    <w:p>
      <w:pPr>
        <w:spacing w:after="0"/>
        <w:ind w:left="0"/>
        <w:jc w:val="both"/>
      </w:pPr>
      <w:r>
        <w:rPr>
          <w:rFonts w:ascii="Times New Roman"/>
          <w:b w:val="false"/>
          <w:i w:val="false"/>
          <w:color w:val="000000"/>
          <w:sz w:val="28"/>
        </w:rPr>
        <w:t>
      20) тағайындалатын оңалдыратын басқарушының кандидатурасын және табиғи монополия субъектісінің оңалдыру жоспарын келісу;</w:t>
      </w:r>
    </w:p>
    <w:bookmarkEnd w:id="1332"/>
    <w:bookmarkStart w:name="z1473" w:id="1333"/>
    <w:p>
      <w:pPr>
        <w:spacing w:after="0"/>
        <w:ind w:left="0"/>
        <w:jc w:val="both"/>
      </w:pPr>
      <w:r>
        <w:rPr>
          <w:rFonts w:ascii="Times New Roman"/>
          <w:b w:val="false"/>
          <w:i w:val="false"/>
          <w:color w:val="000000"/>
          <w:sz w:val="28"/>
        </w:rPr>
        <w:t>
      21) Қазақстан Республикасының Үкіметі белгілеген номенклатура бойынша өнімге, тауарларға, көрсетілетін қызметтерге бағаларды реттеу;</w:t>
      </w:r>
    </w:p>
    <w:bookmarkEnd w:id="1333"/>
    <w:bookmarkStart w:name="z1474" w:id="1334"/>
    <w:p>
      <w:pPr>
        <w:spacing w:after="0"/>
        <w:ind w:left="0"/>
        <w:jc w:val="both"/>
      </w:pPr>
      <w:r>
        <w:rPr>
          <w:rFonts w:ascii="Times New Roman"/>
          <w:b w:val="false"/>
          <w:i w:val="false"/>
          <w:color w:val="000000"/>
          <w:sz w:val="28"/>
        </w:rPr>
        <w:t>
      22) табиғи монополиялар субъектілерінің реттеліп көрсетілетін қызметтеріне (тауарларына, жұмыстарына) тарифтік сметаларды бекіту;</w:t>
      </w:r>
    </w:p>
    <w:bookmarkEnd w:id="1334"/>
    <w:bookmarkStart w:name="z1475" w:id="1335"/>
    <w:p>
      <w:pPr>
        <w:spacing w:after="0"/>
        <w:ind w:left="0"/>
        <w:jc w:val="both"/>
      </w:pPr>
      <w:r>
        <w:rPr>
          <w:rFonts w:ascii="Times New Roman"/>
          <w:b w:val="false"/>
          <w:i w:val="false"/>
          <w:color w:val="000000"/>
          <w:sz w:val="28"/>
        </w:rPr>
        <w:t>
      23) электр энергетикасы саласындағы уәкілетті орган белгілеген тәртіпте энергия өндіруші ұйымдар үшін жеке тариф бекіту;</w:t>
      </w:r>
    </w:p>
    <w:bookmarkEnd w:id="1335"/>
    <w:bookmarkStart w:name="z1476" w:id="1336"/>
    <w:p>
      <w:pPr>
        <w:spacing w:after="0"/>
        <w:ind w:left="0"/>
        <w:jc w:val="both"/>
      </w:pPr>
      <w:r>
        <w:rPr>
          <w:rFonts w:ascii="Times New Roman"/>
          <w:b w:val="false"/>
          <w:i w:val="false"/>
          <w:color w:val="000000"/>
          <w:sz w:val="28"/>
        </w:rPr>
        <w:t>
      24) энергия өндіруші ұйымдармен инвестициялық шарт жасасу;</w:t>
      </w:r>
    </w:p>
    <w:bookmarkEnd w:id="1336"/>
    <w:bookmarkStart w:name="z1477" w:id="1337"/>
    <w:p>
      <w:pPr>
        <w:spacing w:after="0"/>
        <w:ind w:left="0"/>
        <w:jc w:val="both"/>
      </w:pPr>
      <w:r>
        <w:rPr>
          <w:rFonts w:ascii="Times New Roman"/>
          <w:b w:val="false"/>
          <w:i w:val="false"/>
          <w:color w:val="000000"/>
          <w:sz w:val="28"/>
        </w:rPr>
        <w:t>
      25) лицензияны және (немесе) лицензияға қосымшаны беру кезінде өтініш берушінің біліктілік талаптарына сәйкес келуін анықтау;</w:t>
      </w:r>
    </w:p>
    <w:bookmarkEnd w:id="1337"/>
    <w:bookmarkStart w:name="z1478" w:id="1338"/>
    <w:p>
      <w:pPr>
        <w:spacing w:after="0"/>
        <w:ind w:left="0"/>
        <w:jc w:val="both"/>
      </w:pPr>
      <w:r>
        <w:rPr>
          <w:rFonts w:ascii="Times New Roman"/>
          <w:b w:val="false"/>
          <w:i w:val="false"/>
          <w:color w:val="000000"/>
          <w:sz w:val="28"/>
        </w:rPr>
        <w:t>
      26) өз құзыреті шегінде Қазақстан Республикасы заңдарының және өзге де нормативтік құқықтық актілерінің сақталуын қамтамсыз ету;</w:t>
      </w:r>
    </w:p>
    <w:bookmarkEnd w:id="1338"/>
    <w:bookmarkStart w:name="z1479" w:id="1339"/>
    <w:p>
      <w:pPr>
        <w:spacing w:after="0"/>
        <w:ind w:left="0"/>
        <w:jc w:val="both"/>
      </w:pPr>
      <w:r>
        <w:rPr>
          <w:rFonts w:ascii="Times New Roman"/>
          <w:b w:val="false"/>
          <w:i w:val="false"/>
          <w:color w:val="000000"/>
          <w:sz w:val="28"/>
        </w:rPr>
        <w:t>
      27) қосалқы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bookmarkEnd w:id="1339"/>
    <w:bookmarkStart w:name="z1480" w:id="1340"/>
    <w:p>
      <w:pPr>
        <w:spacing w:after="0"/>
        <w:ind w:left="0"/>
        <w:jc w:val="both"/>
      </w:pPr>
      <w:r>
        <w:rPr>
          <w:rFonts w:ascii="Times New Roman"/>
          <w:b w:val="false"/>
          <w:i w:val="false"/>
          <w:color w:val="000000"/>
          <w:sz w:val="28"/>
        </w:rPr>
        <w:t>
      28) табиғи монополиялар туралы заңнаманы бұзушылық және кінәлі адамдарды жауапкершілікке тарту жағдайлары туралы бұқаралық ақпарат құралдары арқылы хабардар ету;</w:t>
      </w:r>
    </w:p>
    <w:bookmarkEnd w:id="1340"/>
    <w:bookmarkStart w:name="z1481" w:id="1341"/>
    <w:p>
      <w:pPr>
        <w:spacing w:after="0"/>
        <w:ind w:left="0"/>
        <w:jc w:val="both"/>
      </w:pPr>
      <w:r>
        <w:rPr>
          <w:rFonts w:ascii="Times New Roman"/>
          <w:b w:val="false"/>
          <w:i w:val="false"/>
          <w:color w:val="000000"/>
          <w:sz w:val="28"/>
        </w:rPr>
        <w:t>
      29)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субьектісінің реттеліп көрсетілетін қызметтеріне (тауарларына, жұмыстарына) тарифтердің (бағалардың, алымдар мөлшерлемелерінің) немесе олардың шекті деңгейлерінің өсуіне, тұтынушылармен жасасқан шарттардың бұзылуына, үздіксіз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жасасуға келісу;</w:t>
      </w:r>
    </w:p>
    <w:bookmarkEnd w:id="1341"/>
    <w:bookmarkStart w:name="z1482" w:id="1342"/>
    <w:p>
      <w:pPr>
        <w:spacing w:after="0"/>
        <w:ind w:left="0"/>
        <w:jc w:val="both"/>
      </w:pPr>
      <w:r>
        <w:rPr>
          <w:rFonts w:ascii="Times New Roman"/>
          <w:b w:val="false"/>
          <w:i w:val="false"/>
          <w:color w:val="000000"/>
          <w:sz w:val="28"/>
        </w:rPr>
        <w:t>
      30)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тасымалдайтын немесе өзіне берілетін, өзінің тұтынуына арналмаған тауарларды (жұмыстарды, көрсетілетін қызметтерді) сатып алуын келісу;</w:t>
      </w:r>
    </w:p>
    <w:bookmarkEnd w:id="1342"/>
    <w:bookmarkStart w:name="z1483" w:id="1343"/>
    <w:p>
      <w:pPr>
        <w:spacing w:after="0"/>
        <w:ind w:left="0"/>
        <w:jc w:val="both"/>
      </w:pPr>
      <w:r>
        <w:rPr>
          <w:rFonts w:ascii="Times New Roman"/>
          <w:b w:val="false"/>
          <w:i w:val="false"/>
          <w:color w:val="000000"/>
          <w:sz w:val="28"/>
        </w:rPr>
        <w:t>
      31) осы іс-қимылды өткізгені туралы хабарлама беретін, қуаттылығы аз табиғи монополиялар субъектілерін қоспағанда, табиғи монополия субъектісінің, мүлікті жалға алу шартын жасасу реттеліп көрсетілетін қызметтерге (тауарларға, жұмыстарға) арналғал тарифтердің (бағалардың, алымдар мөлшерлемелерінің) немесе олардың шекті деңгейлерінің артуына, тұтынушылармен жасалған шарттардың бұзылуына, үздіксіз байланыстағы технологиялық жүйенің бұзылуына, ұсынылатын реттеліп көрсетілетін қызметтердің (тауарлардың, жұмыстардың) тоқтап қалуына не көлемінің елеулі кемуіне әкеп соқпаған жағдайда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алуына келісу;</w:t>
      </w:r>
    </w:p>
    <w:bookmarkEnd w:id="1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мемлекеттік монополия субъектілерінің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шектеулерді сақтауын бақылау;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w:t>
      </w:r>
    </w:p>
    <w:bookmarkStart w:name="z1486" w:id="1344"/>
    <w:p>
      <w:pPr>
        <w:spacing w:after="0"/>
        <w:ind w:left="0"/>
        <w:jc w:val="both"/>
      </w:pPr>
      <w:r>
        <w:rPr>
          <w:rFonts w:ascii="Times New Roman"/>
          <w:b w:val="false"/>
          <w:i w:val="false"/>
          <w:color w:val="000000"/>
          <w:sz w:val="28"/>
        </w:rPr>
        <w:t>
      34)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bookmarkEnd w:id="1344"/>
    <w:bookmarkStart w:name="z1487" w:id="1345"/>
    <w:p>
      <w:pPr>
        <w:spacing w:after="0"/>
        <w:ind w:left="0"/>
        <w:jc w:val="both"/>
      </w:pPr>
      <w:r>
        <w:rPr>
          <w:rFonts w:ascii="Times New Roman"/>
          <w:b w:val="false"/>
          <w:i w:val="false"/>
          <w:color w:val="000000"/>
          <w:sz w:val="28"/>
        </w:rPr>
        <w:t>
      35) жеке немесе заңды тұлғалардың (немесе адамдар тобының) табиғи монополия субъектісінің жарғылық капиталындағы дауыс беретін акцияларының (қатысу үлестерінің) оннан астам пайызын сатып алуы бойынша хабарламаны қарау;</w:t>
      </w:r>
    </w:p>
    <w:bookmarkEnd w:id="1345"/>
    <w:bookmarkStart w:name="z1488" w:id="1346"/>
    <w:p>
      <w:pPr>
        <w:spacing w:after="0"/>
        <w:ind w:left="0"/>
        <w:jc w:val="both"/>
      </w:pPr>
      <w:r>
        <w:rPr>
          <w:rFonts w:ascii="Times New Roman"/>
          <w:b w:val="false"/>
          <w:i w:val="false"/>
          <w:color w:val="000000"/>
          <w:sz w:val="28"/>
        </w:rPr>
        <w:t>
      36) магистральдық темір жол желілерінің операторы магистральдық және станциялық жолдармен кірме жолдарды жалғастырудан бас тартқан жағдайда шағымдарды қарау;</w:t>
      </w:r>
    </w:p>
    <w:bookmarkEnd w:id="1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өз құзыреті шегінде энергия өндіруші және энергиямен жабдықтаушы ұйымдардың "Электр энергетикасы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сақтауын бақылау;</w:t>
      </w:r>
    </w:p>
    <w:bookmarkStart w:name="z1490" w:id="1347"/>
    <w:p>
      <w:pPr>
        <w:spacing w:after="0"/>
        <w:ind w:left="0"/>
        <w:jc w:val="both"/>
      </w:pPr>
      <w:r>
        <w:rPr>
          <w:rFonts w:ascii="Times New Roman"/>
          <w:b w:val="false"/>
          <w:i w:val="false"/>
          <w:color w:val="000000"/>
          <w:sz w:val="28"/>
        </w:rPr>
        <w:t>
      38) реттеушi органдармен бiрлесiп, нарық субъектiлерiнiң Қазақстан Республикасының табиғи монополиялар туралы заңнамасын бұзуының жолын кесу бойынша бiрлескен iс-шаралар жүргiзуге қатысу;</w:t>
      </w:r>
    </w:p>
    <w:bookmarkEnd w:id="1347"/>
    <w:bookmarkStart w:name="z1491" w:id="1348"/>
    <w:p>
      <w:pPr>
        <w:spacing w:after="0"/>
        <w:ind w:left="0"/>
        <w:jc w:val="both"/>
      </w:pPr>
      <w:r>
        <w:rPr>
          <w:rFonts w:ascii="Times New Roman"/>
          <w:b w:val="false"/>
          <w:i w:val="false"/>
          <w:color w:val="000000"/>
          <w:sz w:val="28"/>
        </w:rPr>
        <w:t>
      39) реттеушi органдарға табиғи монополиялар субъектiлерiнiң анықталған Қазақстан Республикасының табиғи монополиялар туралы заңнамасын бұзу белгiлерi туралы хабарлау және ақпарат немесе материалдар беру;</w:t>
      </w:r>
    </w:p>
    <w:bookmarkEnd w:id="1348"/>
    <w:bookmarkStart w:name="z1492" w:id="1349"/>
    <w:p>
      <w:pPr>
        <w:spacing w:after="0"/>
        <w:ind w:left="0"/>
        <w:jc w:val="both"/>
      </w:pPr>
      <w:r>
        <w:rPr>
          <w:rFonts w:ascii="Times New Roman"/>
          <w:b w:val="false"/>
          <w:i w:val="false"/>
          <w:color w:val="000000"/>
          <w:sz w:val="28"/>
        </w:rPr>
        <w:t>
      40) жылу және электр желілік, газ таратушы жүйелерді дамыту, сондай-ақ қалалар, аудандар және облыстардың сумен жабдықтау және кәріз желілерінің жоспарларын келісу;</w:t>
      </w:r>
    </w:p>
    <w:bookmarkEnd w:id="1349"/>
    <w:bookmarkStart w:name="z1493" w:id="1350"/>
    <w:p>
      <w:pPr>
        <w:spacing w:after="0"/>
        <w:ind w:left="0"/>
        <w:jc w:val="both"/>
      </w:pPr>
      <w:r>
        <w:rPr>
          <w:rFonts w:ascii="Times New Roman"/>
          <w:b w:val="false"/>
          <w:i w:val="false"/>
          <w:color w:val="000000"/>
          <w:sz w:val="28"/>
        </w:rPr>
        <w:t>
      41) Қазақстан Республикасының заңнамасында көзделген жағдайларда тауар нарықтарында мемлекет реттейтін бағалар қолданылатын өнімдердің, тауарлар мен көрсетілетін қызметтердің номенклатурасы бойынша ұсыныстар әзірлеу;</w:t>
      </w:r>
    </w:p>
    <w:bookmarkEnd w:id="1350"/>
    <w:bookmarkStart w:name="z1494" w:id="1351"/>
    <w:p>
      <w:pPr>
        <w:spacing w:after="0"/>
        <w:ind w:left="0"/>
        <w:jc w:val="both"/>
      </w:pPr>
      <w:r>
        <w:rPr>
          <w:rFonts w:ascii="Times New Roman"/>
          <w:b w:val="false"/>
          <w:i w:val="false"/>
          <w:color w:val="000000"/>
          <w:sz w:val="28"/>
        </w:rPr>
        <w:t>
      42)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және табиғи монополиялар субъектілерінің тарифтік сметаларын оларға белгіленген тәртіппен өзгертуге бастамашылық ету;</w:t>
      </w:r>
    </w:p>
    <w:bookmarkEnd w:id="1351"/>
    <w:bookmarkStart w:name="z1495" w:id="1352"/>
    <w:p>
      <w:pPr>
        <w:spacing w:after="0"/>
        <w:ind w:left="0"/>
        <w:jc w:val="both"/>
      </w:pPr>
      <w:r>
        <w:rPr>
          <w:rFonts w:ascii="Times New Roman"/>
          <w:b w:val="false"/>
          <w:i w:val="false"/>
          <w:color w:val="000000"/>
          <w:sz w:val="28"/>
        </w:rPr>
        <w:t>
      43) табиғи монополия субъектісінің реттеліп көрсетілетін қызметтеріне (тауарларына, жұмыстарына) тарифтерді (бағаларды, алым мөлшерлемелерін) немесе олардың шекті деңгейлерін олардың құзыреті шеңберінде мемлекеттік органдар белгілеген сапаға қойылатын талаптарды ескере отырып бекіту;</w:t>
      </w:r>
    </w:p>
    <w:bookmarkEnd w:id="1352"/>
    <w:bookmarkStart w:name="z1496" w:id="1353"/>
    <w:p>
      <w:pPr>
        <w:spacing w:after="0"/>
        <w:ind w:left="0"/>
        <w:jc w:val="both"/>
      </w:pPr>
      <w:r>
        <w:rPr>
          <w:rFonts w:ascii="Times New Roman"/>
          <w:b w:val="false"/>
          <w:i w:val="false"/>
          <w:color w:val="000000"/>
          <w:sz w:val="28"/>
        </w:rPr>
        <w:t>
      44) реттеліп көрсетілетін коммуналдық қызметтерді (тауарларды, жұмыстарды) есепке алу аспаптарын сатып алуға және орнатуға төлемақы алу мөлшері мен тетігін белгіленген тәртіппен келісу;</w:t>
      </w:r>
    </w:p>
    <w:bookmarkEnd w:id="1353"/>
    <w:bookmarkStart w:name="z1497" w:id="1354"/>
    <w:p>
      <w:pPr>
        <w:spacing w:after="0"/>
        <w:ind w:left="0"/>
        <w:jc w:val="both"/>
      </w:pPr>
      <w:r>
        <w:rPr>
          <w:rFonts w:ascii="Times New Roman"/>
          <w:b w:val="false"/>
          <w:i w:val="false"/>
          <w:color w:val="000000"/>
          <w:sz w:val="28"/>
        </w:rPr>
        <w:t>
      45) реттеліп көрсетілетін коммуналдық қызметтерді есепке алу аспаптары жоқ тұтынушылар үшін реттеліп көрсетілетін коммуналдық қызметтерге төлем мөлшерін бекіту;</w:t>
      </w:r>
    </w:p>
    <w:bookmarkEnd w:id="1354"/>
    <w:bookmarkStart w:name="z1498" w:id="1355"/>
    <w:p>
      <w:pPr>
        <w:spacing w:after="0"/>
        <w:ind w:left="0"/>
        <w:jc w:val="both"/>
      </w:pPr>
      <w:r>
        <w:rPr>
          <w:rFonts w:ascii="Times New Roman"/>
          <w:b w:val="false"/>
          <w:i w:val="false"/>
          <w:color w:val="000000"/>
          <w:sz w:val="28"/>
        </w:rPr>
        <w:t>
      46) тиісті мемлекеттік органмен бірлесіп, тарифтерді (бағаларды, алымдар мөлшерлемелерін) немесе олардың шекті деңгейлерін бекіту кезінде ескерілетін табиғи монополиялар субъектілерінің инвестициялық бағдарламаларын (жобаларын) бекіту;</w:t>
      </w:r>
    </w:p>
    <w:bookmarkEnd w:id="1355"/>
    <w:bookmarkStart w:name="z1499" w:id="1356"/>
    <w:p>
      <w:pPr>
        <w:spacing w:after="0"/>
        <w:ind w:left="0"/>
        <w:jc w:val="both"/>
      </w:pPr>
      <w:r>
        <w:rPr>
          <w:rFonts w:ascii="Times New Roman"/>
          <w:b w:val="false"/>
          <w:i w:val="false"/>
          <w:color w:val="000000"/>
          <w:sz w:val="28"/>
        </w:rPr>
        <w:t>
      47)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есептеудің кемсітпеу әдістемелерін және мемлекеттік органдардың және табиғи монополия субъектілерінің орындауы үшін міндетті нормативтік құқықтық актілерді әзірлеу және қолдану;</w:t>
      </w:r>
    </w:p>
    <w:bookmarkEnd w:id="1356"/>
    <w:bookmarkStart w:name="z1500" w:id="1357"/>
    <w:p>
      <w:pPr>
        <w:spacing w:after="0"/>
        <w:ind w:left="0"/>
        <w:jc w:val="both"/>
      </w:pPr>
      <w:r>
        <w:rPr>
          <w:rFonts w:ascii="Times New Roman"/>
          <w:b w:val="false"/>
          <w:i w:val="false"/>
          <w:color w:val="000000"/>
          <w:sz w:val="28"/>
        </w:rPr>
        <w:t xml:space="preserve">
      48) табиғи монополиялар субъектілерінің реттеліп көрсетілетін қызметтерінің тарифтеріне (бағаларына, алымдар мөлшерлемелеріне) уақытша төмендету коэффиценттерін бекіту; </w:t>
      </w:r>
    </w:p>
    <w:bookmarkEnd w:id="1357"/>
    <w:bookmarkStart w:name="z1501" w:id="1358"/>
    <w:p>
      <w:pPr>
        <w:spacing w:after="0"/>
        <w:ind w:left="0"/>
        <w:jc w:val="both"/>
      </w:pPr>
      <w:r>
        <w:rPr>
          <w:rFonts w:ascii="Times New Roman"/>
          <w:b w:val="false"/>
          <w:i w:val="false"/>
          <w:color w:val="000000"/>
          <w:sz w:val="28"/>
        </w:rPr>
        <w:t>
      49) табиғи монополиялар субъектілерінің реттеліп көрсетілетін қызметтеріне уақытша өтемдік тариф бекіту;</w:t>
      </w:r>
    </w:p>
    <w:bookmarkEnd w:id="1358"/>
    <w:bookmarkStart w:name="z1502" w:id="1359"/>
    <w:p>
      <w:pPr>
        <w:spacing w:after="0"/>
        <w:ind w:left="0"/>
        <w:jc w:val="both"/>
      </w:pPr>
      <w:r>
        <w:rPr>
          <w:rFonts w:ascii="Times New Roman"/>
          <w:b w:val="false"/>
          <w:i w:val="false"/>
          <w:color w:val="000000"/>
          <w:sz w:val="28"/>
        </w:rPr>
        <w:t>
      50) магистральдық темiр жол желiсiнiң жұмыс iстеуi үшiн технологиялық тұрғыдан қажеттi станция жолдарының, электрмен жабдықтау, дабыл, байланыс объектiлерiнiң, құрылғылардың, жабдықтардың, ғимараттардың, үйлердiң, құрылыстардың және өзге де объектiлердiң тiзбесiн келiсу;</w:t>
      </w:r>
    </w:p>
    <w:bookmarkEnd w:id="1359"/>
    <w:bookmarkStart w:name="z1503" w:id="1360"/>
    <w:p>
      <w:pPr>
        <w:spacing w:after="0"/>
        <w:ind w:left="0"/>
        <w:jc w:val="both"/>
      </w:pPr>
      <w:r>
        <w:rPr>
          <w:rFonts w:ascii="Times New Roman"/>
          <w:b w:val="false"/>
          <w:i w:val="false"/>
          <w:color w:val="000000"/>
          <w:sz w:val="28"/>
        </w:rPr>
        <w:t>
      51) мемлекеттік органдардың, жергілікті атқарушы органдардың бәсекелестікті шектеуге және (немесе) жоюға бағытталған актілерінің, әрекеттерінің (әрекетсіздігінің) жолын кесу;</w:t>
      </w:r>
    </w:p>
    <w:bookmarkEnd w:id="1360"/>
    <w:bookmarkStart w:name="z1504" w:id="1361"/>
    <w:p>
      <w:pPr>
        <w:spacing w:after="0"/>
        <w:ind w:left="0"/>
        <w:jc w:val="both"/>
      </w:pPr>
      <w:r>
        <w:rPr>
          <w:rFonts w:ascii="Times New Roman"/>
          <w:b w:val="false"/>
          <w:i w:val="false"/>
          <w:color w:val="000000"/>
          <w:sz w:val="28"/>
        </w:rPr>
        <w:t>
      52) Қазақстан Республикасының табиғи монополиялар туралы заңнамасында көзделген бұзушылықтарды қоспағанда, тиiстi тауар нарығында үстем немесе монополиялық жағдайын асыра пайдаланудың алдын алу және жою;</w:t>
      </w:r>
    </w:p>
    <w:bookmarkEnd w:id="1361"/>
    <w:bookmarkStart w:name="z1505" w:id="1362"/>
    <w:p>
      <w:pPr>
        <w:spacing w:after="0"/>
        <w:ind w:left="0"/>
        <w:jc w:val="both"/>
      </w:pPr>
      <w:r>
        <w:rPr>
          <w:rFonts w:ascii="Times New Roman"/>
          <w:b w:val="false"/>
          <w:i w:val="false"/>
          <w:color w:val="000000"/>
          <w:sz w:val="28"/>
        </w:rPr>
        <w:t>
      53) нарық субъектiлерiнiң бәсекелестiкке қарсы келiсiмдерi мен келiсiлген iс-әрекеттерiн, жосықсыз бәсекелестікті болдырмау және жолын кесу;</w:t>
      </w:r>
    </w:p>
    <w:bookmarkEnd w:id="1362"/>
    <w:bookmarkStart w:name="z1506" w:id="1363"/>
    <w:p>
      <w:pPr>
        <w:spacing w:after="0"/>
        <w:ind w:left="0"/>
        <w:jc w:val="both"/>
      </w:pPr>
      <w:r>
        <w:rPr>
          <w:rFonts w:ascii="Times New Roman"/>
          <w:b w:val="false"/>
          <w:i w:val="false"/>
          <w:color w:val="000000"/>
          <w:sz w:val="28"/>
        </w:rPr>
        <w:t xml:space="preserve">
      54)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насихаттауды жүзеге асыру; </w:t>
      </w:r>
    </w:p>
    <w:bookmarkEnd w:id="1363"/>
    <w:bookmarkStart w:name="z1507" w:id="1364"/>
    <w:p>
      <w:pPr>
        <w:spacing w:after="0"/>
        <w:ind w:left="0"/>
        <w:jc w:val="both"/>
      </w:pPr>
      <w:r>
        <w:rPr>
          <w:rFonts w:ascii="Times New Roman"/>
          <w:b w:val="false"/>
          <w:i w:val="false"/>
          <w:color w:val="000000"/>
          <w:sz w:val="28"/>
        </w:rPr>
        <w:t>
      55) тауар нарықтарындағы бәсекелестіктің жай-күйiн талдауды жүзеге асыру;</w:t>
      </w:r>
    </w:p>
    <w:bookmarkEnd w:id="1364"/>
    <w:bookmarkStart w:name="z1508" w:id="1365"/>
    <w:p>
      <w:pPr>
        <w:spacing w:after="0"/>
        <w:ind w:left="0"/>
        <w:jc w:val="both"/>
      </w:pPr>
      <w:r>
        <w:rPr>
          <w:rFonts w:ascii="Times New Roman"/>
          <w:b w:val="false"/>
          <w:i w:val="false"/>
          <w:color w:val="000000"/>
          <w:sz w:val="28"/>
        </w:rPr>
        <w:t>
      56) үстем немесе монополиялық жағдайдағы нарық субъектiсi белгiлеген монополиялық жоғары (төмен), монопсониялық төмен бағаларды анықтау;</w:t>
      </w:r>
    </w:p>
    <w:bookmarkEnd w:id="1365"/>
    <w:bookmarkStart w:name="z1509" w:id="1366"/>
    <w:p>
      <w:pPr>
        <w:spacing w:after="0"/>
        <w:ind w:left="0"/>
        <w:jc w:val="both"/>
      </w:pPr>
      <w:r>
        <w:rPr>
          <w:rFonts w:ascii="Times New Roman"/>
          <w:b w:val="false"/>
          <w:i w:val="false"/>
          <w:color w:val="000000"/>
          <w:sz w:val="28"/>
        </w:rPr>
        <w:t>
      57) нарық субъектiлерi, мемлекеттік органдардың, жергілікті атқарушы органдардың Қазақстан Республикасының бәсекелестікті қорғау саласындағы заңнамасын бұзушылық фактiлерi бойынша тергеп-тексеру жүргізу;</w:t>
      </w:r>
    </w:p>
    <w:bookmarkEnd w:id="1366"/>
    <w:bookmarkStart w:name="z1510" w:id="1367"/>
    <w:p>
      <w:pPr>
        <w:spacing w:after="0"/>
        <w:ind w:left="0"/>
        <w:jc w:val="both"/>
      </w:pPr>
      <w:r>
        <w:rPr>
          <w:rFonts w:ascii="Times New Roman"/>
          <w:b w:val="false"/>
          <w:i w:val="false"/>
          <w:color w:val="000000"/>
          <w:sz w:val="28"/>
        </w:rPr>
        <w:t>
      58) өз құзыретін шегінде, сондай-ақ Қазақстан Республикасының заңнамасында белгіленген тәртіпте құқық қорғау органдарымен өзара іс-әрекеттесу, жедел-іздеу іс-шараларын жүргізу туралы құқық қорғау органдарына жүгіну;</w:t>
      </w:r>
    </w:p>
    <w:bookmarkEnd w:id="1367"/>
    <w:bookmarkStart w:name="z1511" w:id="1368"/>
    <w:p>
      <w:pPr>
        <w:spacing w:after="0"/>
        <w:ind w:left="0"/>
        <w:jc w:val="both"/>
      </w:pPr>
      <w:r>
        <w:rPr>
          <w:rFonts w:ascii="Times New Roman"/>
          <w:b w:val="false"/>
          <w:i w:val="false"/>
          <w:color w:val="000000"/>
          <w:sz w:val="28"/>
        </w:rPr>
        <w:t>
      59) жекелеген тауар нарықтарындағы бәсекелестіктің жай-күйі және монополиялық қызметті шектеу жөніндегі қолданылатын шаралар туралы жылдық есеп дайындау;</w:t>
      </w:r>
    </w:p>
    <w:bookmarkEnd w:id="1368"/>
    <w:bookmarkStart w:name="z1512" w:id="1369"/>
    <w:p>
      <w:pPr>
        <w:spacing w:after="0"/>
        <w:ind w:left="0"/>
        <w:jc w:val="both"/>
      </w:pPr>
      <w:r>
        <w:rPr>
          <w:rFonts w:ascii="Times New Roman"/>
          <w:b w:val="false"/>
          <w:i w:val="false"/>
          <w:color w:val="000000"/>
          <w:sz w:val="28"/>
        </w:rPr>
        <w:t>
      60) бәсекелес ортаға мемлекеттік кәсіпорындарды, акцияларының (жарғылық капиталға қатысу үлестерінің) елу пайыздан астамы мемлекетке тиесілі заңды тұлғалар және олармен үлестес заңды тұлғаларды бәсекелес ортаға беру жөнінде ұсыныстар және акцияларының (жарғылық капиталға қатысу үлестерінің) елу пайыздан астамы мемлекетке тиесілі заңды тұлғалар және олармен үлестес заңды тұлғалар жүзеге асыратын қызмет түрлерін өзектілендіру жөніндегі ұсыныстарды дайындау;</w:t>
      </w:r>
    </w:p>
    <w:bookmarkEnd w:id="1369"/>
    <w:bookmarkStart w:name="z1513" w:id="1370"/>
    <w:p>
      <w:pPr>
        <w:spacing w:after="0"/>
        <w:ind w:left="0"/>
        <w:jc w:val="both"/>
      </w:pPr>
      <w:r>
        <w:rPr>
          <w:rFonts w:ascii="Times New Roman"/>
          <w:b w:val="false"/>
          <w:i w:val="false"/>
          <w:color w:val="000000"/>
          <w:sz w:val="28"/>
        </w:rPr>
        <w:t>
      61) бәсекелестікті қорғау және монополиялық қызметті шектеу саласындағы жүргізілетін мемлекеттік саясаттың ақпараттық ашықтығын қамтамасыз ету, оның ішінде тоқсан сайын, есептік айдан кейінгі айдың он бесінен кешіктірмей өзінің қызметі туралы мәліметтерді бұқаралық ақпарат құралдарында, оның ішінде өзінің интернет-ресурсында жариялау;</w:t>
      </w:r>
    </w:p>
    <w:bookmarkEnd w:id="1370"/>
    <w:bookmarkStart w:name="z1514" w:id="1371"/>
    <w:p>
      <w:pPr>
        <w:spacing w:after="0"/>
        <w:ind w:left="0"/>
        <w:jc w:val="both"/>
      </w:pPr>
      <w:r>
        <w:rPr>
          <w:rFonts w:ascii="Times New Roman"/>
          <w:b w:val="false"/>
          <w:i w:val="false"/>
          <w:color w:val="000000"/>
          <w:sz w:val="28"/>
        </w:rPr>
        <w:t xml:space="preserve">
      62) мемлекеттiк кәсiпорындарды, акцияларының (үлестерiнiң) елу пайызынан астамы мемлекетке тиесiлi заңды тұлғаларды және олармен үлестес тұлғаларды құру Қазақстан Республикасының заңдарында тiкелей көзделген жағдайларды қоспағанда, оларды құруды алдын ала келiсу; </w:t>
      </w:r>
    </w:p>
    <w:bookmarkEnd w:id="1371"/>
    <w:bookmarkStart w:name="z1515" w:id="1372"/>
    <w:p>
      <w:pPr>
        <w:spacing w:after="0"/>
        <w:ind w:left="0"/>
        <w:jc w:val="both"/>
      </w:pPr>
      <w:r>
        <w:rPr>
          <w:rFonts w:ascii="Times New Roman"/>
          <w:b w:val="false"/>
          <w:i w:val="false"/>
          <w:color w:val="000000"/>
          <w:sz w:val="28"/>
        </w:rPr>
        <w:t>
      63) анықталған Қазақстан Республикасының бәсекелестікті қорғау саласындағы заңнамасын бұзушылық фактілері туралы құқық қорғау органдарын хабардар ету;</w:t>
      </w:r>
    </w:p>
    <w:bookmarkEnd w:id="1372"/>
    <w:bookmarkStart w:name="z1516" w:id="1373"/>
    <w:p>
      <w:pPr>
        <w:spacing w:after="0"/>
        <w:ind w:left="0"/>
        <w:jc w:val="both"/>
      </w:pPr>
      <w:r>
        <w:rPr>
          <w:rFonts w:ascii="Times New Roman"/>
          <w:b w:val="false"/>
          <w:i w:val="false"/>
          <w:color w:val="000000"/>
          <w:sz w:val="28"/>
        </w:rPr>
        <w:t xml:space="preserve">
      64) бәсекелестікті қорғау саласындағы заңнамада белгіленген жағдайларда тауар нарықтарындағы бәсекелестіктің жай-күйі туралы аналитикалық ақпарат пен мониторинг деректерін құқық қорғау органдарына ұсыну; </w:t>
      </w:r>
    </w:p>
    <w:bookmarkEnd w:id="1373"/>
    <w:bookmarkStart w:name="z1517" w:id="1374"/>
    <w:p>
      <w:pPr>
        <w:spacing w:after="0"/>
        <w:ind w:left="0"/>
        <w:jc w:val="both"/>
      </w:pPr>
      <w:r>
        <w:rPr>
          <w:rFonts w:ascii="Times New Roman"/>
          <w:b w:val="false"/>
          <w:i w:val="false"/>
          <w:color w:val="000000"/>
          <w:sz w:val="28"/>
        </w:rPr>
        <w:t xml:space="preserve">
      65)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 </w:t>
      </w:r>
    </w:p>
    <w:bookmarkEnd w:id="1374"/>
    <w:bookmarkStart w:name="z1518" w:id="1375"/>
    <w:p>
      <w:pPr>
        <w:spacing w:after="0"/>
        <w:ind w:left="0"/>
        <w:jc w:val="both"/>
      </w:pPr>
      <w:r>
        <w:rPr>
          <w:rFonts w:ascii="Times New Roman"/>
          <w:b w:val="false"/>
          <w:i w:val="false"/>
          <w:color w:val="000000"/>
          <w:sz w:val="28"/>
        </w:rPr>
        <w:t xml:space="preserve">
      66) құқық қорғау органдарының, олардың аумақтық бөлімшелерінің қаулылары және сұрау салулары бойынша өз қызметкерлерін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сарапшы ретінде қатысу үшін жіберу; </w:t>
      </w:r>
    </w:p>
    <w:bookmarkEnd w:id="1375"/>
    <w:bookmarkStart w:name="z1519" w:id="1376"/>
    <w:p>
      <w:pPr>
        <w:spacing w:after="0"/>
        <w:ind w:left="0"/>
        <w:jc w:val="both"/>
      </w:pPr>
      <w:r>
        <w:rPr>
          <w:rFonts w:ascii="Times New Roman"/>
          <w:b w:val="false"/>
          <w:i w:val="false"/>
          <w:color w:val="000000"/>
          <w:sz w:val="28"/>
        </w:rPr>
        <w:t>
      67) тиісті тауар нарықтарының шекараларын айқындау;</w:t>
      </w:r>
    </w:p>
    <w:bookmarkEnd w:id="1376"/>
    <w:bookmarkStart w:name="z1520" w:id="1377"/>
    <w:p>
      <w:pPr>
        <w:spacing w:after="0"/>
        <w:ind w:left="0"/>
        <w:jc w:val="both"/>
      </w:pPr>
      <w:r>
        <w:rPr>
          <w:rFonts w:ascii="Times New Roman"/>
          <w:b w:val="false"/>
          <w:i w:val="false"/>
          <w:color w:val="000000"/>
          <w:sz w:val="28"/>
        </w:rPr>
        <w:t>
      68) тіркеуші органдарға аумақтық бөлімшенің келісімімен құрылған мемлекеттiк кәсiпорындардың, акцияларының (үлестерiнiң) елу пайызынан астамы мемлекетке тиесiлi заңды тұлғалардың және олармен үлестес тұлғалардың тізбесін ұсыну;</w:t>
      </w:r>
    </w:p>
    <w:bookmarkEnd w:id="1377"/>
    <w:bookmarkStart w:name="z1521" w:id="1378"/>
    <w:p>
      <w:pPr>
        <w:spacing w:after="0"/>
        <w:ind w:left="0"/>
        <w:jc w:val="both"/>
      </w:pPr>
      <w:r>
        <w:rPr>
          <w:rFonts w:ascii="Times New Roman"/>
          <w:b w:val="false"/>
          <w:i w:val="false"/>
          <w:color w:val="000000"/>
          <w:sz w:val="28"/>
        </w:rPr>
        <w:t>
      69) нарық субъектілеріне Қазақстан Республикасының бәсекелестікті қорғау саласындағы заңнамасында көзделген жағдайларда мәмiлелердi (iс-әрекеттердi) жүзеге асыруға, нарық субъектiлерiн, сондай-ақ жылжымайтын мүлiкке құқықтарды мемлекеттiк тiркеуге, қайта тiркеуге алдын ала жазбаша келiсiм ұсыну;</w:t>
      </w:r>
    </w:p>
    <w:bookmarkEnd w:id="1378"/>
    <w:bookmarkStart w:name="z1522" w:id="1379"/>
    <w:p>
      <w:pPr>
        <w:spacing w:after="0"/>
        <w:ind w:left="0"/>
        <w:jc w:val="both"/>
      </w:pPr>
      <w:r>
        <w:rPr>
          <w:rFonts w:ascii="Times New Roman"/>
          <w:b w:val="false"/>
          <w:i w:val="false"/>
          <w:color w:val="000000"/>
          <w:sz w:val="28"/>
        </w:rPr>
        <w:t>
      70) нарық субъектісінің, мемлекеттік, жергілікті атқарушы органның лауазымды адамына Қазақстан Республикасының бәсекелестікті қорғау саласындағы заңнамасын бұзуға әкеп соғуы мүмкін әрекеттерді (әрекетсіздіктерді) жасауға жол бермеу туралы жазбаша түрде алдын ала ескерту жіберу;</w:t>
      </w:r>
    </w:p>
    <w:bookmarkEnd w:id="1379"/>
    <w:bookmarkStart w:name="z1523" w:id="1380"/>
    <w:p>
      <w:pPr>
        <w:spacing w:after="0"/>
        <w:ind w:left="0"/>
        <w:jc w:val="both"/>
      </w:pPr>
      <w:r>
        <w:rPr>
          <w:rFonts w:ascii="Times New Roman"/>
          <w:b w:val="false"/>
          <w:i w:val="false"/>
          <w:color w:val="000000"/>
          <w:sz w:val="28"/>
        </w:rPr>
        <w:t>
      71) мемлекеттік құпиялар және өзге де заңмен қорғалатын құпиялар бар ақпаратты қоспағанда, тауар нарықтарындағы бәсекелестіктің жай-күйіне талдауды өзінің интернет-ресурсында орналастыру;</w:t>
      </w:r>
    </w:p>
    <w:bookmarkEnd w:id="1380"/>
    <w:bookmarkStart w:name="z1524" w:id="1381"/>
    <w:p>
      <w:pPr>
        <w:spacing w:after="0"/>
        <w:ind w:left="0"/>
        <w:jc w:val="both"/>
      </w:pPr>
      <w:r>
        <w:rPr>
          <w:rFonts w:ascii="Times New Roman"/>
          <w:b w:val="false"/>
          <w:i w:val="false"/>
          <w:color w:val="000000"/>
          <w:sz w:val="28"/>
        </w:rPr>
        <w:t>
      72) нарық субъектілеріне нарық субъектілерінің әрекеттерінде (әрекетсіздіктерінде) Қазақстан Республикасының бәсекелестікті қорғау саласындағы заңнамасын бұзушылық белгілерінің болуы туралы хабарлама жолдау;</w:t>
      </w:r>
    </w:p>
    <w:bookmarkEnd w:id="1381"/>
    <w:bookmarkStart w:name="z1525" w:id="1382"/>
    <w:p>
      <w:pPr>
        <w:spacing w:after="0"/>
        <w:ind w:left="0"/>
        <w:jc w:val="both"/>
      </w:pPr>
      <w:r>
        <w:rPr>
          <w:rFonts w:ascii="Times New Roman"/>
          <w:b w:val="false"/>
          <w:i w:val="false"/>
          <w:color w:val="000000"/>
          <w:sz w:val="28"/>
        </w:rPr>
        <w:t>
      73) Қазақстан Республикасының бәсекелестікті қорғау саласындағы заңнамасын бұзушылықтарды тергеп-тексерудің нәтижелері, монополияға қарсы органның шешімдері туралы ақпаратты өзінің интернет-ресурсында орналастыру;</w:t>
      </w:r>
    </w:p>
    <w:bookmarkEnd w:id="1382"/>
    <w:bookmarkStart w:name="z1526" w:id="1383"/>
    <w:p>
      <w:pPr>
        <w:spacing w:after="0"/>
        <w:ind w:left="0"/>
        <w:jc w:val="both"/>
      </w:pPr>
      <w:r>
        <w:rPr>
          <w:rFonts w:ascii="Times New Roman"/>
          <w:b w:val="false"/>
          <w:i w:val="false"/>
          <w:color w:val="000000"/>
          <w:sz w:val="28"/>
        </w:rPr>
        <w:t>
      74) тұтынушылардың құқықтарын қорғау саласындағы мемлекеттік саясаттың негізгі бағыттары бойынша ұсыныстар әзірлеу;</w:t>
      </w:r>
    </w:p>
    <w:bookmarkEnd w:id="1383"/>
    <w:bookmarkStart w:name="z1527" w:id="1384"/>
    <w:p>
      <w:pPr>
        <w:spacing w:after="0"/>
        <w:ind w:left="0"/>
        <w:jc w:val="both"/>
      </w:pPr>
      <w:r>
        <w:rPr>
          <w:rFonts w:ascii="Times New Roman"/>
          <w:b w:val="false"/>
          <w:i w:val="false"/>
          <w:color w:val="000000"/>
          <w:sz w:val="28"/>
        </w:rPr>
        <w:t>
      75) тұтынушылардың шағымдарына жарты жылдық, жылдық және тұтынушылардың құқықтарын қорғау мәселелері жөніндегі мемлекеттік органдардың қызметіне жыл сайын талдау жүргізу;</w:t>
      </w:r>
    </w:p>
    <w:bookmarkEnd w:id="1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 мемлекеттік органдарға "Тұтынушылардың құқықтарын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тұтынушылардың құқықтарын қорғау саласындағы өзге нормативтік құқықтық актілерді бұзумен қабылдаған шешімдердің күшін жою туралы оларға ұсыныстар (ұсынымдар) енгізу;</w:t>
      </w:r>
    </w:p>
    <w:bookmarkStart w:name="z1529" w:id="1385"/>
    <w:p>
      <w:pPr>
        <w:spacing w:after="0"/>
        <w:ind w:left="0"/>
        <w:jc w:val="both"/>
      </w:pPr>
      <w:r>
        <w:rPr>
          <w:rFonts w:ascii="Times New Roman"/>
          <w:b w:val="false"/>
          <w:i w:val="false"/>
          <w:color w:val="000000"/>
          <w:sz w:val="28"/>
        </w:rPr>
        <w:t>
      77) тұтынушыларға ақпарат беруді, консультация жүргізуді және сауаттандыруды жүзеге асыру;</w:t>
      </w:r>
    </w:p>
    <w:bookmarkEnd w:id="1385"/>
    <w:bookmarkStart w:name="z1530" w:id="1386"/>
    <w:p>
      <w:pPr>
        <w:spacing w:after="0"/>
        <w:ind w:left="0"/>
        <w:jc w:val="both"/>
      </w:pPr>
      <w:r>
        <w:rPr>
          <w:rFonts w:ascii="Times New Roman"/>
          <w:b w:val="false"/>
          <w:i w:val="false"/>
          <w:color w:val="000000"/>
          <w:sz w:val="28"/>
        </w:rPr>
        <w:t>
      78) тұтынушылардың құқықтарын қорғаудың жай-күйі туралы жылдық есепті дайындау;</w:t>
      </w:r>
    </w:p>
    <w:bookmarkEnd w:id="1386"/>
    <w:bookmarkStart w:name="z1531" w:id="1387"/>
    <w:p>
      <w:pPr>
        <w:spacing w:after="0"/>
        <w:ind w:left="0"/>
        <w:jc w:val="both"/>
      </w:pPr>
      <w:r>
        <w:rPr>
          <w:rFonts w:ascii="Times New Roman"/>
          <w:b w:val="false"/>
          <w:i w:val="false"/>
          <w:color w:val="000000"/>
          <w:sz w:val="28"/>
        </w:rPr>
        <w:t>
      79) тұтынушылардың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іске асыру;</w:t>
      </w:r>
    </w:p>
    <w:bookmarkEnd w:id="1387"/>
    <w:bookmarkStart w:name="z1532" w:id="1388"/>
    <w:p>
      <w:pPr>
        <w:spacing w:after="0"/>
        <w:ind w:left="0"/>
        <w:jc w:val="both"/>
      </w:pPr>
      <w:r>
        <w:rPr>
          <w:rFonts w:ascii="Times New Roman"/>
          <w:b w:val="false"/>
          <w:i w:val="false"/>
          <w:color w:val="000000"/>
          <w:sz w:val="28"/>
        </w:rPr>
        <w:t>
      80) реттелетін саладағы мәселелер бойынша мемлекеттік органдармен, жеке және заңды тұлғалармен, үкіметтік емес ұйымдармен, қоғамдық тұтынушылар бірлестіктерімен өзара іс-қимыл жасау;</w:t>
      </w:r>
    </w:p>
    <w:bookmarkEnd w:id="1388"/>
    <w:bookmarkStart w:name="z1533" w:id="1389"/>
    <w:p>
      <w:pPr>
        <w:spacing w:after="0"/>
        <w:ind w:left="0"/>
        <w:jc w:val="both"/>
      </w:pPr>
      <w:r>
        <w:rPr>
          <w:rFonts w:ascii="Times New Roman"/>
          <w:b w:val="false"/>
          <w:i w:val="false"/>
          <w:color w:val="000000"/>
          <w:sz w:val="28"/>
        </w:rPr>
        <w:t>
      81) тұтынушылардың құқықтарын қорғау саласында кадрлардың біліктілігін арттыруды және қайта даярлауды ұйымдастыру және өткізу;</w:t>
      </w:r>
    </w:p>
    <w:bookmarkEnd w:id="1389"/>
    <w:bookmarkStart w:name="z1534" w:id="1390"/>
    <w:p>
      <w:pPr>
        <w:spacing w:after="0"/>
        <w:ind w:left="0"/>
        <w:jc w:val="both"/>
      </w:pPr>
      <w:r>
        <w:rPr>
          <w:rFonts w:ascii="Times New Roman"/>
          <w:b w:val="false"/>
          <w:i w:val="false"/>
          <w:color w:val="000000"/>
          <w:sz w:val="28"/>
        </w:rPr>
        <w:t xml:space="preserve">
      82) аумақтық бөлімшенің құзыреті шегінде реттеу, іске асыру және бақылау-қадағалау функцияларын жүзеге асыру және Комитеттің стратегиялық функцияларын орындауға қатысу; </w:t>
      </w:r>
    </w:p>
    <w:bookmarkEnd w:id="1390"/>
    <w:bookmarkStart w:name="z1535" w:id="1391"/>
    <w:p>
      <w:pPr>
        <w:spacing w:after="0"/>
        <w:ind w:left="0"/>
        <w:jc w:val="both"/>
      </w:pPr>
      <w:r>
        <w:rPr>
          <w:rFonts w:ascii="Times New Roman"/>
          <w:b w:val="false"/>
          <w:i w:val="false"/>
          <w:color w:val="000000"/>
          <w:sz w:val="28"/>
        </w:rPr>
        <w:t>
      83) тұтынушылардың құқықтарын қорғау мәселелері бойынша жеке және заңды тұлғалардың өтініштерін қарау;</w:t>
      </w:r>
    </w:p>
    <w:bookmarkEnd w:id="1391"/>
    <w:bookmarkStart w:name="z1536" w:id="1392"/>
    <w:p>
      <w:pPr>
        <w:spacing w:after="0"/>
        <w:ind w:left="0"/>
        <w:jc w:val="both"/>
      </w:pPr>
      <w:r>
        <w:rPr>
          <w:rFonts w:ascii="Times New Roman"/>
          <w:b w:val="false"/>
          <w:i w:val="false"/>
          <w:color w:val="000000"/>
          <w:sz w:val="28"/>
        </w:rPr>
        <w:t>
      84) тұтынушылардың құқықтарын қорғау саласындағы мемлекеттік органдардың қызметіне мониторингтеу және талдау жүргізу және Қазақстан Республикасының Үкіметіне тұтынушылардың құқықтарын қорғау мәселелері жөнінде ұсыныстар енгізу;</w:t>
      </w:r>
    </w:p>
    <w:bookmarkEnd w:id="1392"/>
    <w:bookmarkStart w:name="z1537" w:id="1393"/>
    <w:p>
      <w:pPr>
        <w:spacing w:after="0"/>
        <w:ind w:left="0"/>
        <w:jc w:val="both"/>
      </w:pPr>
      <w:r>
        <w:rPr>
          <w:rFonts w:ascii="Times New Roman"/>
          <w:b w:val="false"/>
          <w:i w:val="false"/>
          <w:color w:val="000000"/>
          <w:sz w:val="28"/>
        </w:rPr>
        <w:t>
      85) тұтынушылардың құқықтарын қорғау мәселелері бойынша жеке және заңды тұлғалардың өтініштерін қарау;</w:t>
      </w:r>
    </w:p>
    <w:bookmarkEnd w:id="1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86)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Қазақстан Республикасының өзге заңдарында, Қазақстан Республикасы Президентінің және Қазақстан Республикасы Үкіметінің актілерінде көзделген өзге өкілеттіктерді жүзеге асыру.</w:t>
      </w:r>
    </w:p>
    <w:bookmarkStart w:name="z1539" w:id="1394"/>
    <w:p>
      <w:pPr>
        <w:spacing w:after="0"/>
        <w:ind w:left="0"/>
        <w:jc w:val="both"/>
      </w:pPr>
      <w:r>
        <w:rPr>
          <w:rFonts w:ascii="Times New Roman"/>
          <w:b w:val="false"/>
          <w:i w:val="false"/>
          <w:color w:val="000000"/>
          <w:sz w:val="28"/>
        </w:rPr>
        <w:t>
      15. Құқықтары мен міндеттері:</w:t>
      </w:r>
    </w:p>
    <w:bookmarkEnd w:id="1394"/>
    <w:bookmarkStart w:name="z1540" w:id="1395"/>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қажетті ақпаратты және материалдарды сұрату және алу;</w:t>
      </w:r>
    </w:p>
    <w:bookmarkEnd w:id="1395"/>
    <w:bookmarkStart w:name="z1541" w:id="1396"/>
    <w:p>
      <w:pPr>
        <w:spacing w:after="0"/>
        <w:ind w:left="0"/>
        <w:jc w:val="both"/>
      </w:pPr>
      <w:r>
        <w:rPr>
          <w:rFonts w:ascii="Times New Roman"/>
          <w:b w:val="false"/>
          <w:i w:val="false"/>
          <w:color w:val="000000"/>
          <w:sz w:val="28"/>
        </w:rPr>
        <w:t>
      2) өз құзыреті шегінде нормативтік құқықтық актілерді әзірлеу жөніндегі ұсыныстар енгізу;</w:t>
      </w:r>
    </w:p>
    <w:bookmarkEnd w:id="1396"/>
    <w:bookmarkStart w:name="z1542" w:id="1397"/>
    <w:p>
      <w:pPr>
        <w:spacing w:after="0"/>
        <w:ind w:left="0"/>
        <w:jc w:val="both"/>
      </w:pPr>
      <w:r>
        <w:rPr>
          <w:rFonts w:ascii="Times New Roman"/>
          <w:b w:val="false"/>
          <w:i w:val="false"/>
          <w:color w:val="000000"/>
          <w:sz w:val="28"/>
        </w:rPr>
        <w:t>
      3)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bookmarkEnd w:id="1397"/>
    <w:bookmarkStart w:name="z1543" w:id="1398"/>
    <w:p>
      <w:pPr>
        <w:spacing w:after="0"/>
        <w:ind w:left="0"/>
        <w:jc w:val="both"/>
      </w:pPr>
      <w:r>
        <w:rPr>
          <w:rFonts w:ascii="Times New Roman"/>
          <w:b w:val="false"/>
          <w:i w:val="false"/>
          <w:color w:val="000000"/>
          <w:sz w:val="28"/>
        </w:rPr>
        <w:t>
      4) Департаменттің жанынан сараптамалық кеңестер және өзге де консультативтік-кеңесші органдар құру;</w:t>
      </w:r>
    </w:p>
    <w:bookmarkEnd w:id="1398"/>
    <w:bookmarkStart w:name="z1544" w:id="1399"/>
    <w:p>
      <w:pPr>
        <w:spacing w:after="0"/>
        <w:ind w:left="0"/>
        <w:jc w:val="both"/>
      </w:pPr>
      <w:r>
        <w:rPr>
          <w:rFonts w:ascii="Times New Roman"/>
          <w:b w:val="false"/>
          <w:i w:val="false"/>
          <w:color w:val="000000"/>
          <w:sz w:val="28"/>
        </w:rPr>
        <w:t>
      5) өз құзыретінің шегінде сотқа шағымдану;</w:t>
      </w:r>
    </w:p>
    <w:bookmarkEnd w:id="1399"/>
    <w:bookmarkStart w:name="z1545" w:id="1400"/>
    <w:p>
      <w:pPr>
        <w:spacing w:after="0"/>
        <w:ind w:left="0"/>
        <w:jc w:val="both"/>
      </w:pPr>
      <w:r>
        <w:rPr>
          <w:rFonts w:ascii="Times New Roman"/>
          <w:b w:val="false"/>
          <w:i w:val="false"/>
          <w:color w:val="000000"/>
          <w:sz w:val="28"/>
        </w:rPr>
        <w:t>
      6) өз құзыреті шегінде мемлекеттік органдарға Қазақстан Республикасының заңнамасын бұзатын олардың қабылдаған актілерінің күшін жою немесе оларды өзгерту туралы ұсыныстар енгізу;</w:t>
      </w:r>
    </w:p>
    <w:bookmarkEnd w:id="1400"/>
    <w:bookmarkStart w:name="z1546" w:id="1401"/>
    <w:p>
      <w:pPr>
        <w:spacing w:after="0"/>
        <w:ind w:left="0"/>
        <w:jc w:val="both"/>
      </w:pPr>
      <w:r>
        <w:rPr>
          <w:rFonts w:ascii="Times New Roman"/>
          <w:b w:val="false"/>
          <w:i w:val="false"/>
          <w:color w:val="000000"/>
          <w:sz w:val="28"/>
        </w:rPr>
        <w:t>
      7) Қазақстан Республикасының заңнамалық актілерінде көзделген өзге де құқықтарды жүзеге асыру.</w:t>
      </w:r>
    </w:p>
    <w:bookmarkEnd w:id="1401"/>
    <w:bookmarkStart w:name="z1547" w:id="1402"/>
    <w:p>
      <w:pPr>
        <w:spacing w:after="0"/>
        <w:ind w:left="0"/>
        <w:jc w:val="left"/>
      </w:pPr>
      <w:r>
        <w:rPr>
          <w:rFonts w:ascii="Times New Roman"/>
          <w:b/>
          <w:i w:val="false"/>
          <w:color w:val="000000"/>
        </w:rPr>
        <w:t xml:space="preserve"> 3. Департаменттің қызметін ұйымдастыру</w:t>
      </w:r>
    </w:p>
    <w:bookmarkEnd w:id="1402"/>
    <w:bookmarkStart w:name="z1548" w:id="140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403"/>
    <w:bookmarkStart w:name="z1549" w:id="1404"/>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1404"/>
    <w:bookmarkStart w:name="z1550" w:id="1405"/>
    <w:p>
      <w:pPr>
        <w:spacing w:after="0"/>
        <w:ind w:left="0"/>
        <w:jc w:val="both"/>
      </w:pPr>
      <w:r>
        <w:rPr>
          <w:rFonts w:ascii="Times New Roman"/>
          <w:b w:val="false"/>
          <w:i w:val="false"/>
          <w:color w:val="000000"/>
          <w:sz w:val="28"/>
        </w:rPr>
        <w:t>
      18. Департамент басшысының орынбасарлары болады, олар Қазақстан Республикасының заңнамасына сәйкес қызметке тағайындалады және қызметтен босатылады.</w:t>
      </w:r>
    </w:p>
    <w:bookmarkEnd w:id="1405"/>
    <w:bookmarkStart w:name="z1551" w:id="1406"/>
    <w:p>
      <w:pPr>
        <w:spacing w:after="0"/>
        <w:ind w:left="0"/>
        <w:jc w:val="both"/>
      </w:pPr>
      <w:r>
        <w:rPr>
          <w:rFonts w:ascii="Times New Roman"/>
          <w:b w:val="false"/>
          <w:i w:val="false"/>
          <w:color w:val="000000"/>
          <w:sz w:val="28"/>
        </w:rPr>
        <w:t>
      19. Басшының өкілеттіктері:</w:t>
      </w:r>
    </w:p>
    <w:bookmarkEnd w:id="1406"/>
    <w:bookmarkStart w:name="z1552" w:id="1407"/>
    <w:p>
      <w:pPr>
        <w:spacing w:after="0"/>
        <w:ind w:left="0"/>
        <w:jc w:val="both"/>
      </w:pPr>
      <w:r>
        <w:rPr>
          <w:rFonts w:ascii="Times New Roman"/>
          <w:b w:val="false"/>
          <w:i w:val="false"/>
          <w:color w:val="000000"/>
          <w:sz w:val="28"/>
        </w:rPr>
        <w:t>
      1) бұйрықтар шығарады, нұсқамалар енгізеді және қаулылар шығарады;</w:t>
      </w:r>
    </w:p>
    <w:bookmarkEnd w:id="1407"/>
    <w:bookmarkStart w:name="z1553" w:id="1408"/>
    <w:p>
      <w:pPr>
        <w:spacing w:after="0"/>
        <w:ind w:left="0"/>
        <w:jc w:val="both"/>
      </w:pPr>
      <w:r>
        <w:rPr>
          <w:rFonts w:ascii="Times New Roman"/>
          <w:b w:val="false"/>
          <w:i w:val="false"/>
          <w:color w:val="000000"/>
          <w:sz w:val="28"/>
        </w:rPr>
        <w:t>
      2) Департаменттің құрылымдық бөлімшелері басшыларының міндеттерін айқындайды;</w:t>
      </w:r>
    </w:p>
    <w:bookmarkEnd w:id="1408"/>
    <w:bookmarkStart w:name="z1554" w:id="1409"/>
    <w:p>
      <w:pPr>
        <w:spacing w:after="0"/>
        <w:ind w:left="0"/>
        <w:jc w:val="both"/>
      </w:pPr>
      <w:r>
        <w:rPr>
          <w:rFonts w:ascii="Times New Roman"/>
          <w:b w:val="false"/>
          <w:i w:val="false"/>
          <w:color w:val="000000"/>
          <w:sz w:val="28"/>
        </w:rPr>
        <w:t>
      3) Департамент басшысының орынбасарын (орынбасарларын) қоспағанда, Департамент қызметкерлерін лауазымға тағайындайды және лауазымнан босатады;</w:t>
      </w:r>
    </w:p>
    <w:bookmarkEnd w:id="1409"/>
    <w:bookmarkStart w:name="z1555" w:id="1410"/>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Департаментті танытады;</w:t>
      </w:r>
    </w:p>
    <w:bookmarkEnd w:id="1410"/>
    <w:bookmarkStart w:name="z1556" w:id="1411"/>
    <w:p>
      <w:pPr>
        <w:spacing w:after="0"/>
        <w:ind w:left="0"/>
        <w:jc w:val="both"/>
      </w:pPr>
      <w:r>
        <w:rPr>
          <w:rFonts w:ascii="Times New Roman"/>
          <w:b w:val="false"/>
          <w:i w:val="false"/>
          <w:color w:val="000000"/>
          <w:sz w:val="28"/>
        </w:rPr>
        <w:t>
      5) Департамент басшысының орынбасарын (орынбасарларын) қоспағанда, Департамент қызметкерлеріне тәртіптік жаза қолданады;</w:t>
      </w:r>
    </w:p>
    <w:bookmarkEnd w:id="1411"/>
    <w:bookmarkStart w:name="z1557" w:id="1412"/>
    <w:p>
      <w:pPr>
        <w:spacing w:after="0"/>
        <w:ind w:left="0"/>
        <w:jc w:val="both"/>
      </w:pPr>
      <w:r>
        <w:rPr>
          <w:rFonts w:ascii="Times New Roman"/>
          <w:b w:val="false"/>
          <w:i w:val="false"/>
          <w:color w:val="000000"/>
          <w:sz w:val="28"/>
        </w:rPr>
        <w:t>
      6) Департамент комиссиясының және сараптамалық кеңестерінің дербес құрамын бекітеді;</w:t>
      </w:r>
    </w:p>
    <w:bookmarkEnd w:id="1412"/>
    <w:bookmarkStart w:name="z1558" w:id="1413"/>
    <w:p>
      <w:pPr>
        <w:spacing w:after="0"/>
        <w:ind w:left="0"/>
        <w:jc w:val="both"/>
      </w:pPr>
      <w:r>
        <w:rPr>
          <w:rFonts w:ascii="Times New Roman"/>
          <w:b w:val="false"/>
          <w:i w:val="false"/>
          <w:color w:val="000000"/>
          <w:sz w:val="28"/>
        </w:rPr>
        <w:t>
      7) Департаментте сыбайлас жемқорлық құқық бұзушылықтарға қарсы іс қимыл жасауға бағытталған шараларды қабылдайды;</w:t>
      </w:r>
    </w:p>
    <w:bookmarkEnd w:id="1413"/>
    <w:bookmarkStart w:name="z1559" w:id="1414"/>
    <w:p>
      <w:pPr>
        <w:spacing w:after="0"/>
        <w:ind w:left="0"/>
        <w:jc w:val="both"/>
      </w:pPr>
      <w:r>
        <w:rPr>
          <w:rFonts w:ascii="Times New Roman"/>
          <w:b w:val="false"/>
          <w:i w:val="false"/>
          <w:color w:val="000000"/>
          <w:sz w:val="28"/>
        </w:rPr>
        <w:t>
      8) басқа лауазымды адамға қол қою құқығын берместен, лицензиялауға байланысты барлық құжаттарға қол қояды. Ол болмаған жағдайда, көрсетілген құжаттарға қол қою құқығы Департамент басшысының міндетін атқарушыға жүктеледі;</w:t>
      </w:r>
    </w:p>
    <w:bookmarkEnd w:id="1414"/>
    <w:bookmarkStart w:name="z1560" w:id="1415"/>
    <w:p>
      <w:pPr>
        <w:spacing w:after="0"/>
        <w:ind w:left="0"/>
        <w:jc w:val="both"/>
      </w:pPr>
      <w:r>
        <w:rPr>
          <w:rFonts w:ascii="Times New Roman"/>
          <w:b w:val="false"/>
          <w:i w:val="false"/>
          <w:color w:val="000000"/>
          <w:sz w:val="28"/>
        </w:rPr>
        <w:t>
      9) Департамент қызметкерлерінің лауазымдық нұсқаулықтарын бекітеді;</w:t>
      </w:r>
    </w:p>
    <w:bookmarkEnd w:id="1415"/>
    <w:bookmarkStart w:name="z1561" w:id="1416"/>
    <w:p>
      <w:pPr>
        <w:spacing w:after="0"/>
        <w:ind w:left="0"/>
        <w:jc w:val="both"/>
      </w:pPr>
      <w:r>
        <w:rPr>
          <w:rFonts w:ascii="Times New Roman"/>
          <w:b w:val="false"/>
          <w:i w:val="false"/>
          <w:color w:val="000000"/>
          <w:sz w:val="28"/>
        </w:rPr>
        <w:t>
      10) Департаменттің құзыретіне кіретін басқа да мәселелер бойынша шешімдер қабылдайды.</w:t>
      </w:r>
    </w:p>
    <w:bookmarkEnd w:id="1416"/>
    <w:bookmarkStart w:name="z1562" w:id="1417"/>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End w:id="1417"/>
    <w:bookmarkStart w:name="z1563" w:id="141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418"/>
    <w:bookmarkStart w:name="z1564" w:id="1419"/>
    <w:p>
      <w:pPr>
        <w:spacing w:after="0"/>
        <w:ind w:left="0"/>
        <w:jc w:val="left"/>
      </w:pPr>
      <w:r>
        <w:rPr>
          <w:rFonts w:ascii="Times New Roman"/>
          <w:b/>
          <w:i w:val="false"/>
          <w:color w:val="000000"/>
        </w:rPr>
        <w:t xml:space="preserve"> 4. Департаменттің мүлкі</w:t>
      </w:r>
    </w:p>
    <w:bookmarkEnd w:id="1419"/>
    <w:bookmarkStart w:name="z1565" w:id="142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420"/>
    <w:bookmarkStart w:name="z1566" w:id="1421"/>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End w:id="1421"/>
    <w:bookmarkStart w:name="z1567" w:id="1422"/>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1422"/>
    <w:bookmarkStart w:name="z1568" w:id="1423"/>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1423"/>
    <w:bookmarkStart w:name="z1569" w:id="1424"/>
    <w:p>
      <w:pPr>
        <w:spacing w:after="0"/>
        <w:ind w:left="0"/>
        <w:jc w:val="left"/>
      </w:pPr>
      <w:r>
        <w:rPr>
          <w:rFonts w:ascii="Times New Roman"/>
          <w:b/>
          <w:i w:val="false"/>
          <w:color w:val="000000"/>
        </w:rPr>
        <w:t xml:space="preserve"> 5. Департаментті қайта ұйымдастыру және тарату</w:t>
      </w:r>
    </w:p>
    <w:bookmarkEnd w:id="1424"/>
    <w:bookmarkStart w:name="z1570" w:id="142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142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бәсекелестікті және тұтынушылардың</w:t>
            </w:r>
            <w:r>
              <w:br/>
            </w:r>
            <w:r>
              <w:rPr>
                <w:rFonts w:ascii="Times New Roman"/>
                <w:b w:val="false"/>
                <w:i w:val="false"/>
                <w:color w:val="000000"/>
                <w:sz w:val="20"/>
              </w:rPr>
              <w:t>құқықтарын қорғау комитеті</w:t>
            </w:r>
            <w:r>
              <w:br/>
            </w:r>
            <w:r>
              <w:rPr>
                <w:rFonts w:ascii="Times New Roman"/>
                <w:b w:val="false"/>
                <w:i w:val="false"/>
                <w:color w:val="000000"/>
                <w:sz w:val="20"/>
              </w:rPr>
              <w:t>төрағасының бұйрығына</w:t>
            </w:r>
            <w:r>
              <w:br/>
            </w:r>
            <w:r>
              <w:rPr>
                <w:rFonts w:ascii="Times New Roman"/>
                <w:b w:val="false"/>
                <w:i w:val="false"/>
                <w:color w:val="000000"/>
                <w:sz w:val="20"/>
              </w:rPr>
              <w:t>12-қосымша</w:t>
            </w:r>
          </w:p>
        </w:tc>
      </w:tr>
    </w:tbl>
    <w:bookmarkStart w:name="z1572" w:id="1426"/>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Табиғи монополияларды реттеу, бәсекелестікті және тұтынушылардың құқықтарын қорғау комитетінің Павлодар облысы бойынша департаментінің ережесі</w:t>
      </w:r>
    </w:p>
    <w:bookmarkEnd w:id="1426"/>
    <w:bookmarkStart w:name="z1573" w:id="1427"/>
    <w:p>
      <w:pPr>
        <w:spacing w:after="0"/>
        <w:ind w:left="0"/>
        <w:jc w:val="left"/>
      </w:pPr>
      <w:r>
        <w:rPr>
          <w:rFonts w:ascii="Times New Roman"/>
          <w:b/>
          <w:i w:val="false"/>
          <w:color w:val="000000"/>
        </w:rPr>
        <w:t xml:space="preserve"> 12. Жалпы ережелер</w:t>
      </w:r>
    </w:p>
    <w:bookmarkEnd w:id="1427"/>
    <w:p>
      <w:pPr>
        <w:spacing w:after="0"/>
        <w:ind w:left="0"/>
        <w:jc w:val="left"/>
      </w:pPr>
    </w:p>
    <w:p>
      <w:pPr>
        <w:spacing w:after="0"/>
        <w:ind w:left="0"/>
        <w:jc w:val="both"/>
      </w:pPr>
      <w:r>
        <w:rPr>
          <w:rFonts w:ascii="Times New Roman"/>
          <w:b w:val="false"/>
          <w:i w:val="false"/>
          <w:color w:val="000000"/>
          <w:sz w:val="28"/>
        </w:rPr>
        <w:t xml:space="preserve">
      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Павлодар облысы бойынша департаменті (бұдан әрі – Департамент) тиiстi тауар нарықтарында бәсекелестiктi қорғау және монополиялық қызметтi шектеу саласында, тұтынушылардың құқықтарын қорғау саласында басшылықты, мемлекеттік монополия саласына жатқызылған қызметті бақылау мен реттеуді, сондай-ақ заңнамада көзделген шекте салааралық үйлестiруді, телекоммуникация және пошта байланысы аясындағы, аэронавигация және әуежайлар аясындағы салаларды қоспағанда, табиғи монополиялар салаларында реттеу мен бақылауды,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және өзге де арнайы атқарушылық, рұқсат ету және бақылау функцияларын жүзеге асыратын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(бұдан әрі – Комитет) аумақтық бөлімшесі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1576" w:id="1428"/>
    <w:p>
      <w:pPr>
        <w:spacing w:after="0"/>
        <w:ind w:left="0"/>
        <w:jc w:val="both"/>
      </w:pPr>
      <w:r>
        <w:rPr>
          <w:rFonts w:ascii="Times New Roman"/>
          <w:b w:val="false"/>
          <w:i w:val="false"/>
          <w:color w:val="000000"/>
          <w:sz w:val="28"/>
        </w:rPr>
        <w:t xml:space="preserve">
      3. Департамент мемлекеттік мекеме ұйымдық-құқықтық нысанындағы заңды тұлға болып табылады, өз атауы мемлекеттік тілде жазылған мөрі мен мөртабандары, белгіленген үлгідегі бланкілері, Қазақстан Республикасының заңнамасына сәйкес қазынашылық органдарында шоттары бар. </w:t>
      </w:r>
    </w:p>
    <w:bookmarkEnd w:id="1428"/>
    <w:bookmarkStart w:name="z1577" w:id="142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29"/>
    <w:bookmarkStart w:name="z1578" w:id="1430"/>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1430"/>
    <w:bookmarkStart w:name="z1579" w:id="1431"/>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431"/>
    <w:bookmarkStart w:name="z1580" w:id="1432"/>
    <w:p>
      <w:pPr>
        <w:spacing w:after="0"/>
        <w:ind w:left="0"/>
        <w:jc w:val="both"/>
      </w:pPr>
      <w:r>
        <w:rPr>
          <w:rFonts w:ascii="Times New Roman"/>
          <w:b w:val="false"/>
          <w:i w:val="false"/>
          <w:color w:val="000000"/>
          <w:sz w:val="28"/>
        </w:rPr>
        <w:t xml:space="preserve">
      7. Департаменттің құрылымы және штат саны қолданыстағы заңнамаға сәйкес бекітіледі; </w:t>
      </w:r>
    </w:p>
    <w:bookmarkEnd w:id="1432"/>
    <w:bookmarkStart w:name="z1581" w:id="1433"/>
    <w:p>
      <w:pPr>
        <w:spacing w:after="0"/>
        <w:ind w:left="0"/>
        <w:jc w:val="both"/>
      </w:pPr>
      <w:r>
        <w:rPr>
          <w:rFonts w:ascii="Times New Roman"/>
          <w:b w:val="false"/>
          <w:i w:val="false"/>
          <w:color w:val="000000"/>
          <w:sz w:val="28"/>
        </w:rPr>
        <w:t xml:space="preserve">
      8. Департаменттің заңды мекенжайы: 140000, Қазақстан Республикасы, Павлодар облысы, Павлодар қаласы, Ак. Сәтбаев көшесі, 136. </w:t>
      </w:r>
    </w:p>
    <w:bookmarkEnd w:id="1433"/>
    <w:bookmarkStart w:name="z1582" w:id="1434"/>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Павлодар облысы бойынша департаменті" республикалық мемлекеттік мекемесі.</w:t>
      </w:r>
    </w:p>
    <w:bookmarkEnd w:id="1434"/>
    <w:bookmarkStart w:name="z1583" w:id="143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35"/>
    <w:bookmarkStart w:name="z1584" w:id="143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36"/>
    <w:bookmarkStart w:name="z1585" w:id="1437"/>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1437"/>
    <w:bookmarkStart w:name="z1586" w:id="1438"/>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кірістер республикалық бюджет кірісіне жіберіледі.</w:t>
      </w:r>
    </w:p>
    <w:bookmarkEnd w:id="1438"/>
    <w:bookmarkStart w:name="z1587" w:id="143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439"/>
    <w:bookmarkStart w:name="z1588" w:id="1440"/>
    <w:p>
      <w:pPr>
        <w:spacing w:after="0"/>
        <w:ind w:left="0"/>
        <w:jc w:val="both"/>
      </w:pPr>
      <w:r>
        <w:rPr>
          <w:rFonts w:ascii="Times New Roman"/>
          <w:b w:val="false"/>
          <w:i w:val="false"/>
          <w:color w:val="000000"/>
          <w:sz w:val="28"/>
        </w:rPr>
        <w:t>
      13. Міндеттері:</w:t>
      </w:r>
    </w:p>
    <w:bookmarkEnd w:id="1440"/>
    <w:bookmarkStart w:name="z1589" w:id="1441"/>
    <w:p>
      <w:pPr>
        <w:spacing w:after="0"/>
        <w:ind w:left="0"/>
        <w:jc w:val="both"/>
      </w:pPr>
      <w:r>
        <w:rPr>
          <w:rFonts w:ascii="Times New Roman"/>
          <w:b w:val="false"/>
          <w:i w:val="false"/>
          <w:color w:val="000000"/>
          <w:sz w:val="28"/>
        </w:rPr>
        <w:t>
      1) телекоммуникациялар және пошта байланысы, әуежайлар және аэронавигацияның көрсетілетін қызметтерін қоспағанда, табиғи монополиялар салаларында және бәсекелестікті қорғау және монополиялық қызметті шектеу саласында мемлекеттік саясатты қалыптастыруға және іске асыруға қатысу;</w:t>
      </w:r>
    </w:p>
    <w:bookmarkEnd w:id="1441"/>
    <w:bookmarkStart w:name="z1590" w:id="1442"/>
    <w:p>
      <w:pPr>
        <w:spacing w:after="0"/>
        <w:ind w:left="0"/>
        <w:jc w:val="both"/>
      </w:pPr>
      <w:r>
        <w:rPr>
          <w:rFonts w:ascii="Times New Roman"/>
          <w:b w:val="false"/>
          <w:i w:val="false"/>
          <w:color w:val="000000"/>
          <w:sz w:val="28"/>
        </w:rPr>
        <w:t xml:space="preserve">
      2) тұтынушылардың құқықтарын қорғау саласында мемлекеттік саясатты іске асыруды қамтамасыз ету және мемлекеттік органдардың тұтынушылардың құқықтарын қорғау саласында мемлекеттік саясатты іске асыруды қамтамасыз ету жөніндегі қызметін салааралық үйлестіруді жүзеге асыру. </w:t>
      </w:r>
    </w:p>
    <w:bookmarkEnd w:id="1442"/>
    <w:bookmarkStart w:name="z1591" w:id="1443"/>
    <w:p>
      <w:pPr>
        <w:spacing w:after="0"/>
        <w:ind w:left="0"/>
        <w:jc w:val="both"/>
      </w:pPr>
      <w:r>
        <w:rPr>
          <w:rFonts w:ascii="Times New Roman"/>
          <w:b w:val="false"/>
          <w:i w:val="false"/>
          <w:color w:val="000000"/>
          <w:sz w:val="28"/>
        </w:rPr>
        <w:t>
      14. Функциялары:</w:t>
      </w:r>
    </w:p>
    <w:bookmarkEnd w:id="1443"/>
    <w:bookmarkStart w:name="z1592" w:id="1444"/>
    <w:p>
      <w:pPr>
        <w:spacing w:after="0"/>
        <w:ind w:left="0"/>
        <w:jc w:val="both"/>
      </w:pPr>
      <w:r>
        <w:rPr>
          <w:rFonts w:ascii="Times New Roman"/>
          <w:b w:val="false"/>
          <w:i w:val="false"/>
          <w:color w:val="000000"/>
          <w:sz w:val="28"/>
        </w:rPr>
        <w:t>
      1) телекоммуникация және пошта байланысы, әуежайлар және аэронавигациялардың көрсетілетін қызметтерін қоспағанда, табиғи монополиялар субъектілерінің қызметін бақылау мен реттеуді;</w:t>
      </w:r>
    </w:p>
    <w:bookmarkEnd w:id="1444"/>
    <w:bookmarkStart w:name="z1593" w:id="1445"/>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заңнамасының сақталуына мемлекеттік бақылауды;</w:t>
      </w:r>
    </w:p>
    <w:bookmarkEnd w:id="1445"/>
    <w:bookmarkStart w:name="z1594" w:id="1446"/>
    <w:p>
      <w:pPr>
        <w:spacing w:after="0"/>
        <w:ind w:left="0"/>
        <w:jc w:val="both"/>
      </w:pPr>
      <w:r>
        <w:rPr>
          <w:rFonts w:ascii="Times New Roman"/>
          <w:b w:val="false"/>
          <w:i w:val="false"/>
          <w:color w:val="000000"/>
          <w:sz w:val="28"/>
        </w:rPr>
        <w:t>
      2) телекоммуникациялар және пошта байланысы, әуежайлар және аэронавигацияның көрсетілетін қызметтерін қоспағанда, табиғи монополиялар саласында, тұтынушылардың құқықтарын қорғау саласында, бәсекелестікті қорғау және монополистік қызметті шектеу саласында мемлекеттік саясатты және тұтынушылар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қалыптастыру бойынша ұсыныстарды әзірлеу;</w:t>
      </w:r>
    </w:p>
    <w:bookmarkEnd w:id="1446"/>
    <w:bookmarkStart w:name="z1595" w:id="1447"/>
    <w:p>
      <w:pPr>
        <w:spacing w:after="0"/>
        <w:ind w:left="0"/>
        <w:jc w:val="both"/>
      </w:pPr>
      <w:r>
        <w:rPr>
          <w:rFonts w:ascii="Times New Roman"/>
          <w:b w:val="false"/>
          <w:i w:val="false"/>
          <w:color w:val="000000"/>
          <w:sz w:val="28"/>
        </w:rPr>
        <w:t xml:space="preserve">
      3) өз құзыреті шегінде нормативтік құқықтық және құқықтық актілерді әзірлеу, бекіту және келісу, сондай-ақ Комитеттің жанындағы консультативтік-кеңесші қызметті ұйымдастыруға қатысу; </w:t>
      </w:r>
    </w:p>
    <w:bookmarkEnd w:id="1447"/>
    <w:bookmarkStart w:name="z1596" w:id="1448"/>
    <w:p>
      <w:pPr>
        <w:spacing w:after="0"/>
        <w:ind w:left="0"/>
        <w:jc w:val="both"/>
      </w:pPr>
      <w:r>
        <w:rPr>
          <w:rFonts w:ascii="Times New Roman"/>
          <w:b w:val="false"/>
          <w:i w:val="false"/>
          <w:color w:val="000000"/>
          <w:sz w:val="28"/>
        </w:rPr>
        <w:t>
      4) өз құзыреті шегінде Қазақстан Республикасының заңнамасына сәйкес шешім қабылдау және нормативтік құқықтық актілерге ресми түсіндіру ұсыну;</w:t>
      </w:r>
    </w:p>
    <w:bookmarkEnd w:id="1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нұсқамалар енгізу;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өз құзыреті шегінде әкімшілік құқық бұзушылық туралы істерді қозғау және қарау,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жаза қолдану;</w:t>
      </w:r>
    </w:p>
    <w:bookmarkStart w:name="z1599" w:id="1449"/>
    <w:p>
      <w:pPr>
        <w:spacing w:after="0"/>
        <w:ind w:left="0"/>
        <w:jc w:val="both"/>
      </w:pPr>
      <w:r>
        <w:rPr>
          <w:rFonts w:ascii="Times New Roman"/>
          <w:b w:val="false"/>
          <w:i w:val="false"/>
          <w:color w:val="000000"/>
          <w:sz w:val="28"/>
        </w:rPr>
        <w:t>
      7) өз құзыреті шегінде сотқа жүгіну және талап-арыздар беру, оның ішінде бір мәселе бойынша оннан астам тұтынушының құқықтары бұзылған жағдайларда тұтынушылардың айқындалмаған тобының құқықтарын қорғау мәселелері бойынша, сондай-ақ нарық субъектiсiн мәжбүрлеп бөлу немесе оның құрамынан құрылымдық бөлiмшелерi базасында бiр немесе бiрнеше заңды тұлғаларды бөлiп шығару туралы талап қою, сондай-ақ бәсекелестiкке қарсы келiсiмдер немесе келiсiлген iс-әрекеттер жасау салдарынан алған монополиялық кірісін алып қоюдан босату туралы өтiнiшхатпен жүгiну;</w:t>
      </w:r>
    </w:p>
    <w:bookmarkEnd w:id="1449"/>
    <w:bookmarkStart w:name="z1600" w:id="1450"/>
    <w:p>
      <w:pPr>
        <w:spacing w:after="0"/>
        <w:ind w:left="0"/>
        <w:jc w:val="both"/>
      </w:pPr>
      <w:r>
        <w:rPr>
          <w:rFonts w:ascii="Times New Roman"/>
          <w:b w:val="false"/>
          <w:i w:val="false"/>
          <w:color w:val="000000"/>
          <w:sz w:val="28"/>
        </w:rPr>
        <w:t>
      8) өз құзыретін жүзеге асыру үшін қажетті ақпаратты өз құзыреті шегінде сұрату және алу;</w:t>
      </w:r>
    </w:p>
    <w:bookmarkEnd w:id="1450"/>
    <w:bookmarkStart w:name="z1601" w:id="1451"/>
    <w:p>
      <w:pPr>
        <w:spacing w:after="0"/>
        <w:ind w:left="0"/>
        <w:jc w:val="both"/>
      </w:pPr>
      <w:r>
        <w:rPr>
          <w:rFonts w:ascii="Times New Roman"/>
          <w:b w:val="false"/>
          <w:i w:val="false"/>
          <w:color w:val="000000"/>
          <w:sz w:val="28"/>
        </w:rPr>
        <w:t>
      9) табиғи монополиялар субъектілері ұсынатын қызметтерді (тауарларды, жұмыстарды) осы салалар шеңберінде реттеліп көрсетілетіндерге жатқызу мәніне талдау жүргізу;</w:t>
      </w:r>
    </w:p>
    <w:bookmarkEnd w:id="1451"/>
    <w:bookmarkStart w:name="z1602" w:id="1452"/>
    <w:p>
      <w:pPr>
        <w:spacing w:after="0"/>
        <w:ind w:left="0"/>
        <w:jc w:val="both"/>
      </w:pPr>
      <w:r>
        <w:rPr>
          <w:rFonts w:ascii="Times New Roman"/>
          <w:b w:val="false"/>
          <w:i w:val="false"/>
          <w:color w:val="000000"/>
          <w:sz w:val="28"/>
        </w:rPr>
        <w:t>
      10) табиғи монополиялар субъектілері мемлекеттік тіркелімінің жергілікті бөлімін қалыптастыру және жүргізу;</w:t>
      </w:r>
    </w:p>
    <w:bookmarkEnd w:id="1452"/>
    <w:bookmarkStart w:name="z1603" w:id="1453"/>
    <w:p>
      <w:pPr>
        <w:spacing w:after="0"/>
        <w:ind w:left="0"/>
        <w:jc w:val="both"/>
      </w:pPr>
      <w:r>
        <w:rPr>
          <w:rFonts w:ascii="Times New Roman"/>
          <w:b w:val="false"/>
          <w:i w:val="false"/>
          <w:color w:val="000000"/>
          <w:sz w:val="28"/>
        </w:rPr>
        <w:t>
      11) инвестициялық бағдарламаларды (жобаларды) орындау туралы табиғи монополиялар субъектілерінің ақпаратына талдау жүргізу;</w:t>
      </w:r>
    </w:p>
    <w:bookmarkEnd w:id="1453"/>
    <w:bookmarkStart w:name="z1604" w:id="1454"/>
    <w:p>
      <w:pPr>
        <w:spacing w:after="0"/>
        <w:ind w:left="0"/>
        <w:jc w:val="both"/>
      </w:pPr>
      <w:r>
        <w:rPr>
          <w:rFonts w:ascii="Times New Roman"/>
          <w:b w:val="false"/>
          <w:i w:val="false"/>
          <w:color w:val="000000"/>
          <w:sz w:val="28"/>
        </w:rPr>
        <w:t>
      12) мемлекеттік-жекешелік әріптестік жобаларының тұжырымдаларын, концессиялық ұсыныстарды, мемлекеттік-жекешелік әріптестік жобаларының, оның ішінде концессиялық жобалардың техникалық-экономикалық негіздемелерін, мемлекеттік-жекешелік әріптестік жобасының, оның ішінде концессиялық жобалардың конкурстық құжаттамасын, мемлекеттік-жекешелік әріптестік шарттарының, оның ішінде концессия шарттарының жобаларын, оның ішінде табиғи монополиялар саласына жатқызылатын тауарлардың, жұмыстардың, көрсетілетін қызметтердің тарифтерін (бағаларын, алымдар мөлшерлемелерін) қалыптастыру және бекіту тәртібі бөлігінде оларға өзгерістер және (немесе) толықтырулар енгізу кезінде келісу;</w:t>
      </w:r>
    </w:p>
    <w:bookmarkEnd w:id="1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рұқсаттарды беру; </w:t>
      </w:r>
    </w:p>
    <w:bookmarkStart w:name="z1606" w:id="1455"/>
    <w:p>
      <w:pPr>
        <w:spacing w:after="0"/>
        <w:ind w:left="0"/>
        <w:jc w:val="both"/>
      </w:pPr>
      <w:r>
        <w:rPr>
          <w:rFonts w:ascii="Times New Roman"/>
          <w:b w:val="false"/>
          <w:i w:val="false"/>
          <w:color w:val="000000"/>
          <w:sz w:val="28"/>
        </w:rPr>
        <w:t xml:space="preserve">
      14) табиғи монополиялар субъектілерінің реттеліп көрсетілетін қызметтерінің (тауарларының, жұмыстарының) тізбесін әзірлеу жөнінде ұсыныстар дайындау; </w:t>
      </w:r>
    </w:p>
    <w:bookmarkEnd w:id="1455"/>
    <w:bookmarkStart w:name="z1607" w:id="1456"/>
    <w:p>
      <w:pPr>
        <w:spacing w:after="0"/>
        <w:ind w:left="0"/>
        <w:jc w:val="both"/>
      </w:pPr>
      <w:r>
        <w:rPr>
          <w:rFonts w:ascii="Times New Roman"/>
          <w:b w:val="false"/>
          <w:i w:val="false"/>
          <w:color w:val="000000"/>
          <w:sz w:val="28"/>
        </w:rPr>
        <w:t>
      15) табиғи монополия субъектісінің реттеліп көрсетілетін қызметтеріне (тауарларына, жұмыстарына) тарифтерді (бағаларды, мөлшерлемелерді, алымдарды) немесе олардың шекті деңгейлерін бекіту кезінде қолданылатын шығындарды қалыптастырудың ерекше тәртібін қолдану;</w:t>
      </w:r>
    </w:p>
    <w:bookmarkEnd w:id="1456"/>
    <w:bookmarkStart w:name="z1608" w:id="1457"/>
    <w:p>
      <w:pPr>
        <w:spacing w:after="0"/>
        <w:ind w:left="0"/>
        <w:jc w:val="both"/>
      </w:pPr>
      <w:r>
        <w:rPr>
          <w:rFonts w:ascii="Times New Roman"/>
          <w:b w:val="false"/>
          <w:i w:val="false"/>
          <w:color w:val="000000"/>
          <w:sz w:val="28"/>
        </w:rPr>
        <w:t>
      16) тарифтерді (бағаларды, алымдар мөлшерлемелерін) және тарифтік сметаларды оңайлатылған тәртіппен бекіту тәртібін қолдану;</w:t>
      </w:r>
    </w:p>
    <w:bookmarkEnd w:id="1457"/>
    <w:bookmarkStart w:name="z1609" w:id="1458"/>
    <w:p>
      <w:pPr>
        <w:spacing w:after="0"/>
        <w:ind w:left="0"/>
        <w:jc w:val="both"/>
      </w:pPr>
      <w:r>
        <w:rPr>
          <w:rFonts w:ascii="Times New Roman"/>
          <w:b w:val="false"/>
          <w:i w:val="false"/>
          <w:color w:val="000000"/>
          <w:sz w:val="28"/>
        </w:rPr>
        <w:t>
      17) табиғи монополиялар субъектілерінің инвестициялық бағдарламаларын және инвестициялық жобаларын іске асыру тиімділігін мониторингілеу;</w:t>
      </w:r>
    </w:p>
    <w:bookmarkEnd w:id="1458"/>
    <w:bookmarkStart w:name="z1610" w:id="1459"/>
    <w:p>
      <w:pPr>
        <w:spacing w:after="0"/>
        <w:ind w:left="0"/>
        <w:jc w:val="both"/>
      </w:pPr>
      <w:r>
        <w:rPr>
          <w:rFonts w:ascii="Times New Roman"/>
          <w:b w:val="false"/>
          <w:i w:val="false"/>
          <w:color w:val="000000"/>
          <w:sz w:val="28"/>
        </w:rPr>
        <w:t>
      18) табиғи монополиялар субъектілерінің тарифтерді (бағаларды, алымдар мөлшерлемелерін) немесе олардың шекті деңгейлерін бекітуге арналған өтінімдерін қарау кезінде жария тыңдаулар өткізу;</w:t>
      </w:r>
    </w:p>
    <w:bookmarkEnd w:id="1459"/>
    <w:bookmarkStart w:name="z1611" w:id="1460"/>
    <w:p>
      <w:pPr>
        <w:spacing w:after="0"/>
        <w:ind w:left="0"/>
        <w:jc w:val="both"/>
      </w:pPr>
      <w:r>
        <w:rPr>
          <w:rFonts w:ascii="Times New Roman"/>
          <w:b w:val="false"/>
          <w:i w:val="false"/>
          <w:color w:val="000000"/>
          <w:sz w:val="28"/>
        </w:rPr>
        <w:t>
      19) табиғи монополиялар субъектiлерi үшін тарифтердің (бағалардың, алым мөлшерлемелерінің) құрамына кіретін қолданысқа енгізілген активтердiң реттелетiн базасына арналған пайда (таза кіріс) мөлшерлемесін есептеу;</w:t>
      </w:r>
    </w:p>
    <w:bookmarkEnd w:id="1460"/>
    <w:bookmarkStart w:name="z1612" w:id="1461"/>
    <w:p>
      <w:pPr>
        <w:spacing w:after="0"/>
        <w:ind w:left="0"/>
        <w:jc w:val="both"/>
      </w:pPr>
      <w:r>
        <w:rPr>
          <w:rFonts w:ascii="Times New Roman"/>
          <w:b w:val="false"/>
          <w:i w:val="false"/>
          <w:color w:val="000000"/>
          <w:sz w:val="28"/>
        </w:rPr>
        <w:t>
      20) тағайындалатын оңалдыратын басқарушының кандидатурасын және табиғи монополия субъектісінің оңалдыру жоспарын келісу;</w:t>
      </w:r>
    </w:p>
    <w:bookmarkEnd w:id="1461"/>
    <w:bookmarkStart w:name="z1613" w:id="1462"/>
    <w:p>
      <w:pPr>
        <w:spacing w:after="0"/>
        <w:ind w:left="0"/>
        <w:jc w:val="both"/>
      </w:pPr>
      <w:r>
        <w:rPr>
          <w:rFonts w:ascii="Times New Roman"/>
          <w:b w:val="false"/>
          <w:i w:val="false"/>
          <w:color w:val="000000"/>
          <w:sz w:val="28"/>
        </w:rPr>
        <w:t>
      21) Қазақстан Республикасының Үкіметі белгілеген номенклатура бойынша өнімге, тауарларға, көрсетілетін қызметтерге бағаларды реттеу;</w:t>
      </w:r>
    </w:p>
    <w:bookmarkEnd w:id="1462"/>
    <w:bookmarkStart w:name="z1614" w:id="1463"/>
    <w:p>
      <w:pPr>
        <w:spacing w:after="0"/>
        <w:ind w:left="0"/>
        <w:jc w:val="both"/>
      </w:pPr>
      <w:r>
        <w:rPr>
          <w:rFonts w:ascii="Times New Roman"/>
          <w:b w:val="false"/>
          <w:i w:val="false"/>
          <w:color w:val="000000"/>
          <w:sz w:val="28"/>
        </w:rPr>
        <w:t>
      22) табиғи монополиялар субъектілерінің реттеліп көрсетілетін қызметтеріне (тауарларына, жұмыстарына) тарифтік сметаларды бекіту;</w:t>
      </w:r>
    </w:p>
    <w:bookmarkEnd w:id="1463"/>
    <w:bookmarkStart w:name="z1615" w:id="1464"/>
    <w:p>
      <w:pPr>
        <w:spacing w:after="0"/>
        <w:ind w:left="0"/>
        <w:jc w:val="both"/>
      </w:pPr>
      <w:r>
        <w:rPr>
          <w:rFonts w:ascii="Times New Roman"/>
          <w:b w:val="false"/>
          <w:i w:val="false"/>
          <w:color w:val="000000"/>
          <w:sz w:val="28"/>
        </w:rPr>
        <w:t>
      23) электр энергетикасы саласындағы уәкілетті орган белгілеген тәртіпте энергия өндіруші ұйымдар үшін жеке тариф бекіту;</w:t>
      </w:r>
    </w:p>
    <w:bookmarkEnd w:id="1464"/>
    <w:bookmarkStart w:name="z1616" w:id="1465"/>
    <w:p>
      <w:pPr>
        <w:spacing w:after="0"/>
        <w:ind w:left="0"/>
        <w:jc w:val="both"/>
      </w:pPr>
      <w:r>
        <w:rPr>
          <w:rFonts w:ascii="Times New Roman"/>
          <w:b w:val="false"/>
          <w:i w:val="false"/>
          <w:color w:val="000000"/>
          <w:sz w:val="28"/>
        </w:rPr>
        <w:t>
      24) энергия өндіруші ұйымдармен инвестициялық шарт жасасу;</w:t>
      </w:r>
    </w:p>
    <w:bookmarkEnd w:id="1465"/>
    <w:bookmarkStart w:name="z1617" w:id="1466"/>
    <w:p>
      <w:pPr>
        <w:spacing w:after="0"/>
        <w:ind w:left="0"/>
        <w:jc w:val="both"/>
      </w:pPr>
      <w:r>
        <w:rPr>
          <w:rFonts w:ascii="Times New Roman"/>
          <w:b w:val="false"/>
          <w:i w:val="false"/>
          <w:color w:val="000000"/>
          <w:sz w:val="28"/>
        </w:rPr>
        <w:t>
      25) лицензияны және (немесе) лицензияға қосымшаны беру кезінде өтініш берушінің біліктілік талаптарына сәйкес келуін анықтау;</w:t>
      </w:r>
    </w:p>
    <w:bookmarkEnd w:id="1466"/>
    <w:bookmarkStart w:name="z1618" w:id="1467"/>
    <w:p>
      <w:pPr>
        <w:spacing w:after="0"/>
        <w:ind w:left="0"/>
        <w:jc w:val="both"/>
      </w:pPr>
      <w:r>
        <w:rPr>
          <w:rFonts w:ascii="Times New Roman"/>
          <w:b w:val="false"/>
          <w:i w:val="false"/>
          <w:color w:val="000000"/>
          <w:sz w:val="28"/>
        </w:rPr>
        <w:t>
      26) өз құзыреті шегінде Қазақстан Республикасы заңдарының және өзге де нормативтік құқықтық актілерінің сақталуын қамтамсыз ету;</w:t>
      </w:r>
    </w:p>
    <w:bookmarkEnd w:id="1467"/>
    <w:bookmarkStart w:name="z1619" w:id="1468"/>
    <w:p>
      <w:pPr>
        <w:spacing w:after="0"/>
        <w:ind w:left="0"/>
        <w:jc w:val="both"/>
      </w:pPr>
      <w:r>
        <w:rPr>
          <w:rFonts w:ascii="Times New Roman"/>
          <w:b w:val="false"/>
          <w:i w:val="false"/>
          <w:color w:val="000000"/>
          <w:sz w:val="28"/>
        </w:rPr>
        <w:t>
      27) қосалқы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bookmarkEnd w:id="1468"/>
    <w:bookmarkStart w:name="z1620" w:id="1469"/>
    <w:p>
      <w:pPr>
        <w:spacing w:after="0"/>
        <w:ind w:left="0"/>
        <w:jc w:val="both"/>
      </w:pPr>
      <w:r>
        <w:rPr>
          <w:rFonts w:ascii="Times New Roman"/>
          <w:b w:val="false"/>
          <w:i w:val="false"/>
          <w:color w:val="000000"/>
          <w:sz w:val="28"/>
        </w:rPr>
        <w:t>
      28) табиғи монополиялар туралы заңнаманы бұзушылық және кінәлі адамдарды жауапкершілікке тарту жағдайлары туралы бұқаралық ақпарат құралдары арқылы хабардар ету;</w:t>
      </w:r>
    </w:p>
    <w:bookmarkEnd w:id="1469"/>
    <w:bookmarkStart w:name="z1621" w:id="1470"/>
    <w:p>
      <w:pPr>
        <w:spacing w:after="0"/>
        <w:ind w:left="0"/>
        <w:jc w:val="both"/>
      </w:pPr>
      <w:r>
        <w:rPr>
          <w:rFonts w:ascii="Times New Roman"/>
          <w:b w:val="false"/>
          <w:i w:val="false"/>
          <w:color w:val="000000"/>
          <w:sz w:val="28"/>
        </w:rPr>
        <w:t>
      29)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субьектісінің реттеліп көрсетілетін қызметтеріне (тауарларына, жұмыстарына) тарифтердің (бағалардың, алымдар мөлшерлемелерінің) немесе олардың шекті деңгейлерінің өсуіне, тұтынушылармен жасасқан шарттардың бұзылуына, үздіксіз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жасасуға келісу;</w:t>
      </w:r>
    </w:p>
    <w:bookmarkEnd w:id="1470"/>
    <w:bookmarkStart w:name="z1622" w:id="1471"/>
    <w:p>
      <w:pPr>
        <w:spacing w:after="0"/>
        <w:ind w:left="0"/>
        <w:jc w:val="both"/>
      </w:pPr>
      <w:r>
        <w:rPr>
          <w:rFonts w:ascii="Times New Roman"/>
          <w:b w:val="false"/>
          <w:i w:val="false"/>
          <w:color w:val="000000"/>
          <w:sz w:val="28"/>
        </w:rPr>
        <w:t>
      30)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тасымалдайтын немесе өзіне берілетін, өзінің тұтынуына арналмаған тауарларды (жұмыстарды, көрсетілетін қызметтерді) сатып алуын келісу;</w:t>
      </w:r>
    </w:p>
    <w:bookmarkEnd w:id="1471"/>
    <w:bookmarkStart w:name="z1623" w:id="1472"/>
    <w:p>
      <w:pPr>
        <w:spacing w:after="0"/>
        <w:ind w:left="0"/>
        <w:jc w:val="both"/>
      </w:pPr>
      <w:r>
        <w:rPr>
          <w:rFonts w:ascii="Times New Roman"/>
          <w:b w:val="false"/>
          <w:i w:val="false"/>
          <w:color w:val="000000"/>
          <w:sz w:val="28"/>
        </w:rPr>
        <w:t>
      31) осы іс-қимылды өткізгені туралы хабарлама беретін, қуаттылығы аз табиғи монополиялар субъектілерін қоспағанда, табиғи монополия субъектісінің, мүлікті жалға алу шартын жасасу реттеліп көрсетілетін қызметтерге (тауарларға, жұмыстарға) арналғал тарифтердің (бағалардың, алымдар мөлшерлемелерінің) немесе олардың шекті деңгейлерінің артуына, тұтынушылармен жасалған шарттардың бұзылуына, үздіксіз байланыстағы технологиялық жүйенің бұзылуына, ұсынылатын реттеліп көрсетілетін қызметтердің (тауарлардың, жұмыстардың) тоқтап қалуына не көлемінің елеулі кемуіне әкеп соқпаған жағдайда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алуына келісу;</w:t>
      </w:r>
    </w:p>
    <w:bookmarkEnd w:id="1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мемлекеттік монополия субъектілерінің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шектеулерді сақтауын бақылау;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w:t>
      </w:r>
    </w:p>
    <w:bookmarkStart w:name="z1626" w:id="1473"/>
    <w:p>
      <w:pPr>
        <w:spacing w:after="0"/>
        <w:ind w:left="0"/>
        <w:jc w:val="both"/>
      </w:pPr>
      <w:r>
        <w:rPr>
          <w:rFonts w:ascii="Times New Roman"/>
          <w:b w:val="false"/>
          <w:i w:val="false"/>
          <w:color w:val="000000"/>
          <w:sz w:val="28"/>
        </w:rPr>
        <w:t>
      34)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bookmarkEnd w:id="1473"/>
    <w:bookmarkStart w:name="z1627" w:id="1474"/>
    <w:p>
      <w:pPr>
        <w:spacing w:after="0"/>
        <w:ind w:left="0"/>
        <w:jc w:val="both"/>
      </w:pPr>
      <w:r>
        <w:rPr>
          <w:rFonts w:ascii="Times New Roman"/>
          <w:b w:val="false"/>
          <w:i w:val="false"/>
          <w:color w:val="000000"/>
          <w:sz w:val="28"/>
        </w:rPr>
        <w:t>
      35) жеке немесе заңды тұлғалардың (немесе адамдар тобының) табиғи монополия субъектісінің жарғылық капиталындағы дауыс беретін акцияларының (қатысу үлестерінің) оннан астам пайызын сатып алуы бойынша хабарламаны қарау;</w:t>
      </w:r>
    </w:p>
    <w:bookmarkEnd w:id="1474"/>
    <w:bookmarkStart w:name="z1628" w:id="1475"/>
    <w:p>
      <w:pPr>
        <w:spacing w:after="0"/>
        <w:ind w:left="0"/>
        <w:jc w:val="both"/>
      </w:pPr>
      <w:r>
        <w:rPr>
          <w:rFonts w:ascii="Times New Roman"/>
          <w:b w:val="false"/>
          <w:i w:val="false"/>
          <w:color w:val="000000"/>
          <w:sz w:val="28"/>
        </w:rPr>
        <w:t>
      36) магистральдық темір жол желілерінің операторы магистральдық және станциялық жолдармен кірме жолдарды жалғастырудан бас тартқан жағдайда шағымдарды қарау;</w:t>
      </w:r>
    </w:p>
    <w:bookmarkEnd w:id="1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өз құзыреті шегінде энергия өндіруші және энергиямен жабдықтаушы ұйымдардың "Электр энергетикасы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сақтауын бақылау;</w:t>
      </w:r>
    </w:p>
    <w:bookmarkStart w:name="z1630" w:id="1476"/>
    <w:p>
      <w:pPr>
        <w:spacing w:after="0"/>
        <w:ind w:left="0"/>
        <w:jc w:val="both"/>
      </w:pPr>
      <w:r>
        <w:rPr>
          <w:rFonts w:ascii="Times New Roman"/>
          <w:b w:val="false"/>
          <w:i w:val="false"/>
          <w:color w:val="000000"/>
          <w:sz w:val="28"/>
        </w:rPr>
        <w:t>
      38) реттеушi органдармен бiрлесiп, нарық субъектiлерiнiң Қазақстан Республикасының табиғи монополиялар туралы заңнамасын бұзуының жолын кесу бойынша бiрлескен iс-шаралар жүргiзуге қатысу;</w:t>
      </w:r>
    </w:p>
    <w:bookmarkEnd w:id="1476"/>
    <w:bookmarkStart w:name="z1631" w:id="1477"/>
    <w:p>
      <w:pPr>
        <w:spacing w:after="0"/>
        <w:ind w:left="0"/>
        <w:jc w:val="both"/>
      </w:pPr>
      <w:r>
        <w:rPr>
          <w:rFonts w:ascii="Times New Roman"/>
          <w:b w:val="false"/>
          <w:i w:val="false"/>
          <w:color w:val="000000"/>
          <w:sz w:val="28"/>
        </w:rPr>
        <w:t>
      39) реттеушi органдарға табиғи монополиялар субъектiлерiнiң анықталған Қазақстан Республикасының табиғи монополиялар туралы заңнамасын бұзу белгiлерi туралы хабарлау және ақпарат немесе материалдар беру;</w:t>
      </w:r>
    </w:p>
    <w:bookmarkEnd w:id="1477"/>
    <w:bookmarkStart w:name="z1632" w:id="1478"/>
    <w:p>
      <w:pPr>
        <w:spacing w:after="0"/>
        <w:ind w:left="0"/>
        <w:jc w:val="both"/>
      </w:pPr>
      <w:r>
        <w:rPr>
          <w:rFonts w:ascii="Times New Roman"/>
          <w:b w:val="false"/>
          <w:i w:val="false"/>
          <w:color w:val="000000"/>
          <w:sz w:val="28"/>
        </w:rPr>
        <w:t>
      40) жылу және электр желілік, газ таратушы жүйелерді дамыту, сондай-ақ қалалар, аудандар және облыстардың сумен жабдықтау және кәріз желілерінің жоспарларын келісу;</w:t>
      </w:r>
    </w:p>
    <w:bookmarkEnd w:id="1478"/>
    <w:bookmarkStart w:name="z1633" w:id="1479"/>
    <w:p>
      <w:pPr>
        <w:spacing w:after="0"/>
        <w:ind w:left="0"/>
        <w:jc w:val="both"/>
      </w:pPr>
      <w:r>
        <w:rPr>
          <w:rFonts w:ascii="Times New Roman"/>
          <w:b w:val="false"/>
          <w:i w:val="false"/>
          <w:color w:val="000000"/>
          <w:sz w:val="28"/>
        </w:rPr>
        <w:t>
      41) Қазақстан Республикасының заңнамасында көзделген жағдайларда тауар нарықтарында мемлекет реттейтін бағалар қолданылатын өнімдердің, тауарлар мен көрсетілетін қызметтердің номенклатурасы бойынша ұсыныстар әзірлеу;</w:t>
      </w:r>
    </w:p>
    <w:bookmarkEnd w:id="1479"/>
    <w:bookmarkStart w:name="z1634" w:id="1480"/>
    <w:p>
      <w:pPr>
        <w:spacing w:after="0"/>
        <w:ind w:left="0"/>
        <w:jc w:val="both"/>
      </w:pPr>
      <w:r>
        <w:rPr>
          <w:rFonts w:ascii="Times New Roman"/>
          <w:b w:val="false"/>
          <w:i w:val="false"/>
          <w:color w:val="000000"/>
          <w:sz w:val="28"/>
        </w:rPr>
        <w:t>
      42)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және табиғи монополиялар субъектілерінің тарифтік сметаларын оларға белгіленген тәртіппен өзгертуге бастамашылық ету;</w:t>
      </w:r>
    </w:p>
    <w:bookmarkEnd w:id="1480"/>
    <w:bookmarkStart w:name="z1635" w:id="1481"/>
    <w:p>
      <w:pPr>
        <w:spacing w:after="0"/>
        <w:ind w:left="0"/>
        <w:jc w:val="both"/>
      </w:pPr>
      <w:r>
        <w:rPr>
          <w:rFonts w:ascii="Times New Roman"/>
          <w:b w:val="false"/>
          <w:i w:val="false"/>
          <w:color w:val="000000"/>
          <w:sz w:val="28"/>
        </w:rPr>
        <w:t>
      43) табиғи монополия субъектісінің реттеліп көрсетілетін қызметтеріне (тауарларына, жұмыстарына) тарифтерді (бағаларды, алым мөлшерлемелерін) немесе олардың шекті деңгейлерін олардың құзыреті шеңберінде мемлекеттік органдар белгілеген сапаға қойылатын талаптарды ескере отырып бекіту;</w:t>
      </w:r>
    </w:p>
    <w:bookmarkEnd w:id="1481"/>
    <w:bookmarkStart w:name="z1636" w:id="1482"/>
    <w:p>
      <w:pPr>
        <w:spacing w:after="0"/>
        <w:ind w:left="0"/>
        <w:jc w:val="both"/>
      </w:pPr>
      <w:r>
        <w:rPr>
          <w:rFonts w:ascii="Times New Roman"/>
          <w:b w:val="false"/>
          <w:i w:val="false"/>
          <w:color w:val="000000"/>
          <w:sz w:val="28"/>
        </w:rPr>
        <w:t>
      44) реттеліп көрсетілетін коммуналдық қызметтерді (тауарларды, жұмыстарды) есепке алу аспаптарын сатып алуға және орнатуға төлемақы алу мөлшері мен тетігін белгіленген тәртіппен келісу;</w:t>
      </w:r>
    </w:p>
    <w:bookmarkEnd w:id="1482"/>
    <w:bookmarkStart w:name="z1637" w:id="1483"/>
    <w:p>
      <w:pPr>
        <w:spacing w:after="0"/>
        <w:ind w:left="0"/>
        <w:jc w:val="both"/>
      </w:pPr>
      <w:r>
        <w:rPr>
          <w:rFonts w:ascii="Times New Roman"/>
          <w:b w:val="false"/>
          <w:i w:val="false"/>
          <w:color w:val="000000"/>
          <w:sz w:val="28"/>
        </w:rPr>
        <w:t>
      45) реттеліп көрсетілетін коммуналдық қызметтерді есепке алу аспаптары жоқ тұтынушылар үшін реттеліп көрсетілетін коммуналдық қызметтерге төлем мөлшерін бекіту;</w:t>
      </w:r>
    </w:p>
    <w:bookmarkEnd w:id="1483"/>
    <w:bookmarkStart w:name="z1638" w:id="1484"/>
    <w:p>
      <w:pPr>
        <w:spacing w:after="0"/>
        <w:ind w:left="0"/>
        <w:jc w:val="both"/>
      </w:pPr>
      <w:r>
        <w:rPr>
          <w:rFonts w:ascii="Times New Roman"/>
          <w:b w:val="false"/>
          <w:i w:val="false"/>
          <w:color w:val="000000"/>
          <w:sz w:val="28"/>
        </w:rPr>
        <w:t>
      46) тиісті мемлекеттік органмен бірлесіп, тарифтерді (бағаларды, алымдар мөлшерлемелерін) немесе олардың шекті деңгейлерін бекіту кезінде ескерілетін табиғи монополиялар субъектілерінің инвестициялық бағдарламаларын (жобаларын) бекіту;</w:t>
      </w:r>
    </w:p>
    <w:bookmarkEnd w:id="1484"/>
    <w:bookmarkStart w:name="z1639" w:id="1485"/>
    <w:p>
      <w:pPr>
        <w:spacing w:after="0"/>
        <w:ind w:left="0"/>
        <w:jc w:val="both"/>
      </w:pPr>
      <w:r>
        <w:rPr>
          <w:rFonts w:ascii="Times New Roman"/>
          <w:b w:val="false"/>
          <w:i w:val="false"/>
          <w:color w:val="000000"/>
          <w:sz w:val="28"/>
        </w:rPr>
        <w:t>
      47)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есептеудің кемсітпеу әдістемелерін және мемлекеттік органдардың және табиғи монополия субъектілерінің орындауы үшін міндетті нормативтік құқықтық актілерді әзірлеу және қолдану;</w:t>
      </w:r>
    </w:p>
    <w:bookmarkEnd w:id="1485"/>
    <w:bookmarkStart w:name="z1640" w:id="1486"/>
    <w:p>
      <w:pPr>
        <w:spacing w:after="0"/>
        <w:ind w:left="0"/>
        <w:jc w:val="both"/>
      </w:pPr>
      <w:r>
        <w:rPr>
          <w:rFonts w:ascii="Times New Roman"/>
          <w:b w:val="false"/>
          <w:i w:val="false"/>
          <w:color w:val="000000"/>
          <w:sz w:val="28"/>
        </w:rPr>
        <w:t xml:space="preserve">
      48) табиғи монополиялар субъектілерінің реттеліп көрсетілетін қызметтерінің тарифтеріне (бағаларына, алымдар мөлшерлемелеріне) уақытша төмендету коэффиценттерін бекіту; </w:t>
      </w:r>
    </w:p>
    <w:bookmarkEnd w:id="1486"/>
    <w:bookmarkStart w:name="z1641" w:id="1487"/>
    <w:p>
      <w:pPr>
        <w:spacing w:after="0"/>
        <w:ind w:left="0"/>
        <w:jc w:val="both"/>
      </w:pPr>
      <w:r>
        <w:rPr>
          <w:rFonts w:ascii="Times New Roman"/>
          <w:b w:val="false"/>
          <w:i w:val="false"/>
          <w:color w:val="000000"/>
          <w:sz w:val="28"/>
        </w:rPr>
        <w:t>
      49) табиғи монополиялар субъектілерінің реттеліп көрсетілетін қызметтеріне уақытша өтемдік тариф бекіту;</w:t>
      </w:r>
    </w:p>
    <w:bookmarkEnd w:id="1487"/>
    <w:bookmarkStart w:name="z1642" w:id="1488"/>
    <w:p>
      <w:pPr>
        <w:spacing w:after="0"/>
        <w:ind w:left="0"/>
        <w:jc w:val="both"/>
      </w:pPr>
      <w:r>
        <w:rPr>
          <w:rFonts w:ascii="Times New Roman"/>
          <w:b w:val="false"/>
          <w:i w:val="false"/>
          <w:color w:val="000000"/>
          <w:sz w:val="28"/>
        </w:rPr>
        <w:t>
      50) магистральдық темiр жол желiсiнiң жұмыс iстеуi үшiн технологиялық тұрғыдан қажеттi станция жолдарының, электрмен жабдықтау, дабыл, байланыс объектiлерiнiң, құрылғылардың, жабдықтардың, ғимараттардың, үйлердiң, құрылыстардың және өзге де объектiлердiң тiзбесiн келiсу;</w:t>
      </w:r>
    </w:p>
    <w:bookmarkEnd w:id="1488"/>
    <w:bookmarkStart w:name="z1643" w:id="1489"/>
    <w:p>
      <w:pPr>
        <w:spacing w:after="0"/>
        <w:ind w:left="0"/>
        <w:jc w:val="both"/>
      </w:pPr>
      <w:r>
        <w:rPr>
          <w:rFonts w:ascii="Times New Roman"/>
          <w:b w:val="false"/>
          <w:i w:val="false"/>
          <w:color w:val="000000"/>
          <w:sz w:val="28"/>
        </w:rPr>
        <w:t>
      51) мемлекеттік органдардың, жергілікті атқарушы органдардың бәсекелестікті шектеуге және (немесе) жоюға бағытталған актілерінің, әрекеттерінің (әрекетсіздігінің) жолын кесу;</w:t>
      </w:r>
    </w:p>
    <w:bookmarkEnd w:id="1489"/>
    <w:bookmarkStart w:name="z1644" w:id="1490"/>
    <w:p>
      <w:pPr>
        <w:spacing w:after="0"/>
        <w:ind w:left="0"/>
        <w:jc w:val="both"/>
      </w:pPr>
      <w:r>
        <w:rPr>
          <w:rFonts w:ascii="Times New Roman"/>
          <w:b w:val="false"/>
          <w:i w:val="false"/>
          <w:color w:val="000000"/>
          <w:sz w:val="28"/>
        </w:rPr>
        <w:t>
      52) Қазақстан Республикасының табиғи монополиялар туралы заңнамасында көзделген бұзушылықтарды қоспағанда, тиiстi тауар нарығында үстем немесе монополиялық жағдайын асыра пайдаланудың алдын алу және жою;</w:t>
      </w:r>
    </w:p>
    <w:bookmarkEnd w:id="1490"/>
    <w:bookmarkStart w:name="z1645" w:id="1491"/>
    <w:p>
      <w:pPr>
        <w:spacing w:after="0"/>
        <w:ind w:left="0"/>
        <w:jc w:val="both"/>
      </w:pPr>
      <w:r>
        <w:rPr>
          <w:rFonts w:ascii="Times New Roman"/>
          <w:b w:val="false"/>
          <w:i w:val="false"/>
          <w:color w:val="000000"/>
          <w:sz w:val="28"/>
        </w:rPr>
        <w:t>
      53) нарық субъектiлерiнiң бәсекелестiкке қарсы келiсiмдерi мен келiсiлген iс-әрекеттерiн, жосықсыз бәсекелестікті болдырмау және жолын кесу;</w:t>
      </w:r>
    </w:p>
    <w:bookmarkEnd w:id="1491"/>
    <w:bookmarkStart w:name="z1646" w:id="1492"/>
    <w:p>
      <w:pPr>
        <w:spacing w:after="0"/>
        <w:ind w:left="0"/>
        <w:jc w:val="both"/>
      </w:pPr>
      <w:r>
        <w:rPr>
          <w:rFonts w:ascii="Times New Roman"/>
          <w:b w:val="false"/>
          <w:i w:val="false"/>
          <w:color w:val="000000"/>
          <w:sz w:val="28"/>
        </w:rPr>
        <w:t xml:space="preserve">
      54)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насихаттауды жүзеге асыру; </w:t>
      </w:r>
    </w:p>
    <w:bookmarkEnd w:id="1492"/>
    <w:bookmarkStart w:name="z1647" w:id="1493"/>
    <w:p>
      <w:pPr>
        <w:spacing w:after="0"/>
        <w:ind w:left="0"/>
        <w:jc w:val="both"/>
      </w:pPr>
      <w:r>
        <w:rPr>
          <w:rFonts w:ascii="Times New Roman"/>
          <w:b w:val="false"/>
          <w:i w:val="false"/>
          <w:color w:val="000000"/>
          <w:sz w:val="28"/>
        </w:rPr>
        <w:t>
      55) тауар нарықтарындағы бәсекелестіктің жай-күйiн талдауды жүзеге асыру;</w:t>
      </w:r>
    </w:p>
    <w:bookmarkEnd w:id="1493"/>
    <w:bookmarkStart w:name="z1648" w:id="1494"/>
    <w:p>
      <w:pPr>
        <w:spacing w:after="0"/>
        <w:ind w:left="0"/>
        <w:jc w:val="both"/>
      </w:pPr>
      <w:r>
        <w:rPr>
          <w:rFonts w:ascii="Times New Roman"/>
          <w:b w:val="false"/>
          <w:i w:val="false"/>
          <w:color w:val="000000"/>
          <w:sz w:val="28"/>
        </w:rPr>
        <w:t>
      56) үстем немесе монополиялық жағдайдағы нарық субъектiсi белгiлеген монополиялық жоғары (төмен), монопсониялық төмен бағаларды анықтау;</w:t>
      </w:r>
    </w:p>
    <w:bookmarkEnd w:id="1494"/>
    <w:bookmarkStart w:name="z1649" w:id="1495"/>
    <w:p>
      <w:pPr>
        <w:spacing w:after="0"/>
        <w:ind w:left="0"/>
        <w:jc w:val="both"/>
      </w:pPr>
      <w:r>
        <w:rPr>
          <w:rFonts w:ascii="Times New Roman"/>
          <w:b w:val="false"/>
          <w:i w:val="false"/>
          <w:color w:val="000000"/>
          <w:sz w:val="28"/>
        </w:rPr>
        <w:t>
      57) нарық субъектiлерi, мемлекеттік органдардың, жергілікті атқарушы органдардың Қазақстан Республикасының бәсекелестікті қорғау саласындағы заңнамасын бұзушылық фактiлерi бойынша тергеп-тексеру жүргізу;</w:t>
      </w:r>
    </w:p>
    <w:bookmarkEnd w:id="1495"/>
    <w:bookmarkStart w:name="z1650" w:id="1496"/>
    <w:p>
      <w:pPr>
        <w:spacing w:after="0"/>
        <w:ind w:left="0"/>
        <w:jc w:val="both"/>
      </w:pPr>
      <w:r>
        <w:rPr>
          <w:rFonts w:ascii="Times New Roman"/>
          <w:b w:val="false"/>
          <w:i w:val="false"/>
          <w:color w:val="000000"/>
          <w:sz w:val="28"/>
        </w:rPr>
        <w:t>
      58) өз құзыретін шегінде, сондай-ақ Қазақстан Республикасының заңнамасында белгіленген тәртіпте құқық қорғау органдарымен өзара іс-әрекеттесу, жедел-іздеу іс-шараларын жүргізу туралы құқық қорғау органдарына жүгіну;</w:t>
      </w:r>
    </w:p>
    <w:bookmarkEnd w:id="1496"/>
    <w:bookmarkStart w:name="z1651" w:id="1497"/>
    <w:p>
      <w:pPr>
        <w:spacing w:after="0"/>
        <w:ind w:left="0"/>
        <w:jc w:val="both"/>
      </w:pPr>
      <w:r>
        <w:rPr>
          <w:rFonts w:ascii="Times New Roman"/>
          <w:b w:val="false"/>
          <w:i w:val="false"/>
          <w:color w:val="000000"/>
          <w:sz w:val="28"/>
        </w:rPr>
        <w:t>
      59) жекелеген тауар нарықтарындағы бәсекелестіктің жай-күйі және монополиялық қызметті шектеу жөніндегі қолданылатын шаралар туралы жылдық есеп дайындау;</w:t>
      </w:r>
    </w:p>
    <w:bookmarkEnd w:id="1497"/>
    <w:bookmarkStart w:name="z1652" w:id="1498"/>
    <w:p>
      <w:pPr>
        <w:spacing w:after="0"/>
        <w:ind w:left="0"/>
        <w:jc w:val="both"/>
      </w:pPr>
      <w:r>
        <w:rPr>
          <w:rFonts w:ascii="Times New Roman"/>
          <w:b w:val="false"/>
          <w:i w:val="false"/>
          <w:color w:val="000000"/>
          <w:sz w:val="28"/>
        </w:rPr>
        <w:t>
      60) бәсекелес ортаға мемлекеттік кәсіпорындарды, акцияларының (жарғылық капиталға қатысу үлестерінің) елу пайыздан астамы мемлекетке тиесілі заңды тұлғалар және олармен үлестес заңды тұлғаларды бәсекелес ортаға беру жөнінде ұсыныстар және акцияларының (жарғылық капиталға қатысу үлестерінің) елу пайыздан астамы мемлекетке тиесілі заңды тұлғалар және олармен үлестес заңды тұлғалар жүзеге асыратын қызмет түрлерін өзектілендіру жөніндегі ұсыныстарды дайындау;</w:t>
      </w:r>
    </w:p>
    <w:bookmarkEnd w:id="1498"/>
    <w:bookmarkStart w:name="z1653" w:id="1499"/>
    <w:p>
      <w:pPr>
        <w:spacing w:after="0"/>
        <w:ind w:left="0"/>
        <w:jc w:val="both"/>
      </w:pPr>
      <w:r>
        <w:rPr>
          <w:rFonts w:ascii="Times New Roman"/>
          <w:b w:val="false"/>
          <w:i w:val="false"/>
          <w:color w:val="000000"/>
          <w:sz w:val="28"/>
        </w:rPr>
        <w:t>
      61) бәсекелестікті қорғау және монополиялық қызметті шектеу саласындағы жүргізілетін мемлекеттік саясаттың ақпараттық ашықтығын қамтамасыз ету, оның ішінде тоқсан сайын, есептік айдан кейінгі айдың он бесінен кешіктірмей өзінің қызметі туралы мәліметтерді бұқаралық ақпарат құралдарында, оның ішінде өзінің интернет-ресурсында жариялау;</w:t>
      </w:r>
    </w:p>
    <w:bookmarkEnd w:id="1499"/>
    <w:bookmarkStart w:name="z1654" w:id="1500"/>
    <w:p>
      <w:pPr>
        <w:spacing w:after="0"/>
        <w:ind w:left="0"/>
        <w:jc w:val="both"/>
      </w:pPr>
      <w:r>
        <w:rPr>
          <w:rFonts w:ascii="Times New Roman"/>
          <w:b w:val="false"/>
          <w:i w:val="false"/>
          <w:color w:val="000000"/>
          <w:sz w:val="28"/>
        </w:rPr>
        <w:t xml:space="preserve">
      62) мемлекеттiк кәсiпорындарды, акцияларының (үлестерiнiң) елу пайызынан астамы мемлекетке тиесiлi заңды тұлғаларды және олармен үлестес тұлғаларды құру Қазақстан Республикасының заңдарында тiкелей көзделген жағдайларды қоспағанда, оларды құруды алдын ала келiсу; </w:t>
      </w:r>
    </w:p>
    <w:bookmarkEnd w:id="1500"/>
    <w:bookmarkStart w:name="z1655" w:id="1501"/>
    <w:p>
      <w:pPr>
        <w:spacing w:after="0"/>
        <w:ind w:left="0"/>
        <w:jc w:val="both"/>
      </w:pPr>
      <w:r>
        <w:rPr>
          <w:rFonts w:ascii="Times New Roman"/>
          <w:b w:val="false"/>
          <w:i w:val="false"/>
          <w:color w:val="000000"/>
          <w:sz w:val="28"/>
        </w:rPr>
        <w:t>
      63) анықталған Қазақстан Республикасының бәсекелестікті қорғау саласындағы заңнамасын бұзушылық фактілері туралы құқық қорғау органдарын хабардар ету;</w:t>
      </w:r>
    </w:p>
    <w:bookmarkEnd w:id="1501"/>
    <w:bookmarkStart w:name="z1656" w:id="1502"/>
    <w:p>
      <w:pPr>
        <w:spacing w:after="0"/>
        <w:ind w:left="0"/>
        <w:jc w:val="both"/>
      </w:pPr>
      <w:r>
        <w:rPr>
          <w:rFonts w:ascii="Times New Roman"/>
          <w:b w:val="false"/>
          <w:i w:val="false"/>
          <w:color w:val="000000"/>
          <w:sz w:val="28"/>
        </w:rPr>
        <w:t xml:space="preserve">
      64) бәсекелестікті қорғау саласындағы заңнамада белгіленген жағдайларда тауар нарықтарындағы бәсекелестіктің жай-күйі туралы аналитикалық ақпарат пен мониторинг деректерін құқық қорғау органдарына ұсыну; </w:t>
      </w:r>
    </w:p>
    <w:bookmarkEnd w:id="1502"/>
    <w:bookmarkStart w:name="z1657" w:id="1503"/>
    <w:p>
      <w:pPr>
        <w:spacing w:after="0"/>
        <w:ind w:left="0"/>
        <w:jc w:val="both"/>
      </w:pPr>
      <w:r>
        <w:rPr>
          <w:rFonts w:ascii="Times New Roman"/>
          <w:b w:val="false"/>
          <w:i w:val="false"/>
          <w:color w:val="000000"/>
          <w:sz w:val="28"/>
        </w:rPr>
        <w:t xml:space="preserve">
      65)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 </w:t>
      </w:r>
    </w:p>
    <w:bookmarkEnd w:id="1503"/>
    <w:bookmarkStart w:name="z1658" w:id="1504"/>
    <w:p>
      <w:pPr>
        <w:spacing w:after="0"/>
        <w:ind w:left="0"/>
        <w:jc w:val="both"/>
      </w:pPr>
      <w:r>
        <w:rPr>
          <w:rFonts w:ascii="Times New Roman"/>
          <w:b w:val="false"/>
          <w:i w:val="false"/>
          <w:color w:val="000000"/>
          <w:sz w:val="28"/>
        </w:rPr>
        <w:t xml:space="preserve">
      66) құқық қорғау органдарының, олардың аумақтық бөлімшелерінің қаулылары және сұрау салулары бойынша өз қызметкерлерін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сарапшы ретінде қатысу үшін жіберу; </w:t>
      </w:r>
    </w:p>
    <w:bookmarkEnd w:id="1504"/>
    <w:bookmarkStart w:name="z1659" w:id="1505"/>
    <w:p>
      <w:pPr>
        <w:spacing w:after="0"/>
        <w:ind w:left="0"/>
        <w:jc w:val="both"/>
      </w:pPr>
      <w:r>
        <w:rPr>
          <w:rFonts w:ascii="Times New Roman"/>
          <w:b w:val="false"/>
          <w:i w:val="false"/>
          <w:color w:val="000000"/>
          <w:sz w:val="28"/>
        </w:rPr>
        <w:t>
      67) тиісті тауар нарықтарының шекараларын айқындау;</w:t>
      </w:r>
    </w:p>
    <w:bookmarkEnd w:id="1505"/>
    <w:bookmarkStart w:name="z1660" w:id="1506"/>
    <w:p>
      <w:pPr>
        <w:spacing w:after="0"/>
        <w:ind w:left="0"/>
        <w:jc w:val="both"/>
      </w:pPr>
      <w:r>
        <w:rPr>
          <w:rFonts w:ascii="Times New Roman"/>
          <w:b w:val="false"/>
          <w:i w:val="false"/>
          <w:color w:val="000000"/>
          <w:sz w:val="28"/>
        </w:rPr>
        <w:t>
      68) тіркеуші органдарға аумақтық бөлімшенің келісімімен құрылған мемлекеттiк кәсiпорындардың, акцияларының (үлестерiнiң) елу пайызынан астамы мемлекетке тиесiлi заңды тұлғалардың және олармен үлестес тұлғалардың тізбесін ұсыну;</w:t>
      </w:r>
    </w:p>
    <w:bookmarkEnd w:id="1506"/>
    <w:bookmarkStart w:name="z1661" w:id="1507"/>
    <w:p>
      <w:pPr>
        <w:spacing w:after="0"/>
        <w:ind w:left="0"/>
        <w:jc w:val="both"/>
      </w:pPr>
      <w:r>
        <w:rPr>
          <w:rFonts w:ascii="Times New Roman"/>
          <w:b w:val="false"/>
          <w:i w:val="false"/>
          <w:color w:val="000000"/>
          <w:sz w:val="28"/>
        </w:rPr>
        <w:t>
      69) нарық субъектілеріне Қазақстан Республикасының бәсекелестікті қорғау саласындағы заңнамасында көзделген жағдайларда мәмiлелердi (iс-әрекеттердi) жүзеге асыруға, нарық субъектiлерiн, сондай-ақ жылжымайтын мүлiкке құқықтарды мемлекеттiк тiркеуге, қайта тiркеуге алдын ала жазбаша келiсiм ұсыну;</w:t>
      </w:r>
    </w:p>
    <w:bookmarkEnd w:id="1507"/>
    <w:bookmarkStart w:name="z1662" w:id="1508"/>
    <w:p>
      <w:pPr>
        <w:spacing w:after="0"/>
        <w:ind w:left="0"/>
        <w:jc w:val="both"/>
      </w:pPr>
      <w:r>
        <w:rPr>
          <w:rFonts w:ascii="Times New Roman"/>
          <w:b w:val="false"/>
          <w:i w:val="false"/>
          <w:color w:val="000000"/>
          <w:sz w:val="28"/>
        </w:rPr>
        <w:t>
      70) нарық субъектісінің, мемлекеттік, жергілікті атқарушы органның лауазымды адамына Қазақстан Республикасының бәсекелестікті қорғау саласындағы заңнамасын бұзуға әкеп соғуы мүмкін әрекеттерді (әрекетсіздіктерді) жасауға жол бермеу туралы жазбаша түрде алдын ала ескерту жіберу;</w:t>
      </w:r>
    </w:p>
    <w:bookmarkEnd w:id="1508"/>
    <w:bookmarkStart w:name="z1663" w:id="1509"/>
    <w:p>
      <w:pPr>
        <w:spacing w:after="0"/>
        <w:ind w:left="0"/>
        <w:jc w:val="both"/>
      </w:pPr>
      <w:r>
        <w:rPr>
          <w:rFonts w:ascii="Times New Roman"/>
          <w:b w:val="false"/>
          <w:i w:val="false"/>
          <w:color w:val="000000"/>
          <w:sz w:val="28"/>
        </w:rPr>
        <w:t>
      71) мемлекеттік құпиялар және өзге де заңмен қорғалатын құпиялар бар ақпаратты қоспағанда, тауар нарықтарындағы бәсекелестіктің жай-күйіне талдауды өзінің интернет-ресурсында орналастыру;</w:t>
      </w:r>
    </w:p>
    <w:bookmarkEnd w:id="1509"/>
    <w:bookmarkStart w:name="z1664" w:id="1510"/>
    <w:p>
      <w:pPr>
        <w:spacing w:after="0"/>
        <w:ind w:left="0"/>
        <w:jc w:val="both"/>
      </w:pPr>
      <w:r>
        <w:rPr>
          <w:rFonts w:ascii="Times New Roman"/>
          <w:b w:val="false"/>
          <w:i w:val="false"/>
          <w:color w:val="000000"/>
          <w:sz w:val="28"/>
        </w:rPr>
        <w:t>
      72) нарық субъектілеріне нарық субъектілерінің әрекеттерінде (әрекетсіздіктерінде) Қазақстан Республикасының бәсекелестікті қорғау саласындағы заңнамасын бұзушылық белгілерінің болуы туралы хабарлама жолдау;</w:t>
      </w:r>
    </w:p>
    <w:bookmarkEnd w:id="1510"/>
    <w:bookmarkStart w:name="z1665" w:id="1511"/>
    <w:p>
      <w:pPr>
        <w:spacing w:after="0"/>
        <w:ind w:left="0"/>
        <w:jc w:val="both"/>
      </w:pPr>
      <w:r>
        <w:rPr>
          <w:rFonts w:ascii="Times New Roman"/>
          <w:b w:val="false"/>
          <w:i w:val="false"/>
          <w:color w:val="000000"/>
          <w:sz w:val="28"/>
        </w:rPr>
        <w:t>
      73) Қазақстан Республикасының бәсекелестікті қорғау саласындағы заңнамасын бұзушылықтарды тергеп-тексерудің нәтижелері, монополияға қарсы органның шешімдері туралы ақпаратты өзінің интернет-ресурсында орналастыру;</w:t>
      </w:r>
    </w:p>
    <w:bookmarkEnd w:id="1511"/>
    <w:bookmarkStart w:name="z1666" w:id="1512"/>
    <w:p>
      <w:pPr>
        <w:spacing w:after="0"/>
        <w:ind w:left="0"/>
        <w:jc w:val="both"/>
      </w:pPr>
      <w:r>
        <w:rPr>
          <w:rFonts w:ascii="Times New Roman"/>
          <w:b w:val="false"/>
          <w:i w:val="false"/>
          <w:color w:val="000000"/>
          <w:sz w:val="28"/>
        </w:rPr>
        <w:t>
      74) тұтынушылардың құқықтарын қорғау саласындағы мемлекеттік саясаттың негізгі бағыттары бойынша ұсыныстар әзірлеу;</w:t>
      </w:r>
    </w:p>
    <w:bookmarkEnd w:id="1512"/>
    <w:bookmarkStart w:name="z1667" w:id="1513"/>
    <w:p>
      <w:pPr>
        <w:spacing w:after="0"/>
        <w:ind w:left="0"/>
        <w:jc w:val="both"/>
      </w:pPr>
      <w:r>
        <w:rPr>
          <w:rFonts w:ascii="Times New Roman"/>
          <w:b w:val="false"/>
          <w:i w:val="false"/>
          <w:color w:val="000000"/>
          <w:sz w:val="28"/>
        </w:rPr>
        <w:t>
      75) тұтынушылардың шағымдарына жарты жылдық, жылдық және тұтынушылардың құқықтарын қорғау мәселелері жөніндегі мемлекеттік органдардың қызметіне жыл сайын талдау жүргізу;</w:t>
      </w:r>
    </w:p>
    <w:bookmarkEnd w:id="15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 мемлекеттік органдарға "Тұтынушылардың құқықтарын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тұтынушылардың құқықтарын қорғау саласындағы өзге нормативтік құқықтық актілерді бұзумен қабылдаған шешімдердің күшін жою туралы оларға ұсыныстар (ұсынымдар) енгізу;</w:t>
      </w:r>
    </w:p>
    <w:bookmarkStart w:name="z1669" w:id="1514"/>
    <w:p>
      <w:pPr>
        <w:spacing w:after="0"/>
        <w:ind w:left="0"/>
        <w:jc w:val="both"/>
      </w:pPr>
      <w:r>
        <w:rPr>
          <w:rFonts w:ascii="Times New Roman"/>
          <w:b w:val="false"/>
          <w:i w:val="false"/>
          <w:color w:val="000000"/>
          <w:sz w:val="28"/>
        </w:rPr>
        <w:t>
      77) тұтынушыларға ақпарат беруді, консультация жүргізуді және сауаттандыруды жүзеге асыру;</w:t>
      </w:r>
    </w:p>
    <w:bookmarkEnd w:id="1514"/>
    <w:bookmarkStart w:name="z1670" w:id="1515"/>
    <w:p>
      <w:pPr>
        <w:spacing w:after="0"/>
        <w:ind w:left="0"/>
        <w:jc w:val="both"/>
      </w:pPr>
      <w:r>
        <w:rPr>
          <w:rFonts w:ascii="Times New Roman"/>
          <w:b w:val="false"/>
          <w:i w:val="false"/>
          <w:color w:val="000000"/>
          <w:sz w:val="28"/>
        </w:rPr>
        <w:t>
      78) тұтынушылардың құқықтарын қорғаудың жай-күйі туралы жылдық есепті дайындау;</w:t>
      </w:r>
    </w:p>
    <w:bookmarkEnd w:id="1515"/>
    <w:bookmarkStart w:name="z1671" w:id="1516"/>
    <w:p>
      <w:pPr>
        <w:spacing w:after="0"/>
        <w:ind w:left="0"/>
        <w:jc w:val="both"/>
      </w:pPr>
      <w:r>
        <w:rPr>
          <w:rFonts w:ascii="Times New Roman"/>
          <w:b w:val="false"/>
          <w:i w:val="false"/>
          <w:color w:val="000000"/>
          <w:sz w:val="28"/>
        </w:rPr>
        <w:t>
      79) тұтынушылардың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іске асыру;</w:t>
      </w:r>
    </w:p>
    <w:bookmarkEnd w:id="1516"/>
    <w:bookmarkStart w:name="z1672" w:id="1517"/>
    <w:p>
      <w:pPr>
        <w:spacing w:after="0"/>
        <w:ind w:left="0"/>
        <w:jc w:val="both"/>
      </w:pPr>
      <w:r>
        <w:rPr>
          <w:rFonts w:ascii="Times New Roman"/>
          <w:b w:val="false"/>
          <w:i w:val="false"/>
          <w:color w:val="000000"/>
          <w:sz w:val="28"/>
        </w:rPr>
        <w:t>
      80) реттелетін саладағы мәселелер бойынша мемлекеттік органдармен, жеке және заңды тұлғалармен, үкіметтік емес ұйымдармен, қоғамдық тұтынушылар бірлестіктерімен өзара іс-қимыл жасау;</w:t>
      </w:r>
    </w:p>
    <w:bookmarkEnd w:id="1517"/>
    <w:bookmarkStart w:name="z1673" w:id="1518"/>
    <w:p>
      <w:pPr>
        <w:spacing w:after="0"/>
        <w:ind w:left="0"/>
        <w:jc w:val="both"/>
      </w:pPr>
      <w:r>
        <w:rPr>
          <w:rFonts w:ascii="Times New Roman"/>
          <w:b w:val="false"/>
          <w:i w:val="false"/>
          <w:color w:val="000000"/>
          <w:sz w:val="28"/>
        </w:rPr>
        <w:t>
      81) тұтынушылардың құқықтарын қорғау саласында кадрлардың біліктілігін арттыруды және қайта даярлауды ұйымдастыру және өткізу;</w:t>
      </w:r>
    </w:p>
    <w:bookmarkEnd w:id="1518"/>
    <w:bookmarkStart w:name="z1674" w:id="1519"/>
    <w:p>
      <w:pPr>
        <w:spacing w:after="0"/>
        <w:ind w:left="0"/>
        <w:jc w:val="both"/>
      </w:pPr>
      <w:r>
        <w:rPr>
          <w:rFonts w:ascii="Times New Roman"/>
          <w:b w:val="false"/>
          <w:i w:val="false"/>
          <w:color w:val="000000"/>
          <w:sz w:val="28"/>
        </w:rPr>
        <w:t xml:space="preserve">
      82) аумақтық бөлімшенің құзыреті шегінде реттеу, іске асыру және бақылау-қадағалау функцияларын жүзеге асыру және Комитеттің стратегиялық функцияларын орындауға қатысу; </w:t>
      </w:r>
    </w:p>
    <w:bookmarkEnd w:id="1519"/>
    <w:bookmarkStart w:name="z1675" w:id="1520"/>
    <w:p>
      <w:pPr>
        <w:spacing w:after="0"/>
        <w:ind w:left="0"/>
        <w:jc w:val="both"/>
      </w:pPr>
      <w:r>
        <w:rPr>
          <w:rFonts w:ascii="Times New Roman"/>
          <w:b w:val="false"/>
          <w:i w:val="false"/>
          <w:color w:val="000000"/>
          <w:sz w:val="28"/>
        </w:rPr>
        <w:t>
      83) тұтынушылардың құқықтарын қорғау мәселелері бойынша жеке және заңды тұлғалардың өтініштерін қарау;</w:t>
      </w:r>
    </w:p>
    <w:bookmarkEnd w:id="1520"/>
    <w:bookmarkStart w:name="z1676" w:id="1521"/>
    <w:p>
      <w:pPr>
        <w:spacing w:after="0"/>
        <w:ind w:left="0"/>
        <w:jc w:val="both"/>
      </w:pPr>
      <w:r>
        <w:rPr>
          <w:rFonts w:ascii="Times New Roman"/>
          <w:b w:val="false"/>
          <w:i w:val="false"/>
          <w:color w:val="000000"/>
          <w:sz w:val="28"/>
        </w:rPr>
        <w:t>
      84) тұтынушылардың құқықтарын қорғау саласындағы мемлекеттік органдардың қызметіне мониторингтеу және талдау жүргізу және Қазақстан Республикасының Үкіметіне тұтынушылардың құқықтарын қорғау мәселелері жөнінде ұсыныстар енгізу;</w:t>
      </w:r>
    </w:p>
    <w:bookmarkEnd w:id="1521"/>
    <w:bookmarkStart w:name="z1677" w:id="1522"/>
    <w:p>
      <w:pPr>
        <w:spacing w:after="0"/>
        <w:ind w:left="0"/>
        <w:jc w:val="both"/>
      </w:pPr>
      <w:r>
        <w:rPr>
          <w:rFonts w:ascii="Times New Roman"/>
          <w:b w:val="false"/>
          <w:i w:val="false"/>
          <w:color w:val="000000"/>
          <w:sz w:val="28"/>
        </w:rPr>
        <w:t>
      85) тұтынушылардың құқықтарын қорғау мәселелері бойынша жеке және заңды тұлғалардың өтініштерін қарау;</w:t>
      </w:r>
    </w:p>
    <w:bookmarkEnd w:id="1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86)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Қазақстан Республикасының өзге заңдарында, Қазақстан Республикасы Президентінің және Қазақстан Республикасы Үкіметінің актілерінде көзделген өзге өкілеттіктерді жүзеге асыру.</w:t>
      </w:r>
    </w:p>
    <w:bookmarkStart w:name="z1679" w:id="1523"/>
    <w:p>
      <w:pPr>
        <w:spacing w:after="0"/>
        <w:ind w:left="0"/>
        <w:jc w:val="both"/>
      </w:pPr>
      <w:r>
        <w:rPr>
          <w:rFonts w:ascii="Times New Roman"/>
          <w:b w:val="false"/>
          <w:i w:val="false"/>
          <w:color w:val="000000"/>
          <w:sz w:val="28"/>
        </w:rPr>
        <w:t>
      15. Құқықтары мен міндеттері:</w:t>
      </w:r>
    </w:p>
    <w:bookmarkEnd w:id="1523"/>
    <w:bookmarkStart w:name="z1680" w:id="1524"/>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қажетті ақпаратты және материалдарды сұрату және алу;</w:t>
      </w:r>
    </w:p>
    <w:bookmarkEnd w:id="1524"/>
    <w:bookmarkStart w:name="z1681" w:id="1525"/>
    <w:p>
      <w:pPr>
        <w:spacing w:after="0"/>
        <w:ind w:left="0"/>
        <w:jc w:val="both"/>
      </w:pPr>
      <w:r>
        <w:rPr>
          <w:rFonts w:ascii="Times New Roman"/>
          <w:b w:val="false"/>
          <w:i w:val="false"/>
          <w:color w:val="000000"/>
          <w:sz w:val="28"/>
        </w:rPr>
        <w:t>
      2) өз құзыреті шегінде нормативтік құқықтық актілерді әзірлеу жөніндегі ұсыныстар енгізу;</w:t>
      </w:r>
    </w:p>
    <w:bookmarkEnd w:id="1525"/>
    <w:bookmarkStart w:name="z1682" w:id="1526"/>
    <w:p>
      <w:pPr>
        <w:spacing w:after="0"/>
        <w:ind w:left="0"/>
        <w:jc w:val="both"/>
      </w:pPr>
      <w:r>
        <w:rPr>
          <w:rFonts w:ascii="Times New Roman"/>
          <w:b w:val="false"/>
          <w:i w:val="false"/>
          <w:color w:val="000000"/>
          <w:sz w:val="28"/>
        </w:rPr>
        <w:t>
      3)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bookmarkEnd w:id="1526"/>
    <w:bookmarkStart w:name="z1683" w:id="1527"/>
    <w:p>
      <w:pPr>
        <w:spacing w:after="0"/>
        <w:ind w:left="0"/>
        <w:jc w:val="both"/>
      </w:pPr>
      <w:r>
        <w:rPr>
          <w:rFonts w:ascii="Times New Roman"/>
          <w:b w:val="false"/>
          <w:i w:val="false"/>
          <w:color w:val="000000"/>
          <w:sz w:val="28"/>
        </w:rPr>
        <w:t>
      4) Департаменттің жанынан сараптамалық кеңестер және өзге де консультативтік-кеңесші органдар құру;</w:t>
      </w:r>
    </w:p>
    <w:bookmarkEnd w:id="1527"/>
    <w:bookmarkStart w:name="z1684" w:id="1528"/>
    <w:p>
      <w:pPr>
        <w:spacing w:after="0"/>
        <w:ind w:left="0"/>
        <w:jc w:val="both"/>
      </w:pPr>
      <w:r>
        <w:rPr>
          <w:rFonts w:ascii="Times New Roman"/>
          <w:b w:val="false"/>
          <w:i w:val="false"/>
          <w:color w:val="000000"/>
          <w:sz w:val="28"/>
        </w:rPr>
        <w:t>
      5) өз құзыретінің шегінде сотқа шағымдану;</w:t>
      </w:r>
    </w:p>
    <w:bookmarkEnd w:id="1528"/>
    <w:bookmarkStart w:name="z1685" w:id="1529"/>
    <w:p>
      <w:pPr>
        <w:spacing w:after="0"/>
        <w:ind w:left="0"/>
        <w:jc w:val="both"/>
      </w:pPr>
      <w:r>
        <w:rPr>
          <w:rFonts w:ascii="Times New Roman"/>
          <w:b w:val="false"/>
          <w:i w:val="false"/>
          <w:color w:val="000000"/>
          <w:sz w:val="28"/>
        </w:rPr>
        <w:t>
      6) өз құзыреті шегінде мемлекеттік органдарға Қазақстан Республикасының заңнамасын бұзатын олардың қабылдаған актілерінің күшін жою немесе оларды өзгерту туралы ұсыныстар енгізу;</w:t>
      </w:r>
    </w:p>
    <w:bookmarkEnd w:id="1529"/>
    <w:bookmarkStart w:name="z1686" w:id="1530"/>
    <w:p>
      <w:pPr>
        <w:spacing w:after="0"/>
        <w:ind w:left="0"/>
        <w:jc w:val="both"/>
      </w:pPr>
      <w:r>
        <w:rPr>
          <w:rFonts w:ascii="Times New Roman"/>
          <w:b w:val="false"/>
          <w:i w:val="false"/>
          <w:color w:val="000000"/>
          <w:sz w:val="28"/>
        </w:rPr>
        <w:t>
      7) Қазақстан Республикасының заңнамалық актілерінде көзделген өзге де құқықтарды жүзеге асыру.</w:t>
      </w:r>
    </w:p>
    <w:bookmarkEnd w:id="1530"/>
    <w:bookmarkStart w:name="z1687" w:id="1531"/>
    <w:p>
      <w:pPr>
        <w:spacing w:after="0"/>
        <w:ind w:left="0"/>
        <w:jc w:val="left"/>
      </w:pPr>
      <w:r>
        <w:rPr>
          <w:rFonts w:ascii="Times New Roman"/>
          <w:b/>
          <w:i w:val="false"/>
          <w:color w:val="000000"/>
        </w:rPr>
        <w:t xml:space="preserve"> 3. Департаменттің қызметін ұйымдастыру</w:t>
      </w:r>
    </w:p>
    <w:bookmarkEnd w:id="1531"/>
    <w:bookmarkStart w:name="z1688" w:id="153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532"/>
    <w:bookmarkStart w:name="z1689" w:id="1533"/>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1533"/>
    <w:bookmarkStart w:name="z1690" w:id="1534"/>
    <w:p>
      <w:pPr>
        <w:spacing w:after="0"/>
        <w:ind w:left="0"/>
        <w:jc w:val="both"/>
      </w:pPr>
      <w:r>
        <w:rPr>
          <w:rFonts w:ascii="Times New Roman"/>
          <w:b w:val="false"/>
          <w:i w:val="false"/>
          <w:color w:val="000000"/>
          <w:sz w:val="28"/>
        </w:rPr>
        <w:t>
      18. Департамент басшысының орынбасарлары болады, олар Қазақстан Республикасының заңнамасына сәйкес қызметке тағайындалады және қызметтен босатылады.</w:t>
      </w:r>
    </w:p>
    <w:bookmarkEnd w:id="1534"/>
    <w:bookmarkStart w:name="z1691" w:id="1535"/>
    <w:p>
      <w:pPr>
        <w:spacing w:after="0"/>
        <w:ind w:left="0"/>
        <w:jc w:val="both"/>
      </w:pPr>
      <w:r>
        <w:rPr>
          <w:rFonts w:ascii="Times New Roman"/>
          <w:b w:val="false"/>
          <w:i w:val="false"/>
          <w:color w:val="000000"/>
          <w:sz w:val="28"/>
        </w:rPr>
        <w:t>
      19. Басшының өкілеттіктері:</w:t>
      </w:r>
    </w:p>
    <w:bookmarkEnd w:id="1535"/>
    <w:bookmarkStart w:name="z1692" w:id="1536"/>
    <w:p>
      <w:pPr>
        <w:spacing w:after="0"/>
        <w:ind w:left="0"/>
        <w:jc w:val="both"/>
      </w:pPr>
      <w:r>
        <w:rPr>
          <w:rFonts w:ascii="Times New Roman"/>
          <w:b w:val="false"/>
          <w:i w:val="false"/>
          <w:color w:val="000000"/>
          <w:sz w:val="28"/>
        </w:rPr>
        <w:t>
      1) бұйрықтар шығарады, нұсқамалар енгізеді және қаулылар шығарады;</w:t>
      </w:r>
    </w:p>
    <w:bookmarkEnd w:id="1536"/>
    <w:bookmarkStart w:name="z1693" w:id="1537"/>
    <w:p>
      <w:pPr>
        <w:spacing w:after="0"/>
        <w:ind w:left="0"/>
        <w:jc w:val="both"/>
      </w:pPr>
      <w:r>
        <w:rPr>
          <w:rFonts w:ascii="Times New Roman"/>
          <w:b w:val="false"/>
          <w:i w:val="false"/>
          <w:color w:val="000000"/>
          <w:sz w:val="28"/>
        </w:rPr>
        <w:t>
      2) Департаменттің құрылымдық бөлімшелері басшыларының міндеттерін айқындайды;</w:t>
      </w:r>
    </w:p>
    <w:bookmarkEnd w:id="1537"/>
    <w:bookmarkStart w:name="z1694" w:id="1538"/>
    <w:p>
      <w:pPr>
        <w:spacing w:after="0"/>
        <w:ind w:left="0"/>
        <w:jc w:val="both"/>
      </w:pPr>
      <w:r>
        <w:rPr>
          <w:rFonts w:ascii="Times New Roman"/>
          <w:b w:val="false"/>
          <w:i w:val="false"/>
          <w:color w:val="000000"/>
          <w:sz w:val="28"/>
        </w:rPr>
        <w:t>
      3) Департамент басшысының орынбасарын (орынбасарларын) қоспағанда, Департамент қызметкерлерін лауазымға тағайындайды және лауазымнан босатады;</w:t>
      </w:r>
    </w:p>
    <w:bookmarkEnd w:id="1538"/>
    <w:bookmarkStart w:name="z1695" w:id="1539"/>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Департаментті танытады;</w:t>
      </w:r>
    </w:p>
    <w:bookmarkEnd w:id="1539"/>
    <w:bookmarkStart w:name="z1696" w:id="1540"/>
    <w:p>
      <w:pPr>
        <w:spacing w:after="0"/>
        <w:ind w:left="0"/>
        <w:jc w:val="both"/>
      </w:pPr>
      <w:r>
        <w:rPr>
          <w:rFonts w:ascii="Times New Roman"/>
          <w:b w:val="false"/>
          <w:i w:val="false"/>
          <w:color w:val="000000"/>
          <w:sz w:val="28"/>
        </w:rPr>
        <w:t>
      5) Департамент басшысының орынбасарын (орынбасарларын) қоспағанда, Департамент қызметкерлеріне тәртіптік жаза қолданады;</w:t>
      </w:r>
    </w:p>
    <w:bookmarkEnd w:id="1540"/>
    <w:bookmarkStart w:name="z1697" w:id="1541"/>
    <w:p>
      <w:pPr>
        <w:spacing w:after="0"/>
        <w:ind w:left="0"/>
        <w:jc w:val="both"/>
      </w:pPr>
      <w:r>
        <w:rPr>
          <w:rFonts w:ascii="Times New Roman"/>
          <w:b w:val="false"/>
          <w:i w:val="false"/>
          <w:color w:val="000000"/>
          <w:sz w:val="28"/>
        </w:rPr>
        <w:t>
      6) Департамент комиссиясының және сараптамалық кеңестерінің дербес құрамын бекітеді;</w:t>
      </w:r>
    </w:p>
    <w:bookmarkEnd w:id="1541"/>
    <w:bookmarkStart w:name="z1698" w:id="1542"/>
    <w:p>
      <w:pPr>
        <w:spacing w:after="0"/>
        <w:ind w:left="0"/>
        <w:jc w:val="both"/>
      </w:pPr>
      <w:r>
        <w:rPr>
          <w:rFonts w:ascii="Times New Roman"/>
          <w:b w:val="false"/>
          <w:i w:val="false"/>
          <w:color w:val="000000"/>
          <w:sz w:val="28"/>
        </w:rPr>
        <w:t>
      7) Департаментте сыбайлас жемқорлық құқық бұзушылықтарға қарсы іс қимыл жасауға бағытталған шараларды қабылдайды;</w:t>
      </w:r>
    </w:p>
    <w:bookmarkEnd w:id="1542"/>
    <w:bookmarkStart w:name="z1699" w:id="1543"/>
    <w:p>
      <w:pPr>
        <w:spacing w:after="0"/>
        <w:ind w:left="0"/>
        <w:jc w:val="both"/>
      </w:pPr>
      <w:r>
        <w:rPr>
          <w:rFonts w:ascii="Times New Roman"/>
          <w:b w:val="false"/>
          <w:i w:val="false"/>
          <w:color w:val="000000"/>
          <w:sz w:val="28"/>
        </w:rPr>
        <w:t>
      8) басқа лауазымды адамға қол қою құқығын берместен, лицензиялауға байланысты барлық құжаттарға қол қояды. Ол болмаған жағдайда, көрсетілген құжаттарға қол қою құқығы Департамент басшысының міндетін атқарушыға жүктеледі;</w:t>
      </w:r>
    </w:p>
    <w:bookmarkEnd w:id="1543"/>
    <w:bookmarkStart w:name="z1700" w:id="1544"/>
    <w:p>
      <w:pPr>
        <w:spacing w:after="0"/>
        <w:ind w:left="0"/>
        <w:jc w:val="both"/>
      </w:pPr>
      <w:r>
        <w:rPr>
          <w:rFonts w:ascii="Times New Roman"/>
          <w:b w:val="false"/>
          <w:i w:val="false"/>
          <w:color w:val="000000"/>
          <w:sz w:val="28"/>
        </w:rPr>
        <w:t>
      9) Департамент қызметкерлерінің лауазымдық нұсқаулықтарын бекітеді;</w:t>
      </w:r>
    </w:p>
    <w:bookmarkEnd w:id="1544"/>
    <w:bookmarkStart w:name="z1701" w:id="1545"/>
    <w:p>
      <w:pPr>
        <w:spacing w:after="0"/>
        <w:ind w:left="0"/>
        <w:jc w:val="both"/>
      </w:pPr>
      <w:r>
        <w:rPr>
          <w:rFonts w:ascii="Times New Roman"/>
          <w:b w:val="false"/>
          <w:i w:val="false"/>
          <w:color w:val="000000"/>
          <w:sz w:val="28"/>
        </w:rPr>
        <w:t>
      10) Департаменттің құзыретіне кіретін басқа да мәселелер бойынша шешімдер қабылдайды.</w:t>
      </w:r>
    </w:p>
    <w:bookmarkEnd w:id="1545"/>
    <w:bookmarkStart w:name="z1702" w:id="1546"/>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End w:id="1546"/>
    <w:bookmarkStart w:name="z1703" w:id="154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547"/>
    <w:bookmarkStart w:name="z1704" w:id="1548"/>
    <w:p>
      <w:pPr>
        <w:spacing w:after="0"/>
        <w:ind w:left="0"/>
        <w:jc w:val="left"/>
      </w:pPr>
      <w:r>
        <w:rPr>
          <w:rFonts w:ascii="Times New Roman"/>
          <w:b/>
          <w:i w:val="false"/>
          <w:color w:val="000000"/>
        </w:rPr>
        <w:t xml:space="preserve"> 4. Департаменттің мүлкі</w:t>
      </w:r>
    </w:p>
    <w:bookmarkEnd w:id="1548"/>
    <w:bookmarkStart w:name="z1705" w:id="154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549"/>
    <w:bookmarkStart w:name="z1706" w:id="1550"/>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End w:id="1550"/>
    <w:bookmarkStart w:name="z1707" w:id="1551"/>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1551"/>
    <w:bookmarkStart w:name="z1708" w:id="1552"/>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1552"/>
    <w:bookmarkStart w:name="z1709" w:id="1553"/>
    <w:p>
      <w:pPr>
        <w:spacing w:after="0"/>
        <w:ind w:left="0"/>
        <w:jc w:val="left"/>
      </w:pPr>
      <w:r>
        <w:rPr>
          <w:rFonts w:ascii="Times New Roman"/>
          <w:b/>
          <w:i w:val="false"/>
          <w:color w:val="000000"/>
        </w:rPr>
        <w:t xml:space="preserve"> 5. Департаментті қайта ұйымдастыру және тарату</w:t>
      </w:r>
    </w:p>
    <w:bookmarkEnd w:id="1553"/>
    <w:bookmarkStart w:name="z1710" w:id="155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155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бәсекелестікті және тұтынушылардың</w:t>
            </w:r>
            <w:r>
              <w:br/>
            </w:r>
            <w:r>
              <w:rPr>
                <w:rFonts w:ascii="Times New Roman"/>
                <w:b w:val="false"/>
                <w:i w:val="false"/>
                <w:color w:val="000000"/>
                <w:sz w:val="20"/>
              </w:rPr>
              <w:t>құқықтарын қорғау комитеті</w:t>
            </w:r>
            <w:r>
              <w:br/>
            </w:r>
            <w:r>
              <w:rPr>
                <w:rFonts w:ascii="Times New Roman"/>
                <w:b w:val="false"/>
                <w:i w:val="false"/>
                <w:color w:val="000000"/>
                <w:sz w:val="20"/>
              </w:rPr>
              <w:t>төрағасының бұйрығына</w:t>
            </w:r>
            <w:r>
              <w:br/>
            </w:r>
            <w:r>
              <w:rPr>
                <w:rFonts w:ascii="Times New Roman"/>
                <w:b w:val="false"/>
                <w:i w:val="false"/>
                <w:color w:val="000000"/>
                <w:sz w:val="20"/>
              </w:rPr>
              <w:t>13-қосымша</w:t>
            </w:r>
          </w:p>
        </w:tc>
      </w:tr>
    </w:tbl>
    <w:bookmarkStart w:name="z1712" w:id="155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Табиғи монополияларды реттеу, бәсекелестікті және тұтынушылардың құқықтарын қорғау комитетінің Солтүстік Қазақстан облысы бойынша департаментінің ережесі</w:t>
      </w:r>
    </w:p>
    <w:bookmarkEnd w:id="1555"/>
    <w:bookmarkStart w:name="z1713" w:id="1556"/>
    <w:p>
      <w:pPr>
        <w:spacing w:after="0"/>
        <w:ind w:left="0"/>
        <w:jc w:val="left"/>
      </w:pPr>
      <w:r>
        <w:rPr>
          <w:rFonts w:ascii="Times New Roman"/>
          <w:b/>
          <w:i w:val="false"/>
          <w:color w:val="000000"/>
        </w:rPr>
        <w:t xml:space="preserve"> 13. Жалпы ережелер</w:t>
      </w:r>
    </w:p>
    <w:bookmarkEnd w:id="1556"/>
    <w:p>
      <w:pPr>
        <w:spacing w:after="0"/>
        <w:ind w:left="0"/>
        <w:jc w:val="left"/>
      </w:pPr>
    </w:p>
    <w:p>
      <w:pPr>
        <w:spacing w:after="0"/>
        <w:ind w:left="0"/>
        <w:jc w:val="both"/>
      </w:pPr>
      <w:r>
        <w:rPr>
          <w:rFonts w:ascii="Times New Roman"/>
          <w:b w:val="false"/>
          <w:i w:val="false"/>
          <w:color w:val="000000"/>
          <w:sz w:val="28"/>
        </w:rPr>
        <w:t xml:space="preserve">
      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Солтүстік Қазақстан облысы бойынша департаменті (бұдан әрі – Департамент) тиiстi тауар нарықтарында бәсекелестiктi қорғау және монополиялық қызметтi шектеу саласында, тұтынушылардың құқықтарын қорғау саласында басшылықты, мемлекеттік монополия саласына жатқызылған қызметті бақылау мен реттеуді, сондай-ақ заңнамада көзделген шекте салааралық үйлестiруді, телекоммуникация және пошта байланысы аясындағы, аэронавигация және әуежайлар аясындағы салаларды қоспағанда, табиғи монополиялар салаларында реттеу мен бақылауды,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және өзге де арнайы атқарушылық, рұқсат ету және бақылау функцияларын жүзеге асыратын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(бұдан әрі – Комитет) аумақтық бөлімшесі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1716" w:id="1557"/>
    <w:p>
      <w:pPr>
        <w:spacing w:after="0"/>
        <w:ind w:left="0"/>
        <w:jc w:val="both"/>
      </w:pPr>
      <w:r>
        <w:rPr>
          <w:rFonts w:ascii="Times New Roman"/>
          <w:b w:val="false"/>
          <w:i w:val="false"/>
          <w:color w:val="000000"/>
          <w:sz w:val="28"/>
        </w:rPr>
        <w:t xml:space="preserve">
      3. Департамент мемлекеттік мекеме ұйымдық-құқықтық нысанындағы заңды тұлға болып табылады, өз атауы мемлекеттік тілде жазылған мөрі мен мөртабандары, белгіленген үлгідегі бланкілері, Қазақстан Республикасының заңнамасына сәйкес қазынашылық органдарында шоттары бар. </w:t>
      </w:r>
    </w:p>
    <w:bookmarkEnd w:id="1557"/>
    <w:bookmarkStart w:name="z1717" w:id="155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558"/>
    <w:bookmarkStart w:name="z1718" w:id="1559"/>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1559"/>
    <w:bookmarkStart w:name="z1719" w:id="1560"/>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560"/>
    <w:bookmarkStart w:name="z1720" w:id="1561"/>
    <w:p>
      <w:pPr>
        <w:spacing w:after="0"/>
        <w:ind w:left="0"/>
        <w:jc w:val="both"/>
      </w:pPr>
      <w:r>
        <w:rPr>
          <w:rFonts w:ascii="Times New Roman"/>
          <w:b w:val="false"/>
          <w:i w:val="false"/>
          <w:color w:val="000000"/>
          <w:sz w:val="28"/>
        </w:rPr>
        <w:t xml:space="preserve">
      7. Департаменттің құрылымы және штат саны қолданыстағы заңнамаға сәйкес бекітіледі; </w:t>
      </w:r>
    </w:p>
    <w:bookmarkEnd w:id="1561"/>
    <w:bookmarkStart w:name="z1721" w:id="1562"/>
    <w:p>
      <w:pPr>
        <w:spacing w:after="0"/>
        <w:ind w:left="0"/>
        <w:jc w:val="both"/>
      </w:pPr>
      <w:r>
        <w:rPr>
          <w:rFonts w:ascii="Times New Roman"/>
          <w:b w:val="false"/>
          <w:i w:val="false"/>
          <w:color w:val="000000"/>
          <w:sz w:val="28"/>
        </w:rPr>
        <w:t xml:space="preserve">
      8. Департаменттің заңды мекенжайы: 150007, Қазақстан Республикасы, Солтүстік Қазақстан облысы, Петропавл қаласы, Парковая көшесі, 57 "В" үй. </w:t>
      </w:r>
    </w:p>
    <w:bookmarkEnd w:id="1562"/>
    <w:bookmarkStart w:name="z1722" w:id="1563"/>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Солтүстік Қазақстан облысы бойынша департаменті" республикалық мемлекеттік мекемесі.</w:t>
      </w:r>
    </w:p>
    <w:bookmarkEnd w:id="1563"/>
    <w:bookmarkStart w:name="z1723" w:id="156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64"/>
    <w:bookmarkStart w:name="z1724" w:id="156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565"/>
    <w:bookmarkStart w:name="z1725" w:id="1566"/>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1566"/>
    <w:bookmarkStart w:name="z1726" w:id="1567"/>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кірістер республикалық бюджет кірісіне жіберіледі.</w:t>
      </w:r>
    </w:p>
    <w:bookmarkEnd w:id="1567"/>
    <w:bookmarkStart w:name="z1727" w:id="1568"/>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568"/>
    <w:bookmarkStart w:name="z1728" w:id="1569"/>
    <w:p>
      <w:pPr>
        <w:spacing w:after="0"/>
        <w:ind w:left="0"/>
        <w:jc w:val="both"/>
      </w:pPr>
      <w:r>
        <w:rPr>
          <w:rFonts w:ascii="Times New Roman"/>
          <w:b w:val="false"/>
          <w:i w:val="false"/>
          <w:color w:val="000000"/>
          <w:sz w:val="28"/>
        </w:rPr>
        <w:t>
      13. Міндеттері:</w:t>
      </w:r>
    </w:p>
    <w:bookmarkEnd w:id="1569"/>
    <w:bookmarkStart w:name="z1729" w:id="1570"/>
    <w:p>
      <w:pPr>
        <w:spacing w:after="0"/>
        <w:ind w:left="0"/>
        <w:jc w:val="both"/>
      </w:pPr>
      <w:r>
        <w:rPr>
          <w:rFonts w:ascii="Times New Roman"/>
          <w:b w:val="false"/>
          <w:i w:val="false"/>
          <w:color w:val="000000"/>
          <w:sz w:val="28"/>
        </w:rPr>
        <w:t>
      1) телекоммуникациялар және пошта байланысы, әуежайлар және аэронавигацияның көрсетілетін қызметтерін қоспағанда, табиғи монополиялар салаларында және бәсекелестікті қорғау және монополиялық қызметті шектеу саласында мемлекеттік саясатты қалыптастыруға және іске асыруға қатысу;</w:t>
      </w:r>
    </w:p>
    <w:bookmarkEnd w:id="1570"/>
    <w:bookmarkStart w:name="z1730" w:id="1571"/>
    <w:p>
      <w:pPr>
        <w:spacing w:after="0"/>
        <w:ind w:left="0"/>
        <w:jc w:val="both"/>
      </w:pPr>
      <w:r>
        <w:rPr>
          <w:rFonts w:ascii="Times New Roman"/>
          <w:b w:val="false"/>
          <w:i w:val="false"/>
          <w:color w:val="000000"/>
          <w:sz w:val="28"/>
        </w:rPr>
        <w:t xml:space="preserve">
      2) тұтынушылардың құқықтарын қорғау саласында мемлекеттік саясатты іске асыруды қамтамасыз ету және мемлекеттік органдардың тұтынушылардың құқықтарын қорғау саласында мемлекеттік саясатты іске асыруды қамтамасыз ету жөніндегі қызметін салааралық үйлестіруді жүзеге асыру. </w:t>
      </w:r>
    </w:p>
    <w:bookmarkEnd w:id="1571"/>
    <w:bookmarkStart w:name="z1731" w:id="1572"/>
    <w:p>
      <w:pPr>
        <w:spacing w:after="0"/>
        <w:ind w:left="0"/>
        <w:jc w:val="both"/>
      </w:pPr>
      <w:r>
        <w:rPr>
          <w:rFonts w:ascii="Times New Roman"/>
          <w:b w:val="false"/>
          <w:i w:val="false"/>
          <w:color w:val="000000"/>
          <w:sz w:val="28"/>
        </w:rPr>
        <w:t>
      14. Функциялары:</w:t>
      </w:r>
    </w:p>
    <w:bookmarkEnd w:id="1572"/>
    <w:bookmarkStart w:name="z1732" w:id="1573"/>
    <w:p>
      <w:pPr>
        <w:spacing w:after="0"/>
        <w:ind w:left="0"/>
        <w:jc w:val="both"/>
      </w:pPr>
      <w:r>
        <w:rPr>
          <w:rFonts w:ascii="Times New Roman"/>
          <w:b w:val="false"/>
          <w:i w:val="false"/>
          <w:color w:val="000000"/>
          <w:sz w:val="28"/>
        </w:rPr>
        <w:t>
      1) телекоммуникация және пошта байланысы, әуежайлар және аэронавигациялардың көрсетілетін қызметтерін қоспағанда, табиғи монополиялар субъектілерінің қызметін бақылау мен реттеуді;</w:t>
      </w:r>
    </w:p>
    <w:bookmarkEnd w:id="1573"/>
    <w:bookmarkStart w:name="z1733" w:id="1574"/>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заңнамасының сақталуына мемлекеттік бақылауды;</w:t>
      </w:r>
    </w:p>
    <w:bookmarkEnd w:id="1574"/>
    <w:bookmarkStart w:name="z1734" w:id="1575"/>
    <w:p>
      <w:pPr>
        <w:spacing w:after="0"/>
        <w:ind w:left="0"/>
        <w:jc w:val="both"/>
      </w:pPr>
      <w:r>
        <w:rPr>
          <w:rFonts w:ascii="Times New Roman"/>
          <w:b w:val="false"/>
          <w:i w:val="false"/>
          <w:color w:val="000000"/>
          <w:sz w:val="28"/>
        </w:rPr>
        <w:t>
      2) телекоммуникациялар және пошта байланысы, әуежайлар және аэронавигацияның көрсетілетін қызметтерін қоспағанда, табиғи монополиялар саласында, тұтынушылардың құқықтарын қорғау саласында, бәсекелестікті қорғау және монополистік қызметті шектеу саласында мемлекеттік саясатты және тұтынушылар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қалыптастыру бойынша ұсыныстарды әзірлеу;</w:t>
      </w:r>
    </w:p>
    <w:bookmarkEnd w:id="1575"/>
    <w:bookmarkStart w:name="z1735" w:id="1576"/>
    <w:p>
      <w:pPr>
        <w:spacing w:after="0"/>
        <w:ind w:left="0"/>
        <w:jc w:val="both"/>
      </w:pPr>
      <w:r>
        <w:rPr>
          <w:rFonts w:ascii="Times New Roman"/>
          <w:b w:val="false"/>
          <w:i w:val="false"/>
          <w:color w:val="000000"/>
          <w:sz w:val="28"/>
        </w:rPr>
        <w:t xml:space="preserve">
      3) өз құзыреті шегінде нормативтік құқықтық және құқықтық актілерді әзірлеу, бекіту және келісу, сондай-ақ Комитеттің жанындағы консультативтік-кеңесші қызметті ұйымдастыруға қатысу; </w:t>
      </w:r>
    </w:p>
    <w:bookmarkEnd w:id="1576"/>
    <w:bookmarkStart w:name="z1736" w:id="1577"/>
    <w:p>
      <w:pPr>
        <w:spacing w:after="0"/>
        <w:ind w:left="0"/>
        <w:jc w:val="both"/>
      </w:pPr>
      <w:r>
        <w:rPr>
          <w:rFonts w:ascii="Times New Roman"/>
          <w:b w:val="false"/>
          <w:i w:val="false"/>
          <w:color w:val="000000"/>
          <w:sz w:val="28"/>
        </w:rPr>
        <w:t>
      4) өз құзыреті шегінде Қазақстан Республикасының заңнамасына сәйкес шешім қабылдау және нормативтік құқықтық актілерге ресми түсіндіру ұсыну;</w:t>
      </w:r>
    </w:p>
    <w:bookmarkEnd w:id="15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нұсқамалар енгізу;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өз құзыреті шегінде әкімшілік құқық бұзушылық туралы істерді қозғау және қарау,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жаза қолдану;</w:t>
      </w:r>
    </w:p>
    <w:bookmarkStart w:name="z1739" w:id="1578"/>
    <w:p>
      <w:pPr>
        <w:spacing w:after="0"/>
        <w:ind w:left="0"/>
        <w:jc w:val="both"/>
      </w:pPr>
      <w:r>
        <w:rPr>
          <w:rFonts w:ascii="Times New Roman"/>
          <w:b w:val="false"/>
          <w:i w:val="false"/>
          <w:color w:val="000000"/>
          <w:sz w:val="28"/>
        </w:rPr>
        <w:t>
      7) өз құзыреті шегінде сотқа жүгіну және талап-арыздар беру, оның ішінде бір мәселе бойынша оннан астам тұтынушының құқықтары бұзылған жағдайларда тұтынушылардың айқындалмаған тобының құқықтарын қорғау мәселелері бойынша, сондай-ақ нарық субъектiсiн мәжбүрлеп бөлу немесе оның құрамынан құрылымдық бөлiмшелерi базасында бiр немесе бiрнеше заңды тұлғаларды бөлiп шығару туралы талап қою, сондай-ақ бәсекелестiкке қарсы келiсiмдер немесе келiсiлген iс-әрекеттер жасау салдарынан алған монополиялық кірісін алып қоюдан босату туралы өтiнiшхатпен жүгiну;</w:t>
      </w:r>
    </w:p>
    <w:bookmarkEnd w:id="1578"/>
    <w:bookmarkStart w:name="z1740" w:id="1579"/>
    <w:p>
      <w:pPr>
        <w:spacing w:after="0"/>
        <w:ind w:left="0"/>
        <w:jc w:val="both"/>
      </w:pPr>
      <w:r>
        <w:rPr>
          <w:rFonts w:ascii="Times New Roman"/>
          <w:b w:val="false"/>
          <w:i w:val="false"/>
          <w:color w:val="000000"/>
          <w:sz w:val="28"/>
        </w:rPr>
        <w:t>
      8) өз құзыретін жүзеге асыру үшін қажетті ақпаратты өз құзыреті шегінде сұрату және алу;</w:t>
      </w:r>
    </w:p>
    <w:bookmarkEnd w:id="1579"/>
    <w:bookmarkStart w:name="z1741" w:id="1580"/>
    <w:p>
      <w:pPr>
        <w:spacing w:after="0"/>
        <w:ind w:left="0"/>
        <w:jc w:val="both"/>
      </w:pPr>
      <w:r>
        <w:rPr>
          <w:rFonts w:ascii="Times New Roman"/>
          <w:b w:val="false"/>
          <w:i w:val="false"/>
          <w:color w:val="000000"/>
          <w:sz w:val="28"/>
        </w:rPr>
        <w:t>
      9) табиғи монополиялар субъектілері ұсынатын қызметтерді (тауарларды, жұмыстарды) осы салалар шеңберінде реттеліп көрсетілетіндерге жатқызу мәніне талдау жүргізу;</w:t>
      </w:r>
    </w:p>
    <w:bookmarkEnd w:id="1580"/>
    <w:bookmarkStart w:name="z1742" w:id="1581"/>
    <w:p>
      <w:pPr>
        <w:spacing w:after="0"/>
        <w:ind w:left="0"/>
        <w:jc w:val="both"/>
      </w:pPr>
      <w:r>
        <w:rPr>
          <w:rFonts w:ascii="Times New Roman"/>
          <w:b w:val="false"/>
          <w:i w:val="false"/>
          <w:color w:val="000000"/>
          <w:sz w:val="28"/>
        </w:rPr>
        <w:t>
      10) табиғи монополиялар субъектілері мемлекеттік тіркелімінің жергілікті бөлімін қалыптастыру және жүргізу;</w:t>
      </w:r>
    </w:p>
    <w:bookmarkEnd w:id="1581"/>
    <w:bookmarkStart w:name="z1743" w:id="1582"/>
    <w:p>
      <w:pPr>
        <w:spacing w:after="0"/>
        <w:ind w:left="0"/>
        <w:jc w:val="both"/>
      </w:pPr>
      <w:r>
        <w:rPr>
          <w:rFonts w:ascii="Times New Roman"/>
          <w:b w:val="false"/>
          <w:i w:val="false"/>
          <w:color w:val="000000"/>
          <w:sz w:val="28"/>
        </w:rPr>
        <w:t>
      11) инвестициялық бағдарламаларды (жобаларды) орындау туралы табиғи монополиялар субъектілерінің ақпаратына талдау жүргізу;</w:t>
      </w:r>
    </w:p>
    <w:bookmarkEnd w:id="1582"/>
    <w:bookmarkStart w:name="z1744" w:id="1583"/>
    <w:p>
      <w:pPr>
        <w:spacing w:after="0"/>
        <w:ind w:left="0"/>
        <w:jc w:val="both"/>
      </w:pPr>
      <w:r>
        <w:rPr>
          <w:rFonts w:ascii="Times New Roman"/>
          <w:b w:val="false"/>
          <w:i w:val="false"/>
          <w:color w:val="000000"/>
          <w:sz w:val="28"/>
        </w:rPr>
        <w:t>
      12) мемлекеттік-жекешелік әріптестік жобаларының тұжырымдаларын, концессиялық ұсыныстарды, мемлекеттік-жекешелік әріптестік жобаларының, оның ішінде концессиялық жобалардың техникалық-экономикалық негіздемелерін, мемлекеттік-жекешелік әріптестік жобасының, оның ішінде концессиялық жобалардың конкурстық құжаттамасын, мемлекеттік-жекешелік әріптестік шарттарының, оның ішінде концессия шарттарының жобаларын, оның ішінде табиғи монополиялар саласына жатқызылатын тауарлардың, жұмыстардың, көрсетілетін қызметтердің тарифтерін (бағаларын, алымдар мөлшерлемелерін) қалыптастыру және бекіту тәртібі бөлігінде оларға өзгерістер және (немесе) толықтырулар енгізу кезінде келісу;</w:t>
      </w:r>
    </w:p>
    <w:bookmarkEnd w:id="15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рұқсаттарды беру; </w:t>
      </w:r>
    </w:p>
    <w:bookmarkStart w:name="z1746" w:id="1584"/>
    <w:p>
      <w:pPr>
        <w:spacing w:after="0"/>
        <w:ind w:left="0"/>
        <w:jc w:val="both"/>
      </w:pPr>
      <w:r>
        <w:rPr>
          <w:rFonts w:ascii="Times New Roman"/>
          <w:b w:val="false"/>
          <w:i w:val="false"/>
          <w:color w:val="000000"/>
          <w:sz w:val="28"/>
        </w:rPr>
        <w:t xml:space="preserve">
      14) табиғи монополиялар субъектілерінің реттеліп көрсетілетін қызметтерінің (тауарларының, жұмыстарының) тізбесін әзірлеу жөнінде ұсыныстар дайындау; </w:t>
      </w:r>
    </w:p>
    <w:bookmarkEnd w:id="1584"/>
    <w:bookmarkStart w:name="z1747" w:id="1585"/>
    <w:p>
      <w:pPr>
        <w:spacing w:after="0"/>
        <w:ind w:left="0"/>
        <w:jc w:val="both"/>
      </w:pPr>
      <w:r>
        <w:rPr>
          <w:rFonts w:ascii="Times New Roman"/>
          <w:b w:val="false"/>
          <w:i w:val="false"/>
          <w:color w:val="000000"/>
          <w:sz w:val="28"/>
        </w:rPr>
        <w:t>
      15) табиғи монополия субъектісінің реттеліп көрсетілетін қызметтеріне (тауарларына, жұмыстарына) тарифтерді (бағаларды, мөлшерлемелерді, алымдарды) немесе олардың шекті деңгейлерін бекіту кезінде қолданылатын шығындарды қалыптастырудың ерекше тәртібін қолдану;</w:t>
      </w:r>
    </w:p>
    <w:bookmarkEnd w:id="1585"/>
    <w:bookmarkStart w:name="z1748" w:id="1586"/>
    <w:p>
      <w:pPr>
        <w:spacing w:after="0"/>
        <w:ind w:left="0"/>
        <w:jc w:val="both"/>
      </w:pPr>
      <w:r>
        <w:rPr>
          <w:rFonts w:ascii="Times New Roman"/>
          <w:b w:val="false"/>
          <w:i w:val="false"/>
          <w:color w:val="000000"/>
          <w:sz w:val="28"/>
        </w:rPr>
        <w:t>
      16) тарифтерді (бағаларды, алымдар мөлшерлемелерін) және тарифтік сметаларды оңайлатылған тәртіппен бекіту тәртібін қолдану;</w:t>
      </w:r>
    </w:p>
    <w:bookmarkEnd w:id="1586"/>
    <w:bookmarkStart w:name="z1749" w:id="1587"/>
    <w:p>
      <w:pPr>
        <w:spacing w:after="0"/>
        <w:ind w:left="0"/>
        <w:jc w:val="both"/>
      </w:pPr>
      <w:r>
        <w:rPr>
          <w:rFonts w:ascii="Times New Roman"/>
          <w:b w:val="false"/>
          <w:i w:val="false"/>
          <w:color w:val="000000"/>
          <w:sz w:val="28"/>
        </w:rPr>
        <w:t>
      17) табиғи монополиялар субъектілерінің инвестициялық бағдарламаларын және инвестициялық жобаларын іске асыру тиімділігін мониторингілеу;</w:t>
      </w:r>
    </w:p>
    <w:bookmarkEnd w:id="1587"/>
    <w:bookmarkStart w:name="z1750" w:id="1588"/>
    <w:p>
      <w:pPr>
        <w:spacing w:after="0"/>
        <w:ind w:left="0"/>
        <w:jc w:val="both"/>
      </w:pPr>
      <w:r>
        <w:rPr>
          <w:rFonts w:ascii="Times New Roman"/>
          <w:b w:val="false"/>
          <w:i w:val="false"/>
          <w:color w:val="000000"/>
          <w:sz w:val="28"/>
        </w:rPr>
        <w:t>
      18) табиғи монополиялар субъектілерінің тарифтерді (бағаларды, алымдар мөлшерлемелерін) немесе олардың шекті деңгейлерін бекітуге арналған өтінімдерін қарау кезінде жария тыңдаулар өткізу;</w:t>
      </w:r>
    </w:p>
    <w:bookmarkEnd w:id="1588"/>
    <w:bookmarkStart w:name="z1751" w:id="1589"/>
    <w:p>
      <w:pPr>
        <w:spacing w:after="0"/>
        <w:ind w:left="0"/>
        <w:jc w:val="both"/>
      </w:pPr>
      <w:r>
        <w:rPr>
          <w:rFonts w:ascii="Times New Roman"/>
          <w:b w:val="false"/>
          <w:i w:val="false"/>
          <w:color w:val="000000"/>
          <w:sz w:val="28"/>
        </w:rPr>
        <w:t>
      19) табиғи монополиялар субъектiлерi үшін тарифтердің (бағалардың, алым мөлшерлемелерінің) құрамына кіретін қолданысқа енгізілген активтердiң реттелетiн базасына арналған пайда (таза кіріс) мөлшерлемесін есептеу;</w:t>
      </w:r>
    </w:p>
    <w:bookmarkEnd w:id="1589"/>
    <w:bookmarkStart w:name="z1752" w:id="1590"/>
    <w:p>
      <w:pPr>
        <w:spacing w:after="0"/>
        <w:ind w:left="0"/>
        <w:jc w:val="both"/>
      </w:pPr>
      <w:r>
        <w:rPr>
          <w:rFonts w:ascii="Times New Roman"/>
          <w:b w:val="false"/>
          <w:i w:val="false"/>
          <w:color w:val="000000"/>
          <w:sz w:val="28"/>
        </w:rPr>
        <w:t>
      20) тағайындалатын оңалдыратын басқарушының кандидатурасын және табиғи монополия субъектісінің оңалдыру жоспарын келісу;</w:t>
      </w:r>
    </w:p>
    <w:bookmarkEnd w:id="1590"/>
    <w:bookmarkStart w:name="z1753" w:id="1591"/>
    <w:p>
      <w:pPr>
        <w:spacing w:after="0"/>
        <w:ind w:left="0"/>
        <w:jc w:val="both"/>
      </w:pPr>
      <w:r>
        <w:rPr>
          <w:rFonts w:ascii="Times New Roman"/>
          <w:b w:val="false"/>
          <w:i w:val="false"/>
          <w:color w:val="000000"/>
          <w:sz w:val="28"/>
        </w:rPr>
        <w:t>
      21) Қазақстан Республикасының Үкіметі белгілеген номенклатура бойынша өнімге, тауарларға, көрсетілетін қызметтерге бағаларды реттеу;</w:t>
      </w:r>
    </w:p>
    <w:bookmarkEnd w:id="1591"/>
    <w:bookmarkStart w:name="z1754" w:id="1592"/>
    <w:p>
      <w:pPr>
        <w:spacing w:after="0"/>
        <w:ind w:left="0"/>
        <w:jc w:val="both"/>
      </w:pPr>
      <w:r>
        <w:rPr>
          <w:rFonts w:ascii="Times New Roman"/>
          <w:b w:val="false"/>
          <w:i w:val="false"/>
          <w:color w:val="000000"/>
          <w:sz w:val="28"/>
        </w:rPr>
        <w:t>
      22) табиғи монополиялар субъектілерінің реттеліп көрсетілетін қызметтеріне (тауарларына, жұмыстарына) тарифтік сметаларды бекіту;</w:t>
      </w:r>
    </w:p>
    <w:bookmarkEnd w:id="1592"/>
    <w:bookmarkStart w:name="z1755" w:id="1593"/>
    <w:p>
      <w:pPr>
        <w:spacing w:after="0"/>
        <w:ind w:left="0"/>
        <w:jc w:val="both"/>
      </w:pPr>
      <w:r>
        <w:rPr>
          <w:rFonts w:ascii="Times New Roman"/>
          <w:b w:val="false"/>
          <w:i w:val="false"/>
          <w:color w:val="000000"/>
          <w:sz w:val="28"/>
        </w:rPr>
        <w:t>
      23) электр энергетикасы саласындағы уәкілетті орган белгілеген тәртіпте энергия өндіруші ұйымдар үшін жеке тариф бекіту;</w:t>
      </w:r>
    </w:p>
    <w:bookmarkEnd w:id="1593"/>
    <w:bookmarkStart w:name="z1756" w:id="1594"/>
    <w:p>
      <w:pPr>
        <w:spacing w:after="0"/>
        <w:ind w:left="0"/>
        <w:jc w:val="both"/>
      </w:pPr>
      <w:r>
        <w:rPr>
          <w:rFonts w:ascii="Times New Roman"/>
          <w:b w:val="false"/>
          <w:i w:val="false"/>
          <w:color w:val="000000"/>
          <w:sz w:val="28"/>
        </w:rPr>
        <w:t>
      24) энергия өндіруші ұйымдармен инвестициялық шарт жасасу;</w:t>
      </w:r>
    </w:p>
    <w:bookmarkEnd w:id="1594"/>
    <w:bookmarkStart w:name="z1757" w:id="1595"/>
    <w:p>
      <w:pPr>
        <w:spacing w:after="0"/>
        <w:ind w:left="0"/>
        <w:jc w:val="both"/>
      </w:pPr>
      <w:r>
        <w:rPr>
          <w:rFonts w:ascii="Times New Roman"/>
          <w:b w:val="false"/>
          <w:i w:val="false"/>
          <w:color w:val="000000"/>
          <w:sz w:val="28"/>
        </w:rPr>
        <w:t>
      25) лицензияны және (немесе) лицензияға қосымшаны беру кезінде өтініш берушінің біліктілік талаптарына сәйкес келуін анықтау;</w:t>
      </w:r>
    </w:p>
    <w:bookmarkEnd w:id="1595"/>
    <w:bookmarkStart w:name="z1758" w:id="1596"/>
    <w:p>
      <w:pPr>
        <w:spacing w:after="0"/>
        <w:ind w:left="0"/>
        <w:jc w:val="both"/>
      </w:pPr>
      <w:r>
        <w:rPr>
          <w:rFonts w:ascii="Times New Roman"/>
          <w:b w:val="false"/>
          <w:i w:val="false"/>
          <w:color w:val="000000"/>
          <w:sz w:val="28"/>
        </w:rPr>
        <w:t>
      26) өз құзыреті шегінде Қазақстан Республикасы заңдарының және өзге де нормативтік құқықтық актілерінің сақталуын қамтамсыз ету;</w:t>
      </w:r>
    </w:p>
    <w:bookmarkEnd w:id="1596"/>
    <w:bookmarkStart w:name="z1759" w:id="1597"/>
    <w:p>
      <w:pPr>
        <w:spacing w:after="0"/>
        <w:ind w:left="0"/>
        <w:jc w:val="both"/>
      </w:pPr>
      <w:r>
        <w:rPr>
          <w:rFonts w:ascii="Times New Roman"/>
          <w:b w:val="false"/>
          <w:i w:val="false"/>
          <w:color w:val="000000"/>
          <w:sz w:val="28"/>
        </w:rPr>
        <w:t>
      27) қосалқы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bookmarkEnd w:id="1597"/>
    <w:bookmarkStart w:name="z1760" w:id="1598"/>
    <w:p>
      <w:pPr>
        <w:spacing w:after="0"/>
        <w:ind w:left="0"/>
        <w:jc w:val="both"/>
      </w:pPr>
      <w:r>
        <w:rPr>
          <w:rFonts w:ascii="Times New Roman"/>
          <w:b w:val="false"/>
          <w:i w:val="false"/>
          <w:color w:val="000000"/>
          <w:sz w:val="28"/>
        </w:rPr>
        <w:t>
      28) табиғи монополиялар туралы заңнаманы бұзушылық және кінәлі адамдарды жауапкершілікке тарту жағдайлары туралы бұқаралық ақпарат құралдары арқылы хабардар ету;</w:t>
      </w:r>
    </w:p>
    <w:bookmarkEnd w:id="1598"/>
    <w:bookmarkStart w:name="z1761" w:id="1599"/>
    <w:p>
      <w:pPr>
        <w:spacing w:after="0"/>
        <w:ind w:left="0"/>
        <w:jc w:val="both"/>
      </w:pPr>
      <w:r>
        <w:rPr>
          <w:rFonts w:ascii="Times New Roman"/>
          <w:b w:val="false"/>
          <w:i w:val="false"/>
          <w:color w:val="000000"/>
          <w:sz w:val="28"/>
        </w:rPr>
        <w:t>
      29)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субьектісінің реттеліп көрсетілетін қызметтеріне (тауарларына, жұмыстарына) тарифтердің (бағалардың, алымдар мөлшерлемелерінің) немесе олардың шекті деңгейлерінің өсуіне, тұтынушылармен жасасқан шарттардың бұзылуына, үздіксіз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жасасуға келісу;</w:t>
      </w:r>
    </w:p>
    <w:bookmarkEnd w:id="1599"/>
    <w:bookmarkStart w:name="z1762" w:id="1600"/>
    <w:p>
      <w:pPr>
        <w:spacing w:after="0"/>
        <w:ind w:left="0"/>
        <w:jc w:val="both"/>
      </w:pPr>
      <w:r>
        <w:rPr>
          <w:rFonts w:ascii="Times New Roman"/>
          <w:b w:val="false"/>
          <w:i w:val="false"/>
          <w:color w:val="000000"/>
          <w:sz w:val="28"/>
        </w:rPr>
        <w:t>
      30)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тасымалдайтын немесе өзіне берілетін, өзінің тұтынуына арналмаған тауарларды (жұмыстарды, көрсетілетін қызметтерді) сатып алуын келісу;</w:t>
      </w:r>
    </w:p>
    <w:bookmarkEnd w:id="1600"/>
    <w:bookmarkStart w:name="z1763" w:id="1601"/>
    <w:p>
      <w:pPr>
        <w:spacing w:after="0"/>
        <w:ind w:left="0"/>
        <w:jc w:val="both"/>
      </w:pPr>
      <w:r>
        <w:rPr>
          <w:rFonts w:ascii="Times New Roman"/>
          <w:b w:val="false"/>
          <w:i w:val="false"/>
          <w:color w:val="000000"/>
          <w:sz w:val="28"/>
        </w:rPr>
        <w:t>
      31) осы іс-қимылды өткізгені туралы хабарлама беретін, қуаттылығы аз табиғи монополиялар субъектілерін қоспағанда, табиғи монополия субъектісінің, мүлікті жалға алу шартын жасасу реттеліп көрсетілетін қызметтерге (тауарларға, жұмыстарға) арналғал тарифтердің (бағалардың, алымдар мөлшерлемелерінің) немесе олардың шекті деңгейлерінің артуына, тұтынушылармен жасалған шарттардың бұзылуына, үздіксіз байланыстағы технологиялық жүйенің бұзылуына, ұсынылатын реттеліп көрсетілетін қызметтердің (тауарлардың, жұмыстардың) тоқтап қалуына не көлемінің елеулі кемуіне әкеп соқпаған жағдайда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алуына келісу;</w:t>
      </w:r>
    </w:p>
    <w:bookmarkEnd w:id="1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мемлекеттік монополия субъектілерінің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шектеулерді сақтауын бақылау;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w:t>
      </w:r>
    </w:p>
    <w:bookmarkStart w:name="z1766" w:id="1602"/>
    <w:p>
      <w:pPr>
        <w:spacing w:after="0"/>
        <w:ind w:left="0"/>
        <w:jc w:val="both"/>
      </w:pPr>
      <w:r>
        <w:rPr>
          <w:rFonts w:ascii="Times New Roman"/>
          <w:b w:val="false"/>
          <w:i w:val="false"/>
          <w:color w:val="000000"/>
          <w:sz w:val="28"/>
        </w:rPr>
        <w:t>
      34)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bookmarkEnd w:id="1602"/>
    <w:bookmarkStart w:name="z1767" w:id="1603"/>
    <w:p>
      <w:pPr>
        <w:spacing w:after="0"/>
        <w:ind w:left="0"/>
        <w:jc w:val="both"/>
      </w:pPr>
      <w:r>
        <w:rPr>
          <w:rFonts w:ascii="Times New Roman"/>
          <w:b w:val="false"/>
          <w:i w:val="false"/>
          <w:color w:val="000000"/>
          <w:sz w:val="28"/>
        </w:rPr>
        <w:t>
      35) жеке немесе заңды тұлғалардың (немесе адамдар тобының) табиғи монополия субъектісінің жарғылық капиталындағы дауыс беретін акцияларының (қатысу үлестерінің) оннан астам пайызын сатып алуы бойынша хабарламаны қарау;</w:t>
      </w:r>
    </w:p>
    <w:bookmarkEnd w:id="1603"/>
    <w:bookmarkStart w:name="z1768" w:id="1604"/>
    <w:p>
      <w:pPr>
        <w:spacing w:after="0"/>
        <w:ind w:left="0"/>
        <w:jc w:val="both"/>
      </w:pPr>
      <w:r>
        <w:rPr>
          <w:rFonts w:ascii="Times New Roman"/>
          <w:b w:val="false"/>
          <w:i w:val="false"/>
          <w:color w:val="000000"/>
          <w:sz w:val="28"/>
        </w:rPr>
        <w:t>
      36) магистральдық темір жол желілерінің операторы магистральдық және станциялық жолдармен кірме жолдарды жалғастырудан бас тартқан жағдайда шағымдарды қарау;</w:t>
      </w:r>
    </w:p>
    <w:bookmarkEnd w:id="16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өз құзыреті шегінде энергия өндіруші және энергиямен жабдықтаушы ұйымдардың "Электр энергетикасы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сақтауын бақылау;</w:t>
      </w:r>
    </w:p>
    <w:bookmarkStart w:name="z1770" w:id="1605"/>
    <w:p>
      <w:pPr>
        <w:spacing w:after="0"/>
        <w:ind w:left="0"/>
        <w:jc w:val="both"/>
      </w:pPr>
      <w:r>
        <w:rPr>
          <w:rFonts w:ascii="Times New Roman"/>
          <w:b w:val="false"/>
          <w:i w:val="false"/>
          <w:color w:val="000000"/>
          <w:sz w:val="28"/>
        </w:rPr>
        <w:t>
      38) реттеушi органдармен бiрлесiп, нарық субъектiлерiнiң Қазақстан Республикасының табиғи монополиялар туралы заңнамасын бұзуының жолын кесу бойынша бiрлескен iс-шаралар жүргiзуге қатысу;</w:t>
      </w:r>
    </w:p>
    <w:bookmarkEnd w:id="1605"/>
    <w:bookmarkStart w:name="z1771" w:id="1606"/>
    <w:p>
      <w:pPr>
        <w:spacing w:after="0"/>
        <w:ind w:left="0"/>
        <w:jc w:val="both"/>
      </w:pPr>
      <w:r>
        <w:rPr>
          <w:rFonts w:ascii="Times New Roman"/>
          <w:b w:val="false"/>
          <w:i w:val="false"/>
          <w:color w:val="000000"/>
          <w:sz w:val="28"/>
        </w:rPr>
        <w:t>
      39) реттеушi органдарға табиғи монополиялар субъектiлерiнiң анықталған Қазақстан Республикасының табиғи монополиялар туралы заңнамасын бұзу белгiлерi туралы хабарлау және ақпарат немесе материалдар беру;</w:t>
      </w:r>
    </w:p>
    <w:bookmarkEnd w:id="1606"/>
    <w:bookmarkStart w:name="z1772" w:id="1607"/>
    <w:p>
      <w:pPr>
        <w:spacing w:after="0"/>
        <w:ind w:left="0"/>
        <w:jc w:val="both"/>
      </w:pPr>
      <w:r>
        <w:rPr>
          <w:rFonts w:ascii="Times New Roman"/>
          <w:b w:val="false"/>
          <w:i w:val="false"/>
          <w:color w:val="000000"/>
          <w:sz w:val="28"/>
        </w:rPr>
        <w:t>
      40) жылу және электр желілік, газ таратушы жүйелерді дамыту, сондай-ақ қалалар, аудандар және облыстардың сумен жабдықтау және кәріз желілерінің жоспарларын келісу;</w:t>
      </w:r>
    </w:p>
    <w:bookmarkEnd w:id="1607"/>
    <w:bookmarkStart w:name="z1773" w:id="1608"/>
    <w:p>
      <w:pPr>
        <w:spacing w:after="0"/>
        <w:ind w:left="0"/>
        <w:jc w:val="both"/>
      </w:pPr>
      <w:r>
        <w:rPr>
          <w:rFonts w:ascii="Times New Roman"/>
          <w:b w:val="false"/>
          <w:i w:val="false"/>
          <w:color w:val="000000"/>
          <w:sz w:val="28"/>
        </w:rPr>
        <w:t>
      41) Қазақстан Республикасының заңнамасында көзделген жағдайларда тауар нарықтарында мемлекет реттейтін бағалар қолданылатын өнімдердің, тауарлар мен көрсетілетін қызметтердің номенклатурасы бойынша ұсыныстар әзірлеу;</w:t>
      </w:r>
    </w:p>
    <w:bookmarkEnd w:id="1608"/>
    <w:bookmarkStart w:name="z1774" w:id="1609"/>
    <w:p>
      <w:pPr>
        <w:spacing w:after="0"/>
        <w:ind w:left="0"/>
        <w:jc w:val="both"/>
      </w:pPr>
      <w:r>
        <w:rPr>
          <w:rFonts w:ascii="Times New Roman"/>
          <w:b w:val="false"/>
          <w:i w:val="false"/>
          <w:color w:val="000000"/>
          <w:sz w:val="28"/>
        </w:rPr>
        <w:t>
      42)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және табиғи монополиялар субъектілерінің тарифтік сметаларын оларға белгіленген тәртіппен өзгертуге бастамашылық ету;</w:t>
      </w:r>
    </w:p>
    <w:bookmarkEnd w:id="1609"/>
    <w:bookmarkStart w:name="z1775" w:id="1610"/>
    <w:p>
      <w:pPr>
        <w:spacing w:after="0"/>
        <w:ind w:left="0"/>
        <w:jc w:val="both"/>
      </w:pPr>
      <w:r>
        <w:rPr>
          <w:rFonts w:ascii="Times New Roman"/>
          <w:b w:val="false"/>
          <w:i w:val="false"/>
          <w:color w:val="000000"/>
          <w:sz w:val="28"/>
        </w:rPr>
        <w:t>
      43) табиғи монополия субъектісінің реттеліп көрсетілетін қызметтеріне (тауарларына, жұмыстарына) тарифтерді (бағаларды, алым мөлшерлемелерін) немесе олардың шекті деңгейлерін олардың құзыреті шеңберінде мемлекеттік органдар белгілеген сапаға қойылатын талаптарды ескере отырып бекіту;</w:t>
      </w:r>
    </w:p>
    <w:bookmarkEnd w:id="1610"/>
    <w:bookmarkStart w:name="z1776" w:id="1611"/>
    <w:p>
      <w:pPr>
        <w:spacing w:after="0"/>
        <w:ind w:left="0"/>
        <w:jc w:val="both"/>
      </w:pPr>
      <w:r>
        <w:rPr>
          <w:rFonts w:ascii="Times New Roman"/>
          <w:b w:val="false"/>
          <w:i w:val="false"/>
          <w:color w:val="000000"/>
          <w:sz w:val="28"/>
        </w:rPr>
        <w:t>
      44) реттеліп көрсетілетін коммуналдық қызметтерді (тауарларды, жұмыстарды) есепке алу аспаптарын сатып алуға және орнатуға төлемақы алу мөлшері мен тетігін белгіленген тәртіппен келісу;</w:t>
      </w:r>
    </w:p>
    <w:bookmarkEnd w:id="1611"/>
    <w:bookmarkStart w:name="z1777" w:id="1612"/>
    <w:p>
      <w:pPr>
        <w:spacing w:after="0"/>
        <w:ind w:left="0"/>
        <w:jc w:val="both"/>
      </w:pPr>
      <w:r>
        <w:rPr>
          <w:rFonts w:ascii="Times New Roman"/>
          <w:b w:val="false"/>
          <w:i w:val="false"/>
          <w:color w:val="000000"/>
          <w:sz w:val="28"/>
        </w:rPr>
        <w:t>
      45) реттеліп көрсетілетін коммуналдық қызметтерді есепке алу аспаптары жоқ тұтынушылар үшін реттеліп көрсетілетін коммуналдық қызметтерге төлем мөлшерін бекіту;</w:t>
      </w:r>
    </w:p>
    <w:bookmarkEnd w:id="1612"/>
    <w:bookmarkStart w:name="z1778" w:id="1613"/>
    <w:p>
      <w:pPr>
        <w:spacing w:after="0"/>
        <w:ind w:left="0"/>
        <w:jc w:val="both"/>
      </w:pPr>
      <w:r>
        <w:rPr>
          <w:rFonts w:ascii="Times New Roman"/>
          <w:b w:val="false"/>
          <w:i w:val="false"/>
          <w:color w:val="000000"/>
          <w:sz w:val="28"/>
        </w:rPr>
        <w:t>
      46) тиісті мемлекеттік органмен бірлесіп, тарифтерді (бағаларды, алымдар мөлшерлемелерін) немесе олардың шекті деңгейлерін бекіту кезінде ескерілетін табиғи монополиялар субъектілерінің инвестициялық бағдарламаларын (жобаларын) бекіту;</w:t>
      </w:r>
    </w:p>
    <w:bookmarkEnd w:id="1613"/>
    <w:bookmarkStart w:name="z1779" w:id="1614"/>
    <w:p>
      <w:pPr>
        <w:spacing w:after="0"/>
        <w:ind w:left="0"/>
        <w:jc w:val="both"/>
      </w:pPr>
      <w:r>
        <w:rPr>
          <w:rFonts w:ascii="Times New Roman"/>
          <w:b w:val="false"/>
          <w:i w:val="false"/>
          <w:color w:val="000000"/>
          <w:sz w:val="28"/>
        </w:rPr>
        <w:t>
      47)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есептеудің кемсітпеу әдістемелерін және мемлекеттік органдардың және табиғи монополия субъектілерінің орындауы үшін міндетті нормативтік құқықтық актілерді әзірлеу және қолдану;</w:t>
      </w:r>
    </w:p>
    <w:bookmarkEnd w:id="1614"/>
    <w:bookmarkStart w:name="z1780" w:id="1615"/>
    <w:p>
      <w:pPr>
        <w:spacing w:after="0"/>
        <w:ind w:left="0"/>
        <w:jc w:val="both"/>
      </w:pPr>
      <w:r>
        <w:rPr>
          <w:rFonts w:ascii="Times New Roman"/>
          <w:b w:val="false"/>
          <w:i w:val="false"/>
          <w:color w:val="000000"/>
          <w:sz w:val="28"/>
        </w:rPr>
        <w:t xml:space="preserve">
      48) табиғи монополиялар субъектілерінің реттеліп көрсетілетін қызметтерінің тарифтеріне (бағаларына, алымдар мөлшерлемелеріне) уақытша төмендету коэффиценттерін бекіту; </w:t>
      </w:r>
    </w:p>
    <w:bookmarkEnd w:id="1615"/>
    <w:bookmarkStart w:name="z1781" w:id="1616"/>
    <w:p>
      <w:pPr>
        <w:spacing w:after="0"/>
        <w:ind w:left="0"/>
        <w:jc w:val="both"/>
      </w:pPr>
      <w:r>
        <w:rPr>
          <w:rFonts w:ascii="Times New Roman"/>
          <w:b w:val="false"/>
          <w:i w:val="false"/>
          <w:color w:val="000000"/>
          <w:sz w:val="28"/>
        </w:rPr>
        <w:t>
      49) табиғи монополиялар субъектілерінің реттеліп көрсетілетін қызметтеріне уақытша өтемдік тариф бекіту;</w:t>
      </w:r>
    </w:p>
    <w:bookmarkEnd w:id="1616"/>
    <w:bookmarkStart w:name="z1782" w:id="1617"/>
    <w:p>
      <w:pPr>
        <w:spacing w:after="0"/>
        <w:ind w:left="0"/>
        <w:jc w:val="both"/>
      </w:pPr>
      <w:r>
        <w:rPr>
          <w:rFonts w:ascii="Times New Roman"/>
          <w:b w:val="false"/>
          <w:i w:val="false"/>
          <w:color w:val="000000"/>
          <w:sz w:val="28"/>
        </w:rPr>
        <w:t>
      50) магистральдық темiр жол желiсiнiң жұмыс iстеуi үшiн технологиялық тұрғыдан қажеттi станция жолдарының, электрмен жабдықтау, дабыл, байланыс объектiлерiнiң, құрылғылардың, жабдықтардың, ғимараттардың, үйлердiң, құрылыстардың және өзге де объектiлердiң тiзбесiн келiсу;</w:t>
      </w:r>
    </w:p>
    <w:bookmarkEnd w:id="1617"/>
    <w:bookmarkStart w:name="z1783" w:id="1618"/>
    <w:p>
      <w:pPr>
        <w:spacing w:after="0"/>
        <w:ind w:left="0"/>
        <w:jc w:val="both"/>
      </w:pPr>
      <w:r>
        <w:rPr>
          <w:rFonts w:ascii="Times New Roman"/>
          <w:b w:val="false"/>
          <w:i w:val="false"/>
          <w:color w:val="000000"/>
          <w:sz w:val="28"/>
        </w:rPr>
        <w:t>
      51) мемлекеттік органдардың, жергілікті атқарушы органдардың бәсекелестікті шектеуге және (немесе) жоюға бағытталған актілерінің, әрекеттерінің (әрекетсіздігінің) жолын кесу;</w:t>
      </w:r>
    </w:p>
    <w:bookmarkEnd w:id="1618"/>
    <w:bookmarkStart w:name="z1784" w:id="1619"/>
    <w:p>
      <w:pPr>
        <w:spacing w:after="0"/>
        <w:ind w:left="0"/>
        <w:jc w:val="both"/>
      </w:pPr>
      <w:r>
        <w:rPr>
          <w:rFonts w:ascii="Times New Roman"/>
          <w:b w:val="false"/>
          <w:i w:val="false"/>
          <w:color w:val="000000"/>
          <w:sz w:val="28"/>
        </w:rPr>
        <w:t>
      52) Қазақстан Республикасының табиғи монополиялар туралы заңнамасында көзделген бұзушылықтарды қоспағанда, тиiстi тауар нарығында үстем немесе монополиялық жағдайын асыра пайдаланудың алдын алу және жою;</w:t>
      </w:r>
    </w:p>
    <w:bookmarkEnd w:id="1619"/>
    <w:bookmarkStart w:name="z1785" w:id="1620"/>
    <w:p>
      <w:pPr>
        <w:spacing w:after="0"/>
        <w:ind w:left="0"/>
        <w:jc w:val="both"/>
      </w:pPr>
      <w:r>
        <w:rPr>
          <w:rFonts w:ascii="Times New Roman"/>
          <w:b w:val="false"/>
          <w:i w:val="false"/>
          <w:color w:val="000000"/>
          <w:sz w:val="28"/>
        </w:rPr>
        <w:t>
      53) нарық субъектiлерiнiң бәсекелестiкке қарсы келiсiмдерi мен келiсiлген iс-әрекеттерiн, жосықсыз бәсекелестікті болдырмау және жолын кесу;</w:t>
      </w:r>
    </w:p>
    <w:bookmarkEnd w:id="1620"/>
    <w:bookmarkStart w:name="z1786" w:id="1621"/>
    <w:p>
      <w:pPr>
        <w:spacing w:after="0"/>
        <w:ind w:left="0"/>
        <w:jc w:val="both"/>
      </w:pPr>
      <w:r>
        <w:rPr>
          <w:rFonts w:ascii="Times New Roman"/>
          <w:b w:val="false"/>
          <w:i w:val="false"/>
          <w:color w:val="000000"/>
          <w:sz w:val="28"/>
        </w:rPr>
        <w:t xml:space="preserve">
      54)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насихаттауды жүзеге асыру; </w:t>
      </w:r>
    </w:p>
    <w:bookmarkEnd w:id="1621"/>
    <w:bookmarkStart w:name="z1787" w:id="1622"/>
    <w:p>
      <w:pPr>
        <w:spacing w:after="0"/>
        <w:ind w:left="0"/>
        <w:jc w:val="both"/>
      </w:pPr>
      <w:r>
        <w:rPr>
          <w:rFonts w:ascii="Times New Roman"/>
          <w:b w:val="false"/>
          <w:i w:val="false"/>
          <w:color w:val="000000"/>
          <w:sz w:val="28"/>
        </w:rPr>
        <w:t>
      55) тауар нарықтарындағы бәсекелестіктің жай-күйiн талдауды жүзеге асыру;</w:t>
      </w:r>
    </w:p>
    <w:bookmarkEnd w:id="1622"/>
    <w:bookmarkStart w:name="z1788" w:id="1623"/>
    <w:p>
      <w:pPr>
        <w:spacing w:after="0"/>
        <w:ind w:left="0"/>
        <w:jc w:val="both"/>
      </w:pPr>
      <w:r>
        <w:rPr>
          <w:rFonts w:ascii="Times New Roman"/>
          <w:b w:val="false"/>
          <w:i w:val="false"/>
          <w:color w:val="000000"/>
          <w:sz w:val="28"/>
        </w:rPr>
        <w:t>
      56) үстем немесе монополиялық жағдайдағы нарық субъектiсi белгiлеген монополиялық жоғары (төмен), монопсониялық төмен бағаларды анықтау;</w:t>
      </w:r>
    </w:p>
    <w:bookmarkEnd w:id="1623"/>
    <w:bookmarkStart w:name="z1789" w:id="1624"/>
    <w:p>
      <w:pPr>
        <w:spacing w:after="0"/>
        <w:ind w:left="0"/>
        <w:jc w:val="both"/>
      </w:pPr>
      <w:r>
        <w:rPr>
          <w:rFonts w:ascii="Times New Roman"/>
          <w:b w:val="false"/>
          <w:i w:val="false"/>
          <w:color w:val="000000"/>
          <w:sz w:val="28"/>
        </w:rPr>
        <w:t>
      57) нарық субъектiлерi, мемлекеттік органдардың, жергілікті атқарушы органдардың Қазақстан Республикасының бәсекелестікті қорғау саласындағы заңнамасын бұзушылық фактiлерi бойынша тергеп-тексеру жүргізу;</w:t>
      </w:r>
    </w:p>
    <w:bookmarkEnd w:id="1624"/>
    <w:bookmarkStart w:name="z1790" w:id="1625"/>
    <w:p>
      <w:pPr>
        <w:spacing w:after="0"/>
        <w:ind w:left="0"/>
        <w:jc w:val="both"/>
      </w:pPr>
      <w:r>
        <w:rPr>
          <w:rFonts w:ascii="Times New Roman"/>
          <w:b w:val="false"/>
          <w:i w:val="false"/>
          <w:color w:val="000000"/>
          <w:sz w:val="28"/>
        </w:rPr>
        <w:t>
      58) өз құзыретін шегінде, сондай-ақ Қазақстан Республикасының заңнамасында белгіленген тәртіпте құқық қорғау органдарымен өзара іс-әрекеттесу, жедел-іздеу іс-шараларын жүргізу туралы құқық қорғау органдарына жүгіну;</w:t>
      </w:r>
    </w:p>
    <w:bookmarkEnd w:id="1625"/>
    <w:bookmarkStart w:name="z1791" w:id="1626"/>
    <w:p>
      <w:pPr>
        <w:spacing w:after="0"/>
        <w:ind w:left="0"/>
        <w:jc w:val="both"/>
      </w:pPr>
      <w:r>
        <w:rPr>
          <w:rFonts w:ascii="Times New Roman"/>
          <w:b w:val="false"/>
          <w:i w:val="false"/>
          <w:color w:val="000000"/>
          <w:sz w:val="28"/>
        </w:rPr>
        <w:t>
      59) жекелеген тауар нарықтарындағы бәсекелестіктің жай-күйі және монополиялық қызметті шектеу жөніндегі қолданылатын шаралар туралы жылдық есеп дайындау;</w:t>
      </w:r>
    </w:p>
    <w:bookmarkEnd w:id="1626"/>
    <w:bookmarkStart w:name="z1792" w:id="1627"/>
    <w:p>
      <w:pPr>
        <w:spacing w:after="0"/>
        <w:ind w:left="0"/>
        <w:jc w:val="both"/>
      </w:pPr>
      <w:r>
        <w:rPr>
          <w:rFonts w:ascii="Times New Roman"/>
          <w:b w:val="false"/>
          <w:i w:val="false"/>
          <w:color w:val="000000"/>
          <w:sz w:val="28"/>
        </w:rPr>
        <w:t>
      60) бәсекелес ортаға мемлекеттік кәсіпорындарды, акцияларының (жарғылық капиталға қатысу үлестерінің) елу пайыздан астамы мемлекетке тиесілі заңды тұлғалар және олармен үлестес заңды тұлғаларды бәсекелес ортаға беру жөнінде ұсыныстар және акцияларының (жарғылық капиталға қатысу үлестерінің) елу пайыздан астамы мемлекетке тиесілі заңды тұлғалар және олармен үлестес заңды тұлғалар жүзеге асыратын қызмет түрлерін өзектілендіру жөніндегі ұсыныстарды дайындау;</w:t>
      </w:r>
    </w:p>
    <w:bookmarkEnd w:id="1627"/>
    <w:bookmarkStart w:name="z1793" w:id="1628"/>
    <w:p>
      <w:pPr>
        <w:spacing w:after="0"/>
        <w:ind w:left="0"/>
        <w:jc w:val="both"/>
      </w:pPr>
      <w:r>
        <w:rPr>
          <w:rFonts w:ascii="Times New Roman"/>
          <w:b w:val="false"/>
          <w:i w:val="false"/>
          <w:color w:val="000000"/>
          <w:sz w:val="28"/>
        </w:rPr>
        <w:t>
      61) бәсекелестікті қорғау және монополиялық қызметті шектеу саласындағы жүргізілетін мемлекеттік саясаттың ақпараттық ашықтығын қамтамасыз ету, оның ішінде тоқсан сайын, есептік айдан кейінгі айдың он бесінен кешіктірмей өзінің қызметі туралы мәліметтерді бұқаралық ақпарат құралдарында, оның ішінде өзінің интернет-ресурсында жариялау;</w:t>
      </w:r>
    </w:p>
    <w:bookmarkEnd w:id="1628"/>
    <w:bookmarkStart w:name="z1794" w:id="1629"/>
    <w:p>
      <w:pPr>
        <w:spacing w:after="0"/>
        <w:ind w:left="0"/>
        <w:jc w:val="both"/>
      </w:pPr>
      <w:r>
        <w:rPr>
          <w:rFonts w:ascii="Times New Roman"/>
          <w:b w:val="false"/>
          <w:i w:val="false"/>
          <w:color w:val="000000"/>
          <w:sz w:val="28"/>
        </w:rPr>
        <w:t xml:space="preserve">
      62) мемлекеттiк кәсiпорындарды, акцияларының (үлестерiнiң) елу пайызынан астамы мемлекетке тиесiлi заңды тұлғаларды және олармен үлестес тұлғаларды құру Қазақстан Республикасының заңдарында тiкелей көзделген жағдайларды қоспағанда, оларды құруды алдын ала келiсу; </w:t>
      </w:r>
    </w:p>
    <w:bookmarkEnd w:id="1629"/>
    <w:bookmarkStart w:name="z1795" w:id="1630"/>
    <w:p>
      <w:pPr>
        <w:spacing w:after="0"/>
        <w:ind w:left="0"/>
        <w:jc w:val="both"/>
      </w:pPr>
      <w:r>
        <w:rPr>
          <w:rFonts w:ascii="Times New Roman"/>
          <w:b w:val="false"/>
          <w:i w:val="false"/>
          <w:color w:val="000000"/>
          <w:sz w:val="28"/>
        </w:rPr>
        <w:t>
      63) анықталған Қазақстан Республикасының бәсекелестікті қорғау саласындағы заңнамасын бұзушылық фактілері туралы құқық қорғау органдарын хабардар ету;</w:t>
      </w:r>
    </w:p>
    <w:bookmarkEnd w:id="1630"/>
    <w:bookmarkStart w:name="z1796" w:id="1631"/>
    <w:p>
      <w:pPr>
        <w:spacing w:after="0"/>
        <w:ind w:left="0"/>
        <w:jc w:val="both"/>
      </w:pPr>
      <w:r>
        <w:rPr>
          <w:rFonts w:ascii="Times New Roman"/>
          <w:b w:val="false"/>
          <w:i w:val="false"/>
          <w:color w:val="000000"/>
          <w:sz w:val="28"/>
        </w:rPr>
        <w:t xml:space="preserve">
      64) бәсекелестікті қорғау саласындағы заңнамада белгіленген жағдайларда тауар нарықтарындағы бәсекелестіктің жай-күйі туралы аналитикалық ақпарат пен мониторинг деректерін құқық қорғау органдарына ұсыну; </w:t>
      </w:r>
    </w:p>
    <w:bookmarkEnd w:id="1631"/>
    <w:bookmarkStart w:name="z1797" w:id="1632"/>
    <w:p>
      <w:pPr>
        <w:spacing w:after="0"/>
        <w:ind w:left="0"/>
        <w:jc w:val="both"/>
      </w:pPr>
      <w:r>
        <w:rPr>
          <w:rFonts w:ascii="Times New Roman"/>
          <w:b w:val="false"/>
          <w:i w:val="false"/>
          <w:color w:val="000000"/>
          <w:sz w:val="28"/>
        </w:rPr>
        <w:t xml:space="preserve">
      65)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 </w:t>
      </w:r>
    </w:p>
    <w:bookmarkEnd w:id="1632"/>
    <w:bookmarkStart w:name="z1798" w:id="1633"/>
    <w:p>
      <w:pPr>
        <w:spacing w:after="0"/>
        <w:ind w:left="0"/>
        <w:jc w:val="both"/>
      </w:pPr>
      <w:r>
        <w:rPr>
          <w:rFonts w:ascii="Times New Roman"/>
          <w:b w:val="false"/>
          <w:i w:val="false"/>
          <w:color w:val="000000"/>
          <w:sz w:val="28"/>
        </w:rPr>
        <w:t xml:space="preserve">
      66) құқық қорғау органдарының, олардың аумақтық бөлімшелерінің қаулылары және сұрау салулары бойынша өз қызметкерлерін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сарапшы ретінде қатысу үшін жіберу; </w:t>
      </w:r>
    </w:p>
    <w:bookmarkEnd w:id="1633"/>
    <w:bookmarkStart w:name="z1799" w:id="1634"/>
    <w:p>
      <w:pPr>
        <w:spacing w:after="0"/>
        <w:ind w:left="0"/>
        <w:jc w:val="both"/>
      </w:pPr>
      <w:r>
        <w:rPr>
          <w:rFonts w:ascii="Times New Roman"/>
          <w:b w:val="false"/>
          <w:i w:val="false"/>
          <w:color w:val="000000"/>
          <w:sz w:val="28"/>
        </w:rPr>
        <w:t>
      67) тиісті тауар нарықтарының шекараларын айқындау;</w:t>
      </w:r>
    </w:p>
    <w:bookmarkEnd w:id="1634"/>
    <w:bookmarkStart w:name="z1800" w:id="1635"/>
    <w:p>
      <w:pPr>
        <w:spacing w:after="0"/>
        <w:ind w:left="0"/>
        <w:jc w:val="both"/>
      </w:pPr>
      <w:r>
        <w:rPr>
          <w:rFonts w:ascii="Times New Roman"/>
          <w:b w:val="false"/>
          <w:i w:val="false"/>
          <w:color w:val="000000"/>
          <w:sz w:val="28"/>
        </w:rPr>
        <w:t>
      68) тіркеуші органдарға аумақтық бөлімшенің келісімімен құрылған мемлекеттiк кәсiпорындардың, акцияларының (үлестерiнiң) елу пайызынан астамы мемлекетке тиесiлi заңды тұлғалардың және олармен үлестес тұлғалардың тізбесін ұсыну;</w:t>
      </w:r>
    </w:p>
    <w:bookmarkEnd w:id="1635"/>
    <w:bookmarkStart w:name="z1801" w:id="1636"/>
    <w:p>
      <w:pPr>
        <w:spacing w:after="0"/>
        <w:ind w:left="0"/>
        <w:jc w:val="both"/>
      </w:pPr>
      <w:r>
        <w:rPr>
          <w:rFonts w:ascii="Times New Roman"/>
          <w:b w:val="false"/>
          <w:i w:val="false"/>
          <w:color w:val="000000"/>
          <w:sz w:val="28"/>
        </w:rPr>
        <w:t>
      69) нарық субъектілеріне Қазақстан Республикасының бәсекелестікті қорғау саласындағы заңнамасында көзделген жағдайларда мәмiлелердi (iс-әрекеттердi) жүзеге асыруға, нарық субъектiлерiн, сондай-ақ жылжымайтын мүлiкке құқықтарды мемлекеттiк тiркеуге, қайта тiркеуге алдын ала жазбаша келiсiм ұсыну;</w:t>
      </w:r>
    </w:p>
    <w:bookmarkEnd w:id="1636"/>
    <w:bookmarkStart w:name="z1802" w:id="1637"/>
    <w:p>
      <w:pPr>
        <w:spacing w:after="0"/>
        <w:ind w:left="0"/>
        <w:jc w:val="both"/>
      </w:pPr>
      <w:r>
        <w:rPr>
          <w:rFonts w:ascii="Times New Roman"/>
          <w:b w:val="false"/>
          <w:i w:val="false"/>
          <w:color w:val="000000"/>
          <w:sz w:val="28"/>
        </w:rPr>
        <w:t>
      70) нарық субъектісінің, мемлекеттік, жергілікті атқарушы органның лауазымды адамына Қазақстан Республикасының бәсекелестікті қорғау саласындағы заңнамасын бұзуға әкеп соғуы мүмкін әрекеттерді (әрекетсіздіктерді) жасауға жол бермеу туралы жазбаша түрде алдын ала ескерту жіберу;</w:t>
      </w:r>
    </w:p>
    <w:bookmarkEnd w:id="1637"/>
    <w:bookmarkStart w:name="z1803" w:id="1638"/>
    <w:p>
      <w:pPr>
        <w:spacing w:after="0"/>
        <w:ind w:left="0"/>
        <w:jc w:val="both"/>
      </w:pPr>
      <w:r>
        <w:rPr>
          <w:rFonts w:ascii="Times New Roman"/>
          <w:b w:val="false"/>
          <w:i w:val="false"/>
          <w:color w:val="000000"/>
          <w:sz w:val="28"/>
        </w:rPr>
        <w:t>
      71) мемлекеттік құпиялар және өзге де заңмен қорғалатын құпиялар бар ақпаратты қоспағанда, тауар нарықтарындағы бәсекелестіктің жай-күйіне талдауды өзінің интернет-ресурсында орналастыру;</w:t>
      </w:r>
    </w:p>
    <w:bookmarkEnd w:id="1638"/>
    <w:bookmarkStart w:name="z1804" w:id="1639"/>
    <w:p>
      <w:pPr>
        <w:spacing w:after="0"/>
        <w:ind w:left="0"/>
        <w:jc w:val="both"/>
      </w:pPr>
      <w:r>
        <w:rPr>
          <w:rFonts w:ascii="Times New Roman"/>
          <w:b w:val="false"/>
          <w:i w:val="false"/>
          <w:color w:val="000000"/>
          <w:sz w:val="28"/>
        </w:rPr>
        <w:t>
      72) нарық субъектілеріне нарық субъектілерінің әрекеттерінде (әрекетсіздіктерінде) Қазақстан Республикасының бәсекелестікті қорғау саласындағы заңнамасын бұзушылық белгілерінің болуы туралы хабарлама жолдау;</w:t>
      </w:r>
    </w:p>
    <w:bookmarkEnd w:id="1639"/>
    <w:bookmarkStart w:name="z1805" w:id="1640"/>
    <w:p>
      <w:pPr>
        <w:spacing w:after="0"/>
        <w:ind w:left="0"/>
        <w:jc w:val="both"/>
      </w:pPr>
      <w:r>
        <w:rPr>
          <w:rFonts w:ascii="Times New Roman"/>
          <w:b w:val="false"/>
          <w:i w:val="false"/>
          <w:color w:val="000000"/>
          <w:sz w:val="28"/>
        </w:rPr>
        <w:t>
      73) Қазақстан Республикасының бәсекелестікті қорғау саласындағы заңнамасын бұзушылықтарды тергеп-тексерудің нәтижелері, монополияға қарсы органның шешімдері туралы ақпаратты өзінің интернет-ресурсында орналастыру;</w:t>
      </w:r>
    </w:p>
    <w:bookmarkEnd w:id="1640"/>
    <w:bookmarkStart w:name="z1806" w:id="1641"/>
    <w:p>
      <w:pPr>
        <w:spacing w:after="0"/>
        <w:ind w:left="0"/>
        <w:jc w:val="both"/>
      </w:pPr>
      <w:r>
        <w:rPr>
          <w:rFonts w:ascii="Times New Roman"/>
          <w:b w:val="false"/>
          <w:i w:val="false"/>
          <w:color w:val="000000"/>
          <w:sz w:val="28"/>
        </w:rPr>
        <w:t>
      74) тұтынушылардың құқықтарын қорғау саласындағы мемлекеттік саясаттың негізгі бағыттары бойынша ұсыныстар әзірлеу;</w:t>
      </w:r>
    </w:p>
    <w:bookmarkEnd w:id="1641"/>
    <w:bookmarkStart w:name="z1807" w:id="1642"/>
    <w:p>
      <w:pPr>
        <w:spacing w:after="0"/>
        <w:ind w:left="0"/>
        <w:jc w:val="both"/>
      </w:pPr>
      <w:r>
        <w:rPr>
          <w:rFonts w:ascii="Times New Roman"/>
          <w:b w:val="false"/>
          <w:i w:val="false"/>
          <w:color w:val="000000"/>
          <w:sz w:val="28"/>
        </w:rPr>
        <w:t>
      75) тұтынушылардың шағымдарына жарты жылдық, жылдық және тұтынушылардың құқықтарын қорғау мәселелері жөніндегі мемлекеттік органдардың қызметіне жыл сайын талдау жүргізу;</w:t>
      </w:r>
    </w:p>
    <w:bookmarkEnd w:id="16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 мемлекеттік органдарға "Тұтынушылардың құқықтарын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тұтынушылардың құқықтарын қорғау саласындағы өзге нормативтік құқықтық актілерді бұзумен қабылдаған шешімдердің күшін жою туралы оларға ұсыныстар (ұсынымдар) енгізу;</w:t>
      </w:r>
    </w:p>
    <w:bookmarkStart w:name="z1809" w:id="1643"/>
    <w:p>
      <w:pPr>
        <w:spacing w:after="0"/>
        <w:ind w:left="0"/>
        <w:jc w:val="both"/>
      </w:pPr>
      <w:r>
        <w:rPr>
          <w:rFonts w:ascii="Times New Roman"/>
          <w:b w:val="false"/>
          <w:i w:val="false"/>
          <w:color w:val="000000"/>
          <w:sz w:val="28"/>
        </w:rPr>
        <w:t>
      77) тұтынушыларға ақпарат беруді, консультация жүргізуді және сауаттандыруды жүзеге асыру;</w:t>
      </w:r>
    </w:p>
    <w:bookmarkEnd w:id="1643"/>
    <w:bookmarkStart w:name="z1810" w:id="1644"/>
    <w:p>
      <w:pPr>
        <w:spacing w:after="0"/>
        <w:ind w:left="0"/>
        <w:jc w:val="both"/>
      </w:pPr>
      <w:r>
        <w:rPr>
          <w:rFonts w:ascii="Times New Roman"/>
          <w:b w:val="false"/>
          <w:i w:val="false"/>
          <w:color w:val="000000"/>
          <w:sz w:val="28"/>
        </w:rPr>
        <w:t>
      78) тұтынушылардың құқықтарын қорғаудың жай-күйі туралы жылдық есепті дайындау;</w:t>
      </w:r>
    </w:p>
    <w:bookmarkEnd w:id="1644"/>
    <w:bookmarkStart w:name="z1811" w:id="1645"/>
    <w:p>
      <w:pPr>
        <w:spacing w:after="0"/>
        <w:ind w:left="0"/>
        <w:jc w:val="both"/>
      </w:pPr>
      <w:r>
        <w:rPr>
          <w:rFonts w:ascii="Times New Roman"/>
          <w:b w:val="false"/>
          <w:i w:val="false"/>
          <w:color w:val="000000"/>
          <w:sz w:val="28"/>
        </w:rPr>
        <w:t>
      79) тұтынушылардың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іске асыру;</w:t>
      </w:r>
    </w:p>
    <w:bookmarkEnd w:id="1645"/>
    <w:bookmarkStart w:name="z1812" w:id="1646"/>
    <w:p>
      <w:pPr>
        <w:spacing w:after="0"/>
        <w:ind w:left="0"/>
        <w:jc w:val="both"/>
      </w:pPr>
      <w:r>
        <w:rPr>
          <w:rFonts w:ascii="Times New Roman"/>
          <w:b w:val="false"/>
          <w:i w:val="false"/>
          <w:color w:val="000000"/>
          <w:sz w:val="28"/>
        </w:rPr>
        <w:t>
      80) реттелетін саладағы мәселелер бойынша мемлекеттік органдармен, жеке және заңды тұлғалармен, үкіметтік емес ұйымдармен, қоғамдық тұтынушылар бірлестіктерімен өзара іс-қимыл жасау;</w:t>
      </w:r>
    </w:p>
    <w:bookmarkEnd w:id="1646"/>
    <w:bookmarkStart w:name="z1813" w:id="1647"/>
    <w:p>
      <w:pPr>
        <w:spacing w:after="0"/>
        <w:ind w:left="0"/>
        <w:jc w:val="both"/>
      </w:pPr>
      <w:r>
        <w:rPr>
          <w:rFonts w:ascii="Times New Roman"/>
          <w:b w:val="false"/>
          <w:i w:val="false"/>
          <w:color w:val="000000"/>
          <w:sz w:val="28"/>
        </w:rPr>
        <w:t>
      81) тұтынушылардың құқықтарын қорғау саласында кадрлардың біліктілігін арттыруды және қайта даярлауды ұйымдастыру және өткізу;</w:t>
      </w:r>
    </w:p>
    <w:bookmarkEnd w:id="1647"/>
    <w:bookmarkStart w:name="z1814" w:id="1648"/>
    <w:p>
      <w:pPr>
        <w:spacing w:after="0"/>
        <w:ind w:left="0"/>
        <w:jc w:val="both"/>
      </w:pPr>
      <w:r>
        <w:rPr>
          <w:rFonts w:ascii="Times New Roman"/>
          <w:b w:val="false"/>
          <w:i w:val="false"/>
          <w:color w:val="000000"/>
          <w:sz w:val="28"/>
        </w:rPr>
        <w:t xml:space="preserve">
      82) аумақтық бөлімшенің құзыреті шегінде реттеу, іске асыру және бақылау-қадағалау функцияларын жүзеге асыру және Комитеттің стратегиялық функцияларын орындауға қатысу; </w:t>
      </w:r>
    </w:p>
    <w:bookmarkEnd w:id="1648"/>
    <w:bookmarkStart w:name="z1815" w:id="1649"/>
    <w:p>
      <w:pPr>
        <w:spacing w:after="0"/>
        <w:ind w:left="0"/>
        <w:jc w:val="both"/>
      </w:pPr>
      <w:r>
        <w:rPr>
          <w:rFonts w:ascii="Times New Roman"/>
          <w:b w:val="false"/>
          <w:i w:val="false"/>
          <w:color w:val="000000"/>
          <w:sz w:val="28"/>
        </w:rPr>
        <w:t>
      83) тұтынушылардың құқықтарын қорғау мәселелері бойынша жеке және заңды тұлғалардың өтініштерін қарау;</w:t>
      </w:r>
    </w:p>
    <w:bookmarkEnd w:id="1649"/>
    <w:bookmarkStart w:name="z1816" w:id="1650"/>
    <w:p>
      <w:pPr>
        <w:spacing w:after="0"/>
        <w:ind w:left="0"/>
        <w:jc w:val="both"/>
      </w:pPr>
      <w:r>
        <w:rPr>
          <w:rFonts w:ascii="Times New Roman"/>
          <w:b w:val="false"/>
          <w:i w:val="false"/>
          <w:color w:val="000000"/>
          <w:sz w:val="28"/>
        </w:rPr>
        <w:t>
      84) тұтынушылардың құқықтарын қорғау саласындағы мемлекеттік органдардың қызметіне мониторингтеу және талдау жүргізу және Қазақстан Республикасының Үкіметіне тұтынушылардың құқықтарын қорғау мәселелері жөнінде ұсыныстар енгізу;</w:t>
      </w:r>
    </w:p>
    <w:bookmarkEnd w:id="1650"/>
    <w:bookmarkStart w:name="z1817" w:id="1651"/>
    <w:p>
      <w:pPr>
        <w:spacing w:after="0"/>
        <w:ind w:left="0"/>
        <w:jc w:val="both"/>
      </w:pPr>
      <w:r>
        <w:rPr>
          <w:rFonts w:ascii="Times New Roman"/>
          <w:b w:val="false"/>
          <w:i w:val="false"/>
          <w:color w:val="000000"/>
          <w:sz w:val="28"/>
        </w:rPr>
        <w:t>
      85) тұтынушылардың құқықтарын қорғау мәселелері бойынша жеке және заңды тұлғалардың өтініштерін қарау;</w:t>
      </w:r>
    </w:p>
    <w:bookmarkEnd w:id="16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86)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Қазақстан Республикасының өзге заңдарында, Қазақстан Республикасы Президентінің және Қазақстан Республикасы Үкіметінің актілерінде көзделген өзге өкілеттіктерді жүзеге асыру.</w:t>
      </w:r>
    </w:p>
    <w:bookmarkStart w:name="z1819" w:id="1652"/>
    <w:p>
      <w:pPr>
        <w:spacing w:after="0"/>
        <w:ind w:left="0"/>
        <w:jc w:val="both"/>
      </w:pPr>
      <w:r>
        <w:rPr>
          <w:rFonts w:ascii="Times New Roman"/>
          <w:b w:val="false"/>
          <w:i w:val="false"/>
          <w:color w:val="000000"/>
          <w:sz w:val="28"/>
        </w:rPr>
        <w:t>
      15. Құқықтары мен міндеттері:</w:t>
      </w:r>
    </w:p>
    <w:bookmarkEnd w:id="1652"/>
    <w:bookmarkStart w:name="z1820" w:id="1653"/>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қажетті ақпаратты және материалдарды сұрату және алу;</w:t>
      </w:r>
    </w:p>
    <w:bookmarkEnd w:id="1653"/>
    <w:bookmarkStart w:name="z1821" w:id="1654"/>
    <w:p>
      <w:pPr>
        <w:spacing w:after="0"/>
        <w:ind w:left="0"/>
        <w:jc w:val="both"/>
      </w:pPr>
      <w:r>
        <w:rPr>
          <w:rFonts w:ascii="Times New Roman"/>
          <w:b w:val="false"/>
          <w:i w:val="false"/>
          <w:color w:val="000000"/>
          <w:sz w:val="28"/>
        </w:rPr>
        <w:t>
      2) өз құзыреті шегінде нормативтік құқықтық актілерді әзірлеу жөніндегі ұсыныстар енгізу;</w:t>
      </w:r>
    </w:p>
    <w:bookmarkEnd w:id="1654"/>
    <w:bookmarkStart w:name="z1822" w:id="1655"/>
    <w:p>
      <w:pPr>
        <w:spacing w:after="0"/>
        <w:ind w:left="0"/>
        <w:jc w:val="both"/>
      </w:pPr>
      <w:r>
        <w:rPr>
          <w:rFonts w:ascii="Times New Roman"/>
          <w:b w:val="false"/>
          <w:i w:val="false"/>
          <w:color w:val="000000"/>
          <w:sz w:val="28"/>
        </w:rPr>
        <w:t>
      3)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bookmarkEnd w:id="1655"/>
    <w:bookmarkStart w:name="z1823" w:id="1656"/>
    <w:p>
      <w:pPr>
        <w:spacing w:after="0"/>
        <w:ind w:left="0"/>
        <w:jc w:val="both"/>
      </w:pPr>
      <w:r>
        <w:rPr>
          <w:rFonts w:ascii="Times New Roman"/>
          <w:b w:val="false"/>
          <w:i w:val="false"/>
          <w:color w:val="000000"/>
          <w:sz w:val="28"/>
        </w:rPr>
        <w:t>
      4) Департаменттің жанынан сараптамалық кеңестер және өзге де консультативтік-кеңесші органдар құру;</w:t>
      </w:r>
    </w:p>
    <w:bookmarkEnd w:id="1656"/>
    <w:bookmarkStart w:name="z1824" w:id="1657"/>
    <w:p>
      <w:pPr>
        <w:spacing w:after="0"/>
        <w:ind w:left="0"/>
        <w:jc w:val="both"/>
      </w:pPr>
      <w:r>
        <w:rPr>
          <w:rFonts w:ascii="Times New Roman"/>
          <w:b w:val="false"/>
          <w:i w:val="false"/>
          <w:color w:val="000000"/>
          <w:sz w:val="28"/>
        </w:rPr>
        <w:t>
      5) өз құзыретінің шегінде сотқа шағымдану;</w:t>
      </w:r>
    </w:p>
    <w:bookmarkEnd w:id="1657"/>
    <w:bookmarkStart w:name="z1825" w:id="1658"/>
    <w:p>
      <w:pPr>
        <w:spacing w:after="0"/>
        <w:ind w:left="0"/>
        <w:jc w:val="both"/>
      </w:pPr>
      <w:r>
        <w:rPr>
          <w:rFonts w:ascii="Times New Roman"/>
          <w:b w:val="false"/>
          <w:i w:val="false"/>
          <w:color w:val="000000"/>
          <w:sz w:val="28"/>
        </w:rPr>
        <w:t>
      6) өз құзыреті шегінде мемлекеттік органдарға Қазақстан Республикасының заңнамасын бұзатын олардың қабылдаған актілерінің күшін жою немесе оларды өзгерту туралы ұсыныстар енгізу;</w:t>
      </w:r>
    </w:p>
    <w:bookmarkEnd w:id="1658"/>
    <w:bookmarkStart w:name="z1826" w:id="1659"/>
    <w:p>
      <w:pPr>
        <w:spacing w:after="0"/>
        <w:ind w:left="0"/>
        <w:jc w:val="both"/>
      </w:pPr>
      <w:r>
        <w:rPr>
          <w:rFonts w:ascii="Times New Roman"/>
          <w:b w:val="false"/>
          <w:i w:val="false"/>
          <w:color w:val="000000"/>
          <w:sz w:val="28"/>
        </w:rPr>
        <w:t>
      7) Қазақстан Республикасының заңнамалық актілерінде көзделген өзге де құқықтарды жүзеге асыру.</w:t>
      </w:r>
    </w:p>
    <w:bookmarkEnd w:id="1659"/>
    <w:bookmarkStart w:name="z1827" w:id="1660"/>
    <w:p>
      <w:pPr>
        <w:spacing w:after="0"/>
        <w:ind w:left="0"/>
        <w:jc w:val="left"/>
      </w:pPr>
      <w:r>
        <w:rPr>
          <w:rFonts w:ascii="Times New Roman"/>
          <w:b/>
          <w:i w:val="false"/>
          <w:color w:val="000000"/>
        </w:rPr>
        <w:t xml:space="preserve"> 3. Департаменттің қызметін ұйымдастыру</w:t>
      </w:r>
    </w:p>
    <w:bookmarkEnd w:id="1660"/>
    <w:bookmarkStart w:name="z1828" w:id="166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661"/>
    <w:bookmarkStart w:name="z1829" w:id="1662"/>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1662"/>
    <w:bookmarkStart w:name="z1830" w:id="1663"/>
    <w:p>
      <w:pPr>
        <w:spacing w:after="0"/>
        <w:ind w:left="0"/>
        <w:jc w:val="both"/>
      </w:pPr>
      <w:r>
        <w:rPr>
          <w:rFonts w:ascii="Times New Roman"/>
          <w:b w:val="false"/>
          <w:i w:val="false"/>
          <w:color w:val="000000"/>
          <w:sz w:val="28"/>
        </w:rPr>
        <w:t>
      18. Департамент басшысының орынбасарлары болады, олар Қазақстан Республикасының заңнамасына сәйкес қызметке тағайындалады және қызметтен босатылады.</w:t>
      </w:r>
    </w:p>
    <w:bookmarkEnd w:id="1663"/>
    <w:bookmarkStart w:name="z1831" w:id="1664"/>
    <w:p>
      <w:pPr>
        <w:spacing w:after="0"/>
        <w:ind w:left="0"/>
        <w:jc w:val="both"/>
      </w:pPr>
      <w:r>
        <w:rPr>
          <w:rFonts w:ascii="Times New Roman"/>
          <w:b w:val="false"/>
          <w:i w:val="false"/>
          <w:color w:val="000000"/>
          <w:sz w:val="28"/>
        </w:rPr>
        <w:t>
      19. Басшының өкілеттіктері:</w:t>
      </w:r>
    </w:p>
    <w:bookmarkEnd w:id="1664"/>
    <w:bookmarkStart w:name="z1832" w:id="1665"/>
    <w:p>
      <w:pPr>
        <w:spacing w:after="0"/>
        <w:ind w:left="0"/>
        <w:jc w:val="both"/>
      </w:pPr>
      <w:r>
        <w:rPr>
          <w:rFonts w:ascii="Times New Roman"/>
          <w:b w:val="false"/>
          <w:i w:val="false"/>
          <w:color w:val="000000"/>
          <w:sz w:val="28"/>
        </w:rPr>
        <w:t>
      1) бұйрықтар шығарады, нұсқамалар енгізеді және қаулылар шығарады;</w:t>
      </w:r>
    </w:p>
    <w:bookmarkEnd w:id="1665"/>
    <w:bookmarkStart w:name="z1833" w:id="1666"/>
    <w:p>
      <w:pPr>
        <w:spacing w:after="0"/>
        <w:ind w:left="0"/>
        <w:jc w:val="both"/>
      </w:pPr>
      <w:r>
        <w:rPr>
          <w:rFonts w:ascii="Times New Roman"/>
          <w:b w:val="false"/>
          <w:i w:val="false"/>
          <w:color w:val="000000"/>
          <w:sz w:val="28"/>
        </w:rPr>
        <w:t>
      2) Департаменттің құрылымдық бөлімшелері басшыларының міндеттерін айқындайды;</w:t>
      </w:r>
    </w:p>
    <w:bookmarkEnd w:id="1666"/>
    <w:bookmarkStart w:name="z1834" w:id="1667"/>
    <w:p>
      <w:pPr>
        <w:spacing w:after="0"/>
        <w:ind w:left="0"/>
        <w:jc w:val="both"/>
      </w:pPr>
      <w:r>
        <w:rPr>
          <w:rFonts w:ascii="Times New Roman"/>
          <w:b w:val="false"/>
          <w:i w:val="false"/>
          <w:color w:val="000000"/>
          <w:sz w:val="28"/>
        </w:rPr>
        <w:t>
      3) Департамент басшысының орынбасарын (орынбасарларын) қоспағанда, Департамент қызметкерлерін лауазымға тағайындайды және лауазымнан босатады;</w:t>
      </w:r>
    </w:p>
    <w:bookmarkEnd w:id="1667"/>
    <w:bookmarkStart w:name="z1835" w:id="1668"/>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Департаментті танытады;</w:t>
      </w:r>
    </w:p>
    <w:bookmarkEnd w:id="1668"/>
    <w:bookmarkStart w:name="z1836" w:id="1669"/>
    <w:p>
      <w:pPr>
        <w:spacing w:after="0"/>
        <w:ind w:left="0"/>
        <w:jc w:val="both"/>
      </w:pPr>
      <w:r>
        <w:rPr>
          <w:rFonts w:ascii="Times New Roman"/>
          <w:b w:val="false"/>
          <w:i w:val="false"/>
          <w:color w:val="000000"/>
          <w:sz w:val="28"/>
        </w:rPr>
        <w:t>
      5) Департамент басшысының орынбасарын (орынбасарларын) қоспағанда, Департамент қызметкерлеріне тәртіптік жаза қолданады;</w:t>
      </w:r>
    </w:p>
    <w:bookmarkEnd w:id="1669"/>
    <w:bookmarkStart w:name="z1837" w:id="1670"/>
    <w:p>
      <w:pPr>
        <w:spacing w:after="0"/>
        <w:ind w:left="0"/>
        <w:jc w:val="both"/>
      </w:pPr>
      <w:r>
        <w:rPr>
          <w:rFonts w:ascii="Times New Roman"/>
          <w:b w:val="false"/>
          <w:i w:val="false"/>
          <w:color w:val="000000"/>
          <w:sz w:val="28"/>
        </w:rPr>
        <w:t>
      6) Департамент комиссиясының және сараптамалық кеңестерінің дербес құрамын бекітеді;</w:t>
      </w:r>
    </w:p>
    <w:bookmarkEnd w:id="1670"/>
    <w:bookmarkStart w:name="z1838" w:id="1671"/>
    <w:p>
      <w:pPr>
        <w:spacing w:after="0"/>
        <w:ind w:left="0"/>
        <w:jc w:val="both"/>
      </w:pPr>
      <w:r>
        <w:rPr>
          <w:rFonts w:ascii="Times New Roman"/>
          <w:b w:val="false"/>
          <w:i w:val="false"/>
          <w:color w:val="000000"/>
          <w:sz w:val="28"/>
        </w:rPr>
        <w:t>
      7) Департаментте сыбайлас жемқорлық құқық бұзушылықтарға қарсы іс қимыл жасауға бағытталған шараларды қабылдайды;</w:t>
      </w:r>
    </w:p>
    <w:bookmarkEnd w:id="1671"/>
    <w:bookmarkStart w:name="z1839" w:id="1672"/>
    <w:p>
      <w:pPr>
        <w:spacing w:after="0"/>
        <w:ind w:left="0"/>
        <w:jc w:val="both"/>
      </w:pPr>
      <w:r>
        <w:rPr>
          <w:rFonts w:ascii="Times New Roman"/>
          <w:b w:val="false"/>
          <w:i w:val="false"/>
          <w:color w:val="000000"/>
          <w:sz w:val="28"/>
        </w:rPr>
        <w:t>
      8) басқа лауазымды адамға қол қою құқығын берместен, лицензиялауға байланысты барлық құжаттарға қол қояды. Ол болмаған жағдайда, көрсетілген құжаттарға қол қою құқығы Департамент басшысының міндетін атқарушыға жүктеледі;</w:t>
      </w:r>
    </w:p>
    <w:bookmarkEnd w:id="1672"/>
    <w:bookmarkStart w:name="z1840" w:id="1673"/>
    <w:p>
      <w:pPr>
        <w:spacing w:after="0"/>
        <w:ind w:left="0"/>
        <w:jc w:val="both"/>
      </w:pPr>
      <w:r>
        <w:rPr>
          <w:rFonts w:ascii="Times New Roman"/>
          <w:b w:val="false"/>
          <w:i w:val="false"/>
          <w:color w:val="000000"/>
          <w:sz w:val="28"/>
        </w:rPr>
        <w:t>
      9) Департамент қызметкерлерінің лауазымдық нұсқаулықтарын бекітеді;</w:t>
      </w:r>
    </w:p>
    <w:bookmarkEnd w:id="1673"/>
    <w:bookmarkStart w:name="z1841" w:id="1674"/>
    <w:p>
      <w:pPr>
        <w:spacing w:after="0"/>
        <w:ind w:left="0"/>
        <w:jc w:val="both"/>
      </w:pPr>
      <w:r>
        <w:rPr>
          <w:rFonts w:ascii="Times New Roman"/>
          <w:b w:val="false"/>
          <w:i w:val="false"/>
          <w:color w:val="000000"/>
          <w:sz w:val="28"/>
        </w:rPr>
        <w:t>
      10) Департаменттің құзыретіне кіретін басқа да мәселелер бойынша шешімдер қабылдайды.</w:t>
      </w:r>
    </w:p>
    <w:bookmarkEnd w:id="1674"/>
    <w:bookmarkStart w:name="z1842" w:id="1675"/>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End w:id="1675"/>
    <w:bookmarkStart w:name="z1843" w:id="167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676"/>
    <w:bookmarkStart w:name="z1844" w:id="1677"/>
    <w:p>
      <w:pPr>
        <w:spacing w:after="0"/>
        <w:ind w:left="0"/>
        <w:jc w:val="left"/>
      </w:pPr>
      <w:r>
        <w:rPr>
          <w:rFonts w:ascii="Times New Roman"/>
          <w:b/>
          <w:i w:val="false"/>
          <w:color w:val="000000"/>
        </w:rPr>
        <w:t xml:space="preserve"> 4. Департаменттің мүлкі</w:t>
      </w:r>
    </w:p>
    <w:bookmarkEnd w:id="1677"/>
    <w:bookmarkStart w:name="z1845" w:id="167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678"/>
    <w:bookmarkStart w:name="z1846" w:id="1679"/>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End w:id="1679"/>
    <w:bookmarkStart w:name="z1847" w:id="1680"/>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1680"/>
    <w:bookmarkStart w:name="z1848" w:id="1681"/>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1681"/>
    <w:bookmarkStart w:name="z1849" w:id="1682"/>
    <w:p>
      <w:pPr>
        <w:spacing w:after="0"/>
        <w:ind w:left="0"/>
        <w:jc w:val="left"/>
      </w:pPr>
      <w:r>
        <w:rPr>
          <w:rFonts w:ascii="Times New Roman"/>
          <w:b/>
          <w:i w:val="false"/>
          <w:color w:val="000000"/>
        </w:rPr>
        <w:t xml:space="preserve"> 5. Департаментті қайта ұйымдастыру және тарату</w:t>
      </w:r>
    </w:p>
    <w:bookmarkEnd w:id="1682"/>
    <w:bookmarkStart w:name="z1850" w:id="168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168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бәсекелестікті және тұтынушылардың</w:t>
            </w:r>
            <w:r>
              <w:br/>
            </w:r>
            <w:r>
              <w:rPr>
                <w:rFonts w:ascii="Times New Roman"/>
                <w:b w:val="false"/>
                <w:i w:val="false"/>
                <w:color w:val="000000"/>
                <w:sz w:val="20"/>
              </w:rPr>
              <w:t>құқықтарын қорғау комитеті</w:t>
            </w:r>
            <w:r>
              <w:br/>
            </w:r>
            <w:r>
              <w:rPr>
                <w:rFonts w:ascii="Times New Roman"/>
                <w:b w:val="false"/>
                <w:i w:val="false"/>
                <w:color w:val="000000"/>
                <w:sz w:val="20"/>
              </w:rPr>
              <w:t>төрағасының бұйрығына</w:t>
            </w:r>
            <w:r>
              <w:br/>
            </w:r>
            <w:r>
              <w:rPr>
                <w:rFonts w:ascii="Times New Roman"/>
                <w:b w:val="false"/>
                <w:i w:val="false"/>
                <w:color w:val="000000"/>
                <w:sz w:val="20"/>
              </w:rPr>
              <w:t>14-қосымша</w:t>
            </w:r>
          </w:p>
        </w:tc>
      </w:tr>
    </w:tbl>
    <w:bookmarkStart w:name="z1852" w:id="1684"/>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Табиғи монополияларды реттеу, бәсекелестікті және тұтынушылардың құқықтарын қорғау комитетінің Оңтүстік Қазақстан облысы бойынша департаментінің ережесі</w:t>
      </w:r>
    </w:p>
    <w:bookmarkEnd w:id="1684"/>
    <w:bookmarkStart w:name="z1853" w:id="1685"/>
    <w:p>
      <w:pPr>
        <w:spacing w:after="0"/>
        <w:ind w:left="0"/>
        <w:jc w:val="left"/>
      </w:pPr>
      <w:r>
        <w:rPr>
          <w:rFonts w:ascii="Times New Roman"/>
          <w:b/>
          <w:i w:val="false"/>
          <w:color w:val="000000"/>
        </w:rPr>
        <w:t xml:space="preserve"> 14. Жалпы ережелер</w:t>
      </w:r>
    </w:p>
    <w:bookmarkEnd w:id="1685"/>
    <w:p>
      <w:pPr>
        <w:spacing w:after="0"/>
        <w:ind w:left="0"/>
        <w:jc w:val="left"/>
      </w:pPr>
    </w:p>
    <w:p>
      <w:pPr>
        <w:spacing w:after="0"/>
        <w:ind w:left="0"/>
        <w:jc w:val="both"/>
      </w:pPr>
      <w:r>
        <w:rPr>
          <w:rFonts w:ascii="Times New Roman"/>
          <w:b w:val="false"/>
          <w:i w:val="false"/>
          <w:color w:val="000000"/>
          <w:sz w:val="28"/>
        </w:rPr>
        <w:t xml:space="preserve">
      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Оңтүстік Қазақстан облысы бойынша департаменті (бұдан әрі – Департамент) тиiстi тауар нарықтарында бәсекелестiктi қорғау және монополиялық қызметтi шектеу саласында, тұтынушылардың құқықтарын қорғау саласында басшылықты, мемлекеттік монополия саласына жатқызылған қызметті бақылау мен реттеуді, сондай-ақ заңнамада көзделген шекте салааралық үйлестiруді, телекоммуникация және пошта байланысы аясындағы, аэронавигация және әуежайлар аясындағы салаларды қоспағанда, табиғи монополиялар салаларында реттеу мен бақылауды,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және өзге де арнайы атқарушылық, рұқсат ету және бақылау функцияларын жүзеге асыратын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(бұдан әрі – Комитет) аумақтық бөлімшесі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1856" w:id="1686"/>
    <w:p>
      <w:pPr>
        <w:spacing w:after="0"/>
        <w:ind w:left="0"/>
        <w:jc w:val="both"/>
      </w:pPr>
      <w:r>
        <w:rPr>
          <w:rFonts w:ascii="Times New Roman"/>
          <w:b w:val="false"/>
          <w:i w:val="false"/>
          <w:color w:val="000000"/>
          <w:sz w:val="28"/>
        </w:rPr>
        <w:t xml:space="preserve">
      3. Департамент мемлекеттік мекеме ұйымдық-құқықтық нысанындағы заңды тұлға болып табылады, өз атауы мемлекеттік тілде жазылған мөрі мен мөртабандары, белгіленген үлгідегі бланкілері, Қазақстан Республикасының заңнамасына сәйкес қазынашылық органдарында шоттары бар. </w:t>
      </w:r>
    </w:p>
    <w:bookmarkEnd w:id="1686"/>
    <w:bookmarkStart w:name="z1857" w:id="168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687"/>
    <w:bookmarkStart w:name="z1858" w:id="1688"/>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1688"/>
    <w:bookmarkStart w:name="z1859" w:id="1689"/>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689"/>
    <w:bookmarkStart w:name="z1860" w:id="1690"/>
    <w:p>
      <w:pPr>
        <w:spacing w:after="0"/>
        <w:ind w:left="0"/>
        <w:jc w:val="both"/>
      </w:pPr>
      <w:r>
        <w:rPr>
          <w:rFonts w:ascii="Times New Roman"/>
          <w:b w:val="false"/>
          <w:i w:val="false"/>
          <w:color w:val="000000"/>
          <w:sz w:val="28"/>
        </w:rPr>
        <w:t xml:space="preserve">
      7. Департаменттің құрылымы және штат саны қолданыстағы заңнамаға сәйкес бекітіледі; </w:t>
      </w:r>
    </w:p>
    <w:bookmarkEnd w:id="1690"/>
    <w:bookmarkStart w:name="z1861" w:id="1691"/>
    <w:p>
      <w:pPr>
        <w:spacing w:after="0"/>
        <w:ind w:left="0"/>
        <w:jc w:val="both"/>
      </w:pPr>
      <w:r>
        <w:rPr>
          <w:rFonts w:ascii="Times New Roman"/>
          <w:b w:val="false"/>
          <w:i w:val="false"/>
          <w:color w:val="000000"/>
          <w:sz w:val="28"/>
        </w:rPr>
        <w:t>
      8. Департаменттің заңды мекенжайы: 160011, Қазақстан Республикасы, Оңтүстік Қазақстан облысы, Шымкент қаласы, Тауке хан даңғылы №82, 2-қабат.</w:t>
      </w:r>
    </w:p>
    <w:bookmarkEnd w:id="1691"/>
    <w:bookmarkStart w:name="z1862" w:id="1692"/>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Оңтүстік Қазақстан облысы бойынша департаменті" республикалық мемлекеттік мекемесі.</w:t>
      </w:r>
    </w:p>
    <w:bookmarkEnd w:id="1692"/>
    <w:bookmarkStart w:name="z1863" w:id="169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93"/>
    <w:bookmarkStart w:name="z1864" w:id="169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694"/>
    <w:bookmarkStart w:name="z1865" w:id="1695"/>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1695"/>
    <w:bookmarkStart w:name="z1866" w:id="169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кірістер республикалық бюджет кірісіне жіберіледі.</w:t>
      </w:r>
    </w:p>
    <w:bookmarkEnd w:id="1696"/>
    <w:bookmarkStart w:name="z1867" w:id="1697"/>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697"/>
    <w:bookmarkStart w:name="z1868" w:id="1698"/>
    <w:p>
      <w:pPr>
        <w:spacing w:after="0"/>
        <w:ind w:left="0"/>
        <w:jc w:val="both"/>
      </w:pPr>
      <w:r>
        <w:rPr>
          <w:rFonts w:ascii="Times New Roman"/>
          <w:b w:val="false"/>
          <w:i w:val="false"/>
          <w:color w:val="000000"/>
          <w:sz w:val="28"/>
        </w:rPr>
        <w:t>
      13. Міндеттері:</w:t>
      </w:r>
    </w:p>
    <w:bookmarkEnd w:id="1698"/>
    <w:bookmarkStart w:name="z1869" w:id="1699"/>
    <w:p>
      <w:pPr>
        <w:spacing w:after="0"/>
        <w:ind w:left="0"/>
        <w:jc w:val="both"/>
      </w:pPr>
      <w:r>
        <w:rPr>
          <w:rFonts w:ascii="Times New Roman"/>
          <w:b w:val="false"/>
          <w:i w:val="false"/>
          <w:color w:val="000000"/>
          <w:sz w:val="28"/>
        </w:rPr>
        <w:t>
      1) телекоммуникациялар және пошта байланысы, әуежайлар және аэронавигацияның көрсетілетін қызметтерін қоспағанда, табиғи монополиялар салаларында және бәсекелестікті қорғау және монополиялық қызметті шектеу саласында мемлекеттік саясатты қалыптастыруға және іске асыруға қатысу;</w:t>
      </w:r>
    </w:p>
    <w:bookmarkEnd w:id="1699"/>
    <w:bookmarkStart w:name="z1870" w:id="1700"/>
    <w:p>
      <w:pPr>
        <w:spacing w:after="0"/>
        <w:ind w:left="0"/>
        <w:jc w:val="both"/>
      </w:pPr>
      <w:r>
        <w:rPr>
          <w:rFonts w:ascii="Times New Roman"/>
          <w:b w:val="false"/>
          <w:i w:val="false"/>
          <w:color w:val="000000"/>
          <w:sz w:val="28"/>
        </w:rPr>
        <w:t xml:space="preserve">
      2) тұтынушылардың құқықтарын қорғау саласында мемлекеттік саясатты іске асыруды қамтамасыз ету және мемлекеттік органдардың тұтынушылардың құқықтарын қорғау саласында мемлекеттік саясатты іске асыруды қамтамасыз ету жөніндегі қызметін салааралық үйлестіруді жүзеге асыру. </w:t>
      </w:r>
    </w:p>
    <w:bookmarkEnd w:id="1700"/>
    <w:bookmarkStart w:name="z1871" w:id="1701"/>
    <w:p>
      <w:pPr>
        <w:spacing w:after="0"/>
        <w:ind w:left="0"/>
        <w:jc w:val="both"/>
      </w:pPr>
      <w:r>
        <w:rPr>
          <w:rFonts w:ascii="Times New Roman"/>
          <w:b w:val="false"/>
          <w:i w:val="false"/>
          <w:color w:val="000000"/>
          <w:sz w:val="28"/>
        </w:rPr>
        <w:t>
      14. Функциялары:</w:t>
      </w:r>
    </w:p>
    <w:bookmarkEnd w:id="1701"/>
    <w:bookmarkStart w:name="z1872" w:id="1702"/>
    <w:p>
      <w:pPr>
        <w:spacing w:after="0"/>
        <w:ind w:left="0"/>
        <w:jc w:val="both"/>
      </w:pPr>
      <w:r>
        <w:rPr>
          <w:rFonts w:ascii="Times New Roman"/>
          <w:b w:val="false"/>
          <w:i w:val="false"/>
          <w:color w:val="000000"/>
          <w:sz w:val="28"/>
        </w:rPr>
        <w:t>
      1) телекоммуникация және пошта байланысы, әуежайлар және аэронавигациялардың көрсетілетін қызметтерін қоспағанда, табиғи монополиялар субъектілерінің қызметін бақылау мен реттеуді;</w:t>
      </w:r>
    </w:p>
    <w:bookmarkEnd w:id="1702"/>
    <w:bookmarkStart w:name="z1873" w:id="1703"/>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заңнамасының сақталуына мемлекеттік бақылауды;</w:t>
      </w:r>
    </w:p>
    <w:bookmarkEnd w:id="1703"/>
    <w:bookmarkStart w:name="z1874" w:id="1704"/>
    <w:p>
      <w:pPr>
        <w:spacing w:after="0"/>
        <w:ind w:left="0"/>
        <w:jc w:val="both"/>
      </w:pPr>
      <w:r>
        <w:rPr>
          <w:rFonts w:ascii="Times New Roman"/>
          <w:b w:val="false"/>
          <w:i w:val="false"/>
          <w:color w:val="000000"/>
          <w:sz w:val="28"/>
        </w:rPr>
        <w:t>
      2) телекоммуникациялар және пошта байланысы, әуежайлар және аэронавигацияның көрсетілетін қызметтерін қоспағанда, табиғи монополиялар саласында, тұтынушылардың құқықтарын қорғау саласында, бәсекелестікті қорғау және монополистік қызметті шектеу саласында мемлекеттік саясатты және тұтынушылар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қалыптастыру бойынша ұсыныстарды әзірлеу;</w:t>
      </w:r>
    </w:p>
    <w:bookmarkEnd w:id="1704"/>
    <w:bookmarkStart w:name="z1875" w:id="1705"/>
    <w:p>
      <w:pPr>
        <w:spacing w:after="0"/>
        <w:ind w:left="0"/>
        <w:jc w:val="both"/>
      </w:pPr>
      <w:r>
        <w:rPr>
          <w:rFonts w:ascii="Times New Roman"/>
          <w:b w:val="false"/>
          <w:i w:val="false"/>
          <w:color w:val="000000"/>
          <w:sz w:val="28"/>
        </w:rPr>
        <w:t xml:space="preserve">
      3) өз құзыреті шегінде нормативтік құқықтық және құқықтық актілерді әзірлеу, бекіту және келісу, сондай-ақ Комитеттің жанындағы консультативтік-кеңесші қызметті ұйымдастыруға қатысу; </w:t>
      </w:r>
    </w:p>
    <w:bookmarkEnd w:id="1705"/>
    <w:bookmarkStart w:name="z1876" w:id="1706"/>
    <w:p>
      <w:pPr>
        <w:spacing w:after="0"/>
        <w:ind w:left="0"/>
        <w:jc w:val="both"/>
      </w:pPr>
      <w:r>
        <w:rPr>
          <w:rFonts w:ascii="Times New Roman"/>
          <w:b w:val="false"/>
          <w:i w:val="false"/>
          <w:color w:val="000000"/>
          <w:sz w:val="28"/>
        </w:rPr>
        <w:t>
      4) өз құзыреті шегінде Қазақстан Республикасының заңнамасына сәйкес шешім қабылдау және нормативтік құқықтық актілерге ресми түсіндіру ұсыну;</w:t>
      </w:r>
    </w:p>
    <w:bookmarkEnd w:id="17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нұсқамалар енгізу;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өз құзыреті шегінде әкімшілік құқық бұзушылық туралы істерді қозғау және қарау,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жаза қолдану;</w:t>
      </w:r>
    </w:p>
    <w:bookmarkStart w:name="z1879" w:id="1707"/>
    <w:p>
      <w:pPr>
        <w:spacing w:after="0"/>
        <w:ind w:left="0"/>
        <w:jc w:val="both"/>
      </w:pPr>
      <w:r>
        <w:rPr>
          <w:rFonts w:ascii="Times New Roman"/>
          <w:b w:val="false"/>
          <w:i w:val="false"/>
          <w:color w:val="000000"/>
          <w:sz w:val="28"/>
        </w:rPr>
        <w:t>
      7) өз құзыреті шегінде сотқа жүгіну және талап-арыздар беру, оның ішінде бір мәселе бойынша оннан астам тұтынушының құқықтары бұзылған жағдайларда тұтынушылардың айқындалмаған тобының құқықтарын қорғау мәселелері бойынша, сондай-ақ нарық субъектiсiн мәжбүрлеп бөлу немесе оның құрамынан құрылымдық бөлiмшелерi базасында бiр немесе бiрнеше заңды тұлғаларды бөлiп шығару туралы талап қою, сондай-ақ бәсекелестiкке қарсы келiсiмдер немесе келiсiлген iс-әрекеттер жасау салдарынан алған монополиялық кірісін алып қоюдан босату туралы өтiнiшхатпен жүгiну;</w:t>
      </w:r>
    </w:p>
    <w:bookmarkEnd w:id="1707"/>
    <w:bookmarkStart w:name="z1880" w:id="1708"/>
    <w:p>
      <w:pPr>
        <w:spacing w:after="0"/>
        <w:ind w:left="0"/>
        <w:jc w:val="both"/>
      </w:pPr>
      <w:r>
        <w:rPr>
          <w:rFonts w:ascii="Times New Roman"/>
          <w:b w:val="false"/>
          <w:i w:val="false"/>
          <w:color w:val="000000"/>
          <w:sz w:val="28"/>
        </w:rPr>
        <w:t>
      8) өз құзыретін жүзеге асыру үшін қажетті ақпаратты өз құзыреті шегінде сұрату және алу;</w:t>
      </w:r>
    </w:p>
    <w:bookmarkEnd w:id="1708"/>
    <w:bookmarkStart w:name="z1881" w:id="1709"/>
    <w:p>
      <w:pPr>
        <w:spacing w:after="0"/>
        <w:ind w:left="0"/>
        <w:jc w:val="both"/>
      </w:pPr>
      <w:r>
        <w:rPr>
          <w:rFonts w:ascii="Times New Roman"/>
          <w:b w:val="false"/>
          <w:i w:val="false"/>
          <w:color w:val="000000"/>
          <w:sz w:val="28"/>
        </w:rPr>
        <w:t>
      9) табиғи монополиялар субъектілері ұсынатын қызметтерді (тауарларды, жұмыстарды) осы салалар шеңберінде реттеліп көрсетілетіндерге жатқызу мәніне талдау жүргізу;</w:t>
      </w:r>
    </w:p>
    <w:bookmarkEnd w:id="1709"/>
    <w:bookmarkStart w:name="z1882" w:id="1710"/>
    <w:p>
      <w:pPr>
        <w:spacing w:after="0"/>
        <w:ind w:left="0"/>
        <w:jc w:val="both"/>
      </w:pPr>
      <w:r>
        <w:rPr>
          <w:rFonts w:ascii="Times New Roman"/>
          <w:b w:val="false"/>
          <w:i w:val="false"/>
          <w:color w:val="000000"/>
          <w:sz w:val="28"/>
        </w:rPr>
        <w:t>
      10) табиғи монополиялар субъектілері мемлекеттік тіркелімінің жергілікті бөлімін қалыптастыру және жүргізу;</w:t>
      </w:r>
    </w:p>
    <w:bookmarkEnd w:id="1710"/>
    <w:bookmarkStart w:name="z1883" w:id="1711"/>
    <w:p>
      <w:pPr>
        <w:spacing w:after="0"/>
        <w:ind w:left="0"/>
        <w:jc w:val="both"/>
      </w:pPr>
      <w:r>
        <w:rPr>
          <w:rFonts w:ascii="Times New Roman"/>
          <w:b w:val="false"/>
          <w:i w:val="false"/>
          <w:color w:val="000000"/>
          <w:sz w:val="28"/>
        </w:rPr>
        <w:t>
      11) инвестициялық бағдарламаларды (жобаларды) орындау туралы табиғи монополиялар субъектілерінің ақпаратына талдау жүргізу;</w:t>
      </w:r>
    </w:p>
    <w:bookmarkEnd w:id="1711"/>
    <w:bookmarkStart w:name="z1884" w:id="1712"/>
    <w:p>
      <w:pPr>
        <w:spacing w:after="0"/>
        <w:ind w:left="0"/>
        <w:jc w:val="both"/>
      </w:pPr>
      <w:r>
        <w:rPr>
          <w:rFonts w:ascii="Times New Roman"/>
          <w:b w:val="false"/>
          <w:i w:val="false"/>
          <w:color w:val="000000"/>
          <w:sz w:val="28"/>
        </w:rPr>
        <w:t>
      12) мемлекеттік-жекешелік әріптестік жобаларының тұжырымдаларын, концессиялық ұсыныстарды, мемлекеттік-жекешелік әріптестік жобаларының, оның ішінде концессиялық жобалардың техникалық-экономикалық негіздемелерін, мемлекеттік-жекешелік әріптестік жобасының, оның ішінде концессиялық жобалардың конкурстық құжаттамасын, мемлекеттік-жекешелік әріптестік шарттарының, оның ішінде концессия шарттарының жобаларын, оның ішінде табиғи монополиялар саласына жатқызылатын тауарлардың, жұмыстардың, көрсетілетін қызметтердің тарифтерін (бағаларын, алымдар мөлшерлемелерін) қалыптастыру және бекіту тәртібі бөлігінде оларға өзгерістер және (немесе) толықтырулар енгізу кезінде келісу;</w:t>
      </w:r>
    </w:p>
    <w:bookmarkEnd w:id="17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рұқсаттарды беру; </w:t>
      </w:r>
    </w:p>
    <w:bookmarkStart w:name="z1886" w:id="1713"/>
    <w:p>
      <w:pPr>
        <w:spacing w:after="0"/>
        <w:ind w:left="0"/>
        <w:jc w:val="both"/>
      </w:pPr>
      <w:r>
        <w:rPr>
          <w:rFonts w:ascii="Times New Roman"/>
          <w:b w:val="false"/>
          <w:i w:val="false"/>
          <w:color w:val="000000"/>
          <w:sz w:val="28"/>
        </w:rPr>
        <w:t xml:space="preserve">
      14) табиғи монополиялар субъектілерінің реттеліп көрсетілетін қызметтерінің (тауарларының, жұмыстарының) тізбесін әзірлеу жөнінде ұсыныстар дайындау; </w:t>
      </w:r>
    </w:p>
    <w:bookmarkEnd w:id="1713"/>
    <w:bookmarkStart w:name="z1887" w:id="1714"/>
    <w:p>
      <w:pPr>
        <w:spacing w:after="0"/>
        <w:ind w:left="0"/>
        <w:jc w:val="both"/>
      </w:pPr>
      <w:r>
        <w:rPr>
          <w:rFonts w:ascii="Times New Roman"/>
          <w:b w:val="false"/>
          <w:i w:val="false"/>
          <w:color w:val="000000"/>
          <w:sz w:val="28"/>
        </w:rPr>
        <w:t>
      15) табиғи монополия субъектісінің реттеліп көрсетілетін қызметтеріне (тауарларына, жұмыстарына) тарифтерді (бағаларды, мөлшерлемелерді, алымдарды) немесе олардың шекті деңгейлерін бекіту кезінде қолданылатын шығындарды қалыптастырудың ерекше тәртібін қолдану;</w:t>
      </w:r>
    </w:p>
    <w:bookmarkEnd w:id="1714"/>
    <w:bookmarkStart w:name="z1888" w:id="1715"/>
    <w:p>
      <w:pPr>
        <w:spacing w:after="0"/>
        <w:ind w:left="0"/>
        <w:jc w:val="both"/>
      </w:pPr>
      <w:r>
        <w:rPr>
          <w:rFonts w:ascii="Times New Roman"/>
          <w:b w:val="false"/>
          <w:i w:val="false"/>
          <w:color w:val="000000"/>
          <w:sz w:val="28"/>
        </w:rPr>
        <w:t>
      16) тарифтерді (бағаларды, алымдар мөлшерлемелерін) және тарифтік сметаларды оңайлатылған тәртіппен бекіту тәртібін қолдану;</w:t>
      </w:r>
    </w:p>
    <w:bookmarkEnd w:id="1715"/>
    <w:bookmarkStart w:name="z1889" w:id="1716"/>
    <w:p>
      <w:pPr>
        <w:spacing w:after="0"/>
        <w:ind w:left="0"/>
        <w:jc w:val="both"/>
      </w:pPr>
      <w:r>
        <w:rPr>
          <w:rFonts w:ascii="Times New Roman"/>
          <w:b w:val="false"/>
          <w:i w:val="false"/>
          <w:color w:val="000000"/>
          <w:sz w:val="28"/>
        </w:rPr>
        <w:t>
      17) табиғи монополиялар субъектілерінің инвестициялық бағдарламаларын және инвестициялық жобаларын іске асыру тиімділігін мониторингілеу;</w:t>
      </w:r>
    </w:p>
    <w:bookmarkEnd w:id="1716"/>
    <w:bookmarkStart w:name="z1890" w:id="1717"/>
    <w:p>
      <w:pPr>
        <w:spacing w:after="0"/>
        <w:ind w:left="0"/>
        <w:jc w:val="both"/>
      </w:pPr>
      <w:r>
        <w:rPr>
          <w:rFonts w:ascii="Times New Roman"/>
          <w:b w:val="false"/>
          <w:i w:val="false"/>
          <w:color w:val="000000"/>
          <w:sz w:val="28"/>
        </w:rPr>
        <w:t>
      18) табиғи монополиялар субъектілерінің тарифтерді (бағаларды, алымдар мөлшерлемелерін) немесе олардың шекті деңгейлерін бекітуге арналған өтінімдерін қарау кезінде жария тыңдаулар өткізу;</w:t>
      </w:r>
    </w:p>
    <w:bookmarkEnd w:id="1717"/>
    <w:bookmarkStart w:name="z1891" w:id="1718"/>
    <w:p>
      <w:pPr>
        <w:spacing w:after="0"/>
        <w:ind w:left="0"/>
        <w:jc w:val="both"/>
      </w:pPr>
      <w:r>
        <w:rPr>
          <w:rFonts w:ascii="Times New Roman"/>
          <w:b w:val="false"/>
          <w:i w:val="false"/>
          <w:color w:val="000000"/>
          <w:sz w:val="28"/>
        </w:rPr>
        <w:t>
      19) табиғи монополиялар субъектiлерi үшін тарифтердің (бағалардың, алым мөлшерлемелерінің) құрамына кіретін қолданысқа енгізілген активтердiң реттелетiн базасына арналған пайда (таза кіріс) мөлшерлемесін есептеу;</w:t>
      </w:r>
    </w:p>
    <w:bookmarkEnd w:id="1718"/>
    <w:bookmarkStart w:name="z1892" w:id="1719"/>
    <w:p>
      <w:pPr>
        <w:spacing w:after="0"/>
        <w:ind w:left="0"/>
        <w:jc w:val="both"/>
      </w:pPr>
      <w:r>
        <w:rPr>
          <w:rFonts w:ascii="Times New Roman"/>
          <w:b w:val="false"/>
          <w:i w:val="false"/>
          <w:color w:val="000000"/>
          <w:sz w:val="28"/>
        </w:rPr>
        <w:t>
      20) тағайындалатын оңалдыратын басқарушының кандидатурасын және табиғи монополия субъектісінің оңалдыру жоспарын келісу;</w:t>
      </w:r>
    </w:p>
    <w:bookmarkEnd w:id="1719"/>
    <w:bookmarkStart w:name="z1893" w:id="1720"/>
    <w:p>
      <w:pPr>
        <w:spacing w:after="0"/>
        <w:ind w:left="0"/>
        <w:jc w:val="both"/>
      </w:pPr>
      <w:r>
        <w:rPr>
          <w:rFonts w:ascii="Times New Roman"/>
          <w:b w:val="false"/>
          <w:i w:val="false"/>
          <w:color w:val="000000"/>
          <w:sz w:val="28"/>
        </w:rPr>
        <w:t>
      21) Қазақстан Республикасының Үкіметі белгілеген номенклатура бойынша өнімге, тауарларға, көрсетілетін қызметтерге бағаларды реттеу;</w:t>
      </w:r>
    </w:p>
    <w:bookmarkEnd w:id="1720"/>
    <w:bookmarkStart w:name="z1894" w:id="1721"/>
    <w:p>
      <w:pPr>
        <w:spacing w:after="0"/>
        <w:ind w:left="0"/>
        <w:jc w:val="both"/>
      </w:pPr>
      <w:r>
        <w:rPr>
          <w:rFonts w:ascii="Times New Roman"/>
          <w:b w:val="false"/>
          <w:i w:val="false"/>
          <w:color w:val="000000"/>
          <w:sz w:val="28"/>
        </w:rPr>
        <w:t>
      22) табиғи монополиялар субъектілерінің реттеліп көрсетілетін қызметтеріне (тауарларына, жұмыстарына) тарифтік сметаларды бекіту;</w:t>
      </w:r>
    </w:p>
    <w:bookmarkEnd w:id="1721"/>
    <w:bookmarkStart w:name="z1895" w:id="1722"/>
    <w:p>
      <w:pPr>
        <w:spacing w:after="0"/>
        <w:ind w:left="0"/>
        <w:jc w:val="both"/>
      </w:pPr>
      <w:r>
        <w:rPr>
          <w:rFonts w:ascii="Times New Roman"/>
          <w:b w:val="false"/>
          <w:i w:val="false"/>
          <w:color w:val="000000"/>
          <w:sz w:val="28"/>
        </w:rPr>
        <w:t>
      23) электр энергетикасы саласындағы уәкілетті орган белгілеген тәртіпте энергия өндіруші ұйымдар үшін жеке тариф бекіту;</w:t>
      </w:r>
    </w:p>
    <w:bookmarkEnd w:id="1722"/>
    <w:bookmarkStart w:name="z1896" w:id="1723"/>
    <w:p>
      <w:pPr>
        <w:spacing w:after="0"/>
        <w:ind w:left="0"/>
        <w:jc w:val="both"/>
      </w:pPr>
      <w:r>
        <w:rPr>
          <w:rFonts w:ascii="Times New Roman"/>
          <w:b w:val="false"/>
          <w:i w:val="false"/>
          <w:color w:val="000000"/>
          <w:sz w:val="28"/>
        </w:rPr>
        <w:t>
      24) энергия өндіруші ұйымдармен инвестициялық шарт жасасу;</w:t>
      </w:r>
    </w:p>
    <w:bookmarkEnd w:id="1723"/>
    <w:bookmarkStart w:name="z1897" w:id="1724"/>
    <w:p>
      <w:pPr>
        <w:spacing w:after="0"/>
        <w:ind w:left="0"/>
        <w:jc w:val="both"/>
      </w:pPr>
      <w:r>
        <w:rPr>
          <w:rFonts w:ascii="Times New Roman"/>
          <w:b w:val="false"/>
          <w:i w:val="false"/>
          <w:color w:val="000000"/>
          <w:sz w:val="28"/>
        </w:rPr>
        <w:t>
      25) лицензияны және (немесе) лицензияға қосымшаны беру кезінде өтініш берушінің біліктілік талаптарына сәйкес келуін анықтау;</w:t>
      </w:r>
    </w:p>
    <w:bookmarkEnd w:id="1724"/>
    <w:bookmarkStart w:name="z1898" w:id="1725"/>
    <w:p>
      <w:pPr>
        <w:spacing w:after="0"/>
        <w:ind w:left="0"/>
        <w:jc w:val="both"/>
      </w:pPr>
      <w:r>
        <w:rPr>
          <w:rFonts w:ascii="Times New Roman"/>
          <w:b w:val="false"/>
          <w:i w:val="false"/>
          <w:color w:val="000000"/>
          <w:sz w:val="28"/>
        </w:rPr>
        <w:t>
      26) өз құзыреті шегінде Қазақстан Республикасы заңдарының және өзге де нормативтік құқықтық актілерінің сақталуын қамтамсыз ету;</w:t>
      </w:r>
    </w:p>
    <w:bookmarkEnd w:id="1725"/>
    <w:bookmarkStart w:name="z1899" w:id="1726"/>
    <w:p>
      <w:pPr>
        <w:spacing w:after="0"/>
        <w:ind w:left="0"/>
        <w:jc w:val="both"/>
      </w:pPr>
      <w:r>
        <w:rPr>
          <w:rFonts w:ascii="Times New Roman"/>
          <w:b w:val="false"/>
          <w:i w:val="false"/>
          <w:color w:val="000000"/>
          <w:sz w:val="28"/>
        </w:rPr>
        <w:t>
      27) қосалқы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bookmarkEnd w:id="1726"/>
    <w:bookmarkStart w:name="z1900" w:id="1727"/>
    <w:p>
      <w:pPr>
        <w:spacing w:after="0"/>
        <w:ind w:left="0"/>
        <w:jc w:val="both"/>
      </w:pPr>
      <w:r>
        <w:rPr>
          <w:rFonts w:ascii="Times New Roman"/>
          <w:b w:val="false"/>
          <w:i w:val="false"/>
          <w:color w:val="000000"/>
          <w:sz w:val="28"/>
        </w:rPr>
        <w:t>
      28) табиғи монополиялар туралы заңнаманы бұзушылық және кінәлі адамдарды жауапкершілікке тарту жағдайлары туралы бұқаралық ақпарат құралдары арқылы хабардар ету;</w:t>
      </w:r>
    </w:p>
    <w:bookmarkEnd w:id="1727"/>
    <w:bookmarkStart w:name="z1901" w:id="1728"/>
    <w:p>
      <w:pPr>
        <w:spacing w:after="0"/>
        <w:ind w:left="0"/>
        <w:jc w:val="both"/>
      </w:pPr>
      <w:r>
        <w:rPr>
          <w:rFonts w:ascii="Times New Roman"/>
          <w:b w:val="false"/>
          <w:i w:val="false"/>
          <w:color w:val="000000"/>
          <w:sz w:val="28"/>
        </w:rPr>
        <w:t>
      29)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субьектісінің реттеліп көрсетілетін қызметтеріне (тауарларына, жұмыстарына) тарифтердің (бағалардың, алымдар мөлшерлемелерінің) немесе олардың шекті деңгейлерінің өсуіне, тұтынушылармен жасасқан шарттардың бұзылуына, үздіксіз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жасасуға келісу;</w:t>
      </w:r>
    </w:p>
    <w:bookmarkEnd w:id="1728"/>
    <w:bookmarkStart w:name="z1902" w:id="1729"/>
    <w:p>
      <w:pPr>
        <w:spacing w:after="0"/>
        <w:ind w:left="0"/>
        <w:jc w:val="both"/>
      </w:pPr>
      <w:r>
        <w:rPr>
          <w:rFonts w:ascii="Times New Roman"/>
          <w:b w:val="false"/>
          <w:i w:val="false"/>
          <w:color w:val="000000"/>
          <w:sz w:val="28"/>
        </w:rPr>
        <w:t>
      30)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тасымалдайтын немесе өзіне берілетін, өзінің тұтынуына арналмаған тауарларды (жұмыстарды, көрсетілетін қызметтерді) сатып алуын келісу;</w:t>
      </w:r>
    </w:p>
    <w:bookmarkEnd w:id="1729"/>
    <w:bookmarkStart w:name="z1903" w:id="1730"/>
    <w:p>
      <w:pPr>
        <w:spacing w:after="0"/>
        <w:ind w:left="0"/>
        <w:jc w:val="both"/>
      </w:pPr>
      <w:r>
        <w:rPr>
          <w:rFonts w:ascii="Times New Roman"/>
          <w:b w:val="false"/>
          <w:i w:val="false"/>
          <w:color w:val="000000"/>
          <w:sz w:val="28"/>
        </w:rPr>
        <w:t>
      31) осы іс-қимылды өткізгені туралы хабарлама беретін, қуаттылығы аз табиғи монополиялар субъектілерін қоспағанда, табиғи монополия субъектісінің, мүлікті жалға алу шартын жасасу реттеліп көрсетілетін қызметтерге (тауарларға, жұмыстарға) арналғал тарифтердің (бағалардың, алымдар мөлшерлемелерінің) немесе олардың шекті деңгейлерінің артуына, тұтынушылармен жасалған шарттардың бұзылуына, үздіксіз байланыстағы технологиялық жүйенің бұзылуына, ұсынылатын реттеліп көрсетілетін қызметтердің (тауарлардың, жұмыстардың) тоқтап қалуына не көлемінің елеулі кемуіне әкеп соқпаған жағдайда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алуына келісу;</w:t>
      </w:r>
    </w:p>
    <w:bookmarkEnd w:id="17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мемлекеттік монополия субъектілерінің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шектеулерді сақтауын бақылау;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w:t>
      </w:r>
    </w:p>
    <w:bookmarkStart w:name="z1906" w:id="1731"/>
    <w:p>
      <w:pPr>
        <w:spacing w:after="0"/>
        <w:ind w:left="0"/>
        <w:jc w:val="both"/>
      </w:pPr>
      <w:r>
        <w:rPr>
          <w:rFonts w:ascii="Times New Roman"/>
          <w:b w:val="false"/>
          <w:i w:val="false"/>
          <w:color w:val="000000"/>
          <w:sz w:val="28"/>
        </w:rPr>
        <w:t>
      34)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bookmarkEnd w:id="1731"/>
    <w:bookmarkStart w:name="z1907" w:id="1732"/>
    <w:p>
      <w:pPr>
        <w:spacing w:after="0"/>
        <w:ind w:left="0"/>
        <w:jc w:val="both"/>
      </w:pPr>
      <w:r>
        <w:rPr>
          <w:rFonts w:ascii="Times New Roman"/>
          <w:b w:val="false"/>
          <w:i w:val="false"/>
          <w:color w:val="000000"/>
          <w:sz w:val="28"/>
        </w:rPr>
        <w:t>
      35) жеке немесе заңды тұлғалардың (немесе адамдар тобының) табиғи монополия субъектісінің жарғылық капиталындағы дауыс беретін акцияларының (қатысу үлестерінің) оннан астам пайызын сатып алуы бойынша хабарламаны қарау;</w:t>
      </w:r>
    </w:p>
    <w:bookmarkEnd w:id="1732"/>
    <w:bookmarkStart w:name="z1908" w:id="1733"/>
    <w:p>
      <w:pPr>
        <w:spacing w:after="0"/>
        <w:ind w:left="0"/>
        <w:jc w:val="both"/>
      </w:pPr>
      <w:r>
        <w:rPr>
          <w:rFonts w:ascii="Times New Roman"/>
          <w:b w:val="false"/>
          <w:i w:val="false"/>
          <w:color w:val="000000"/>
          <w:sz w:val="28"/>
        </w:rPr>
        <w:t>
      36) магистральдық темір жол желілерінің операторы магистральдық және станциялық жолдармен кірме жолдарды жалғастырудан бас тартқан жағдайда шағымдарды қарау;</w:t>
      </w:r>
    </w:p>
    <w:bookmarkEnd w:id="17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өз құзыреті шегінде энергия өндіруші және энергиямен жабдықтаушы ұйымдардың "Электр энергетикасы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сақтауын бақылау;</w:t>
      </w:r>
    </w:p>
    <w:bookmarkStart w:name="z1910" w:id="1734"/>
    <w:p>
      <w:pPr>
        <w:spacing w:after="0"/>
        <w:ind w:left="0"/>
        <w:jc w:val="both"/>
      </w:pPr>
      <w:r>
        <w:rPr>
          <w:rFonts w:ascii="Times New Roman"/>
          <w:b w:val="false"/>
          <w:i w:val="false"/>
          <w:color w:val="000000"/>
          <w:sz w:val="28"/>
        </w:rPr>
        <w:t>
      38) реттеушi органдармен бiрлесiп, нарық субъектiлерiнiң Қазақстан Республикасының табиғи монополиялар туралы заңнамасын бұзуының жолын кесу бойынша бiрлескен iс-шаралар жүргiзуге қатысу;</w:t>
      </w:r>
    </w:p>
    <w:bookmarkEnd w:id="1734"/>
    <w:bookmarkStart w:name="z1911" w:id="1735"/>
    <w:p>
      <w:pPr>
        <w:spacing w:after="0"/>
        <w:ind w:left="0"/>
        <w:jc w:val="both"/>
      </w:pPr>
      <w:r>
        <w:rPr>
          <w:rFonts w:ascii="Times New Roman"/>
          <w:b w:val="false"/>
          <w:i w:val="false"/>
          <w:color w:val="000000"/>
          <w:sz w:val="28"/>
        </w:rPr>
        <w:t>
      39) реттеушi органдарға табиғи монополиялар субъектiлерiнiң анықталған Қазақстан Республикасының табиғи монополиялар туралы заңнамасын бұзу белгiлерi туралы хабарлау және ақпарат немесе материалдар беру;</w:t>
      </w:r>
    </w:p>
    <w:bookmarkEnd w:id="1735"/>
    <w:bookmarkStart w:name="z1912" w:id="1736"/>
    <w:p>
      <w:pPr>
        <w:spacing w:after="0"/>
        <w:ind w:left="0"/>
        <w:jc w:val="both"/>
      </w:pPr>
      <w:r>
        <w:rPr>
          <w:rFonts w:ascii="Times New Roman"/>
          <w:b w:val="false"/>
          <w:i w:val="false"/>
          <w:color w:val="000000"/>
          <w:sz w:val="28"/>
        </w:rPr>
        <w:t>
      40) жылу және электр желілік, газ таратушы жүйелерді дамыту, сондай-ақ қалалар, аудандар және облыстардың сумен жабдықтау және кәріз желілерінің жоспарларын келісу;</w:t>
      </w:r>
    </w:p>
    <w:bookmarkEnd w:id="1736"/>
    <w:bookmarkStart w:name="z1913" w:id="1737"/>
    <w:p>
      <w:pPr>
        <w:spacing w:after="0"/>
        <w:ind w:left="0"/>
        <w:jc w:val="both"/>
      </w:pPr>
      <w:r>
        <w:rPr>
          <w:rFonts w:ascii="Times New Roman"/>
          <w:b w:val="false"/>
          <w:i w:val="false"/>
          <w:color w:val="000000"/>
          <w:sz w:val="28"/>
        </w:rPr>
        <w:t>
      41) Қазақстан Республикасының заңнамасында көзделген жағдайларда тауар нарықтарында мемлекет реттейтін бағалар қолданылатын өнімдердің, тауарлар мен көрсетілетін қызметтердің номенклатурасы бойынша ұсыныстар әзірлеу;</w:t>
      </w:r>
    </w:p>
    <w:bookmarkEnd w:id="1737"/>
    <w:bookmarkStart w:name="z1914" w:id="1738"/>
    <w:p>
      <w:pPr>
        <w:spacing w:after="0"/>
        <w:ind w:left="0"/>
        <w:jc w:val="both"/>
      </w:pPr>
      <w:r>
        <w:rPr>
          <w:rFonts w:ascii="Times New Roman"/>
          <w:b w:val="false"/>
          <w:i w:val="false"/>
          <w:color w:val="000000"/>
          <w:sz w:val="28"/>
        </w:rPr>
        <w:t>
      42)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және табиғи монополиялар субъектілерінің тарифтік сметаларын оларға белгіленген тәртіппен өзгертуге бастамашылық ету;</w:t>
      </w:r>
    </w:p>
    <w:bookmarkEnd w:id="1738"/>
    <w:bookmarkStart w:name="z1915" w:id="1739"/>
    <w:p>
      <w:pPr>
        <w:spacing w:after="0"/>
        <w:ind w:left="0"/>
        <w:jc w:val="both"/>
      </w:pPr>
      <w:r>
        <w:rPr>
          <w:rFonts w:ascii="Times New Roman"/>
          <w:b w:val="false"/>
          <w:i w:val="false"/>
          <w:color w:val="000000"/>
          <w:sz w:val="28"/>
        </w:rPr>
        <w:t>
      43) табиғи монополия субъектісінің реттеліп көрсетілетін қызметтеріне (тауарларына, жұмыстарына) тарифтерді (бағаларды, алым мөлшерлемелерін) немесе олардың шекті деңгейлерін олардың құзыреті шеңберінде мемлекеттік органдар белгілеген сапаға қойылатын талаптарды ескере отырып бекіту;</w:t>
      </w:r>
    </w:p>
    <w:bookmarkEnd w:id="1739"/>
    <w:bookmarkStart w:name="z1916" w:id="1740"/>
    <w:p>
      <w:pPr>
        <w:spacing w:after="0"/>
        <w:ind w:left="0"/>
        <w:jc w:val="both"/>
      </w:pPr>
      <w:r>
        <w:rPr>
          <w:rFonts w:ascii="Times New Roman"/>
          <w:b w:val="false"/>
          <w:i w:val="false"/>
          <w:color w:val="000000"/>
          <w:sz w:val="28"/>
        </w:rPr>
        <w:t>
      44) реттеліп көрсетілетін коммуналдық қызметтерді (тауарларды, жұмыстарды) есепке алу аспаптарын сатып алуға және орнатуға төлемақы алу мөлшері мен тетігін белгіленген тәртіппен келісу;</w:t>
      </w:r>
    </w:p>
    <w:bookmarkEnd w:id="1740"/>
    <w:bookmarkStart w:name="z1917" w:id="1741"/>
    <w:p>
      <w:pPr>
        <w:spacing w:after="0"/>
        <w:ind w:left="0"/>
        <w:jc w:val="both"/>
      </w:pPr>
      <w:r>
        <w:rPr>
          <w:rFonts w:ascii="Times New Roman"/>
          <w:b w:val="false"/>
          <w:i w:val="false"/>
          <w:color w:val="000000"/>
          <w:sz w:val="28"/>
        </w:rPr>
        <w:t>
      45) реттеліп көрсетілетін коммуналдық қызметтерді есепке алу аспаптары жоқ тұтынушылар үшін реттеліп көрсетілетін коммуналдық қызметтерге төлем мөлшерін бекіту;</w:t>
      </w:r>
    </w:p>
    <w:bookmarkEnd w:id="1741"/>
    <w:bookmarkStart w:name="z1918" w:id="1742"/>
    <w:p>
      <w:pPr>
        <w:spacing w:after="0"/>
        <w:ind w:left="0"/>
        <w:jc w:val="both"/>
      </w:pPr>
      <w:r>
        <w:rPr>
          <w:rFonts w:ascii="Times New Roman"/>
          <w:b w:val="false"/>
          <w:i w:val="false"/>
          <w:color w:val="000000"/>
          <w:sz w:val="28"/>
        </w:rPr>
        <w:t>
      46) тиісті мемлекеттік органмен бірлесіп, тарифтерді (бағаларды, алымдар мөлшерлемелерін) немесе олардың шекті деңгейлерін бекіту кезінде ескерілетін табиғи монополиялар субъектілерінің инвестициялық бағдарламаларын (жобаларын) бекіту;</w:t>
      </w:r>
    </w:p>
    <w:bookmarkEnd w:id="1742"/>
    <w:bookmarkStart w:name="z1919" w:id="1743"/>
    <w:p>
      <w:pPr>
        <w:spacing w:after="0"/>
        <w:ind w:left="0"/>
        <w:jc w:val="both"/>
      </w:pPr>
      <w:r>
        <w:rPr>
          <w:rFonts w:ascii="Times New Roman"/>
          <w:b w:val="false"/>
          <w:i w:val="false"/>
          <w:color w:val="000000"/>
          <w:sz w:val="28"/>
        </w:rPr>
        <w:t>
      47)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есептеудің кемсітпеу әдістемелерін және мемлекеттік органдардың және табиғи монополия субъектілерінің орындауы үшін міндетті нормативтік құқықтық актілерді әзірлеу және қолдану;</w:t>
      </w:r>
    </w:p>
    <w:bookmarkEnd w:id="1743"/>
    <w:bookmarkStart w:name="z1920" w:id="1744"/>
    <w:p>
      <w:pPr>
        <w:spacing w:after="0"/>
        <w:ind w:left="0"/>
        <w:jc w:val="both"/>
      </w:pPr>
      <w:r>
        <w:rPr>
          <w:rFonts w:ascii="Times New Roman"/>
          <w:b w:val="false"/>
          <w:i w:val="false"/>
          <w:color w:val="000000"/>
          <w:sz w:val="28"/>
        </w:rPr>
        <w:t xml:space="preserve">
      48) табиғи монополиялар субъектілерінің реттеліп көрсетілетін қызметтерінің тарифтеріне (бағаларына, алымдар мөлшерлемелеріне) уақытша төмендету коэффиценттерін бекіту; </w:t>
      </w:r>
    </w:p>
    <w:bookmarkEnd w:id="1744"/>
    <w:bookmarkStart w:name="z1921" w:id="1745"/>
    <w:p>
      <w:pPr>
        <w:spacing w:after="0"/>
        <w:ind w:left="0"/>
        <w:jc w:val="both"/>
      </w:pPr>
      <w:r>
        <w:rPr>
          <w:rFonts w:ascii="Times New Roman"/>
          <w:b w:val="false"/>
          <w:i w:val="false"/>
          <w:color w:val="000000"/>
          <w:sz w:val="28"/>
        </w:rPr>
        <w:t>
      49) табиғи монополиялар субъектілерінің реттеліп көрсетілетін қызметтеріне уақытша өтемдік тариф бекіту;</w:t>
      </w:r>
    </w:p>
    <w:bookmarkEnd w:id="1745"/>
    <w:bookmarkStart w:name="z1922" w:id="1746"/>
    <w:p>
      <w:pPr>
        <w:spacing w:after="0"/>
        <w:ind w:left="0"/>
        <w:jc w:val="both"/>
      </w:pPr>
      <w:r>
        <w:rPr>
          <w:rFonts w:ascii="Times New Roman"/>
          <w:b w:val="false"/>
          <w:i w:val="false"/>
          <w:color w:val="000000"/>
          <w:sz w:val="28"/>
        </w:rPr>
        <w:t>
      50) магистральдық темiр жол желiсiнiң жұмыс iстеуi үшiн технологиялық тұрғыдан қажеттi станция жолдарының, электрмен жабдықтау, дабыл, байланыс объектiлерiнiң, құрылғылардың, жабдықтардың, ғимараттардың, үйлердiң, құрылыстардың және өзге де объектiлердiң тiзбесiн келiсу;</w:t>
      </w:r>
    </w:p>
    <w:bookmarkEnd w:id="1746"/>
    <w:bookmarkStart w:name="z1923" w:id="1747"/>
    <w:p>
      <w:pPr>
        <w:spacing w:after="0"/>
        <w:ind w:left="0"/>
        <w:jc w:val="both"/>
      </w:pPr>
      <w:r>
        <w:rPr>
          <w:rFonts w:ascii="Times New Roman"/>
          <w:b w:val="false"/>
          <w:i w:val="false"/>
          <w:color w:val="000000"/>
          <w:sz w:val="28"/>
        </w:rPr>
        <w:t>
      51) мемлекеттік органдардың, жергілікті атқарушы органдардың бәсекелестікті шектеуге және (немесе) жоюға бағытталған актілерінің, әрекеттерінің (әрекетсіздігінің) жолын кесу;</w:t>
      </w:r>
    </w:p>
    <w:bookmarkEnd w:id="1747"/>
    <w:bookmarkStart w:name="z1924" w:id="1748"/>
    <w:p>
      <w:pPr>
        <w:spacing w:after="0"/>
        <w:ind w:left="0"/>
        <w:jc w:val="both"/>
      </w:pPr>
      <w:r>
        <w:rPr>
          <w:rFonts w:ascii="Times New Roman"/>
          <w:b w:val="false"/>
          <w:i w:val="false"/>
          <w:color w:val="000000"/>
          <w:sz w:val="28"/>
        </w:rPr>
        <w:t>
      52) Қазақстан Республикасының табиғи монополиялар туралы заңнамасында көзделген бұзушылықтарды қоспағанда, тиiстi тауар нарығында үстем немесе монополиялық жағдайын асыра пайдаланудың алдын алу және жою;</w:t>
      </w:r>
    </w:p>
    <w:bookmarkEnd w:id="1748"/>
    <w:bookmarkStart w:name="z1925" w:id="1749"/>
    <w:p>
      <w:pPr>
        <w:spacing w:after="0"/>
        <w:ind w:left="0"/>
        <w:jc w:val="both"/>
      </w:pPr>
      <w:r>
        <w:rPr>
          <w:rFonts w:ascii="Times New Roman"/>
          <w:b w:val="false"/>
          <w:i w:val="false"/>
          <w:color w:val="000000"/>
          <w:sz w:val="28"/>
        </w:rPr>
        <w:t>
      53) нарық субъектiлерiнiң бәсекелестiкке қарсы келiсiмдерi мен келiсiлген iс-әрекеттерiн, жосықсыз бәсекелестікті болдырмау және жолын кесу;</w:t>
      </w:r>
    </w:p>
    <w:bookmarkEnd w:id="1749"/>
    <w:bookmarkStart w:name="z1926" w:id="1750"/>
    <w:p>
      <w:pPr>
        <w:spacing w:after="0"/>
        <w:ind w:left="0"/>
        <w:jc w:val="both"/>
      </w:pPr>
      <w:r>
        <w:rPr>
          <w:rFonts w:ascii="Times New Roman"/>
          <w:b w:val="false"/>
          <w:i w:val="false"/>
          <w:color w:val="000000"/>
          <w:sz w:val="28"/>
        </w:rPr>
        <w:t xml:space="preserve">
      54)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насихаттауды жүзеге асыру; </w:t>
      </w:r>
    </w:p>
    <w:bookmarkEnd w:id="1750"/>
    <w:bookmarkStart w:name="z1927" w:id="1751"/>
    <w:p>
      <w:pPr>
        <w:spacing w:after="0"/>
        <w:ind w:left="0"/>
        <w:jc w:val="both"/>
      </w:pPr>
      <w:r>
        <w:rPr>
          <w:rFonts w:ascii="Times New Roman"/>
          <w:b w:val="false"/>
          <w:i w:val="false"/>
          <w:color w:val="000000"/>
          <w:sz w:val="28"/>
        </w:rPr>
        <w:t>
      55) тауар нарықтарындағы бәсекелестіктің жай-күйiн талдауды жүзеге асыру;</w:t>
      </w:r>
    </w:p>
    <w:bookmarkEnd w:id="1751"/>
    <w:bookmarkStart w:name="z1928" w:id="1752"/>
    <w:p>
      <w:pPr>
        <w:spacing w:after="0"/>
        <w:ind w:left="0"/>
        <w:jc w:val="both"/>
      </w:pPr>
      <w:r>
        <w:rPr>
          <w:rFonts w:ascii="Times New Roman"/>
          <w:b w:val="false"/>
          <w:i w:val="false"/>
          <w:color w:val="000000"/>
          <w:sz w:val="28"/>
        </w:rPr>
        <w:t>
      56) үстем немесе монополиялық жағдайдағы нарық субъектiсi белгiлеген монополиялық жоғары (төмен), монопсониялық төмен бағаларды анықтау;</w:t>
      </w:r>
    </w:p>
    <w:bookmarkEnd w:id="1752"/>
    <w:bookmarkStart w:name="z1929" w:id="1753"/>
    <w:p>
      <w:pPr>
        <w:spacing w:after="0"/>
        <w:ind w:left="0"/>
        <w:jc w:val="both"/>
      </w:pPr>
      <w:r>
        <w:rPr>
          <w:rFonts w:ascii="Times New Roman"/>
          <w:b w:val="false"/>
          <w:i w:val="false"/>
          <w:color w:val="000000"/>
          <w:sz w:val="28"/>
        </w:rPr>
        <w:t>
      57) нарық субъектiлерi, мемлекеттік органдардың, жергілікті атқарушы органдардың Қазақстан Республикасының бәсекелестікті қорғау саласындағы заңнамасын бұзушылық фактiлерi бойынша тергеп-тексеру жүргізу;</w:t>
      </w:r>
    </w:p>
    <w:bookmarkEnd w:id="1753"/>
    <w:bookmarkStart w:name="z1930" w:id="1754"/>
    <w:p>
      <w:pPr>
        <w:spacing w:after="0"/>
        <w:ind w:left="0"/>
        <w:jc w:val="both"/>
      </w:pPr>
      <w:r>
        <w:rPr>
          <w:rFonts w:ascii="Times New Roman"/>
          <w:b w:val="false"/>
          <w:i w:val="false"/>
          <w:color w:val="000000"/>
          <w:sz w:val="28"/>
        </w:rPr>
        <w:t>
      58) өз құзыретін шегінде, сондай-ақ Қазақстан Республикасының заңнамасында белгіленген тәртіпте құқық қорғау органдарымен өзара іс-әрекеттесу, жедел-іздеу іс-шараларын жүргізу туралы құқық қорғау органдарына жүгіну;</w:t>
      </w:r>
    </w:p>
    <w:bookmarkEnd w:id="1754"/>
    <w:bookmarkStart w:name="z1931" w:id="1755"/>
    <w:p>
      <w:pPr>
        <w:spacing w:after="0"/>
        <w:ind w:left="0"/>
        <w:jc w:val="both"/>
      </w:pPr>
      <w:r>
        <w:rPr>
          <w:rFonts w:ascii="Times New Roman"/>
          <w:b w:val="false"/>
          <w:i w:val="false"/>
          <w:color w:val="000000"/>
          <w:sz w:val="28"/>
        </w:rPr>
        <w:t>
      59) жекелеген тауар нарықтарындағы бәсекелестіктің жай-күйі және монополиялық қызметті шектеу жөніндегі қолданылатын шаралар туралы жылдық есеп дайындау;</w:t>
      </w:r>
    </w:p>
    <w:bookmarkEnd w:id="1755"/>
    <w:bookmarkStart w:name="z1932" w:id="1756"/>
    <w:p>
      <w:pPr>
        <w:spacing w:after="0"/>
        <w:ind w:left="0"/>
        <w:jc w:val="both"/>
      </w:pPr>
      <w:r>
        <w:rPr>
          <w:rFonts w:ascii="Times New Roman"/>
          <w:b w:val="false"/>
          <w:i w:val="false"/>
          <w:color w:val="000000"/>
          <w:sz w:val="28"/>
        </w:rPr>
        <w:t>
      60) бәсекелес ортаға мемлекеттік кәсіпорындарды, акцияларының (жарғылық капиталға қатысу үлестерінің) елу пайыздан астамы мемлекетке тиесілі заңды тұлғалар және олармен үлестес заңды тұлғаларды бәсекелес ортаға беру жөнінде ұсыныстар және акцияларының (жарғылық капиталға қатысу үлестерінің) елу пайыздан астамы мемлекетке тиесілі заңды тұлғалар және олармен үлестес заңды тұлғалар жүзеге асыратын қызмет түрлерін өзектілендіру жөніндегі ұсыныстарды дайындау;</w:t>
      </w:r>
    </w:p>
    <w:bookmarkEnd w:id="1756"/>
    <w:bookmarkStart w:name="z1933" w:id="1757"/>
    <w:p>
      <w:pPr>
        <w:spacing w:after="0"/>
        <w:ind w:left="0"/>
        <w:jc w:val="both"/>
      </w:pPr>
      <w:r>
        <w:rPr>
          <w:rFonts w:ascii="Times New Roman"/>
          <w:b w:val="false"/>
          <w:i w:val="false"/>
          <w:color w:val="000000"/>
          <w:sz w:val="28"/>
        </w:rPr>
        <w:t>
      61) бәсекелестікті қорғау және монополиялық қызметті шектеу саласындағы жүргізілетін мемлекеттік саясаттың ақпараттық ашықтығын қамтамасыз ету, оның ішінде тоқсан сайын, есептік айдан кейінгі айдың он бесінен кешіктірмей өзінің қызметі туралы мәліметтерді бұқаралық ақпарат құралдарында, оның ішінде өзінің интернет-ресурсында жариялау;</w:t>
      </w:r>
    </w:p>
    <w:bookmarkEnd w:id="1757"/>
    <w:bookmarkStart w:name="z1934" w:id="1758"/>
    <w:p>
      <w:pPr>
        <w:spacing w:after="0"/>
        <w:ind w:left="0"/>
        <w:jc w:val="both"/>
      </w:pPr>
      <w:r>
        <w:rPr>
          <w:rFonts w:ascii="Times New Roman"/>
          <w:b w:val="false"/>
          <w:i w:val="false"/>
          <w:color w:val="000000"/>
          <w:sz w:val="28"/>
        </w:rPr>
        <w:t xml:space="preserve">
      62) мемлекеттiк кәсiпорындарды, акцияларының (үлестерiнiң) елу пайызынан астамы мемлекетке тиесiлi заңды тұлғаларды және олармен үлестес тұлғаларды құру Қазақстан Республикасының заңдарында тiкелей көзделген жағдайларды қоспағанда, оларды құруды алдын ала келiсу; </w:t>
      </w:r>
    </w:p>
    <w:bookmarkEnd w:id="1758"/>
    <w:bookmarkStart w:name="z1935" w:id="1759"/>
    <w:p>
      <w:pPr>
        <w:spacing w:after="0"/>
        <w:ind w:left="0"/>
        <w:jc w:val="both"/>
      </w:pPr>
      <w:r>
        <w:rPr>
          <w:rFonts w:ascii="Times New Roman"/>
          <w:b w:val="false"/>
          <w:i w:val="false"/>
          <w:color w:val="000000"/>
          <w:sz w:val="28"/>
        </w:rPr>
        <w:t>
      63) анықталған Қазақстан Республикасының бәсекелестікті қорғау саласындағы заңнамасын бұзушылық фактілері туралы құқық қорғау органдарын хабардар ету;</w:t>
      </w:r>
    </w:p>
    <w:bookmarkEnd w:id="1759"/>
    <w:bookmarkStart w:name="z1936" w:id="1760"/>
    <w:p>
      <w:pPr>
        <w:spacing w:after="0"/>
        <w:ind w:left="0"/>
        <w:jc w:val="both"/>
      </w:pPr>
      <w:r>
        <w:rPr>
          <w:rFonts w:ascii="Times New Roman"/>
          <w:b w:val="false"/>
          <w:i w:val="false"/>
          <w:color w:val="000000"/>
          <w:sz w:val="28"/>
        </w:rPr>
        <w:t xml:space="preserve">
      64) бәсекелестікті қорғау саласындағы заңнамада белгіленген жағдайларда тауар нарықтарындағы бәсекелестіктің жай-күйі туралы аналитикалық ақпарат пен мониторинг деректерін құқық қорғау органдарына ұсыну; </w:t>
      </w:r>
    </w:p>
    <w:bookmarkEnd w:id="1760"/>
    <w:bookmarkStart w:name="z1937" w:id="1761"/>
    <w:p>
      <w:pPr>
        <w:spacing w:after="0"/>
        <w:ind w:left="0"/>
        <w:jc w:val="both"/>
      </w:pPr>
      <w:r>
        <w:rPr>
          <w:rFonts w:ascii="Times New Roman"/>
          <w:b w:val="false"/>
          <w:i w:val="false"/>
          <w:color w:val="000000"/>
          <w:sz w:val="28"/>
        </w:rPr>
        <w:t xml:space="preserve">
      65)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 </w:t>
      </w:r>
    </w:p>
    <w:bookmarkEnd w:id="1761"/>
    <w:bookmarkStart w:name="z1938" w:id="1762"/>
    <w:p>
      <w:pPr>
        <w:spacing w:after="0"/>
        <w:ind w:left="0"/>
        <w:jc w:val="both"/>
      </w:pPr>
      <w:r>
        <w:rPr>
          <w:rFonts w:ascii="Times New Roman"/>
          <w:b w:val="false"/>
          <w:i w:val="false"/>
          <w:color w:val="000000"/>
          <w:sz w:val="28"/>
        </w:rPr>
        <w:t xml:space="preserve">
      66) құқық қорғау органдарының, олардың аумақтық бөлімшелерінің қаулылары және сұрау салулары бойынша өз қызметкерлерін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сарапшы ретінде қатысу үшін жіберу; </w:t>
      </w:r>
    </w:p>
    <w:bookmarkEnd w:id="1762"/>
    <w:bookmarkStart w:name="z1939" w:id="1763"/>
    <w:p>
      <w:pPr>
        <w:spacing w:after="0"/>
        <w:ind w:left="0"/>
        <w:jc w:val="both"/>
      </w:pPr>
      <w:r>
        <w:rPr>
          <w:rFonts w:ascii="Times New Roman"/>
          <w:b w:val="false"/>
          <w:i w:val="false"/>
          <w:color w:val="000000"/>
          <w:sz w:val="28"/>
        </w:rPr>
        <w:t>
      67) тиісті тауар нарықтарының шекараларын айқындау;</w:t>
      </w:r>
    </w:p>
    <w:bookmarkEnd w:id="1763"/>
    <w:bookmarkStart w:name="z1940" w:id="1764"/>
    <w:p>
      <w:pPr>
        <w:spacing w:after="0"/>
        <w:ind w:left="0"/>
        <w:jc w:val="both"/>
      </w:pPr>
      <w:r>
        <w:rPr>
          <w:rFonts w:ascii="Times New Roman"/>
          <w:b w:val="false"/>
          <w:i w:val="false"/>
          <w:color w:val="000000"/>
          <w:sz w:val="28"/>
        </w:rPr>
        <w:t>
      68) тіркеуші органдарға аумақтық бөлімшенің келісімімен құрылған мемлекеттiк кәсiпорындардың, акцияларының (үлестерiнiң) елу пайызынан астамы мемлекетке тиесiлi заңды тұлғалардың және олармен үлестес тұлғалардың тізбесін ұсыну;</w:t>
      </w:r>
    </w:p>
    <w:bookmarkEnd w:id="1764"/>
    <w:bookmarkStart w:name="z1941" w:id="1765"/>
    <w:p>
      <w:pPr>
        <w:spacing w:after="0"/>
        <w:ind w:left="0"/>
        <w:jc w:val="both"/>
      </w:pPr>
      <w:r>
        <w:rPr>
          <w:rFonts w:ascii="Times New Roman"/>
          <w:b w:val="false"/>
          <w:i w:val="false"/>
          <w:color w:val="000000"/>
          <w:sz w:val="28"/>
        </w:rPr>
        <w:t>
      69) нарық субъектілеріне Қазақстан Республикасының бәсекелестікті қорғау саласындағы заңнамасында көзделген жағдайларда мәмiлелердi (iс-әрекеттердi) жүзеге асыруға, нарық субъектiлерiн, сондай-ақ жылжымайтын мүлiкке құқықтарды мемлекеттiк тiркеуге, қайта тiркеуге алдын ала жазбаша келiсiм ұсыну;</w:t>
      </w:r>
    </w:p>
    <w:bookmarkEnd w:id="1765"/>
    <w:bookmarkStart w:name="z1942" w:id="1766"/>
    <w:p>
      <w:pPr>
        <w:spacing w:after="0"/>
        <w:ind w:left="0"/>
        <w:jc w:val="both"/>
      </w:pPr>
      <w:r>
        <w:rPr>
          <w:rFonts w:ascii="Times New Roman"/>
          <w:b w:val="false"/>
          <w:i w:val="false"/>
          <w:color w:val="000000"/>
          <w:sz w:val="28"/>
        </w:rPr>
        <w:t>
      70) нарық субъектісінің, мемлекеттік, жергілікті атқарушы органның лауазымды адамына Қазақстан Республикасының бәсекелестікті қорғау саласындағы заңнамасын бұзуға әкеп соғуы мүмкін әрекеттерді (әрекетсіздіктерді) жасауға жол бермеу туралы жазбаша түрде алдын ала ескерту жіберу;</w:t>
      </w:r>
    </w:p>
    <w:bookmarkEnd w:id="1766"/>
    <w:bookmarkStart w:name="z1943" w:id="1767"/>
    <w:p>
      <w:pPr>
        <w:spacing w:after="0"/>
        <w:ind w:left="0"/>
        <w:jc w:val="both"/>
      </w:pPr>
      <w:r>
        <w:rPr>
          <w:rFonts w:ascii="Times New Roman"/>
          <w:b w:val="false"/>
          <w:i w:val="false"/>
          <w:color w:val="000000"/>
          <w:sz w:val="28"/>
        </w:rPr>
        <w:t>
      71) мемлекеттік құпиялар және өзге де заңмен қорғалатын құпиялар бар ақпаратты қоспағанда, тауар нарықтарындағы бәсекелестіктің жай-күйіне талдауды өзінің интернет-ресурсында орналастыру;</w:t>
      </w:r>
    </w:p>
    <w:bookmarkEnd w:id="1767"/>
    <w:bookmarkStart w:name="z1944" w:id="1768"/>
    <w:p>
      <w:pPr>
        <w:spacing w:after="0"/>
        <w:ind w:left="0"/>
        <w:jc w:val="both"/>
      </w:pPr>
      <w:r>
        <w:rPr>
          <w:rFonts w:ascii="Times New Roman"/>
          <w:b w:val="false"/>
          <w:i w:val="false"/>
          <w:color w:val="000000"/>
          <w:sz w:val="28"/>
        </w:rPr>
        <w:t>
      72) нарық субъектілеріне нарық субъектілерінің әрекеттерінде (әрекетсіздіктерінде) Қазақстан Республикасының бәсекелестікті қорғау саласындағы заңнамасын бұзушылық белгілерінің болуы туралы хабарлама жолдау;</w:t>
      </w:r>
    </w:p>
    <w:bookmarkEnd w:id="1768"/>
    <w:bookmarkStart w:name="z1945" w:id="1769"/>
    <w:p>
      <w:pPr>
        <w:spacing w:after="0"/>
        <w:ind w:left="0"/>
        <w:jc w:val="both"/>
      </w:pPr>
      <w:r>
        <w:rPr>
          <w:rFonts w:ascii="Times New Roman"/>
          <w:b w:val="false"/>
          <w:i w:val="false"/>
          <w:color w:val="000000"/>
          <w:sz w:val="28"/>
        </w:rPr>
        <w:t>
      73) Қазақстан Республикасының бәсекелестікті қорғау саласындағы заңнамасын бұзушылықтарды тергеп-тексерудің нәтижелері, монополияға қарсы органның шешімдері туралы ақпаратты өзінің интернет-ресурсында орналастыру;</w:t>
      </w:r>
    </w:p>
    <w:bookmarkEnd w:id="1769"/>
    <w:bookmarkStart w:name="z1946" w:id="1770"/>
    <w:p>
      <w:pPr>
        <w:spacing w:after="0"/>
        <w:ind w:left="0"/>
        <w:jc w:val="both"/>
      </w:pPr>
      <w:r>
        <w:rPr>
          <w:rFonts w:ascii="Times New Roman"/>
          <w:b w:val="false"/>
          <w:i w:val="false"/>
          <w:color w:val="000000"/>
          <w:sz w:val="28"/>
        </w:rPr>
        <w:t>
      74) тұтынушылардың құқықтарын қорғау саласындағы мемлекеттік саясаттың негізгі бағыттары бойынша ұсыныстар әзірлеу;</w:t>
      </w:r>
    </w:p>
    <w:bookmarkEnd w:id="1770"/>
    <w:bookmarkStart w:name="z1947" w:id="1771"/>
    <w:p>
      <w:pPr>
        <w:spacing w:after="0"/>
        <w:ind w:left="0"/>
        <w:jc w:val="both"/>
      </w:pPr>
      <w:r>
        <w:rPr>
          <w:rFonts w:ascii="Times New Roman"/>
          <w:b w:val="false"/>
          <w:i w:val="false"/>
          <w:color w:val="000000"/>
          <w:sz w:val="28"/>
        </w:rPr>
        <w:t>
      75) тұтынушылардың шағымдарына жарты жылдық, жылдық және тұтынушылардың құқықтарын қорғау мәселелері жөніндегі мемлекеттік органдардың қызметіне жыл сайын талдау жүргізу;</w:t>
      </w:r>
    </w:p>
    <w:bookmarkEnd w:id="17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 мемлекеттік органдарға "Тұтынушылардың құқықтарын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тұтынушылардың құқықтарын қорғау саласындағы өзге нормативтік құқықтық актілерді бұзумен қабылдаған шешімдердің күшін жою туралы оларға ұсыныстар (ұсынымдар) енгізу;</w:t>
      </w:r>
    </w:p>
    <w:bookmarkStart w:name="z1949" w:id="1772"/>
    <w:p>
      <w:pPr>
        <w:spacing w:after="0"/>
        <w:ind w:left="0"/>
        <w:jc w:val="both"/>
      </w:pPr>
      <w:r>
        <w:rPr>
          <w:rFonts w:ascii="Times New Roman"/>
          <w:b w:val="false"/>
          <w:i w:val="false"/>
          <w:color w:val="000000"/>
          <w:sz w:val="28"/>
        </w:rPr>
        <w:t>
      77) тұтынушыларға ақпарат беруді, консультация жүргізуді және сауаттандыруды жүзеге асыру;</w:t>
      </w:r>
    </w:p>
    <w:bookmarkEnd w:id="1772"/>
    <w:bookmarkStart w:name="z1950" w:id="1773"/>
    <w:p>
      <w:pPr>
        <w:spacing w:after="0"/>
        <w:ind w:left="0"/>
        <w:jc w:val="both"/>
      </w:pPr>
      <w:r>
        <w:rPr>
          <w:rFonts w:ascii="Times New Roman"/>
          <w:b w:val="false"/>
          <w:i w:val="false"/>
          <w:color w:val="000000"/>
          <w:sz w:val="28"/>
        </w:rPr>
        <w:t>
      78) тұтынушылардың құқықтарын қорғаудың жай-күйі туралы жылдық есепті дайындау;</w:t>
      </w:r>
    </w:p>
    <w:bookmarkEnd w:id="1773"/>
    <w:bookmarkStart w:name="z1951" w:id="1774"/>
    <w:p>
      <w:pPr>
        <w:spacing w:after="0"/>
        <w:ind w:left="0"/>
        <w:jc w:val="both"/>
      </w:pPr>
      <w:r>
        <w:rPr>
          <w:rFonts w:ascii="Times New Roman"/>
          <w:b w:val="false"/>
          <w:i w:val="false"/>
          <w:color w:val="000000"/>
          <w:sz w:val="28"/>
        </w:rPr>
        <w:t>
      79) тұтынушылардың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іске асыру;</w:t>
      </w:r>
    </w:p>
    <w:bookmarkEnd w:id="1774"/>
    <w:bookmarkStart w:name="z1952" w:id="1775"/>
    <w:p>
      <w:pPr>
        <w:spacing w:after="0"/>
        <w:ind w:left="0"/>
        <w:jc w:val="both"/>
      </w:pPr>
      <w:r>
        <w:rPr>
          <w:rFonts w:ascii="Times New Roman"/>
          <w:b w:val="false"/>
          <w:i w:val="false"/>
          <w:color w:val="000000"/>
          <w:sz w:val="28"/>
        </w:rPr>
        <w:t>
      80) реттелетін саладағы мәселелер бойынша мемлекеттік органдармен, жеке және заңды тұлғалармен, үкіметтік емес ұйымдармен, қоғамдық тұтынушылар бірлестіктерімен өзара іс-қимыл жасау;</w:t>
      </w:r>
    </w:p>
    <w:bookmarkEnd w:id="1775"/>
    <w:bookmarkStart w:name="z1953" w:id="1776"/>
    <w:p>
      <w:pPr>
        <w:spacing w:after="0"/>
        <w:ind w:left="0"/>
        <w:jc w:val="both"/>
      </w:pPr>
      <w:r>
        <w:rPr>
          <w:rFonts w:ascii="Times New Roman"/>
          <w:b w:val="false"/>
          <w:i w:val="false"/>
          <w:color w:val="000000"/>
          <w:sz w:val="28"/>
        </w:rPr>
        <w:t>
      81) тұтынушылардың құқықтарын қорғау саласында кадрлардың біліктілігін арттыруды және қайта даярлауды ұйымдастыру және өткізу;</w:t>
      </w:r>
    </w:p>
    <w:bookmarkEnd w:id="1776"/>
    <w:bookmarkStart w:name="z1954" w:id="1777"/>
    <w:p>
      <w:pPr>
        <w:spacing w:after="0"/>
        <w:ind w:left="0"/>
        <w:jc w:val="both"/>
      </w:pPr>
      <w:r>
        <w:rPr>
          <w:rFonts w:ascii="Times New Roman"/>
          <w:b w:val="false"/>
          <w:i w:val="false"/>
          <w:color w:val="000000"/>
          <w:sz w:val="28"/>
        </w:rPr>
        <w:t xml:space="preserve">
      82) аумақтық бөлімшенің құзыреті шегінде реттеу, іске асыру және бақылау-қадағалау функцияларын жүзеге асыру және Комитеттің стратегиялық функцияларын орындауға қатысу; </w:t>
      </w:r>
    </w:p>
    <w:bookmarkEnd w:id="1777"/>
    <w:bookmarkStart w:name="z1955" w:id="1778"/>
    <w:p>
      <w:pPr>
        <w:spacing w:after="0"/>
        <w:ind w:left="0"/>
        <w:jc w:val="both"/>
      </w:pPr>
      <w:r>
        <w:rPr>
          <w:rFonts w:ascii="Times New Roman"/>
          <w:b w:val="false"/>
          <w:i w:val="false"/>
          <w:color w:val="000000"/>
          <w:sz w:val="28"/>
        </w:rPr>
        <w:t>
      83) тұтынушылардың құқықтарын қорғау мәселелері бойынша жеке және заңды тұлғалардың өтініштерін қарау;</w:t>
      </w:r>
    </w:p>
    <w:bookmarkEnd w:id="1778"/>
    <w:bookmarkStart w:name="z1956" w:id="1779"/>
    <w:p>
      <w:pPr>
        <w:spacing w:after="0"/>
        <w:ind w:left="0"/>
        <w:jc w:val="both"/>
      </w:pPr>
      <w:r>
        <w:rPr>
          <w:rFonts w:ascii="Times New Roman"/>
          <w:b w:val="false"/>
          <w:i w:val="false"/>
          <w:color w:val="000000"/>
          <w:sz w:val="28"/>
        </w:rPr>
        <w:t>
      84) тұтынушылардың құқықтарын қорғау саласындағы мемлекеттік органдардың қызметіне мониторингтеу және талдау жүргізу және Қазақстан Республикасының Үкіметіне тұтынушылардың құқықтарын қорғау мәселелері жөнінде ұсыныстар енгізу;</w:t>
      </w:r>
    </w:p>
    <w:bookmarkEnd w:id="1779"/>
    <w:bookmarkStart w:name="z1957" w:id="1780"/>
    <w:p>
      <w:pPr>
        <w:spacing w:after="0"/>
        <w:ind w:left="0"/>
        <w:jc w:val="both"/>
      </w:pPr>
      <w:r>
        <w:rPr>
          <w:rFonts w:ascii="Times New Roman"/>
          <w:b w:val="false"/>
          <w:i w:val="false"/>
          <w:color w:val="000000"/>
          <w:sz w:val="28"/>
        </w:rPr>
        <w:t>
      85) тұтынушылардың құқықтарын қорғау мәселелері бойынша жеке және заңды тұлғалардың өтініштерін қарау;</w:t>
      </w:r>
    </w:p>
    <w:bookmarkEnd w:id="17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86)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Қазақстан Республикасының өзге заңдарында, Қазақстан Республикасы Президентінің және Қазақстан Республикасы Үкіметінің актілерінде көзделген өзге өкілеттіктерді жүзеге асыру.</w:t>
      </w:r>
    </w:p>
    <w:bookmarkStart w:name="z1959" w:id="1781"/>
    <w:p>
      <w:pPr>
        <w:spacing w:after="0"/>
        <w:ind w:left="0"/>
        <w:jc w:val="both"/>
      </w:pPr>
      <w:r>
        <w:rPr>
          <w:rFonts w:ascii="Times New Roman"/>
          <w:b w:val="false"/>
          <w:i w:val="false"/>
          <w:color w:val="000000"/>
          <w:sz w:val="28"/>
        </w:rPr>
        <w:t>
      15. Құқықтары мен міндеттері:</w:t>
      </w:r>
    </w:p>
    <w:bookmarkEnd w:id="1781"/>
    <w:bookmarkStart w:name="z1960" w:id="1782"/>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қажетті ақпаратты және материалдарды сұрату және алу;</w:t>
      </w:r>
    </w:p>
    <w:bookmarkEnd w:id="1782"/>
    <w:bookmarkStart w:name="z1961" w:id="1783"/>
    <w:p>
      <w:pPr>
        <w:spacing w:after="0"/>
        <w:ind w:left="0"/>
        <w:jc w:val="both"/>
      </w:pPr>
      <w:r>
        <w:rPr>
          <w:rFonts w:ascii="Times New Roman"/>
          <w:b w:val="false"/>
          <w:i w:val="false"/>
          <w:color w:val="000000"/>
          <w:sz w:val="28"/>
        </w:rPr>
        <w:t>
      2) өз құзыреті шегінде нормативтік құқықтық актілерді әзірлеу жөніндегі ұсыныстар енгізу;</w:t>
      </w:r>
    </w:p>
    <w:bookmarkEnd w:id="1783"/>
    <w:bookmarkStart w:name="z1962" w:id="1784"/>
    <w:p>
      <w:pPr>
        <w:spacing w:after="0"/>
        <w:ind w:left="0"/>
        <w:jc w:val="both"/>
      </w:pPr>
      <w:r>
        <w:rPr>
          <w:rFonts w:ascii="Times New Roman"/>
          <w:b w:val="false"/>
          <w:i w:val="false"/>
          <w:color w:val="000000"/>
          <w:sz w:val="28"/>
        </w:rPr>
        <w:t>
      3)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bookmarkEnd w:id="1784"/>
    <w:bookmarkStart w:name="z1963" w:id="1785"/>
    <w:p>
      <w:pPr>
        <w:spacing w:after="0"/>
        <w:ind w:left="0"/>
        <w:jc w:val="both"/>
      </w:pPr>
      <w:r>
        <w:rPr>
          <w:rFonts w:ascii="Times New Roman"/>
          <w:b w:val="false"/>
          <w:i w:val="false"/>
          <w:color w:val="000000"/>
          <w:sz w:val="28"/>
        </w:rPr>
        <w:t>
      4) Департаменттің жанынан сараптамалық кеңестер және өзге де консультативтік-кеңесші органдар құру;</w:t>
      </w:r>
    </w:p>
    <w:bookmarkEnd w:id="1785"/>
    <w:bookmarkStart w:name="z1964" w:id="1786"/>
    <w:p>
      <w:pPr>
        <w:spacing w:after="0"/>
        <w:ind w:left="0"/>
        <w:jc w:val="both"/>
      </w:pPr>
      <w:r>
        <w:rPr>
          <w:rFonts w:ascii="Times New Roman"/>
          <w:b w:val="false"/>
          <w:i w:val="false"/>
          <w:color w:val="000000"/>
          <w:sz w:val="28"/>
        </w:rPr>
        <w:t>
      5) өз құзыретінің шегінде сотқа шағымдану;</w:t>
      </w:r>
    </w:p>
    <w:bookmarkEnd w:id="1786"/>
    <w:bookmarkStart w:name="z1965" w:id="1787"/>
    <w:p>
      <w:pPr>
        <w:spacing w:after="0"/>
        <w:ind w:left="0"/>
        <w:jc w:val="both"/>
      </w:pPr>
      <w:r>
        <w:rPr>
          <w:rFonts w:ascii="Times New Roman"/>
          <w:b w:val="false"/>
          <w:i w:val="false"/>
          <w:color w:val="000000"/>
          <w:sz w:val="28"/>
        </w:rPr>
        <w:t>
      6) өз құзыреті шегінде мемлекеттік органдарға Қазақстан Республикасының заңнамасын бұзатын олардың қабылдаған актілерінің күшін жою немесе оларды өзгерту туралы ұсыныстар енгізу;</w:t>
      </w:r>
    </w:p>
    <w:bookmarkEnd w:id="1787"/>
    <w:bookmarkStart w:name="z1966" w:id="1788"/>
    <w:p>
      <w:pPr>
        <w:spacing w:after="0"/>
        <w:ind w:left="0"/>
        <w:jc w:val="both"/>
      </w:pPr>
      <w:r>
        <w:rPr>
          <w:rFonts w:ascii="Times New Roman"/>
          <w:b w:val="false"/>
          <w:i w:val="false"/>
          <w:color w:val="000000"/>
          <w:sz w:val="28"/>
        </w:rPr>
        <w:t>
      7) Қазақстан Республикасының заңнамалық актілерінде көзделген өзге де құқықтарды жүзеге асыру.</w:t>
      </w:r>
    </w:p>
    <w:bookmarkEnd w:id="1788"/>
    <w:bookmarkStart w:name="z1967" w:id="1789"/>
    <w:p>
      <w:pPr>
        <w:spacing w:after="0"/>
        <w:ind w:left="0"/>
        <w:jc w:val="left"/>
      </w:pPr>
      <w:r>
        <w:rPr>
          <w:rFonts w:ascii="Times New Roman"/>
          <w:b/>
          <w:i w:val="false"/>
          <w:color w:val="000000"/>
        </w:rPr>
        <w:t xml:space="preserve"> 3. Департаменттің қызметін ұйымдастыру</w:t>
      </w:r>
    </w:p>
    <w:bookmarkEnd w:id="1789"/>
    <w:bookmarkStart w:name="z1968" w:id="179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790"/>
    <w:bookmarkStart w:name="z1969" w:id="1791"/>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1791"/>
    <w:bookmarkStart w:name="z1970" w:id="1792"/>
    <w:p>
      <w:pPr>
        <w:spacing w:after="0"/>
        <w:ind w:left="0"/>
        <w:jc w:val="both"/>
      </w:pPr>
      <w:r>
        <w:rPr>
          <w:rFonts w:ascii="Times New Roman"/>
          <w:b w:val="false"/>
          <w:i w:val="false"/>
          <w:color w:val="000000"/>
          <w:sz w:val="28"/>
        </w:rPr>
        <w:t>
      18. Департамент басшысының орынбасарлары болады, олар Қазақстан Республикасының заңнамасына сәйкес қызметке тағайындалады және қызметтен босатылады.</w:t>
      </w:r>
    </w:p>
    <w:bookmarkEnd w:id="1792"/>
    <w:bookmarkStart w:name="z1971" w:id="1793"/>
    <w:p>
      <w:pPr>
        <w:spacing w:after="0"/>
        <w:ind w:left="0"/>
        <w:jc w:val="both"/>
      </w:pPr>
      <w:r>
        <w:rPr>
          <w:rFonts w:ascii="Times New Roman"/>
          <w:b w:val="false"/>
          <w:i w:val="false"/>
          <w:color w:val="000000"/>
          <w:sz w:val="28"/>
        </w:rPr>
        <w:t>
      19. Басшының өкілеттіктері:</w:t>
      </w:r>
    </w:p>
    <w:bookmarkEnd w:id="1793"/>
    <w:bookmarkStart w:name="z1972" w:id="1794"/>
    <w:p>
      <w:pPr>
        <w:spacing w:after="0"/>
        <w:ind w:left="0"/>
        <w:jc w:val="both"/>
      </w:pPr>
      <w:r>
        <w:rPr>
          <w:rFonts w:ascii="Times New Roman"/>
          <w:b w:val="false"/>
          <w:i w:val="false"/>
          <w:color w:val="000000"/>
          <w:sz w:val="28"/>
        </w:rPr>
        <w:t>
      1) бұйрықтар шығарады, нұсқамалар енгізеді және қаулылар шығарады;</w:t>
      </w:r>
    </w:p>
    <w:bookmarkEnd w:id="1794"/>
    <w:bookmarkStart w:name="z1973" w:id="1795"/>
    <w:p>
      <w:pPr>
        <w:spacing w:after="0"/>
        <w:ind w:left="0"/>
        <w:jc w:val="both"/>
      </w:pPr>
      <w:r>
        <w:rPr>
          <w:rFonts w:ascii="Times New Roman"/>
          <w:b w:val="false"/>
          <w:i w:val="false"/>
          <w:color w:val="000000"/>
          <w:sz w:val="28"/>
        </w:rPr>
        <w:t>
      2) Департаменттің құрылымдық бөлімшелері басшыларының міндеттерін айқындайды;</w:t>
      </w:r>
    </w:p>
    <w:bookmarkEnd w:id="1795"/>
    <w:bookmarkStart w:name="z1974" w:id="1796"/>
    <w:p>
      <w:pPr>
        <w:spacing w:after="0"/>
        <w:ind w:left="0"/>
        <w:jc w:val="both"/>
      </w:pPr>
      <w:r>
        <w:rPr>
          <w:rFonts w:ascii="Times New Roman"/>
          <w:b w:val="false"/>
          <w:i w:val="false"/>
          <w:color w:val="000000"/>
          <w:sz w:val="28"/>
        </w:rPr>
        <w:t>
      3) Департамент басшысының орынбасарын (орынбасарларын) қоспағанда, Департамент қызметкерлерін лауазымға тағайындайды және лауазымнан босатады;</w:t>
      </w:r>
    </w:p>
    <w:bookmarkEnd w:id="1796"/>
    <w:bookmarkStart w:name="z1975" w:id="1797"/>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Департаментті танытады;</w:t>
      </w:r>
    </w:p>
    <w:bookmarkEnd w:id="1797"/>
    <w:bookmarkStart w:name="z1976" w:id="1798"/>
    <w:p>
      <w:pPr>
        <w:spacing w:after="0"/>
        <w:ind w:left="0"/>
        <w:jc w:val="both"/>
      </w:pPr>
      <w:r>
        <w:rPr>
          <w:rFonts w:ascii="Times New Roman"/>
          <w:b w:val="false"/>
          <w:i w:val="false"/>
          <w:color w:val="000000"/>
          <w:sz w:val="28"/>
        </w:rPr>
        <w:t>
      5) Департамент басшысының орынбасарын (орынбасарларын) қоспағанда, Департамент қызметкерлеріне тәртіптік жаза қолданады;</w:t>
      </w:r>
    </w:p>
    <w:bookmarkEnd w:id="1798"/>
    <w:bookmarkStart w:name="z1977" w:id="1799"/>
    <w:p>
      <w:pPr>
        <w:spacing w:after="0"/>
        <w:ind w:left="0"/>
        <w:jc w:val="both"/>
      </w:pPr>
      <w:r>
        <w:rPr>
          <w:rFonts w:ascii="Times New Roman"/>
          <w:b w:val="false"/>
          <w:i w:val="false"/>
          <w:color w:val="000000"/>
          <w:sz w:val="28"/>
        </w:rPr>
        <w:t>
      6) Департамент комиссиясының және сараптамалық кеңестерінің дербес құрамын бекітеді;</w:t>
      </w:r>
    </w:p>
    <w:bookmarkEnd w:id="1799"/>
    <w:bookmarkStart w:name="z1978" w:id="1800"/>
    <w:p>
      <w:pPr>
        <w:spacing w:after="0"/>
        <w:ind w:left="0"/>
        <w:jc w:val="both"/>
      </w:pPr>
      <w:r>
        <w:rPr>
          <w:rFonts w:ascii="Times New Roman"/>
          <w:b w:val="false"/>
          <w:i w:val="false"/>
          <w:color w:val="000000"/>
          <w:sz w:val="28"/>
        </w:rPr>
        <w:t>
      7) Департаментте сыбайлас жемқорлық құқық бұзушылықтарға қарсы іс қимыл жасауға бағытталған шараларды қабылдайды;</w:t>
      </w:r>
    </w:p>
    <w:bookmarkEnd w:id="1800"/>
    <w:bookmarkStart w:name="z1979" w:id="1801"/>
    <w:p>
      <w:pPr>
        <w:spacing w:after="0"/>
        <w:ind w:left="0"/>
        <w:jc w:val="both"/>
      </w:pPr>
      <w:r>
        <w:rPr>
          <w:rFonts w:ascii="Times New Roman"/>
          <w:b w:val="false"/>
          <w:i w:val="false"/>
          <w:color w:val="000000"/>
          <w:sz w:val="28"/>
        </w:rPr>
        <w:t>
      8) басқа лауазымды адамға қол қою құқығын берместен, лицензиялауға байланысты барлық құжаттарға қол қояды. Ол болмаған жағдайда, көрсетілген құжаттарға қол қою құқығы Департамент басшысының міндетін атқарушыға жүктеледі;</w:t>
      </w:r>
    </w:p>
    <w:bookmarkEnd w:id="1801"/>
    <w:bookmarkStart w:name="z1980" w:id="1802"/>
    <w:p>
      <w:pPr>
        <w:spacing w:after="0"/>
        <w:ind w:left="0"/>
        <w:jc w:val="both"/>
      </w:pPr>
      <w:r>
        <w:rPr>
          <w:rFonts w:ascii="Times New Roman"/>
          <w:b w:val="false"/>
          <w:i w:val="false"/>
          <w:color w:val="000000"/>
          <w:sz w:val="28"/>
        </w:rPr>
        <w:t>
      9) Департамент қызметкерлерінің лауазымдық нұсқаулықтарын бекітеді;</w:t>
      </w:r>
    </w:p>
    <w:bookmarkEnd w:id="1802"/>
    <w:bookmarkStart w:name="z1981" w:id="1803"/>
    <w:p>
      <w:pPr>
        <w:spacing w:after="0"/>
        <w:ind w:left="0"/>
        <w:jc w:val="both"/>
      </w:pPr>
      <w:r>
        <w:rPr>
          <w:rFonts w:ascii="Times New Roman"/>
          <w:b w:val="false"/>
          <w:i w:val="false"/>
          <w:color w:val="000000"/>
          <w:sz w:val="28"/>
        </w:rPr>
        <w:t>
      10) Департаменттің құзыретіне кіретін басқа да мәселелер бойынша шешімдер қабылдайды.</w:t>
      </w:r>
    </w:p>
    <w:bookmarkEnd w:id="1803"/>
    <w:bookmarkStart w:name="z1982" w:id="1804"/>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End w:id="1804"/>
    <w:bookmarkStart w:name="z1983" w:id="180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805"/>
    <w:bookmarkStart w:name="z1984" w:id="1806"/>
    <w:p>
      <w:pPr>
        <w:spacing w:after="0"/>
        <w:ind w:left="0"/>
        <w:jc w:val="left"/>
      </w:pPr>
      <w:r>
        <w:rPr>
          <w:rFonts w:ascii="Times New Roman"/>
          <w:b/>
          <w:i w:val="false"/>
          <w:color w:val="000000"/>
        </w:rPr>
        <w:t xml:space="preserve"> 4. Департаменттің мүлкі</w:t>
      </w:r>
    </w:p>
    <w:bookmarkEnd w:id="1806"/>
    <w:bookmarkStart w:name="z1985" w:id="180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807"/>
    <w:bookmarkStart w:name="z1986" w:id="1808"/>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End w:id="1808"/>
    <w:bookmarkStart w:name="z1987" w:id="1809"/>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1809"/>
    <w:bookmarkStart w:name="z1988" w:id="1810"/>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1810"/>
    <w:bookmarkStart w:name="z1989" w:id="1811"/>
    <w:p>
      <w:pPr>
        <w:spacing w:after="0"/>
        <w:ind w:left="0"/>
        <w:jc w:val="left"/>
      </w:pPr>
      <w:r>
        <w:rPr>
          <w:rFonts w:ascii="Times New Roman"/>
          <w:b/>
          <w:i w:val="false"/>
          <w:color w:val="000000"/>
        </w:rPr>
        <w:t xml:space="preserve"> 5. Департаментті қайта ұйымдастыру және тарату</w:t>
      </w:r>
    </w:p>
    <w:bookmarkEnd w:id="1811"/>
    <w:bookmarkStart w:name="z1990" w:id="181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181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бәсекелестікті және тұтынушылардың</w:t>
            </w:r>
            <w:r>
              <w:br/>
            </w:r>
            <w:r>
              <w:rPr>
                <w:rFonts w:ascii="Times New Roman"/>
                <w:b w:val="false"/>
                <w:i w:val="false"/>
                <w:color w:val="000000"/>
                <w:sz w:val="20"/>
              </w:rPr>
              <w:t>құқықтарын қорғау комитеті</w:t>
            </w:r>
            <w:r>
              <w:br/>
            </w:r>
            <w:r>
              <w:rPr>
                <w:rFonts w:ascii="Times New Roman"/>
                <w:b w:val="false"/>
                <w:i w:val="false"/>
                <w:color w:val="000000"/>
                <w:sz w:val="20"/>
              </w:rPr>
              <w:t>төрағасының бұйрығына</w:t>
            </w:r>
            <w:r>
              <w:br/>
            </w:r>
            <w:r>
              <w:rPr>
                <w:rFonts w:ascii="Times New Roman"/>
                <w:b w:val="false"/>
                <w:i w:val="false"/>
                <w:color w:val="000000"/>
                <w:sz w:val="20"/>
              </w:rPr>
              <w:t>15-қосымша</w:t>
            </w:r>
          </w:p>
        </w:tc>
      </w:tr>
    </w:tbl>
    <w:bookmarkStart w:name="z1992" w:id="1813"/>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Астана қаласы бойынша департаментінің ережесі</w:t>
      </w:r>
    </w:p>
    <w:bookmarkEnd w:id="1813"/>
    <w:bookmarkStart w:name="z1993" w:id="1814"/>
    <w:p>
      <w:pPr>
        <w:spacing w:after="0"/>
        <w:ind w:left="0"/>
        <w:jc w:val="left"/>
      </w:pPr>
      <w:r>
        <w:rPr>
          <w:rFonts w:ascii="Times New Roman"/>
          <w:b/>
          <w:i w:val="false"/>
          <w:color w:val="000000"/>
        </w:rPr>
        <w:t xml:space="preserve"> 15. Жалпы ережелер</w:t>
      </w:r>
    </w:p>
    <w:bookmarkEnd w:id="1814"/>
    <w:p>
      <w:pPr>
        <w:spacing w:after="0"/>
        <w:ind w:left="0"/>
        <w:jc w:val="left"/>
      </w:pPr>
    </w:p>
    <w:p>
      <w:pPr>
        <w:spacing w:after="0"/>
        <w:ind w:left="0"/>
        <w:jc w:val="both"/>
      </w:pPr>
      <w:r>
        <w:rPr>
          <w:rFonts w:ascii="Times New Roman"/>
          <w:b w:val="false"/>
          <w:i w:val="false"/>
          <w:color w:val="000000"/>
          <w:sz w:val="28"/>
        </w:rPr>
        <w:t xml:space="preserve">
      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Астана қаласы облысы бойынша департаменті (бұдан әрі – Департамент) тиiстi тауар нарықтарында бәсекелестiктi қорғау және монополиялық қызметтi шектеу саласында, тұтынушылардың құқықтарын қорғау саласында басшылықты, мемлекеттік монополия саласына жатқызылған қызметті бақылау мен реттеуді, сондай-ақ заңнамада көзделген шекте салааралық үйлестiруді, телекоммуникация және пошта байланысы аясындағы, аэронавигация және әуежайлар аясындағы салаларды қоспағанда, табиғи монополиялар салаларында реттеу мен бақылауды,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және өзге де арнайы атқарушылық, рұқсат ету және бақылау функцияларын жүзеге асыратын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(бұдан әрі – Комитет) аумақтық бөлімшесі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1996" w:id="1815"/>
    <w:p>
      <w:pPr>
        <w:spacing w:after="0"/>
        <w:ind w:left="0"/>
        <w:jc w:val="both"/>
      </w:pPr>
      <w:r>
        <w:rPr>
          <w:rFonts w:ascii="Times New Roman"/>
          <w:b w:val="false"/>
          <w:i w:val="false"/>
          <w:color w:val="000000"/>
          <w:sz w:val="28"/>
        </w:rPr>
        <w:t xml:space="preserve">
      3. Департамент мемлекеттік мекеме ұйымдық-құқықтық нысанындағы заңды тұлға болып табылады, өз атауы мемлекеттік тілде жазылған мөрі мен мөртабандары, белгіленген үлгідегі бланкілері, Қазақстан Республикасының заңнамасына сәйкес қазынашылық органдарында шоттары бар. </w:t>
      </w:r>
    </w:p>
    <w:bookmarkEnd w:id="1815"/>
    <w:bookmarkStart w:name="z1997" w:id="181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816"/>
    <w:bookmarkStart w:name="z1998" w:id="1817"/>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1817"/>
    <w:bookmarkStart w:name="z1999" w:id="1818"/>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818"/>
    <w:bookmarkStart w:name="z2000" w:id="1819"/>
    <w:p>
      <w:pPr>
        <w:spacing w:after="0"/>
        <w:ind w:left="0"/>
        <w:jc w:val="both"/>
      </w:pPr>
      <w:r>
        <w:rPr>
          <w:rFonts w:ascii="Times New Roman"/>
          <w:b w:val="false"/>
          <w:i w:val="false"/>
          <w:color w:val="000000"/>
          <w:sz w:val="28"/>
        </w:rPr>
        <w:t xml:space="preserve">
      7. Департаменттің құрылымы және штат саны қолданыстағы заңнамаға сәйкес бекітіледі; </w:t>
      </w:r>
    </w:p>
    <w:bookmarkEnd w:id="1819"/>
    <w:bookmarkStart w:name="z2001" w:id="1820"/>
    <w:p>
      <w:pPr>
        <w:spacing w:after="0"/>
        <w:ind w:left="0"/>
        <w:jc w:val="both"/>
      </w:pPr>
      <w:r>
        <w:rPr>
          <w:rFonts w:ascii="Times New Roman"/>
          <w:b w:val="false"/>
          <w:i w:val="false"/>
          <w:color w:val="000000"/>
          <w:sz w:val="28"/>
        </w:rPr>
        <w:t xml:space="preserve">
      8. Департаменттің заңды мекенжайы: 010000, Қазақстан Республикасы, Астана қаласы, Ташенов көшесі, 25 үй. </w:t>
      </w:r>
    </w:p>
    <w:bookmarkEnd w:id="1820"/>
    <w:bookmarkStart w:name="z2002" w:id="1821"/>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Астана қаласы бойынша департаменті" республикалық мемлекеттік мекемесі.</w:t>
      </w:r>
    </w:p>
    <w:bookmarkEnd w:id="1821"/>
    <w:bookmarkStart w:name="z2003" w:id="182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22"/>
    <w:bookmarkStart w:name="z2004" w:id="182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823"/>
    <w:bookmarkStart w:name="z2005" w:id="1824"/>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1824"/>
    <w:bookmarkStart w:name="z2006" w:id="1825"/>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кірістер республикалық бюджет кірісіне жіберіледі.</w:t>
      </w:r>
    </w:p>
    <w:bookmarkEnd w:id="1825"/>
    <w:bookmarkStart w:name="z2007" w:id="1826"/>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826"/>
    <w:bookmarkStart w:name="z2008" w:id="1827"/>
    <w:p>
      <w:pPr>
        <w:spacing w:after="0"/>
        <w:ind w:left="0"/>
        <w:jc w:val="both"/>
      </w:pPr>
      <w:r>
        <w:rPr>
          <w:rFonts w:ascii="Times New Roman"/>
          <w:b w:val="false"/>
          <w:i w:val="false"/>
          <w:color w:val="000000"/>
          <w:sz w:val="28"/>
        </w:rPr>
        <w:t>
      13. Міндеттері:</w:t>
      </w:r>
    </w:p>
    <w:bookmarkEnd w:id="1827"/>
    <w:bookmarkStart w:name="z2009" w:id="1828"/>
    <w:p>
      <w:pPr>
        <w:spacing w:after="0"/>
        <w:ind w:left="0"/>
        <w:jc w:val="both"/>
      </w:pPr>
      <w:r>
        <w:rPr>
          <w:rFonts w:ascii="Times New Roman"/>
          <w:b w:val="false"/>
          <w:i w:val="false"/>
          <w:color w:val="000000"/>
          <w:sz w:val="28"/>
        </w:rPr>
        <w:t>
      1) телекоммуникациялар және пошта байланысы, әуежайлар және аэронавигацияның көрсетілетін қызметтерін қоспағанда, табиғи монополиялар салаларында және бәсекелестікті қорғау және монополиялық қызметті шектеу саласында мемлекеттік саясатты қалыптастыруға және іске асыруға қатысу;</w:t>
      </w:r>
    </w:p>
    <w:bookmarkEnd w:id="1828"/>
    <w:bookmarkStart w:name="z2010" w:id="1829"/>
    <w:p>
      <w:pPr>
        <w:spacing w:after="0"/>
        <w:ind w:left="0"/>
        <w:jc w:val="both"/>
      </w:pPr>
      <w:r>
        <w:rPr>
          <w:rFonts w:ascii="Times New Roman"/>
          <w:b w:val="false"/>
          <w:i w:val="false"/>
          <w:color w:val="000000"/>
          <w:sz w:val="28"/>
        </w:rPr>
        <w:t xml:space="preserve">
      2) тұтынушылардың құқықтарын қорғау саласында мемлекеттік саясатты іске асыруды қамтамасыз ету және мемлекеттік органдардың тұтынушылардың құқықтарын қорғау саласында мемлекеттік саясатты іске асыруды қамтамасыз ету жөніндегі қызметін салааралық үйлестіруді жүзеге асыру. </w:t>
      </w:r>
    </w:p>
    <w:bookmarkEnd w:id="1829"/>
    <w:bookmarkStart w:name="z2011" w:id="1830"/>
    <w:p>
      <w:pPr>
        <w:spacing w:after="0"/>
        <w:ind w:left="0"/>
        <w:jc w:val="both"/>
      </w:pPr>
      <w:r>
        <w:rPr>
          <w:rFonts w:ascii="Times New Roman"/>
          <w:b w:val="false"/>
          <w:i w:val="false"/>
          <w:color w:val="000000"/>
          <w:sz w:val="28"/>
        </w:rPr>
        <w:t>
      14. Функциялары:</w:t>
      </w:r>
    </w:p>
    <w:bookmarkEnd w:id="1830"/>
    <w:bookmarkStart w:name="z2012" w:id="1831"/>
    <w:p>
      <w:pPr>
        <w:spacing w:after="0"/>
        <w:ind w:left="0"/>
        <w:jc w:val="both"/>
      </w:pPr>
      <w:r>
        <w:rPr>
          <w:rFonts w:ascii="Times New Roman"/>
          <w:b w:val="false"/>
          <w:i w:val="false"/>
          <w:color w:val="000000"/>
          <w:sz w:val="28"/>
        </w:rPr>
        <w:t>
      1) телекоммуникация және пошта байланысы, әуежайлар және аэронавигациялардың көрсетілетін қызметтерін қоспағанда, табиғи монополиялар субъектілерінің қызметін бақылау мен реттеуді;</w:t>
      </w:r>
    </w:p>
    <w:bookmarkEnd w:id="1831"/>
    <w:bookmarkStart w:name="z2013" w:id="1832"/>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заңнамасының сақталуына мемлекеттік бақылауды;</w:t>
      </w:r>
    </w:p>
    <w:bookmarkEnd w:id="1832"/>
    <w:bookmarkStart w:name="z2014" w:id="1833"/>
    <w:p>
      <w:pPr>
        <w:spacing w:after="0"/>
        <w:ind w:left="0"/>
        <w:jc w:val="both"/>
      </w:pPr>
      <w:r>
        <w:rPr>
          <w:rFonts w:ascii="Times New Roman"/>
          <w:b w:val="false"/>
          <w:i w:val="false"/>
          <w:color w:val="000000"/>
          <w:sz w:val="28"/>
        </w:rPr>
        <w:t>
      2) телекоммуникациялар және пошта байланысы, әуежайлар және аэронавигацияның көрсетілетін қызметтерін қоспағанда, табиғи монополиялар саласында, тұтынушылардың құқықтарын қорғау саласында, бәсекелестікті қорғау және монополистік қызметті шектеу саласында мемлекеттік саясатты және тұтынушылар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қалыптастыру бойынша ұсыныстарды әзірлеу;</w:t>
      </w:r>
    </w:p>
    <w:bookmarkEnd w:id="1833"/>
    <w:bookmarkStart w:name="z2015" w:id="1834"/>
    <w:p>
      <w:pPr>
        <w:spacing w:after="0"/>
        <w:ind w:left="0"/>
        <w:jc w:val="both"/>
      </w:pPr>
      <w:r>
        <w:rPr>
          <w:rFonts w:ascii="Times New Roman"/>
          <w:b w:val="false"/>
          <w:i w:val="false"/>
          <w:color w:val="000000"/>
          <w:sz w:val="28"/>
        </w:rPr>
        <w:t xml:space="preserve">
      3) өз құзыреті шегінде нормативтік құқықтық және құқықтық актілерді әзірлеу, бекіту және келісу, сондай-ақ Комитеттің жанындағы консультативтік-кеңесші қызметті ұйымдастыруға қатысу; </w:t>
      </w:r>
    </w:p>
    <w:bookmarkEnd w:id="1834"/>
    <w:bookmarkStart w:name="z2016" w:id="1835"/>
    <w:p>
      <w:pPr>
        <w:spacing w:after="0"/>
        <w:ind w:left="0"/>
        <w:jc w:val="both"/>
      </w:pPr>
      <w:r>
        <w:rPr>
          <w:rFonts w:ascii="Times New Roman"/>
          <w:b w:val="false"/>
          <w:i w:val="false"/>
          <w:color w:val="000000"/>
          <w:sz w:val="28"/>
        </w:rPr>
        <w:t>
      4) өз құзыреті шегінде Қазақстан Республикасының заңнамасына сәйкес шешім қабылдау және нормативтік құқықтық актілерге ресми түсіндіру ұсыну;</w:t>
      </w:r>
    </w:p>
    <w:bookmarkEnd w:id="18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нұсқамалар енгізу;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өз құзыреті шегінде әкімшілік құқық бұзушылық туралы істерді қозғау және қарау,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жаза қолдану;</w:t>
      </w:r>
    </w:p>
    <w:bookmarkStart w:name="z2019" w:id="1836"/>
    <w:p>
      <w:pPr>
        <w:spacing w:after="0"/>
        <w:ind w:left="0"/>
        <w:jc w:val="both"/>
      </w:pPr>
      <w:r>
        <w:rPr>
          <w:rFonts w:ascii="Times New Roman"/>
          <w:b w:val="false"/>
          <w:i w:val="false"/>
          <w:color w:val="000000"/>
          <w:sz w:val="28"/>
        </w:rPr>
        <w:t>
      7) өз құзыреті шегінде сотқа жүгіну және талап-арыздар беру, оның ішінде бір мәселе бойынша оннан астам тұтынушының құқықтары бұзылған жағдайларда тұтынушылардың айқындалмаған тобының құқықтарын қорғау мәселелері бойынша, сондай-ақ нарық субъектiсiн мәжбүрлеп бөлу немесе оның құрамынан құрылымдық бөлiмшелерi базасында бiр немесе бiрнеше заңды тұлғаларды бөлiп шығару туралы талап қою, сондай-ақ бәсекелестiкке қарсы келiсiмдер немесе келiсiлген iс-әрекеттер жасау салдарынан алған монополиялық кірісін алып қоюдан босату туралы өтiнiшхатпен жүгiну;</w:t>
      </w:r>
    </w:p>
    <w:bookmarkEnd w:id="1836"/>
    <w:bookmarkStart w:name="z2020" w:id="1837"/>
    <w:p>
      <w:pPr>
        <w:spacing w:after="0"/>
        <w:ind w:left="0"/>
        <w:jc w:val="both"/>
      </w:pPr>
      <w:r>
        <w:rPr>
          <w:rFonts w:ascii="Times New Roman"/>
          <w:b w:val="false"/>
          <w:i w:val="false"/>
          <w:color w:val="000000"/>
          <w:sz w:val="28"/>
        </w:rPr>
        <w:t>
      8) өз құзыретін жүзеге асыру үшін қажетті ақпаратты өз құзыреті шегінде сұрату және алу;</w:t>
      </w:r>
    </w:p>
    <w:bookmarkEnd w:id="1837"/>
    <w:bookmarkStart w:name="z2021" w:id="1838"/>
    <w:p>
      <w:pPr>
        <w:spacing w:after="0"/>
        <w:ind w:left="0"/>
        <w:jc w:val="both"/>
      </w:pPr>
      <w:r>
        <w:rPr>
          <w:rFonts w:ascii="Times New Roman"/>
          <w:b w:val="false"/>
          <w:i w:val="false"/>
          <w:color w:val="000000"/>
          <w:sz w:val="28"/>
        </w:rPr>
        <w:t>
      9) табиғи монополиялар субъектілері ұсынатын қызметтерді (тауарларды, жұмыстарды) осы салалар шеңберінде реттеліп көрсетілетіндерге жатқызу мәніне талдау жүргізу;</w:t>
      </w:r>
    </w:p>
    <w:bookmarkEnd w:id="1838"/>
    <w:bookmarkStart w:name="z2022" w:id="1839"/>
    <w:p>
      <w:pPr>
        <w:spacing w:after="0"/>
        <w:ind w:left="0"/>
        <w:jc w:val="both"/>
      </w:pPr>
      <w:r>
        <w:rPr>
          <w:rFonts w:ascii="Times New Roman"/>
          <w:b w:val="false"/>
          <w:i w:val="false"/>
          <w:color w:val="000000"/>
          <w:sz w:val="28"/>
        </w:rPr>
        <w:t>
      10) табиғи монополиялар субъектілері мемлекеттік тіркелімінің жергілікті бөлімін қалыптастыру және жүргізу;</w:t>
      </w:r>
    </w:p>
    <w:bookmarkEnd w:id="1839"/>
    <w:bookmarkStart w:name="z2023" w:id="1840"/>
    <w:p>
      <w:pPr>
        <w:spacing w:after="0"/>
        <w:ind w:left="0"/>
        <w:jc w:val="both"/>
      </w:pPr>
      <w:r>
        <w:rPr>
          <w:rFonts w:ascii="Times New Roman"/>
          <w:b w:val="false"/>
          <w:i w:val="false"/>
          <w:color w:val="000000"/>
          <w:sz w:val="28"/>
        </w:rPr>
        <w:t>
      11) инвестициялық бағдарламаларды (жобаларды) орындау туралы табиғи монополиялар субъектілерінің ақпаратына талдау жүргізу;</w:t>
      </w:r>
    </w:p>
    <w:bookmarkEnd w:id="1840"/>
    <w:bookmarkStart w:name="z2024" w:id="1841"/>
    <w:p>
      <w:pPr>
        <w:spacing w:after="0"/>
        <w:ind w:left="0"/>
        <w:jc w:val="both"/>
      </w:pPr>
      <w:r>
        <w:rPr>
          <w:rFonts w:ascii="Times New Roman"/>
          <w:b w:val="false"/>
          <w:i w:val="false"/>
          <w:color w:val="000000"/>
          <w:sz w:val="28"/>
        </w:rPr>
        <w:t>
      12) мемлекеттік-жекешелік әріптестік жобаларының тұжырымдаларын, концессиялық ұсыныстарды, мемлекеттік-жекешелік әріптестік жобаларының, оның ішінде концессиялық жобалардың техникалық-экономикалық негіздемелерін, мемлекеттік-жекешелік әріптестік жобасының, оның ішінде концессиялық жобалардың конкурстық құжаттамасын, мемлекеттік-жекешелік әріптестік шарттарының, оның ішінде концессия шарттарының жобаларын, оның ішінде табиғи монополиялар саласына жатқызылатын тауарлардың, жұмыстардың, көрсетілетін қызметтердің тарифтерін (бағаларын, алымдар мөлшерлемелерін) қалыптастыру және бекіту тәртібі бөлігінде оларға өзгерістер және (немесе) толықтырулар енгізу кезінде келісу;</w:t>
      </w:r>
    </w:p>
    <w:bookmarkEnd w:id="18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рұқсаттарды беру; </w:t>
      </w:r>
    </w:p>
    <w:bookmarkStart w:name="z2026" w:id="1842"/>
    <w:p>
      <w:pPr>
        <w:spacing w:after="0"/>
        <w:ind w:left="0"/>
        <w:jc w:val="both"/>
      </w:pPr>
      <w:r>
        <w:rPr>
          <w:rFonts w:ascii="Times New Roman"/>
          <w:b w:val="false"/>
          <w:i w:val="false"/>
          <w:color w:val="000000"/>
          <w:sz w:val="28"/>
        </w:rPr>
        <w:t xml:space="preserve">
      14) табиғи монополиялар субъектілерінің реттеліп көрсетілетін қызметтерінің (тауарларының, жұмыстарының) тізбесін әзірлеу жөнінде ұсыныстар дайындау; </w:t>
      </w:r>
    </w:p>
    <w:bookmarkEnd w:id="1842"/>
    <w:bookmarkStart w:name="z2027" w:id="1843"/>
    <w:p>
      <w:pPr>
        <w:spacing w:after="0"/>
        <w:ind w:left="0"/>
        <w:jc w:val="both"/>
      </w:pPr>
      <w:r>
        <w:rPr>
          <w:rFonts w:ascii="Times New Roman"/>
          <w:b w:val="false"/>
          <w:i w:val="false"/>
          <w:color w:val="000000"/>
          <w:sz w:val="28"/>
        </w:rPr>
        <w:t>
      15) табиғи монополия субъектісінің реттеліп көрсетілетін қызметтеріне (тауарларына, жұмыстарына) тарифтерді (бағаларды, мөлшерлемелерді, алымдарды) немесе олардың шекті деңгейлерін бекіту кезінде қолданылатын шығындарды қалыптастырудың ерекше тәртібін қолдану;</w:t>
      </w:r>
    </w:p>
    <w:bookmarkEnd w:id="1843"/>
    <w:bookmarkStart w:name="z2028" w:id="1844"/>
    <w:p>
      <w:pPr>
        <w:spacing w:after="0"/>
        <w:ind w:left="0"/>
        <w:jc w:val="both"/>
      </w:pPr>
      <w:r>
        <w:rPr>
          <w:rFonts w:ascii="Times New Roman"/>
          <w:b w:val="false"/>
          <w:i w:val="false"/>
          <w:color w:val="000000"/>
          <w:sz w:val="28"/>
        </w:rPr>
        <w:t>
      16) тарифтерді (бағаларды, алымдар мөлшерлемелерін) және тарифтік сметаларды оңайлатылған тәртіппен бекіту тәртібін қолдану;</w:t>
      </w:r>
    </w:p>
    <w:bookmarkEnd w:id="1844"/>
    <w:bookmarkStart w:name="z2029" w:id="1845"/>
    <w:p>
      <w:pPr>
        <w:spacing w:after="0"/>
        <w:ind w:left="0"/>
        <w:jc w:val="both"/>
      </w:pPr>
      <w:r>
        <w:rPr>
          <w:rFonts w:ascii="Times New Roman"/>
          <w:b w:val="false"/>
          <w:i w:val="false"/>
          <w:color w:val="000000"/>
          <w:sz w:val="28"/>
        </w:rPr>
        <w:t>
      17) табиғи монополиялар субъектілерінің инвестициялық бағдарламаларын және инвестициялық жобаларын іске асыру тиімділігін мониторингілеу;</w:t>
      </w:r>
    </w:p>
    <w:bookmarkEnd w:id="1845"/>
    <w:bookmarkStart w:name="z2030" w:id="1846"/>
    <w:p>
      <w:pPr>
        <w:spacing w:after="0"/>
        <w:ind w:left="0"/>
        <w:jc w:val="both"/>
      </w:pPr>
      <w:r>
        <w:rPr>
          <w:rFonts w:ascii="Times New Roman"/>
          <w:b w:val="false"/>
          <w:i w:val="false"/>
          <w:color w:val="000000"/>
          <w:sz w:val="28"/>
        </w:rPr>
        <w:t>
      18) табиғи монополиялар субъектілерінің тарифтерді (бағаларды, алымдар мөлшерлемелерін) немесе олардың шекті деңгейлерін бекітуге арналған өтінімдерін қарау кезінде жария тыңдаулар өткізу;</w:t>
      </w:r>
    </w:p>
    <w:bookmarkEnd w:id="1846"/>
    <w:bookmarkStart w:name="z2031" w:id="1847"/>
    <w:p>
      <w:pPr>
        <w:spacing w:after="0"/>
        <w:ind w:left="0"/>
        <w:jc w:val="both"/>
      </w:pPr>
      <w:r>
        <w:rPr>
          <w:rFonts w:ascii="Times New Roman"/>
          <w:b w:val="false"/>
          <w:i w:val="false"/>
          <w:color w:val="000000"/>
          <w:sz w:val="28"/>
        </w:rPr>
        <w:t>
      19) табиғи монополиялар субъектiлерi үшін тарифтердің (бағалардың, алым мөлшерлемелерінің) құрамына кіретін қолданысқа енгізілген активтердiң реттелетiн базасына арналған пайда (таза кіріс) мөлшерлемесін есептеу;</w:t>
      </w:r>
    </w:p>
    <w:bookmarkEnd w:id="1847"/>
    <w:bookmarkStart w:name="z2032" w:id="1848"/>
    <w:p>
      <w:pPr>
        <w:spacing w:after="0"/>
        <w:ind w:left="0"/>
        <w:jc w:val="both"/>
      </w:pPr>
      <w:r>
        <w:rPr>
          <w:rFonts w:ascii="Times New Roman"/>
          <w:b w:val="false"/>
          <w:i w:val="false"/>
          <w:color w:val="000000"/>
          <w:sz w:val="28"/>
        </w:rPr>
        <w:t>
      20) тағайындалатын оңалдыратын басқарушының кандидатурасын және табиғи монополия субъектісінің оңалдыру жоспарын келісу;</w:t>
      </w:r>
    </w:p>
    <w:bookmarkEnd w:id="1848"/>
    <w:bookmarkStart w:name="z2033" w:id="1849"/>
    <w:p>
      <w:pPr>
        <w:spacing w:after="0"/>
        <w:ind w:left="0"/>
        <w:jc w:val="both"/>
      </w:pPr>
      <w:r>
        <w:rPr>
          <w:rFonts w:ascii="Times New Roman"/>
          <w:b w:val="false"/>
          <w:i w:val="false"/>
          <w:color w:val="000000"/>
          <w:sz w:val="28"/>
        </w:rPr>
        <w:t>
      21) Қазақстан Республикасының Үкіметі белгілеген номенклатура бойынша өнімге, тауарларға, көрсетілетін қызметтерге бағаларды реттеу;</w:t>
      </w:r>
    </w:p>
    <w:bookmarkEnd w:id="1849"/>
    <w:bookmarkStart w:name="z2034" w:id="1850"/>
    <w:p>
      <w:pPr>
        <w:spacing w:after="0"/>
        <w:ind w:left="0"/>
        <w:jc w:val="both"/>
      </w:pPr>
      <w:r>
        <w:rPr>
          <w:rFonts w:ascii="Times New Roman"/>
          <w:b w:val="false"/>
          <w:i w:val="false"/>
          <w:color w:val="000000"/>
          <w:sz w:val="28"/>
        </w:rPr>
        <w:t>
      22) табиғи монополиялар субъектілерінің реттеліп көрсетілетін қызметтеріне (тауарларына, жұмыстарына) тарифтік сметаларды бекіту;</w:t>
      </w:r>
    </w:p>
    <w:bookmarkEnd w:id="1850"/>
    <w:bookmarkStart w:name="z2035" w:id="1851"/>
    <w:p>
      <w:pPr>
        <w:spacing w:after="0"/>
        <w:ind w:left="0"/>
        <w:jc w:val="both"/>
      </w:pPr>
      <w:r>
        <w:rPr>
          <w:rFonts w:ascii="Times New Roman"/>
          <w:b w:val="false"/>
          <w:i w:val="false"/>
          <w:color w:val="000000"/>
          <w:sz w:val="28"/>
        </w:rPr>
        <w:t>
      23) электр энергетикасы саласындағы уәкілетті орган белгілеген тәртіпте энергия өндіруші ұйымдар үшін жеке тариф бекіту;</w:t>
      </w:r>
    </w:p>
    <w:bookmarkEnd w:id="1851"/>
    <w:bookmarkStart w:name="z2036" w:id="1852"/>
    <w:p>
      <w:pPr>
        <w:spacing w:after="0"/>
        <w:ind w:left="0"/>
        <w:jc w:val="both"/>
      </w:pPr>
      <w:r>
        <w:rPr>
          <w:rFonts w:ascii="Times New Roman"/>
          <w:b w:val="false"/>
          <w:i w:val="false"/>
          <w:color w:val="000000"/>
          <w:sz w:val="28"/>
        </w:rPr>
        <w:t>
      24) энергия өндіруші ұйымдармен инвестициялық шарт жасасу;</w:t>
      </w:r>
    </w:p>
    <w:bookmarkEnd w:id="1852"/>
    <w:bookmarkStart w:name="z2037" w:id="1853"/>
    <w:p>
      <w:pPr>
        <w:spacing w:after="0"/>
        <w:ind w:left="0"/>
        <w:jc w:val="both"/>
      </w:pPr>
      <w:r>
        <w:rPr>
          <w:rFonts w:ascii="Times New Roman"/>
          <w:b w:val="false"/>
          <w:i w:val="false"/>
          <w:color w:val="000000"/>
          <w:sz w:val="28"/>
        </w:rPr>
        <w:t>
      25) лицензияны және (немесе) лицензияға қосымшаны беру кезінде өтініш берушінің біліктілік талаптарына сәйкес келуін анықтау;</w:t>
      </w:r>
    </w:p>
    <w:bookmarkEnd w:id="1853"/>
    <w:bookmarkStart w:name="z2038" w:id="1854"/>
    <w:p>
      <w:pPr>
        <w:spacing w:after="0"/>
        <w:ind w:left="0"/>
        <w:jc w:val="both"/>
      </w:pPr>
      <w:r>
        <w:rPr>
          <w:rFonts w:ascii="Times New Roman"/>
          <w:b w:val="false"/>
          <w:i w:val="false"/>
          <w:color w:val="000000"/>
          <w:sz w:val="28"/>
        </w:rPr>
        <w:t>
      26) өз құзыреті шегінде Қазақстан Республикасы заңдарының және өзге де нормативтік құқықтық актілерінің сақталуын қамтамсыз ету;</w:t>
      </w:r>
    </w:p>
    <w:bookmarkEnd w:id="1854"/>
    <w:bookmarkStart w:name="z2039" w:id="1855"/>
    <w:p>
      <w:pPr>
        <w:spacing w:after="0"/>
        <w:ind w:left="0"/>
        <w:jc w:val="both"/>
      </w:pPr>
      <w:r>
        <w:rPr>
          <w:rFonts w:ascii="Times New Roman"/>
          <w:b w:val="false"/>
          <w:i w:val="false"/>
          <w:color w:val="000000"/>
          <w:sz w:val="28"/>
        </w:rPr>
        <w:t>
      27) қосалқы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bookmarkEnd w:id="1855"/>
    <w:bookmarkStart w:name="z2040" w:id="1856"/>
    <w:p>
      <w:pPr>
        <w:spacing w:after="0"/>
        <w:ind w:left="0"/>
        <w:jc w:val="both"/>
      </w:pPr>
      <w:r>
        <w:rPr>
          <w:rFonts w:ascii="Times New Roman"/>
          <w:b w:val="false"/>
          <w:i w:val="false"/>
          <w:color w:val="000000"/>
          <w:sz w:val="28"/>
        </w:rPr>
        <w:t>
      28) табиғи монополиялар туралы заңнаманы бұзушылық және кінәлі адамдарды жауапкершілікке тарту жағдайлары туралы бұқаралық ақпарат құралдары арқылы хабардар ету;</w:t>
      </w:r>
    </w:p>
    <w:bookmarkEnd w:id="1856"/>
    <w:bookmarkStart w:name="z2041" w:id="1857"/>
    <w:p>
      <w:pPr>
        <w:spacing w:after="0"/>
        <w:ind w:left="0"/>
        <w:jc w:val="both"/>
      </w:pPr>
      <w:r>
        <w:rPr>
          <w:rFonts w:ascii="Times New Roman"/>
          <w:b w:val="false"/>
          <w:i w:val="false"/>
          <w:color w:val="000000"/>
          <w:sz w:val="28"/>
        </w:rPr>
        <w:t>
      29)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субьектісінің реттеліп көрсетілетін қызметтеріне (тауарларына, жұмыстарына) тарифтердің (бағалардың, алымдар мөлшерлемелерінің) немесе олардың шекті деңгейлерінің өсуіне, тұтынушылармен жасасқан шарттардың бұзылуына, үздіксіз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жасасуға келісу;</w:t>
      </w:r>
    </w:p>
    <w:bookmarkEnd w:id="1857"/>
    <w:bookmarkStart w:name="z2042" w:id="1858"/>
    <w:p>
      <w:pPr>
        <w:spacing w:after="0"/>
        <w:ind w:left="0"/>
        <w:jc w:val="both"/>
      </w:pPr>
      <w:r>
        <w:rPr>
          <w:rFonts w:ascii="Times New Roman"/>
          <w:b w:val="false"/>
          <w:i w:val="false"/>
          <w:color w:val="000000"/>
          <w:sz w:val="28"/>
        </w:rPr>
        <w:t>
      30)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тасымалдайтын немесе өзіне берілетін, өзінің тұтынуына арналмаған тауарларды (жұмыстарды, көрсетілетін қызметтерді) сатып алуын келісу;</w:t>
      </w:r>
    </w:p>
    <w:bookmarkEnd w:id="1858"/>
    <w:bookmarkStart w:name="z2043" w:id="1859"/>
    <w:p>
      <w:pPr>
        <w:spacing w:after="0"/>
        <w:ind w:left="0"/>
        <w:jc w:val="both"/>
      </w:pPr>
      <w:r>
        <w:rPr>
          <w:rFonts w:ascii="Times New Roman"/>
          <w:b w:val="false"/>
          <w:i w:val="false"/>
          <w:color w:val="000000"/>
          <w:sz w:val="28"/>
        </w:rPr>
        <w:t>
      31) осы іс-қимылды өткізгені туралы хабарлама беретін, қуаттылығы аз табиғи монополиялар субъектілерін қоспағанда, табиғи монополия субъектісінің, мүлікті жалға алу шартын жасасу реттеліп көрсетілетін қызметтерге (тауарларға, жұмыстарға) арналғал тарифтердің (бағалардың, алымдар мөлшерлемелерінің) немесе олардың шекті деңгейлерінің артуына, тұтынушылармен жасалған шарттардың бұзылуына, үздіксіз байланыстағы технологиялық жүйенің бұзылуына, ұсынылатын реттеліп көрсетілетін қызметтердің (тауарлардың, жұмыстардың) тоқтап қалуына не көлемінің елеулі кемуіне әкеп соқпаған жағдайда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алуына келісу;</w:t>
      </w:r>
    </w:p>
    <w:bookmarkEnd w:id="18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мемлекеттік монополия субъектілерінің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шектеулерді сақтауын бақылау;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w:t>
      </w:r>
    </w:p>
    <w:bookmarkStart w:name="z2046" w:id="1860"/>
    <w:p>
      <w:pPr>
        <w:spacing w:after="0"/>
        <w:ind w:left="0"/>
        <w:jc w:val="both"/>
      </w:pPr>
      <w:r>
        <w:rPr>
          <w:rFonts w:ascii="Times New Roman"/>
          <w:b w:val="false"/>
          <w:i w:val="false"/>
          <w:color w:val="000000"/>
          <w:sz w:val="28"/>
        </w:rPr>
        <w:t>
      34)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bookmarkEnd w:id="1860"/>
    <w:bookmarkStart w:name="z2047" w:id="1861"/>
    <w:p>
      <w:pPr>
        <w:spacing w:after="0"/>
        <w:ind w:left="0"/>
        <w:jc w:val="both"/>
      </w:pPr>
      <w:r>
        <w:rPr>
          <w:rFonts w:ascii="Times New Roman"/>
          <w:b w:val="false"/>
          <w:i w:val="false"/>
          <w:color w:val="000000"/>
          <w:sz w:val="28"/>
        </w:rPr>
        <w:t>
      35) жеке немесе заңды тұлғалардың (немесе адамдар тобының) табиғи монополия субъектісінің жарғылық капиталындағы дауыс беретін акцияларының (қатысу үлестерінің) оннан астам пайызын сатып алуы бойынша хабарламаны қарау;</w:t>
      </w:r>
    </w:p>
    <w:bookmarkEnd w:id="1861"/>
    <w:bookmarkStart w:name="z2048" w:id="1862"/>
    <w:p>
      <w:pPr>
        <w:spacing w:after="0"/>
        <w:ind w:left="0"/>
        <w:jc w:val="both"/>
      </w:pPr>
      <w:r>
        <w:rPr>
          <w:rFonts w:ascii="Times New Roman"/>
          <w:b w:val="false"/>
          <w:i w:val="false"/>
          <w:color w:val="000000"/>
          <w:sz w:val="28"/>
        </w:rPr>
        <w:t>
      36) магистральдық темір жол желілерінің операторы магистральдық және станциялық жолдармен кірме жолдарды жалғастырудан бас тартқан жағдайда шағымдарды қарау;</w:t>
      </w:r>
    </w:p>
    <w:bookmarkEnd w:id="18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өз құзыреті шегінде энергия өндіруші және энергиямен жабдықтаушы ұйымдардың "Электр энергетикасы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сақтауын бақылау;</w:t>
      </w:r>
    </w:p>
    <w:bookmarkStart w:name="z2050" w:id="1863"/>
    <w:p>
      <w:pPr>
        <w:spacing w:after="0"/>
        <w:ind w:left="0"/>
        <w:jc w:val="both"/>
      </w:pPr>
      <w:r>
        <w:rPr>
          <w:rFonts w:ascii="Times New Roman"/>
          <w:b w:val="false"/>
          <w:i w:val="false"/>
          <w:color w:val="000000"/>
          <w:sz w:val="28"/>
        </w:rPr>
        <w:t>
      38) реттеушi органдармен бiрлесiп, нарық субъектiлерiнiң Қазақстан Республикасының табиғи монополиялар туралы заңнамасын бұзуының жолын кесу бойынша бiрлескен iс-шаралар жүргiзуге қатысу;</w:t>
      </w:r>
    </w:p>
    <w:bookmarkEnd w:id="1863"/>
    <w:bookmarkStart w:name="z2051" w:id="1864"/>
    <w:p>
      <w:pPr>
        <w:spacing w:after="0"/>
        <w:ind w:left="0"/>
        <w:jc w:val="both"/>
      </w:pPr>
      <w:r>
        <w:rPr>
          <w:rFonts w:ascii="Times New Roman"/>
          <w:b w:val="false"/>
          <w:i w:val="false"/>
          <w:color w:val="000000"/>
          <w:sz w:val="28"/>
        </w:rPr>
        <w:t>
      39) реттеушi органдарға табиғи монополиялар субъектiлерiнiң анықталған Қазақстан Республикасының табиғи монополиялар туралы заңнамасын бұзу белгiлерi туралы хабарлау және ақпарат немесе материалдар беру;</w:t>
      </w:r>
    </w:p>
    <w:bookmarkEnd w:id="1864"/>
    <w:bookmarkStart w:name="z2052" w:id="1865"/>
    <w:p>
      <w:pPr>
        <w:spacing w:after="0"/>
        <w:ind w:left="0"/>
        <w:jc w:val="both"/>
      </w:pPr>
      <w:r>
        <w:rPr>
          <w:rFonts w:ascii="Times New Roman"/>
          <w:b w:val="false"/>
          <w:i w:val="false"/>
          <w:color w:val="000000"/>
          <w:sz w:val="28"/>
        </w:rPr>
        <w:t>
      40) жылу және электр желілік, газ таратушы жүйелерді дамыту, сондай-ақ қалалар, аудандар және облыстардың сумен жабдықтау және кәріз желілерінің жоспарларын келісу;</w:t>
      </w:r>
    </w:p>
    <w:bookmarkEnd w:id="1865"/>
    <w:bookmarkStart w:name="z2053" w:id="1866"/>
    <w:p>
      <w:pPr>
        <w:spacing w:after="0"/>
        <w:ind w:left="0"/>
        <w:jc w:val="both"/>
      </w:pPr>
      <w:r>
        <w:rPr>
          <w:rFonts w:ascii="Times New Roman"/>
          <w:b w:val="false"/>
          <w:i w:val="false"/>
          <w:color w:val="000000"/>
          <w:sz w:val="28"/>
        </w:rPr>
        <w:t>
      41) Қазақстан Республикасының заңнамасында көзделген жағдайларда тауар нарықтарында мемлекет реттейтін бағалар қолданылатын өнімдердің, тауарлар мен көрсетілетін қызметтердің номенклатурасы бойынша ұсыныстар әзірлеу;</w:t>
      </w:r>
    </w:p>
    <w:bookmarkEnd w:id="1866"/>
    <w:bookmarkStart w:name="z2054" w:id="1867"/>
    <w:p>
      <w:pPr>
        <w:spacing w:after="0"/>
        <w:ind w:left="0"/>
        <w:jc w:val="both"/>
      </w:pPr>
      <w:r>
        <w:rPr>
          <w:rFonts w:ascii="Times New Roman"/>
          <w:b w:val="false"/>
          <w:i w:val="false"/>
          <w:color w:val="000000"/>
          <w:sz w:val="28"/>
        </w:rPr>
        <w:t>
      42)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және табиғи монополиялар субъектілерінің тарифтік сметаларын оларға белгіленген тәртіппен өзгертуге бастамашылық ету;</w:t>
      </w:r>
    </w:p>
    <w:bookmarkEnd w:id="1867"/>
    <w:bookmarkStart w:name="z2055" w:id="1868"/>
    <w:p>
      <w:pPr>
        <w:spacing w:after="0"/>
        <w:ind w:left="0"/>
        <w:jc w:val="both"/>
      </w:pPr>
      <w:r>
        <w:rPr>
          <w:rFonts w:ascii="Times New Roman"/>
          <w:b w:val="false"/>
          <w:i w:val="false"/>
          <w:color w:val="000000"/>
          <w:sz w:val="28"/>
        </w:rPr>
        <w:t>
      43) табиғи монополия субъектісінің реттеліп көрсетілетін қызметтеріне (тауарларына, жұмыстарына) тарифтерді (бағаларды, алым мөлшерлемелерін) немесе олардың шекті деңгейлерін олардың құзыреті шеңберінде мемлекеттік органдар белгілеген сапаға қойылатын талаптарды ескере отырып бекіту;</w:t>
      </w:r>
    </w:p>
    <w:bookmarkEnd w:id="1868"/>
    <w:bookmarkStart w:name="z2056" w:id="1869"/>
    <w:p>
      <w:pPr>
        <w:spacing w:after="0"/>
        <w:ind w:left="0"/>
        <w:jc w:val="both"/>
      </w:pPr>
      <w:r>
        <w:rPr>
          <w:rFonts w:ascii="Times New Roman"/>
          <w:b w:val="false"/>
          <w:i w:val="false"/>
          <w:color w:val="000000"/>
          <w:sz w:val="28"/>
        </w:rPr>
        <w:t>
      44) реттеліп көрсетілетін коммуналдық қызметтерді (тауарларды, жұмыстарды) есепке алу аспаптарын сатып алуға және орнатуға төлемақы алу мөлшері мен тетігін белгіленген тәртіппен келісу;</w:t>
      </w:r>
    </w:p>
    <w:bookmarkEnd w:id="1869"/>
    <w:bookmarkStart w:name="z2057" w:id="1870"/>
    <w:p>
      <w:pPr>
        <w:spacing w:after="0"/>
        <w:ind w:left="0"/>
        <w:jc w:val="both"/>
      </w:pPr>
      <w:r>
        <w:rPr>
          <w:rFonts w:ascii="Times New Roman"/>
          <w:b w:val="false"/>
          <w:i w:val="false"/>
          <w:color w:val="000000"/>
          <w:sz w:val="28"/>
        </w:rPr>
        <w:t>
      45) реттеліп көрсетілетін коммуналдық қызметтерді есепке алу аспаптары жоқ тұтынушылар үшін реттеліп көрсетілетін коммуналдық қызметтерге төлем мөлшерін бекіту;</w:t>
      </w:r>
    </w:p>
    <w:bookmarkEnd w:id="1870"/>
    <w:bookmarkStart w:name="z2058" w:id="1871"/>
    <w:p>
      <w:pPr>
        <w:spacing w:after="0"/>
        <w:ind w:left="0"/>
        <w:jc w:val="both"/>
      </w:pPr>
      <w:r>
        <w:rPr>
          <w:rFonts w:ascii="Times New Roman"/>
          <w:b w:val="false"/>
          <w:i w:val="false"/>
          <w:color w:val="000000"/>
          <w:sz w:val="28"/>
        </w:rPr>
        <w:t>
      46) тиісті мемлекеттік органмен бірлесіп, тарифтерді (бағаларды, алымдар мөлшерлемелерін) немесе олардың шекті деңгейлерін бекіту кезінде ескерілетін табиғи монополиялар субъектілерінің инвестициялық бағдарламаларын (жобаларын) бекіту;</w:t>
      </w:r>
    </w:p>
    <w:bookmarkEnd w:id="1871"/>
    <w:bookmarkStart w:name="z2059" w:id="1872"/>
    <w:p>
      <w:pPr>
        <w:spacing w:after="0"/>
        <w:ind w:left="0"/>
        <w:jc w:val="both"/>
      </w:pPr>
      <w:r>
        <w:rPr>
          <w:rFonts w:ascii="Times New Roman"/>
          <w:b w:val="false"/>
          <w:i w:val="false"/>
          <w:color w:val="000000"/>
          <w:sz w:val="28"/>
        </w:rPr>
        <w:t>
      47)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есептеудің кемсітпеу әдістемелерін және мемлекеттік органдардың және табиғи монополия субъектілерінің орындауы үшін міндетті нормативтік құқықтық актілерді әзірлеу және қолдану;</w:t>
      </w:r>
    </w:p>
    <w:bookmarkEnd w:id="1872"/>
    <w:bookmarkStart w:name="z2060" w:id="1873"/>
    <w:p>
      <w:pPr>
        <w:spacing w:after="0"/>
        <w:ind w:left="0"/>
        <w:jc w:val="both"/>
      </w:pPr>
      <w:r>
        <w:rPr>
          <w:rFonts w:ascii="Times New Roman"/>
          <w:b w:val="false"/>
          <w:i w:val="false"/>
          <w:color w:val="000000"/>
          <w:sz w:val="28"/>
        </w:rPr>
        <w:t xml:space="preserve">
      48) табиғи монополиялар субъектілерінің реттеліп көрсетілетін қызметтерінің тарифтеріне (бағаларына, алымдар мөлшерлемелеріне) уақытша төмендету коэффиценттерін бекіту; </w:t>
      </w:r>
    </w:p>
    <w:bookmarkEnd w:id="1873"/>
    <w:bookmarkStart w:name="z2061" w:id="1874"/>
    <w:p>
      <w:pPr>
        <w:spacing w:after="0"/>
        <w:ind w:left="0"/>
        <w:jc w:val="both"/>
      </w:pPr>
      <w:r>
        <w:rPr>
          <w:rFonts w:ascii="Times New Roman"/>
          <w:b w:val="false"/>
          <w:i w:val="false"/>
          <w:color w:val="000000"/>
          <w:sz w:val="28"/>
        </w:rPr>
        <w:t>
      49) табиғи монополиялар субъектілерінің реттеліп көрсетілетін қызметтеріне уақытша өтемдік тариф бекіту;</w:t>
      </w:r>
    </w:p>
    <w:bookmarkEnd w:id="1874"/>
    <w:bookmarkStart w:name="z2062" w:id="1875"/>
    <w:p>
      <w:pPr>
        <w:spacing w:after="0"/>
        <w:ind w:left="0"/>
        <w:jc w:val="both"/>
      </w:pPr>
      <w:r>
        <w:rPr>
          <w:rFonts w:ascii="Times New Roman"/>
          <w:b w:val="false"/>
          <w:i w:val="false"/>
          <w:color w:val="000000"/>
          <w:sz w:val="28"/>
        </w:rPr>
        <w:t>
      50) магистральдық темiр жол желiсiнiң жұмыс iстеуi үшiн технологиялық тұрғыдан қажеттi станция жолдарының, электрмен жабдықтау, дабыл, байланыс объектiлерiнiң, құрылғылардың, жабдықтардың, ғимараттардың, үйлердiң, құрылыстардың және өзге де объектiлердiң тiзбесiн келiсу;</w:t>
      </w:r>
    </w:p>
    <w:bookmarkEnd w:id="1875"/>
    <w:bookmarkStart w:name="z2063" w:id="1876"/>
    <w:p>
      <w:pPr>
        <w:spacing w:after="0"/>
        <w:ind w:left="0"/>
        <w:jc w:val="both"/>
      </w:pPr>
      <w:r>
        <w:rPr>
          <w:rFonts w:ascii="Times New Roman"/>
          <w:b w:val="false"/>
          <w:i w:val="false"/>
          <w:color w:val="000000"/>
          <w:sz w:val="28"/>
        </w:rPr>
        <w:t>
      51) мемлекеттік органдардың, жергілікті атқарушы органдардың бәсекелестікті шектеуге және (немесе) жоюға бағытталған актілерінің, әрекеттерінің (әрекетсіздігінің) жолын кесу;</w:t>
      </w:r>
    </w:p>
    <w:bookmarkEnd w:id="1876"/>
    <w:bookmarkStart w:name="z2064" w:id="1877"/>
    <w:p>
      <w:pPr>
        <w:spacing w:after="0"/>
        <w:ind w:left="0"/>
        <w:jc w:val="both"/>
      </w:pPr>
      <w:r>
        <w:rPr>
          <w:rFonts w:ascii="Times New Roman"/>
          <w:b w:val="false"/>
          <w:i w:val="false"/>
          <w:color w:val="000000"/>
          <w:sz w:val="28"/>
        </w:rPr>
        <w:t>
      52) Қазақстан Республикасының табиғи монополиялар туралы заңнамасында көзделген бұзушылықтарды қоспағанда, тиiстi тауар нарығында үстем немесе монополиялық жағдайын асыра пайдаланудың алдын алу және жою;</w:t>
      </w:r>
    </w:p>
    <w:bookmarkEnd w:id="1877"/>
    <w:bookmarkStart w:name="z2065" w:id="1878"/>
    <w:p>
      <w:pPr>
        <w:spacing w:after="0"/>
        <w:ind w:left="0"/>
        <w:jc w:val="both"/>
      </w:pPr>
      <w:r>
        <w:rPr>
          <w:rFonts w:ascii="Times New Roman"/>
          <w:b w:val="false"/>
          <w:i w:val="false"/>
          <w:color w:val="000000"/>
          <w:sz w:val="28"/>
        </w:rPr>
        <w:t>
      53) нарық субъектiлерiнiң бәсекелестiкке қарсы келiсiмдерi мен келiсiлген iс-әрекеттерiн, жосықсыз бәсекелестікті болдырмау және жолын кесу;</w:t>
      </w:r>
    </w:p>
    <w:bookmarkEnd w:id="1878"/>
    <w:bookmarkStart w:name="z2066" w:id="1879"/>
    <w:p>
      <w:pPr>
        <w:spacing w:after="0"/>
        <w:ind w:left="0"/>
        <w:jc w:val="both"/>
      </w:pPr>
      <w:r>
        <w:rPr>
          <w:rFonts w:ascii="Times New Roman"/>
          <w:b w:val="false"/>
          <w:i w:val="false"/>
          <w:color w:val="000000"/>
          <w:sz w:val="28"/>
        </w:rPr>
        <w:t xml:space="preserve">
      54)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насихаттауды жүзеге асыру; </w:t>
      </w:r>
    </w:p>
    <w:bookmarkEnd w:id="1879"/>
    <w:bookmarkStart w:name="z2067" w:id="1880"/>
    <w:p>
      <w:pPr>
        <w:spacing w:after="0"/>
        <w:ind w:left="0"/>
        <w:jc w:val="both"/>
      </w:pPr>
      <w:r>
        <w:rPr>
          <w:rFonts w:ascii="Times New Roman"/>
          <w:b w:val="false"/>
          <w:i w:val="false"/>
          <w:color w:val="000000"/>
          <w:sz w:val="28"/>
        </w:rPr>
        <w:t>
      55) тауар нарықтарындағы бәсекелестіктің жай-күйiн талдауды жүзеге асыру;</w:t>
      </w:r>
    </w:p>
    <w:bookmarkEnd w:id="1880"/>
    <w:bookmarkStart w:name="z2068" w:id="1881"/>
    <w:p>
      <w:pPr>
        <w:spacing w:after="0"/>
        <w:ind w:left="0"/>
        <w:jc w:val="both"/>
      </w:pPr>
      <w:r>
        <w:rPr>
          <w:rFonts w:ascii="Times New Roman"/>
          <w:b w:val="false"/>
          <w:i w:val="false"/>
          <w:color w:val="000000"/>
          <w:sz w:val="28"/>
        </w:rPr>
        <w:t>
      56) үстем немесе монополиялық жағдайдағы нарық субъектiсi белгiлеген монополиялық жоғары (төмен), монопсониялық төмен бағаларды анықтау;</w:t>
      </w:r>
    </w:p>
    <w:bookmarkEnd w:id="1881"/>
    <w:bookmarkStart w:name="z2069" w:id="1882"/>
    <w:p>
      <w:pPr>
        <w:spacing w:after="0"/>
        <w:ind w:left="0"/>
        <w:jc w:val="both"/>
      </w:pPr>
      <w:r>
        <w:rPr>
          <w:rFonts w:ascii="Times New Roman"/>
          <w:b w:val="false"/>
          <w:i w:val="false"/>
          <w:color w:val="000000"/>
          <w:sz w:val="28"/>
        </w:rPr>
        <w:t>
      57) нарық субъектiлерi, мемлекеттік органдардың, жергілікті атқарушы органдардың Қазақстан Республикасының бәсекелестікті қорғау саласындағы заңнамасын бұзушылық фактiлерi бойынша тергеп-тексеру жүргізу;</w:t>
      </w:r>
    </w:p>
    <w:bookmarkEnd w:id="1882"/>
    <w:bookmarkStart w:name="z2070" w:id="1883"/>
    <w:p>
      <w:pPr>
        <w:spacing w:after="0"/>
        <w:ind w:left="0"/>
        <w:jc w:val="both"/>
      </w:pPr>
      <w:r>
        <w:rPr>
          <w:rFonts w:ascii="Times New Roman"/>
          <w:b w:val="false"/>
          <w:i w:val="false"/>
          <w:color w:val="000000"/>
          <w:sz w:val="28"/>
        </w:rPr>
        <w:t>
      58) өз құзыретін шегінде, сондай-ақ Қазақстан Республикасының заңнамасында белгіленген тәртіпте құқық қорғау органдарымен өзара іс-әрекеттесу, жедел-іздеу іс-шараларын жүргізу туралы құқық қорғау органдарына жүгіну;</w:t>
      </w:r>
    </w:p>
    <w:bookmarkEnd w:id="1883"/>
    <w:bookmarkStart w:name="z2071" w:id="1884"/>
    <w:p>
      <w:pPr>
        <w:spacing w:after="0"/>
        <w:ind w:left="0"/>
        <w:jc w:val="both"/>
      </w:pPr>
      <w:r>
        <w:rPr>
          <w:rFonts w:ascii="Times New Roman"/>
          <w:b w:val="false"/>
          <w:i w:val="false"/>
          <w:color w:val="000000"/>
          <w:sz w:val="28"/>
        </w:rPr>
        <w:t>
      59) жекелеген тауар нарықтарындағы бәсекелестіктің жай-күйі және монополиялық қызметті шектеу жөніндегі қолданылатын шаралар туралы жылдық есеп дайындау;</w:t>
      </w:r>
    </w:p>
    <w:bookmarkEnd w:id="1884"/>
    <w:bookmarkStart w:name="z2072" w:id="1885"/>
    <w:p>
      <w:pPr>
        <w:spacing w:after="0"/>
        <w:ind w:left="0"/>
        <w:jc w:val="both"/>
      </w:pPr>
      <w:r>
        <w:rPr>
          <w:rFonts w:ascii="Times New Roman"/>
          <w:b w:val="false"/>
          <w:i w:val="false"/>
          <w:color w:val="000000"/>
          <w:sz w:val="28"/>
        </w:rPr>
        <w:t>
      60) бәсекелес ортаға мемлекеттік кәсіпорындарды, акцияларының (жарғылық капиталға қатысу үлестерінің) елу пайыздан астамы мемлекетке тиесілі заңды тұлғалар және олармен үлестес заңды тұлғаларды бәсекелес ортаға беру жөнінде ұсыныстар және акцияларының (жарғылық капиталға қатысу үлестерінің) елу пайыздан астамы мемлекетке тиесілі заңды тұлғалар және олармен үлестес заңды тұлғалар жүзеге асыратын қызмет түрлерін өзектілендіру жөніндегі ұсыныстарды дайындау;</w:t>
      </w:r>
    </w:p>
    <w:bookmarkEnd w:id="1885"/>
    <w:bookmarkStart w:name="z2073" w:id="1886"/>
    <w:p>
      <w:pPr>
        <w:spacing w:after="0"/>
        <w:ind w:left="0"/>
        <w:jc w:val="both"/>
      </w:pPr>
      <w:r>
        <w:rPr>
          <w:rFonts w:ascii="Times New Roman"/>
          <w:b w:val="false"/>
          <w:i w:val="false"/>
          <w:color w:val="000000"/>
          <w:sz w:val="28"/>
        </w:rPr>
        <w:t>
      61) бәсекелестікті қорғау және монополиялық қызметті шектеу саласындағы жүргізілетін мемлекеттік саясаттың ақпараттық ашықтығын қамтамасыз ету, оның ішінде тоқсан сайын, есептік айдан кейінгі айдың он бесінен кешіктірмей өзінің қызметі туралы мәліметтерді бұқаралық ақпарат құралдарында, оның ішінде өзінің интернет-ресурсында жариялау;</w:t>
      </w:r>
    </w:p>
    <w:bookmarkEnd w:id="1886"/>
    <w:bookmarkStart w:name="z2074" w:id="1887"/>
    <w:p>
      <w:pPr>
        <w:spacing w:after="0"/>
        <w:ind w:left="0"/>
        <w:jc w:val="both"/>
      </w:pPr>
      <w:r>
        <w:rPr>
          <w:rFonts w:ascii="Times New Roman"/>
          <w:b w:val="false"/>
          <w:i w:val="false"/>
          <w:color w:val="000000"/>
          <w:sz w:val="28"/>
        </w:rPr>
        <w:t xml:space="preserve">
      62) мемлекеттiк кәсiпорындарды, акцияларының (үлестерiнiң) елу пайызынан астамы мемлекетке тиесiлi заңды тұлғаларды және олармен үлестес тұлғаларды құру Қазақстан Республикасының заңдарында тiкелей көзделген жағдайларды қоспағанда, оларды құруды алдын ала келiсу; </w:t>
      </w:r>
    </w:p>
    <w:bookmarkEnd w:id="1887"/>
    <w:bookmarkStart w:name="z2075" w:id="1888"/>
    <w:p>
      <w:pPr>
        <w:spacing w:after="0"/>
        <w:ind w:left="0"/>
        <w:jc w:val="both"/>
      </w:pPr>
      <w:r>
        <w:rPr>
          <w:rFonts w:ascii="Times New Roman"/>
          <w:b w:val="false"/>
          <w:i w:val="false"/>
          <w:color w:val="000000"/>
          <w:sz w:val="28"/>
        </w:rPr>
        <w:t>
      63) анықталған Қазақстан Республикасының бәсекелестікті қорғау саласындағы заңнамасын бұзушылық фактілері туралы құқық қорғау органдарын хабардар ету;</w:t>
      </w:r>
    </w:p>
    <w:bookmarkEnd w:id="1888"/>
    <w:bookmarkStart w:name="z2076" w:id="1889"/>
    <w:p>
      <w:pPr>
        <w:spacing w:after="0"/>
        <w:ind w:left="0"/>
        <w:jc w:val="both"/>
      </w:pPr>
      <w:r>
        <w:rPr>
          <w:rFonts w:ascii="Times New Roman"/>
          <w:b w:val="false"/>
          <w:i w:val="false"/>
          <w:color w:val="000000"/>
          <w:sz w:val="28"/>
        </w:rPr>
        <w:t xml:space="preserve">
      64) бәсекелестікті қорғау саласындағы заңнамада белгіленген жағдайларда тауар нарықтарындағы бәсекелестіктің жай-күйі туралы аналитикалық ақпарат пен мониторинг деректерін құқық қорғау органдарына ұсыну; </w:t>
      </w:r>
    </w:p>
    <w:bookmarkEnd w:id="1889"/>
    <w:bookmarkStart w:name="z2077" w:id="1890"/>
    <w:p>
      <w:pPr>
        <w:spacing w:after="0"/>
        <w:ind w:left="0"/>
        <w:jc w:val="both"/>
      </w:pPr>
      <w:r>
        <w:rPr>
          <w:rFonts w:ascii="Times New Roman"/>
          <w:b w:val="false"/>
          <w:i w:val="false"/>
          <w:color w:val="000000"/>
          <w:sz w:val="28"/>
        </w:rPr>
        <w:t xml:space="preserve">
      65)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 </w:t>
      </w:r>
    </w:p>
    <w:bookmarkEnd w:id="1890"/>
    <w:bookmarkStart w:name="z2078" w:id="1891"/>
    <w:p>
      <w:pPr>
        <w:spacing w:after="0"/>
        <w:ind w:left="0"/>
        <w:jc w:val="both"/>
      </w:pPr>
      <w:r>
        <w:rPr>
          <w:rFonts w:ascii="Times New Roman"/>
          <w:b w:val="false"/>
          <w:i w:val="false"/>
          <w:color w:val="000000"/>
          <w:sz w:val="28"/>
        </w:rPr>
        <w:t xml:space="preserve">
      66) құқық қорғау органдарының, олардың аумақтық бөлімшелерінің қаулылары және сұрау салулары бойынша өз қызметкерлерін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сарапшы ретінде қатысу үшін жіберу; </w:t>
      </w:r>
    </w:p>
    <w:bookmarkEnd w:id="1891"/>
    <w:bookmarkStart w:name="z2079" w:id="1892"/>
    <w:p>
      <w:pPr>
        <w:spacing w:after="0"/>
        <w:ind w:left="0"/>
        <w:jc w:val="both"/>
      </w:pPr>
      <w:r>
        <w:rPr>
          <w:rFonts w:ascii="Times New Roman"/>
          <w:b w:val="false"/>
          <w:i w:val="false"/>
          <w:color w:val="000000"/>
          <w:sz w:val="28"/>
        </w:rPr>
        <w:t>
      67) тиісті тауар нарықтарының шекараларын айқындау;</w:t>
      </w:r>
    </w:p>
    <w:bookmarkEnd w:id="1892"/>
    <w:bookmarkStart w:name="z2080" w:id="1893"/>
    <w:p>
      <w:pPr>
        <w:spacing w:after="0"/>
        <w:ind w:left="0"/>
        <w:jc w:val="both"/>
      </w:pPr>
      <w:r>
        <w:rPr>
          <w:rFonts w:ascii="Times New Roman"/>
          <w:b w:val="false"/>
          <w:i w:val="false"/>
          <w:color w:val="000000"/>
          <w:sz w:val="28"/>
        </w:rPr>
        <w:t>
      68) тіркеуші органдарға аумақтық бөлімшенің келісімімен құрылған мемлекеттiк кәсiпорындардың, акцияларының (үлестерiнiң) елу пайызынан астамы мемлекетке тиесiлi заңды тұлғалардың және олармен үлестес тұлғалардың тізбесін ұсыну;</w:t>
      </w:r>
    </w:p>
    <w:bookmarkEnd w:id="1893"/>
    <w:bookmarkStart w:name="z2081" w:id="1894"/>
    <w:p>
      <w:pPr>
        <w:spacing w:after="0"/>
        <w:ind w:left="0"/>
        <w:jc w:val="both"/>
      </w:pPr>
      <w:r>
        <w:rPr>
          <w:rFonts w:ascii="Times New Roman"/>
          <w:b w:val="false"/>
          <w:i w:val="false"/>
          <w:color w:val="000000"/>
          <w:sz w:val="28"/>
        </w:rPr>
        <w:t>
      69) нарық субъектілеріне Қазақстан Республикасының бәсекелестікті қорғау саласындағы заңнамасында көзделген жағдайларда мәмiлелердi (iс-әрекеттердi) жүзеге асыруға, нарық субъектiлерiн, сондай-ақ жылжымайтын мүлiкке құқықтарды мемлекеттiк тiркеуге, қайта тiркеуге алдын ала жазбаша келiсiм ұсыну;</w:t>
      </w:r>
    </w:p>
    <w:bookmarkEnd w:id="1894"/>
    <w:bookmarkStart w:name="z2082" w:id="1895"/>
    <w:p>
      <w:pPr>
        <w:spacing w:after="0"/>
        <w:ind w:left="0"/>
        <w:jc w:val="both"/>
      </w:pPr>
      <w:r>
        <w:rPr>
          <w:rFonts w:ascii="Times New Roman"/>
          <w:b w:val="false"/>
          <w:i w:val="false"/>
          <w:color w:val="000000"/>
          <w:sz w:val="28"/>
        </w:rPr>
        <w:t>
      70) нарық субъектісінің, мемлекеттік, жергілікті атқарушы органның лауазымды адамына Қазақстан Республикасының бәсекелестікті қорғау саласындағы заңнамасын бұзуға әкеп соғуы мүмкін әрекеттерді (әрекетсіздіктерді) жасауға жол бермеу туралы жазбаша түрде алдын ала ескерту жіберу;</w:t>
      </w:r>
    </w:p>
    <w:bookmarkEnd w:id="1895"/>
    <w:bookmarkStart w:name="z2083" w:id="1896"/>
    <w:p>
      <w:pPr>
        <w:spacing w:after="0"/>
        <w:ind w:left="0"/>
        <w:jc w:val="both"/>
      </w:pPr>
      <w:r>
        <w:rPr>
          <w:rFonts w:ascii="Times New Roman"/>
          <w:b w:val="false"/>
          <w:i w:val="false"/>
          <w:color w:val="000000"/>
          <w:sz w:val="28"/>
        </w:rPr>
        <w:t>
      71) мемлекеттік құпиялар және өзге де заңмен қорғалатын құпиялар бар ақпаратты қоспағанда, тауар нарықтарындағы бәсекелестіктің жай-күйіне талдауды өзінің интернет-ресурсында орналастыру;</w:t>
      </w:r>
    </w:p>
    <w:bookmarkEnd w:id="1896"/>
    <w:bookmarkStart w:name="z2084" w:id="1897"/>
    <w:p>
      <w:pPr>
        <w:spacing w:after="0"/>
        <w:ind w:left="0"/>
        <w:jc w:val="both"/>
      </w:pPr>
      <w:r>
        <w:rPr>
          <w:rFonts w:ascii="Times New Roman"/>
          <w:b w:val="false"/>
          <w:i w:val="false"/>
          <w:color w:val="000000"/>
          <w:sz w:val="28"/>
        </w:rPr>
        <w:t>
      72) нарық субъектілеріне нарық субъектілерінің әрекеттерінде (әрекетсіздіктерінде) Қазақстан Республикасының бәсекелестікті қорғау саласындағы заңнамасын бұзушылық белгілерінің болуы туралы хабарлама жолдау;</w:t>
      </w:r>
    </w:p>
    <w:bookmarkEnd w:id="1897"/>
    <w:bookmarkStart w:name="z2085" w:id="1898"/>
    <w:p>
      <w:pPr>
        <w:spacing w:after="0"/>
        <w:ind w:left="0"/>
        <w:jc w:val="both"/>
      </w:pPr>
      <w:r>
        <w:rPr>
          <w:rFonts w:ascii="Times New Roman"/>
          <w:b w:val="false"/>
          <w:i w:val="false"/>
          <w:color w:val="000000"/>
          <w:sz w:val="28"/>
        </w:rPr>
        <w:t>
      73) Қазақстан Республикасының бәсекелестікті қорғау саласындағы заңнамасын бұзушылықтарды тергеп-тексерудің нәтижелері, монополияға қарсы органның шешімдері туралы ақпаратты өзінің интернет-ресурсында орналастыру;</w:t>
      </w:r>
    </w:p>
    <w:bookmarkEnd w:id="1898"/>
    <w:bookmarkStart w:name="z2086" w:id="1899"/>
    <w:p>
      <w:pPr>
        <w:spacing w:after="0"/>
        <w:ind w:left="0"/>
        <w:jc w:val="both"/>
      </w:pPr>
      <w:r>
        <w:rPr>
          <w:rFonts w:ascii="Times New Roman"/>
          <w:b w:val="false"/>
          <w:i w:val="false"/>
          <w:color w:val="000000"/>
          <w:sz w:val="28"/>
        </w:rPr>
        <w:t>
      74) тұтынушылардың құқықтарын қорғау саласындағы мемлекеттік саясаттың негізгі бағыттары бойынша ұсыныстар әзірлеу;</w:t>
      </w:r>
    </w:p>
    <w:bookmarkEnd w:id="1899"/>
    <w:bookmarkStart w:name="z2087" w:id="1900"/>
    <w:p>
      <w:pPr>
        <w:spacing w:after="0"/>
        <w:ind w:left="0"/>
        <w:jc w:val="both"/>
      </w:pPr>
      <w:r>
        <w:rPr>
          <w:rFonts w:ascii="Times New Roman"/>
          <w:b w:val="false"/>
          <w:i w:val="false"/>
          <w:color w:val="000000"/>
          <w:sz w:val="28"/>
        </w:rPr>
        <w:t>
      75) тұтынушылардың шағымдарына жарты жылдық, жылдық және тұтынушылардың құқықтарын қорғау мәселелері жөніндегі мемлекеттік органдардың қызметіне жыл сайын талдау жүргізу;</w:t>
      </w:r>
    </w:p>
    <w:bookmarkEnd w:id="19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 мемлекеттік органдарға "Тұтынушылардың құқықтарын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тұтынушылардың құқықтарын қорғау саласындағы өзге нормативтік құқықтық актілерді бұзумен қабылдаған шешімдердің күшін жою туралы оларға ұсыныстар (ұсынымдар) енгізу;</w:t>
      </w:r>
    </w:p>
    <w:bookmarkStart w:name="z2089" w:id="1901"/>
    <w:p>
      <w:pPr>
        <w:spacing w:after="0"/>
        <w:ind w:left="0"/>
        <w:jc w:val="both"/>
      </w:pPr>
      <w:r>
        <w:rPr>
          <w:rFonts w:ascii="Times New Roman"/>
          <w:b w:val="false"/>
          <w:i w:val="false"/>
          <w:color w:val="000000"/>
          <w:sz w:val="28"/>
        </w:rPr>
        <w:t>
      77) тұтынушыларға ақпарат беруді, консультация жүргізуді және сауаттандыруды жүзеге асыру;</w:t>
      </w:r>
    </w:p>
    <w:bookmarkEnd w:id="1901"/>
    <w:bookmarkStart w:name="z2090" w:id="1902"/>
    <w:p>
      <w:pPr>
        <w:spacing w:after="0"/>
        <w:ind w:left="0"/>
        <w:jc w:val="both"/>
      </w:pPr>
      <w:r>
        <w:rPr>
          <w:rFonts w:ascii="Times New Roman"/>
          <w:b w:val="false"/>
          <w:i w:val="false"/>
          <w:color w:val="000000"/>
          <w:sz w:val="28"/>
        </w:rPr>
        <w:t>
      78) тұтынушылардың құқықтарын қорғаудың жай-күйі туралы жылдық есепті дайындау;</w:t>
      </w:r>
    </w:p>
    <w:bookmarkEnd w:id="1902"/>
    <w:bookmarkStart w:name="z2091" w:id="1903"/>
    <w:p>
      <w:pPr>
        <w:spacing w:after="0"/>
        <w:ind w:left="0"/>
        <w:jc w:val="both"/>
      </w:pPr>
      <w:r>
        <w:rPr>
          <w:rFonts w:ascii="Times New Roman"/>
          <w:b w:val="false"/>
          <w:i w:val="false"/>
          <w:color w:val="000000"/>
          <w:sz w:val="28"/>
        </w:rPr>
        <w:t>
      79) тұтынушылардың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іске асыру;</w:t>
      </w:r>
    </w:p>
    <w:bookmarkEnd w:id="1903"/>
    <w:bookmarkStart w:name="z2092" w:id="1904"/>
    <w:p>
      <w:pPr>
        <w:spacing w:after="0"/>
        <w:ind w:left="0"/>
        <w:jc w:val="both"/>
      </w:pPr>
      <w:r>
        <w:rPr>
          <w:rFonts w:ascii="Times New Roman"/>
          <w:b w:val="false"/>
          <w:i w:val="false"/>
          <w:color w:val="000000"/>
          <w:sz w:val="28"/>
        </w:rPr>
        <w:t>
      80) реттелетін саладағы мәселелер бойынша мемлекеттік органдармен, жеке және заңды тұлғалармен, үкіметтік емес ұйымдармен, қоғамдық тұтынушылар бірлестіктерімен өзара іс-қимыл жасау;</w:t>
      </w:r>
    </w:p>
    <w:bookmarkEnd w:id="1904"/>
    <w:bookmarkStart w:name="z2093" w:id="1905"/>
    <w:p>
      <w:pPr>
        <w:spacing w:after="0"/>
        <w:ind w:left="0"/>
        <w:jc w:val="both"/>
      </w:pPr>
      <w:r>
        <w:rPr>
          <w:rFonts w:ascii="Times New Roman"/>
          <w:b w:val="false"/>
          <w:i w:val="false"/>
          <w:color w:val="000000"/>
          <w:sz w:val="28"/>
        </w:rPr>
        <w:t>
      81) тұтынушылардың құқықтарын қорғау саласында кадрлардың біліктілігін арттыруды және қайта даярлауды ұйымдастыру және өткізу;</w:t>
      </w:r>
    </w:p>
    <w:bookmarkEnd w:id="1905"/>
    <w:bookmarkStart w:name="z2094" w:id="1906"/>
    <w:p>
      <w:pPr>
        <w:spacing w:after="0"/>
        <w:ind w:left="0"/>
        <w:jc w:val="both"/>
      </w:pPr>
      <w:r>
        <w:rPr>
          <w:rFonts w:ascii="Times New Roman"/>
          <w:b w:val="false"/>
          <w:i w:val="false"/>
          <w:color w:val="000000"/>
          <w:sz w:val="28"/>
        </w:rPr>
        <w:t xml:space="preserve">
      82) аумақтық бөлімшенің құзыреті шегінде реттеу, іске асыру және бақылау-қадағалау функцияларын жүзеге асыру және Комитеттің стратегиялық функцияларын орындауға қатысу; </w:t>
      </w:r>
    </w:p>
    <w:bookmarkEnd w:id="1906"/>
    <w:bookmarkStart w:name="z2095" w:id="1907"/>
    <w:p>
      <w:pPr>
        <w:spacing w:after="0"/>
        <w:ind w:left="0"/>
        <w:jc w:val="both"/>
      </w:pPr>
      <w:r>
        <w:rPr>
          <w:rFonts w:ascii="Times New Roman"/>
          <w:b w:val="false"/>
          <w:i w:val="false"/>
          <w:color w:val="000000"/>
          <w:sz w:val="28"/>
        </w:rPr>
        <w:t>
      83) тұтынушылардың құқықтарын қорғау мәселелері бойынша жеке және заңды тұлғалардың өтініштерін қарау;</w:t>
      </w:r>
    </w:p>
    <w:bookmarkEnd w:id="1907"/>
    <w:bookmarkStart w:name="z2096" w:id="1908"/>
    <w:p>
      <w:pPr>
        <w:spacing w:after="0"/>
        <w:ind w:left="0"/>
        <w:jc w:val="both"/>
      </w:pPr>
      <w:r>
        <w:rPr>
          <w:rFonts w:ascii="Times New Roman"/>
          <w:b w:val="false"/>
          <w:i w:val="false"/>
          <w:color w:val="000000"/>
          <w:sz w:val="28"/>
        </w:rPr>
        <w:t>
      84) тұтынушылардың құқықтарын қорғау саласындағы мемлекеттік органдардың қызметіне мониторингтеу және талдау жүргізу және Қазақстан Республикасының Үкіметіне тұтынушылардың құқықтарын қорғау мәселелері жөнінде ұсыныстар енгізу;</w:t>
      </w:r>
    </w:p>
    <w:bookmarkEnd w:id="1908"/>
    <w:bookmarkStart w:name="z2097" w:id="1909"/>
    <w:p>
      <w:pPr>
        <w:spacing w:after="0"/>
        <w:ind w:left="0"/>
        <w:jc w:val="both"/>
      </w:pPr>
      <w:r>
        <w:rPr>
          <w:rFonts w:ascii="Times New Roman"/>
          <w:b w:val="false"/>
          <w:i w:val="false"/>
          <w:color w:val="000000"/>
          <w:sz w:val="28"/>
        </w:rPr>
        <w:t>
      85) тұтынушылардың құқықтарын қорғау мәселелері бойынша жеке және заңды тұлғалардың өтініштерін қарау;</w:t>
      </w:r>
    </w:p>
    <w:bookmarkEnd w:id="19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86)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Қазақстан Республикасының өзге заңдарында, Қазақстан Республикасы Президентінің және Қазақстан Республикасы Үкіметінің актілерінде көзделген өзге өкілеттіктерді жүзеге асыру.</w:t>
      </w:r>
    </w:p>
    <w:bookmarkStart w:name="z2099" w:id="1910"/>
    <w:p>
      <w:pPr>
        <w:spacing w:after="0"/>
        <w:ind w:left="0"/>
        <w:jc w:val="both"/>
      </w:pPr>
      <w:r>
        <w:rPr>
          <w:rFonts w:ascii="Times New Roman"/>
          <w:b w:val="false"/>
          <w:i w:val="false"/>
          <w:color w:val="000000"/>
          <w:sz w:val="28"/>
        </w:rPr>
        <w:t>
      15. Құқықтары мен міндеттері:</w:t>
      </w:r>
    </w:p>
    <w:bookmarkEnd w:id="1910"/>
    <w:bookmarkStart w:name="z2100" w:id="1911"/>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қажетті ақпаратты және материалдарды сұрату және алу;</w:t>
      </w:r>
    </w:p>
    <w:bookmarkEnd w:id="1911"/>
    <w:bookmarkStart w:name="z2101" w:id="1912"/>
    <w:p>
      <w:pPr>
        <w:spacing w:after="0"/>
        <w:ind w:left="0"/>
        <w:jc w:val="both"/>
      </w:pPr>
      <w:r>
        <w:rPr>
          <w:rFonts w:ascii="Times New Roman"/>
          <w:b w:val="false"/>
          <w:i w:val="false"/>
          <w:color w:val="000000"/>
          <w:sz w:val="28"/>
        </w:rPr>
        <w:t>
      2) өз құзыреті шегінде нормативтік құқықтық актілерді әзірлеу жөніндегі ұсыныстар енгізу;</w:t>
      </w:r>
    </w:p>
    <w:bookmarkEnd w:id="1912"/>
    <w:bookmarkStart w:name="z2102" w:id="1913"/>
    <w:p>
      <w:pPr>
        <w:spacing w:after="0"/>
        <w:ind w:left="0"/>
        <w:jc w:val="both"/>
      </w:pPr>
      <w:r>
        <w:rPr>
          <w:rFonts w:ascii="Times New Roman"/>
          <w:b w:val="false"/>
          <w:i w:val="false"/>
          <w:color w:val="000000"/>
          <w:sz w:val="28"/>
        </w:rPr>
        <w:t>
      3)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bookmarkEnd w:id="1913"/>
    <w:bookmarkStart w:name="z2103" w:id="1914"/>
    <w:p>
      <w:pPr>
        <w:spacing w:after="0"/>
        <w:ind w:left="0"/>
        <w:jc w:val="both"/>
      </w:pPr>
      <w:r>
        <w:rPr>
          <w:rFonts w:ascii="Times New Roman"/>
          <w:b w:val="false"/>
          <w:i w:val="false"/>
          <w:color w:val="000000"/>
          <w:sz w:val="28"/>
        </w:rPr>
        <w:t>
      4) Департаменттің жанынан сараптамалық кеңестер және өзге де консультативтік-кеңесші органдар құру;</w:t>
      </w:r>
    </w:p>
    <w:bookmarkEnd w:id="1914"/>
    <w:bookmarkStart w:name="z2104" w:id="1915"/>
    <w:p>
      <w:pPr>
        <w:spacing w:after="0"/>
        <w:ind w:left="0"/>
        <w:jc w:val="both"/>
      </w:pPr>
      <w:r>
        <w:rPr>
          <w:rFonts w:ascii="Times New Roman"/>
          <w:b w:val="false"/>
          <w:i w:val="false"/>
          <w:color w:val="000000"/>
          <w:sz w:val="28"/>
        </w:rPr>
        <w:t>
      5) өз құзыретінің шегінде сотқа шағымдану;</w:t>
      </w:r>
    </w:p>
    <w:bookmarkEnd w:id="1915"/>
    <w:bookmarkStart w:name="z2105" w:id="1916"/>
    <w:p>
      <w:pPr>
        <w:spacing w:after="0"/>
        <w:ind w:left="0"/>
        <w:jc w:val="both"/>
      </w:pPr>
      <w:r>
        <w:rPr>
          <w:rFonts w:ascii="Times New Roman"/>
          <w:b w:val="false"/>
          <w:i w:val="false"/>
          <w:color w:val="000000"/>
          <w:sz w:val="28"/>
        </w:rPr>
        <w:t>
      6) өз құзыреті шегінде мемлекеттік органдарға Қазақстан Республикасының заңнамасын бұзатын олардың қабылдаған актілерінің күшін жою немесе оларды өзгерту туралы ұсыныстар енгізу;</w:t>
      </w:r>
    </w:p>
    <w:bookmarkEnd w:id="1916"/>
    <w:bookmarkStart w:name="z2106" w:id="1917"/>
    <w:p>
      <w:pPr>
        <w:spacing w:after="0"/>
        <w:ind w:left="0"/>
        <w:jc w:val="both"/>
      </w:pPr>
      <w:r>
        <w:rPr>
          <w:rFonts w:ascii="Times New Roman"/>
          <w:b w:val="false"/>
          <w:i w:val="false"/>
          <w:color w:val="000000"/>
          <w:sz w:val="28"/>
        </w:rPr>
        <w:t>
      7) Қазақстан Республикасының заңнамалық актілерінде көзделген өзге де құқықтарды жүзеге асыру.</w:t>
      </w:r>
    </w:p>
    <w:bookmarkEnd w:id="1917"/>
    <w:bookmarkStart w:name="z2107" w:id="1918"/>
    <w:p>
      <w:pPr>
        <w:spacing w:after="0"/>
        <w:ind w:left="0"/>
        <w:jc w:val="left"/>
      </w:pPr>
      <w:r>
        <w:rPr>
          <w:rFonts w:ascii="Times New Roman"/>
          <w:b/>
          <w:i w:val="false"/>
          <w:color w:val="000000"/>
        </w:rPr>
        <w:t xml:space="preserve"> 3. Департаменттің қызметін ұйымдастыру</w:t>
      </w:r>
    </w:p>
    <w:bookmarkEnd w:id="1918"/>
    <w:bookmarkStart w:name="z2108" w:id="191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919"/>
    <w:bookmarkStart w:name="z2109" w:id="1920"/>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1920"/>
    <w:bookmarkStart w:name="z2110" w:id="1921"/>
    <w:p>
      <w:pPr>
        <w:spacing w:after="0"/>
        <w:ind w:left="0"/>
        <w:jc w:val="both"/>
      </w:pPr>
      <w:r>
        <w:rPr>
          <w:rFonts w:ascii="Times New Roman"/>
          <w:b w:val="false"/>
          <w:i w:val="false"/>
          <w:color w:val="000000"/>
          <w:sz w:val="28"/>
        </w:rPr>
        <w:t>
      18. Департамент басшысының орынбасарлары болады, олар Қазақстан Республикасының заңнамасына сәйкес қызметке тағайындалады және қызметтен босатылады.</w:t>
      </w:r>
    </w:p>
    <w:bookmarkEnd w:id="1921"/>
    <w:bookmarkStart w:name="z2111" w:id="1922"/>
    <w:p>
      <w:pPr>
        <w:spacing w:after="0"/>
        <w:ind w:left="0"/>
        <w:jc w:val="both"/>
      </w:pPr>
      <w:r>
        <w:rPr>
          <w:rFonts w:ascii="Times New Roman"/>
          <w:b w:val="false"/>
          <w:i w:val="false"/>
          <w:color w:val="000000"/>
          <w:sz w:val="28"/>
        </w:rPr>
        <w:t>
      19. Басшының өкілеттіктері:</w:t>
      </w:r>
    </w:p>
    <w:bookmarkEnd w:id="1922"/>
    <w:bookmarkStart w:name="z2112" w:id="1923"/>
    <w:p>
      <w:pPr>
        <w:spacing w:after="0"/>
        <w:ind w:left="0"/>
        <w:jc w:val="both"/>
      </w:pPr>
      <w:r>
        <w:rPr>
          <w:rFonts w:ascii="Times New Roman"/>
          <w:b w:val="false"/>
          <w:i w:val="false"/>
          <w:color w:val="000000"/>
          <w:sz w:val="28"/>
        </w:rPr>
        <w:t>
      1) бұйрықтар шығарады, нұсқамалар енгізеді және қаулылар шығарады;</w:t>
      </w:r>
    </w:p>
    <w:bookmarkEnd w:id="1923"/>
    <w:bookmarkStart w:name="z2113" w:id="1924"/>
    <w:p>
      <w:pPr>
        <w:spacing w:after="0"/>
        <w:ind w:left="0"/>
        <w:jc w:val="both"/>
      </w:pPr>
      <w:r>
        <w:rPr>
          <w:rFonts w:ascii="Times New Roman"/>
          <w:b w:val="false"/>
          <w:i w:val="false"/>
          <w:color w:val="000000"/>
          <w:sz w:val="28"/>
        </w:rPr>
        <w:t>
      2) Департаменттің құрылымдық бөлімшелері басшыларының міндеттерін айқындайды;</w:t>
      </w:r>
    </w:p>
    <w:bookmarkEnd w:id="1924"/>
    <w:bookmarkStart w:name="z2114" w:id="1925"/>
    <w:p>
      <w:pPr>
        <w:spacing w:after="0"/>
        <w:ind w:left="0"/>
        <w:jc w:val="both"/>
      </w:pPr>
      <w:r>
        <w:rPr>
          <w:rFonts w:ascii="Times New Roman"/>
          <w:b w:val="false"/>
          <w:i w:val="false"/>
          <w:color w:val="000000"/>
          <w:sz w:val="28"/>
        </w:rPr>
        <w:t>
      3) Департамент басшысының орынбасарын (орынбасарларын) қоспағанда, Департамент қызметкерлерін лауазымға тағайындайды және лауазымнан босатады;</w:t>
      </w:r>
    </w:p>
    <w:bookmarkEnd w:id="1925"/>
    <w:bookmarkStart w:name="z2115" w:id="1926"/>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Департаментті танытады;</w:t>
      </w:r>
    </w:p>
    <w:bookmarkEnd w:id="1926"/>
    <w:bookmarkStart w:name="z2116" w:id="1927"/>
    <w:p>
      <w:pPr>
        <w:spacing w:after="0"/>
        <w:ind w:left="0"/>
        <w:jc w:val="both"/>
      </w:pPr>
      <w:r>
        <w:rPr>
          <w:rFonts w:ascii="Times New Roman"/>
          <w:b w:val="false"/>
          <w:i w:val="false"/>
          <w:color w:val="000000"/>
          <w:sz w:val="28"/>
        </w:rPr>
        <w:t>
      5) Департамент басшысының орынбасарын (орынбасарларын) қоспағанда, Департамент қызметкерлеріне тәртіптік жаза қолданады;</w:t>
      </w:r>
    </w:p>
    <w:bookmarkEnd w:id="1927"/>
    <w:bookmarkStart w:name="z2117" w:id="1928"/>
    <w:p>
      <w:pPr>
        <w:spacing w:after="0"/>
        <w:ind w:left="0"/>
        <w:jc w:val="both"/>
      </w:pPr>
      <w:r>
        <w:rPr>
          <w:rFonts w:ascii="Times New Roman"/>
          <w:b w:val="false"/>
          <w:i w:val="false"/>
          <w:color w:val="000000"/>
          <w:sz w:val="28"/>
        </w:rPr>
        <w:t>
      6) Департамент комиссиясының және сараптамалық кеңестерінің дербес құрамын бекітеді;</w:t>
      </w:r>
    </w:p>
    <w:bookmarkEnd w:id="1928"/>
    <w:bookmarkStart w:name="z2118" w:id="1929"/>
    <w:p>
      <w:pPr>
        <w:spacing w:after="0"/>
        <w:ind w:left="0"/>
        <w:jc w:val="both"/>
      </w:pPr>
      <w:r>
        <w:rPr>
          <w:rFonts w:ascii="Times New Roman"/>
          <w:b w:val="false"/>
          <w:i w:val="false"/>
          <w:color w:val="000000"/>
          <w:sz w:val="28"/>
        </w:rPr>
        <w:t>
      7) Департаментте сыбайлас жемқорлық құқық бұзушылықтарға қарсы іс қимыл жасауға бағытталған шараларды қабылдайды;</w:t>
      </w:r>
    </w:p>
    <w:bookmarkEnd w:id="1929"/>
    <w:bookmarkStart w:name="z2119" w:id="1930"/>
    <w:p>
      <w:pPr>
        <w:spacing w:after="0"/>
        <w:ind w:left="0"/>
        <w:jc w:val="both"/>
      </w:pPr>
      <w:r>
        <w:rPr>
          <w:rFonts w:ascii="Times New Roman"/>
          <w:b w:val="false"/>
          <w:i w:val="false"/>
          <w:color w:val="000000"/>
          <w:sz w:val="28"/>
        </w:rPr>
        <w:t>
      8) басқа лауазымды адамға қол қою құқығын берместен, лицензиялауға байланысты барлық құжаттарға қол қояды. Ол болмаған жағдайда, көрсетілген құжаттарға қол қою құқығы Департамент басшысының міндетін атқарушыға жүктеледі;</w:t>
      </w:r>
    </w:p>
    <w:bookmarkEnd w:id="1930"/>
    <w:bookmarkStart w:name="z2120" w:id="1931"/>
    <w:p>
      <w:pPr>
        <w:spacing w:after="0"/>
        <w:ind w:left="0"/>
        <w:jc w:val="both"/>
      </w:pPr>
      <w:r>
        <w:rPr>
          <w:rFonts w:ascii="Times New Roman"/>
          <w:b w:val="false"/>
          <w:i w:val="false"/>
          <w:color w:val="000000"/>
          <w:sz w:val="28"/>
        </w:rPr>
        <w:t>
      9) Департамент қызметкерлерінің лауазымдық нұсқаулықтарын бекітеді;</w:t>
      </w:r>
    </w:p>
    <w:bookmarkEnd w:id="1931"/>
    <w:bookmarkStart w:name="z2121" w:id="1932"/>
    <w:p>
      <w:pPr>
        <w:spacing w:after="0"/>
        <w:ind w:left="0"/>
        <w:jc w:val="both"/>
      </w:pPr>
      <w:r>
        <w:rPr>
          <w:rFonts w:ascii="Times New Roman"/>
          <w:b w:val="false"/>
          <w:i w:val="false"/>
          <w:color w:val="000000"/>
          <w:sz w:val="28"/>
        </w:rPr>
        <w:t>
      10) Департаменттің құзыретіне кіретін басқа да мәселелер бойынша шешімдер қабылдайды.</w:t>
      </w:r>
    </w:p>
    <w:bookmarkEnd w:id="1932"/>
    <w:bookmarkStart w:name="z2122" w:id="1933"/>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End w:id="1933"/>
    <w:bookmarkStart w:name="z2123" w:id="193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1934"/>
    <w:bookmarkStart w:name="z2124" w:id="1935"/>
    <w:p>
      <w:pPr>
        <w:spacing w:after="0"/>
        <w:ind w:left="0"/>
        <w:jc w:val="left"/>
      </w:pPr>
      <w:r>
        <w:rPr>
          <w:rFonts w:ascii="Times New Roman"/>
          <w:b/>
          <w:i w:val="false"/>
          <w:color w:val="000000"/>
        </w:rPr>
        <w:t xml:space="preserve"> 4. Департаменттің мүлкі</w:t>
      </w:r>
    </w:p>
    <w:bookmarkEnd w:id="1935"/>
    <w:bookmarkStart w:name="z2125" w:id="193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936"/>
    <w:bookmarkStart w:name="z2126" w:id="1937"/>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End w:id="1937"/>
    <w:bookmarkStart w:name="z2127" w:id="1938"/>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1938"/>
    <w:bookmarkStart w:name="z2128" w:id="1939"/>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1939"/>
    <w:bookmarkStart w:name="z2129" w:id="1940"/>
    <w:p>
      <w:pPr>
        <w:spacing w:after="0"/>
        <w:ind w:left="0"/>
        <w:jc w:val="left"/>
      </w:pPr>
      <w:r>
        <w:rPr>
          <w:rFonts w:ascii="Times New Roman"/>
          <w:b/>
          <w:i w:val="false"/>
          <w:color w:val="000000"/>
        </w:rPr>
        <w:t xml:space="preserve"> 5. Департаментті қайта ұйымдастыру және тарату</w:t>
      </w:r>
    </w:p>
    <w:bookmarkEnd w:id="1940"/>
    <w:bookmarkStart w:name="z2130" w:id="194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194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бәсекелестікті және тұтынушылардың</w:t>
            </w:r>
            <w:r>
              <w:br/>
            </w:r>
            <w:r>
              <w:rPr>
                <w:rFonts w:ascii="Times New Roman"/>
                <w:b w:val="false"/>
                <w:i w:val="false"/>
                <w:color w:val="000000"/>
                <w:sz w:val="20"/>
              </w:rPr>
              <w:t>құқықтарын қорғау комитеті</w:t>
            </w:r>
            <w:r>
              <w:br/>
            </w:r>
            <w:r>
              <w:rPr>
                <w:rFonts w:ascii="Times New Roman"/>
                <w:b w:val="false"/>
                <w:i w:val="false"/>
                <w:color w:val="000000"/>
                <w:sz w:val="20"/>
              </w:rPr>
              <w:t>төрағасының бұйрығына</w:t>
            </w:r>
            <w:r>
              <w:br/>
            </w:r>
            <w:r>
              <w:rPr>
                <w:rFonts w:ascii="Times New Roman"/>
                <w:b w:val="false"/>
                <w:i w:val="false"/>
                <w:color w:val="000000"/>
                <w:sz w:val="20"/>
              </w:rPr>
              <w:t>16-қосымша</w:t>
            </w:r>
          </w:p>
        </w:tc>
      </w:tr>
    </w:tbl>
    <w:bookmarkStart w:name="z2132" w:id="1942"/>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Алматы қаласы бойынша департаментінің ережесі</w:t>
      </w:r>
    </w:p>
    <w:bookmarkEnd w:id="1942"/>
    <w:bookmarkStart w:name="z2133" w:id="1943"/>
    <w:p>
      <w:pPr>
        <w:spacing w:after="0"/>
        <w:ind w:left="0"/>
        <w:jc w:val="left"/>
      </w:pPr>
      <w:r>
        <w:rPr>
          <w:rFonts w:ascii="Times New Roman"/>
          <w:b/>
          <w:i w:val="false"/>
          <w:color w:val="000000"/>
        </w:rPr>
        <w:t xml:space="preserve"> 16. Жалпы ережелер</w:t>
      </w:r>
    </w:p>
    <w:bookmarkEnd w:id="1943"/>
    <w:p>
      <w:pPr>
        <w:spacing w:after="0"/>
        <w:ind w:left="0"/>
        <w:jc w:val="left"/>
      </w:pPr>
    </w:p>
    <w:p>
      <w:pPr>
        <w:spacing w:after="0"/>
        <w:ind w:left="0"/>
        <w:jc w:val="both"/>
      </w:pPr>
      <w:r>
        <w:rPr>
          <w:rFonts w:ascii="Times New Roman"/>
          <w:b w:val="false"/>
          <w:i w:val="false"/>
          <w:color w:val="000000"/>
          <w:sz w:val="28"/>
        </w:rPr>
        <w:t xml:space="preserve">
      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Алматы қаласы бойынша департаменті (бұдан әрі – Департамент) тиiстi тауар нарықтарында бәсекелестiктi қорғау және монополиялық қызметтi шектеу саласында, тұтынушылардың құқықтарын қорғау саласында басшылықты, мемлекеттік монополия саласына жатқызылған қызметті бақылау мен реттеуді, сондай-ақ заңнамада көзделген шекте салааралық үйлестiруді, телекоммуникация және пошта байланысы аясындағы, аэронавигация және әуежайлар аясындағы салаларды қоспағанда, табиғи монополиялар салаларында реттеу мен бақылауды, сондай-ақ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және өзге де арнайы атқарушылық, рұқсат ету және бақылау функцияларын жүзеге асыратын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(бұдан әрі – Комитет) аумақтық бөлімшесі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2136" w:id="1944"/>
    <w:p>
      <w:pPr>
        <w:spacing w:after="0"/>
        <w:ind w:left="0"/>
        <w:jc w:val="both"/>
      </w:pPr>
      <w:r>
        <w:rPr>
          <w:rFonts w:ascii="Times New Roman"/>
          <w:b w:val="false"/>
          <w:i w:val="false"/>
          <w:color w:val="000000"/>
          <w:sz w:val="28"/>
        </w:rPr>
        <w:t xml:space="preserve">
      3. Департамент мемлекеттік мекеме ұйымдық-құқықтық нысанындағы заңды тұлға болып табылады, өз атауы мемлекеттік тілде жазылған мөрі мен мөртабандары, белгіленген үлгідегі бланкілері, Қазақстан Республикасының заңнамасына сәйкес қазынашылық органдарында шоттары бар. </w:t>
      </w:r>
    </w:p>
    <w:bookmarkEnd w:id="1944"/>
    <w:bookmarkStart w:name="z2137" w:id="194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945"/>
    <w:bookmarkStart w:name="z2138" w:id="1946"/>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1946"/>
    <w:bookmarkStart w:name="z2139" w:id="1947"/>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947"/>
    <w:bookmarkStart w:name="z2140" w:id="1948"/>
    <w:p>
      <w:pPr>
        <w:spacing w:after="0"/>
        <w:ind w:left="0"/>
        <w:jc w:val="both"/>
      </w:pPr>
      <w:r>
        <w:rPr>
          <w:rFonts w:ascii="Times New Roman"/>
          <w:b w:val="false"/>
          <w:i w:val="false"/>
          <w:color w:val="000000"/>
          <w:sz w:val="28"/>
        </w:rPr>
        <w:t xml:space="preserve">
      7. Департаменттің құрылымы және штат саны қолданыстағы заңнамаға сәйкес бекітіледі; </w:t>
      </w:r>
    </w:p>
    <w:bookmarkEnd w:id="1948"/>
    <w:bookmarkStart w:name="z2141" w:id="1949"/>
    <w:p>
      <w:pPr>
        <w:spacing w:after="0"/>
        <w:ind w:left="0"/>
        <w:jc w:val="both"/>
      </w:pPr>
      <w:r>
        <w:rPr>
          <w:rFonts w:ascii="Times New Roman"/>
          <w:b w:val="false"/>
          <w:i w:val="false"/>
          <w:color w:val="000000"/>
          <w:sz w:val="28"/>
        </w:rPr>
        <w:t xml:space="preserve">
      8. Департаменттің заңды мекенжайы: Алматы қаласы, Абылай хан даңғылы 74 А, индекс нөмірі 050000. </w:t>
      </w:r>
    </w:p>
    <w:bookmarkEnd w:id="1949"/>
    <w:bookmarkStart w:name="z2142" w:id="1950"/>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Алматы қаласы бойынша департаменті" республикалық мемлекеттік мекемесі.</w:t>
      </w:r>
    </w:p>
    <w:bookmarkEnd w:id="1950"/>
    <w:bookmarkStart w:name="z2143" w:id="195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951"/>
    <w:bookmarkStart w:name="z2144" w:id="195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952"/>
    <w:bookmarkStart w:name="z2145" w:id="1953"/>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1953"/>
    <w:bookmarkStart w:name="z2146" w:id="1954"/>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кірістер республикалық бюджет кірісіне жіберіледі.</w:t>
      </w:r>
    </w:p>
    <w:bookmarkEnd w:id="1954"/>
    <w:bookmarkStart w:name="z2147" w:id="1955"/>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955"/>
    <w:bookmarkStart w:name="z2148" w:id="1956"/>
    <w:p>
      <w:pPr>
        <w:spacing w:after="0"/>
        <w:ind w:left="0"/>
        <w:jc w:val="both"/>
      </w:pPr>
      <w:r>
        <w:rPr>
          <w:rFonts w:ascii="Times New Roman"/>
          <w:b w:val="false"/>
          <w:i w:val="false"/>
          <w:color w:val="000000"/>
          <w:sz w:val="28"/>
        </w:rPr>
        <w:t>
      13. Міндеттері:</w:t>
      </w:r>
    </w:p>
    <w:bookmarkEnd w:id="1956"/>
    <w:bookmarkStart w:name="z2149" w:id="1957"/>
    <w:p>
      <w:pPr>
        <w:spacing w:after="0"/>
        <w:ind w:left="0"/>
        <w:jc w:val="both"/>
      </w:pPr>
      <w:r>
        <w:rPr>
          <w:rFonts w:ascii="Times New Roman"/>
          <w:b w:val="false"/>
          <w:i w:val="false"/>
          <w:color w:val="000000"/>
          <w:sz w:val="28"/>
        </w:rPr>
        <w:t>
      1) телекоммуникациялар және пошта байланысы, әуежайлар және аэронавигацияның көрсетілетін қызметтерін қоспағанда, табиғи монополиялар салаларында және бәсекелестікті қорғау және монополиялық қызметті шектеу саласында мемлекеттік саясатты қалыптастыруға және іске асыруға қатысу;</w:t>
      </w:r>
    </w:p>
    <w:bookmarkEnd w:id="1957"/>
    <w:bookmarkStart w:name="z2150" w:id="1958"/>
    <w:p>
      <w:pPr>
        <w:spacing w:after="0"/>
        <w:ind w:left="0"/>
        <w:jc w:val="both"/>
      </w:pPr>
      <w:r>
        <w:rPr>
          <w:rFonts w:ascii="Times New Roman"/>
          <w:b w:val="false"/>
          <w:i w:val="false"/>
          <w:color w:val="000000"/>
          <w:sz w:val="28"/>
        </w:rPr>
        <w:t xml:space="preserve">
      2) тұтынушылардың құқықтарын қорғау саласында мемлекеттік саясатты іске асыруды қамтамасыз ету және мемлекеттік органдардың тұтынушылардың құқықтарын қорғау саласында мемлекеттік саясатты іске асыруды қамтамасыз ету жөніндегі қызметін салааралық үйлестіруді жүзеге асыру. </w:t>
      </w:r>
    </w:p>
    <w:bookmarkEnd w:id="1958"/>
    <w:bookmarkStart w:name="z2151" w:id="1959"/>
    <w:p>
      <w:pPr>
        <w:spacing w:after="0"/>
        <w:ind w:left="0"/>
        <w:jc w:val="both"/>
      </w:pPr>
      <w:r>
        <w:rPr>
          <w:rFonts w:ascii="Times New Roman"/>
          <w:b w:val="false"/>
          <w:i w:val="false"/>
          <w:color w:val="000000"/>
          <w:sz w:val="28"/>
        </w:rPr>
        <w:t>
      14. Функциялары:</w:t>
      </w:r>
    </w:p>
    <w:bookmarkEnd w:id="1959"/>
    <w:bookmarkStart w:name="z2152" w:id="1960"/>
    <w:p>
      <w:pPr>
        <w:spacing w:after="0"/>
        <w:ind w:left="0"/>
        <w:jc w:val="both"/>
      </w:pPr>
      <w:r>
        <w:rPr>
          <w:rFonts w:ascii="Times New Roman"/>
          <w:b w:val="false"/>
          <w:i w:val="false"/>
          <w:color w:val="000000"/>
          <w:sz w:val="28"/>
        </w:rPr>
        <w:t>
      1) телекоммуникация және пошта байланысы, әуежайлар және аэронавигациялардың көрсетілетін қызметтерін қоспағанда, табиғи монополиялар субъектілерінің қызметін бақылау мен реттеуді;</w:t>
      </w:r>
    </w:p>
    <w:bookmarkEnd w:id="1960"/>
    <w:bookmarkStart w:name="z2153" w:id="1961"/>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заңнамасының сақталуына мемлекеттік бақылауды;</w:t>
      </w:r>
    </w:p>
    <w:bookmarkEnd w:id="1961"/>
    <w:bookmarkStart w:name="z2154" w:id="1962"/>
    <w:p>
      <w:pPr>
        <w:spacing w:after="0"/>
        <w:ind w:left="0"/>
        <w:jc w:val="both"/>
      </w:pPr>
      <w:r>
        <w:rPr>
          <w:rFonts w:ascii="Times New Roman"/>
          <w:b w:val="false"/>
          <w:i w:val="false"/>
          <w:color w:val="000000"/>
          <w:sz w:val="28"/>
        </w:rPr>
        <w:t>
      2) телекоммуникациялар және пошта байланысы, әуежайлар және аэронавигацияның көрсетілетін қызметтерін қоспағанда, табиғи монополиялар саласында, тұтынушылардың құқықтарын қорғау саласында, бәсекелестікті қорғау және монополистік қызметті шектеу саласында мемлекеттік саясатты және тұтынушылар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қалыптастыру бойынша ұсыныстарды әзірлеу;</w:t>
      </w:r>
    </w:p>
    <w:bookmarkEnd w:id="1962"/>
    <w:bookmarkStart w:name="z2155" w:id="1963"/>
    <w:p>
      <w:pPr>
        <w:spacing w:after="0"/>
        <w:ind w:left="0"/>
        <w:jc w:val="both"/>
      </w:pPr>
      <w:r>
        <w:rPr>
          <w:rFonts w:ascii="Times New Roman"/>
          <w:b w:val="false"/>
          <w:i w:val="false"/>
          <w:color w:val="000000"/>
          <w:sz w:val="28"/>
        </w:rPr>
        <w:t xml:space="preserve">
      3) өз құзыреті шегінде нормативтік құқықтық және құқықтық актілерді әзірлеу, бекіту және келісу, сондай-ақ Комитеттің жанындағы консультативтік-кеңесші қызметті ұйымдастыруға қатысу; </w:t>
      </w:r>
    </w:p>
    <w:bookmarkEnd w:id="1963"/>
    <w:bookmarkStart w:name="z2156" w:id="1964"/>
    <w:p>
      <w:pPr>
        <w:spacing w:after="0"/>
        <w:ind w:left="0"/>
        <w:jc w:val="both"/>
      </w:pPr>
      <w:r>
        <w:rPr>
          <w:rFonts w:ascii="Times New Roman"/>
          <w:b w:val="false"/>
          <w:i w:val="false"/>
          <w:color w:val="000000"/>
          <w:sz w:val="28"/>
        </w:rPr>
        <w:t>
      4) өз құзыреті шегінде Қазақстан Республикасының заңнамасына сәйкес шешім қабылдау және нормативтік құқықтық актілерге ресми түсіндіру ұсыну;</w:t>
      </w:r>
    </w:p>
    <w:bookmarkEnd w:id="19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нұсқамалар енгізу;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өз құзыреті шегінде әкімшілік құқық бұзушылық туралы істерді қозғау және қарау,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жаза қолдану;</w:t>
      </w:r>
    </w:p>
    <w:bookmarkStart w:name="z2159" w:id="1965"/>
    <w:p>
      <w:pPr>
        <w:spacing w:after="0"/>
        <w:ind w:left="0"/>
        <w:jc w:val="both"/>
      </w:pPr>
      <w:r>
        <w:rPr>
          <w:rFonts w:ascii="Times New Roman"/>
          <w:b w:val="false"/>
          <w:i w:val="false"/>
          <w:color w:val="000000"/>
          <w:sz w:val="28"/>
        </w:rPr>
        <w:t>
      7) өз құзыреті шегінде сотқа жүгіну және талап-арыздар беру, оның ішінде бір мәселе бойынша оннан астам тұтынушының құқықтары бұзылған жағдайларда тұтынушылардың айқындалмаған тобының құқықтарын қорғау мәселелері бойынша, сондай-ақ нарық субъектiсiн мәжбүрлеп бөлу немесе оның құрамынан құрылымдық бөлiмшелерi базасында бiр немесе бiрнеше заңды тұлғаларды бөлiп шығару туралы талап қою, сондай-ақ бәсекелестiкке қарсы келiсiмдер немесе келiсiлген iс-әрекеттер жасау салдарынан алған монополиялық кірісін алып қоюдан босату туралы өтiнiшхатпен жүгiну;</w:t>
      </w:r>
    </w:p>
    <w:bookmarkEnd w:id="1965"/>
    <w:bookmarkStart w:name="z2160" w:id="1966"/>
    <w:p>
      <w:pPr>
        <w:spacing w:after="0"/>
        <w:ind w:left="0"/>
        <w:jc w:val="both"/>
      </w:pPr>
      <w:r>
        <w:rPr>
          <w:rFonts w:ascii="Times New Roman"/>
          <w:b w:val="false"/>
          <w:i w:val="false"/>
          <w:color w:val="000000"/>
          <w:sz w:val="28"/>
        </w:rPr>
        <w:t>
      8) өз құзыретін жүзеге асыру үшін қажетті ақпаратты өз құзыреті шегінде сұрату және алу;</w:t>
      </w:r>
    </w:p>
    <w:bookmarkEnd w:id="1966"/>
    <w:bookmarkStart w:name="z2161" w:id="1967"/>
    <w:p>
      <w:pPr>
        <w:spacing w:after="0"/>
        <w:ind w:left="0"/>
        <w:jc w:val="both"/>
      </w:pPr>
      <w:r>
        <w:rPr>
          <w:rFonts w:ascii="Times New Roman"/>
          <w:b w:val="false"/>
          <w:i w:val="false"/>
          <w:color w:val="000000"/>
          <w:sz w:val="28"/>
        </w:rPr>
        <w:t>
      9) табиғи монополиялар субъектілері ұсынатын қызметтерді (тауарларды, жұмыстарды) осы салалар шеңберінде реттеліп көрсетілетіндерге жатқызу мәніне талдау жүргізу;</w:t>
      </w:r>
    </w:p>
    <w:bookmarkEnd w:id="1967"/>
    <w:bookmarkStart w:name="z2162" w:id="1968"/>
    <w:p>
      <w:pPr>
        <w:spacing w:after="0"/>
        <w:ind w:left="0"/>
        <w:jc w:val="both"/>
      </w:pPr>
      <w:r>
        <w:rPr>
          <w:rFonts w:ascii="Times New Roman"/>
          <w:b w:val="false"/>
          <w:i w:val="false"/>
          <w:color w:val="000000"/>
          <w:sz w:val="28"/>
        </w:rPr>
        <w:t>
      10) табиғи монополиялар субъектілері мемлекеттік тіркелімінің жергілікті бөлімін қалыптастыру және жүргізу;</w:t>
      </w:r>
    </w:p>
    <w:bookmarkEnd w:id="1968"/>
    <w:bookmarkStart w:name="z2163" w:id="1969"/>
    <w:p>
      <w:pPr>
        <w:spacing w:after="0"/>
        <w:ind w:left="0"/>
        <w:jc w:val="both"/>
      </w:pPr>
      <w:r>
        <w:rPr>
          <w:rFonts w:ascii="Times New Roman"/>
          <w:b w:val="false"/>
          <w:i w:val="false"/>
          <w:color w:val="000000"/>
          <w:sz w:val="28"/>
        </w:rPr>
        <w:t>
      11) инвестициялық бағдарламаларды (жобаларды) орындау туралы табиғи монополиялар субъектілерінің ақпаратына талдау жүргізу;</w:t>
      </w:r>
    </w:p>
    <w:bookmarkEnd w:id="1969"/>
    <w:bookmarkStart w:name="z2164" w:id="1970"/>
    <w:p>
      <w:pPr>
        <w:spacing w:after="0"/>
        <w:ind w:left="0"/>
        <w:jc w:val="both"/>
      </w:pPr>
      <w:r>
        <w:rPr>
          <w:rFonts w:ascii="Times New Roman"/>
          <w:b w:val="false"/>
          <w:i w:val="false"/>
          <w:color w:val="000000"/>
          <w:sz w:val="28"/>
        </w:rPr>
        <w:t>
      12) мемлекеттік-жекешелік әріптестік жобаларының тұжырымдаларын, концессиялық ұсыныстарды, мемлекеттік-жекешелік әріптестік жобаларының, оның ішінде концессиялық жобалардың техникалық-экономикалық негіздемелерін, мемлекеттік-жекешелік әріптестік жобасының, оның ішінде концессиялық жобалардың конкурстық құжаттамасын, мемлекеттік-жекешелік әріптестік шарттарының, оның ішінде концессия шарттарының жобаларын, оның ішінде табиғи монополиялар саласына жатқызылатын тауарлардың, жұмыстардың, көрсетілетін қызметтердің тарифтерін (бағаларын, алымдар мөлшерлемелерін) қалыптастыру және бекіту тәртібі бөлігінде оларға өзгерістер және (немесе) толықтырулар енгізу кезінде келісу;</w:t>
      </w:r>
    </w:p>
    <w:bookmarkEnd w:id="19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рұқсаттарды беру; </w:t>
      </w:r>
    </w:p>
    <w:bookmarkStart w:name="z2166" w:id="1971"/>
    <w:p>
      <w:pPr>
        <w:spacing w:after="0"/>
        <w:ind w:left="0"/>
        <w:jc w:val="both"/>
      </w:pPr>
      <w:r>
        <w:rPr>
          <w:rFonts w:ascii="Times New Roman"/>
          <w:b w:val="false"/>
          <w:i w:val="false"/>
          <w:color w:val="000000"/>
          <w:sz w:val="28"/>
        </w:rPr>
        <w:t xml:space="preserve">
      14) табиғи монополиялар субъектілерінің реттеліп көрсетілетін қызметтерінің (тауарларының, жұмыстарының) тізбесін әзірлеу жөнінде ұсыныстар дайындау; </w:t>
      </w:r>
    </w:p>
    <w:bookmarkEnd w:id="1971"/>
    <w:bookmarkStart w:name="z2167" w:id="1972"/>
    <w:p>
      <w:pPr>
        <w:spacing w:after="0"/>
        <w:ind w:left="0"/>
        <w:jc w:val="both"/>
      </w:pPr>
      <w:r>
        <w:rPr>
          <w:rFonts w:ascii="Times New Roman"/>
          <w:b w:val="false"/>
          <w:i w:val="false"/>
          <w:color w:val="000000"/>
          <w:sz w:val="28"/>
        </w:rPr>
        <w:t>
      15) табиғи монополия субъектісінің реттеліп көрсетілетін қызметтеріне (тауарларына, жұмыстарына) тарифтерді (бағаларды, мөлшерлемелерді, алымдарды) немесе олардың шекті деңгейлерін бекіту кезінде қолданылатын шығындарды қалыптастырудың ерекше тәртібін қолдану;</w:t>
      </w:r>
    </w:p>
    <w:bookmarkEnd w:id="1972"/>
    <w:bookmarkStart w:name="z2168" w:id="1973"/>
    <w:p>
      <w:pPr>
        <w:spacing w:after="0"/>
        <w:ind w:left="0"/>
        <w:jc w:val="both"/>
      </w:pPr>
      <w:r>
        <w:rPr>
          <w:rFonts w:ascii="Times New Roman"/>
          <w:b w:val="false"/>
          <w:i w:val="false"/>
          <w:color w:val="000000"/>
          <w:sz w:val="28"/>
        </w:rPr>
        <w:t>
      16) тарифтерді (бағаларды, алымдар мөлшерлемелерін) және тарифтік сметаларды оңайлатылған тәртіппен бекіту тәртібін қолдану;</w:t>
      </w:r>
    </w:p>
    <w:bookmarkEnd w:id="1973"/>
    <w:bookmarkStart w:name="z2169" w:id="1974"/>
    <w:p>
      <w:pPr>
        <w:spacing w:after="0"/>
        <w:ind w:left="0"/>
        <w:jc w:val="both"/>
      </w:pPr>
      <w:r>
        <w:rPr>
          <w:rFonts w:ascii="Times New Roman"/>
          <w:b w:val="false"/>
          <w:i w:val="false"/>
          <w:color w:val="000000"/>
          <w:sz w:val="28"/>
        </w:rPr>
        <w:t>
      17) табиғи монополиялар субъектілерінің инвестициялық бағдарламаларын және инвестициялық жобаларын іске асыру тиімділігін мониторингілеу;</w:t>
      </w:r>
    </w:p>
    <w:bookmarkEnd w:id="1974"/>
    <w:bookmarkStart w:name="z2170" w:id="1975"/>
    <w:p>
      <w:pPr>
        <w:spacing w:after="0"/>
        <w:ind w:left="0"/>
        <w:jc w:val="both"/>
      </w:pPr>
      <w:r>
        <w:rPr>
          <w:rFonts w:ascii="Times New Roman"/>
          <w:b w:val="false"/>
          <w:i w:val="false"/>
          <w:color w:val="000000"/>
          <w:sz w:val="28"/>
        </w:rPr>
        <w:t>
      18) табиғи монополиялар субъектілерінің тарифтерді (бағаларды, алымдар мөлшерлемелерін) немесе олардың шекті деңгейлерін бекітуге арналған өтінімдерін қарау кезінде жария тыңдаулар өткізу;</w:t>
      </w:r>
    </w:p>
    <w:bookmarkEnd w:id="1975"/>
    <w:bookmarkStart w:name="z2171" w:id="1976"/>
    <w:p>
      <w:pPr>
        <w:spacing w:after="0"/>
        <w:ind w:left="0"/>
        <w:jc w:val="both"/>
      </w:pPr>
      <w:r>
        <w:rPr>
          <w:rFonts w:ascii="Times New Roman"/>
          <w:b w:val="false"/>
          <w:i w:val="false"/>
          <w:color w:val="000000"/>
          <w:sz w:val="28"/>
        </w:rPr>
        <w:t>
      19) табиғи монополиялар субъектiлерi үшін тарифтердің (бағалардың, алым мөлшерлемелерінің) құрамына кіретін қолданысқа енгізілген активтердiң реттелетiн базасына арналған пайда (таза кіріс) мөлшерлемесін есептеу;</w:t>
      </w:r>
    </w:p>
    <w:bookmarkEnd w:id="1976"/>
    <w:bookmarkStart w:name="z2172" w:id="1977"/>
    <w:p>
      <w:pPr>
        <w:spacing w:after="0"/>
        <w:ind w:left="0"/>
        <w:jc w:val="both"/>
      </w:pPr>
      <w:r>
        <w:rPr>
          <w:rFonts w:ascii="Times New Roman"/>
          <w:b w:val="false"/>
          <w:i w:val="false"/>
          <w:color w:val="000000"/>
          <w:sz w:val="28"/>
        </w:rPr>
        <w:t>
      20) тағайындалатын оңалдыратын басқарушының кандидатурасын және табиғи монополия субъектісінің оңалдыру жоспарын келісу;</w:t>
      </w:r>
    </w:p>
    <w:bookmarkEnd w:id="1977"/>
    <w:bookmarkStart w:name="z2173" w:id="1978"/>
    <w:p>
      <w:pPr>
        <w:spacing w:after="0"/>
        <w:ind w:left="0"/>
        <w:jc w:val="both"/>
      </w:pPr>
      <w:r>
        <w:rPr>
          <w:rFonts w:ascii="Times New Roman"/>
          <w:b w:val="false"/>
          <w:i w:val="false"/>
          <w:color w:val="000000"/>
          <w:sz w:val="28"/>
        </w:rPr>
        <w:t>
      21) Қазақстан Республикасының Үкіметі белгілеген номенклатура бойынша өнімге, тауарларға, көрсетілетін қызметтерге бағаларды реттеу;</w:t>
      </w:r>
    </w:p>
    <w:bookmarkEnd w:id="1978"/>
    <w:bookmarkStart w:name="z2174" w:id="1979"/>
    <w:p>
      <w:pPr>
        <w:spacing w:after="0"/>
        <w:ind w:left="0"/>
        <w:jc w:val="both"/>
      </w:pPr>
      <w:r>
        <w:rPr>
          <w:rFonts w:ascii="Times New Roman"/>
          <w:b w:val="false"/>
          <w:i w:val="false"/>
          <w:color w:val="000000"/>
          <w:sz w:val="28"/>
        </w:rPr>
        <w:t>
      22) табиғи монополиялар субъектілерінің реттеліп көрсетілетін қызметтеріне (тауарларына, жұмыстарына) тарифтік сметаларды бекіту;</w:t>
      </w:r>
    </w:p>
    <w:bookmarkEnd w:id="1979"/>
    <w:bookmarkStart w:name="z2175" w:id="1980"/>
    <w:p>
      <w:pPr>
        <w:spacing w:after="0"/>
        <w:ind w:left="0"/>
        <w:jc w:val="both"/>
      </w:pPr>
      <w:r>
        <w:rPr>
          <w:rFonts w:ascii="Times New Roman"/>
          <w:b w:val="false"/>
          <w:i w:val="false"/>
          <w:color w:val="000000"/>
          <w:sz w:val="28"/>
        </w:rPr>
        <w:t>
      23) электр энергетикасы саласындағы уәкілетті орган белгілеген тәртіпте энергия өндіруші ұйымдар үшін жеке тариф бекіту;</w:t>
      </w:r>
    </w:p>
    <w:bookmarkEnd w:id="1980"/>
    <w:bookmarkStart w:name="z2176" w:id="1981"/>
    <w:p>
      <w:pPr>
        <w:spacing w:after="0"/>
        <w:ind w:left="0"/>
        <w:jc w:val="both"/>
      </w:pPr>
      <w:r>
        <w:rPr>
          <w:rFonts w:ascii="Times New Roman"/>
          <w:b w:val="false"/>
          <w:i w:val="false"/>
          <w:color w:val="000000"/>
          <w:sz w:val="28"/>
        </w:rPr>
        <w:t>
      24) энергия өндіруші ұйымдармен инвестициялық шарт жасасу;</w:t>
      </w:r>
    </w:p>
    <w:bookmarkEnd w:id="1981"/>
    <w:bookmarkStart w:name="z2177" w:id="1982"/>
    <w:p>
      <w:pPr>
        <w:spacing w:after="0"/>
        <w:ind w:left="0"/>
        <w:jc w:val="both"/>
      </w:pPr>
      <w:r>
        <w:rPr>
          <w:rFonts w:ascii="Times New Roman"/>
          <w:b w:val="false"/>
          <w:i w:val="false"/>
          <w:color w:val="000000"/>
          <w:sz w:val="28"/>
        </w:rPr>
        <w:t>
      25) лицензияны және (немесе) лицензияға қосымшаны беру кезінде өтініш берушінің біліктілік талаптарына сәйкес келуін анықтау;</w:t>
      </w:r>
    </w:p>
    <w:bookmarkEnd w:id="1982"/>
    <w:bookmarkStart w:name="z2178" w:id="1983"/>
    <w:p>
      <w:pPr>
        <w:spacing w:after="0"/>
        <w:ind w:left="0"/>
        <w:jc w:val="both"/>
      </w:pPr>
      <w:r>
        <w:rPr>
          <w:rFonts w:ascii="Times New Roman"/>
          <w:b w:val="false"/>
          <w:i w:val="false"/>
          <w:color w:val="000000"/>
          <w:sz w:val="28"/>
        </w:rPr>
        <w:t>
      26) өз құзыреті шегінде Қазақстан Республикасы заңдарының және өзге де нормативтік құқықтық актілерінің сақталуын қамтамсыз ету;</w:t>
      </w:r>
    </w:p>
    <w:bookmarkEnd w:id="1983"/>
    <w:bookmarkStart w:name="z2179" w:id="1984"/>
    <w:p>
      <w:pPr>
        <w:spacing w:after="0"/>
        <w:ind w:left="0"/>
        <w:jc w:val="both"/>
      </w:pPr>
      <w:r>
        <w:rPr>
          <w:rFonts w:ascii="Times New Roman"/>
          <w:b w:val="false"/>
          <w:i w:val="false"/>
          <w:color w:val="000000"/>
          <w:sz w:val="28"/>
        </w:rPr>
        <w:t>
      27) қосалқы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bookmarkEnd w:id="1984"/>
    <w:bookmarkStart w:name="z2180" w:id="1985"/>
    <w:p>
      <w:pPr>
        <w:spacing w:after="0"/>
        <w:ind w:left="0"/>
        <w:jc w:val="both"/>
      </w:pPr>
      <w:r>
        <w:rPr>
          <w:rFonts w:ascii="Times New Roman"/>
          <w:b w:val="false"/>
          <w:i w:val="false"/>
          <w:color w:val="000000"/>
          <w:sz w:val="28"/>
        </w:rPr>
        <w:t>
      28) табиғи монополиялар туралы заңнаманы бұзушылық және кінәлі адамдарды жауапкершілікке тарту жағдайлары туралы бұқаралық ақпарат құралдары арқылы хабардар ету;</w:t>
      </w:r>
    </w:p>
    <w:bookmarkEnd w:id="1985"/>
    <w:bookmarkStart w:name="z2181" w:id="1986"/>
    <w:p>
      <w:pPr>
        <w:spacing w:after="0"/>
        <w:ind w:left="0"/>
        <w:jc w:val="both"/>
      </w:pPr>
      <w:r>
        <w:rPr>
          <w:rFonts w:ascii="Times New Roman"/>
          <w:b w:val="false"/>
          <w:i w:val="false"/>
          <w:color w:val="000000"/>
          <w:sz w:val="28"/>
        </w:rPr>
        <w:t>
      29)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субьектісінің реттеліп көрсетілетін қызметтеріне (тауарларына, жұмыстарына) тарифтердің (бағалардың, алымдар мөлшерлемелерінің) немесе олардың шекті деңгейлерінің өсуіне, тұтынушылармен жасасқан шарттардың бұзылуына, үздіксіз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жасасуға келісу;</w:t>
      </w:r>
    </w:p>
    <w:bookmarkEnd w:id="1986"/>
    <w:bookmarkStart w:name="z2182" w:id="1987"/>
    <w:p>
      <w:pPr>
        <w:spacing w:after="0"/>
        <w:ind w:left="0"/>
        <w:jc w:val="both"/>
      </w:pPr>
      <w:r>
        <w:rPr>
          <w:rFonts w:ascii="Times New Roman"/>
          <w:b w:val="false"/>
          <w:i w:val="false"/>
          <w:color w:val="000000"/>
          <w:sz w:val="28"/>
        </w:rPr>
        <w:t>
      30)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тасымалдайтын немесе өзіне берілетін, өзінің тұтынуына арналмаған тауарларды (жұмыстарды, көрсетілетін қызметтерді) сатып алуын келісу;</w:t>
      </w:r>
    </w:p>
    <w:bookmarkEnd w:id="1987"/>
    <w:bookmarkStart w:name="z2183" w:id="1988"/>
    <w:p>
      <w:pPr>
        <w:spacing w:after="0"/>
        <w:ind w:left="0"/>
        <w:jc w:val="both"/>
      </w:pPr>
      <w:r>
        <w:rPr>
          <w:rFonts w:ascii="Times New Roman"/>
          <w:b w:val="false"/>
          <w:i w:val="false"/>
          <w:color w:val="000000"/>
          <w:sz w:val="28"/>
        </w:rPr>
        <w:t>
      31) осы іс-қимылды өткізгені туралы хабарлама беретін, қуаттылығы аз табиғи монополиялар субъектілерін қоспағанда, табиғи монополия субъектісінің, мүлікті жалға алу шартын жасасу реттеліп көрсетілетін қызметтерге (тауарларға, жұмыстарға) арналғал тарифтердің (бағалардың, алымдар мөлшерлемелерінің) немесе олардың шекті деңгейлерінің артуына, тұтынушылармен жасалған шарттардың бұзылуына, үздіксіз байланыстағы технологиялық жүйенің бұзылуына, ұсынылатын реттеліп көрсетілетін қызметтердің (тауарлардың, жұмыстардың) тоқтап қалуына не көлемінің елеулі кемуіне әкеп соқпаған жағдайда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алуына келісу;</w:t>
      </w:r>
    </w:p>
    <w:bookmarkEnd w:id="19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мемлекеттік монополия субъектілерінің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шектеулерді сақтауын бақылау;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w:t>
      </w:r>
    </w:p>
    <w:bookmarkStart w:name="z2186" w:id="1989"/>
    <w:p>
      <w:pPr>
        <w:spacing w:after="0"/>
        <w:ind w:left="0"/>
        <w:jc w:val="both"/>
      </w:pPr>
      <w:r>
        <w:rPr>
          <w:rFonts w:ascii="Times New Roman"/>
          <w:b w:val="false"/>
          <w:i w:val="false"/>
          <w:color w:val="000000"/>
          <w:sz w:val="28"/>
        </w:rPr>
        <w:t>
      34)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bookmarkEnd w:id="1989"/>
    <w:bookmarkStart w:name="z2187" w:id="1990"/>
    <w:p>
      <w:pPr>
        <w:spacing w:after="0"/>
        <w:ind w:left="0"/>
        <w:jc w:val="both"/>
      </w:pPr>
      <w:r>
        <w:rPr>
          <w:rFonts w:ascii="Times New Roman"/>
          <w:b w:val="false"/>
          <w:i w:val="false"/>
          <w:color w:val="000000"/>
          <w:sz w:val="28"/>
        </w:rPr>
        <w:t>
      35) жеке немесе заңды тұлғалардың (немесе адамдар тобының) табиғи монополия субъектісінің жарғылық капиталындағы дауыс беретін акцияларының (қатысу үлестерінің) оннан астам пайызын сатып алуы бойынша хабарламаны қарау;</w:t>
      </w:r>
    </w:p>
    <w:bookmarkEnd w:id="1990"/>
    <w:bookmarkStart w:name="z2188" w:id="1991"/>
    <w:p>
      <w:pPr>
        <w:spacing w:after="0"/>
        <w:ind w:left="0"/>
        <w:jc w:val="both"/>
      </w:pPr>
      <w:r>
        <w:rPr>
          <w:rFonts w:ascii="Times New Roman"/>
          <w:b w:val="false"/>
          <w:i w:val="false"/>
          <w:color w:val="000000"/>
          <w:sz w:val="28"/>
        </w:rPr>
        <w:t>
      36) магистральдық темір жол желілерінің операторы магистральдық және станциялық жолдармен кірме жолдарды жалғастырудан бас тартқан жағдайда шағымдарды қарау;</w:t>
      </w:r>
    </w:p>
    <w:bookmarkEnd w:id="19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өз құзыреті шегінде энергия өндіруші және энергиямен жабдықтаушы ұйымдардың "Электр энергетикасы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сақтауын бақылау;</w:t>
      </w:r>
    </w:p>
    <w:bookmarkStart w:name="z2190" w:id="1992"/>
    <w:p>
      <w:pPr>
        <w:spacing w:after="0"/>
        <w:ind w:left="0"/>
        <w:jc w:val="both"/>
      </w:pPr>
      <w:r>
        <w:rPr>
          <w:rFonts w:ascii="Times New Roman"/>
          <w:b w:val="false"/>
          <w:i w:val="false"/>
          <w:color w:val="000000"/>
          <w:sz w:val="28"/>
        </w:rPr>
        <w:t>
      38) реттеушi органдармен бiрлесiп, нарық субъектiлерiнiң Қазақстан Республикасының табиғи монополиялар туралы заңнамасын бұзуының жолын кесу бойынша бiрлескен iс-шаралар жүргiзуге қатысу;</w:t>
      </w:r>
    </w:p>
    <w:bookmarkEnd w:id="1992"/>
    <w:bookmarkStart w:name="z2191" w:id="1993"/>
    <w:p>
      <w:pPr>
        <w:spacing w:after="0"/>
        <w:ind w:left="0"/>
        <w:jc w:val="both"/>
      </w:pPr>
      <w:r>
        <w:rPr>
          <w:rFonts w:ascii="Times New Roman"/>
          <w:b w:val="false"/>
          <w:i w:val="false"/>
          <w:color w:val="000000"/>
          <w:sz w:val="28"/>
        </w:rPr>
        <w:t>
      39) реттеушi органдарға табиғи монополиялар субъектiлерiнiң анықталған Қазақстан Республикасының табиғи монополиялар туралы заңнамасын бұзу белгiлерi туралы хабарлау және ақпарат немесе материалдар беру;</w:t>
      </w:r>
    </w:p>
    <w:bookmarkEnd w:id="1993"/>
    <w:bookmarkStart w:name="z2192" w:id="1994"/>
    <w:p>
      <w:pPr>
        <w:spacing w:after="0"/>
        <w:ind w:left="0"/>
        <w:jc w:val="both"/>
      </w:pPr>
      <w:r>
        <w:rPr>
          <w:rFonts w:ascii="Times New Roman"/>
          <w:b w:val="false"/>
          <w:i w:val="false"/>
          <w:color w:val="000000"/>
          <w:sz w:val="28"/>
        </w:rPr>
        <w:t>
      40) жылу және электр желілік, газ таратушы жүйелерді дамыту, сондай-ақ қалалар, аудандар және облыстардың сумен жабдықтау және кәріз желілерінің жоспарларын келісу;</w:t>
      </w:r>
    </w:p>
    <w:bookmarkEnd w:id="1994"/>
    <w:bookmarkStart w:name="z2193" w:id="1995"/>
    <w:p>
      <w:pPr>
        <w:spacing w:after="0"/>
        <w:ind w:left="0"/>
        <w:jc w:val="both"/>
      </w:pPr>
      <w:r>
        <w:rPr>
          <w:rFonts w:ascii="Times New Roman"/>
          <w:b w:val="false"/>
          <w:i w:val="false"/>
          <w:color w:val="000000"/>
          <w:sz w:val="28"/>
        </w:rPr>
        <w:t>
      41) Қазақстан Республикасының заңнамасында көзделген жағдайларда тауар нарықтарында мемлекет реттейтін бағалар қолданылатын өнімдердің, тауарлар мен көрсетілетін қызметтердің номенклатурасы бойынша ұсыныстар әзірлеу;</w:t>
      </w:r>
    </w:p>
    <w:bookmarkEnd w:id="1995"/>
    <w:bookmarkStart w:name="z2194" w:id="1996"/>
    <w:p>
      <w:pPr>
        <w:spacing w:after="0"/>
        <w:ind w:left="0"/>
        <w:jc w:val="both"/>
      </w:pPr>
      <w:r>
        <w:rPr>
          <w:rFonts w:ascii="Times New Roman"/>
          <w:b w:val="false"/>
          <w:i w:val="false"/>
          <w:color w:val="000000"/>
          <w:sz w:val="28"/>
        </w:rPr>
        <w:t>
      42)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және табиғи монополиялар субъектілерінің тарифтік сметаларын оларға белгіленген тәртіппен өзгертуге бастамашылық ету;</w:t>
      </w:r>
    </w:p>
    <w:bookmarkEnd w:id="1996"/>
    <w:bookmarkStart w:name="z2195" w:id="1997"/>
    <w:p>
      <w:pPr>
        <w:spacing w:after="0"/>
        <w:ind w:left="0"/>
        <w:jc w:val="both"/>
      </w:pPr>
      <w:r>
        <w:rPr>
          <w:rFonts w:ascii="Times New Roman"/>
          <w:b w:val="false"/>
          <w:i w:val="false"/>
          <w:color w:val="000000"/>
          <w:sz w:val="28"/>
        </w:rPr>
        <w:t>
      43) табиғи монополия субъектісінің реттеліп көрсетілетін қызметтеріне (тауарларына, жұмыстарына) тарифтерді (бағаларды, алым мөлшерлемелерін) немесе олардың шекті деңгейлерін олардың құзыреті шеңберінде мемлекеттік органдар белгілеген сапаға қойылатын талаптарды ескере отырып бекіту;</w:t>
      </w:r>
    </w:p>
    <w:bookmarkEnd w:id="1997"/>
    <w:bookmarkStart w:name="z2196" w:id="1998"/>
    <w:p>
      <w:pPr>
        <w:spacing w:after="0"/>
        <w:ind w:left="0"/>
        <w:jc w:val="both"/>
      </w:pPr>
      <w:r>
        <w:rPr>
          <w:rFonts w:ascii="Times New Roman"/>
          <w:b w:val="false"/>
          <w:i w:val="false"/>
          <w:color w:val="000000"/>
          <w:sz w:val="28"/>
        </w:rPr>
        <w:t>
      44) реттеліп көрсетілетін коммуналдық қызметтерді (тауарларды, жұмыстарды) есепке алу аспаптарын сатып алуға және орнатуға төлемақы алу мөлшері мен тетігін белгіленген тәртіппен келісу;</w:t>
      </w:r>
    </w:p>
    <w:bookmarkEnd w:id="1998"/>
    <w:bookmarkStart w:name="z2197" w:id="1999"/>
    <w:p>
      <w:pPr>
        <w:spacing w:after="0"/>
        <w:ind w:left="0"/>
        <w:jc w:val="both"/>
      </w:pPr>
      <w:r>
        <w:rPr>
          <w:rFonts w:ascii="Times New Roman"/>
          <w:b w:val="false"/>
          <w:i w:val="false"/>
          <w:color w:val="000000"/>
          <w:sz w:val="28"/>
        </w:rPr>
        <w:t>
      45) реттеліп көрсетілетін коммуналдық қызметтерді есепке алу аспаптары жоқ тұтынушылар үшін реттеліп көрсетілетін коммуналдық қызметтерге төлем мөлшерін бекіту;</w:t>
      </w:r>
    </w:p>
    <w:bookmarkEnd w:id="1999"/>
    <w:bookmarkStart w:name="z2198" w:id="2000"/>
    <w:p>
      <w:pPr>
        <w:spacing w:after="0"/>
        <w:ind w:left="0"/>
        <w:jc w:val="both"/>
      </w:pPr>
      <w:r>
        <w:rPr>
          <w:rFonts w:ascii="Times New Roman"/>
          <w:b w:val="false"/>
          <w:i w:val="false"/>
          <w:color w:val="000000"/>
          <w:sz w:val="28"/>
        </w:rPr>
        <w:t>
      46) тиісті мемлекеттік органмен бірлесіп, тарифтерді (бағаларды, алымдар мөлшерлемелерін) немесе олардың шекті деңгейлерін бекіту кезінде ескерілетін табиғи монополиялар субъектілерінің инвестициялық бағдарламаларын (жобаларын) бекіту;</w:t>
      </w:r>
    </w:p>
    <w:bookmarkEnd w:id="2000"/>
    <w:bookmarkStart w:name="z2199" w:id="2001"/>
    <w:p>
      <w:pPr>
        <w:spacing w:after="0"/>
        <w:ind w:left="0"/>
        <w:jc w:val="both"/>
      </w:pPr>
      <w:r>
        <w:rPr>
          <w:rFonts w:ascii="Times New Roman"/>
          <w:b w:val="false"/>
          <w:i w:val="false"/>
          <w:color w:val="000000"/>
          <w:sz w:val="28"/>
        </w:rPr>
        <w:t>
      47)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есептеудің кемсітпеу әдістемелерін және мемлекеттік органдардың және табиғи монополия субъектілерінің орындауы үшін міндетті нормативтік құқықтық актілерді әзірлеу және қолдану;</w:t>
      </w:r>
    </w:p>
    <w:bookmarkEnd w:id="2001"/>
    <w:bookmarkStart w:name="z2200" w:id="2002"/>
    <w:p>
      <w:pPr>
        <w:spacing w:after="0"/>
        <w:ind w:left="0"/>
        <w:jc w:val="both"/>
      </w:pPr>
      <w:r>
        <w:rPr>
          <w:rFonts w:ascii="Times New Roman"/>
          <w:b w:val="false"/>
          <w:i w:val="false"/>
          <w:color w:val="000000"/>
          <w:sz w:val="28"/>
        </w:rPr>
        <w:t xml:space="preserve">
      48) табиғи монополиялар субъектілерінің реттеліп көрсетілетін қызметтерінің тарифтеріне (бағаларына, алымдар мөлшерлемелеріне) уақытша төмендету коэффиценттерін бекіту; </w:t>
      </w:r>
    </w:p>
    <w:bookmarkEnd w:id="2002"/>
    <w:bookmarkStart w:name="z2201" w:id="2003"/>
    <w:p>
      <w:pPr>
        <w:spacing w:after="0"/>
        <w:ind w:left="0"/>
        <w:jc w:val="both"/>
      </w:pPr>
      <w:r>
        <w:rPr>
          <w:rFonts w:ascii="Times New Roman"/>
          <w:b w:val="false"/>
          <w:i w:val="false"/>
          <w:color w:val="000000"/>
          <w:sz w:val="28"/>
        </w:rPr>
        <w:t>
      49) табиғи монополиялар субъектілерінің реттеліп көрсетілетін қызметтеріне уақытша өтемдік тариф бекіту;</w:t>
      </w:r>
    </w:p>
    <w:bookmarkEnd w:id="2003"/>
    <w:bookmarkStart w:name="z2202" w:id="2004"/>
    <w:p>
      <w:pPr>
        <w:spacing w:after="0"/>
        <w:ind w:left="0"/>
        <w:jc w:val="both"/>
      </w:pPr>
      <w:r>
        <w:rPr>
          <w:rFonts w:ascii="Times New Roman"/>
          <w:b w:val="false"/>
          <w:i w:val="false"/>
          <w:color w:val="000000"/>
          <w:sz w:val="28"/>
        </w:rPr>
        <w:t>
      50) магистральдық темiр жол желiсiнiң жұмыс iстеуi үшiн технологиялық тұрғыдан қажеттi станция жолдарының, электрмен жабдықтау, дабыл, байланыс объектiлерiнiң, құрылғылардың, жабдықтардың, ғимараттардың, үйлердiң, құрылыстардың және өзге де объектiлердiң тiзбесiн келiсу;</w:t>
      </w:r>
    </w:p>
    <w:bookmarkEnd w:id="2004"/>
    <w:bookmarkStart w:name="z2203" w:id="2005"/>
    <w:p>
      <w:pPr>
        <w:spacing w:after="0"/>
        <w:ind w:left="0"/>
        <w:jc w:val="both"/>
      </w:pPr>
      <w:r>
        <w:rPr>
          <w:rFonts w:ascii="Times New Roman"/>
          <w:b w:val="false"/>
          <w:i w:val="false"/>
          <w:color w:val="000000"/>
          <w:sz w:val="28"/>
        </w:rPr>
        <w:t>
      51) мемлекеттік органдардың, жергілікті атқарушы органдардың бәсекелестікті шектеуге және (немесе) жоюға бағытталған актілерінің, әрекеттерінің (әрекетсіздігінің) жолын кесу;</w:t>
      </w:r>
    </w:p>
    <w:bookmarkEnd w:id="2005"/>
    <w:bookmarkStart w:name="z2204" w:id="2006"/>
    <w:p>
      <w:pPr>
        <w:spacing w:after="0"/>
        <w:ind w:left="0"/>
        <w:jc w:val="both"/>
      </w:pPr>
      <w:r>
        <w:rPr>
          <w:rFonts w:ascii="Times New Roman"/>
          <w:b w:val="false"/>
          <w:i w:val="false"/>
          <w:color w:val="000000"/>
          <w:sz w:val="28"/>
        </w:rPr>
        <w:t>
      52) Қазақстан Республикасының табиғи монополиялар туралы заңнамасында көзделген бұзушылықтарды қоспағанда, тиiстi тауар нарығында үстем немесе монополиялық жағдайын асыра пайдаланудың алдын алу және жою;</w:t>
      </w:r>
    </w:p>
    <w:bookmarkEnd w:id="2006"/>
    <w:bookmarkStart w:name="z2205" w:id="2007"/>
    <w:p>
      <w:pPr>
        <w:spacing w:after="0"/>
        <w:ind w:left="0"/>
        <w:jc w:val="both"/>
      </w:pPr>
      <w:r>
        <w:rPr>
          <w:rFonts w:ascii="Times New Roman"/>
          <w:b w:val="false"/>
          <w:i w:val="false"/>
          <w:color w:val="000000"/>
          <w:sz w:val="28"/>
        </w:rPr>
        <w:t>
      53) нарық субъектiлерiнiң бәсекелестiкке қарсы келiсiмдерi мен келiсiлген iс-әрекеттерiн, жосықсыз бәсекелестікті болдырмау және жолын кесу;</w:t>
      </w:r>
    </w:p>
    <w:bookmarkEnd w:id="2007"/>
    <w:bookmarkStart w:name="z2206" w:id="2008"/>
    <w:p>
      <w:pPr>
        <w:spacing w:after="0"/>
        <w:ind w:left="0"/>
        <w:jc w:val="both"/>
      </w:pPr>
      <w:r>
        <w:rPr>
          <w:rFonts w:ascii="Times New Roman"/>
          <w:b w:val="false"/>
          <w:i w:val="false"/>
          <w:color w:val="000000"/>
          <w:sz w:val="28"/>
        </w:rPr>
        <w:t xml:space="preserve">
      54)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насихаттауды жүзеге асыру; </w:t>
      </w:r>
    </w:p>
    <w:bookmarkEnd w:id="2008"/>
    <w:bookmarkStart w:name="z2207" w:id="2009"/>
    <w:p>
      <w:pPr>
        <w:spacing w:after="0"/>
        <w:ind w:left="0"/>
        <w:jc w:val="both"/>
      </w:pPr>
      <w:r>
        <w:rPr>
          <w:rFonts w:ascii="Times New Roman"/>
          <w:b w:val="false"/>
          <w:i w:val="false"/>
          <w:color w:val="000000"/>
          <w:sz w:val="28"/>
        </w:rPr>
        <w:t>
      55) тауар нарықтарындағы бәсекелестіктің жай-күйiн талдауды жүзеге асыру;</w:t>
      </w:r>
    </w:p>
    <w:bookmarkEnd w:id="2009"/>
    <w:bookmarkStart w:name="z2208" w:id="2010"/>
    <w:p>
      <w:pPr>
        <w:spacing w:after="0"/>
        <w:ind w:left="0"/>
        <w:jc w:val="both"/>
      </w:pPr>
      <w:r>
        <w:rPr>
          <w:rFonts w:ascii="Times New Roman"/>
          <w:b w:val="false"/>
          <w:i w:val="false"/>
          <w:color w:val="000000"/>
          <w:sz w:val="28"/>
        </w:rPr>
        <w:t>
      56) үстем немесе монополиялық жағдайдағы нарық субъектiсi белгiлеген монополиялық жоғары (төмен), монопсониялық төмен бағаларды анықтау;</w:t>
      </w:r>
    </w:p>
    <w:bookmarkEnd w:id="2010"/>
    <w:bookmarkStart w:name="z2209" w:id="2011"/>
    <w:p>
      <w:pPr>
        <w:spacing w:after="0"/>
        <w:ind w:left="0"/>
        <w:jc w:val="both"/>
      </w:pPr>
      <w:r>
        <w:rPr>
          <w:rFonts w:ascii="Times New Roman"/>
          <w:b w:val="false"/>
          <w:i w:val="false"/>
          <w:color w:val="000000"/>
          <w:sz w:val="28"/>
        </w:rPr>
        <w:t>
      57) нарық субъектiлерi, мемлекеттік органдардың, жергілікті атқарушы органдардың Қазақстан Республикасының бәсекелестікті қорғау саласындағы заңнамасын бұзушылық фактiлерi бойынша тергеп-тексеру жүргізу;</w:t>
      </w:r>
    </w:p>
    <w:bookmarkEnd w:id="2011"/>
    <w:bookmarkStart w:name="z2210" w:id="2012"/>
    <w:p>
      <w:pPr>
        <w:spacing w:after="0"/>
        <w:ind w:left="0"/>
        <w:jc w:val="both"/>
      </w:pPr>
      <w:r>
        <w:rPr>
          <w:rFonts w:ascii="Times New Roman"/>
          <w:b w:val="false"/>
          <w:i w:val="false"/>
          <w:color w:val="000000"/>
          <w:sz w:val="28"/>
        </w:rPr>
        <w:t>
      58) өз құзыретін шегінде, сондай-ақ Қазақстан Республикасының заңнамасында белгіленген тәртіпте құқық қорғау органдарымен өзара іс-әрекеттесу, жедел-іздеу іс-шараларын жүргізу туралы құқық қорғау органдарына жүгіну;</w:t>
      </w:r>
    </w:p>
    <w:bookmarkEnd w:id="2012"/>
    <w:bookmarkStart w:name="z2211" w:id="2013"/>
    <w:p>
      <w:pPr>
        <w:spacing w:after="0"/>
        <w:ind w:left="0"/>
        <w:jc w:val="both"/>
      </w:pPr>
      <w:r>
        <w:rPr>
          <w:rFonts w:ascii="Times New Roman"/>
          <w:b w:val="false"/>
          <w:i w:val="false"/>
          <w:color w:val="000000"/>
          <w:sz w:val="28"/>
        </w:rPr>
        <w:t>
      59) жекелеген тауар нарықтарындағы бәсекелестіктің жай-күйі және монополиялық қызметті шектеу жөніндегі қолданылатын шаралар туралы жылдық есеп дайындау;</w:t>
      </w:r>
    </w:p>
    <w:bookmarkEnd w:id="2013"/>
    <w:bookmarkStart w:name="z2212" w:id="2014"/>
    <w:p>
      <w:pPr>
        <w:spacing w:after="0"/>
        <w:ind w:left="0"/>
        <w:jc w:val="both"/>
      </w:pPr>
      <w:r>
        <w:rPr>
          <w:rFonts w:ascii="Times New Roman"/>
          <w:b w:val="false"/>
          <w:i w:val="false"/>
          <w:color w:val="000000"/>
          <w:sz w:val="28"/>
        </w:rPr>
        <w:t>
      60) бәсекелес ортаға мемлекеттік кәсіпорындарды, акцияларының (жарғылық капиталға қатысу үлестерінің) елу пайыздан астамы мемлекетке тиесілі заңды тұлғалар және олармен үлестес заңды тұлғаларды бәсекелес ортаға беру жөнінде ұсыныстар және акцияларының (жарғылық капиталға қатысу үлестерінің) елу пайыздан астамы мемлекетке тиесілі заңды тұлғалар және олармен үлестес заңды тұлғалар жүзеге асыратын қызмет түрлерін өзектілендіру жөніндегі ұсыныстарды дайындау;</w:t>
      </w:r>
    </w:p>
    <w:bookmarkEnd w:id="2014"/>
    <w:bookmarkStart w:name="z2213" w:id="2015"/>
    <w:p>
      <w:pPr>
        <w:spacing w:after="0"/>
        <w:ind w:left="0"/>
        <w:jc w:val="both"/>
      </w:pPr>
      <w:r>
        <w:rPr>
          <w:rFonts w:ascii="Times New Roman"/>
          <w:b w:val="false"/>
          <w:i w:val="false"/>
          <w:color w:val="000000"/>
          <w:sz w:val="28"/>
        </w:rPr>
        <w:t>
      61) бәсекелестікті қорғау және монополиялық қызметті шектеу саласындағы жүргізілетін мемлекеттік саясаттың ақпараттық ашықтығын қамтамасыз ету, оның ішінде тоқсан сайын, есептік айдан кейінгі айдың он бесінен кешіктірмей өзінің қызметі туралы мәліметтерді бұқаралық ақпарат құралдарында, оның ішінде өзінің интернет-ресурсында жариялау;</w:t>
      </w:r>
    </w:p>
    <w:bookmarkEnd w:id="2015"/>
    <w:bookmarkStart w:name="z2214" w:id="2016"/>
    <w:p>
      <w:pPr>
        <w:spacing w:after="0"/>
        <w:ind w:left="0"/>
        <w:jc w:val="both"/>
      </w:pPr>
      <w:r>
        <w:rPr>
          <w:rFonts w:ascii="Times New Roman"/>
          <w:b w:val="false"/>
          <w:i w:val="false"/>
          <w:color w:val="000000"/>
          <w:sz w:val="28"/>
        </w:rPr>
        <w:t xml:space="preserve">
      62) мемлекеттiк кәсiпорындарды, акцияларының (үлестерiнiң) елу пайызынан астамы мемлекетке тиесiлi заңды тұлғаларды және олармен үлестес тұлғаларды құру Қазақстан Республикасының заңдарында тiкелей көзделген жағдайларды қоспағанда, оларды құруды алдын ала келiсу; </w:t>
      </w:r>
    </w:p>
    <w:bookmarkEnd w:id="2016"/>
    <w:bookmarkStart w:name="z2215" w:id="2017"/>
    <w:p>
      <w:pPr>
        <w:spacing w:after="0"/>
        <w:ind w:left="0"/>
        <w:jc w:val="both"/>
      </w:pPr>
      <w:r>
        <w:rPr>
          <w:rFonts w:ascii="Times New Roman"/>
          <w:b w:val="false"/>
          <w:i w:val="false"/>
          <w:color w:val="000000"/>
          <w:sz w:val="28"/>
        </w:rPr>
        <w:t>
      63) анықталған Қазақстан Республикасының бәсекелестікті қорғау саласындағы заңнамасын бұзушылық фактілері туралы құқық қорғау органдарын хабардар ету;</w:t>
      </w:r>
    </w:p>
    <w:bookmarkEnd w:id="2017"/>
    <w:bookmarkStart w:name="z2216" w:id="2018"/>
    <w:p>
      <w:pPr>
        <w:spacing w:after="0"/>
        <w:ind w:left="0"/>
        <w:jc w:val="both"/>
      </w:pPr>
      <w:r>
        <w:rPr>
          <w:rFonts w:ascii="Times New Roman"/>
          <w:b w:val="false"/>
          <w:i w:val="false"/>
          <w:color w:val="000000"/>
          <w:sz w:val="28"/>
        </w:rPr>
        <w:t xml:space="preserve">
      64) бәсекелестікті қорғау саласындағы заңнамада белгіленген жағдайларда тауар нарықтарындағы бәсекелестіктің жай-күйі туралы аналитикалық ақпарат пен мониторинг деректерін құқық қорғау органдарына ұсыну; </w:t>
      </w:r>
    </w:p>
    <w:bookmarkEnd w:id="2018"/>
    <w:bookmarkStart w:name="z2217" w:id="2019"/>
    <w:p>
      <w:pPr>
        <w:spacing w:after="0"/>
        <w:ind w:left="0"/>
        <w:jc w:val="both"/>
      </w:pPr>
      <w:r>
        <w:rPr>
          <w:rFonts w:ascii="Times New Roman"/>
          <w:b w:val="false"/>
          <w:i w:val="false"/>
          <w:color w:val="000000"/>
          <w:sz w:val="28"/>
        </w:rPr>
        <w:t xml:space="preserve">
      65)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 </w:t>
      </w:r>
    </w:p>
    <w:bookmarkEnd w:id="2019"/>
    <w:bookmarkStart w:name="z2218" w:id="2020"/>
    <w:p>
      <w:pPr>
        <w:spacing w:after="0"/>
        <w:ind w:left="0"/>
        <w:jc w:val="both"/>
      </w:pPr>
      <w:r>
        <w:rPr>
          <w:rFonts w:ascii="Times New Roman"/>
          <w:b w:val="false"/>
          <w:i w:val="false"/>
          <w:color w:val="000000"/>
          <w:sz w:val="28"/>
        </w:rPr>
        <w:t xml:space="preserve">
      66) құқық қорғау органдарының, олардың аумақтық бөлімшелерінің қаулылары және сұрау салулары бойынша өз қызметкерлерін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сарапшы ретінде қатысу үшін жіберу; </w:t>
      </w:r>
    </w:p>
    <w:bookmarkEnd w:id="2020"/>
    <w:bookmarkStart w:name="z2219" w:id="2021"/>
    <w:p>
      <w:pPr>
        <w:spacing w:after="0"/>
        <w:ind w:left="0"/>
        <w:jc w:val="both"/>
      </w:pPr>
      <w:r>
        <w:rPr>
          <w:rFonts w:ascii="Times New Roman"/>
          <w:b w:val="false"/>
          <w:i w:val="false"/>
          <w:color w:val="000000"/>
          <w:sz w:val="28"/>
        </w:rPr>
        <w:t>
      67) тиісті тауар нарықтарының шекараларын айқындау;</w:t>
      </w:r>
    </w:p>
    <w:bookmarkEnd w:id="2021"/>
    <w:bookmarkStart w:name="z2220" w:id="2022"/>
    <w:p>
      <w:pPr>
        <w:spacing w:after="0"/>
        <w:ind w:left="0"/>
        <w:jc w:val="both"/>
      </w:pPr>
      <w:r>
        <w:rPr>
          <w:rFonts w:ascii="Times New Roman"/>
          <w:b w:val="false"/>
          <w:i w:val="false"/>
          <w:color w:val="000000"/>
          <w:sz w:val="28"/>
        </w:rPr>
        <w:t>
      68) тіркеуші органдарға аумақтық бөлімшенің келісімімен құрылған мемлекеттiк кәсiпорындардың, акцияларының (үлестерiнiң) елу пайызынан астамы мемлекетке тиесiлi заңды тұлғалардың және олармен үлестес тұлғалардың тізбесін ұсыну;</w:t>
      </w:r>
    </w:p>
    <w:bookmarkEnd w:id="2022"/>
    <w:bookmarkStart w:name="z2221" w:id="2023"/>
    <w:p>
      <w:pPr>
        <w:spacing w:after="0"/>
        <w:ind w:left="0"/>
        <w:jc w:val="both"/>
      </w:pPr>
      <w:r>
        <w:rPr>
          <w:rFonts w:ascii="Times New Roman"/>
          <w:b w:val="false"/>
          <w:i w:val="false"/>
          <w:color w:val="000000"/>
          <w:sz w:val="28"/>
        </w:rPr>
        <w:t>
      69) нарық субъектілеріне Қазақстан Республикасының бәсекелестікті қорғау саласындағы заңнамасында көзделген жағдайларда мәмiлелердi (iс-әрекеттердi) жүзеге асыруға, нарық субъектiлерiн, сондай-ақ жылжымайтын мүлiкке құқықтарды мемлекеттiк тiркеуге, қайта тiркеуге алдын ала жазбаша келiсiм ұсыну;</w:t>
      </w:r>
    </w:p>
    <w:bookmarkEnd w:id="2023"/>
    <w:bookmarkStart w:name="z2222" w:id="2024"/>
    <w:p>
      <w:pPr>
        <w:spacing w:after="0"/>
        <w:ind w:left="0"/>
        <w:jc w:val="both"/>
      </w:pPr>
      <w:r>
        <w:rPr>
          <w:rFonts w:ascii="Times New Roman"/>
          <w:b w:val="false"/>
          <w:i w:val="false"/>
          <w:color w:val="000000"/>
          <w:sz w:val="28"/>
        </w:rPr>
        <w:t>
      70) нарық субъектісінің, мемлекеттік, жергілікті атқарушы органның лауазымды адамына Қазақстан Республикасының бәсекелестікті қорғау саласындағы заңнамасын бұзуға әкеп соғуы мүмкін әрекеттерді (әрекетсіздіктерді) жасауға жол бермеу туралы жазбаша түрде алдын ала ескерту жіберу;</w:t>
      </w:r>
    </w:p>
    <w:bookmarkEnd w:id="2024"/>
    <w:bookmarkStart w:name="z2223" w:id="2025"/>
    <w:p>
      <w:pPr>
        <w:spacing w:after="0"/>
        <w:ind w:left="0"/>
        <w:jc w:val="both"/>
      </w:pPr>
      <w:r>
        <w:rPr>
          <w:rFonts w:ascii="Times New Roman"/>
          <w:b w:val="false"/>
          <w:i w:val="false"/>
          <w:color w:val="000000"/>
          <w:sz w:val="28"/>
        </w:rPr>
        <w:t>
      71) мемлекеттік құпиялар және өзге де заңмен қорғалатын құпиялар бар ақпаратты қоспағанда, тауар нарықтарындағы бәсекелестіктің жай-күйіне талдауды өзінің интернет-ресурсында орналастыру;</w:t>
      </w:r>
    </w:p>
    <w:bookmarkEnd w:id="2025"/>
    <w:bookmarkStart w:name="z2224" w:id="2026"/>
    <w:p>
      <w:pPr>
        <w:spacing w:after="0"/>
        <w:ind w:left="0"/>
        <w:jc w:val="both"/>
      </w:pPr>
      <w:r>
        <w:rPr>
          <w:rFonts w:ascii="Times New Roman"/>
          <w:b w:val="false"/>
          <w:i w:val="false"/>
          <w:color w:val="000000"/>
          <w:sz w:val="28"/>
        </w:rPr>
        <w:t>
      72) нарық субъектілеріне нарық субъектілерінің әрекеттерінде (әрекетсіздіктерінде) Қазақстан Республикасының бәсекелестікті қорғау саласындағы заңнамасын бұзушылық белгілерінің болуы туралы хабарлама жолдау;</w:t>
      </w:r>
    </w:p>
    <w:bookmarkEnd w:id="2026"/>
    <w:bookmarkStart w:name="z2225" w:id="2027"/>
    <w:p>
      <w:pPr>
        <w:spacing w:after="0"/>
        <w:ind w:left="0"/>
        <w:jc w:val="both"/>
      </w:pPr>
      <w:r>
        <w:rPr>
          <w:rFonts w:ascii="Times New Roman"/>
          <w:b w:val="false"/>
          <w:i w:val="false"/>
          <w:color w:val="000000"/>
          <w:sz w:val="28"/>
        </w:rPr>
        <w:t>
      73) Қазақстан Республикасының бәсекелестікті қорғау саласындағы заңнамасын бұзушылықтарды тергеп-тексерудің нәтижелері, монополияға қарсы органның шешімдері туралы ақпаратты өзінің интернет-ресурсында орналастыру;</w:t>
      </w:r>
    </w:p>
    <w:bookmarkEnd w:id="2027"/>
    <w:bookmarkStart w:name="z2226" w:id="2028"/>
    <w:p>
      <w:pPr>
        <w:spacing w:after="0"/>
        <w:ind w:left="0"/>
        <w:jc w:val="both"/>
      </w:pPr>
      <w:r>
        <w:rPr>
          <w:rFonts w:ascii="Times New Roman"/>
          <w:b w:val="false"/>
          <w:i w:val="false"/>
          <w:color w:val="000000"/>
          <w:sz w:val="28"/>
        </w:rPr>
        <w:t>
      74) тұтынушылардың құқықтарын қорғау саласындағы мемлекеттік саясаттың негізгі бағыттары бойынша ұсыныстар әзірлеу;</w:t>
      </w:r>
    </w:p>
    <w:bookmarkEnd w:id="2028"/>
    <w:bookmarkStart w:name="z2227" w:id="2029"/>
    <w:p>
      <w:pPr>
        <w:spacing w:after="0"/>
        <w:ind w:left="0"/>
        <w:jc w:val="both"/>
      </w:pPr>
      <w:r>
        <w:rPr>
          <w:rFonts w:ascii="Times New Roman"/>
          <w:b w:val="false"/>
          <w:i w:val="false"/>
          <w:color w:val="000000"/>
          <w:sz w:val="28"/>
        </w:rPr>
        <w:t>
      75) тұтынушылардың шағымдарына жарты жылдық, жылдық және тұтынушылардың құқықтарын қорғау мәселелері жөніндегі мемлекеттік органдардың қызметіне жыл сайын талдау жүргізу;</w:t>
      </w:r>
    </w:p>
    <w:bookmarkEnd w:id="20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 мемлекеттік органдарға "Тұтынушылардың құқықтарын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тұтынушылардың құқықтарын қорғау саласындағы өзге нормативтік құқықтық актілерді бұзумен қабылдаған шешімдердің күшін жою туралы оларға ұсыныстар (ұсынымдар) енгізу;</w:t>
      </w:r>
    </w:p>
    <w:bookmarkStart w:name="z2229" w:id="2030"/>
    <w:p>
      <w:pPr>
        <w:spacing w:after="0"/>
        <w:ind w:left="0"/>
        <w:jc w:val="both"/>
      </w:pPr>
      <w:r>
        <w:rPr>
          <w:rFonts w:ascii="Times New Roman"/>
          <w:b w:val="false"/>
          <w:i w:val="false"/>
          <w:color w:val="000000"/>
          <w:sz w:val="28"/>
        </w:rPr>
        <w:t>
      77) тұтынушыларға ақпарат беруді, консультация жүргізуді және сауаттандыруды жүзеге асыру;</w:t>
      </w:r>
    </w:p>
    <w:bookmarkEnd w:id="2030"/>
    <w:bookmarkStart w:name="z2230" w:id="2031"/>
    <w:p>
      <w:pPr>
        <w:spacing w:after="0"/>
        <w:ind w:left="0"/>
        <w:jc w:val="both"/>
      </w:pPr>
      <w:r>
        <w:rPr>
          <w:rFonts w:ascii="Times New Roman"/>
          <w:b w:val="false"/>
          <w:i w:val="false"/>
          <w:color w:val="000000"/>
          <w:sz w:val="28"/>
        </w:rPr>
        <w:t>
      78) тұтынушылардың құқықтарын қорғаудың жай-күйі туралы жылдық есепті дайындау;</w:t>
      </w:r>
    </w:p>
    <w:bookmarkEnd w:id="2031"/>
    <w:bookmarkStart w:name="z2231" w:id="2032"/>
    <w:p>
      <w:pPr>
        <w:spacing w:after="0"/>
        <w:ind w:left="0"/>
        <w:jc w:val="both"/>
      </w:pPr>
      <w:r>
        <w:rPr>
          <w:rFonts w:ascii="Times New Roman"/>
          <w:b w:val="false"/>
          <w:i w:val="false"/>
          <w:color w:val="000000"/>
          <w:sz w:val="28"/>
        </w:rPr>
        <w:t>
      79) тұтынушылардың құқықтарын қорғау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іске асыру;</w:t>
      </w:r>
    </w:p>
    <w:bookmarkEnd w:id="2032"/>
    <w:bookmarkStart w:name="z2232" w:id="2033"/>
    <w:p>
      <w:pPr>
        <w:spacing w:after="0"/>
        <w:ind w:left="0"/>
        <w:jc w:val="both"/>
      </w:pPr>
      <w:r>
        <w:rPr>
          <w:rFonts w:ascii="Times New Roman"/>
          <w:b w:val="false"/>
          <w:i w:val="false"/>
          <w:color w:val="000000"/>
          <w:sz w:val="28"/>
        </w:rPr>
        <w:t>
      80) реттелетін саладағы мәселелер бойынша мемлекеттік органдармен, жеке және заңды тұлғалармен, үкіметтік емес ұйымдармен, қоғамдық тұтынушылар бірлестіктерімен өзара іс-қимыл жасау;</w:t>
      </w:r>
    </w:p>
    <w:bookmarkEnd w:id="2033"/>
    <w:bookmarkStart w:name="z2233" w:id="2034"/>
    <w:p>
      <w:pPr>
        <w:spacing w:after="0"/>
        <w:ind w:left="0"/>
        <w:jc w:val="both"/>
      </w:pPr>
      <w:r>
        <w:rPr>
          <w:rFonts w:ascii="Times New Roman"/>
          <w:b w:val="false"/>
          <w:i w:val="false"/>
          <w:color w:val="000000"/>
          <w:sz w:val="28"/>
        </w:rPr>
        <w:t>
      81) тұтынушылардың құқықтарын қорғау саласында кадрлардың біліктілігін арттыруды және қайта даярлауды ұйымдастыру және өткізу;</w:t>
      </w:r>
    </w:p>
    <w:bookmarkEnd w:id="2034"/>
    <w:bookmarkStart w:name="z2234" w:id="2035"/>
    <w:p>
      <w:pPr>
        <w:spacing w:after="0"/>
        <w:ind w:left="0"/>
        <w:jc w:val="both"/>
      </w:pPr>
      <w:r>
        <w:rPr>
          <w:rFonts w:ascii="Times New Roman"/>
          <w:b w:val="false"/>
          <w:i w:val="false"/>
          <w:color w:val="000000"/>
          <w:sz w:val="28"/>
        </w:rPr>
        <w:t xml:space="preserve">
      82) аумақтық бөлімшенің құзыреті шегінде реттеу, іске асыру және бақылау-қадағалау функцияларын жүзеге асыру және Комитеттің стратегиялық функцияларын орындауға қатысу; </w:t>
      </w:r>
    </w:p>
    <w:bookmarkEnd w:id="2035"/>
    <w:bookmarkStart w:name="z2235" w:id="2036"/>
    <w:p>
      <w:pPr>
        <w:spacing w:after="0"/>
        <w:ind w:left="0"/>
        <w:jc w:val="both"/>
      </w:pPr>
      <w:r>
        <w:rPr>
          <w:rFonts w:ascii="Times New Roman"/>
          <w:b w:val="false"/>
          <w:i w:val="false"/>
          <w:color w:val="000000"/>
          <w:sz w:val="28"/>
        </w:rPr>
        <w:t>
      83) тұтынушылардың құқықтарын қорғау мәселелері бойынша жеке және заңды тұлғалардың өтініштерін қарау;</w:t>
      </w:r>
    </w:p>
    <w:bookmarkEnd w:id="2036"/>
    <w:bookmarkStart w:name="z2236" w:id="2037"/>
    <w:p>
      <w:pPr>
        <w:spacing w:after="0"/>
        <w:ind w:left="0"/>
        <w:jc w:val="both"/>
      </w:pPr>
      <w:r>
        <w:rPr>
          <w:rFonts w:ascii="Times New Roman"/>
          <w:b w:val="false"/>
          <w:i w:val="false"/>
          <w:color w:val="000000"/>
          <w:sz w:val="28"/>
        </w:rPr>
        <w:t>
      84) тұтынушылардың құқықтарын қорғау саласындағы мемлекеттік органдардың қызметіне мониторингтеу және талдау жүргізу және Қазақстан Республикасының Үкіметіне тұтынушылардың құқықтарын қорғау мәселелері жөнінде ұсыныстар енгізу;</w:t>
      </w:r>
    </w:p>
    <w:bookmarkEnd w:id="2037"/>
    <w:bookmarkStart w:name="z2237" w:id="2038"/>
    <w:p>
      <w:pPr>
        <w:spacing w:after="0"/>
        <w:ind w:left="0"/>
        <w:jc w:val="both"/>
      </w:pPr>
      <w:r>
        <w:rPr>
          <w:rFonts w:ascii="Times New Roman"/>
          <w:b w:val="false"/>
          <w:i w:val="false"/>
          <w:color w:val="000000"/>
          <w:sz w:val="28"/>
        </w:rPr>
        <w:t>
      85) тұтынушылардың құқықтарын қорғау мәселелері бойынша жеке және заңды тұлғалардың өтініштерін қарау;</w:t>
      </w:r>
    </w:p>
    <w:bookmarkEnd w:id="20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86)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Қазақстан Республикасының өзге заңдарында, Қазақстан Республикасы Президентінің және Қазақстан Республикасы Үкіметінің актілерінде көзделген өзге өкілеттіктерді жүзеге асыру.</w:t>
      </w:r>
    </w:p>
    <w:bookmarkStart w:name="z2239" w:id="2039"/>
    <w:p>
      <w:pPr>
        <w:spacing w:after="0"/>
        <w:ind w:left="0"/>
        <w:jc w:val="both"/>
      </w:pPr>
      <w:r>
        <w:rPr>
          <w:rFonts w:ascii="Times New Roman"/>
          <w:b w:val="false"/>
          <w:i w:val="false"/>
          <w:color w:val="000000"/>
          <w:sz w:val="28"/>
        </w:rPr>
        <w:t>
      15. Құқықтары мен міндеттері:</w:t>
      </w:r>
    </w:p>
    <w:bookmarkEnd w:id="2039"/>
    <w:bookmarkStart w:name="z2240" w:id="2040"/>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қажетті ақпаратты және материалдарды сұрату және алу;</w:t>
      </w:r>
    </w:p>
    <w:bookmarkEnd w:id="2040"/>
    <w:bookmarkStart w:name="z2241" w:id="2041"/>
    <w:p>
      <w:pPr>
        <w:spacing w:after="0"/>
        <w:ind w:left="0"/>
        <w:jc w:val="both"/>
      </w:pPr>
      <w:r>
        <w:rPr>
          <w:rFonts w:ascii="Times New Roman"/>
          <w:b w:val="false"/>
          <w:i w:val="false"/>
          <w:color w:val="000000"/>
          <w:sz w:val="28"/>
        </w:rPr>
        <w:t>
      2) өз құзыреті шегінде нормативтік құқықтық актілерді әзірлеу жөніндегі ұсыныстар енгізу;</w:t>
      </w:r>
    </w:p>
    <w:bookmarkEnd w:id="2041"/>
    <w:bookmarkStart w:name="z2242" w:id="2042"/>
    <w:p>
      <w:pPr>
        <w:spacing w:after="0"/>
        <w:ind w:left="0"/>
        <w:jc w:val="both"/>
      </w:pPr>
      <w:r>
        <w:rPr>
          <w:rFonts w:ascii="Times New Roman"/>
          <w:b w:val="false"/>
          <w:i w:val="false"/>
          <w:color w:val="000000"/>
          <w:sz w:val="28"/>
        </w:rPr>
        <w:t>
      3)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bookmarkEnd w:id="2042"/>
    <w:bookmarkStart w:name="z2243" w:id="2043"/>
    <w:p>
      <w:pPr>
        <w:spacing w:after="0"/>
        <w:ind w:left="0"/>
        <w:jc w:val="both"/>
      </w:pPr>
      <w:r>
        <w:rPr>
          <w:rFonts w:ascii="Times New Roman"/>
          <w:b w:val="false"/>
          <w:i w:val="false"/>
          <w:color w:val="000000"/>
          <w:sz w:val="28"/>
        </w:rPr>
        <w:t>
      4) Департаменттің жанынан сараптамалық кеңестер және өзге де консультативтік-кеңесші органдар құру;</w:t>
      </w:r>
    </w:p>
    <w:bookmarkEnd w:id="2043"/>
    <w:bookmarkStart w:name="z2244" w:id="2044"/>
    <w:p>
      <w:pPr>
        <w:spacing w:after="0"/>
        <w:ind w:left="0"/>
        <w:jc w:val="both"/>
      </w:pPr>
      <w:r>
        <w:rPr>
          <w:rFonts w:ascii="Times New Roman"/>
          <w:b w:val="false"/>
          <w:i w:val="false"/>
          <w:color w:val="000000"/>
          <w:sz w:val="28"/>
        </w:rPr>
        <w:t>
      5) өз құзыретінің шегінде сотқа шағымдану;</w:t>
      </w:r>
    </w:p>
    <w:bookmarkEnd w:id="2044"/>
    <w:bookmarkStart w:name="z2245" w:id="2045"/>
    <w:p>
      <w:pPr>
        <w:spacing w:after="0"/>
        <w:ind w:left="0"/>
        <w:jc w:val="both"/>
      </w:pPr>
      <w:r>
        <w:rPr>
          <w:rFonts w:ascii="Times New Roman"/>
          <w:b w:val="false"/>
          <w:i w:val="false"/>
          <w:color w:val="000000"/>
          <w:sz w:val="28"/>
        </w:rPr>
        <w:t>
      6) өз құзыреті шегінде мемлекеттік органдарға Қазақстан Республикасының заңнамасын бұзатын олардың қабылдаған актілерінің күшін жою немесе оларды өзгерту туралы ұсыныстар енгізу;</w:t>
      </w:r>
    </w:p>
    <w:bookmarkEnd w:id="2045"/>
    <w:bookmarkStart w:name="z2246" w:id="2046"/>
    <w:p>
      <w:pPr>
        <w:spacing w:after="0"/>
        <w:ind w:left="0"/>
        <w:jc w:val="both"/>
      </w:pPr>
      <w:r>
        <w:rPr>
          <w:rFonts w:ascii="Times New Roman"/>
          <w:b w:val="false"/>
          <w:i w:val="false"/>
          <w:color w:val="000000"/>
          <w:sz w:val="28"/>
        </w:rPr>
        <w:t>
      7) Қазақстан Республикасының заңнамалық актілерінде көзделген өзге де құқықтарды жүзеге асыру.</w:t>
      </w:r>
    </w:p>
    <w:bookmarkEnd w:id="2046"/>
    <w:bookmarkStart w:name="z2247" w:id="2047"/>
    <w:p>
      <w:pPr>
        <w:spacing w:after="0"/>
        <w:ind w:left="0"/>
        <w:jc w:val="left"/>
      </w:pPr>
      <w:r>
        <w:rPr>
          <w:rFonts w:ascii="Times New Roman"/>
          <w:b/>
          <w:i w:val="false"/>
          <w:color w:val="000000"/>
        </w:rPr>
        <w:t xml:space="preserve"> 3. Департаменттің қызметін ұйымдастыру</w:t>
      </w:r>
    </w:p>
    <w:bookmarkEnd w:id="2047"/>
    <w:bookmarkStart w:name="z2248" w:id="204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2048"/>
    <w:bookmarkStart w:name="z2249" w:id="2049"/>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2049"/>
    <w:bookmarkStart w:name="z2250" w:id="2050"/>
    <w:p>
      <w:pPr>
        <w:spacing w:after="0"/>
        <w:ind w:left="0"/>
        <w:jc w:val="both"/>
      </w:pPr>
      <w:r>
        <w:rPr>
          <w:rFonts w:ascii="Times New Roman"/>
          <w:b w:val="false"/>
          <w:i w:val="false"/>
          <w:color w:val="000000"/>
          <w:sz w:val="28"/>
        </w:rPr>
        <w:t>
      18. Департамент басшысының орынбасарлары болады, олар Қазақстан Республикасының заңнамасына сәйкес қызметке тағайындалады және қызметтен босатылады.</w:t>
      </w:r>
    </w:p>
    <w:bookmarkEnd w:id="2050"/>
    <w:bookmarkStart w:name="z2251" w:id="2051"/>
    <w:p>
      <w:pPr>
        <w:spacing w:after="0"/>
        <w:ind w:left="0"/>
        <w:jc w:val="both"/>
      </w:pPr>
      <w:r>
        <w:rPr>
          <w:rFonts w:ascii="Times New Roman"/>
          <w:b w:val="false"/>
          <w:i w:val="false"/>
          <w:color w:val="000000"/>
          <w:sz w:val="28"/>
        </w:rPr>
        <w:t>
      19. Басшының өкілеттіктері:</w:t>
      </w:r>
    </w:p>
    <w:bookmarkEnd w:id="2051"/>
    <w:bookmarkStart w:name="z2252" w:id="2052"/>
    <w:p>
      <w:pPr>
        <w:spacing w:after="0"/>
        <w:ind w:left="0"/>
        <w:jc w:val="both"/>
      </w:pPr>
      <w:r>
        <w:rPr>
          <w:rFonts w:ascii="Times New Roman"/>
          <w:b w:val="false"/>
          <w:i w:val="false"/>
          <w:color w:val="000000"/>
          <w:sz w:val="28"/>
        </w:rPr>
        <w:t>
      1) бұйрықтар шығарады, нұсқамалар енгізеді және қаулылар шығарады;</w:t>
      </w:r>
    </w:p>
    <w:bookmarkEnd w:id="2052"/>
    <w:bookmarkStart w:name="z2253" w:id="2053"/>
    <w:p>
      <w:pPr>
        <w:spacing w:after="0"/>
        <w:ind w:left="0"/>
        <w:jc w:val="both"/>
      </w:pPr>
      <w:r>
        <w:rPr>
          <w:rFonts w:ascii="Times New Roman"/>
          <w:b w:val="false"/>
          <w:i w:val="false"/>
          <w:color w:val="000000"/>
          <w:sz w:val="28"/>
        </w:rPr>
        <w:t>
      2) Департаменттің құрылымдық бөлімшелері басшыларының міндеттерін айқындайды;</w:t>
      </w:r>
    </w:p>
    <w:bookmarkEnd w:id="2053"/>
    <w:bookmarkStart w:name="z2254" w:id="2054"/>
    <w:p>
      <w:pPr>
        <w:spacing w:after="0"/>
        <w:ind w:left="0"/>
        <w:jc w:val="both"/>
      </w:pPr>
      <w:r>
        <w:rPr>
          <w:rFonts w:ascii="Times New Roman"/>
          <w:b w:val="false"/>
          <w:i w:val="false"/>
          <w:color w:val="000000"/>
          <w:sz w:val="28"/>
        </w:rPr>
        <w:t>
      3) Департамент басшысының орынбасарын (орынбасарларын) қоспағанда, Департамент қызметкерлерін лауазымға тағайындайды және лауазымнан босатады;</w:t>
      </w:r>
    </w:p>
    <w:bookmarkEnd w:id="2054"/>
    <w:bookmarkStart w:name="z2255" w:id="2055"/>
    <w:p>
      <w:pPr>
        <w:spacing w:after="0"/>
        <w:ind w:left="0"/>
        <w:jc w:val="both"/>
      </w:pPr>
      <w:r>
        <w:rPr>
          <w:rFonts w:ascii="Times New Roman"/>
          <w:b w:val="false"/>
          <w:i w:val="false"/>
          <w:color w:val="000000"/>
          <w:sz w:val="28"/>
        </w:rPr>
        <w:t>
      4) қолданыстағы заңнамаға сәйкес мемлекеттік органдарда және өзге де ұйымдарда Департаментті танытады;</w:t>
      </w:r>
    </w:p>
    <w:bookmarkEnd w:id="2055"/>
    <w:bookmarkStart w:name="z2256" w:id="2056"/>
    <w:p>
      <w:pPr>
        <w:spacing w:after="0"/>
        <w:ind w:left="0"/>
        <w:jc w:val="both"/>
      </w:pPr>
      <w:r>
        <w:rPr>
          <w:rFonts w:ascii="Times New Roman"/>
          <w:b w:val="false"/>
          <w:i w:val="false"/>
          <w:color w:val="000000"/>
          <w:sz w:val="28"/>
        </w:rPr>
        <w:t>
      5) Департамент басшысының орынбасарын (орынбасарларын) қоспағанда, Департамент қызметкерлеріне тәртіптік жаза қолданады;</w:t>
      </w:r>
    </w:p>
    <w:bookmarkEnd w:id="2056"/>
    <w:bookmarkStart w:name="z2257" w:id="2057"/>
    <w:p>
      <w:pPr>
        <w:spacing w:after="0"/>
        <w:ind w:left="0"/>
        <w:jc w:val="both"/>
      </w:pPr>
      <w:r>
        <w:rPr>
          <w:rFonts w:ascii="Times New Roman"/>
          <w:b w:val="false"/>
          <w:i w:val="false"/>
          <w:color w:val="000000"/>
          <w:sz w:val="28"/>
        </w:rPr>
        <w:t>
      6) Департамент комиссиясының және сараптамалық кеңестерінің дербес құрамын бекітеді;</w:t>
      </w:r>
    </w:p>
    <w:bookmarkEnd w:id="2057"/>
    <w:bookmarkStart w:name="z2258" w:id="2058"/>
    <w:p>
      <w:pPr>
        <w:spacing w:after="0"/>
        <w:ind w:left="0"/>
        <w:jc w:val="both"/>
      </w:pPr>
      <w:r>
        <w:rPr>
          <w:rFonts w:ascii="Times New Roman"/>
          <w:b w:val="false"/>
          <w:i w:val="false"/>
          <w:color w:val="000000"/>
          <w:sz w:val="28"/>
        </w:rPr>
        <w:t>
      7) Департаментте сыбайлас жемқорлық құқық бұзушылықтарға қарсы іс қимыл жасауға бағытталған шараларды қабылдайды;</w:t>
      </w:r>
    </w:p>
    <w:bookmarkEnd w:id="2058"/>
    <w:bookmarkStart w:name="z2259" w:id="2059"/>
    <w:p>
      <w:pPr>
        <w:spacing w:after="0"/>
        <w:ind w:left="0"/>
        <w:jc w:val="both"/>
      </w:pPr>
      <w:r>
        <w:rPr>
          <w:rFonts w:ascii="Times New Roman"/>
          <w:b w:val="false"/>
          <w:i w:val="false"/>
          <w:color w:val="000000"/>
          <w:sz w:val="28"/>
        </w:rPr>
        <w:t>
      8) басқа лауазымды адамға қол қою құқығын берместен, лицензиялауға байланысты барлық құжаттарға қол қояды. Ол болмаған жағдайда, көрсетілген құжаттарға қол қою құқығы Департамент басшысының міндетін атқарушыға жүктеледі;</w:t>
      </w:r>
    </w:p>
    <w:bookmarkEnd w:id="2059"/>
    <w:bookmarkStart w:name="z2260" w:id="2060"/>
    <w:p>
      <w:pPr>
        <w:spacing w:after="0"/>
        <w:ind w:left="0"/>
        <w:jc w:val="both"/>
      </w:pPr>
      <w:r>
        <w:rPr>
          <w:rFonts w:ascii="Times New Roman"/>
          <w:b w:val="false"/>
          <w:i w:val="false"/>
          <w:color w:val="000000"/>
          <w:sz w:val="28"/>
        </w:rPr>
        <w:t>
      9) Департамент қызметкерлерінің лауазымдық нұсқаулықтарын бекітеді;</w:t>
      </w:r>
    </w:p>
    <w:bookmarkEnd w:id="2060"/>
    <w:bookmarkStart w:name="z2261" w:id="2061"/>
    <w:p>
      <w:pPr>
        <w:spacing w:after="0"/>
        <w:ind w:left="0"/>
        <w:jc w:val="both"/>
      </w:pPr>
      <w:r>
        <w:rPr>
          <w:rFonts w:ascii="Times New Roman"/>
          <w:b w:val="false"/>
          <w:i w:val="false"/>
          <w:color w:val="000000"/>
          <w:sz w:val="28"/>
        </w:rPr>
        <w:t>
      10) Департаменттің құзыретіне кіретін басқа да мәселелер бойынша шешімдер қабылдайды.</w:t>
      </w:r>
    </w:p>
    <w:bookmarkEnd w:id="2061"/>
    <w:bookmarkStart w:name="z2262" w:id="2062"/>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End w:id="2062"/>
    <w:bookmarkStart w:name="z2263" w:id="2063"/>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2063"/>
    <w:bookmarkStart w:name="z2264" w:id="2064"/>
    <w:p>
      <w:pPr>
        <w:spacing w:after="0"/>
        <w:ind w:left="0"/>
        <w:jc w:val="left"/>
      </w:pPr>
      <w:r>
        <w:rPr>
          <w:rFonts w:ascii="Times New Roman"/>
          <w:b/>
          <w:i w:val="false"/>
          <w:color w:val="000000"/>
        </w:rPr>
        <w:t xml:space="preserve"> 4. Департаменттің мүлкі</w:t>
      </w:r>
    </w:p>
    <w:bookmarkEnd w:id="2064"/>
    <w:bookmarkStart w:name="z2265" w:id="206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065"/>
    <w:bookmarkStart w:name="z2266" w:id="2066"/>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End w:id="2066"/>
    <w:bookmarkStart w:name="z2267" w:id="2067"/>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2067"/>
    <w:bookmarkStart w:name="z2268" w:id="2068"/>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2068"/>
    <w:bookmarkStart w:name="z2269" w:id="2069"/>
    <w:p>
      <w:pPr>
        <w:spacing w:after="0"/>
        <w:ind w:left="0"/>
        <w:jc w:val="left"/>
      </w:pPr>
      <w:r>
        <w:rPr>
          <w:rFonts w:ascii="Times New Roman"/>
          <w:b/>
          <w:i w:val="false"/>
          <w:color w:val="000000"/>
        </w:rPr>
        <w:t xml:space="preserve"> 5. Департаментті қайта ұйымдастыру және тарату</w:t>
      </w:r>
    </w:p>
    <w:bookmarkEnd w:id="2069"/>
    <w:bookmarkStart w:name="z2270" w:id="207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207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Табиғи монополияларды</w:t>
            </w:r>
            <w:r>
              <w:br/>
            </w:r>
            <w:r>
              <w:rPr>
                <w:rFonts w:ascii="Times New Roman"/>
                <w:b w:val="false"/>
                <w:i w:val="false"/>
                <w:color w:val="000000"/>
                <w:sz w:val="20"/>
              </w:rPr>
              <w:t>реттеу, бәсекелестікті және</w:t>
            </w:r>
            <w:r>
              <w:br/>
            </w:r>
            <w:r>
              <w:rPr>
                <w:rFonts w:ascii="Times New Roman"/>
                <w:b w:val="false"/>
                <w:i w:val="false"/>
                <w:color w:val="000000"/>
                <w:sz w:val="20"/>
              </w:rPr>
              <w:t>тұтынушылардың құқықтарын</w:t>
            </w:r>
            <w:r>
              <w:br/>
            </w:r>
            <w:r>
              <w:rPr>
                <w:rFonts w:ascii="Times New Roman"/>
                <w:b w:val="false"/>
                <w:i w:val="false"/>
                <w:color w:val="000000"/>
                <w:sz w:val="20"/>
              </w:rPr>
              <w:t>қорғау комитеті төрағасының</w:t>
            </w:r>
            <w:r>
              <w:br/>
            </w:r>
            <w:r>
              <w:rPr>
                <w:rFonts w:ascii="Times New Roman"/>
                <w:b w:val="false"/>
                <w:i w:val="false"/>
                <w:color w:val="000000"/>
                <w:sz w:val="20"/>
              </w:rPr>
              <w:t>2017 жылғы "___" _________ №</w:t>
            </w:r>
            <w:r>
              <w:br/>
            </w:r>
            <w:r>
              <w:rPr>
                <w:rFonts w:ascii="Times New Roman"/>
                <w:b w:val="false"/>
                <w:i w:val="false"/>
                <w:color w:val="000000"/>
                <w:sz w:val="20"/>
              </w:rPr>
              <w:t>бұйрығына 17-қосымша</w:t>
            </w:r>
          </w:p>
        </w:tc>
      </w:tr>
    </w:tbl>
    <w:bookmarkStart w:name="z2272" w:id="207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министрлігінің Табиғи монополияларды реттеу және бәсекелестікті қорғау комитеті төрағасының, Қазақстан Республикасы Ұлттық экономика министрлігінің Тұтынушылардың құқықтарын қорғау комитеті төрағасының күші жойылды деп танылған кейбір бұйрықтарының тізбесі</w:t>
      </w:r>
    </w:p>
    <w:bookmarkEnd w:id="20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Ұлттық экономика министрлігі Табиғи монополияларды реттеу және бәсекелестікті қорғау комитетінің аумақтық Департаменттерінің ережелерін бекіту туралы" Қазақстан Республикасы Ұлттық экономика министрлігінің Табиғи монополияларды реттеу және бәсекелестікті қорғау комитеті төрағасының 2014 жылғы 13 қазандағы № 8-НҚ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2014 жылғы 15 қазанда № 9799 тіркелді, "Әділет" ақпараттық-құқықтық жүйесінде 2014 жылғы 24 қазанда жарияланды).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Ұлттық экономика министрлігі Табиғи монополияларды реттеу және бәсекелестікті қорғау комитетінің аумақтық Департаменттерінің ережелерін бекіту туралы" Қазақстан Республикасы Ұлттық экономика министрлігінің Табиғи монополияларды реттеу және бәсекелестікті қорғау комитеті төрағасының 2014 жылғы 13 қазандағы № 8-НҚ бұйрығына өзгерістер енгізу туралы" Қазақстан Республикасы Ұлттық экономика министрлігінің Табиғи монополияларды реттеу және бәсекелестікті қорғау комитеті төрағасының 2016 жылғы 17 ақпандағы № 47-НҚ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2016 жылы 17 наурызда № 13503 тіркелді, "Әділет" ақпараттық-құқықтық жүйесінде 2016 жылғы 31 наурызда жарияланды).</w:t>
      </w:r>
    </w:p>
    <w:bookmarkStart w:name="z2275" w:id="2072"/>
    <w:p>
      <w:pPr>
        <w:spacing w:after="0"/>
        <w:ind w:left="0"/>
        <w:jc w:val="both"/>
      </w:pPr>
      <w:r>
        <w:rPr>
          <w:rFonts w:ascii="Times New Roman"/>
          <w:b w:val="false"/>
          <w:i w:val="false"/>
          <w:color w:val="000000"/>
          <w:sz w:val="28"/>
        </w:rPr>
        <w:t>
      3. "Қазақстан Республикасы Ұлттық экономика министрлігі Табиғи монополияларды реттеу және бәсекелестікті қорғау комитетінің аумақтық департаменттінің ережелерін бекіту туралы" Қазақстан Республикасы Ұлттық экономика министрлігінің Табиғи монополияларды реттеу және бәсекелестікті қорғау комитеті төрағасының 2014 жылғы 13 қазандағы № 8-НҚ бұйрығына өзгерістер енгізу туралы" Қазақстан Республикасы Ұлттық экономика министрлігінің Табиғи монополияларды реттеу және бәсекелестікті қорғау комитеті төрағасының 2016 жылғы 27 сәуірдегі № 114-НҚ бұйрығы.</w:t>
      </w:r>
    </w:p>
    <w:bookmarkEnd w:id="20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Ұлттық экономика министрлігі Тұтынушылардың құқықтарын қорғау комитетінің аумақтық бөлімшелерінің ережелерін бекіту туралы" Қазақстан Республикасы Ұлттық экономика министрлігі Тұтынушылардың құқықтарын қорғау комитеті төрағасының 2014 жылғы 24 қазандағы № 7 </w:t>
      </w:r>
      <w:r>
        <w:rPr>
          <w:rFonts w:ascii="Times New Roman"/>
          <w:b w:val="false"/>
          <w:i w:val="false"/>
          <w:color w:val="000000"/>
          <w:sz w:val="28"/>
        </w:rPr>
        <w:t>бұйрығы</w:t>
      </w:r>
      <w:r>
        <w:rPr>
          <w:rFonts w:ascii="Times New Roman"/>
          <w:b w:val="false"/>
          <w:i w:val="false"/>
          <w:color w:val="000000"/>
          <w:sz w:val="28"/>
        </w:rPr>
        <w:t xml:space="preserve"> ( Қазақстан Республикасы "Әділет" министрлігінде 2014 жылы 4 қарашада № 9851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Ұлттық экономика министрлігі Тұтынушылардың құқықтарын қорғау комитетінің аумақтық бөлімшелерінің ережелерін бекіту туралы" Қазақстан Республикасы Ұлттық экономика министрлігі Тұтынушылардың құқықтарын қорғау комитеті төрағасының 2014 жылғы 24 қазандағы № 7 бұйрығына өзгерістер енгізу туралы" Қазақстан Республикасы Ұлттық экономика министрлігі Тұтынушылардың құқықтарын қорғау комитеті төрағасының 2015 жылғы 2 наурыздағы № 51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2015 жылы 3 сәуірде № 10624 тіркелді, "Әділет" ақпараттық-құқықтық жүйесінде 2015 жылғы 15 сәуірде жарияланды).</w:t>
      </w:r>
    </w:p>
    <w:bookmarkStart w:name="z2278" w:id="2073"/>
    <w:p>
      <w:pPr>
        <w:spacing w:after="0"/>
        <w:ind w:left="0"/>
        <w:jc w:val="both"/>
      </w:pPr>
      <w:r>
        <w:rPr>
          <w:rFonts w:ascii="Times New Roman"/>
          <w:b w:val="false"/>
          <w:i w:val="false"/>
          <w:color w:val="000000"/>
          <w:sz w:val="28"/>
        </w:rPr>
        <w:t>
      _______________________________________________________</w:t>
      </w:r>
    </w:p>
    <w:bookmarkEnd w:id="20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