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2962" w14:textId="0462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Телекоммуникациялар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15 желтоқсандағы № 453 бұйрығы. Күші жойылды - Қазақстан Республикасы Ақпарат және коммуникациялар министрінің 2018 жылғы 15 қазандағы № 440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15.10.2018 </w:t>
      </w:r>
      <w:r>
        <w:rPr>
          <w:rFonts w:ascii="Times New Roman"/>
          <w:b w:val="false"/>
          <w:i w:val="false"/>
          <w:color w:val="ff0000"/>
          <w:sz w:val="28"/>
        </w:rPr>
        <w:t>№ 440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Ақпарат және коммуникациялар министрлігінің кейбір мәселелері туралы" Қазақстан Республикасы Үкіметінің 2017 жылғы 25 қарашадағы № 773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3-тармағын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1.Қоса беріліп отырған мынадай:</w:t>
      </w:r>
    </w:p>
    <w:bookmarkEnd w:id="1"/>
    <w:bookmarkStart w:name="z43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 туралы ереже;</w:t>
      </w:r>
    </w:p>
    <w:bookmarkEnd w:id="2"/>
    <w:bookmarkStart w:name="z43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3"/>
    <w:bookmarkStart w:name="z43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 туралы ереже;</w:t>
      </w:r>
    </w:p>
    <w:bookmarkEnd w:id="4"/>
    <w:bookmarkStart w:name="z43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 туралы ереже;</w:t>
      </w:r>
    </w:p>
    <w:bookmarkEnd w:id="5"/>
    <w:bookmarkStart w:name="z43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Шығыс Қазақстан облысы бойынша байланыс инспекциясы" республикалық мемлекеттік мекемесі туралы ереже;</w:t>
      </w:r>
    </w:p>
    <w:bookmarkEnd w:id="6"/>
    <w:bookmarkStart w:name="z43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 туралы ереже;</w:t>
      </w:r>
    </w:p>
    <w:bookmarkEnd w:id="7"/>
    <w:bookmarkStart w:name="z43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 туралы ереже;</w:t>
      </w:r>
    </w:p>
    <w:bookmarkEnd w:id="8"/>
    <w:bookmarkStart w:name="z43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 туралы ереже;</w:t>
      </w:r>
    </w:p>
    <w:bookmarkEnd w:id="9"/>
    <w:bookmarkStart w:name="z439"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 туралы ереже;</w:t>
      </w:r>
    </w:p>
    <w:bookmarkEnd w:id="10"/>
    <w:bookmarkStart w:name="z440"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 туралы ереже;</w:t>
      </w:r>
    </w:p>
    <w:bookmarkEnd w:id="11"/>
    <w:bookmarkStart w:name="z441"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 туралы ереже;</w:t>
      </w:r>
    </w:p>
    <w:bookmarkEnd w:id="12"/>
    <w:bookmarkStart w:name="z442"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 туралы ереже;</w:t>
      </w:r>
    </w:p>
    <w:bookmarkEnd w:id="13"/>
    <w:bookmarkStart w:name="z443"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 туралы ереже;</w:t>
      </w:r>
    </w:p>
    <w:bookmarkEnd w:id="14"/>
    <w:bookmarkStart w:name="z444"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туралы ереже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Ақпарат және коммуникациялар министрінің 15.08.2018 </w:t>
      </w:r>
      <w:r>
        <w:rPr>
          <w:rFonts w:ascii="Times New Roman"/>
          <w:b w:val="false"/>
          <w:i w:val="false"/>
          <w:color w:val="ff0000"/>
          <w:sz w:val="28"/>
        </w:rPr>
        <w:t>№ 36</w:t>
      </w:r>
      <w:r>
        <w:rPr>
          <w:rFonts w:ascii="Times New Roman"/>
          <w:b w:val="false"/>
          <w:i w:val="false"/>
          <w:color w:val="ff0000"/>
          <w:sz w:val="28"/>
        </w:rPr>
        <w:t xml:space="preserve">1; ҚР Ақпарат және коммуникациялар м.а. 11.09.2018 </w:t>
      </w:r>
      <w:r>
        <w:rPr>
          <w:rFonts w:ascii="Times New Roman"/>
          <w:b w:val="false"/>
          <w:i w:val="false"/>
          <w:color w:val="ff0000"/>
          <w:sz w:val="28"/>
        </w:rPr>
        <w:t>№ 396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 w:id="16"/>
    <w:p>
      <w:pPr>
        <w:spacing w:after="0"/>
        <w:ind w:left="0"/>
        <w:jc w:val="both"/>
      </w:pPr>
      <w:r>
        <w:rPr>
          <w:rFonts w:ascii="Times New Roman"/>
          <w:b w:val="false"/>
          <w:i w:val="false"/>
          <w:color w:val="000000"/>
          <w:sz w:val="28"/>
        </w:rPr>
        <w:t>
      2. Мыналардың күші жойылды деп танылсын:</w:t>
      </w:r>
    </w:p>
    <w:bookmarkEnd w:id="16"/>
    <w:bookmarkStart w:name="z445" w:id="17"/>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органдарының ережелерін бекіту туралы" Қазақстан Республикасы Ақпарат және коммуникациялар министрінің 2016 жылғы 5 шілдедегі № 25 </w:t>
      </w:r>
      <w:r>
        <w:rPr>
          <w:rFonts w:ascii="Times New Roman"/>
          <w:b w:val="false"/>
          <w:i w:val="false"/>
          <w:color w:val="000000"/>
          <w:sz w:val="28"/>
        </w:rPr>
        <w:t>бұйрығы</w:t>
      </w:r>
      <w:r>
        <w:rPr>
          <w:rFonts w:ascii="Times New Roman"/>
          <w:b w:val="false"/>
          <w:i w:val="false"/>
          <w:color w:val="000000"/>
          <w:sz w:val="28"/>
        </w:rPr>
        <w:t>;</w:t>
      </w:r>
    </w:p>
    <w:bookmarkEnd w:id="17"/>
    <w:bookmarkStart w:name="z446" w:id="18"/>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органдары ережелерін бекіту туралы" Қазақстан Республикасы Ақпарат және коммуникациялар министрінің 2016 жылғы 5 шілдедегі № 25 бұйрығына толықтырулар енгізу туралы" Қазақстан Республикасы Ақпарат және коммуникациялар министрінің 2017 жылғы 12 қазандағы № 364 </w:t>
      </w:r>
      <w:r>
        <w:rPr>
          <w:rFonts w:ascii="Times New Roman"/>
          <w:b w:val="false"/>
          <w:i w:val="false"/>
          <w:color w:val="000000"/>
          <w:sz w:val="28"/>
        </w:rPr>
        <w:t>бұйрығы</w:t>
      </w:r>
      <w:r>
        <w:rPr>
          <w:rFonts w:ascii="Times New Roman"/>
          <w:b w:val="false"/>
          <w:i w:val="false"/>
          <w:color w:val="000000"/>
          <w:sz w:val="28"/>
        </w:rPr>
        <w:t>.</w:t>
      </w:r>
    </w:p>
    <w:bookmarkEnd w:id="18"/>
    <w:bookmarkStart w:name="z4" w:id="19"/>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Телекоммуникациялар комитеті:</w:t>
      </w:r>
    </w:p>
    <w:bookmarkEnd w:id="19"/>
    <w:bookmarkStart w:name="z447" w:id="20"/>
    <w:p>
      <w:pPr>
        <w:spacing w:after="0"/>
        <w:ind w:left="0"/>
        <w:jc w:val="both"/>
      </w:pPr>
      <w:r>
        <w:rPr>
          <w:rFonts w:ascii="Times New Roman"/>
          <w:b w:val="false"/>
          <w:i w:val="false"/>
          <w:color w:val="000000"/>
          <w:sz w:val="28"/>
        </w:rPr>
        <w:t>
      1) осы бұйрық қолданысқа енген күннен бастап күнтізбелік бес күн ішінде әділет органдарында қайта тіркеуді;</w:t>
      </w:r>
    </w:p>
    <w:bookmarkEnd w:id="20"/>
    <w:bookmarkStart w:name="z448" w:id="21"/>
    <w:p>
      <w:pPr>
        <w:spacing w:after="0"/>
        <w:ind w:left="0"/>
        <w:jc w:val="both"/>
      </w:pPr>
      <w:r>
        <w:rPr>
          <w:rFonts w:ascii="Times New Roman"/>
          <w:b w:val="false"/>
          <w:i w:val="false"/>
          <w:color w:val="000000"/>
          <w:sz w:val="28"/>
        </w:rPr>
        <w:t>
      2) осы бұйрық бекітілген күннен бастап оның көшірмелерін баспа және электрондық түрде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1"/>
    <w:bookmarkStart w:name="z449" w:id="22"/>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22"/>
    <w:bookmarkStart w:name="z450" w:id="23"/>
    <w:p>
      <w:pPr>
        <w:spacing w:after="0"/>
        <w:ind w:left="0"/>
        <w:jc w:val="both"/>
      </w:pPr>
      <w:r>
        <w:rPr>
          <w:rFonts w:ascii="Times New Roman"/>
          <w:b w:val="false"/>
          <w:i w:val="false"/>
          <w:color w:val="000000"/>
          <w:sz w:val="28"/>
        </w:rPr>
        <w:t>
      4) осы тармақтың 1), 2) және 3) тармақшаларында көзделген іс-шаралардың орындалуы туралы мәліметті Қазақстан Республикасы Ақпарат және коммуникациялар министрлігінің Заң департаментіне ұсынуды қамтамасыз етсін.</w:t>
      </w:r>
    </w:p>
    <w:bookmarkEnd w:id="23"/>
    <w:bookmarkStart w:name="z5" w:id="2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24"/>
    <w:bookmarkStart w:name="z6" w:id="25"/>
    <w:p>
      <w:pPr>
        <w:spacing w:after="0"/>
        <w:ind w:left="0"/>
        <w:jc w:val="both"/>
      </w:pPr>
      <w:r>
        <w:rPr>
          <w:rFonts w:ascii="Times New Roman"/>
          <w:b w:val="false"/>
          <w:i w:val="false"/>
          <w:color w:val="000000"/>
          <w:sz w:val="28"/>
        </w:rPr>
        <w:t>
      5. Осы бұйрық қол қойылған күнінен бастап күшіне енеді және қаулы қолданысқа енгізілген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1 - қосымша</w:t>
            </w:r>
          </w:p>
        </w:tc>
      </w:tr>
    </w:tbl>
    <w:bookmarkStart w:name="z8" w:id="2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 туралы ереже</w:t>
      </w:r>
    </w:p>
    <w:bookmarkEnd w:id="26"/>
    <w:bookmarkStart w:name="z451" w:id="27"/>
    <w:p>
      <w:pPr>
        <w:spacing w:after="0"/>
        <w:ind w:left="0"/>
        <w:jc w:val="left"/>
      </w:pPr>
      <w:r>
        <w:rPr>
          <w:rFonts w:ascii="Times New Roman"/>
          <w:b/>
          <w:i w:val="false"/>
          <w:color w:val="000000"/>
        </w:rPr>
        <w:t xml:space="preserve"> 1. Жалпы ережелер</w:t>
      </w:r>
    </w:p>
    <w:bookmarkEnd w:id="27"/>
    <w:bookmarkStart w:name="z9" w:id="2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28"/>
    <w:bookmarkStart w:name="z10" w:id="2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9"/>
    <w:bookmarkStart w:name="z11" w:id="3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0"/>
    <w:bookmarkStart w:name="z12" w:id="3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1"/>
    <w:bookmarkStart w:name="z13" w:id="32"/>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32"/>
    <w:bookmarkStart w:name="z14" w:id="3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3"/>
    <w:bookmarkStart w:name="z15" w:id="34"/>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4"/>
    <w:bookmarkStart w:name="z16" w:id="35"/>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Сарыарқа ауданы, Республика даңғылы, 13.</w:t>
      </w:r>
    </w:p>
    <w:bookmarkEnd w:id="35"/>
    <w:bookmarkStart w:name="z17" w:id="3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w:t>
      </w:r>
    </w:p>
    <w:bookmarkEnd w:id="36"/>
    <w:bookmarkStart w:name="z18" w:id="3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7"/>
    <w:bookmarkStart w:name="z19" w:id="38"/>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8"/>
    <w:bookmarkStart w:name="z20" w:id="3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9"/>
    <w:bookmarkStart w:name="z21" w:id="4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0"/>
    <w:bookmarkStart w:name="z22" w:id="4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41"/>
    <w:bookmarkStart w:name="z23" w:id="4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2"/>
    <w:bookmarkStart w:name="z452" w:id="4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bookmarkEnd w:id="43"/>
    <w:bookmarkStart w:name="z453" w:id="44"/>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44"/>
    <w:bookmarkStart w:name="z454" w:id="45"/>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45"/>
    <w:bookmarkStart w:name="z455" w:id="46"/>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6"/>
    <w:bookmarkStart w:name="z456" w:id="47"/>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7"/>
    <w:bookmarkStart w:name="z457" w:id="48"/>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8"/>
    <w:bookmarkStart w:name="z458" w:id="49"/>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9"/>
    <w:bookmarkStart w:name="z459" w:id="50"/>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50"/>
    <w:bookmarkStart w:name="z460" w:id="51"/>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51"/>
    <w:bookmarkStart w:name="z461" w:id="52"/>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52"/>
    <w:bookmarkStart w:name="z462" w:id="53"/>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53"/>
    <w:bookmarkStart w:name="z463" w:id="54"/>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54"/>
    <w:bookmarkStart w:name="z464" w:id="55"/>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55"/>
    <w:bookmarkStart w:name="z465" w:id="56"/>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56"/>
    <w:bookmarkStart w:name="z466" w:id="57"/>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bookmarkEnd w:id="57"/>
    <w:bookmarkStart w:name="z467" w:id="58"/>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End w:id="58"/>
    <w:bookmarkStart w:name="z24" w:id="59"/>
    <w:p>
      <w:pPr>
        <w:spacing w:after="0"/>
        <w:ind w:left="0"/>
        <w:jc w:val="both"/>
      </w:pPr>
      <w:r>
        <w:rPr>
          <w:rFonts w:ascii="Times New Roman"/>
          <w:b w:val="false"/>
          <w:i w:val="false"/>
          <w:color w:val="000000"/>
          <w:sz w:val="28"/>
        </w:rPr>
        <w:t>
      15. Инспекцияның құқықтары:</w:t>
      </w:r>
    </w:p>
    <w:bookmarkEnd w:id="59"/>
    <w:bookmarkStart w:name="z468" w:id="60"/>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60"/>
    <w:bookmarkStart w:name="z469" w:id="61"/>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61"/>
    <w:bookmarkStart w:name="z470" w:id="62"/>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62"/>
    <w:bookmarkStart w:name="z471" w:id="63"/>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63"/>
    <w:bookmarkStart w:name="z472" w:id="64"/>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64"/>
    <w:bookmarkStart w:name="z473" w:id="65"/>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65"/>
    <w:bookmarkStart w:name="z25" w:id="66"/>
    <w:p>
      <w:pPr>
        <w:spacing w:after="0"/>
        <w:ind w:left="0"/>
        <w:jc w:val="both"/>
      </w:pPr>
      <w:r>
        <w:rPr>
          <w:rFonts w:ascii="Times New Roman"/>
          <w:b w:val="false"/>
          <w:i w:val="false"/>
          <w:color w:val="000000"/>
          <w:sz w:val="28"/>
        </w:rPr>
        <w:t>
      16. Инспекцияның міндеттеріне мыналар:</w:t>
      </w:r>
    </w:p>
    <w:bookmarkEnd w:id="66"/>
    <w:bookmarkStart w:name="z474" w:id="67"/>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67"/>
    <w:bookmarkStart w:name="z475" w:id="6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8"/>
    <w:bookmarkStart w:name="z476" w:id="69"/>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69"/>
    <w:bookmarkStart w:name="z477" w:id="70"/>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70"/>
    <w:bookmarkStart w:name="z478" w:id="71"/>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71"/>
    <w:bookmarkStart w:name="z26" w:id="72"/>
    <w:p>
      <w:pPr>
        <w:spacing w:after="0"/>
        <w:ind w:left="0"/>
        <w:jc w:val="left"/>
      </w:pPr>
      <w:r>
        <w:rPr>
          <w:rFonts w:ascii="Times New Roman"/>
          <w:b/>
          <w:i w:val="false"/>
          <w:color w:val="000000"/>
        </w:rPr>
        <w:t xml:space="preserve"> 3. Инспекцияның мүлкі</w:t>
      </w:r>
    </w:p>
    <w:bookmarkEnd w:id="72"/>
    <w:bookmarkStart w:name="z27" w:id="7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7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8" w:id="74"/>
    <w:p>
      <w:pPr>
        <w:spacing w:after="0"/>
        <w:ind w:left="0"/>
        <w:jc w:val="both"/>
      </w:pPr>
      <w:r>
        <w:rPr>
          <w:rFonts w:ascii="Times New Roman"/>
          <w:b w:val="false"/>
          <w:i w:val="false"/>
          <w:color w:val="000000"/>
          <w:sz w:val="28"/>
        </w:rPr>
        <w:t>
      18. Инспекцияның мүлкі республикалық меншікке жатады.</w:t>
      </w:r>
    </w:p>
    <w:bookmarkEnd w:id="74"/>
    <w:bookmarkStart w:name="z29" w:id="7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75"/>
    <w:bookmarkStart w:name="z30" w:id="76"/>
    <w:p>
      <w:pPr>
        <w:spacing w:after="0"/>
        <w:ind w:left="0"/>
        <w:jc w:val="left"/>
      </w:pPr>
      <w:r>
        <w:rPr>
          <w:rFonts w:ascii="Times New Roman"/>
          <w:b/>
          <w:i w:val="false"/>
          <w:color w:val="000000"/>
        </w:rPr>
        <w:t xml:space="preserve"> 4. Инспекцияның қызметін ұйымдастыру</w:t>
      </w:r>
    </w:p>
    <w:bookmarkEnd w:id="76"/>
    <w:bookmarkStart w:name="z31" w:id="7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77"/>
    <w:bookmarkStart w:name="z32" w:id="7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8"/>
    <w:bookmarkStart w:name="z33" w:id="79"/>
    <w:p>
      <w:pPr>
        <w:spacing w:after="0"/>
        <w:ind w:left="0"/>
        <w:jc w:val="both"/>
      </w:pPr>
      <w:r>
        <w:rPr>
          <w:rFonts w:ascii="Times New Roman"/>
          <w:b w:val="false"/>
          <w:i w:val="false"/>
          <w:color w:val="000000"/>
          <w:sz w:val="28"/>
        </w:rPr>
        <w:t>
      22. Осы мақсатта Инспекцияның Басшысы:</w:t>
      </w:r>
    </w:p>
    <w:bookmarkEnd w:id="79"/>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4" w:id="8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80"/>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5" w:id="81"/>
    <w:p>
      <w:pPr>
        <w:spacing w:after="0"/>
        <w:ind w:left="0"/>
        <w:jc w:val="left"/>
      </w:pPr>
      <w:r>
        <w:rPr>
          <w:rFonts w:ascii="Times New Roman"/>
          <w:b/>
          <w:i w:val="false"/>
          <w:color w:val="000000"/>
        </w:rPr>
        <w:t xml:space="preserve"> 5. Инспекцияны қайта ұйымдастыру және тарату</w:t>
      </w:r>
    </w:p>
    <w:bookmarkEnd w:id="81"/>
    <w:bookmarkStart w:name="z36" w:id="8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2-қосымша</w:t>
            </w:r>
          </w:p>
        </w:tc>
      </w:tr>
    </w:tbl>
    <w:bookmarkStart w:name="z38" w:id="83"/>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83"/>
    <w:p>
      <w:pPr>
        <w:spacing w:after="0"/>
        <w:ind w:left="0"/>
        <w:jc w:val="both"/>
      </w:pPr>
      <w:r>
        <w:rPr>
          <w:rFonts w:ascii="Times New Roman"/>
          <w:b w:val="false"/>
          <w:i w:val="false"/>
          <w:color w:val="ff0000"/>
          <w:sz w:val="28"/>
        </w:rPr>
        <w:t xml:space="preserve">
      Ескерту. Тақырыбы жаңа редакцияда – ҚР Ақпарат және коммуникациялар м.а. 11.09.2018 </w:t>
      </w:r>
      <w:r>
        <w:rPr>
          <w:rFonts w:ascii="Times New Roman"/>
          <w:b w:val="false"/>
          <w:i w:val="false"/>
          <w:color w:val="ff0000"/>
          <w:sz w:val="28"/>
        </w:rPr>
        <w:t>№ 396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bookmarkStart w:name="z39" w:id="8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м.а. 11.09.2018 </w:t>
      </w:r>
      <w:r>
        <w:rPr>
          <w:rFonts w:ascii="Times New Roman"/>
          <w:b w:val="false"/>
          <w:i w:val="false"/>
          <w:color w:val="ff0000"/>
          <w:sz w:val="28"/>
        </w:rPr>
        <w:t>№ 396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 w:id="8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85"/>
    <w:bookmarkStart w:name="z41" w:id="86"/>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86"/>
    <w:bookmarkStart w:name="z42" w:id="87"/>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87"/>
    <w:bookmarkStart w:name="z43" w:id="88"/>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88"/>
    <w:bookmarkStart w:name="z44" w:id="89"/>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89"/>
    <w:bookmarkStart w:name="z45" w:id="90"/>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90"/>
    <w:bookmarkStart w:name="z46" w:id="91"/>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91"/>
    <w:bookmarkStart w:name="z47" w:id="92"/>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коммуникациялар м.а. 11.09.2018 </w:t>
      </w:r>
      <w:r>
        <w:rPr>
          <w:rFonts w:ascii="Times New Roman"/>
          <w:b w:val="false"/>
          <w:i w:val="false"/>
          <w:color w:val="ff0000"/>
          <w:sz w:val="28"/>
        </w:rPr>
        <w:t>№ 396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 w:id="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3"/>
    <w:bookmarkStart w:name="z49" w:id="94"/>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94"/>
    <w:bookmarkStart w:name="z50" w:id="95"/>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95"/>
    <w:bookmarkStart w:name="z51" w:id="9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96"/>
    <w:bookmarkStart w:name="z52" w:id="97"/>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97"/>
    <w:bookmarkStart w:name="z53" w:id="9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98"/>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54" w:id="99"/>
    <w:p>
      <w:pPr>
        <w:spacing w:after="0"/>
        <w:ind w:left="0"/>
        <w:jc w:val="both"/>
      </w:pPr>
      <w:r>
        <w:rPr>
          <w:rFonts w:ascii="Times New Roman"/>
          <w:b w:val="false"/>
          <w:i w:val="false"/>
          <w:color w:val="000000"/>
          <w:sz w:val="28"/>
        </w:rPr>
        <w:t>
      15. Инспекцияның құқықтары:</w:t>
      </w:r>
    </w:p>
    <w:bookmarkEnd w:id="9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55" w:id="100"/>
    <w:p>
      <w:pPr>
        <w:spacing w:after="0"/>
        <w:ind w:left="0"/>
        <w:jc w:val="both"/>
      </w:pPr>
      <w:r>
        <w:rPr>
          <w:rFonts w:ascii="Times New Roman"/>
          <w:b w:val="false"/>
          <w:i w:val="false"/>
          <w:color w:val="000000"/>
          <w:sz w:val="28"/>
        </w:rPr>
        <w:t>
      16. Инспекцияның міндеттеріне мыналар:</w:t>
      </w:r>
    </w:p>
    <w:bookmarkEnd w:id="10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56" w:id="101"/>
    <w:p>
      <w:pPr>
        <w:spacing w:after="0"/>
        <w:ind w:left="0"/>
        <w:jc w:val="left"/>
      </w:pPr>
      <w:r>
        <w:rPr>
          <w:rFonts w:ascii="Times New Roman"/>
          <w:b/>
          <w:i w:val="false"/>
          <w:color w:val="000000"/>
        </w:rPr>
        <w:t xml:space="preserve"> 3. Инспекцияның мүлкі</w:t>
      </w:r>
    </w:p>
    <w:bookmarkEnd w:id="101"/>
    <w:bookmarkStart w:name="z57" w:id="10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0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58" w:id="103"/>
    <w:p>
      <w:pPr>
        <w:spacing w:after="0"/>
        <w:ind w:left="0"/>
        <w:jc w:val="both"/>
      </w:pPr>
      <w:r>
        <w:rPr>
          <w:rFonts w:ascii="Times New Roman"/>
          <w:b w:val="false"/>
          <w:i w:val="false"/>
          <w:color w:val="000000"/>
          <w:sz w:val="28"/>
        </w:rPr>
        <w:t>
      18. Инспекцияның мүлкі республикалық меншікке жатады.</w:t>
      </w:r>
    </w:p>
    <w:bookmarkEnd w:id="103"/>
    <w:bookmarkStart w:name="z59" w:id="10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04"/>
    <w:bookmarkStart w:name="z60" w:id="105"/>
    <w:p>
      <w:pPr>
        <w:spacing w:after="0"/>
        <w:ind w:left="0"/>
        <w:jc w:val="left"/>
      </w:pPr>
      <w:r>
        <w:rPr>
          <w:rFonts w:ascii="Times New Roman"/>
          <w:b/>
          <w:i w:val="false"/>
          <w:color w:val="000000"/>
        </w:rPr>
        <w:t xml:space="preserve"> 4. Инспекцияның қызметін ұйымдастыру</w:t>
      </w:r>
    </w:p>
    <w:bookmarkEnd w:id="105"/>
    <w:bookmarkStart w:name="z61" w:id="106"/>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106"/>
    <w:bookmarkStart w:name="z62" w:id="107"/>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07"/>
    <w:bookmarkStart w:name="z63" w:id="108"/>
    <w:p>
      <w:pPr>
        <w:spacing w:after="0"/>
        <w:ind w:left="0"/>
        <w:jc w:val="both"/>
      </w:pPr>
      <w:r>
        <w:rPr>
          <w:rFonts w:ascii="Times New Roman"/>
          <w:b w:val="false"/>
          <w:i w:val="false"/>
          <w:color w:val="000000"/>
          <w:sz w:val="28"/>
        </w:rPr>
        <w:t>
      22. Осы мақсатта Инспекцияның Басшысы:</w:t>
      </w:r>
    </w:p>
    <w:bookmarkEnd w:id="108"/>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64" w:id="109"/>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10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65" w:id="110"/>
    <w:p>
      <w:pPr>
        <w:spacing w:after="0"/>
        <w:ind w:left="0"/>
        <w:jc w:val="left"/>
      </w:pPr>
      <w:r>
        <w:rPr>
          <w:rFonts w:ascii="Times New Roman"/>
          <w:b/>
          <w:i w:val="false"/>
          <w:color w:val="000000"/>
        </w:rPr>
        <w:t xml:space="preserve"> 5. Инспекцияны қайта ұйымдастыру және тарату</w:t>
      </w:r>
    </w:p>
    <w:bookmarkEnd w:id="110"/>
    <w:bookmarkStart w:name="z66" w:id="11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3 - қосымша</w:t>
            </w:r>
          </w:p>
        </w:tc>
      </w:tr>
    </w:tbl>
    <w:bookmarkStart w:name="z68" w:id="112"/>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 туралы ереже 1. Жалпы ережелер</w:t>
      </w:r>
    </w:p>
    <w:bookmarkEnd w:id="112"/>
    <w:bookmarkStart w:name="z69" w:id="11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13"/>
    <w:bookmarkStart w:name="z70" w:id="11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14"/>
    <w:bookmarkStart w:name="z71" w:id="11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115"/>
    <w:bookmarkStart w:name="z72" w:id="11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16"/>
    <w:bookmarkStart w:name="z73" w:id="117"/>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117"/>
    <w:bookmarkStart w:name="z74" w:id="118"/>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18"/>
    <w:bookmarkStart w:name="z75" w:id="11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119"/>
    <w:bookmarkStart w:name="z76" w:id="120"/>
    <w:p>
      <w:pPr>
        <w:spacing w:after="0"/>
        <w:ind w:left="0"/>
        <w:jc w:val="both"/>
      </w:pPr>
      <w:r>
        <w:rPr>
          <w:rFonts w:ascii="Times New Roman"/>
          <w:b w:val="false"/>
          <w:i w:val="false"/>
          <w:color w:val="000000"/>
          <w:sz w:val="28"/>
        </w:rPr>
        <w:t>
      8. Инспекцияның орналасқан жері: Қазақстан Республикасы, 030000, Ақтөбе облысы, Ақтөбе қаласы, Әбілқайыр хан даңғылы, 62.</w:t>
      </w:r>
    </w:p>
    <w:bookmarkEnd w:id="120"/>
    <w:bookmarkStart w:name="z77" w:id="121"/>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w:t>
      </w:r>
    </w:p>
    <w:bookmarkEnd w:id="121"/>
    <w:bookmarkStart w:name="z78" w:id="1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2"/>
    <w:bookmarkStart w:name="z79" w:id="12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23"/>
    <w:bookmarkStart w:name="z80" w:id="124"/>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24"/>
    <w:bookmarkStart w:name="z81" w:id="125"/>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25"/>
    <w:bookmarkStart w:name="z82" w:id="126"/>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126"/>
    <w:bookmarkStart w:name="z83" w:id="127"/>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2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84" w:id="128"/>
    <w:p>
      <w:pPr>
        <w:spacing w:after="0"/>
        <w:ind w:left="0"/>
        <w:jc w:val="both"/>
      </w:pPr>
      <w:r>
        <w:rPr>
          <w:rFonts w:ascii="Times New Roman"/>
          <w:b w:val="false"/>
          <w:i w:val="false"/>
          <w:color w:val="000000"/>
          <w:sz w:val="28"/>
        </w:rPr>
        <w:t>
      15. Инспекцияның құқықтары:</w:t>
      </w:r>
    </w:p>
    <w:bookmarkEnd w:id="128"/>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85" w:id="129"/>
    <w:p>
      <w:pPr>
        <w:spacing w:after="0"/>
        <w:ind w:left="0"/>
        <w:jc w:val="both"/>
      </w:pPr>
      <w:r>
        <w:rPr>
          <w:rFonts w:ascii="Times New Roman"/>
          <w:b w:val="false"/>
          <w:i w:val="false"/>
          <w:color w:val="000000"/>
          <w:sz w:val="28"/>
        </w:rPr>
        <w:t>
      16. Инспекцияның міндеттеріне мыналар:</w:t>
      </w:r>
    </w:p>
    <w:bookmarkEnd w:id="129"/>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86" w:id="130"/>
    <w:p>
      <w:pPr>
        <w:spacing w:after="0"/>
        <w:ind w:left="0"/>
        <w:jc w:val="left"/>
      </w:pPr>
      <w:r>
        <w:rPr>
          <w:rFonts w:ascii="Times New Roman"/>
          <w:b/>
          <w:i w:val="false"/>
          <w:color w:val="000000"/>
        </w:rPr>
        <w:t xml:space="preserve"> 3. Инспекцияның мүлкі</w:t>
      </w:r>
    </w:p>
    <w:bookmarkEnd w:id="130"/>
    <w:bookmarkStart w:name="z87" w:id="13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31"/>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88" w:id="132"/>
    <w:p>
      <w:pPr>
        <w:spacing w:after="0"/>
        <w:ind w:left="0"/>
        <w:jc w:val="both"/>
      </w:pPr>
      <w:r>
        <w:rPr>
          <w:rFonts w:ascii="Times New Roman"/>
          <w:b w:val="false"/>
          <w:i w:val="false"/>
          <w:color w:val="000000"/>
          <w:sz w:val="28"/>
        </w:rPr>
        <w:t>
      18. Инспекцияның мүлкі республикалық меншікке жатады.</w:t>
      </w:r>
    </w:p>
    <w:bookmarkEnd w:id="132"/>
    <w:bookmarkStart w:name="z89" w:id="133"/>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33"/>
    <w:bookmarkStart w:name="z90" w:id="134"/>
    <w:p>
      <w:pPr>
        <w:spacing w:after="0"/>
        <w:ind w:left="0"/>
        <w:jc w:val="left"/>
      </w:pPr>
      <w:r>
        <w:rPr>
          <w:rFonts w:ascii="Times New Roman"/>
          <w:b/>
          <w:i w:val="false"/>
          <w:color w:val="000000"/>
        </w:rPr>
        <w:t xml:space="preserve"> 4. Инспекцияның қызметін ұйымдастыру</w:t>
      </w:r>
    </w:p>
    <w:bookmarkEnd w:id="134"/>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Start w:name="z91" w:id="135"/>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35"/>
    <w:bookmarkStart w:name="z92" w:id="136"/>
    <w:p>
      <w:pPr>
        <w:spacing w:after="0"/>
        <w:ind w:left="0"/>
        <w:jc w:val="both"/>
      </w:pPr>
      <w:r>
        <w:rPr>
          <w:rFonts w:ascii="Times New Roman"/>
          <w:b w:val="false"/>
          <w:i w:val="false"/>
          <w:color w:val="000000"/>
          <w:sz w:val="28"/>
        </w:rPr>
        <w:t>
      22. Осы мақсатта Инспекцияның Басшысы:</w:t>
      </w:r>
    </w:p>
    <w:bookmarkEnd w:id="136"/>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93" w:id="137"/>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13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94" w:id="138"/>
    <w:p>
      <w:pPr>
        <w:spacing w:after="0"/>
        <w:ind w:left="0"/>
        <w:jc w:val="left"/>
      </w:pPr>
      <w:r>
        <w:rPr>
          <w:rFonts w:ascii="Times New Roman"/>
          <w:b/>
          <w:i w:val="false"/>
          <w:color w:val="000000"/>
        </w:rPr>
        <w:t xml:space="preserve"> 5. Инспекцияны қайта ұйымдастыру және тарату</w:t>
      </w:r>
    </w:p>
    <w:bookmarkEnd w:id="138"/>
    <w:bookmarkStart w:name="z95" w:id="13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4 - қосымша</w:t>
            </w:r>
          </w:p>
        </w:tc>
      </w:tr>
    </w:tbl>
    <w:bookmarkStart w:name="z97" w:id="140"/>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 туралы ереже 1. Жалпы ережелер</w:t>
      </w:r>
    </w:p>
    <w:bookmarkEnd w:id="140"/>
    <w:bookmarkStart w:name="z98" w:id="14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41"/>
    <w:bookmarkStart w:name="z99" w:id="14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42"/>
    <w:bookmarkStart w:name="z100" w:id="14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143"/>
    <w:bookmarkStart w:name="z101" w:id="14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44"/>
    <w:bookmarkStart w:name="z102" w:id="145"/>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145"/>
    <w:bookmarkStart w:name="z103" w:id="14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46"/>
    <w:bookmarkStart w:name="z104" w:id="14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147"/>
    <w:bookmarkStart w:name="z105" w:id="148"/>
    <w:p>
      <w:pPr>
        <w:spacing w:after="0"/>
        <w:ind w:left="0"/>
        <w:jc w:val="both"/>
      </w:pPr>
      <w:r>
        <w:rPr>
          <w:rFonts w:ascii="Times New Roman"/>
          <w:b w:val="false"/>
          <w:i w:val="false"/>
          <w:color w:val="000000"/>
          <w:sz w:val="28"/>
        </w:rPr>
        <w:t>
      8. Инспекцияның орналасқан жері: Қазақстан Республикасы, 060000, Атырау облысы, Атырау қаласы, Пушкин көшесі, Байланыс үйі, кабинет 216.</w:t>
      </w:r>
    </w:p>
    <w:bookmarkEnd w:id="148"/>
    <w:bookmarkStart w:name="z106" w:id="149"/>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w:t>
      </w:r>
    </w:p>
    <w:bookmarkEnd w:id="149"/>
    <w:bookmarkStart w:name="z107" w:id="15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0"/>
    <w:bookmarkStart w:name="z108" w:id="15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51"/>
    <w:bookmarkStart w:name="z109" w:id="152"/>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52"/>
    <w:p>
      <w:pPr>
        <w:spacing w:after="0"/>
        <w:ind w:left="0"/>
        <w:jc w:val="both"/>
      </w:pPr>
      <w:r>
        <w:rPr>
          <w:rFonts w:ascii="Times New Roman"/>
          <w:b/>
          <w:i w:val="false"/>
          <w:color w:val="000000"/>
          <w:sz w:val="28"/>
        </w:rPr>
        <w:t>2. Инспекцияның негізгі міндеттері, функциялары және құқықтары</w:t>
      </w:r>
    </w:p>
    <w:bookmarkStart w:name="z111" w:id="153"/>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153"/>
    <w:bookmarkStart w:name="z112" w:id="15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54"/>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15)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16)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17) Қазақстан Республикасының заңдарына сәйкес өзге де мәселелер жатады.</w:t>
      </w:r>
    </w:p>
    <w:bookmarkStart w:name="z113" w:id="155"/>
    <w:p>
      <w:pPr>
        <w:spacing w:after="0"/>
        <w:ind w:left="0"/>
        <w:jc w:val="both"/>
      </w:pPr>
      <w:r>
        <w:rPr>
          <w:rFonts w:ascii="Times New Roman"/>
          <w:b w:val="false"/>
          <w:i w:val="false"/>
          <w:color w:val="000000"/>
          <w:sz w:val="28"/>
        </w:rPr>
        <w:t>
      15. Инспекцияның құқықтары:</w:t>
      </w:r>
    </w:p>
    <w:bookmarkEnd w:id="15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14" w:id="156"/>
    <w:p>
      <w:pPr>
        <w:spacing w:after="0"/>
        <w:ind w:left="0"/>
        <w:jc w:val="both"/>
      </w:pPr>
      <w:r>
        <w:rPr>
          <w:rFonts w:ascii="Times New Roman"/>
          <w:b w:val="false"/>
          <w:i w:val="false"/>
          <w:color w:val="000000"/>
          <w:sz w:val="28"/>
        </w:rPr>
        <w:t>
      16. Инспекцияның міндеттеріне мыналар:</w:t>
      </w:r>
    </w:p>
    <w:bookmarkEnd w:id="15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115" w:id="157"/>
    <w:p>
      <w:pPr>
        <w:spacing w:after="0"/>
        <w:ind w:left="0"/>
        <w:jc w:val="left"/>
      </w:pPr>
      <w:r>
        <w:rPr>
          <w:rFonts w:ascii="Times New Roman"/>
          <w:b/>
          <w:i w:val="false"/>
          <w:color w:val="000000"/>
        </w:rPr>
        <w:t xml:space="preserve"> 3. Инспекцияның мүлкі</w:t>
      </w:r>
    </w:p>
    <w:bookmarkEnd w:id="157"/>
    <w:bookmarkStart w:name="z116" w:id="158"/>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58"/>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117" w:id="159"/>
    <w:p>
      <w:pPr>
        <w:spacing w:after="0"/>
        <w:ind w:left="0"/>
        <w:jc w:val="both"/>
      </w:pPr>
      <w:r>
        <w:rPr>
          <w:rFonts w:ascii="Times New Roman"/>
          <w:b w:val="false"/>
          <w:i w:val="false"/>
          <w:color w:val="000000"/>
          <w:sz w:val="28"/>
        </w:rPr>
        <w:t>
      18. Инспекцияның мүлкі республикалық меншікке жатады.</w:t>
      </w:r>
    </w:p>
    <w:bookmarkEnd w:id="159"/>
    <w:bookmarkStart w:name="z118" w:id="160"/>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60"/>
    <w:bookmarkStart w:name="z119" w:id="161"/>
    <w:p>
      <w:pPr>
        <w:spacing w:after="0"/>
        <w:ind w:left="0"/>
        <w:jc w:val="left"/>
      </w:pPr>
      <w:r>
        <w:rPr>
          <w:rFonts w:ascii="Times New Roman"/>
          <w:b/>
          <w:i w:val="false"/>
          <w:color w:val="000000"/>
        </w:rPr>
        <w:t xml:space="preserve"> 4. Инспекцияның қызметін ұйымдастыру</w:t>
      </w:r>
    </w:p>
    <w:bookmarkEnd w:id="161"/>
    <w:bookmarkStart w:name="z120" w:id="162"/>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коммуникациялар министрлігінің жауапты хатшымен қызметке тағайындалатын және қызметтен босатылатын Басшы басқарады.</w:t>
      </w:r>
    </w:p>
    <w:bookmarkEnd w:id="162"/>
    <w:bookmarkStart w:name="z121" w:id="163"/>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63"/>
    <w:bookmarkStart w:name="z122" w:id="164"/>
    <w:p>
      <w:pPr>
        <w:spacing w:after="0"/>
        <w:ind w:left="0"/>
        <w:jc w:val="both"/>
      </w:pPr>
      <w:r>
        <w:rPr>
          <w:rFonts w:ascii="Times New Roman"/>
          <w:b w:val="false"/>
          <w:i w:val="false"/>
          <w:color w:val="000000"/>
          <w:sz w:val="28"/>
        </w:rPr>
        <w:t>
      22. Осы мақсатта Инспекцияның Басшысы:</w:t>
      </w:r>
    </w:p>
    <w:bookmarkEnd w:id="164"/>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23" w:id="165"/>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16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124" w:id="166"/>
    <w:p>
      <w:pPr>
        <w:spacing w:after="0"/>
        <w:ind w:left="0"/>
        <w:jc w:val="left"/>
      </w:pPr>
      <w:r>
        <w:rPr>
          <w:rFonts w:ascii="Times New Roman"/>
          <w:b/>
          <w:i w:val="false"/>
          <w:color w:val="000000"/>
        </w:rPr>
        <w:t xml:space="preserve"> 5. Инспекцияны қайта ұйымдастыру және тарату</w:t>
      </w:r>
    </w:p>
    <w:bookmarkEnd w:id="166"/>
    <w:bookmarkStart w:name="z125" w:id="16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5 - қосымша</w:t>
            </w:r>
          </w:p>
        </w:tc>
      </w:tr>
    </w:tbl>
    <w:bookmarkStart w:name="z127" w:id="168"/>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Шығыс-Қазақстан облысы бойынша байланыс инспекциясы" республикалық мемлекеттік мекемесі туралы ереже 1. Жалпы ережелер</w:t>
      </w:r>
    </w:p>
    <w:bookmarkEnd w:id="168"/>
    <w:bookmarkStart w:name="z128" w:id="169"/>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Шығыс-Қазақстан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69"/>
    <w:bookmarkStart w:name="z129" w:id="17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70"/>
    <w:bookmarkStart w:name="z130" w:id="17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171"/>
    <w:bookmarkStart w:name="z131" w:id="17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72"/>
    <w:bookmarkStart w:name="z132" w:id="173"/>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173"/>
    <w:bookmarkStart w:name="z133" w:id="174"/>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74"/>
    <w:bookmarkStart w:name="z134" w:id="175"/>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175"/>
    <w:bookmarkStart w:name="z135" w:id="176"/>
    <w:p>
      <w:pPr>
        <w:spacing w:after="0"/>
        <w:ind w:left="0"/>
        <w:jc w:val="both"/>
      </w:pPr>
      <w:r>
        <w:rPr>
          <w:rFonts w:ascii="Times New Roman"/>
          <w:b w:val="false"/>
          <w:i w:val="false"/>
          <w:color w:val="000000"/>
          <w:sz w:val="28"/>
        </w:rPr>
        <w:t>
      8. Инспекцияның орналасқан жері: Қазақстан Республикасы, 070000, Шығыс-Қазақстан облысы, Өскемен қаласы, Карл Либкнехт көшесі, 19.</w:t>
      </w:r>
    </w:p>
    <w:bookmarkEnd w:id="176"/>
    <w:bookmarkStart w:name="z136" w:id="177"/>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Шығыс-Қазақстан облысы бойынша байланыс инспекциясы" республикалық мемлекеттік мекемесі.</w:t>
      </w:r>
    </w:p>
    <w:bookmarkEnd w:id="177"/>
    <w:bookmarkStart w:name="z137" w:id="17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8"/>
    <w:bookmarkStart w:name="z138" w:id="179"/>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79"/>
    <w:bookmarkStart w:name="z139" w:id="180"/>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80"/>
    <w:bookmarkStart w:name="z140" w:id="18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81"/>
    <w:bookmarkStart w:name="z141" w:id="182"/>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182"/>
    <w:bookmarkStart w:name="z142" w:id="183"/>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8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143" w:id="184"/>
    <w:p>
      <w:pPr>
        <w:spacing w:after="0"/>
        <w:ind w:left="0"/>
        <w:jc w:val="both"/>
      </w:pPr>
      <w:r>
        <w:rPr>
          <w:rFonts w:ascii="Times New Roman"/>
          <w:b w:val="false"/>
          <w:i w:val="false"/>
          <w:color w:val="000000"/>
          <w:sz w:val="28"/>
        </w:rPr>
        <w:t>
      15. Инспекцияның құқықтары:</w:t>
      </w:r>
    </w:p>
    <w:bookmarkEnd w:id="184"/>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44" w:id="185"/>
    <w:p>
      <w:pPr>
        <w:spacing w:after="0"/>
        <w:ind w:left="0"/>
        <w:jc w:val="both"/>
      </w:pPr>
      <w:r>
        <w:rPr>
          <w:rFonts w:ascii="Times New Roman"/>
          <w:b w:val="false"/>
          <w:i w:val="false"/>
          <w:color w:val="000000"/>
          <w:sz w:val="28"/>
        </w:rPr>
        <w:t>
      16. Инспекцияның міндеттеріне мыналар:</w:t>
      </w:r>
    </w:p>
    <w:bookmarkEnd w:id="185"/>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145" w:id="186"/>
    <w:p>
      <w:pPr>
        <w:spacing w:after="0"/>
        <w:ind w:left="0"/>
        <w:jc w:val="left"/>
      </w:pPr>
      <w:r>
        <w:rPr>
          <w:rFonts w:ascii="Times New Roman"/>
          <w:b/>
          <w:i w:val="false"/>
          <w:color w:val="000000"/>
        </w:rPr>
        <w:t xml:space="preserve"> 3. Инспекцияның мүлкі</w:t>
      </w:r>
    </w:p>
    <w:bookmarkEnd w:id="186"/>
    <w:bookmarkStart w:name="z146" w:id="187"/>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87"/>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147" w:id="188"/>
    <w:p>
      <w:pPr>
        <w:spacing w:after="0"/>
        <w:ind w:left="0"/>
        <w:jc w:val="both"/>
      </w:pPr>
      <w:r>
        <w:rPr>
          <w:rFonts w:ascii="Times New Roman"/>
          <w:b w:val="false"/>
          <w:i w:val="false"/>
          <w:color w:val="000000"/>
          <w:sz w:val="28"/>
        </w:rPr>
        <w:t>
      18. Инспекцияның мүлкі республикалық меншікке жатады.</w:t>
      </w:r>
    </w:p>
    <w:bookmarkEnd w:id="188"/>
    <w:bookmarkStart w:name="z148" w:id="189"/>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89"/>
    <w:bookmarkStart w:name="z149" w:id="190"/>
    <w:p>
      <w:pPr>
        <w:spacing w:after="0"/>
        <w:ind w:left="0"/>
        <w:jc w:val="left"/>
      </w:pPr>
      <w:r>
        <w:rPr>
          <w:rFonts w:ascii="Times New Roman"/>
          <w:b/>
          <w:i w:val="false"/>
          <w:color w:val="000000"/>
        </w:rPr>
        <w:t xml:space="preserve"> 4. Инспекцияның қызметін ұйымдастыру</w:t>
      </w:r>
    </w:p>
    <w:bookmarkEnd w:id="190"/>
    <w:bookmarkStart w:name="z150" w:id="191"/>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коммуникациялар министрлігінің жауапты хатшымен қызметке тағайындалатын және қызметтен босатылатын Басшы басқарады.</w:t>
      </w:r>
    </w:p>
    <w:bookmarkEnd w:id="191"/>
    <w:bookmarkStart w:name="z151" w:id="19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92"/>
    <w:bookmarkStart w:name="z152" w:id="193"/>
    <w:p>
      <w:pPr>
        <w:spacing w:after="0"/>
        <w:ind w:left="0"/>
        <w:jc w:val="both"/>
      </w:pPr>
      <w:r>
        <w:rPr>
          <w:rFonts w:ascii="Times New Roman"/>
          <w:b w:val="false"/>
          <w:i w:val="false"/>
          <w:color w:val="000000"/>
          <w:sz w:val="28"/>
        </w:rPr>
        <w:t>
      22. Осы мақсатта Инспекцияның Басшысы:</w:t>
      </w:r>
    </w:p>
    <w:bookmarkEnd w:id="193"/>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53" w:id="194"/>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194"/>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154" w:id="195"/>
    <w:p>
      <w:pPr>
        <w:spacing w:after="0"/>
        <w:ind w:left="0"/>
        <w:jc w:val="left"/>
      </w:pPr>
      <w:r>
        <w:rPr>
          <w:rFonts w:ascii="Times New Roman"/>
          <w:b/>
          <w:i w:val="false"/>
          <w:color w:val="000000"/>
        </w:rPr>
        <w:t xml:space="preserve"> 5. Инспекцияны қайта ұйымдастыру және тарату</w:t>
      </w:r>
    </w:p>
    <w:bookmarkEnd w:id="195"/>
    <w:bookmarkStart w:name="z155" w:id="19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6 - қосымша</w:t>
            </w:r>
          </w:p>
        </w:tc>
      </w:tr>
    </w:tbl>
    <w:bookmarkStart w:name="z157" w:id="197"/>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 туралы ереже 1. Жалпы ережелер</w:t>
      </w:r>
    </w:p>
    <w:bookmarkEnd w:id="197"/>
    <w:bookmarkStart w:name="z158" w:id="19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98"/>
    <w:bookmarkStart w:name="z159" w:id="19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9"/>
    <w:bookmarkStart w:name="z160" w:id="20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00"/>
    <w:bookmarkStart w:name="z161" w:id="20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01"/>
    <w:bookmarkStart w:name="z162" w:id="202"/>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02"/>
    <w:bookmarkStart w:name="z163" w:id="20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03"/>
    <w:bookmarkStart w:name="z164" w:id="204"/>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04"/>
    <w:bookmarkStart w:name="z165" w:id="205"/>
    <w:p>
      <w:pPr>
        <w:spacing w:after="0"/>
        <w:ind w:left="0"/>
        <w:jc w:val="both"/>
      </w:pPr>
      <w:r>
        <w:rPr>
          <w:rFonts w:ascii="Times New Roman"/>
          <w:b w:val="false"/>
          <w:i w:val="false"/>
          <w:color w:val="000000"/>
          <w:sz w:val="28"/>
        </w:rPr>
        <w:t>
      8. Инспекцияның орналасқан жері: Қазақстан Республикасы, 080000, Жамбыл облысы, Тараз қаласы, Аскарова көшесі, 20ж.</w:t>
      </w:r>
    </w:p>
    <w:bookmarkEnd w:id="205"/>
    <w:bookmarkStart w:name="z166" w:id="20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w:t>
      </w:r>
    </w:p>
    <w:bookmarkEnd w:id="206"/>
    <w:bookmarkStart w:name="z167" w:id="2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7"/>
    <w:bookmarkStart w:name="z168" w:id="208"/>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08"/>
    <w:bookmarkStart w:name="z169" w:id="20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09"/>
    <w:bookmarkStart w:name="z170" w:id="21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10"/>
    <w:bookmarkStart w:name="z171" w:id="21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211"/>
    <w:bookmarkStart w:name="z172" w:id="21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1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173" w:id="213"/>
    <w:p>
      <w:pPr>
        <w:spacing w:after="0"/>
        <w:ind w:left="0"/>
        <w:jc w:val="both"/>
      </w:pPr>
      <w:r>
        <w:rPr>
          <w:rFonts w:ascii="Times New Roman"/>
          <w:b w:val="false"/>
          <w:i w:val="false"/>
          <w:color w:val="000000"/>
          <w:sz w:val="28"/>
        </w:rPr>
        <w:t>
      15. Инспекцияның құқықтары:</w:t>
      </w:r>
    </w:p>
    <w:bookmarkEnd w:id="21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74" w:id="214"/>
    <w:p>
      <w:pPr>
        <w:spacing w:after="0"/>
        <w:ind w:left="0"/>
        <w:jc w:val="both"/>
      </w:pPr>
      <w:r>
        <w:rPr>
          <w:rFonts w:ascii="Times New Roman"/>
          <w:b w:val="false"/>
          <w:i w:val="false"/>
          <w:color w:val="000000"/>
          <w:sz w:val="28"/>
        </w:rPr>
        <w:t>
      16. Инспекцияның міндеттеріне мыналар:</w:t>
      </w:r>
    </w:p>
    <w:bookmarkEnd w:id="21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175" w:id="215"/>
    <w:p>
      <w:pPr>
        <w:spacing w:after="0"/>
        <w:ind w:left="0"/>
        <w:jc w:val="left"/>
      </w:pPr>
      <w:r>
        <w:rPr>
          <w:rFonts w:ascii="Times New Roman"/>
          <w:b/>
          <w:i w:val="false"/>
          <w:color w:val="000000"/>
        </w:rPr>
        <w:t xml:space="preserve"> 3. Инспекцияның мүлкі</w:t>
      </w:r>
    </w:p>
    <w:bookmarkEnd w:id="215"/>
    <w:bookmarkStart w:name="z176" w:id="216"/>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1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177" w:id="217"/>
    <w:p>
      <w:pPr>
        <w:spacing w:after="0"/>
        <w:ind w:left="0"/>
        <w:jc w:val="both"/>
      </w:pPr>
      <w:r>
        <w:rPr>
          <w:rFonts w:ascii="Times New Roman"/>
          <w:b w:val="false"/>
          <w:i w:val="false"/>
          <w:color w:val="000000"/>
          <w:sz w:val="28"/>
        </w:rPr>
        <w:t>
      18. Инспекцияның мүлкі республикалық меншікке жатады.</w:t>
      </w:r>
    </w:p>
    <w:bookmarkEnd w:id="217"/>
    <w:bookmarkStart w:name="z178" w:id="21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218"/>
    <w:bookmarkStart w:name="z179" w:id="219"/>
    <w:p>
      <w:pPr>
        <w:spacing w:after="0"/>
        <w:ind w:left="0"/>
        <w:jc w:val="left"/>
      </w:pPr>
      <w:r>
        <w:rPr>
          <w:rFonts w:ascii="Times New Roman"/>
          <w:b/>
          <w:i w:val="false"/>
          <w:color w:val="000000"/>
        </w:rPr>
        <w:t xml:space="preserve"> 4. Инспекцияның қызметін ұйымдастыру</w:t>
      </w:r>
    </w:p>
    <w:bookmarkEnd w:id="219"/>
    <w:bookmarkStart w:name="z180" w:id="220"/>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220"/>
    <w:bookmarkStart w:name="z181" w:id="221"/>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21"/>
    <w:bookmarkStart w:name="z182" w:id="222"/>
    <w:p>
      <w:pPr>
        <w:spacing w:after="0"/>
        <w:ind w:left="0"/>
        <w:jc w:val="both"/>
      </w:pPr>
      <w:r>
        <w:rPr>
          <w:rFonts w:ascii="Times New Roman"/>
          <w:b w:val="false"/>
          <w:i w:val="false"/>
          <w:color w:val="000000"/>
          <w:sz w:val="28"/>
        </w:rPr>
        <w:t>
      22. Осы мақсатта Инспекцияның Басшысы:</w:t>
      </w:r>
    </w:p>
    <w:bookmarkEnd w:id="222"/>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83" w:id="223"/>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22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184" w:id="224"/>
    <w:p>
      <w:pPr>
        <w:spacing w:after="0"/>
        <w:ind w:left="0"/>
        <w:jc w:val="left"/>
      </w:pPr>
      <w:r>
        <w:rPr>
          <w:rFonts w:ascii="Times New Roman"/>
          <w:b/>
          <w:i w:val="false"/>
          <w:color w:val="000000"/>
        </w:rPr>
        <w:t xml:space="preserve"> 5. Инспекцияны қайта ұйымдастыру және тарату</w:t>
      </w:r>
    </w:p>
    <w:bookmarkEnd w:id="224"/>
    <w:bookmarkStart w:name="z185" w:id="22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7 - қосымша</w:t>
            </w:r>
          </w:p>
        </w:tc>
      </w:tr>
    </w:tbl>
    <w:bookmarkStart w:name="z187" w:id="22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 туралы ереже 1. Жалпы ережелер</w:t>
      </w:r>
    </w:p>
    <w:bookmarkEnd w:id="226"/>
    <w:bookmarkStart w:name="z188" w:id="227"/>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мемлекеттік аумақтық органы болып табылады.</w:t>
      </w:r>
    </w:p>
    <w:bookmarkEnd w:id="227"/>
    <w:bookmarkStart w:name="z189" w:id="22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28"/>
    <w:bookmarkStart w:name="z190" w:id="229"/>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29"/>
    <w:bookmarkStart w:name="z191" w:id="230"/>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30"/>
    <w:bookmarkStart w:name="z192" w:id="231"/>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31"/>
    <w:bookmarkStart w:name="z193" w:id="232"/>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32"/>
    <w:bookmarkStart w:name="z194" w:id="233"/>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33"/>
    <w:bookmarkStart w:name="z195" w:id="234"/>
    <w:p>
      <w:pPr>
        <w:spacing w:after="0"/>
        <w:ind w:left="0"/>
        <w:jc w:val="both"/>
      </w:pPr>
      <w:r>
        <w:rPr>
          <w:rFonts w:ascii="Times New Roman"/>
          <w:b w:val="false"/>
          <w:i w:val="false"/>
          <w:color w:val="000000"/>
          <w:sz w:val="28"/>
        </w:rPr>
        <w:t>
      8. Инспекцияның орналасқан жері: Қазақстан Республикасы, 090000, Батыс Қазақстан облысы, Орал қаласы, Достық даңғылы, 186.</w:t>
      </w:r>
    </w:p>
    <w:bookmarkEnd w:id="234"/>
    <w:bookmarkStart w:name="z196" w:id="235"/>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w:t>
      </w:r>
    </w:p>
    <w:bookmarkEnd w:id="235"/>
    <w:bookmarkStart w:name="z197" w:id="23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6"/>
    <w:bookmarkStart w:name="z198" w:id="237"/>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37"/>
    <w:bookmarkStart w:name="z199" w:id="238"/>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38"/>
    <w:bookmarkStart w:name="z200" w:id="239"/>
    <w:p>
      <w:pPr>
        <w:spacing w:after="0"/>
        <w:ind w:left="0"/>
        <w:jc w:val="left"/>
      </w:pPr>
      <w:r>
        <w:rPr>
          <w:rFonts w:ascii="Times New Roman"/>
          <w:b/>
          <w:i w:val="false"/>
          <w:color w:val="000000"/>
        </w:rPr>
        <w:t xml:space="preserve"> 2. Инспекцияның миссиясы, негізгі міндеттері, функциялары және құқықтары</w:t>
      </w:r>
    </w:p>
    <w:bookmarkEnd w:id="239"/>
    <w:bookmarkStart w:name="z201" w:id="240"/>
    <w:p>
      <w:pPr>
        <w:spacing w:after="0"/>
        <w:ind w:left="0"/>
        <w:jc w:val="both"/>
      </w:pPr>
      <w:r>
        <w:rPr>
          <w:rFonts w:ascii="Times New Roman"/>
          <w:b w:val="false"/>
          <w:i w:val="false"/>
          <w:color w:val="000000"/>
          <w:sz w:val="28"/>
        </w:rPr>
        <w:t>
      13. Инспекцияның миссиясы тиісті әкімшілік-аумақтық бірлікте Қазақстан Республикасының байланыс және ақпараттандыру саласындағы заңнамасының талаптарының орындалуына тиімді мемлекеттік бақылауды жүзеге асыру болып табылады.</w:t>
      </w:r>
    </w:p>
    <w:bookmarkEnd w:id="240"/>
    <w:bookmarkStart w:name="z202" w:id="241"/>
    <w:p>
      <w:pPr>
        <w:spacing w:after="0"/>
        <w:ind w:left="0"/>
        <w:jc w:val="both"/>
      </w:pPr>
      <w:r>
        <w:rPr>
          <w:rFonts w:ascii="Times New Roman"/>
          <w:b w:val="false"/>
          <w:i w:val="false"/>
          <w:color w:val="000000"/>
          <w:sz w:val="28"/>
        </w:rPr>
        <w:t>
      14.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241"/>
    <w:bookmarkStart w:name="z203" w:id="242"/>
    <w:p>
      <w:pPr>
        <w:spacing w:after="0"/>
        <w:ind w:left="0"/>
        <w:jc w:val="both"/>
      </w:pPr>
      <w:r>
        <w:rPr>
          <w:rFonts w:ascii="Times New Roman"/>
          <w:b w:val="false"/>
          <w:i w:val="false"/>
          <w:color w:val="000000"/>
          <w:sz w:val="28"/>
        </w:rPr>
        <w:t>
      15. Инспекция өз құзыреті шегінде мынадай функцияларды жүзеге асырады:</w:t>
      </w:r>
    </w:p>
    <w:bookmarkEnd w:id="24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204" w:id="243"/>
    <w:p>
      <w:pPr>
        <w:spacing w:after="0"/>
        <w:ind w:left="0"/>
        <w:jc w:val="both"/>
      </w:pPr>
      <w:r>
        <w:rPr>
          <w:rFonts w:ascii="Times New Roman"/>
          <w:b w:val="false"/>
          <w:i w:val="false"/>
          <w:color w:val="000000"/>
          <w:sz w:val="28"/>
        </w:rPr>
        <w:t>
      16. Инспекцияның құқықтары:</w:t>
      </w:r>
    </w:p>
    <w:bookmarkEnd w:id="24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205" w:id="244"/>
    <w:p>
      <w:pPr>
        <w:spacing w:after="0"/>
        <w:ind w:left="0"/>
        <w:jc w:val="both"/>
      </w:pPr>
      <w:r>
        <w:rPr>
          <w:rFonts w:ascii="Times New Roman"/>
          <w:b w:val="false"/>
          <w:i w:val="false"/>
          <w:color w:val="000000"/>
          <w:sz w:val="28"/>
        </w:rPr>
        <w:t>
      17. Инспекцияның міндеттеріне мыналар:</w:t>
      </w:r>
    </w:p>
    <w:bookmarkEnd w:id="24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206" w:id="245"/>
    <w:p>
      <w:pPr>
        <w:spacing w:after="0"/>
        <w:ind w:left="0"/>
        <w:jc w:val="left"/>
      </w:pPr>
      <w:r>
        <w:rPr>
          <w:rFonts w:ascii="Times New Roman"/>
          <w:b/>
          <w:i w:val="false"/>
          <w:color w:val="000000"/>
        </w:rPr>
        <w:t xml:space="preserve"> 3. Инспекцияның мүлкі</w:t>
      </w:r>
    </w:p>
    <w:bookmarkEnd w:id="245"/>
    <w:bookmarkStart w:name="z207" w:id="246"/>
    <w:p>
      <w:pPr>
        <w:spacing w:after="0"/>
        <w:ind w:left="0"/>
        <w:jc w:val="both"/>
      </w:pPr>
      <w:r>
        <w:rPr>
          <w:rFonts w:ascii="Times New Roman"/>
          <w:b w:val="false"/>
          <w:i w:val="false"/>
          <w:color w:val="000000"/>
          <w:sz w:val="28"/>
        </w:rPr>
        <w:t>
      18. Инспекцияның жедел басқару құқығында оқшауланған мүлкі болады.</w:t>
      </w:r>
    </w:p>
    <w:bookmarkEnd w:id="24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08" w:id="247"/>
    <w:p>
      <w:pPr>
        <w:spacing w:after="0"/>
        <w:ind w:left="0"/>
        <w:jc w:val="both"/>
      </w:pPr>
      <w:r>
        <w:rPr>
          <w:rFonts w:ascii="Times New Roman"/>
          <w:b w:val="false"/>
          <w:i w:val="false"/>
          <w:color w:val="000000"/>
          <w:sz w:val="28"/>
        </w:rPr>
        <w:t>
      19. Инспекцияның мүлкі республикалық меншікке жатады.</w:t>
      </w:r>
    </w:p>
    <w:bookmarkEnd w:id="247"/>
    <w:bookmarkStart w:name="z209" w:id="248"/>
    <w:p>
      <w:pPr>
        <w:spacing w:after="0"/>
        <w:ind w:left="0"/>
        <w:jc w:val="both"/>
      </w:pPr>
      <w:r>
        <w:rPr>
          <w:rFonts w:ascii="Times New Roman"/>
          <w:b w:val="false"/>
          <w:i w:val="false"/>
          <w:color w:val="000000"/>
          <w:sz w:val="28"/>
        </w:rPr>
        <w:t>
      20. Инспекцияның өзіне бекітіліп берілген мүлікті өз бетінше иеліктен шығаруға немесе оған өзге де тәсілмен билік етпейді.</w:t>
      </w:r>
    </w:p>
    <w:bookmarkEnd w:id="248"/>
    <w:bookmarkStart w:name="z210" w:id="249"/>
    <w:p>
      <w:pPr>
        <w:spacing w:after="0"/>
        <w:ind w:left="0"/>
        <w:jc w:val="left"/>
      </w:pPr>
      <w:r>
        <w:rPr>
          <w:rFonts w:ascii="Times New Roman"/>
          <w:b/>
          <w:i w:val="false"/>
          <w:color w:val="000000"/>
        </w:rPr>
        <w:t xml:space="preserve"> 4. Инспекцияның қызметін ұйымдастыру</w:t>
      </w:r>
    </w:p>
    <w:bookmarkEnd w:id="249"/>
    <w:bookmarkStart w:name="z211" w:id="250"/>
    <w:p>
      <w:pPr>
        <w:spacing w:after="0"/>
        <w:ind w:left="0"/>
        <w:jc w:val="both"/>
      </w:pPr>
      <w:r>
        <w:rPr>
          <w:rFonts w:ascii="Times New Roman"/>
          <w:b w:val="false"/>
          <w:i w:val="false"/>
          <w:color w:val="000000"/>
          <w:sz w:val="28"/>
        </w:rPr>
        <w:t>
      21.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250"/>
    <w:bookmarkStart w:name="z212" w:id="251"/>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51"/>
    <w:bookmarkStart w:name="z213" w:id="252"/>
    <w:p>
      <w:pPr>
        <w:spacing w:after="0"/>
        <w:ind w:left="0"/>
        <w:jc w:val="both"/>
      </w:pPr>
      <w:r>
        <w:rPr>
          <w:rFonts w:ascii="Times New Roman"/>
          <w:b w:val="false"/>
          <w:i w:val="false"/>
          <w:color w:val="000000"/>
          <w:sz w:val="28"/>
        </w:rPr>
        <w:t>
      23. Осы мақсатта Инспекцияның Басшысы:</w:t>
      </w:r>
    </w:p>
    <w:bookmarkEnd w:id="252"/>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сыбайлыс жемқорлыққа қарсы шаралар қабылдау бойынша жұмыс жүргізеді және осы бағыттағы жұмыстарға жеке жауапты болады;</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214" w:id="253"/>
    <w:p>
      <w:pPr>
        <w:spacing w:after="0"/>
        <w:ind w:left="0"/>
        <w:jc w:val="both"/>
      </w:pPr>
      <w:r>
        <w:rPr>
          <w:rFonts w:ascii="Times New Roman"/>
          <w:b w:val="false"/>
          <w:i w:val="false"/>
          <w:color w:val="000000"/>
          <w:sz w:val="28"/>
        </w:rPr>
        <w:t>
      24. Қазақстан Республикасының заңнамасына сәйкес Инспекцияда мыналар:</w:t>
      </w:r>
    </w:p>
    <w:bookmarkEnd w:id="25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215" w:id="254"/>
    <w:p>
      <w:pPr>
        <w:spacing w:after="0"/>
        <w:ind w:left="0"/>
        <w:jc w:val="left"/>
      </w:pPr>
      <w:r>
        <w:rPr>
          <w:rFonts w:ascii="Times New Roman"/>
          <w:b/>
          <w:i w:val="false"/>
          <w:color w:val="000000"/>
        </w:rPr>
        <w:t xml:space="preserve"> 5. Инспекцияны қайта ұйымдастыру және тарату</w:t>
      </w:r>
    </w:p>
    <w:bookmarkEnd w:id="254"/>
    <w:bookmarkStart w:name="z216" w:id="25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8 - қосымша</w:t>
            </w:r>
          </w:p>
        </w:tc>
      </w:tr>
    </w:tbl>
    <w:bookmarkStart w:name="z218" w:id="25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 туралы ереже 1. Жалпы ережелер</w:t>
      </w:r>
    </w:p>
    <w:bookmarkEnd w:id="256"/>
    <w:bookmarkStart w:name="z219" w:id="257"/>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257"/>
    <w:bookmarkStart w:name="z220" w:id="25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58"/>
    <w:bookmarkStart w:name="z221" w:id="259"/>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59"/>
    <w:bookmarkStart w:name="z222" w:id="260"/>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60"/>
    <w:bookmarkStart w:name="z223" w:id="261"/>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61"/>
    <w:bookmarkStart w:name="z224" w:id="262"/>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62"/>
    <w:bookmarkStart w:name="z225" w:id="263"/>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63"/>
    <w:bookmarkStart w:name="z226" w:id="264"/>
    <w:p>
      <w:pPr>
        <w:spacing w:after="0"/>
        <w:ind w:left="0"/>
        <w:jc w:val="both"/>
      </w:pPr>
      <w:r>
        <w:rPr>
          <w:rFonts w:ascii="Times New Roman"/>
          <w:b w:val="false"/>
          <w:i w:val="false"/>
          <w:color w:val="000000"/>
          <w:sz w:val="28"/>
        </w:rPr>
        <w:t>
      8. Инспекцияның орналасқан жері: Қазақстан Республикасы, 100009, Қарағанды облысы, Қарағанды қаласы, Воинов Интернационалистов көшесі, 14А.</w:t>
      </w:r>
    </w:p>
    <w:bookmarkEnd w:id="264"/>
    <w:bookmarkStart w:name="z227" w:id="265"/>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w:t>
      </w:r>
    </w:p>
    <w:bookmarkEnd w:id="265"/>
    <w:bookmarkStart w:name="z228" w:id="26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6"/>
    <w:bookmarkStart w:name="z229" w:id="267"/>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67"/>
    <w:bookmarkStart w:name="z230" w:id="268"/>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68"/>
    <w:p>
      <w:pPr>
        <w:spacing w:after="0"/>
        <w:ind w:left="0"/>
        <w:jc w:val="both"/>
      </w:pPr>
      <w:r>
        <w:rPr>
          <w:rFonts w:ascii="Times New Roman"/>
          <w:b/>
          <w:i w:val="false"/>
          <w:color w:val="000000"/>
          <w:sz w:val="28"/>
        </w:rPr>
        <w:t>2. Инспекцияның негізгі міндеттері, функциялары және құқықтары</w:t>
      </w:r>
    </w:p>
    <w:bookmarkStart w:name="z232" w:id="269"/>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269"/>
    <w:bookmarkStart w:name="z233" w:id="270"/>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70"/>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234" w:id="271"/>
    <w:p>
      <w:pPr>
        <w:spacing w:after="0"/>
        <w:ind w:left="0"/>
        <w:jc w:val="both"/>
      </w:pPr>
      <w:r>
        <w:rPr>
          <w:rFonts w:ascii="Times New Roman"/>
          <w:b w:val="false"/>
          <w:i w:val="false"/>
          <w:color w:val="000000"/>
          <w:sz w:val="28"/>
        </w:rPr>
        <w:t>
      15. Инспекцияның құқықтары:</w:t>
      </w:r>
    </w:p>
    <w:bookmarkEnd w:id="271"/>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235" w:id="272"/>
    <w:p>
      <w:pPr>
        <w:spacing w:after="0"/>
        <w:ind w:left="0"/>
        <w:jc w:val="both"/>
      </w:pPr>
      <w:r>
        <w:rPr>
          <w:rFonts w:ascii="Times New Roman"/>
          <w:b w:val="false"/>
          <w:i w:val="false"/>
          <w:color w:val="000000"/>
          <w:sz w:val="28"/>
        </w:rPr>
        <w:t>
      16. Инспекцияның міндеттеріне мыналар:</w:t>
      </w:r>
    </w:p>
    <w:bookmarkEnd w:id="272"/>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236" w:id="273"/>
    <w:p>
      <w:pPr>
        <w:spacing w:after="0"/>
        <w:ind w:left="0"/>
        <w:jc w:val="left"/>
      </w:pPr>
      <w:r>
        <w:rPr>
          <w:rFonts w:ascii="Times New Roman"/>
          <w:b/>
          <w:i w:val="false"/>
          <w:color w:val="000000"/>
        </w:rPr>
        <w:t xml:space="preserve"> 3. Инспекцияның мүлкі</w:t>
      </w:r>
    </w:p>
    <w:bookmarkEnd w:id="273"/>
    <w:bookmarkStart w:name="z237" w:id="274"/>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7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38" w:id="275"/>
    <w:p>
      <w:pPr>
        <w:spacing w:after="0"/>
        <w:ind w:left="0"/>
        <w:jc w:val="both"/>
      </w:pPr>
      <w:r>
        <w:rPr>
          <w:rFonts w:ascii="Times New Roman"/>
          <w:b w:val="false"/>
          <w:i w:val="false"/>
          <w:color w:val="000000"/>
          <w:sz w:val="28"/>
        </w:rPr>
        <w:t>
      18. Инспекцияның мүлкі республикалық меншікке жатады.</w:t>
      </w:r>
    </w:p>
    <w:bookmarkEnd w:id="275"/>
    <w:bookmarkStart w:name="z239" w:id="27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276"/>
    <w:bookmarkStart w:name="z240" w:id="277"/>
    <w:p>
      <w:pPr>
        <w:spacing w:after="0"/>
        <w:ind w:left="0"/>
        <w:jc w:val="left"/>
      </w:pPr>
      <w:r>
        <w:rPr>
          <w:rFonts w:ascii="Times New Roman"/>
          <w:b/>
          <w:i w:val="false"/>
          <w:color w:val="000000"/>
        </w:rPr>
        <w:t xml:space="preserve"> 4. Инспекцияның қызметін ұйымдастыру</w:t>
      </w:r>
    </w:p>
    <w:bookmarkEnd w:id="277"/>
    <w:bookmarkStart w:name="z241" w:id="278"/>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278"/>
    <w:bookmarkStart w:name="z242" w:id="279"/>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79"/>
    <w:bookmarkStart w:name="z243" w:id="280"/>
    <w:p>
      <w:pPr>
        <w:spacing w:after="0"/>
        <w:ind w:left="0"/>
        <w:jc w:val="both"/>
      </w:pPr>
      <w:r>
        <w:rPr>
          <w:rFonts w:ascii="Times New Roman"/>
          <w:b w:val="false"/>
          <w:i w:val="false"/>
          <w:color w:val="000000"/>
          <w:sz w:val="28"/>
        </w:rPr>
        <w:t>
      22. Осы мақсатта Инспекцияның Басшысы:</w:t>
      </w:r>
    </w:p>
    <w:bookmarkEnd w:id="280"/>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244" w:id="281"/>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28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245" w:id="282"/>
    <w:p>
      <w:pPr>
        <w:spacing w:after="0"/>
        <w:ind w:left="0"/>
        <w:jc w:val="left"/>
      </w:pPr>
      <w:r>
        <w:rPr>
          <w:rFonts w:ascii="Times New Roman"/>
          <w:b/>
          <w:i w:val="false"/>
          <w:color w:val="000000"/>
        </w:rPr>
        <w:t xml:space="preserve"> 5. Инспекцияны қайта ұйымдастыру және тарату</w:t>
      </w:r>
    </w:p>
    <w:bookmarkEnd w:id="282"/>
    <w:bookmarkStart w:name="z246" w:id="28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9 - қосымша</w:t>
            </w:r>
          </w:p>
        </w:tc>
      </w:tr>
    </w:tbl>
    <w:bookmarkStart w:name="z248" w:id="284"/>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 туралы ереже 1. Жалпы ережелер</w:t>
      </w:r>
    </w:p>
    <w:bookmarkEnd w:id="284"/>
    <w:bookmarkStart w:name="z249" w:id="28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285"/>
    <w:bookmarkStart w:name="z250" w:id="28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86"/>
    <w:bookmarkStart w:name="z251" w:id="287"/>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87"/>
    <w:bookmarkStart w:name="z252" w:id="288"/>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88"/>
    <w:bookmarkStart w:name="z253" w:id="289"/>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89"/>
    <w:bookmarkStart w:name="z254" w:id="290"/>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90"/>
    <w:bookmarkStart w:name="z255" w:id="291"/>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91"/>
    <w:bookmarkStart w:name="z256" w:id="292"/>
    <w:p>
      <w:pPr>
        <w:spacing w:after="0"/>
        <w:ind w:left="0"/>
        <w:jc w:val="both"/>
      </w:pPr>
      <w:r>
        <w:rPr>
          <w:rFonts w:ascii="Times New Roman"/>
          <w:b w:val="false"/>
          <w:i w:val="false"/>
          <w:color w:val="000000"/>
          <w:sz w:val="28"/>
        </w:rPr>
        <w:t>
      8. Инспекцияның орналасқан жері: Қазақстан Республикасы, 120000, Қызылорда облысы, Қызылорда қаласы, Әйтеке би көшесі, 36 а.</w:t>
      </w:r>
    </w:p>
    <w:bookmarkEnd w:id="292"/>
    <w:bookmarkStart w:name="z257" w:id="293"/>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w:t>
      </w:r>
    </w:p>
    <w:bookmarkEnd w:id="293"/>
    <w:bookmarkStart w:name="z258" w:id="29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94"/>
    <w:bookmarkStart w:name="z259" w:id="295"/>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95"/>
    <w:bookmarkStart w:name="z260" w:id="296"/>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96"/>
    <w:bookmarkStart w:name="z261" w:id="297"/>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97"/>
    <w:bookmarkStart w:name="z262" w:id="298"/>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298"/>
    <w:bookmarkStart w:name="z263" w:id="299"/>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99"/>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264" w:id="300"/>
    <w:p>
      <w:pPr>
        <w:spacing w:after="0"/>
        <w:ind w:left="0"/>
        <w:jc w:val="both"/>
      </w:pPr>
      <w:r>
        <w:rPr>
          <w:rFonts w:ascii="Times New Roman"/>
          <w:b w:val="false"/>
          <w:i w:val="false"/>
          <w:color w:val="000000"/>
          <w:sz w:val="28"/>
        </w:rPr>
        <w:t>
      15. Инспекцияның құқықтары:</w:t>
      </w:r>
    </w:p>
    <w:bookmarkEnd w:id="300"/>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265" w:id="301"/>
    <w:p>
      <w:pPr>
        <w:spacing w:after="0"/>
        <w:ind w:left="0"/>
        <w:jc w:val="both"/>
      </w:pPr>
      <w:r>
        <w:rPr>
          <w:rFonts w:ascii="Times New Roman"/>
          <w:b w:val="false"/>
          <w:i w:val="false"/>
          <w:color w:val="000000"/>
          <w:sz w:val="28"/>
        </w:rPr>
        <w:t>
      16. Инспекцияның міндеттеріне мыналар:</w:t>
      </w:r>
    </w:p>
    <w:bookmarkEnd w:id="301"/>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266" w:id="302"/>
    <w:p>
      <w:pPr>
        <w:spacing w:after="0"/>
        <w:ind w:left="0"/>
        <w:jc w:val="left"/>
      </w:pPr>
      <w:r>
        <w:rPr>
          <w:rFonts w:ascii="Times New Roman"/>
          <w:b/>
          <w:i w:val="false"/>
          <w:color w:val="000000"/>
        </w:rPr>
        <w:t xml:space="preserve"> 3. Инспекцияның мүлкі</w:t>
      </w:r>
    </w:p>
    <w:bookmarkEnd w:id="302"/>
    <w:bookmarkStart w:name="z267" w:id="30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0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68" w:id="304"/>
    <w:p>
      <w:pPr>
        <w:spacing w:after="0"/>
        <w:ind w:left="0"/>
        <w:jc w:val="both"/>
      </w:pPr>
      <w:r>
        <w:rPr>
          <w:rFonts w:ascii="Times New Roman"/>
          <w:b w:val="false"/>
          <w:i w:val="false"/>
          <w:color w:val="000000"/>
          <w:sz w:val="28"/>
        </w:rPr>
        <w:t>
      18. Инспекцияның мүлкі республикалық меншікке жатады.</w:t>
      </w:r>
    </w:p>
    <w:bookmarkEnd w:id="304"/>
    <w:bookmarkStart w:name="z269" w:id="30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05"/>
    <w:bookmarkStart w:name="z270" w:id="306"/>
    <w:p>
      <w:pPr>
        <w:spacing w:after="0"/>
        <w:ind w:left="0"/>
        <w:jc w:val="left"/>
      </w:pPr>
      <w:r>
        <w:rPr>
          <w:rFonts w:ascii="Times New Roman"/>
          <w:b/>
          <w:i w:val="false"/>
          <w:color w:val="000000"/>
        </w:rPr>
        <w:t xml:space="preserve"> 4. Инспекцияның қызметін ұйымдастыру</w:t>
      </w:r>
    </w:p>
    <w:bookmarkEnd w:id="306"/>
    <w:bookmarkStart w:name="z271" w:id="30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07"/>
    <w:bookmarkStart w:name="z272" w:id="30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08"/>
    <w:bookmarkStart w:name="z273" w:id="309"/>
    <w:p>
      <w:pPr>
        <w:spacing w:after="0"/>
        <w:ind w:left="0"/>
        <w:jc w:val="both"/>
      </w:pPr>
      <w:r>
        <w:rPr>
          <w:rFonts w:ascii="Times New Roman"/>
          <w:b w:val="false"/>
          <w:i w:val="false"/>
          <w:color w:val="000000"/>
          <w:sz w:val="28"/>
        </w:rPr>
        <w:t>
      22. Осы мақсатта Инспекцияның Басшысы:</w:t>
      </w:r>
    </w:p>
    <w:bookmarkEnd w:id="309"/>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274" w:id="31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10"/>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275" w:id="311"/>
    <w:p>
      <w:pPr>
        <w:spacing w:after="0"/>
        <w:ind w:left="0"/>
        <w:jc w:val="left"/>
      </w:pPr>
      <w:r>
        <w:rPr>
          <w:rFonts w:ascii="Times New Roman"/>
          <w:b/>
          <w:i w:val="false"/>
          <w:color w:val="000000"/>
        </w:rPr>
        <w:t xml:space="preserve"> 5. Инспекцияны қайта ұйымдастыру және тарату</w:t>
      </w:r>
    </w:p>
    <w:bookmarkEnd w:id="311"/>
    <w:bookmarkStart w:name="z276" w:id="31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10 - қосымша</w:t>
            </w:r>
          </w:p>
        </w:tc>
      </w:tr>
    </w:tbl>
    <w:bookmarkStart w:name="z278" w:id="313"/>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 туралы ереже 1. Жалпы ережелер</w:t>
      </w:r>
    </w:p>
    <w:bookmarkEnd w:id="313"/>
    <w:bookmarkStart w:name="z279" w:id="31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314"/>
    <w:bookmarkStart w:name="z280" w:id="31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15"/>
    <w:bookmarkStart w:name="z281" w:id="316"/>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16"/>
    <w:bookmarkStart w:name="z282" w:id="317"/>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17"/>
    <w:bookmarkStart w:name="z283" w:id="318"/>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318"/>
    <w:bookmarkStart w:name="z284" w:id="319"/>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19"/>
    <w:bookmarkStart w:name="z285" w:id="320"/>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20"/>
    <w:bookmarkStart w:name="z286" w:id="321"/>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58-59 пәтер.</w:t>
      </w:r>
    </w:p>
    <w:bookmarkEnd w:id="321"/>
    <w:bookmarkStart w:name="z287" w:id="322"/>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w:t>
      </w:r>
    </w:p>
    <w:bookmarkEnd w:id="322"/>
    <w:bookmarkStart w:name="z288" w:id="3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23"/>
    <w:bookmarkStart w:name="z289" w:id="324"/>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24"/>
    <w:bookmarkStart w:name="z290" w:id="325"/>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25"/>
    <w:bookmarkStart w:name="z291" w:id="32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26"/>
    <w:bookmarkStart w:name="z292" w:id="327"/>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327"/>
    <w:bookmarkStart w:name="z293" w:id="32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28"/>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294" w:id="329"/>
    <w:p>
      <w:pPr>
        <w:spacing w:after="0"/>
        <w:ind w:left="0"/>
        <w:jc w:val="both"/>
      </w:pPr>
      <w:r>
        <w:rPr>
          <w:rFonts w:ascii="Times New Roman"/>
          <w:b w:val="false"/>
          <w:i w:val="false"/>
          <w:color w:val="000000"/>
          <w:sz w:val="28"/>
        </w:rPr>
        <w:t>
      15. Инспекцияның құқықтары:</w:t>
      </w:r>
    </w:p>
    <w:bookmarkEnd w:id="32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295" w:id="330"/>
    <w:p>
      <w:pPr>
        <w:spacing w:after="0"/>
        <w:ind w:left="0"/>
        <w:jc w:val="both"/>
      </w:pPr>
      <w:r>
        <w:rPr>
          <w:rFonts w:ascii="Times New Roman"/>
          <w:b w:val="false"/>
          <w:i w:val="false"/>
          <w:color w:val="000000"/>
          <w:sz w:val="28"/>
        </w:rPr>
        <w:t>
      16. Инспекцияның міндеттеріне мыналар:</w:t>
      </w:r>
    </w:p>
    <w:bookmarkEnd w:id="33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296" w:id="331"/>
    <w:p>
      <w:pPr>
        <w:spacing w:after="0"/>
        <w:ind w:left="0"/>
        <w:jc w:val="left"/>
      </w:pPr>
      <w:r>
        <w:rPr>
          <w:rFonts w:ascii="Times New Roman"/>
          <w:b/>
          <w:i w:val="false"/>
          <w:color w:val="000000"/>
        </w:rPr>
        <w:t xml:space="preserve"> 3. Инспекцияның мүлкі</w:t>
      </w:r>
    </w:p>
    <w:bookmarkEnd w:id="331"/>
    <w:bookmarkStart w:name="z297" w:id="33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3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98" w:id="333"/>
    <w:p>
      <w:pPr>
        <w:spacing w:after="0"/>
        <w:ind w:left="0"/>
        <w:jc w:val="both"/>
      </w:pPr>
      <w:r>
        <w:rPr>
          <w:rFonts w:ascii="Times New Roman"/>
          <w:b w:val="false"/>
          <w:i w:val="false"/>
          <w:color w:val="000000"/>
          <w:sz w:val="28"/>
        </w:rPr>
        <w:t>
      18. Инспекцияның мүлкі республикалық меншікке жатады.</w:t>
      </w:r>
    </w:p>
    <w:bookmarkEnd w:id="333"/>
    <w:bookmarkStart w:name="z299" w:id="33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34"/>
    <w:bookmarkStart w:name="z300" w:id="335"/>
    <w:p>
      <w:pPr>
        <w:spacing w:after="0"/>
        <w:ind w:left="0"/>
        <w:jc w:val="left"/>
      </w:pPr>
      <w:r>
        <w:rPr>
          <w:rFonts w:ascii="Times New Roman"/>
          <w:b/>
          <w:i w:val="false"/>
          <w:color w:val="000000"/>
        </w:rPr>
        <w:t xml:space="preserve"> 4. Инспекцияның қызметін ұйымдастыру</w:t>
      </w:r>
    </w:p>
    <w:bookmarkEnd w:id="335"/>
    <w:bookmarkStart w:name="z301" w:id="336"/>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36"/>
    <w:bookmarkStart w:name="z302" w:id="337"/>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37"/>
    <w:bookmarkStart w:name="z303" w:id="338"/>
    <w:p>
      <w:pPr>
        <w:spacing w:after="0"/>
        <w:ind w:left="0"/>
        <w:jc w:val="both"/>
      </w:pPr>
      <w:r>
        <w:rPr>
          <w:rFonts w:ascii="Times New Roman"/>
          <w:b w:val="false"/>
          <w:i w:val="false"/>
          <w:color w:val="000000"/>
          <w:sz w:val="28"/>
        </w:rPr>
        <w:t>
      22. Осы мақсатта Инспекцияның Басшысы:</w:t>
      </w:r>
    </w:p>
    <w:bookmarkEnd w:id="338"/>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04" w:id="339"/>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3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05" w:id="340"/>
    <w:p>
      <w:pPr>
        <w:spacing w:after="0"/>
        <w:ind w:left="0"/>
        <w:jc w:val="left"/>
      </w:pPr>
      <w:r>
        <w:rPr>
          <w:rFonts w:ascii="Times New Roman"/>
          <w:b/>
          <w:i w:val="false"/>
          <w:color w:val="000000"/>
        </w:rPr>
        <w:t xml:space="preserve"> 5. Инспекцияны қайта ұйымдастыру және тарату</w:t>
      </w:r>
    </w:p>
    <w:bookmarkEnd w:id="340"/>
    <w:bookmarkStart w:name="z306" w:id="34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11 - қосымша</w:t>
            </w:r>
          </w:p>
        </w:tc>
      </w:tr>
    </w:tbl>
    <w:bookmarkStart w:name="z308" w:id="342"/>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 туралы ереже 1. Жалпы ережелер</w:t>
      </w:r>
    </w:p>
    <w:bookmarkEnd w:id="342"/>
    <w:bookmarkStart w:name="z309" w:id="34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343"/>
    <w:bookmarkStart w:name="z310" w:id="34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44"/>
    <w:bookmarkStart w:name="z311" w:id="34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45"/>
    <w:bookmarkStart w:name="z312" w:id="34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46"/>
    <w:bookmarkStart w:name="z313" w:id="347"/>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347"/>
    <w:bookmarkStart w:name="z314" w:id="348"/>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48"/>
    <w:bookmarkStart w:name="z315" w:id="34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49"/>
    <w:bookmarkStart w:name="z316" w:id="350"/>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9 шағын аудан, Әкімшілік ғимараты № 23.</w:t>
      </w:r>
    </w:p>
    <w:bookmarkEnd w:id="350"/>
    <w:bookmarkStart w:name="z317" w:id="351"/>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w:t>
      </w:r>
    </w:p>
    <w:bookmarkEnd w:id="351"/>
    <w:bookmarkStart w:name="z318" w:id="35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52"/>
    <w:bookmarkStart w:name="z319" w:id="35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53"/>
    <w:bookmarkStart w:name="z320" w:id="354"/>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54"/>
    <w:bookmarkStart w:name="z321" w:id="355"/>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55"/>
    <w:bookmarkStart w:name="z322" w:id="3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356"/>
    <w:bookmarkStart w:name="z324" w:id="357"/>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5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325" w:id="358"/>
    <w:p>
      <w:pPr>
        <w:spacing w:after="0"/>
        <w:ind w:left="0"/>
        <w:jc w:val="both"/>
      </w:pPr>
      <w:r>
        <w:rPr>
          <w:rFonts w:ascii="Times New Roman"/>
          <w:b w:val="false"/>
          <w:i w:val="false"/>
          <w:color w:val="000000"/>
          <w:sz w:val="28"/>
        </w:rPr>
        <w:t>
      15. Инспекцияның құқықтары:</w:t>
      </w:r>
    </w:p>
    <w:bookmarkEnd w:id="358"/>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326" w:id="359"/>
    <w:p>
      <w:pPr>
        <w:spacing w:after="0"/>
        <w:ind w:left="0"/>
        <w:jc w:val="both"/>
      </w:pPr>
      <w:r>
        <w:rPr>
          <w:rFonts w:ascii="Times New Roman"/>
          <w:b w:val="false"/>
          <w:i w:val="false"/>
          <w:color w:val="000000"/>
          <w:sz w:val="28"/>
        </w:rPr>
        <w:t>
      16. Инспекцияның міндеттеріне мыналар:</w:t>
      </w:r>
    </w:p>
    <w:bookmarkEnd w:id="359"/>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327" w:id="360"/>
    <w:p>
      <w:pPr>
        <w:spacing w:after="0"/>
        <w:ind w:left="0"/>
        <w:jc w:val="left"/>
      </w:pPr>
      <w:r>
        <w:rPr>
          <w:rFonts w:ascii="Times New Roman"/>
          <w:b/>
          <w:i w:val="false"/>
          <w:color w:val="000000"/>
        </w:rPr>
        <w:t xml:space="preserve"> 3. Инспекцияның мүлкі</w:t>
      </w:r>
    </w:p>
    <w:bookmarkEnd w:id="360"/>
    <w:bookmarkStart w:name="z328" w:id="36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61"/>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329" w:id="362"/>
    <w:p>
      <w:pPr>
        <w:spacing w:after="0"/>
        <w:ind w:left="0"/>
        <w:jc w:val="both"/>
      </w:pPr>
      <w:r>
        <w:rPr>
          <w:rFonts w:ascii="Times New Roman"/>
          <w:b w:val="false"/>
          <w:i w:val="false"/>
          <w:color w:val="000000"/>
          <w:sz w:val="28"/>
        </w:rPr>
        <w:t>
      18. Инспекцияның мүлкі республикалық меншікке жатады.</w:t>
      </w:r>
    </w:p>
    <w:bookmarkEnd w:id="362"/>
    <w:bookmarkStart w:name="z330" w:id="363"/>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63"/>
    <w:bookmarkStart w:name="z331" w:id="364"/>
    <w:p>
      <w:pPr>
        <w:spacing w:after="0"/>
        <w:ind w:left="0"/>
        <w:jc w:val="left"/>
      </w:pPr>
      <w:r>
        <w:rPr>
          <w:rFonts w:ascii="Times New Roman"/>
          <w:b/>
          <w:i w:val="false"/>
          <w:color w:val="000000"/>
        </w:rPr>
        <w:t xml:space="preserve"> 4. Инспекцияның қызметін ұйымдастыру</w:t>
      </w:r>
    </w:p>
    <w:bookmarkEnd w:id="364"/>
    <w:bookmarkStart w:name="z332" w:id="365"/>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65"/>
    <w:bookmarkStart w:name="z333" w:id="366"/>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66"/>
    <w:bookmarkStart w:name="z334" w:id="367"/>
    <w:p>
      <w:pPr>
        <w:spacing w:after="0"/>
        <w:ind w:left="0"/>
        <w:jc w:val="both"/>
      </w:pPr>
      <w:r>
        <w:rPr>
          <w:rFonts w:ascii="Times New Roman"/>
          <w:b w:val="false"/>
          <w:i w:val="false"/>
          <w:color w:val="000000"/>
          <w:sz w:val="28"/>
        </w:rPr>
        <w:t>
      22. Осы мақсатта Инспекцияның Басшысы:</w:t>
      </w:r>
    </w:p>
    <w:bookmarkEnd w:id="367"/>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35" w:id="368"/>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68"/>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36" w:id="369"/>
    <w:p>
      <w:pPr>
        <w:spacing w:after="0"/>
        <w:ind w:left="0"/>
        <w:jc w:val="left"/>
      </w:pPr>
      <w:r>
        <w:rPr>
          <w:rFonts w:ascii="Times New Roman"/>
          <w:b/>
          <w:i w:val="false"/>
          <w:color w:val="000000"/>
        </w:rPr>
        <w:t xml:space="preserve"> 5. Инспекцияны қайта ұйымдастыру және тарату</w:t>
      </w:r>
    </w:p>
    <w:bookmarkEnd w:id="369"/>
    <w:bookmarkStart w:name="z337" w:id="37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12 - қосымша</w:t>
            </w:r>
          </w:p>
        </w:tc>
      </w:tr>
    </w:tbl>
    <w:bookmarkStart w:name="z339" w:id="371"/>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 туралы ереже 1. Жалпы ережелер</w:t>
      </w:r>
    </w:p>
    <w:bookmarkEnd w:id="371"/>
    <w:bookmarkStart w:name="z340" w:id="372"/>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372"/>
    <w:bookmarkStart w:name="z341" w:id="37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73"/>
    <w:bookmarkStart w:name="z342" w:id="374"/>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74"/>
    <w:bookmarkStart w:name="z343" w:id="375"/>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75"/>
    <w:bookmarkStart w:name="z344" w:id="376"/>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376"/>
    <w:bookmarkStart w:name="z345" w:id="377"/>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77"/>
    <w:bookmarkStart w:name="z346" w:id="378"/>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78"/>
    <w:bookmarkStart w:name="z347" w:id="379"/>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Сәтбаев көшесі, 50.</w:t>
      </w:r>
    </w:p>
    <w:bookmarkEnd w:id="379"/>
    <w:bookmarkStart w:name="z348" w:id="380"/>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w:t>
      </w:r>
    </w:p>
    <w:bookmarkEnd w:id="380"/>
    <w:bookmarkStart w:name="z349"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Ереже Инспекцияның құрылтай құжаты болып табылады.</w:t>
      </w:r>
    </w:p>
    <w:bookmarkEnd w:id="381"/>
    <w:bookmarkStart w:name="z351" w:id="382"/>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82"/>
    <w:bookmarkStart w:name="z352" w:id="383"/>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83"/>
    <w:bookmarkStart w:name="z353" w:id="38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84"/>
    <w:bookmarkStart w:name="z354" w:id="385"/>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385"/>
    <w:bookmarkStart w:name="z355" w:id="38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86"/>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Қазақстан Республикасының "Әкімшілік құқық бұзушылық туралы"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356" w:id="387"/>
    <w:p>
      <w:pPr>
        <w:spacing w:after="0"/>
        <w:ind w:left="0"/>
        <w:jc w:val="both"/>
      </w:pPr>
      <w:r>
        <w:rPr>
          <w:rFonts w:ascii="Times New Roman"/>
          <w:b w:val="false"/>
          <w:i w:val="false"/>
          <w:color w:val="000000"/>
          <w:sz w:val="28"/>
        </w:rPr>
        <w:t>
      15. Инспекцияның құқықтары:</w:t>
      </w:r>
    </w:p>
    <w:bookmarkEnd w:id="387"/>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357" w:id="388"/>
    <w:p>
      <w:pPr>
        <w:spacing w:after="0"/>
        <w:ind w:left="0"/>
        <w:jc w:val="both"/>
      </w:pPr>
      <w:r>
        <w:rPr>
          <w:rFonts w:ascii="Times New Roman"/>
          <w:b w:val="false"/>
          <w:i w:val="false"/>
          <w:color w:val="000000"/>
          <w:sz w:val="28"/>
        </w:rPr>
        <w:t>
      16. Инспекцияның міндеттеріне мыналар:</w:t>
      </w:r>
    </w:p>
    <w:bookmarkEnd w:id="38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358" w:id="389"/>
    <w:p>
      <w:pPr>
        <w:spacing w:after="0"/>
        <w:ind w:left="0"/>
        <w:jc w:val="left"/>
      </w:pPr>
      <w:r>
        <w:rPr>
          <w:rFonts w:ascii="Times New Roman"/>
          <w:b/>
          <w:i w:val="false"/>
          <w:color w:val="000000"/>
        </w:rPr>
        <w:t xml:space="preserve"> 3. Инспекцияның мүлкі</w:t>
      </w:r>
    </w:p>
    <w:bookmarkEnd w:id="389"/>
    <w:bookmarkStart w:name="z359" w:id="390"/>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9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360" w:id="391"/>
    <w:p>
      <w:pPr>
        <w:spacing w:after="0"/>
        <w:ind w:left="0"/>
        <w:jc w:val="both"/>
      </w:pPr>
      <w:r>
        <w:rPr>
          <w:rFonts w:ascii="Times New Roman"/>
          <w:b w:val="false"/>
          <w:i w:val="false"/>
          <w:color w:val="000000"/>
          <w:sz w:val="28"/>
        </w:rPr>
        <w:t>
      18. Инспекцияның мүлкі республикалық меншікке жатады.</w:t>
      </w:r>
    </w:p>
    <w:bookmarkEnd w:id="391"/>
    <w:bookmarkStart w:name="z361" w:id="39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92"/>
    <w:bookmarkStart w:name="z362" w:id="393"/>
    <w:p>
      <w:pPr>
        <w:spacing w:after="0"/>
        <w:ind w:left="0"/>
        <w:jc w:val="left"/>
      </w:pPr>
      <w:r>
        <w:rPr>
          <w:rFonts w:ascii="Times New Roman"/>
          <w:b/>
          <w:i w:val="false"/>
          <w:color w:val="000000"/>
        </w:rPr>
        <w:t xml:space="preserve"> 4. Инспекцияның қызметін ұйымдастыру</w:t>
      </w:r>
    </w:p>
    <w:bookmarkEnd w:id="393"/>
    <w:bookmarkStart w:name="z363" w:id="394"/>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94"/>
    <w:bookmarkStart w:name="z364" w:id="395"/>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95"/>
    <w:bookmarkStart w:name="z365" w:id="396"/>
    <w:p>
      <w:pPr>
        <w:spacing w:after="0"/>
        <w:ind w:left="0"/>
        <w:jc w:val="both"/>
      </w:pPr>
      <w:r>
        <w:rPr>
          <w:rFonts w:ascii="Times New Roman"/>
          <w:b w:val="false"/>
          <w:i w:val="false"/>
          <w:color w:val="000000"/>
          <w:sz w:val="28"/>
        </w:rPr>
        <w:t>
      22. Осы мақсатта Инспекцияның Басшысы:</w:t>
      </w:r>
    </w:p>
    <w:bookmarkEnd w:id="396"/>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66" w:id="397"/>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9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67" w:id="398"/>
    <w:p>
      <w:pPr>
        <w:spacing w:after="0"/>
        <w:ind w:left="0"/>
        <w:jc w:val="left"/>
      </w:pPr>
      <w:r>
        <w:rPr>
          <w:rFonts w:ascii="Times New Roman"/>
          <w:b/>
          <w:i w:val="false"/>
          <w:color w:val="000000"/>
        </w:rPr>
        <w:t xml:space="preserve"> 5. Инспекцияны қайта ұйымдастыру және тарату</w:t>
      </w:r>
    </w:p>
    <w:bookmarkEnd w:id="398"/>
    <w:bookmarkStart w:name="z368"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Инспекцияны қайта ұйымдастыру және тарату Қазақстан Республикасының азаматтық заңнамасына сәйкес жүргізіледі.</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13 - қосымша</w:t>
            </w:r>
          </w:p>
        </w:tc>
      </w:tr>
    </w:tbl>
    <w:bookmarkStart w:name="z371" w:id="400"/>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 туралы ереже 1. Жалпы ережелер</w:t>
      </w:r>
    </w:p>
    <w:bookmarkEnd w:id="400"/>
    <w:bookmarkStart w:name="z372" w:id="40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401"/>
    <w:bookmarkStart w:name="z373" w:id="40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02"/>
    <w:bookmarkStart w:name="z374" w:id="40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403"/>
    <w:bookmarkStart w:name="z375" w:id="40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404"/>
    <w:bookmarkStart w:name="z376" w:id="405"/>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405"/>
    <w:bookmarkStart w:name="z377" w:id="40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406"/>
    <w:bookmarkStart w:name="z378" w:id="40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407"/>
    <w:bookmarkStart w:name="z379" w:id="408"/>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Жұмабаев көшесі, 109.</w:t>
      </w:r>
    </w:p>
    <w:bookmarkEnd w:id="408"/>
    <w:bookmarkStart w:name="z380" w:id="409"/>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w:t>
      </w:r>
    </w:p>
    <w:bookmarkEnd w:id="409"/>
    <w:bookmarkStart w:name="z381" w:id="41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0"/>
    <w:bookmarkStart w:name="z382" w:id="41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411"/>
    <w:bookmarkStart w:name="z383" w:id="412"/>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412"/>
    <w:bookmarkStart w:name="z384" w:id="41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13"/>
    <w:bookmarkStart w:name="z385" w:id="414"/>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414"/>
    <w:bookmarkStart w:name="z386" w:id="415"/>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1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387" w:id="416"/>
    <w:p>
      <w:pPr>
        <w:spacing w:after="0"/>
        <w:ind w:left="0"/>
        <w:jc w:val="both"/>
      </w:pPr>
      <w:r>
        <w:rPr>
          <w:rFonts w:ascii="Times New Roman"/>
          <w:b w:val="false"/>
          <w:i w:val="false"/>
          <w:color w:val="000000"/>
          <w:sz w:val="28"/>
        </w:rPr>
        <w:t>
      15. Инспекцияның құқықтары:</w:t>
      </w:r>
    </w:p>
    <w:bookmarkEnd w:id="416"/>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388" w:id="417"/>
    <w:p>
      <w:pPr>
        <w:spacing w:after="0"/>
        <w:ind w:left="0"/>
        <w:jc w:val="both"/>
      </w:pPr>
      <w:r>
        <w:rPr>
          <w:rFonts w:ascii="Times New Roman"/>
          <w:b w:val="false"/>
          <w:i w:val="false"/>
          <w:color w:val="000000"/>
          <w:sz w:val="28"/>
        </w:rPr>
        <w:t>
      16. Инспекцияның міндеттеріне мыналар:</w:t>
      </w:r>
    </w:p>
    <w:bookmarkEnd w:id="417"/>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389" w:id="418"/>
    <w:p>
      <w:pPr>
        <w:spacing w:after="0"/>
        <w:ind w:left="0"/>
        <w:jc w:val="left"/>
      </w:pPr>
      <w:r>
        <w:rPr>
          <w:rFonts w:ascii="Times New Roman"/>
          <w:b/>
          <w:i w:val="false"/>
          <w:color w:val="000000"/>
        </w:rPr>
        <w:t xml:space="preserve"> 3. Инспекцияның мүлкі</w:t>
      </w:r>
    </w:p>
    <w:bookmarkEnd w:id="418"/>
    <w:bookmarkStart w:name="z390" w:id="41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19"/>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391" w:id="420"/>
    <w:p>
      <w:pPr>
        <w:spacing w:after="0"/>
        <w:ind w:left="0"/>
        <w:jc w:val="both"/>
      </w:pPr>
      <w:r>
        <w:rPr>
          <w:rFonts w:ascii="Times New Roman"/>
          <w:b w:val="false"/>
          <w:i w:val="false"/>
          <w:color w:val="000000"/>
          <w:sz w:val="28"/>
        </w:rPr>
        <w:t>
      18. Инспекцияның мүлкі республикалық меншікке жатады.</w:t>
      </w:r>
    </w:p>
    <w:bookmarkEnd w:id="420"/>
    <w:bookmarkStart w:name="z392" w:id="421"/>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421"/>
    <w:bookmarkStart w:name="z393" w:id="422"/>
    <w:p>
      <w:pPr>
        <w:spacing w:after="0"/>
        <w:ind w:left="0"/>
        <w:jc w:val="left"/>
      </w:pPr>
      <w:r>
        <w:rPr>
          <w:rFonts w:ascii="Times New Roman"/>
          <w:b/>
          <w:i w:val="false"/>
          <w:color w:val="000000"/>
        </w:rPr>
        <w:t xml:space="preserve"> 4. Инспекцияның қызметін ұйымдастыру</w:t>
      </w:r>
    </w:p>
    <w:bookmarkEnd w:id="422"/>
    <w:bookmarkStart w:name="z394" w:id="423"/>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423"/>
    <w:bookmarkStart w:name="z395" w:id="424"/>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24"/>
    <w:bookmarkStart w:name="z396" w:id="425"/>
    <w:p>
      <w:pPr>
        <w:spacing w:after="0"/>
        <w:ind w:left="0"/>
        <w:jc w:val="both"/>
      </w:pPr>
      <w:r>
        <w:rPr>
          <w:rFonts w:ascii="Times New Roman"/>
          <w:b w:val="false"/>
          <w:i w:val="false"/>
          <w:color w:val="000000"/>
          <w:sz w:val="28"/>
        </w:rPr>
        <w:t>
      22. Осы мақсатта Инспекцияның Басшысы:</w:t>
      </w:r>
    </w:p>
    <w:bookmarkEnd w:id="425"/>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97" w:id="426"/>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426"/>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98" w:id="427"/>
    <w:p>
      <w:pPr>
        <w:spacing w:after="0"/>
        <w:ind w:left="0"/>
        <w:jc w:val="left"/>
      </w:pPr>
      <w:r>
        <w:rPr>
          <w:rFonts w:ascii="Times New Roman"/>
          <w:b/>
          <w:i w:val="false"/>
          <w:color w:val="000000"/>
        </w:rPr>
        <w:t xml:space="preserve"> 5. Инспекцияны қайта ұйымдастыру және тарату</w:t>
      </w:r>
    </w:p>
    <w:bookmarkEnd w:id="427"/>
    <w:bookmarkStart w:name="z399" w:id="42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14 - қосымша</w:t>
            </w:r>
          </w:p>
        </w:tc>
      </w:tr>
    </w:tbl>
    <w:bookmarkStart w:name="z401" w:id="429"/>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туралы ереже</w:t>
      </w:r>
    </w:p>
    <w:bookmarkEnd w:id="429"/>
    <w:p>
      <w:pPr>
        <w:spacing w:after="0"/>
        <w:ind w:left="0"/>
        <w:jc w:val="both"/>
      </w:pPr>
      <w:r>
        <w:rPr>
          <w:rFonts w:ascii="Times New Roman"/>
          <w:b w:val="false"/>
          <w:i w:val="false"/>
          <w:color w:val="ff0000"/>
          <w:sz w:val="28"/>
        </w:rPr>
        <w:t xml:space="preserve">
      Ескерту. Тақырыбы жаңа редакцияда – ҚР Ақпарат және коммуникациялар министрінің 15.08.2018 </w:t>
      </w:r>
      <w:r>
        <w:rPr>
          <w:rFonts w:ascii="Times New Roman"/>
          <w:b w:val="false"/>
          <w:i w:val="false"/>
          <w:color w:val="ff0000"/>
          <w:sz w:val="28"/>
        </w:rPr>
        <w:t>№ 361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bookmarkStart w:name="z402" w:id="430"/>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15.08.2018 </w:t>
      </w:r>
      <w:r>
        <w:rPr>
          <w:rFonts w:ascii="Times New Roman"/>
          <w:b w:val="false"/>
          <w:i w:val="false"/>
          <w:color w:val="ff0000"/>
          <w:sz w:val="28"/>
        </w:rPr>
        <w:t>№ 361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3" w:id="43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31"/>
    <w:bookmarkStart w:name="z404" w:id="432"/>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432"/>
    <w:bookmarkStart w:name="z405" w:id="433"/>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433"/>
    <w:bookmarkStart w:name="z406" w:id="434"/>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434"/>
    <w:bookmarkStart w:name="z407" w:id="435"/>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435"/>
    <w:bookmarkStart w:name="z408" w:id="436"/>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436"/>
    <w:bookmarkStart w:name="z430" w:id="437"/>
    <w:p>
      <w:pPr>
        <w:spacing w:after="0"/>
        <w:ind w:left="0"/>
        <w:jc w:val="both"/>
      </w:pPr>
      <w:r>
        <w:rPr>
          <w:rFonts w:ascii="Times New Roman"/>
          <w:b w:val="false"/>
          <w:i w:val="false"/>
          <w:color w:val="000000"/>
          <w:sz w:val="28"/>
        </w:rPr>
        <w:t>
      8. Инспекцияның орналасқан жері: Қазақстан Республикасы, 160011, Шымкент қаласы, Әл-Фараби ауданы, Тәуке хан даңғылы, 35.</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коммуникациялар министрінің 15.08.2018 </w:t>
      </w:r>
      <w:r>
        <w:rPr>
          <w:rFonts w:ascii="Times New Roman"/>
          <w:b w:val="false"/>
          <w:i w:val="false"/>
          <w:color w:val="000000"/>
          <w:sz w:val="28"/>
        </w:rPr>
        <w:t>№ 361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9" w:id="438"/>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коммуникациялар министрінің 15.08.2018 </w:t>
      </w:r>
      <w:r>
        <w:rPr>
          <w:rFonts w:ascii="Times New Roman"/>
          <w:b w:val="false"/>
          <w:i w:val="false"/>
          <w:color w:val="000000"/>
          <w:sz w:val="28"/>
        </w:rPr>
        <w:t>№ 361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0" w:id="4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Ереже Инспекцияның құрылтай құжаты болып табылады.</w:t>
      </w:r>
    </w:p>
    <w:bookmarkEnd w:id="439"/>
    <w:bookmarkStart w:name="z412" w:id="440"/>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440"/>
    <w:bookmarkStart w:name="z413" w:id="441"/>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441"/>
    <w:bookmarkStart w:name="z414" w:id="44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42"/>
    <w:bookmarkStart w:name="z415" w:id="443"/>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ақпараттандыру саласындағы заңнамасының талаптарының орындалуына мемлекеттік бақылауды жүзеге асыру болып табылады.</w:t>
      </w:r>
    </w:p>
    <w:bookmarkEnd w:id="443"/>
    <w:bookmarkStart w:name="z416" w:id="44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44"/>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және ақпараттандыру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p>
      <w:pPr>
        <w:spacing w:after="0"/>
        <w:ind w:left="0"/>
        <w:jc w:val="both"/>
      </w:pPr>
      <w:r>
        <w:rPr>
          <w:rFonts w:ascii="Times New Roman"/>
          <w:b w:val="false"/>
          <w:i w:val="false"/>
          <w:color w:val="000000"/>
          <w:sz w:val="28"/>
        </w:rPr>
        <w:t>
      14)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хаттамаларды толтыру, әкімшілік құқық бұзушылық туралы істерді қарау және және әкiмшiлiк жазалар қолдану; </w:t>
      </w:r>
    </w:p>
    <w:p>
      <w:pPr>
        <w:spacing w:after="0"/>
        <w:ind w:left="0"/>
        <w:jc w:val="both"/>
      </w:pPr>
      <w:r>
        <w:rPr>
          <w:rFonts w:ascii="Times New Roman"/>
          <w:b w:val="false"/>
          <w:i w:val="false"/>
          <w:color w:val="000000"/>
          <w:sz w:val="28"/>
        </w:rPr>
        <w:t>
      16) Қазақстан Республикасының заңдарына сәйкес өзге де мәселелер жатады.</w:t>
      </w:r>
    </w:p>
    <w:bookmarkStart w:name="z417" w:id="445"/>
    <w:p>
      <w:pPr>
        <w:spacing w:after="0"/>
        <w:ind w:left="0"/>
        <w:jc w:val="both"/>
      </w:pPr>
      <w:r>
        <w:rPr>
          <w:rFonts w:ascii="Times New Roman"/>
          <w:b w:val="false"/>
          <w:i w:val="false"/>
          <w:color w:val="000000"/>
          <w:sz w:val="28"/>
        </w:rPr>
        <w:t>
      15. Инспекцияның құқықтары:</w:t>
      </w:r>
    </w:p>
    <w:bookmarkEnd w:id="44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418" w:id="446"/>
    <w:p>
      <w:pPr>
        <w:spacing w:after="0"/>
        <w:ind w:left="0"/>
        <w:jc w:val="both"/>
      </w:pPr>
      <w:r>
        <w:rPr>
          <w:rFonts w:ascii="Times New Roman"/>
          <w:b w:val="false"/>
          <w:i w:val="false"/>
          <w:color w:val="000000"/>
          <w:sz w:val="28"/>
        </w:rPr>
        <w:t>
      16. Инспекцияның міндеттеріне мыналар:</w:t>
      </w:r>
    </w:p>
    <w:bookmarkEnd w:id="44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Start w:name="z419" w:id="447"/>
    <w:p>
      <w:pPr>
        <w:spacing w:after="0"/>
        <w:ind w:left="0"/>
        <w:jc w:val="left"/>
      </w:pPr>
      <w:r>
        <w:rPr>
          <w:rFonts w:ascii="Times New Roman"/>
          <w:b/>
          <w:i w:val="false"/>
          <w:color w:val="000000"/>
        </w:rPr>
        <w:t xml:space="preserve"> 3. Инспекцияның мүлкі</w:t>
      </w:r>
    </w:p>
    <w:bookmarkEnd w:id="447"/>
    <w:bookmarkStart w:name="z420" w:id="448"/>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48"/>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421" w:id="449"/>
    <w:p>
      <w:pPr>
        <w:spacing w:after="0"/>
        <w:ind w:left="0"/>
        <w:jc w:val="both"/>
      </w:pPr>
      <w:r>
        <w:rPr>
          <w:rFonts w:ascii="Times New Roman"/>
          <w:b w:val="false"/>
          <w:i w:val="false"/>
          <w:color w:val="000000"/>
          <w:sz w:val="28"/>
        </w:rPr>
        <w:t>
      18. Инспекцияның мүлкі республикалық меншікке жатады.</w:t>
      </w:r>
    </w:p>
    <w:bookmarkEnd w:id="449"/>
    <w:bookmarkStart w:name="z422" w:id="450"/>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450"/>
    <w:bookmarkStart w:name="z423" w:id="451"/>
    <w:p>
      <w:pPr>
        <w:spacing w:after="0"/>
        <w:ind w:left="0"/>
        <w:jc w:val="left"/>
      </w:pPr>
      <w:r>
        <w:rPr>
          <w:rFonts w:ascii="Times New Roman"/>
          <w:b/>
          <w:i w:val="false"/>
          <w:color w:val="000000"/>
        </w:rPr>
        <w:t xml:space="preserve"> 4. Инспекцияның қызметін ұйымдастыру</w:t>
      </w:r>
    </w:p>
    <w:bookmarkEnd w:id="451"/>
    <w:bookmarkStart w:name="z424" w:id="452"/>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452"/>
    <w:bookmarkStart w:name="z425" w:id="453"/>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53"/>
    <w:bookmarkStart w:name="z426" w:id="454"/>
    <w:p>
      <w:pPr>
        <w:spacing w:after="0"/>
        <w:ind w:left="0"/>
        <w:jc w:val="both"/>
      </w:pPr>
      <w:r>
        <w:rPr>
          <w:rFonts w:ascii="Times New Roman"/>
          <w:b w:val="false"/>
          <w:i w:val="false"/>
          <w:color w:val="000000"/>
          <w:sz w:val="28"/>
        </w:rPr>
        <w:t>
      22. Осы мақсатта Инспекцияның Басшысы:</w:t>
      </w:r>
    </w:p>
    <w:bookmarkEnd w:id="454"/>
    <w:p>
      <w:pPr>
        <w:spacing w:after="0"/>
        <w:ind w:left="0"/>
        <w:jc w:val="both"/>
      </w:pPr>
      <w:r>
        <w:rPr>
          <w:rFonts w:ascii="Times New Roman"/>
          <w:b w:val="false"/>
          <w:i w:val="false"/>
          <w:color w:val="000000"/>
          <w:sz w:val="28"/>
        </w:rPr>
        <w:t xml:space="preserve">
      1) өз құзыреті шеңберінде бұйрықтар шығарады; </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427" w:id="455"/>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45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428" w:id="456"/>
    <w:p>
      <w:pPr>
        <w:spacing w:after="0"/>
        <w:ind w:left="0"/>
        <w:jc w:val="left"/>
      </w:pPr>
      <w:r>
        <w:rPr>
          <w:rFonts w:ascii="Times New Roman"/>
          <w:b/>
          <w:i w:val="false"/>
          <w:color w:val="000000"/>
        </w:rPr>
        <w:t xml:space="preserve"> 5. Инспекцияны қайта ұйымдастыру және тарату</w:t>
      </w:r>
    </w:p>
    <w:bookmarkEnd w:id="456"/>
    <w:bookmarkStart w:name="z429" w:id="4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4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