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40518" w14:textId="94405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әкімдігі атқарушы органдарының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2018 жылғы 6 наурыздағы № 06-433 қаулысы. Күші жойылды - Нұр-Сұлтан қаласы әкімдігінің 2019 жылғы 9 сәуірдегі № 1-449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09.04.2019 </w:t>
      </w:r>
      <w:r>
        <w:rPr>
          <w:rFonts w:ascii="Times New Roman"/>
          <w:b w:val="false"/>
          <w:i w:val="false"/>
          <w:color w:val="ff0000"/>
          <w:sz w:val="28"/>
        </w:rPr>
        <w:t>№ 1-449</w:t>
      </w:r>
      <w:r>
        <w:rPr>
          <w:rFonts w:ascii="Times New Roman"/>
          <w:b w:val="false"/>
          <w:i w:val="false"/>
          <w:color w:val="ff0000"/>
          <w:sz w:val="28"/>
        </w:rPr>
        <w:t xml:space="preserve"> қаулысымен.</w:t>
      </w:r>
    </w:p>
    <w:bookmarkStart w:name="z4" w:id="0"/>
    <w:p>
      <w:pPr>
        <w:spacing w:after="0"/>
        <w:ind w:left="0"/>
        <w:jc w:val="both"/>
      </w:pPr>
      <w:r>
        <w:rPr>
          <w:rFonts w:ascii="Times New Roman"/>
          <w:b w:val="false"/>
          <w:i w:val="false"/>
          <w:color w:val="000000"/>
          <w:sz w:val="28"/>
        </w:rPr>
        <w:t>
      Қазақстан Республикасының 1994 жылғы 27 желтоқсандағы Азаматтық кодексіне, Қазақстан Республикасының "Қазақстан Республикасындағы жергілікті мемлекеттік басқару және өзін-өзі басқару туралы" 2001 жылғы 23 қаңтардағы, "Мемлекеттік мүлік туралы" 2011 жылғы 1 наурыздағы, "Қазақстан Республикасының елордасы – Астана қаласын басқару тәсімі туралы" Астана қаласы мәслихатының 2017 жылғы 29 желтоқсандағы № 232/26-VI шешіміне сәйкес Астана қаласының әкімдігі ҚАУЛЫ ЕТЕДІ:</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"Астана қаласының Активтер және мемлекеттік сатып алу басқармасы" мемлекеттік мекемесі туралы ереже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7" w:id="3"/>
    <w:p>
      <w:pPr>
        <w:spacing w:after="0"/>
        <w:ind w:left="0"/>
        <w:jc w:val="both"/>
      </w:pPr>
      <w:r>
        <w:rPr>
          <w:rFonts w:ascii="Times New Roman"/>
          <w:b w:val="false"/>
          <w:i w:val="false"/>
          <w:color w:val="000000"/>
          <w:sz w:val="28"/>
        </w:rPr>
        <w:t xml:space="preserve">
      2) "Астана қаласының Жұмыспен қамту және әлеуметтік қорғау басқармасы" мемлекеттік мекемесі туралы ереже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8" w:id="4"/>
    <w:p>
      <w:pPr>
        <w:spacing w:after="0"/>
        <w:ind w:left="0"/>
        <w:jc w:val="both"/>
      </w:pPr>
      <w:r>
        <w:rPr>
          <w:rFonts w:ascii="Times New Roman"/>
          <w:b w:val="false"/>
          <w:i w:val="false"/>
          <w:color w:val="000000"/>
          <w:sz w:val="28"/>
        </w:rPr>
        <w:t xml:space="preserve">
      3) "Астана қаласының Инвестициялар және кәсіпкерлікті дамыту басқармасы" мемлекеттік мекемесі туралы ереже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9" w:id="5"/>
    <w:p>
      <w:pPr>
        <w:spacing w:after="0"/>
        <w:ind w:left="0"/>
        <w:jc w:val="both"/>
      </w:pPr>
      <w:r>
        <w:rPr>
          <w:rFonts w:ascii="Times New Roman"/>
          <w:b w:val="false"/>
          <w:i w:val="false"/>
          <w:color w:val="000000"/>
          <w:sz w:val="28"/>
        </w:rPr>
        <w:t xml:space="preserve">
      4) "Астана қаласының Көлік және жол-көлік инфрақұрылымын дамыту басқармасы" мемлекеттік мекемесі туралы ереже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bookmarkStart w:name="z10" w:id="6"/>
    <w:p>
      <w:pPr>
        <w:spacing w:after="0"/>
        <w:ind w:left="0"/>
        <w:jc w:val="both"/>
      </w:pPr>
      <w:r>
        <w:rPr>
          <w:rFonts w:ascii="Times New Roman"/>
          <w:b w:val="false"/>
          <w:i w:val="false"/>
          <w:color w:val="000000"/>
          <w:sz w:val="28"/>
        </w:rPr>
        <w:t xml:space="preserve">
      5) "Астана қаласының Қалалық ортаны регенерациялау басқармасы" мемлекеттік мекемесі туралы ереже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6"/>
    <w:bookmarkStart w:name="z11" w:id="7"/>
    <w:p>
      <w:pPr>
        <w:spacing w:after="0"/>
        <w:ind w:left="0"/>
        <w:jc w:val="both"/>
      </w:pPr>
      <w:r>
        <w:rPr>
          <w:rFonts w:ascii="Times New Roman"/>
          <w:b w:val="false"/>
          <w:i w:val="false"/>
          <w:color w:val="000000"/>
          <w:sz w:val="28"/>
        </w:rPr>
        <w:t xml:space="preserve">
      6) "Астана қаласының Қалалық орта сапасы және бақылау басқармасы" мемлекеттік мекемесі туралы ереже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7"/>
    <w:bookmarkStart w:name="z12" w:id="8"/>
    <w:p>
      <w:pPr>
        <w:spacing w:after="0"/>
        <w:ind w:left="0"/>
        <w:jc w:val="both"/>
      </w:pPr>
      <w:r>
        <w:rPr>
          <w:rFonts w:ascii="Times New Roman"/>
          <w:b w:val="false"/>
          <w:i w:val="false"/>
          <w:color w:val="000000"/>
          <w:sz w:val="28"/>
        </w:rPr>
        <w:t xml:space="preserve">
      7) "Астана қаласының Қоғамдық даму істері басқармасы" мемлекеттік мекемесі туралы ереже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8"/>
    <w:bookmarkStart w:name="z13" w:id="9"/>
    <w:p>
      <w:pPr>
        <w:spacing w:after="0"/>
        <w:ind w:left="0"/>
        <w:jc w:val="both"/>
      </w:pPr>
      <w:r>
        <w:rPr>
          <w:rFonts w:ascii="Times New Roman"/>
          <w:b w:val="false"/>
          <w:i w:val="false"/>
          <w:color w:val="000000"/>
          <w:sz w:val="28"/>
        </w:rPr>
        <w:t xml:space="preserve">
      8) "Астана қаласының Қоғамдық денсаулық сақтау басқармасы" мемлекеттік мекемесі туралы ереже </w:t>
      </w:r>
      <w:r>
        <w:rPr>
          <w:rFonts w:ascii="Times New Roman"/>
          <w:b w:val="false"/>
          <w:i w:val="false"/>
          <w:color w:val="000000"/>
          <w:sz w:val="28"/>
        </w:rPr>
        <w:t>8-қосымшаға</w:t>
      </w:r>
      <w:r>
        <w:rPr>
          <w:rFonts w:ascii="Times New Roman"/>
          <w:b w:val="false"/>
          <w:i w:val="false"/>
          <w:color w:val="000000"/>
          <w:sz w:val="28"/>
        </w:rPr>
        <w:t xml:space="preserve"> сәйкес;</w:t>
      </w:r>
    </w:p>
    <w:bookmarkEnd w:id="9"/>
    <w:bookmarkStart w:name="z14" w:id="10"/>
    <w:p>
      <w:pPr>
        <w:spacing w:after="0"/>
        <w:ind w:left="0"/>
        <w:jc w:val="both"/>
      </w:pPr>
      <w:r>
        <w:rPr>
          <w:rFonts w:ascii="Times New Roman"/>
          <w:b w:val="false"/>
          <w:i w:val="false"/>
          <w:color w:val="000000"/>
          <w:sz w:val="28"/>
        </w:rPr>
        <w:t xml:space="preserve">
      9) "Астана қаласының Қоршаған ортаны қорғау және табиғатты пайдалану басқармасы" мемлекеттік мекемесі туралы ереже </w:t>
      </w:r>
      <w:r>
        <w:rPr>
          <w:rFonts w:ascii="Times New Roman"/>
          <w:b w:val="false"/>
          <w:i w:val="false"/>
          <w:color w:val="000000"/>
          <w:sz w:val="28"/>
        </w:rPr>
        <w:t xml:space="preserve">9-қосымшаға </w:t>
      </w:r>
      <w:r>
        <w:rPr>
          <w:rFonts w:ascii="Times New Roman"/>
          <w:b w:val="false"/>
          <w:i w:val="false"/>
          <w:color w:val="000000"/>
          <w:sz w:val="28"/>
        </w:rPr>
        <w:t xml:space="preserve"> сәйкес;</w:t>
      </w:r>
    </w:p>
    <w:bookmarkEnd w:id="10"/>
    <w:bookmarkStart w:name="z15" w:id="11"/>
    <w:p>
      <w:pPr>
        <w:spacing w:after="0"/>
        <w:ind w:left="0"/>
        <w:jc w:val="both"/>
      </w:pPr>
      <w:r>
        <w:rPr>
          <w:rFonts w:ascii="Times New Roman"/>
          <w:b w:val="false"/>
          <w:i w:val="false"/>
          <w:color w:val="000000"/>
          <w:sz w:val="28"/>
        </w:rPr>
        <w:t xml:space="preserve">
      10) "Астана қаласының Құрылыс және тұрғын үй саясаты басқармасы" мемлекеттік мекемесі туралы ереже </w:t>
      </w:r>
      <w:r>
        <w:rPr>
          <w:rFonts w:ascii="Times New Roman"/>
          <w:b w:val="false"/>
          <w:i w:val="false"/>
          <w:color w:val="000000"/>
          <w:sz w:val="28"/>
        </w:rPr>
        <w:t>10-қосымшаға</w:t>
      </w:r>
      <w:r>
        <w:rPr>
          <w:rFonts w:ascii="Times New Roman"/>
          <w:b w:val="false"/>
          <w:i w:val="false"/>
          <w:color w:val="000000"/>
          <w:sz w:val="28"/>
        </w:rPr>
        <w:t xml:space="preserve"> сәйкес;</w:t>
      </w:r>
    </w:p>
    <w:bookmarkEnd w:id="11"/>
    <w:bookmarkStart w:name="z16" w:id="12"/>
    <w:p>
      <w:pPr>
        <w:spacing w:after="0"/>
        <w:ind w:left="0"/>
        <w:jc w:val="both"/>
      </w:pPr>
      <w:r>
        <w:rPr>
          <w:rFonts w:ascii="Times New Roman"/>
          <w:b w:val="false"/>
          <w:i w:val="false"/>
          <w:color w:val="000000"/>
          <w:sz w:val="28"/>
        </w:rPr>
        <w:t xml:space="preserve">
      11) "Астана қаласының Мәдениет және спорт басқармасы" мемлекеттік мекемесі туралы ереже </w:t>
      </w:r>
      <w:r>
        <w:rPr>
          <w:rFonts w:ascii="Times New Roman"/>
          <w:b w:val="false"/>
          <w:i w:val="false"/>
          <w:color w:val="000000"/>
          <w:sz w:val="28"/>
        </w:rPr>
        <w:t>11-қосымшаға</w:t>
      </w:r>
      <w:r>
        <w:rPr>
          <w:rFonts w:ascii="Times New Roman"/>
          <w:b w:val="false"/>
          <w:i w:val="false"/>
          <w:color w:val="000000"/>
          <w:sz w:val="28"/>
        </w:rPr>
        <w:t xml:space="preserve"> сәйкес;</w:t>
      </w:r>
    </w:p>
    <w:bookmarkEnd w:id="12"/>
    <w:bookmarkStart w:name="z17" w:id="13"/>
    <w:p>
      <w:pPr>
        <w:spacing w:after="0"/>
        <w:ind w:left="0"/>
        <w:jc w:val="both"/>
      </w:pPr>
      <w:r>
        <w:rPr>
          <w:rFonts w:ascii="Times New Roman"/>
          <w:b w:val="false"/>
          <w:i w:val="false"/>
          <w:color w:val="000000"/>
          <w:sz w:val="28"/>
        </w:rPr>
        <w:t xml:space="preserve">
      12) "Астана қаласының Отын-энергетикалық кешені және коммуналдық шаруашылық басқармасы" мемлекеттік мекемесі туралы ереже </w:t>
      </w:r>
      <w:r>
        <w:rPr>
          <w:rFonts w:ascii="Times New Roman"/>
          <w:b w:val="false"/>
          <w:i w:val="false"/>
          <w:color w:val="000000"/>
          <w:sz w:val="28"/>
        </w:rPr>
        <w:t>12-қосымшаға</w:t>
      </w:r>
      <w:r>
        <w:rPr>
          <w:rFonts w:ascii="Times New Roman"/>
          <w:b w:val="false"/>
          <w:i w:val="false"/>
          <w:color w:val="000000"/>
          <w:sz w:val="28"/>
        </w:rPr>
        <w:t xml:space="preserve"> сәйкес;</w:t>
      </w:r>
    </w:p>
    <w:bookmarkEnd w:id="13"/>
    <w:bookmarkStart w:name="z18" w:id="14"/>
    <w:p>
      <w:pPr>
        <w:spacing w:after="0"/>
        <w:ind w:left="0"/>
        <w:jc w:val="both"/>
      </w:pPr>
      <w:r>
        <w:rPr>
          <w:rFonts w:ascii="Times New Roman"/>
          <w:b w:val="false"/>
          <w:i w:val="false"/>
          <w:color w:val="000000"/>
          <w:sz w:val="28"/>
        </w:rPr>
        <w:t xml:space="preserve">
      13) "Астана қаласының Сәулет, қала құрылысы және жер қатынастары басқармасы" мемлекеттік мекемесі туралы ереже </w:t>
      </w:r>
      <w:r>
        <w:rPr>
          <w:rFonts w:ascii="Times New Roman"/>
          <w:b w:val="false"/>
          <w:i w:val="false"/>
          <w:color w:val="000000"/>
          <w:sz w:val="28"/>
        </w:rPr>
        <w:t>12-қосымшаға</w:t>
      </w:r>
      <w:r>
        <w:rPr>
          <w:rFonts w:ascii="Times New Roman"/>
          <w:b w:val="false"/>
          <w:i w:val="false"/>
          <w:color w:val="000000"/>
          <w:sz w:val="28"/>
        </w:rPr>
        <w:t xml:space="preserve"> сәйкес;</w:t>
      </w:r>
    </w:p>
    <w:bookmarkEnd w:id="14"/>
    <w:bookmarkStart w:name="z19" w:id="15"/>
    <w:p>
      <w:pPr>
        <w:spacing w:after="0"/>
        <w:ind w:left="0"/>
        <w:jc w:val="both"/>
      </w:pPr>
      <w:r>
        <w:rPr>
          <w:rFonts w:ascii="Times New Roman"/>
          <w:b w:val="false"/>
          <w:i w:val="false"/>
          <w:color w:val="000000"/>
          <w:sz w:val="28"/>
        </w:rPr>
        <w:t xml:space="preserve">
      14) "Астана қаласының Стратегиялық және бюджеттік жоспарлау басқармасы" мемлекеттік мекемесі туралы ереже </w:t>
      </w:r>
      <w:r>
        <w:rPr>
          <w:rFonts w:ascii="Times New Roman"/>
          <w:b w:val="false"/>
          <w:i w:val="false"/>
          <w:color w:val="000000"/>
          <w:sz w:val="28"/>
        </w:rPr>
        <w:t>14-қосымшаға</w:t>
      </w:r>
      <w:r>
        <w:rPr>
          <w:rFonts w:ascii="Times New Roman"/>
          <w:b w:val="false"/>
          <w:i w:val="false"/>
          <w:color w:val="000000"/>
          <w:sz w:val="28"/>
        </w:rPr>
        <w:t xml:space="preserve"> сәйкес;</w:t>
      </w:r>
    </w:p>
    <w:bookmarkEnd w:id="15"/>
    <w:bookmarkStart w:name="z20" w:id="16"/>
    <w:p>
      <w:pPr>
        <w:spacing w:after="0"/>
        <w:ind w:left="0"/>
        <w:jc w:val="both"/>
      </w:pPr>
      <w:r>
        <w:rPr>
          <w:rFonts w:ascii="Times New Roman"/>
          <w:b w:val="false"/>
          <w:i w:val="false"/>
          <w:color w:val="000000"/>
          <w:sz w:val="28"/>
        </w:rPr>
        <w:t xml:space="preserve">
      15) "Астана қаласының Тілдерді дамыту және архив ісі басқармасы" мемлекеттік мекемесі туралы ереже </w:t>
      </w:r>
      <w:r>
        <w:rPr>
          <w:rFonts w:ascii="Times New Roman"/>
          <w:b w:val="false"/>
          <w:i w:val="false"/>
          <w:color w:val="000000"/>
          <w:sz w:val="28"/>
        </w:rPr>
        <w:t>15-қосымшаға</w:t>
      </w:r>
      <w:r>
        <w:rPr>
          <w:rFonts w:ascii="Times New Roman"/>
          <w:b w:val="false"/>
          <w:i w:val="false"/>
          <w:color w:val="000000"/>
          <w:sz w:val="28"/>
        </w:rPr>
        <w:t xml:space="preserve"> сәйкес бекітілсін.</w:t>
      </w:r>
    </w:p>
    <w:bookmarkEnd w:id="16"/>
    <w:bookmarkStart w:name="z21" w:id="17"/>
    <w:p>
      <w:pPr>
        <w:spacing w:after="0"/>
        <w:ind w:left="0"/>
        <w:jc w:val="both"/>
      </w:pPr>
      <w:r>
        <w:rPr>
          <w:rFonts w:ascii="Times New Roman"/>
          <w:b w:val="false"/>
          <w:i w:val="false"/>
          <w:color w:val="000000"/>
          <w:sz w:val="28"/>
        </w:rPr>
        <w:t>
      2. "Астана қаласы әкімінің аппараты" мемлекеттік мекемесіне осы қаулының көшірмесін "Әділет" ақпараттық-құқықтық жүйесінде ресми жариялау, сондай-ақ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жазба және электрондық түрде жолдау және Астана қаласы әкімдігінің интернет-ресурсында орналастыру жүктелсін.</w:t>
      </w:r>
    </w:p>
    <w:bookmarkEnd w:id="17"/>
    <w:bookmarkStart w:name="z22" w:id="1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16-қосымшаға</w:t>
      </w:r>
      <w:r>
        <w:rPr>
          <w:rFonts w:ascii="Times New Roman"/>
          <w:b w:val="false"/>
          <w:i w:val="false"/>
          <w:color w:val="000000"/>
          <w:sz w:val="28"/>
        </w:rPr>
        <w:t xml:space="preserve"> сәйкес Астана қаласы әкімдігінің кейбір қаулыларының күші жойылды деп танылсын.</w:t>
      </w:r>
    </w:p>
    <w:bookmarkEnd w:id="18"/>
    <w:bookmarkStart w:name="z23" w:id="19"/>
    <w:p>
      <w:pPr>
        <w:spacing w:after="0"/>
        <w:ind w:left="0"/>
        <w:jc w:val="both"/>
      </w:pPr>
      <w:r>
        <w:rPr>
          <w:rFonts w:ascii="Times New Roman"/>
          <w:b w:val="false"/>
          <w:i w:val="false"/>
          <w:color w:val="000000"/>
          <w:sz w:val="28"/>
        </w:rPr>
        <w:t>
      4. Осы қаулының орындалуын бақылау "Астана қаласы әкімінің аппараты" мемлекеттік мекемесінің басшысы Б.О. Жакеновке жүктелсін.</w:t>
      </w:r>
    </w:p>
    <w:bookmarkEnd w:id="19"/>
    <w:bookmarkStart w:name="z24" w:id="20"/>
    <w:p>
      <w:pPr>
        <w:spacing w:after="0"/>
        <w:ind w:left="0"/>
        <w:jc w:val="both"/>
      </w:pPr>
      <w:r>
        <w:rPr>
          <w:rFonts w:ascii="Times New Roman"/>
          <w:b w:val="false"/>
          <w:i w:val="false"/>
          <w:color w:val="000000"/>
          <w:sz w:val="28"/>
        </w:rPr>
        <w:t>
      5. Осы қаулы қол қойылған күннен бастап күшіне енеді.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2018 жылғы 6 наурыздағы</w:t>
            </w:r>
            <w:r>
              <w:br/>
            </w:r>
            <w:r>
              <w:rPr>
                <w:rFonts w:ascii="Times New Roman"/>
                <w:b w:val="false"/>
                <w:i w:val="false"/>
                <w:color w:val="000000"/>
                <w:sz w:val="20"/>
              </w:rPr>
              <w:t>№ 06-433 қаулысына</w:t>
            </w:r>
            <w:r>
              <w:br/>
            </w:r>
            <w:r>
              <w:rPr>
                <w:rFonts w:ascii="Times New Roman"/>
                <w:b w:val="false"/>
                <w:i w:val="false"/>
                <w:color w:val="000000"/>
                <w:sz w:val="20"/>
              </w:rPr>
              <w:t>1-қосымша</w:t>
            </w:r>
            <w:r>
              <w:br/>
            </w:r>
          </w:p>
        </w:tc>
      </w:tr>
    </w:tbl>
    <w:bookmarkStart w:name="z27" w:id="21"/>
    <w:p>
      <w:pPr>
        <w:spacing w:after="0"/>
        <w:ind w:left="0"/>
        <w:jc w:val="left"/>
      </w:pPr>
      <w:r>
        <w:rPr>
          <w:rFonts w:ascii="Times New Roman"/>
          <w:b/>
          <w:i w:val="false"/>
          <w:color w:val="000000"/>
        </w:rPr>
        <w:t xml:space="preserve"> "Астана қаласының Активтер және мемлекеттік сатып алу басқармасы" мемлекеттік мекемесі туралы  ереже</w:t>
      </w:r>
    </w:p>
    <w:bookmarkEnd w:id="21"/>
    <w:bookmarkStart w:name="z28" w:id="22"/>
    <w:p>
      <w:pPr>
        <w:spacing w:after="0"/>
        <w:ind w:left="0"/>
        <w:jc w:val="left"/>
      </w:pPr>
      <w:r>
        <w:rPr>
          <w:rFonts w:ascii="Times New Roman"/>
          <w:b/>
          <w:i w:val="false"/>
          <w:color w:val="000000"/>
        </w:rPr>
        <w:t xml:space="preserve"> 1. Жалпы ережелер</w:t>
      </w:r>
    </w:p>
    <w:bookmarkEnd w:id="22"/>
    <w:bookmarkStart w:name="z29" w:id="23"/>
    <w:p>
      <w:pPr>
        <w:spacing w:after="0"/>
        <w:ind w:left="0"/>
        <w:jc w:val="both"/>
      </w:pPr>
      <w:r>
        <w:rPr>
          <w:rFonts w:ascii="Times New Roman"/>
          <w:b w:val="false"/>
          <w:i w:val="false"/>
          <w:color w:val="000000"/>
          <w:sz w:val="28"/>
        </w:rPr>
        <w:t>
      1. "Астана қаласының Активтер және мемлекеттік сатып алу басқармасы" мемлекеттік мекемесі (бұдан әрі – Басқарма) Астана қаласының коммуналдық мүлігін иелену, пайдалану және билік ету саласында басшылықты жүзеге асыратын, сондай-ақ мемлекеттік сатып алуды бірыңғай ұйымдастырушысы ретінде ұйымдастыратын және өткізетін Қазақстан Республикасының мемлекеттік органы болып табылады.</w:t>
      </w:r>
    </w:p>
    <w:bookmarkEnd w:id="23"/>
    <w:bookmarkStart w:name="z30" w:id="24"/>
    <w:p>
      <w:pPr>
        <w:spacing w:after="0"/>
        <w:ind w:left="0"/>
        <w:jc w:val="both"/>
      </w:pPr>
      <w:r>
        <w:rPr>
          <w:rFonts w:ascii="Times New Roman"/>
          <w:b w:val="false"/>
          <w:i w:val="false"/>
          <w:color w:val="000000"/>
          <w:sz w:val="28"/>
        </w:rPr>
        <w:t>
      2. Басқарма өз қызметін Қазақстан Республикасының Конституциясына және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24"/>
    <w:bookmarkStart w:name="z31" w:id="25"/>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5"/>
    <w:bookmarkStart w:name="z32" w:id="26"/>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26"/>
    <w:bookmarkStart w:name="z33" w:id="27"/>
    <w:p>
      <w:pPr>
        <w:spacing w:after="0"/>
        <w:ind w:left="0"/>
        <w:jc w:val="both"/>
      </w:pPr>
      <w:r>
        <w:rPr>
          <w:rFonts w:ascii="Times New Roman"/>
          <w:b w:val="false"/>
          <w:i w:val="false"/>
          <w:color w:val="000000"/>
          <w:sz w:val="28"/>
        </w:rPr>
        <w:t>
      5. Басқарма егер Қазақстан Республикасының заңнамасына сәйкес оған уәкілеттік берілген болса, мемлекеттің атынан азаматтық-құқықтық қатынастардың тарапы болуға құқығы бар.</w:t>
      </w:r>
    </w:p>
    <w:bookmarkEnd w:id="27"/>
    <w:bookmarkStart w:name="z34" w:id="28"/>
    <w:p>
      <w:pPr>
        <w:spacing w:after="0"/>
        <w:ind w:left="0"/>
        <w:jc w:val="both"/>
      </w:pPr>
      <w:r>
        <w:rPr>
          <w:rFonts w:ascii="Times New Roman"/>
          <w:b w:val="false"/>
          <w:i w:val="false"/>
          <w:color w:val="000000"/>
          <w:sz w:val="28"/>
        </w:rPr>
        <w:t>
      6. Басқарма өз құзыретінің мәселелері бойынша Қазақстан Республикасының заңнамасында белгіленген тәртіппен Басқарма басшысының бұйрықтарымен және Қазақстан Республикасының заңнамасында көзделген басқа да актілермен рәсімделетін шешімдер қабылдайды.</w:t>
      </w:r>
    </w:p>
    <w:bookmarkEnd w:id="28"/>
    <w:bookmarkStart w:name="z35" w:id="29"/>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қолданыстағы заңнамасына сәйкес бекітіледі.</w:t>
      </w:r>
    </w:p>
    <w:bookmarkEnd w:id="29"/>
    <w:bookmarkStart w:name="z36" w:id="30"/>
    <w:p>
      <w:pPr>
        <w:spacing w:after="0"/>
        <w:ind w:left="0"/>
        <w:jc w:val="both"/>
      </w:pPr>
      <w:r>
        <w:rPr>
          <w:rFonts w:ascii="Times New Roman"/>
          <w:b w:val="false"/>
          <w:i w:val="false"/>
          <w:color w:val="000000"/>
          <w:sz w:val="28"/>
        </w:rPr>
        <w:t>
      8. Басқарманың орналасқан жері: Қазақстан Республикасы, 010000, Астана қаласы, "Сарыарқа" ауданы, Бейбітшілік көшесі, № 11.</w:t>
      </w:r>
    </w:p>
    <w:bookmarkEnd w:id="30"/>
    <w:bookmarkStart w:name="z37" w:id="31"/>
    <w:p>
      <w:pPr>
        <w:spacing w:after="0"/>
        <w:ind w:left="0"/>
        <w:jc w:val="both"/>
      </w:pPr>
      <w:r>
        <w:rPr>
          <w:rFonts w:ascii="Times New Roman"/>
          <w:b w:val="false"/>
          <w:i w:val="false"/>
          <w:color w:val="000000"/>
          <w:sz w:val="28"/>
        </w:rPr>
        <w:t>
      9. Басқарманың толық атауы – "Астана қаласының Активтер және мемлекеттік сатып алу басқармасы" мемлекеттік мекемесі.</w:t>
      </w:r>
    </w:p>
    <w:bookmarkEnd w:id="31"/>
    <w:bookmarkStart w:name="z38" w:id="32"/>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32"/>
    <w:bookmarkStart w:name="z39" w:id="33"/>
    <w:p>
      <w:pPr>
        <w:spacing w:after="0"/>
        <w:ind w:left="0"/>
        <w:jc w:val="both"/>
      </w:pPr>
      <w:r>
        <w:rPr>
          <w:rFonts w:ascii="Times New Roman"/>
          <w:b w:val="false"/>
          <w:i w:val="false"/>
          <w:color w:val="000000"/>
          <w:sz w:val="28"/>
        </w:rPr>
        <w:t>
      11. Басқарма қызметін қаржыландыру жергілікті бюджет қаражаты есебінен жүзеге асырылады.</w:t>
      </w:r>
    </w:p>
    <w:bookmarkEnd w:id="33"/>
    <w:bookmarkStart w:name="z40" w:id="34"/>
    <w:p>
      <w:pPr>
        <w:spacing w:after="0"/>
        <w:ind w:left="0"/>
        <w:jc w:val="both"/>
      </w:pPr>
      <w:r>
        <w:rPr>
          <w:rFonts w:ascii="Times New Roman"/>
          <w:b w:val="false"/>
          <w:i w:val="false"/>
          <w:color w:val="000000"/>
          <w:sz w:val="28"/>
        </w:rPr>
        <w:t>
      12.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34"/>
    <w:bookmarkStart w:name="z41" w:id="35"/>
    <w:p>
      <w:pPr>
        <w:spacing w:after="0"/>
        <w:ind w:left="0"/>
        <w:jc w:val="both"/>
      </w:pPr>
      <w:r>
        <w:rPr>
          <w:rFonts w:ascii="Times New Roman"/>
          <w:b w:val="false"/>
          <w:i w:val="false"/>
          <w:color w:val="000000"/>
          <w:sz w:val="28"/>
        </w:rPr>
        <w:t>
      Егер Басқармаға Қазақстан Республикасының заңнамалық актілермен кірістер әкелетін қызметті жүзеге асыру құқығы берілсе, онда осындай қызметтен алынған кірістер жергілікті бюджеттің кірісіне жіберіледі.</w:t>
      </w:r>
    </w:p>
    <w:bookmarkEnd w:id="35"/>
    <w:bookmarkStart w:name="z42" w:id="36"/>
    <w:p>
      <w:pPr>
        <w:spacing w:after="0"/>
        <w:ind w:left="0"/>
        <w:jc w:val="left"/>
      </w:pPr>
      <w:r>
        <w:rPr>
          <w:rFonts w:ascii="Times New Roman"/>
          <w:b/>
          <w:i w:val="false"/>
          <w:color w:val="000000"/>
        </w:rPr>
        <w:t xml:space="preserve"> 2. Басқарманың миссиясы, негізгі міндеттері, функциялары,  құқықтары мен міндеттері</w:t>
      </w:r>
    </w:p>
    <w:bookmarkEnd w:id="36"/>
    <w:bookmarkStart w:name="z43" w:id="37"/>
    <w:p>
      <w:pPr>
        <w:spacing w:after="0"/>
        <w:ind w:left="0"/>
        <w:jc w:val="both"/>
      </w:pPr>
      <w:r>
        <w:rPr>
          <w:rFonts w:ascii="Times New Roman"/>
          <w:b w:val="false"/>
          <w:i w:val="false"/>
          <w:color w:val="000000"/>
          <w:sz w:val="28"/>
        </w:rPr>
        <w:t xml:space="preserve">
      13. Миссиясы: Астана қаласының коммуналдық мүлкін басқару, Астана қаласының әкімдігі (бұдан әрі – әкімдік) анықтайтын бюджеттік бағдарламалар немесе тауарлар, жұмыстар, қызметтер бойынша бірыңғай мемлекеттік сатып алуды ұйымдастыру және өткізу. </w:t>
      </w:r>
    </w:p>
    <w:bookmarkEnd w:id="37"/>
    <w:bookmarkStart w:name="z44" w:id="38"/>
    <w:p>
      <w:pPr>
        <w:spacing w:after="0"/>
        <w:ind w:left="0"/>
        <w:jc w:val="both"/>
      </w:pPr>
      <w:r>
        <w:rPr>
          <w:rFonts w:ascii="Times New Roman"/>
          <w:b w:val="false"/>
          <w:i w:val="false"/>
          <w:color w:val="000000"/>
          <w:sz w:val="28"/>
        </w:rPr>
        <w:t>
      14. Міндеттері:</w:t>
      </w:r>
    </w:p>
    <w:bookmarkEnd w:id="38"/>
    <w:bookmarkStart w:name="z45" w:id="39"/>
    <w:p>
      <w:pPr>
        <w:spacing w:after="0"/>
        <w:ind w:left="0"/>
        <w:jc w:val="both"/>
      </w:pPr>
      <w:r>
        <w:rPr>
          <w:rFonts w:ascii="Times New Roman"/>
          <w:b w:val="false"/>
          <w:i w:val="false"/>
          <w:color w:val="000000"/>
          <w:sz w:val="28"/>
        </w:rPr>
        <w:t>
      1) Астана қаласының коммуналдық мүлкін басқару;</w:t>
      </w:r>
    </w:p>
    <w:bookmarkEnd w:id="39"/>
    <w:bookmarkStart w:name="z46" w:id="40"/>
    <w:p>
      <w:pPr>
        <w:spacing w:after="0"/>
        <w:ind w:left="0"/>
        <w:jc w:val="both"/>
      </w:pPr>
      <w:r>
        <w:rPr>
          <w:rFonts w:ascii="Times New Roman"/>
          <w:b w:val="false"/>
          <w:i w:val="false"/>
          <w:color w:val="000000"/>
          <w:sz w:val="28"/>
        </w:rPr>
        <w:t>
      2) Астана қаласының коммуналдық мүлкін мүліктік жалдауға (жалға беру), кейіннен сатып алу құқығымен (құқығынсыз) жеке және заңды тұлғаларға сенімгерлік басқаруға беру;</w:t>
      </w:r>
    </w:p>
    <w:bookmarkEnd w:id="40"/>
    <w:bookmarkStart w:name="z47" w:id="41"/>
    <w:p>
      <w:pPr>
        <w:spacing w:after="0"/>
        <w:ind w:left="0"/>
        <w:jc w:val="both"/>
      </w:pPr>
      <w:r>
        <w:rPr>
          <w:rFonts w:ascii="Times New Roman"/>
          <w:b w:val="false"/>
          <w:i w:val="false"/>
          <w:color w:val="000000"/>
          <w:sz w:val="28"/>
        </w:rPr>
        <w:t>
      3) әкімдік айқындайтын бюджеттік бағдарламалар немесе тауарлар, жұмыстар, қызметтер бойынша бірыңғай мемлекеттік сатып алуды ұйымдастыру және өткізуді қамтамасыз ету;</w:t>
      </w:r>
    </w:p>
    <w:bookmarkEnd w:id="41"/>
    <w:bookmarkStart w:name="z48" w:id="42"/>
    <w:p>
      <w:pPr>
        <w:spacing w:after="0"/>
        <w:ind w:left="0"/>
        <w:jc w:val="both"/>
      </w:pPr>
      <w:r>
        <w:rPr>
          <w:rFonts w:ascii="Times New Roman"/>
          <w:b w:val="false"/>
          <w:i w:val="false"/>
          <w:color w:val="000000"/>
          <w:sz w:val="28"/>
        </w:rPr>
        <w:t>
      4) мемлекеттік сатып алу жоспарларына және бюджеттік бағдарламалардың әкімшілері мен әкімдікке ведомстволық бағынысты заңды тұлғаларды оларды орындауына мониторингі;</w:t>
      </w:r>
    </w:p>
    <w:bookmarkEnd w:id="42"/>
    <w:bookmarkStart w:name="z49" w:id="43"/>
    <w:p>
      <w:pPr>
        <w:spacing w:after="0"/>
        <w:ind w:left="0"/>
        <w:jc w:val="both"/>
      </w:pPr>
      <w:r>
        <w:rPr>
          <w:rFonts w:ascii="Times New Roman"/>
          <w:b w:val="false"/>
          <w:i w:val="false"/>
          <w:color w:val="000000"/>
          <w:sz w:val="28"/>
        </w:rPr>
        <w:t>
      5) жер учаскесін немесе жер учаскесін жалдау құқығын сату жөніндегі аукциондарды өткізу;</w:t>
      </w:r>
    </w:p>
    <w:bookmarkEnd w:id="43"/>
    <w:bookmarkStart w:name="z50" w:id="44"/>
    <w:p>
      <w:pPr>
        <w:spacing w:after="0"/>
        <w:ind w:left="0"/>
        <w:jc w:val="both"/>
      </w:pPr>
      <w:r>
        <w:rPr>
          <w:rFonts w:ascii="Times New Roman"/>
          <w:b w:val="false"/>
          <w:i w:val="false"/>
          <w:color w:val="000000"/>
          <w:sz w:val="28"/>
        </w:rPr>
        <w:t>
      6) өз құзыреті шегінде мемлекеттік-жекешелік әріптестік (бұдан әрі – МЖӘ) саласындағы мемлекеттік саясатты іске асыру;</w:t>
      </w:r>
    </w:p>
    <w:bookmarkEnd w:id="44"/>
    <w:bookmarkStart w:name="z51" w:id="45"/>
    <w:p>
      <w:pPr>
        <w:spacing w:after="0"/>
        <w:ind w:left="0"/>
        <w:jc w:val="both"/>
      </w:pPr>
      <w:r>
        <w:rPr>
          <w:rFonts w:ascii="Times New Roman"/>
          <w:b w:val="false"/>
          <w:i w:val="false"/>
          <w:color w:val="000000"/>
          <w:sz w:val="28"/>
        </w:rPr>
        <w:t>
      7) Қазақстан Республикасының сыбайлас жемқорлыққа қарсы заңнамаларының нормаларын сақтау;</w:t>
      </w:r>
    </w:p>
    <w:bookmarkEnd w:id="45"/>
    <w:bookmarkStart w:name="z52" w:id="46"/>
    <w:p>
      <w:pPr>
        <w:spacing w:after="0"/>
        <w:ind w:left="0"/>
        <w:jc w:val="both"/>
      </w:pPr>
      <w:r>
        <w:rPr>
          <w:rFonts w:ascii="Times New Roman"/>
          <w:b w:val="false"/>
          <w:i w:val="false"/>
          <w:color w:val="000000"/>
          <w:sz w:val="28"/>
        </w:rPr>
        <w:t>
      8) гендерлік және отбасылық-демографиялық саясатты іске асыру;</w:t>
      </w:r>
    </w:p>
    <w:bookmarkEnd w:id="46"/>
    <w:bookmarkStart w:name="z53" w:id="47"/>
    <w:p>
      <w:pPr>
        <w:spacing w:after="0"/>
        <w:ind w:left="0"/>
        <w:jc w:val="both"/>
      </w:pPr>
      <w:r>
        <w:rPr>
          <w:rFonts w:ascii="Times New Roman"/>
          <w:b w:val="false"/>
          <w:i w:val="false"/>
          <w:color w:val="000000"/>
          <w:sz w:val="28"/>
        </w:rPr>
        <w:t>
      9) қызметкерлерді жұмысқа қабылдау және көтермелеу кезінде гендерлік теңгерім нормаларын сақтау;</w:t>
      </w:r>
    </w:p>
    <w:bookmarkEnd w:id="47"/>
    <w:bookmarkStart w:name="z54" w:id="48"/>
    <w:p>
      <w:pPr>
        <w:spacing w:after="0"/>
        <w:ind w:left="0"/>
        <w:jc w:val="both"/>
      </w:pPr>
      <w:r>
        <w:rPr>
          <w:rFonts w:ascii="Times New Roman"/>
          <w:b w:val="false"/>
          <w:i w:val="false"/>
          <w:color w:val="000000"/>
          <w:sz w:val="28"/>
        </w:rPr>
        <w:t>
      10) Қазақстан Республикасының заңнамасында белгіленген өзге де міндеттер.</w:t>
      </w:r>
    </w:p>
    <w:bookmarkEnd w:id="48"/>
    <w:bookmarkStart w:name="z55" w:id="49"/>
    <w:p>
      <w:pPr>
        <w:spacing w:after="0"/>
        <w:ind w:left="0"/>
        <w:jc w:val="both"/>
      </w:pPr>
      <w:r>
        <w:rPr>
          <w:rFonts w:ascii="Times New Roman"/>
          <w:b w:val="false"/>
          <w:i w:val="false"/>
          <w:color w:val="000000"/>
          <w:sz w:val="28"/>
        </w:rPr>
        <w:t>
      15. Функциялары:</w:t>
      </w:r>
    </w:p>
    <w:bookmarkEnd w:id="49"/>
    <w:bookmarkStart w:name="z56" w:id="50"/>
    <w:p>
      <w:pPr>
        <w:spacing w:after="0"/>
        <w:ind w:left="0"/>
        <w:jc w:val="both"/>
      </w:pPr>
      <w:r>
        <w:rPr>
          <w:rFonts w:ascii="Times New Roman"/>
          <w:b w:val="false"/>
          <w:i w:val="false"/>
          <w:color w:val="000000"/>
          <w:sz w:val="28"/>
        </w:rPr>
        <w:t>
      1) Астана қаласының коммуналдық меншігіне бюджет қаражаты есебінен салынған мүлікті қабылдау және оны коммуналдық заңды тұлғаларға бекітуді жүзеге асыру;</w:t>
      </w:r>
    </w:p>
    <w:bookmarkEnd w:id="50"/>
    <w:bookmarkStart w:name="z57" w:id="51"/>
    <w:p>
      <w:pPr>
        <w:spacing w:after="0"/>
        <w:ind w:left="0"/>
        <w:jc w:val="both"/>
      </w:pPr>
      <w:r>
        <w:rPr>
          <w:rFonts w:ascii="Times New Roman"/>
          <w:b w:val="false"/>
          <w:i w:val="false"/>
          <w:color w:val="000000"/>
          <w:sz w:val="28"/>
        </w:rPr>
        <w:t>
      2) мемлекеттік заңды тұлғаларға бекітілген мемлекеттік мүлікті мемлекеттік меншіктің бір түрінен екіншісіне қабылдау-тапсыруды жүзеге асыру;</w:t>
      </w:r>
    </w:p>
    <w:bookmarkEnd w:id="51"/>
    <w:bookmarkStart w:name="z58" w:id="52"/>
    <w:p>
      <w:pPr>
        <w:spacing w:after="0"/>
        <w:ind w:left="0"/>
        <w:jc w:val="both"/>
      </w:pPr>
      <w:r>
        <w:rPr>
          <w:rFonts w:ascii="Times New Roman"/>
          <w:b w:val="false"/>
          <w:i w:val="false"/>
          <w:color w:val="000000"/>
          <w:sz w:val="28"/>
        </w:rPr>
        <w:t>
      3) жеке тұлғалар мен мемлекеттік емес заңды тұлғалардан сыйға тарту шарты бойынша мемлекеттің мүлік құқығына ие болуы бойынша рәсімдерді жүргізу;</w:t>
      </w:r>
    </w:p>
    <w:bookmarkEnd w:id="52"/>
    <w:bookmarkStart w:name="z59" w:id="53"/>
    <w:p>
      <w:pPr>
        <w:spacing w:after="0"/>
        <w:ind w:left="0"/>
        <w:jc w:val="both"/>
      </w:pPr>
      <w:r>
        <w:rPr>
          <w:rFonts w:ascii="Times New Roman"/>
          <w:b w:val="false"/>
          <w:i w:val="false"/>
          <w:color w:val="000000"/>
          <w:sz w:val="28"/>
        </w:rPr>
        <w:t>
      4) жекелеген негіздер бойынша коммуналдық меншiкке айналдырылған (келіп түскен) мүлiктi есепке алу, сақтау, бағалау және одан әрi пайдалану бойынша жұмысты ұйымдастыру;</w:t>
      </w:r>
    </w:p>
    <w:bookmarkEnd w:id="53"/>
    <w:bookmarkStart w:name="z60" w:id="54"/>
    <w:p>
      <w:pPr>
        <w:spacing w:after="0"/>
        <w:ind w:left="0"/>
        <w:jc w:val="both"/>
      </w:pPr>
      <w:r>
        <w:rPr>
          <w:rFonts w:ascii="Times New Roman"/>
          <w:b w:val="false"/>
          <w:i w:val="false"/>
          <w:color w:val="000000"/>
          <w:sz w:val="28"/>
        </w:rPr>
        <w:t>
      5) әділет органдарында коммуналдық меншік объектілерінің меншік және жедел басқару құқығын тіркеу бойынша жұмыстарды жүзеге асыру;</w:t>
      </w:r>
    </w:p>
    <w:bookmarkEnd w:id="54"/>
    <w:bookmarkStart w:name="z61" w:id="55"/>
    <w:p>
      <w:pPr>
        <w:spacing w:after="0"/>
        <w:ind w:left="0"/>
        <w:jc w:val="both"/>
      </w:pPr>
      <w:r>
        <w:rPr>
          <w:rFonts w:ascii="Times New Roman"/>
          <w:b w:val="false"/>
          <w:i w:val="false"/>
          <w:color w:val="000000"/>
          <w:sz w:val="28"/>
        </w:rPr>
        <w:t>
      6) мемлекет бақылайтын мемлекеттік кәсіпорындардың, акционерлік қоғамдар (бұдан әрі – АҚ) мен жауапкершілігі шектеулі серіктестіктердің (бұдан әрі – ЖШС) даму жоспарларының орындалуын бақылау және талдауды жүзеге асыру;</w:t>
      </w:r>
    </w:p>
    <w:bookmarkEnd w:id="55"/>
    <w:bookmarkStart w:name="z62" w:id="56"/>
    <w:p>
      <w:pPr>
        <w:spacing w:after="0"/>
        <w:ind w:left="0"/>
        <w:jc w:val="both"/>
      </w:pPr>
      <w:r>
        <w:rPr>
          <w:rFonts w:ascii="Times New Roman"/>
          <w:b w:val="false"/>
          <w:i w:val="false"/>
          <w:color w:val="000000"/>
          <w:sz w:val="28"/>
        </w:rPr>
        <w:t>
      7) мемлекеттік мекемелер мен кәсіпорындарға коммуналдық мүлікті есептен шығаруға келісім беру;</w:t>
      </w:r>
    </w:p>
    <w:bookmarkEnd w:id="56"/>
    <w:bookmarkStart w:name="z63" w:id="57"/>
    <w:p>
      <w:pPr>
        <w:spacing w:after="0"/>
        <w:ind w:left="0"/>
        <w:jc w:val="both"/>
      </w:pPr>
      <w:r>
        <w:rPr>
          <w:rFonts w:ascii="Times New Roman"/>
          <w:b w:val="false"/>
          <w:i w:val="false"/>
          <w:color w:val="000000"/>
          <w:sz w:val="28"/>
        </w:rPr>
        <w:t>
      8) әкімдіктің шешімі бойынша Басқарма АҚ акционері және ЖШС қатысушысы, сондай-ақ ведомстволық бағынысты коммуналдық мемлекеттік кәсіпорындардың уәкілетті мемлекеттік органы болады;</w:t>
      </w:r>
    </w:p>
    <w:bookmarkEnd w:id="57"/>
    <w:bookmarkStart w:name="z64" w:id="58"/>
    <w:p>
      <w:pPr>
        <w:spacing w:after="0"/>
        <w:ind w:left="0"/>
        <w:jc w:val="both"/>
      </w:pPr>
      <w:r>
        <w:rPr>
          <w:rFonts w:ascii="Times New Roman"/>
          <w:b w:val="false"/>
          <w:i w:val="false"/>
          <w:color w:val="000000"/>
          <w:sz w:val="28"/>
        </w:rPr>
        <w:t>
      9) әкімдіктің атынан уәкілдік етуге байланысты АҚ жалпы жиналыстарын басқару органдарына, ЖШС байқау кеңестеріне мемлекеттік органдар өкілдерінің қатысуын қамтамасыз ету;</w:t>
      </w:r>
    </w:p>
    <w:bookmarkEnd w:id="58"/>
    <w:bookmarkStart w:name="z65" w:id="59"/>
    <w:p>
      <w:pPr>
        <w:spacing w:after="0"/>
        <w:ind w:left="0"/>
        <w:jc w:val="both"/>
      </w:pPr>
      <w:r>
        <w:rPr>
          <w:rFonts w:ascii="Times New Roman"/>
          <w:b w:val="false"/>
          <w:i w:val="false"/>
          <w:color w:val="000000"/>
          <w:sz w:val="28"/>
        </w:rPr>
        <w:t>
      10) Қазақстан Республикасының заңнамасында белгіленген тәртіппен коммуналдық мүлікті жекешелендіруді жүзеге асыру;</w:t>
      </w:r>
    </w:p>
    <w:bookmarkEnd w:id="59"/>
    <w:bookmarkStart w:name="z66" w:id="60"/>
    <w:p>
      <w:pPr>
        <w:spacing w:after="0"/>
        <w:ind w:left="0"/>
        <w:jc w:val="both"/>
      </w:pPr>
      <w:r>
        <w:rPr>
          <w:rFonts w:ascii="Times New Roman"/>
          <w:b w:val="false"/>
          <w:i w:val="false"/>
          <w:color w:val="000000"/>
          <w:sz w:val="28"/>
        </w:rPr>
        <w:t>
      11) Астана қаласының коммуналдық мүлкін жеке тұлғаларға және мемлекеттiк емес заңды тұлғаларға, кейiннен сатып алу құқығымен (құқығынсыз) мүлiктiк жалдауға (жалға алуға) және сенiмгерлiк басқаруға беру;</w:t>
      </w:r>
    </w:p>
    <w:bookmarkEnd w:id="60"/>
    <w:bookmarkStart w:name="z67" w:id="61"/>
    <w:p>
      <w:pPr>
        <w:spacing w:after="0"/>
        <w:ind w:left="0"/>
        <w:jc w:val="both"/>
      </w:pPr>
      <w:r>
        <w:rPr>
          <w:rFonts w:ascii="Times New Roman"/>
          <w:b w:val="false"/>
          <w:i w:val="false"/>
          <w:color w:val="000000"/>
          <w:sz w:val="28"/>
        </w:rPr>
        <w:t>
      12) Астана қаласының коммуналдық мүлкін Қазақстан Республикасының заңнамасында қарастырылған жағдайларда өтеусіз пайдалануға беру;</w:t>
      </w:r>
    </w:p>
    <w:bookmarkEnd w:id="61"/>
    <w:bookmarkStart w:name="z68" w:id="62"/>
    <w:p>
      <w:pPr>
        <w:spacing w:after="0"/>
        <w:ind w:left="0"/>
        <w:jc w:val="both"/>
      </w:pPr>
      <w:r>
        <w:rPr>
          <w:rFonts w:ascii="Times New Roman"/>
          <w:b w:val="false"/>
          <w:i w:val="false"/>
          <w:color w:val="000000"/>
          <w:sz w:val="28"/>
        </w:rPr>
        <w:t>
      13) әкімдік айқындайтын бюджеттік бағдарламалар немесе тауарлар, жұмыстар, қызметтер бойынша бірыңғай мемлекеттік сатып алуды ұйымдастыру және өткізуді жүзеге асыру;</w:t>
      </w:r>
    </w:p>
    <w:bookmarkEnd w:id="62"/>
    <w:bookmarkStart w:name="z69" w:id="63"/>
    <w:p>
      <w:pPr>
        <w:spacing w:after="0"/>
        <w:ind w:left="0"/>
        <w:jc w:val="both"/>
      </w:pPr>
      <w:r>
        <w:rPr>
          <w:rFonts w:ascii="Times New Roman"/>
          <w:b w:val="false"/>
          <w:i w:val="false"/>
          <w:color w:val="000000"/>
          <w:sz w:val="28"/>
        </w:rPr>
        <w:t>
      14) мемлекеттік сатып алу жоспарларына және бюджеттік бағдарламалардың әкімшілері мен әкімдікке ведомстволық бағынысты заңды тұлғалардың оларды орындауына мониторингі;</w:t>
      </w:r>
    </w:p>
    <w:bookmarkEnd w:id="63"/>
    <w:bookmarkStart w:name="z70" w:id="64"/>
    <w:p>
      <w:pPr>
        <w:spacing w:after="0"/>
        <w:ind w:left="0"/>
        <w:jc w:val="both"/>
      </w:pPr>
      <w:r>
        <w:rPr>
          <w:rFonts w:ascii="Times New Roman"/>
          <w:b w:val="false"/>
          <w:i w:val="false"/>
          <w:color w:val="000000"/>
          <w:sz w:val="28"/>
        </w:rPr>
        <w:t>
      15) жер учаскесін немесе жер учаскесін жалдау құқығын сату жөніндегі аукциондарды өткізу;</w:t>
      </w:r>
    </w:p>
    <w:bookmarkEnd w:id="64"/>
    <w:bookmarkStart w:name="z71" w:id="65"/>
    <w:p>
      <w:pPr>
        <w:spacing w:after="0"/>
        <w:ind w:left="0"/>
        <w:jc w:val="both"/>
      </w:pPr>
      <w:r>
        <w:rPr>
          <w:rFonts w:ascii="Times New Roman"/>
          <w:b w:val="false"/>
          <w:i w:val="false"/>
          <w:color w:val="000000"/>
          <w:sz w:val="28"/>
        </w:rPr>
        <w:t>
      16) МЖӘ жергілікті жобалары бойынша МЖӘ шарттарын жасау;</w:t>
      </w:r>
    </w:p>
    <w:bookmarkEnd w:id="65"/>
    <w:bookmarkStart w:name="z72" w:id="66"/>
    <w:p>
      <w:pPr>
        <w:spacing w:after="0"/>
        <w:ind w:left="0"/>
        <w:jc w:val="both"/>
      </w:pPr>
      <w:r>
        <w:rPr>
          <w:rFonts w:ascii="Times New Roman"/>
          <w:b w:val="false"/>
          <w:i w:val="false"/>
          <w:color w:val="000000"/>
          <w:sz w:val="28"/>
        </w:rPr>
        <w:t>
      17) МЖӘ шарттарының негізінде құрылған объектілерді коммуналдық меншікке қабылдау;</w:t>
      </w:r>
    </w:p>
    <w:bookmarkEnd w:id="66"/>
    <w:bookmarkStart w:name="z73" w:id="67"/>
    <w:p>
      <w:pPr>
        <w:spacing w:after="0"/>
        <w:ind w:left="0"/>
        <w:jc w:val="both"/>
      </w:pPr>
      <w:r>
        <w:rPr>
          <w:rFonts w:ascii="Times New Roman"/>
          <w:b w:val="false"/>
          <w:i w:val="false"/>
          <w:color w:val="000000"/>
          <w:sz w:val="28"/>
        </w:rPr>
        <w:t>
      18) жергілікті МЖӘ жобалары бойынша жасалған МЖӘ шарттарының тізілімін жүргізу;</w:t>
      </w:r>
    </w:p>
    <w:bookmarkEnd w:id="67"/>
    <w:bookmarkStart w:name="z74" w:id="68"/>
    <w:p>
      <w:pPr>
        <w:spacing w:after="0"/>
        <w:ind w:left="0"/>
        <w:jc w:val="both"/>
      </w:pPr>
      <w:r>
        <w:rPr>
          <w:rFonts w:ascii="Times New Roman"/>
          <w:b w:val="false"/>
          <w:i w:val="false"/>
          <w:color w:val="000000"/>
          <w:sz w:val="28"/>
        </w:rPr>
        <w:t>
      19) жеке және заңды тұлғалардың өтініштерін қарау;</w:t>
      </w:r>
    </w:p>
    <w:bookmarkEnd w:id="68"/>
    <w:bookmarkStart w:name="z75" w:id="69"/>
    <w:p>
      <w:pPr>
        <w:spacing w:after="0"/>
        <w:ind w:left="0"/>
        <w:jc w:val="both"/>
      </w:pPr>
      <w:r>
        <w:rPr>
          <w:rFonts w:ascii="Times New Roman"/>
          <w:b w:val="false"/>
          <w:i w:val="false"/>
          <w:color w:val="000000"/>
          <w:sz w:val="28"/>
        </w:rPr>
        <w:t>
      20) Қазақстан Республикасының заңнамасымен қарастырылған өзге де функциялар.</w:t>
      </w:r>
    </w:p>
    <w:bookmarkEnd w:id="69"/>
    <w:bookmarkStart w:name="z76" w:id="70"/>
    <w:p>
      <w:pPr>
        <w:spacing w:after="0"/>
        <w:ind w:left="0"/>
        <w:jc w:val="both"/>
      </w:pPr>
      <w:r>
        <w:rPr>
          <w:rFonts w:ascii="Times New Roman"/>
          <w:b w:val="false"/>
          <w:i w:val="false"/>
          <w:color w:val="000000"/>
          <w:sz w:val="28"/>
        </w:rPr>
        <w:t>
      16. Құқықтары мен міндеттері:</w:t>
      </w:r>
    </w:p>
    <w:bookmarkEnd w:id="70"/>
    <w:bookmarkStart w:name="z77" w:id="71"/>
    <w:p>
      <w:pPr>
        <w:spacing w:after="0"/>
        <w:ind w:left="0"/>
        <w:jc w:val="both"/>
      </w:pPr>
      <w:r>
        <w:rPr>
          <w:rFonts w:ascii="Times New Roman"/>
          <w:b w:val="false"/>
          <w:i w:val="false"/>
          <w:color w:val="000000"/>
          <w:sz w:val="28"/>
        </w:rPr>
        <w:t>
      1) әкімдікке Астана қаласының даму мақсаттарын, басымдылықтарын және стратегиясын анықтау жөнінде ұсыныстар енгізу;</w:t>
      </w:r>
    </w:p>
    <w:bookmarkEnd w:id="71"/>
    <w:bookmarkStart w:name="z78" w:id="72"/>
    <w:p>
      <w:pPr>
        <w:spacing w:after="0"/>
        <w:ind w:left="0"/>
        <w:jc w:val="both"/>
      </w:pPr>
      <w:r>
        <w:rPr>
          <w:rFonts w:ascii="Times New Roman"/>
          <w:b w:val="false"/>
          <w:i w:val="false"/>
          <w:color w:val="000000"/>
          <w:sz w:val="28"/>
        </w:rPr>
        <w:t>
      2) әкімдік айқындайтын бюджеттік бағдарламалар немесе тауарлар, жұмыстар, қызметтер бойынша бірыңғай мемлекеттік сатып алуды ұйымдастыру және өткізу үшін қажетті ақпаратты, оның ішінде тауарларды, жұмыстарды және қызметтерді мемлекеттік сатып алудың жылдық жоспары туралы, сатып алынатын тауарлардың, жұмыстардың және қызметтердің техникалық ерекшеліктерін, жобалау-сметалық құжаттамасын, мемлекеттік сатып алу туралы шарттың жобасын, тартылған сарапшылар немесе сараптау комиссиясы туралы, сондай-ақ өзге де қосымша ақпаратты сұрату;</w:t>
      </w:r>
    </w:p>
    <w:bookmarkEnd w:id="72"/>
    <w:bookmarkStart w:name="z79" w:id="73"/>
    <w:p>
      <w:pPr>
        <w:spacing w:after="0"/>
        <w:ind w:left="0"/>
        <w:jc w:val="both"/>
      </w:pPr>
      <w:r>
        <w:rPr>
          <w:rFonts w:ascii="Times New Roman"/>
          <w:b w:val="false"/>
          <w:i w:val="false"/>
          <w:color w:val="000000"/>
          <w:sz w:val="28"/>
        </w:rPr>
        <w:t>
      3) бюджеттік бағдарламалардың әкімшілері және әкімдікке ведомстволық бағынысты кәсіпорындар мен мекемелерден жоспарларды, есептілікті, шарттарды, төлемдер туралы мәліметті, сондай-ақ мемлекеттік сатып алу бойынша басқа да ақпаратты қоса алғанда, мемлекеттік сатып алу мониторингін өткізу үшін қажетті ақпаратты сұрату;</w:t>
      </w:r>
    </w:p>
    <w:bookmarkEnd w:id="73"/>
    <w:bookmarkStart w:name="z80" w:id="74"/>
    <w:p>
      <w:pPr>
        <w:spacing w:after="0"/>
        <w:ind w:left="0"/>
        <w:jc w:val="both"/>
      </w:pPr>
      <w:r>
        <w:rPr>
          <w:rFonts w:ascii="Times New Roman"/>
          <w:b w:val="false"/>
          <w:i w:val="false"/>
          <w:color w:val="000000"/>
          <w:sz w:val="28"/>
        </w:rPr>
        <w:t>
      4) кейіннен мүліктік жалдауға (жалға беруге), кейіннен шығу және берілген объектілердің өлшемін жүзеге асыру құқығымен артық және пайдаланылмайтын Астана қаласының коммуналдық меншік объектілері туралы коммуналдық мүліктің теңгерім ұстаушыларынан ақпаратты сұрату;</w:t>
      </w:r>
    </w:p>
    <w:bookmarkEnd w:id="74"/>
    <w:bookmarkStart w:name="z81" w:id="75"/>
    <w:p>
      <w:pPr>
        <w:spacing w:after="0"/>
        <w:ind w:left="0"/>
        <w:jc w:val="both"/>
      </w:pPr>
      <w:r>
        <w:rPr>
          <w:rFonts w:ascii="Times New Roman"/>
          <w:b w:val="false"/>
          <w:i w:val="false"/>
          <w:color w:val="000000"/>
          <w:sz w:val="28"/>
        </w:rPr>
        <w:t>
      5) жергілікті МЖӘ жобалары бойынша жасалған МЖӘ шарттарының тізілімін жүргізу үшін қажетті қосымша мәліметтер мен құжаттарды басқару органдарынан сұрату;</w:t>
      </w:r>
    </w:p>
    <w:bookmarkEnd w:id="75"/>
    <w:bookmarkStart w:name="z82" w:id="76"/>
    <w:p>
      <w:pPr>
        <w:spacing w:after="0"/>
        <w:ind w:left="0"/>
        <w:jc w:val="both"/>
      </w:pPr>
      <w:r>
        <w:rPr>
          <w:rFonts w:ascii="Times New Roman"/>
          <w:b w:val="false"/>
          <w:i w:val="false"/>
          <w:color w:val="000000"/>
          <w:sz w:val="28"/>
        </w:rPr>
        <w:t>
      6) коммуналдық мүлік мәселелері жөнінде Басқарманың мүддесін білдіру және Астана қаласының аумағында оның мүліктік құқығын қорғау;</w:t>
      </w:r>
    </w:p>
    <w:bookmarkEnd w:id="76"/>
    <w:bookmarkStart w:name="z83" w:id="77"/>
    <w:p>
      <w:pPr>
        <w:spacing w:after="0"/>
        <w:ind w:left="0"/>
        <w:jc w:val="both"/>
      </w:pPr>
      <w:r>
        <w:rPr>
          <w:rFonts w:ascii="Times New Roman"/>
          <w:b w:val="false"/>
          <w:i w:val="false"/>
          <w:color w:val="000000"/>
          <w:sz w:val="28"/>
        </w:rPr>
        <w:t>
      7) Қазақстан Республикасының заңнамасында белгіленген тәртіпте сотта Басқарманың мүддесін білдіру;</w:t>
      </w:r>
    </w:p>
    <w:bookmarkEnd w:id="77"/>
    <w:bookmarkStart w:name="z84" w:id="78"/>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асыру.</w:t>
      </w:r>
    </w:p>
    <w:bookmarkEnd w:id="78"/>
    <w:bookmarkStart w:name="z85" w:id="79"/>
    <w:p>
      <w:pPr>
        <w:spacing w:after="0"/>
        <w:ind w:left="0"/>
        <w:jc w:val="left"/>
      </w:pPr>
      <w:r>
        <w:rPr>
          <w:rFonts w:ascii="Times New Roman"/>
          <w:b/>
          <w:i w:val="false"/>
          <w:color w:val="000000"/>
        </w:rPr>
        <w:t xml:space="preserve"> 3. Басқарманың қызметін ұйымдастыру</w:t>
      </w:r>
    </w:p>
    <w:bookmarkEnd w:id="79"/>
    <w:bookmarkStart w:name="z86" w:id="80"/>
    <w:p>
      <w:pPr>
        <w:spacing w:after="0"/>
        <w:ind w:left="0"/>
        <w:jc w:val="both"/>
      </w:pPr>
      <w:r>
        <w:rPr>
          <w:rFonts w:ascii="Times New Roman"/>
          <w:b w:val="false"/>
          <w:i w:val="false"/>
          <w:color w:val="000000"/>
          <w:sz w:val="28"/>
        </w:rPr>
        <w:t>
      17.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80"/>
    <w:bookmarkStart w:name="z87" w:id="81"/>
    <w:p>
      <w:pPr>
        <w:spacing w:after="0"/>
        <w:ind w:left="0"/>
        <w:jc w:val="both"/>
      </w:pPr>
      <w:r>
        <w:rPr>
          <w:rFonts w:ascii="Times New Roman"/>
          <w:b w:val="false"/>
          <w:i w:val="false"/>
          <w:color w:val="000000"/>
          <w:sz w:val="28"/>
        </w:rPr>
        <w:t>
      18. Басқарманың басшысын Астана қаласының әкімі қызметке тағайындайды және қызметтен босатады.</w:t>
      </w:r>
    </w:p>
    <w:bookmarkEnd w:id="81"/>
    <w:bookmarkStart w:name="z88" w:id="82"/>
    <w:p>
      <w:pPr>
        <w:spacing w:after="0"/>
        <w:ind w:left="0"/>
        <w:jc w:val="both"/>
      </w:pPr>
      <w:r>
        <w:rPr>
          <w:rFonts w:ascii="Times New Roman"/>
          <w:b w:val="false"/>
          <w:i w:val="false"/>
          <w:color w:val="000000"/>
          <w:sz w:val="28"/>
        </w:rPr>
        <w:t>
      19.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82"/>
    <w:bookmarkStart w:name="z89" w:id="83"/>
    <w:p>
      <w:pPr>
        <w:spacing w:after="0"/>
        <w:ind w:left="0"/>
        <w:jc w:val="both"/>
      </w:pPr>
      <w:r>
        <w:rPr>
          <w:rFonts w:ascii="Times New Roman"/>
          <w:b w:val="false"/>
          <w:i w:val="false"/>
          <w:color w:val="000000"/>
          <w:sz w:val="28"/>
        </w:rPr>
        <w:t>
      20. Басқарма басшысының өкілеттігі:</w:t>
      </w:r>
    </w:p>
    <w:bookmarkEnd w:id="83"/>
    <w:bookmarkStart w:name="z90" w:id="84"/>
    <w:p>
      <w:pPr>
        <w:spacing w:after="0"/>
        <w:ind w:left="0"/>
        <w:jc w:val="both"/>
      </w:pPr>
      <w:r>
        <w:rPr>
          <w:rFonts w:ascii="Times New Roman"/>
          <w:b w:val="false"/>
          <w:i w:val="false"/>
          <w:color w:val="000000"/>
          <w:sz w:val="28"/>
        </w:rPr>
        <w:t>
      1) өзінің орынбасарлары мен Басқарманың бөлімдері басшыларының міндеттерін айқындайды және жауапкершілік дәрежесін белгілейді;</w:t>
      </w:r>
    </w:p>
    <w:bookmarkEnd w:id="84"/>
    <w:bookmarkStart w:name="z91" w:id="85"/>
    <w:p>
      <w:pPr>
        <w:spacing w:after="0"/>
        <w:ind w:left="0"/>
        <w:jc w:val="both"/>
      </w:pPr>
      <w:r>
        <w:rPr>
          <w:rFonts w:ascii="Times New Roman"/>
          <w:b w:val="false"/>
          <w:i w:val="false"/>
          <w:color w:val="000000"/>
          <w:sz w:val="28"/>
        </w:rPr>
        <w:t>
      2) Қазақстан Республикасының заңнамасына сәйкес Басқарма қызметкерлерін лауазымына тағайындайды және лауазымынан босатады;</w:t>
      </w:r>
    </w:p>
    <w:bookmarkEnd w:id="85"/>
    <w:bookmarkStart w:name="z92" w:id="86"/>
    <w:p>
      <w:pPr>
        <w:spacing w:after="0"/>
        <w:ind w:left="0"/>
        <w:jc w:val="both"/>
      </w:pPr>
      <w:r>
        <w:rPr>
          <w:rFonts w:ascii="Times New Roman"/>
          <w:b w:val="false"/>
          <w:i w:val="false"/>
          <w:color w:val="000000"/>
          <w:sz w:val="28"/>
        </w:rPr>
        <w:t xml:space="preserve">
      3) Қазақстан Республикасының заңнамасында белгіленген тәртіппен Басқарманың қызметкерлеріне көтермелеу мәселелерін шешеді және оларға тәртіптік жазалау шараларын қолданады; </w:t>
      </w:r>
    </w:p>
    <w:bookmarkEnd w:id="86"/>
    <w:bookmarkStart w:name="z93" w:id="87"/>
    <w:p>
      <w:pPr>
        <w:spacing w:after="0"/>
        <w:ind w:left="0"/>
        <w:jc w:val="both"/>
      </w:pPr>
      <w:r>
        <w:rPr>
          <w:rFonts w:ascii="Times New Roman"/>
          <w:b w:val="false"/>
          <w:i w:val="false"/>
          <w:color w:val="000000"/>
          <w:sz w:val="28"/>
        </w:rPr>
        <w:t>
      4) Басқарма қызметкерлері үшін орындауға міндетті бұйрықтарға қол қояды;</w:t>
      </w:r>
    </w:p>
    <w:bookmarkEnd w:id="87"/>
    <w:bookmarkStart w:name="z94" w:id="88"/>
    <w:p>
      <w:pPr>
        <w:spacing w:after="0"/>
        <w:ind w:left="0"/>
        <w:jc w:val="both"/>
      </w:pPr>
      <w:r>
        <w:rPr>
          <w:rFonts w:ascii="Times New Roman"/>
          <w:b w:val="false"/>
          <w:i w:val="false"/>
          <w:color w:val="000000"/>
          <w:sz w:val="28"/>
        </w:rPr>
        <w:t>
      5) Басқарманың бөлімдері туралы ережелерді бекітеді;</w:t>
      </w:r>
    </w:p>
    <w:bookmarkEnd w:id="88"/>
    <w:bookmarkStart w:name="z95" w:id="89"/>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 мен ұйымдарда Басқарма мүддесін ұсынады;</w:t>
      </w:r>
    </w:p>
    <w:bookmarkEnd w:id="89"/>
    <w:bookmarkStart w:name="z96" w:id="90"/>
    <w:p>
      <w:pPr>
        <w:spacing w:after="0"/>
        <w:ind w:left="0"/>
        <w:jc w:val="both"/>
      </w:pPr>
      <w:r>
        <w:rPr>
          <w:rFonts w:ascii="Times New Roman"/>
          <w:b w:val="false"/>
          <w:i w:val="false"/>
          <w:color w:val="000000"/>
          <w:sz w:val="28"/>
        </w:rPr>
        <w:t>
      7) Басқарма жұмысының Регламентін бекітеді;</w:t>
      </w:r>
    </w:p>
    <w:bookmarkEnd w:id="90"/>
    <w:bookmarkStart w:name="z97" w:id="91"/>
    <w:p>
      <w:pPr>
        <w:spacing w:after="0"/>
        <w:ind w:left="0"/>
        <w:jc w:val="both"/>
      </w:pPr>
      <w:r>
        <w:rPr>
          <w:rFonts w:ascii="Times New Roman"/>
          <w:b w:val="false"/>
          <w:i w:val="false"/>
          <w:color w:val="000000"/>
          <w:sz w:val="28"/>
        </w:rPr>
        <w:t>
      8) Басқармада сыбайлас жемқорлыққа қарсы әрекет жасау жөніндегі шаралар қабылдайды және оған дербес жауапты болады;</w:t>
      </w:r>
    </w:p>
    <w:bookmarkEnd w:id="91"/>
    <w:bookmarkStart w:name="z98" w:id="92"/>
    <w:p>
      <w:pPr>
        <w:spacing w:after="0"/>
        <w:ind w:left="0"/>
        <w:jc w:val="both"/>
      </w:pPr>
      <w:r>
        <w:rPr>
          <w:rFonts w:ascii="Times New Roman"/>
          <w:b w:val="false"/>
          <w:i w:val="false"/>
          <w:color w:val="000000"/>
          <w:sz w:val="28"/>
        </w:rPr>
        <w:t>
      9) Басқарма қызметін қамтамасыз етуге қатысты құжаттарға Басқарма басшысының бірінші қол қою құқығы бар;</w:t>
      </w:r>
    </w:p>
    <w:bookmarkEnd w:id="92"/>
    <w:bookmarkStart w:name="z99" w:id="93"/>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93"/>
    <w:bookmarkStart w:name="z100" w:id="94"/>
    <w:p>
      <w:pPr>
        <w:spacing w:after="0"/>
        <w:ind w:left="0"/>
        <w:jc w:val="both"/>
      </w:pPr>
      <w:r>
        <w:rPr>
          <w:rFonts w:ascii="Times New Roman"/>
          <w:b w:val="false"/>
          <w:i w:val="false"/>
          <w:color w:val="000000"/>
          <w:sz w:val="28"/>
        </w:rPr>
        <w:t>
      Басқарма басшысы болмаған кезеңде оның өкілеттіктерін Қазақстан Республикасының қолданыстағы заңнамасына сәйкес оны алмастыратын адам жүзеге асырады.</w:t>
      </w:r>
    </w:p>
    <w:bookmarkEnd w:id="94"/>
    <w:bookmarkStart w:name="z101" w:id="95"/>
    <w:p>
      <w:pPr>
        <w:spacing w:after="0"/>
        <w:ind w:left="0"/>
        <w:jc w:val="both"/>
      </w:pPr>
      <w:r>
        <w:rPr>
          <w:rFonts w:ascii="Times New Roman"/>
          <w:b w:val="false"/>
          <w:i w:val="false"/>
          <w:color w:val="000000"/>
          <w:sz w:val="28"/>
        </w:rPr>
        <w:t>
      21. Басқарма басшысы Қазақстан Республикасының қолданыстағы заңнамасына сәйкес өз орынбасарларының өкілеттіктерін белгілейді.</w:t>
      </w:r>
    </w:p>
    <w:bookmarkEnd w:id="95"/>
    <w:bookmarkStart w:name="z102" w:id="96"/>
    <w:p>
      <w:pPr>
        <w:spacing w:after="0"/>
        <w:ind w:left="0"/>
        <w:jc w:val="left"/>
      </w:pPr>
      <w:r>
        <w:rPr>
          <w:rFonts w:ascii="Times New Roman"/>
          <w:b/>
          <w:i w:val="false"/>
          <w:color w:val="000000"/>
        </w:rPr>
        <w:t xml:space="preserve"> 4. Басқарманың мүлкі</w:t>
      </w:r>
    </w:p>
    <w:bookmarkEnd w:id="96"/>
    <w:bookmarkStart w:name="z103" w:id="97"/>
    <w:p>
      <w:pPr>
        <w:spacing w:after="0"/>
        <w:ind w:left="0"/>
        <w:jc w:val="both"/>
      </w:pPr>
      <w:r>
        <w:rPr>
          <w:rFonts w:ascii="Times New Roman"/>
          <w:b w:val="false"/>
          <w:i w:val="false"/>
          <w:color w:val="000000"/>
          <w:sz w:val="28"/>
        </w:rPr>
        <w:t>
      22. Басқарманың Қазақстан Республикасының заңнамасында көзделген жағдайларда жедел басқару құқығында оқшауланған мүлкi болу мүмкін.</w:t>
      </w:r>
    </w:p>
    <w:bookmarkEnd w:id="97"/>
    <w:bookmarkStart w:name="z104" w:id="98"/>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8"/>
    <w:bookmarkStart w:name="z105" w:id="99"/>
    <w:p>
      <w:pPr>
        <w:spacing w:after="0"/>
        <w:ind w:left="0"/>
        <w:jc w:val="both"/>
      </w:pPr>
      <w:r>
        <w:rPr>
          <w:rFonts w:ascii="Times New Roman"/>
          <w:b w:val="false"/>
          <w:i w:val="false"/>
          <w:color w:val="000000"/>
          <w:sz w:val="28"/>
        </w:rPr>
        <w:t>
      23. Басқармаға бекiтiлген мүлiк коммуналдық меншiкке жатады.</w:t>
      </w:r>
    </w:p>
    <w:bookmarkEnd w:id="99"/>
    <w:bookmarkStart w:name="z106" w:id="100"/>
    <w:p>
      <w:pPr>
        <w:spacing w:after="0"/>
        <w:ind w:left="0"/>
        <w:jc w:val="both"/>
      </w:pPr>
      <w:r>
        <w:rPr>
          <w:rFonts w:ascii="Times New Roman"/>
          <w:b w:val="false"/>
          <w:i w:val="false"/>
          <w:color w:val="000000"/>
          <w:sz w:val="28"/>
        </w:rPr>
        <w:t>
      24. Егер заңнамада өзгеше көзделмесе, Басқарма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100"/>
    <w:bookmarkStart w:name="z107" w:id="101"/>
    <w:p>
      <w:pPr>
        <w:spacing w:after="0"/>
        <w:ind w:left="0"/>
        <w:jc w:val="left"/>
      </w:pPr>
      <w:r>
        <w:rPr>
          <w:rFonts w:ascii="Times New Roman"/>
          <w:b/>
          <w:i w:val="false"/>
          <w:color w:val="000000"/>
        </w:rPr>
        <w:t xml:space="preserve"> 5. Басқарманы қайта ұйымдастыру және тарату</w:t>
      </w:r>
    </w:p>
    <w:bookmarkEnd w:id="101"/>
    <w:bookmarkStart w:name="z108" w:id="102"/>
    <w:p>
      <w:pPr>
        <w:spacing w:after="0"/>
        <w:ind w:left="0"/>
        <w:jc w:val="both"/>
      </w:pPr>
      <w:r>
        <w:rPr>
          <w:rFonts w:ascii="Times New Roman"/>
          <w:b w:val="false"/>
          <w:i w:val="false"/>
          <w:color w:val="000000"/>
          <w:sz w:val="28"/>
        </w:rPr>
        <w:t>
      25. Басқарманы қайта ұйымдастыру және тарату Қазақстан Республикасының заңнамасында белгіленген тәртіппен жүргізіледі.</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Астана қаласы әкімдігінің </w:t>
            </w:r>
            <w:r>
              <w:br/>
            </w:r>
            <w:r>
              <w:rPr>
                <w:rFonts w:ascii="Times New Roman"/>
                <w:b w:val="false"/>
                <w:i w:val="false"/>
                <w:color w:val="000000"/>
                <w:sz w:val="20"/>
              </w:rPr>
              <w:t>2018 жылғы 6 наурыздағы</w:t>
            </w:r>
            <w:r>
              <w:br/>
            </w:r>
            <w:r>
              <w:rPr>
                <w:rFonts w:ascii="Times New Roman"/>
                <w:b w:val="false"/>
                <w:i w:val="false"/>
                <w:color w:val="000000"/>
                <w:sz w:val="20"/>
              </w:rPr>
              <w:t xml:space="preserve">№ 06-433 қаулысына </w:t>
            </w:r>
            <w:r>
              <w:br/>
            </w:r>
            <w:r>
              <w:rPr>
                <w:rFonts w:ascii="Times New Roman"/>
                <w:b w:val="false"/>
                <w:i w:val="false"/>
                <w:color w:val="000000"/>
                <w:sz w:val="20"/>
              </w:rPr>
              <w:t>2-қосымша</w:t>
            </w:r>
            <w:r>
              <w:br/>
            </w:r>
          </w:p>
        </w:tc>
      </w:tr>
    </w:tbl>
    <w:bookmarkStart w:name="z111" w:id="103"/>
    <w:p>
      <w:pPr>
        <w:spacing w:after="0"/>
        <w:ind w:left="0"/>
        <w:jc w:val="left"/>
      </w:pPr>
      <w:r>
        <w:rPr>
          <w:rFonts w:ascii="Times New Roman"/>
          <w:b/>
          <w:i w:val="false"/>
          <w:color w:val="000000"/>
        </w:rPr>
        <w:t xml:space="preserve"> "Астана қаласының Жұмыспен қамту және әлеуметтік қорғау басқармасы" мемлекеттік мекемесі туралы ереже</w:t>
      </w:r>
    </w:p>
    <w:bookmarkEnd w:id="103"/>
    <w:bookmarkStart w:name="z112" w:id="104"/>
    <w:p>
      <w:pPr>
        <w:spacing w:after="0"/>
        <w:ind w:left="0"/>
        <w:jc w:val="left"/>
      </w:pPr>
      <w:r>
        <w:rPr>
          <w:rFonts w:ascii="Times New Roman"/>
          <w:b/>
          <w:i w:val="false"/>
          <w:color w:val="000000"/>
        </w:rPr>
        <w:t xml:space="preserve"> 1. Жалпы ережелер</w:t>
      </w:r>
    </w:p>
    <w:bookmarkEnd w:id="104"/>
    <w:bookmarkStart w:name="z113" w:id="105"/>
    <w:p>
      <w:pPr>
        <w:spacing w:after="0"/>
        <w:ind w:left="0"/>
        <w:jc w:val="both"/>
      </w:pPr>
      <w:r>
        <w:rPr>
          <w:rFonts w:ascii="Times New Roman"/>
          <w:b w:val="false"/>
          <w:i w:val="false"/>
          <w:color w:val="000000"/>
          <w:sz w:val="28"/>
        </w:rPr>
        <w:t>
      1. "Астана қаласының Жұмыспен қамту және әлеуметтік қорғау басқармасы" мемлекеттік мекемесі (бұдан әрі – Басқарма) Астана қаласының халқын жұмыспен қамту, әлеуметтік қорғау және қолжетімді тұрғын үймен қамтамасыз ету саласында мемлекеттік басқару қызметтерін жүзеге асыруға уәкілетті Қазақстан Республикасының мемлекеттік органы болып табылады.</w:t>
      </w:r>
    </w:p>
    <w:bookmarkEnd w:id="105"/>
    <w:bookmarkStart w:name="z114" w:id="106"/>
    <w:p>
      <w:pPr>
        <w:spacing w:after="0"/>
        <w:ind w:left="0"/>
        <w:jc w:val="both"/>
      </w:pPr>
      <w:r>
        <w:rPr>
          <w:rFonts w:ascii="Times New Roman"/>
          <w:b w:val="false"/>
          <w:i w:val="false"/>
          <w:color w:val="000000"/>
          <w:sz w:val="28"/>
        </w:rPr>
        <w:t>
      2. Басқарманың ведомстволары жоқ.</w:t>
      </w:r>
    </w:p>
    <w:bookmarkEnd w:id="106"/>
    <w:bookmarkStart w:name="z115" w:id="107"/>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07"/>
    <w:bookmarkStart w:name="z116" w:id="108"/>
    <w:p>
      <w:pPr>
        <w:spacing w:after="0"/>
        <w:ind w:left="0"/>
        <w:jc w:val="both"/>
      </w:pPr>
      <w:r>
        <w:rPr>
          <w:rFonts w:ascii="Times New Roman"/>
          <w:b w:val="false"/>
          <w:i w:val="false"/>
          <w:color w:val="000000"/>
          <w:sz w:val="28"/>
        </w:rPr>
        <w:t>
      4. Басқарма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8"/>
    <w:bookmarkStart w:name="z117" w:id="109"/>
    <w:p>
      <w:pPr>
        <w:spacing w:after="0"/>
        <w:ind w:left="0"/>
        <w:jc w:val="both"/>
      </w:pPr>
      <w:r>
        <w:rPr>
          <w:rFonts w:ascii="Times New Roman"/>
          <w:b w:val="false"/>
          <w:i w:val="false"/>
          <w:color w:val="000000"/>
          <w:sz w:val="28"/>
        </w:rPr>
        <w:t>
      5. Басқарма азаматтық-құқықтық қатынастарға өз атынан түседі.</w:t>
      </w:r>
    </w:p>
    <w:bookmarkEnd w:id="109"/>
    <w:bookmarkStart w:name="z118" w:id="110"/>
    <w:p>
      <w:pPr>
        <w:spacing w:after="0"/>
        <w:ind w:left="0"/>
        <w:jc w:val="both"/>
      </w:pPr>
      <w:r>
        <w:rPr>
          <w:rFonts w:ascii="Times New Roman"/>
          <w:b w:val="false"/>
          <w:i w:val="false"/>
          <w:color w:val="000000"/>
          <w:sz w:val="28"/>
        </w:rPr>
        <w:t>
      6.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10"/>
    <w:bookmarkStart w:name="z119" w:id="111"/>
    <w:p>
      <w:pPr>
        <w:spacing w:after="0"/>
        <w:ind w:left="0"/>
        <w:jc w:val="both"/>
      </w:pPr>
      <w:r>
        <w:rPr>
          <w:rFonts w:ascii="Times New Roman"/>
          <w:b w:val="false"/>
          <w:i w:val="false"/>
          <w:color w:val="000000"/>
          <w:sz w:val="28"/>
        </w:rPr>
        <w:t>
      7. Басқарма өз құзыретінің мәселелері бойынша Қазақстан Республикасының заңнамасында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11"/>
    <w:bookmarkStart w:name="z120" w:id="112"/>
    <w:p>
      <w:pPr>
        <w:spacing w:after="0"/>
        <w:ind w:left="0"/>
        <w:jc w:val="both"/>
      </w:pPr>
      <w:r>
        <w:rPr>
          <w:rFonts w:ascii="Times New Roman"/>
          <w:b w:val="false"/>
          <w:i w:val="false"/>
          <w:color w:val="000000"/>
          <w:sz w:val="28"/>
        </w:rPr>
        <w:t>
      8. Басқарманың құрылымы және штат санының лимиті Қазақстан Республикасының қолданыстағы заңнамасына сәйкес бекітіледі.</w:t>
      </w:r>
    </w:p>
    <w:bookmarkEnd w:id="112"/>
    <w:bookmarkStart w:name="z121" w:id="113"/>
    <w:p>
      <w:pPr>
        <w:spacing w:after="0"/>
        <w:ind w:left="0"/>
        <w:jc w:val="both"/>
      </w:pPr>
      <w:r>
        <w:rPr>
          <w:rFonts w:ascii="Times New Roman"/>
          <w:b w:val="false"/>
          <w:i w:val="false"/>
          <w:color w:val="000000"/>
          <w:sz w:val="28"/>
        </w:rPr>
        <w:t>
      9. Заңды тұлғаның орналасқан жері: Қазақстан Республикасы, 010000, Астана қаласы, "Есіл" ауданы, Достық көшесі, № 13.</w:t>
      </w:r>
    </w:p>
    <w:bookmarkEnd w:id="113"/>
    <w:bookmarkStart w:name="z122" w:id="114"/>
    <w:p>
      <w:pPr>
        <w:spacing w:after="0"/>
        <w:ind w:left="0"/>
        <w:jc w:val="both"/>
      </w:pPr>
      <w:r>
        <w:rPr>
          <w:rFonts w:ascii="Times New Roman"/>
          <w:b w:val="false"/>
          <w:i w:val="false"/>
          <w:color w:val="000000"/>
          <w:sz w:val="28"/>
        </w:rPr>
        <w:t>
      10. Мемлекеттік органның толық атауы – "Астана қаласының Жұмыспен қамту және әлеуметтік қорғау басқармасы" мемлекеттік мекемесі.</w:t>
      </w:r>
    </w:p>
    <w:bookmarkEnd w:id="114"/>
    <w:bookmarkStart w:name="z123" w:id="115"/>
    <w:p>
      <w:pPr>
        <w:spacing w:after="0"/>
        <w:ind w:left="0"/>
        <w:jc w:val="both"/>
      </w:pPr>
      <w:r>
        <w:rPr>
          <w:rFonts w:ascii="Times New Roman"/>
          <w:b w:val="false"/>
          <w:i w:val="false"/>
          <w:color w:val="000000"/>
          <w:sz w:val="28"/>
        </w:rPr>
        <w:t>
      11. Осы Ереже Басқарманың құрылтай құжаты болып табылады.</w:t>
      </w:r>
    </w:p>
    <w:bookmarkEnd w:id="115"/>
    <w:bookmarkStart w:name="z124" w:id="116"/>
    <w:p>
      <w:pPr>
        <w:spacing w:after="0"/>
        <w:ind w:left="0"/>
        <w:jc w:val="both"/>
      </w:pPr>
      <w:r>
        <w:rPr>
          <w:rFonts w:ascii="Times New Roman"/>
          <w:b w:val="false"/>
          <w:i w:val="false"/>
          <w:color w:val="000000"/>
          <w:sz w:val="28"/>
        </w:rPr>
        <w:t>
      12. Басқарманың қызметін қаржыландыру республикалық және жергілікті бюджеттерден жүзеге асырылады.</w:t>
      </w:r>
    </w:p>
    <w:bookmarkEnd w:id="116"/>
    <w:bookmarkStart w:name="z125" w:id="117"/>
    <w:p>
      <w:pPr>
        <w:spacing w:after="0"/>
        <w:ind w:left="0"/>
        <w:jc w:val="both"/>
      </w:pPr>
      <w:r>
        <w:rPr>
          <w:rFonts w:ascii="Times New Roman"/>
          <w:b w:val="false"/>
          <w:i w:val="false"/>
          <w:color w:val="000000"/>
          <w:sz w:val="28"/>
        </w:rPr>
        <w:t>
      13.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117"/>
    <w:bookmarkStart w:name="z126" w:id="118"/>
    <w:p>
      <w:pPr>
        <w:spacing w:after="0"/>
        <w:ind w:left="0"/>
        <w:jc w:val="both"/>
      </w:pPr>
      <w:r>
        <w:rPr>
          <w:rFonts w:ascii="Times New Roman"/>
          <w:b w:val="false"/>
          <w:i w:val="false"/>
          <w:color w:val="000000"/>
          <w:sz w:val="28"/>
        </w:rPr>
        <w:t>
      Егер Басқармаға Қазақстан Республикасының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18"/>
    <w:bookmarkStart w:name="z127" w:id="119"/>
    <w:p>
      <w:pPr>
        <w:spacing w:after="0"/>
        <w:ind w:left="0"/>
        <w:jc w:val="left"/>
      </w:pPr>
      <w:r>
        <w:rPr>
          <w:rFonts w:ascii="Times New Roman"/>
          <w:b/>
          <w:i w:val="false"/>
          <w:color w:val="000000"/>
        </w:rPr>
        <w:t xml:space="preserve"> 2. Басқарманың миссиясы, негізгі міндеттері, функциялары, құқықтары мен міндеттері</w:t>
      </w:r>
    </w:p>
    <w:bookmarkEnd w:id="119"/>
    <w:bookmarkStart w:name="z128" w:id="120"/>
    <w:p>
      <w:pPr>
        <w:spacing w:after="0"/>
        <w:ind w:left="0"/>
        <w:jc w:val="both"/>
      </w:pPr>
      <w:r>
        <w:rPr>
          <w:rFonts w:ascii="Times New Roman"/>
          <w:b w:val="false"/>
          <w:i w:val="false"/>
          <w:color w:val="000000"/>
          <w:sz w:val="28"/>
        </w:rPr>
        <w:t>
      14. Басқарманың миссиясы: Астана қаласының халқын нәтижелі жұмыспен қамтамасыз ету, әлеуметтік қамсыздандыру деңгейін арттыру, халықты қолжетімді тұрғын үймен қамтамасыз ету.</w:t>
      </w:r>
    </w:p>
    <w:bookmarkEnd w:id="120"/>
    <w:bookmarkStart w:name="z129" w:id="121"/>
    <w:p>
      <w:pPr>
        <w:spacing w:after="0"/>
        <w:ind w:left="0"/>
        <w:jc w:val="both"/>
      </w:pPr>
      <w:r>
        <w:rPr>
          <w:rFonts w:ascii="Times New Roman"/>
          <w:b w:val="false"/>
          <w:i w:val="false"/>
          <w:color w:val="000000"/>
          <w:sz w:val="28"/>
        </w:rPr>
        <w:t>
      15. Міндеттері: гендерлік теңдік қағидатына сәйкес Астана қаласының халқын жұмыспен қамту және әлеуметтік қорғау саласындағы мемлекеттік саясатты іске асыру, коммуналдық тұрғын үй қорынан немесе жергілікті атқарушы органмен жеке тұрғын үй қорынан жалға алынған тұрғын үйді беруді қамтамасыз ету.</w:t>
      </w:r>
    </w:p>
    <w:bookmarkEnd w:id="121"/>
    <w:bookmarkStart w:name="z130" w:id="122"/>
    <w:p>
      <w:pPr>
        <w:spacing w:after="0"/>
        <w:ind w:left="0"/>
        <w:jc w:val="both"/>
      </w:pPr>
      <w:r>
        <w:rPr>
          <w:rFonts w:ascii="Times New Roman"/>
          <w:b w:val="false"/>
          <w:i w:val="false"/>
          <w:color w:val="000000"/>
          <w:sz w:val="28"/>
        </w:rPr>
        <w:t>
      16. Функциялары:</w:t>
      </w:r>
    </w:p>
    <w:bookmarkEnd w:id="122"/>
    <w:bookmarkStart w:name="z131" w:id="123"/>
    <w:p>
      <w:pPr>
        <w:spacing w:after="0"/>
        <w:ind w:left="0"/>
        <w:jc w:val="both"/>
      </w:pPr>
      <w:r>
        <w:rPr>
          <w:rFonts w:ascii="Times New Roman"/>
          <w:b w:val="false"/>
          <w:i w:val="false"/>
          <w:color w:val="000000"/>
          <w:sz w:val="28"/>
        </w:rPr>
        <w:t>
      1) Басқарма құзыретіне кіретін мәселелер бойынша қалалық ведомствоаралық комиссиялардың жұмысын үйлестіру;</w:t>
      </w:r>
    </w:p>
    <w:bookmarkEnd w:id="123"/>
    <w:bookmarkStart w:name="z132" w:id="124"/>
    <w:p>
      <w:pPr>
        <w:spacing w:after="0"/>
        <w:ind w:left="0"/>
        <w:jc w:val="both"/>
      </w:pPr>
      <w:r>
        <w:rPr>
          <w:rFonts w:ascii="Times New Roman"/>
          <w:b w:val="false"/>
          <w:i w:val="false"/>
          <w:color w:val="000000"/>
          <w:sz w:val="28"/>
        </w:rPr>
        <w:t>
      2) еңбек нарығының жағдайын талдау және болжау;</w:t>
      </w:r>
    </w:p>
    <w:bookmarkEnd w:id="124"/>
    <w:bookmarkStart w:name="z133" w:id="125"/>
    <w:p>
      <w:pPr>
        <w:spacing w:after="0"/>
        <w:ind w:left="0"/>
        <w:jc w:val="both"/>
      </w:pPr>
      <w:r>
        <w:rPr>
          <w:rFonts w:ascii="Times New Roman"/>
          <w:b w:val="false"/>
          <w:i w:val="false"/>
          <w:color w:val="000000"/>
          <w:sz w:val="28"/>
        </w:rPr>
        <w:t xml:space="preserve">
      3) Қазақстан Республикасы Үкіметінің 2016 жылғы 29 желтоқсандағы  № 919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Нәтижелі жұмыспен қамтуды және жаппай кәсіпкерлікті дамытудың 2017-2021 жылдарға арналған бағдарламасы шеңберінде жұмыссыздық деңгейін төмендету бойынша іс-шараларды әзірлеу және іске асыру;</w:t>
      </w:r>
    </w:p>
    <w:bookmarkEnd w:id="125"/>
    <w:bookmarkStart w:name="z134" w:id="126"/>
    <w:p>
      <w:pPr>
        <w:spacing w:after="0"/>
        <w:ind w:left="0"/>
        <w:jc w:val="both"/>
      </w:pPr>
      <w:r>
        <w:rPr>
          <w:rFonts w:ascii="Times New Roman"/>
          <w:b w:val="false"/>
          <w:i w:val="false"/>
          <w:color w:val="000000"/>
          <w:sz w:val="28"/>
        </w:rPr>
        <w:t>
      4) шетелдік жұмыс күшін қолдануды реттеу жолымен ішкі еңбек нарығын қорғауды қамтамасыз ету;</w:t>
      </w:r>
    </w:p>
    <w:bookmarkEnd w:id="126"/>
    <w:bookmarkStart w:name="z135" w:id="127"/>
    <w:p>
      <w:pPr>
        <w:spacing w:after="0"/>
        <w:ind w:left="0"/>
        <w:jc w:val="both"/>
      </w:pPr>
      <w:r>
        <w:rPr>
          <w:rFonts w:ascii="Times New Roman"/>
          <w:b w:val="false"/>
          <w:i w:val="false"/>
          <w:color w:val="000000"/>
          <w:sz w:val="28"/>
        </w:rPr>
        <w:t>
      5) жұмыспен қамтуға жәрдемдесудің белсенді шараларын іске асыруға қатысу;</w:t>
      </w:r>
    </w:p>
    <w:bookmarkEnd w:id="127"/>
    <w:bookmarkStart w:name="z136" w:id="128"/>
    <w:p>
      <w:pPr>
        <w:spacing w:after="0"/>
        <w:ind w:left="0"/>
        <w:jc w:val="both"/>
      </w:pPr>
      <w:r>
        <w:rPr>
          <w:rFonts w:ascii="Times New Roman"/>
          <w:b w:val="false"/>
          <w:i w:val="false"/>
          <w:color w:val="000000"/>
          <w:sz w:val="28"/>
        </w:rPr>
        <w:t>
      6) Астана қаласында әлеуметтік әріптестікті ұйымдастыру;</w:t>
      </w:r>
    </w:p>
    <w:bookmarkEnd w:id="128"/>
    <w:bookmarkStart w:name="z137" w:id="129"/>
    <w:p>
      <w:pPr>
        <w:spacing w:after="0"/>
        <w:ind w:left="0"/>
        <w:jc w:val="both"/>
      </w:pPr>
      <w:r>
        <w:rPr>
          <w:rFonts w:ascii="Times New Roman"/>
          <w:b w:val="false"/>
          <w:i w:val="false"/>
          <w:color w:val="000000"/>
          <w:sz w:val="28"/>
        </w:rPr>
        <w:t>
      7) Астана қаласындағы еңбек нарығының жағдайы туралы тиісті органдарды және халықты хабардар ету;</w:t>
      </w:r>
    </w:p>
    <w:bookmarkEnd w:id="129"/>
    <w:bookmarkStart w:name="z138" w:id="130"/>
    <w:p>
      <w:pPr>
        <w:spacing w:after="0"/>
        <w:ind w:left="0"/>
        <w:jc w:val="both"/>
      </w:pPr>
      <w:r>
        <w:rPr>
          <w:rFonts w:ascii="Times New Roman"/>
          <w:b w:val="false"/>
          <w:i w:val="false"/>
          <w:color w:val="000000"/>
          <w:sz w:val="28"/>
        </w:rPr>
        <w:t>
      8) оралман мәртебесін беру;</w:t>
      </w:r>
    </w:p>
    <w:bookmarkEnd w:id="130"/>
    <w:bookmarkStart w:name="z139" w:id="131"/>
    <w:p>
      <w:pPr>
        <w:spacing w:after="0"/>
        <w:ind w:left="0"/>
        <w:jc w:val="both"/>
      </w:pPr>
      <w:r>
        <w:rPr>
          <w:rFonts w:ascii="Times New Roman"/>
          <w:b w:val="false"/>
          <w:i w:val="false"/>
          <w:color w:val="000000"/>
          <w:sz w:val="28"/>
        </w:rPr>
        <w:t>
      9) оралмандарды уақытша орналастыру орталығында этникалық көшіп-қонушылардың уақытша болуы үшін жағдайлар жасау;</w:t>
      </w:r>
    </w:p>
    <w:bookmarkEnd w:id="131"/>
    <w:bookmarkStart w:name="z140" w:id="132"/>
    <w:p>
      <w:pPr>
        <w:spacing w:after="0"/>
        <w:ind w:left="0"/>
        <w:jc w:val="both"/>
      </w:pPr>
      <w:r>
        <w:rPr>
          <w:rFonts w:ascii="Times New Roman"/>
          <w:b w:val="false"/>
          <w:i w:val="false"/>
          <w:color w:val="000000"/>
          <w:sz w:val="28"/>
        </w:rPr>
        <w:t>
      10) атқарушы билік органдарымен бірлесіп – әлеуметтік бағдарламаларды әзірлеу, іске асыру және олардың орындалуын қамтамасыз ету;</w:t>
      </w:r>
    </w:p>
    <w:bookmarkEnd w:id="132"/>
    <w:bookmarkStart w:name="z141" w:id="133"/>
    <w:p>
      <w:pPr>
        <w:spacing w:after="0"/>
        <w:ind w:left="0"/>
        <w:jc w:val="both"/>
      </w:pPr>
      <w:r>
        <w:rPr>
          <w:rFonts w:ascii="Times New Roman"/>
          <w:b w:val="false"/>
          <w:i w:val="false"/>
          <w:color w:val="000000"/>
          <w:sz w:val="28"/>
        </w:rPr>
        <w:t xml:space="preserve">
      11) мүгедектер, Ұлы Отан соғысының қатысушылары мен соларға теңестірілген адамдар, тыл еңбеккерлері, саяси қуғын-сүргін құрбандары, көп балалы отбасылар, оралмандар және жасы бойынша зейнеткерлер жөнінде деректер банкін қалыптастыру; </w:t>
      </w:r>
    </w:p>
    <w:bookmarkEnd w:id="133"/>
    <w:bookmarkStart w:name="z142" w:id="134"/>
    <w:p>
      <w:pPr>
        <w:spacing w:after="0"/>
        <w:ind w:left="0"/>
        <w:jc w:val="both"/>
      </w:pPr>
      <w:r>
        <w:rPr>
          <w:rFonts w:ascii="Times New Roman"/>
          <w:b w:val="false"/>
          <w:i w:val="false"/>
          <w:color w:val="000000"/>
          <w:sz w:val="28"/>
        </w:rPr>
        <w:t>
      12)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Заңын іске асыру;</w:t>
      </w:r>
    </w:p>
    <w:bookmarkEnd w:id="134"/>
    <w:bookmarkStart w:name="z143" w:id="135"/>
    <w:p>
      <w:pPr>
        <w:spacing w:after="0"/>
        <w:ind w:left="0"/>
        <w:jc w:val="both"/>
      </w:pPr>
      <w:r>
        <w:rPr>
          <w:rFonts w:ascii="Times New Roman"/>
          <w:b w:val="false"/>
          <w:i w:val="false"/>
          <w:color w:val="000000"/>
          <w:sz w:val="28"/>
        </w:rPr>
        <w:t>
      13) "Қазақстан Республикасында мүгедектерді әлеуметтік қорғау туралы" Қазақстан Республикасының Заңын іске асыру бойынша жұмыстарды үйлестіру;</w:t>
      </w:r>
    </w:p>
    <w:bookmarkEnd w:id="135"/>
    <w:bookmarkStart w:name="z144" w:id="136"/>
    <w:p>
      <w:pPr>
        <w:spacing w:after="0"/>
        <w:ind w:left="0"/>
        <w:jc w:val="both"/>
      </w:pPr>
      <w:r>
        <w:rPr>
          <w:rFonts w:ascii="Times New Roman"/>
          <w:b w:val="false"/>
          <w:i w:val="false"/>
          <w:color w:val="000000"/>
          <w:sz w:val="28"/>
        </w:rPr>
        <w:t>
      14) мүгедекті оңалтудың жеке бағдарламасына сәйкес мүгедектерді әлеуметтік оңалтуды қамтамасыз ету;</w:t>
      </w:r>
    </w:p>
    <w:bookmarkEnd w:id="136"/>
    <w:bookmarkStart w:name="z145" w:id="137"/>
    <w:p>
      <w:pPr>
        <w:spacing w:after="0"/>
        <w:ind w:left="0"/>
        <w:jc w:val="both"/>
      </w:pPr>
      <w:r>
        <w:rPr>
          <w:rFonts w:ascii="Times New Roman"/>
          <w:b w:val="false"/>
          <w:i w:val="false"/>
          <w:color w:val="000000"/>
          <w:sz w:val="28"/>
        </w:rPr>
        <w:t>
      15) кәмелетке толған әрекетке қабілетсіз және әрекетке қабілеттілігі шектеулі тұлғаларға қатысты, сондай-ақ олардың мүліктеріне және сот шешімімен хабар-ошарсыз кеткендер мен қайтыс болғандардың мүліктеріне қатысты қорғаншылық және қамқоршылық органының функцияларын жүзеге асыру;</w:t>
      </w:r>
    </w:p>
    <w:bookmarkEnd w:id="137"/>
    <w:bookmarkStart w:name="z146" w:id="138"/>
    <w:p>
      <w:pPr>
        <w:spacing w:after="0"/>
        <w:ind w:left="0"/>
        <w:jc w:val="both"/>
      </w:pPr>
      <w:r>
        <w:rPr>
          <w:rFonts w:ascii="Times New Roman"/>
          <w:b w:val="false"/>
          <w:i w:val="false"/>
          <w:color w:val="000000"/>
          <w:sz w:val="28"/>
        </w:rPr>
        <w:t>
      16) халықты әлеуметтік қорғау саласында стационарлық, жартылай стационарлық, үйде қызмет көрсету, уақытша болу, тұрмыстық зорлық-зомбылық құрбандарына және арнаулы әлеуметтік қызметтерді көрсету бойынша жұмыстарды үйлестіру және арнаулы әлеуметтік қызметтерді ұсыну туралы шешім қабылдау;</w:t>
      </w:r>
    </w:p>
    <w:bookmarkEnd w:id="138"/>
    <w:bookmarkStart w:name="z147" w:id="139"/>
    <w:p>
      <w:pPr>
        <w:spacing w:after="0"/>
        <w:ind w:left="0"/>
        <w:jc w:val="both"/>
      </w:pPr>
      <w:r>
        <w:rPr>
          <w:rFonts w:ascii="Times New Roman"/>
          <w:b w:val="false"/>
          <w:i w:val="false"/>
          <w:color w:val="000000"/>
          <w:sz w:val="28"/>
        </w:rPr>
        <w:t>
      17) Қазақстан Республикасының заңнамасымен қарастырылған әлеуметтік төлемдерді тағайындау мен төлеу және жергілікті бюджет қаражаты есебінен өзге әлеуметтік көмек түрлерін көрсету;</w:t>
      </w:r>
    </w:p>
    <w:bookmarkEnd w:id="139"/>
    <w:bookmarkStart w:name="z148" w:id="140"/>
    <w:p>
      <w:pPr>
        <w:spacing w:after="0"/>
        <w:ind w:left="0"/>
        <w:jc w:val="both"/>
      </w:pPr>
      <w:r>
        <w:rPr>
          <w:rFonts w:ascii="Times New Roman"/>
          <w:b w:val="false"/>
          <w:i w:val="false"/>
          <w:color w:val="000000"/>
          <w:sz w:val="28"/>
        </w:rPr>
        <w:t>
      18) Семей ядролық сынақ полигонындағы ядролық сынақтар салдарынан зардап шеккен азаматтарды тiркеу және есепке алу;</w:t>
      </w:r>
    </w:p>
    <w:bookmarkEnd w:id="140"/>
    <w:bookmarkStart w:name="z149" w:id="141"/>
    <w:p>
      <w:pPr>
        <w:spacing w:after="0"/>
        <w:ind w:left="0"/>
        <w:jc w:val="both"/>
      </w:pPr>
      <w:r>
        <w:rPr>
          <w:rFonts w:ascii="Times New Roman"/>
          <w:b w:val="false"/>
          <w:i w:val="false"/>
          <w:color w:val="000000"/>
          <w:sz w:val="28"/>
        </w:rPr>
        <w:t>
      19) Қазақстан Республикасының азаматтық іс жүргізу заңнамасына сәйкес Басқарма қатысуы міндетті істердің жекелеген санаттары бойынша соттарға қатысу;</w:t>
      </w:r>
    </w:p>
    <w:bookmarkEnd w:id="141"/>
    <w:bookmarkStart w:name="z150" w:id="142"/>
    <w:p>
      <w:pPr>
        <w:spacing w:after="0"/>
        <w:ind w:left="0"/>
        <w:jc w:val="both"/>
      </w:pPr>
      <w:r>
        <w:rPr>
          <w:rFonts w:ascii="Times New Roman"/>
          <w:b w:val="false"/>
          <w:i w:val="false"/>
          <w:color w:val="000000"/>
          <w:sz w:val="28"/>
        </w:rPr>
        <w:t>
      20) мына мәселелер бойынша Астана қаласы әкімдігі Тұрғын үй комиссиясының қарауына енгізілетін материалдарды дайындау:</w:t>
      </w:r>
    </w:p>
    <w:bookmarkEnd w:id="142"/>
    <w:bookmarkStart w:name="z151" w:id="143"/>
    <w:p>
      <w:pPr>
        <w:spacing w:after="0"/>
        <w:ind w:left="0"/>
        <w:jc w:val="both"/>
      </w:pPr>
      <w:r>
        <w:rPr>
          <w:rFonts w:ascii="Times New Roman"/>
          <w:b w:val="false"/>
          <w:i w:val="false"/>
          <w:color w:val="000000"/>
          <w:sz w:val="28"/>
        </w:rPr>
        <w:t>
      коммуналдық тұрғын үй қорынан немесе жеке тұрғын үй қорынан жергiлiктi атқарушы орган жалдаған тұрғын үйге мұқтаж Қазақстан Республикасының азаматтарын кезекке қою (шығару, қалпына келтіру, сақтап қалу);</w:t>
      </w:r>
    </w:p>
    <w:bookmarkEnd w:id="143"/>
    <w:bookmarkStart w:name="z152" w:id="144"/>
    <w:p>
      <w:pPr>
        <w:spacing w:after="0"/>
        <w:ind w:left="0"/>
        <w:jc w:val="both"/>
      </w:pPr>
      <w:r>
        <w:rPr>
          <w:rFonts w:ascii="Times New Roman"/>
          <w:b w:val="false"/>
          <w:i w:val="false"/>
          <w:color w:val="000000"/>
          <w:sz w:val="28"/>
        </w:rPr>
        <w:t>
      коммуналдық тұрғын үй қорынан тұрғын үй беру және жекешелендіру;</w:t>
      </w:r>
    </w:p>
    <w:bookmarkEnd w:id="144"/>
    <w:bookmarkStart w:name="z153" w:id="145"/>
    <w:p>
      <w:pPr>
        <w:spacing w:after="0"/>
        <w:ind w:left="0"/>
        <w:jc w:val="both"/>
      </w:pPr>
      <w:r>
        <w:rPr>
          <w:rFonts w:ascii="Times New Roman"/>
          <w:b w:val="false"/>
          <w:i w:val="false"/>
          <w:color w:val="000000"/>
          <w:sz w:val="28"/>
        </w:rPr>
        <w:t>
      21) Астана қаласы әкімдігі Тұрғын үй комиссиясының шешімі негізінде коммуналдық тұрғын үй қорынан немесе жеке тұрғын үй қорынан жергiлiктi атқарушы орган жалдаған тұрғын үйге мұқтаж Қазақстан Республикасының азаматтарын кезекке қою (шығару, қалпына келтіру, сақтап қалу) туралы шешім қабылдау;</w:t>
      </w:r>
    </w:p>
    <w:bookmarkEnd w:id="145"/>
    <w:bookmarkStart w:name="z154" w:id="146"/>
    <w:p>
      <w:pPr>
        <w:spacing w:after="0"/>
        <w:ind w:left="0"/>
        <w:jc w:val="both"/>
      </w:pPr>
      <w:r>
        <w:rPr>
          <w:rFonts w:ascii="Times New Roman"/>
          <w:b w:val="false"/>
          <w:i w:val="false"/>
          <w:color w:val="000000"/>
          <w:sz w:val="28"/>
        </w:rPr>
        <w:t>
      22) коммуналдық тұрғын үй қорынан тұрғын жайлар беру мәселелері жөніндегі Астана қаласы әкімдігіне қарастыруға және бекітуге енгізілген материалдарды дайындау;</w:t>
      </w:r>
    </w:p>
    <w:bookmarkEnd w:id="146"/>
    <w:bookmarkStart w:name="z155" w:id="147"/>
    <w:p>
      <w:pPr>
        <w:spacing w:after="0"/>
        <w:ind w:left="0"/>
        <w:jc w:val="both"/>
      </w:pPr>
      <w:r>
        <w:rPr>
          <w:rFonts w:ascii="Times New Roman"/>
          <w:b w:val="false"/>
          <w:i w:val="false"/>
          <w:color w:val="000000"/>
          <w:sz w:val="28"/>
        </w:rPr>
        <w:t>
      23) коммуналдық тұрғын үй қорынан немесе жеке тұрғын үй қорынан жергiлiктi атқарушы орган жалдаған тұрғын үйге мұқтаж Қазақстан Республикасының азаматтарын есепке алуды жүзеге асыру;</w:t>
      </w:r>
    </w:p>
    <w:bookmarkEnd w:id="147"/>
    <w:bookmarkStart w:name="z156" w:id="148"/>
    <w:p>
      <w:pPr>
        <w:spacing w:after="0"/>
        <w:ind w:left="0"/>
        <w:jc w:val="both"/>
      </w:pPr>
      <w:r>
        <w:rPr>
          <w:rFonts w:ascii="Times New Roman"/>
          <w:b w:val="false"/>
          <w:i w:val="false"/>
          <w:color w:val="000000"/>
          <w:sz w:val="28"/>
        </w:rPr>
        <w:t>
      24) коммуналдық тұрғын үй қорынан немесе жеке тұрғын үй қорынан жергiлiктi атқарушы орган жалдаған тұрғын үйге мұқтаждар есебінде тұрған азаматтардың тізіміне түгендеу жүргізу;</w:t>
      </w:r>
    </w:p>
    <w:bookmarkEnd w:id="148"/>
    <w:bookmarkStart w:name="z157" w:id="149"/>
    <w:p>
      <w:pPr>
        <w:spacing w:after="0"/>
        <w:ind w:left="0"/>
        <w:jc w:val="both"/>
      </w:pPr>
      <w:r>
        <w:rPr>
          <w:rFonts w:ascii="Times New Roman"/>
          <w:b w:val="false"/>
          <w:i w:val="false"/>
          <w:color w:val="000000"/>
          <w:sz w:val="28"/>
        </w:rPr>
        <w:t>
      25) коммуналдық тұрғын үй қорынан тұрғын үй беру кезінде кезектің сақталуына және заңдылығына бақылауды жүзеге асыру;</w:t>
      </w:r>
    </w:p>
    <w:bookmarkEnd w:id="149"/>
    <w:bookmarkStart w:name="z158" w:id="150"/>
    <w:p>
      <w:pPr>
        <w:spacing w:after="0"/>
        <w:ind w:left="0"/>
        <w:jc w:val="both"/>
      </w:pPr>
      <w:r>
        <w:rPr>
          <w:rFonts w:ascii="Times New Roman"/>
          <w:b w:val="false"/>
          <w:i w:val="false"/>
          <w:color w:val="000000"/>
          <w:sz w:val="28"/>
        </w:rPr>
        <w:t xml:space="preserve">
      26) Қазақстан Республикасының заңнамасында белгіленген тәртіппен: </w:t>
      </w:r>
    </w:p>
    <w:bookmarkEnd w:id="150"/>
    <w:bookmarkStart w:name="z159" w:id="151"/>
    <w:p>
      <w:pPr>
        <w:spacing w:after="0"/>
        <w:ind w:left="0"/>
        <w:jc w:val="both"/>
      </w:pPr>
      <w:r>
        <w:rPr>
          <w:rFonts w:ascii="Times New Roman"/>
          <w:b w:val="false"/>
          <w:i w:val="false"/>
          <w:color w:val="000000"/>
          <w:sz w:val="28"/>
        </w:rPr>
        <w:t>
      мемлекеттік тұрғын үй қорынан немесе жеке тұрғын үй қорынан жергiлiктi атқарушы орган жалдаған тұрғын үйге жалға беру (жалдау) шарттарын;</w:t>
      </w:r>
    </w:p>
    <w:bookmarkEnd w:id="151"/>
    <w:bookmarkStart w:name="z160" w:id="152"/>
    <w:p>
      <w:pPr>
        <w:spacing w:after="0"/>
        <w:ind w:left="0"/>
        <w:jc w:val="both"/>
      </w:pPr>
      <w:r>
        <w:rPr>
          <w:rFonts w:ascii="Times New Roman"/>
          <w:b w:val="false"/>
          <w:i w:val="false"/>
          <w:color w:val="000000"/>
          <w:sz w:val="28"/>
        </w:rPr>
        <w:t>
      мемлекеттік тұрғын үй қорынан тұрғын үйді жекешелендіру шарттарын жасау және беру;</w:t>
      </w:r>
    </w:p>
    <w:bookmarkEnd w:id="152"/>
    <w:bookmarkStart w:name="z161" w:id="153"/>
    <w:p>
      <w:pPr>
        <w:spacing w:after="0"/>
        <w:ind w:left="0"/>
        <w:jc w:val="both"/>
      </w:pPr>
      <w:r>
        <w:rPr>
          <w:rFonts w:ascii="Times New Roman"/>
          <w:b w:val="false"/>
          <w:i w:val="false"/>
          <w:color w:val="000000"/>
          <w:sz w:val="28"/>
        </w:rPr>
        <w:t>
      тұрғын үй құрылысының мемлекеттік бағдарламаларының қатысуымен шарттарын жасау және беру;</w:t>
      </w:r>
    </w:p>
    <w:bookmarkEnd w:id="153"/>
    <w:bookmarkStart w:name="z162" w:id="154"/>
    <w:p>
      <w:pPr>
        <w:spacing w:after="0"/>
        <w:ind w:left="0"/>
        <w:jc w:val="both"/>
      </w:pPr>
      <w:r>
        <w:rPr>
          <w:rFonts w:ascii="Times New Roman"/>
          <w:b w:val="false"/>
          <w:i w:val="false"/>
          <w:color w:val="000000"/>
          <w:sz w:val="28"/>
        </w:rPr>
        <w:t>
      27) мемлекеттік тұрғын үй қорынан немесе жеке тұрғын үй қорынан жергiлiктi атқарушы орган жалдаған тұрғын үйге жалға беру (жалдау) шарттарының, мемлекеттік тұрғын үй қорынан тұрғын үйді жекешелендіру, Басқарманың ведомстволық архивындағы басқа да шарттардың телнұсқасын беру, сондай-ақ құқығын белгілейтін құжаттарға түзетулер енгізу, мағынасын ашу;</w:t>
      </w:r>
    </w:p>
    <w:bookmarkEnd w:id="154"/>
    <w:bookmarkStart w:name="z163" w:id="155"/>
    <w:p>
      <w:pPr>
        <w:spacing w:after="0"/>
        <w:ind w:left="0"/>
        <w:jc w:val="both"/>
      </w:pPr>
      <w:r>
        <w:rPr>
          <w:rFonts w:ascii="Times New Roman"/>
          <w:b w:val="false"/>
          <w:i w:val="false"/>
          <w:color w:val="000000"/>
          <w:sz w:val="28"/>
        </w:rPr>
        <w:t>
      28) Қазақстан Республикасының заңнамасына сәйкес өзге де функцияларды жүзеге асыру.</w:t>
      </w:r>
    </w:p>
    <w:bookmarkEnd w:id="155"/>
    <w:bookmarkStart w:name="z164" w:id="156"/>
    <w:p>
      <w:pPr>
        <w:spacing w:after="0"/>
        <w:ind w:left="0"/>
        <w:jc w:val="both"/>
      </w:pPr>
      <w:r>
        <w:rPr>
          <w:rFonts w:ascii="Times New Roman"/>
          <w:b w:val="false"/>
          <w:i w:val="false"/>
          <w:color w:val="000000"/>
          <w:sz w:val="28"/>
        </w:rPr>
        <w:t>
      17. Құқықтары мен міндеттері:</w:t>
      </w:r>
    </w:p>
    <w:bookmarkEnd w:id="156"/>
    <w:bookmarkStart w:name="z165" w:id="157"/>
    <w:p>
      <w:pPr>
        <w:spacing w:after="0"/>
        <w:ind w:left="0"/>
        <w:jc w:val="both"/>
      </w:pPr>
      <w:r>
        <w:rPr>
          <w:rFonts w:ascii="Times New Roman"/>
          <w:b w:val="false"/>
          <w:i w:val="false"/>
          <w:color w:val="000000"/>
          <w:sz w:val="28"/>
        </w:rPr>
        <w:t>
      1) әлеуметтік көмекке үміткерлерден Қазақстан Республикасының заңнамасына сәйкес қажетті құжаттарды сұрату, сондай-ақ ұсынылған құжаттардың растығын тексеруді жүзеге асыру;</w:t>
      </w:r>
    </w:p>
    <w:bookmarkEnd w:id="157"/>
    <w:bookmarkStart w:name="z166" w:id="158"/>
    <w:p>
      <w:pPr>
        <w:spacing w:after="0"/>
        <w:ind w:left="0"/>
        <w:jc w:val="both"/>
      </w:pPr>
      <w:r>
        <w:rPr>
          <w:rFonts w:ascii="Times New Roman"/>
          <w:b w:val="false"/>
          <w:i w:val="false"/>
          <w:color w:val="000000"/>
          <w:sz w:val="28"/>
        </w:rPr>
        <w:t>
      2) мемлекеттік органдардан, меншік нысанына қарамастан өзге де ұйымдар мен кәсіпорындардан және жеке тұлғалардан Басқармаға жүктелген функциялар мен қызметтерді орындау үшін қажетті ақпаратты сұрату;</w:t>
      </w:r>
    </w:p>
    <w:bookmarkEnd w:id="158"/>
    <w:bookmarkStart w:name="z167" w:id="159"/>
    <w:p>
      <w:pPr>
        <w:spacing w:after="0"/>
        <w:ind w:left="0"/>
        <w:jc w:val="both"/>
      </w:pPr>
      <w:r>
        <w:rPr>
          <w:rFonts w:ascii="Times New Roman"/>
          <w:b w:val="false"/>
          <w:i w:val="false"/>
          <w:color w:val="000000"/>
          <w:sz w:val="28"/>
        </w:rPr>
        <w:t>
      3) Қазақстан Республикасы заңнамасының талаптары бұзылғаны анықталған жағдайда коммуналдық тұрғын үй қорынан немесе жеке тұрғын үй қорынан жергiлiктi атқарушы орган жалдаған тұрғын үйге жалға беру (жалдау) шарттарын, мемлекеттік тұрғын үй қорынан тұрғын үйлерді жекешелендіру шарттарын беруді уақытша тоқтатуға;</w:t>
      </w:r>
    </w:p>
    <w:bookmarkEnd w:id="159"/>
    <w:bookmarkStart w:name="z168" w:id="160"/>
    <w:p>
      <w:pPr>
        <w:spacing w:after="0"/>
        <w:ind w:left="0"/>
        <w:jc w:val="both"/>
      </w:pPr>
      <w:r>
        <w:rPr>
          <w:rFonts w:ascii="Times New Roman"/>
          <w:b w:val="false"/>
          <w:i w:val="false"/>
          <w:color w:val="000000"/>
          <w:sz w:val="28"/>
        </w:rPr>
        <w:t>
      4) Қазақстан Республикасының заңнамасында белгіленген тәртіппен:</w:t>
      </w:r>
    </w:p>
    <w:bookmarkEnd w:id="160"/>
    <w:bookmarkStart w:name="z169" w:id="161"/>
    <w:p>
      <w:pPr>
        <w:spacing w:after="0"/>
        <w:ind w:left="0"/>
        <w:jc w:val="both"/>
      </w:pPr>
      <w:r>
        <w:rPr>
          <w:rFonts w:ascii="Times New Roman"/>
          <w:b w:val="false"/>
          <w:i w:val="false"/>
          <w:color w:val="000000"/>
          <w:sz w:val="28"/>
        </w:rPr>
        <w:t>
      Қазақстан Республикасының тұрғын үй заңнамасының және Қазақстан Республикасының өзге де нормативтік құқықтық актілерінің бұзылуына кінәлі лауазымды тұлғаларды;</w:t>
      </w:r>
    </w:p>
    <w:bookmarkEnd w:id="161"/>
    <w:bookmarkStart w:name="z170" w:id="162"/>
    <w:p>
      <w:pPr>
        <w:spacing w:after="0"/>
        <w:ind w:left="0"/>
        <w:jc w:val="both"/>
      </w:pPr>
      <w:r>
        <w:rPr>
          <w:rFonts w:ascii="Times New Roman"/>
          <w:b w:val="false"/>
          <w:i w:val="false"/>
          <w:color w:val="000000"/>
          <w:sz w:val="28"/>
        </w:rPr>
        <w:t>
      расталмаған мәліметтерді берген, коммуналдық тұрғын үй қорынан немесе жеке тұрғын үй қорынан жергiлiктi атқарушы орган жалдаған тұрғын үйге мұқтаж Қазақстан Республикасының азаматтарын есепке тіркеу, тұрғын-жайды беру, тұрғын-жай ғимараттарына жалға беру (жалдау), жекешелендіру (сатып алу) шарттарын беру мәселелері және басқа да мәселелер жөніндегі құжаттарды тапсырған азаматтарды жауапкершілікке тарту туралы мәселені қоюға;</w:t>
      </w:r>
    </w:p>
    <w:bookmarkEnd w:id="162"/>
    <w:bookmarkStart w:name="z171" w:id="163"/>
    <w:p>
      <w:pPr>
        <w:spacing w:after="0"/>
        <w:ind w:left="0"/>
        <w:jc w:val="both"/>
      </w:pPr>
      <w:r>
        <w:rPr>
          <w:rFonts w:ascii="Times New Roman"/>
          <w:b w:val="false"/>
          <w:i w:val="false"/>
          <w:color w:val="000000"/>
          <w:sz w:val="28"/>
        </w:rPr>
        <w:t>
      5) Астана қаласының соттарында коммуналдық тұрғын үй қорынан тұрғын үйге мұқтаждар кезегінен шығаруға, тұрғын үйге меншік құқығын тану және барлық іс жүргізу құқықтарымен тұрғын үй мәселелері бойынша заңды фактісін растау, оның ішінде, талап арыздар беруге және қол қоюға, талап арызының мазмұнын өзгерту, талап арыздан жартылай немесе толық бас тарту құқығымен, талап мәнін өзгертуге, сот шешімдеріне, анықтамаларына, Астана қаласы сотының апелляциялық, кассациялық және қадағалау қаулыларына және орындауға сот актілерін ұсынуға, сот актілерінің мәжбүрлеп орындалуын талап етуге, барлық қажетті сұраныстар мен өтініштерге қол қою құқығымен жауапкерден және басқа құзыретті органдар мен ұйымдардан қажетті құжаттарды талап етуге, арыздануға қатысты мүдделі тұлға ретінде талапкер, жауапкер, үшінші тұлға және Астана қаласы әкімдігінің мүддесін ұсыну;</w:t>
      </w:r>
    </w:p>
    <w:bookmarkEnd w:id="163"/>
    <w:bookmarkStart w:name="z172" w:id="164"/>
    <w:p>
      <w:pPr>
        <w:spacing w:after="0"/>
        <w:ind w:left="0"/>
        <w:jc w:val="both"/>
      </w:pPr>
      <w:r>
        <w:rPr>
          <w:rFonts w:ascii="Times New Roman"/>
          <w:b w:val="false"/>
          <w:i w:val="false"/>
          <w:color w:val="000000"/>
          <w:sz w:val="28"/>
        </w:rPr>
        <w:t>
      6) мемлекеттік құпияны, еңбек міндеттерін орындауға байланысты өзіне мәлім болған қызметтік, коммерциялық немесе заңмен қорғалатын өзге де құпияны құрайтын мәліметтерді жария етпеу;</w:t>
      </w:r>
    </w:p>
    <w:bookmarkEnd w:id="164"/>
    <w:bookmarkStart w:name="z173" w:id="165"/>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асыру.</w:t>
      </w:r>
    </w:p>
    <w:bookmarkEnd w:id="165"/>
    <w:bookmarkStart w:name="z174" w:id="166"/>
    <w:p>
      <w:pPr>
        <w:spacing w:after="0"/>
        <w:ind w:left="0"/>
        <w:jc w:val="left"/>
      </w:pPr>
      <w:r>
        <w:rPr>
          <w:rFonts w:ascii="Times New Roman"/>
          <w:b/>
          <w:i w:val="false"/>
          <w:color w:val="000000"/>
        </w:rPr>
        <w:t xml:space="preserve"> 3. Басқарманың қызметін ұйымдастыру</w:t>
      </w:r>
    </w:p>
    <w:bookmarkEnd w:id="166"/>
    <w:bookmarkStart w:name="z175" w:id="167"/>
    <w:p>
      <w:pPr>
        <w:spacing w:after="0"/>
        <w:ind w:left="0"/>
        <w:jc w:val="both"/>
      </w:pPr>
      <w:r>
        <w:rPr>
          <w:rFonts w:ascii="Times New Roman"/>
          <w:b w:val="false"/>
          <w:i w:val="false"/>
          <w:color w:val="000000"/>
          <w:sz w:val="28"/>
        </w:rPr>
        <w:t>
      18.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167"/>
    <w:bookmarkStart w:name="z176" w:id="168"/>
    <w:p>
      <w:pPr>
        <w:spacing w:after="0"/>
        <w:ind w:left="0"/>
        <w:jc w:val="both"/>
      </w:pPr>
      <w:r>
        <w:rPr>
          <w:rFonts w:ascii="Times New Roman"/>
          <w:b w:val="false"/>
          <w:i w:val="false"/>
          <w:color w:val="000000"/>
          <w:sz w:val="28"/>
        </w:rPr>
        <w:t>
      19. Басқарманың басшысын Астана қаласының әкімі қызметке тағайындайды және қызметтен босатады.</w:t>
      </w:r>
    </w:p>
    <w:bookmarkEnd w:id="168"/>
    <w:bookmarkStart w:name="z177" w:id="169"/>
    <w:p>
      <w:pPr>
        <w:spacing w:after="0"/>
        <w:ind w:left="0"/>
        <w:jc w:val="both"/>
      </w:pPr>
      <w:r>
        <w:rPr>
          <w:rFonts w:ascii="Times New Roman"/>
          <w:b w:val="false"/>
          <w:i w:val="false"/>
          <w:color w:val="000000"/>
          <w:sz w:val="28"/>
        </w:rPr>
        <w:t>
      20.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169"/>
    <w:bookmarkStart w:name="z178" w:id="170"/>
    <w:p>
      <w:pPr>
        <w:spacing w:after="0"/>
        <w:ind w:left="0"/>
        <w:jc w:val="both"/>
      </w:pPr>
      <w:r>
        <w:rPr>
          <w:rFonts w:ascii="Times New Roman"/>
          <w:b w:val="false"/>
          <w:i w:val="false"/>
          <w:color w:val="000000"/>
          <w:sz w:val="28"/>
        </w:rPr>
        <w:t>
      21. Басқарма басшысының өкілеттігі:</w:t>
      </w:r>
    </w:p>
    <w:bookmarkEnd w:id="170"/>
    <w:bookmarkStart w:name="z179" w:id="171"/>
    <w:p>
      <w:pPr>
        <w:spacing w:after="0"/>
        <w:ind w:left="0"/>
        <w:jc w:val="both"/>
      </w:pPr>
      <w:r>
        <w:rPr>
          <w:rFonts w:ascii="Times New Roman"/>
          <w:b w:val="false"/>
          <w:i w:val="false"/>
          <w:color w:val="000000"/>
          <w:sz w:val="28"/>
        </w:rPr>
        <w:t>
      1) өз орынбасарлары мен Басқарма бөлімдері басшыларының, ведомстволық бағынысты ұйымдары басшыларының, басшылардың орынбасарларының және бас бухгалтерлердің міндеттерін анықтайды және жауапкершілік деңгейін белгілейді;</w:t>
      </w:r>
    </w:p>
    <w:bookmarkEnd w:id="171"/>
    <w:bookmarkStart w:name="z180" w:id="172"/>
    <w:p>
      <w:pPr>
        <w:spacing w:after="0"/>
        <w:ind w:left="0"/>
        <w:jc w:val="both"/>
      </w:pPr>
      <w:r>
        <w:rPr>
          <w:rFonts w:ascii="Times New Roman"/>
          <w:b w:val="false"/>
          <w:i w:val="false"/>
          <w:color w:val="000000"/>
          <w:sz w:val="28"/>
        </w:rPr>
        <w:t>
      2) Басқарма басшысының орынбасарларын, қызметкерлерін және ведомстволық бағынысты ұйымдардың басшыларын, басшылардың орынбасарларын және бас бухгалтерлерін Қазақстан Республикасының қолданыстағы заңнамасына сәйкес қызметке тағайындайды және босатады;</w:t>
      </w:r>
    </w:p>
    <w:bookmarkEnd w:id="172"/>
    <w:bookmarkStart w:name="z181" w:id="173"/>
    <w:p>
      <w:pPr>
        <w:spacing w:after="0"/>
        <w:ind w:left="0"/>
        <w:jc w:val="both"/>
      </w:pPr>
      <w:r>
        <w:rPr>
          <w:rFonts w:ascii="Times New Roman"/>
          <w:b w:val="false"/>
          <w:i w:val="false"/>
          <w:color w:val="000000"/>
          <w:sz w:val="28"/>
        </w:rPr>
        <w:t>
      3) Басқарма басшысының орынбасарларына, қызметкерлеріне, ведомстволық бағынысты ұйымдардың басшыларына, басшылардың орынбасарларына және бас бухгалтерлеріне Қазақстан Республикасының заңнамасында белгіленген тәртіппен ынталандырады және тәртіптік жаза қолданады;</w:t>
      </w:r>
    </w:p>
    <w:bookmarkEnd w:id="173"/>
    <w:bookmarkStart w:name="z182" w:id="174"/>
    <w:p>
      <w:pPr>
        <w:spacing w:after="0"/>
        <w:ind w:left="0"/>
        <w:jc w:val="both"/>
      </w:pPr>
      <w:r>
        <w:rPr>
          <w:rFonts w:ascii="Times New Roman"/>
          <w:b w:val="false"/>
          <w:i w:val="false"/>
          <w:color w:val="000000"/>
          <w:sz w:val="28"/>
        </w:rPr>
        <w:t>
      4) өз құзыреті шегінде Басқарма қызметкерлері үшін орындауға міндетті бұйрықтар шығарады;</w:t>
      </w:r>
    </w:p>
    <w:bookmarkEnd w:id="174"/>
    <w:bookmarkStart w:name="z183" w:id="175"/>
    <w:p>
      <w:pPr>
        <w:spacing w:after="0"/>
        <w:ind w:left="0"/>
        <w:jc w:val="both"/>
      </w:pPr>
      <w:r>
        <w:rPr>
          <w:rFonts w:ascii="Times New Roman"/>
          <w:b w:val="false"/>
          <w:i w:val="false"/>
          <w:color w:val="000000"/>
          <w:sz w:val="28"/>
        </w:rPr>
        <w:t>
      5) Басқарманың құрылымдық бөлімшелері туралы ережелерді бекітеді;</w:t>
      </w:r>
    </w:p>
    <w:bookmarkEnd w:id="175"/>
    <w:bookmarkStart w:name="z184" w:id="176"/>
    <w:p>
      <w:pPr>
        <w:spacing w:after="0"/>
        <w:ind w:left="0"/>
        <w:jc w:val="both"/>
      </w:pPr>
      <w:r>
        <w:rPr>
          <w:rFonts w:ascii="Times New Roman"/>
          <w:b w:val="false"/>
          <w:i w:val="false"/>
          <w:color w:val="000000"/>
          <w:sz w:val="28"/>
        </w:rPr>
        <w:t>
      6) Қазақстан Республикасының заңнамасына сәйкес өз құзыреті шегінде мемлекеттік органдар мен ұйымдарда Басқарма мүддесін білдіреді;</w:t>
      </w:r>
    </w:p>
    <w:bookmarkEnd w:id="176"/>
    <w:bookmarkStart w:name="z185" w:id="177"/>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177"/>
    <w:bookmarkStart w:name="z186" w:id="178"/>
    <w:p>
      <w:pPr>
        <w:spacing w:after="0"/>
        <w:ind w:left="0"/>
        <w:jc w:val="both"/>
      </w:pPr>
      <w:r>
        <w:rPr>
          <w:rFonts w:ascii="Times New Roman"/>
          <w:b w:val="false"/>
          <w:i w:val="false"/>
          <w:color w:val="000000"/>
          <w:sz w:val="28"/>
        </w:rPr>
        <w:t>
      Басқарма басшысы болмаған кезеңде оның өкілеттіктерін Қазақстан Республикасының қолданыстағы заңнамасына сәйкес оны алмастыратын тұлға орындайды.</w:t>
      </w:r>
    </w:p>
    <w:bookmarkEnd w:id="178"/>
    <w:bookmarkStart w:name="z187" w:id="179"/>
    <w:p>
      <w:pPr>
        <w:spacing w:after="0"/>
        <w:ind w:left="0"/>
        <w:jc w:val="both"/>
      </w:pPr>
      <w:r>
        <w:rPr>
          <w:rFonts w:ascii="Times New Roman"/>
          <w:b w:val="false"/>
          <w:i w:val="false"/>
          <w:color w:val="000000"/>
          <w:sz w:val="28"/>
        </w:rPr>
        <w:t>
      22. Басқарма басшысы өз орынбасарларының өкілеттіктерін Қазақстан Республикасының қолданыстағы заңнамасына сәйкес белгілейді.</w:t>
      </w:r>
    </w:p>
    <w:bookmarkEnd w:id="179"/>
    <w:bookmarkStart w:name="z188" w:id="180"/>
    <w:p>
      <w:pPr>
        <w:spacing w:after="0"/>
        <w:ind w:left="0"/>
        <w:jc w:val="left"/>
      </w:pPr>
      <w:r>
        <w:rPr>
          <w:rFonts w:ascii="Times New Roman"/>
          <w:b/>
          <w:i w:val="false"/>
          <w:color w:val="000000"/>
        </w:rPr>
        <w:t xml:space="preserve"> 4. Басқарманың мүлкі</w:t>
      </w:r>
    </w:p>
    <w:bookmarkEnd w:id="180"/>
    <w:bookmarkStart w:name="z189" w:id="181"/>
    <w:p>
      <w:pPr>
        <w:spacing w:after="0"/>
        <w:ind w:left="0"/>
        <w:jc w:val="both"/>
      </w:pPr>
      <w:r>
        <w:rPr>
          <w:rFonts w:ascii="Times New Roman"/>
          <w:b w:val="false"/>
          <w:i w:val="false"/>
          <w:color w:val="000000"/>
          <w:sz w:val="28"/>
        </w:rPr>
        <w:t>
      23. Басқарманың Қазақстан Республикасының заңнамасында көзделген жағдайларда жедел басқару құқығында оқшауланған мүлкі болуы мүмкін.</w:t>
      </w:r>
    </w:p>
    <w:bookmarkEnd w:id="181"/>
    <w:bookmarkStart w:name="z190" w:id="182"/>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82"/>
    <w:bookmarkStart w:name="z191" w:id="183"/>
    <w:p>
      <w:pPr>
        <w:spacing w:after="0"/>
        <w:ind w:left="0"/>
        <w:jc w:val="both"/>
      </w:pPr>
      <w:r>
        <w:rPr>
          <w:rFonts w:ascii="Times New Roman"/>
          <w:b w:val="false"/>
          <w:i w:val="false"/>
          <w:color w:val="000000"/>
          <w:sz w:val="28"/>
        </w:rPr>
        <w:t>
      24. Басқармаға бекітілген мүлік коммуналдық меншікке жатады.</w:t>
      </w:r>
    </w:p>
    <w:bookmarkEnd w:id="183"/>
    <w:bookmarkStart w:name="z192" w:id="184"/>
    <w:p>
      <w:pPr>
        <w:spacing w:after="0"/>
        <w:ind w:left="0"/>
        <w:jc w:val="both"/>
      </w:pPr>
      <w:r>
        <w:rPr>
          <w:rFonts w:ascii="Times New Roman"/>
          <w:b w:val="false"/>
          <w:i w:val="false"/>
          <w:color w:val="000000"/>
          <w:sz w:val="28"/>
        </w:rPr>
        <w:t>
      25. Егер заңнамада өзгеше көзделмесе, Басқарманың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84"/>
    <w:bookmarkStart w:name="z193" w:id="185"/>
    <w:p>
      <w:pPr>
        <w:spacing w:after="0"/>
        <w:ind w:left="0"/>
        <w:jc w:val="left"/>
      </w:pPr>
      <w:r>
        <w:rPr>
          <w:rFonts w:ascii="Times New Roman"/>
          <w:b/>
          <w:i w:val="false"/>
          <w:color w:val="000000"/>
        </w:rPr>
        <w:t xml:space="preserve"> 5. Басқарманы қайта ұйымдастыру және тарату</w:t>
      </w:r>
    </w:p>
    <w:bookmarkEnd w:id="185"/>
    <w:bookmarkStart w:name="z194" w:id="186"/>
    <w:p>
      <w:pPr>
        <w:spacing w:after="0"/>
        <w:ind w:left="0"/>
        <w:jc w:val="both"/>
      </w:pPr>
      <w:r>
        <w:rPr>
          <w:rFonts w:ascii="Times New Roman"/>
          <w:b w:val="false"/>
          <w:i w:val="false"/>
          <w:color w:val="000000"/>
          <w:sz w:val="28"/>
        </w:rPr>
        <w:t>
      26. Басқарманы қайта ұйымдастыру және тарату Қазақстан Республикасының заңнамасына сәйкес жүзеге асырылады.</w:t>
      </w:r>
    </w:p>
    <w:bookmarkEnd w:id="186"/>
    <w:bookmarkStart w:name="z195" w:id="187"/>
    <w:p>
      <w:pPr>
        <w:spacing w:after="0"/>
        <w:ind w:left="0"/>
        <w:jc w:val="both"/>
      </w:pPr>
      <w:r>
        <w:rPr>
          <w:rFonts w:ascii="Times New Roman"/>
          <w:b w:val="false"/>
          <w:i w:val="false"/>
          <w:color w:val="000000"/>
          <w:sz w:val="28"/>
        </w:rPr>
        <w:t>
      Басқарманың қарамағындағы ұйымдардың тізбесі</w:t>
      </w:r>
    </w:p>
    <w:bookmarkEnd w:id="187"/>
    <w:bookmarkStart w:name="z196" w:id="188"/>
    <w:p>
      <w:pPr>
        <w:spacing w:after="0"/>
        <w:ind w:left="0"/>
        <w:jc w:val="both"/>
      </w:pPr>
      <w:r>
        <w:rPr>
          <w:rFonts w:ascii="Times New Roman"/>
          <w:b w:val="false"/>
          <w:i w:val="false"/>
          <w:color w:val="000000"/>
          <w:sz w:val="28"/>
        </w:rPr>
        <w:t>
      1) Астана қаласы әкімдігінің "Нұрлы жүрек" әлеуметтік қызмет көрсету орталығы" коммуналдық мемлекеттік мекемесі;</w:t>
      </w:r>
    </w:p>
    <w:bookmarkEnd w:id="188"/>
    <w:bookmarkStart w:name="z197" w:id="189"/>
    <w:p>
      <w:pPr>
        <w:spacing w:after="0"/>
        <w:ind w:left="0"/>
        <w:jc w:val="both"/>
      </w:pPr>
      <w:r>
        <w:rPr>
          <w:rFonts w:ascii="Times New Roman"/>
          <w:b w:val="false"/>
          <w:i w:val="false"/>
          <w:color w:val="000000"/>
          <w:sz w:val="28"/>
        </w:rPr>
        <w:t>
      2) Астана қаласы әкімдігінің "Шарапат" әлеуметтік қызмет көрсету орталығы" коммуналдық мемлекеттік мекемесі;</w:t>
      </w:r>
    </w:p>
    <w:bookmarkEnd w:id="189"/>
    <w:bookmarkStart w:name="z198" w:id="190"/>
    <w:p>
      <w:pPr>
        <w:spacing w:after="0"/>
        <w:ind w:left="0"/>
        <w:jc w:val="both"/>
      </w:pPr>
      <w:r>
        <w:rPr>
          <w:rFonts w:ascii="Times New Roman"/>
          <w:b w:val="false"/>
          <w:i w:val="false"/>
          <w:color w:val="000000"/>
          <w:sz w:val="28"/>
        </w:rPr>
        <w:t>
      3) Астана қаласы әкімдігінің "Қамқор" әлеуметтік қызмет көрсету орталығы" коммуналдық мемлекеттік мекемесі;</w:t>
      </w:r>
    </w:p>
    <w:bookmarkEnd w:id="190"/>
    <w:bookmarkStart w:name="z199" w:id="191"/>
    <w:p>
      <w:pPr>
        <w:spacing w:after="0"/>
        <w:ind w:left="0"/>
        <w:jc w:val="both"/>
      </w:pPr>
      <w:r>
        <w:rPr>
          <w:rFonts w:ascii="Times New Roman"/>
          <w:b w:val="false"/>
          <w:i w:val="false"/>
          <w:color w:val="000000"/>
          <w:sz w:val="28"/>
        </w:rPr>
        <w:t>
      4) "Астана қаласы әкімдігінің Халықты жұмыспен қамту орталығы" коммуналдық мемлекеттік мекемесі;</w:t>
      </w:r>
    </w:p>
    <w:bookmarkEnd w:id="191"/>
    <w:bookmarkStart w:name="z200" w:id="192"/>
    <w:p>
      <w:pPr>
        <w:spacing w:after="0"/>
        <w:ind w:left="0"/>
        <w:jc w:val="both"/>
      </w:pPr>
      <w:r>
        <w:rPr>
          <w:rFonts w:ascii="Times New Roman"/>
          <w:b w:val="false"/>
          <w:i w:val="false"/>
          <w:color w:val="000000"/>
          <w:sz w:val="28"/>
        </w:rPr>
        <w:t>
      5) Астана қаласы әкімдігінің "Өмірлік қиын жағдайда қалған адамдарды әлеуметке қосу орталығы" коммуналдық мемлекеттік мекемесі;</w:t>
      </w:r>
    </w:p>
    <w:bookmarkEnd w:id="192"/>
    <w:bookmarkStart w:name="z201" w:id="193"/>
    <w:p>
      <w:pPr>
        <w:spacing w:after="0"/>
        <w:ind w:left="0"/>
        <w:jc w:val="both"/>
      </w:pPr>
      <w:r>
        <w:rPr>
          <w:rFonts w:ascii="Times New Roman"/>
          <w:b w:val="false"/>
          <w:i w:val="false"/>
          <w:color w:val="000000"/>
          <w:sz w:val="28"/>
        </w:rPr>
        <w:t>
      6) Астана қаласы әкімдігінің "Үміт" дағдарыс орталығы" коммуналдық мемлекеттік мекемесі;</w:t>
      </w:r>
    </w:p>
    <w:bookmarkEnd w:id="193"/>
    <w:bookmarkStart w:name="z202" w:id="194"/>
    <w:p>
      <w:pPr>
        <w:spacing w:after="0"/>
        <w:ind w:left="0"/>
        <w:jc w:val="both"/>
      </w:pPr>
      <w:r>
        <w:rPr>
          <w:rFonts w:ascii="Times New Roman"/>
          <w:b w:val="false"/>
          <w:i w:val="false"/>
          <w:color w:val="000000"/>
          <w:sz w:val="28"/>
        </w:rPr>
        <w:t>
      7) Астана қаласы әкімдігінің "Әлеуметтік қызмет көрсету орталығы" мемлекеттік коммуналдық қазыналық кәсіпорны;</w:t>
      </w:r>
    </w:p>
    <w:bookmarkEnd w:id="194"/>
    <w:bookmarkStart w:name="z203" w:id="195"/>
    <w:p>
      <w:pPr>
        <w:spacing w:after="0"/>
        <w:ind w:left="0"/>
        <w:jc w:val="both"/>
      </w:pPr>
      <w:r>
        <w:rPr>
          <w:rFonts w:ascii="Times New Roman"/>
          <w:b w:val="false"/>
          <w:i w:val="false"/>
          <w:color w:val="000000"/>
          <w:sz w:val="28"/>
        </w:rPr>
        <w:t>
      8) Астана қаласы әкімдігінің "Оралмандарды бейімдеу және ықпалдастыру орталығы" коммуналдық мемлекеттік мекемесі;</w:t>
      </w:r>
    </w:p>
    <w:bookmarkEnd w:id="195"/>
    <w:bookmarkStart w:name="z204" w:id="196"/>
    <w:p>
      <w:pPr>
        <w:spacing w:after="0"/>
        <w:ind w:left="0"/>
        <w:jc w:val="both"/>
      </w:pPr>
      <w:r>
        <w:rPr>
          <w:rFonts w:ascii="Times New Roman"/>
          <w:b w:val="false"/>
          <w:i w:val="false"/>
          <w:color w:val="000000"/>
          <w:sz w:val="28"/>
        </w:rPr>
        <w:t>
      9) Астана қаласы әкімдігінің шаруашылық жүргізу құқығындағы "Қарттар мен мүгедектерге және мүгедек балаларға арналған оңалту орталығы" коммуналдық мемлекеттік кәсіпорны.</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2018 жылғы 6 наурыздағы</w:t>
            </w:r>
            <w:r>
              <w:br/>
            </w:r>
            <w:r>
              <w:rPr>
                <w:rFonts w:ascii="Times New Roman"/>
                <w:b w:val="false"/>
                <w:i w:val="false"/>
                <w:color w:val="000000"/>
                <w:sz w:val="20"/>
              </w:rPr>
              <w:t>№ 06-433 қаулысына</w:t>
            </w:r>
            <w:r>
              <w:br/>
            </w:r>
            <w:r>
              <w:rPr>
                <w:rFonts w:ascii="Times New Roman"/>
                <w:b w:val="false"/>
                <w:i w:val="false"/>
                <w:color w:val="000000"/>
                <w:sz w:val="20"/>
              </w:rPr>
              <w:t xml:space="preserve">3-қосымша </w:t>
            </w:r>
            <w:r>
              <w:br/>
            </w:r>
          </w:p>
        </w:tc>
      </w:tr>
    </w:tbl>
    <w:bookmarkStart w:name="z207" w:id="197"/>
    <w:p>
      <w:pPr>
        <w:spacing w:after="0"/>
        <w:ind w:left="0"/>
        <w:jc w:val="left"/>
      </w:pPr>
      <w:r>
        <w:rPr>
          <w:rFonts w:ascii="Times New Roman"/>
          <w:b/>
          <w:i w:val="false"/>
          <w:color w:val="000000"/>
        </w:rPr>
        <w:t xml:space="preserve"> "Астана қаласының Инвестициялар және  кәсіпкерлікті дамыту басқармасы"  мемлекеттік мекемесі туралы ереже</w:t>
      </w:r>
    </w:p>
    <w:bookmarkEnd w:id="197"/>
    <w:bookmarkStart w:name="z208" w:id="198"/>
    <w:p>
      <w:pPr>
        <w:spacing w:after="0"/>
        <w:ind w:left="0"/>
        <w:jc w:val="left"/>
      </w:pPr>
      <w:r>
        <w:rPr>
          <w:rFonts w:ascii="Times New Roman"/>
          <w:b/>
          <w:i w:val="false"/>
          <w:color w:val="000000"/>
        </w:rPr>
        <w:t xml:space="preserve"> 1. Жалпы ережелер</w:t>
      </w:r>
    </w:p>
    <w:bookmarkEnd w:id="198"/>
    <w:bookmarkStart w:name="z209" w:id="199"/>
    <w:p>
      <w:pPr>
        <w:spacing w:after="0"/>
        <w:ind w:left="0"/>
        <w:jc w:val="both"/>
      </w:pPr>
      <w:r>
        <w:rPr>
          <w:rFonts w:ascii="Times New Roman"/>
          <w:b w:val="false"/>
          <w:i w:val="false"/>
          <w:color w:val="000000"/>
          <w:sz w:val="28"/>
        </w:rPr>
        <w:t>
      1. "Астана қаласының Инвестициялар және кәсіпкерлікті дамыту басқармасы" мемлекеттік мекемесі (бұдан әрі – Басқарма) Астана қаласының аумағындағы инвестициялармен, арнайы экономикалық аймақтардың (бұдан әрі – АЭА) қызметін үйлестірумен байланысты, туристік саланы, азық-түлікті, кәсіпкерлікті, өнеркәсіпті, сауданы, экспортты дамыту және экономиканы цифрландыру саласында басшылықты жүзеге асыратын Қазақстан Республикасының мемлекеттік органы болып табылады.</w:t>
      </w:r>
    </w:p>
    <w:bookmarkEnd w:id="199"/>
    <w:bookmarkStart w:name="z210" w:id="200"/>
    <w:p>
      <w:pPr>
        <w:spacing w:after="0"/>
        <w:ind w:left="0"/>
        <w:jc w:val="both"/>
      </w:pPr>
      <w:r>
        <w:rPr>
          <w:rFonts w:ascii="Times New Roman"/>
          <w:b w:val="false"/>
          <w:i w:val="false"/>
          <w:color w:val="000000"/>
          <w:sz w:val="28"/>
        </w:rPr>
        <w:t>
      2. Басқарманың ведомстволары жоқ.</w:t>
      </w:r>
    </w:p>
    <w:bookmarkEnd w:id="200"/>
    <w:bookmarkStart w:name="z211" w:id="201"/>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01"/>
    <w:bookmarkStart w:name="z212" w:id="202"/>
    <w:p>
      <w:pPr>
        <w:spacing w:after="0"/>
        <w:ind w:left="0"/>
        <w:jc w:val="both"/>
      </w:pPr>
      <w:r>
        <w:rPr>
          <w:rFonts w:ascii="Times New Roman"/>
          <w:b w:val="false"/>
          <w:i w:val="false"/>
          <w:color w:val="000000"/>
          <w:sz w:val="28"/>
        </w:rPr>
        <w:t>
      4.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02"/>
    <w:bookmarkStart w:name="z213" w:id="203"/>
    <w:p>
      <w:pPr>
        <w:spacing w:after="0"/>
        <w:ind w:left="0"/>
        <w:jc w:val="both"/>
      </w:pPr>
      <w:r>
        <w:rPr>
          <w:rFonts w:ascii="Times New Roman"/>
          <w:b w:val="false"/>
          <w:i w:val="false"/>
          <w:color w:val="000000"/>
          <w:sz w:val="28"/>
        </w:rPr>
        <w:t>
      5. Басқарма азаматтық-құқықтық қатынастарға өз атынан түседі.</w:t>
      </w:r>
    </w:p>
    <w:bookmarkEnd w:id="203"/>
    <w:bookmarkStart w:name="z214" w:id="204"/>
    <w:p>
      <w:pPr>
        <w:spacing w:after="0"/>
        <w:ind w:left="0"/>
        <w:jc w:val="both"/>
      </w:pPr>
      <w:r>
        <w:rPr>
          <w:rFonts w:ascii="Times New Roman"/>
          <w:b w:val="false"/>
          <w:i w:val="false"/>
          <w:color w:val="000000"/>
          <w:sz w:val="28"/>
        </w:rPr>
        <w:t>
      6. Басқарма егер оған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204"/>
    <w:bookmarkStart w:name="z215" w:id="205"/>
    <w:p>
      <w:pPr>
        <w:spacing w:after="0"/>
        <w:ind w:left="0"/>
        <w:jc w:val="both"/>
      </w:pPr>
      <w:r>
        <w:rPr>
          <w:rFonts w:ascii="Times New Roman"/>
          <w:b w:val="false"/>
          <w:i w:val="false"/>
          <w:color w:val="000000"/>
          <w:sz w:val="28"/>
        </w:rPr>
        <w:t>
      7. Басқарма өз құзыретінің мәселелері бойынша Қазақстан Республикасының заңнамасында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205"/>
    <w:bookmarkStart w:name="z216" w:id="206"/>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қолданыстағы заңнамасына сәйкес бекітіледі.</w:t>
      </w:r>
    </w:p>
    <w:bookmarkEnd w:id="206"/>
    <w:bookmarkStart w:name="z217" w:id="207"/>
    <w:p>
      <w:pPr>
        <w:spacing w:after="0"/>
        <w:ind w:left="0"/>
        <w:jc w:val="both"/>
      </w:pPr>
      <w:r>
        <w:rPr>
          <w:rFonts w:ascii="Times New Roman"/>
          <w:b w:val="false"/>
          <w:i w:val="false"/>
          <w:color w:val="000000"/>
          <w:sz w:val="28"/>
        </w:rPr>
        <w:t>
      9. Басқарманың орналасқан жері: Қазақстан Республикасы, 010000, Астана қаласы, "Есіл" ауданы, Достық көшесі, № 13.</w:t>
      </w:r>
    </w:p>
    <w:bookmarkEnd w:id="207"/>
    <w:bookmarkStart w:name="z218" w:id="208"/>
    <w:p>
      <w:pPr>
        <w:spacing w:after="0"/>
        <w:ind w:left="0"/>
        <w:jc w:val="both"/>
      </w:pPr>
      <w:r>
        <w:rPr>
          <w:rFonts w:ascii="Times New Roman"/>
          <w:b w:val="false"/>
          <w:i w:val="false"/>
          <w:color w:val="000000"/>
          <w:sz w:val="28"/>
        </w:rPr>
        <w:t>
      10. Басқарманың толық атауы – "Астана қаласының Инвестициялар және кәсіпкерлікті дамыту басқармасы" мемлекеттік мекемесі.</w:t>
      </w:r>
    </w:p>
    <w:bookmarkEnd w:id="208"/>
    <w:bookmarkStart w:name="z219" w:id="209"/>
    <w:p>
      <w:pPr>
        <w:spacing w:after="0"/>
        <w:ind w:left="0"/>
        <w:jc w:val="both"/>
      </w:pPr>
      <w:r>
        <w:rPr>
          <w:rFonts w:ascii="Times New Roman"/>
          <w:b w:val="false"/>
          <w:i w:val="false"/>
          <w:color w:val="000000"/>
          <w:sz w:val="28"/>
        </w:rPr>
        <w:t>
      11. Осы Ереже Басқарманың құрылтай құжаты болып табылады.</w:t>
      </w:r>
    </w:p>
    <w:bookmarkEnd w:id="209"/>
    <w:bookmarkStart w:name="z220" w:id="210"/>
    <w:p>
      <w:pPr>
        <w:spacing w:after="0"/>
        <w:ind w:left="0"/>
        <w:jc w:val="both"/>
      </w:pPr>
      <w:r>
        <w:rPr>
          <w:rFonts w:ascii="Times New Roman"/>
          <w:b w:val="false"/>
          <w:i w:val="false"/>
          <w:color w:val="000000"/>
          <w:sz w:val="28"/>
        </w:rPr>
        <w:t>
      12. Басқарманың қызметін қаржыландыру республикалық және жергілікті бюджеттерінен жүзеге асырылады.</w:t>
      </w:r>
    </w:p>
    <w:bookmarkEnd w:id="210"/>
    <w:bookmarkStart w:name="z221" w:id="211"/>
    <w:p>
      <w:pPr>
        <w:spacing w:after="0"/>
        <w:ind w:left="0"/>
        <w:jc w:val="both"/>
      </w:pPr>
      <w:r>
        <w:rPr>
          <w:rFonts w:ascii="Times New Roman"/>
          <w:b w:val="false"/>
          <w:i w:val="false"/>
          <w:color w:val="000000"/>
          <w:sz w:val="28"/>
        </w:rPr>
        <w:t>
      13.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211"/>
    <w:bookmarkStart w:name="z222" w:id="212"/>
    <w:p>
      <w:pPr>
        <w:spacing w:after="0"/>
        <w:ind w:left="0"/>
        <w:jc w:val="both"/>
      </w:pPr>
      <w:r>
        <w:rPr>
          <w:rFonts w:ascii="Times New Roman"/>
          <w:b w:val="false"/>
          <w:i w:val="false"/>
          <w:color w:val="000000"/>
          <w:sz w:val="28"/>
        </w:rPr>
        <w:t>
      Егер Басқармаға Қазақстан Республикасы заңнамасының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12"/>
    <w:bookmarkStart w:name="z223" w:id="213"/>
    <w:p>
      <w:pPr>
        <w:spacing w:after="0"/>
        <w:ind w:left="0"/>
        <w:jc w:val="left"/>
      </w:pPr>
      <w:r>
        <w:rPr>
          <w:rFonts w:ascii="Times New Roman"/>
          <w:b/>
          <w:i w:val="false"/>
          <w:color w:val="000000"/>
        </w:rPr>
        <w:t xml:space="preserve"> 2. Басқарманың миссиясы, міндеттері,  функциялары, құқықтары мен міндеттері</w:t>
      </w:r>
    </w:p>
    <w:bookmarkEnd w:id="213"/>
    <w:bookmarkStart w:name="z224" w:id="214"/>
    <w:p>
      <w:pPr>
        <w:spacing w:after="0"/>
        <w:ind w:left="0"/>
        <w:jc w:val="both"/>
      </w:pPr>
      <w:r>
        <w:rPr>
          <w:rFonts w:ascii="Times New Roman"/>
          <w:b w:val="false"/>
          <w:i w:val="false"/>
          <w:color w:val="000000"/>
          <w:sz w:val="28"/>
        </w:rPr>
        <w:t>
      14. Басқарманың миссиясы: инвестициялық және инновациялық тартымдылықты арттыру, жаппай кәсіпкерлікті, өнеркәсіпті, экспортты, сауданы, туризмді және қызмет көрсету саласын дамыту, азық-түлікті қамтамасыз ету және экономиканы цифрландыру арқылы елорданы жаһандық бәсекеге қабілетті қалаға айналдыру.</w:t>
      </w:r>
    </w:p>
    <w:bookmarkEnd w:id="214"/>
    <w:bookmarkStart w:name="z225" w:id="215"/>
    <w:p>
      <w:pPr>
        <w:spacing w:after="0"/>
        <w:ind w:left="0"/>
        <w:jc w:val="both"/>
      </w:pPr>
      <w:r>
        <w:rPr>
          <w:rFonts w:ascii="Times New Roman"/>
          <w:b w:val="false"/>
          <w:i w:val="false"/>
          <w:color w:val="000000"/>
          <w:sz w:val="28"/>
        </w:rPr>
        <w:t>
      15. Міндеттері:</w:t>
      </w:r>
    </w:p>
    <w:bookmarkEnd w:id="215"/>
    <w:bookmarkStart w:name="z226" w:id="216"/>
    <w:p>
      <w:pPr>
        <w:spacing w:after="0"/>
        <w:ind w:left="0"/>
        <w:jc w:val="both"/>
      </w:pPr>
      <w:r>
        <w:rPr>
          <w:rFonts w:ascii="Times New Roman"/>
          <w:b w:val="false"/>
          <w:i w:val="false"/>
          <w:color w:val="000000"/>
          <w:sz w:val="28"/>
        </w:rPr>
        <w:t>
      1) Астана қаласында қолайлы инвестициялық және іскерлік ахуалды қалыптастыру бойынша шаралар қабылдау;</w:t>
      </w:r>
    </w:p>
    <w:bookmarkEnd w:id="216"/>
    <w:bookmarkStart w:name="z227" w:id="217"/>
    <w:p>
      <w:pPr>
        <w:spacing w:after="0"/>
        <w:ind w:left="0"/>
        <w:jc w:val="both"/>
      </w:pPr>
      <w:r>
        <w:rPr>
          <w:rFonts w:ascii="Times New Roman"/>
          <w:b w:val="false"/>
          <w:i w:val="false"/>
          <w:color w:val="000000"/>
          <w:sz w:val="28"/>
        </w:rPr>
        <w:t>
      2) отандық және шетелдік инвестицияларды тарту;</w:t>
      </w:r>
    </w:p>
    <w:bookmarkEnd w:id="217"/>
    <w:bookmarkStart w:name="z228" w:id="218"/>
    <w:p>
      <w:pPr>
        <w:spacing w:after="0"/>
        <w:ind w:left="0"/>
        <w:jc w:val="both"/>
      </w:pPr>
      <w:r>
        <w:rPr>
          <w:rFonts w:ascii="Times New Roman"/>
          <w:b w:val="false"/>
          <w:i w:val="false"/>
          <w:color w:val="000000"/>
          <w:sz w:val="28"/>
        </w:rPr>
        <w:t>
      3) Астана қаласында инвестициялық өнімді қалыптастыруда салааралық үйлестіруді қамтамасыз ету;</w:t>
      </w:r>
    </w:p>
    <w:bookmarkEnd w:id="218"/>
    <w:bookmarkStart w:name="z229" w:id="219"/>
    <w:p>
      <w:pPr>
        <w:spacing w:after="0"/>
        <w:ind w:left="0"/>
        <w:jc w:val="both"/>
      </w:pPr>
      <w:r>
        <w:rPr>
          <w:rFonts w:ascii="Times New Roman"/>
          <w:b w:val="false"/>
          <w:i w:val="false"/>
          <w:color w:val="000000"/>
          <w:sz w:val="28"/>
        </w:rPr>
        <w:t>
      4) инновацияларды дамыту мен енгізуге ықпал ету, инновациялық бағыт бойынша іс-шараларды ұйымдастыру;</w:t>
      </w:r>
    </w:p>
    <w:bookmarkEnd w:id="219"/>
    <w:bookmarkStart w:name="z230" w:id="220"/>
    <w:p>
      <w:pPr>
        <w:spacing w:after="0"/>
        <w:ind w:left="0"/>
        <w:jc w:val="both"/>
      </w:pPr>
      <w:r>
        <w:rPr>
          <w:rFonts w:ascii="Times New Roman"/>
          <w:b w:val="false"/>
          <w:i w:val="false"/>
          <w:color w:val="000000"/>
          <w:sz w:val="28"/>
        </w:rPr>
        <w:t>
      5) АЭА, өнеркәсіпті және жаңа бәсекеге қабілетті, экспортқа бағдарланған өндірістерді, өз құзыреті шегінде инфрақұрылымды дамыту;</w:t>
      </w:r>
    </w:p>
    <w:bookmarkEnd w:id="220"/>
    <w:bookmarkStart w:name="z231" w:id="221"/>
    <w:p>
      <w:pPr>
        <w:spacing w:after="0"/>
        <w:ind w:left="0"/>
        <w:jc w:val="both"/>
      </w:pPr>
      <w:r>
        <w:rPr>
          <w:rFonts w:ascii="Times New Roman"/>
          <w:b w:val="false"/>
          <w:i w:val="false"/>
          <w:color w:val="000000"/>
          <w:sz w:val="28"/>
        </w:rPr>
        <w:t>
      6) келу туризмді дамыту;</w:t>
      </w:r>
    </w:p>
    <w:bookmarkEnd w:id="221"/>
    <w:bookmarkStart w:name="z232" w:id="222"/>
    <w:p>
      <w:pPr>
        <w:spacing w:after="0"/>
        <w:ind w:left="0"/>
        <w:jc w:val="both"/>
      </w:pPr>
      <w:r>
        <w:rPr>
          <w:rFonts w:ascii="Times New Roman"/>
          <w:b w:val="false"/>
          <w:i w:val="false"/>
          <w:color w:val="000000"/>
          <w:sz w:val="28"/>
        </w:rPr>
        <w:t>
      7) сауда мен қызмет көрсету саласындағы бірыңғай өңірлік саясатты жүргізу, оның ішінде азық-түлікпен қамтамасыз ету;</w:t>
      </w:r>
    </w:p>
    <w:bookmarkEnd w:id="222"/>
    <w:bookmarkStart w:name="z233" w:id="223"/>
    <w:p>
      <w:pPr>
        <w:spacing w:after="0"/>
        <w:ind w:left="0"/>
        <w:jc w:val="both"/>
      </w:pPr>
      <w:r>
        <w:rPr>
          <w:rFonts w:ascii="Times New Roman"/>
          <w:b w:val="false"/>
          <w:i w:val="false"/>
          <w:color w:val="000000"/>
          <w:sz w:val="28"/>
        </w:rPr>
        <w:t>
      8) кәсіпкерлік секторды дамыту және қолдау, Астана қаласында шағын және орта бизнес қызметіндегі әкімшілік кедергілерді жоюға ықпал ету;</w:t>
      </w:r>
    </w:p>
    <w:bookmarkEnd w:id="223"/>
    <w:bookmarkStart w:name="z234" w:id="224"/>
    <w:p>
      <w:pPr>
        <w:spacing w:after="0"/>
        <w:ind w:left="0"/>
        <w:jc w:val="both"/>
      </w:pPr>
      <w:r>
        <w:rPr>
          <w:rFonts w:ascii="Times New Roman"/>
          <w:b w:val="false"/>
          <w:i w:val="false"/>
          <w:color w:val="000000"/>
          <w:sz w:val="28"/>
        </w:rPr>
        <w:t>
      9) цифрландыру саласындағы бірыңғай саясатты салааралық үйлестіру және жүргізу, Астана қаласында сандық инфрақұрылымды құру;</w:t>
      </w:r>
    </w:p>
    <w:bookmarkEnd w:id="224"/>
    <w:bookmarkStart w:name="z235" w:id="225"/>
    <w:p>
      <w:pPr>
        <w:spacing w:after="0"/>
        <w:ind w:left="0"/>
        <w:jc w:val="both"/>
      </w:pPr>
      <w:r>
        <w:rPr>
          <w:rFonts w:ascii="Times New Roman"/>
          <w:b w:val="false"/>
          <w:i w:val="false"/>
          <w:color w:val="000000"/>
          <w:sz w:val="28"/>
        </w:rPr>
        <w:t>
      10) өз құзыреті шегінде мемлекеттік-жекешелік әріптестік (бұдан әрі – МЖӘ) саласындағы мемлекеттік саясатты іске асыру;</w:t>
      </w:r>
    </w:p>
    <w:bookmarkEnd w:id="225"/>
    <w:bookmarkStart w:name="z236" w:id="226"/>
    <w:p>
      <w:pPr>
        <w:spacing w:after="0"/>
        <w:ind w:left="0"/>
        <w:jc w:val="both"/>
      </w:pPr>
      <w:r>
        <w:rPr>
          <w:rFonts w:ascii="Times New Roman"/>
          <w:b w:val="false"/>
          <w:i w:val="false"/>
          <w:color w:val="000000"/>
          <w:sz w:val="28"/>
        </w:rPr>
        <w:t>
      11) меншік нысанына қарамастан сауда, оның ішінде көтерме және бөлшек сауда, қоғамдық тамақтандыру, стационарлық және көшпелі сауда, базарлар қызметі, қызмет көрсету саласында және тұрмыстық қызмет көрсету саласындағы бірыңғай мемлекеттік саясатты іске асыру және өз құзыреті шегінде азық-түлікпен қамтамасыз ету.</w:t>
      </w:r>
    </w:p>
    <w:bookmarkEnd w:id="226"/>
    <w:bookmarkStart w:name="z237" w:id="227"/>
    <w:p>
      <w:pPr>
        <w:spacing w:after="0"/>
        <w:ind w:left="0"/>
        <w:jc w:val="both"/>
      </w:pPr>
      <w:r>
        <w:rPr>
          <w:rFonts w:ascii="Times New Roman"/>
          <w:b w:val="false"/>
          <w:i w:val="false"/>
          <w:color w:val="000000"/>
          <w:sz w:val="28"/>
        </w:rPr>
        <w:t>
      16. Функциялары:</w:t>
      </w:r>
    </w:p>
    <w:bookmarkEnd w:id="227"/>
    <w:bookmarkStart w:name="z238" w:id="228"/>
    <w:p>
      <w:pPr>
        <w:spacing w:after="0"/>
        <w:ind w:left="0"/>
        <w:jc w:val="both"/>
      </w:pPr>
      <w:r>
        <w:rPr>
          <w:rFonts w:ascii="Times New Roman"/>
          <w:b w:val="false"/>
          <w:i w:val="false"/>
          <w:color w:val="000000"/>
          <w:sz w:val="28"/>
        </w:rPr>
        <w:t>
      1) әлеуетті инвесторларды іздестіру, оның ішінде оларды индустриялық-инновациялық жобаларды іске асыруға қатысуға тарту мақсатында келіссөздер жүргізу;</w:t>
      </w:r>
    </w:p>
    <w:bookmarkEnd w:id="228"/>
    <w:bookmarkStart w:name="z239" w:id="229"/>
    <w:p>
      <w:pPr>
        <w:spacing w:after="0"/>
        <w:ind w:left="0"/>
        <w:jc w:val="both"/>
      </w:pPr>
      <w:r>
        <w:rPr>
          <w:rFonts w:ascii="Times New Roman"/>
          <w:b w:val="false"/>
          <w:i w:val="false"/>
          <w:color w:val="000000"/>
          <w:sz w:val="28"/>
        </w:rPr>
        <w:t>
      2) индустриялық-инновациялық қызмет субъектілерін инвестициялық тақырып бойынша бизнес-форумдарға, конференцияларға және семинарларға қатысуға тарту;</w:t>
      </w:r>
    </w:p>
    <w:bookmarkEnd w:id="229"/>
    <w:bookmarkStart w:name="z240" w:id="230"/>
    <w:p>
      <w:pPr>
        <w:spacing w:after="0"/>
        <w:ind w:left="0"/>
        <w:jc w:val="both"/>
      </w:pPr>
      <w:r>
        <w:rPr>
          <w:rFonts w:ascii="Times New Roman"/>
          <w:b w:val="false"/>
          <w:i w:val="false"/>
          <w:color w:val="000000"/>
          <w:sz w:val="28"/>
        </w:rPr>
        <w:t>
      3) Астана қаласына инвестицияларды тарту;</w:t>
      </w:r>
    </w:p>
    <w:bookmarkEnd w:id="230"/>
    <w:bookmarkStart w:name="z241" w:id="231"/>
    <w:p>
      <w:pPr>
        <w:spacing w:after="0"/>
        <w:ind w:left="0"/>
        <w:jc w:val="both"/>
      </w:pPr>
      <w:r>
        <w:rPr>
          <w:rFonts w:ascii="Times New Roman"/>
          <w:b w:val="false"/>
          <w:i w:val="false"/>
          <w:color w:val="000000"/>
          <w:sz w:val="28"/>
        </w:rPr>
        <w:t>
      4) Астана қаласында инновацияларды дамытуға және қолайлы инновациялық экоортаны құруға жәрдемдесу;</w:t>
      </w:r>
    </w:p>
    <w:bookmarkEnd w:id="231"/>
    <w:bookmarkStart w:name="z242" w:id="232"/>
    <w:p>
      <w:pPr>
        <w:spacing w:after="0"/>
        <w:ind w:left="0"/>
        <w:jc w:val="both"/>
      </w:pPr>
      <w:r>
        <w:rPr>
          <w:rFonts w:ascii="Times New Roman"/>
          <w:b w:val="false"/>
          <w:i w:val="false"/>
          <w:color w:val="000000"/>
          <w:sz w:val="28"/>
        </w:rPr>
        <w:t>
      5) ақпараттық жүйелерді әзірлеуге, жаңғыртуға және пайдалануға конкурстық құжаттаманың техникалық сипаттамаларын келісу және (немесе) сараптама өткізу, ақпараттық технологияларды әзірлеумен, енгізумен және Астана қаласы әкімдігінің (бұдан әрі – әкімдік) құрылымдық бөлімшелерінің және олардың ведомстволық бағынысты ұйымдарының ақпараттық жүйелерін құрумен және пайдаланумен байланысты мәселелер бойынша тауарларды сатып алу және қызметті көрсету;</w:t>
      </w:r>
    </w:p>
    <w:bookmarkEnd w:id="232"/>
    <w:bookmarkStart w:name="z243" w:id="233"/>
    <w:p>
      <w:pPr>
        <w:spacing w:after="0"/>
        <w:ind w:left="0"/>
        <w:jc w:val="both"/>
      </w:pPr>
      <w:r>
        <w:rPr>
          <w:rFonts w:ascii="Times New Roman"/>
          <w:b w:val="false"/>
          <w:i w:val="false"/>
          <w:color w:val="000000"/>
          <w:sz w:val="28"/>
        </w:rPr>
        <w:t>
      6) АЭА қызмет ету мәселелері бойынша мемлекеттік органдармен және ұйымдармен өзара іс-қимыл жасасу;</w:t>
      </w:r>
    </w:p>
    <w:bookmarkEnd w:id="233"/>
    <w:bookmarkStart w:name="z244" w:id="234"/>
    <w:p>
      <w:pPr>
        <w:spacing w:after="0"/>
        <w:ind w:left="0"/>
        <w:jc w:val="both"/>
      </w:pPr>
      <w:r>
        <w:rPr>
          <w:rFonts w:ascii="Times New Roman"/>
          <w:b w:val="false"/>
          <w:i w:val="false"/>
          <w:color w:val="000000"/>
          <w:sz w:val="28"/>
        </w:rPr>
        <w:t>
      7) АЭА қатысушыларын тарту;</w:t>
      </w:r>
    </w:p>
    <w:bookmarkEnd w:id="234"/>
    <w:bookmarkStart w:name="z245" w:id="235"/>
    <w:p>
      <w:pPr>
        <w:spacing w:after="0"/>
        <w:ind w:left="0"/>
        <w:jc w:val="both"/>
      </w:pPr>
      <w:r>
        <w:rPr>
          <w:rFonts w:ascii="Times New Roman"/>
          <w:b w:val="false"/>
          <w:i w:val="false"/>
          <w:color w:val="000000"/>
          <w:sz w:val="28"/>
        </w:rPr>
        <w:t>
      8) АЭА қатысушыларының есебін жүргізу;</w:t>
      </w:r>
    </w:p>
    <w:bookmarkEnd w:id="235"/>
    <w:bookmarkStart w:name="z246" w:id="236"/>
    <w:p>
      <w:pPr>
        <w:spacing w:after="0"/>
        <w:ind w:left="0"/>
        <w:jc w:val="both"/>
      </w:pPr>
      <w:r>
        <w:rPr>
          <w:rFonts w:ascii="Times New Roman"/>
          <w:b w:val="false"/>
          <w:i w:val="false"/>
          <w:color w:val="000000"/>
          <w:sz w:val="28"/>
        </w:rPr>
        <w:t>
      9) АЭА қатысушысы ретінде қызметті жүзеге асыру туралы шарттарды жасасу және бұзу, шарттар талаптарының орындалуына мониторинг жүргізу және мониторинг деректерін талдау;</w:t>
      </w:r>
    </w:p>
    <w:bookmarkEnd w:id="236"/>
    <w:bookmarkStart w:name="z247" w:id="237"/>
    <w:p>
      <w:pPr>
        <w:spacing w:after="0"/>
        <w:ind w:left="0"/>
        <w:jc w:val="both"/>
      </w:pPr>
      <w:r>
        <w:rPr>
          <w:rFonts w:ascii="Times New Roman"/>
          <w:b w:val="false"/>
          <w:i w:val="false"/>
          <w:color w:val="000000"/>
          <w:sz w:val="28"/>
        </w:rPr>
        <w:t xml:space="preserve">
      10) АЭА қатысушылары есептерінің негізінде уәкілетті орган белгілеген тәртіппен АЭА қызметінің нәтижелері туралы есептілікті уәкілетті органға ұсыну; </w:t>
      </w:r>
    </w:p>
    <w:bookmarkEnd w:id="237"/>
    <w:bookmarkStart w:name="z248" w:id="238"/>
    <w:p>
      <w:pPr>
        <w:spacing w:after="0"/>
        <w:ind w:left="0"/>
        <w:jc w:val="both"/>
      </w:pPr>
      <w:r>
        <w:rPr>
          <w:rFonts w:ascii="Times New Roman"/>
          <w:b w:val="false"/>
          <w:i w:val="false"/>
          <w:color w:val="000000"/>
          <w:sz w:val="28"/>
        </w:rPr>
        <w:t>
      11) инфрақұрылым объектілерін салу және АЭА өзге де қызмет түрлерін жүзеге асыру үшін инвестициялар тарту;</w:t>
      </w:r>
    </w:p>
    <w:bookmarkEnd w:id="238"/>
    <w:bookmarkStart w:name="z249" w:id="239"/>
    <w:p>
      <w:pPr>
        <w:spacing w:after="0"/>
        <w:ind w:left="0"/>
        <w:jc w:val="both"/>
      </w:pPr>
      <w:r>
        <w:rPr>
          <w:rFonts w:ascii="Times New Roman"/>
          <w:b w:val="false"/>
          <w:i w:val="false"/>
          <w:color w:val="000000"/>
          <w:sz w:val="28"/>
        </w:rPr>
        <w:t>
      12) бекітілген техникалық-экономикалық негіздемеге сәйкес инфрақұрылым объектілерін салуды жүзеге асыруды үйлестіру;</w:t>
      </w:r>
    </w:p>
    <w:bookmarkEnd w:id="239"/>
    <w:bookmarkStart w:name="z250" w:id="240"/>
    <w:p>
      <w:pPr>
        <w:spacing w:after="0"/>
        <w:ind w:left="0"/>
        <w:jc w:val="both"/>
      </w:pPr>
      <w:r>
        <w:rPr>
          <w:rFonts w:ascii="Times New Roman"/>
          <w:b w:val="false"/>
          <w:i w:val="false"/>
          <w:color w:val="000000"/>
          <w:sz w:val="28"/>
        </w:rPr>
        <w:t>
      13) "Астана – жаңа қала" АЭА құру мақсаттарына сай келетін қызметті жүзеге асыру кезінде әкелінген тауарлардың нақты тұтынылуын растау;</w:t>
      </w:r>
    </w:p>
    <w:bookmarkEnd w:id="240"/>
    <w:bookmarkStart w:name="z251" w:id="241"/>
    <w:p>
      <w:pPr>
        <w:spacing w:after="0"/>
        <w:ind w:left="0"/>
        <w:jc w:val="both"/>
      </w:pPr>
      <w:r>
        <w:rPr>
          <w:rFonts w:ascii="Times New Roman"/>
          <w:b w:val="false"/>
          <w:i w:val="false"/>
          <w:color w:val="000000"/>
          <w:sz w:val="28"/>
        </w:rPr>
        <w:t>
      14) Астана қаласының аумағында туристік қызмет саласындағы мемлекеттік саясатты іске асыру және үйлестіруді жүзеге асыру;</w:t>
      </w:r>
    </w:p>
    <w:bookmarkEnd w:id="241"/>
    <w:bookmarkStart w:name="z252" w:id="242"/>
    <w:p>
      <w:pPr>
        <w:spacing w:after="0"/>
        <w:ind w:left="0"/>
        <w:jc w:val="both"/>
      </w:pPr>
      <w:r>
        <w:rPr>
          <w:rFonts w:ascii="Times New Roman"/>
          <w:b w:val="false"/>
          <w:i w:val="false"/>
          <w:color w:val="000000"/>
          <w:sz w:val="28"/>
        </w:rPr>
        <w:t>
      15) туристік қызметтер көрсету нарығына талдау жасау және Астана қаласының аумағында туризмнің дамуы туралы қажетті мәліметтерді уәкілетті органға ұсыну;</w:t>
      </w:r>
    </w:p>
    <w:bookmarkEnd w:id="242"/>
    <w:bookmarkStart w:name="z253" w:id="243"/>
    <w:p>
      <w:pPr>
        <w:spacing w:after="0"/>
        <w:ind w:left="0"/>
        <w:jc w:val="both"/>
      </w:pPr>
      <w:r>
        <w:rPr>
          <w:rFonts w:ascii="Times New Roman"/>
          <w:b w:val="false"/>
          <w:i w:val="false"/>
          <w:color w:val="000000"/>
          <w:sz w:val="28"/>
        </w:rPr>
        <w:t>
      16) Астана қаласының туристік ресурстарын қорғау жөніндегі шараларды әзірлеу және енгізу;</w:t>
      </w:r>
    </w:p>
    <w:bookmarkEnd w:id="243"/>
    <w:bookmarkStart w:name="z254" w:id="244"/>
    <w:p>
      <w:pPr>
        <w:spacing w:after="0"/>
        <w:ind w:left="0"/>
        <w:jc w:val="both"/>
      </w:pPr>
      <w:r>
        <w:rPr>
          <w:rFonts w:ascii="Times New Roman"/>
          <w:b w:val="false"/>
          <w:i w:val="false"/>
          <w:color w:val="000000"/>
          <w:sz w:val="28"/>
        </w:rPr>
        <w:t>
      17) Астана қаласының аумағында туристік саланың қызметін үйлестіру;</w:t>
      </w:r>
    </w:p>
    <w:bookmarkEnd w:id="244"/>
    <w:bookmarkStart w:name="z255" w:id="245"/>
    <w:p>
      <w:pPr>
        <w:spacing w:after="0"/>
        <w:ind w:left="0"/>
        <w:jc w:val="both"/>
      </w:pPr>
      <w:r>
        <w:rPr>
          <w:rFonts w:ascii="Times New Roman"/>
          <w:b w:val="false"/>
          <w:i w:val="false"/>
          <w:color w:val="000000"/>
          <w:sz w:val="28"/>
        </w:rPr>
        <w:t>
      18) туристік ағынның өсуіне әсер ету бөлігінде әкімдік өткізетін мәдени, спорттық, медициналық, білім беру және басқа да іс-шараларды келісу;</w:t>
      </w:r>
    </w:p>
    <w:bookmarkEnd w:id="245"/>
    <w:bookmarkStart w:name="z256" w:id="246"/>
    <w:p>
      <w:pPr>
        <w:spacing w:after="0"/>
        <w:ind w:left="0"/>
        <w:jc w:val="both"/>
      </w:pPr>
      <w:r>
        <w:rPr>
          <w:rFonts w:ascii="Times New Roman"/>
          <w:b w:val="false"/>
          <w:i w:val="false"/>
          <w:color w:val="000000"/>
          <w:sz w:val="28"/>
        </w:rPr>
        <w:t>
      19) Қазақстан Республикасының лицензиялау туралы заңнамасына сәйкес Астана қаласы бойынша туроператорлық қызметті лицензиялауды жүзеге асыру;</w:t>
      </w:r>
    </w:p>
    <w:bookmarkEnd w:id="246"/>
    <w:bookmarkStart w:name="z257" w:id="247"/>
    <w:p>
      <w:pPr>
        <w:spacing w:after="0"/>
        <w:ind w:left="0"/>
        <w:jc w:val="both"/>
      </w:pPr>
      <w:r>
        <w:rPr>
          <w:rFonts w:ascii="Times New Roman"/>
          <w:b w:val="false"/>
          <w:i w:val="false"/>
          <w:color w:val="000000"/>
          <w:sz w:val="28"/>
        </w:rPr>
        <w:t>
      20) гидтерді (аудармашы гидтерді) кәсіптік даярлауды ұйымдастыру;</w:t>
      </w:r>
    </w:p>
    <w:bookmarkEnd w:id="247"/>
    <w:bookmarkStart w:name="z258" w:id="248"/>
    <w:p>
      <w:pPr>
        <w:spacing w:after="0"/>
        <w:ind w:left="0"/>
        <w:jc w:val="both"/>
      </w:pPr>
      <w:r>
        <w:rPr>
          <w:rFonts w:ascii="Times New Roman"/>
          <w:b w:val="false"/>
          <w:i w:val="false"/>
          <w:color w:val="000000"/>
          <w:sz w:val="28"/>
        </w:rPr>
        <w:t>
      21) Астана қаласында туристік маршруттар мен соқпақтардың мемлекеттік тізілімін жүргізу;</w:t>
      </w:r>
    </w:p>
    <w:bookmarkEnd w:id="248"/>
    <w:bookmarkStart w:name="z259" w:id="249"/>
    <w:p>
      <w:pPr>
        <w:spacing w:after="0"/>
        <w:ind w:left="0"/>
        <w:jc w:val="both"/>
      </w:pPr>
      <w:r>
        <w:rPr>
          <w:rFonts w:ascii="Times New Roman"/>
          <w:b w:val="false"/>
          <w:i w:val="false"/>
          <w:color w:val="000000"/>
          <w:sz w:val="28"/>
        </w:rPr>
        <w:t>
      22) өз құзыреті шегінде МЖӘ жергілікті жобасының тұжырымдамасын, конкурстық құжаттамасын және шарт жобасын әзірлеу;</w:t>
      </w:r>
    </w:p>
    <w:bookmarkEnd w:id="249"/>
    <w:bookmarkStart w:name="z260" w:id="250"/>
    <w:p>
      <w:pPr>
        <w:spacing w:after="0"/>
        <w:ind w:left="0"/>
        <w:jc w:val="both"/>
      </w:pPr>
      <w:r>
        <w:rPr>
          <w:rFonts w:ascii="Times New Roman"/>
          <w:b w:val="false"/>
          <w:i w:val="false"/>
          <w:color w:val="000000"/>
          <w:sz w:val="28"/>
        </w:rPr>
        <w:t>
      23) өз құзыреті шегінде МЖӘ жергілікті жобаларына қатысты конкурс немесе тікелей келіссөздер ұйымдастырушысы болу;</w:t>
      </w:r>
    </w:p>
    <w:bookmarkEnd w:id="250"/>
    <w:bookmarkStart w:name="z261" w:id="251"/>
    <w:p>
      <w:pPr>
        <w:spacing w:after="0"/>
        <w:ind w:left="0"/>
        <w:jc w:val="both"/>
      </w:pPr>
      <w:r>
        <w:rPr>
          <w:rFonts w:ascii="Times New Roman"/>
          <w:b w:val="false"/>
          <w:i w:val="false"/>
          <w:color w:val="000000"/>
          <w:sz w:val="28"/>
        </w:rPr>
        <w:t>
      24) өз құзыреті шегінде МЖӘ жергілікті жобалары бойынша МЖӘ шарттарын жасасу;</w:t>
      </w:r>
    </w:p>
    <w:bookmarkEnd w:id="251"/>
    <w:bookmarkStart w:name="z262" w:id="252"/>
    <w:p>
      <w:pPr>
        <w:spacing w:after="0"/>
        <w:ind w:left="0"/>
        <w:jc w:val="both"/>
      </w:pPr>
      <w:r>
        <w:rPr>
          <w:rFonts w:ascii="Times New Roman"/>
          <w:b w:val="false"/>
          <w:i w:val="false"/>
          <w:color w:val="000000"/>
          <w:sz w:val="28"/>
        </w:rPr>
        <w:t>
      25) өз құзыреті шегінде МЖӘ шарттарының және МЖӘ жергілікті жобаларының іске асырылу мониторингін жүргізу;</w:t>
      </w:r>
    </w:p>
    <w:bookmarkEnd w:id="252"/>
    <w:bookmarkStart w:name="z263" w:id="253"/>
    <w:p>
      <w:pPr>
        <w:spacing w:after="0"/>
        <w:ind w:left="0"/>
        <w:jc w:val="both"/>
      </w:pPr>
      <w:r>
        <w:rPr>
          <w:rFonts w:ascii="Times New Roman"/>
          <w:b w:val="false"/>
          <w:i w:val="false"/>
          <w:color w:val="000000"/>
          <w:sz w:val="28"/>
        </w:rPr>
        <w:t>
      26) Астана қаласының шағын және орта кәсіпкерлікті және өнеркәсіпті дамыту және қолдау бойынша мониторингті жүргізу;</w:t>
      </w:r>
    </w:p>
    <w:bookmarkEnd w:id="253"/>
    <w:bookmarkStart w:name="z264" w:id="254"/>
    <w:p>
      <w:pPr>
        <w:spacing w:after="0"/>
        <w:ind w:left="0"/>
        <w:jc w:val="both"/>
      </w:pPr>
      <w:r>
        <w:rPr>
          <w:rFonts w:ascii="Times New Roman"/>
          <w:b w:val="false"/>
          <w:i w:val="false"/>
          <w:color w:val="000000"/>
          <w:sz w:val="28"/>
        </w:rPr>
        <w:t>
      27) кәсіпкерлікті қорғаудың әкімшілік-құқықтық нормалары мен дамытуды жетілдіру бойынша ұсыныстар әзірлеу;</w:t>
      </w:r>
    </w:p>
    <w:bookmarkEnd w:id="254"/>
    <w:bookmarkStart w:name="z265" w:id="255"/>
    <w:p>
      <w:pPr>
        <w:spacing w:after="0"/>
        <w:ind w:left="0"/>
        <w:jc w:val="both"/>
      </w:pPr>
      <w:r>
        <w:rPr>
          <w:rFonts w:ascii="Times New Roman"/>
          <w:b w:val="false"/>
          <w:i w:val="false"/>
          <w:color w:val="000000"/>
          <w:sz w:val="28"/>
        </w:rPr>
        <w:t>
      28) шағын және орта бизнестің басым бағыттарындағы жобаларды қаржыландыру және кредиттеу мәселелері бойынша екінші деңгейлі банктермен және қаржы институттарымен өзара байланыс жасау;</w:t>
      </w:r>
    </w:p>
    <w:bookmarkEnd w:id="255"/>
    <w:bookmarkStart w:name="z266" w:id="256"/>
    <w:p>
      <w:pPr>
        <w:spacing w:after="0"/>
        <w:ind w:left="0"/>
        <w:jc w:val="both"/>
      </w:pPr>
      <w:r>
        <w:rPr>
          <w:rFonts w:ascii="Times New Roman"/>
          <w:b w:val="false"/>
          <w:i w:val="false"/>
          <w:color w:val="000000"/>
          <w:sz w:val="28"/>
        </w:rPr>
        <w:t>
      29) өз құзыреті шегінде кәсіпкерлік субъектілеріне әдістемелік және консультациялық көмек көрсету;</w:t>
      </w:r>
    </w:p>
    <w:bookmarkEnd w:id="256"/>
    <w:bookmarkStart w:name="z267" w:id="257"/>
    <w:p>
      <w:pPr>
        <w:spacing w:after="0"/>
        <w:ind w:left="0"/>
        <w:jc w:val="both"/>
      </w:pPr>
      <w:r>
        <w:rPr>
          <w:rFonts w:ascii="Times New Roman"/>
          <w:b w:val="false"/>
          <w:i w:val="false"/>
          <w:color w:val="000000"/>
          <w:sz w:val="28"/>
        </w:rPr>
        <w:t>
      30) бәсекелес ортаны қалыптастыру;</w:t>
      </w:r>
    </w:p>
    <w:bookmarkEnd w:id="257"/>
    <w:bookmarkStart w:name="z268" w:id="258"/>
    <w:p>
      <w:pPr>
        <w:spacing w:after="0"/>
        <w:ind w:left="0"/>
        <w:jc w:val="both"/>
      </w:pPr>
      <w:r>
        <w:rPr>
          <w:rFonts w:ascii="Times New Roman"/>
          <w:b w:val="false"/>
          <w:i w:val="false"/>
          <w:color w:val="000000"/>
          <w:sz w:val="28"/>
        </w:rPr>
        <w:t>
      31) тауарларды, жұмыстарды және қызметтерді сатып алуда мемлекеттік мекемелер мен ұйымдарды, жүйені қалыптастырушы кәсіпорындарды сатып алудағы жергілікті қамту үлесін дамыту;</w:t>
      </w:r>
    </w:p>
    <w:bookmarkEnd w:id="258"/>
    <w:bookmarkStart w:name="z269" w:id="259"/>
    <w:p>
      <w:pPr>
        <w:spacing w:after="0"/>
        <w:ind w:left="0"/>
        <w:jc w:val="both"/>
      </w:pPr>
      <w:r>
        <w:rPr>
          <w:rFonts w:ascii="Times New Roman"/>
          <w:b w:val="false"/>
          <w:i w:val="false"/>
          <w:color w:val="000000"/>
          <w:sz w:val="28"/>
        </w:rPr>
        <w:t>
      32) азық-түлік тауарларын сатушылардың бәсекелестік ортасын кеңейту (жәрмеңкелер, коммуналдық сауда объектілерінің санын көбейту);</w:t>
      </w:r>
    </w:p>
    <w:bookmarkEnd w:id="259"/>
    <w:bookmarkStart w:name="z270" w:id="260"/>
    <w:p>
      <w:pPr>
        <w:spacing w:after="0"/>
        <w:ind w:left="0"/>
        <w:jc w:val="both"/>
      </w:pPr>
      <w:r>
        <w:rPr>
          <w:rFonts w:ascii="Times New Roman"/>
          <w:b w:val="false"/>
          <w:i w:val="false"/>
          <w:color w:val="000000"/>
          <w:sz w:val="28"/>
        </w:rPr>
        <w:t>
      33) сауда инфрақұрылымын дамыту;</w:t>
      </w:r>
    </w:p>
    <w:bookmarkEnd w:id="260"/>
    <w:bookmarkStart w:name="z271" w:id="261"/>
    <w:p>
      <w:pPr>
        <w:spacing w:after="0"/>
        <w:ind w:left="0"/>
        <w:jc w:val="both"/>
      </w:pPr>
      <w:r>
        <w:rPr>
          <w:rFonts w:ascii="Times New Roman"/>
          <w:b w:val="false"/>
          <w:i w:val="false"/>
          <w:color w:val="000000"/>
          <w:sz w:val="28"/>
        </w:rPr>
        <w:t>
      34) заңды тұлғалардың түсті және қара металдардың сынықтары мен қалдықтарын жинау (дайындау), сақтау, өңдеу және өткізу жөніндегі қызметті бастау немесе тоқтату туралы хабарламаны алу;</w:t>
      </w:r>
    </w:p>
    <w:bookmarkEnd w:id="261"/>
    <w:bookmarkStart w:name="z272" w:id="262"/>
    <w:p>
      <w:pPr>
        <w:spacing w:after="0"/>
        <w:ind w:left="0"/>
        <w:jc w:val="both"/>
      </w:pPr>
      <w:r>
        <w:rPr>
          <w:rFonts w:ascii="Times New Roman"/>
          <w:b w:val="false"/>
          <w:i w:val="false"/>
          <w:color w:val="000000"/>
          <w:sz w:val="28"/>
        </w:rPr>
        <w:t>
      35) Астана қаласының Үдемелі индустриалдық даму жөніндегі үйлестіру кеңесі жұмыс органының функцияларын жүзеге асыру;</w:t>
      </w:r>
    </w:p>
    <w:bookmarkEnd w:id="262"/>
    <w:bookmarkStart w:name="z273" w:id="263"/>
    <w:p>
      <w:pPr>
        <w:spacing w:after="0"/>
        <w:ind w:left="0"/>
        <w:jc w:val="both"/>
      </w:pPr>
      <w:r>
        <w:rPr>
          <w:rFonts w:ascii="Times New Roman"/>
          <w:b w:val="false"/>
          <w:i w:val="false"/>
          <w:color w:val="000000"/>
          <w:sz w:val="28"/>
        </w:rPr>
        <w:t>
      36) әкімдік жанындағы Кәсіпкерлік мәселелері жөніндегі сараптамалық кеңес жұмыс органының функцияларын жүзеге асыру;</w:t>
      </w:r>
    </w:p>
    <w:bookmarkEnd w:id="263"/>
    <w:bookmarkStart w:name="z274" w:id="264"/>
    <w:p>
      <w:pPr>
        <w:spacing w:after="0"/>
        <w:ind w:left="0"/>
        <w:jc w:val="both"/>
      </w:pPr>
      <w:r>
        <w:rPr>
          <w:rFonts w:ascii="Times New Roman"/>
          <w:b w:val="false"/>
          <w:i w:val="false"/>
          <w:color w:val="000000"/>
          <w:sz w:val="28"/>
        </w:rPr>
        <w:t>
      37) ауылшаруашылық өндірушілердің тұтынушылар нарығына қолжетімділігі үшін қолайлы жағдай жасау;</w:t>
      </w:r>
    </w:p>
    <w:bookmarkEnd w:id="264"/>
    <w:bookmarkStart w:name="z275" w:id="265"/>
    <w:p>
      <w:pPr>
        <w:spacing w:after="0"/>
        <w:ind w:left="0"/>
        <w:jc w:val="both"/>
      </w:pPr>
      <w:r>
        <w:rPr>
          <w:rFonts w:ascii="Times New Roman"/>
          <w:b w:val="false"/>
          <w:i w:val="false"/>
          <w:color w:val="000000"/>
          <w:sz w:val="28"/>
        </w:rPr>
        <w:t>
      38) азық-түлік жай-күйіне, агроөнеркәсіптік кешен өнімдерінің бағасына және нарығына мониторинг жүргізу;</w:t>
      </w:r>
    </w:p>
    <w:bookmarkEnd w:id="265"/>
    <w:bookmarkStart w:name="z276" w:id="266"/>
    <w:p>
      <w:pPr>
        <w:spacing w:after="0"/>
        <w:ind w:left="0"/>
        <w:jc w:val="both"/>
      </w:pPr>
      <w:r>
        <w:rPr>
          <w:rFonts w:ascii="Times New Roman"/>
          <w:b w:val="false"/>
          <w:i w:val="false"/>
          <w:color w:val="000000"/>
          <w:sz w:val="28"/>
        </w:rPr>
        <w:t>
      39) ішкі және сыртқы азық-түлік нарықтарындағы ахуалды зерделеу және агроөнеркәсіптік кешен субъектілерінің тиісті ақпаратына қолжетімділікті қамтамасыз ету;</w:t>
      </w:r>
    </w:p>
    <w:bookmarkEnd w:id="266"/>
    <w:bookmarkStart w:name="z277" w:id="267"/>
    <w:p>
      <w:pPr>
        <w:spacing w:after="0"/>
        <w:ind w:left="0"/>
        <w:jc w:val="both"/>
      </w:pPr>
      <w:r>
        <w:rPr>
          <w:rFonts w:ascii="Times New Roman"/>
          <w:b w:val="false"/>
          <w:i w:val="false"/>
          <w:color w:val="000000"/>
          <w:sz w:val="28"/>
        </w:rPr>
        <w:t>
      40) азық-түлік тауарларының өңірлік тұрақтандыру қорларын қалыптастыру және пайдалану үшін мамандандырылған ұйымдардан қызметтерді сатып алуды жүзеге асыру;</w:t>
      </w:r>
    </w:p>
    <w:bookmarkEnd w:id="267"/>
    <w:bookmarkStart w:name="z278" w:id="268"/>
    <w:p>
      <w:pPr>
        <w:spacing w:after="0"/>
        <w:ind w:left="0"/>
        <w:jc w:val="both"/>
      </w:pPr>
      <w:r>
        <w:rPr>
          <w:rFonts w:ascii="Times New Roman"/>
          <w:b w:val="false"/>
          <w:i w:val="false"/>
          <w:color w:val="000000"/>
          <w:sz w:val="28"/>
        </w:rPr>
        <w:t>
      41) әлеуметтік маңызы бар азық-түлік тауарларына бағаны тұрақтандыру мақсатында сауда объектілерімен өзара іс-қимылды жүзеге асыру;</w:t>
      </w:r>
    </w:p>
    <w:bookmarkEnd w:id="268"/>
    <w:bookmarkStart w:name="z279" w:id="269"/>
    <w:p>
      <w:pPr>
        <w:spacing w:after="0"/>
        <w:ind w:left="0"/>
        <w:jc w:val="both"/>
      </w:pPr>
      <w:r>
        <w:rPr>
          <w:rFonts w:ascii="Times New Roman"/>
          <w:b w:val="false"/>
          <w:i w:val="false"/>
          <w:color w:val="000000"/>
          <w:sz w:val="28"/>
        </w:rPr>
        <w:t>
      42) тұқымдардың мемлекеттiк ресурстарының саны-сапасы жағынан жай-күйiн бақылауды жүзеге асыру;</w:t>
      </w:r>
    </w:p>
    <w:bookmarkEnd w:id="269"/>
    <w:bookmarkStart w:name="z280" w:id="270"/>
    <w:p>
      <w:pPr>
        <w:spacing w:after="0"/>
        <w:ind w:left="0"/>
        <w:jc w:val="both"/>
      </w:pPr>
      <w:r>
        <w:rPr>
          <w:rFonts w:ascii="Times New Roman"/>
          <w:b w:val="false"/>
          <w:i w:val="false"/>
          <w:color w:val="000000"/>
          <w:sz w:val="28"/>
        </w:rPr>
        <w:t xml:space="preserve">
      43) "Тұқым шаруашылығы туралы" Қазақстан Республикасы Заңы </w:t>
      </w:r>
    </w:p>
    <w:bookmarkEnd w:id="270"/>
    <w:bookmarkStart w:name="z281" w:id="271"/>
    <w:p>
      <w:pPr>
        <w:spacing w:after="0"/>
        <w:ind w:left="0"/>
        <w:jc w:val="both"/>
      </w:pPr>
      <w:r>
        <w:rPr>
          <w:rFonts w:ascii="Times New Roman"/>
          <w:b w:val="false"/>
          <w:i w:val="false"/>
          <w:color w:val="000000"/>
          <w:sz w:val="28"/>
        </w:rPr>
        <w:t>
      6-1-бабының 12) тармақшасына сәйкес айқындалатын квоталар шегінде субсидиялауға жататын тұқымдарды өткізудің шекті бағасын белгілеу;</w:t>
      </w:r>
    </w:p>
    <w:bookmarkEnd w:id="271"/>
    <w:bookmarkStart w:name="z282" w:id="272"/>
    <w:p>
      <w:pPr>
        <w:spacing w:after="0"/>
        <w:ind w:left="0"/>
        <w:jc w:val="both"/>
      </w:pPr>
      <w:r>
        <w:rPr>
          <w:rFonts w:ascii="Times New Roman"/>
          <w:b w:val="false"/>
          <w:i w:val="false"/>
          <w:color w:val="000000"/>
          <w:sz w:val="28"/>
        </w:rPr>
        <w:t>
      44) субсидиялауға жататын тұқымдардың әрбір түрі бойынша: тұқым шаруашылығы саласында аттестатталған әрбір субъект үшін – бірегей тұқымдар бойынша; Астана қаласы үшін – элиталық тұқымдар бойынша жыл сайынғы квоталарды айқындау;</w:t>
      </w:r>
    </w:p>
    <w:bookmarkEnd w:id="272"/>
    <w:bookmarkStart w:name="z283" w:id="273"/>
    <w:p>
      <w:pPr>
        <w:spacing w:after="0"/>
        <w:ind w:left="0"/>
        <w:jc w:val="both"/>
      </w:pPr>
      <w:r>
        <w:rPr>
          <w:rFonts w:ascii="Times New Roman"/>
          <w:b w:val="false"/>
          <w:i w:val="false"/>
          <w:color w:val="000000"/>
          <w:sz w:val="28"/>
        </w:rPr>
        <w:t>
      45) өз құзыреті шегінде мемлекеттік және жергілікті бағдарламалар шеңберінде кәсіпкерлік субъектілеріне мемлекеттік қолдау көрсету;</w:t>
      </w:r>
    </w:p>
    <w:bookmarkEnd w:id="273"/>
    <w:bookmarkStart w:name="z284" w:id="274"/>
    <w:p>
      <w:pPr>
        <w:spacing w:after="0"/>
        <w:ind w:left="0"/>
        <w:jc w:val="both"/>
      </w:pPr>
      <w:r>
        <w:rPr>
          <w:rFonts w:ascii="Times New Roman"/>
          <w:b w:val="false"/>
          <w:i w:val="false"/>
          <w:color w:val="000000"/>
          <w:sz w:val="28"/>
        </w:rPr>
        <w:t>
      46) өз құзыреті шегінде мемлекеттік органдармен және меншік нысандарының барлық ұйымдарымен, соның ішінде шетелдіктермен меморандумдар (келісімдер) әзірлеу және жасау;</w:t>
      </w:r>
    </w:p>
    <w:bookmarkEnd w:id="274"/>
    <w:bookmarkStart w:name="z285" w:id="275"/>
    <w:p>
      <w:pPr>
        <w:spacing w:after="0"/>
        <w:ind w:left="0"/>
        <w:jc w:val="both"/>
      </w:pPr>
      <w:r>
        <w:rPr>
          <w:rFonts w:ascii="Times New Roman"/>
          <w:b w:val="false"/>
          <w:i w:val="false"/>
          <w:color w:val="000000"/>
          <w:sz w:val="28"/>
        </w:rPr>
        <w:t>
      47) өз құзыреті шегінде мемлекеттік атқарушы билік органдарымен және ұйымдарымен өзара әрекеттесуді жүзеге асыру;</w:t>
      </w:r>
    </w:p>
    <w:bookmarkEnd w:id="275"/>
    <w:bookmarkStart w:name="z286" w:id="276"/>
    <w:p>
      <w:pPr>
        <w:spacing w:after="0"/>
        <w:ind w:left="0"/>
        <w:jc w:val="both"/>
      </w:pPr>
      <w:r>
        <w:rPr>
          <w:rFonts w:ascii="Times New Roman"/>
          <w:b w:val="false"/>
          <w:i w:val="false"/>
          <w:color w:val="000000"/>
          <w:sz w:val="28"/>
        </w:rPr>
        <w:t>
      48) Басқарманың құзыретіне қатысты мәселелер бойынша келіп түсетін құжаттарды қарау және олар бойынша тиісті ақпарат және талдамалық материалдар дайындау;</w:t>
      </w:r>
    </w:p>
    <w:bookmarkEnd w:id="276"/>
    <w:bookmarkStart w:name="z287" w:id="277"/>
    <w:p>
      <w:pPr>
        <w:spacing w:after="0"/>
        <w:ind w:left="0"/>
        <w:jc w:val="both"/>
      </w:pPr>
      <w:r>
        <w:rPr>
          <w:rFonts w:ascii="Times New Roman"/>
          <w:b w:val="false"/>
          <w:i w:val="false"/>
          <w:color w:val="000000"/>
          <w:sz w:val="28"/>
        </w:rPr>
        <w:t>
      49) мемлекеттік қызмет стандарттарына және регламенттеріне сәйкес мемлекеттік қызмет көрсету;</w:t>
      </w:r>
    </w:p>
    <w:bookmarkEnd w:id="277"/>
    <w:bookmarkStart w:name="z288" w:id="278"/>
    <w:p>
      <w:pPr>
        <w:spacing w:after="0"/>
        <w:ind w:left="0"/>
        <w:jc w:val="both"/>
      </w:pPr>
      <w:r>
        <w:rPr>
          <w:rFonts w:ascii="Times New Roman"/>
          <w:b w:val="false"/>
          <w:i w:val="false"/>
          <w:color w:val="000000"/>
          <w:sz w:val="28"/>
        </w:rPr>
        <w:t>
      50) жүзеге асырылып отырған қызмет саласында Қазақстан Республикасының заңнамасын қолдану тәжірибесін талдау және қорытындылау, оны жетілдіру бойынша ұсыныстар әзірлеу, жобалар мен өзге де нормативтік құқықтық актілерді дайындауға қатысу, оларды Астана қаласының әкіміне қарауға енгізу;</w:t>
      </w:r>
    </w:p>
    <w:bookmarkEnd w:id="278"/>
    <w:bookmarkStart w:name="z289" w:id="279"/>
    <w:p>
      <w:pPr>
        <w:spacing w:after="0"/>
        <w:ind w:left="0"/>
        <w:jc w:val="both"/>
      </w:pPr>
      <w:r>
        <w:rPr>
          <w:rFonts w:ascii="Times New Roman"/>
          <w:b w:val="false"/>
          <w:i w:val="false"/>
          <w:color w:val="000000"/>
          <w:sz w:val="28"/>
        </w:rPr>
        <w:t>
      51) өз құзыреті шегінде жеке және заңды тұлғалардың өтініштерін қарау;</w:t>
      </w:r>
    </w:p>
    <w:bookmarkEnd w:id="279"/>
    <w:bookmarkStart w:name="z290" w:id="280"/>
    <w:p>
      <w:pPr>
        <w:spacing w:after="0"/>
        <w:ind w:left="0"/>
        <w:jc w:val="both"/>
      </w:pPr>
      <w:r>
        <w:rPr>
          <w:rFonts w:ascii="Times New Roman"/>
          <w:b w:val="false"/>
          <w:i w:val="false"/>
          <w:color w:val="000000"/>
          <w:sz w:val="28"/>
        </w:rPr>
        <w:t>
      52) Қазақстан Республикасының заңнамасына сәйкес Басқармаға жүктелген өзге де функцияларды, құқықтар мен міндеттерді жүзеге асыру.</w:t>
      </w:r>
    </w:p>
    <w:bookmarkEnd w:id="280"/>
    <w:bookmarkStart w:name="z291" w:id="281"/>
    <w:p>
      <w:pPr>
        <w:spacing w:after="0"/>
        <w:ind w:left="0"/>
        <w:jc w:val="both"/>
      </w:pPr>
      <w:r>
        <w:rPr>
          <w:rFonts w:ascii="Times New Roman"/>
          <w:b w:val="false"/>
          <w:i w:val="false"/>
          <w:color w:val="000000"/>
          <w:sz w:val="28"/>
        </w:rPr>
        <w:t>
      17. Құқықтары мен міндеттері:</w:t>
      </w:r>
    </w:p>
    <w:bookmarkEnd w:id="281"/>
    <w:bookmarkStart w:name="z292" w:id="282"/>
    <w:p>
      <w:pPr>
        <w:spacing w:after="0"/>
        <w:ind w:left="0"/>
        <w:jc w:val="both"/>
      </w:pPr>
      <w:r>
        <w:rPr>
          <w:rFonts w:ascii="Times New Roman"/>
          <w:b w:val="false"/>
          <w:i w:val="false"/>
          <w:color w:val="000000"/>
          <w:sz w:val="28"/>
        </w:rPr>
        <w:t>
      1) орталық мемлекеттік органдарынан және олардың аумақтық бөлімшелерінен, әкімдіктің құрылымдық бөлімшелерінен және басқа да ұйымдардан белгіленген тәртіпте осы Ережемен белгіленген функцияларды орындау үшін қажетті мәліметтерді және материалдарды сұрату және алу;</w:t>
      </w:r>
    </w:p>
    <w:bookmarkEnd w:id="282"/>
    <w:bookmarkStart w:name="z293" w:id="283"/>
    <w:p>
      <w:pPr>
        <w:spacing w:after="0"/>
        <w:ind w:left="0"/>
        <w:jc w:val="both"/>
      </w:pPr>
      <w:r>
        <w:rPr>
          <w:rFonts w:ascii="Times New Roman"/>
          <w:b w:val="false"/>
          <w:i w:val="false"/>
          <w:color w:val="000000"/>
          <w:sz w:val="28"/>
        </w:rPr>
        <w:t>
      2) орталық мемлекеттік органдарының және олардың аумақтық бөлімшелерінің, әкімдіктің құрылымдық бөлімшелерінің және басқа да ұйымдардың басшылары мен мамандарын тартумен Басқарманың құзыретіне кіретін мәселелер бойынша белгіленген тәртіпте кеңестер өткізу;</w:t>
      </w:r>
    </w:p>
    <w:bookmarkEnd w:id="283"/>
    <w:bookmarkStart w:name="z294" w:id="284"/>
    <w:p>
      <w:pPr>
        <w:spacing w:after="0"/>
        <w:ind w:left="0"/>
        <w:jc w:val="both"/>
      </w:pPr>
      <w:r>
        <w:rPr>
          <w:rFonts w:ascii="Times New Roman"/>
          <w:b w:val="false"/>
          <w:i w:val="false"/>
          <w:color w:val="000000"/>
          <w:sz w:val="28"/>
        </w:rPr>
        <w:t>
      3) әлеуметтік-экономикалық мәселелерді қарастыру үшін Басқарма ғылыми-экономикалық кеңестер, комиссиялар және басқа кеңесші органдар құра алады;</w:t>
      </w:r>
    </w:p>
    <w:bookmarkEnd w:id="284"/>
    <w:bookmarkStart w:name="z295" w:id="285"/>
    <w:p>
      <w:pPr>
        <w:spacing w:after="0"/>
        <w:ind w:left="0"/>
        <w:jc w:val="both"/>
      </w:pPr>
      <w:r>
        <w:rPr>
          <w:rFonts w:ascii="Times New Roman"/>
          <w:b w:val="false"/>
          <w:i w:val="false"/>
          <w:color w:val="000000"/>
          <w:sz w:val="28"/>
        </w:rPr>
        <w:t>
      4) әкімдікке реттелетін қатынастар мәселелері бойынша, Астана қаласының даму мақсаттарын, басымдықтарын айқындау және оларды әкімдіктің құрылымдық бөлімшелерінің орындауын бақылауды жүзеге асыруы туралы ұсыныстар енгізу;</w:t>
      </w:r>
    </w:p>
    <w:bookmarkEnd w:id="285"/>
    <w:bookmarkStart w:name="z296" w:id="286"/>
    <w:p>
      <w:pPr>
        <w:spacing w:after="0"/>
        <w:ind w:left="0"/>
        <w:jc w:val="both"/>
      </w:pPr>
      <w:r>
        <w:rPr>
          <w:rFonts w:ascii="Times New Roman"/>
          <w:b w:val="false"/>
          <w:i w:val="false"/>
          <w:color w:val="000000"/>
          <w:sz w:val="28"/>
        </w:rPr>
        <w:t>
      5) кәсіпорындардан, ұйымдардан және мекемелерден Басқармаға жүктелген функцияларды орындау үшін қажетті мәліметтерді, анықтамаларды, құжаттарды сұрату және алу;</w:t>
      </w:r>
    </w:p>
    <w:bookmarkEnd w:id="286"/>
    <w:bookmarkStart w:name="z297" w:id="287"/>
    <w:p>
      <w:pPr>
        <w:spacing w:after="0"/>
        <w:ind w:left="0"/>
        <w:jc w:val="both"/>
      </w:pPr>
      <w:r>
        <w:rPr>
          <w:rFonts w:ascii="Times New Roman"/>
          <w:b w:val="false"/>
          <w:i w:val="false"/>
          <w:color w:val="000000"/>
          <w:sz w:val="28"/>
        </w:rPr>
        <w:t>
      6) Басқарма қызметіне қатысты мәселелер бөлігіндегі орталық және жергілікті атқарушы органдары әзірлейтін нормативтік құқықтық актілердің жобаларын келісуді жүзеге асыру;</w:t>
      </w:r>
    </w:p>
    <w:bookmarkEnd w:id="287"/>
    <w:bookmarkStart w:name="z298" w:id="288"/>
    <w:p>
      <w:pPr>
        <w:spacing w:after="0"/>
        <w:ind w:left="0"/>
        <w:jc w:val="both"/>
      </w:pPr>
      <w:r>
        <w:rPr>
          <w:rFonts w:ascii="Times New Roman"/>
          <w:b w:val="false"/>
          <w:i w:val="false"/>
          <w:color w:val="000000"/>
          <w:sz w:val="28"/>
        </w:rPr>
        <w:t>
      7) ақпараттық жүйелерді әзірлеуге, жаңғыртуға және пайдалануға конкурстық құжаттаманың техникалық сипаттамаларын келісу, сараптама өткізу, ақпараттық технологияларды әзірлеумен, енгізумен және әкімдіктің құрылымдық бөлімшелерінің және олардың ведомстволық бағынысты ұйымдарының ақпараттық жүйелерін құрумен және пайдаланумен, соның ішінде ұсыныстар берумен байланысты мәселелер бойынша тауарларды сатып алу және қызметті көрсету;</w:t>
      </w:r>
    </w:p>
    <w:bookmarkEnd w:id="288"/>
    <w:bookmarkStart w:name="z299" w:id="289"/>
    <w:p>
      <w:pPr>
        <w:spacing w:after="0"/>
        <w:ind w:left="0"/>
        <w:jc w:val="both"/>
      </w:pPr>
      <w:r>
        <w:rPr>
          <w:rFonts w:ascii="Times New Roman"/>
          <w:b w:val="false"/>
          <w:i w:val="false"/>
          <w:color w:val="000000"/>
          <w:sz w:val="28"/>
        </w:rPr>
        <w:t>
      8) Басқарма қызметі мәселелері бойынша ведомствоаралық комиссиялардың жұмысына қатысу;</w:t>
      </w:r>
    </w:p>
    <w:bookmarkEnd w:id="289"/>
    <w:bookmarkStart w:name="z300" w:id="290"/>
    <w:p>
      <w:pPr>
        <w:spacing w:after="0"/>
        <w:ind w:left="0"/>
        <w:jc w:val="both"/>
      </w:pPr>
      <w:r>
        <w:rPr>
          <w:rFonts w:ascii="Times New Roman"/>
          <w:b w:val="false"/>
          <w:i w:val="false"/>
          <w:color w:val="000000"/>
          <w:sz w:val="28"/>
        </w:rPr>
        <w:t>
      9) Басқарма құзыретіне кіретін мәселелер бойынша Қазақстан Республикасының заңнамасын бұзған тұлғаларға қатысты шаралар қолдану үшін уәкілетті мемлекеттік органдарға материалдар жолдау;</w:t>
      </w:r>
    </w:p>
    <w:bookmarkEnd w:id="290"/>
    <w:bookmarkStart w:name="z301" w:id="291"/>
    <w:p>
      <w:pPr>
        <w:spacing w:after="0"/>
        <w:ind w:left="0"/>
        <w:jc w:val="both"/>
      </w:pPr>
      <w:r>
        <w:rPr>
          <w:rFonts w:ascii="Times New Roman"/>
          <w:b w:val="false"/>
          <w:i w:val="false"/>
          <w:color w:val="000000"/>
          <w:sz w:val="28"/>
        </w:rPr>
        <w:t xml:space="preserve">
      10) шағым жасау, талап-арыз жазу, соттарда талапкер және жауапкер болу; </w:t>
      </w:r>
    </w:p>
    <w:bookmarkEnd w:id="291"/>
    <w:bookmarkStart w:name="z302" w:id="292"/>
    <w:p>
      <w:pPr>
        <w:spacing w:after="0"/>
        <w:ind w:left="0"/>
        <w:jc w:val="both"/>
      </w:pPr>
      <w:r>
        <w:rPr>
          <w:rFonts w:ascii="Times New Roman"/>
          <w:b w:val="false"/>
          <w:i w:val="false"/>
          <w:color w:val="000000"/>
          <w:sz w:val="28"/>
        </w:rPr>
        <w:t>
      11) Қазақстан Республикасының заңнамасында белгіленген тәртіппен тауарларды, жұмыстарды және қызметтерді мемлекеттік сатып алу бойынша конкурстарды ұйымдастыру және өткізу;</w:t>
      </w:r>
    </w:p>
    <w:bookmarkEnd w:id="292"/>
    <w:bookmarkStart w:name="z303" w:id="293"/>
    <w:p>
      <w:pPr>
        <w:spacing w:after="0"/>
        <w:ind w:left="0"/>
        <w:jc w:val="both"/>
      </w:pPr>
      <w:r>
        <w:rPr>
          <w:rFonts w:ascii="Times New Roman"/>
          <w:b w:val="false"/>
          <w:i w:val="false"/>
          <w:color w:val="000000"/>
          <w:sz w:val="28"/>
        </w:rPr>
        <w:t>
      12) инвестициялық қызметпен байланысты объектілерді салу кезінде жаңа технологиялар енгізу бойынша іс-шараларды жүзеге асыру, ақпараттық семинарлар өткізу;</w:t>
      </w:r>
    </w:p>
    <w:bookmarkEnd w:id="293"/>
    <w:bookmarkStart w:name="z304" w:id="294"/>
    <w:p>
      <w:pPr>
        <w:spacing w:after="0"/>
        <w:ind w:left="0"/>
        <w:jc w:val="both"/>
      </w:pPr>
      <w:r>
        <w:rPr>
          <w:rFonts w:ascii="Times New Roman"/>
          <w:b w:val="false"/>
          <w:i w:val="false"/>
          <w:color w:val="000000"/>
          <w:sz w:val="28"/>
        </w:rPr>
        <w:t>
      13) Қазақстан Республикасының заңнамасына сәйкес жедел басқарудағы мүлікті иелену, пайдалану және иелік ету;</w:t>
      </w:r>
    </w:p>
    <w:bookmarkEnd w:id="294"/>
    <w:bookmarkStart w:name="z305" w:id="295"/>
    <w:p>
      <w:pPr>
        <w:spacing w:after="0"/>
        <w:ind w:left="0"/>
        <w:jc w:val="both"/>
      </w:pPr>
      <w:r>
        <w:rPr>
          <w:rFonts w:ascii="Times New Roman"/>
          <w:b w:val="false"/>
          <w:i w:val="false"/>
          <w:color w:val="000000"/>
          <w:sz w:val="28"/>
        </w:rPr>
        <w:t>
      14) АЭА аумағындағы мемлекеттік уәкілетті органдардан және шаруашылық жүргізуші субъектілерден белгіленген тәртіпте қажетті ақпаратты, лауазымды адамдардан, ұйымдардан және олардың басшыларынан, азаматтардан Басқармаға жүктелген функцияларды орындау үшін қажетті ақпаратты, анықтамаларды, құжаттарды сұрату және алу;</w:t>
      </w:r>
    </w:p>
    <w:bookmarkEnd w:id="295"/>
    <w:bookmarkStart w:name="z306" w:id="296"/>
    <w:p>
      <w:pPr>
        <w:spacing w:after="0"/>
        <w:ind w:left="0"/>
        <w:jc w:val="both"/>
      </w:pPr>
      <w:r>
        <w:rPr>
          <w:rFonts w:ascii="Times New Roman"/>
          <w:b w:val="false"/>
          <w:i w:val="false"/>
          <w:color w:val="000000"/>
          <w:sz w:val="28"/>
        </w:rPr>
        <w:t>
      15) Басқарманың құзыретіне қатысты мәселелер бойынша ведомствоаралық кеңестер шақыру;</w:t>
      </w:r>
    </w:p>
    <w:bookmarkEnd w:id="296"/>
    <w:bookmarkStart w:name="z307" w:id="297"/>
    <w:p>
      <w:pPr>
        <w:spacing w:after="0"/>
        <w:ind w:left="0"/>
        <w:jc w:val="both"/>
      </w:pPr>
      <w:r>
        <w:rPr>
          <w:rFonts w:ascii="Times New Roman"/>
          <w:b w:val="false"/>
          <w:i w:val="false"/>
          <w:color w:val="000000"/>
          <w:sz w:val="28"/>
        </w:rPr>
        <w:t>
      16) мемлекеттік органдар және басқа да ұйымдардың мамандарын, сондай-ақ шетел және отандық сарапшылар мен мамандарды жұмысқа тарту;</w:t>
      </w:r>
    </w:p>
    <w:bookmarkEnd w:id="297"/>
    <w:bookmarkStart w:name="z308" w:id="298"/>
    <w:p>
      <w:pPr>
        <w:spacing w:after="0"/>
        <w:ind w:left="0"/>
        <w:jc w:val="both"/>
      </w:pPr>
      <w:r>
        <w:rPr>
          <w:rFonts w:ascii="Times New Roman"/>
          <w:b w:val="false"/>
          <w:i w:val="false"/>
          <w:color w:val="000000"/>
          <w:sz w:val="28"/>
        </w:rPr>
        <w:t>
      17) мемлекеттік органдардың және өзге ұйымдардың мамандарын, сондай-ақ шетелдік және отандық сарапшылар мен мамандарды жұмысқа тарта отырып, Басқарманың құзыретіне жататын мәселелер бойынша жұмыс топтарын және комиссиялар құру;</w:t>
      </w:r>
    </w:p>
    <w:bookmarkEnd w:id="298"/>
    <w:bookmarkStart w:name="z309" w:id="299"/>
    <w:p>
      <w:pPr>
        <w:spacing w:after="0"/>
        <w:ind w:left="0"/>
        <w:jc w:val="both"/>
      </w:pPr>
      <w:r>
        <w:rPr>
          <w:rFonts w:ascii="Times New Roman"/>
          <w:b w:val="false"/>
          <w:i w:val="false"/>
          <w:color w:val="000000"/>
          <w:sz w:val="28"/>
        </w:rPr>
        <w:t>
      18) жергілікті атқарушы биліктің өзге мемлекеттік органдарымен өзара  іс-қимылды жүзеге асыру;</w:t>
      </w:r>
    </w:p>
    <w:bookmarkEnd w:id="299"/>
    <w:bookmarkStart w:name="z310" w:id="300"/>
    <w:p>
      <w:pPr>
        <w:spacing w:after="0"/>
        <w:ind w:left="0"/>
        <w:jc w:val="both"/>
      </w:pPr>
      <w:r>
        <w:rPr>
          <w:rFonts w:ascii="Times New Roman"/>
          <w:b w:val="false"/>
          <w:i w:val="false"/>
          <w:color w:val="000000"/>
          <w:sz w:val="28"/>
        </w:rPr>
        <w:t>
      19) ведомстволық бағынысты коммуналдық мемлекеттік кәсіпорындар мен ұйымдарды құру, қайта ұйымдастыру және тарату мәселелері бойынша ұсыныстар енгізу;</w:t>
      </w:r>
    </w:p>
    <w:bookmarkEnd w:id="300"/>
    <w:bookmarkStart w:name="z311" w:id="301"/>
    <w:p>
      <w:pPr>
        <w:spacing w:after="0"/>
        <w:ind w:left="0"/>
        <w:jc w:val="both"/>
      </w:pPr>
      <w:r>
        <w:rPr>
          <w:rFonts w:ascii="Times New Roman"/>
          <w:b w:val="false"/>
          <w:i w:val="false"/>
          <w:color w:val="000000"/>
          <w:sz w:val="28"/>
        </w:rPr>
        <w:t>
      20) Басқарма құзыретіне кіретін мәселелер бойынша белгіленген тәртіпте мәжілістер шақыру.</w:t>
      </w:r>
    </w:p>
    <w:bookmarkEnd w:id="301"/>
    <w:bookmarkStart w:name="z312" w:id="302"/>
    <w:p>
      <w:pPr>
        <w:spacing w:after="0"/>
        <w:ind w:left="0"/>
        <w:jc w:val="left"/>
      </w:pPr>
      <w:r>
        <w:rPr>
          <w:rFonts w:ascii="Times New Roman"/>
          <w:b/>
          <w:i w:val="false"/>
          <w:color w:val="000000"/>
        </w:rPr>
        <w:t xml:space="preserve"> 3. Басқарманың қызметін ұйымдастыру</w:t>
      </w:r>
    </w:p>
    <w:bookmarkEnd w:id="302"/>
    <w:bookmarkStart w:name="z313" w:id="303"/>
    <w:p>
      <w:pPr>
        <w:spacing w:after="0"/>
        <w:ind w:left="0"/>
        <w:jc w:val="both"/>
      </w:pPr>
      <w:r>
        <w:rPr>
          <w:rFonts w:ascii="Times New Roman"/>
          <w:b w:val="false"/>
          <w:i w:val="false"/>
          <w:color w:val="000000"/>
          <w:sz w:val="28"/>
        </w:rPr>
        <w:t>
      18. Басқармаға басшылықты Басқармаға жүктелген мiндеттердiң орындалуына және оның функцияларын жүзеге асыруға дербес жауапты болатын басшы жүзеге асырады.</w:t>
      </w:r>
    </w:p>
    <w:bookmarkEnd w:id="303"/>
    <w:bookmarkStart w:name="z314" w:id="304"/>
    <w:p>
      <w:pPr>
        <w:spacing w:after="0"/>
        <w:ind w:left="0"/>
        <w:jc w:val="both"/>
      </w:pPr>
      <w:r>
        <w:rPr>
          <w:rFonts w:ascii="Times New Roman"/>
          <w:b w:val="false"/>
          <w:i w:val="false"/>
          <w:color w:val="000000"/>
          <w:sz w:val="28"/>
        </w:rPr>
        <w:t xml:space="preserve">
      19. Басқарманың басшысын Астана қаласының әкімі қызметке тағайындалады. </w:t>
      </w:r>
    </w:p>
    <w:bookmarkEnd w:id="304"/>
    <w:bookmarkStart w:name="z315" w:id="305"/>
    <w:p>
      <w:pPr>
        <w:spacing w:after="0"/>
        <w:ind w:left="0"/>
        <w:jc w:val="both"/>
      </w:pPr>
      <w:r>
        <w:rPr>
          <w:rFonts w:ascii="Times New Roman"/>
          <w:b w:val="false"/>
          <w:i w:val="false"/>
          <w:color w:val="000000"/>
          <w:sz w:val="28"/>
        </w:rPr>
        <w:t>
      20.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305"/>
    <w:bookmarkStart w:name="z316" w:id="306"/>
    <w:p>
      <w:pPr>
        <w:spacing w:after="0"/>
        <w:ind w:left="0"/>
        <w:jc w:val="both"/>
      </w:pPr>
      <w:r>
        <w:rPr>
          <w:rFonts w:ascii="Times New Roman"/>
          <w:b w:val="false"/>
          <w:i w:val="false"/>
          <w:color w:val="000000"/>
          <w:sz w:val="28"/>
        </w:rPr>
        <w:t>
      21. Басқарма басшысының өкілеттігі:</w:t>
      </w:r>
    </w:p>
    <w:bookmarkEnd w:id="306"/>
    <w:bookmarkStart w:name="z317" w:id="307"/>
    <w:p>
      <w:pPr>
        <w:spacing w:after="0"/>
        <w:ind w:left="0"/>
        <w:jc w:val="both"/>
      </w:pPr>
      <w:r>
        <w:rPr>
          <w:rFonts w:ascii="Times New Roman"/>
          <w:b w:val="false"/>
          <w:i w:val="false"/>
          <w:color w:val="000000"/>
          <w:sz w:val="28"/>
        </w:rPr>
        <w:t xml:space="preserve">
      1) өз орынбасарларының және Басқарма бөлімдері басшыларының міндеттерін анықтайды және жауапкершілік деңгейін белгілейді; </w:t>
      </w:r>
    </w:p>
    <w:bookmarkEnd w:id="307"/>
    <w:bookmarkStart w:name="z318" w:id="308"/>
    <w:p>
      <w:pPr>
        <w:spacing w:after="0"/>
        <w:ind w:left="0"/>
        <w:jc w:val="both"/>
      </w:pPr>
      <w:r>
        <w:rPr>
          <w:rFonts w:ascii="Times New Roman"/>
          <w:b w:val="false"/>
          <w:i w:val="false"/>
          <w:color w:val="000000"/>
          <w:sz w:val="28"/>
        </w:rPr>
        <w:t>
      2) Басқарма қызметкерлерін қызметке тағайындайды және қызметтен босатады;</w:t>
      </w:r>
    </w:p>
    <w:bookmarkEnd w:id="308"/>
    <w:bookmarkStart w:name="z319" w:id="309"/>
    <w:p>
      <w:pPr>
        <w:spacing w:after="0"/>
        <w:ind w:left="0"/>
        <w:jc w:val="both"/>
      </w:pPr>
      <w:r>
        <w:rPr>
          <w:rFonts w:ascii="Times New Roman"/>
          <w:b w:val="false"/>
          <w:i w:val="false"/>
          <w:color w:val="000000"/>
          <w:sz w:val="28"/>
        </w:rPr>
        <w:t xml:space="preserve">
      3) Басқарма қызметкерлеріне тәртіптік жаза қолданады; </w:t>
      </w:r>
    </w:p>
    <w:bookmarkEnd w:id="309"/>
    <w:bookmarkStart w:name="z320" w:id="310"/>
    <w:p>
      <w:pPr>
        <w:spacing w:after="0"/>
        <w:ind w:left="0"/>
        <w:jc w:val="both"/>
      </w:pPr>
      <w:r>
        <w:rPr>
          <w:rFonts w:ascii="Times New Roman"/>
          <w:b w:val="false"/>
          <w:i w:val="false"/>
          <w:color w:val="000000"/>
          <w:sz w:val="28"/>
        </w:rPr>
        <w:t>
      4) Басқарма қызметкерлері орындауға міндетті бұйрықтар шығарады;</w:t>
      </w:r>
    </w:p>
    <w:bookmarkEnd w:id="310"/>
    <w:bookmarkStart w:name="z321" w:id="311"/>
    <w:p>
      <w:pPr>
        <w:spacing w:after="0"/>
        <w:ind w:left="0"/>
        <w:jc w:val="both"/>
      </w:pPr>
      <w:r>
        <w:rPr>
          <w:rFonts w:ascii="Times New Roman"/>
          <w:b w:val="false"/>
          <w:i w:val="false"/>
          <w:color w:val="000000"/>
          <w:sz w:val="28"/>
        </w:rPr>
        <w:t>
      5) өз құзыреті шегінде Қазақстан Республикасының заңнамасына сәйкес мемлекеттік органдарда және ұйымдарда Басқарманы ұсынады.</w:t>
      </w:r>
    </w:p>
    <w:bookmarkEnd w:id="311"/>
    <w:bookmarkStart w:name="z322" w:id="312"/>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қолданыстағы заңнамасына сәйкес оны алмастыратын тұлға орындайды.</w:t>
      </w:r>
    </w:p>
    <w:bookmarkEnd w:id="312"/>
    <w:bookmarkStart w:name="z323" w:id="313"/>
    <w:p>
      <w:pPr>
        <w:spacing w:after="0"/>
        <w:ind w:left="0"/>
        <w:jc w:val="both"/>
      </w:pPr>
      <w:r>
        <w:rPr>
          <w:rFonts w:ascii="Times New Roman"/>
          <w:b w:val="false"/>
          <w:i w:val="false"/>
          <w:color w:val="000000"/>
          <w:sz w:val="28"/>
        </w:rPr>
        <w:t>
      22. Басқарма басшысы өз орынбасарларының өкiлеттiктерiн Қазақстан Республикасының қолданыстағы заңнамасына сәйкес белгiлейдi.</w:t>
      </w:r>
    </w:p>
    <w:bookmarkEnd w:id="313"/>
    <w:bookmarkStart w:name="z324" w:id="314"/>
    <w:p>
      <w:pPr>
        <w:spacing w:after="0"/>
        <w:ind w:left="0"/>
        <w:jc w:val="left"/>
      </w:pPr>
      <w:r>
        <w:rPr>
          <w:rFonts w:ascii="Times New Roman"/>
          <w:b/>
          <w:i w:val="false"/>
          <w:color w:val="000000"/>
        </w:rPr>
        <w:t xml:space="preserve"> 4. Басқарманың мүлкi</w:t>
      </w:r>
    </w:p>
    <w:bookmarkEnd w:id="314"/>
    <w:bookmarkStart w:name="z325" w:id="315"/>
    <w:p>
      <w:pPr>
        <w:spacing w:after="0"/>
        <w:ind w:left="0"/>
        <w:jc w:val="both"/>
      </w:pPr>
      <w:r>
        <w:rPr>
          <w:rFonts w:ascii="Times New Roman"/>
          <w:b w:val="false"/>
          <w:i w:val="false"/>
          <w:color w:val="000000"/>
          <w:sz w:val="28"/>
        </w:rPr>
        <w:t>
      23. Басқарманың Қазақстан Республикасының заңнамасында көзделген жағдайларда жедел басқару құқығында оқшауланған мүлкi болу мүмкін.</w:t>
      </w:r>
    </w:p>
    <w:bookmarkEnd w:id="315"/>
    <w:bookmarkStart w:name="z326" w:id="316"/>
    <w:p>
      <w:pPr>
        <w:spacing w:after="0"/>
        <w:ind w:left="0"/>
        <w:jc w:val="both"/>
      </w:pPr>
      <w:r>
        <w:rPr>
          <w:rFonts w:ascii="Times New Roman"/>
          <w:b w:val="false"/>
          <w:i w:val="false"/>
          <w:color w:val="000000"/>
          <w:sz w:val="28"/>
        </w:rPr>
        <w:t>
      Басқарма мүлкi оған меншік иесі берген мүлiк есебінен қалыптастырылады.</w:t>
      </w:r>
    </w:p>
    <w:bookmarkEnd w:id="316"/>
    <w:bookmarkStart w:name="z327" w:id="317"/>
    <w:p>
      <w:pPr>
        <w:spacing w:after="0"/>
        <w:ind w:left="0"/>
        <w:jc w:val="both"/>
      </w:pPr>
      <w:r>
        <w:rPr>
          <w:rFonts w:ascii="Times New Roman"/>
          <w:b w:val="false"/>
          <w:i w:val="false"/>
          <w:color w:val="000000"/>
          <w:sz w:val="28"/>
        </w:rPr>
        <w:t>
      24. Басқармаға бекiтiлген мүлiк коммуналдық меншiкке жатады.</w:t>
      </w:r>
    </w:p>
    <w:bookmarkEnd w:id="317"/>
    <w:bookmarkStart w:name="z328" w:id="318"/>
    <w:p>
      <w:pPr>
        <w:spacing w:after="0"/>
        <w:ind w:left="0"/>
        <w:jc w:val="both"/>
      </w:pPr>
      <w:r>
        <w:rPr>
          <w:rFonts w:ascii="Times New Roman"/>
          <w:b w:val="false"/>
          <w:i w:val="false"/>
          <w:color w:val="000000"/>
          <w:sz w:val="28"/>
        </w:rPr>
        <w:t>
      25. Егер Қазақстан Республикасының заңнамасында өзгеше көзделмесе, Басқарма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318"/>
    <w:bookmarkStart w:name="z329" w:id="319"/>
    <w:p>
      <w:pPr>
        <w:spacing w:after="0"/>
        <w:ind w:left="0"/>
        <w:jc w:val="left"/>
      </w:pPr>
      <w:r>
        <w:rPr>
          <w:rFonts w:ascii="Times New Roman"/>
          <w:b/>
          <w:i w:val="false"/>
          <w:color w:val="000000"/>
        </w:rPr>
        <w:t xml:space="preserve"> 5. Басқарманы қайта ұйымдастыру және тарату</w:t>
      </w:r>
    </w:p>
    <w:bookmarkEnd w:id="319"/>
    <w:bookmarkStart w:name="z330" w:id="320"/>
    <w:p>
      <w:pPr>
        <w:spacing w:after="0"/>
        <w:ind w:left="0"/>
        <w:jc w:val="both"/>
      </w:pPr>
      <w:r>
        <w:rPr>
          <w:rFonts w:ascii="Times New Roman"/>
          <w:b w:val="false"/>
          <w:i w:val="false"/>
          <w:color w:val="000000"/>
          <w:sz w:val="28"/>
        </w:rPr>
        <w:t>
      26. Басқарманы қайта ұйымдастыру және тарату Қазақстан Республикасының заңнамасына сәйкес жүзеге асырылады.</w:t>
      </w:r>
    </w:p>
    <w:bookmarkEnd w:id="3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2018 жылғы 6 наурыздағы</w:t>
            </w:r>
            <w:r>
              <w:br/>
            </w:r>
            <w:r>
              <w:rPr>
                <w:rFonts w:ascii="Times New Roman"/>
                <w:b w:val="false"/>
                <w:i w:val="false"/>
                <w:color w:val="000000"/>
                <w:sz w:val="20"/>
              </w:rPr>
              <w:t>№ 06-433 қаулысына</w:t>
            </w:r>
            <w:r>
              <w:br/>
            </w:r>
            <w:r>
              <w:rPr>
                <w:rFonts w:ascii="Times New Roman"/>
                <w:b w:val="false"/>
                <w:i w:val="false"/>
                <w:color w:val="000000"/>
                <w:sz w:val="20"/>
              </w:rPr>
              <w:t>4-қосымша</w:t>
            </w:r>
            <w:r>
              <w:br/>
            </w:r>
          </w:p>
        </w:tc>
      </w:tr>
    </w:tbl>
    <w:bookmarkStart w:name="z333" w:id="321"/>
    <w:p>
      <w:pPr>
        <w:spacing w:after="0"/>
        <w:ind w:left="0"/>
        <w:jc w:val="left"/>
      </w:pPr>
      <w:r>
        <w:rPr>
          <w:rFonts w:ascii="Times New Roman"/>
          <w:b/>
          <w:i w:val="false"/>
          <w:color w:val="000000"/>
        </w:rPr>
        <w:t xml:space="preserve"> "Астана қаласының Көлік және жол-көлік  инфрақұрылымын дамыту басқармасы"  мемлекеттік мекемесі туралы ереже</w:t>
      </w:r>
    </w:p>
    <w:bookmarkEnd w:id="321"/>
    <w:bookmarkStart w:name="z334" w:id="322"/>
    <w:p>
      <w:pPr>
        <w:spacing w:after="0"/>
        <w:ind w:left="0"/>
        <w:jc w:val="left"/>
      </w:pPr>
      <w:r>
        <w:rPr>
          <w:rFonts w:ascii="Times New Roman"/>
          <w:b/>
          <w:i w:val="false"/>
          <w:color w:val="000000"/>
        </w:rPr>
        <w:t xml:space="preserve"> 1. Жалпы ережелер</w:t>
      </w:r>
    </w:p>
    <w:bookmarkEnd w:id="322"/>
    <w:bookmarkStart w:name="z335" w:id="323"/>
    <w:p>
      <w:pPr>
        <w:spacing w:after="0"/>
        <w:ind w:left="0"/>
        <w:jc w:val="both"/>
      </w:pPr>
      <w:r>
        <w:rPr>
          <w:rFonts w:ascii="Times New Roman"/>
          <w:b w:val="false"/>
          <w:i w:val="false"/>
          <w:color w:val="000000"/>
          <w:sz w:val="28"/>
        </w:rPr>
        <w:t>
      1. "Астана қаласының Көлік және жол-көлік инфрақұрылымын дамыту басқармасы" мемлекеттік мекемесі (бұдан әрі – Басқарма) Астана қаласының аумағында жолаушылар көлігі, автомобиль жолдарын салу және жөндеу, жол инфрақұрылымы салаларында басшылықты жүзеге асыратын Қазақстан Республикасының мемлекеттік органы болып табылады.</w:t>
      </w:r>
    </w:p>
    <w:bookmarkEnd w:id="323"/>
    <w:bookmarkStart w:name="z336" w:id="324"/>
    <w:p>
      <w:pPr>
        <w:spacing w:after="0"/>
        <w:ind w:left="0"/>
        <w:jc w:val="both"/>
      </w:pPr>
      <w:r>
        <w:rPr>
          <w:rFonts w:ascii="Times New Roman"/>
          <w:b w:val="false"/>
          <w:i w:val="false"/>
          <w:color w:val="000000"/>
          <w:sz w:val="28"/>
        </w:rPr>
        <w:t>
      2. Басқарманың ведомстволары жоқ.</w:t>
      </w:r>
    </w:p>
    <w:bookmarkEnd w:id="324"/>
    <w:bookmarkStart w:name="z337" w:id="325"/>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25"/>
    <w:bookmarkStart w:name="z338" w:id="326"/>
    <w:p>
      <w:pPr>
        <w:spacing w:after="0"/>
        <w:ind w:left="0"/>
        <w:jc w:val="both"/>
      </w:pPr>
      <w:r>
        <w:rPr>
          <w:rFonts w:ascii="Times New Roman"/>
          <w:b w:val="false"/>
          <w:i w:val="false"/>
          <w:color w:val="000000"/>
          <w:sz w:val="28"/>
        </w:rPr>
        <w:t>
      4.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326"/>
    <w:bookmarkStart w:name="z339" w:id="327"/>
    <w:p>
      <w:pPr>
        <w:spacing w:after="0"/>
        <w:ind w:left="0"/>
        <w:jc w:val="both"/>
      </w:pPr>
      <w:r>
        <w:rPr>
          <w:rFonts w:ascii="Times New Roman"/>
          <w:b w:val="false"/>
          <w:i w:val="false"/>
          <w:color w:val="000000"/>
          <w:sz w:val="28"/>
        </w:rPr>
        <w:t>
      5. Басқарма азаматтық-құқықтық қатынастарға өз атынан түседі.</w:t>
      </w:r>
    </w:p>
    <w:bookmarkEnd w:id="327"/>
    <w:bookmarkStart w:name="z340" w:id="328"/>
    <w:p>
      <w:pPr>
        <w:spacing w:after="0"/>
        <w:ind w:left="0"/>
        <w:jc w:val="both"/>
      </w:pPr>
      <w:r>
        <w:rPr>
          <w:rFonts w:ascii="Times New Roman"/>
          <w:b w:val="false"/>
          <w:i w:val="false"/>
          <w:color w:val="000000"/>
          <w:sz w:val="28"/>
        </w:rPr>
        <w:t>
      6. Басқармаға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328"/>
    <w:bookmarkStart w:name="z341" w:id="329"/>
    <w:p>
      <w:pPr>
        <w:spacing w:after="0"/>
        <w:ind w:left="0"/>
        <w:jc w:val="both"/>
      </w:pPr>
      <w:r>
        <w:rPr>
          <w:rFonts w:ascii="Times New Roman"/>
          <w:b w:val="false"/>
          <w:i w:val="false"/>
          <w:color w:val="000000"/>
          <w:sz w:val="28"/>
        </w:rPr>
        <w:t>
      7. Басқарма өз құзыретінің мәселелері бойынша Қазақстан Республикасының заңнамасында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329"/>
    <w:bookmarkStart w:name="z342" w:id="330"/>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қолданыстағы заңнамасына сәйкес бекітіледі.</w:t>
      </w:r>
    </w:p>
    <w:bookmarkEnd w:id="330"/>
    <w:bookmarkStart w:name="z343" w:id="331"/>
    <w:p>
      <w:pPr>
        <w:spacing w:after="0"/>
        <w:ind w:left="0"/>
        <w:jc w:val="both"/>
      </w:pPr>
      <w:r>
        <w:rPr>
          <w:rFonts w:ascii="Times New Roman"/>
          <w:b w:val="false"/>
          <w:i w:val="false"/>
          <w:color w:val="000000"/>
          <w:sz w:val="28"/>
        </w:rPr>
        <w:t>
      9. Басқарманың орналасқан жері: Қазақстан Республикасы, 010000, Астана қаласы, "Сарыарқа" ауданы, Бейбітшілік көшесі, № 11.</w:t>
      </w:r>
    </w:p>
    <w:bookmarkEnd w:id="331"/>
    <w:bookmarkStart w:name="z344" w:id="332"/>
    <w:p>
      <w:pPr>
        <w:spacing w:after="0"/>
        <w:ind w:left="0"/>
        <w:jc w:val="both"/>
      </w:pPr>
      <w:r>
        <w:rPr>
          <w:rFonts w:ascii="Times New Roman"/>
          <w:b w:val="false"/>
          <w:i w:val="false"/>
          <w:color w:val="000000"/>
          <w:sz w:val="28"/>
        </w:rPr>
        <w:t>
      10. Мемлекеттік органның толық атауы: "Астана қаласының Көлік және жол-көлік инфрақұрылымын дамыту басқармасы" мемлекеттік мекемесі.</w:t>
      </w:r>
    </w:p>
    <w:bookmarkEnd w:id="332"/>
    <w:bookmarkStart w:name="z345" w:id="333"/>
    <w:p>
      <w:pPr>
        <w:spacing w:after="0"/>
        <w:ind w:left="0"/>
        <w:jc w:val="both"/>
      </w:pPr>
      <w:r>
        <w:rPr>
          <w:rFonts w:ascii="Times New Roman"/>
          <w:b w:val="false"/>
          <w:i w:val="false"/>
          <w:color w:val="000000"/>
          <w:sz w:val="28"/>
        </w:rPr>
        <w:t>
      11. Осы Ереже Басқарманың құрылтай құжаты болып табылады.</w:t>
      </w:r>
    </w:p>
    <w:bookmarkEnd w:id="333"/>
    <w:bookmarkStart w:name="z346" w:id="334"/>
    <w:p>
      <w:pPr>
        <w:spacing w:after="0"/>
        <w:ind w:left="0"/>
        <w:jc w:val="both"/>
      </w:pPr>
      <w:r>
        <w:rPr>
          <w:rFonts w:ascii="Times New Roman"/>
          <w:b w:val="false"/>
          <w:i w:val="false"/>
          <w:color w:val="000000"/>
          <w:sz w:val="28"/>
        </w:rPr>
        <w:t>
      12. Басқарма қызметін қаржыландыру республикалық және жергілікті бюджеттерден, Қазақстан Республикасы Ұлттық Банкі бюджетінен (сметасынан) жүзеге асырылады.</w:t>
      </w:r>
    </w:p>
    <w:bookmarkEnd w:id="334"/>
    <w:bookmarkStart w:name="z347" w:id="335"/>
    <w:p>
      <w:pPr>
        <w:spacing w:after="0"/>
        <w:ind w:left="0"/>
        <w:jc w:val="both"/>
      </w:pPr>
      <w:r>
        <w:rPr>
          <w:rFonts w:ascii="Times New Roman"/>
          <w:b w:val="false"/>
          <w:i w:val="false"/>
          <w:color w:val="000000"/>
          <w:sz w:val="28"/>
        </w:rPr>
        <w:t>
      13.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335"/>
    <w:bookmarkStart w:name="z348" w:id="336"/>
    <w:p>
      <w:pPr>
        <w:spacing w:after="0"/>
        <w:ind w:left="0"/>
        <w:jc w:val="left"/>
      </w:pPr>
      <w:r>
        <w:rPr>
          <w:rFonts w:ascii="Times New Roman"/>
          <w:b/>
          <w:i w:val="false"/>
          <w:color w:val="000000"/>
        </w:rPr>
        <w:t xml:space="preserve"> 2. Басқарманың миссиясы, негізгі міндеттері, функциялары,  құқықтары мен міндеттері</w:t>
      </w:r>
    </w:p>
    <w:bookmarkEnd w:id="336"/>
    <w:bookmarkStart w:name="z349" w:id="337"/>
    <w:p>
      <w:pPr>
        <w:spacing w:after="0"/>
        <w:ind w:left="0"/>
        <w:jc w:val="both"/>
      </w:pPr>
      <w:r>
        <w:rPr>
          <w:rFonts w:ascii="Times New Roman"/>
          <w:b w:val="false"/>
          <w:i w:val="false"/>
          <w:color w:val="000000"/>
          <w:sz w:val="28"/>
        </w:rPr>
        <w:t xml:space="preserve">
      14. Басқарманың миссиясы: жолаушылар тасымалын, көлік инфрақұрылымын дамыту, реттеу және жол жүрісі қауіпсіздігін қамтамасыз ету, автомобиль жолдары және жол қызметі саласындағы мемлекеттік саясатты іске асыру. </w:t>
      </w:r>
    </w:p>
    <w:bookmarkEnd w:id="337"/>
    <w:bookmarkStart w:name="z350" w:id="338"/>
    <w:p>
      <w:pPr>
        <w:spacing w:after="0"/>
        <w:ind w:left="0"/>
        <w:jc w:val="both"/>
      </w:pPr>
      <w:r>
        <w:rPr>
          <w:rFonts w:ascii="Times New Roman"/>
          <w:b w:val="false"/>
          <w:i w:val="false"/>
          <w:color w:val="000000"/>
          <w:sz w:val="28"/>
        </w:rPr>
        <w:t>
      15. Басқарманың міндеттері:</w:t>
      </w:r>
    </w:p>
    <w:bookmarkEnd w:id="338"/>
    <w:bookmarkStart w:name="z351" w:id="339"/>
    <w:p>
      <w:pPr>
        <w:spacing w:after="0"/>
        <w:ind w:left="0"/>
        <w:jc w:val="both"/>
      </w:pPr>
      <w:r>
        <w:rPr>
          <w:rFonts w:ascii="Times New Roman"/>
          <w:b w:val="false"/>
          <w:i w:val="false"/>
          <w:color w:val="000000"/>
          <w:sz w:val="28"/>
        </w:rPr>
        <w:t>
      1) автомобиль және басқа көлік саласындағы мемлекеттік саясатты іске асыру;</w:t>
      </w:r>
    </w:p>
    <w:bookmarkEnd w:id="339"/>
    <w:bookmarkStart w:name="z352" w:id="340"/>
    <w:p>
      <w:pPr>
        <w:spacing w:after="0"/>
        <w:ind w:left="0"/>
        <w:jc w:val="both"/>
      </w:pPr>
      <w:r>
        <w:rPr>
          <w:rFonts w:ascii="Times New Roman"/>
          <w:b w:val="false"/>
          <w:i w:val="false"/>
          <w:color w:val="000000"/>
          <w:sz w:val="28"/>
        </w:rPr>
        <w:t>
      2) жол қызметінің және қалалық көлік пен байланыстың барлық түрлерінің тиімді жұмыс істеуі саласындағы қызметті үйлестіру;</w:t>
      </w:r>
    </w:p>
    <w:bookmarkEnd w:id="340"/>
    <w:bookmarkStart w:name="z353" w:id="341"/>
    <w:p>
      <w:pPr>
        <w:spacing w:after="0"/>
        <w:ind w:left="0"/>
        <w:jc w:val="both"/>
      </w:pPr>
      <w:r>
        <w:rPr>
          <w:rFonts w:ascii="Times New Roman"/>
          <w:b w:val="false"/>
          <w:i w:val="false"/>
          <w:color w:val="000000"/>
          <w:sz w:val="28"/>
        </w:rPr>
        <w:t>
      3) жол жүрiсi қауiпсiздiгiн қамтамасыз ету;</w:t>
      </w:r>
    </w:p>
    <w:bookmarkEnd w:id="341"/>
    <w:bookmarkStart w:name="z354" w:id="342"/>
    <w:p>
      <w:pPr>
        <w:spacing w:after="0"/>
        <w:ind w:left="0"/>
        <w:jc w:val="both"/>
      </w:pPr>
      <w:r>
        <w:rPr>
          <w:rFonts w:ascii="Times New Roman"/>
          <w:b w:val="false"/>
          <w:i w:val="false"/>
          <w:color w:val="000000"/>
          <w:sz w:val="28"/>
        </w:rPr>
        <w:t>
      4) Астана қаласында автомобиль жолдарын салу, реконструкциялау, жөндеу және күтіп-ұстау жөніндегі жұмыстарды Қазақстан Республикасының мемлекеттік сатып алу туралы заңнамасына сәйкес ұйымдастыру;</w:t>
      </w:r>
    </w:p>
    <w:bookmarkEnd w:id="342"/>
    <w:bookmarkStart w:name="z355" w:id="343"/>
    <w:p>
      <w:pPr>
        <w:spacing w:after="0"/>
        <w:ind w:left="0"/>
        <w:jc w:val="both"/>
      </w:pPr>
      <w:r>
        <w:rPr>
          <w:rFonts w:ascii="Times New Roman"/>
          <w:b w:val="false"/>
          <w:i w:val="false"/>
          <w:color w:val="000000"/>
          <w:sz w:val="28"/>
        </w:rPr>
        <w:t>
      5) бжергілікті мемлекеттік басқару мүддесінде Қазақстан Республикасының заңнамасымен жергiлiктi атқарушы органдарға жүктелетін өзге де өкілеттіктерді жүзеге асыру.</w:t>
      </w:r>
    </w:p>
    <w:bookmarkEnd w:id="343"/>
    <w:bookmarkStart w:name="z356" w:id="344"/>
    <w:p>
      <w:pPr>
        <w:spacing w:after="0"/>
        <w:ind w:left="0"/>
        <w:jc w:val="both"/>
      </w:pPr>
      <w:r>
        <w:rPr>
          <w:rFonts w:ascii="Times New Roman"/>
          <w:b w:val="false"/>
          <w:i w:val="false"/>
          <w:color w:val="000000"/>
          <w:sz w:val="28"/>
        </w:rPr>
        <w:t>
      16. Функциялары:</w:t>
      </w:r>
    </w:p>
    <w:bookmarkEnd w:id="344"/>
    <w:bookmarkStart w:name="z357" w:id="345"/>
    <w:p>
      <w:pPr>
        <w:spacing w:after="0"/>
        <w:ind w:left="0"/>
        <w:jc w:val="both"/>
      </w:pPr>
      <w:r>
        <w:rPr>
          <w:rFonts w:ascii="Times New Roman"/>
          <w:b w:val="false"/>
          <w:i w:val="false"/>
          <w:color w:val="000000"/>
          <w:sz w:val="28"/>
        </w:rPr>
        <w:t>
      1) жолаушылар мен багажды тұрақты облысаралық, қалааралық, қалалық және қала маңындағы тасымалдауды ұйымдастыру, оларға қызмет көрсету құқығына конкурстар өткiзу;</w:t>
      </w:r>
    </w:p>
    <w:bookmarkEnd w:id="345"/>
    <w:bookmarkStart w:name="z358" w:id="346"/>
    <w:p>
      <w:pPr>
        <w:spacing w:after="0"/>
        <w:ind w:left="0"/>
        <w:jc w:val="both"/>
      </w:pPr>
      <w:r>
        <w:rPr>
          <w:rFonts w:ascii="Times New Roman"/>
          <w:b w:val="false"/>
          <w:i w:val="false"/>
          <w:color w:val="000000"/>
          <w:sz w:val="28"/>
        </w:rPr>
        <w:t>
      2) жолаушылар мен багажды тұрақты қалалық және қала маңындағы тасымалдаулар маршруттарын және қозғалыс кестелерiн бекiту;</w:t>
      </w:r>
    </w:p>
    <w:bookmarkEnd w:id="346"/>
    <w:bookmarkStart w:name="z359" w:id="347"/>
    <w:p>
      <w:pPr>
        <w:spacing w:after="0"/>
        <w:ind w:left="0"/>
        <w:jc w:val="both"/>
      </w:pPr>
      <w:r>
        <w:rPr>
          <w:rFonts w:ascii="Times New Roman"/>
          <w:b w:val="false"/>
          <w:i w:val="false"/>
          <w:color w:val="000000"/>
          <w:sz w:val="28"/>
        </w:rPr>
        <w:t>
      3) жолаушылар мен багажды тұрақты облысаралық қалааралық автомобильмен тасымалдаулар маршруттарын және жүру кестелерiн келісу;</w:t>
      </w:r>
    </w:p>
    <w:bookmarkEnd w:id="347"/>
    <w:bookmarkStart w:name="z360" w:id="348"/>
    <w:p>
      <w:pPr>
        <w:spacing w:after="0"/>
        <w:ind w:left="0"/>
        <w:jc w:val="both"/>
      </w:pPr>
      <w:r>
        <w:rPr>
          <w:rFonts w:ascii="Times New Roman"/>
          <w:b w:val="false"/>
          <w:i w:val="false"/>
          <w:color w:val="000000"/>
          <w:sz w:val="28"/>
        </w:rPr>
        <w:t>
      4) жолаушылар мен багажды таксимен тасымалдауларды ұйымдастыру;</w:t>
      </w:r>
    </w:p>
    <w:bookmarkEnd w:id="348"/>
    <w:bookmarkStart w:name="z361" w:id="349"/>
    <w:p>
      <w:pPr>
        <w:spacing w:after="0"/>
        <w:ind w:left="0"/>
        <w:jc w:val="both"/>
      </w:pPr>
      <w:r>
        <w:rPr>
          <w:rFonts w:ascii="Times New Roman"/>
          <w:b w:val="false"/>
          <w:i w:val="false"/>
          <w:color w:val="000000"/>
          <w:sz w:val="28"/>
        </w:rPr>
        <w:t>
      5) автовокзалдардың, автостанциялардың және жолаушыларға қызмет көрсету пункттерінің тiзiлiмiн жүргiзу;</w:t>
      </w:r>
    </w:p>
    <w:bookmarkEnd w:id="349"/>
    <w:bookmarkStart w:name="z362" w:id="350"/>
    <w:p>
      <w:pPr>
        <w:spacing w:after="0"/>
        <w:ind w:left="0"/>
        <w:jc w:val="both"/>
      </w:pPr>
      <w:r>
        <w:rPr>
          <w:rFonts w:ascii="Times New Roman"/>
          <w:b w:val="false"/>
          <w:i w:val="false"/>
          <w:color w:val="000000"/>
          <w:sz w:val="28"/>
        </w:rPr>
        <w:t>
      6) жолаушылар мен багажды тұрақты қалалық және қала маңындағы автомобильмен тасымалдау маршруттарының тiзiлiмiн жүргiзу;</w:t>
      </w:r>
    </w:p>
    <w:bookmarkEnd w:id="350"/>
    <w:bookmarkStart w:name="z363" w:id="351"/>
    <w:p>
      <w:pPr>
        <w:spacing w:after="0"/>
        <w:ind w:left="0"/>
        <w:jc w:val="both"/>
      </w:pPr>
      <w:r>
        <w:rPr>
          <w:rFonts w:ascii="Times New Roman"/>
          <w:b w:val="false"/>
          <w:i w:val="false"/>
          <w:color w:val="000000"/>
          <w:sz w:val="28"/>
        </w:rPr>
        <w:t>
      7) жолаушылар көлiгiн дамытудың кешендi тәсімін және жол қозғалысын ұйымдастыру жобаларын әзiрлеу;</w:t>
      </w:r>
    </w:p>
    <w:bookmarkEnd w:id="351"/>
    <w:bookmarkStart w:name="z364" w:id="352"/>
    <w:p>
      <w:pPr>
        <w:spacing w:after="0"/>
        <w:ind w:left="0"/>
        <w:jc w:val="both"/>
      </w:pPr>
      <w:r>
        <w:rPr>
          <w:rFonts w:ascii="Times New Roman"/>
          <w:b w:val="false"/>
          <w:i w:val="false"/>
          <w:color w:val="000000"/>
          <w:sz w:val="28"/>
        </w:rPr>
        <w:t>
      8) жолаушыларды қалалық және қала маңындағы қатынастарда әлеуметтiк мәні бар тасымалдауларды жүзеге асыру кезіндегі тасымалдаушылардың залалдарын субсидиялауды жүзеге асыру;</w:t>
      </w:r>
    </w:p>
    <w:bookmarkEnd w:id="352"/>
    <w:bookmarkStart w:name="z365" w:id="353"/>
    <w:p>
      <w:pPr>
        <w:spacing w:after="0"/>
        <w:ind w:left="0"/>
        <w:jc w:val="both"/>
      </w:pPr>
      <w:r>
        <w:rPr>
          <w:rFonts w:ascii="Times New Roman"/>
          <w:b w:val="false"/>
          <w:i w:val="false"/>
          <w:color w:val="000000"/>
          <w:sz w:val="28"/>
        </w:rPr>
        <w:t>
      9) Қазақстан Республикасының рұқсаттар және хабарламалар туралы заңнамасына сәйкес лицензиялауды жүзеге асыру;</w:t>
      </w:r>
    </w:p>
    <w:bookmarkEnd w:id="353"/>
    <w:bookmarkStart w:name="z366" w:id="354"/>
    <w:p>
      <w:pPr>
        <w:spacing w:after="0"/>
        <w:ind w:left="0"/>
        <w:jc w:val="both"/>
      </w:pPr>
      <w:r>
        <w:rPr>
          <w:rFonts w:ascii="Times New Roman"/>
          <w:b w:val="false"/>
          <w:i w:val="false"/>
          <w:color w:val="000000"/>
          <w:sz w:val="28"/>
        </w:rPr>
        <w:t>
      10) халықаралық және республикаiшiлік қатынастарда қауiптi жүктердi тасымалдауды жүзеге асыратын автокөлiк құралдарының жүргiзушiлерiн арнайы даярлау жөніндегі қызметті жүзеге асыруды бастағаны туралы хабарлама берген жеке және заңды тұлғалардың тізілімін жүргізу;</w:t>
      </w:r>
    </w:p>
    <w:bookmarkEnd w:id="354"/>
    <w:bookmarkStart w:name="z367" w:id="355"/>
    <w:p>
      <w:pPr>
        <w:spacing w:after="0"/>
        <w:ind w:left="0"/>
        <w:jc w:val="both"/>
      </w:pPr>
      <w:r>
        <w:rPr>
          <w:rFonts w:ascii="Times New Roman"/>
          <w:b w:val="false"/>
          <w:i w:val="false"/>
          <w:color w:val="000000"/>
          <w:sz w:val="28"/>
        </w:rPr>
        <w:t>
      11) әуежайларда, вокзалдарда, сауда үйлері мен базарларда, театрларда, цирктерде, кинотеатрларда, мәдени-демалыс ұйымдарында (мәдениет және демалыс парктерінде), сондай-ақ алаңдарда, даңғылдарда, көшелерде, орамдарда такси тұрақтарын ұйымдастыруды және жабдықтауды қамтамасыз ету;</w:t>
      </w:r>
    </w:p>
    <w:bookmarkEnd w:id="355"/>
    <w:bookmarkStart w:name="z368" w:id="356"/>
    <w:p>
      <w:pPr>
        <w:spacing w:after="0"/>
        <w:ind w:left="0"/>
        <w:jc w:val="both"/>
      </w:pPr>
      <w:r>
        <w:rPr>
          <w:rFonts w:ascii="Times New Roman"/>
          <w:b w:val="false"/>
          <w:i w:val="false"/>
          <w:color w:val="000000"/>
          <w:sz w:val="28"/>
        </w:rPr>
        <w:t>
      12) қалалық рельстік көліктің көлік құралдарын мемлекеттік тіркеуін жүзеге асыру;</w:t>
      </w:r>
    </w:p>
    <w:bookmarkEnd w:id="356"/>
    <w:bookmarkStart w:name="z369" w:id="357"/>
    <w:p>
      <w:pPr>
        <w:spacing w:after="0"/>
        <w:ind w:left="0"/>
        <w:jc w:val="both"/>
      </w:pPr>
      <w:r>
        <w:rPr>
          <w:rFonts w:ascii="Times New Roman"/>
          <w:b w:val="false"/>
          <w:i w:val="false"/>
          <w:color w:val="000000"/>
          <w:sz w:val="28"/>
        </w:rPr>
        <w:t>
      13) мүдделі мемлекеттік органдармен келісім бойынша транзиттік автомобиль көлігі қозғалысының тәсімі мен тәртібін айқындау;</w:t>
      </w:r>
    </w:p>
    <w:bookmarkEnd w:id="357"/>
    <w:bookmarkStart w:name="z370" w:id="358"/>
    <w:p>
      <w:pPr>
        <w:spacing w:after="0"/>
        <w:ind w:left="0"/>
        <w:jc w:val="both"/>
      </w:pPr>
      <w:r>
        <w:rPr>
          <w:rFonts w:ascii="Times New Roman"/>
          <w:b w:val="false"/>
          <w:i w:val="false"/>
          <w:color w:val="000000"/>
          <w:sz w:val="28"/>
        </w:rPr>
        <w:t>
      14) ақылы автотұрақтарды (автомобиль қоятын орындарды) ұйымдастыру;</w:t>
      </w:r>
    </w:p>
    <w:bookmarkEnd w:id="358"/>
    <w:bookmarkStart w:name="z371" w:id="359"/>
    <w:p>
      <w:pPr>
        <w:spacing w:after="0"/>
        <w:ind w:left="0"/>
        <w:jc w:val="both"/>
      </w:pPr>
      <w:r>
        <w:rPr>
          <w:rFonts w:ascii="Times New Roman"/>
          <w:b w:val="false"/>
          <w:i w:val="false"/>
          <w:color w:val="000000"/>
          <w:sz w:val="28"/>
        </w:rPr>
        <w:t>
      15) астананың қоғамдық көлігінде қолданылатын тарифтік саясатты әзірлеу;</w:t>
      </w:r>
    </w:p>
    <w:bookmarkEnd w:id="359"/>
    <w:bookmarkStart w:name="z372" w:id="360"/>
    <w:p>
      <w:pPr>
        <w:spacing w:after="0"/>
        <w:ind w:left="0"/>
        <w:jc w:val="both"/>
      </w:pPr>
      <w:r>
        <w:rPr>
          <w:rFonts w:ascii="Times New Roman"/>
          <w:b w:val="false"/>
          <w:i w:val="false"/>
          <w:color w:val="000000"/>
          <w:sz w:val="28"/>
        </w:rPr>
        <w:t>
      16) Астананың көліктік инфрақұрылымы объектілерін басқаруға беру қағидаларын әзірлеу;</w:t>
      </w:r>
    </w:p>
    <w:bookmarkEnd w:id="360"/>
    <w:bookmarkStart w:name="z373" w:id="361"/>
    <w:p>
      <w:pPr>
        <w:spacing w:after="0"/>
        <w:ind w:left="0"/>
        <w:jc w:val="both"/>
      </w:pPr>
      <w:r>
        <w:rPr>
          <w:rFonts w:ascii="Times New Roman"/>
          <w:b w:val="false"/>
          <w:i w:val="false"/>
          <w:color w:val="000000"/>
          <w:sz w:val="28"/>
        </w:rPr>
        <w:t>
      17) астананың көліктік инфрақұрылымы объектілерін басқаруға беру жөніндегі іс-шараларды жүзеге асыру;</w:t>
      </w:r>
    </w:p>
    <w:bookmarkEnd w:id="361"/>
    <w:bookmarkStart w:name="z374" w:id="362"/>
    <w:p>
      <w:pPr>
        <w:spacing w:after="0"/>
        <w:ind w:left="0"/>
        <w:jc w:val="both"/>
      </w:pPr>
      <w:r>
        <w:rPr>
          <w:rFonts w:ascii="Times New Roman"/>
          <w:b w:val="false"/>
          <w:i w:val="false"/>
          <w:color w:val="000000"/>
          <w:sz w:val="28"/>
        </w:rPr>
        <w:t>
      18) Жол жүрісін басқарудың автоматтандырылған жүйелерін енгізу және пайдалану қағидаларын әзірлеу;</w:t>
      </w:r>
    </w:p>
    <w:bookmarkEnd w:id="362"/>
    <w:bookmarkStart w:name="z375" w:id="363"/>
    <w:p>
      <w:pPr>
        <w:spacing w:after="0"/>
        <w:ind w:left="0"/>
        <w:jc w:val="both"/>
      </w:pPr>
      <w:r>
        <w:rPr>
          <w:rFonts w:ascii="Times New Roman"/>
          <w:b w:val="false"/>
          <w:i w:val="false"/>
          <w:color w:val="000000"/>
          <w:sz w:val="28"/>
        </w:rPr>
        <w:t>
      19) Көліктік инфрақұрылымды басқару және пайдалану қағидаларын әзірлеу;</w:t>
      </w:r>
    </w:p>
    <w:bookmarkEnd w:id="363"/>
    <w:bookmarkStart w:name="z376" w:id="364"/>
    <w:p>
      <w:pPr>
        <w:spacing w:after="0"/>
        <w:ind w:left="0"/>
        <w:jc w:val="both"/>
      </w:pPr>
      <w:r>
        <w:rPr>
          <w:rFonts w:ascii="Times New Roman"/>
          <w:b w:val="false"/>
          <w:i w:val="false"/>
          <w:color w:val="000000"/>
          <w:sz w:val="28"/>
        </w:rPr>
        <w:t>
      20) Кәбілдік кәрізді және инженерлік инфрақұрылымды пайдалану қағидаларын әзірлеу;</w:t>
      </w:r>
    </w:p>
    <w:bookmarkEnd w:id="364"/>
    <w:bookmarkStart w:name="z377" w:id="365"/>
    <w:p>
      <w:pPr>
        <w:spacing w:after="0"/>
        <w:ind w:left="0"/>
        <w:jc w:val="both"/>
      </w:pPr>
      <w:r>
        <w:rPr>
          <w:rFonts w:ascii="Times New Roman"/>
          <w:b w:val="false"/>
          <w:i w:val="false"/>
          <w:color w:val="000000"/>
          <w:sz w:val="28"/>
        </w:rPr>
        <w:t>
      21) астана көшелерiнде жол жүрiсiн реттеудiң техникалық құралдарын салу, реконструкциялау, жөндеу, енгiзу және күтiп-ұстау жөнiндегi барлық жұмыс түрлерінің орындалуын және оларды бақылауды қамтамасыз ету;</w:t>
      </w:r>
    </w:p>
    <w:bookmarkEnd w:id="365"/>
    <w:bookmarkStart w:name="z378" w:id="366"/>
    <w:p>
      <w:pPr>
        <w:spacing w:after="0"/>
        <w:ind w:left="0"/>
        <w:jc w:val="both"/>
      </w:pPr>
      <w:r>
        <w:rPr>
          <w:rFonts w:ascii="Times New Roman"/>
          <w:b w:val="false"/>
          <w:i w:val="false"/>
          <w:color w:val="000000"/>
          <w:sz w:val="28"/>
        </w:rPr>
        <w:t>
      22) жолдарда жол жүрісін ұйымдастыру жөніндегі іс-шараларды әзірлеу және іске асыру;</w:t>
      </w:r>
    </w:p>
    <w:bookmarkEnd w:id="366"/>
    <w:bookmarkStart w:name="z379" w:id="367"/>
    <w:p>
      <w:pPr>
        <w:spacing w:after="0"/>
        <w:ind w:left="0"/>
        <w:jc w:val="both"/>
      </w:pPr>
      <w:r>
        <w:rPr>
          <w:rFonts w:ascii="Times New Roman"/>
          <w:b w:val="false"/>
          <w:i w:val="false"/>
          <w:color w:val="000000"/>
          <w:sz w:val="28"/>
        </w:rPr>
        <w:t>
      23) қала құрылысы құжаттамасында аумақтық-көліктік жоспарлау және жол жүрісін ұйымдастыру бөлімінің болуын қамтамасыз ету;</w:t>
      </w:r>
    </w:p>
    <w:bookmarkEnd w:id="367"/>
    <w:bookmarkStart w:name="z380" w:id="368"/>
    <w:p>
      <w:pPr>
        <w:spacing w:after="0"/>
        <w:ind w:left="0"/>
        <w:jc w:val="both"/>
      </w:pPr>
      <w:r>
        <w:rPr>
          <w:rFonts w:ascii="Times New Roman"/>
          <w:b w:val="false"/>
          <w:i w:val="false"/>
          <w:color w:val="000000"/>
          <w:sz w:val="28"/>
        </w:rPr>
        <w:t>
      24) зияткерлік көлік жүйелерінің жұмыс істеуін қамтамасыз етуге маманданушы ұйымды құру;</w:t>
      </w:r>
    </w:p>
    <w:bookmarkEnd w:id="368"/>
    <w:bookmarkStart w:name="z381" w:id="369"/>
    <w:p>
      <w:pPr>
        <w:spacing w:after="0"/>
        <w:ind w:left="0"/>
        <w:jc w:val="both"/>
      </w:pPr>
      <w:r>
        <w:rPr>
          <w:rFonts w:ascii="Times New Roman"/>
          <w:b w:val="false"/>
          <w:i w:val="false"/>
          <w:color w:val="000000"/>
          <w:sz w:val="28"/>
        </w:rPr>
        <w:t>
      25) жол-көлік оқиғаларынан болған ысыраптың және жол жүрісі қауіпсіздігін қамтамасыз етуге арналған бюджет шығындарының, сондай-ақ жолдардағы авариялық деңгейін азайту үшін қолданылатын шаралар тиімділігінің мониторингін жүзеге асыру;</w:t>
      </w:r>
    </w:p>
    <w:bookmarkEnd w:id="369"/>
    <w:bookmarkStart w:name="z382" w:id="370"/>
    <w:p>
      <w:pPr>
        <w:spacing w:after="0"/>
        <w:ind w:left="0"/>
        <w:jc w:val="both"/>
      </w:pPr>
      <w:r>
        <w:rPr>
          <w:rFonts w:ascii="Times New Roman"/>
          <w:b w:val="false"/>
          <w:i w:val="false"/>
          <w:color w:val="000000"/>
          <w:sz w:val="28"/>
        </w:rPr>
        <w:t>
      26) мыналар:</w:t>
      </w:r>
    </w:p>
    <w:bookmarkEnd w:id="370"/>
    <w:bookmarkStart w:name="z383" w:id="371"/>
    <w:p>
      <w:pPr>
        <w:spacing w:after="0"/>
        <w:ind w:left="0"/>
        <w:jc w:val="both"/>
      </w:pPr>
      <w:r>
        <w:rPr>
          <w:rFonts w:ascii="Times New Roman"/>
          <w:b w:val="false"/>
          <w:i w:val="false"/>
          <w:color w:val="000000"/>
          <w:sz w:val="28"/>
        </w:rPr>
        <w:t>
      1) қоғамдық көлікті дамытуды және жол жүрісін ұйымдастыруды ескере отырып, елді мекендердің бас жоспарының іс-шараларын әзірлеу, қабылдау және орындау;</w:t>
      </w:r>
    </w:p>
    <w:bookmarkEnd w:id="371"/>
    <w:bookmarkStart w:name="z384" w:id="372"/>
    <w:p>
      <w:pPr>
        <w:spacing w:after="0"/>
        <w:ind w:left="0"/>
        <w:jc w:val="both"/>
      </w:pPr>
      <w:r>
        <w:rPr>
          <w:rFonts w:ascii="Times New Roman"/>
          <w:b w:val="false"/>
          <w:i w:val="false"/>
          <w:color w:val="000000"/>
          <w:sz w:val="28"/>
        </w:rPr>
        <w:t>
      2) қаланың жекелеген аумақтарына көлік құралдарының кіруіне әртүрлі шектеулер енгізу арқылы жол жүрісін ұйымдастырудың арнайы аймақтарын белгілеу;</w:t>
      </w:r>
    </w:p>
    <w:bookmarkEnd w:id="372"/>
    <w:bookmarkStart w:name="z385" w:id="373"/>
    <w:p>
      <w:pPr>
        <w:spacing w:after="0"/>
        <w:ind w:left="0"/>
        <w:jc w:val="both"/>
      </w:pPr>
      <w:r>
        <w:rPr>
          <w:rFonts w:ascii="Times New Roman"/>
          <w:b w:val="false"/>
          <w:i w:val="false"/>
          <w:color w:val="000000"/>
          <w:sz w:val="28"/>
        </w:rPr>
        <w:t>
      3) жол жүрісін ақпараттық қамтамасыз ету арқылы көліктік жүктемені азайту жөнінде шаралар қолдану;</w:t>
      </w:r>
    </w:p>
    <w:bookmarkEnd w:id="373"/>
    <w:bookmarkStart w:name="z386" w:id="374"/>
    <w:p>
      <w:pPr>
        <w:spacing w:after="0"/>
        <w:ind w:left="0"/>
        <w:jc w:val="both"/>
      </w:pPr>
      <w:r>
        <w:rPr>
          <w:rFonts w:ascii="Times New Roman"/>
          <w:b w:val="false"/>
          <w:i w:val="false"/>
          <w:color w:val="000000"/>
          <w:sz w:val="28"/>
        </w:rPr>
        <w:t>
      27) жолдарда жол жүрісін қалпына келтіру үшін жол-көлік оқиғаларының зардаптарын жою;</w:t>
      </w:r>
    </w:p>
    <w:bookmarkEnd w:id="374"/>
    <w:bookmarkStart w:name="z387" w:id="375"/>
    <w:p>
      <w:pPr>
        <w:spacing w:after="0"/>
        <w:ind w:left="0"/>
        <w:jc w:val="both"/>
      </w:pPr>
      <w:r>
        <w:rPr>
          <w:rFonts w:ascii="Times New Roman"/>
          <w:b w:val="false"/>
          <w:i w:val="false"/>
          <w:color w:val="000000"/>
          <w:sz w:val="28"/>
        </w:rPr>
        <w:t>
      28) қала маңындағы теміржол жолаушылар қатынасын ұйымдастыру туралы шешімдерді тасымалдаушы қабылдайтын жағдайларды қоспағанда, осындай шешім қабылдау;</w:t>
      </w:r>
    </w:p>
    <w:bookmarkEnd w:id="375"/>
    <w:bookmarkStart w:name="z388" w:id="376"/>
    <w:p>
      <w:pPr>
        <w:spacing w:after="0"/>
        <w:ind w:left="0"/>
        <w:jc w:val="both"/>
      </w:pPr>
      <w:r>
        <w:rPr>
          <w:rFonts w:ascii="Times New Roman"/>
          <w:b w:val="false"/>
          <w:i w:val="false"/>
          <w:color w:val="000000"/>
          <w:sz w:val="28"/>
        </w:rPr>
        <w:t>
      29) төтенше жағдайлар туындаған кезде теміржол тасымалын уақытша тоқтату туралы шешімдер қабылдау;</w:t>
      </w:r>
    </w:p>
    <w:bookmarkEnd w:id="376"/>
    <w:bookmarkStart w:name="z389" w:id="377"/>
    <w:p>
      <w:pPr>
        <w:spacing w:after="0"/>
        <w:ind w:left="0"/>
        <w:jc w:val="both"/>
      </w:pPr>
      <w:r>
        <w:rPr>
          <w:rFonts w:ascii="Times New Roman"/>
          <w:b w:val="false"/>
          <w:i w:val="false"/>
          <w:color w:val="000000"/>
          <w:sz w:val="28"/>
        </w:rPr>
        <w:t>
      30) әлеуметтік мәні бар қала маңындағы жолаушылар қатынастары (маршруттар) бойынша теміржол көлігімен жолаушылар тасымалдарын жүзеге асыруға байланысты тасымалдаушының залалдарын субсидиялау;</w:t>
      </w:r>
    </w:p>
    <w:bookmarkEnd w:id="377"/>
    <w:bookmarkStart w:name="z390" w:id="378"/>
    <w:p>
      <w:pPr>
        <w:spacing w:after="0"/>
        <w:ind w:left="0"/>
        <w:jc w:val="both"/>
      </w:pPr>
      <w:r>
        <w:rPr>
          <w:rFonts w:ascii="Times New Roman"/>
          <w:b w:val="false"/>
          <w:i w:val="false"/>
          <w:color w:val="000000"/>
          <w:sz w:val="28"/>
        </w:rPr>
        <w:t>
      31) қала маңындағы қатынастарды айқындау;</w:t>
      </w:r>
    </w:p>
    <w:bookmarkEnd w:id="378"/>
    <w:bookmarkStart w:name="z391" w:id="379"/>
    <w:p>
      <w:pPr>
        <w:spacing w:after="0"/>
        <w:ind w:left="0"/>
        <w:jc w:val="both"/>
      </w:pPr>
      <w:r>
        <w:rPr>
          <w:rFonts w:ascii="Times New Roman"/>
          <w:b w:val="false"/>
          <w:i w:val="false"/>
          <w:color w:val="000000"/>
          <w:sz w:val="28"/>
        </w:rPr>
        <w:t>
      32) шағын көлемді кемелердің кеме жүргізушілерін даярлау жөніндегі курстарды есепке алу;</w:t>
      </w:r>
    </w:p>
    <w:bookmarkEnd w:id="379"/>
    <w:bookmarkStart w:name="z392" w:id="380"/>
    <w:p>
      <w:pPr>
        <w:spacing w:after="0"/>
        <w:ind w:left="0"/>
        <w:jc w:val="both"/>
      </w:pPr>
      <w:r>
        <w:rPr>
          <w:rFonts w:ascii="Times New Roman"/>
          <w:b w:val="false"/>
          <w:i w:val="false"/>
          <w:color w:val="000000"/>
          <w:sz w:val="28"/>
        </w:rPr>
        <w:t>
      33) шағын көлемдi өздігінен жүзетін кемелердi басқару құқығына куәлiктер беру;</w:t>
      </w:r>
    </w:p>
    <w:bookmarkEnd w:id="380"/>
    <w:bookmarkStart w:name="z393" w:id="381"/>
    <w:p>
      <w:pPr>
        <w:spacing w:after="0"/>
        <w:ind w:left="0"/>
        <w:jc w:val="both"/>
      </w:pPr>
      <w:r>
        <w:rPr>
          <w:rFonts w:ascii="Times New Roman"/>
          <w:b w:val="false"/>
          <w:i w:val="false"/>
          <w:color w:val="000000"/>
          <w:sz w:val="28"/>
        </w:rPr>
        <w:t>
      34) Басқарманың құзыретіне жататын мәселелер бойынша Астана қаласы әкімдігінің және әкімінің нормативтік-құқықтық актілерінің жобаларын әзірлеу;</w:t>
      </w:r>
    </w:p>
    <w:bookmarkEnd w:id="381"/>
    <w:bookmarkStart w:name="z394" w:id="382"/>
    <w:p>
      <w:pPr>
        <w:spacing w:after="0"/>
        <w:ind w:left="0"/>
        <w:jc w:val="both"/>
      </w:pPr>
      <w:r>
        <w:rPr>
          <w:rFonts w:ascii="Times New Roman"/>
          <w:b w:val="false"/>
          <w:i w:val="false"/>
          <w:color w:val="000000"/>
          <w:sz w:val="28"/>
        </w:rPr>
        <w:t>
      35) Қазақстан Республикасының Гендерлік теңдік стратегиясын іске асыру;</w:t>
      </w:r>
    </w:p>
    <w:bookmarkEnd w:id="382"/>
    <w:bookmarkStart w:name="z395" w:id="383"/>
    <w:p>
      <w:pPr>
        <w:spacing w:after="0"/>
        <w:ind w:left="0"/>
        <w:jc w:val="both"/>
      </w:pPr>
      <w:r>
        <w:rPr>
          <w:rFonts w:ascii="Times New Roman"/>
          <w:b w:val="false"/>
          <w:i w:val="false"/>
          <w:color w:val="000000"/>
          <w:sz w:val="28"/>
        </w:rPr>
        <w:t>
      36) Астана қаласының көшелері мен автомобиль жолдарының желісін басқару;</w:t>
      </w:r>
    </w:p>
    <w:bookmarkEnd w:id="383"/>
    <w:bookmarkStart w:name="z396" w:id="384"/>
    <w:p>
      <w:pPr>
        <w:spacing w:after="0"/>
        <w:ind w:left="0"/>
        <w:jc w:val="both"/>
      </w:pPr>
      <w:r>
        <w:rPr>
          <w:rFonts w:ascii="Times New Roman"/>
          <w:b w:val="false"/>
          <w:i w:val="false"/>
          <w:color w:val="000000"/>
          <w:sz w:val="28"/>
        </w:rPr>
        <w:t>
      37) Астана қаласының коммуналдық меншігіндегі жолдарды және жол кәсіпорындарын басқару;</w:t>
      </w:r>
    </w:p>
    <w:bookmarkEnd w:id="384"/>
    <w:bookmarkStart w:name="z397" w:id="385"/>
    <w:p>
      <w:pPr>
        <w:spacing w:after="0"/>
        <w:ind w:left="0"/>
        <w:jc w:val="both"/>
      </w:pPr>
      <w:r>
        <w:rPr>
          <w:rFonts w:ascii="Times New Roman"/>
          <w:b w:val="false"/>
          <w:i w:val="false"/>
          <w:color w:val="000000"/>
          <w:sz w:val="28"/>
        </w:rPr>
        <w:t>
      38) жол-көлік инфрақұрылымы объектілерін жобалау, салу және пайдалануға беру мерзіміне бақылау жасауды жүзеге асыру;</w:t>
      </w:r>
    </w:p>
    <w:bookmarkEnd w:id="385"/>
    <w:bookmarkStart w:name="z398" w:id="386"/>
    <w:p>
      <w:pPr>
        <w:spacing w:after="0"/>
        <w:ind w:left="0"/>
        <w:jc w:val="both"/>
      </w:pPr>
      <w:r>
        <w:rPr>
          <w:rFonts w:ascii="Times New Roman"/>
          <w:b w:val="false"/>
          <w:i w:val="false"/>
          <w:color w:val="000000"/>
          <w:sz w:val="28"/>
        </w:rPr>
        <w:t>
      39) Мемлекеттік қала құрылысы кадастрының дерекқорына енгізу үшін белгіленген тәртіппен ақпарат және (немесе) мәліметтер беру;</w:t>
      </w:r>
    </w:p>
    <w:bookmarkEnd w:id="386"/>
    <w:bookmarkStart w:name="z399" w:id="387"/>
    <w:p>
      <w:pPr>
        <w:spacing w:after="0"/>
        <w:ind w:left="0"/>
        <w:jc w:val="both"/>
      </w:pPr>
      <w:r>
        <w:rPr>
          <w:rFonts w:ascii="Times New Roman"/>
          <w:b w:val="false"/>
          <w:i w:val="false"/>
          <w:color w:val="000000"/>
          <w:sz w:val="28"/>
        </w:rPr>
        <w:t>
      40) Қазақстан Республикасының қолданыстағы заңнамасына сәйкес өзге функцияларды жүзеге асыру.</w:t>
      </w:r>
    </w:p>
    <w:bookmarkEnd w:id="387"/>
    <w:bookmarkStart w:name="z400" w:id="388"/>
    <w:p>
      <w:pPr>
        <w:spacing w:after="0"/>
        <w:ind w:left="0"/>
        <w:jc w:val="both"/>
      </w:pPr>
      <w:r>
        <w:rPr>
          <w:rFonts w:ascii="Times New Roman"/>
          <w:b w:val="false"/>
          <w:i w:val="false"/>
          <w:color w:val="000000"/>
          <w:sz w:val="28"/>
        </w:rPr>
        <w:t>
      17. Құқықтары мен міндеттерi:</w:t>
      </w:r>
    </w:p>
    <w:bookmarkEnd w:id="388"/>
    <w:bookmarkStart w:name="z401" w:id="389"/>
    <w:p>
      <w:pPr>
        <w:spacing w:after="0"/>
        <w:ind w:left="0"/>
        <w:jc w:val="both"/>
      </w:pPr>
      <w:r>
        <w:rPr>
          <w:rFonts w:ascii="Times New Roman"/>
          <w:b w:val="false"/>
          <w:i w:val="false"/>
          <w:color w:val="000000"/>
          <w:sz w:val="28"/>
        </w:rPr>
        <w:t>
      1) Басқарма қызметімен аралас мәселелер бойынша орталық және жергілікті органдар әзірлеген Қазақстан Республикасының заңнамалық және басқа да нормативтік актілерінің жобалары жөнінде ұсыныстар енгізу;</w:t>
      </w:r>
    </w:p>
    <w:bookmarkEnd w:id="389"/>
    <w:bookmarkStart w:name="z402" w:id="390"/>
    <w:p>
      <w:pPr>
        <w:spacing w:after="0"/>
        <w:ind w:left="0"/>
        <w:jc w:val="both"/>
      </w:pPr>
      <w:r>
        <w:rPr>
          <w:rFonts w:ascii="Times New Roman"/>
          <w:b w:val="false"/>
          <w:i w:val="false"/>
          <w:color w:val="000000"/>
          <w:sz w:val="28"/>
        </w:rPr>
        <w:t>
      2) Астана қаласының басқа атқарушы органдары дайындайтын нормативтік құқықтық актілер жобаларын келісуді жүзеге асыру;</w:t>
      </w:r>
    </w:p>
    <w:bookmarkEnd w:id="390"/>
    <w:bookmarkStart w:name="z403" w:id="391"/>
    <w:p>
      <w:pPr>
        <w:spacing w:after="0"/>
        <w:ind w:left="0"/>
        <w:jc w:val="both"/>
      </w:pPr>
      <w:r>
        <w:rPr>
          <w:rFonts w:ascii="Times New Roman"/>
          <w:b w:val="false"/>
          <w:i w:val="false"/>
          <w:color w:val="000000"/>
          <w:sz w:val="28"/>
        </w:rPr>
        <w:t>
      3) мемлекеттік органдардан және ұйымдардан құзыреті шегінде ақпарат сұрату;</w:t>
      </w:r>
    </w:p>
    <w:bookmarkEnd w:id="391"/>
    <w:bookmarkStart w:name="z404" w:id="392"/>
    <w:p>
      <w:pPr>
        <w:spacing w:after="0"/>
        <w:ind w:left="0"/>
        <w:jc w:val="both"/>
      </w:pPr>
      <w:r>
        <w:rPr>
          <w:rFonts w:ascii="Times New Roman"/>
          <w:b w:val="false"/>
          <w:i w:val="false"/>
          <w:color w:val="000000"/>
          <w:sz w:val="28"/>
        </w:rPr>
        <w:t>
      4) Қазақстан Республикасының заңнамасына сәйкес жедел басқарудағы мүлікке ие болу, пайдалану және жұмсауды жүзеге асыру;</w:t>
      </w:r>
    </w:p>
    <w:bookmarkEnd w:id="392"/>
    <w:bookmarkStart w:name="z405" w:id="393"/>
    <w:p>
      <w:pPr>
        <w:spacing w:after="0"/>
        <w:ind w:left="0"/>
        <w:jc w:val="both"/>
      </w:pPr>
      <w:r>
        <w:rPr>
          <w:rFonts w:ascii="Times New Roman"/>
          <w:b w:val="false"/>
          <w:i w:val="false"/>
          <w:color w:val="000000"/>
          <w:sz w:val="28"/>
        </w:rPr>
        <w:t>
      5) құзыреті шегінде құқықтық актілерді қабылдау;</w:t>
      </w:r>
    </w:p>
    <w:bookmarkEnd w:id="393"/>
    <w:bookmarkStart w:name="z406" w:id="394"/>
    <w:p>
      <w:pPr>
        <w:spacing w:after="0"/>
        <w:ind w:left="0"/>
        <w:jc w:val="both"/>
      </w:pPr>
      <w:r>
        <w:rPr>
          <w:rFonts w:ascii="Times New Roman"/>
          <w:b w:val="false"/>
          <w:i w:val="false"/>
          <w:color w:val="000000"/>
          <w:sz w:val="28"/>
        </w:rPr>
        <w:t>
      6) автомобиль жолдарын, көпірлер мен жолөткелдерді, жүру жолдарын, тротуарларды, алаңдарды, жасанды орын-жайларды және Астана қаласы жол инфрақұрылымының өзге де объектілерін салу және реконструкциялау келешегін анықтау;</w:t>
      </w:r>
    </w:p>
    <w:bookmarkEnd w:id="394"/>
    <w:bookmarkStart w:name="z407" w:id="395"/>
    <w:p>
      <w:pPr>
        <w:spacing w:after="0"/>
        <w:ind w:left="0"/>
        <w:jc w:val="both"/>
      </w:pPr>
      <w:r>
        <w:rPr>
          <w:rFonts w:ascii="Times New Roman"/>
          <w:b w:val="false"/>
          <w:i w:val="false"/>
          <w:color w:val="000000"/>
          <w:sz w:val="28"/>
        </w:rPr>
        <w:t>
      7) Астана қаласының жол инфрақұрылымы объектілерін салуға, реконструкциялауға және жөндеуге арналған құжаттаманы әзірлеуді қамтамасыз ету;</w:t>
      </w:r>
    </w:p>
    <w:bookmarkEnd w:id="395"/>
    <w:bookmarkStart w:name="z408" w:id="396"/>
    <w:p>
      <w:pPr>
        <w:spacing w:after="0"/>
        <w:ind w:left="0"/>
        <w:jc w:val="both"/>
      </w:pPr>
      <w:r>
        <w:rPr>
          <w:rFonts w:ascii="Times New Roman"/>
          <w:b w:val="false"/>
          <w:i w:val="false"/>
          <w:color w:val="000000"/>
          <w:sz w:val="28"/>
        </w:rPr>
        <w:t>
      8) Қазақстан Республикасының заң актілерінде белгіленген өзге өкілеттіктерді жүзеге асыру;</w:t>
      </w:r>
    </w:p>
    <w:bookmarkEnd w:id="396"/>
    <w:bookmarkStart w:name="z409" w:id="397"/>
    <w:p>
      <w:pPr>
        <w:spacing w:after="0"/>
        <w:ind w:left="0"/>
        <w:jc w:val="both"/>
      </w:pPr>
      <w:r>
        <w:rPr>
          <w:rFonts w:ascii="Times New Roman"/>
          <w:b w:val="false"/>
          <w:i w:val="false"/>
          <w:color w:val="000000"/>
          <w:sz w:val="28"/>
        </w:rPr>
        <w:t>
      9) Қазақстан Республикасының заңнамасына сәйкес орнатылатын жолаушыларды отырғызу мен түсіру пункттерін безендіруді және күтіп-ұстауды қамтамасыз ету;</w:t>
      </w:r>
    </w:p>
    <w:bookmarkEnd w:id="397"/>
    <w:bookmarkStart w:name="z410" w:id="398"/>
    <w:p>
      <w:pPr>
        <w:spacing w:after="0"/>
        <w:ind w:left="0"/>
        <w:jc w:val="both"/>
      </w:pPr>
      <w:r>
        <w:rPr>
          <w:rFonts w:ascii="Times New Roman"/>
          <w:b w:val="false"/>
          <w:i w:val="false"/>
          <w:color w:val="000000"/>
          <w:sz w:val="28"/>
        </w:rPr>
        <w:t>
      10) автобустар мен шағын автобустар қозғалысының белгіленген кестесінің сақталуын бақылауды жүзеге асыру;</w:t>
      </w:r>
    </w:p>
    <w:bookmarkEnd w:id="398"/>
    <w:bookmarkStart w:name="z411" w:id="399"/>
    <w:p>
      <w:pPr>
        <w:spacing w:after="0"/>
        <w:ind w:left="0"/>
        <w:jc w:val="both"/>
      </w:pPr>
      <w:r>
        <w:rPr>
          <w:rFonts w:ascii="Times New Roman"/>
          <w:b w:val="false"/>
          <w:i w:val="false"/>
          <w:color w:val="000000"/>
          <w:sz w:val="28"/>
        </w:rPr>
        <w:t>
      11) авиациялық оқиғаны тексеру жөнiндегi комиссияға жан-жақты жәрдем көрсету;</w:t>
      </w:r>
    </w:p>
    <w:bookmarkEnd w:id="399"/>
    <w:bookmarkStart w:name="z412" w:id="400"/>
    <w:p>
      <w:pPr>
        <w:spacing w:after="0"/>
        <w:ind w:left="0"/>
        <w:jc w:val="both"/>
      </w:pPr>
      <w:r>
        <w:rPr>
          <w:rFonts w:ascii="Times New Roman"/>
          <w:b w:val="false"/>
          <w:i w:val="false"/>
          <w:color w:val="000000"/>
          <w:sz w:val="28"/>
        </w:rPr>
        <w:t>
      12) әуе кемесiн iздестiруді және құтқаруды жүргiзуде кез келген мүмкiн болатын көмектерiн көрсетуге мiндеттi және iздестiру-құтқару органдары келгенге дейін адамдарды құтқару, оларға медициналық және басқа да көмек көрсету, сондай-ақ әуе кемесiн және оның бортындағы құжаттаманы, жабдықтар мен мүлiктi күзету жөнінде қажеттi шараларды қолдану;</w:t>
      </w:r>
    </w:p>
    <w:bookmarkEnd w:id="400"/>
    <w:bookmarkStart w:name="z413" w:id="401"/>
    <w:p>
      <w:pPr>
        <w:spacing w:after="0"/>
        <w:ind w:left="0"/>
        <w:jc w:val="both"/>
      </w:pPr>
      <w:r>
        <w:rPr>
          <w:rFonts w:ascii="Times New Roman"/>
          <w:b w:val="false"/>
          <w:i w:val="false"/>
          <w:color w:val="000000"/>
          <w:sz w:val="28"/>
        </w:rPr>
        <w:t>
      13) әуе кемелерiнiң апатқа ұшырауы жөнінде өздерiне белгiлi болған барлық жағдайлар туралы азаматтық қорғау саласындағы уәкілетті органға немесе жақын маңдағы әуеайлаққа дереу хабарлау;</w:t>
      </w:r>
    </w:p>
    <w:bookmarkEnd w:id="401"/>
    <w:bookmarkStart w:name="z414" w:id="402"/>
    <w:p>
      <w:pPr>
        <w:spacing w:after="0"/>
        <w:ind w:left="0"/>
        <w:jc w:val="both"/>
      </w:pPr>
      <w:r>
        <w:rPr>
          <w:rFonts w:ascii="Times New Roman"/>
          <w:b w:val="false"/>
          <w:i w:val="false"/>
          <w:color w:val="000000"/>
          <w:sz w:val="28"/>
        </w:rPr>
        <w:t>
      14) Қазақстан Республикасының мемлекеттік сатып алу туралы заңнамасына сәйкес тауарларды, жұмыстар мен қызметтерді мемлекеттік сатып алуды жүзеге асыру;</w:t>
      </w:r>
    </w:p>
    <w:bookmarkEnd w:id="402"/>
    <w:bookmarkStart w:name="z415" w:id="403"/>
    <w:p>
      <w:pPr>
        <w:spacing w:after="0"/>
        <w:ind w:left="0"/>
        <w:jc w:val="both"/>
      </w:pPr>
      <w:r>
        <w:rPr>
          <w:rFonts w:ascii="Times New Roman"/>
          <w:b w:val="false"/>
          <w:i w:val="false"/>
          <w:color w:val="000000"/>
          <w:sz w:val="28"/>
        </w:rPr>
        <w:t>
      15) меншік нысанына қарамастан, заңды және жеке тұлғалардың орындауы үшін міндетті құзыреті шегінде құқықтық актілерді қабылдау;</w:t>
      </w:r>
    </w:p>
    <w:bookmarkEnd w:id="403"/>
    <w:bookmarkStart w:name="z416" w:id="404"/>
    <w:p>
      <w:pPr>
        <w:spacing w:after="0"/>
        <w:ind w:left="0"/>
        <w:jc w:val="both"/>
      </w:pPr>
      <w:r>
        <w:rPr>
          <w:rFonts w:ascii="Times New Roman"/>
          <w:b w:val="false"/>
          <w:i w:val="false"/>
          <w:color w:val="000000"/>
          <w:sz w:val="28"/>
        </w:rPr>
        <w:t>
      16) Қазақстан Республикасының заңнамасында көзделген өзге де құқықтары мен міндеттерін жүзеге асыру.</w:t>
      </w:r>
    </w:p>
    <w:bookmarkEnd w:id="404"/>
    <w:bookmarkStart w:name="z417" w:id="405"/>
    <w:p>
      <w:pPr>
        <w:spacing w:after="0"/>
        <w:ind w:left="0"/>
        <w:jc w:val="left"/>
      </w:pPr>
      <w:r>
        <w:rPr>
          <w:rFonts w:ascii="Times New Roman"/>
          <w:b/>
          <w:i w:val="false"/>
          <w:color w:val="000000"/>
        </w:rPr>
        <w:t xml:space="preserve"> 3. Басқарманың қызметін ұйымдастыру</w:t>
      </w:r>
    </w:p>
    <w:bookmarkEnd w:id="405"/>
    <w:bookmarkStart w:name="z418" w:id="406"/>
    <w:p>
      <w:pPr>
        <w:spacing w:after="0"/>
        <w:ind w:left="0"/>
        <w:jc w:val="both"/>
      </w:pPr>
      <w:r>
        <w:rPr>
          <w:rFonts w:ascii="Times New Roman"/>
          <w:b w:val="false"/>
          <w:i w:val="false"/>
          <w:color w:val="000000"/>
          <w:sz w:val="28"/>
        </w:rPr>
        <w:t>
      18.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406"/>
    <w:bookmarkStart w:name="z419" w:id="407"/>
    <w:p>
      <w:pPr>
        <w:spacing w:after="0"/>
        <w:ind w:left="0"/>
        <w:jc w:val="both"/>
      </w:pPr>
      <w:r>
        <w:rPr>
          <w:rFonts w:ascii="Times New Roman"/>
          <w:b w:val="false"/>
          <w:i w:val="false"/>
          <w:color w:val="000000"/>
          <w:sz w:val="28"/>
        </w:rPr>
        <w:t>
      19. Басқарма басшысын Астана қаласының әкімі қызметке тағайындайды және қызметтен босатады.</w:t>
      </w:r>
    </w:p>
    <w:bookmarkEnd w:id="407"/>
    <w:bookmarkStart w:name="z420" w:id="408"/>
    <w:p>
      <w:pPr>
        <w:spacing w:after="0"/>
        <w:ind w:left="0"/>
        <w:jc w:val="both"/>
      </w:pPr>
      <w:r>
        <w:rPr>
          <w:rFonts w:ascii="Times New Roman"/>
          <w:b w:val="false"/>
          <w:i w:val="false"/>
          <w:color w:val="000000"/>
          <w:sz w:val="28"/>
        </w:rPr>
        <w:t>
      20. Басқарма басшысының орынбасарлары болады.</w:t>
      </w:r>
    </w:p>
    <w:bookmarkEnd w:id="408"/>
    <w:bookmarkStart w:name="z421" w:id="409"/>
    <w:p>
      <w:pPr>
        <w:spacing w:after="0"/>
        <w:ind w:left="0"/>
        <w:jc w:val="both"/>
      </w:pPr>
      <w:r>
        <w:rPr>
          <w:rFonts w:ascii="Times New Roman"/>
          <w:b w:val="false"/>
          <w:i w:val="false"/>
          <w:color w:val="000000"/>
          <w:sz w:val="28"/>
        </w:rPr>
        <w:t>
      21. Басқарма басшысының өкілеттілігі:</w:t>
      </w:r>
    </w:p>
    <w:bookmarkEnd w:id="409"/>
    <w:bookmarkStart w:name="z422" w:id="410"/>
    <w:p>
      <w:pPr>
        <w:spacing w:after="0"/>
        <w:ind w:left="0"/>
        <w:jc w:val="both"/>
      </w:pPr>
      <w:r>
        <w:rPr>
          <w:rFonts w:ascii="Times New Roman"/>
          <w:b w:val="false"/>
          <w:i w:val="false"/>
          <w:color w:val="000000"/>
          <w:sz w:val="28"/>
        </w:rPr>
        <w:t>
      1) өзінің орынбасарлары мен Басқарманың құрылымдық бөлімшелері басшыларының міндеттерін анықтайды және жауапкершілік дәрежесін белгілейді;</w:t>
      </w:r>
    </w:p>
    <w:bookmarkEnd w:id="410"/>
    <w:bookmarkStart w:name="z423" w:id="411"/>
    <w:p>
      <w:pPr>
        <w:spacing w:after="0"/>
        <w:ind w:left="0"/>
        <w:jc w:val="both"/>
      </w:pPr>
      <w:r>
        <w:rPr>
          <w:rFonts w:ascii="Times New Roman"/>
          <w:b w:val="false"/>
          <w:i w:val="false"/>
          <w:color w:val="000000"/>
          <w:sz w:val="28"/>
        </w:rPr>
        <w:t>
      2) Басқарма қызметкерлерін лауазымына тағайындайды және лауазымынан босатады;</w:t>
      </w:r>
    </w:p>
    <w:bookmarkEnd w:id="411"/>
    <w:bookmarkStart w:name="z424" w:id="412"/>
    <w:p>
      <w:pPr>
        <w:spacing w:after="0"/>
        <w:ind w:left="0"/>
        <w:jc w:val="both"/>
      </w:pPr>
      <w:r>
        <w:rPr>
          <w:rFonts w:ascii="Times New Roman"/>
          <w:b w:val="false"/>
          <w:i w:val="false"/>
          <w:color w:val="000000"/>
          <w:sz w:val="28"/>
        </w:rPr>
        <w:t>
      3) Басқарма қызметкерлеріне тәртіптік жаза қолданады;</w:t>
      </w:r>
    </w:p>
    <w:bookmarkEnd w:id="412"/>
    <w:bookmarkStart w:name="z425" w:id="413"/>
    <w:p>
      <w:pPr>
        <w:spacing w:after="0"/>
        <w:ind w:left="0"/>
        <w:jc w:val="both"/>
      </w:pPr>
      <w:r>
        <w:rPr>
          <w:rFonts w:ascii="Times New Roman"/>
          <w:b w:val="false"/>
          <w:i w:val="false"/>
          <w:color w:val="000000"/>
          <w:sz w:val="28"/>
        </w:rPr>
        <w:t>
      4) Басқармада сыбайлас жемқорлыққа қарсы іс-қимыл бойынша шаралар қабылдау және ол үшін жеке жауап береді;</w:t>
      </w:r>
    </w:p>
    <w:bookmarkEnd w:id="413"/>
    <w:bookmarkStart w:name="z426" w:id="414"/>
    <w:p>
      <w:pPr>
        <w:spacing w:after="0"/>
        <w:ind w:left="0"/>
        <w:jc w:val="both"/>
      </w:pPr>
      <w:r>
        <w:rPr>
          <w:rFonts w:ascii="Times New Roman"/>
          <w:b w:val="false"/>
          <w:i w:val="false"/>
          <w:color w:val="000000"/>
          <w:sz w:val="28"/>
        </w:rPr>
        <w:t>
      5) өз құзыреті шегінде Басқарма қызметкерлері үшін орындауға міндетті құқықтық актілер шығарады;</w:t>
      </w:r>
    </w:p>
    <w:bookmarkEnd w:id="414"/>
    <w:bookmarkStart w:name="z427" w:id="415"/>
    <w:p>
      <w:pPr>
        <w:spacing w:after="0"/>
        <w:ind w:left="0"/>
        <w:jc w:val="both"/>
      </w:pPr>
      <w:r>
        <w:rPr>
          <w:rFonts w:ascii="Times New Roman"/>
          <w:b w:val="false"/>
          <w:i w:val="false"/>
          <w:color w:val="000000"/>
          <w:sz w:val="28"/>
        </w:rPr>
        <w:t>
      6) Басқарманың құрылымдық бөлімшелері туралы ережелерді бекітеді;</w:t>
      </w:r>
    </w:p>
    <w:bookmarkEnd w:id="415"/>
    <w:bookmarkStart w:name="z428" w:id="416"/>
    <w:p>
      <w:pPr>
        <w:spacing w:after="0"/>
        <w:ind w:left="0"/>
        <w:jc w:val="both"/>
      </w:pPr>
      <w:r>
        <w:rPr>
          <w:rFonts w:ascii="Times New Roman"/>
          <w:b w:val="false"/>
          <w:i w:val="false"/>
          <w:color w:val="000000"/>
          <w:sz w:val="28"/>
        </w:rPr>
        <w:t>
      7) Қазақстан Республикасының заңнамасына сәйкес өз құзыреті шегінде мемлекеттік органдар мен ұйымдарда Басқарма мүддесін білдіреді.</w:t>
      </w:r>
    </w:p>
    <w:bookmarkEnd w:id="416"/>
    <w:bookmarkStart w:name="z429" w:id="417"/>
    <w:p>
      <w:pPr>
        <w:spacing w:after="0"/>
        <w:ind w:left="0"/>
        <w:jc w:val="both"/>
      </w:pPr>
      <w:r>
        <w:rPr>
          <w:rFonts w:ascii="Times New Roman"/>
          <w:b w:val="false"/>
          <w:i w:val="false"/>
          <w:color w:val="000000"/>
          <w:sz w:val="28"/>
        </w:rPr>
        <w:t>
      Басшы болмаған кезеңде оның өкілеттіктерін Қазақстан Республикасының қолданыстағы заңнамасына сәйкес оны алмастыратын тұлға орындайды.</w:t>
      </w:r>
    </w:p>
    <w:bookmarkEnd w:id="417"/>
    <w:bookmarkStart w:name="z430" w:id="418"/>
    <w:p>
      <w:pPr>
        <w:spacing w:after="0"/>
        <w:ind w:left="0"/>
        <w:jc w:val="both"/>
      </w:pPr>
      <w:r>
        <w:rPr>
          <w:rFonts w:ascii="Times New Roman"/>
          <w:b w:val="false"/>
          <w:i w:val="false"/>
          <w:color w:val="000000"/>
          <w:sz w:val="28"/>
        </w:rPr>
        <w:t>
      Басқарма басшысы өз орынбасарларының өкілеттіктерін Қазақстан Республикасының қолданыстағы заңнамасына сәйкес белгілейді.</w:t>
      </w:r>
    </w:p>
    <w:bookmarkEnd w:id="418"/>
    <w:bookmarkStart w:name="z431" w:id="419"/>
    <w:p>
      <w:pPr>
        <w:spacing w:after="0"/>
        <w:ind w:left="0"/>
        <w:jc w:val="left"/>
      </w:pPr>
      <w:r>
        <w:rPr>
          <w:rFonts w:ascii="Times New Roman"/>
          <w:b/>
          <w:i w:val="false"/>
          <w:color w:val="000000"/>
        </w:rPr>
        <w:t xml:space="preserve"> 4. Басқарманың мүлкі</w:t>
      </w:r>
    </w:p>
    <w:bookmarkEnd w:id="419"/>
    <w:bookmarkStart w:name="z432" w:id="420"/>
    <w:p>
      <w:pPr>
        <w:spacing w:after="0"/>
        <w:ind w:left="0"/>
        <w:jc w:val="both"/>
      </w:pPr>
      <w:r>
        <w:rPr>
          <w:rFonts w:ascii="Times New Roman"/>
          <w:b w:val="false"/>
          <w:i w:val="false"/>
          <w:color w:val="000000"/>
          <w:sz w:val="28"/>
        </w:rPr>
        <w:t>
      22. Басқарманың Қазақстан Республикасының заңнамасында көзделген жағдайларда жедел басқару құқығында оқшауланған мүлкі болу мүмкін.</w:t>
      </w:r>
    </w:p>
    <w:bookmarkEnd w:id="420"/>
    <w:bookmarkStart w:name="z433" w:id="421"/>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21"/>
    <w:bookmarkStart w:name="z434" w:id="422"/>
    <w:p>
      <w:pPr>
        <w:spacing w:after="0"/>
        <w:ind w:left="0"/>
        <w:jc w:val="both"/>
      </w:pPr>
      <w:r>
        <w:rPr>
          <w:rFonts w:ascii="Times New Roman"/>
          <w:b w:val="false"/>
          <w:i w:val="false"/>
          <w:color w:val="000000"/>
          <w:sz w:val="28"/>
        </w:rPr>
        <w:t>
      23. Басқармаға бекітілген мүлік коммуналдық меншікке жатады.</w:t>
      </w:r>
    </w:p>
    <w:bookmarkEnd w:id="422"/>
    <w:bookmarkStart w:name="z435" w:id="423"/>
    <w:p>
      <w:pPr>
        <w:spacing w:after="0"/>
        <w:ind w:left="0"/>
        <w:jc w:val="both"/>
      </w:pPr>
      <w:r>
        <w:rPr>
          <w:rFonts w:ascii="Times New Roman"/>
          <w:b w:val="false"/>
          <w:i w:val="false"/>
          <w:color w:val="000000"/>
          <w:sz w:val="28"/>
        </w:rPr>
        <w:t>
      24. Егер Қазақстан Республикасының заңнамасында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өзгедей тәсілмен билік етуге құқығы жоқ.</w:t>
      </w:r>
    </w:p>
    <w:bookmarkEnd w:id="423"/>
    <w:bookmarkStart w:name="z436" w:id="424"/>
    <w:p>
      <w:pPr>
        <w:spacing w:after="0"/>
        <w:ind w:left="0"/>
        <w:jc w:val="left"/>
      </w:pPr>
      <w:r>
        <w:rPr>
          <w:rFonts w:ascii="Times New Roman"/>
          <w:b/>
          <w:i w:val="false"/>
          <w:color w:val="000000"/>
        </w:rPr>
        <w:t xml:space="preserve"> 5. Басқарманы қайта ұйымдастыру және тарату</w:t>
      </w:r>
    </w:p>
    <w:bookmarkEnd w:id="424"/>
    <w:bookmarkStart w:name="z437" w:id="425"/>
    <w:p>
      <w:pPr>
        <w:spacing w:after="0"/>
        <w:ind w:left="0"/>
        <w:jc w:val="both"/>
      </w:pPr>
      <w:r>
        <w:rPr>
          <w:rFonts w:ascii="Times New Roman"/>
          <w:b w:val="false"/>
          <w:i w:val="false"/>
          <w:color w:val="000000"/>
          <w:sz w:val="28"/>
        </w:rPr>
        <w:t>
      25. Басқарманы қайта ұйымдастыру және тарату Қазақстан Республикасының заңнамасына сәйкес жүзеге асырылады.</w:t>
      </w:r>
    </w:p>
    <w:bookmarkEnd w:id="425"/>
    <w:bookmarkStart w:name="z438" w:id="426"/>
    <w:p>
      <w:pPr>
        <w:spacing w:after="0"/>
        <w:ind w:left="0"/>
        <w:jc w:val="both"/>
      </w:pPr>
      <w:r>
        <w:rPr>
          <w:rFonts w:ascii="Times New Roman"/>
          <w:b w:val="false"/>
          <w:i w:val="false"/>
          <w:color w:val="000000"/>
          <w:sz w:val="28"/>
        </w:rPr>
        <w:t>
      Басқарма қарамағындағы кәсіпорындар:</w:t>
      </w:r>
    </w:p>
    <w:bookmarkEnd w:id="426"/>
    <w:bookmarkStart w:name="z439" w:id="427"/>
    <w:p>
      <w:pPr>
        <w:spacing w:after="0"/>
        <w:ind w:left="0"/>
        <w:jc w:val="both"/>
      </w:pPr>
      <w:r>
        <w:rPr>
          <w:rFonts w:ascii="Times New Roman"/>
          <w:b w:val="false"/>
          <w:i w:val="false"/>
          <w:color w:val="000000"/>
          <w:sz w:val="28"/>
        </w:rPr>
        <w:t>
      1) Астана қаласының Жолаушылар көлігі және автомобиль жолдары басқармасының "Есіл-Астана" мемлекеттік коммуналдық қазыналық кәсіпорны;</w:t>
      </w:r>
    </w:p>
    <w:bookmarkEnd w:id="427"/>
    <w:bookmarkStart w:name="z440" w:id="428"/>
    <w:p>
      <w:pPr>
        <w:spacing w:after="0"/>
        <w:ind w:left="0"/>
        <w:jc w:val="both"/>
      </w:pPr>
      <w:r>
        <w:rPr>
          <w:rFonts w:ascii="Times New Roman"/>
          <w:b w:val="false"/>
          <w:i w:val="false"/>
          <w:color w:val="000000"/>
          <w:sz w:val="28"/>
        </w:rPr>
        <w:t>
      2) "№ 1 Автобус паркі" акционерлік қоғамы;</w:t>
      </w:r>
    </w:p>
    <w:bookmarkEnd w:id="428"/>
    <w:bookmarkStart w:name="z441" w:id="429"/>
    <w:p>
      <w:pPr>
        <w:spacing w:after="0"/>
        <w:ind w:left="0"/>
        <w:jc w:val="both"/>
      </w:pPr>
      <w:r>
        <w:rPr>
          <w:rFonts w:ascii="Times New Roman"/>
          <w:b w:val="false"/>
          <w:i w:val="false"/>
          <w:color w:val="000000"/>
          <w:sz w:val="28"/>
        </w:rPr>
        <w:t>
      3) "Астана LRT" жауапкершілігі шектеулі серіктестігі;</w:t>
      </w:r>
    </w:p>
    <w:bookmarkEnd w:id="429"/>
    <w:bookmarkStart w:name="z442" w:id="430"/>
    <w:p>
      <w:pPr>
        <w:spacing w:after="0"/>
        <w:ind w:left="0"/>
        <w:jc w:val="both"/>
      </w:pPr>
      <w:r>
        <w:rPr>
          <w:rFonts w:ascii="Times New Roman"/>
          <w:b w:val="false"/>
          <w:i w:val="false"/>
          <w:color w:val="000000"/>
          <w:sz w:val="28"/>
        </w:rPr>
        <w:t>
      4) "LRT құрылысы жөніндегі дирекция" жауапкершілігі шектеулі серіктестігі.</w:t>
      </w:r>
    </w:p>
    <w:bookmarkEnd w:id="4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2018 жылғы 6 наурыздағы</w:t>
            </w:r>
            <w:r>
              <w:br/>
            </w:r>
            <w:r>
              <w:rPr>
                <w:rFonts w:ascii="Times New Roman"/>
                <w:b w:val="false"/>
                <w:i w:val="false"/>
                <w:color w:val="000000"/>
                <w:sz w:val="20"/>
              </w:rPr>
              <w:t>№ 06-433 қаулысына</w:t>
            </w:r>
            <w:r>
              <w:br/>
            </w:r>
            <w:r>
              <w:rPr>
                <w:rFonts w:ascii="Times New Roman"/>
                <w:b w:val="false"/>
                <w:i w:val="false"/>
                <w:color w:val="000000"/>
                <w:sz w:val="20"/>
              </w:rPr>
              <w:t>5-қосымша</w:t>
            </w:r>
            <w:r>
              <w:br/>
            </w:r>
          </w:p>
        </w:tc>
      </w:tr>
    </w:tbl>
    <w:bookmarkStart w:name="z445" w:id="431"/>
    <w:p>
      <w:pPr>
        <w:spacing w:after="0"/>
        <w:ind w:left="0"/>
        <w:jc w:val="left"/>
      </w:pPr>
      <w:r>
        <w:rPr>
          <w:rFonts w:ascii="Times New Roman"/>
          <w:b/>
          <w:i w:val="false"/>
          <w:color w:val="000000"/>
        </w:rPr>
        <w:t xml:space="preserve"> "Астана қаласының Қалалық ортаны регенерациялау басқармасы"  мемлекеттік мекемесі туралы ереже</w:t>
      </w:r>
    </w:p>
    <w:bookmarkEnd w:id="431"/>
    <w:bookmarkStart w:name="z446" w:id="432"/>
    <w:p>
      <w:pPr>
        <w:spacing w:after="0"/>
        <w:ind w:left="0"/>
        <w:jc w:val="left"/>
      </w:pPr>
      <w:r>
        <w:rPr>
          <w:rFonts w:ascii="Times New Roman"/>
          <w:b/>
          <w:i w:val="false"/>
          <w:color w:val="000000"/>
        </w:rPr>
        <w:t xml:space="preserve"> 1. Жалпы ережелер</w:t>
      </w:r>
    </w:p>
    <w:bookmarkEnd w:id="432"/>
    <w:bookmarkStart w:name="z447" w:id="433"/>
    <w:p>
      <w:pPr>
        <w:spacing w:after="0"/>
        <w:ind w:left="0"/>
        <w:jc w:val="both"/>
      </w:pPr>
      <w:r>
        <w:rPr>
          <w:rFonts w:ascii="Times New Roman"/>
          <w:b w:val="false"/>
          <w:i w:val="false"/>
          <w:color w:val="000000"/>
          <w:sz w:val="28"/>
        </w:rPr>
        <w:t>
      1. "Астана қаласының Қалалық ортаны регенерациялау басқармасы" мемлекеттік мекемесі (бұдан әрі – Басқарма) экологиялық құрылыс технологияларын дамыту, құрылысқа инвестициялар тарту, Астана қаласының инфрақұрылымын регенерациялау саласындағы функцияларды жүзеге асыратын Қазақстан Республикасының мемлекеттік органы болып табылады.</w:t>
      </w:r>
    </w:p>
    <w:bookmarkEnd w:id="433"/>
    <w:bookmarkStart w:name="z448" w:id="434"/>
    <w:p>
      <w:pPr>
        <w:spacing w:after="0"/>
        <w:ind w:left="0"/>
        <w:jc w:val="both"/>
      </w:pPr>
      <w:r>
        <w:rPr>
          <w:rFonts w:ascii="Times New Roman"/>
          <w:b w:val="false"/>
          <w:i w:val="false"/>
          <w:color w:val="000000"/>
          <w:sz w:val="28"/>
        </w:rPr>
        <w:t>
      2. Басқарманың ведомстволары жоқ.</w:t>
      </w:r>
    </w:p>
    <w:bookmarkEnd w:id="434"/>
    <w:bookmarkStart w:name="z449" w:id="435"/>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35"/>
    <w:bookmarkStart w:name="z450" w:id="436"/>
    <w:p>
      <w:pPr>
        <w:spacing w:after="0"/>
        <w:ind w:left="0"/>
        <w:jc w:val="both"/>
      </w:pPr>
      <w:r>
        <w:rPr>
          <w:rFonts w:ascii="Times New Roman"/>
          <w:b w:val="false"/>
          <w:i w:val="false"/>
          <w:color w:val="000000"/>
          <w:sz w:val="28"/>
        </w:rPr>
        <w:t>
      4. Басқарма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436"/>
    <w:bookmarkStart w:name="z451" w:id="437"/>
    <w:p>
      <w:pPr>
        <w:spacing w:after="0"/>
        <w:ind w:left="0"/>
        <w:jc w:val="both"/>
      </w:pPr>
      <w:r>
        <w:rPr>
          <w:rFonts w:ascii="Times New Roman"/>
          <w:b w:val="false"/>
          <w:i w:val="false"/>
          <w:color w:val="000000"/>
          <w:sz w:val="28"/>
        </w:rPr>
        <w:t>
      5. Басқарма азаматтық-құқықтық қатынастарға өз атынан түседі.</w:t>
      </w:r>
    </w:p>
    <w:bookmarkEnd w:id="437"/>
    <w:bookmarkStart w:name="z452" w:id="438"/>
    <w:p>
      <w:pPr>
        <w:spacing w:after="0"/>
        <w:ind w:left="0"/>
        <w:jc w:val="both"/>
      </w:pPr>
      <w:r>
        <w:rPr>
          <w:rFonts w:ascii="Times New Roman"/>
          <w:b w:val="false"/>
          <w:i w:val="false"/>
          <w:color w:val="000000"/>
          <w:sz w:val="28"/>
        </w:rPr>
        <w:t>
      6. Басқарманың егер оған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438"/>
    <w:bookmarkStart w:name="z453" w:id="439"/>
    <w:p>
      <w:pPr>
        <w:spacing w:after="0"/>
        <w:ind w:left="0"/>
        <w:jc w:val="both"/>
      </w:pPr>
      <w:r>
        <w:rPr>
          <w:rFonts w:ascii="Times New Roman"/>
          <w:b w:val="false"/>
          <w:i w:val="false"/>
          <w:color w:val="000000"/>
          <w:sz w:val="28"/>
        </w:rPr>
        <w:t>
      7. Басқарма өз құзыретінің мәселелері бойынша Қазақстан Республикасының заңнамасында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439"/>
    <w:bookmarkStart w:name="z454" w:id="440"/>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қолданыстағы заңнамасына сәйкес бекітіледі.</w:t>
      </w:r>
    </w:p>
    <w:bookmarkEnd w:id="440"/>
    <w:bookmarkStart w:name="z455" w:id="441"/>
    <w:p>
      <w:pPr>
        <w:spacing w:after="0"/>
        <w:ind w:left="0"/>
        <w:jc w:val="both"/>
      </w:pPr>
      <w:r>
        <w:rPr>
          <w:rFonts w:ascii="Times New Roman"/>
          <w:b w:val="false"/>
          <w:i w:val="false"/>
          <w:color w:val="000000"/>
          <w:sz w:val="28"/>
        </w:rPr>
        <w:t>
      9. Басқарманың орналасқан жері: Қазақстан Республикасы, 010000, Астана қаласы, "Сарыарқа" ауданы, Сарыарқа даңғылы, № 13.</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Астана қаласы әкімдігінің 30.10.2018 </w:t>
      </w:r>
      <w:r>
        <w:rPr>
          <w:rFonts w:ascii="Times New Roman"/>
          <w:b w:val="false"/>
          <w:i w:val="false"/>
          <w:color w:val="ff0000"/>
          <w:sz w:val="28"/>
        </w:rPr>
        <w:t>№ 504-1768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56" w:id="442"/>
    <w:p>
      <w:pPr>
        <w:spacing w:after="0"/>
        <w:ind w:left="0"/>
        <w:jc w:val="both"/>
      </w:pPr>
      <w:r>
        <w:rPr>
          <w:rFonts w:ascii="Times New Roman"/>
          <w:b w:val="false"/>
          <w:i w:val="false"/>
          <w:color w:val="000000"/>
          <w:sz w:val="28"/>
        </w:rPr>
        <w:t>
      10. Басқарманың толық атауы: "Астана қаласының Қалалық ортаны регенерациялау басқармасы" мемлекеттік мекемесі.</w:t>
      </w:r>
    </w:p>
    <w:bookmarkEnd w:id="442"/>
    <w:bookmarkStart w:name="z457" w:id="443"/>
    <w:p>
      <w:pPr>
        <w:spacing w:after="0"/>
        <w:ind w:left="0"/>
        <w:jc w:val="both"/>
      </w:pPr>
      <w:r>
        <w:rPr>
          <w:rFonts w:ascii="Times New Roman"/>
          <w:b w:val="false"/>
          <w:i w:val="false"/>
          <w:color w:val="000000"/>
          <w:sz w:val="28"/>
        </w:rPr>
        <w:t>
      11. Осы Ереже Басқарманың құрылтай құжаты болып табылады.</w:t>
      </w:r>
    </w:p>
    <w:bookmarkEnd w:id="443"/>
    <w:bookmarkStart w:name="z458" w:id="444"/>
    <w:p>
      <w:pPr>
        <w:spacing w:after="0"/>
        <w:ind w:left="0"/>
        <w:jc w:val="both"/>
      </w:pPr>
      <w:r>
        <w:rPr>
          <w:rFonts w:ascii="Times New Roman"/>
          <w:b w:val="false"/>
          <w:i w:val="false"/>
          <w:color w:val="000000"/>
          <w:sz w:val="28"/>
        </w:rPr>
        <w:t>
      12. Басқарманың қызметін қаржыландыру жергілікті бюджеттен жүзеге асырылады.</w:t>
      </w:r>
    </w:p>
    <w:bookmarkEnd w:id="444"/>
    <w:bookmarkStart w:name="z459" w:id="445"/>
    <w:p>
      <w:pPr>
        <w:spacing w:after="0"/>
        <w:ind w:left="0"/>
        <w:jc w:val="both"/>
      </w:pPr>
      <w:r>
        <w:rPr>
          <w:rFonts w:ascii="Times New Roman"/>
          <w:b w:val="false"/>
          <w:i w:val="false"/>
          <w:color w:val="000000"/>
          <w:sz w:val="28"/>
        </w:rPr>
        <w:t>
      13.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   Егер Басқармаға Қазақстан Республикасының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45"/>
    <w:bookmarkStart w:name="z460" w:id="446"/>
    <w:p>
      <w:pPr>
        <w:spacing w:after="0"/>
        <w:ind w:left="0"/>
        <w:jc w:val="left"/>
      </w:pPr>
      <w:r>
        <w:rPr>
          <w:rFonts w:ascii="Times New Roman"/>
          <w:b/>
          <w:i w:val="false"/>
          <w:color w:val="000000"/>
        </w:rPr>
        <w:t xml:space="preserve"> 2. Басқарманың миссиясы, негізгі міндеттері, функциялары, құқықтары мен міндеттері</w:t>
      </w:r>
    </w:p>
    <w:bookmarkEnd w:id="446"/>
    <w:bookmarkStart w:name="z461" w:id="447"/>
    <w:p>
      <w:pPr>
        <w:spacing w:after="0"/>
        <w:ind w:left="0"/>
        <w:jc w:val="both"/>
      </w:pPr>
      <w:r>
        <w:rPr>
          <w:rFonts w:ascii="Times New Roman"/>
          <w:b w:val="false"/>
          <w:i w:val="false"/>
          <w:color w:val="000000"/>
          <w:sz w:val="28"/>
        </w:rPr>
        <w:t>
      14. Басқарманың миссиясы: қалалық ортаның сапасын арттыратын объектілерді құру мен аумақты регенерациялаудың озық стандарттарын енгізу.</w:t>
      </w:r>
    </w:p>
    <w:bookmarkEnd w:id="447"/>
    <w:bookmarkStart w:name="z462" w:id="448"/>
    <w:p>
      <w:pPr>
        <w:spacing w:after="0"/>
        <w:ind w:left="0"/>
        <w:jc w:val="both"/>
      </w:pPr>
      <w:r>
        <w:rPr>
          <w:rFonts w:ascii="Times New Roman"/>
          <w:b w:val="false"/>
          <w:i w:val="false"/>
          <w:color w:val="000000"/>
          <w:sz w:val="28"/>
        </w:rPr>
        <w:t>
      15. Міндеттері:</w:t>
      </w:r>
    </w:p>
    <w:bookmarkEnd w:id="448"/>
    <w:bookmarkStart w:name="z463" w:id="449"/>
    <w:p>
      <w:pPr>
        <w:spacing w:after="0"/>
        <w:ind w:left="0"/>
        <w:jc w:val="both"/>
      </w:pPr>
      <w:r>
        <w:rPr>
          <w:rFonts w:ascii="Times New Roman"/>
          <w:b w:val="false"/>
          <w:i w:val="false"/>
          <w:color w:val="000000"/>
          <w:sz w:val="28"/>
        </w:rPr>
        <w:t>
      1) құрылыс технологияларын дамыту саласындағы мемлекеттік саясатты іске асыру;</w:t>
      </w:r>
    </w:p>
    <w:bookmarkEnd w:id="449"/>
    <w:bookmarkStart w:name="z464" w:id="450"/>
    <w:p>
      <w:pPr>
        <w:spacing w:after="0"/>
        <w:ind w:left="0"/>
        <w:jc w:val="both"/>
      </w:pPr>
      <w:r>
        <w:rPr>
          <w:rFonts w:ascii="Times New Roman"/>
          <w:b w:val="false"/>
          <w:i w:val="false"/>
          <w:color w:val="000000"/>
          <w:sz w:val="28"/>
        </w:rPr>
        <w:t>
      2) бюджеттік шығындардың тиімділігін арттыру мақсатында жобалардың өмірлік цикліндегі барлық кезеңдерде басқарудың заманауи әдістерін енгізу;</w:t>
      </w:r>
    </w:p>
    <w:bookmarkEnd w:id="450"/>
    <w:bookmarkStart w:name="z465" w:id="451"/>
    <w:p>
      <w:pPr>
        <w:spacing w:after="0"/>
        <w:ind w:left="0"/>
        <w:jc w:val="both"/>
      </w:pPr>
      <w:r>
        <w:rPr>
          <w:rFonts w:ascii="Times New Roman"/>
          <w:b w:val="false"/>
          <w:i w:val="false"/>
          <w:color w:val="000000"/>
          <w:sz w:val="28"/>
        </w:rPr>
        <w:t>
      3) мемлекеттік сатып алудың ашықтығын және тиімділігін арттыруды қамтамасыз ету;</w:t>
      </w:r>
    </w:p>
    <w:bookmarkEnd w:id="451"/>
    <w:bookmarkStart w:name="z466" w:id="452"/>
    <w:p>
      <w:pPr>
        <w:spacing w:after="0"/>
        <w:ind w:left="0"/>
        <w:jc w:val="both"/>
      </w:pPr>
      <w:r>
        <w:rPr>
          <w:rFonts w:ascii="Times New Roman"/>
          <w:b w:val="false"/>
          <w:i w:val="false"/>
          <w:color w:val="000000"/>
          <w:sz w:val="28"/>
        </w:rPr>
        <w:t>
      4) Қазақстан Республикасының сыбайлас жемқорлыққа қарсы заңнамасының нормаларын ұстану;</w:t>
      </w:r>
    </w:p>
    <w:bookmarkEnd w:id="452"/>
    <w:bookmarkStart w:name="z467" w:id="453"/>
    <w:p>
      <w:pPr>
        <w:spacing w:after="0"/>
        <w:ind w:left="0"/>
        <w:jc w:val="both"/>
      </w:pPr>
      <w:r>
        <w:rPr>
          <w:rFonts w:ascii="Times New Roman"/>
          <w:b w:val="false"/>
          <w:i w:val="false"/>
          <w:color w:val="000000"/>
          <w:sz w:val="28"/>
        </w:rPr>
        <w:t>
      5) гендерлік және отбасылық-демографиялық саясатты іске асыру, қызметкерлерді жұмысқа қабылдауда және жылжытуда гендерлік теңгерімнің нормаларын сақтау.</w:t>
      </w:r>
    </w:p>
    <w:bookmarkEnd w:id="453"/>
    <w:bookmarkStart w:name="z468" w:id="454"/>
    <w:p>
      <w:pPr>
        <w:spacing w:after="0"/>
        <w:ind w:left="0"/>
        <w:jc w:val="both"/>
      </w:pPr>
      <w:r>
        <w:rPr>
          <w:rFonts w:ascii="Times New Roman"/>
          <w:b w:val="false"/>
          <w:i w:val="false"/>
          <w:color w:val="000000"/>
          <w:sz w:val="28"/>
        </w:rPr>
        <w:t>
      16. Функциялар:</w:t>
      </w:r>
    </w:p>
    <w:bookmarkEnd w:id="454"/>
    <w:bookmarkStart w:name="z469" w:id="455"/>
    <w:p>
      <w:pPr>
        <w:spacing w:after="0"/>
        <w:ind w:left="0"/>
        <w:jc w:val="both"/>
      </w:pPr>
      <w:r>
        <w:rPr>
          <w:rFonts w:ascii="Times New Roman"/>
          <w:b w:val="false"/>
          <w:i w:val="false"/>
          <w:color w:val="000000"/>
          <w:sz w:val="28"/>
        </w:rPr>
        <w:t>
      1) тәуекелдерді (саяси, экономикалық) модельдеуді және талдауды негізге ала отырып, қалалық жобаларды бастамашылық ету;</w:t>
      </w:r>
    </w:p>
    <w:bookmarkEnd w:id="455"/>
    <w:bookmarkStart w:name="z470" w:id="456"/>
    <w:p>
      <w:pPr>
        <w:spacing w:after="0"/>
        <w:ind w:left="0"/>
        <w:jc w:val="both"/>
      </w:pPr>
      <w:r>
        <w:rPr>
          <w:rFonts w:ascii="Times New Roman"/>
          <w:b w:val="false"/>
          <w:i w:val="false"/>
          <w:color w:val="000000"/>
          <w:sz w:val="28"/>
        </w:rPr>
        <w:t>
      2) ұзақ мерзімді инвестициялар жоспарын дайындауға және іске асыруға қатысу;</w:t>
      </w:r>
    </w:p>
    <w:bookmarkEnd w:id="456"/>
    <w:bookmarkStart w:name="z471" w:id="457"/>
    <w:p>
      <w:pPr>
        <w:spacing w:after="0"/>
        <w:ind w:left="0"/>
        <w:jc w:val="both"/>
      </w:pPr>
      <w:r>
        <w:rPr>
          <w:rFonts w:ascii="Times New Roman"/>
          <w:b w:val="false"/>
          <w:i w:val="false"/>
          <w:color w:val="000000"/>
          <w:sz w:val="28"/>
        </w:rPr>
        <w:t>
      3) бюджеттік инвестициялық жобалардың жоба алды сатысында әзірлеуге қатысу;</w:t>
      </w:r>
    </w:p>
    <w:bookmarkEnd w:id="457"/>
    <w:bookmarkStart w:name="z472" w:id="458"/>
    <w:p>
      <w:pPr>
        <w:spacing w:after="0"/>
        <w:ind w:left="0"/>
        <w:jc w:val="both"/>
      </w:pPr>
      <w:r>
        <w:rPr>
          <w:rFonts w:ascii="Times New Roman"/>
          <w:b w:val="false"/>
          <w:i w:val="false"/>
          <w:color w:val="000000"/>
          <w:sz w:val="28"/>
        </w:rPr>
        <w:t>
      4) Астана қаласының коммуналдық меншігіндегі жаңа және қолданыстағы объектілерді салу, технологиялық және инженерлік жабдықтарды монтаждау (демонтаждау);</w:t>
      </w:r>
    </w:p>
    <w:bookmarkEnd w:id="458"/>
    <w:bookmarkStart w:name="z473" w:id="459"/>
    <w:p>
      <w:pPr>
        <w:spacing w:after="0"/>
        <w:ind w:left="0"/>
        <w:jc w:val="both"/>
      </w:pPr>
      <w:r>
        <w:rPr>
          <w:rFonts w:ascii="Times New Roman"/>
          <w:b w:val="false"/>
          <w:i w:val="false"/>
          <w:color w:val="000000"/>
          <w:sz w:val="28"/>
        </w:rPr>
        <w:t>
      5) Астана қаласы әкімдігінің коммуналдық мүлігін және ведомстволық бағынысты ұйымдардың мүлігін пайдалану және қызмет көрсету;</w:t>
      </w:r>
    </w:p>
    <w:bookmarkEnd w:id="459"/>
    <w:bookmarkStart w:name="z474" w:id="460"/>
    <w:p>
      <w:pPr>
        <w:spacing w:after="0"/>
        <w:ind w:left="0"/>
        <w:jc w:val="both"/>
      </w:pPr>
      <w:r>
        <w:rPr>
          <w:rFonts w:ascii="Times New Roman"/>
          <w:b w:val="false"/>
          <w:i w:val="false"/>
          <w:color w:val="000000"/>
          <w:sz w:val="28"/>
        </w:rPr>
        <w:t>
      6) инвестициялық жобаларды дамыту жөніндегі бюджеттік бағдарламалар әкімшісінің функцияларын орындау;</w:t>
      </w:r>
    </w:p>
    <w:bookmarkEnd w:id="460"/>
    <w:bookmarkStart w:name="z475" w:id="461"/>
    <w:p>
      <w:pPr>
        <w:spacing w:after="0"/>
        <w:ind w:left="0"/>
        <w:jc w:val="both"/>
      </w:pPr>
      <w:r>
        <w:rPr>
          <w:rFonts w:ascii="Times New Roman"/>
          <w:b w:val="false"/>
          <w:i w:val="false"/>
          <w:color w:val="000000"/>
          <w:sz w:val="28"/>
        </w:rPr>
        <w:t>
      7) Қазақстан Республикасының заңнамасында белгіленген шекте мердігерлік жұмыстарды мемлекеттік сатып алуды жүргізу;</w:t>
      </w:r>
    </w:p>
    <w:bookmarkEnd w:id="461"/>
    <w:bookmarkStart w:name="z476" w:id="462"/>
    <w:p>
      <w:pPr>
        <w:spacing w:after="0"/>
        <w:ind w:left="0"/>
        <w:jc w:val="both"/>
      </w:pPr>
      <w:r>
        <w:rPr>
          <w:rFonts w:ascii="Times New Roman"/>
          <w:b w:val="false"/>
          <w:i w:val="false"/>
          <w:color w:val="000000"/>
          <w:sz w:val="28"/>
        </w:rPr>
        <w:t>
      8) Басқарманың қызметіне қатысты келісімшарттар жасасу;</w:t>
      </w:r>
    </w:p>
    <w:bookmarkEnd w:id="462"/>
    <w:bookmarkStart w:name="z477" w:id="463"/>
    <w:p>
      <w:pPr>
        <w:spacing w:after="0"/>
        <w:ind w:left="0"/>
        <w:jc w:val="both"/>
      </w:pPr>
      <w:r>
        <w:rPr>
          <w:rFonts w:ascii="Times New Roman"/>
          <w:b w:val="false"/>
          <w:i w:val="false"/>
          <w:color w:val="000000"/>
          <w:sz w:val="28"/>
        </w:rPr>
        <w:t>
      9) жасалған шарттарға сәйкес тауарларды, жұмыстар мен қызметтерді сатып алуды қаржыландыру;</w:t>
      </w:r>
    </w:p>
    <w:bookmarkEnd w:id="463"/>
    <w:bookmarkStart w:name="z478" w:id="464"/>
    <w:p>
      <w:pPr>
        <w:spacing w:after="0"/>
        <w:ind w:left="0"/>
        <w:jc w:val="both"/>
      </w:pPr>
      <w:r>
        <w:rPr>
          <w:rFonts w:ascii="Times New Roman"/>
          <w:b w:val="false"/>
          <w:i w:val="false"/>
          <w:color w:val="000000"/>
          <w:sz w:val="28"/>
        </w:rPr>
        <w:t>
      10) мердігерлік ұйымдардың келісімшарт міндеттерін орындауды қамтамасыз ету және бақылау;</w:t>
      </w:r>
    </w:p>
    <w:bookmarkEnd w:id="464"/>
    <w:bookmarkStart w:name="z479" w:id="465"/>
    <w:p>
      <w:pPr>
        <w:spacing w:after="0"/>
        <w:ind w:left="0"/>
        <w:jc w:val="both"/>
      </w:pPr>
      <w:r>
        <w:rPr>
          <w:rFonts w:ascii="Times New Roman"/>
          <w:b w:val="false"/>
          <w:i w:val="false"/>
          <w:color w:val="000000"/>
          <w:sz w:val="28"/>
        </w:rPr>
        <w:t>
      11) салынған объектілерді пайдалануға беру жөніндегі жұмыстарды ұйымдастыру;</w:t>
      </w:r>
    </w:p>
    <w:bookmarkEnd w:id="465"/>
    <w:bookmarkStart w:name="z480" w:id="466"/>
    <w:p>
      <w:pPr>
        <w:spacing w:after="0"/>
        <w:ind w:left="0"/>
        <w:jc w:val="both"/>
      </w:pPr>
      <w:r>
        <w:rPr>
          <w:rFonts w:ascii="Times New Roman"/>
          <w:b w:val="false"/>
          <w:i w:val="false"/>
          <w:color w:val="000000"/>
          <w:sz w:val="28"/>
        </w:rPr>
        <w:t>
      12) қайтарымды негізде бөлінген қаражатты есепке алуды және қайтаруды қамтамасыз ету;</w:t>
      </w:r>
    </w:p>
    <w:bookmarkEnd w:id="466"/>
    <w:bookmarkStart w:name="z481" w:id="467"/>
    <w:p>
      <w:pPr>
        <w:spacing w:after="0"/>
        <w:ind w:left="0"/>
        <w:jc w:val="both"/>
      </w:pPr>
      <w:r>
        <w:rPr>
          <w:rFonts w:ascii="Times New Roman"/>
          <w:b w:val="false"/>
          <w:i w:val="false"/>
          <w:color w:val="000000"/>
          <w:sz w:val="28"/>
        </w:rPr>
        <w:t>
      13) мемлекеттік мұқтажы үшін бюджет және/немесе басқа қаражат есебінен қаржыландырылатын коммуналдық және/немесе басқа меншіктегі объектілерді салу және реконструкциялау мақсатында ескі және/немесе тиімсіз жылжымайтын мүлік объектілерін бұзу арқылы жер учаскелерін босату жөніндегі жұмыстарды ұйымдастыру;</w:t>
      </w:r>
    </w:p>
    <w:bookmarkEnd w:id="467"/>
    <w:p>
      <w:pPr>
        <w:spacing w:after="0"/>
        <w:ind w:left="0"/>
        <w:jc w:val="both"/>
      </w:pPr>
      <w:r>
        <w:rPr>
          <w:rFonts w:ascii="Times New Roman"/>
          <w:b w:val="false"/>
          <w:i w:val="false"/>
          <w:color w:val="000000"/>
          <w:sz w:val="28"/>
        </w:rPr>
        <w:t>
      14) тыныс-тіршілік, тіршілікті қамтамасыз ету және қауіпсіздік мәселелері бойынша халықтың мемлекеттік органдармен, коммуналдық кәсіпорындармен және басқа да ұйымдармен өзара іс-қимыл жасауын ұйымдастыру, оның ішінде өтініштерді қабылдау және өңдеу;</w:t>
      </w:r>
    </w:p>
    <w:p>
      <w:pPr>
        <w:spacing w:after="0"/>
        <w:ind w:left="0"/>
        <w:jc w:val="both"/>
      </w:pPr>
      <w:r>
        <w:rPr>
          <w:rFonts w:ascii="Times New Roman"/>
          <w:b w:val="false"/>
          <w:i w:val="false"/>
          <w:color w:val="000000"/>
          <w:sz w:val="28"/>
        </w:rPr>
        <w:t>
      15) құқық бұзушылықтарды анықтау және өңдеу, жедел және шұғыл қызметтермен өзара іс-қимыл жасау;</w:t>
      </w:r>
    </w:p>
    <w:p>
      <w:pPr>
        <w:spacing w:after="0"/>
        <w:ind w:left="0"/>
        <w:jc w:val="both"/>
      </w:pPr>
      <w:r>
        <w:rPr>
          <w:rFonts w:ascii="Times New Roman"/>
          <w:b w:val="false"/>
          <w:i w:val="false"/>
          <w:color w:val="000000"/>
          <w:sz w:val="28"/>
        </w:rPr>
        <w:t>
      16) Астана қаласының аумағында орталықтандырылған бейнебақылау жүйесін, сымсыз деректер жіберу желісін ұйымдастыру және жедел және шұғыл қызметтермен өзара іс-қимыл жасау;</w:t>
      </w:r>
    </w:p>
    <w:p>
      <w:pPr>
        <w:spacing w:after="0"/>
        <w:ind w:left="0"/>
        <w:jc w:val="both"/>
      </w:pPr>
      <w:r>
        <w:rPr>
          <w:rFonts w:ascii="Times New Roman"/>
          <w:b w:val="false"/>
          <w:i w:val="false"/>
          <w:color w:val="000000"/>
          <w:sz w:val="28"/>
        </w:rPr>
        <w:t>
      17) жаңа әлеуметтік объектілер құрылысымен байланысты абаттандыру объектілерін салуды немесе қайта жаңартуды ұйымдастыру;</w:t>
      </w:r>
    </w:p>
    <w:p>
      <w:pPr>
        <w:spacing w:after="0"/>
        <w:ind w:left="0"/>
        <w:jc w:val="both"/>
      </w:pPr>
      <w:r>
        <w:rPr>
          <w:rFonts w:ascii="Times New Roman"/>
          <w:b w:val="false"/>
          <w:i w:val="false"/>
          <w:color w:val="000000"/>
          <w:sz w:val="28"/>
        </w:rPr>
        <w:t>
      18) ортақ пайдаланылатын жерлерде көпжылдық екпелер бар көгалдандыру объектілерін салу, қайта жаңарту және абаттандыру бойынша тапсырыс берушінің функцияларын жүзеге асыру;</w:t>
      </w:r>
    </w:p>
    <w:p>
      <w:pPr>
        <w:spacing w:after="0"/>
        <w:ind w:left="0"/>
        <w:jc w:val="both"/>
      </w:pPr>
      <w:r>
        <w:rPr>
          <w:rFonts w:ascii="Times New Roman"/>
          <w:b w:val="false"/>
          <w:i w:val="false"/>
          <w:color w:val="000000"/>
          <w:sz w:val="28"/>
        </w:rPr>
        <w:t>
      19) абаттандыру объектілері мен жасыл көпжылдық екпелерді күтіп-ұстау, қорғау;</w:t>
      </w:r>
    </w:p>
    <w:p>
      <w:pPr>
        <w:spacing w:after="0"/>
        <w:ind w:left="0"/>
        <w:jc w:val="both"/>
      </w:pPr>
      <w:r>
        <w:rPr>
          <w:rFonts w:ascii="Times New Roman"/>
          <w:b w:val="false"/>
          <w:i w:val="false"/>
          <w:color w:val="000000"/>
          <w:sz w:val="28"/>
        </w:rPr>
        <w:t>
      20) объектілерді пайдалануға берген күннен бастап, Астана қаласының коммуналдық меншігіне және/немесе түпкі пайдаланушыға берген сәтке дейін күтіп-ұстау;</w:t>
      </w:r>
    </w:p>
    <w:p>
      <w:pPr>
        <w:spacing w:after="0"/>
        <w:ind w:left="0"/>
        <w:jc w:val="both"/>
      </w:pPr>
      <w:r>
        <w:rPr>
          <w:rFonts w:ascii="Times New Roman"/>
          <w:b w:val="false"/>
          <w:i w:val="false"/>
          <w:color w:val="000000"/>
          <w:sz w:val="28"/>
        </w:rPr>
        <w:t>
      21) мемлекеттік-жекешелік әріптестік жобаларына мемлекеттік серіктес ретінде қатысу;</w:t>
      </w:r>
    </w:p>
    <w:p>
      <w:pPr>
        <w:spacing w:after="0"/>
        <w:ind w:left="0"/>
        <w:jc w:val="both"/>
      </w:pPr>
      <w:r>
        <w:rPr>
          <w:rFonts w:ascii="Times New Roman"/>
          <w:b w:val="false"/>
          <w:i w:val="false"/>
          <w:color w:val="000000"/>
          <w:sz w:val="28"/>
        </w:rPr>
        <w:t>
      19) инновациялық технологияларды енгізу және энергияны үнемдеу жөніндегі жұмысты үйлестіру және ұйымдастыру;</w:t>
      </w:r>
    </w:p>
    <w:p>
      <w:pPr>
        <w:spacing w:after="0"/>
        <w:ind w:left="0"/>
        <w:jc w:val="both"/>
      </w:pPr>
      <w:r>
        <w:rPr>
          <w:rFonts w:ascii="Times New Roman"/>
          <w:b w:val="false"/>
          <w:i w:val="false"/>
          <w:color w:val="000000"/>
          <w:sz w:val="28"/>
        </w:rPr>
        <w:t>
      23) ) Астана қаласының коммуналдық меншік объектілерін жобалау, салу және пайдалануға енгізу мерзімдеріне бақылау жүргізу;</w:t>
      </w:r>
    </w:p>
    <w:p>
      <w:pPr>
        <w:spacing w:after="0"/>
        <w:ind w:left="0"/>
        <w:jc w:val="both"/>
      </w:pPr>
      <w:r>
        <w:rPr>
          <w:rFonts w:ascii="Times New Roman"/>
          <w:b w:val="false"/>
          <w:i w:val="false"/>
          <w:color w:val="000000"/>
          <w:sz w:val="28"/>
        </w:rPr>
        <w:t>
      24) ақшалай өтемақы төлеу мүмкіндігімен жаңа әлеуметтік объектілер мен инфрақұрылым объектілерін көтеру үшін жер учаскелерін алып қою немесе босату (жылжымайтын мүлік объектілерін бұзумен) бойынша тапсырыс берушінің функцияларын жүзеге асыру;</w:t>
      </w:r>
    </w:p>
    <w:p>
      <w:pPr>
        <w:spacing w:after="0"/>
        <w:ind w:left="0"/>
        <w:jc w:val="both"/>
      </w:pPr>
      <w:r>
        <w:rPr>
          <w:rFonts w:ascii="Times New Roman"/>
          <w:b w:val="false"/>
          <w:i w:val="false"/>
          <w:color w:val="000000"/>
          <w:sz w:val="28"/>
        </w:rPr>
        <w:t>
      25) Астана қаласының аумағында жаңа әлеуметтік нысандардың салынуымен байланысты жаңа инженерлік-коммуникациялық инфрақұрылым (электрмен, жылумен жабдықтау, сыртқы жарықтандыру, сумен жабдықтау және су бұру, нөсерлік кәріз, газ құбырлары, автомобиль жолдары, көгалдандыру және абаттандыру және басқалары) объектілерін салу бойынша тапсырыс берушінің функцияларын жүзеге асыру;</w:t>
      </w:r>
    </w:p>
    <w:p>
      <w:pPr>
        <w:spacing w:after="0"/>
        <w:ind w:left="0"/>
        <w:jc w:val="both"/>
      </w:pPr>
      <w:r>
        <w:rPr>
          <w:rFonts w:ascii="Times New Roman"/>
          <w:b w:val="false"/>
          <w:i w:val="false"/>
          <w:color w:val="000000"/>
          <w:sz w:val="28"/>
        </w:rPr>
        <w:t>
      26) жаңа әлеуметтік объектілер салу, оларды қайта жаңарту және күрделі жөндеу бойынша тапсырыс берушінің функцияларын жүзеге асыру;</w:t>
      </w:r>
    </w:p>
    <w:p>
      <w:pPr>
        <w:spacing w:after="0"/>
        <w:ind w:left="0"/>
        <w:jc w:val="both"/>
      </w:pPr>
      <w:r>
        <w:rPr>
          <w:rFonts w:ascii="Times New Roman"/>
          <w:b w:val="false"/>
          <w:i w:val="false"/>
          <w:color w:val="000000"/>
          <w:sz w:val="28"/>
        </w:rPr>
        <w:t>
      27) Астана қаласының әлеуметтік мұқтаждықтары үшін жылжымайтын мүлік объектілерін сатып алу бойынша тапсырыс берушінің функцияларын жүзеге асыру;</w:t>
      </w:r>
    </w:p>
    <w:p>
      <w:pPr>
        <w:spacing w:after="0"/>
        <w:ind w:left="0"/>
        <w:jc w:val="both"/>
      </w:pPr>
      <w:r>
        <w:rPr>
          <w:rFonts w:ascii="Times New Roman"/>
          <w:b w:val="false"/>
          <w:i w:val="false"/>
          <w:color w:val="000000"/>
          <w:sz w:val="28"/>
        </w:rPr>
        <w:t>
      28) автомобиль жолдарын, көпірлер мен өтпелерді, кірме жолдарды, жаяу жолдарды, алаңдарды, жасанды құрылымдарды және жол инфрақұрылымының басқа да тұрғызылатын және/немесе жаңадан салынатын объектілерін салу, қайта жаңарту, жөндеу және күтіп-ұстау бойынша тапсырыс берушінің функцияларын жүзеге асыру;</w:t>
      </w:r>
    </w:p>
    <w:p>
      <w:pPr>
        <w:spacing w:after="0"/>
        <w:ind w:left="0"/>
        <w:jc w:val="both"/>
      </w:pPr>
      <w:r>
        <w:rPr>
          <w:rFonts w:ascii="Times New Roman"/>
          <w:b w:val="false"/>
          <w:i w:val="false"/>
          <w:color w:val="000000"/>
          <w:sz w:val="28"/>
        </w:rPr>
        <w:t>
      29) Астана қаласы әкімдігінің құрылымдық бөлімшелері мен ведомстволық бағынысты ұйымдары үшін құны аз тауар-материалдық құндылықтарды, көлік, техникалық, технологиялық қызметтерді, Астана қаласының коммуналдық меншігі мен ведомстволық бағынысты ұйымдардағы ғимараттарды пайдалану бойынша табиғи монополиялар қызметтерін орталықтандырылған сатып алу есебінен мемлекеттік сатып алуды жүргізуді оңтайландыру және рәсімдерін оңайлату бойынша жұмысты ұйымдастыру;</w:t>
      </w:r>
    </w:p>
    <w:p>
      <w:pPr>
        <w:spacing w:after="0"/>
        <w:ind w:left="0"/>
        <w:jc w:val="both"/>
      </w:pPr>
      <w:r>
        <w:rPr>
          <w:rFonts w:ascii="Times New Roman"/>
          <w:b w:val="false"/>
          <w:i w:val="false"/>
          <w:color w:val="000000"/>
          <w:sz w:val="28"/>
        </w:rPr>
        <w:t>
      30) жобалауды, салуды және пайдалануға енгізуді ұйымдастыру, жоспарлау, үйлестіру, бақылау және белгіленген бюджет пен мерзім шеңберінде инвестициялық жоба мақсаттарына жету үшін жобаларды басқару үшін қызметтерді мемлекеттік сатып алуды жүзеге асыру;</w:t>
      </w:r>
    </w:p>
    <w:p>
      <w:pPr>
        <w:spacing w:after="0"/>
        <w:ind w:left="0"/>
        <w:jc w:val="both"/>
      </w:pPr>
      <w:r>
        <w:rPr>
          <w:rFonts w:ascii="Times New Roman"/>
          <w:b w:val="false"/>
          <w:i w:val="false"/>
          <w:color w:val="000000"/>
          <w:sz w:val="28"/>
        </w:rPr>
        <w:t>
      31) өз бетімен немесе бөтен мамандарды тарта отырып, объектілерді жобалау тапсырмасын жасау;</w:t>
      </w:r>
    </w:p>
    <w:p>
      <w:pPr>
        <w:spacing w:after="0"/>
        <w:ind w:left="0"/>
        <w:jc w:val="both"/>
      </w:pPr>
      <w:r>
        <w:rPr>
          <w:rFonts w:ascii="Times New Roman"/>
          <w:b w:val="false"/>
          <w:i w:val="false"/>
          <w:color w:val="000000"/>
          <w:sz w:val="28"/>
        </w:rPr>
        <w:t>
      32) Басқармаға бағынысты ведомстволық кәсіпорындарға қатысты мемлекеттік басқару органы функцияларын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Астана қаласы әкімдігінің 30.10.2018 </w:t>
      </w:r>
      <w:r>
        <w:rPr>
          <w:rFonts w:ascii="Times New Roman"/>
          <w:b w:val="false"/>
          <w:i w:val="false"/>
          <w:color w:val="ff0000"/>
          <w:sz w:val="28"/>
        </w:rPr>
        <w:t>№ 504-1768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82" w:id="468"/>
    <w:p>
      <w:pPr>
        <w:spacing w:after="0"/>
        <w:ind w:left="0"/>
        <w:jc w:val="both"/>
      </w:pPr>
      <w:r>
        <w:rPr>
          <w:rFonts w:ascii="Times New Roman"/>
          <w:b w:val="false"/>
          <w:i w:val="false"/>
          <w:color w:val="000000"/>
          <w:sz w:val="28"/>
        </w:rPr>
        <w:t>
      17. Құқықтары мен міндеттері:</w:t>
      </w:r>
    </w:p>
    <w:bookmarkEnd w:id="468"/>
    <w:bookmarkStart w:name="z483" w:id="469"/>
    <w:p>
      <w:pPr>
        <w:spacing w:after="0"/>
        <w:ind w:left="0"/>
        <w:jc w:val="both"/>
      </w:pPr>
      <w:r>
        <w:rPr>
          <w:rFonts w:ascii="Times New Roman"/>
          <w:b w:val="false"/>
          <w:i w:val="false"/>
          <w:color w:val="000000"/>
          <w:sz w:val="28"/>
        </w:rPr>
        <w:t>
      1) кәсіпорындардан, ұйымдардан және мекемелерден Басқармаға жүктелген функцияларды орындау үшін қажетті мәліметтер, анықтамалар, құжаттар сұрату және алу;</w:t>
      </w:r>
    </w:p>
    <w:bookmarkEnd w:id="469"/>
    <w:bookmarkStart w:name="z484" w:id="470"/>
    <w:p>
      <w:pPr>
        <w:spacing w:after="0"/>
        <w:ind w:left="0"/>
        <w:jc w:val="both"/>
      </w:pPr>
      <w:r>
        <w:rPr>
          <w:rFonts w:ascii="Times New Roman"/>
          <w:b w:val="false"/>
          <w:i w:val="false"/>
          <w:color w:val="000000"/>
          <w:sz w:val="28"/>
        </w:rPr>
        <w:t>
      2) құрылыс, абаттандыру саласындағы нормаларды, қағидаларды, Қазақстан Республикасының заңнамасын бұзған лауазымды, заңды және жеке тұлғаларды жауапкершілікке тарту үшін тиісті мемлекеттік органдарға жүгіну;</w:t>
      </w:r>
    </w:p>
    <w:bookmarkEnd w:id="470"/>
    <w:bookmarkStart w:name="z485" w:id="471"/>
    <w:p>
      <w:pPr>
        <w:spacing w:after="0"/>
        <w:ind w:left="0"/>
        <w:jc w:val="both"/>
      </w:pPr>
      <w:r>
        <w:rPr>
          <w:rFonts w:ascii="Times New Roman"/>
          <w:b w:val="false"/>
          <w:i w:val="false"/>
          <w:color w:val="000000"/>
          <w:sz w:val="28"/>
        </w:rPr>
        <w:t>
      3) Астана қаласының соттарында талапкер, жауапкер, үшінші тұлға және мүдделі тұлға ретінде Басқарманың мүддесін білдіру;</w:t>
      </w:r>
    </w:p>
    <w:bookmarkEnd w:id="471"/>
    <w:bookmarkStart w:name="z486" w:id="472"/>
    <w:p>
      <w:pPr>
        <w:spacing w:after="0"/>
        <w:ind w:left="0"/>
        <w:jc w:val="both"/>
      </w:pPr>
      <w:r>
        <w:rPr>
          <w:rFonts w:ascii="Times New Roman"/>
          <w:b w:val="false"/>
          <w:i w:val="false"/>
          <w:color w:val="000000"/>
          <w:sz w:val="28"/>
        </w:rPr>
        <w:t>
      4) Қазақстан Республикасының заңнамасына сәйкес басқа да құқықтарға ие және міндетті болу.</w:t>
      </w:r>
    </w:p>
    <w:bookmarkEnd w:id="472"/>
    <w:bookmarkStart w:name="z487" w:id="473"/>
    <w:p>
      <w:pPr>
        <w:spacing w:after="0"/>
        <w:ind w:left="0"/>
        <w:jc w:val="left"/>
      </w:pPr>
      <w:r>
        <w:rPr>
          <w:rFonts w:ascii="Times New Roman"/>
          <w:b/>
          <w:i w:val="false"/>
          <w:color w:val="000000"/>
        </w:rPr>
        <w:t xml:space="preserve"> 3. Басқарманың қызметін ұйымдастыру</w:t>
      </w:r>
    </w:p>
    <w:bookmarkEnd w:id="473"/>
    <w:bookmarkStart w:name="z488" w:id="474"/>
    <w:p>
      <w:pPr>
        <w:spacing w:after="0"/>
        <w:ind w:left="0"/>
        <w:jc w:val="both"/>
      </w:pPr>
      <w:r>
        <w:rPr>
          <w:rFonts w:ascii="Times New Roman"/>
          <w:b w:val="false"/>
          <w:i w:val="false"/>
          <w:color w:val="000000"/>
          <w:sz w:val="28"/>
        </w:rPr>
        <w:t>
      18.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474"/>
    <w:bookmarkStart w:name="z489" w:id="475"/>
    <w:p>
      <w:pPr>
        <w:spacing w:after="0"/>
        <w:ind w:left="0"/>
        <w:jc w:val="both"/>
      </w:pPr>
      <w:r>
        <w:rPr>
          <w:rFonts w:ascii="Times New Roman"/>
          <w:b w:val="false"/>
          <w:i w:val="false"/>
          <w:color w:val="000000"/>
          <w:sz w:val="28"/>
        </w:rPr>
        <w:t>
      19. Басқарма басшысын Астана қаласының әкімі қызметке тағайындайды және қызметтен босатады.</w:t>
      </w:r>
    </w:p>
    <w:bookmarkEnd w:id="475"/>
    <w:bookmarkStart w:name="z490" w:id="476"/>
    <w:p>
      <w:pPr>
        <w:spacing w:after="0"/>
        <w:ind w:left="0"/>
        <w:jc w:val="both"/>
      </w:pPr>
      <w:r>
        <w:rPr>
          <w:rFonts w:ascii="Times New Roman"/>
          <w:b w:val="false"/>
          <w:i w:val="false"/>
          <w:color w:val="000000"/>
          <w:sz w:val="28"/>
        </w:rPr>
        <w:t>
      20.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476"/>
    <w:bookmarkStart w:name="z491" w:id="477"/>
    <w:p>
      <w:pPr>
        <w:spacing w:after="0"/>
        <w:ind w:left="0"/>
        <w:jc w:val="both"/>
      </w:pPr>
      <w:r>
        <w:rPr>
          <w:rFonts w:ascii="Times New Roman"/>
          <w:b w:val="false"/>
          <w:i w:val="false"/>
          <w:color w:val="000000"/>
          <w:sz w:val="28"/>
        </w:rPr>
        <w:t>
      21. Басқарма басшысының өкілеттігі:</w:t>
      </w:r>
    </w:p>
    <w:bookmarkEnd w:id="477"/>
    <w:bookmarkStart w:name="z492" w:id="478"/>
    <w:p>
      <w:pPr>
        <w:spacing w:after="0"/>
        <w:ind w:left="0"/>
        <w:jc w:val="both"/>
      </w:pPr>
      <w:r>
        <w:rPr>
          <w:rFonts w:ascii="Times New Roman"/>
          <w:b w:val="false"/>
          <w:i w:val="false"/>
          <w:color w:val="000000"/>
          <w:sz w:val="28"/>
        </w:rPr>
        <w:t>
      1) өзінің орынбасарлары мен Басқарманың құрылымдық бөлімшелері басшыларының міндеттерін және жауапкершілік деңгейін белгілейді;</w:t>
      </w:r>
    </w:p>
    <w:bookmarkEnd w:id="478"/>
    <w:bookmarkStart w:name="z493" w:id="479"/>
    <w:p>
      <w:pPr>
        <w:spacing w:after="0"/>
        <w:ind w:left="0"/>
        <w:jc w:val="both"/>
      </w:pPr>
      <w:r>
        <w:rPr>
          <w:rFonts w:ascii="Times New Roman"/>
          <w:b w:val="false"/>
          <w:i w:val="false"/>
          <w:color w:val="000000"/>
          <w:sz w:val="28"/>
        </w:rPr>
        <w:t>
      2) Қазақстан Республикасының заңнамасына сәйкес Басқарма қызметкерлерін қызметке тағайындайды және қызметтен босатады;</w:t>
      </w:r>
    </w:p>
    <w:bookmarkEnd w:id="479"/>
    <w:bookmarkStart w:name="z494" w:id="480"/>
    <w:p>
      <w:pPr>
        <w:spacing w:after="0"/>
        <w:ind w:left="0"/>
        <w:jc w:val="both"/>
      </w:pPr>
      <w:r>
        <w:rPr>
          <w:rFonts w:ascii="Times New Roman"/>
          <w:b w:val="false"/>
          <w:i w:val="false"/>
          <w:color w:val="000000"/>
          <w:sz w:val="28"/>
        </w:rPr>
        <w:t>
      3) Қазақстан Республикасының заңнамасында белгіленген тәртіппен Басқарма қызметкерлерін көтермелеу және марапаттау мәселелерін шешеді және оларға тәртіптік жаза қолданады;</w:t>
      </w:r>
    </w:p>
    <w:bookmarkEnd w:id="480"/>
    <w:bookmarkStart w:name="z495" w:id="481"/>
    <w:p>
      <w:pPr>
        <w:spacing w:after="0"/>
        <w:ind w:left="0"/>
        <w:jc w:val="both"/>
      </w:pPr>
      <w:r>
        <w:rPr>
          <w:rFonts w:ascii="Times New Roman"/>
          <w:b w:val="false"/>
          <w:i w:val="false"/>
          <w:color w:val="000000"/>
          <w:sz w:val="28"/>
        </w:rPr>
        <w:t>
      4) Басқарманың қызметкерлері орындауға міндетті бұйрықтарға қол қояды;</w:t>
      </w:r>
    </w:p>
    <w:bookmarkEnd w:id="481"/>
    <w:bookmarkStart w:name="z496" w:id="482"/>
    <w:p>
      <w:pPr>
        <w:spacing w:after="0"/>
        <w:ind w:left="0"/>
        <w:jc w:val="both"/>
      </w:pPr>
      <w:r>
        <w:rPr>
          <w:rFonts w:ascii="Times New Roman"/>
          <w:b w:val="false"/>
          <w:i w:val="false"/>
          <w:color w:val="000000"/>
          <w:sz w:val="28"/>
        </w:rPr>
        <w:t>
      5) Басқарманың бөлімдері туралы ережелерді бекітеді;</w:t>
      </w:r>
    </w:p>
    <w:bookmarkEnd w:id="482"/>
    <w:bookmarkStart w:name="z497" w:id="483"/>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 мен ұйымдарда Басқарманың мүддесін білдіреді;</w:t>
      </w:r>
    </w:p>
    <w:bookmarkEnd w:id="483"/>
    <w:bookmarkStart w:name="z498" w:id="484"/>
    <w:p>
      <w:pPr>
        <w:spacing w:after="0"/>
        <w:ind w:left="0"/>
        <w:jc w:val="both"/>
      </w:pPr>
      <w:r>
        <w:rPr>
          <w:rFonts w:ascii="Times New Roman"/>
          <w:b w:val="false"/>
          <w:i w:val="false"/>
          <w:color w:val="000000"/>
          <w:sz w:val="28"/>
        </w:rPr>
        <w:t>
      7) Басқарманың жұмыс регламентін бекітеді;</w:t>
      </w:r>
    </w:p>
    <w:bookmarkEnd w:id="484"/>
    <w:bookmarkStart w:name="z499" w:id="485"/>
    <w:p>
      <w:pPr>
        <w:spacing w:after="0"/>
        <w:ind w:left="0"/>
        <w:jc w:val="both"/>
      </w:pPr>
      <w:r>
        <w:rPr>
          <w:rFonts w:ascii="Times New Roman"/>
          <w:b w:val="false"/>
          <w:i w:val="false"/>
          <w:color w:val="000000"/>
          <w:sz w:val="28"/>
        </w:rPr>
        <w:t>
      8) Басқармада сыбайлас жемқорлыққа қарсы іс-шаралар қабылдайды және осыған дербес жауапты болады;</w:t>
      </w:r>
    </w:p>
    <w:bookmarkEnd w:id="485"/>
    <w:bookmarkStart w:name="z500" w:id="486"/>
    <w:p>
      <w:pPr>
        <w:spacing w:after="0"/>
        <w:ind w:left="0"/>
        <w:jc w:val="both"/>
      </w:pPr>
      <w:r>
        <w:rPr>
          <w:rFonts w:ascii="Times New Roman"/>
          <w:b w:val="false"/>
          <w:i w:val="false"/>
          <w:color w:val="000000"/>
          <w:sz w:val="28"/>
        </w:rPr>
        <w:t>
      9) Басқарманың қызметін қамтамасыз етуге қатысты құжаттарда Басқарма басшысының бірінші қол құқығына ие;</w:t>
      </w:r>
    </w:p>
    <w:bookmarkEnd w:id="486"/>
    <w:bookmarkStart w:name="z501" w:id="487"/>
    <w:p>
      <w:pPr>
        <w:spacing w:after="0"/>
        <w:ind w:left="0"/>
        <w:jc w:val="both"/>
      </w:pPr>
      <w:r>
        <w:rPr>
          <w:rFonts w:ascii="Times New Roman"/>
          <w:b w:val="false"/>
          <w:i w:val="false"/>
          <w:color w:val="000000"/>
          <w:sz w:val="28"/>
        </w:rPr>
        <w:t>
      10) Қазақстан Республикасының заңнамасына сәйкес басқа да өкілеттіктерді жүзеге асырады.</w:t>
      </w:r>
    </w:p>
    <w:bookmarkEnd w:id="487"/>
    <w:bookmarkStart w:name="z502" w:id="488"/>
    <w:p>
      <w:pPr>
        <w:spacing w:after="0"/>
        <w:ind w:left="0"/>
        <w:jc w:val="both"/>
      </w:pPr>
      <w:r>
        <w:rPr>
          <w:rFonts w:ascii="Times New Roman"/>
          <w:b w:val="false"/>
          <w:i w:val="false"/>
          <w:color w:val="000000"/>
          <w:sz w:val="28"/>
        </w:rPr>
        <w:t>
      22. Басқарма басшысы болмаған кезеңде оның өкілеттіктерін Қазақстан Республикасының қолданыстағы заңнамасына сәйкес оны алмастыратын тұлға жүзеге асырады.</w:t>
      </w:r>
    </w:p>
    <w:bookmarkEnd w:id="488"/>
    <w:bookmarkStart w:name="z503" w:id="489"/>
    <w:p>
      <w:pPr>
        <w:spacing w:after="0"/>
        <w:ind w:left="0"/>
        <w:jc w:val="both"/>
      </w:pPr>
      <w:r>
        <w:rPr>
          <w:rFonts w:ascii="Times New Roman"/>
          <w:b w:val="false"/>
          <w:i w:val="false"/>
          <w:color w:val="000000"/>
          <w:sz w:val="28"/>
        </w:rPr>
        <w:t>
      23. Басқарма басшысы өз орынбасарларының өкілеттіктерін Қазақстан Республикасының қолданыстағы заңнамасына сәйкес белгілейді.</w:t>
      </w:r>
    </w:p>
    <w:bookmarkEnd w:id="489"/>
    <w:bookmarkStart w:name="z504" w:id="490"/>
    <w:p>
      <w:pPr>
        <w:spacing w:after="0"/>
        <w:ind w:left="0"/>
        <w:jc w:val="left"/>
      </w:pPr>
      <w:r>
        <w:rPr>
          <w:rFonts w:ascii="Times New Roman"/>
          <w:b/>
          <w:i w:val="false"/>
          <w:color w:val="000000"/>
        </w:rPr>
        <w:t xml:space="preserve"> 4. Басқарманың мүлкі</w:t>
      </w:r>
    </w:p>
    <w:bookmarkEnd w:id="490"/>
    <w:bookmarkStart w:name="z505" w:id="491"/>
    <w:p>
      <w:pPr>
        <w:spacing w:after="0"/>
        <w:ind w:left="0"/>
        <w:jc w:val="both"/>
      </w:pPr>
      <w:r>
        <w:rPr>
          <w:rFonts w:ascii="Times New Roman"/>
          <w:b w:val="false"/>
          <w:i w:val="false"/>
          <w:color w:val="000000"/>
          <w:sz w:val="28"/>
        </w:rPr>
        <w:t>
      24. Басқарманың Қазақстан Республикасының заңнамасында көздеген жағдайларда жедел басқару құқығында оқшауланған мүлкі болуы мүмкін.</w:t>
      </w:r>
    </w:p>
    <w:bookmarkEnd w:id="491"/>
    <w:bookmarkStart w:name="z506" w:id="492"/>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92"/>
    <w:bookmarkStart w:name="z507" w:id="493"/>
    <w:p>
      <w:pPr>
        <w:spacing w:after="0"/>
        <w:ind w:left="0"/>
        <w:jc w:val="both"/>
      </w:pPr>
      <w:r>
        <w:rPr>
          <w:rFonts w:ascii="Times New Roman"/>
          <w:b w:val="false"/>
          <w:i w:val="false"/>
          <w:color w:val="000000"/>
          <w:sz w:val="28"/>
        </w:rPr>
        <w:t>
      25. Басқармаға бекітілген мүлік коммуналдық меншікке жатады.</w:t>
      </w:r>
    </w:p>
    <w:bookmarkEnd w:id="493"/>
    <w:bookmarkStart w:name="z508" w:id="494"/>
    <w:p>
      <w:pPr>
        <w:spacing w:after="0"/>
        <w:ind w:left="0"/>
        <w:jc w:val="both"/>
      </w:pPr>
      <w:r>
        <w:rPr>
          <w:rFonts w:ascii="Times New Roman"/>
          <w:b w:val="false"/>
          <w:i w:val="false"/>
          <w:color w:val="000000"/>
          <w:sz w:val="28"/>
        </w:rPr>
        <w:t>
      26. Егер Қазақстан Республикасының заңнамасында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94"/>
    <w:bookmarkStart w:name="z509" w:id="495"/>
    <w:p>
      <w:pPr>
        <w:spacing w:after="0"/>
        <w:ind w:left="0"/>
        <w:jc w:val="left"/>
      </w:pPr>
      <w:r>
        <w:rPr>
          <w:rFonts w:ascii="Times New Roman"/>
          <w:b/>
          <w:i w:val="false"/>
          <w:color w:val="000000"/>
        </w:rPr>
        <w:t xml:space="preserve"> 5. Басқарманы қайта ұйымдастыру және тарату</w:t>
      </w:r>
    </w:p>
    <w:bookmarkEnd w:id="495"/>
    <w:bookmarkStart w:name="z510" w:id="496"/>
    <w:p>
      <w:pPr>
        <w:spacing w:after="0"/>
        <w:ind w:left="0"/>
        <w:jc w:val="both"/>
      </w:pPr>
      <w:r>
        <w:rPr>
          <w:rFonts w:ascii="Times New Roman"/>
          <w:b w:val="false"/>
          <w:i w:val="false"/>
          <w:color w:val="000000"/>
          <w:sz w:val="28"/>
        </w:rPr>
        <w:t>
      27. Басқарманы қайта ұйымдастыру және тарату Қазақстан Республикасының заңнамасына сәйкес жүзеге асырылады.</w:t>
      </w:r>
    </w:p>
    <w:bookmarkEnd w:id="496"/>
    <w:p>
      <w:pPr>
        <w:spacing w:after="0"/>
        <w:ind w:left="0"/>
        <w:jc w:val="both"/>
      </w:pPr>
      <w:r>
        <w:rPr>
          <w:rFonts w:ascii="Times New Roman"/>
          <w:b w:val="false"/>
          <w:i w:val="false"/>
          <w:color w:val="000000"/>
          <w:sz w:val="28"/>
        </w:rPr>
        <w:t>
      Басқармаға бағынысты кәсіпорындар тізбесі:</w:t>
      </w:r>
    </w:p>
    <w:p>
      <w:pPr>
        <w:spacing w:after="0"/>
        <w:ind w:left="0"/>
        <w:jc w:val="both"/>
      </w:pPr>
      <w:r>
        <w:rPr>
          <w:rFonts w:ascii="Times New Roman"/>
          <w:b w:val="false"/>
          <w:i w:val="false"/>
          <w:color w:val="000000"/>
          <w:sz w:val="28"/>
        </w:rPr>
        <w:t>
      "Астана қаласы әкімдігінің шаруашылық жүргізу құқығындағы "Қалалық мониторинг және жедел әрекет ету орталығы" мемлекеттік коммуналдық кәсіпорны.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Астана қаласы әкімдігінің 30.10.2018 </w:t>
      </w:r>
      <w:r>
        <w:rPr>
          <w:rFonts w:ascii="Times New Roman"/>
          <w:b w:val="false"/>
          <w:i w:val="false"/>
          <w:color w:val="ff0000"/>
          <w:sz w:val="28"/>
        </w:rPr>
        <w:t>№ 504-1768</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2018 жылғы 6 наурыздағы</w:t>
            </w:r>
            <w:r>
              <w:br/>
            </w:r>
            <w:r>
              <w:rPr>
                <w:rFonts w:ascii="Times New Roman"/>
                <w:b w:val="false"/>
                <w:i w:val="false"/>
                <w:color w:val="000000"/>
                <w:sz w:val="20"/>
              </w:rPr>
              <w:t>№ 06-433 қаулысына</w:t>
            </w:r>
            <w:r>
              <w:br/>
            </w:r>
            <w:r>
              <w:rPr>
                <w:rFonts w:ascii="Times New Roman"/>
                <w:b w:val="false"/>
                <w:i w:val="false"/>
                <w:color w:val="000000"/>
                <w:sz w:val="20"/>
              </w:rPr>
              <w:t>6-қосымша</w:t>
            </w:r>
            <w:r>
              <w:br/>
            </w:r>
          </w:p>
        </w:tc>
      </w:tr>
    </w:tbl>
    <w:bookmarkStart w:name="z513" w:id="497"/>
    <w:p>
      <w:pPr>
        <w:spacing w:after="0"/>
        <w:ind w:left="0"/>
        <w:jc w:val="left"/>
      </w:pPr>
      <w:r>
        <w:rPr>
          <w:rFonts w:ascii="Times New Roman"/>
          <w:b/>
          <w:i w:val="false"/>
          <w:color w:val="000000"/>
        </w:rPr>
        <w:t xml:space="preserve"> "Астана қаласының Қалалық орта сапасы және бақылау басқармасы"  мемлекеттік мекемесі туралы ереже</w:t>
      </w:r>
    </w:p>
    <w:bookmarkEnd w:id="497"/>
    <w:bookmarkStart w:name="z514" w:id="498"/>
    <w:p>
      <w:pPr>
        <w:spacing w:after="0"/>
        <w:ind w:left="0"/>
        <w:jc w:val="left"/>
      </w:pPr>
      <w:r>
        <w:rPr>
          <w:rFonts w:ascii="Times New Roman"/>
          <w:b/>
          <w:i w:val="false"/>
          <w:color w:val="000000"/>
        </w:rPr>
        <w:t xml:space="preserve"> 1. Жалпы ережелер</w:t>
      </w:r>
    </w:p>
    <w:bookmarkEnd w:id="498"/>
    <w:bookmarkStart w:name="z515" w:id="499"/>
    <w:p>
      <w:pPr>
        <w:spacing w:after="0"/>
        <w:ind w:left="0"/>
        <w:jc w:val="both"/>
      </w:pPr>
      <w:r>
        <w:rPr>
          <w:rFonts w:ascii="Times New Roman"/>
          <w:b w:val="false"/>
          <w:i w:val="false"/>
          <w:color w:val="000000"/>
          <w:sz w:val="28"/>
        </w:rPr>
        <w:t>
      1. "Астана қаласының Қалалық орта сапасы және бақылау басқармасы" мемлекеттік мекемесі (бұдан әрі – Басқарма) мемлекеттік сәулет-құрылыс бақылау саласындағы мемлекеттік бақылауды және тұрғын үй қорын басқару саласында оған берілген өкілеттіктер шегінде лицензиардың функцияларын, еңбек, жерді пайдалану және қорғау, ауыл шаруашылығы және ветеринария саласындағы мемлекеттік басқару функцияларының орындалуын жүзеге асыратын Қазақстан Республикасының мемлекеттік органы болып табылады.</w:t>
      </w:r>
    </w:p>
    <w:bookmarkEnd w:id="499"/>
    <w:bookmarkStart w:name="z516" w:id="500"/>
    <w:p>
      <w:pPr>
        <w:spacing w:after="0"/>
        <w:ind w:left="0"/>
        <w:jc w:val="both"/>
      </w:pPr>
      <w:r>
        <w:rPr>
          <w:rFonts w:ascii="Times New Roman"/>
          <w:b w:val="false"/>
          <w:i w:val="false"/>
          <w:color w:val="000000"/>
          <w:sz w:val="28"/>
        </w:rPr>
        <w:t>
      2. Басқарма өз қызметін Қазақстан Республикасының Конституциясына, Еңбек, Жер, Кәсіпкерлік кодекстеріне, Қазақстан Республикасының "Қазақстан Республикасындағы сәулет, қала құрылысы және құрылыс қызметі туралы", "Рұқсаттар және хабарламалар туралы", "Тұрғын үй қатынастары туралы", "Газ және газбен жабдықтау туралы", "Электр энергетикасы туралы", "Азаматтық қорғау туралы", "Ветеринария туралы", "Өсімдіктерді қорғау туралы", "Өсімдіктер карантині туралы"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500"/>
    <w:bookmarkStart w:name="z517" w:id="501"/>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мемлекеттік тілде өз атауы бар мөрі мен мөртаңбасы, белгіленген үлгідегі бланкілері, Қазақстан Республикасының заңнамасына сәйкес қазынашылық органдарында шоттары болады.</w:t>
      </w:r>
    </w:p>
    <w:bookmarkEnd w:id="501"/>
    <w:bookmarkStart w:name="z518" w:id="502"/>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502"/>
    <w:bookmarkStart w:name="z519" w:id="503"/>
    <w:p>
      <w:pPr>
        <w:spacing w:after="0"/>
        <w:ind w:left="0"/>
        <w:jc w:val="both"/>
      </w:pPr>
      <w:r>
        <w:rPr>
          <w:rFonts w:ascii="Times New Roman"/>
          <w:b w:val="false"/>
          <w:i w:val="false"/>
          <w:color w:val="000000"/>
          <w:sz w:val="28"/>
        </w:rPr>
        <w:t>
      5. Басқарманың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503"/>
    <w:bookmarkStart w:name="z520" w:id="504"/>
    <w:p>
      <w:pPr>
        <w:spacing w:after="0"/>
        <w:ind w:left="0"/>
        <w:jc w:val="both"/>
      </w:pPr>
      <w:r>
        <w:rPr>
          <w:rFonts w:ascii="Times New Roman"/>
          <w:b w:val="false"/>
          <w:i w:val="false"/>
          <w:color w:val="000000"/>
          <w:sz w:val="28"/>
        </w:rPr>
        <w:t>
      6. Басқарма өз құзыретінің мәселелері бойынша Қазақстан Республикасының заңнамасында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504"/>
    <w:bookmarkStart w:name="z521" w:id="505"/>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қолданыстағы заңнамасына сәйкес бекітіледі.</w:t>
      </w:r>
    </w:p>
    <w:bookmarkEnd w:id="505"/>
    <w:bookmarkStart w:name="z522" w:id="506"/>
    <w:p>
      <w:pPr>
        <w:spacing w:after="0"/>
        <w:ind w:left="0"/>
        <w:jc w:val="both"/>
      </w:pPr>
      <w:r>
        <w:rPr>
          <w:rFonts w:ascii="Times New Roman"/>
          <w:b w:val="false"/>
          <w:i w:val="false"/>
          <w:color w:val="000000"/>
          <w:sz w:val="28"/>
        </w:rPr>
        <w:t>
      8. Басқарманың орналасқан жері: Қазақстан Республикасы, 010000, Астана қаласы, "Есіл" ауданы, Достық көшесі, № 13.</w:t>
      </w:r>
    </w:p>
    <w:bookmarkEnd w:id="506"/>
    <w:bookmarkStart w:name="z523" w:id="507"/>
    <w:p>
      <w:pPr>
        <w:spacing w:after="0"/>
        <w:ind w:left="0"/>
        <w:jc w:val="both"/>
      </w:pPr>
      <w:r>
        <w:rPr>
          <w:rFonts w:ascii="Times New Roman"/>
          <w:b w:val="false"/>
          <w:i w:val="false"/>
          <w:color w:val="000000"/>
          <w:sz w:val="28"/>
        </w:rPr>
        <w:t>
      9. Басқарманың толық атауы – "Астана қаласының Қалалық орта сапасы және бақылау басқармасы" мемлекеттік мекемесі.</w:t>
      </w:r>
    </w:p>
    <w:bookmarkEnd w:id="507"/>
    <w:bookmarkStart w:name="z524" w:id="508"/>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508"/>
    <w:bookmarkStart w:name="z525" w:id="509"/>
    <w:p>
      <w:pPr>
        <w:spacing w:after="0"/>
        <w:ind w:left="0"/>
        <w:jc w:val="both"/>
      </w:pPr>
      <w:r>
        <w:rPr>
          <w:rFonts w:ascii="Times New Roman"/>
          <w:b w:val="false"/>
          <w:i w:val="false"/>
          <w:color w:val="000000"/>
          <w:sz w:val="28"/>
        </w:rPr>
        <w:t>
      11. Басқарманың қызметін қаржыландыру Астана қаласының жергілікті бюджетінен жүзеге асырылады.</w:t>
      </w:r>
    </w:p>
    <w:bookmarkEnd w:id="509"/>
    <w:bookmarkStart w:name="z526" w:id="510"/>
    <w:p>
      <w:pPr>
        <w:spacing w:after="0"/>
        <w:ind w:left="0"/>
        <w:jc w:val="both"/>
      </w:pPr>
      <w:r>
        <w:rPr>
          <w:rFonts w:ascii="Times New Roman"/>
          <w:b w:val="false"/>
          <w:i w:val="false"/>
          <w:color w:val="000000"/>
          <w:sz w:val="28"/>
        </w:rPr>
        <w:t>
      12. Басқарманың функциялары болып табылатын міндеттерді орындау тұрғысында Басқармаға кәсіпкерлік субъектілерімен шарттық қатынастарға түсуге тыйым салынады.</w:t>
      </w:r>
    </w:p>
    <w:bookmarkEnd w:id="510"/>
    <w:bookmarkStart w:name="z527" w:id="511"/>
    <w:p>
      <w:pPr>
        <w:spacing w:after="0"/>
        <w:ind w:left="0"/>
        <w:jc w:val="both"/>
      </w:pPr>
      <w:r>
        <w:rPr>
          <w:rFonts w:ascii="Times New Roman"/>
          <w:b w:val="false"/>
          <w:i w:val="false"/>
          <w:color w:val="000000"/>
          <w:sz w:val="28"/>
        </w:rPr>
        <w:t>
      Егер Басқармаға Қазақстан Республикасының заңнамалық актілермен табыс әкелетін қызметті жүзеге асыру құқығы берілсе, онда осы қызметтен алынған табыс мемлекеттік бюджеттің кірісіне жіберіледі.</w:t>
      </w:r>
    </w:p>
    <w:bookmarkEnd w:id="511"/>
    <w:bookmarkStart w:name="z528" w:id="512"/>
    <w:p>
      <w:pPr>
        <w:spacing w:after="0"/>
        <w:ind w:left="0"/>
        <w:jc w:val="left"/>
      </w:pPr>
      <w:r>
        <w:rPr>
          <w:rFonts w:ascii="Times New Roman"/>
          <w:b/>
          <w:i w:val="false"/>
          <w:color w:val="000000"/>
        </w:rPr>
        <w:t xml:space="preserve"> 2. Басқарманың миссиясы, негізгі міндеттері, функциялары,  құқықтары мен міндеттері</w:t>
      </w:r>
    </w:p>
    <w:bookmarkEnd w:id="512"/>
    <w:bookmarkStart w:name="z529" w:id="513"/>
    <w:p>
      <w:pPr>
        <w:spacing w:after="0"/>
        <w:ind w:left="0"/>
        <w:jc w:val="both"/>
      </w:pPr>
      <w:r>
        <w:rPr>
          <w:rFonts w:ascii="Times New Roman"/>
          <w:b w:val="false"/>
          <w:i w:val="false"/>
          <w:color w:val="000000"/>
          <w:sz w:val="28"/>
        </w:rPr>
        <w:t>
      13. Басқарманың миссиясы:</w:t>
      </w:r>
    </w:p>
    <w:bookmarkEnd w:id="513"/>
    <w:bookmarkStart w:name="z530" w:id="514"/>
    <w:p>
      <w:pPr>
        <w:spacing w:after="0"/>
        <w:ind w:left="0"/>
        <w:jc w:val="both"/>
      </w:pPr>
      <w:r>
        <w:rPr>
          <w:rFonts w:ascii="Times New Roman"/>
          <w:b w:val="false"/>
          <w:i w:val="false"/>
          <w:color w:val="000000"/>
          <w:sz w:val="28"/>
        </w:rPr>
        <w:t>
      1) ведомостволық бағынысты аумақта, сондай-ақ тұрғын үй құрылысына үлестік қатысу саласында сәулет, қала құрылысы және құрылыс қызметін жүзеге асырған кезде азаматтардың заңды құқықтарының бұзылуының алдын алу;</w:t>
      </w:r>
    </w:p>
    <w:bookmarkEnd w:id="514"/>
    <w:bookmarkStart w:name="z531" w:id="515"/>
    <w:p>
      <w:pPr>
        <w:spacing w:after="0"/>
        <w:ind w:left="0"/>
        <w:jc w:val="both"/>
      </w:pPr>
      <w:r>
        <w:rPr>
          <w:rFonts w:ascii="Times New Roman"/>
          <w:b w:val="false"/>
          <w:i w:val="false"/>
          <w:color w:val="000000"/>
          <w:sz w:val="28"/>
        </w:rPr>
        <w:t>
      2) Астана қаласы жерлерінің пайдаланылуына және қорғалуына мемлекеттік бақылауды барынша тиімді жүзеге асыру үшін жағдайлар жасау бойынша мемлекеттік саясатты дамыту және жетілдіру;</w:t>
      </w:r>
    </w:p>
    <w:bookmarkEnd w:id="515"/>
    <w:bookmarkStart w:name="z532" w:id="516"/>
    <w:p>
      <w:pPr>
        <w:spacing w:after="0"/>
        <w:ind w:left="0"/>
        <w:jc w:val="both"/>
      </w:pPr>
      <w:r>
        <w:rPr>
          <w:rFonts w:ascii="Times New Roman"/>
          <w:b w:val="false"/>
          <w:i w:val="false"/>
          <w:color w:val="000000"/>
          <w:sz w:val="28"/>
        </w:rPr>
        <w:t>
      3) тұрғын үй қорын басқару саласындағы мемлекеттік бақылауды жүзеге асыру, газбен қамту, газды тұтыну жүйелері саласында, тұрғын үй-коммуналдық шаруашылық объектілерінде қазандық қондырғыларын жабдықтауда, коммуналдық-тұрмыстық мақсаттағы объектілерде (тұрғын үй қорындағы) жинақталған көтеруші құрылғыларды (лифттер, эскалаторлар, фуникулерлер) қауіпсіз пайдалану талаптарының сақталуын қадағалау;</w:t>
      </w:r>
    </w:p>
    <w:bookmarkEnd w:id="516"/>
    <w:bookmarkStart w:name="z533" w:id="517"/>
    <w:p>
      <w:pPr>
        <w:spacing w:after="0"/>
        <w:ind w:left="0"/>
        <w:jc w:val="both"/>
      </w:pPr>
      <w:r>
        <w:rPr>
          <w:rFonts w:ascii="Times New Roman"/>
          <w:b w:val="false"/>
          <w:i w:val="false"/>
          <w:color w:val="000000"/>
          <w:sz w:val="28"/>
        </w:rPr>
        <w:t>
      4) Қазақстан Республикасының заңнамасына сәйкес еңбек қатынастары саласындағы мемлекеттік саясатты іске асыру;</w:t>
      </w:r>
    </w:p>
    <w:bookmarkEnd w:id="517"/>
    <w:bookmarkStart w:name="z534" w:id="518"/>
    <w:p>
      <w:pPr>
        <w:spacing w:after="0"/>
        <w:ind w:left="0"/>
        <w:jc w:val="both"/>
      </w:pPr>
      <w:r>
        <w:rPr>
          <w:rFonts w:ascii="Times New Roman"/>
          <w:b w:val="false"/>
          <w:i w:val="false"/>
          <w:color w:val="000000"/>
          <w:sz w:val="28"/>
        </w:rPr>
        <w:t>
      5) Астана қаласының аумағында ауыл шаруашылығы, ветеринариялық бақылау және қадағалау саласындағы мемлекеттік функцияларды жүзеге асыру, Қазақстан Республикасының заңнамасына сәйкес агроөнеркәсіптік кешен және ветеринария саласындағы мемлекеттік саясатты іске асыру;</w:t>
      </w:r>
    </w:p>
    <w:bookmarkEnd w:id="518"/>
    <w:bookmarkStart w:name="z535" w:id="519"/>
    <w:p>
      <w:pPr>
        <w:spacing w:after="0"/>
        <w:ind w:left="0"/>
        <w:jc w:val="both"/>
      </w:pPr>
      <w:r>
        <w:rPr>
          <w:rFonts w:ascii="Times New Roman"/>
          <w:b w:val="false"/>
          <w:i w:val="false"/>
          <w:color w:val="000000"/>
          <w:sz w:val="28"/>
        </w:rPr>
        <w:t>
      14. Міндеттер:</w:t>
      </w:r>
    </w:p>
    <w:bookmarkEnd w:id="519"/>
    <w:bookmarkStart w:name="z536" w:id="520"/>
    <w:p>
      <w:pPr>
        <w:spacing w:after="0"/>
        <w:ind w:left="0"/>
        <w:jc w:val="both"/>
      </w:pPr>
      <w:r>
        <w:rPr>
          <w:rFonts w:ascii="Times New Roman"/>
          <w:b w:val="false"/>
          <w:i w:val="false"/>
          <w:color w:val="000000"/>
          <w:sz w:val="28"/>
        </w:rPr>
        <w:t>
      1) Астана қаласының аумағында салынып жатқан объектілерге мемлекеттік сәулет-құрылыс бақылау мен қадағалауды жүзеге асыру;</w:t>
      </w:r>
    </w:p>
    <w:bookmarkEnd w:id="520"/>
    <w:bookmarkStart w:name="z537" w:id="521"/>
    <w:p>
      <w:pPr>
        <w:spacing w:after="0"/>
        <w:ind w:left="0"/>
        <w:jc w:val="both"/>
      </w:pPr>
      <w:r>
        <w:rPr>
          <w:rFonts w:ascii="Times New Roman"/>
          <w:b w:val="false"/>
          <w:i w:val="false"/>
          <w:color w:val="000000"/>
          <w:sz w:val="28"/>
        </w:rPr>
        <w:t>
      2) Астана қаласының аумағында лицензиялауды, аттестаттауды және аккредиттеуді жүзеге асыру;</w:t>
      </w:r>
    </w:p>
    <w:bookmarkEnd w:id="521"/>
    <w:bookmarkStart w:name="z538" w:id="522"/>
    <w:p>
      <w:pPr>
        <w:spacing w:after="0"/>
        <w:ind w:left="0"/>
        <w:jc w:val="both"/>
      </w:pPr>
      <w:r>
        <w:rPr>
          <w:rFonts w:ascii="Times New Roman"/>
          <w:b w:val="false"/>
          <w:i w:val="false"/>
          <w:color w:val="000000"/>
          <w:sz w:val="28"/>
        </w:rPr>
        <w:t>
      3) Астана қаласының жер ресурстарын тиімді әрі ұтымды пайдалануды қамтамасыз етуге бағытталған Қазақстан Республикасының заңнамасында белгіленген шекте және тәртіппен жердің пайдаланылуы мен қорғалуына мемлекеттік бақылауды жүзеге асыру;</w:t>
      </w:r>
    </w:p>
    <w:bookmarkEnd w:id="522"/>
    <w:bookmarkStart w:name="z539" w:id="523"/>
    <w:p>
      <w:pPr>
        <w:spacing w:after="0"/>
        <w:ind w:left="0"/>
        <w:jc w:val="both"/>
      </w:pPr>
      <w:r>
        <w:rPr>
          <w:rFonts w:ascii="Times New Roman"/>
          <w:b w:val="false"/>
          <w:i w:val="false"/>
          <w:color w:val="000000"/>
          <w:sz w:val="28"/>
        </w:rPr>
        <w:t xml:space="preserve">
      4) жұмыстардың учаскелерін тексеру, қалалық аумақты ашу бойынша бұзылған абаттандыруды қалпына келтірілуін бақылауды жүзеге асыру; </w:t>
      </w:r>
    </w:p>
    <w:bookmarkEnd w:id="523"/>
    <w:bookmarkStart w:name="z540" w:id="524"/>
    <w:p>
      <w:pPr>
        <w:spacing w:after="0"/>
        <w:ind w:left="0"/>
        <w:jc w:val="both"/>
      </w:pPr>
      <w:r>
        <w:rPr>
          <w:rFonts w:ascii="Times New Roman"/>
          <w:b w:val="false"/>
          <w:i w:val="false"/>
          <w:color w:val="000000"/>
          <w:sz w:val="28"/>
        </w:rPr>
        <w:t>
      5) тұрғын үй қатынастары саласындағы мемлекеттік саясатты іске асыру;</w:t>
      </w:r>
    </w:p>
    <w:bookmarkEnd w:id="524"/>
    <w:bookmarkStart w:name="z541" w:id="525"/>
    <w:p>
      <w:pPr>
        <w:spacing w:after="0"/>
        <w:ind w:left="0"/>
        <w:jc w:val="both"/>
      </w:pPr>
      <w:r>
        <w:rPr>
          <w:rFonts w:ascii="Times New Roman"/>
          <w:b w:val="false"/>
          <w:i w:val="false"/>
          <w:color w:val="000000"/>
          <w:sz w:val="28"/>
        </w:rPr>
        <w:t>
      6) гендерлік отбасылық-демографиялық саясатты іске асыру;</w:t>
      </w:r>
    </w:p>
    <w:bookmarkEnd w:id="525"/>
    <w:bookmarkStart w:name="z542" w:id="526"/>
    <w:p>
      <w:pPr>
        <w:spacing w:after="0"/>
        <w:ind w:left="0"/>
        <w:jc w:val="both"/>
      </w:pPr>
      <w:r>
        <w:rPr>
          <w:rFonts w:ascii="Times New Roman"/>
          <w:b w:val="false"/>
          <w:i w:val="false"/>
          <w:color w:val="000000"/>
          <w:sz w:val="28"/>
        </w:rPr>
        <w:t>
      7) қызметкерлерді жұмысқа қабылдау және жоғарылату кезінде гендерлік теңгерім нормаларын сақтау;</w:t>
      </w:r>
    </w:p>
    <w:bookmarkEnd w:id="526"/>
    <w:bookmarkStart w:name="z543" w:id="527"/>
    <w:p>
      <w:pPr>
        <w:spacing w:after="0"/>
        <w:ind w:left="0"/>
        <w:jc w:val="both"/>
      </w:pPr>
      <w:r>
        <w:rPr>
          <w:rFonts w:ascii="Times New Roman"/>
          <w:b w:val="false"/>
          <w:i w:val="false"/>
          <w:color w:val="000000"/>
          <w:sz w:val="28"/>
        </w:rPr>
        <w:t>
      8) еңбек, ветеринария, өсімдіктерді қорғау, тұқым өсіру саласында мемлекеттік саясатты іске асыру;</w:t>
      </w:r>
    </w:p>
    <w:bookmarkEnd w:id="527"/>
    <w:bookmarkStart w:name="z544" w:id="528"/>
    <w:p>
      <w:pPr>
        <w:spacing w:after="0"/>
        <w:ind w:left="0"/>
        <w:jc w:val="both"/>
      </w:pPr>
      <w:r>
        <w:rPr>
          <w:rFonts w:ascii="Times New Roman"/>
          <w:b w:val="false"/>
          <w:i w:val="false"/>
          <w:color w:val="000000"/>
          <w:sz w:val="28"/>
        </w:rPr>
        <w:t>
      9) агроөнеркәсіптік кешенді дамыту саласындағы мемлекеттік техникалық инспекция;</w:t>
      </w:r>
    </w:p>
    <w:bookmarkEnd w:id="528"/>
    <w:bookmarkStart w:name="z545" w:id="529"/>
    <w:p>
      <w:pPr>
        <w:spacing w:after="0"/>
        <w:ind w:left="0"/>
        <w:jc w:val="both"/>
      </w:pPr>
      <w:r>
        <w:rPr>
          <w:rFonts w:ascii="Times New Roman"/>
          <w:b w:val="false"/>
          <w:i w:val="false"/>
          <w:color w:val="000000"/>
          <w:sz w:val="28"/>
        </w:rPr>
        <w:t>
      10) Қазақстан Республикасының сыбайлас жемқорлыққа қарсы заңнамасының нормаларын сақтау.</w:t>
      </w:r>
    </w:p>
    <w:bookmarkEnd w:id="529"/>
    <w:bookmarkStart w:name="z546" w:id="530"/>
    <w:p>
      <w:pPr>
        <w:spacing w:after="0"/>
        <w:ind w:left="0"/>
        <w:jc w:val="both"/>
      </w:pPr>
      <w:r>
        <w:rPr>
          <w:rFonts w:ascii="Times New Roman"/>
          <w:b w:val="false"/>
          <w:i w:val="false"/>
          <w:color w:val="000000"/>
          <w:sz w:val="28"/>
        </w:rPr>
        <w:t>
      15. Функциялар:</w:t>
      </w:r>
    </w:p>
    <w:bookmarkEnd w:id="530"/>
    <w:bookmarkStart w:name="z547" w:id="531"/>
    <w:p>
      <w:pPr>
        <w:spacing w:after="0"/>
        <w:ind w:left="0"/>
        <w:jc w:val="both"/>
      </w:pPr>
      <w:r>
        <w:rPr>
          <w:rFonts w:ascii="Times New Roman"/>
          <w:b w:val="false"/>
          <w:i w:val="false"/>
          <w:color w:val="000000"/>
          <w:sz w:val="28"/>
        </w:rPr>
        <w:t>
      1) сәулет, қала құрылысы және құрылыс қызметі, сондай-ақ тұрғын үй құрылысына үлестік қатысу мәселелері бойынша орталық және жергілікті атқарушы органдармен өзара әрекет ету;</w:t>
      </w:r>
    </w:p>
    <w:bookmarkEnd w:id="531"/>
    <w:bookmarkStart w:name="z548" w:id="532"/>
    <w:p>
      <w:pPr>
        <w:spacing w:after="0"/>
        <w:ind w:left="0"/>
        <w:jc w:val="both"/>
      </w:pPr>
      <w:r>
        <w:rPr>
          <w:rFonts w:ascii="Times New Roman"/>
          <w:b w:val="false"/>
          <w:i w:val="false"/>
          <w:color w:val="000000"/>
          <w:sz w:val="28"/>
        </w:rPr>
        <w:t>
      2) салынып жатқан объектілерде олардың салыну сапасына, Қазақстан Республикасының аумағында қолданыстағы мемлекеттік, сондай-ақ мемлекетаралық нормативтердің сақталуына мемлекеттік сәулет-құрылыс бақылауды жүзеге асыру;</w:t>
      </w:r>
    </w:p>
    <w:bookmarkEnd w:id="532"/>
    <w:bookmarkStart w:name="z549" w:id="533"/>
    <w:p>
      <w:pPr>
        <w:spacing w:after="0"/>
        <w:ind w:left="0"/>
        <w:jc w:val="both"/>
      </w:pPr>
      <w:r>
        <w:rPr>
          <w:rFonts w:ascii="Times New Roman"/>
          <w:b w:val="false"/>
          <w:i w:val="false"/>
          <w:color w:val="000000"/>
          <w:sz w:val="28"/>
        </w:rPr>
        <w:t>
      3) жеке және заңды тұлғалармен жобалау-іздестіру, сараптамалық, құрылыс-монтаждау жұмыстарын орындауына бақылау мен қадағалауды жүзеге асыру;</w:t>
      </w:r>
    </w:p>
    <w:bookmarkEnd w:id="533"/>
    <w:bookmarkStart w:name="z550" w:id="534"/>
    <w:p>
      <w:pPr>
        <w:spacing w:after="0"/>
        <w:ind w:left="0"/>
        <w:jc w:val="both"/>
      </w:pPr>
      <w:r>
        <w:rPr>
          <w:rFonts w:ascii="Times New Roman"/>
          <w:b w:val="false"/>
          <w:i w:val="false"/>
          <w:color w:val="000000"/>
          <w:sz w:val="28"/>
        </w:rPr>
        <w:t>
      4) объектілерде құрылыс-монтаждау жұмыстарының сапасын қамтамасыз ету бойынша тапсырыс берушілердің техникалық қадағалау, жобаларды әзірлеушілердің авторлық қадағалау және мердігерлердің (бас мердігерлердің) қадағалау қызметіне бақылауды және қадағалауды жүзеге асыру;</w:t>
      </w:r>
    </w:p>
    <w:bookmarkEnd w:id="534"/>
    <w:bookmarkStart w:name="z551" w:id="535"/>
    <w:p>
      <w:pPr>
        <w:spacing w:after="0"/>
        <w:ind w:left="0"/>
        <w:jc w:val="both"/>
      </w:pPr>
      <w:r>
        <w:rPr>
          <w:rFonts w:ascii="Times New Roman"/>
          <w:b w:val="false"/>
          <w:i w:val="false"/>
          <w:color w:val="000000"/>
          <w:sz w:val="28"/>
        </w:rPr>
        <w:t>
      5) құрылыс-монтаждау жұмыстары өндірісінің басталуы туралы хабарламада көрсетілген деректердің анықтығын белгілеу бойынша тексеруді жүргізу;</w:t>
      </w:r>
    </w:p>
    <w:bookmarkEnd w:id="535"/>
    <w:bookmarkStart w:name="z552" w:id="536"/>
    <w:p>
      <w:pPr>
        <w:spacing w:after="0"/>
        <w:ind w:left="0"/>
        <w:jc w:val="both"/>
      </w:pPr>
      <w:r>
        <w:rPr>
          <w:rFonts w:ascii="Times New Roman"/>
          <w:b w:val="false"/>
          <w:i w:val="false"/>
          <w:color w:val="000000"/>
          <w:sz w:val="28"/>
        </w:rPr>
        <w:t>
      6) Қазақстан Республикасының заңнамасында белгіленген тәртіппен нормативтік құқықтық актілерді және сәулет-құрылыс қызметі саласындағы мемлекеттік нормативтік талаптарды бұзушыларға тиісті шаралар қолдану;</w:t>
      </w:r>
    </w:p>
    <w:bookmarkEnd w:id="536"/>
    <w:bookmarkStart w:name="z553" w:id="537"/>
    <w:p>
      <w:pPr>
        <w:spacing w:after="0"/>
        <w:ind w:left="0"/>
        <w:jc w:val="both"/>
      </w:pPr>
      <w:r>
        <w:rPr>
          <w:rFonts w:ascii="Times New Roman"/>
          <w:b w:val="false"/>
          <w:i w:val="false"/>
          <w:color w:val="000000"/>
          <w:sz w:val="28"/>
        </w:rPr>
        <w:t>
      7) хабарламаларды қабылдау туралы берілген талондарға, қол қойылған келіспеушілік актілерге, құрылыс-монтаждау жұмыстарын жүргізе бастағаны туралы келіп түскен хабарламаларға талдау және есеп жүргізу;</w:t>
      </w:r>
    </w:p>
    <w:bookmarkEnd w:id="537"/>
    <w:bookmarkStart w:name="z554" w:id="538"/>
    <w:p>
      <w:pPr>
        <w:spacing w:after="0"/>
        <w:ind w:left="0"/>
        <w:jc w:val="both"/>
      </w:pPr>
      <w:r>
        <w:rPr>
          <w:rFonts w:ascii="Times New Roman"/>
          <w:b w:val="false"/>
          <w:i w:val="false"/>
          <w:color w:val="000000"/>
          <w:sz w:val="28"/>
        </w:rPr>
        <w:t>
      8) салынып (реконструкцияланып, кеңейтіліп, жаңғыртылып, күрделі жөндеуден өткізіліп) жатқан объектілердің сапасын бақылау;</w:t>
      </w:r>
    </w:p>
    <w:bookmarkEnd w:id="538"/>
    <w:bookmarkStart w:name="z555" w:id="539"/>
    <w:p>
      <w:pPr>
        <w:spacing w:after="0"/>
        <w:ind w:left="0"/>
        <w:jc w:val="both"/>
      </w:pPr>
      <w:r>
        <w:rPr>
          <w:rFonts w:ascii="Times New Roman"/>
          <w:b w:val="false"/>
          <w:i w:val="false"/>
          <w:color w:val="000000"/>
          <w:sz w:val="28"/>
        </w:rPr>
        <w:t>
      9) сәулет, қала құрылысы және құрылыс саласындағы лицензиар функцияларын жүзеге асыру;</w:t>
      </w:r>
    </w:p>
    <w:bookmarkEnd w:id="539"/>
    <w:bookmarkStart w:name="z556" w:id="540"/>
    <w:p>
      <w:pPr>
        <w:spacing w:after="0"/>
        <w:ind w:left="0"/>
        <w:jc w:val="both"/>
      </w:pPr>
      <w:r>
        <w:rPr>
          <w:rFonts w:ascii="Times New Roman"/>
          <w:b w:val="false"/>
          <w:i w:val="false"/>
          <w:color w:val="000000"/>
          <w:sz w:val="28"/>
        </w:rPr>
        <w:t>
      10) лицензия және лицензияға қосымша берген кезде өтініш берушінің біліктілік талаптарға сәйкестігін анықтау;</w:t>
      </w:r>
    </w:p>
    <w:bookmarkEnd w:id="540"/>
    <w:bookmarkStart w:name="z557" w:id="541"/>
    <w:p>
      <w:pPr>
        <w:spacing w:after="0"/>
        <w:ind w:left="0"/>
        <w:jc w:val="both"/>
      </w:pPr>
      <w:r>
        <w:rPr>
          <w:rFonts w:ascii="Times New Roman"/>
          <w:b w:val="false"/>
          <w:i w:val="false"/>
          <w:color w:val="000000"/>
          <w:sz w:val="28"/>
        </w:rPr>
        <w:t>
      11) лицензиялық бақылауды жүзеге асыру, оның ішінде тексерудің нәтижесі бойынша лицензиялау нормаларын бұзушыларға тиісті шаралар қолдану;</w:t>
      </w:r>
    </w:p>
    <w:bookmarkEnd w:id="541"/>
    <w:bookmarkStart w:name="z558" w:id="542"/>
    <w:p>
      <w:pPr>
        <w:spacing w:after="0"/>
        <w:ind w:left="0"/>
        <w:jc w:val="both"/>
      </w:pPr>
      <w:r>
        <w:rPr>
          <w:rFonts w:ascii="Times New Roman"/>
          <w:b w:val="false"/>
          <w:i w:val="false"/>
          <w:color w:val="000000"/>
          <w:sz w:val="28"/>
        </w:rPr>
        <w:t>
      12) сәулет, қала құрылысы және құрылыс қызметі саласындағы сараптама жұмыстарын және инжинирингтік қызметтерді жүзеге асыру құқығына сарапшыларды аттестаттау жөніндегі функцияларды жүзеге асыру;</w:t>
      </w:r>
    </w:p>
    <w:bookmarkEnd w:id="542"/>
    <w:bookmarkStart w:name="z559" w:id="543"/>
    <w:p>
      <w:pPr>
        <w:spacing w:after="0"/>
        <w:ind w:left="0"/>
        <w:jc w:val="both"/>
      </w:pPr>
      <w:r>
        <w:rPr>
          <w:rFonts w:ascii="Times New Roman"/>
          <w:b w:val="false"/>
          <w:i w:val="false"/>
          <w:color w:val="000000"/>
          <w:sz w:val="28"/>
        </w:rPr>
        <w:t>
      13) сәулет, қала құрылысы және құрылыс қызметі саласындағы сараптамалық жұмыстарын және инжинирингтік қызметтерді жүзеге асыратын сарапшыларды аттестаттау жөніндегі ұйымдастырушылық іс-шараларын жүргізу;</w:t>
      </w:r>
    </w:p>
    <w:bookmarkEnd w:id="543"/>
    <w:bookmarkStart w:name="z560" w:id="544"/>
    <w:p>
      <w:pPr>
        <w:spacing w:after="0"/>
        <w:ind w:left="0"/>
        <w:jc w:val="both"/>
      </w:pPr>
      <w:r>
        <w:rPr>
          <w:rFonts w:ascii="Times New Roman"/>
          <w:b w:val="false"/>
          <w:i w:val="false"/>
          <w:color w:val="000000"/>
          <w:sz w:val="28"/>
        </w:rPr>
        <w:t>
      14) жүргізілген тексерістердің нәтижесі бойынша әкімшілік жазалауды қолдану туралы қаулыны шығару;</w:t>
      </w:r>
    </w:p>
    <w:bookmarkEnd w:id="544"/>
    <w:bookmarkStart w:name="z561" w:id="545"/>
    <w:p>
      <w:pPr>
        <w:spacing w:after="0"/>
        <w:ind w:left="0"/>
        <w:jc w:val="both"/>
      </w:pPr>
      <w:r>
        <w:rPr>
          <w:rFonts w:ascii="Times New Roman"/>
          <w:b w:val="false"/>
          <w:i w:val="false"/>
          <w:color w:val="000000"/>
          <w:sz w:val="28"/>
        </w:rPr>
        <w:t xml:space="preserve">
      15) мыналарға: </w:t>
      </w:r>
    </w:p>
    <w:bookmarkEnd w:id="545"/>
    <w:bookmarkStart w:name="z562" w:id="546"/>
    <w:p>
      <w:pPr>
        <w:spacing w:after="0"/>
        <w:ind w:left="0"/>
        <w:jc w:val="both"/>
      </w:pPr>
      <w:r>
        <w:rPr>
          <w:rFonts w:ascii="Times New Roman"/>
          <w:b w:val="false"/>
          <w:i w:val="false"/>
          <w:color w:val="000000"/>
          <w:sz w:val="28"/>
        </w:rPr>
        <w:t>
      мемлекеттік органдардың, кәсіпорындардың, мекемелердің, ұйымдар мен азаматтардың Қазақстан Республикасының жер заңнамасын, жер учаскелерін нысаналы мақсатына сәйкес пайдаланудың белгіленген режимін сақтауына;</w:t>
      </w:r>
    </w:p>
    <w:bookmarkEnd w:id="546"/>
    <w:bookmarkStart w:name="z563" w:id="547"/>
    <w:p>
      <w:pPr>
        <w:spacing w:after="0"/>
        <w:ind w:left="0"/>
        <w:jc w:val="both"/>
      </w:pPr>
      <w:r>
        <w:rPr>
          <w:rFonts w:ascii="Times New Roman"/>
          <w:b w:val="false"/>
          <w:i w:val="false"/>
          <w:color w:val="000000"/>
          <w:sz w:val="28"/>
        </w:rPr>
        <w:t>
      жер учаскелерін өз бетінше иеленіп алуға жол бермеуге;</w:t>
      </w:r>
    </w:p>
    <w:bookmarkEnd w:id="547"/>
    <w:bookmarkStart w:name="z564" w:id="548"/>
    <w:p>
      <w:pPr>
        <w:spacing w:after="0"/>
        <w:ind w:left="0"/>
        <w:jc w:val="both"/>
      </w:pPr>
      <w:r>
        <w:rPr>
          <w:rFonts w:ascii="Times New Roman"/>
          <w:b w:val="false"/>
          <w:i w:val="false"/>
          <w:color w:val="000000"/>
          <w:sz w:val="28"/>
        </w:rPr>
        <w:t>
      жер учаскелерінің меншік иелері мен жер пайдаланушылардың құқықтарының сақталуына;</w:t>
      </w:r>
    </w:p>
    <w:bookmarkEnd w:id="548"/>
    <w:bookmarkStart w:name="z565" w:id="549"/>
    <w:p>
      <w:pPr>
        <w:spacing w:after="0"/>
        <w:ind w:left="0"/>
        <w:jc w:val="both"/>
      </w:pPr>
      <w:r>
        <w:rPr>
          <w:rFonts w:ascii="Times New Roman"/>
          <w:b w:val="false"/>
          <w:i w:val="false"/>
          <w:color w:val="000000"/>
          <w:sz w:val="28"/>
        </w:rPr>
        <w:t>
      жер учаскелерінің меншік иелері мен жер пайдаланушылардың топырақтың құнарлылығын қайта қалпына келтіру және сақтау жөніндегі ұйымдастыру-шаруашылық, агротехникалық, орман мелиорациялық және эрозияға қарсы гидротехникалық іс-шаралар кешенін уақтылы және дұрыс жүргізуіне;</w:t>
      </w:r>
    </w:p>
    <w:bookmarkEnd w:id="549"/>
    <w:bookmarkStart w:name="z566" w:id="550"/>
    <w:p>
      <w:pPr>
        <w:spacing w:after="0"/>
        <w:ind w:left="0"/>
        <w:jc w:val="both"/>
      </w:pPr>
      <w:r>
        <w:rPr>
          <w:rFonts w:ascii="Times New Roman"/>
          <w:b w:val="false"/>
          <w:i w:val="false"/>
          <w:color w:val="000000"/>
          <w:sz w:val="28"/>
        </w:rPr>
        <w:t>
      жер учаскелерінің меншік иелері және жер пайдаланушылардың жердің бар-жоғы, олардың жай-күйі мен пайдаланылуы туралы мәліметтерді мемлекеттік органдарға уақтылы беруіне;</w:t>
      </w:r>
    </w:p>
    <w:bookmarkEnd w:id="550"/>
    <w:bookmarkStart w:name="z567" w:id="551"/>
    <w:p>
      <w:pPr>
        <w:spacing w:after="0"/>
        <w:ind w:left="0"/>
        <w:jc w:val="both"/>
      </w:pPr>
      <w:r>
        <w:rPr>
          <w:rFonts w:ascii="Times New Roman"/>
          <w:b w:val="false"/>
          <w:i w:val="false"/>
          <w:color w:val="000000"/>
          <w:sz w:val="28"/>
        </w:rPr>
        <w:t>
      жердің жай-күйіне әсер ететін тұрғын үй және өндірістік объектілердің жобалануына, орналастырылуына және салынуына;</w:t>
      </w:r>
    </w:p>
    <w:bookmarkEnd w:id="551"/>
    <w:bookmarkStart w:name="z568" w:id="552"/>
    <w:p>
      <w:pPr>
        <w:spacing w:after="0"/>
        <w:ind w:left="0"/>
        <w:jc w:val="both"/>
      </w:pPr>
      <w:r>
        <w:rPr>
          <w:rFonts w:ascii="Times New Roman"/>
          <w:b w:val="false"/>
          <w:i w:val="false"/>
          <w:color w:val="000000"/>
          <w:sz w:val="28"/>
        </w:rPr>
        <w:t>
      жерді жақсарту жөніндегі, топырақ эрозиясының, сортаңдану, батпақтану, су басу, шөлейттену, құрғақтану, тығыздалу, қоқыстану, ластану және жердің тозуын туғызатын басқа да үдерістердің салдарын болғызбау және жою жөніндегі іс-шаралардың уақтылы және сапалы орындалуына;</w:t>
      </w:r>
    </w:p>
    <w:bookmarkEnd w:id="552"/>
    <w:bookmarkStart w:name="z569" w:id="553"/>
    <w:p>
      <w:pPr>
        <w:spacing w:after="0"/>
        <w:ind w:left="0"/>
        <w:jc w:val="both"/>
      </w:pPr>
      <w:r>
        <w:rPr>
          <w:rFonts w:ascii="Times New Roman"/>
          <w:b w:val="false"/>
          <w:i w:val="false"/>
          <w:color w:val="000000"/>
          <w:sz w:val="28"/>
        </w:rPr>
        <w:t>
      межелік белгілердің сақталуына;</w:t>
      </w:r>
    </w:p>
    <w:bookmarkEnd w:id="553"/>
    <w:bookmarkStart w:name="z570" w:id="554"/>
    <w:p>
      <w:pPr>
        <w:spacing w:after="0"/>
        <w:ind w:left="0"/>
        <w:jc w:val="both"/>
      </w:pPr>
      <w:r>
        <w:rPr>
          <w:rFonts w:ascii="Times New Roman"/>
          <w:b w:val="false"/>
          <w:i w:val="false"/>
          <w:color w:val="000000"/>
          <w:sz w:val="28"/>
        </w:rPr>
        <w:t>
      жергілікті атқарушы орган уақытша жер пайдалануға берген жерлердің уақтылы қайтарылуына;</w:t>
      </w:r>
    </w:p>
    <w:bookmarkEnd w:id="554"/>
    <w:bookmarkStart w:name="z571" w:id="555"/>
    <w:p>
      <w:pPr>
        <w:spacing w:after="0"/>
        <w:ind w:left="0"/>
        <w:jc w:val="both"/>
      </w:pPr>
      <w:r>
        <w:rPr>
          <w:rFonts w:ascii="Times New Roman"/>
          <w:b w:val="false"/>
          <w:i w:val="false"/>
          <w:color w:val="000000"/>
          <w:sz w:val="28"/>
        </w:rPr>
        <w:t>
      бүлінген жердің қалпына келтірілуіне;</w:t>
      </w:r>
    </w:p>
    <w:bookmarkEnd w:id="555"/>
    <w:bookmarkStart w:name="z572" w:id="556"/>
    <w:p>
      <w:pPr>
        <w:spacing w:after="0"/>
        <w:ind w:left="0"/>
        <w:jc w:val="both"/>
      </w:pPr>
      <w:r>
        <w:rPr>
          <w:rFonts w:ascii="Times New Roman"/>
          <w:b w:val="false"/>
          <w:i w:val="false"/>
          <w:color w:val="000000"/>
          <w:sz w:val="28"/>
        </w:rPr>
        <w:t>
      жердің бүлінуімен байланысты жұмыстар жүргізілген кезде топырақтың құнарлы қабатын сыдырып алуға, сақталуға және пайдалануға мемлекеттік бақылауды жүзеге асыру;</w:t>
      </w:r>
    </w:p>
    <w:bookmarkEnd w:id="556"/>
    <w:bookmarkStart w:name="z573" w:id="557"/>
    <w:p>
      <w:pPr>
        <w:spacing w:after="0"/>
        <w:ind w:left="0"/>
        <w:jc w:val="both"/>
      </w:pPr>
      <w:r>
        <w:rPr>
          <w:rFonts w:ascii="Times New Roman"/>
          <w:b w:val="false"/>
          <w:i w:val="false"/>
          <w:color w:val="000000"/>
          <w:sz w:val="28"/>
        </w:rPr>
        <w:t>
      16) Қазақстан Республикасының заңнамасын бұза отырып пайдаланылатын немесе пайдаланылмайтын жерлерді анықтау және мемлекет меншігіне қайтару;</w:t>
      </w:r>
    </w:p>
    <w:bookmarkEnd w:id="557"/>
    <w:bookmarkStart w:name="z574" w:id="558"/>
    <w:p>
      <w:pPr>
        <w:spacing w:after="0"/>
        <w:ind w:left="0"/>
        <w:jc w:val="both"/>
      </w:pPr>
      <w:r>
        <w:rPr>
          <w:rFonts w:ascii="Times New Roman"/>
          <w:b w:val="false"/>
          <w:i w:val="false"/>
          <w:color w:val="000000"/>
          <w:sz w:val="28"/>
        </w:rPr>
        <w:t>
      17) егер құрылыс, пайдалы қазбалардың орындарын қазу, объектілерді пайдалану, геологиялық барлау және басқа да жұмыстар Қазақстан Республикасының жер заңнамасын, жерді пайдаланудың белгіленген тәртібін бұза отырып жүзеге асырылған болса, сондай-ақ егер жұмыстар сараптамадан өтпеген немесе теріс қорытынды берілген жобалар бойынша жүргізілген жағдайда, оларды тоқтату;</w:t>
      </w:r>
    </w:p>
    <w:bookmarkEnd w:id="558"/>
    <w:bookmarkStart w:name="z575" w:id="559"/>
    <w:p>
      <w:pPr>
        <w:spacing w:after="0"/>
        <w:ind w:left="0"/>
        <w:jc w:val="both"/>
      </w:pPr>
      <w:r>
        <w:rPr>
          <w:rFonts w:ascii="Times New Roman"/>
          <w:b w:val="false"/>
          <w:i w:val="false"/>
          <w:color w:val="000000"/>
          <w:sz w:val="28"/>
        </w:rPr>
        <w:t>
      18) Қазақстан Республикасы жер заңнамасының сақталуына бақылауды қамтамасыз ету, Қазақстан Республикасы заңнамасының бұзушылықтарын анықтау мен жою және жердің пайдаланылуы мен қорғалуын мемлекеттік бақылау саласында мемлекеттің мүддесін қорғау;</w:t>
      </w:r>
    </w:p>
    <w:bookmarkEnd w:id="559"/>
    <w:bookmarkStart w:name="z576" w:id="560"/>
    <w:p>
      <w:pPr>
        <w:spacing w:after="0"/>
        <w:ind w:left="0"/>
        <w:jc w:val="both"/>
      </w:pPr>
      <w:r>
        <w:rPr>
          <w:rFonts w:ascii="Times New Roman"/>
          <w:b w:val="false"/>
          <w:i w:val="false"/>
          <w:color w:val="000000"/>
          <w:sz w:val="28"/>
        </w:rPr>
        <w:t>
      19) Астана қаласының шегінде сыртқы (көрнекі) жарнаманың мәселелерін реттейтін нормативтік құқықтық актілер талаптарының сақталуын бақылау;</w:t>
      </w:r>
    </w:p>
    <w:bookmarkEnd w:id="560"/>
    <w:bookmarkStart w:name="z577" w:id="561"/>
    <w:p>
      <w:pPr>
        <w:spacing w:after="0"/>
        <w:ind w:left="0"/>
        <w:jc w:val="both"/>
      </w:pPr>
      <w:r>
        <w:rPr>
          <w:rFonts w:ascii="Times New Roman"/>
          <w:b w:val="false"/>
          <w:i w:val="false"/>
          <w:color w:val="000000"/>
          <w:sz w:val="28"/>
        </w:rPr>
        <w:t>
      20) Қазақстан Республикасының заңнамасында тыйым салынған тауарлардың (жұмыстар мен қызметтердің) жарнамасын жасау, тарату, орналастыру және пайдалану кезінде Қазақстан Республикасы заңнамасының бұзылуын бақылау;</w:t>
      </w:r>
    </w:p>
    <w:bookmarkEnd w:id="561"/>
    <w:bookmarkStart w:name="z578" w:id="562"/>
    <w:p>
      <w:pPr>
        <w:spacing w:after="0"/>
        <w:ind w:left="0"/>
        <w:jc w:val="both"/>
      </w:pPr>
      <w:r>
        <w:rPr>
          <w:rFonts w:ascii="Times New Roman"/>
          <w:b w:val="false"/>
          <w:i w:val="false"/>
          <w:color w:val="000000"/>
          <w:sz w:val="28"/>
        </w:rPr>
        <w:t>
      21) әкімшілік жауапкершілікке тарту туралы қаулының орындалуына бақылауды жүзеге асыру;</w:t>
      </w:r>
    </w:p>
    <w:bookmarkEnd w:id="562"/>
    <w:bookmarkStart w:name="z579" w:id="563"/>
    <w:p>
      <w:pPr>
        <w:spacing w:after="0"/>
        <w:ind w:left="0"/>
        <w:jc w:val="both"/>
      </w:pPr>
      <w:r>
        <w:rPr>
          <w:rFonts w:ascii="Times New Roman"/>
          <w:b w:val="false"/>
          <w:i w:val="false"/>
          <w:color w:val="000000"/>
          <w:sz w:val="28"/>
        </w:rPr>
        <w:t>
      22) тұрғын үй құрылысына үлестік қатысу саласында бақылауды жүзеге асыру;</w:t>
      </w:r>
    </w:p>
    <w:bookmarkEnd w:id="563"/>
    <w:bookmarkStart w:name="z580" w:id="564"/>
    <w:p>
      <w:pPr>
        <w:spacing w:after="0"/>
        <w:ind w:left="0"/>
        <w:jc w:val="both"/>
      </w:pPr>
      <w:r>
        <w:rPr>
          <w:rFonts w:ascii="Times New Roman"/>
          <w:b w:val="false"/>
          <w:i w:val="false"/>
          <w:color w:val="000000"/>
          <w:sz w:val="28"/>
        </w:rPr>
        <w:t>
      23) құрылыс-монтаждау жұмыстарының көлемдеріне, мерзімдеріне және сапасына сәйкестігі үшін белгіленген мерзімде ақаулардың жойылуын бақылау;</w:t>
      </w:r>
    </w:p>
    <w:bookmarkEnd w:id="564"/>
    <w:bookmarkStart w:name="z581" w:id="565"/>
    <w:p>
      <w:pPr>
        <w:spacing w:after="0"/>
        <w:ind w:left="0"/>
        <w:jc w:val="both"/>
      </w:pPr>
      <w:r>
        <w:rPr>
          <w:rFonts w:ascii="Times New Roman"/>
          <w:b w:val="false"/>
          <w:i w:val="false"/>
          <w:color w:val="000000"/>
          <w:sz w:val="28"/>
        </w:rPr>
        <w:t>
      24) кондоминиум объектісінің ортақ мүлкін техникалық тексеруді ұйымдастыру;</w:t>
      </w:r>
    </w:p>
    <w:bookmarkEnd w:id="565"/>
    <w:bookmarkStart w:name="z582" w:id="566"/>
    <w:p>
      <w:pPr>
        <w:spacing w:after="0"/>
        <w:ind w:left="0"/>
        <w:jc w:val="both"/>
      </w:pPr>
      <w:r>
        <w:rPr>
          <w:rFonts w:ascii="Times New Roman"/>
          <w:b w:val="false"/>
          <w:i w:val="false"/>
          <w:color w:val="000000"/>
          <w:sz w:val="28"/>
        </w:rPr>
        <w:t>
      25) кондоминиум объектісінің ортақ мүлкіне күрделі жөндеудің жекелеген түрлерін жүргізу тізбесін, кезеңдері мен кезектілігін айқындау;</w:t>
      </w:r>
    </w:p>
    <w:bookmarkEnd w:id="566"/>
    <w:bookmarkStart w:name="z583" w:id="567"/>
    <w:p>
      <w:pPr>
        <w:spacing w:after="0"/>
        <w:ind w:left="0"/>
        <w:jc w:val="both"/>
      </w:pPr>
      <w:r>
        <w:rPr>
          <w:rFonts w:ascii="Times New Roman"/>
          <w:b w:val="false"/>
          <w:i w:val="false"/>
          <w:color w:val="000000"/>
          <w:sz w:val="28"/>
        </w:rPr>
        <w:t>
      26) кондоминиум объектісінің басқару органы ұсынған кондоминиум объектісінің ортақ мүлкіне күрделі жөндеудің жекелеген түрлерін жүргізуге арналған шығыстардың сметасын келісу;</w:t>
      </w:r>
    </w:p>
    <w:bookmarkEnd w:id="567"/>
    <w:bookmarkStart w:name="z584" w:id="568"/>
    <w:p>
      <w:pPr>
        <w:spacing w:after="0"/>
        <w:ind w:left="0"/>
        <w:jc w:val="both"/>
      </w:pPr>
      <w:r>
        <w:rPr>
          <w:rFonts w:ascii="Times New Roman"/>
          <w:b w:val="false"/>
          <w:i w:val="false"/>
          <w:color w:val="000000"/>
          <w:sz w:val="28"/>
        </w:rPr>
        <w:t>
      27) кондоминиумның ортақ мүлкін күрделі жөндеудің жекелеген түрлері бойынша орындалған жұмыстарды қабылдау жөніндегі комиссияларға қатысу;</w:t>
      </w:r>
    </w:p>
    <w:bookmarkEnd w:id="568"/>
    <w:bookmarkStart w:name="z585" w:id="569"/>
    <w:p>
      <w:pPr>
        <w:spacing w:after="0"/>
        <w:ind w:left="0"/>
        <w:jc w:val="both"/>
      </w:pPr>
      <w:r>
        <w:rPr>
          <w:rFonts w:ascii="Times New Roman"/>
          <w:b w:val="false"/>
          <w:i w:val="false"/>
          <w:color w:val="000000"/>
          <w:sz w:val="28"/>
        </w:rPr>
        <w:t>
      28) тұрғын үй қорын басқару саласында мемлекеттік бақылауды жүзеге асыру;</w:t>
      </w:r>
    </w:p>
    <w:bookmarkEnd w:id="569"/>
    <w:bookmarkStart w:name="z586" w:id="570"/>
    <w:p>
      <w:pPr>
        <w:spacing w:after="0"/>
        <w:ind w:left="0"/>
        <w:jc w:val="both"/>
      </w:pPr>
      <w:r>
        <w:rPr>
          <w:rFonts w:ascii="Times New Roman"/>
          <w:b w:val="false"/>
          <w:i w:val="false"/>
          <w:color w:val="000000"/>
          <w:sz w:val="28"/>
        </w:rPr>
        <w:t>
      29) тұрмыстық және коммуналдық-тұрмыстық тұтынушылардың газды пайдалану жүйелерін және газ жабдықтарын, тұрғын үй-коммуналдық шаруашылық объектілерінде және көтеруші құрылғыларда (лифттерде, эскалаторларда, фуникулерлерде) қазандық қондырғыларын қауіпсіз пайдалану талаптарының сақталуына мемлекеттік бақылауды жүзеге асыру;</w:t>
      </w:r>
    </w:p>
    <w:bookmarkEnd w:id="570"/>
    <w:bookmarkStart w:name="z587" w:id="571"/>
    <w:p>
      <w:pPr>
        <w:spacing w:after="0"/>
        <w:ind w:left="0"/>
        <w:jc w:val="both"/>
      </w:pPr>
      <w:r>
        <w:rPr>
          <w:rFonts w:ascii="Times New Roman"/>
          <w:b w:val="false"/>
          <w:i w:val="false"/>
          <w:color w:val="000000"/>
          <w:sz w:val="28"/>
        </w:rPr>
        <w:t>
      30) кондоминиум объектісі үй-жайларының (пәтерлерінің) меншік иелері өтініш жасаған кезде кондоминиум объектісін басқару бойынша есептің бар-жоғына тексеру жүргізу;</w:t>
      </w:r>
    </w:p>
    <w:bookmarkEnd w:id="571"/>
    <w:bookmarkStart w:name="z588" w:id="572"/>
    <w:p>
      <w:pPr>
        <w:spacing w:after="0"/>
        <w:ind w:left="0"/>
        <w:jc w:val="both"/>
      </w:pPr>
      <w:r>
        <w:rPr>
          <w:rFonts w:ascii="Times New Roman"/>
          <w:b w:val="false"/>
          <w:i w:val="false"/>
          <w:color w:val="000000"/>
          <w:sz w:val="28"/>
        </w:rPr>
        <w:t>
      31) үй-жайлардың (пәтерлердің) меншік иелерi тұрғын үй (тұрғын ғимарат) пайдалануға берілген кезден бір ай мерзімде кондоминиум объектiсiн басқару нысаны туралы өзара шешімге келмеген жағдайда – үш ай мерзімге кондоминиум объектісін басқару органының функцияларын жүзеге асырушы қызмет көрсететін ұйымды айқындау;</w:t>
      </w:r>
    </w:p>
    <w:bookmarkEnd w:id="572"/>
    <w:bookmarkStart w:name="z589" w:id="573"/>
    <w:p>
      <w:pPr>
        <w:spacing w:after="0"/>
        <w:ind w:left="0"/>
        <w:jc w:val="both"/>
      </w:pPr>
      <w:r>
        <w:rPr>
          <w:rFonts w:ascii="Times New Roman"/>
          <w:b w:val="false"/>
          <w:i w:val="false"/>
          <w:color w:val="000000"/>
          <w:sz w:val="28"/>
        </w:rPr>
        <w:t>
      32) қазандық пен жылу желілерінің (магистралды, орамішілік) жұмысындағы технологиялық бұзушылықтарға тексеру жүргізу;</w:t>
      </w:r>
    </w:p>
    <w:bookmarkEnd w:id="573"/>
    <w:bookmarkStart w:name="z590" w:id="574"/>
    <w:p>
      <w:pPr>
        <w:spacing w:after="0"/>
        <w:ind w:left="0"/>
        <w:jc w:val="both"/>
      </w:pPr>
      <w:r>
        <w:rPr>
          <w:rFonts w:ascii="Times New Roman"/>
          <w:b w:val="false"/>
          <w:i w:val="false"/>
          <w:color w:val="000000"/>
          <w:sz w:val="28"/>
        </w:rPr>
        <w:t>
      33) Қазақстан Республикасының әкімшілік құқық бұзушылықтар туралы заңнамасына сәйкес өз құзыреті шегінде электр энергетикасы саласындағы әкімшілік істер бойынша материалдардың қаралуын жүзеге асыру;</w:t>
      </w:r>
    </w:p>
    <w:bookmarkEnd w:id="574"/>
    <w:bookmarkStart w:name="z591" w:id="575"/>
    <w:p>
      <w:pPr>
        <w:spacing w:after="0"/>
        <w:ind w:left="0"/>
        <w:jc w:val="both"/>
      </w:pPr>
      <w:r>
        <w:rPr>
          <w:rFonts w:ascii="Times New Roman"/>
          <w:b w:val="false"/>
          <w:i w:val="false"/>
          <w:color w:val="000000"/>
          <w:sz w:val="28"/>
        </w:rPr>
        <w:t>
      34) Қазақстан Республикасының электр энергетикасы туралы заңнамасының бұзушылықтары бойынша сотқа жүгіну және оларды қарау кезінде сотқа қатысу;</w:t>
      </w:r>
    </w:p>
    <w:bookmarkEnd w:id="575"/>
    <w:bookmarkStart w:name="z592" w:id="576"/>
    <w:p>
      <w:pPr>
        <w:spacing w:after="0"/>
        <w:ind w:left="0"/>
        <w:jc w:val="both"/>
      </w:pPr>
      <w:r>
        <w:rPr>
          <w:rFonts w:ascii="Times New Roman"/>
          <w:b w:val="false"/>
          <w:i w:val="false"/>
          <w:color w:val="000000"/>
          <w:sz w:val="28"/>
        </w:rPr>
        <w:t>
      35) Қазақстан Республикасы еңбек заңнамасының, еңбек қауіпсіздігі және еңбекті қорғау жөніндегі талаптардың сақталуын мемлекеттік бақылауды жүзеге асыру;</w:t>
      </w:r>
    </w:p>
    <w:bookmarkEnd w:id="576"/>
    <w:bookmarkStart w:name="z593" w:id="577"/>
    <w:p>
      <w:pPr>
        <w:spacing w:after="0"/>
        <w:ind w:left="0"/>
        <w:jc w:val="both"/>
      </w:pPr>
      <w:r>
        <w:rPr>
          <w:rFonts w:ascii="Times New Roman"/>
          <w:b w:val="false"/>
          <w:i w:val="false"/>
          <w:color w:val="000000"/>
          <w:sz w:val="28"/>
        </w:rPr>
        <w:t>
      36) жұмыс берушілер ұсынған ұжымдық шарттардың мониторингін жүзеге асыру;</w:t>
      </w:r>
    </w:p>
    <w:bookmarkEnd w:id="577"/>
    <w:bookmarkStart w:name="z594" w:id="578"/>
    <w:p>
      <w:pPr>
        <w:spacing w:after="0"/>
        <w:ind w:left="0"/>
        <w:jc w:val="both"/>
      </w:pPr>
      <w:r>
        <w:rPr>
          <w:rFonts w:ascii="Times New Roman"/>
          <w:b w:val="false"/>
          <w:i w:val="false"/>
          <w:color w:val="000000"/>
          <w:sz w:val="28"/>
        </w:rPr>
        <w:t>
      37) өндірістік жарақаттанудың, кәсіптік аурулардың себептеріне талдау жүргізу және олардың профилактикасы жөнінде ұсыныстар әзірлеу;</w:t>
      </w:r>
    </w:p>
    <w:bookmarkEnd w:id="578"/>
    <w:bookmarkStart w:name="z595" w:id="579"/>
    <w:p>
      <w:pPr>
        <w:spacing w:after="0"/>
        <w:ind w:left="0"/>
        <w:jc w:val="both"/>
      </w:pPr>
      <w:r>
        <w:rPr>
          <w:rFonts w:ascii="Times New Roman"/>
          <w:b w:val="false"/>
          <w:i w:val="false"/>
          <w:color w:val="000000"/>
          <w:sz w:val="28"/>
        </w:rPr>
        <w:t>
      38) өндірістегі жазатайым оқиғаларды Қазақстан Республикасының заңнамасында белгіленген тәртіппен тергеп-тексеру;</w:t>
      </w:r>
    </w:p>
    <w:bookmarkEnd w:id="579"/>
    <w:bookmarkStart w:name="z596" w:id="580"/>
    <w:p>
      <w:pPr>
        <w:spacing w:after="0"/>
        <w:ind w:left="0"/>
        <w:jc w:val="both"/>
      </w:pPr>
      <w:r>
        <w:rPr>
          <w:rFonts w:ascii="Times New Roman"/>
          <w:b w:val="false"/>
          <w:i w:val="false"/>
          <w:color w:val="000000"/>
          <w:sz w:val="28"/>
        </w:rPr>
        <w:t>
      39) еңбек қауіпсіздігі және еңбекті қорғауды қамтамасыз етуге жауапты адамдарға аттестаттау жүргізу;</w:t>
      </w:r>
    </w:p>
    <w:bookmarkEnd w:id="580"/>
    <w:bookmarkStart w:name="z597" w:id="581"/>
    <w:p>
      <w:pPr>
        <w:spacing w:after="0"/>
        <w:ind w:left="0"/>
        <w:jc w:val="both"/>
      </w:pPr>
      <w:r>
        <w:rPr>
          <w:rFonts w:ascii="Times New Roman"/>
          <w:b w:val="false"/>
          <w:i w:val="false"/>
          <w:color w:val="000000"/>
          <w:sz w:val="28"/>
        </w:rPr>
        <w:t>
      40) еңбек қауiпсiздiгi мен еңбектi қорғау нормативтерiн жетiлдiру мәселелерi бойынша қызметкерлер мен жұмыс берушiлердiң уәкiлеттi өкiлдерiмен өзара iс-қимыл жасау;</w:t>
      </w:r>
    </w:p>
    <w:bookmarkEnd w:id="581"/>
    <w:bookmarkStart w:name="z598" w:id="582"/>
    <w:p>
      <w:pPr>
        <w:spacing w:after="0"/>
        <w:ind w:left="0"/>
        <w:jc w:val="both"/>
      </w:pPr>
      <w:r>
        <w:rPr>
          <w:rFonts w:ascii="Times New Roman"/>
          <w:b w:val="false"/>
          <w:i w:val="false"/>
          <w:color w:val="000000"/>
          <w:sz w:val="28"/>
        </w:rPr>
        <w:t>
      41) қызметкерлердiң, жұмыс берушiлер мен олардың өкiлдерiнiң еңбек қауiпсiздiгi мен еңбектi қорғау мәселелерi жөнiндегi өтiнiштерiн қарау;</w:t>
      </w:r>
    </w:p>
    <w:bookmarkEnd w:id="582"/>
    <w:bookmarkStart w:name="z599" w:id="583"/>
    <w:p>
      <w:pPr>
        <w:spacing w:after="0"/>
        <w:ind w:left="0"/>
        <w:jc w:val="both"/>
      </w:pPr>
      <w:r>
        <w:rPr>
          <w:rFonts w:ascii="Times New Roman"/>
          <w:b w:val="false"/>
          <w:i w:val="false"/>
          <w:color w:val="000000"/>
          <w:sz w:val="28"/>
        </w:rPr>
        <w:t>
      42) өндiрiстiк объектiлердiң еңбек жағдайлары бойынша аттестаттау мониторингiн жүзеге асыру;</w:t>
      </w:r>
    </w:p>
    <w:bookmarkEnd w:id="583"/>
    <w:bookmarkStart w:name="z600" w:id="584"/>
    <w:p>
      <w:pPr>
        <w:spacing w:after="0"/>
        <w:ind w:left="0"/>
        <w:jc w:val="both"/>
      </w:pPr>
      <w:r>
        <w:rPr>
          <w:rFonts w:ascii="Times New Roman"/>
          <w:b w:val="false"/>
          <w:i w:val="false"/>
          <w:color w:val="000000"/>
          <w:sz w:val="28"/>
        </w:rPr>
        <w:t xml:space="preserve">
      43) еңбек жөнiндегi уәкiлеттi мемлекеттiк органға мерзімді есептердi, сондай-ақ еңбекті қорғау мен еңбек қауіпсіздігі жөнiндегi ақпараттық жүйе базасында еңбекті қорғау мен еңбек қауiпсiздiгiнің жай-күйi мониторингiнiң нәтижелерiн ұсыну; </w:t>
      </w:r>
    </w:p>
    <w:bookmarkEnd w:id="584"/>
    <w:bookmarkStart w:name="z601" w:id="585"/>
    <w:p>
      <w:pPr>
        <w:spacing w:after="0"/>
        <w:ind w:left="0"/>
        <w:jc w:val="both"/>
      </w:pPr>
      <w:r>
        <w:rPr>
          <w:rFonts w:ascii="Times New Roman"/>
          <w:b w:val="false"/>
          <w:i w:val="false"/>
          <w:color w:val="000000"/>
          <w:sz w:val="28"/>
        </w:rPr>
        <w:t>
      44) еңбек жөнiндегi уәкiлеттi мемлекеттiк органға еңбек қатынастары бойынша қажеттi ақпаратты беру;</w:t>
      </w:r>
    </w:p>
    <w:bookmarkEnd w:id="585"/>
    <w:bookmarkStart w:name="z602" w:id="586"/>
    <w:p>
      <w:pPr>
        <w:spacing w:after="0"/>
        <w:ind w:left="0"/>
        <w:jc w:val="both"/>
      </w:pPr>
      <w:r>
        <w:rPr>
          <w:rFonts w:ascii="Times New Roman"/>
          <w:b w:val="false"/>
          <w:i w:val="false"/>
          <w:color w:val="000000"/>
          <w:sz w:val="28"/>
        </w:rPr>
        <w:t>
      45) Қазақстан Республикасының рұқсаттар және хабарламалар туралы заңнамасына сәйкес жануарлардан алынатын өнім мен шикізатқа ветеринариялық-санитариялық сараптаманы лицензиялау;</w:t>
      </w:r>
    </w:p>
    <w:bookmarkEnd w:id="586"/>
    <w:bookmarkStart w:name="z603" w:id="587"/>
    <w:p>
      <w:pPr>
        <w:spacing w:after="0"/>
        <w:ind w:left="0"/>
        <w:jc w:val="both"/>
      </w:pPr>
      <w:r>
        <w:rPr>
          <w:rFonts w:ascii="Times New Roman"/>
          <w:b w:val="false"/>
          <w:i w:val="false"/>
          <w:color w:val="000000"/>
          <w:sz w:val="28"/>
        </w:rPr>
        <w:t>
      46)  "Рұқсаттар және хабарламалар туралы" Қазақстан Республикасының Заңына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p>
    <w:bookmarkEnd w:id="587"/>
    <w:bookmarkStart w:name="z604" w:id="588"/>
    <w:p>
      <w:pPr>
        <w:spacing w:after="0"/>
        <w:ind w:left="0"/>
        <w:jc w:val="both"/>
      </w:pPr>
      <w:r>
        <w:rPr>
          <w:rFonts w:ascii="Times New Roman"/>
          <w:b w:val="false"/>
          <w:i w:val="false"/>
          <w:color w:val="000000"/>
          <w:sz w:val="28"/>
        </w:rPr>
        <w:t>
      47) уәкілетті органмен келісім бойынша Астана қаласының аумағында ветеринариялық-санитариялық қауіпсіздікті қамтамасыз ету жөніндегі ветеринариялық іс-шаралар жоспарын бекіту;</w:t>
      </w:r>
    </w:p>
    <w:bookmarkEnd w:id="588"/>
    <w:bookmarkStart w:name="z605" w:id="589"/>
    <w:p>
      <w:pPr>
        <w:spacing w:after="0"/>
        <w:ind w:left="0"/>
        <w:jc w:val="both"/>
      </w:pPr>
      <w:r>
        <w:rPr>
          <w:rFonts w:ascii="Times New Roman"/>
          <w:b w:val="false"/>
          <w:i w:val="false"/>
          <w:color w:val="000000"/>
          <w:sz w:val="28"/>
        </w:rPr>
        <w:t>
      48)  Астана қаласының аумағында ветеринариялық-санитариялық қауіпсіздікті қамтамасыз ету жөніндегі ветеринариялық іс-шаралар жүргізуді ұйымдастыру;</w:t>
      </w:r>
    </w:p>
    <w:bookmarkEnd w:id="589"/>
    <w:bookmarkStart w:name="z606" w:id="590"/>
    <w:p>
      <w:pPr>
        <w:spacing w:after="0"/>
        <w:ind w:left="0"/>
        <w:jc w:val="both"/>
      </w:pPr>
      <w:r>
        <w:rPr>
          <w:rFonts w:ascii="Times New Roman"/>
          <w:b w:val="false"/>
          <w:i w:val="false"/>
          <w:color w:val="000000"/>
          <w:sz w:val="28"/>
        </w:rPr>
        <w:t>
      49) ветеринариялық препараттардың республикалық қорын қоспағанда, жануарлардың аса қауіпті ауруларының профилактикасы бойынша ветеринариялық препараттарды сақтауды, тасымалдауды (жеткізуді) ұйымдастыру;</w:t>
      </w:r>
    </w:p>
    <w:bookmarkEnd w:id="590"/>
    <w:bookmarkStart w:name="z607" w:id="591"/>
    <w:p>
      <w:pPr>
        <w:spacing w:after="0"/>
        <w:ind w:left="0"/>
        <w:jc w:val="both"/>
      </w:pPr>
      <w:r>
        <w:rPr>
          <w:rFonts w:ascii="Times New Roman"/>
          <w:b w:val="false"/>
          <w:i w:val="false"/>
          <w:color w:val="000000"/>
          <w:sz w:val="28"/>
        </w:rPr>
        <w:t>
      50) Қазақстан Республикасының заңнамалық актілерінде көзделген жағдайларды қоспағанда, ауыл шаруашылығы жануарларына бірдейлендіру жүргізу үшін ветеринариялық мақсаттағы бұйымдар (құралдар) мен атрибуттарды, жануарға арналған ветеринариялық паспортты мемлекеттік сатып алуды және тасымалдауды (жеткізуді) жүзеге асыру;</w:t>
      </w:r>
    </w:p>
    <w:bookmarkEnd w:id="591"/>
    <w:bookmarkStart w:name="z608" w:id="592"/>
    <w:p>
      <w:pPr>
        <w:spacing w:after="0"/>
        <w:ind w:left="0"/>
        <w:jc w:val="both"/>
      </w:pPr>
      <w:r>
        <w:rPr>
          <w:rFonts w:ascii="Times New Roman"/>
          <w:b w:val="false"/>
          <w:i w:val="false"/>
          <w:color w:val="000000"/>
          <w:sz w:val="28"/>
        </w:rPr>
        <w:t>
      51) ауыл шаруашылығы жануарларын бірдейлендіру жөніндегі дерекқордың жүргізілуін ұйымдастыру;</w:t>
      </w:r>
    </w:p>
    <w:bookmarkEnd w:id="592"/>
    <w:bookmarkStart w:name="z609" w:id="593"/>
    <w:p>
      <w:pPr>
        <w:spacing w:after="0"/>
        <w:ind w:left="0"/>
        <w:jc w:val="both"/>
      </w:pPr>
      <w:r>
        <w:rPr>
          <w:rFonts w:ascii="Times New Roman"/>
          <w:b w:val="false"/>
          <w:i w:val="false"/>
          <w:color w:val="000000"/>
          <w:sz w:val="28"/>
        </w:rPr>
        <w:t>
      52)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w:t>
      </w:r>
    </w:p>
    <w:bookmarkEnd w:id="593"/>
    <w:bookmarkStart w:name="z610" w:id="594"/>
    <w:p>
      <w:pPr>
        <w:spacing w:after="0"/>
        <w:ind w:left="0"/>
        <w:jc w:val="both"/>
      </w:pPr>
      <w:r>
        <w:rPr>
          <w:rFonts w:ascii="Times New Roman"/>
          <w:b w:val="false"/>
          <w:i w:val="false"/>
          <w:color w:val="000000"/>
          <w:sz w:val="28"/>
        </w:rPr>
        <w:t>
      53)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p>
    <w:bookmarkEnd w:id="594"/>
    <w:bookmarkStart w:name="z611" w:id="595"/>
    <w:p>
      <w:pPr>
        <w:spacing w:after="0"/>
        <w:ind w:left="0"/>
        <w:jc w:val="both"/>
      </w:pPr>
      <w:r>
        <w:rPr>
          <w:rFonts w:ascii="Times New Roman"/>
          <w:b w:val="false"/>
          <w:i w:val="false"/>
          <w:color w:val="000000"/>
          <w:sz w:val="28"/>
        </w:rPr>
        <w:t>
      54) Астана қаласының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p>
    <w:bookmarkEnd w:id="595"/>
    <w:bookmarkStart w:name="z612" w:id="596"/>
    <w:p>
      <w:pPr>
        <w:spacing w:after="0"/>
        <w:ind w:left="0"/>
        <w:jc w:val="both"/>
      </w:pPr>
      <w:r>
        <w:rPr>
          <w:rFonts w:ascii="Times New Roman"/>
          <w:b w:val="false"/>
          <w:i w:val="false"/>
          <w:color w:val="000000"/>
          <w:sz w:val="28"/>
        </w:rPr>
        <w:t>
      55) эпизоотия ошақтары пайда болған жағдайда оларды зерттеп-қарауды жүргізу;</w:t>
      </w:r>
    </w:p>
    <w:bookmarkEnd w:id="596"/>
    <w:bookmarkStart w:name="z613" w:id="597"/>
    <w:p>
      <w:pPr>
        <w:spacing w:after="0"/>
        <w:ind w:left="0"/>
        <w:jc w:val="both"/>
      </w:pPr>
      <w:r>
        <w:rPr>
          <w:rFonts w:ascii="Times New Roman"/>
          <w:b w:val="false"/>
          <w:i w:val="false"/>
          <w:color w:val="000000"/>
          <w:sz w:val="28"/>
        </w:rPr>
        <w:t>
      56) Астана қаласының шегінде Қазақстан Республикасының заңнамасында көзделген тәртіппен техникалық регламенттерде белгіленген талаптардың орындалуын мемлекеттік ветеринариялық-санитариялық бақылауды және қадағалауды ұйымдастыру және жүзеге асыру;</w:t>
      </w:r>
    </w:p>
    <w:bookmarkEnd w:id="597"/>
    <w:bookmarkStart w:name="z614" w:id="598"/>
    <w:p>
      <w:pPr>
        <w:spacing w:after="0"/>
        <w:ind w:left="0"/>
        <w:jc w:val="both"/>
      </w:pPr>
      <w:r>
        <w:rPr>
          <w:rFonts w:ascii="Times New Roman"/>
          <w:b w:val="false"/>
          <w:i w:val="false"/>
          <w:color w:val="000000"/>
          <w:sz w:val="28"/>
        </w:rPr>
        <w:t>
      57) эпизоотологиялық зерттеп-қарау актісін беру;</w:t>
      </w:r>
    </w:p>
    <w:bookmarkEnd w:id="598"/>
    <w:bookmarkStart w:name="z615" w:id="599"/>
    <w:p>
      <w:pPr>
        <w:spacing w:after="0"/>
        <w:ind w:left="0"/>
        <w:jc w:val="both"/>
      </w:pPr>
      <w:r>
        <w:rPr>
          <w:rFonts w:ascii="Times New Roman"/>
          <w:b w:val="false"/>
          <w:i w:val="false"/>
          <w:color w:val="000000"/>
          <w:sz w:val="28"/>
        </w:rPr>
        <w:t>
      58) Қазақстан Республикасының ветеринария саласындағы заңнамасы талаптарының сақталуы тұрғысынан: ішкі сауда объектілерінде;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 ветеринариялық препараттар өндіруді қоспағанда, ветеринария саласындағы кәсіпкерлік қызметті жүзеге асыратын тұлғаларда; олардың экспортын (импортын) және транзитін қоспағанда, Астана қаласының шегінде орны ауыстырылатын (тасымалданатын) объектілерді тасымалдау (орнын ауыстыру), тиеу, түсіру кезінде;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 тасымалдау (орнын ауыстыру) маршруттары өтетін, мал айдалатын жолдарда, бағдарларда, мал жайылымдары мен суаттардың аумақтарында; экспортты (импортты) және транзитті қоспағанда, орны ауыстырылатын (тасымалданатын) объектілерді өсіретін, сақтайтын, қайта өңдейтін, өткізетін немесе пайдаланатын жеке және заңды тұлғалардың аумақтарында, өндірістік үй-жайларында және қызметіне мемлекеттік ветеринариялық-санитариялық бақылауды және қадағалауды жүзеге асыру;</w:t>
      </w:r>
    </w:p>
    <w:bookmarkEnd w:id="599"/>
    <w:bookmarkStart w:name="z616" w:id="600"/>
    <w:p>
      <w:pPr>
        <w:spacing w:after="0"/>
        <w:ind w:left="0"/>
        <w:jc w:val="both"/>
      </w:pPr>
      <w:r>
        <w:rPr>
          <w:rFonts w:ascii="Times New Roman"/>
          <w:b w:val="false"/>
          <w:i w:val="false"/>
          <w:color w:val="000000"/>
          <w:sz w:val="28"/>
        </w:rPr>
        <w:t>
      59)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қайта жаңарту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p>
    <w:bookmarkEnd w:id="600"/>
    <w:bookmarkStart w:name="z617" w:id="601"/>
    <w:p>
      <w:pPr>
        <w:spacing w:after="0"/>
        <w:ind w:left="0"/>
        <w:jc w:val="both"/>
      </w:pPr>
      <w:r>
        <w:rPr>
          <w:rFonts w:ascii="Times New Roman"/>
          <w:b w:val="false"/>
          <w:i w:val="false"/>
          <w:color w:val="000000"/>
          <w:sz w:val="28"/>
        </w:rPr>
        <w:t>
      60) жеке және заңды тұлғаларға қатысты мемлекеттік ветеринариялық-санитариялық бақылау және қадағалау актісін жасау;</w:t>
      </w:r>
    </w:p>
    <w:bookmarkEnd w:id="601"/>
    <w:bookmarkStart w:name="z618" w:id="602"/>
    <w:p>
      <w:pPr>
        <w:spacing w:after="0"/>
        <w:ind w:left="0"/>
        <w:jc w:val="both"/>
      </w:pPr>
      <w:r>
        <w:rPr>
          <w:rFonts w:ascii="Times New Roman"/>
          <w:b w:val="false"/>
          <w:i w:val="false"/>
          <w:color w:val="000000"/>
          <w:sz w:val="28"/>
        </w:rPr>
        <w:t>
      61) ветеринариялық есепке алу мен есептілікті жинақтау, талдау және оларды уәкілетті органға ұсыну;</w:t>
      </w:r>
    </w:p>
    <w:bookmarkEnd w:id="602"/>
    <w:bookmarkStart w:name="z619" w:id="603"/>
    <w:p>
      <w:pPr>
        <w:spacing w:after="0"/>
        <w:ind w:left="0"/>
        <w:jc w:val="both"/>
      </w:pPr>
      <w:r>
        <w:rPr>
          <w:rFonts w:ascii="Times New Roman"/>
          <w:b w:val="false"/>
          <w:i w:val="false"/>
          <w:color w:val="000000"/>
          <w:sz w:val="28"/>
        </w:rPr>
        <w:t>
      62) жануарлардың энзоотиялық ауруларының профилактикасы және диагностикасы бойынша ветеринариялық препараттарды мемлекеттік сатып алуды жүзеге асыру;</w:t>
      </w:r>
    </w:p>
    <w:bookmarkEnd w:id="603"/>
    <w:bookmarkStart w:name="z620" w:id="604"/>
    <w:p>
      <w:pPr>
        <w:spacing w:after="0"/>
        <w:ind w:left="0"/>
        <w:jc w:val="both"/>
      </w:pPr>
      <w:r>
        <w:rPr>
          <w:rFonts w:ascii="Times New Roman"/>
          <w:b w:val="false"/>
          <w:i w:val="false"/>
          <w:color w:val="000000"/>
          <w:sz w:val="28"/>
        </w:rPr>
        <w:t>
      63) ветеринариялық препараттарды сақтауды және тасымалдауды (жеткізуді) ұйымдастыру, жануарлардың энзоотиялық ауруларының профилактикасы мен диагностикасы жөнінде ветеринариялық іс-шаралар жүргізу;</w:t>
      </w:r>
    </w:p>
    <w:bookmarkEnd w:id="604"/>
    <w:bookmarkStart w:name="z621" w:id="605"/>
    <w:p>
      <w:pPr>
        <w:spacing w:after="0"/>
        <w:ind w:left="0"/>
        <w:jc w:val="both"/>
      </w:pPr>
      <w:r>
        <w:rPr>
          <w:rFonts w:ascii="Times New Roman"/>
          <w:b w:val="false"/>
          <w:i w:val="false"/>
          <w:color w:val="000000"/>
          <w:sz w:val="28"/>
        </w:rPr>
        <w:t>
      64) уәкілетті орган бекіткен тізбе бойынша жануарлардың аса қауіпті ауруларының, сондай-ақ жануарлардың энзоотиялық және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орындалуын қамтамасыз ету;</w:t>
      </w:r>
    </w:p>
    <w:bookmarkEnd w:id="605"/>
    <w:bookmarkStart w:name="z622" w:id="606"/>
    <w:p>
      <w:pPr>
        <w:spacing w:after="0"/>
        <w:ind w:left="0"/>
        <w:jc w:val="both"/>
      </w:pPr>
      <w:r>
        <w:rPr>
          <w:rFonts w:ascii="Times New Roman"/>
          <w:b w:val="false"/>
          <w:i w:val="false"/>
          <w:color w:val="000000"/>
          <w:sz w:val="28"/>
        </w:rPr>
        <w:t>
      65) ветеринария мәселелері бойынша халықтың арасында ағарту жұмыстарын ұйымдастыру және жүргізу;</w:t>
      </w:r>
    </w:p>
    <w:bookmarkEnd w:id="606"/>
    <w:bookmarkStart w:name="z623" w:id="607"/>
    <w:p>
      <w:pPr>
        <w:spacing w:after="0"/>
        <w:ind w:left="0"/>
        <w:jc w:val="both"/>
      </w:pPr>
      <w:r>
        <w:rPr>
          <w:rFonts w:ascii="Times New Roman"/>
          <w:b w:val="false"/>
          <w:i w:val="false"/>
          <w:color w:val="000000"/>
          <w:sz w:val="28"/>
        </w:rPr>
        <w:t>
      66) ауыл шаруашылығы жануарларының жеке нөмірлеріне қажеттілікті айқындау және процессингтік орталыққа ақпарат беру;</w:t>
      </w:r>
    </w:p>
    <w:bookmarkEnd w:id="607"/>
    <w:bookmarkStart w:name="z624" w:id="608"/>
    <w:p>
      <w:pPr>
        <w:spacing w:after="0"/>
        <w:ind w:left="0"/>
        <w:jc w:val="both"/>
      </w:pPr>
      <w:r>
        <w:rPr>
          <w:rFonts w:ascii="Times New Roman"/>
          <w:b w:val="false"/>
          <w:i w:val="false"/>
          <w:color w:val="000000"/>
          <w:sz w:val="28"/>
        </w:rPr>
        <w:t>
      67) процессингтік орталықтан алынған ауыл шаруашылығы жануарларының жеке нөмірлерін ауыл шаруашылығы жануарларын бірдейлендіруді жүргізу үшін ветеринариялық мақсаттағы бұйымдар (құралдар) мен атрибуттарды берушілерге олармен беруге шарттар жасасқанға дейін беруді қамтамасыз ету;</w:t>
      </w:r>
    </w:p>
    <w:bookmarkEnd w:id="608"/>
    <w:bookmarkStart w:name="z625" w:id="609"/>
    <w:p>
      <w:pPr>
        <w:spacing w:after="0"/>
        <w:ind w:left="0"/>
        <w:jc w:val="both"/>
      </w:pPr>
      <w:r>
        <w:rPr>
          <w:rFonts w:ascii="Times New Roman"/>
          <w:b w:val="false"/>
          <w:i w:val="false"/>
          <w:color w:val="000000"/>
          <w:sz w:val="28"/>
        </w:rPr>
        <w:t>
      68) ауыл шаруашылығы жануарларын бірдейлендіру жөніндегі іс-шаралар жүргізуді ұйымдастыру;</w:t>
      </w:r>
    </w:p>
    <w:bookmarkEnd w:id="609"/>
    <w:bookmarkStart w:name="z626" w:id="610"/>
    <w:p>
      <w:pPr>
        <w:spacing w:after="0"/>
        <w:ind w:left="0"/>
        <w:jc w:val="both"/>
      </w:pPr>
      <w:r>
        <w:rPr>
          <w:rFonts w:ascii="Times New Roman"/>
          <w:b w:val="false"/>
          <w:i w:val="false"/>
          <w:color w:val="000000"/>
          <w:sz w:val="28"/>
        </w:rPr>
        <w:t>
      69) қаңғыбас иттер мен мысықтарды аулауды және жоюды ұйымдастыру;</w:t>
      </w:r>
    </w:p>
    <w:bookmarkEnd w:id="610"/>
    <w:bookmarkStart w:name="z627" w:id="611"/>
    <w:p>
      <w:pPr>
        <w:spacing w:after="0"/>
        <w:ind w:left="0"/>
        <w:jc w:val="both"/>
      </w:pPr>
      <w:r>
        <w:rPr>
          <w:rFonts w:ascii="Times New Roman"/>
          <w:b w:val="false"/>
          <w:i w:val="false"/>
          <w:color w:val="000000"/>
          <w:sz w:val="28"/>
        </w:rPr>
        <w:t>
      70)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p>
    <w:bookmarkEnd w:id="611"/>
    <w:bookmarkStart w:name="z628" w:id="612"/>
    <w:p>
      <w:pPr>
        <w:spacing w:after="0"/>
        <w:ind w:left="0"/>
        <w:jc w:val="both"/>
      </w:pPr>
      <w:r>
        <w:rPr>
          <w:rFonts w:ascii="Times New Roman"/>
          <w:b w:val="false"/>
          <w:i w:val="false"/>
          <w:color w:val="000000"/>
          <w:sz w:val="28"/>
        </w:rPr>
        <w:t>
      71) Астана қаласының жергілікті өкілді органына бекіту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белгілеу жөнінде ұсыныстар енгізу;</w:t>
      </w:r>
    </w:p>
    <w:bookmarkEnd w:id="612"/>
    <w:bookmarkStart w:name="z629" w:id="613"/>
    <w:p>
      <w:pPr>
        <w:spacing w:after="0"/>
        <w:ind w:left="0"/>
        <w:jc w:val="both"/>
      </w:pPr>
      <w:r>
        <w:rPr>
          <w:rFonts w:ascii="Times New Roman"/>
          <w:b w:val="false"/>
          <w:i w:val="false"/>
          <w:color w:val="000000"/>
          <w:sz w:val="28"/>
        </w:rPr>
        <w:t>
      72) мүдделі тұлғаларға өткізіліп жатқан ветеринариялық іс-шаралар туралы ақпарат беруді ұйымдастыру және қамтамасыз ету;</w:t>
      </w:r>
    </w:p>
    <w:bookmarkEnd w:id="613"/>
    <w:bookmarkStart w:name="z630" w:id="614"/>
    <w:p>
      <w:pPr>
        <w:spacing w:after="0"/>
        <w:ind w:left="0"/>
        <w:jc w:val="both"/>
      </w:pPr>
      <w:r>
        <w:rPr>
          <w:rFonts w:ascii="Times New Roman"/>
          <w:b w:val="false"/>
          <w:i w:val="false"/>
          <w:color w:val="000000"/>
          <w:sz w:val="28"/>
        </w:rPr>
        <w:t>
      73) жануарлар өсіруді, жануарларды, жануарлардан алынатын өнімдер мен шикізатты дайындауды (малды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қабылдау жөніндегі мемлекеттік комиссияларды ұйымдастыру;</w:t>
      </w:r>
    </w:p>
    <w:bookmarkEnd w:id="614"/>
    <w:bookmarkStart w:name="z631" w:id="615"/>
    <w:p>
      <w:pPr>
        <w:spacing w:after="0"/>
        <w:ind w:left="0"/>
        <w:jc w:val="both"/>
      </w:pPr>
      <w:r>
        <w:rPr>
          <w:rFonts w:ascii="Times New Roman"/>
          <w:b w:val="false"/>
          <w:i w:val="false"/>
          <w:color w:val="000000"/>
          <w:sz w:val="28"/>
        </w:rPr>
        <w:t>
      74)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p>
    <w:bookmarkEnd w:id="615"/>
    <w:bookmarkStart w:name="z632" w:id="616"/>
    <w:p>
      <w:pPr>
        <w:spacing w:after="0"/>
        <w:ind w:left="0"/>
        <w:jc w:val="both"/>
      </w:pPr>
      <w:r>
        <w:rPr>
          <w:rFonts w:ascii="Times New Roman"/>
          <w:b w:val="false"/>
          <w:i w:val="false"/>
          <w:color w:val="000000"/>
          <w:sz w:val="28"/>
        </w:rPr>
        <w:t>
      75)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bookmarkEnd w:id="616"/>
    <w:bookmarkStart w:name="z633" w:id="617"/>
    <w:p>
      <w:pPr>
        <w:spacing w:after="0"/>
        <w:ind w:left="0"/>
        <w:jc w:val="both"/>
      </w:pPr>
      <w:r>
        <w:rPr>
          <w:rFonts w:ascii="Times New Roman"/>
          <w:b w:val="false"/>
          <w:i w:val="false"/>
          <w:color w:val="000000"/>
          <w:sz w:val="28"/>
        </w:rPr>
        <w:t>
      76) жануарлар өсiрудi, жануарларды, жануарлардан алынатын өнiмдер мен шикiзатты дайындауды (союды), сақтауды, қайта өңдеудi және өткiзудi жүзеге асыратын өндiрiс объектiлерiн, сондай-ақ ветеринариялық препараттарды, жемшөп пен жемшөп қоспаларын өндiру, сақтау және өткiзу жөнiндегi ұйымдарды пайдалануға қабылдайтын мемлекеттiк комиссияларға қатысу;</w:t>
      </w:r>
    </w:p>
    <w:bookmarkEnd w:id="617"/>
    <w:bookmarkStart w:name="z634" w:id="618"/>
    <w:p>
      <w:pPr>
        <w:spacing w:after="0"/>
        <w:ind w:left="0"/>
        <w:jc w:val="both"/>
      </w:pPr>
      <w:r>
        <w:rPr>
          <w:rFonts w:ascii="Times New Roman"/>
          <w:b w:val="false"/>
          <w:i w:val="false"/>
          <w:color w:val="000000"/>
          <w:sz w:val="28"/>
        </w:rPr>
        <w:t>
      77) профилактикасы мен диагностикасы бюджет қаражаты есебiнен жүзеге асырылатын жануарлардың энзоотиялық ауруларының тiзбесiн бекiту;</w:t>
      </w:r>
    </w:p>
    <w:bookmarkEnd w:id="618"/>
    <w:bookmarkStart w:name="z635" w:id="619"/>
    <w:p>
      <w:pPr>
        <w:spacing w:after="0"/>
        <w:ind w:left="0"/>
        <w:jc w:val="both"/>
      </w:pPr>
      <w:r>
        <w:rPr>
          <w:rFonts w:ascii="Times New Roman"/>
          <w:b w:val="false"/>
          <w:i w:val="false"/>
          <w:color w:val="000000"/>
          <w:sz w:val="28"/>
        </w:rPr>
        <w:t>
      78) ауру малдарды санитариялық союды ұйымдастыру;</w:t>
      </w:r>
    </w:p>
    <w:bookmarkEnd w:id="619"/>
    <w:bookmarkStart w:name="z636" w:id="620"/>
    <w:p>
      <w:pPr>
        <w:spacing w:after="0"/>
        <w:ind w:left="0"/>
        <w:jc w:val="both"/>
      </w:pPr>
      <w:r>
        <w:rPr>
          <w:rFonts w:ascii="Times New Roman"/>
          <w:b w:val="false"/>
          <w:i w:val="false"/>
          <w:color w:val="000000"/>
          <w:sz w:val="28"/>
        </w:rPr>
        <w:t>
      79) өсімдік шаруашылығы саласындағы мемлекеттік саясатты іске асыру;</w:t>
      </w:r>
    </w:p>
    <w:bookmarkEnd w:id="620"/>
    <w:bookmarkStart w:name="z637" w:id="621"/>
    <w:p>
      <w:pPr>
        <w:spacing w:after="0"/>
        <w:ind w:left="0"/>
        <w:jc w:val="both"/>
      </w:pPr>
      <w:r>
        <w:rPr>
          <w:rFonts w:ascii="Times New Roman"/>
          <w:b w:val="false"/>
          <w:i w:val="false"/>
          <w:color w:val="000000"/>
          <w:sz w:val="28"/>
        </w:rPr>
        <w:t>
      80) агенттің, қоғамның қызметін, олардың Қазақстан Республикасының өсімдік шаруашылығындағы міндетті сақтандыру туралы заңнамасын сақтауын бақылауды жүзеге асыру;</w:t>
      </w:r>
    </w:p>
    <w:bookmarkEnd w:id="621"/>
    <w:bookmarkStart w:name="z638" w:id="622"/>
    <w:p>
      <w:pPr>
        <w:spacing w:after="0"/>
        <w:ind w:left="0"/>
        <w:jc w:val="both"/>
      </w:pPr>
      <w:r>
        <w:rPr>
          <w:rFonts w:ascii="Times New Roman"/>
          <w:b w:val="false"/>
          <w:i w:val="false"/>
          <w:color w:val="000000"/>
          <w:sz w:val="28"/>
        </w:rPr>
        <w:t>
      81) сақтанушылардың міндетті сақтандыру шарттарын жасасудан жалтаруы туралы және қоғамның Қазақстан Республикасының өзара сақтандыру туралы заңнамасының талаптарын сақтамауы туралы істерді қарау;</w:t>
      </w:r>
    </w:p>
    <w:bookmarkEnd w:id="622"/>
    <w:bookmarkStart w:name="z639" w:id="623"/>
    <w:p>
      <w:pPr>
        <w:spacing w:after="0"/>
        <w:ind w:left="0"/>
        <w:jc w:val="both"/>
      </w:pPr>
      <w:r>
        <w:rPr>
          <w:rFonts w:ascii="Times New Roman"/>
          <w:b w:val="false"/>
          <w:i w:val="false"/>
          <w:color w:val="000000"/>
          <w:sz w:val="28"/>
        </w:rPr>
        <w:t>
      82) өздерінің бақылау функцияларын жүзеге асыру үшін қажетті ақпарат пен құжаттарды сақтанушыдан, сақтандырушыдан, агенттен және қоғамнан сұрату және алу;</w:t>
      </w:r>
    </w:p>
    <w:bookmarkEnd w:id="623"/>
    <w:bookmarkStart w:name="z640" w:id="624"/>
    <w:p>
      <w:pPr>
        <w:spacing w:after="0"/>
        <w:ind w:left="0"/>
        <w:jc w:val="both"/>
      </w:pPr>
      <w:r>
        <w:rPr>
          <w:rFonts w:ascii="Times New Roman"/>
          <w:b w:val="false"/>
          <w:i w:val="false"/>
          <w:color w:val="000000"/>
          <w:sz w:val="28"/>
        </w:rPr>
        <w:t>
      83) өздерiнiң бақылау функцияларын жүзеге асыру үшiн қажетті ақпарат пен құжаттарды сақтанушының, сақтандырушының, агенттің және қоғамның ұсыну нысаны мен мерзiмдерiн белгiлеу;</w:t>
      </w:r>
    </w:p>
    <w:bookmarkEnd w:id="624"/>
    <w:bookmarkStart w:name="z641" w:id="625"/>
    <w:p>
      <w:pPr>
        <w:spacing w:after="0"/>
        <w:ind w:left="0"/>
        <w:jc w:val="both"/>
      </w:pPr>
      <w:r>
        <w:rPr>
          <w:rFonts w:ascii="Times New Roman"/>
          <w:b w:val="false"/>
          <w:i w:val="false"/>
          <w:color w:val="000000"/>
          <w:sz w:val="28"/>
        </w:rPr>
        <w:t>
      84) карантинді объектілердің таралуының есебін жүргізу және уәкілетті орган мен мүдделі тұлғаларға ақпарат беру;</w:t>
      </w:r>
    </w:p>
    <w:bookmarkEnd w:id="625"/>
    <w:bookmarkStart w:name="z642" w:id="626"/>
    <w:p>
      <w:pPr>
        <w:spacing w:after="0"/>
        <w:ind w:left="0"/>
        <w:jc w:val="both"/>
      </w:pPr>
      <w:r>
        <w:rPr>
          <w:rFonts w:ascii="Times New Roman"/>
          <w:b w:val="false"/>
          <w:i w:val="false"/>
          <w:color w:val="000000"/>
          <w:sz w:val="28"/>
        </w:rPr>
        <w:t>
      85)  өсімдіктер карантині саласындағы мемлекеттік бақылау және қадағалау объектілерінде осы объектілердің иелері – жеке және заңды тұлғалардың, сондай-ақ мемлекеттік басқару органдарының өсімдіктер карантині жөніндегі іс-шараларды жүргізуін ұйымдастыру;</w:t>
      </w:r>
    </w:p>
    <w:bookmarkEnd w:id="626"/>
    <w:bookmarkStart w:name="z643" w:id="627"/>
    <w:p>
      <w:pPr>
        <w:spacing w:after="0"/>
        <w:ind w:left="0"/>
        <w:jc w:val="both"/>
      </w:pPr>
      <w:r>
        <w:rPr>
          <w:rFonts w:ascii="Times New Roman"/>
          <w:b w:val="false"/>
          <w:i w:val="false"/>
          <w:color w:val="000000"/>
          <w:sz w:val="28"/>
        </w:rPr>
        <w:t>
      86) тұқым шаруашылығы саласындағы мемлекеттік бақылауды жүзеге асыру;</w:t>
      </w:r>
    </w:p>
    <w:bookmarkEnd w:id="627"/>
    <w:bookmarkStart w:name="z644" w:id="628"/>
    <w:p>
      <w:pPr>
        <w:spacing w:after="0"/>
        <w:ind w:left="0"/>
        <w:jc w:val="both"/>
      </w:pPr>
      <w:r>
        <w:rPr>
          <w:rFonts w:ascii="Times New Roman"/>
          <w:b w:val="false"/>
          <w:i w:val="false"/>
          <w:color w:val="000000"/>
          <w:sz w:val="28"/>
        </w:rPr>
        <w:t>
      87) уәкілетті органның қарауына элиталық тұқым өсіру шаруашылықтарының элиталық тұқымдарды өндіру мен өткізу көлемі жөнінде ұсыныстар енгізу;</w:t>
      </w:r>
    </w:p>
    <w:bookmarkEnd w:id="628"/>
    <w:bookmarkStart w:name="z645" w:id="629"/>
    <w:p>
      <w:pPr>
        <w:spacing w:after="0"/>
        <w:ind w:left="0"/>
        <w:jc w:val="both"/>
      </w:pPr>
      <w:r>
        <w:rPr>
          <w:rFonts w:ascii="Times New Roman"/>
          <w:b w:val="false"/>
          <w:i w:val="false"/>
          <w:color w:val="000000"/>
          <w:sz w:val="28"/>
        </w:rPr>
        <w:t>
      88) тұқым шаруашылығы субъектілеріне және тұқым сапасына сараптама жүргізу жөніндегі зертханаларға уәкілетті орган айқындайтын тәртіппен тиісті куәлік бере отырып, оларды аттестаттауды жүргізу;</w:t>
      </w:r>
    </w:p>
    <w:bookmarkEnd w:id="629"/>
    <w:bookmarkStart w:name="z646" w:id="630"/>
    <w:p>
      <w:pPr>
        <w:spacing w:after="0"/>
        <w:ind w:left="0"/>
        <w:jc w:val="both"/>
      </w:pPr>
      <w:r>
        <w:rPr>
          <w:rFonts w:ascii="Times New Roman"/>
          <w:b w:val="false"/>
          <w:i w:val="false"/>
          <w:color w:val="000000"/>
          <w:sz w:val="28"/>
        </w:rPr>
        <w:t>
      89) рұқсаттар мен хабарламалардың мемлекеттік электрондық тізілімін жүргізу;</w:t>
      </w:r>
    </w:p>
    <w:bookmarkEnd w:id="630"/>
    <w:bookmarkStart w:name="z647" w:id="631"/>
    <w:p>
      <w:pPr>
        <w:spacing w:after="0"/>
        <w:ind w:left="0"/>
        <w:jc w:val="both"/>
      </w:pPr>
      <w:r>
        <w:rPr>
          <w:rFonts w:ascii="Times New Roman"/>
          <w:b w:val="false"/>
          <w:i w:val="false"/>
          <w:color w:val="000000"/>
          <w:sz w:val="28"/>
        </w:rPr>
        <w:t>
      90) Астана қаласы бойынша тұқымдар теңгерімдерін жасау;</w:t>
      </w:r>
    </w:p>
    <w:bookmarkEnd w:id="631"/>
    <w:bookmarkStart w:name="z648" w:id="632"/>
    <w:p>
      <w:pPr>
        <w:spacing w:after="0"/>
        <w:ind w:left="0"/>
        <w:jc w:val="both"/>
      </w:pPr>
      <w:r>
        <w:rPr>
          <w:rFonts w:ascii="Times New Roman"/>
          <w:b w:val="false"/>
          <w:i w:val="false"/>
          <w:color w:val="000000"/>
          <w:sz w:val="28"/>
        </w:rPr>
        <w:t>
      91) ауыл шаруашылығы саласындағы уәкілетті органға ауыл шаруашылығы дақылдарының тұқым шаруашылығы саласындағы қажетті ақпарат беруді қамтамасыз ету;</w:t>
      </w:r>
    </w:p>
    <w:bookmarkEnd w:id="632"/>
    <w:bookmarkStart w:name="z649" w:id="633"/>
    <w:p>
      <w:pPr>
        <w:spacing w:after="0"/>
        <w:ind w:left="0"/>
        <w:jc w:val="both"/>
      </w:pPr>
      <w:r>
        <w:rPr>
          <w:rFonts w:ascii="Times New Roman"/>
          <w:b w:val="false"/>
          <w:i w:val="false"/>
          <w:color w:val="000000"/>
          <w:sz w:val="28"/>
        </w:rPr>
        <w:t>
      92) құзыреті шегінде ауыл шаруашылығы тауарларын өндірушілердің сақтық және ауыспалы тұқым қорларын қалыптастыруына жәрдемдесу;</w:t>
      </w:r>
    </w:p>
    <w:bookmarkEnd w:id="633"/>
    <w:bookmarkStart w:name="z650" w:id="634"/>
    <w:p>
      <w:pPr>
        <w:spacing w:after="0"/>
        <w:ind w:left="0"/>
        <w:jc w:val="both"/>
      </w:pPr>
      <w:r>
        <w:rPr>
          <w:rFonts w:ascii="Times New Roman"/>
          <w:b w:val="false"/>
          <w:i w:val="false"/>
          <w:color w:val="000000"/>
          <w:sz w:val="28"/>
        </w:rPr>
        <w:t>
      93) бастапқы, элиталық тұқым шаруашылығын жүргізу және ауыл шаруашылығы дақылдарының тұқымдарын жаппай көбейту тәсімдері мен әдістері бойынша ұсыныстар енгізу;</w:t>
      </w:r>
    </w:p>
    <w:bookmarkEnd w:id="634"/>
    <w:bookmarkStart w:name="z651" w:id="635"/>
    <w:p>
      <w:pPr>
        <w:spacing w:after="0"/>
        <w:ind w:left="0"/>
        <w:jc w:val="both"/>
      </w:pPr>
      <w:r>
        <w:rPr>
          <w:rFonts w:ascii="Times New Roman"/>
          <w:b w:val="false"/>
          <w:i w:val="false"/>
          <w:color w:val="000000"/>
          <w:sz w:val="28"/>
        </w:rPr>
        <w:t>
      94) сұрыптық және тұқымдық бақылауды жүзеге асыру, сұрыптық егiстіктердi байқаудан өткiзуді, жерге егiп бағалауды, зертханалық сұрыптық сынақтарды, тұқым сапасына сараптама жүргізу тәртібінің орындалуын бақылауды жүзеге асыру;</w:t>
      </w:r>
    </w:p>
    <w:bookmarkEnd w:id="635"/>
    <w:bookmarkStart w:name="z652" w:id="636"/>
    <w:p>
      <w:pPr>
        <w:spacing w:after="0"/>
        <w:ind w:left="0"/>
        <w:jc w:val="both"/>
      </w:pPr>
      <w:r>
        <w:rPr>
          <w:rFonts w:ascii="Times New Roman"/>
          <w:b w:val="false"/>
          <w:i w:val="false"/>
          <w:color w:val="000000"/>
          <w:sz w:val="28"/>
        </w:rPr>
        <w:t>
      95) тұқымдардың мемлекеттiк ресурстарының саны-сапасы жағынан жай-күйiн бақылауды жүзеге асыру;</w:t>
      </w:r>
    </w:p>
    <w:bookmarkEnd w:id="636"/>
    <w:bookmarkStart w:name="z653" w:id="637"/>
    <w:p>
      <w:pPr>
        <w:spacing w:after="0"/>
        <w:ind w:left="0"/>
        <w:jc w:val="both"/>
      </w:pPr>
      <w:r>
        <w:rPr>
          <w:rFonts w:ascii="Times New Roman"/>
          <w:b w:val="false"/>
          <w:i w:val="false"/>
          <w:color w:val="000000"/>
          <w:sz w:val="28"/>
        </w:rPr>
        <w:t>
      96) "Тұқым шаруашылығы туралы" Қазақстан Республикасының Заңына сәйкес анықталатын квоталар шегінде субсидиялауға жататын тұқымдарды өткізудің шекті бағасын белгілеу;</w:t>
      </w:r>
    </w:p>
    <w:bookmarkEnd w:id="637"/>
    <w:bookmarkStart w:name="z654" w:id="638"/>
    <w:p>
      <w:pPr>
        <w:spacing w:after="0"/>
        <w:ind w:left="0"/>
        <w:jc w:val="both"/>
      </w:pPr>
      <w:r>
        <w:rPr>
          <w:rFonts w:ascii="Times New Roman"/>
          <w:b w:val="false"/>
          <w:i w:val="false"/>
          <w:color w:val="000000"/>
          <w:sz w:val="28"/>
        </w:rPr>
        <w:t>
      97) субсидиялауға жататын тұқымдардың әрбір түрі бойынша жыл сайынғы квоталарды:</w:t>
      </w:r>
    </w:p>
    <w:bookmarkEnd w:id="638"/>
    <w:bookmarkStart w:name="z655" w:id="639"/>
    <w:p>
      <w:pPr>
        <w:spacing w:after="0"/>
        <w:ind w:left="0"/>
        <w:jc w:val="both"/>
      </w:pPr>
      <w:r>
        <w:rPr>
          <w:rFonts w:ascii="Times New Roman"/>
          <w:b w:val="false"/>
          <w:i w:val="false"/>
          <w:color w:val="000000"/>
          <w:sz w:val="28"/>
        </w:rPr>
        <w:t xml:space="preserve">
      тұқым шаруашылығы саласында аттестатталған әрбір субъект үшін – бірегей тұқымдар бойынша; </w:t>
      </w:r>
    </w:p>
    <w:bookmarkEnd w:id="639"/>
    <w:bookmarkStart w:name="z656" w:id="640"/>
    <w:p>
      <w:pPr>
        <w:spacing w:after="0"/>
        <w:ind w:left="0"/>
        <w:jc w:val="both"/>
      </w:pPr>
      <w:r>
        <w:rPr>
          <w:rFonts w:ascii="Times New Roman"/>
          <w:b w:val="false"/>
          <w:i w:val="false"/>
          <w:color w:val="000000"/>
          <w:sz w:val="28"/>
        </w:rPr>
        <w:t>
      Астана қаласы үшін – элиталық тұқымдар бойынша айқындау;</w:t>
      </w:r>
    </w:p>
    <w:bookmarkEnd w:id="640"/>
    <w:bookmarkStart w:name="z657" w:id="641"/>
    <w:p>
      <w:pPr>
        <w:spacing w:after="0"/>
        <w:ind w:left="0"/>
        <w:jc w:val="both"/>
      </w:pPr>
      <w:r>
        <w:rPr>
          <w:rFonts w:ascii="Times New Roman"/>
          <w:b w:val="false"/>
          <w:i w:val="false"/>
          <w:color w:val="000000"/>
          <w:sz w:val="28"/>
        </w:rPr>
        <w:t>
      98) субсидияланған бiрегей және элиталық тұқымдардың мақсатты пайдаланылуын бақылау;</w:t>
      </w:r>
    </w:p>
    <w:bookmarkEnd w:id="641"/>
    <w:bookmarkStart w:name="z658" w:id="642"/>
    <w:p>
      <w:pPr>
        <w:spacing w:after="0"/>
        <w:ind w:left="0"/>
        <w:jc w:val="both"/>
      </w:pPr>
      <w:r>
        <w:rPr>
          <w:rFonts w:ascii="Times New Roman"/>
          <w:b w:val="false"/>
          <w:i w:val="false"/>
          <w:color w:val="000000"/>
          <w:sz w:val="28"/>
        </w:rPr>
        <w:t>
      99) байқаудан өткiзушiлер мен тұқым сарапшылары кадрларын даярлауды және олардың бiлiктiлiгiн арттыруды ұйымдастыру;</w:t>
      </w:r>
    </w:p>
    <w:bookmarkEnd w:id="642"/>
    <w:bookmarkStart w:name="z659" w:id="643"/>
    <w:p>
      <w:pPr>
        <w:spacing w:after="0"/>
        <w:ind w:left="0"/>
        <w:jc w:val="both"/>
      </w:pPr>
      <w:r>
        <w:rPr>
          <w:rFonts w:ascii="Times New Roman"/>
          <w:b w:val="false"/>
          <w:i w:val="false"/>
          <w:color w:val="000000"/>
          <w:sz w:val="28"/>
        </w:rPr>
        <w:t>
      100) ауыл шаруашылығы өсiмдiктерi тұқымдарының сұрыптық және егістік сапасына сараптама жүргiзу жөнiндегi нормативтiк құқықтық актiлердiң сақталуына бақылауды жүзеге асыру;</w:t>
      </w:r>
    </w:p>
    <w:bookmarkEnd w:id="643"/>
    <w:bookmarkStart w:name="z660" w:id="644"/>
    <w:p>
      <w:pPr>
        <w:spacing w:after="0"/>
        <w:ind w:left="0"/>
        <w:jc w:val="both"/>
      </w:pPr>
      <w:r>
        <w:rPr>
          <w:rFonts w:ascii="Times New Roman"/>
          <w:b w:val="false"/>
          <w:i w:val="false"/>
          <w:color w:val="000000"/>
          <w:sz w:val="28"/>
        </w:rPr>
        <w:t>
      101) тұқым шаруашылығы жөнiндегi мемлекеттiк инспектордың ұсынысы негізінде: субъектiнiң тұқым шаруашылығы саласындағы қызметтi жүзеге асыруға құқығын куәландыратын аттестаттау туралы куәлігінің қолданысын; тұқымдардың сұрыптық және егістік сапаларына сараптама жүргiзу жөніндегі қызметті тоқтата тұру;</w:t>
      </w:r>
    </w:p>
    <w:bookmarkEnd w:id="644"/>
    <w:bookmarkStart w:name="z661" w:id="645"/>
    <w:p>
      <w:pPr>
        <w:spacing w:after="0"/>
        <w:ind w:left="0"/>
        <w:jc w:val="both"/>
      </w:pPr>
      <w:r>
        <w:rPr>
          <w:rFonts w:ascii="Times New Roman"/>
          <w:b w:val="false"/>
          <w:i w:val="false"/>
          <w:color w:val="000000"/>
          <w:sz w:val="28"/>
        </w:rPr>
        <w:t>
      102) мыналар: пестицидтерді (улы химикаттарды) өндіру (формуляциялау); пестицидтерді (улы химикаттарды) өткізу; пестицидтерді (улы химикаттарды) аэрозольдық және фумигациялық тәсілдермен қолдану жөніндегі қызметті лицензиялау;</w:t>
      </w:r>
    </w:p>
    <w:bookmarkEnd w:id="645"/>
    <w:bookmarkStart w:name="z662" w:id="646"/>
    <w:p>
      <w:pPr>
        <w:spacing w:after="0"/>
        <w:ind w:left="0"/>
        <w:jc w:val="both"/>
      </w:pPr>
      <w:r>
        <w:rPr>
          <w:rFonts w:ascii="Times New Roman"/>
          <w:b w:val="false"/>
          <w:i w:val="false"/>
          <w:color w:val="000000"/>
          <w:sz w:val="28"/>
        </w:rPr>
        <w:t>
      103) зиянды организмдермен күрес жөніндегі іс-шараларды жүргізу;</w:t>
      </w:r>
    </w:p>
    <w:bookmarkEnd w:id="646"/>
    <w:bookmarkStart w:name="z663" w:id="647"/>
    <w:p>
      <w:pPr>
        <w:spacing w:after="0"/>
        <w:ind w:left="0"/>
        <w:jc w:val="both"/>
      </w:pPr>
      <w:r>
        <w:rPr>
          <w:rFonts w:ascii="Times New Roman"/>
          <w:b w:val="false"/>
          <w:i w:val="false"/>
          <w:color w:val="000000"/>
          <w:sz w:val="28"/>
        </w:rPr>
        <w:t>
      104) қоршаған ортаны қорғау және денсаулық сақтау саласындағы уәкілетті мемлекеттік органдармен келісім бойынша пестицидтерді (улы химикаттарды) залалсыздандыру жөніндегі жұмыстарды ұйымдастыру;</w:t>
      </w:r>
    </w:p>
    <w:bookmarkEnd w:id="647"/>
    <w:bookmarkStart w:name="z664" w:id="648"/>
    <w:p>
      <w:pPr>
        <w:spacing w:after="0"/>
        <w:ind w:left="0"/>
        <w:jc w:val="both"/>
      </w:pPr>
      <w:r>
        <w:rPr>
          <w:rFonts w:ascii="Times New Roman"/>
          <w:b w:val="false"/>
          <w:i w:val="false"/>
          <w:color w:val="000000"/>
          <w:sz w:val="28"/>
        </w:rPr>
        <w:t>
      105) ветеринария және өсімдіктерді қорғау саласында мемлекеттік қызметтерді көрсету;</w:t>
      </w:r>
    </w:p>
    <w:bookmarkEnd w:id="648"/>
    <w:bookmarkStart w:name="z665" w:id="649"/>
    <w:p>
      <w:pPr>
        <w:spacing w:after="0"/>
        <w:ind w:left="0"/>
        <w:jc w:val="both"/>
      </w:pPr>
      <w:r>
        <w:rPr>
          <w:rFonts w:ascii="Times New Roman"/>
          <w:b w:val="false"/>
          <w:i w:val="false"/>
          <w:color w:val="000000"/>
          <w:sz w:val="28"/>
        </w:rPr>
        <w:t>
      106) денсаулық сақтау саласындағы уәкілетті мемлекеттік органмен бірлесе отырып, халық денсаулығын жануарлар мен адамға ортақ аурулардан қорғауды ұйымдастыру және ақпарат алмасуды жүзеге асыру;</w:t>
      </w:r>
    </w:p>
    <w:bookmarkEnd w:id="649"/>
    <w:bookmarkStart w:name="z666" w:id="650"/>
    <w:p>
      <w:pPr>
        <w:spacing w:after="0"/>
        <w:ind w:left="0"/>
        <w:jc w:val="both"/>
      </w:pPr>
      <w:r>
        <w:rPr>
          <w:rFonts w:ascii="Times New Roman"/>
          <w:b w:val="false"/>
          <w:i w:val="false"/>
          <w:color w:val="000000"/>
          <w:sz w:val="28"/>
        </w:rPr>
        <w:t>
      107) Астана қаласының аумағында жануарлардың жұқпалы аурулары туындаған жағдайда бас мемлекеттік ветеринариялық-санитариялық инспектордың ұсынуы бойынша шектеулі іс-шараларды немесе карантинді белгілеу туралы шешімдер қабылдау;</w:t>
      </w:r>
    </w:p>
    <w:bookmarkEnd w:id="650"/>
    <w:bookmarkStart w:name="z667" w:id="651"/>
    <w:p>
      <w:pPr>
        <w:spacing w:after="0"/>
        <w:ind w:left="0"/>
        <w:jc w:val="both"/>
      </w:pPr>
      <w:r>
        <w:rPr>
          <w:rFonts w:ascii="Times New Roman"/>
          <w:b w:val="false"/>
          <w:i w:val="false"/>
          <w:color w:val="000000"/>
          <w:sz w:val="28"/>
        </w:rPr>
        <w:t>
      108) Астана қаласының аумағында туындаған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шектеулі іс-шараларын немесе карантинді тоқтату туралы шешімдер қабылдау;</w:t>
      </w:r>
    </w:p>
    <w:bookmarkEnd w:id="651"/>
    <w:bookmarkStart w:name="z668" w:id="652"/>
    <w:p>
      <w:pPr>
        <w:spacing w:after="0"/>
        <w:ind w:left="0"/>
        <w:jc w:val="both"/>
      </w:pPr>
      <w:r>
        <w:rPr>
          <w:rFonts w:ascii="Times New Roman"/>
          <w:b w:val="false"/>
          <w:i w:val="false"/>
          <w:color w:val="000000"/>
          <w:sz w:val="28"/>
        </w:rPr>
        <w:t>
      109) ветеринария саласындағы кәсіпкерлік қызметті жүзеге асыратын жеке және заңды тұлғаларды аттестаттауды жүргізуді қамтамасыз ету;</w:t>
      </w:r>
    </w:p>
    <w:bookmarkEnd w:id="652"/>
    <w:bookmarkStart w:name="z669" w:id="653"/>
    <w:p>
      <w:pPr>
        <w:spacing w:after="0"/>
        <w:ind w:left="0"/>
        <w:jc w:val="both"/>
      </w:pPr>
      <w:r>
        <w:rPr>
          <w:rFonts w:ascii="Times New Roman"/>
          <w:b w:val="false"/>
          <w:i w:val="false"/>
          <w:color w:val="000000"/>
          <w:sz w:val="28"/>
        </w:rPr>
        <w:t>
      110) мүдделі тұлғаларға өткізіліп жатқан ветеринариялық іс-шаралар туралы ақпарат беруді ұйымдастыру және қамтамасыз ету;</w:t>
      </w:r>
    </w:p>
    <w:bookmarkEnd w:id="653"/>
    <w:bookmarkStart w:name="z670" w:id="654"/>
    <w:p>
      <w:pPr>
        <w:spacing w:after="0"/>
        <w:ind w:left="0"/>
        <w:jc w:val="both"/>
      </w:pPr>
      <w:r>
        <w:rPr>
          <w:rFonts w:ascii="Times New Roman"/>
          <w:b w:val="false"/>
          <w:i w:val="false"/>
          <w:color w:val="000000"/>
          <w:sz w:val="28"/>
        </w:rPr>
        <w:t>
      111)  ветеринариялық есепке алу мен есептілікті жинақтау, талдау және оларды уәкілетті органға ұсыну;</w:t>
      </w:r>
    </w:p>
    <w:bookmarkEnd w:id="654"/>
    <w:bookmarkStart w:name="z671" w:id="655"/>
    <w:p>
      <w:pPr>
        <w:spacing w:after="0"/>
        <w:ind w:left="0"/>
        <w:jc w:val="both"/>
      </w:pPr>
      <w:r>
        <w:rPr>
          <w:rFonts w:ascii="Times New Roman"/>
          <w:b w:val="false"/>
          <w:i w:val="false"/>
          <w:color w:val="000000"/>
          <w:sz w:val="28"/>
        </w:rPr>
        <w:t>
      112) ветеринария мәселелері бойынша халықтың арасында ағарту жұмыстарын ұйымдастыру және жүргізу;</w:t>
      </w:r>
    </w:p>
    <w:bookmarkEnd w:id="655"/>
    <w:bookmarkStart w:name="z672" w:id="656"/>
    <w:p>
      <w:pPr>
        <w:spacing w:after="0"/>
        <w:ind w:left="0"/>
        <w:jc w:val="both"/>
      </w:pPr>
      <w:r>
        <w:rPr>
          <w:rFonts w:ascii="Times New Roman"/>
          <w:b w:val="false"/>
          <w:i w:val="false"/>
          <w:color w:val="000000"/>
          <w:sz w:val="28"/>
        </w:rPr>
        <w:t>
      113) агроөнеркәсіптік кешен субъектілерiн "Агроөнеркәсіптік кешенді және ауылдық аумақтарды дамытуды мемлекеттік реттеу туралы" Қазақстан Республикасының Заңына және осы саладағы басқа да нормативтік құқықтық актілерге сәйкес мемлекеттiк қолдау жөнiнде ұсыныстар әзiрлеу;</w:t>
      </w:r>
    </w:p>
    <w:bookmarkEnd w:id="656"/>
    <w:bookmarkStart w:name="z673" w:id="657"/>
    <w:p>
      <w:pPr>
        <w:spacing w:after="0"/>
        <w:ind w:left="0"/>
        <w:jc w:val="both"/>
      </w:pPr>
      <w:r>
        <w:rPr>
          <w:rFonts w:ascii="Times New Roman"/>
          <w:b w:val="false"/>
          <w:i w:val="false"/>
          <w:color w:val="000000"/>
          <w:sz w:val="28"/>
        </w:rPr>
        <w:t>
      114) Қазақстан Республикасының Үкіметі айқындайтын тізбе мен тәртіпке сәйкес зиянды организмдерге қарсы күрес жөніндегі іс-шаралардың жүргізілуін қамтамасыз ету;</w:t>
      </w:r>
    </w:p>
    <w:bookmarkEnd w:id="657"/>
    <w:bookmarkStart w:name="z674" w:id="658"/>
    <w:p>
      <w:pPr>
        <w:spacing w:after="0"/>
        <w:ind w:left="0"/>
        <w:jc w:val="both"/>
      </w:pPr>
      <w:r>
        <w:rPr>
          <w:rFonts w:ascii="Times New Roman"/>
          <w:b w:val="false"/>
          <w:i w:val="false"/>
          <w:color w:val="000000"/>
          <w:sz w:val="28"/>
        </w:rPr>
        <w:t>
      115) арнаулы сақтау орындарын (көмбелерді) салу, ұстау және тиісті жай-күйде сақтау;</w:t>
      </w:r>
    </w:p>
    <w:bookmarkEnd w:id="658"/>
    <w:bookmarkStart w:name="z675" w:id="659"/>
    <w:p>
      <w:pPr>
        <w:spacing w:after="0"/>
        <w:ind w:left="0"/>
        <w:jc w:val="both"/>
      </w:pPr>
      <w:r>
        <w:rPr>
          <w:rFonts w:ascii="Times New Roman"/>
          <w:b w:val="false"/>
          <w:i w:val="false"/>
          <w:color w:val="000000"/>
          <w:sz w:val="28"/>
        </w:rPr>
        <w:t>
      116)  тракторларды және олардың базасында жасалған өздiгiнен жүретiн шассилер мен механизмдердi, монтаждалған арнайы жабдығы бар тiркемелердi қоса алғанда, олардың тiркемелерiн, өздiгiнен жүретiн ауыл шаруашылығы, мелиоративтiк және жол-құрылыс машиналары мен механизмдерiн, сондай-ақ жүріп өту мүмкіндігі жоғары арнайы машиналарды нөмiрлiк тiркеу белгiлерiн бере отырып тiркеу, қайта тіркеуден өткізуді жүзеге асыру;</w:t>
      </w:r>
    </w:p>
    <w:bookmarkEnd w:id="659"/>
    <w:bookmarkStart w:name="z676" w:id="660"/>
    <w:p>
      <w:pPr>
        <w:spacing w:after="0"/>
        <w:ind w:left="0"/>
        <w:jc w:val="both"/>
      </w:pPr>
      <w:r>
        <w:rPr>
          <w:rFonts w:ascii="Times New Roman"/>
          <w:b w:val="false"/>
          <w:i w:val="false"/>
          <w:color w:val="000000"/>
          <w:sz w:val="28"/>
        </w:rPr>
        <w:t>
      117)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тіркеу және мемлекеттік тіркеу туралы куәлік беру;</w:t>
      </w:r>
    </w:p>
    <w:bookmarkEnd w:id="660"/>
    <w:bookmarkStart w:name="z677" w:id="661"/>
    <w:p>
      <w:pPr>
        <w:spacing w:after="0"/>
        <w:ind w:left="0"/>
        <w:jc w:val="both"/>
      </w:pPr>
      <w:r>
        <w:rPr>
          <w:rFonts w:ascii="Times New Roman"/>
          <w:b w:val="false"/>
          <w:i w:val="false"/>
          <w:color w:val="000000"/>
          <w:sz w:val="28"/>
        </w:rPr>
        <w:t>
      118)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w:t>
      </w:r>
    </w:p>
    <w:bookmarkEnd w:id="661"/>
    <w:bookmarkStart w:name="z678" w:id="662"/>
    <w:p>
      <w:pPr>
        <w:spacing w:after="0"/>
        <w:ind w:left="0"/>
        <w:jc w:val="both"/>
      </w:pPr>
      <w:r>
        <w:rPr>
          <w:rFonts w:ascii="Times New Roman"/>
          <w:b w:val="false"/>
          <w:i w:val="false"/>
          <w:color w:val="000000"/>
          <w:sz w:val="28"/>
        </w:rPr>
        <w:t>
      119) тракторларға және олардың базасында жасалған өздiгiнен жүретiн шассилер мен механизмдерге, монтаждалған арнайы жабдығы бар тiркемелердi қоса алғанда, олардың тiркемелерiне, өздiгiнен жүретiн ауыл шаруашылығы, мелиоративтiк және жол-құрылыс машиналары мен механизмдеріне, сондай-ақ жүрiп өту мүмкiндiгi жоғары арнайы машиналарға ауыртпалықтың жоқ (бар) екендігі туралы ақпарат ұсыну;</w:t>
      </w:r>
    </w:p>
    <w:bookmarkEnd w:id="662"/>
    <w:bookmarkStart w:name="z679" w:id="663"/>
    <w:p>
      <w:pPr>
        <w:spacing w:after="0"/>
        <w:ind w:left="0"/>
        <w:jc w:val="both"/>
      </w:pPr>
      <w:r>
        <w:rPr>
          <w:rFonts w:ascii="Times New Roman"/>
          <w:b w:val="false"/>
          <w:i w:val="false"/>
          <w:color w:val="000000"/>
          <w:sz w:val="28"/>
        </w:rPr>
        <w:t xml:space="preserve">
      120)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w:t>
      </w:r>
    </w:p>
    <w:bookmarkEnd w:id="663"/>
    <w:bookmarkStart w:name="z680" w:id="664"/>
    <w:p>
      <w:pPr>
        <w:spacing w:after="0"/>
        <w:ind w:left="0"/>
        <w:jc w:val="both"/>
      </w:pPr>
      <w:r>
        <w:rPr>
          <w:rFonts w:ascii="Times New Roman"/>
          <w:b w:val="false"/>
          <w:i w:val="false"/>
          <w:color w:val="000000"/>
          <w:sz w:val="28"/>
        </w:rPr>
        <w:t xml:space="preserve">
      121) Басқарманың мүліктік және өзге де заңды құқықтары мен мүдделерін құқықтық құралдармен қорғау;  </w:t>
      </w:r>
    </w:p>
    <w:bookmarkEnd w:id="664"/>
    <w:bookmarkStart w:name="z681" w:id="665"/>
    <w:p>
      <w:pPr>
        <w:spacing w:after="0"/>
        <w:ind w:left="0"/>
        <w:jc w:val="both"/>
      </w:pPr>
      <w:r>
        <w:rPr>
          <w:rFonts w:ascii="Times New Roman"/>
          <w:b w:val="false"/>
          <w:i w:val="false"/>
          <w:color w:val="000000"/>
          <w:sz w:val="28"/>
        </w:rPr>
        <w:t>
      122) өтініш берушілердің құжаттарын қабылдау және қарау;</w:t>
      </w:r>
    </w:p>
    <w:bookmarkEnd w:id="665"/>
    <w:bookmarkStart w:name="z682" w:id="666"/>
    <w:p>
      <w:pPr>
        <w:spacing w:after="0"/>
        <w:ind w:left="0"/>
        <w:jc w:val="both"/>
      </w:pPr>
      <w:r>
        <w:rPr>
          <w:rFonts w:ascii="Times New Roman"/>
          <w:b w:val="false"/>
          <w:i w:val="false"/>
          <w:color w:val="000000"/>
          <w:sz w:val="28"/>
        </w:rPr>
        <w:t>
      123) құқықтық мәселелерді қарау кезінде Басқарманың мүддесін сотта және өзге де органдарда ұсыну;</w:t>
      </w:r>
    </w:p>
    <w:bookmarkEnd w:id="666"/>
    <w:bookmarkStart w:name="z683" w:id="667"/>
    <w:p>
      <w:pPr>
        <w:spacing w:after="0"/>
        <w:ind w:left="0"/>
        <w:jc w:val="both"/>
      </w:pPr>
      <w:r>
        <w:rPr>
          <w:rFonts w:ascii="Times New Roman"/>
          <w:b w:val="false"/>
          <w:i w:val="false"/>
          <w:color w:val="000000"/>
          <w:sz w:val="28"/>
        </w:rPr>
        <w:t>
      124) азаматтарды қабылдауды жүзеге асыру, өз құзыреті шегінде азаматтардың хаттары мен өтініштерін қарау;</w:t>
      </w:r>
    </w:p>
    <w:bookmarkEnd w:id="667"/>
    <w:bookmarkStart w:name="z684" w:id="668"/>
    <w:p>
      <w:pPr>
        <w:spacing w:after="0"/>
        <w:ind w:left="0"/>
        <w:jc w:val="both"/>
      </w:pPr>
      <w:r>
        <w:rPr>
          <w:rFonts w:ascii="Times New Roman"/>
          <w:b w:val="false"/>
          <w:i w:val="false"/>
          <w:color w:val="000000"/>
          <w:sz w:val="28"/>
        </w:rPr>
        <w:t>
      125) Басқарманың құзыретіне кіретін мәселелер бойынша қалалық ведомоствоаралық комиссиялардың жұмысын үйлестіру;</w:t>
      </w:r>
    </w:p>
    <w:bookmarkEnd w:id="668"/>
    <w:bookmarkStart w:name="z685" w:id="669"/>
    <w:p>
      <w:pPr>
        <w:spacing w:after="0"/>
        <w:ind w:left="0"/>
        <w:jc w:val="both"/>
      </w:pPr>
      <w:r>
        <w:rPr>
          <w:rFonts w:ascii="Times New Roman"/>
          <w:b w:val="false"/>
          <w:i w:val="false"/>
          <w:color w:val="000000"/>
          <w:sz w:val="28"/>
        </w:rPr>
        <w:t>
      126) Қазақстан Республикасының Кәсіпкерлік кодексіне сәйкес тексерулер жүргізу;</w:t>
      </w:r>
    </w:p>
    <w:bookmarkEnd w:id="669"/>
    <w:bookmarkStart w:name="z686" w:id="670"/>
    <w:p>
      <w:pPr>
        <w:spacing w:after="0"/>
        <w:ind w:left="0"/>
        <w:jc w:val="both"/>
      </w:pPr>
      <w:r>
        <w:rPr>
          <w:rFonts w:ascii="Times New Roman"/>
          <w:b w:val="false"/>
          <w:i w:val="false"/>
          <w:color w:val="000000"/>
          <w:sz w:val="28"/>
        </w:rPr>
        <w:t>
      127) Қазақстан Республикасының заңнамасында көзделген өзге де функцияларды жүзеге асыру.</w:t>
      </w:r>
    </w:p>
    <w:bookmarkEnd w:id="670"/>
    <w:bookmarkStart w:name="z687" w:id="671"/>
    <w:p>
      <w:pPr>
        <w:spacing w:after="0"/>
        <w:ind w:left="0"/>
        <w:jc w:val="both"/>
      </w:pPr>
      <w:r>
        <w:rPr>
          <w:rFonts w:ascii="Times New Roman"/>
          <w:b w:val="false"/>
          <w:i w:val="false"/>
          <w:color w:val="000000"/>
          <w:sz w:val="28"/>
        </w:rPr>
        <w:t>
      16. Құқықтар мен міндеттер:</w:t>
      </w:r>
    </w:p>
    <w:bookmarkEnd w:id="671"/>
    <w:bookmarkStart w:name="z688" w:id="672"/>
    <w:p>
      <w:pPr>
        <w:spacing w:after="0"/>
        <w:ind w:left="0"/>
        <w:jc w:val="both"/>
      </w:pPr>
      <w:r>
        <w:rPr>
          <w:rFonts w:ascii="Times New Roman"/>
          <w:b w:val="false"/>
          <w:i w:val="false"/>
          <w:color w:val="000000"/>
          <w:sz w:val="28"/>
        </w:rPr>
        <w:t>
      1) Басқарма құзыретіне кіретін өндірістік қызмет мәселелері бойынша жедел шешім қабылдауды қамтамасыз ету үшін Астана қаласы әкімдігінің құрылымдық бөлімшелерімен өзара қарым-қатынасқа түсу;</w:t>
      </w:r>
    </w:p>
    <w:bookmarkEnd w:id="672"/>
    <w:bookmarkStart w:name="z689" w:id="673"/>
    <w:p>
      <w:pPr>
        <w:spacing w:after="0"/>
        <w:ind w:left="0"/>
        <w:jc w:val="both"/>
      </w:pPr>
      <w:r>
        <w:rPr>
          <w:rFonts w:ascii="Times New Roman"/>
          <w:b w:val="false"/>
          <w:i w:val="false"/>
          <w:color w:val="000000"/>
          <w:sz w:val="28"/>
        </w:rPr>
        <w:t>
      2) меншік нысанына қарамастан, мемлекеттік органдар мен лауазымды тұлғалардан, өзге де ұйымдар мен кәсіпорындардан Басқармаға жүктелген функциялар мен міндеттерді орындау үшін қажетті ақпаратқа, құжаттар мен материалдарға сұрау салу және алу;</w:t>
      </w:r>
    </w:p>
    <w:bookmarkEnd w:id="673"/>
    <w:bookmarkStart w:name="z690" w:id="674"/>
    <w:p>
      <w:pPr>
        <w:spacing w:after="0"/>
        <w:ind w:left="0"/>
        <w:jc w:val="both"/>
      </w:pPr>
      <w:r>
        <w:rPr>
          <w:rFonts w:ascii="Times New Roman"/>
          <w:b w:val="false"/>
          <w:i w:val="false"/>
          <w:color w:val="000000"/>
          <w:sz w:val="28"/>
        </w:rPr>
        <w:t>
      3) Басқарма қызметінің барлық мәселелері бойынша ұсыныстар енгізу;</w:t>
      </w:r>
    </w:p>
    <w:bookmarkEnd w:id="674"/>
    <w:bookmarkStart w:name="z691" w:id="675"/>
    <w:p>
      <w:pPr>
        <w:spacing w:after="0"/>
        <w:ind w:left="0"/>
        <w:jc w:val="both"/>
      </w:pPr>
      <w:r>
        <w:rPr>
          <w:rFonts w:ascii="Times New Roman"/>
          <w:b w:val="false"/>
          <w:i w:val="false"/>
          <w:color w:val="000000"/>
          <w:sz w:val="28"/>
        </w:rPr>
        <w:t>
      4) сәулет, қала құрылысы және құрылыс саласы субъектілерінен салынып (реконструкцияланып, кеңейтіліп, жаңғыртылып, күрделі жөнделіп) жатқан объектілер мен кешендер туралы ақпаратқа сұрау салу және алу;</w:t>
      </w:r>
    </w:p>
    <w:bookmarkEnd w:id="675"/>
    <w:bookmarkStart w:name="z692" w:id="676"/>
    <w:p>
      <w:pPr>
        <w:spacing w:after="0"/>
        <w:ind w:left="0"/>
        <w:jc w:val="both"/>
      </w:pPr>
      <w:r>
        <w:rPr>
          <w:rFonts w:ascii="Times New Roman"/>
          <w:b w:val="false"/>
          <w:i w:val="false"/>
          <w:color w:val="000000"/>
          <w:sz w:val="28"/>
        </w:rPr>
        <w:t>
      5) танысу үшін тапсырыс берушілерден аталған құрылыс бойынша қажетті жобалау және атқарушы құжаттамаларын, сондай-ақ тиісті жобалардың сараптамалық қорытындысын алуға сұрау салу және алу;</w:t>
      </w:r>
    </w:p>
    <w:bookmarkEnd w:id="676"/>
    <w:bookmarkStart w:name="z693" w:id="677"/>
    <w:p>
      <w:pPr>
        <w:spacing w:after="0"/>
        <w:ind w:left="0"/>
        <w:jc w:val="both"/>
      </w:pPr>
      <w:r>
        <w:rPr>
          <w:rFonts w:ascii="Times New Roman"/>
          <w:b w:val="false"/>
          <w:i w:val="false"/>
          <w:color w:val="000000"/>
          <w:sz w:val="28"/>
        </w:rPr>
        <w:t>
      6) салынып (реконструкцияланып, кеңейтіліп, жаңғыртылып, күрделі жөнделіп) жатқан объектілер мен кешендерге кедергісіз кіру және онда жүргізіліп жатқан құрылыс-монтаждау жұмыстарына жедел инспекциялауды жүргізу;</w:t>
      </w:r>
    </w:p>
    <w:bookmarkEnd w:id="677"/>
    <w:bookmarkStart w:name="z694" w:id="678"/>
    <w:p>
      <w:pPr>
        <w:spacing w:after="0"/>
        <w:ind w:left="0"/>
        <w:jc w:val="both"/>
      </w:pPr>
      <w:r>
        <w:rPr>
          <w:rFonts w:ascii="Times New Roman"/>
          <w:b w:val="false"/>
          <w:i w:val="false"/>
          <w:color w:val="000000"/>
          <w:sz w:val="28"/>
        </w:rPr>
        <w:t>
      7) бақылау және қадағалаудың өзге нысандарын жүзеге асырған кезде объектілерге бару;</w:t>
      </w:r>
    </w:p>
    <w:bookmarkEnd w:id="678"/>
    <w:bookmarkStart w:name="z695" w:id="679"/>
    <w:p>
      <w:pPr>
        <w:spacing w:after="0"/>
        <w:ind w:left="0"/>
        <w:jc w:val="both"/>
      </w:pPr>
      <w:r>
        <w:rPr>
          <w:rFonts w:ascii="Times New Roman"/>
          <w:b w:val="false"/>
          <w:i w:val="false"/>
          <w:color w:val="000000"/>
          <w:sz w:val="28"/>
        </w:rPr>
        <w:t xml:space="preserve">
      8) жол берілген бұзушылықтарды анықтаған кезде Басқарманың функционалдық міндеттеріне сәйкес орындауға міндетті нұсқама шығару; </w:t>
      </w:r>
    </w:p>
    <w:bookmarkEnd w:id="679"/>
    <w:bookmarkStart w:name="z696" w:id="680"/>
    <w:p>
      <w:pPr>
        <w:spacing w:after="0"/>
        <w:ind w:left="0"/>
        <w:jc w:val="both"/>
      </w:pPr>
      <w:r>
        <w:rPr>
          <w:rFonts w:ascii="Times New Roman"/>
          <w:b w:val="false"/>
          <w:i w:val="false"/>
          <w:color w:val="000000"/>
          <w:sz w:val="28"/>
        </w:rPr>
        <w:t>
      9) сәулет, қала құрылысы және құрылыс қызметі саласындағы Қазақстан Республикасының заңнамасының белгіленген талаптарын, мемлекеттік нормативтік талаптарды, шарттар мен шектеулерді жол берілген бұзушылықтар мен ауытқуларға байланысты бұзушыларға Қазақстан Республикасының заңнамасында көзделген шараларды қолдану туралы шешімдер қабылдау;</w:t>
      </w:r>
    </w:p>
    <w:bookmarkEnd w:id="680"/>
    <w:bookmarkStart w:name="z697" w:id="681"/>
    <w:p>
      <w:pPr>
        <w:spacing w:after="0"/>
        <w:ind w:left="0"/>
        <w:jc w:val="both"/>
      </w:pPr>
      <w:r>
        <w:rPr>
          <w:rFonts w:ascii="Times New Roman"/>
          <w:b w:val="false"/>
          <w:i w:val="false"/>
          <w:color w:val="000000"/>
          <w:sz w:val="28"/>
        </w:rPr>
        <w:t>
      10) сотта талапкер және жауапкер болу;</w:t>
      </w:r>
    </w:p>
    <w:bookmarkEnd w:id="681"/>
    <w:bookmarkStart w:name="z698" w:id="682"/>
    <w:p>
      <w:pPr>
        <w:spacing w:after="0"/>
        <w:ind w:left="0"/>
        <w:jc w:val="both"/>
      </w:pPr>
      <w:r>
        <w:rPr>
          <w:rFonts w:ascii="Times New Roman"/>
          <w:b w:val="false"/>
          <w:i w:val="false"/>
          <w:color w:val="000000"/>
          <w:sz w:val="28"/>
        </w:rPr>
        <w:t>
      11) нұсқаманың талаптарын орындамаған жағдайда азаматтық және әкімшілік іс жүргізу тәртібінде: нұсқаманың талабын мәжбүрлеп орындау туралы, нұсқаманың талабын орындағанға дейін қызметін тоқтату және тыйым салу туралы талап қою;</w:t>
      </w:r>
    </w:p>
    <w:bookmarkEnd w:id="682"/>
    <w:bookmarkStart w:name="z699" w:id="683"/>
    <w:p>
      <w:pPr>
        <w:spacing w:after="0"/>
        <w:ind w:left="0"/>
        <w:jc w:val="both"/>
      </w:pPr>
      <w:r>
        <w:rPr>
          <w:rFonts w:ascii="Times New Roman"/>
          <w:b w:val="false"/>
          <w:i w:val="false"/>
          <w:color w:val="000000"/>
          <w:sz w:val="28"/>
        </w:rPr>
        <w:t>
      12) Қазақстан Республикасының заңнамасында көзделген шеңберде әкімшілік құқық бұзушылықтар туралы хаттамаларды жасау және істерді қарау;</w:t>
      </w:r>
    </w:p>
    <w:bookmarkEnd w:id="683"/>
    <w:bookmarkStart w:name="z700" w:id="684"/>
    <w:p>
      <w:pPr>
        <w:spacing w:after="0"/>
        <w:ind w:left="0"/>
        <w:jc w:val="both"/>
      </w:pPr>
      <w:r>
        <w:rPr>
          <w:rFonts w:ascii="Times New Roman"/>
          <w:b w:val="false"/>
          <w:i w:val="false"/>
          <w:color w:val="000000"/>
          <w:sz w:val="28"/>
        </w:rPr>
        <w:t>
      13) Қазақстан Республикасының жер заңнамасын бұзу салдарынан келтірілген шығынды өтеу туралы, өз мақсатында пайдаланылмай не Қазақстан Республикасының заңнамасын бұза отырып пайдаланылып жатқан жер учаскелерін мәжбүрлеп алып қою туралы, жер учаскелерін беруге, мемлекет мұқтажы үшін алып қоюға, мәжбүрлеп иеліктен шығаруға байланысты құқыққа сыйымсыз шешімдердің күшін жою туралы, сондай-ақ жерді пайдалану мен қорғауды мемлекеттік бақылауды жүзеге асыратын органдардың лауазымды адамдарының анықталған Қазақстан Республикасы жер заңнамасын бұзушылықтарды жою жөнінде берген нұсқамаларын осы нұсқама берілген тұлғалар нұсқамада көрсетілген мерзімде орындамаған не тиісінше орындамаған жағдайда оларды орындау туралы және жеке, лауазымды және заңды тұлғалардан айыппұл өндіріп алу туралы істер бойынша сотқа талап-арыз дайындау және беру;</w:t>
      </w:r>
    </w:p>
    <w:bookmarkEnd w:id="684"/>
    <w:bookmarkStart w:name="z701" w:id="685"/>
    <w:p>
      <w:pPr>
        <w:spacing w:after="0"/>
        <w:ind w:left="0"/>
        <w:jc w:val="both"/>
      </w:pPr>
      <w:r>
        <w:rPr>
          <w:rFonts w:ascii="Times New Roman"/>
          <w:b w:val="false"/>
          <w:i w:val="false"/>
          <w:color w:val="000000"/>
          <w:sz w:val="28"/>
        </w:rPr>
        <w:t>
      14) қызметтiк куәлiгiн көрсеткен жағдайда, ұйымдарға, құрылыс объектілеріне кедергiсiз кіру, меншік иелері мен жер пайдаланушылардың меншiгіндегi және пайдалануындағы жер учаскелерін тексеру, ал әскери, қорғаныс және басқа да арнаулы объектілер алып жатқан жер учаскелерін оларға кiрудiң белгіленген режимін ескере отырып, тексеру;</w:t>
      </w:r>
    </w:p>
    <w:bookmarkEnd w:id="685"/>
    <w:bookmarkStart w:name="z702" w:id="686"/>
    <w:p>
      <w:pPr>
        <w:spacing w:after="0"/>
        <w:ind w:left="0"/>
        <w:jc w:val="both"/>
      </w:pPr>
      <w:r>
        <w:rPr>
          <w:rFonts w:ascii="Times New Roman"/>
          <w:b w:val="false"/>
          <w:i w:val="false"/>
          <w:color w:val="000000"/>
          <w:sz w:val="28"/>
        </w:rPr>
        <w:t>
      15) жерге құқық белгілейтін және сәйкестендіру құжаттары болмаған жағдайда тұрғын үй және өндiрiстiк объектiлердiң салынуын тоқтата тұру;</w:t>
      </w:r>
    </w:p>
    <w:bookmarkEnd w:id="686"/>
    <w:bookmarkStart w:name="z703" w:id="687"/>
    <w:p>
      <w:pPr>
        <w:spacing w:after="0"/>
        <w:ind w:left="0"/>
        <w:jc w:val="both"/>
      </w:pPr>
      <w:r>
        <w:rPr>
          <w:rFonts w:ascii="Times New Roman"/>
          <w:b w:val="false"/>
          <w:i w:val="false"/>
          <w:color w:val="000000"/>
          <w:sz w:val="28"/>
        </w:rPr>
        <w:t>
      16) құқықтарды және Қазақстан Республикасының заңнамасымен қорғалатын жеке және заңды тұлғалардың мүдделерін сақтау;</w:t>
      </w:r>
    </w:p>
    <w:bookmarkEnd w:id="687"/>
    <w:bookmarkStart w:name="z704" w:id="688"/>
    <w:p>
      <w:pPr>
        <w:spacing w:after="0"/>
        <w:ind w:left="0"/>
        <w:jc w:val="both"/>
      </w:pPr>
      <w:r>
        <w:rPr>
          <w:rFonts w:ascii="Times New Roman"/>
          <w:b w:val="false"/>
          <w:i w:val="false"/>
          <w:color w:val="000000"/>
          <w:sz w:val="28"/>
        </w:rPr>
        <w:t>
      17) жұмыс берушілермен орындау үшін міндетті нұсқамалар, қорытындылар беру, сондай-ақ әкімшілік құқық бұзушылықтар туралы хаттамалар мен қаулы жасау, Қазақстан Республикасының қолданыстағы заңнамасына сәйкес әкімшілік жазалар қолдану;</w:t>
      </w:r>
    </w:p>
    <w:bookmarkEnd w:id="688"/>
    <w:bookmarkStart w:name="z705" w:id="689"/>
    <w:p>
      <w:pPr>
        <w:spacing w:after="0"/>
        <w:ind w:left="0"/>
        <w:jc w:val="both"/>
      </w:pPr>
      <w:r>
        <w:rPr>
          <w:rFonts w:ascii="Times New Roman"/>
          <w:b w:val="false"/>
          <w:i w:val="false"/>
          <w:color w:val="000000"/>
          <w:sz w:val="28"/>
        </w:rPr>
        <w:t>
      18) ұйымдардың, жекелеген өндірістердің, цехтардың, учаскелердің, жұмыс орындарының қызметі және жабдықтардың, тетіктердің пайдаланылуы еңбек қауіпсіздігі және еңбекті қорғау туралы нормативтік құқықтық актілердің талаптарына сай келмейтіні анықталған жағдайда, оларды үш күннен аспайтын мерзімге, көрсетілген мерзім ішінде міндетті түрде сотқа талап-арыз бере отырып, тоқтата тұру (тыйым салу);</w:t>
      </w:r>
    </w:p>
    <w:bookmarkEnd w:id="689"/>
    <w:bookmarkStart w:name="z706" w:id="690"/>
    <w:p>
      <w:pPr>
        <w:spacing w:after="0"/>
        <w:ind w:left="0"/>
        <w:jc w:val="both"/>
      </w:pPr>
      <w:r>
        <w:rPr>
          <w:rFonts w:ascii="Times New Roman"/>
          <w:b w:val="false"/>
          <w:i w:val="false"/>
          <w:color w:val="000000"/>
          <w:sz w:val="28"/>
        </w:rPr>
        <w:t>
      19) жұмыс орындарында белгіленген талаптарға сай келмейтін арнаулы киімнің, арнаулы аяқ киімнің және басқа да жеке және ұжымдық қорғану құралдарының берілуі мен пайдаланылуына тыйым салу;</w:t>
      </w:r>
    </w:p>
    <w:bookmarkEnd w:id="690"/>
    <w:bookmarkStart w:name="z707" w:id="691"/>
    <w:p>
      <w:pPr>
        <w:spacing w:after="0"/>
        <w:ind w:left="0"/>
        <w:jc w:val="both"/>
      </w:pPr>
      <w:r>
        <w:rPr>
          <w:rFonts w:ascii="Times New Roman"/>
          <w:b w:val="false"/>
          <w:i w:val="false"/>
          <w:color w:val="000000"/>
          <w:sz w:val="28"/>
        </w:rPr>
        <w:t>
      20) жұмыс берушіге (оның өкіліне) хабарлай отырып және тиісті акт жасау арқылы арнаулы киім үлгілерін, пайдаланылатын немесе өңделетін материалдар мен заттарды талдау жасау үшін алу;</w:t>
      </w:r>
    </w:p>
    <w:bookmarkEnd w:id="691"/>
    <w:bookmarkStart w:name="z708" w:id="692"/>
    <w:p>
      <w:pPr>
        <w:spacing w:after="0"/>
        <w:ind w:left="0"/>
        <w:jc w:val="both"/>
      </w:pPr>
      <w:r>
        <w:rPr>
          <w:rFonts w:ascii="Times New Roman"/>
          <w:b w:val="false"/>
          <w:i w:val="false"/>
          <w:color w:val="000000"/>
          <w:sz w:val="28"/>
        </w:rPr>
        <w:t>
      21) өндірістегі жазатайым оқиғаларды белгіленген тәртіппен тергеп-тексеру;</w:t>
      </w:r>
    </w:p>
    <w:bookmarkEnd w:id="692"/>
    <w:bookmarkStart w:name="z709" w:id="693"/>
    <w:p>
      <w:pPr>
        <w:spacing w:after="0"/>
        <w:ind w:left="0"/>
        <w:jc w:val="both"/>
      </w:pPr>
      <w:r>
        <w:rPr>
          <w:rFonts w:ascii="Times New Roman"/>
          <w:b w:val="false"/>
          <w:i w:val="false"/>
          <w:color w:val="000000"/>
          <w:sz w:val="28"/>
        </w:rPr>
        <w:t>
      22) еңбек қауіпсіздігі және еңбекті қорғау мәселелері бойынша оқудан, нұсқау беруден, білімін тексеруден өтпеген қызметкерлерді жұмыстан шеттету үшін жұмыс берушілер орындауға міндетті нұсқамалар беру;</w:t>
      </w:r>
    </w:p>
    <w:bookmarkEnd w:id="693"/>
    <w:bookmarkStart w:name="z710" w:id="694"/>
    <w:p>
      <w:pPr>
        <w:spacing w:after="0"/>
        <w:ind w:left="0"/>
        <w:jc w:val="both"/>
      </w:pPr>
      <w:r>
        <w:rPr>
          <w:rFonts w:ascii="Times New Roman"/>
          <w:b w:val="false"/>
          <w:i w:val="false"/>
          <w:color w:val="000000"/>
          <w:sz w:val="28"/>
        </w:rPr>
        <w:t>
      23) еңбек қауіпсіздігі және еңбекті қорғау жөніндегі білімді тексеруге қатысу;</w:t>
      </w:r>
    </w:p>
    <w:bookmarkEnd w:id="694"/>
    <w:bookmarkStart w:name="z711" w:id="695"/>
    <w:p>
      <w:pPr>
        <w:spacing w:after="0"/>
        <w:ind w:left="0"/>
        <w:jc w:val="both"/>
      </w:pPr>
      <w:r>
        <w:rPr>
          <w:rFonts w:ascii="Times New Roman"/>
          <w:b w:val="false"/>
          <w:i w:val="false"/>
          <w:color w:val="000000"/>
          <w:sz w:val="28"/>
        </w:rPr>
        <w:t>
      24) шетелдік жұмыс күшін тартуға рұқсат беру кезінде белгіленетін айрықша талаптардың орындалуына тексеру жүргізу;</w:t>
      </w:r>
    </w:p>
    <w:bookmarkEnd w:id="695"/>
    <w:bookmarkStart w:name="z712" w:id="696"/>
    <w:p>
      <w:pPr>
        <w:spacing w:after="0"/>
        <w:ind w:left="0"/>
        <w:jc w:val="both"/>
      </w:pPr>
      <w:r>
        <w:rPr>
          <w:rFonts w:ascii="Times New Roman"/>
          <w:b w:val="false"/>
          <w:i w:val="false"/>
          <w:color w:val="000000"/>
          <w:sz w:val="28"/>
        </w:rPr>
        <w:t>
      25) жұмыс берушінің еңбек қауіпсіздігі және еңбекті қорғау бойынша ішкі бақылау жүргізуінің толықтығы мен дәйектілігін бақылауды жүзеге асыру;</w:t>
      </w:r>
    </w:p>
    <w:bookmarkEnd w:id="696"/>
    <w:bookmarkStart w:name="z713" w:id="697"/>
    <w:p>
      <w:pPr>
        <w:spacing w:after="0"/>
        <w:ind w:left="0"/>
        <w:jc w:val="both"/>
      </w:pPr>
      <w:r>
        <w:rPr>
          <w:rFonts w:ascii="Times New Roman"/>
          <w:b w:val="false"/>
          <w:i w:val="false"/>
          <w:color w:val="000000"/>
          <w:sz w:val="28"/>
        </w:rPr>
        <w:t>
      26) Қазақстан Республикасының еңбек заңнамасын қолдану мәселелері бойынша түсіндіру жұмысын жүргізу;</w:t>
      </w:r>
    </w:p>
    <w:bookmarkEnd w:id="697"/>
    <w:bookmarkStart w:name="z714" w:id="698"/>
    <w:p>
      <w:pPr>
        <w:spacing w:after="0"/>
        <w:ind w:left="0"/>
        <w:jc w:val="both"/>
      </w:pPr>
      <w:r>
        <w:rPr>
          <w:rFonts w:ascii="Times New Roman"/>
          <w:b w:val="false"/>
          <w:i w:val="false"/>
          <w:color w:val="000000"/>
          <w:sz w:val="28"/>
        </w:rPr>
        <w:t>
      27) Қазақстан Республикасының еңбек заңнамасын бұзу, мемлекеттік еңбек инспекторларының актілерін жұмыс берушілердің орындамауы фактілері бойынша тиісті құқық қорғау органдарына және соттарға ақпарат, талап қою және өзге де материалдарды жіберу;</w:t>
      </w:r>
    </w:p>
    <w:bookmarkEnd w:id="698"/>
    <w:bookmarkStart w:name="z715" w:id="699"/>
    <w:p>
      <w:pPr>
        <w:spacing w:after="0"/>
        <w:ind w:left="0"/>
        <w:jc w:val="both"/>
      </w:pPr>
      <w:r>
        <w:rPr>
          <w:rFonts w:ascii="Times New Roman"/>
          <w:b w:val="false"/>
          <w:i w:val="false"/>
          <w:color w:val="000000"/>
          <w:sz w:val="28"/>
        </w:rPr>
        <w:t>
      28) Қазақстан Республикасының еңбек қатынастары саласындағы заңнама талаптарын сақталуына белгіленген тәртіпте және өз құзыреті шегінде тексерулер жүргізу және өзге де нысандағы мемлекеттік бақылауды жүзеге асыру;</w:t>
      </w:r>
    </w:p>
    <w:bookmarkEnd w:id="699"/>
    <w:bookmarkStart w:name="z716" w:id="700"/>
    <w:p>
      <w:pPr>
        <w:spacing w:after="0"/>
        <w:ind w:left="0"/>
        <w:jc w:val="both"/>
      </w:pPr>
      <w:r>
        <w:rPr>
          <w:rFonts w:ascii="Times New Roman"/>
          <w:b w:val="false"/>
          <w:i w:val="false"/>
          <w:color w:val="000000"/>
          <w:sz w:val="28"/>
        </w:rPr>
        <w:t>
      29) Қазақстан Республикасы еңбек заңнамасының сақталуын тексеруді уақтылы және сапалы жүргізу;</w:t>
      </w:r>
    </w:p>
    <w:bookmarkEnd w:id="700"/>
    <w:bookmarkStart w:name="z717" w:id="701"/>
    <w:p>
      <w:pPr>
        <w:spacing w:after="0"/>
        <w:ind w:left="0"/>
        <w:jc w:val="both"/>
      </w:pPr>
      <w:r>
        <w:rPr>
          <w:rFonts w:ascii="Times New Roman"/>
          <w:b w:val="false"/>
          <w:i w:val="false"/>
          <w:color w:val="000000"/>
          <w:sz w:val="28"/>
        </w:rPr>
        <w:t>
      30) Қазақстан Республикасы еңбек заңнамасының анықталған бұзушылықтарын жою жөніндегі шараларды қабылдау мақсатында осындай бұзушылықтар туралы жұмыс берушілерді (олардың өкілдерін) хабардар ету, кінәлі адамдарды жауапкершілікке тарту туралы ұсыныстар енгізу;</w:t>
      </w:r>
    </w:p>
    <w:bookmarkEnd w:id="701"/>
    <w:bookmarkStart w:name="z718" w:id="702"/>
    <w:p>
      <w:pPr>
        <w:spacing w:after="0"/>
        <w:ind w:left="0"/>
        <w:jc w:val="both"/>
      </w:pPr>
      <w:r>
        <w:rPr>
          <w:rFonts w:ascii="Times New Roman"/>
          <w:b w:val="false"/>
          <w:i w:val="false"/>
          <w:color w:val="000000"/>
          <w:sz w:val="28"/>
        </w:rPr>
        <w:t>
      31) Қазақстан Республикасының еңбек заңнамасын қолдану мәселелері бойынша қызметкерлер мен жұмыс берушілердің өтініштерін уақтылы қарау;</w:t>
      </w:r>
    </w:p>
    <w:bookmarkEnd w:id="702"/>
    <w:bookmarkStart w:name="z719" w:id="703"/>
    <w:p>
      <w:pPr>
        <w:spacing w:after="0"/>
        <w:ind w:left="0"/>
        <w:jc w:val="both"/>
      </w:pPr>
      <w:r>
        <w:rPr>
          <w:rFonts w:ascii="Times New Roman"/>
          <w:b w:val="false"/>
          <w:i w:val="false"/>
          <w:color w:val="000000"/>
          <w:sz w:val="28"/>
        </w:rPr>
        <w:t>
      32)  Қазақстан Республикасының еңбек заңнамасының бұзылуына әкеп соғатын себептер мен мән-жайларды анықтау, оларды жою және бұзылған еңбек құқықтарын қалпына келтіру жөнінде ұсынымдар беру;</w:t>
      </w:r>
    </w:p>
    <w:bookmarkEnd w:id="703"/>
    <w:bookmarkStart w:name="z720" w:id="704"/>
    <w:p>
      <w:pPr>
        <w:spacing w:after="0"/>
        <w:ind w:left="0"/>
        <w:jc w:val="both"/>
      </w:pPr>
      <w:r>
        <w:rPr>
          <w:rFonts w:ascii="Times New Roman"/>
          <w:b w:val="false"/>
          <w:i w:val="false"/>
          <w:color w:val="000000"/>
          <w:sz w:val="28"/>
        </w:rPr>
        <w:t>
      33) өндірістегі жазатайым оқиғаларды және кәсіптік ауруларды тексеруге қатысу;</w:t>
      </w:r>
    </w:p>
    <w:bookmarkEnd w:id="704"/>
    <w:bookmarkStart w:name="z721" w:id="705"/>
    <w:p>
      <w:pPr>
        <w:spacing w:after="0"/>
        <w:ind w:left="0"/>
        <w:jc w:val="both"/>
      </w:pPr>
      <w:r>
        <w:rPr>
          <w:rFonts w:ascii="Times New Roman"/>
          <w:b w:val="false"/>
          <w:i w:val="false"/>
          <w:color w:val="000000"/>
          <w:sz w:val="28"/>
        </w:rPr>
        <w:t>
      34) мемлекеттік құпияны, еңбек міндеттерін орындауға байланысты өзіне мәлім болған қызметтік, коммерциялық немесе заңмен қорғалатын өзге де құпияны құрайтын мәліметтерді жария етпеу;</w:t>
      </w:r>
    </w:p>
    <w:bookmarkEnd w:id="705"/>
    <w:bookmarkStart w:name="z722" w:id="706"/>
    <w:p>
      <w:pPr>
        <w:spacing w:after="0"/>
        <w:ind w:left="0"/>
        <w:jc w:val="both"/>
      </w:pPr>
      <w:r>
        <w:rPr>
          <w:rFonts w:ascii="Times New Roman"/>
          <w:b w:val="false"/>
          <w:i w:val="false"/>
          <w:color w:val="000000"/>
          <w:sz w:val="28"/>
        </w:rPr>
        <w:t>
      35) еңбек қауіпсіздігі және еңбекті қорғау саласындағы бақылауды жүзеге асыру кезінде азаматтармен және қызметкерлердің өкілдерімен өзара іс-қимыл жасасу;</w:t>
      </w:r>
    </w:p>
    <w:bookmarkEnd w:id="706"/>
    <w:bookmarkStart w:name="z723" w:id="707"/>
    <w:p>
      <w:pPr>
        <w:spacing w:after="0"/>
        <w:ind w:left="0"/>
        <w:jc w:val="both"/>
      </w:pPr>
      <w:r>
        <w:rPr>
          <w:rFonts w:ascii="Times New Roman"/>
          <w:b w:val="false"/>
          <w:i w:val="false"/>
          <w:color w:val="000000"/>
          <w:sz w:val="28"/>
        </w:rPr>
        <w:t>
      36) Қазақстан Республикасының қолданыстағы заңнамасына сәйкес өзге де құқықтар мен міндеттерді жүзеге асыру.</w:t>
      </w:r>
    </w:p>
    <w:bookmarkEnd w:id="707"/>
    <w:bookmarkStart w:name="z724" w:id="708"/>
    <w:p>
      <w:pPr>
        <w:spacing w:after="0"/>
        <w:ind w:left="0"/>
        <w:jc w:val="left"/>
      </w:pPr>
      <w:r>
        <w:rPr>
          <w:rFonts w:ascii="Times New Roman"/>
          <w:b/>
          <w:i w:val="false"/>
          <w:color w:val="000000"/>
        </w:rPr>
        <w:t xml:space="preserve"> 3. Басқарма қызметін ұйымдастыру</w:t>
      </w:r>
    </w:p>
    <w:bookmarkEnd w:id="708"/>
    <w:bookmarkStart w:name="z725" w:id="709"/>
    <w:p>
      <w:pPr>
        <w:spacing w:after="0"/>
        <w:ind w:left="0"/>
        <w:jc w:val="both"/>
      </w:pPr>
      <w:r>
        <w:rPr>
          <w:rFonts w:ascii="Times New Roman"/>
          <w:b w:val="false"/>
          <w:i w:val="false"/>
          <w:color w:val="000000"/>
          <w:sz w:val="28"/>
        </w:rPr>
        <w:t>
      17. Басқармаға басшылықты Басқармаға жүктелген міндеттердің орындалуына және оның өз функцияларын, сондай-ақ сыбайлас жемқорлыққа қарсы іс-қимылды жүзеге асыруға дербес жауапты болатын басшы жүзеге асырады.</w:t>
      </w:r>
    </w:p>
    <w:bookmarkEnd w:id="709"/>
    <w:bookmarkStart w:name="z726" w:id="710"/>
    <w:p>
      <w:pPr>
        <w:spacing w:after="0"/>
        <w:ind w:left="0"/>
        <w:jc w:val="both"/>
      </w:pPr>
      <w:r>
        <w:rPr>
          <w:rFonts w:ascii="Times New Roman"/>
          <w:b w:val="false"/>
          <w:i w:val="false"/>
          <w:color w:val="000000"/>
          <w:sz w:val="28"/>
        </w:rPr>
        <w:t>
      18. Басқарма басшысын Астана қаласының әкімі қызметке тағайындайды және қызметтен босатады.</w:t>
      </w:r>
    </w:p>
    <w:bookmarkEnd w:id="710"/>
    <w:bookmarkStart w:name="z727" w:id="711"/>
    <w:p>
      <w:pPr>
        <w:spacing w:after="0"/>
        <w:ind w:left="0"/>
        <w:jc w:val="both"/>
      </w:pPr>
      <w:r>
        <w:rPr>
          <w:rFonts w:ascii="Times New Roman"/>
          <w:b w:val="false"/>
          <w:i w:val="false"/>
          <w:color w:val="000000"/>
          <w:sz w:val="28"/>
        </w:rPr>
        <w:t>
      19. Басқарма басшысының Қазақстан Республикасының заңнамасына сәйкес Басқарма басшысы қызметке тағайындайтын және қызметтен босататын орынбасары (орынбасарлары) болады.</w:t>
      </w:r>
    </w:p>
    <w:bookmarkEnd w:id="711"/>
    <w:bookmarkStart w:name="z728" w:id="712"/>
    <w:p>
      <w:pPr>
        <w:spacing w:after="0"/>
        <w:ind w:left="0"/>
        <w:jc w:val="both"/>
      </w:pPr>
      <w:r>
        <w:rPr>
          <w:rFonts w:ascii="Times New Roman"/>
          <w:b w:val="false"/>
          <w:i w:val="false"/>
          <w:color w:val="000000"/>
          <w:sz w:val="28"/>
        </w:rPr>
        <w:t>
      20. Басқарма басшысының өкілеттігі:</w:t>
      </w:r>
    </w:p>
    <w:bookmarkEnd w:id="712"/>
    <w:bookmarkStart w:name="z729" w:id="713"/>
    <w:p>
      <w:pPr>
        <w:spacing w:after="0"/>
        <w:ind w:left="0"/>
        <w:jc w:val="both"/>
      </w:pPr>
      <w:r>
        <w:rPr>
          <w:rFonts w:ascii="Times New Roman"/>
          <w:b w:val="false"/>
          <w:i w:val="false"/>
          <w:color w:val="000000"/>
          <w:sz w:val="28"/>
        </w:rPr>
        <w:t>
      1) Басқарманың құрылымдық бөлімшелері басшыларының міндеттері мен өкілеттіктерін айқындайды, жауапкершілік дәрежесін белгілейді;</w:t>
      </w:r>
    </w:p>
    <w:bookmarkEnd w:id="713"/>
    <w:bookmarkStart w:name="z730" w:id="714"/>
    <w:p>
      <w:pPr>
        <w:spacing w:after="0"/>
        <w:ind w:left="0"/>
        <w:jc w:val="both"/>
      </w:pPr>
      <w:r>
        <w:rPr>
          <w:rFonts w:ascii="Times New Roman"/>
          <w:b w:val="false"/>
          <w:i w:val="false"/>
          <w:color w:val="000000"/>
          <w:sz w:val="28"/>
        </w:rPr>
        <w:t>
      2) Басқарма қызметкерлерін лауазымға тағайындайды және лауазымнан босатады;</w:t>
      </w:r>
    </w:p>
    <w:bookmarkEnd w:id="714"/>
    <w:bookmarkStart w:name="z731" w:id="715"/>
    <w:p>
      <w:pPr>
        <w:spacing w:after="0"/>
        <w:ind w:left="0"/>
        <w:jc w:val="both"/>
      </w:pPr>
      <w:r>
        <w:rPr>
          <w:rFonts w:ascii="Times New Roman"/>
          <w:b w:val="false"/>
          <w:i w:val="false"/>
          <w:color w:val="000000"/>
          <w:sz w:val="28"/>
        </w:rPr>
        <w:t>
      3) Басқарма қызметкерлеріне тәртіптік жазалар қолданады;</w:t>
      </w:r>
    </w:p>
    <w:bookmarkEnd w:id="715"/>
    <w:bookmarkStart w:name="z732" w:id="716"/>
    <w:p>
      <w:pPr>
        <w:spacing w:after="0"/>
        <w:ind w:left="0"/>
        <w:jc w:val="both"/>
      </w:pPr>
      <w:r>
        <w:rPr>
          <w:rFonts w:ascii="Times New Roman"/>
          <w:b w:val="false"/>
          <w:i w:val="false"/>
          <w:color w:val="000000"/>
          <w:sz w:val="28"/>
        </w:rPr>
        <w:t>
      4) Басқармада сыбайлас жемқорлыққа қарсы іс-қимыл бойынша шаралар қабылдайды және дербес жауапкершілік алады;</w:t>
      </w:r>
    </w:p>
    <w:bookmarkEnd w:id="716"/>
    <w:bookmarkStart w:name="z733" w:id="717"/>
    <w:p>
      <w:pPr>
        <w:spacing w:after="0"/>
        <w:ind w:left="0"/>
        <w:jc w:val="both"/>
      </w:pPr>
      <w:r>
        <w:rPr>
          <w:rFonts w:ascii="Times New Roman"/>
          <w:b w:val="false"/>
          <w:i w:val="false"/>
          <w:color w:val="000000"/>
          <w:sz w:val="28"/>
        </w:rPr>
        <w:t>
      5) өз құзыреті шегінде Басқарманың қызметкерлері орындауға міндетті бұйрықтарды шығарады;</w:t>
      </w:r>
    </w:p>
    <w:bookmarkEnd w:id="717"/>
    <w:bookmarkStart w:name="z734" w:id="718"/>
    <w:p>
      <w:pPr>
        <w:spacing w:after="0"/>
        <w:ind w:left="0"/>
        <w:jc w:val="both"/>
      </w:pPr>
      <w:r>
        <w:rPr>
          <w:rFonts w:ascii="Times New Roman"/>
          <w:b w:val="false"/>
          <w:i w:val="false"/>
          <w:color w:val="000000"/>
          <w:sz w:val="28"/>
        </w:rPr>
        <w:t>
      6) Басқарманың құзыретіне кіретін мәселелер бойынша құқықтық актілер мен басқа да құжаттардың әзірленуін бақылайды;</w:t>
      </w:r>
    </w:p>
    <w:bookmarkEnd w:id="718"/>
    <w:bookmarkStart w:name="z735" w:id="719"/>
    <w:p>
      <w:pPr>
        <w:spacing w:after="0"/>
        <w:ind w:left="0"/>
        <w:jc w:val="both"/>
      </w:pPr>
      <w:r>
        <w:rPr>
          <w:rFonts w:ascii="Times New Roman"/>
          <w:b w:val="false"/>
          <w:i w:val="false"/>
          <w:color w:val="000000"/>
          <w:sz w:val="28"/>
        </w:rPr>
        <w:t>
      7) сәулет, қала құрылысы және құрылыс қызметі саласындағы Қазақстан Республикасы заңнамасының орындалуына бақылауды жүзеге асырады, оны бұзу фактілерін қарайды және өз құзыреті шегінде олар бойынша шешімдер қабылдайды;</w:t>
      </w:r>
    </w:p>
    <w:bookmarkEnd w:id="719"/>
    <w:bookmarkStart w:name="z736" w:id="720"/>
    <w:p>
      <w:pPr>
        <w:spacing w:after="0"/>
        <w:ind w:left="0"/>
        <w:jc w:val="both"/>
      </w:pPr>
      <w:r>
        <w:rPr>
          <w:rFonts w:ascii="Times New Roman"/>
          <w:b w:val="false"/>
          <w:i w:val="false"/>
          <w:color w:val="000000"/>
          <w:sz w:val="28"/>
        </w:rPr>
        <w:t>
      8) өз құзыреті шегінде Қазақстан Республикасының заңнамасына сәйкес мемлекеттік органдар мен ұйымдарда Басқарманы ұсынады;</w:t>
      </w:r>
    </w:p>
    <w:bookmarkEnd w:id="720"/>
    <w:bookmarkStart w:name="z737" w:id="721"/>
    <w:p>
      <w:pPr>
        <w:spacing w:after="0"/>
        <w:ind w:left="0"/>
        <w:jc w:val="both"/>
      </w:pPr>
      <w:r>
        <w:rPr>
          <w:rFonts w:ascii="Times New Roman"/>
          <w:b w:val="false"/>
          <w:i w:val="false"/>
          <w:color w:val="000000"/>
          <w:sz w:val="28"/>
        </w:rPr>
        <w:t>
      9) әкімшісі Басқарма болып табылатын төлемдер мен міндеттемелер бойынша бюджеттік бағдарламалардың (кіші бағдарламалардың) қаржыландыру жоспарын бекітеді;</w:t>
      </w:r>
    </w:p>
    <w:bookmarkEnd w:id="721"/>
    <w:bookmarkStart w:name="z738" w:id="722"/>
    <w:p>
      <w:pPr>
        <w:spacing w:after="0"/>
        <w:ind w:left="0"/>
        <w:jc w:val="both"/>
      </w:pPr>
      <w:r>
        <w:rPr>
          <w:rFonts w:ascii="Times New Roman"/>
          <w:b w:val="false"/>
          <w:i w:val="false"/>
          <w:color w:val="000000"/>
          <w:sz w:val="28"/>
        </w:rPr>
        <w:t>
      10) Басқарманың бөлімдері туралы ережені және қызметкерлердің лауазымдық нұсқаулықтарын бекітеді.</w:t>
      </w:r>
    </w:p>
    <w:bookmarkEnd w:id="722"/>
    <w:bookmarkStart w:name="z739" w:id="723"/>
    <w:p>
      <w:pPr>
        <w:spacing w:after="0"/>
        <w:ind w:left="0"/>
        <w:jc w:val="both"/>
      </w:pPr>
      <w:r>
        <w:rPr>
          <w:rFonts w:ascii="Times New Roman"/>
          <w:b w:val="false"/>
          <w:i w:val="false"/>
          <w:color w:val="000000"/>
          <w:sz w:val="28"/>
        </w:rPr>
        <w:t>
      21. Басқарма басшысы болмаған кезеңде оның өкілеттіктерін Қазақстан Республикасының қолданыстағы заңнамасына сәйкес оны алмастыратын тұлға орындайды.</w:t>
      </w:r>
    </w:p>
    <w:bookmarkEnd w:id="723"/>
    <w:bookmarkStart w:name="z740" w:id="724"/>
    <w:p>
      <w:pPr>
        <w:spacing w:after="0"/>
        <w:ind w:left="0"/>
        <w:jc w:val="both"/>
      </w:pPr>
      <w:r>
        <w:rPr>
          <w:rFonts w:ascii="Times New Roman"/>
          <w:b w:val="false"/>
          <w:i w:val="false"/>
          <w:color w:val="000000"/>
          <w:sz w:val="28"/>
        </w:rPr>
        <w:t>
      22. Басқарманың басшысы Қазақстан Республикасының қолданыстағы заңнамасына сәйкес өз орынбасарларының өкілеттіктерін айқындайды.</w:t>
      </w:r>
    </w:p>
    <w:bookmarkEnd w:id="724"/>
    <w:bookmarkStart w:name="z741" w:id="725"/>
    <w:p>
      <w:pPr>
        <w:spacing w:after="0"/>
        <w:ind w:left="0"/>
        <w:jc w:val="left"/>
      </w:pPr>
      <w:r>
        <w:rPr>
          <w:rFonts w:ascii="Times New Roman"/>
          <w:b/>
          <w:i w:val="false"/>
          <w:color w:val="000000"/>
        </w:rPr>
        <w:t xml:space="preserve"> 4. Басқарманың мүлкі</w:t>
      </w:r>
    </w:p>
    <w:bookmarkEnd w:id="725"/>
    <w:bookmarkStart w:name="z742" w:id="726"/>
    <w:p>
      <w:pPr>
        <w:spacing w:after="0"/>
        <w:ind w:left="0"/>
        <w:jc w:val="both"/>
      </w:pPr>
      <w:r>
        <w:rPr>
          <w:rFonts w:ascii="Times New Roman"/>
          <w:b w:val="false"/>
          <w:i w:val="false"/>
          <w:color w:val="000000"/>
          <w:sz w:val="28"/>
        </w:rPr>
        <w:t>
      23. Қазақстан Республикасының заңнамасында көзделген жағдайларда, Басқарманың жедел басқару құқығындағы оқшауланған мүлкі болуы мүмкін.</w:t>
      </w:r>
    </w:p>
    <w:bookmarkEnd w:id="726"/>
    <w:bookmarkStart w:name="z743" w:id="727"/>
    <w:p>
      <w:pPr>
        <w:spacing w:after="0"/>
        <w:ind w:left="0"/>
        <w:jc w:val="both"/>
      </w:pPr>
      <w:r>
        <w:rPr>
          <w:rFonts w:ascii="Times New Roman"/>
          <w:b w:val="false"/>
          <w:i w:val="false"/>
          <w:color w:val="000000"/>
          <w:sz w:val="28"/>
        </w:rPr>
        <w:t>
      24.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27"/>
    <w:bookmarkStart w:name="z744" w:id="728"/>
    <w:p>
      <w:pPr>
        <w:spacing w:after="0"/>
        <w:ind w:left="0"/>
        <w:jc w:val="both"/>
      </w:pPr>
      <w:r>
        <w:rPr>
          <w:rFonts w:ascii="Times New Roman"/>
          <w:b w:val="false"/>
          <w:i w:val="false"/>
          <w:color w:val="000000"/>
          <w:sz w:val="28"/>
        </w:rPr>
        <w:t>
      25. Басқармаға бекітіліп берілген мүлік коммуналдық меншікке жатады.</w:t>
      </w:r>
    </w:p>
    <w:bookmarkEnd w:id="728"/>
    <w:bookmarkStart w:name="z745" w:id="729"/>
    <w:p>
      <w:pPr>
        <w:spacing w:after="0"/>
        <w:ind w:left="0"/>
        <w:jc w:val="both"/>
      </w:pPr>
      <w:r>
        <w:rPr>
          <w:rFonts w:ascii="Times New Roman"/>
          <w:b w:val="false"/>
          <w:i w:val="false"/>
          <w:color w:val="000000"/>
          <w:sz w:val="28"/>
        </w:rPr>
        <w:t>
      26. Егер Қазақстан Республикасының заңнамасына өзгеше көзделмесе Басқарманың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29"/>
    <w:bookmarkStart w:name="z746" w:id="730"/>
    <w:p>
      <w:pPr>
        <w:spacing w:after="0"/>
        <w:ind w:left="0"/>
        <w:jc w:val="left"/>
      </w:pPr>
      <w:r>
        <w:rPr>
          <w:rFonts w:ascii="Times New Roman"/>
          <w:b/>
          <w:i w:val="false"/>
          <w:color w:val="000000"/>
        </w:rPr>
        <w:t xml:space="preserve"> 5. Басқарманы қайта ұйымдастыру және тарату</w:t>
      </w:r>
    </w:p>
    <w:bookmarkEnd w:id="730"/>
    <w:bookmarkStart w:name="z747" w:id="731"/>
    <w:p>
      <w:pPr>
        <w:spacing w:after="0"/>
        <w:ind w:left="0"/>
        <w:jc w:val="both"/>
      </w:pPr>
      <w:r>
        <w:rPr>
          <w:rFonts w:ascii="Times New Roman"/>
          <w:b w:val="false"/>
          <w:i w:val="false"/>
          <w:color w:val="000000"/>
          <w:sz w:val="28"/>
        </w:rPr>
        <w:t>
      27. Басқарманы қайта ұйымдастыру және тарату Қазақстан Республикасының заңнамасына сәйкес жүзеге асырылады.</w:t>
      </w:r>
    </w:p>
    <w:bookmarkEnd w:id="731"/>
    <w:bookmarkStart w:name="z748" w:id="732"/>
    <w:p>
      <w:pPr>
        <w:spacing w:after="0"/>
        <w:ind w:left="0"/>
        <w:jc w:val="both"/>
      </w:pPr>
      <w:r>
        <w:rPr>
          <w:rFonts w:ascii="Times New Roman"/>
          <w:b w:val="false"/>
          <w:i w:val="false"/>
          <w:color w:val="000000"/>
          <w:sz w:val="28"/>
        </w:rPr>
        <w:t>
      Басқарманың қарамағындағы ұйымдардың тізбесі:</w:t>
      </w:r>
    </w:p>
    <w:bookmarkEnd w:id="732"/>
    <w:bookmarkStart w:name="z749" w:id="733"/>
    <w:p>
      <w:pPr>
        <w:spacing w:after="0"/>
        <w:ind w:left="0"/>
        <w:jc w:val="both"/>
      </w:pPr>
      <w:r>
        <w:rPr>
          <w:rFonts w:ascii="Times New Roman"/>
          <w:b w:val="false"/>
          <w:i w:val="false"/>
          <w:color w:val="000000"/>
          <w:sz w:val="28"/>
        </w:rPr>
        <w:t>
      1) Астана қаласы әкімдігінің шаруашылық жүргізу құқығындағы "Астана ветсервис" мемлекеттік коммуналдық кәсіпорны;</w:t>
      </w:r>
    </w:p>
    <w:bookmarkEnd w:id="733"/>
    <w:bookmarkStart w:name="z750" w:id="734"/>
    <w:p>
      <w:pPr>
        <w:spacing w:after="0"/>
        <w:ind w:left="0"/>
        <w:jc w:val="both"/>
      </w:pPr>
      <w:r>
        <w:rPr>
          <w:rFonts w:ascii="Times New Roman"/>
          <w:b w:val="false"/>
          <w:i w:val="false"/>
          <w:color w:val="000000"/>
          <w:sz w:val="28"/>
        </w:rPr>
        <w:t>
      2) "Өркен қала" жауапкершілігі шектеулі серіктестігі.</w:t>
      </w:r>
    </w:p>
    <w:bookmarkEnd w:id="7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2018 жылғы 6 наурыздағы</w:t>
            </w:r>
            <w:r>
              <w:br/>
            </w:r>
            <w:r>
              <w:rPr>
                <w:rFonts w:ascii="Times New Roman"/>
                <w:b w:val="false"/>
                <w:i w:val="false"/>
                <w:color w:val="000000"/>
                <w:sz w:val="20"/>
              </w:rPr>
              <w:t>№ 06-433 қаулысына</w:t>
            </w:r>
            <w:r>
              <w:br/>
            </w:r>
            <w:r>
              <w:rPr>
                <w:rFonts w:ascii="Times New Roman"/>
                <w:b w:val="false"/>
                <w:i w:val="false"/>
                <w:color w:val="000000"/>
                <w:sz w:val="20"/>
              </w:rPr>
              <w:t xml:space="preserve">7-қосымша </w:t>
            </w:r>
            <w:r>
              <w:br/>
            </w:r>
          </w:p>
        </w:tc>
      </w:tr>
    </w:tbl>
    <w:bookmarkStart w:name="z753" w:id="735"/>
    <w:p>
      <w:pPr>
        <w:spacing w:after="0"/>
        <w:ind w:left="0"/>
        <w:jc w:val="left"/>
      </w:pPr>
      <w:r>
        <w:rPr>
          <w:rFonts w:ascii="Times New Roman"/>
          <w:b/>
          <w:i w:val="false"/>
          <w:color w:val="000000"/>
        </w:rPr>
        <w:t xml:space="preserve"> "Астана қаласының Қоғамдық даму істері басқармасы"  мемлекеттік мекемесі туралы  ереже</w:t>
      </w:r>
    </w:p>
    <w:bookmarkEnd w:id="735"/>
    <w:bookmarkStart w:name="z754" w:id="736"/>
    <w:p>
      <w:pPr>
        <w:spacing w:after="0"/>
        <w:ind w:left="0"/>
        <w:jc w:val="left"/>
      </w:pPr>
      <w:r>
        <w:rPr>
          <w:rFonts w:ascii="Times New Roman"/>
          <w:b/>
          <w:i w:val="false"/>
          <w:color w:val="000000"/>
        </w:rPr>
        <w:t xml:space="preserve"> 1. Жалпы ережелер</w:t>
      </w:r>
    </w:p>
    <w:bookmarkEnd w:id="736"/>
    <w:bookmarkStart w:name="z755" w:id="737"/>
    <w:p>
      <w:pPr>
        <w:spacing w:after="0"/>
        <w:ind w:left="0"/>
        <w:jc w:val="both"/>
      </w:pPr>
      <w:r>
        <w:rPr>
          <w:rFonts w:ascii="Times New Roman"/>
          <w:b w:val="false"/>
          <w:i w:val="false"/>
          <w:color w:val="000000"/>
          <w:sz w:val="28"/>
        </w:rPr>
        <w:t>
      1. "Астана қаласының Қоғамдық даму істері басқармасы" мемлекеттік мекемесі (бұдан әрі – Басқарма) Астана қаласы бойынша мемлекеттік саясат және дін саласында басшылықты жүзеге асыратын Қазақстан Республикасының мемлекеттік органы болып табылады.</w:t>
      </w:r>
    </w:p>
    <w:bookmarkEnd w:id="737"/>
    <w:bookmarkStart w:name="z756" w:id="738"/>
    <w:p>
      <w:pPr>
        <w:spacing w:after="0"/>
        <w:ind w:left="0"/>
        <w:jc w:val="both"/>
      </w:pPr>
      <w:r>
        <w:rPr>
          <w:rFonts w:ascii="Times New Roman"/>
          <w:b w:val="false"/>
          <w:i w:val="false"/>
          <w:color w:val="000000"/>
          <w:sz w:val="28"/>
        </w:rPr>
        <w:t>
      2. Басқарманың ведомстволары жоқ.</w:t>
      </w:r>
    </w:p>
    <w:bookmarkEnd w:id="738"/>
    <w:bookmarkStart w:name="z757" w:id="739"/>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39"/>
    <w:bookmarkStart w:name="z758" w:id="740"/>
    <w:p>
      <w:pPr>
        <w:spacing w:after="0"/>
        <w:ind w:left="0"/>
        <w:jc w:val="both"/>
      </w:pPr>
      <w:r>
        <w:rPr>
          <w:rFonts w:ascii="Times New Roman"/>
          <w:b w:val="false"/>
          <w:i w:val="false"/>
          <w:color w:val="000000"/>
          <w:sz w:val="28"/>
        </w:rPr>
        <w:t>
      4.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740"/>
    <w:bookmarkStart w:name="z759" w:id="741"/>
    <w:p>
      <w:pPr>
        <w:spacing w:after="0"/>
        <w:ind w:left="0"/>
        <w:jc w:val="both"/>
      </w:pPr>
      <w:r>
        <w:rPr>
          <w:rFonts w:ascii="Times New Roman"/>
          <w:b w:val="false"/>
          <w:i w:val="false"/>
          <w:color w:val="000000"/>
          <w:sz w:val="28"/>
        </w:rPr>
        <w:t>
      5. Басқарма азаматтық-құқықтық қатынастарға өз атынан түседі.</w:t>
      </w:r>
    </w:p>
    <w:bookmarkEnd w:id="741"/>
    <w:bookmarkStart w:name="z760" w:id="742"/>
    <w:p>
      <w:pPr>
        <w:spacing w:after="0"/>
        <w:ind w:left="0"/>
        <w:jc w:val="both"/>
      </w:pPr>
      <w:r>
        <w:rPr>
          <w:rFonts w:ascii="Times New Roman"/>
          <w:b w:val="false"/>
          <w:i w:val="false"/>
          <w:color w:val="000000"/>
          <w:sz w:val="28"/>
        </w:rPr>
        <w:t>
      6. Басқармаға егер Қазақстан Республикасының заңнамаға сәйкес осыған уәкілеттік берілген болса, мемлекеттің атынан азаматтық-құқықтық қатынастардың тарапы болуға құқығы бар.</w:t>
      </w:r>
    </w:p>
    <w:bookmarkEnd w:id="742"/>
    <w:bookmarkStart w:name="z761" w:id="743"/>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743"/>
    <w:bookmarkStart w:name="z762" w:id="744"/>
    <w:p>
      <w:pPr>
        <w:spacing w:after="0"/>
        <w:ind w:left="0"/>
        <w:jc w:val="both"/>
      </w:pPr>
      <w:r>
        <w:rPr>
          <w:rFonts w:ascii="Times New Roman"/>
          <w:b w:val="false"/>
          <w:i w:val="false"/>
          <w:color w:val="000000"/>
          <w:sz w:val="28"/>
        </w:rPr>
        <w:t>
      8. Басқарма құрылымы мен штат санының лимиті Қазақстан Республикасының қолданыстағы заңнамасына сәйкес бекітіледі.</w:t>
      </w:r>
    </w:p>
    <w:bookmarkEnd w:id="744"/>
    <w:bookmarkStart w:name="z763" w:id="745"/>
    <w:p>
      <w:pPr>
        <w:spacing w:after="0"/>
        <w:ind w:left="0"/>
        <w:jc w:val="both"/>
      </w:pPr>
      <w:r>
        <w:rPr>
          <w:rFonts w:ascii="Times New Roman"/>
          <w:b w:val="false"/>
          <w:i w:val="false"/>
          <w:color w:val="000000"/>
          <w:sz w:val="28"/>
        </w:rPr>
        <w:t>
      9. Басқарманың орналасқан жері: Қазақстан Республикасы, 010000, Астана қаласы, "Сарыарқа" ауданы, Бейбітшілік көшесі, № 11.</w:t>
      </w:r>
    </w:p>
    <w:bookmarkEnd w:id="745"/>
    <w:bookmarkStart w:name="z764" w:id="746"/>
    <w:p>
      <w:pPr>
        <w:spacing w:after="0"/>
        <w:ind w:left="0"/>
        <w:jc w:val="both"/>
      </w:pPr>
      <w:r>
        <w:rPr>
          <w:rFonts w:ascii="Times New Roman"/>
          <w:b w:val="false"/>
          <w:i w:val="false"/>
          <w:color w:val="000000"/>
          <w:sz w:val="28"/>
        </w:rPr>
        <w:t>
      10. Мемлекеттік органның толық атауы – "Астана қаласының Қоғамдық даму істері басқармасы" мемлекеттік мекемесі.</w:t>
      </w:r>
    </w:p>
    <w:bookmarkEnd w:id="746"/>
    <w:bookmarkStart w:name="z765" w:id="747"/>
    <w:p>
      <w:pPr>
        <w:spacing w:after="0"/>
        <w:ind w:left="0"/>
        <w:jc w:val="both"/>
      </w:pPr>
      <w:r>
        <w:rPr>
          <w:rFonts w:ascii="Times New Roman"/>
          <w:b w:val="false"/>
          <w:i w:val="false"/>
          <w:color w:val="000000"/>
          <w:sz w:val="28"/>
        </w:rPr>
        <w:t>
      11. Осы Ереже Басқарманың құрылтай құжаты болып табылады.</w:t>
      </w:r>
    </w:p>
    <w:bookmarkEnd w:id="747"/>
    <w:bookmarkStart w:name="z766" w:id="748"/>
    <w:p>
      <w:pPr>
        <w:spacing w:after="0"/>
        <w:ind w:left="0"/>
        <w:jc w:val="both"/>
      </w:pPr>
      <w:r>
        <w:rPr>
          <w:rFonts w:ascii="Times New Roman"/>
          <w:b w:val="false"/>
          <w:i w:val="false"/>
          <w:color w:val="000000"/>
          <w:sz w:val="28"/>
        </w:rPr>
        <w:t>
      12. Басқарма қызметін қаржыландыру жергілікті бюджеттен жүзеге асырылады.</w:t>
      </w:r>
    </w:p>
    <w:bookmarkEnd w:id="748"/>
    <w:bookmarkStart w:name="z767" w:id="749"/>
    <w:p>
      <w:pPr>
        <w:spacing w:after="0"/>
        <w:ind w:left="0"/>
        <w:jc w:val="both"/>
      </w:pPr>
      <w:r>
        <w:rPr>
          <w:rFonts w:ascii="Times New Roman"/>
          <w:b w:val="false"/>
          <w:i w:val="false"/>
          <w:color w:val="000000"/>
          <w:sz w:val="28"/>
        </w:rPr>
        <w:t>
      13.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749"/>
    <w:bookmarkStart w:name="z768" w:id="750"/>
    <w:p>
      <w:pPr>
        <w:spacing w:after="0"/>
        <w:ind w:left="0"/>
        <w:jc w:val="both"/>
      </w:pPr>
      <w:r>
        <w:rPr>
          <w:rFonts w:ascii="Times New Roman"/>
          <w:b w:val="false"/>
          <w:i w:val="false"/>
          <w:color w:val="000000"/>
          <w:sz w:val="28"/>
        </w:rPr>
        <w:t>
      Егер Басқармаға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750"/>
    <w:bookmarkStart w:name="z769" w:id="751"/>
    <w:p>
      <w:pPr>
        <w:spacing w:after="0"/>
        <w:ind w:left="0"/>
        <w:jc w:val="left"/>
      </w:pPr>
      <w:r>
        <w:rPr>
          <w:rFonts w:ascii="Times New Roman"/>
          <w:b/>
          <w:i w:val="false"/>
          <w:color w:val="000000"/>
        </w:rPr>
        <w:t xml:space="preserve"> 2. Басқарманың миссиясы, негізгі міндеттері, функциялары,  құқықтары мен міндеттері</w:t>
      </w:r>
    </w:p>
    <w:bookmarkEnd w:id="751"/>
    <w:bookmarkStart w:name="z770" w:id="752"/>
    <w:p>
      <w:pPr>
        <w:spacing w:after="0"/>
        <w:ind w:left="0"/>
        <w:jc w:val="both"/>
      </w:pPr>
      <w:r>
        <w:rPr>
          <w:rFonts w:ascii="Times New Roman"/>
          <w:b w:val="false"/>
          <w:i w:val="false"/>
          <w:color w:val="000000"/>
          <w:sz w:val="28"/>
        </w:rPr>
        <w:t>
      14. Басқарманың миссиясы: елорданың этникааралық және конфессияаралық келісім саласындағы Астана қаласының қоғамдық-саяси тұрақтылығын нығайтуға, елорда тұрғындарының әлеуметтік оңтайлы көңіл-күйін қалыптастыруға, сондай-ақ азаматтық қоғам институттарын қолдау мен дамытуға, ақпараттық кеңістіктің бәсекеге қабілеттігін арттыруға, Астана қаласының діни бірлестіктерімен өзара iс-қимыл және азаматтардың діни сенім бостандығы құқығын іске асыру және конфессияаралық келісімді нығайту, бағытталған мемлекеттік саясатты тиімді жүзеге асыру.</w:t>
      </w:r>
    </w:p>
    <w:bookmarkEnd w:id="752"/>
    <w:bookmarkStart w:name="z771" w:id="753"/>
    <w:p>
      <w:pPr>
        <w:spacing w:after="0"/>
        <w:ind w:left="0"/>
        <w:jc w:val="both"/>
      </w:pPr>
      <w:r>
        <w:rPr>
          <w:rFonts w:ascii="Times New Roman"/>
          <w:b w:val="false"/>
          <w:i w:val="false"/>
          <w:color w:val="000000"/>
          <w:sz w:val="28"/>
        </w:rPr>
        <w:t>
      15. Міндеттері:</w:t>
      </w:r>
    </w:p>
    <w:bookmarkEnd w:id="753"/>
    <w:bookmarkStart w:name="z772" w:id="754"/>
    <w:p>
      <w:pPr>
        <w:spacing w:after="0"/>
        <w:ind w:left="0"/>
        <w:jc w:val="both"/>
      </w:pPr>
      <w:r>
        <w:rPr>
          <w:rFonts w:ascii="Times New Roman"/>
          <w:b w:val="false"/>
          <w:i w:val="false"/>
          <w:color w:val="000000"/>
          <w:sz w:val="28"/>
        </w:rPr>
        <w:t xml:space="preserve">
      1) қоғамдық-саяси және әлеуметтік қатынастар, ғылым, білім, мәдениет, денсаулық сақтау, жастар, тіл саясаты, туризм және спорт, бұқаралық ақпарат құралдары салаcында жергілікті атқарушы биліктің барлық құрылымдарының бірыңғай стратегиясын және келісілген өзара іс-қимылын қалыптастыру; </w:t>
      </w:r>
    </w:p>
    <w:bookmarkEnd w:id="754"/>
    <w:bookmarkStart w:name="z773" w:id="755"/>
    <w:p>
      <w:pPr>
        <w:spacing w:after="0"/>
        <w:ind w:left="0"/>
        <w:jc w:val="both"/>
      </w:pPr>
      <w:r>
        <w:rPr>
          <w:rFonts w:ascii="Times New Roman"/>
          <w:b w:val="false"/>
          <w:i w:val="false"/>
          <w:color w:val="000000"/>
          <w:sz w:val="28"/>
        </w:rPr>
        <w:t>
      2) саяси партиялардың және қоғамдық-саяси ұйымдардың қызметтері туралы қажетті ақпаратты жинақтау және дайындау;</w:t>
      </w:r>
    </w:p>
    <w:bookmarkEnd w:id="755"/>
    <w:bookmarkStart w:name="z774" w:id="756"/>
    <w:p>
      <w:pPr>
        <w:spacing w:after="0"/>
        <w:ind w:left="0"/>
        <w:jc w:val="both"/>
      </w:pPr>
      <w:r>
        <w:rPr>
          <w:rFonts w:ascii="Times New Roman"/>
          <w:b w:val="false"/>
          <w:i w:val="false"/>
          <w:color w:val="000000"/>
          <w:sz w:val="28"/>
        </w:rPr>
        <w:t>
      3) рұқсат етілмеген наразылық акциялардың алдын-алу және қарсы іс-қимыл жасау мәселелері бойынша мемлекеттік және құқық қорғау органдарымен өзара іс-қимылды жүзеге асыру;</w:t>
      </w:r>
    </w:p>
    <w:bookmarkEnd w:id="756"/>
    <w:bookmarkStart w:name="z775" w:id="757"/>
    <w:p>
      <w:pPr>
        <w:spacing w:after="0"/>
        <w:ind w:left="0"/>
        <w:jc w:val="both"/>
      </w:pPr>
      <w:r>
        <w:rPr>
          <w:rFonts w:ascii="Times New Roman"/>
          <w:b w:val="false"/>
          <w:i w:val="false"/>
          <w:color w:val="000000"/>
          <w:sz w:val="28"/>
        </w:rPr>
        <w:t>
      4) алынған деректер негізінде елордадағы қоғамдық-саяси ахуал туралы талдамалы баяндамалар, есептер және қызметтік жазбалар әзірлеу;</w:t>
      </w:r>
    </w:p>
    <w:bookmarkEnd w:id="757"/>
    <w:bookmarkStart w:name="z776" w:id="758"/>
    <w:p>
      <w:pPr>
        <w:spacing w:after="0"/>
        <w:ind w:left="0"/>
        <w:jc w:val="both"/>
      </w:pPr>
      <w:r>
        <w:rPr>
          <w:rFonts w:ascii="Times New Roman"/>
          <w:b w:val="false"/>
          <w:i w:val="false"/>
          <w:color w:val="000000"/>
          <w:sz w:val="28"/>
        </w:rPr>
        <w:t>
      5) саяси партиялар мен қоғамдық-саяси ұйымдардың қызметі саласында тәжірибелік ұсынымдарды, негізгі бағыттарды қалыптастыру;</w:t>
      </w:r>
    </w:p>
    <w:bookmarkEnd w:id="758"/>
    <w:bookmarkStart w:name="z777" w:id="759"/>
    <w:p>
      <w:pPr>
        <w:spacing w:after="0"/>
        <w:ind w:left="0"/>
        <w:jc w:val="both"/>
      </w:pPr>
      <w:r>
        <w:rPr>
          <w:rFonts w:ascii="Times New Roman"/>
          <w:b w:val="false"/>
          <w:i w:val="false"/>
          <w:color w:val="000000"/>
          <w:sz w:val="28"/>
        </w:rPr>
        <w:t>
      6) Мемлекет басшысының, Қазақстан Республикасы Үкіметінің, Астана қаласы әкімінің (бұдан әрі – әкім) казақстандық патриотизмге тәрбиелеуге, ішкі саяси тұрақтылықты нығайтуға, Қазақстан халқының бірлігін сақтауға, Қазақстан Республикасы Конституциясының нормаларын сақтауға бағытталған саяси бағытын жүзеге асыру;</w:t>
      </w:r>
    </w:p>
    <w:bookmarkEnd w:id="759"/>
    <w:bookmarkStart w:name="z778" w:id="760"/>
    <w:p>
      <w:pPr>
        <w:spacing w:after="0"/>
        <w:ind w:left="0"/>
        <w:jc w:val="both"/>
      </w:pPr>
      <w:r>
        <w:rPr>
          <w:rFonts w:ascii="Times New Roman"/>
          <w:b w:val="false"/>
          <w:i w:val="false"/>
          <w:color w:val="000000"/>
          <w:sz w:val="28"/>
        </w:rPr>
        <w:t>
      7) әкім үшін тоқсан сайын реформалық курсты, "Қазақстан-2050" стратегиясы: қалыптасқан мемлекеттің жаңа саяси бағыты" (бұдан әрі – "Қазақстан-2050" стратегиясы), "Болашаққа бағдар: рухани жаңғыру" бағдарламасы (бұдан әрі – Бағдарлама) және басқа да мемлекеттік бағдарламалық құжаттарды түсіндіру және насихаттау жөніндегі шаралар туралы жиынтық ақпаратты дайындау;</w:t>
      </w:r>
    </w:p>
    <w:bookmarkEnd w:id="760"/>
    <w:bookmarkStart w:name="z779" w:id="761"/>
    <w:p>
      <w:pPr>
        <w:spacing w:after="0"/>
        <w:ind w:left="0"/>
        <w:jc w:val="both"/>
      </w:pPr>
      <w:r>
        <w:rPr>
          <w:rFonts w:ascii="Times New Roman"/>
          <w:b w:val="false"/>
          <w:i w:val="false"/>
          <w:color w:val="000000"/>
          <w:sz w:val="28"/>
        </w:rPr>
        <w:t>
      8) елорданың әлеуметтік-экономикалық және қоғамдық-саяси дамуы, мемлекеттік биліктің жергілікті органдарының қызметі туралы қоғамдық пікірлерге мониторинг;</w:t>
      </w:r>
    </w:p>
    <w:bookmarkEnd w:id="761"/>
    <w:bookmarkStart w:name="z780" w:id="762"/>
    <w:p>
      <w:pPr>
        <w:spacing w:after="0"/>
        <w:ind w:left="0"/>
        <w:jc w:val="both"/>
      </w:pPr>
      <w:r>
        <w:rPr>
          <w:rFonts w:ascii="Times New Roman"/>
          <w:b w:val="false"/>
          <w:i w:val="false"/>
          <w:color w:val="000000"/>
          <w:sz w:val="28"/>
        </w:rPr>
        <w:t>
      9) муниципалды мәселелерді анықтау, ұсынымдарды жасау, талдамалы баяндамаларды дайындау;</w:t>
      </w:r>
    </w:p>
    <w:bookmarkEnd w:id="762"/>
    <w:bookmarkStart w:name="z781" w:id="763"/>
    <w:p>
      <w:pPr>
        <w:spacing w:after="0"/>
        <w:ind w:left="0"/>
        <w:jc w:val="both"/>
      </w:pPr>
      <w:r>
        <w:rPr>
          <w:rFonts w:ascii="Times New Roman"/>
          <w:b w:val="false"/>
          <w:i w:val="false"/>
          <w:color w:val="000000"/>
          <w:sz w:val="28"/>
        </w:rPr>
        <w:t>
      10) "Қазақстан-2050" стратегиясы, Бағдарлама, Қазақстан Республикасы Президентінің Қазақстан халқына жыл сайынғы Жолдауын және Елбасы мен Қазақстан Республикасы Үкіметінің басқа да стратегиялық құжаттарының іске асырылуын идеологиялық қамтамасыз ету;</w:t>
      </w:r>
    </w:p>
    <w:bookmarkEnd w:id="763"/>
    <w:bookmarkStart w:name="z782" w:id="764"/>
    <w:p>
      <w:pPr>
        <w:spacing w:after="0"/>
        <w:ind w:left="0"/>
        <w:jc w:val="both"/>
      </w:pPr>
      <w:r>
        <w:rPr>
          <w:rFonts w:ascii="Times New Roman"/>
          <w:b w:val="false"/>
          <w:i w:val="false"/>
          <w:color w:val="000000"/>
          <w:sz w:val="28"/>
        </w:rPr>
        <w:t>
      11) жастар саясаты мәселелері бойынша мемлекеттік басқару жүйесінің іске асырылуына жағдай жасау;</w:t>
      </w:r>
    </w:p>
    <w:bookmarkEnd w:id="764"/>
    <w:bookmarkStart w:name="z783" w:id="765"/>
    <w:p>
      <w:pPr>
        <w:spacing w:after="0"/>
        <w:ind w:left="0"/>
        <w:jc w:val="both"/>
      </w:pPr>
      <w:r>
        <w:rPr>
          <w:rFonts w:ascii="Times New Roman"/>
          <w:b w:val="false"/>
          <w:i w:val="false"/>
          <w:color w:val="000000"/>
          <w:sz w:val="28"/>
        </w:rPr>
        <w:t>
      12) тұлғаның шығармашылық, рухани және дене қабілеттерін дамыту, салауатты өмір салтының тұрақты дағдыларын қалыптастыру, жастар арасында азаматтық-құқықтық және адамгершілік мәдениетті тәрбиелеу;</w:t>
      </w:r>
    </w:p>
    <w:bookmarkEnd w:id="765"/>
    <w:bookmarkStart w:name="z784" w:id="766"/>
    <w:p>
      <w:pPr>
        <w:spacing w:after="0"/>
        <w:ind w:left="0"/>
        <w:jc w:val="both"/>
      </w:pPr>
      <w:r>
        <w:rPr>
          <w:rFonts w:ascii="Times New Roman"/>
          <w:b w:val="false"/>
          <w:i w:val="false"/>
          <w:color w:val="000000"/>
          <w:sz w:val="28"/>
        </w:rPr>
        <w:t>
      13) жергілікті мемлекеттік органдардың жастар саясаты саласындағы қызметін үйлестіру;</w:t>
      </w:r>
    </w:p>
    <w:bookmarkEnd w:id="766"/>
    <w:bookmarkStart w:name="z785" w:id="767"/>
    <w:p>
      <w:pPr>
        <w:spacing w:after="0"/>
        <w:ind w:left="0"/>
        <w:jc w:val="both"/>
      </w:pPr>
      <w:r>
        <w:rPr>
          <w:rFonts w:ascii="Times New Roman"/>
          <w:b w:val="false"/>
          <w:i w:val="false"/>
          <w:color w:val="000000"/>
          <w:sz w:val="28"/>
        </w:rPr>
        <w:t>
      14) жастар ұйымдарының қызметін талдау және мониторинг жүргізу;</w:t>
      </w:r>
    </w:p>
    <w:bookmarkEnd w:id="767"/>
    <w:bookmarkStart w:name="z786" w:id="768"/>
    <w:p>
      <w:pPr>
        <w:spacing w:after="0"/>
        <w:ind w:left="0"/>
        <w:jc w:val="both"/>
      </w:pPr>
      <w:r>
        <w:rPr>
          <w:rFonts w:ascii="Times New Roman"/>
          <w:b w:val="false"/>
          <w:i w:val="false"/>
          <w:color w:val="000000"/>
          <w:sz w:val="28"/>
        </w:rPr>
        <w:t>
      15) Астана қаласының аумағында мемлекеттік жастар саясаты шеңберінде қалалық, республикалық іс-шаралар ұйымдастыру және өткізу;</w:t>
      </w:r>
    </w:p>
    <w:bookmarkEnd w:id="768"/>
    <w:bookmarkStart w:name="z787" w:id="769"/>
    <w:p>
      <w:pPr>
        <w:spacing w:after="0"/>
        <w:ind w:left="0"/>
        <w:jc w:val="both"/>
      </w:pPr>
      <w:r>
        <w:rPr>
          <w:rFonts w:ascii="Times New Roman"/>
          <w:b w:val="false"/>
          <w:i w:val="false"/>
          <w:color w:val="000000"/>
          <w:sz w:val="28"/>
        </w:rPr>
        <w:t>
      16) жастар ұйымдарына ұйымдастырушылық, консультативтік-әдістемелік және ақпараттық көмек көрсету;</w:t>
      </w:r>
    </w:p>
    <w:bookmarkEnd w:id="769"/>
    <w:bookmarkStart w:name="z788" w:id="770"/>
    <w:p>
      <w:pPr>
        <w:spacing w:after="0"/>
        <w:ind w:left="0"/>
        <w:jc w:val="both"/>
      </w:pPr>
      <w:r>
        <w:rPr>
          <w:rFonts w:ascii="Times New Roman"/>
          <w:b w:val="false"/>
          <w:i w:val="false"/>
          <w:color w:val="000000"/>
          <w:sz w:val="28"/>
        </w:rPr>
        <w:t>
      17) мәдениеттер пен діндер диалогының жаңа нысанын іздеу арқылы Астана қаласындағы ішкі саяси тұрақтылық пен этникааралық келісімді нығайту;</w:t>
      </w:r>
    </w:p>
    <w:bookmarkEnd w:id="770"/>
    <w:bookmarkStart w:name="z789" w:id="771"/>
    <w:p>
      <w:pPr>
        <w:spacing w:after="0"/>
        <w:ind w:left="0"/>
        <w:jc w:val="both"/>
      </w:pPr>
      <w:r>
        <w:rPr>
          <w:rFonts w:ascii="Times New Roman"/>
          <w:b w:val="false"/>
          <w:i w:val="false"/>
          <w:color w:val="000000"/>
          <w:sz w:val="28"/>
        </w:rPr>
        <w:t>
      18) діни бірлестіктермен өзара іс-қимыл және азаматтардың діни сенім бостандығы құқығын іске асыру, конфессияаралық келісімді қамтамасыз ету саласындағы мемлекеттік саясаттың негізгі бағыттарын қалыптастыру және іске асыру жөнінде ұсыныстар әзірлеу;</w:t>
      </w:r>
    </w:p>
    <w:bookmarkEnd w:id="771"/>
    <w:bookmarkStart w:name="z790" w:id="772"/>
    <w:p>
      <w:pPr>
        <w:spacing w:after="0"/>
        <w:ind w:left="0"/>
        <w:jc w:val="both"/>
      </w:pPr>
      <w:r>
        <w:rPr>
          <w:rFonts w:ascii="Times New Roman"/>
          <w:b w:val="false"/>
          <w:i w:val="false"/>
          <w:color w:val="000000"/>
          <w:sz w:val="28"/>
        </w:rPr>
        <w:t>
      19) діни бірлестіктердің, діни білім беру ұйымдарының, миссионерлердің қызметі және азаматтардың діни сенім бостандығы құқығын іске асыру саласындағы процестерді талдау мен нәтижелерін жинақтап қорыту, жан-жақты және объективті зерделеу;</w:t>
      </w:r>
    </w:p>
    <w:bookmarkEnd w:id="772"/>
    <w:bookmarkStart w:name="z791" w:id="773"/>
    <w:p>
      <w:pPr>
        <w:spacing w:after="0"/>
        <w:ind w:left="0"/>
        <w:jc w:val="both"/>
      </w:pPr>
      <w:r>
        <w:rPr>
          <w:rFonts w:ascii="Times New Roman"/>
          <w:b w:val="false"/>
          <w:i w:val="false"/>
          <w:color w:val="000000"/>
          <w:sz w:val="28"/>
        </w:rPr>
        <w:t>
      20) конфессияаралық қатынасты нығайту және дін саласында жергілікті атқарушы биліктің барлық құрылымдарының бірыңғай стратегиясын қалыптастыру және келісімді қызмет ету;</w:t>
      </w:r>
    </w:p>
    <w:bookmarkEnd w:id="773"/>
    <w:bookmarkStart w:name="z792" w:id="774"/>
    <w:p>
      <w:pPr>
        <w:spacing w:after="0"/>
        <w:ind w:left="0"/>
        <w:jc w:val="both"/>
      </w:pPr>
      <w:r>
        <w:rPr>
          <w:rFonts w:ascii="Times New Roman"/>
          <w:b w:val="false"/>
          <w:i w:val="false"/>
          <w:color w:val="000000"/>
          <w:sz w:val="28"/>
        </w:rPr>
        <w:t>
      21) сыбайлас жемқорлыққа қарсы күресуде тиімді бірыңғай мемлекеттік саясатты жүргізу;</w:t>
      </w:r>
    </w:p>
    <w:bookmarkEnd w:id="774"/>
    <w:bookmarkStart w:name="z793" w:id="775"/>
    <w:p>
      <w:pPr>
        <w:spacing w:after="0"/>
        <w:ind w:left="0"/>
        <w:jc w:val="both"/>
      </w:pPr>
      <w:r>
        <w:rPr>
          <w:rFonts w:ascii="Times New Roman"/>
          <w:b w:val="false"/>
          <w:i w:val="false"/>
          <w:color w:val="000000"/>
          <w:sz w:val="28"/>
        </w:rPr>
        <w:t>
      22) Қазақстан Республикасындағы сыбайлас жемқорлыққа күрес заңнамаларының нормаларын сақтау;</w:t>
      </w:r>
    </w:p>
    <w:bookmarkEnd w:id="775"/>
    <w:bookmarkStart w:name="z794" w:id="776"/>
    <w:p>
      <w:pPr>
        <w:spacing w:after="0"/>
        <w:ind w:left="0"/>
        <w:jc w:val="both"/>
      </w:pPr>
      <w:r>
        <w:rPr>
          <w:rFonts w:ascii="Times New Roman"/>
          <w:b w:val="false"/>
          <w:i w:val="false"/>
          <w:color w:val="000000"/>
          <w:sz w:val="28"/>
        </w:rPr>
        <w:t>
      23) гендерлік және отбасылық-демографиялық саясатты іске асыру.</w:t>
      </w:r>
    </w:p>
    <w:bookmarkEnd w:id="776"/>
    <w:bookmarkStart w:name="z795" w:id="777"/>
    <w:p>
      <w:pPr>
        <w:spacing w:after="0"/>
        <w:ind w:left="0"/>
        <w:jc w:val="both"/>
      </w:pPr>
      <w:r>
        <w:rPr>
          <w:rFonts w:ascii="Times New Roman"/>
          <w:b w:val="false"/>
          <w:i w:val="false"/>
          <w:color w:val="000000"/>
          <w:sz w:val="28"/>
        </w:rPr>
        <w:t>
      16. Функциялары:</w:t>
      </w:r>
    </w:p>
    <w:bookmarkEnd w:id="777"/>
    <w:bookmarkStart w:name="z796" w:id="778"/>
    <w:p>
      <w:pPr>
        <w:spacing w:after="0"/>
        <w:ind w:left="0"/>
        <w:jc w:val="both"/>
      </w:pPr>
      <w:r>
        <w:rPr>
          <w:rFonts w:ascii="Times New Roman"/>
          <w:b w:val="false"/>
          <w:i w:val="false"/>
          <w:color w:val="000000"/>
          <w:sz w:val="28"/>
        </w:rPr>
        <w:t>
      1) мемлекеттік ақпараттық саясатты жүргізу;</w:t>
      </w:r>
    </w:p>
    <w:bookmarkEnd w:id="778"/>
    <w:bookmarkStart w:name="z797" w:id="779"/>
    <w:p>
      <w:pPr>
        <w:spacing w:after="0"/>
        <w:ind w:left="0"/>
        <w:jc w:val="both"/>
      </w:pPr>
      <w:r>
        <w:rPr>
          <w:rFonts w:ascii="Times New Roman"/>
          <w:b w:val="false"/>
          <w:i w:val="false"/>
          <w:color w:val="000000"/>
          <w:sz w:val="28"/>
        </w:rPr>
        <w:t>
      2) Қазақстан Республикасы Президентінің жарлықтарын, Қазақстан Республикасы Үкіметінің қаулыларын және басқа да заңнамалық актілерін, Астана қаласы әкімдігінің (бұдан әрі – әкімдік) қаулыларын, әкімнің өкімдері мен шешімдерін, Басқарма басшысы тапсырмаларының орындалуын қамтамасыз ету;</w:t>
      </w:r>
    </w:p>
    <w:bookmarkEnd w:id="779"/>
    <w:bookmarkStart w:name="z798" w:id="780"/>
    <w:p>
      <w:pPr>
        <w:spacing w:after="0"/>
        <w:ind w:left="0"/>
        <w:jc w:val="both"/>
      </w:pPr>
      <w:r>
        <w:rPr>
          <w:rFonts w:ascii="Times New Roman"/>
          <w:b w:val="false"/>
          <w:i w:val="false"/>
          <w:color w:val="000000"/>
          <w:sz w:val="28"/>
        </w:rPr>
        <w:t>
      3) Басқарма құзыретіне кіретін мәселелер бойынша әкімдік қаулыларының, әкімнің өкімдері мен шешімдерінің жобаларын әзірлеу, тұжырымдамалық құжаттарды дайындауға қатысу;</w:t>
      </w:r>
    </w:p>
    <w:bookmarkEnd w:id="780"/>
    <w:bookmarkStart w:name="z799" w:id="781"/>
    <w:p>
      <w:pPr>
        <w:spacing w:after="0"/>
        <w:ind w:left="0"/>
        <w:jc w:val="both"/>
      </w:pPr>
      <w:r>
        <w:rPr>
          <w:rFonts w:ascii="Times New Roman"/>
          <w:b w:val="false"/>
          <w:i w:val="false"/>
          <w:color w:val="000000"/>
          <w:sz w:val="28"/>
        </w:rPr>
        <w:t>
      4) мемлекеттік сатып алу саласындағы қызметті жүзеге асыру;</w:t>
      </w:r>
    </w:p>
    <w:bookmarkEnd w:id="781"/>
    <w:bookmarkStart w:name="z800" w:id="782"/>
    <w:p>
      <w:pPr>
        <w:spacing w:after="0"/>
        <w:ind w:left="0"/>
        <w:jc w:val="both"/>
      </w:pPr>
      <w:r>
        <w:rPr>
          <w:rFonts w:ascii="Times New Roman"/>
          <w:b w:val="false"/>
          <w:i w:val="false"/>
          <w:color w:val="000000"/>
          <w:sz w:val="28"/>
        </w:rPr>
        <w:t xml:space="preserve">
      5) Басқармадағы іс-қағаздарын жүргізу жағдайын қамтамасыз ету және бақылау; </w:t>
      </w:r>
    </w:p>
    <w:bookmarkEnd w:id="782"/>
    <w:bookmarkStart w:name="z801" w:id="783"/>
    <w:p>
      <w:pPr>
        <w:spacing w:after="0"/>
        <w:ind w:left="0"/>
        <w:jc w:val="both"/>
      </w:pPr>
      <w:r>
        <w:rPr>
          <w:rFonts w:ascii="Times New Roman"/>
          <w:b w:val="false"/>
          <w:i w:val="false"/>
          <w:color w:val="000000"/>
          <w:sz w:val="28"/>
        </w:rPr>
        <w:t>
      6) "Айқын" жобасы мен "Электрондық құжатайналымының бірыңғай жүйесі" электрондық құжатайналымы қағидаларына сәйкес жұмысты ұйымдастыру;</w:t>
      </w:r>
    </w:p>
    <w:bookmarkEnd w:id="783"/>
    <w:bookmarkStart w:name="z802" w:id="784"/>
    <w:p>
      <w:pPr>
        <w:spacing w:after="0"/>
        <w:ind w:left="0"/>
        <w:jc w:val="both"/>
      </w:pPr>
      <w:r>
        <w:rPr>
          <w:rFonts w:ascii="Times New Roman"/>
          <w:b w:val="false"/>
          <w:i w:val="false"/>
          <w:color w:val="000000"/>
          <w:sz w:val="28"/>
        </w:rPr>
        <w:t>
      7) Астана қаласының әлеуметтік жарнамасы мен сыртқы безендіру жағдайын қамтамасыз ету және орындалуын бақылау;</w:t>
      </w:r>
    </w:p>
    <w:bookmarkEnd w:id="784"/>
    <w:bookmarkStart w:name="z803" w:id="785"/>
    <w:p>
      <w:pPr>
        <w:spacing w:after="0"/>
        <w:ind w:left="0"/>
        <w:jc w:val="both"/>
      </w:pPr>
      <w:r>
        <w:rPr>
          <w:rFonts w:ascii="Times New Roman"/>
          <w:b w:val="false"/>
          <w:i w:val="false"/>
          <w:color w:val="000000"/>
          <w:sz w:val="28"/>
        </w:rPr>
        <w:t>
      8) мемлекеттік мерекелер, маңызды оқиғалар мен тарихи күндерге арналған іс-шараларға орайластырылған сыртқы безендіру мен әлеуметтік жарнаманы орналастыру бойынша қызметті іске асыру;</w:t>
      </w:r>
    </w:p>
    <w:bookmarkEnd w:id="785"/>
    <w:bookmarkStart w:name="z804" w:id="786"/>
    <w:p>
      <w:pPr>
        <w:spacing w:after="0"/>
        <w:ind w:left="0"/>
        <w:jc w:val="both"/>
      </w:pPr>
      <w:r>
        <w:rPr>
          <w:rFonts w:ascii="Times New Roman"/>
          <w:b w:val="false"/>
          <w:i w:val="false"/>
          <w:color w:val="000000"/>
          <w:sz w:val="28"/>
        </w:rPr>
        <w:t>
      9) қоғамдық-саяси қарым-қатынастарды реттеуде Астана қаласы билігінің барлық тармақтарымен өзара әрекет ету қағидаттарын қалыптастыру;</w:t>
      </w:r>
    </w:p>
    <w:bookmarkEnd w:id="786"/>
    <w:bookmarkStart w:name="z805" w:id="787"/>
    <w:p>
      <w:pPr>
        <w:spacing w:after="0"/>
        <w:ind w:left="0"/>
        <w:jc w:val="both"/>
      </w:pPr>
      <w:r>
        <w:rPr>
          <w:rFonts w:ascii="Times New Roman"/>
          <w:b w:val="false"/>
          <w:i w:val="false"/>
          <w:color w:val="000000"/>
          <w:sz w:val="28"/>
        </w:rPr>
        <w:t xml:space="preserve">
      10) Астана қаласының аумағындағы саяси партияларға, қоғамдық-саяси ұйымдарға және олардың филиалдарының қызметіне тұрақты мониторинг жүргізу; </w:t>
      </w:r>
    </w:p>
    <w:bookmarkEnd w:id="787"/>
    <w:bookmarkStart w:name="z806" w:id="788"/>
    <w:p>
      <w:pPr>
        <w:spacing w:after="0"/>
        <w:ind w:left="0"/>
        <w:jc w:val="both"/>
      </w:pPr>
      <w:r>
        <w:rPr>
          <w:rFonts w:ascii="Times New Roman"/>
          <w:b w:val="false"/>
          <w:i w:val="false"/>
          <w:color w:val="000000"/>
          <w:sz w:val="28"/>
        </w:rPr>
        <w:t>
      11) саяси партиялармен, қоғамдық-саяси ұйымдармен және олардың филиалдарымен өзара іс-қимыл жасау, Астана қаласының аумағында қоғамдық ұйымдармен өткізілетін іс-шараларға қатысу;</w:t>
      </w:r>
    </w:p>
    <w:bookmarkEnd w:id="788"/>
    <w:bookmarkStart w:name="z807" w:id="789"/>
    <w:p>
      <w:pPr>
        <w:spacing w:after="0"/>
        <w:ind w:left="0"/>
        <w:jc w:val="both"/>
      </w:pPr>
      <w:r>
        <w:rPr>
          <w:rFonts w:ascii="Times New Roman"/>
          <w:b w:val="false"/>
          <w:i w:val="false"/>
          <w:color w:val="000000"/>
          <w:sz w:val="28"/>
        </w:rPr>
        <w:t>
      12) саяси партиялардың, қоғамдық-саяси және үкіметтік емес ұйымдардың қызметін талдау жолымен қоғамдағы қоғамдық-саяси ахуал жағдайының ортақ беталысын анықтау және болжау;</w:t>
      </w:r>
    </w:p>
    <w:bookmarkEnd w:id="789"/>
    <w:bookmarkStart w:name="z808" w:id="790"/>
    <w:p>
      <w:pPr>
        <w:spacing w:after="0"/>
        <w:ind w:left="0"/>
        <w:jc w:val="both"/>
      </w:pPr>
      <w:r>
        <w:rPr>
          <w:rFonts w:ascii="Times New Roman"/>
          <w:b w:val="false"/>
          <w:i w:val="false"/>
          <w:color w:val="000000"/>
          <w:sz w:val="28"/>
        </w:rPr>
        <w:t>
      13) бейбіт жиналыстар, митингтер, шерулер, пикеттер және демонстрациялар өткізуге рұқсат беру жөніндегі өтініштерді қарастыру, әкімдік қаулыларының жобаларын әзірлеу;</w:t>
      </w:r>
    </w:p>
    <w:bookmarkEnd w:id="790"/>
    <w:bookmarkStart w:name="z809" w:id="791"/>
    <w:p>
      <w:pPr>
        <w:spacing w:after="0"/>
        <w:ind w:left="0"/>
        <w:jc w:val="both"/>
      </w:pPr>
      <w:r>
        <w:rPr>
          <w:rFonts w:ascii="Times New Roman"/>
          <w:b w:val="false"/>
          <w:i w:val="false"/>
          <w:color w:val="000000"/>
          <w:sz w:val="28"/>
        </w:rPr>
        <w:t>
      14) қоғамдық орындарда (саябақтар, шағын гүлбақтар), мәдениет ескерткіштері мен монументтерге, ғимараттарға, құрылыстарға іргелес аумақтарда, сондай-ақ Астана қаласының көшелерінде бұқаралық-мәдени іс-шаралар өткізуге өтініштерді қарастыру;</w:t>
      </w:r>
    </w:p>
    <w:bookmarkEnd w:id="791"/>
    <w:bookmarkStart w:name="z810" w:id="792"/>
    <w:p>
      <w:pPr>
        <w:spacing w:after="0"/>
        <w:ind w:left="0"/>
        <w:jc w:val="both"/>
      </w:pPr>
      <w:r>
        <w:rPr>
          <w:rFonts w:ascii="Times New Roman"/>
          <w:b w:val="false"/>
          <w:i w:val="false"/>
          <w:color w:val="000000"/>
          <w:sz w:val="28"/>
        </w:rPr>
        <w:t>
      15) Басқарма құзыреті шеңберінде рұқсат етілмеген наразылық акцияларының алдын-алу және болжау;</w:t>
      </w:r>
    </w:p>
    <w:bookmarkEnd w:id="792"/>
    <w:bookmarkStart w:name="z811" w:id="793"/>
    <w:p>
      <w:pPr>
        <w:spacing w:after="0"/>
        <w:ind w:left="0"/>
        <w:jc w:val="both"/>
      </w:pPr>
      <w:r>
        <w:rPr>
          <w:rFonts w:ascii="Times New Roman"/>
          <w:b w:val="false"/>
          <w:i w:val="false"/>
          <w:color w:val="000000"/>
          <w:sz w:val="28"/>
        </w:rPr>
        <w:t>
      16) әлеуметтік зерттеулер жүргізу;</w:t>
      </w:r>
    </w:p>
    <w:bookmarkEnd w:id="793"/>
    <w:bookmarkStart w:name="z812" w:id="794"/>
    <w:p>
      <w:pPr>
        <w:spacing w:after="0"/>
        <w:ind w:left="0"/>
        <w:jc w:val="both"/>
      </w:pPr>
      <w:r>
        <w:rPr>
          <w:rFonts w:ascii="Times New Roman"/>
          <w:b w:val="false"/>
          <w:i w:val="false"/>
          <w:color w:val="000000"/>
          <w:sz w:val="28"/>
        </w:rPr>
        <w:t>
      17) Қазақстан Республикасының Президенті – Ұлт көшбасшысының жыл сайынғы Жолдауының негізгі бағыттарын түсіндіру бойынша әдістемелік құралдар әзірлеу;</w:t>
      </w:r>
    </w:p>
    <w:bookmarkEnd w:id="794"/>
    <w:bookmarkStart w:name="z813" w:id="795"/>
    <w:p>
      <w:pPr>
        <w:spacing w:after="0"/>
        <w:ind w:left="0"/>
        <w:jc w:val="both"/>
      </w:pPr>
      <w:r>
        <w:rPr>
          <w:rFonts w:ascii="Times New Roman"/>
          <w:b w:val="false"/>
          <w:i w:val="false"/>
          <w:color w:val="000000"/>
          <w:sz w:val="28"/>
        </w:rPr>
        <w:t>
      18) Қазақстан Республикасының елордасы – Астана қаласы туралы жариялық-насихаттық басылымдар дайындау;</w:t>
      </w:r>
    </w:p>
    <w:bookmarkEnd w:id="795"/>
    <w:bookmarkStart w:name="z814" w:id="796"/>
    <w:p>
      <w:pPr>
        <w:spacing w:after="0"/>
        <w:ind w:left="0"/>
        <w:jc w:val="both"/>
      </w:pPr>
      <w:r>
        <w:rPr>
          <w:rFonts w:ascii="Times New Roman"/>
          <w:b w:val="false"/>
          <w:i w:val="false"/>
          <w:color w:val="000000"/>
          <w:sz w:val="28"/>
        </w:rPr>
        <w:t>
      19) ішкі саяси процестерге тұрақты мониторинг барысында алынған ақпаратты талдау;</w:t>
      </w:r>
    </w:p>
    <w:bookmarkEnd w:id="796"/>
    <w:bookmarkStart w:name="z815" w:id="797"/>
    <w:p>
      <w:pPr>
        <w:spacing w:after="0"/>
        <w:ind w:left="0"/>
        <w:jc w:val="both"/>
      </w:pPr>
      <w:r>
        <w:rPr>
          <w:rFonts w:ascii="Times New Roman"/>
          <w:b w:val="false"/>
          <w:i w:val="false"/>
          <w:color w:val="000000"/>
          <w:sz w:val="28"/>
        </w:rPr>
        <w:t>
      20) қоғам тіршілік әрекетінің барлық негізгі бағыттары бойынша нақты ұсынымдар жасау;</w:t>
      </w:r>
    </w:p>
    <w:bookmarkEnd w:id="797"/>
    <w:bookmarkStart w:name="z816" w:id="798"/>
    <w:p>
      <w:pPr>
        <w:spacing w:after="0"/>
        <w:ind w:left="0"/>
        <w:jc w:val="both"/>
      </w:pPr>
      <w:r>
        <w:rPr>
          <w:rFonts w:ascii="Times New Roman"/>
          <w:b w:val="false"/>
          <w:i w:val="false"/>
          <w:color w:val="000000"/>
          <w:sz w:val="28"/>
        </w:rPr>
        <w:t>
      21) мемлекеттің идеологиялық міндеттерін орындау аясында Астана қаласының ақпараттық-насихаттау топтары мүшелерін әдістемелік материалдармен ақпараттық қамтамасыз ету, тұрғындармен кездесу арқылы ақпараттық-насихаттау іс-шараларын өткізу;</w:t>
      </w:r>
    </w:p>
    <w:bookmarkEnd w:id="798"/>
    <w:bookmarkStart w:name="z817" w:id="799"/>
    <w:p>
      <w:pPr>
        <w:spacing w:after="0"/>
        <w:ind w:left="0"/>
        <w:jc w:val="both"/>
      </w:pPr>
      <w:r>
        <w:rPr>
          <w:rFonts w:ascii="Times New Roman"/>
          <w:b w:val="false"/>
          <w:i w:val="false"/>
          <w:color w:val="000000"/>
          <w:sz w:val="28"/>
        </w:rPr>
        <w:t>
      22) алынған мәліметтер негізінде талдамалық баяндамалар, есептер және жазбалар дайындау;</w:t>
      </w:r>
    </w:p>
    <w:bookmarkEnd w:id="799"/>
    <w:bookmarkStart w:name="z818" w:id="800"/>
    <w:p>
      <w:pPr>
        <w:spacing w:after="0"/>
        <w:ind w:left="0"/>
        <w:jc w:val="both"/>
      </w:pPr>
      <w:r>
        <w:rPr>
          <w:rFonts w:ascii="Times New Roman"/>
          <w:b w:val="false"/>
          <w:i w:val="false"/>
          <w:color w:val="000000"/>
          <w:sz w:val="28"/>
        </w:rPr>
        <w:t xml:space="preserve">
      23) Қазақстан Республикасы Президентінің және Үкіметінің саясатын іске асыру; </w:t>
      </w:r>
    </w:p>
    <w:bookmarkEnd w:id="800"/>
    <w:bookmarkStart w:name="z819" w:id="801"/>
    <w:p>
      <w:pPr>
        <w:spacing w:after="0"/>
        <w:ind w:left="0"/>
        <w:jc w:val="both"/>
      </w:pPr>
      <w:r>
        <w:rPr>
          <w:rFonts w:ascii="Times New Roman"/>
          <w:b w:val="false"/>
          <w:i w:val="false"/>
          <w:color w:val="000000"/>
          <w:sz w:val="28"/>
        </w:rPr>
        <w:t>
      24) халық бірлігін сақтау, қоғамда саяси тұрақтылықты қамтамасыз ету, қазақстандық патриотизмге тәрбиелеу бойынша конституциялық қағидаттарды бекіту;</w:t>
      </w:r>
    </w:p>
    <w:bookmarkEnd w:id="801"/>
    <w:bookmarkStart w:name="z820" w:id="802"/>
    <w:p>
      <w:pPr>
        <w:spacing w:after="0"/>
        <w:ind w:left="0"/>
        <w:jc w:val="both"/>
      </w:pPr>
      <w:r>
        <w:rPr>
          <w:rFonts w:ascii="Times New Roman"/>
          <w:b w:val="false"/>
          <w:i w:val="false"/>
          <w:color w:val="000000"/>
          <w:sz w:val="28"/>
        </w:rPr>
        <w:t>
      25) қоғамдық-саяси, ұлтаралық және конфессияаралық қатынастар саласындағы мемлекеттік биліктің барлық тармақтарымен келісілген өзара іс-қимылдың бірыңғай бағдарламасын іске асыру;</w:t>
      </w:r>
    </w:p>
    <w:bookmarkEnd w:id="802"/>
    <w:bookmarkStart w:name="z821" w:id="803"/>
    <w:p>
      <w:pPr>
        <w:spacing w:after="0"/>
        <w:ind w:left="0"/>
        <w:jc w:val="both"/>
      </w:pPr>
      <w:r>
        <w:rPr>
          <w:rFonts w:ascii="Times New Roman"/>
          <w:b w:val="false"/>
          <w:i w:val="false"/>
          <w:color w:val="000000"/>
          <w:sz w:val="28"/>
        </w:rPr>
        <w:t>
      26) Астана қаласының аумағында әрекет ететін үкіметтік емес ұйымдардың қызметіне ұдайы мониторингті жүзеге асыру;</w:t>
      </w:r>
    </w:p>
    <w:bookmarkEnd w:id="803"/>
    <w:bookmarkStart w:name="z822" w:id="804"/>
    <w:p>
      <w:pPr>
        <w:spacing w:after="0"/>
        <w:ind w:left="0"/>
        <w:jc w:val="both"/>
      </w:pPr>
      <w:r>
        <w:rPr>
          <w:rFonts w:ascii="Times New Roman"/>
          <w:b w:val="false"/>
          <w:i w:val="false"/>
          <w:color w:val="000000"/>
          <w:sz w:val="28"/>
        </w:rPr>
        <w:t>
      27) үкіметтік емес ұйымдармен жұмыс жасау және олармен Астана қаласының аумағында өткізілетін іс-шараларға қатысу;</w:t>
      </w:r>
    </w:p>
    <w:bookmarkEnd w:id="804"/>
    <w:bookmarkStart w:name="z823" w:id="805"/>
    <w:p>
      <w:pPr>
        <w:spacing w:after="0"/>
        <w:ind w:left="0"/>
        <w:jc w:val="both"/>
      </w:pPr>
      <w:r>
        <w:rPr>
          <w:rFonts w:ascii="Times New Roman"/>
          <w:b w:val="false"/>
          <w:i w:val="false"/>
          <w:color w:val="000000"/>
          <w:sz w:val="28"/>
        </w:rPr>
        <w:t>
      28) үкіметтік емес ұйымдардың жұмысы туралы қажетті ақпаратты үнемі сұрау және талдау;</w:t>
      </w:r>
    </w:p>
    <w:bookmarkEnd w:id="805"/>
    <w:bookmarkStart w:name="z824" w:id="806"/>
    <w:p>
      <w:pPr>
        <w:spacing w:after="0"/>
        <w:ind w:left="0"/>
        <w:jc w:val="both"/>
      </w:pPr>
      <w:r>
        <w:rPr>
          <w:rFonts w:ascii="Times New Roman"/>
          <w:b w:val="false"/>
          <w:i w:val="false"/>
          <w:color w:val="000000"/>
          <w:sz w:val="28"/>
        </w:rPr>
        <w:t>
      29) үкіметтік емес ұйымдар қызметінің негізгі бағыттары бойынша ұсынымдар қалыптастыру;</w:t>
      </w:r>
    </w:p>
    <w:bookmarkEnd w:id="806"/>
    <w:bookmarkStart w:name="z825" w:id="807"/>
    <w:p>
      <w:pPr>
        <w:spacing w:after="0"/>
        <w:ind w:left="0"/>
        <w:jc w:val="both"/>
      </w:pPr>
      <w:r>
        <w:rPr>
          <w:rFonts w:ascii="Times New Roman"/>
          <w:b w:val="false"/>
          <w:i w:val="false"/>
          <w:color w:val="000000"/>
          <w:sz w:val="28"/>
        </w:rPr>
        <w:t>
      30) азаматтардың діни сенім бостандығы құқықтарын қамтамасыз ету және діни бірлестіктермен өзара iс-қимыл саласындағы мемлекеттік саясаттың негізгі бағыттарын қалыптастыру мен іске асыруға қатысу;</w:t>
      </w:r>
    </w:p>
    <w:bookmarkEnd w:id="807"/>
    <w:bookmarkStart w:name="z826" w:id="808"/>
    <w:p>
      <w:pPr>
        <w:spacing w:after="0"/>
        <w:ind w:left="0"/>
        <w:jc w:val="both"/>
      </w:pPr>
      <w:r>
        <w:rPr>
          <w:rFonts w:ascii="Times New Roman"/>
          <w:b w:val="false"/>
          <w:i w:val="false"/>
          <w:color w:val="000000"/>
          <w:sz w:val="28"/>
        </w:rPr>
        <w:t>
      31) жақын және алыс шет елдерінің тәжірибесін зерделеу және діни бірлестіктермен өзара iс-қимыл саласында халықаралық және аумақтық байланысты кеңейту;</w:t>
      </w:r>
    </w:p>
    <w:bookmarkEnd w:id="808"/>
    <w:bookmarkStart w:name="z827" w:id="809"/>
    <w:p>
      <w:pPr>
        <w:spacing w:after="0"/>
        <w:ind w:left="0"/>
        <w:jc w:val="both"/>
      </w:pPr>
      <w:r>
        <w:rPr>
          <w:rFonts w:ascii="Times New Roman"/>
          <w:b w:val="false"/>
          <w:i w:val="false"/>
          <w:color w:val="000000"/>
          <w:sz w:val="28"/>
        </w:rPr>
        <w:t>
      32) елордадағы діни ахуалды, әдебиеттерді, діни мақсаттағы заттарды зерделеп, оған талдау жүргізу;</w:t>
      </w:r>
    </w:p>
    <w:bookmarkEnd w:id="809"/>
    <w:bookmarkStart w:name="z828" w:id="810"/>
    <w:p>
      <w:pPr>
        <w:spacing w:after="0"/>
        <w:ind w:left="0"/>
        <w:jc w:val="both"/>
      </w:pPr>
      <w:r>
        <w:rPr>
          <w:rFonts w:ascii="Times New Roman"/>
          <w:b w:val="false"/>
          <w:i w:val="false"/>
          <w:color w:val="000000"/>
          <w:sz w:val="28"/>
        </w:rPr>
        <w:t>
      33) елордада құрылған діни бірлестіктердің, миссионерлердің, рухани (діни) білім беру ұйымдарының, қайырымдылық мекемелер мен қорлардың қызметін зерделеп, оған талдау жүргізу;</w:t>
      </w:r>
    </w:p>
    <w:bookmarkEnd w:id="810"/>
    <w:bookmarkStart w:name="z829" w:id="811"/>
    <w:p>
      <w:pPr>
        <w:spacing w:after="0"/>
        <w:ind w:left="0"/>
        <w:jc w:val="both"/>
      </w:pPr>
      <w:r>
        <w:rPr>
          <w:rFonts w:ascii="Times New Roman"/>
          <w:b w:val="false"/>
          <w:i w:val="false"/>
          <w:color w:val="000000"/>
          <w:sz w:val="28"/>
        </w:rPr>
        <w:t>
      34) уәкілетті органға діни қызмет және діни бірлестіктер туралы Қазақстан Республикасының заңнамаларын жетілдіру жөнінде ұсыныстар енгізу;</w:t>
      </w:r>
    </w:p>
    <w:bookmarkEnd w:id="811"/>
    <w:bookmarkStart w:name="z830" w:id="812"/>
    <w:p>
      <w:pPr>
        <w:spacing w:after="0"/>
        <w:ind w:left="0"/>
        <w:jc w:val="both"/>
      </w:pPr>
      <w:r>
        <w:rPr>
          <w:rFonts w:ascii="Times New Roman"/>
          <w:b w:val="false"/>
          <w:i w:val="false"/>
          <w:color w:val="000000"/>
          <w:sz w:val="28"/>
        </w:rPr>
        <w:t>
      35) діни қызмет саласындағы мемлекеттік саясатты іске асыру;</w:t>
      </w:r>
    </w:p>
    <w:bookmarkEnd w:id="812"/>
    <w:bookmarkStart w:name="z831" w:id="813"/>
    <w:p>
      <w:pPr>
        <w:spacing w:after="0"/>
        <w:ind w:left="0"/>
        <w:jc w:val="both"/>
      </w:pPr>
      <w:r>
        <w:rPr>
          <w:rFonts w:ascii="Times New Roman"/>
          <w:b w:val="false"/>
          <w:i w:val="false"/>
          <w:color w:val="000000"/>
          <w:sz w:val="28"/>
        </w:rPr>
        <w:t>
      36) құқық қорғау органдарына Қазақстан Республикасының діни қызмет және діни бірлестіктер туралы заңнамасын бұзатын жеке және заңды тұлғалардың қызметіне тыйым салу жөнінде ұсыныстар енгізу;</w:t>
      </w:r>
    </w:p>
    <w:bookmarkEnd w:id="813"/>
    <w:bookmarkStart w:name="z832" w:id="814"/>
    <w:p>
      <w:pPr>
        <w:spacing w:after="0"/>
        <w:ind w:left="0"/>
        <w:jc w:val="both"/>
      </w:pPr>
      <w:r>
        <w:rPr>
          <w:rFonts w:ascii="Times New Roman"/>
          <w:b w:val="false"/>
          <w:i w:val="false"/>
          <w:color w:val="000000"/>
          <w:sz w:val="28"/>
        </w:rPr>
        <w:t>
      37) әкімдіктің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жөніндегі актілерінің жобасын әзірлеу;</w:t>
      </w:r>
    </w:p>
    <w:bookmarkEnd w:id="814"/>
    <w:bookmarkStart w:name="z833" w:id="815"/>
    <w:p>
      <w:pPr>
        <w:spacing w:after="0"/>
        <w:ind w:left="0"/>
        <w:jc w:val="both"/>
      </w:pPr>
      <w:r>
        <w:rPr>
          <w:rFonts w:ascii="Times New Roman"/>
          <w:b w:val="false"/>
          <w:i w:val="false"/>
          <w:color w:val="000000"/>
          <w:sz w:val="28"/>
        </w:rPr>
        <w:t>
      38) ғибадат үйлерінен (ғимараттарынан) тыс жерлерде діни іс-шаралар өткізуге арналған үй-жайлардың орналастырылуын келісу;</w:t>
      </w:r>
    </w:p>
    <w:bookmarkEnd w:id="815"/>
    <w:bookmarkStart w:name="z834" w:id="816"/>
    <w:p>
      <w:pPr>
        <w:spacing w:after="0"/>
        <w:ind w:left="0"/>
        <w:jc w:val="both"/>
      </w:pPr>
      <w:r>
        <w:rPr>
          <w:rFonts w:ascii="Times New Roman"/>
          <w:b w:val="false"/>
          <w:i w:val="false"/>
          <w:color w:val="000000"/>
          <w:sz w:val="28"/>
        </w:rPr>
        <w:t>
      39) ғибадат үйлерін (ғимараттарын) салу,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шешімді келісу;</w:t>
      </w:r>
    </w:p>
    <w:bookmarkEnd w:id="816"/>
    <w:bookmarkStart w:name="z835" w:id="817"/>
    <w:p>
      <w:pPr>
        <w:spacing w:after="0"/>
        <w:ind w:left="0"/>
        <w:jc w:val="both"/>
      </w:pPr>
      <w:r>
        <w:rPr>
          <w:rFonts w:ascii="Times New Roman"/>
          <w:b w:val="false"/>
          <w:i w:val="false"/>
          <w:color w:val="000000"/>
          <w:sz w:val="28"/>
        </w:rPr>
        <w:t>
      40) діни бірлестіктерді құруға бастамашы азаматтардың тізімдеріне тексеру жүргізу;</w:t>
      </w:r>
    </w:p>
    <w:bookmarkEnd w:id="817"/>
    <w:bookmarkStart w:name="z836" w:id="818"/>
    <w:p>
      <w:pPr>
        <w:spacing w:after="0"/>
        <w:ind w:left="0"/>
        <w:jc w:val="both"/>
      </w:pPr>
      <w:r>
        <w:rPr>
          <w:rFonts w:ascii="Times New Roman"/>
          <w:b w:val="false"/>
          <w:i w:val="false"/>
          <w:color w:val="000000"/>
          <w:sz w:val="28"/>
        </w:rPr>
        <w:t>
      41) миссионерлік қызметті жүзеге асыратын адамдарды тіркеу;</w:t>
      </w:r>
    </w:p>
    <w:bookmarkEnd w:id="818"/>
    <w:bookmarkStart w:name="z837" w:id="819"/>
    <w:p>
      <w:pPr>
        <w:spacing w:after="0"/>
        <w:ind w:left="0"/>
        <w:jc w:val="both"/>
      </w:pPr>
      <w:r>
        <w:rPr>
          <w:rFonts w:ascii="Times New Roman"/>
          <w:b w:val="false"/>
          <w:i w:val="false"/>
          <w:color w:val="000000"/>
          <w:sz w:val="28"/>
        </w:rPr>
        <w:t>
      42) азаматтардың діни сенім бостандығы құқықтарын іске асыру саласындағы орын алған процестерді зерделеу мен нәтижелерін жинақтап қорыту және талдау;</w:t>
      </w:r>
    </w:p>
    <w:bookmarkEnd w:id="819"/>
    <w:bookmarkStart w:name="z838" w:id="820"/>
    <w:p>
      <w:pPr>
        <w:spacing w:after="0"/>
        <w:ind w:left="0"/>
        <w:jc w:val="both"/>
      </w:pPr>
      <w:r>
        <w:rPr>
          <w:rFonts w:ascii="Times New Roman"/>
          <w:b w:val="false"/>
          <w:i w:val="false"/>
          <w:color w:val="000000"/>
          <w:sz w:val="28"/>
        </w:rPr>
        <w:t>
      43) конфессиялық саясатқа қауіптерді болжау және бейтараптандыру жөнінде ұсынымдар әзірлеу, мемлекеттік органдарды әдістемелік қамтамасыз ету;</w:t>
      </w:r>
    </w:p>
    <w:bookmarkEnd w:id="820"/>
    <w:bookmarkStart w:name="z839" w:id="821"/>
    <w:p>
      <w:pPr>
        <w:spacing w:after="0"/>
        <w:ind w:left="0"/>
        <w:jc w:val="both"/>
      </w:pPr>
      <w:r>
        <w:rPr>
          <w:rFonts w:ascii="Times New Roman"/>
          <w:b w:val="false"/>
          <w:i w:val="false"/>
          <w:color w:val="000000"/>
          <w:sz w:val="28"/>
        </w:rPr>
        <w:t>
      44) Қазақстан Республикасының Үкіметі жанындағы Діни бірлестіктермен байланыстар жөніндегі кеңеспен өзара iс-қимыл жасау;</w:t>
      </w:r>
    </w:p>
    <w:bookmarkEnd w:id="821"/>
    <w:bookmarkStart w:name="z840" w:id="822"/>
    <w:p>
      <w:pPr>
        <w:spacing w:after="0"/>
        <w:ind w:left="0"/>
        <w:jc w:val="both"/>
      </w:pPr>
      <w:r>
        <w:rPr>
          <w:rFonts w:ascii="Times New Roman"/>
          <w:b w:val="false"/>
          <w:i w:val="false"/>
          <w:color w:val="000000"/>
          <w:sz w:val="28"/>
        </w:rPr>
        <w:t>
      45) "Дiни қызмет және дiни бiрлестiктер туралы" Қазақстан Республикасының Заңында көзделген талаптардың орындалуын бақылау;</w:t>
      </w:r>
    </w:p>
    <w:bookmarkEnd w:id="822"/>
    <w:bookmarkStart w:name="z841" w:id="823"/>
    <w:p>
      <w:pPr>
        <w:spacing w:after="0"/>
        <w:ind w:left="0"/>
        <w:jc w:val="both"/>
      </w:pPr>
      <w:r>
        <w:rPr>
          <w:rFonts w:ascii="Times New Roman"/>
          <w:b w:val="false"/>
          <w:i w:val="false"/>
          <w:color w:val="000000"/>
          <w:sz w:val="28"/>
        </w:rPr>
        <w:t>
      46) Қазақстан Республикасының дін саласындағы заңнамаларының бұзылуы анықталған жағдайда әкімшілік құқық бұзушылық туралы хаттамалар жасау, кейіннен оларды сот органдарына беру;</w:t>
      </w:r>
    </w:p>
    <w:bookmarkEnd w:id="823"/>
    <w:bookmarkStart w:name="z842" w:id="824"/>
    <w:p>
      <w:pPr>
        <w:spacing w:after="0"/>
        <w:ind w:left="0"/>
        <w:jc w:val="both"/>
      </w:pPr>
      <w:r>
        <w:rPr>
          <w:rFonts w:ascii="Times New Roman"/>
          <w:b w:val="false"/>
          <w:i w:val="false"/>
          <w:color w:val="000000"/>
          <w:sz w:val="28"/>
        </w:rPr>
        <w:t>
      47) дін саласындағы бірыңғай мемлекеттік саясатты жүргізу мәселелері бойынша мәдениет, бұқаралық ақпарат құралдары, діни конфессиялар, жастар, қоғамдық және басқа да бірлестіктермен өзара байланысты жүзеге асыру;</w:t>
      </w:r>
    </w:p>
    <w:bookmarkEnd w:id="824"/>
    <w:bookmarkStart w:name="z843" w:id="825"/>
    <w:p>
      <w:pPr>
        <w:spacing w:after="0"/>
        <w:ind w:left="0"/>
        <w:jc w:val="both"/>
      </w:pPr>
      <w:r>
        <w:rPr>
          <w:rFonts w:ascii="Times New Roman"/>
          <w:b w:val="false"/>
          <w:i w:val="false"/>
          <w:color w:val="000000"/>
          <w:sz w:val="28"/>
        </w:rPr>
        <w:t>
      48) діни бірлестіктер басшылығымен миссионерлік қызмет, діни әдебиеттерді тарату, ғибадат ғимараттарынан тыс жерлерде діни іс-шаралар өткізуге арналған үй-жайлардың орналастырылуы, діни ахуалға мониторинг жүргізу, миссионерлерді есепке алу мәселелері бойынша өзара қарым-қатынасты қамтамасыз ету;</w:t>
      </w:r>
    </w:p>
    <w:bookmarkEnd w:id="825"/>
    <w:bookmarkStart w:name="z844" w:id="826"/>
    <w:p>
      <w:pPr>
        <w:spacing w:after="0"/>
        <w:ind w:left="0"/>
        <w:jc w:val="both"/>
      </w:pPr>
      <w:r>
        <w:rPr>
          <w:rFonts w:ascii="Times New Roman"/>
          <w:b w:val="false"/>
          <w:i w:val="false"/>
          <w:color w:val="000000"/>
          <w:sz w:val="28"/>
        </w:rPr>
        <w:t>
      49) толеранттық және конфессияаралық келісімді нығайту саласында ақпараттық-насихаттық шараларды ұйымдастыру және жүзеге асыру;</w:t>
      </w:r>
    </w:p>
    <w:bookmarkEnd w:id="826"/>
    <w:bookmarkStart w:name="z845" w:id="827"/>
    <w:p>
      <w:pPr>
        <w:spacing w:after="0"/>
        <w:ind w:left="0"/>
        <w:jc w:val="both"/>
      </w:pPr>
      <w:r>
        <w:rPr>
          <w:rFonts w:ascii="Times New Roman"/>
          <w:b w:val="false"/>
          <w:i w:val="false"/>
          <w:color w:val="000000"/>
          <w:sz w:val="28"/>
        </w:rPr>
        <w:t>
      50) жастар ұйымдарымен, саяси партиялар мен этно-мәдени бірлестіктердің жастар қанаттарымен қарым-қатынасты жүзеге асыру;</w:t>
      </w:r>
    </w:p>
    <w:bookmarkEnd w:id="827"/>
    <w:bookmarkStart w:name="z846" w:id="828"/>
    <w:p>
      <w:pPr>
        <w:spacing w:after="0"/>
        <w:ind w:left="0"/>
        <w:jc w:val="both"/>
      </w:pPr>
      <w:r>
        <w:rPr>
          <w:rFonts w:ascii="Times New Roman"/>
          <w:b w:val="false"/>
          <w:i w:val="false"/>
          <w:color w:val="000000"/>
          <w:sz w:val="28"/>
        </w:rPr>
        <w:t>
      51) білім беру және тәрбиелеу жүйесі ұйымдарына мемлекеттік жастар саясаты саласында қажетті әдістемелік және консультативтік көмек көрсету;</w:t>
      </w:r>
    </w:p>
    <w:bookmarkEnd w:id="828"/>
    <w:bookmarkStart w:name="z847" w:id="829"/>
    <w:p>
      <w:pPr>
        <w:spacing w:after="0"/>
        <w:ind w:left="0"/>
        <w:jc w:val="both"/>
      </w:pPr>
      <w:r>
        <w:rPr>
          <w:rFonts w:ascii="Times New Roman"/>
          <w:b w:val="false"/>
          <w:i w:val="false"/>
          <w:color w:val="000000"/>
          <w:sz w:val="28"/>
        </w:rPr>
        <w:t>
      52) Астана қаласының аумағында мемлекеттік әлеуметтік тапсырысты қалыптастыру және оны іске асыру;</w:t>
      </w:r>
    </w:p>
    <w:bookmarkEnd w:id="829"/>
    <w:bookmarkStart w:name="z848" w:id="830"/>
    <w:p>
      <w:pPr>
        <w:spacing w:after="0"/>
        <w:ind w:left="0"/>
        <w:jc w:val="both"/>
      </w:pPr>
      <w:r>
        <w:rPr>
          <w:rFonts w:ascii="Times New Roman"/>
          <w:b w:val="false"/>
          <w:i w:val="false"/>
          <w:color w:val="000000"/>
          <w:sz w:val="28"/>
        </w:rPr>
        <w:t>
      53) Қазақстан Республикасының қолданыстағы заңнамасына сәйкес өзге де функцияларды жүзеге асырады.</w:t>
      </w:r>
    </w:p>
    <w:bookmarkEnd w:id="830"/>
    <w:bookmarkStart w:name="z849" w:id="831"/>
    <w:p>
      <w:pPr>
        <w:spacing w:after="0"/>
        <w:ind w:left="0"/>
        <w:jc w:val="both"/>
      </w:pPr>
      <w:r>
        <w:rPr>
          <w:rFonts w:ascii="Times New Roman"/>
          <w:b w:val="false"/>
          <w:i w:val="false"/>
          <w:color w:val="000000"/>
          <w:sz w:val="28"/>
        </w:rPr>
        <w:t>
      17. Құқықтары мен міндеттері:</w:t>
      </w:r>
    </w:p>
    <w:bookmarkEnd w:id="831"/>
    <w:bookmarkStart w:name="z850" w:id="832"/>
    <w:p>
      <w:pPr>
        <w:spacing w:after="0"/>
        <w:ind w:left="0"/>
        <w:jc w:val="both"/>
      </w:pPr>
      <w:r>
        <w:rPr>
          <w:rFonts w:ascii="Times New Roman"/>
          <w:b w:val="false"/>
          <w:i w:val="false"/>
          <w:color w:val="000000"/>
          <w:sz w:val="28"/>
        </w:rPr>
        <w:t>
      1) әкімдік пен Астана қаласының мәслихаты бекітетін бағдарламаларды әзірлеуге қатысу;</w:t>
      </w:r>
    </w:p>
    <w:bookmarkEnd w:id="832"/>
    <w:bookmarkStart w:name="z851" w:id="833"/>
    <w:p>
      <w:pPr>
        <w:spacing w:after="0"/>
        <w:ind w:left="0"/>
        <w:jc w:val="both"/>
      </w:pPr>
      <w:r>
        <w:rPr>
          <w:rFonts w:ascii="Times New Roman"/>
          <w:b w:val="false"/>
          <w:i w:val="false"/>
          <w:color w:val="000000"/>
          <w:sz w:val="28"/>
        </w:rPr>
        <w:t>
      2) әкім және әкімдіктің Басқарманың құзыретіне жататын нормативтік құқықтық актілерінің жобаларын дайындау;</w:t>
      </w:r>
    </w:p>
    <w:bookmarkEnd w:id="833"/>
    <w:bookmarkStart w:name="z852" w:id="834"/>
    <w:p>
      <w:pPr>
        <w:spacing w:after="0"/>
        <w:ind w:left="0"/>
        <w:jc w:val="both"/>
      </w:pPr>
      <w:r>
        <w:rPr>
          <w:rFonts w:ascii="Times New Roman"/>
          <w:b w:val="false"/>
          <w:i w:val="false"/>
          <w:color w:val="000000"/>
          <w:sz w:val="28"/>
        </w:rPr>
        <w:t>
      3) жергілікті атқарушы билік органдары қызметінің нәтижесі бойынша сараптамалық, талдамалық және жиынтық жұмыстарды жүргізу, ішкі саясат саласындағы жұмыстарды жетілдіру жөніндегі ұсыныстарды қарастыру;</w:t>
      </w:r>
    </w:p>
    <w:bookmarkEnd w:id="834"/>
    <w:bookmarkStart w:name="z853" w:id="835"/>
    <w:p>
      <w:pPr>
        <w:spacing w:after="0"/>
        <w:ind w:left="0"/>
        <w:jc w:val="both"/>
      </w:pPr>
      <w:r>
        <w:rPr>
          <w:rFonts w:ascii="Times New Roman"/>
          <w:b w:val="false"/>
          <w:i w:val="false"/>
          <w:color w:val="000000"/>
          <w:sz w:val="28"/>
        </w:rPr>
        <w:t xml:space="preserve">
      4) Қазақстан Республикасының конституциялық қағидаттары мен заңнамаларын сақтау саласындағы тиісті атқарушы билік органдарымен жұмыс жүргізу, қоғамдық-саяси, насихаттау топтарымен өзара іс-қимылда қоғамдағы шиеленіс жағдайларының алдын алу; </w:t>
      </w:r>
    </w:p>
    <w:bookmarkEnd w:id="835"/>
    <w:bookmarkStart w:name="z854" w:id="836"/>
    <w:p>
      <w:pPr>
        <w:spacing w:after="0"/>
        <w:ind w:left="0"/>
        <w:jc w:val="both"/>
      </w:pPr>
      <w:r>
        <w:rPr>
          <w:rFonts w:ascii="Times New Roman"/>
          <w:b w:val="false"/>
          <w:i w:val="false"/>
          <w:color w:val="000000"/>
          <w:sz w:val="28"/>
        </w:rPr>
        <w:t>
      5) әкімге реформалар курсын, "Қазақстан-2050" стратегиясын, Бағдарма және басқа да мемлекеттік бағдарламалық құжаттарды (оның ішінде Астана қаласы аудан әкімдерінің қызметін бағалау жүйесіне сәйкес) түсіндіру және насихаттау барысы туралы жұмысты үйлестіру және талдамалық анықтамалар дайындау;</w:t>
      </w:r>
    </w:p>
    <w:bookmarkEnd w:id="836"/>
    <w:bookmarkStart w:name="z855" w:id="837"/>
    <w:p>
      <w:pPr>
        <w:spacing w:after="0"/>
        <w:ind w:left="0"/>
        <w:jc w:val="both"/>
      </w:pPr>
      <w:r>
        <w:rPr>
          <w:rFonts w:ascii="Times New Roman"/>
          <w:b w:val="false"/>
          <w:i w:val="false"/>
          <w:color w:val="000000"/>
          <w:sz w:val="28"/>
        </w:rPr>
        <w:t>
      6) қалалық қоғамдық-саяси, мәдени-бұқаралық, ақпараттық-ойын-сауық іс-шараларына қатысу;</w:t>
      </w:r>
    </w:p>
    <w:bookmarkEnd w:id="837"/>
    <w:bookmarkStart w:name="z856" w:id="838"/>
    <w:p>
      <w:pPr>
        <w:spacing w:after="0"/>
        <w:ind w:left="0"/>
        <w:jc w:val="both"/>
      </w:pPr>
      <w:r>
        <w:rPr>
          <w:rFonts w:ascii="Times New Roman"/>
          <w:b w:val="false"/>
          <w:i w:val="false"/>
          <w:color w:val="000000"/>
          <w:sz w:val="28"/>
        </w:rPr>
        <w:t>
      7) Қазақстан Республикасының заңнамасында белгіленген тәртіпте барлық меншік нысанындағы кәсіпорындар мен ұйымдар қызметінің Қазақстан Республикасы жастар саясаты саласындағы заңнамасының талаптарына сәйкестігіне тексеріс жүргізу;</w:t>
      </w:r>
    </w:p>
    <w:bookmarkEnd w:id="838"/>
    <w:bookmarkStart w:name="z857" w:id="839"/>
    <w:p>
      <w:pPr>
        <w:spacing w:after="0"/>
        <w:ind w:left="0"/>
        <w:jc w:val="both"/>
      </w:pPr>
      <w:r>
        <w:rPr>
          <w:rFonts w:ascii="Times New Roman"/>
          <w:b w:val="false"/>
          <w:i w:val="false"/>
          <w:color w:val="000000"/>
          <w:sz w:val="28"/>
        </w:rPr>
        <w:t>
      8) Қазақстан Республикасының қолданыстағы заңнамасына сәйкес өзге де құқықтар мен міндеттерді жүзеге асырады.</w:t>
      </w:r>
    </w:p>
    <w:bookmarkEnd w:id="839"/>
    <w:bookmarkStart w:name="z858" w:id="840"/>
    <w:p>
      <w:pPr>
        <w:spacing w:after="0"/>
        <w:ind w:left="0"/>
        <w:jc w:val="left"/>
      </w:pPr>
      <w:r>
        <w:rPr>
          <w:rFonts w:ascii="Times New Roman"/>
          <w:b/>
          <w:i w:val="false"/>
          <w:color w:val="000000"/>
        </w:rPr>
        <w:t xml:space="preserve"> 3. Басқарманың қызметін ұйымдастыру</w:t>
      </w:r>
    </w:p>
    <w:bookmarkEnd w:id="840"/>
    <w:bookmarkStart w:name="z859" w:id="841"/>
    <w:p>
      <w:pPr>
        <w:spacing w:after="0"/>
        <w:ind w:left="0"/>
        <w:jc w:val="both"/>
      </w:pPr>
      <w:r>
        <w:rPr>
          <w:rFonts w:ascii="Times New Roman"/>
          <w:b w:val="false"/>
          <w:i w:val="false"/>
          <w:color w:val="000000"/>
          <w:sz w:val="28"/>
        </w:rPr>
        <w:t>
      18.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841"/>
    <w:bookmarkStart w:name="z860" w:id="842"/>
    <w:p>
      <w:pPr>
        <w:spacing w:after="0"/>
        <w:ind w:left="0"/>
        <w:jc w:val="both"/>
      </w:pPr>
      <w:r>
        <w:rPr>
          <w:rFonts w:ascii="Times New Roman"/>
          <w:b w:val="false"/>
          <w:i w:val="false"/>
          <w:color w:val="000000"/>
          <w:sz w:val="28"/>
        </w:rPr>
        <w:t>
      19. Басқарманың басшысын Астана қаласының әкімі қызметке тағайындайды және қызметтен босатады.</w:t>
      </w:r>
    </w:p>
    <w:bookmarkEnd w:id="842"/>
    <w:bookmarkStart w:name="z861" w:id="843"/>
    <w:p>
      <w:pPr>
        <w:spacing w:after="0"/>
        <w:ind w:left="0"/>
        <w:jc w:val="both"/>
      </w:pPr>
      <w:r>
        <w:rPr>
          <w:rFonts w:ascii="Times New Roman"/>
          <w:b w:val="false"/>
          <w:i w:val="false"/>
          <w:color w:val="000000"/>
          <w:sz w:val="28"/>
        </w:rPr>
        <w:t>
      20.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843"/>
    <w:bookmarkStart w:name="z862" w:id="844"/>
    <w:p>
      <w:pPr>
        <w:spacing w:after="0"/>
        <w:ind w:left="0"/>
        <w:jc w:val="both"/>
      </w:pPr>
      <w:r>
        <w:rPr>
          <w:rFonts w:ascii="Times New Roman"/>
          <w:b w:val="false"/>
          <w:i w:val="false"/>
          <w:color w:val="000000"/>
          <w:sz w:val="28"/>
        </w:rPr>
        <w:t>
      21. Басқарма басшысының өкілеттігі:</w:t>
      </w:r>
    </w:p>
    <w:bookmarkEnd w:id="844"/>
    <w:bookmarkStart w:name="z863" w:id="845"/>
    <w:p>
      <w:pPr>
        <w:spacing w:after="0"/>
        <w:ind w:left="0"/>
        <w:jc w:val="both"/>
      </w:pPr>
      <w:r>
        <w:rPr>
          <w:rFonts w:ascii="Times New Roman"/>
          <w:b w:val="false"/>
          <w:i w:val="false"/>
          <w:color w:val="000000"/>
          <w:sz w:val="28"/>
        </w:rPr>
        <w:t>
      1) Басқарманың жұмысын басқаруды жүзеге асырады;</w:t>
      </w:r>
    </w:p>
    <w:bookmarkEnd w:id="845"/>
    <w:bookmarkStart w:name="z864" w:id="846"/>
    <w:p>
      <w:pPr>
        <w:spacing w:after="0"/>
        <w:ind w:left="0"/>
        <w:jc w:val="both"/>
      </w:pPr>
      <w:r>
        <w:rPr>
          <w:rFonts w:ascii="Times New Roman"/>
          <w:b w:val="false"/>
          <w:i w:val="false"/>
          <w:color w:val="000000"/>
          <w:sz w:val="28"/>
        </w:rPr>
        <w:t>
      2) өз орынбасарлары мен Басқарманың бөлім басшыларының міндеттері мен өкілеттіктерін анықтайды;</w:t>
      </w:r>
    </w:p>
    <w:bookmarkEnd w:id="846"/>
    <w:bookmarkStart w:name="z865" w:id="847"/>
    <w:p>
      <w:pPr>
        <w:spacing w:after="0"/>
        <w:ind w:left="0"/>
        <w:jc w:val="both"/>
      </w:pPr>
      <w:r>
        <w:rPr>
          <w:rFonts w:ascii="Times New Roman"/>
          <w:b w:val="false"/>
          <w:i w:val="false"/>
          <w:color w:val="000000"/>
          <w:sz w:val="28"/>
        </w:rPr>
        <w:t>
      3) Басқарманың қызметкерлерін қызметке тағайындайды және босатады;</w:t>
      </w:r>
    </w:p>
    <w:bookmarkEnd w:id="847"/>
    <w:bookmarkStart w:name="z866" w:id="848"/>
    <w:p>
      <w:pPr>
        <w:spacing w:after="0"/>
        <w:ind w:left="0"/>
        <w:jc w:val="both"/>
      </w:pPr>
      <w:r>
        <w:rPr>
          <w:rFonts w:ascii="Times New Roman"/>
          <w:b w:val="false"/>
          <w:i w:val="false"/>
          <w:color w:val="000000"/>
          <w:sz w:val="28"/>
        </w:rPr>
        <w:t>
      4) Басқарма қызметкерлерін марапаттайды және тәртіптік жазалар қолданады;</w:t>
      </w:r>
    </w:p>
    <w:bookmarkEnd w:id="848"/>
    <w:bookmarkStart w:name="z867" w:id="849"/>
    <w:p>
      <w:pPr>
        <w:spacing w:after="0"/>
        <w:ind w:left="0"/>
        <w:jc w:val="both"/>
      </w:pPr>
      <w:r>
        <w:rPr>
          <w:rFonts w:ascii="Times New Roman"/>
          <w:b w:val="false"/>
          <w:i w:val="false"/>
          <w:color w:val="000000"/>
          <w:sz w:val="28"/>
        </w:rPr>
        <w:t>
      5) бұйрықтарға қол қояды;</w:t>
      </w:r>
    </w:p>
    <w:bookmarkEnd w:id="849"/>
    <w:bookmarkStart w:name="z868" w:id="850"/>
    <w:p>
      <w:pPr>
        <w:spacing w:after="0"/>
        <w:ind w:left="0"/>
        <w:jc w:val="both"/>
      </w:pPr>
      <w:r>
        <w:rPr>
          <w:rFonts w:ascii="Times New Roman"/>
          <w:b w:val="false"/>
          <w:i w:val="false"/>
          <w:color w:val="000000"/>
          <w:sz w:val="28"/>
        </w:rPr>
        <w:t>
      6) Басқарманың құрылымын және бөлімдері туралы ережелерді бекітеді;</w:t>
      </w:r>
    </w:p>
    <w:bookmarkEnd w:id="850"/>
    <w:bookmarkStart w:name="z869" w:id="851"/>
    <w:p>
      <w:pPr>
        <w:spacing w:after="0"/>
        <w:ind w:left="0"/>
        <w:jc w:val="both"/>
      </w:pPr>
      <w:r>
        <w:rPr>
          <w:rFonts w:ascii="Times New Roman"/>
          <w:b w:val="false"/>
          <w:i w:val="false"/>
          <w:color w:val="000000"/>
          <w:sz w:val="28"/>
        </w:rPr>
        <w:t>
      7) Басқарманы барлық мемлекеттік органдар мен өзге де ұйымдарда ұсынады;</w:t>
      </w:r>
    </w:p>
    <w:bookmarkEnd w:id="851"/>
    <w:bookmarkStart w:name="z870" w:id="852"/>
    <w:p>
      <w:pPr>
        <w:spacing w:after="0"/>
        <w:ind w:left="0"/>
        <w:jc w:val="both"/>
      </w:pPr>
      <w:r>
        <w:rPr>
          <w:rFonts w:ascii="Times New Roman"/>
          <w:b w:val="false"/>
          <w:i w:val="false"/>
          <w:color w:val="000000"/>
          <w:sz w:val="28"/>
        </w:rPr>
        <w:t>
      8) жемқорлыққа қарсы іс-әрекет бойынша жеке жауапкершілік алады;</w:t>
      </w:r>
    </w:p>
    <w:bookmarkEnd w:id="852"/>
    <w:bookmarkStart w:name="z871" w:id="853"/>
    <w:p>
      <w:pPr>
        <w:spacing w:after="0"/>
        <w:ind w:left="0"/>
        <w:jc w:val="both"/>
      </w:pPr>
      <w:r>
        <w:rPr>
          <w:rFonts w:ascii="Times New Roman"/>
          <w:b w:val="false"/>
          <w:i w:val="false"/>
          <w:color w:val="000000"/>
          <w:sz w:val="28"/>
        </w:rPr>
        <w:t>
      9) Басқарма қызметкерлерінің Қазақстан Республикасының жемқорлыққа қарсы заңнама нормаларын орындамағаны үшін жеке жауапкершілік алады;</w:t>
      </w:r>
    </w:p>
    <w:bookmarkEnd w:id="853"/>
    <w:bookmarkStart w:name="z872" w:id="854"/>
    <w:p>
      <w:pPr>
        <w:spacing w:after="0"/>
        <w:ind w:left="0"/>
        <w:jc w:val="both"/>
      </w:pPr>
      <w:r>
        <w:rPr>
          <w:rFonts w:ascii="Times New Roman"/>
          <w:b w:val="false"/>
          <w:i w:val="false"/>
          <w:color w:val="000000"/>
          <w:sz w:val="28"/>
        </w:rPr>
        <w:t>
      10) Басқарманың жұмыс регламентін бекітеді.</w:t>
      </w:r>
    </w:p>
    <w:bookmarkEnd w:id="854"/>
    <w:bookmarkStart w:name="z873" w:id="855"/>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қолданыстағы заңнамасына сәйкес оны алмастыратын адам орындайды.</w:t>
      </w:r>
    </w:p>
    <w:bookmarkEnd w:id="855"/>
    <w:bookmarkStart w:name="z874" w:id="856"/>
    <w:p>
      <w:pPr>
        <w:spacing w:after="0"/>
        <w:ind w:left="0"/>
        <w:jc w:val="both"/>
      </w:pPr>
      <w:r>
        <w:rPr>
          <w:rFonts w:ascii="Times New Roman"/>
          <w:b w:val="false"/>
          <w:i w:val="false"/>
          <w:color w:val="000000"/>
          <w:sz w:val="28"/>
        </w:rPr>
        <w:t>
      22. Басқарма басшысы өз орынбасарларының өкілеттіктерін Қазақстан Республикасының қолданыстағы заңнамасына сәйкес белгілейді.</w:t>
      </w:r>
    </w:p>
    <w:bookmarkEnd w:id="856"/>
    <w:bookmarkStart w:name="z875" w:id="857"/>
    <w:p>
      <w:pPr>
        <w:spacing w:after="0"/>
        <w:ind w:left="0"/>
        <w:jc w:val="left"/>
      </w:pPr>
      <w:r>
        <w:rPr>
          <w:rFonts w:ascii="Times New Roman"/>
          <w:b/>
          <w:i w:val="false"/>
          <w:color w:val="000000"/>
        </w:rPr>
        <w:t xml:space="preserve"> 4. Басқарманың мүлкі</w:t>
      </w:r>
    </w:p>
    <w:bookmarkEnd w:id="857"/>
    <w:bookmarkStart w:name="z876" w:id="858"/>
    <w:p>
      <w:pPr>
        <w:spacing w:after="0"/>
        <w:ind w:left="0"/>
        <w:jc w:val="both"/>
      </w:pPr>
      <w:r>
        <w:rPr>
          <w:rFonts w:ascii="Times New Roman"/>
          <w:b w:val="false"/>
          <w:i w:val="false"/>
          <w:color w:val="000000"/>
          <w:sz w:val="28"/>
        </w:rPr>
        <w:t>
      23. Басқарманың Қазақстан Республикасының заңнамасында көзделген жағдайларда жедел басқару құқығында оқшауланған мүлкі болуы мүмкін.</w:t>
      </w:r>
    </w:p>
    <w:bookmarkEnd w:id="858"/>
    <w:bookmarkStart w:name="z877" w:id="859"/>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59"/>
    <w:bookmarkStart w:name="z878" w:id="860"/>
    <w:p>
      <w:pPr>
        <w:spacing w:after="0"/>
        <w:ind w:left="0"/>
        <w:jc w:val="both"/>
      </w:pPr>
      <w:r>
        <w:rPr>
          <w:rFonts w:ascii="Times New Roman"/>
          <w:b w:val="false"/>
          <w:i w:val="false"/>
          <w:color w:val="000000"/>
          <w:sz w:val="28"/>
        </w:rPr>
        <w:t>
      24. Басқармаға бекітілген мүлік коммуналдық меншікке жатады.</w:t>
      </w:r>
    </w:p>
    <w:bookmarkEnd w:id="860"/>
    <w:bookmarkStart w:name="z879" w:id="861"/>
    <w:p>
      <w:pPr>
        <w:spacing w:after="0"/>
        <w:ind w:left="0"/>
        <w:jc w:val="both"/>
      </w:pPr>
      <w:r>
        <w:rPr>
          <w:rFonts w:ascii="Times New Roman"/>
          <w:b w:val="false"/>
          <w:i w:val="false"/>
          <w:color w:val="000000"/>
          <w:sz w:val="28"/>
        </w:rPr>
        <w:t>
      25. Егер Қазақстан Республикасының заңнамасында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61"/>
    <w:bookmarkStart w:name="z880" w:id="862"/>
    <w:p>
      <w:pPr>
        <w:spacing w:after="0"/>
        <w:ind w:left="0"/>
        <w:jc w:val="left"/>
      </w:pPr>
      <w:r>
        <w:rPr>
          <w:rFonts w:ascii="Times New Roman"/>
          <w:b/>
          <w:i w:val="false"/>
          <w:color w:val="000000"/>
        </w:rPr>
        <w:t xml:space="preserve"> 5. Басқарманы қайта ұйымдастыру және тарату</w:t>
      </w:r>
    </w:p>
    <w:bookmarkEnd w:id="862"/>
    <w:bookmarkStart w:name="z881" w:id="863"/>
    <w:p>
      <w:pPr>
        <w:spacing w:after="0"/>
        <w:ind w:left="0"/>
        <w:jc w:val="both"/>
      </w:pPr>
      <w:r>
        <w:rPr>
          <w:rFonts w:ascii="Times New Roman"/>
          <w:b w:val="false"/>
          <w:i w:val="false"/>
          <w:color w:val="000000"/>
          <w:sz w:val="28"/>
        </w:rPr>
        <w:t>
      26. Басқарманы қайта ұйымдастыру және тарату Қазақстан Республикасының заңнамасына сәйкес жүзеге асырылады.</w:t>
      </w:r>
    </w:p>
    <w:bookmarkEnd w:id="863"/>
    <w:bookmarkStart w:name="z882" w:id="864"/>
    <w:p>
      <w:pPr>
        <w:spacing w:after="0"/>
        <w:ind w:left="0"/>
        <w:jc w:val="both"/>
      </w:pPr>
      <w:r>
        <w:rPr>
          <w:rFonts w:ascii="Times New Roman"/>
          <w:b w:val="false"/>
          <w:i w:val="false"/>
          <w:color w:val="000000"/>
          <w:sz w:val="28"/>
        </w:rPr>
        <w:t>
      Басқарманың қарамағындағы ұйымдардың тізбесі:</w:t>
      </w:r>
    </w:p>
    <w:bookmarkEnd w:id="864"/>
    <w:bookmarkStart w:name="z883" w:id="865"/>
    <w:p>
      <w:pPr>
        <w:spacing w:after="0"/>
        <w:ind w:left="0"/>
        <w:jc w:val="both"/>
      </w:pPr>
      <w:r>
        <w:rPr>
          <w:rFonts w:ascii="Times New Roman"/>
          <w:b w:val="false"/>
          <w:i w:val="false"/>
          <w:color w:val="000000"/>
          <w:sz w:val="28"/>
        </w:rPr>
        <w:t>
      1) "Elorda Aqparat" жауапкершілігі шектеулі серіктестігі;</w:t>
      </w:r>
    </w:p>
    <w:bookmarkEnd w:id="865"/>
    <w:bookmarkStart w:name="z884" w:id="866"/>
    <w:p>
      <w:pPr>
        <w:spacing w:after="0"/>
        <w:ind w:left="0"/>
        <w:jc w:val="both"/>
      </w:pPr>
      <w:r>
        <w:rPr>
          <w:rFonts w:ascii="Times New Roman"/>
          <w:b w:val="false"/>
          <w:i w:val="false"/>
          <w:color w:val="000000"/>
          <w:sz w:val="28"/>
        </w:rPr>
        <w:t>
      2) Астана қаласы әкімдігінің "Астана жастары" коммуналдық мемлекеттік мекемесі;</w:t>
      </w:r>
    </w:p>
    <w:bookmarkEnd w:id="866"/>
    <w:bookmarkStart w:name="z885" w:id="867"/>
    <w:p>
      <w:pPr>
        <w:spacing w:after="0"/>
        <w:ind w:left="0"/>
        <w:jc w:val="both"/>
      </w:pPr>
      <w:r>
        <w:rPr>
          <w:rFonts w:ascii="Times New Roman"/>
          <w:b w:val="false"/>
          <w:i w:val="false"/>
          <w:color w:val="000000"/>
          <w:sz w:val="28"/>
        </w:rPr>
        <w:t>
      3) "Астана қаласы әкімдігінің Дін проблемаларын зерттеу орталығы" коммуналдық мемлекеттік мекемесі.</w:t>
      </w:r>
    </w:p>
    <w:bookmarkEnd w:id="8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2018 жылғы 6 наурыздағы</w:t>
            </w:r>
            <w:r>
              <w:br/>
            </w:r>
            <w:r>
              <w:rPr>
                <w:rFonts w:ascii="Times New Roman"/>
                <w:b w:val="false"/>
                <w:i w:val="false"/>
                <w:color w:val="000000"/>
                <w:sz w:val="20"/>
              </w:rPr>
              <w:t>№ 06-433 қаулысына</w:t>
            </w:r>
            <w:r>
              <w:br/>
            </w:r>
            <w:r>
              <w:rPr>
                <w:rFonts w:ascii="Times New Roman"/>
                <w:b w:val="false"/>
                <w:i w:val="false"/>
                <w:color w:val="000000"/>
                <w:sz w:val="20"/>
              </w:rPr>
              <w:t>8-қосымша</w:t>
            </w:r>
            <w:r>
              <w:br/>
            </w:r>
          </w:p>
        </w:tc>
      </w:tr>
    </w:tbl>
    <w:bookmarkStart w:name="z888" w:id="868"/>
    <w:p>
      <w:pPr>
        <w:spacing w:after="0"/>
        <w:ind w:left="0"/>
        <w:jc w:val="left"/>
      </w:pPr>
      <w:r>
        <w:rPr>
          <w:rFonts w:ascii="Times New Roman"/>
          <w:b/>
          <w:i w:val="false"/>
          <w:color w:val="000000"/>
        </w:rPr>
        <w:t xml:space="preserve"> "Астана қаласының Қоғамдық денсаулық сақтау басқармасы"  мемлекеттік мекемесі туралы  ереже</w:t>
      </w:r>
    </w:p>
    <w:bookmarkEnd w:id="868"/>
    <w:bookmarkStart w:name="z889" w:id="869"/>
    <w:p>
      <w:pPr>
        <w:spacing w:after="0"/>
        <w:ind w:left="0"/>
        <w:jc w:val="left"/>
      </w:pPr>
      <w:r>
        <w:rPr>
          <w:rFonts w:ascii="Times New Roman"/>
          <w:b/>
          <w:i w:val="false"/>
          <w:color w:val="000000"/>
        </w:rPr>
        <w:t xml:space="preserve"> 1. Жалпы ережелер</w:t>
      </w:r>
    </w:p>
    <w:bookmarkEnd w:id="869"/>
    <w:bookmarkStart w:name="z890" w:id="870"/>
    <w:p>
      <w:pPr>
        <w:spacing w:after="0"/>
        <w:ind w:left="0"/>
        <w:jc w:val="both"/>
      </w:pPr>
      <w:r>
        <w:rPr>
          <w:rFonts w:ascii="Times New Roman"/>
          <w:b w:val="false"/>
          <w:i w:val="false"/>
          <w:color w:val="000000"/>
          <w:sz w:val="28"/>
        </w:rPr>
        <w:t xml:space="preserve">
      1. "Астана қаласының Қоғамдық денсаулық сақтау басқармасы" мемлекеттік мекемесі (бұдан әрі – Басқарма) Астана қаласының аумағында денсаулық сақтау саласындағы мемлекеттік саясатты іске асыратын Қазақстан Республикасының мемлекеттік органы болып табылады. </w:t>
      </w:r>
    </w:p>
    <w:bookmarkEnd w:id="870"/>
    <w:bookmarkStart w:name="z891" w:id="871"/>
    <w:p>
      <w:pPr>
        <w:spacing w:after="0"/>
        <w:ind w:left="0"/>
        <w:jc w:val="both"/>
      </w:pPr>
      <w:r>
        <w:rPr>
          <w:rFonts w:ascii="Times New Roman"/>
          <w:b w:val="false"/>
          <w:i w:val="false"/>
          <w:color w:val="000000"/>
          <w:sz w:val="28"/>
        </w:rPr>
        <w:t>
      2. Басқарма өз қызметін Қазақстан Республикасының Конституциясына және заңдарына, Қазақстан Республикасының Президенті мен Үкіметінің актілеріне, Қазақстан Республикасы Денсаулық сақтау министрінің бұйрықтарына, өзге де нормативтік құқықтық актілерге, сондай-ақ осы Ережеге сәйкес жүзеге асырады.</w:t>
      </w:r>
    </w:p>
    <w:bookmarkEnd w:id="871"/>
    <w:bookmarkStart w:name="z892" w:id="872"/>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872"/>
    <w:bookmarkStart w:name="z893" w:id="873"/>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873"/>
    <w:bookmarkStart w:name="z894" w:id="874"/>
    <w:p>
      <w:pPr>
        <w:spacing w:after="0"/>
        <w:ind w:left="0"/>
        <w:jc w:val="both"/>
      </w:pPr>
      <w:r>
        <w:rPr>
          <w:rFonts w:ascii="Times New Roman"/>
          <w:b w:val="false"/>
          <w:i w:val="false"/>
          <w:color w:val="000000"/>
          <w:sz w:val="28"/>
        </w:rPr>
        <w:t xml:space="preserve">
      5.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 </w:t>
      </w:r>
    </w:p>
    <w:bookmarkEnd w:id="874"/>
    <w:bookmarkStart w:name="z895" w:id="875"/>
    <w:p>
      <w:pPr>
        <w:spacing w:after="0"/>
        <w:ind w:left="0"/>
        <w:jc w:val="both"/>
      </w:pPr>
      <w:r>
        <w:rPr>
          <w:rFonts w:ascii="Times New Roman"/>
          <w:b w:val="false"/>
          <w:i w:val="false"/>
          <w:color w:val="000000"/>
          <w:sz w:val="28"/>
        </w:rPr>
        <w:t>
      6. Басқарманың құрылымы мен штат санының лимиті Қазақстан Республикасының қолданыстағы заңнамасына сәйкес бекітіледі.</w:t>
      </w:r>
    </w:p>
    <w:bookmarkEnd w:id="875"/>
    <w:bookmarkStart w:name="z896" w:id="876"/>
    <w:p>
      <w:pPr>
        <w:spacing w:after="0"/>
        <w:ind w:left="0"/>
        <w:jc w:val="both"/>
      </w:pPr>
      <w:r>
        <w:rPr>
          <w:rFonts w:ascii="Times New Roman"/>
          <w:b w:val="false"/>
          <w:i w:val="false"/>
          <w:color w:val="000000"/>
          <w:sz w:val="28"/>
        </w:rPr>
        <w:t>
      7. Басқарманың орналасқан жері: Қазақстан Республикасы, 010000, Астана қаласы, "Сарыарқа" ауданы, Бейбітшілік көшесі, № 11.</w:t>
      </w:r>
    </w:p>
    <w:bookmarkEnd w:id="876"/>
    <w:bookmarkStart w:name="z897" w:id="877"/>
    <w:p>
      <w:pPr>
        <w:spacing w:after="0"/>
        <w:ind w:left="0"/>
        <w:jc w:val="both"/>
      </w:pPr>
      <w:r>
        <w:rPr>
          <w:rFonts w:ascii="Times New Roman"/>
          <w:b w:val="false"/>
          <w:i w:val="false"/>
          <w:color w:val="000000"/>
          <w:sz w:val="28"/>
        </w:rPr>
        <w:t>
      8. Мемлекеттік мекенің толық атауы – "Астана қаласының Қоғамдық денсаулық сақтау басқармасы" мемлекеттік мекемесі.</w:t>
      </w:r>
    </w:p>
    <w:bookmarkEnd w:id="877"/>
    <w:bookmarkStart w:name="z898" w:id="878"/>
    <w:p>
      <w:pPr>
        <w:spacing w:after="0"/>
        <w:ind w:left="0"/>
        <w:jc w:val="both"/>
      </w:pPr>
      <w:r>
        <w:rPr>
          <w:rFonts w:ascii="Times New Roman"/>
          <w:b w:val="false"/>
          <w:i w:val="false"/>
          <w:color w:val="000000"/>
          <w:sz w:val="28"/>
        </w:rPr>
        <w:t>
      9. Осы Ереже Басқарманың құрылтай құжаты болып табылады.</w:t>
      </w:r>
    </w:p>
    <w:bookmarkEnd w:id="878"/>
    <w:bookmarkStart w:name="z899" w:id="879"/>
    <w:p>
      <w:pPr>
        <w:spacing w:after="0"/>
        <w:ind w:left="0"/>
        <w:jc w:val="both"/>
      </w:pPr>
      <w:r>
        <w:rPr>
          <w:rFonts w:ascii="Times New Roman"/>
          <w:b w:val="false"/>
          <w:i w:val="false"/>
          <w:color w:val="000000"/>
          <w:sz w:val="28"/>
        </w:rPr>
        <w:t>
      10. Басқарма қызметін қаржыландыру жергілікті бюджет қаражаты есебінен жүзеге асырылады.</w:t>
      </w:r>
    </w:p>
    <w:bookmarkEnd w:id="879"/>
    <w:bookmarkStart w:name="z900" w:id="880"/>
    <w:p>
      <w:pPr>
        <w:spacing w:after="0"/>
        <w:ind w:left="0"/>
        <w:jc w:val="both"/>
      </w:pPr>
      <w:r>
        <w:rPr>
          <w:rFonts w:ascii="Times New Roman"/>
          <w:b w:val="false"/>
          <w:i w:val="false"/>
          <w:color w:val="000000"/>
          <w:sz w:val="28"/>
        </w:rPr>
        <w:t>
      11.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880"/>
    <w:bookmarkStart w:name="z901" w:id="881"/>
    <w:p>
      <w:pPr>
        <w:spacing w:after="0"/>
        <w:ind w:left="0"/>
        <w:jc w:val="left"/>
      </w:pPr>
      <w:r>
        <w:rPr>
          <w:rFonts w:ascii="Times New Roman"/>
          <w:b/>
          <w:i w:val="false"/>
          <w:color w:val="000000"/>
        </w:rPr>
        <w:t xml:space="preserve"> 2. Басқарманың миссиясы, негізгі міндеттері, функциялары,  құқықтары мен міндеттері</w:t>
      </w:r>
    </w:p>
    <w:bookmarkEnd w:id="881"/>
    <w:bookmarkStart w:name="z902" w:id="882"/>
    <w:p>
      <w:pPr>
        <w:spacing w:after="0"/>
        <w:ind w:left="0"/>
        <w:jc w:val="both"/>
      </w:pPr>
      <w:r>
        <w:rPr>
          <w:rFonts w:ascii="Times New Roman"/>
          <w:b w:val="false"/>
          <w:i w:val="false"/>
          <w:color w:val="000000"/>
          <w:sz w:val="28"/>
        </w:rPr>
        <w:t xml:space="preserve">
      12. Басқарманың миссиясы: </w:t>
      </w:r>
    </w:p>
    <w:bookmarkEnd w:id="882"/>
    <w:bookmarkStart w:name="z903" w:id="883"/>
    <w:p>
      <w:pPr>
        <w:spacing w:after="0"/>
        <w:ind w:left="0"/>
        <w:jc w:val="both"/>
      </w:pPr>
      <w:r>
        <w:rPr>
          <w:rFonts w:ascii="Times New Roman"/>
          <w:b w:val="false"/>
          <w:i w:val="false"/>
          <w:color w:val="000000"/>
          <w:sz w:val="28"/>
        </w:rPr>
        <w:t>
      Астана қаласының денсаулық сақтау саласындағы мемлекеттік саясатты іске асыру және халықтың денсаулығын қорғау мәселелері бойынша бірыңғай ұлттық саясатқа сәйкес халықты қолжетімді және сапалы медициналық көмекпен қамтамасыз ету;</w:t>
      </w:r>
    </w:p>
    <w:bookmarkEnd w:id="883"/>
    <w:bookmarkStart w:name="z904" w:id="884"/>
    <w:p>
      <w:pPr>
        <w:spacing w:after="0"/>
        <w:ind w:left="0"/>
        <w:jc w:val="both"/>
      </w:pPr>
      <w:r>
        <w:rPr>
          <w:rFonts w:ascii="Times New Roman"/>
          <w:b w:val="false"/>
          <w:i w:val="false"/>
          <w:color w:val="000000"/>
          <w:sz w:val="28"/>
        </w:rPr>
        <w:t>
      халықтың денсаулығын қорғау және нығайту, аурулардың және жарақаттардың алдын алу, белсенді өмір сүру ұзақтығын және қоғамның күштерін біріктіру арқылы еңбекке қабілеттілігін арттыру бойынша шараларды жандандыру және іске асыру.</w:t>
      </w:r>
    </w:p>
    <w:bookmarkEnd w:id="884"/>
    <w:bookmarkStart w:name="z905" w:id="885"/>
    <w:p>
      <w:pPr>
        <w:spacing w:after="0"/>
        <w:ind w:left="0"/>
        <w:jc w:val="both"/>
      </w:pPr>
      <w:r>
        <w:rPr>
          <w:rFonts w:ascii="Times New Roman"/>
          <w:b w:val="false"/>
          <w:i w:val="false"/>
          <w:color w:val="000000"/>
          <w:sz w:val="28"/>
        </w:rPr>
        <w:t>
      13. Міндеттері:</w:t>
      </w:r>
    </w:p>
    <w:bookmarkEnd w:id="885"/>
    <w:bookmarkStart w:name="z906" w:id="886"/>
    <w:p>
      <w:pPr>
        <w:spacing w:after="0"/>
        <w:ind w:left="0"/>
        <w:jc w:val="both"/>
      </w:pPr>
      <w:r>
        <w:rPr>
          <w:rFonts w:ascii="Times New Roman"/>
          <w:b w:val="false"/>
          <w:i w:val="false"/>
          <w:color w:val="000000"/>
          <w:sz w:val="28"/>
        </w:rPr>
        <w:t>
      1) Қазақстан Республикасының аумағында қалалық денсаулық сақтаудың бәсекеге қабілетті жүйесіне қол жеткізу мақсатында халыққа көрсетілетін медициналық көмектің қолжетімділігін және сапалылығын ұйымдастыруды жетілдіру және дамыту;</w:t>
      </w:r>
    </w:p>
    <w:bookmarkEnd w:id="886"/>
    <w:bookmarkStart w:name="z907" w:id="887"/>
    <w:p>
      <w:pPr>
        <w:spacing w:after="0"/>
        <w:ind w:left="0"/>
        <w:jc w:val="both"/>
      </w:pPr>
      <w:r>
        <w:rPr>
          <w:rFonts w:ascii="Times New Roman"/>
          <w:b w:val="false"/>
          <w:i w:val="false"/>
          <w:color w:val="000000"/>
          <w:sz w:val="28"/>
        </w:rPr>
        <w:t xml:space="preserve">
      2) кәсіби медициналық дайындықты жетілдіру және ел ішінде, шетелде отандық денсаулық сақтау саласындағы кадрлардың біліктілігін арттыру және жетекші шетелдік мамандарды тарту, сондай-ақ медицина саласында халықаралық ынтымақтастықты дамыту арқылы Астана қаласының денсаулық сақтаудың бәсекеге қабілетті кадрлық әлеуетін құру; </w:t>
      </w:r>
    </w:p>
    <w:bookmarkEnd w:id="887"/>
    <w:bookmarkStart w:name="z908" w:id="888"/>
    <w:p>
      <w:pPr>
        <w:spacing w:after="0"/>
        <w:ind w:left="0"/>
        <w:jc w:val="both"/>
      </w:pPr>
      <w:r>
        <w:rPr>
          <w:rFonts w:ascii="Times New Roman"/>
          <w:b w:val="false"/>
          <w:i w:val="false"/>
          <w:color w:val="000000"/>
          <w:sz w:val="28"/>
        </w:rPr>
        <w:t>
      3) алғашқы медициналық-санитариялық көмек көрсету жұмысын жандандыру және алғашқы медициналық буын рөлін күшейту;</w:t>
      </w:r>
    </w:p>
    <w:bookmarkEnd w:id="888"/>
    <w:bookmarkStart w:name="z909" w:id="889"/>
    <w:p>
      <w:pPr>
        <w:spacing w:after="0"/>
        <w:ind w:left="0"/>
        <w:jc w:val="both"/>
      </w:pPr>
      <w:r>
        <w:rPr>
          <w:rFonts w:ascii="Times New Roman"/>
          <w:b w:val="false"/>
          <w:i w:val="false"/>
          <w:color w:val="000000"/>
          <w:sz w:val="28"/>
        </w:rPr>
        <w:t>
      4) азаматтардың денсаулығын сақтау және нығайту мақсатында салауатты өмір салтын насихаттау, өз денсаулығына деген ортақ жауапкершілігін қалыптастыру;</w:t>
      </w:r>
    </w:p>
    <w:bookmarkEnd w:id="889"/>
    <w:bookmarkStart w:name="z910" w:id="890"/>
    <w:p>
      <w:pPr>
        <w:spacing w:after="0"/>
        <w:ind w:left="0"/>
        <w:jc w:val="both"/>
      </w:pPr>
      <w:r>
        <w:rPr>
          <w:rFonts w:ascii="Times New Roman"/>
          <w:b w:val="false"/>
          <w:i w:val="false"/>
          <w:color w:val="000000"/>
          <w:sz w:val="28"/>
        </w:rPr>
        <w:t>
      5) халықтың денсаулығын қорғау мәселелері бойынша сектораралық және ведомствоаралық қарым-қатынастың бірыңғай ұлттық саясатын іске асыру;</w:t>
      </w:r>
    </w:p>
    <w:bookmarkEnd w:id="890"/>
    <w:bookmarkStart w:name="z911" w:id="891"/>
    <w:p>
      <w:pPr>
        <w:spacing w:after="0"/>
        <w:ind w:left="0"/>
        <w:jc w:val="both"/>
      </w:pPr>
      <w:r>
        <w:rPr>
          <w:rFonts w:ascii="Times New Roman"/>
          <w:b w:val="false"/>
          <w:i w:val="false"/>
          <w:color w:val="000000"/>
          <w:sz w:val="28"/>
        </w:rPr>
        <w:t>
      6) Қазақстан Республикасының сыбайлас жемқорлыққа қарсы күрес заңнамасының нормаларын сақтау;</w:t>
      </w:r>
    </w:p>
    <w:bookmarkEnd w:id="891"/>
    <w:bookmarkStart w:name="z912" w:id="892"/>
    <w:p>
      <w:pPr>
        <w:spacing w:after="0"/>
        <w:ind w:left="0"/>
        <w:jc w:val="both"/>
      </w:pPr>
      <w:r>
        <w:rPr>
          <w:rFonts w:ascii="Times New Roman"/>
          <w:b w:val="false"/>
          <w:i w:val="false"/>
          <w:color w:val="000000"/>
          <w:sz w:val="28"/>
        </w:rPr>
        <w:t>
      7) қызметкерлерді жұмысқа қабылдау және жоғарылату кезінде гендерлік теңдік нормаларын сақтау.</w:t>
      </w:r>
    </w:p>
    <w:bookmarkEnd w:id="892"/>
    <w:bookmarkStart w:name="z913" w:id="893"/>
    <w:p>
      <w:pPr>
        <w:spacing w:after="0"/>
        <w:ind w:left="0"/>
        <w:jc w:val="both"/>
      </w:pPr>
      <w:r>
        <w:rPr>
          <w:rFonts w:ascii="Times New Roman"/>
          <w:b w:val="false"/>
          <w:i w:val="false"/>
          <w:color w:val="000000"/>
          <w:sz w:val="28"/>
        </w:rPr>
        <w:t>
      14. Функциялары:</w:t>
      </w:r>
    </w:p>
    <w:bookmarkEnd w:id="893"/>
    <w:bookmarkStart w:name="z914" w:id="894"/>
    <w:p>
      <w:pPr>
        <w:spacing w:after="0"/>
        <w:ind w:left="0"/>
        <w:jc w:val="both"/>
      </w:pPr>
      <w:r>
        <w:rPr>
          <w:rFonts w:ascii="Times New Roman"/>
          <w:b w:val="false"/>
          <w:i w:val="false"/>
          <w:color w:val="000000"/>
          <w:sz w:val="28"/>
        </w:rPr>
        <w:t>
      1) денсаулық сақтау саласындағы мемлекеттік саясатты іске асыру – денсаулық сақтау саласындағы бағдарламалардың іске асырылуын қамтамасыз ету;</w:t>
      </w:r>
    </w:p>
    <w:bookmarkEnd w:id="894"/>
    <w:bookmarkStart w:name="z915" w:id="895"/>
    <w:p>
      <w:pPr>
        <w:spacing w:after="0"/>
        <w:ind w:left="0"/>
        <w:jc w:val="both"/>
      </w:pPr>
      <w:r>
        <w:rPr>
          <w:rFonts w:ascii="Times New Roman"/>
          <w:b w:val="false"/>
          <w:i w:val="false"/>
          <w:color w:val="000000"/>
          <w:sz w:val="28"/>
        </w:rPr>
        <w:t>
      2) Қазақстан Республикасының денсаулық сақтау, білім және ғылым саласындағы заңнамасының орындалуын қамтамасыз ету;</w:t>
      </w:r>
    </w:p>
    <w:bookmarkEnd w:id="895"/>
    <w:bookmarkStart w:name="z916" w:id="896"/>
    <w:p>
      <w:pPr>
        <w:spacing w:after="0"/>
        <w:ind w:left="0"/>
        <w:jc w:val="both"/>
      </w:pPr>
      <w:r>
        <w:rPr>
          <w:rFonts w:ascii="Times New Roman"/>
          <w:b w:val="false"/>
          <w:i w:val="false"/>
          <w:color w:val="000000"/>
          <w:sz w:val="28"/>
        </w:rPr>
        <w:t>
      3) халықтың санитариялық-эпидемиологиялық ахуалы саласындағы қызметті жүзеге асыратын денсаулық сақтау ұйымдарын қоспағанда, денсаулық сақтау субъектілерінің қызметіне мониторинг пен бақылауды ұйымдастыру және жүзеге асыру;</w:t>
      </w:r>
    </w:p>
    <w:bookmarkEnd w:id="896"/>
    <w:bookmarkStart w:name="z917" w:id="897"/>
    <w:p>
      <w:pPr>
        <w:spacing w:after="0"/>
        <w:ind w:left="0"/>
        <w:jc w:val="both"/>
      </w:pPr>
      <w:r>
        <w:rPr>
          <w:rFonts w:ascii="Times New Roman"/>
          <w:b w:val="false"/>
          <w:i w:val="false"/>
          <w:color w:val="000000"/>
          <w:sz w:val="28"/>
        </w:rPr>
        <w:t>
      4) Басқарманың бюджеттік бағдарламаларының әкімшісі функциясын жүзеге асыру;</w:t>
      </w:r>
    </w:p>
    <w:bookmarkEnd w:id="897"/>
    <w:bookmarkStart w:name="z918" w:id="898"/>
    <w:p>
      <w:pPr>
        <w:spacing w:after="0"/>
        <w:ind w:left="0"/>
        <w:jc w:val="both"/>
      </w:pPr>
      <w:r>
        <w:rPr>
          <w:rFonts w:ascii="Times New Roman"/>
          <w:b w:val="false"/>
          <w:i w:val="false"/>
          <w:color w:val="000000"/>
          <w:sz w:val="28"/>
        </w:rPr>
        <w:t>
      5) тегін медициналық көмектің кепілдік берілген көлемін көрсету бойынша медициналық және фармацевтикалық қызметтер берушілерді таңдау және олардың шығындарын өтеуді жүзеге асыру;</w:t>
      </w:r>
    </w:p>
    <w:bookmarkEnd w:id="898"/>
    <w:bookmarkStart w:name="z919" w:id="899"/>
    <w:p>
      <w:pPr>
        <w:spacing w:after="0"/>
        <w:ind w:left="0"/>
        <w:jc w:val="both"/>
      </w:pPr>
      <w:r>
        <w:rPr>
          <w:rFonts w:ascii="Times New Roman"/>
          <w:b w:val="false"/>
          <w:i w:val="false"/>
          <w:color w:val="000000"/>
          <w:sz w:val="28"/>
        </w:rPr>
        <w:t>
      6) Қазақстан Республикасының Үкіметі айқындайтын тәртіппен, тегін медициналық көмектің кепілдік берілген көлемі шеңберінде дәрілік заттарды, профилактикалық (иммундық-биологиялық, диагностикалық, дезинфикациялаушы) препараттарды, медициналық мақсаттағы бұйымдарды сатып алуды және сақтауды жүзеге асыру:</w:t>
      </w:r>
    </w:p>
    <w:bookmarkEnd w:id="899"/>
    <w:bookmarkStart w:name="z920" w:id="900"/>
    <w:p>
      <w:pPr>
        <w:spacing w:after="0"/>
        <w:ind w:left="0"/>
        <w:jc w:val="both"/>
      </w:pPr>
      <w:r>
        <w:rPr>
          <w:rFonts w:ascii="Times New Roman"/>
          <w:b w:val="false"/>
          <w:i w:val="false"/>
          <w:color w:val="000000"/>
          <w:sz w:val="28"/>
        </w:rPr>
        <w:t>
      амбулаториялық деңгейде – денсаулық сақтау саласындағы уәкілетті орган бекіткен тізбеге сәйкес;</w:t>
      </w:r>
    </w:p>
    <w:bookmarkEnd w:id="900"/>
    <w:bookmarkStart w:name="z921" w:id="901"/>
    <w:p>
      <w:pPr>
        <w:spacing w:after="0"/>
        <w:ind w:left="0"/>
        <w:jc w:val="both"/>
      </w:pPr>
      <w:r>
        <w:rPr>
          <w:rFonts w:ascii="Times New Roman"/>
          <w:b w:val="false"/>
          <w:i w:val="false"/>
          <w:color w:val="000000"/>
          <w:sz w:val="28"/>
        </w:rPr>
        <w:t>
      стационарлық деңгейде – дәрілік формулярлар шегінде;</w:t>
      </w:r>
    </w:p>
    <w:bookmarkEnd w:id="901"/>
    <w:bookmarkStart w:name="z922" w:id="902"/>
    <w:p>
      <w:pPr>
        <w:spacing w:after="0"/>
        <w:ind w:left="0"/>
        <w:jc w:val="both"/>
      </w:pPr>
      <w:r>
        <w:rPr>
          <w:rFonts w:ascii="Times New Roman"/>
          <w:b w:val="false"/>
          <w:i w:val="false"/>
          <w:color w:val="000000"/>
          <w:sz w:val="28"/>
        </w:rPr>
        <w:t>
      7) медициналық мақсаттағы бұйымдар мен медициналық техниканы, медициналық емес жабдықтарды, санитариялық көлікті, сондай-ақ мемлекеттік денсаулық сақтау ұйымдарына күрделі жөндеу жүргізуге арналған қызметтер көрсетуді сатып алуды ұйымдастыру;</w:t>
      </w:r>
    </w:p>
    <w:bookmarkEnd w:id="902"/>
    <w:bookmarkStart w:name="z923" w:id="903"/>
    <w:p>
      <w:pPr>
        <w:spacing w:after="0"/>
        <w:ind w:left="0"/>
        <w:jc w:val="both"/>
      </w:pPr>
      <w:r>
        <w:rPr>
          <w:rFonts w:ascii="Times New Roman"/>
          <w:b w:val="false"/>
          <w:i w:val="false"/>
          <w:color w:val="000000"/>
          <w:sz w:val="28"/>
        </w:rPr>
        <w:t>
      8) мемлекеттік денсаулық сақтау ұйымдарын кадрлық қамтамасыз етуді ұйымдастыру;</w:t>
      </w:r>
    </w:p>
    <w:bookmarkEnd w:id="903"/>
    <w:bookmarkStart w:name="z924" w:id="904"/>
    <w:p>
      <w:pPr>
        <w:spacing w:after="0"/>
        <w:ind w:left="0"/>
        <w:jc w:val="both"/>
      </w:pPr>
      <w:r>
        <w:rPr>
          <w:rFonts w:ascii="Times New Roman"/>
          <w:b w:val="false"/>
          <w:i w:val="false"/>
          <w:color w:val="000000"/>
          <w:sz w:val="28"/>
        </w:rPr>
        <w:t>
      9) мемлекеттік денсаулық сақтау ұйымдарын жарақтандыруды қамтамасыз ету;</w:t>
      </w:r>
    </w:p>
    <w:bookmarkEnd w:id="904"/>
    <w:bookmarkStart w:name="z925" w:id="905"/>
    <w:p>
      <w:pPr>
        <w:spacing w:after="0"/>
        <w:ind w:left="0"/>
        <w:jc w:val="both"/>
      </w:pPr>
      <w:r>
        <w:rPr>
          <w:rFonts w:ascii="Times New Roman"/>
          <w:b w:val="false"/>
          <w:i w:val="false"/>
          <w:color w:val="000000"/>
          <w:sz w:val="28"/>
        </w:rPr>
        <w:t>
      10) денсаулық сақтау саласындағы өңірлік электрондық ақпараттық ресурстар мен ақпараттық жүйелердің, ақпараттық-коммуникациялық желілердің құрылуы мен жұмыс істеуін қамтамасыз ету;</w:t>
      </w:r>
    </w:p>
    <w:bookmarkEnd w:id="905"/>
    <w:bookmarkStart w:name="z926" w:id="906"/>
    <w:p>
      <w:pPr>
        <w:spacing w:after="0"/>
        <w:ind w:left="0"/>
        <w:jc w:val="both"/>
      </w:pPr>
      <w:r>
        <w:rPr>
          <w:rFonts w:ascii="Times New Roman"/>
          <w:b w:val="false"/>
          <w:i w:val="false"/>
          <w:color w:val="000000"/>
          <w:sz w:val="28"/>
        </w:rPr>
        <w:t>
      11) жергілікті бюджет қаражаты есебінен қаржыландырылатын мемлекеттік денсаулық сақтау ұйымдарындағы клиникалық базаларды жоғары және орта медициналық оқу орындарына беру;</w:t>
      </w:r>
    </w:p>
    <w:bookmarkEnd w:id="906"/>
    <w:bookmarkStart w:name="z927" w:id="907"/>
    <w:p>
      <w:pPr>
        <w:spacing w:after="0"/>
        <w:ind w:left="0"/>
        <w:jc w:val="both"/>
      </w:pPr>
      <w:r>
        <w:rPr>
          <w:rFonts w:ascii="Times New Roman"/>
          <w:b w:val="false"/>
          <w:i w:val="false"/>
          <w:color w:val="000000"/>
          <w:sz w:val="28"/>
        </w:rPr>
        <w:t>
      12) төтенше жағдайлар кезінде тегін медициналық көмек көрсетуді, дәрілік заттармен және медициналық мақсаттағы бұйымдармен қамтамасыз етуді ұйымдастыру;</w:t>
      </w:r>
    </w:p>
    <w:bookmarkEnd w:id="907"/>
    <w:bookmarkStart w:name="z928" w:id="908"/>
    <w:p>
      <w:pPr>
        <w:spacing w:after="0"/>
        <w:ind w:left="0"/>
        <w:jc w:val="both"/>
      </w:pPr>
      <w:r>
        <w:rPr>
          <w:rFonts w:ascii="Times New Roman"/>
          <w:b w:val="false"/>
          <w:i w:val="false"/>
          <w:color w:val="000000"/>
          <w:sz w:val="28"/>
        </w:rPr>
        <w:t>
      13) денсаулық сақтау саласындағы кадрларды даярлау, олардың бiлiктiлiгiн арттыру және оларды қайта даярлау жөнiндегi қызметтi ұйымдастыру және үйлестiру;</w:t>
      </w:r>
    </w:p>
    <w:bookmarkEnd w:id="908"/>
    <w:bookmarkStart w:name="z929" w:id="909"/>
    <w:p>
      <w:pPr>
        <w:spacing w:after="0"/>
        <w:ind w:left="0"/>
        <w:jc w:val="both"/>
      </w:pPr>
      <w:r>
        <w:rPr>
          <w:rFonts w:ascii="Times New Roman"/>
          <w:b w:val="false"/>
          <w:i w:val="false"/>
          <w:color w:val="000000"/>
          <w:sz w:val="28"/>
        </w:rPr>
        <w:t>
      14) гигиеналық оқытуды, салауатты өмір салты мен дұрыс тамақтануды насихаттау мен қалыптастыруды ұйымдастыру;</w:t>
      </w:r>
    </w:p>
    <w:bookmarkEnd w:id="909"/>
    <w:bookmarkStart w:name="z930" w:id="910"/>
    <w:p>
      <w:pPr>
        <w:spacing w:after="0"/>
        <w:ind w:left="0"/>
        <w:jc w:val="both"/>
      </w:pPr>
      <w:r>
        <w:rPr>
          <w:rFonts w:ascii="Times New Roman"/>
          <w:b w:val="false"/>
          <w:i w:val="false"/>
          <w:color w:val="000000"/>
          <w:sz w:val="28"/>
        </w:rPr>
        <w:t>
      15) халықты әлеуметтік маңызы бар аурулардың және айналадағыларға қауіп төндіретін аурулардың таралуы туралы хабардар ету;</w:t>
      </w:r>
    </w:p>
    <w:bookmarkEnd w:id="910"/>
    <w:bookmarkStart w:name="z931" w:id="911"/>
    <w:p>
      <w:pPr>
        <w:spacing w:after="0"/>
        <w:ind w:left="0"/>
        <w:jc w:val="both"/>
      </w:pPr>
      <w:r>
        <w:rPr>
          <w:rFonts w:ascii="Times New Roman"/>
          <w:b w:val="false"/>
          <w:i w:val="false"/>
          <w:color w:val="000000"/>
          <w:sz w:val="28"/>
        </w:rPr>
        <w:t>
      16) азаматтардың денсаулығын сақтау мәселелері бойынша халықаралық және үкіметтік емес қоғамдық бірлестіктермен өзара іс-қимыл жасау;</w:t>
      </w:r>
    </w:p>
    <w:bookmarkEnd w:id="911"/>
    <w:bookmarkStart w:name="z932" w:id="912"/>
    <w:p>
      <w:pPr>
        <w:spacing w:after="0"/>
        <w:ind w:left="0"/>
        <w:jc w:val="both"/>
      </w:pPr>
      <w:r>
        <w:rPr>
          <w:rFonts w:ascii="Times New Roman"/>
          <w:b w:val="false"/>
          <w:i w:val="false"/>
          <w:color w:val="000000"/>
          <w:sz w:val="28"/>
        </w:rPr>
        <w:t>
      17) тиісті әкімшілік-аумақтық бірлік шегінде статистикалық әдіснама талаптарын сақтай отырып денсаулық сақтау саласындағы ведомстволық статистикалық байқауды жүзеге асыру;</w:t>
      </w:r>
    </w:p>
    <w:bookmarkEnd w:id="912"/>
    <w:bookmarkStart w:name="z933" w:id="913"/>
    <w:p>
      <w:pPr>
        <w:spacing w:after="0"/>
        <w:ind w:left="0"/>
        <w:jc w:val="both"/>
      </w:pPr>
      <w:r>
        <w:rPr>
          <w:rFonts w:ascii="Times New Roman"/>
          <w:b w:val="false"/>
          <w:i w:val="false"/>
          <w:color w:val="000000"/>
          <w:sz w:val="28"/>
        </w:rPr>
        <w:t>
      18) ведомстволық бағынысты мемлекеттік денсаулық сақтау ұйымдары басшыларының кәсіптік құзыреттілігіне аттестаттауды жүзеге асыру;</w:t>
      </w:r>
    </w:p>
    <w:bookmarkEnd w:id="913"/>
    <w:bookmarkStart w:name="z934" w:id="914"/>
    <w:p>
      <w:pPr>
        <w:spacing w:after="0"/>
        <w:ind w:left="0"/>
        <w:jc w:val="both"/>
      </w:pPr>
      <w:r>
        <w:rPr>
          <w:rFonts w:ascii="Times New Roman"/>
          <w:b w:val="false"/>
          <w:i w:val="false"/>
          <w:color w:val="000000"/>
          <w:sz w:val="28"/>
        </w:rPr>
        <w:t>
      19) мемлекеттік органдармен және өзге де заңды тұлғалармен денсаулық сақтау саласында қызметтердің ақырғы нәтижелеріне қол жеткізуге бағытталған меморандумдар, келісімдер және басқа де актілер жасасу және іске асыру;</w:t>
      </w:r>
    </w:p>
    <w:bookmarkEnd w:id="914"/>
    <w:bookmarkStart w:name="z935" w:id="915"/>
    <w:p>
      <w:pPr>
        <w:spacing w:after="0"/>
        <w:ind w:left="0"/>
        <w:jc w:val="both"/>
      </w:pPr>
      <w:r>
        <w:rPr>
          <w:rFonts w:ascii="Times New Roman"/>
          <w:b w:val="false"/>
          <w:i w:val="false"/>
          <w:color w:val="000000"/>
          <w:sz w:val="28"/>
        </w:rPr>
        <w:t>
      20) Басқарманың қарамағындағы ведомстволық бағынысты ұйымдарға қатысты мемлекеттік басқару органының функцияларын жүзеге асыру;</w:t>
      </w:r>
    </w:p>
    <w:bookmarkEnd w:id="915"/>
    <w:bookmarkStart w:name="z936" w:id="916"/>
    <w:p>
      <w:pPr>
        <w:spacing w:after="0"/>
        <w:ind w:left="0"/>
        <w:jc w:val="both"/>
      </w:pPr>
      <w:r>
        <w:rPr>
          <w:rFonts w:ascii="Times New Roman"/>
          <w:b w:val="false"/>
          <w:i w:val="false"/>
          <w:color w:val="000000"/>
          <w:sz w:val="28"/>
        </w:rPr>
        <w:t>
      21) ведомстволық бағынысты коммуналдық мемлекеттік кәсіпорындардың даму жоспарларын қарау, келісу және бекіту және олардың орындалуы бойынша бақылауды жүзеге асыру және талдау;</w:t>
      </w:r>
    </w:p>
    <w:bookmarkEnd w:id="916"/>
    <w:bookmarkStart w:name="z937" w:id="917"/>
    <w:p>
      <w:pPr>
        <w:spacing w:after="0"/>
        <w:ind w:left="0"/>
        <w:jc w:val="both"/>
      </w:pPr>
      <w:r>
        <w:rPr>
          <w:rFonts w:ascii="Times New Roman"/>
          <w:b w:val="false"/>
          <w:i w:val="false"/>
          <w:color w:val="000000"/>
          <w:sz w:val="28"/>
        </w:rPr>
        <w:t>
      22) денсаулық сақтау саласындағы мемлекеттік-жекешілік әріптестік (бұдан әрі – МЖӘ) аясында өз құзыреті шегінде мемлекеттік саясатты іске асыру;</w:t>
      </w:r>
    </w:p>
    <w:bookmarkEnd w:id="917"/>
    <w:bookmarkStart w:name="z938" w:id="918"/>
    <w:p>
      <w:pPr>
        <w:spacing w:after="0"/>
        <w:ind w:left="0"/>
        <w:jc w:val="both"/>
      </w:pPr>
      <w:r>
        <w:rPr>
          <w:rFonts w:ascii="Times New Roman"/>
          <w:b w:val="false"/>
          <w:i w:val="false"/>
          <w:color w:val="000000"/>
          <w:sz w:val="28"/>
        </w:rPr>
        <w:t>
      23) денсаулық сақтау саласында МЖӘ тұжырымдамасын және жергілікті жобалардың конкурстық құжаттамаларын әзірлеу және бекіту;</w:t>
      </w:r>
    </w:p>
    <w:bookmarkEnd w:id="918"/>
    <w:bookmarkStart w:name="z939" w:id="919"/>
    <w:p>
      <w:pPr>
        <w:spacing w:after="0"/>
        <w:ind w:left="0"/>
        <w:jc w:val="both"/>
      </w:pPr>
      <w:r>
        <w:rPr>
          <w:rFonts w:ascii="Times New Roman"/>
          <w:b w:val="false"/>
          <w:i w:val="false"/>
          <w:color w:val="000000"/>
          <w:sz w:val="28"/>
        </w:rPr>
        <w:t>
      24) денсаулық сақтау саласында МЖӘ жергілікті жобалары бойынша МЖӘ шарттарын жасасу;</w:t>
      </w:r>
    </w:p>
    <w:bookmarkEnd w:id="919"/>
    <w:bookmarkStart w:name="z940" w:id="920"/>
    <w:p>
      <w:pPr>
        <w:spacing w:after="0"/>
        <w:ind w:left="0"/>
        <w:jc w:val="both"/>
      </w:pPr>
      <w:r>
        <w:rPr>
          <w:rFonts w:ascii="Times New Roman"/>
          <w:b w:val="false"/>
          <w:i w:val="false"/>
          <w:color w:val="000000"/>
          <w:sz w:val="28"/>
        </w:rPr>
        <w:t>
      25) Қазақстан Республикасының қолданыстағы заңнамасына сәйкес медициналық және фармацевтикалық қызметті, сондай-ақ есірткі құралдарының, психотроптық заттар мен олардың прекурсорларының айналымы саласындағы қызметті лицензиялау мәселелері бойынша жұмысты ұйымдастыру;</w:t>
      </w:r>
    </w:p>
    <w:bookmarkEnd w:id="920"/>
    <w:bookmarkStart w:name="z941" w:id="921"/>
    <w:p>
      <w:pPr>
        <w:spacing w:after="0"/>
        <w:ind w:left="0"/>
        <w:jc w:val="both"/>
      </w:pPr>
      <w:r>
        <w:rPr>
          <w:rFonts w:ascii="Times New Roman"/>
          <w:b w:val="false"/>
          <w:i w:val="false"/>
          <w:color w:val="000000"/>
          <w:sz w:val="28"/>
        </w:rPr>
        <w:t>
      26) денсаулық сақтау саласында мемлекеттік қызметтерді көрсету мәселелері бойынша мемлекеттік саясаттың іске асырылуын қамтамасыз ету;</w:t>
      </w:r>
    </w:p>
    <w:bookmarkEnd w:id="921"/>
    <w:bookmarkStart w:name="z942" w:id="922"/>
    <w:p>
      <w:pPr>
        <w:spacing w:after="0"/>
        <w:ind w:left="0"/>
        <w:jc w:val="both"/>
      </w:pPr>
      <w:r>
        <w:rPr>
          <w:rFonts w:ascii="Times New Roman"/>
          <w:b w:val="false"/>
          <w:i w:val="false"/>
          <w:color w:val="000000"/>
          <w:sz w:val="28"/>
        </w:rPr>
        <w:t>
      27) Қазақстан Республикасы азаматтарының, оралмандардың, сондай-ақ Қазақстан Республикасының аумағында тұрақты тұратын шетелдіктер мен азаматтығы жоқ адамдардың міндетті әлеуметтік медициналық сақтандыру жүйесіндегі медициналық көмекке құқықтарының іске асырылуын қамтамасыз ету;</w:t>
      </w:r>
    </w:p>
    <w:bookmarkEnd w:id="922"/>
    <w:bookmarkStart w:name="z943" w:id="923"/>
    <w:p>
      <w:pPr>
        <w:spacing w:after="0"/>
        <w:ind w:left="0"/>
        <w:jc w:val="both"/>
      </w:pPr>
      <w:r>
        <w:rPr>
          <w:rFonts w:ascii="Times New Roman"/>
          <w:b w:val="false"/>
          <w:i w:val="false"/>
          <w:color w:val="000000"/>
          <w:sz w:val="28"/>
        </w:rPr>
        <w:t>
      28) міндетті әлеуметтік медициналық сақтандыру жүйесіндегі медициналық көмектің жоспарлануын қамтамасыз ету;</w:t>
      </w:r>
    </w:p>
    <w:bookmarkEnd w:id="923"/>
    <w:bookmarkStart w:name="z944" w:id="924"/>
    <w:p>
      <w:pPr>
        <w:spacing w:after="0"/>
        <w:ind w:left="0"/>
        <w:jc w:val="both"/>
      </w:pPr>
      <w:r>
        <w:rPr>
          <w:rFonts w:ascii="Times New Roman"/>
          <w:b w:val="false"/>
          <w:i w:val="false"/>
          <w:color w:val="000000"/>
          <w:sz w:val="28"/>
        </w:rPr>
        <w:t>
      29) міндетті әлеуметтік медициналық сақтандыру жүйесіндегі медициналық көмек шеңберінде жоғары технологиялы медициналық көрсетілетін қызметтерді алу үшін тұрақты тұратын елдімекеннен тыс жерлерге шығатын азаматтардың жекелеген санаттарына ел ішінде жол жүру ақысын Астана қаласы мәслихатының шешіміне сәйкес төлеуді жүзеге асыру.</w:t>
      </w:r>
    </w:p>
    <w:bookmarkEnd w:id="924"/>
    <w:bookmarkStart w:name="z945" w:id="925"/>
    <w:p>
      <w:pPr>
        <w:spacing w:after="0"/>
        <w:ind w:left="0"/>
        <w:jc w:val="both"/>
      </w:pPr>
      <w:r>
        <w:rPr>
          <w:rFonts w:ascii="Times New Roman"/>
          <w:b w:val="false"/>
          <w:i w:val="false"/>
          <w:color w:val="000000"/>
          <w:sz w:val="28"/>
        </w:rPr>
        <w:t>
      15. Құқықтары мен міндеттері:</w:t>
      </w:r>
    </w:p>
    <w:bookmarkEnd w:id="925"/>
    <w:bookmarkStart w:name="z946" w:id="926"/>
    <w:p>
      <w:pPr>
        <w:spacing w:after="0"/>
        <w:ind w:left="0"/>
        <w:jc w:val="both"/>
      </w:pPr>
      <w:r>
        <w:rPr>
          <w:rFonts w:ascii="Times New Roman"/>
          <w:b w:val="false"/>
          <w:i w:val="false"/>
          <w:color w:val="000000"/>
          <w:sz w:val="28"/>
        </w:rPr>
        <w:t>
      1) ведомстволық бағынысты ұйымдарды құру, қайта ұйымдастыру және тарату және денсаулық сақтауды дамыту мәселелер бойынша ұсыныстар енгізу;</w:t>
      </w:r>
    </w:p>
    <w:bookmarkEnd w:id="926"/>
    <w:bookmarkStart w:name="z947" w:id="927"/>
    <w:p>
      <w:pPr>
        <w:spacing w:after="0"/>
        <w:ind w:left="0"/>
        <w:jc w:val="both"/>
      </w:pPr>
      <w:r>
        <w:rPr>
          <w:rFonts w:ascii="Times New Roman"/>
          <w:b w:val="false"/>
          <w:i w:val="false"/>
          <w:color w:val="000000"/>
          <w:sz w:val="28"/>
        </w:rPr>
        <w:t>
      2) Қазақстан Республикасы заңнамасында белгіленген тәртіппен мемлекеттік органдардан, басқа ұйымдардан және лауазымды тұлғалардан қажетті ақпарат пен материалдарды сұрау және алу;</w:t>
      </w:r>
    </w:p>
    <w:bookmarkEnd w:id="927"/>
    <w:bookmarkStart w:name="z948" w:id="928"/>
    <w:p>
      <w:pPr>
        <w:spacing w:after="0"/>
        <w:ind w:left="0"/>
        <w:jc w:val="both"/>
      </w:pPr>
      <w:r>
        <w:rPr>
          <w:rFonts w:ascii="Times New Roman"/>
          <w:b w:val="false"/>
          <w:i w:val="false"/>
          <w:color w:val="000000"/>
          <w:sz w:val="28"/>
        </w:rPr>
        <w:t>
      3) заңды тұлғалармен Басқарманың құзыретіне жататын мәселелер бойынша келіссөздер жүргізу және келісімдер мен меморандумдар жасасу;</w:t>
      </w:r>
    </w:p>
    <w:bookmarkEnd w:id="928"/>
    <w:bookmarkStart w:name="z949" w:id="929"/>
    <w:p>
      <w:pPr>
        <w:spacing w:after="0"/>
        <w:ind w:left="0"/>
        <w:jc w:val="both"/>
      </w:pPr>
      <w:r>
        <w:rPr>
          <w:rFonts w:ascii="Times New Roman"/>
          <w:b w:val="false"/>
          <w:i w:val="false"/>
          <w:color w:val="000000"/>
          <w:sz w:val="28"/>
        </w:rPr>
        <w:t>
      4) Қазақстан Республикасының қолданыстағы заңнамалық актілеріне сәйкес ведомстволық бағынысты ұйымдардың басшыларын қызметке тағайындау және қызметтен босату;</w:t>
      </w:r>
    </w:p>
    <w:bookmarkEnd w:id="929"/>
    <w:bookmarkStart w:name="z950" w:id="930"/>
    <w:p>
      <w:pPr>
        <w:spacing w:after="0"/>
        <w:ind w:left="0"/>
        <w:jc w:val="both"/>
      </w:pPr>
      <w:r>
        <w:rPr>
          <w:rFonts w:ascii="Times New Roman"/>
          <w:b w:val="false"/>
          <w:i w:val="false"/>
          <w:color w:val="000000"/>
          <w:sz w:val="28"/>
        </w:rPr>
        <w:t xml:space="preserve">
      5) ведомстволық бағынысты ұйымдардың қызметтеріне бақылау, мониторинг және жоспарлы және жоспардан тыс негізде, қажет болған жағдайда Астана қаласы әкімдігінің құрылымдық бөлімшелерінен, басқа мемлекеттік органдардан және мемлекеттік емес ұйымдардан құзыретті тұлғаларды келісім бойынша тартумен тексеру жүргізу; </w:t>
      </w:r>
    </w:p>
    <w:bookmarkEnd w:id="930"/>
    <w:bookmarkStart w:name="z951" w:id="931"/>
    <w:p>
      <w:pPr>
        <w:spacing w:after="0"/>
        <w:ind w:left="0"/>
        <w:jc w:val="both"/>
      </w:pPr>
      <w:r>
        <w:rPr>
          <w:rFonts w:ascii="Times New Roman"/>
          <w:b w:val="false"/>
          <w:i w:val="false"/>
          <w:color w:val="000000"/>
          <w:sz w:val="28"/>
        </w:rPr>
        <w:t>
      6) қажет болған жағдайда денсаулық сақтаудың мемлекеттік жүйесінің мүддесін қорғау;</w:t>
      </w:r>
    </w:p>
    <w:bookmarkEnd w:id="931"/>
    <w:bookmarkStart w:name="z952" w:id="932"/>
    <w:p>
      <w:pPr>
        <w:spacing w:after="0"/>
        <w:ind w:left="0"/>
        <w:jc w:val="both"/>
      </w:pPr>
      <w:r>
        <w:rPr>
          <w:rFonts w:ascii="Times New Roman"/>
          <w:b w:val="false"/>
          <w:i w:val="false"/>
          <w:color w:val="000000"/>
          <w:sz w:val="28"/>
        </w:rPr>
        <w:t>
      7) денсаулық сақтау ұйымдарының желісін дамыту және оларды қаржылық және материалдық-техникалық қамту бойынша шаралар қабылдау;</w:t>
      </w:r>
    </w:p>
    <w:bookmarkEnd w:id="932"/>
    <w:bookmarkStart w:name="z953" w:id="933"/>
    <w:p>
      <w:pPr>
        <w:spacing w:after="0"/>
        <w:ind w:left="0"/>
        <w:jc w:val="both"/>
      </w:pPr>
      <w:r>
        <w:rPr>
          <w:rFonts w:ascii="Times New Roman"/>
          <w:b w:val="false"/>
          <w:i w:val="false"/>
          <w:color w:val="000000"/>
          <w:sz w:val="28"/>
        </w:rPr>
        <w:t>
      8) денсаулық сақтау жүйесі қызметін реттейтін Қазақстан Республикасының заңнамасы және Қазақстан Республикасының және әкімнің басқа да нормативтік және құқықтық актілерінің талаптарын сақтау;</w:t>
      </w:r>
    </w:p>
    <w:bookmarkEnd w:id="933"/>
    <w:bookmarkStart w:name="z954" w:id="934"/>
    <w:p>
      <w:pPr>
        <w:spacing w:after="0"/>
        <w:ind w:left="0"/>
        <w:jc w:val="both"/>
      </w:pPr>
      <w:r>
        <w:rPr>
          <w:rFonts w:ascii="Times New Roman"/>
          <w:b w:val="false"/>
          <w:i w:val="false"/>
          <w:color w:val="000000"/>
          <w:sz w:val="28"/>
        </w:rPr>
        <w:t>
      9) меншік нысанына қарамастан медициналық ұйымдар жүзеге асыратын халыққа медициналық көмекті ұйымдастыру, сондай-ақ оның сапасы мен тиімділігін қамтамасыз ету;</w:t>
      </w:r>
    </w:p>
    <w:bookmarkEnd w:id="934"/>
    <w:bookmarkStart w:name="z955" w:id="935"/>
    <w:p>
      <w:pPr>
        <w:spacing w:after="0"/>
        <w:ind w:left="0"/>
        <w:jc w:val="both"/>
      </w:pPr>
      <w:r>
        <w:rPr>
          <w:rFonts w:ascii="Times New Roman"/>
          <w:b w:val="false"/>
          <w:i w:val="false"/>
          <w:color w:val="000000"/>
          <w:sz w:val="28"/>
        </w:rPr>
        <w:t>
      10) рұқсаттар және хабарламалар туралы Қазақстан Республикасының заңнамасына сәйкес лицензиялауды жүзеге асыру;</w:t>
      </w:r>
    </w:p>
    <w:bookmarkEnd w:id="935"/>
    <w:bookmarkStart w:name="z956" w:id="936"/>
    <w:p>
      <w:pPr>
        <w:spacing w:after="0"/>
        <w:ind w:left="0"/>
        <w:jc w:val="both"/>
      </w:pPr>
      <w:r>
        <w:rPr>
          <w:rFonts w:ascii="Times New Roman"/>
          <w:b w:val="false"/>
          <w:i w:val="false"/>
          <w:color w:val="000000"/>
          <w:sz w:val="28"/>
        </w:rPr>
        <w:t>
      11) Қазақстан Республикасының заңнамалық актілерінде көзделген өзге де құқықтарды жүзеге асыру.</w:t>
      </w:r>
    </w:p>
    <w:bookmarkEnd w:id="936"/>
    <w:bookmarkStart w:name="z957" w:id="937"/>
    <w:p>
      <w:pPr>
        <w:spacing w:after="0"/>
        <w:ind w:left="0"/>
        <w:jc w:val="left"/>
      </w:pPr>
      <w:r>
        <w:rPr>
          <w:rFonts w:ascii="Times New Roman"/>
          <w:b/>
          <w:i w:val="false"/>
          <w:color w:val="000000"/>
        </w:rPr>
        <w:t xml:space="preserve"> 3. Басқарманың қызметін ұйымдастыру</w:t>
      </w:r>
    </w:p>
    <w:bookmarkEnd w:id="937"/>
    <w:bookmarkStart w:name="z958" w:id="938"/>
    <w:p>
      <w:pPr>
        <w:spacing w:after="0"/>
        <w:ind w:left="0"/>
        <w:jc w:val="both"/>
      </w:pPr>
      <w:r>
        <w:rPr>
          <w:rFonts w:ascii="Times New Roman"/>
          <w:b w:val="false"/>
          <w:i w:val="false"/>
          <w:color w:val="000000"/>
          <w:sz w:val="28"/>
        </w:rPr>
        <w:t>
      16. Басқарманы басқаруды Басқармаға жүктелген міндеттердің орындалуына және оның функцияларын жүзеге асыруға дербес жауапты болатын басшы жүзеге асырады.</w:t>
      </w:r>
    </w:p>
    <w:bookmarkEnd w:id="938"/>
    <w:bookmarkStart w:name="z959" w:id="939"/>
    <w:p>
      <w:pPr>
        <w:spacing w:after="0"/>
        <w:ind w:left="0"/>
        <w:jc w:val="both"/>
      </w:pPr>
      <w:r>
        <w:rPr>
          <w:rFonts w:ascii="Times New Roman"/>
          <w:b w:val="false"/>
          <w:i w:val="false"/>
          <w:color w:val="000000"/>
          <w:sz w:val="28"/>
        </w:rPr>
        <w:t>
      17. Басқарма басшысын Астана қаласының әкімі қызметке тағайындайды және қызметтен босатады.</w:t>
      </w:r>
    </w:p>
    <w:bookmarkEnd w:id="939"/>
    <w:bookmarkStart w:name="z960" w:id="940"/>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940"/>
    <w:bookmarkStart w:name="z961" w:id="941"/>
    <w:p>
      <w:pPr>
        <w:spacing w:after="0"/>
        <w:ind w:left="0"/>
        <w:jc w:val="both"/>
      </w:pPr>
      <w:r>
        <w:rPr>
          <w:rFonts w:ascii="Times New Roman"/>
          <w:b w:val="false"/>
          <w:i w:val="false"/>
          <w:color w:val="000000"/>
          <w:sz w:val="28"/>
        </w:rPr>
        <w:t>
      19. Басқарма басшысының өкілеттігі:</w:t>
      </w:r>
    </w:p>
    <w:bookmarkEnd w:id="941"/>
    <w:bookmarkStart w:name="z962" w:id="942"/>
    <w:p>
      <w:pPr>
        <w:spacing w:after="0"/>
        <w:ind w:left="0"/>
        <w:jc w:val="both"/>
      </w:pPr>
      <w:r>
        <w:rPr>
          <w:rFonts w:ascii="Times New Roman"/>
          <w:b w:val="false"/>
          <w:i w:val="false"/>
          <w:color w:val="000000"/>
          <w:sz w:val="28"/>
        </w:rPr>
        <w:t>
      1) Басқарманың және ведомстволық бағынысты ұйымдардың жұмысын ұйымдастырады және басшылық етеді;</w:t>
      </w:r>
    </w:p>
    <w:bookmarkEnd w:id="942"/>
    <w:bookmarkStart w:name="z963" w:id="943"/>
    <w:p>
      <w:pPr>
        <w:spacing w:after="0"/>
        <w:ind w:left="0"/>
        <w:jc w:val="both"/>
      </w:pPr>
      <w:r>
        <w:rPr>
          <w:rFonts w:ascii="Times New Roman"/>
          <w:b w:val="false"/>
          <w:i w:val="false"/>
          <w:color w:val="000000"/>
          <w:sz w:val="28"/>
        </w:rPr>
        <w:t>
      2) өз орынбасарлары мен құрылымдық бөлімшелердің және ведомстволық бағынысты ұйымдардың міндеттері мен өкілеттілігін белгілейді;</w:t>
      </w:r>
    </w:p>
    <w:bookmarkEnd w:id="943"/>
    <w:bookmarkStart w:name="z964" w:id="944"/>
    <w:p>
      <w:pPr>
        <w:spacing w:after="0"/>
        <w:ind w:left="0"/>
        <w:jc w:val="both"/>
      </w:pPr>
      <w:r>
        <w:rPr>
          <w:rFonts w:ascii="Times New Roman"/>
          <w:b w:val="false"/>
          <w:i w:val="false"/>
          <w:color w:val="000000"/>
          <w:sz w:val="28"/>
        </w:rPr>
        <w:t>
      3) Қазақстан Республикасының заңнамасында белгіленген тәртіппен Басқарманың қызметкерлерін ынталандырады, тәртіптік жаза қолданады;</w:t>
      </w:r>
    </w:p>
    <w:bookmarkEnd w:id="944"/>
    <w:bookmarkStart w:name="z965" w:id="945"/>
    <w:p>
      <w:pPr>
        <w:spacing w:after="0"/>
        <w:ind w:left="0"/>
        <w:jc w:val="both"/>
      </w:pPr>
      <w:r>
        <w:rPr>
          <w:rFonts w:ascii="Times New Roman"/>
          <w:b w:val="false"/>
          <w:i w:val="false"/>
          <w:color w:val="000000"/>
          <w:sz w:val="28"/>
        </w:rPr>
        <w:t>
      4) өз құзыреті шегінде Басқарманың, ведомстволық бағынысты ұйымдардың қызметкерлері орындауға міндетті бұйрықтар шығарады;</w:t>
      </w:r>
    </w:p>
    <w:bookmarkEnd w:id="945"/>
    <w:bookmarkStart w:name="z966" w:id="946"/>
    <w:p>
      <w:pPr>
        <w:spacing w:after="0"/>
        <w:ind w:left="0"/>
        <w:jc w:val="both"/>
      </w:pPr>
      <w:r>
        <w:rPr>
          <w:rFonts w:ascii="Times New Roman"/>
          <w:b w:val="false"/>
          <w:i w:val="false"/>
          <w:color w:val="000000"/>
          <w:sz w:val="28"/>
        </w:rPr>
        <w:t>
      5) құрылымдық бөлімшелер туралы ережелерді және Басқарма қызметкерлерінің лауазымдық нұсқаулықтарын бекітеді;</w:t>
      </w:r>
    </w:p>
    <w:bookmarkEnd w:id="946"/>
    <w:bookmarkStart w:name="z967" w:id="947"/>
    <w:p>
      <w:pPr>
        <w:spacing w:after="0"/>
        <w:ind w:left="0"/>
        <w:jc w:val="both"/>
      </w:pPr>
      <w:r>
        <w:rPr>
          <w:rFonts w:ascii="Times New Roman"/>
          <w:b w:val="false"/>
          <w:i w:val="false"/>
          <w:color w:val="000000"/>
          <w:sz w:val="28"/>
        </w:rPr>
        <w:t>
      6) мемлекеттік органдарда және өзге де ұйымдарда Басқарманың мүддесін білдіреді;</w:t>
      </w:r>
    </w:p>
    <w:bookmarkEnd w:id="947"/>
    <w:bookmarkStart w:name="z968" w:id="948"/>
    <w:p>
      <w:pPr>
        <w:spacing w:after="0"/>
        <w:ind w:left="0"/>
        <w:jc w:val="both"/>
      </w:pPr>
      <w:r>
        <w:rPr>
          <w:rFonts w:ascii="Times New Roman"/>
          <w:b w:val="false"/>
          <w:i w:val="false"/>
          <w:color w:val="000000"/>
          <w:sz w:val="28"/>
        </w:rPr>
        <w:t>
      7) Басқарма қызметкерлерінің Қазақстан Республикасының сыбайлас-жемқорлыққа қарсы заңнамасын, тәртібін және заңдылығын қадағалауына жеке жауапкершілік алады;</w:t>
      </w:r>
    </w:p>
    <w:bookmarkEnd w:id="948"/>
    <w:bookmarkStart w:name="z969" w:id="949"/>
    <w:p>
      <w:pPr>
        <w:spacing w:after="0"/>
        <w:ind w:left="0"/>
        <w:jc w:val="both"/>
      </w:pPr>
      <w:r>
        <w:rPr>
          <w:rFonts w:ascii="Times New Roman"/>
          <w:b w:val="false"/>
          <w:i w:val="false"/>
          <w:color w:val="000000"/>
          <w:sz w:val="28"/>
        </w:rPr>
        <w:t>
      8) оның құзіретіне қатысты басқа да мәселелер бойынша шешім қабылдайды.</w:t>
      </w:r>
    </w:p>
    <w:bookmarkEnd w:id="949"/>
    <w:bookmarkStart w:name="z970" w:id="950"/>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адам жүзеге асырады.</w:t>
      </w:r>
    </w:p>
    <w:bookmarkEnd w:id="950"/>
    <w:bookmarkStart w:name="z971" w:id="951"/>
    <w:p>
      <w:pPr>
        <w:spacing w:after="0"/>
        <w:ind w:left="0"/>
        <w:jc w:val="both"/>
      </w:pPr>
      <w:r>
        <w:rPr>
          <w:rFonts w:ascii="Times New Roman"/>
          <w:b w:val="false"/>
          <w:i w:val="false"/>
          <w:color w:val="000000"/>
          <w:sz w:val="28"/>
        </w:rPr>
        <w:t>
      20. Басқарма басшысы қолданыстағы заңнамаға сәйкес өз орынбасарларының өкілеттіктерін белгілейді.</w:t>
      </w:r>
    </w:p>
    <w:bookmarkEnd w:id="951"/>
    <w:bookmarkStart w:name="z972" w:id="952"/>
    <w:p>
      <w:pPr>
        <w:spacing w:after="0"/>
        <w:ind w:left="0"/>
        <w:jc w:val="left"/>
      </w:pPr>
      <w:r>
        <w:rPr>
          <w:rFonts w:ascii="Times New Roman"/>
          <w:b/>
          <w:i w:val="false"/>
          <w:color w:val="000000"/>
        </w:rPr>
        <w:t xml:space="preserve"> 4. Басқарманың мүлкі</w:t>
      </w:r>
    </w:p>
    <w:bookmarkEnd w:id="952"/>
    <w:bookmarkStart w:name="z973" w:id="953"/>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 мүмкін.</w:t>
      </w:r>
    </w:p>
    <w:bookmarkEnd w:id="953"/>
    <w:bookmarkStart w:name="z974" w:id="954"/>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54"/>
    <w:bookmarkStart w:name="z975" w:id="955"/>
    <w:p>
      <w:pPr>
        <w:spacing w:after="0"/>
        <w:ind w:left="0"/>
        <w:jc w:val="both"/>
      </w:pPr>
      <w:r>
        <w:rPr>
          <w:rFonts w:ascii="Times New Roman"/>
          <w:b w:val="false"/>
          <w:i w:val="false"/>
          <w:color w:val="000000"/>
          <w:sz w:val="28"/>
        </w:rPr>
        <w:t>
      22. Басқармаға бекітілген мүлік Астана қаласының коммуналдық меншігіне жатады.</w:t>
      </w:r>
    </w:p>
    <w:bookmarkEnd w:id="955"/>
    <w:bookmarkStart w:name="z976" w:id="956"/>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56"/>
    <w:bookmarkStart w:name="z977" w:id="957"/>
    <w:p>
      <w:pPr>
        <w:spacing w:after="0"/>
        <w:ind w:left="0"/>
        <w:jc w:val="left"/>
      </w:pPr>
      <w:r>
        <w:rPr>
          <w:rFonts w:ascii="Times New Roman"/>
          <w:b/>
          <w:i w:val="false"/>
          <w:color w:val="000000"/>
        </w:rPr>
        <w:t xml:space="preserve"> 5. Басқарманы қайта ұйымдастыру және тарату</w:t>
      </w:r>
    </w:p>
    <w:bookmarkEnd w:id="957"/>
    <w:bookmarkStart w:name="z978" w:id="958"/>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958"/>
    <w:bookmarkStart w:name="z979" w:id="959"/>
    <w:p>
      <w:pPr>
        <w:spacing w:after="0"/>
        <w:ind w:left="0"/>
        <w:jc w:val="both"/>
      </w:pPr>
      <w:r>
        <w:rPr>
          <w:rFonts w:ascii="Times New Roman"/>
          <w:b w:val="false"/>
          <w:i w:val="false"/>
          <w:color w:val="000000"/>
          <w:sz w:val="28"/>
        </w:rPr>
        <w:t>
      Басқарма қарамағындағы ұйымдардың тізбесі:</w:t>
      </w:r>
    </w:p>
    <w:bookmarkEnd w:id="959"/>
    <w:bookmarkStart w:name="z980" w:id="960"/>
    <w:p>
      <w:pPr>
        <w:spacing w:after="0"/>
        <w:ind w:left="0"/>
        <w:jc w:val="both"/>
      </w:pPr>
      <w:r>
        <w:rPr>
          <w:rFonts w:ascii="Times New Roman"/>
          <w:b w:val="false"/>
          <w:i w:val="false"/>
          <w:color w:val="000000"/>
          <w:sz w:val="28"/>
        </w:rPr>
        <w:t>
      1) Астана қаласы әкімдігінің шаруашылық жүргізу құқығындағы "№ 1 қалалық аурухана" мемлекеттік коммуналдық кәсіпорны;</w:t>
      </w:r>
    </w:p>
    <w:bookmarkEnd w:id="960"/>
    <w:bookmarkStart w:name="z981" w:id="961"/>
    <w:p>
      <w:pPr>
        <w:spacing w:after="0"/>
        <w:ind w:left="0"/>
        <w:jc w:val="both"/>
      </w:pPr>
      <w:r>
        <w:rPr>
          <w:rFonts w:ascii="Times New Roman"/>
          <w:b w:val="false"/>
          <w:i w:val="false"/>
          <w:color w:val="000000"/>
          <w:sz w:val="28"/>
        </w:rPr>
        <w:t>
      2) Астана қаласы әкімдігінің шаруашылық жүргізу құқығындағы "№ 2 қалалық аурухана" мемлекеттік коммуналдық кәсіпорны;</w:t>
      </w:r>
    </w:p>
    <w:bookmarkEnd w:id="961"/>
    <w:bookmarkStart w:name="z982" w:id="962"/>
    <w:p>
      <w:pPr>
        <w:spacing w:after="0"/>
        <w:ind w:left="0"/>
        <w:jc w:val="both"/>
      </w:pPr>
      <w:r>
        <w:rPr>
          <w:rFonts w:ascii="Times New Roman"/>
          <w:b w:val="false"/>
          <w:i w:val="false"/>
          <w:color w:val="000000"/>
          <w:sz w:val="28"/>
        </w:rPr>
        <w:t>
      3) Астана қаласы әкімдігінің шаруашылық жүргізу құқығындағы "№ 1 қалалық балалар ауруханасы" мемлекеттік коммуналдық кәсіпорны;</w:t>
      </w:r>
    </w:p>
    <w:bookmarkEnd w:id="962"/>
    <w:bookmarkStart w:name="z983" w:id="963"/>
    <w:p>
      <w:pPr>
        <w:spacing w:after="0"/>
        <w:ind w:left="0"/>
        <w:jc w:val="both"/>
      </w:pPr>
      <w:r>
        <w:rPr>
          <w:rFonts w:ascii="Times New Roman"/>
          <w:b w:val="false"/>
          <w:i w:val="false"/>
          <w:color w:val="000000"/>
          <w:sz w:val="28"/>
        </w:rPr>
        <w:t>
      4) Астана қаласы әкімдігінің шаруашылық жүргізу құқығындағы "№ 2 қалалық балалар ауруханасы" мемлекеттік коммуналдық кәсіпорны;</w:t>
      </w:r>
    </w:p>
    <w:bookmarkEnd w:id="963"/>
    <w:bookmarkStart w:name="z984" w:id="964"/>
    <w:p>
      <w:pPr>
        <w:spacing w:after="0"/>
        <w:ind w:left="0"/>
        <w:jc w:val="both"/>
      </w:pPr>
      <w:r>
        <w:rPr>
          <w:rFonts w:ascii="Times New Roman"/>
          <w:b w:val="false"/>
          <w:i w:val="false"/>
          <w:color w:val="000000"/>
          <w:sz w:val="28"/>
        </w:rPr>
        <w:t>
      5) Астана қаласы әкімдігінің "№ 1 қалалық емхана" шаруашылық жүргізу құқығындағы мемлекеттік коммуналдық кәсіпорны;</w:t>
      </w:r>
    </w:p>
    <w:bookmarkEnd w:id="964"/>
    <w:bookmarkStart w:name="z985" w:id="965"/>
    <w:p>
      <w:pPr>
        <w:spacing w:after="0"/>
        <w:ind w:left="0"/>
        <w:jc w:val="both"/>
      </w:pPr>
      <w:r>
        <w:rPr>
          <w:rFonts w:ascii="Times New Roman"/>
          <w:b w:val="false"/>
          <w:i w:val="false"/>
          <w:color w:val="000000"/>
          <w:sz w:val="28"/>
        </w:rPr>
        <w:t>
      6) Астана қаласы әкімдігінің "№ 2 қалалық емхана" шаруашылық жүргізу құқығындағы мемлекеттік коммуналдық кәсіпорны;</w:t>
      </w:r>
    </w:p>
    <w:bookmarkEnd w:id="965"/>
    <w:bookmarkStart w:name="z986" w:id="966"/>
    <w:p>
      <w:pPr>
        <w:spacing w:after="0"/>
        <w:ind w:left="0"/>
        <w:jc w:val="both"/>
      </w:pPr>
      <w:r>
        <w:rPr>
          <w:rFonts w:ascii="Times New Roman"/>
          <w:b w:val="false"/>
          <w:i w:val="false"/>
          <w:color w:val="000000"/>
          <w:sz w:val="28"/>
        </w:rPr>
        <w:t>
      7) Астана қаласы әкімдігінің шаруашылық жүргізу құқығындағы "№ 3 қалалық емхана" мемлекеттік коммуналдық кәсіпорны;</w:t>
      </w:r>
    </w:p>
    <w:bookmarkEnd w:id="966"/>
    <w:bookmarkStart w:name="z987" w:id="967"/>
    <w:p>
      <w:pPr>
        <w:spacing w:after="0"/>
        <w:ind w:left="0"/>
        <w:jc w:val="both"/>
      </w:pPr>
      <w:r>
        <w:rPr>
          <w:rFonts w:ascii="Times New Roman"/>
          <w:b w:val="false"/>
          <w:i w:val="false"/>
          <w:color w:val="000000"/>
          <w:sz w:val="28"/>
        </w:rPr>
        <w:t>
      8) Астана қаласы әкімдігінің "№ 4 қалалық емхана" шаруашылық жүргізу құқығындағы мемлекеттік коммуналдық кәсіпорны;</w:t>
      </w:r>
    </w:p>
    <w:bookmarkEnd w:id="967"/>
    <w:bookmarkStart w:name="z988" w:id="968"/>
    <w:p>
      <w:pPr>
        <w:spacing w:after="0"/>
        <w:ind w:left="0"/>
        <w:jc w:val="both"/>
      </w:pPr>
      <w:r>
        <w:rPr>
          <w:rFonts w:ascii="Times New Roman"/>
          <w:b w:val="false"/>
          <w:i w:val="false"/>
          <w:color w:val="000000"/>
          <w:sz w:val="28"/>
        </w:rPr>
        <w:t>
      9) Астана қаласы әкімдігінің шаруашылық жүргізу құқығындағы "№ 5 қалалық емхана" мемлекеттік коммуналдық кәсіпорны;</w:t>
      </w:r>
    </w:p>
    <w:bookmarkEnd w:id="968"/>
    <w:bookmarkStart w:name="z989" w:id="969"/>
    <w:p>
      <w:pPr>
        <w:spacing w:after="0"/>
        <w:ind w:left="0"/>
        <w:jc w:val="both"/>
      </w:pPr>
      <w:r>
        <w:rPr>
          <w:rFonts w:ascii="Times New Roman"/>
          <w:b w:val="false"/>
          <w:i w:val="false"/>
          <w:color w:val="000000"/>
          <w:sz w:val="28"/>
        </w:rPr>
        <w:t>
      10) Астана қаласы әкімдігінің шаруашылық жүргізу құқығындағы "№ 6 қалалық емхана" мемлекеттік коммуналдық кәсіпорны;</w:t>
      </w:r>
    </w:p>
    <w:bookmarkEnd w:id="969"/>
    <w:bookmarkStart w:name="z990" w:id="970"/>
    <w:p>
      <w:pPr>
        <w:spacing w:after="0"/>
        <w:ind w:left="0"/>
        <w:jc w:val="both"/>
      </w:pPr>
      <w:r>
        <w:rPr>
          <w:rFonts w:ascii="Times New Roman"/>
          <w:b w:val="false"/>
          <w:i w:val="false"/>
          <w:color w:val="000000"/>
          <w:sz w:val="28"/>
        </w:rPr>
        <w:t>
      11) Астана қаласы әкімдігінің шаруашылық жүргізу құқығындағы "№ 7 қалалық емхана" мемлекеттік коммуналдық кәсіпорны;</w:t>
      </w:r>
    </w:p>
    <w:bookmarkEnd w:id="970"/>
    <w:bookmarkStart w:name="z991" w:id="971"/>
    <w:p>
      <w:pPr>
        <w:spacing w:after="0"/>
        <w:ind w:left="0"/>
        <w:jc w:val="both"/>
      </w:pPr>
      <w:r>
        <w:rPr>
          <w:rFonts w:ascii="Times New Roman"/>
          <w:b w:val="false"/>
          <w:i w:val="false"/>
          <w:color w:val="000000"/>
          <w:sz w:val="28"/>
        </w:rPr>
        <w:t>
      12) Астана қаласы әкімдігінің шаруашылық жүргізу құқығындағы "№ 8 қалалық емхана" мемлекеттік коммуналдық кәсіпорны;</w:t>
      </w:r>
    </w:p>
    <w:bookmarkEnd w:id="971"/>
    <w:bookmarkStart w:name="z992" w:id="972"/>
    <w:p>
      <w:pPr>
        <w:spacing w:after="0"/>
        <w:ind w:left="0"/>
        <w:jc w:val="both"/>
      </w:pPr>
      <w:r>
        <w:rPr>
          <w:rFonts w:ascii="Times New Roman"/>
          <w:b w:val="false"/>
          <w:i w:val="false"/>
          <w:color w:val="000000"/>
          <w:sz w:val="28"/>
        </w:rPr>
        <w:t>
      13) Астана қаласы әкімдігінің шаруашылық жүргізу құқығындағы "№ 9 қалалық емхана" мемлекеттік коммуналдық кәсіпорны;</w:t>
      </w:r>
    </w:p>
    <w:bookmarkEnd w:id="972"/>
    <w:bookmarkStart w:name="z993" w:id="973"/>
    <w:p>
      <w:pPr>
        <w:spacing w:after="0"/>
        <w:ind w:left="0"/>
        <w:jc w:val="both"/>
      </w:pPr>
      <w:r>
        <w:rPr>
          <w:rFonts w:ascii="Times New Roman"/>
          <w:b w:val="false"/>
          <w:i w:val="false"/>
          <w:color w:val="000000"/>
          <w:sz w:val="28"/>
        </w:rPr>
        <w:t>
      14) Астана қаласы әкімдігінің "№ 10 Қалалық емхана" шаруашылық жүргізу құқығындағы мемлекеттік коммуналдық кәсіпорыны;</w:t>
      </w:r>
    </w:p>
    <w:bookmarkEnd w:id="973"/>
    <w:bookmarkStart w:name="z994" w:id="974"/>
    <w:p>
      <w:pPr>
        <w:spacing w:after="0"/>
        <w:ind w:left="0"/>
        <w:jc w:val="both"/>
      </w:pPr>
      <w:r>
        <w:rPr>
          <w:rFonts w:ascii="Times New Roman"/>
          <w:b w:val="false"/>
          <w:i w:val="false"/>
          <w:color w:val="000000"/>
          <w:sz w:val="28"/>
        </w:rPr>
        <w:t>
      15) Астана қаласы әкімдігінің шаруашылық жүргізу құқығындағы "№ 11 қалалық емхана" мемлекеттік коммуналдық кәсіпорны;</w:t>
      </w:r>
    </w:p>
    <w:bookmarkEnd w:id="974"/>
    <w:bookmarkStart w:name="z995" w:id="975"/>
    <w:p>
      <w:pPr>
        <w:spacing w:after="0"/>
        <w:ind w:left="0"/>
        <w:jc w:val="both"/>
      </w:pPr>
      <w:r>
        <w:rPr>
          <w:rFonts w:ascii="Times New Roman"/>
          <w:b w:val="false"/>
          <w:i w:val="false"/>
          <w:color w:val="000000"/>
          <w:sz w:val="28"/>
        </w:rPr>
        <w:t>
      16) Астана қаласы әкімдігінің шаруашылық жүргізу құқығындағы "№ 12 қалалық емхана" мемлекеттік коммуналдық кәсіпорны;</w:t>
      </w:r>
    </w:p>
    <w:bookmarkEnd w:id="975"/>
    <w:bookmarkStart w:name="z996" w:id="976"/>
    <w:p>
      <w:pPr>
        <w:spacing w:after="0"/>
        <w:ind w:left="0"/>
        <w:jc w:val="both"/>
      </w:pPr>
      <w:r>
        <w:rPr>
          <w:rFonts w:ascii="Times New Roman"/>
          <w:b w:val="false"/>
          <w:i w:val="false"/>
          <w:color w:val="000000"/>
          <w:sz w:val="28"/>
        </w:rPr>
        <w:t>
      17) Астана қаласы әкімдігінің шаруашылық жүргізу құқығындағы "№ 13 қалалық емхана" коммуналдық мемлекеттік кәсіпорны;</w:t>
      </w:r>
    </w:p>
    <w:bookmarkEnd w:id="976"/>
    <w:bookmarkStart w:name="z997" w:id="977"/>
    <w:p>
      <w:pPr>
        <w:spacing w:after="0"/>
        <w:ind w:left="0"/>
        <w:jc w:val="both"/>
      </w:pPr>
      <w:r>
        <w:rPr>
          <w:rFonts w:ascii="Times New Roman"/>
          <w:b w:val="false"/>
          <w:i w:val="false"/>
          <w:color w:val="000000"/>
          <w:sz w:val="28"/>
        </w:rPr>
        <w:t>
      18) Астана қаласы әкімдігінің "Шипагер" отбасылық денсаулық орталығы" шаруашылық жүргізу құқығындағы мемлекеттік коммуналдық кәсіпорны;</w:t>
      </w:r>
    </w:p>
    <w:bookmarkEnd w:id="977"/>
    <w:bookmarkStart w:name="z998" w:id="978"/>
    <w:p>
      <w:pPr>
        <w:spacing w:after="0"/>
        <w:ind w:left="0"/>
        <w:jc w:val="both"/>
      </w:pPr>
      <w:r>
        <w:rPr>
          <w:rFonts w:ascii="Times New Roman"/>
          <w:b w:val="false"/>
          <w:i w:val="false"/>
          <w:color w:val="000000"/>
          <w:sz w:val="28"/>
        </w:rPr>
        <w:t>
      19) Астана қаласы әкімдігінің "Ниет" отбасылық денсаулық орталығы" шаруашылық жүргізу құқығындағы мемлекеттік коммуналдық кәсіпорны;</w:t>
      </w:r>
    </w:p>
    <w:bookmarkEnd w:id="978"/>
    <w:bookmarkStart w:name="z999" w:id="979"/>
    <w:p>
      <w:pPr>
        <w:spacing w:after="0"/>
        <w:ind w:left="0"/>
        <w:jc w:val="both"/>
      </w:pPr>
      <w:r>
        <w:rPr>
          <w:rFonts w:ascii="Times New Roman"/>
          <w:b w:val="false"/>
          <w:i w:val="false"/>
          <w:color w:val="000000"/>
          <w:sz w:val="28"/>
        </w:rPr>
        <w:t>
      20) Астана қаласы әкімдігінің шаруашылық жүргізу құқығындағы "Достық" отбасылық денсаулық орталығы" мемлекеттік коммуналдық кәсіпорны;</w:t>
      </w:r>
    </w:p>
    <w:bookmarkEnd w:id="979"/>
    <w:bookmarkStart w:name="z1000" w:id="980"/>
    <w:p>
      <w:pPr>
        <w:spacing w:after="0"/>
        <w:ind w:left="0"/>
        <w:jc w:val="both"/>
      </w:pPr>
      <w:r>
        <w:rPr>
          <w:rFonts w:ascii="Times New Roman"/>
          <w:b w:val="false"/>
          <w:i w:val="false"/>
          <w:color w:val="000000"/>
          <w:sz w:val="28"/>
        </w:rPr>
        <w:t>
      21) Астана қаласы әкімдігінің шаруашылық жүргізу құқығындағы "Қалалық жедел медициналық жәрдем станциясы" мемлекеттік коммуналдық кәсіпорны;</w:t>
      </w:r>
    </w:p>
    <w:bookmarkEnd w:id="980"/>
    <w:bookmarkStart w:name="z1001" w:id="981"/>
    <w:p>
      <w:pPr>
        <w:spacing w:after="0"/>
        <w:ind w:left="0"/>
        <w:jc w:val="both"/>
      </w:pPr>
      <w:r>
        <w:rPr>
          <w:rFonts w:ascii="Times New Roman"/>
          <w:b w:val="false"/>
          <w:i w:val="false"/>
          <w:color w:val="000000"/>
          <w:sz w:val="28"/>
        </w:rPr>
        <w:t>
      22) Астана қаласы әкімдігінің шаруашылық жүргізу құқығындағы "№ 1 перинаталдық орталық" мемлекеттік коммуналдық кәсіпорны;</w:t>
      </w:r>
    </w:p>
    <w:bookmarkEnd w:id="981"/>
    <w:bookmarkStart w:name="z1002" w:id="982"/>
    <w:p>
      <w:pPr>
        <w:spacing w:after="0"/>
        <w:ind w:left="0"/>
        <w:jc w:val="both"/>
      </w:pPr>
      <w:r>
        <w:rPr>
          <w:rFonts w:ascii="Times New Roman"/>
          <w:b w:val="false"/>
          <w:i w:val="false"/>
          <w:color w:val="000000"/>
          <w:sz w:val="28"/>
        </w:rPr>
        <w:t>
      23) Астана қаласы әкімдігінің шаруашылық жүргізу құқығындағы "№ 2 Перинаталдық орталық" мемлекеттік коммуналдық кәсіпорны;</w:t>
      </w:r>
    </w:p>
    <w:bookmarkEnd w:id="982"/>
    <w:bookmarkStart w:name="z1003" w:id="983"/>
    <w:p>
      <w:pPr>
        <w:spacing w:after="0"/>
        <w:ind w:left="0"/>
        <w:jc w:val="both"/>
      </w:pPr>
      <w:r>
        <w:rPr>
          <w:rFonts w:ascii="Times New Roman"/>
          <w:b w:val="false"/>
          <w:i w:val="false"/>
          <w:color w:val="000000"/>
          <w:sz w:val="28"/>
        </w:rPr>
        <w:t>
      24) Астана қаласы әкімдігінің шаруашылық жүргізу құқығындағы "№ 3 перинаталдық орталық" мемлекеттік коммуналдық кәсіпорны;</w:t>
      </w:r>
    </w:p>
    <w:bookmarkEnd w:id="983"/>
    <w:bookmarkStart w:name="z1004" w:id="984"/>
    <w:p>
      <w:pPr>
        <w:spacing w:after="0"/>
        <w:ind w:left="0"/>
        <w:jc w:val="both"/>
      </w:pPr>
      <w:r>
        <w:rPr>
          <w:rFonts w:ascii="Times New Roman"/>
          <w:b w:val="false"/>
          <w:i w:val="false"/>
          <w:color w:val="000000"/>
          <w:sz w:val="28"/>
        </w:rPr>
        <w:t>
      25) Астана қаласы әкімдігінің шаруашылық жүргізу құқығындағы "Онкология орталығы" мемлекеттік коммуналдық кәсіпорны;</w:t>
      </w:r>
    </w:p>
    <w:bookmarkEnd w:id="984"/>
    <w:bookmarkStart w:name="z1005" w:id="985"/>
    <w:p>
      <w:pPr>
        <w:spacing w:after="0"/>
        <w:ind w:left="0"/>
        <w:jc w:val="both"/>
      </w:pPr>
      <w:r>
        <w:rPr>
          <w:rFonts w:ascii="Times New Roman"/>
          <w:b w:val="false"/>
          <w:i w:val="false"/>
          <w:color w:val="000000"/>
          <w:sz w:val="28"/>
        </w:rPr>
        <w:t>
      26) Астана қаласы әкімдігінің шаруашылық жүргізу құқығындағы "Наркология және психотерапия орталығы" мемлекеттік коммуналдық кәсіпорны;</w:t>
      </w:r>
    </w:p>
    <w:bookmarkEnd w:id="985"/>
    <w:bookmarkStart w:name="z1006" w:id="986"/>
    <w:p>
      <w:pPr>
        <w:spacing w:after="0"/>
        <w:ind w:left="0"/>
        <w:jc w:val="both"/>
      </w:pPr>
      <w:r>
        <w:rPr>
          <w:rFonts w:ascii="Times New Roman"/>
          <w:b w:val="false"/>
          <w:i w:val="false"/>
          <w:color w:val="000000"/>
          <w:sz w:val="28"/>
        </w:rPr>
        <w:t>
      27) Астана қаласы әкімдігінің "Астана қаласының Дерматология және жыныс қатынасы ауруларын алдын-ала емдеу орталығы" шаруашылық жүргізу құқығындағы мемлекеттік коммуналдық кәсіпорны;</w:t>
      </w:r>
    </w:p>
    <w:bookmarkEnd w:id="986"/>
    <w:bookmarkStart w:name="z1007" w:id="987"/>
    <w:p>
      <w:pPr>
        <w:spacing w:after="0"/>
        <w:ind w:left="0"/>
        <w:jc w:val="both"/>
      </w:pPr>
      <w:r>
        <w:rPr>
          <w:rFonts w:ascii="Times New Roman"/>
          <w:b w:val="false"/>
          <w:i w:val="false"/>
          <w:color w:val="000000"/>
          <w:sz w:val="28"/>
        </w:rPr>
        <w:t>
      28) Астана қаласы әкімдігінің шаруашылық жүргізу құқығындағы "Психикалық денсаулықтың медициналық орталығы" мемлекеттік коммуналдық кәсіпорны;</w:t>
      </w:r>
    </w:p>
    <w:bookmarkEnd w:id="987"/>
    <w:bookmarkStart w:name="z1008" w:id="988"/>
    <w:p>
      <w:pPr>
        <w:spacing w:after="0"/>
        <w:ind w:left="0"/>
        <w:jc w:val="both"/>
      </w:pPr>
      <w:r>
        <w:rPr>
          <w:rFonts w:ascii="Times New Roman"/>
          <w:b w:val="false"/>
          <w:i w:val="false"/>
          <w:color w:val="000000"/>
          <w:sz w:val="28"/>
        </w:rPr>
        <w:t>
      29) Астана қаласы әкімдігінің шаруашылық жүргізу құқығындағы "Патологоанатомиялық бюро" мемлекеттік коммуналдық кәсіпорны;</w:t>
      </w:r>
    </w:p>
    <w:bookmarkEnd w:id="988"/>
    <w:bookmarkStart w:name="z1009" w:id="989"/>
    <w:p>
      <w:pPr>
        <w:spacing w:after="0"/>
        <w:ind w:left="0"/>
        <w:jc w:val="both"/>
      </w:pPr>
      <w:r>
        <w:rPr>
          <w:rFonts w:ascii="Times New Roman"/>
          <w:b w:val="false"/>
          <w:i w:val="false"/>
          <w:color w:val="000000"/>
          <w:sz w:val="28"/>
        </w:rPr>
        <w:t>
      30) Астана қаласы әкімдігінің шаруашылық жүргізу құқығындағы "Жоғары медициналық колледж" мемлекеттік коммуналдық кәсіпорны;</w:t>
      </w:r>
    </w:p>
    <w:bookmarkEnd w:id="989"/>
    <w:bookmarkStart w:name="z1010" w:id="990"/>
    <w:p>
      <w:pPr>
        <w:spacing w:after="0"/>
        <w:ind w:left="0"/>
        <w:jc w:val="both"/>
      </w:pPr>
      <w:r>
        <w:rPr>
          <w:rFonts w:ascii="Times New Roman"/>
          <w:b w:val="false"/>
          <w:i w:val="false"/>
          <w:color w:val="000000"/>
          <w:sz w:val="28"/>
        </w:rPr>
        <w:t>
      31) Астана қаласы әкімдігінің "Қалалық балалар жұқпалы аурулар ауруханасы" мемлекеттік коммуналдық қазыналық кәсіпорны;</w:t>
      </w:r>
    </w:p>
    <w:bookmarkEnd w:id="990"/>
    <w:bookmarkStart w:name="z1011" w:id="991"/>
    <w:p>
      <w:pPr>
        <w:spacing w:after="0"/>
        <w:ind w:left="0"/>
        <w:jc w:val="both"/>
      </w:pPr>
      <w:r>
        <w:rPr>
          <w:rFonts w:ascii="Times New Roman"/>
          <w:b w:val="false"/>
          <w:i w:val="false"/>
          <w:color w:val="000000"/>
          <w:sz w:val="28"/>
        </w:rPr>
        <w:t>
      32) Астана қаласы әкімдігінің "Қалалық жұқпалы аурулар ауруханасы" мемлекеттік коммуналдық қазыналық кәсіпорны;</w:t>
      </w:r>
    </w:p>
    <w:bookmarkEnd w:id="991"/>
    <w:bookmarkStart w:name="z1012" w:id="992"/>
    <w:p>
      <w:pPr>
        <w:spacing w:after="0"/>
        <w:ind w:left="0"/>
        <w:jc w:val="both"/>
      </w:pPr>
      <w:r>
        <w:rPr>
          <w:rFonts w:ascii="Times New Roman"/>
          <w:b w:val="false"/>
          <w:i w:val="false"/>
          <w:color w:val="000000"/>
          <w:sz w:val="28"/>
        </w:rPr>
        <w:t>
      33) Астана қаласы әкімдігінің "Астана қаласы Туберкулезге қарсы диспансері" мемлекеттік коммуналдық қазыналық кәсіпорны;</w:t>
      </w:r>
    </w:p>
    <w:bookmarkEnd w:id="992"/>
    <w:bookmarkStart w:name="z1013" w:id="993"/>
    <w:p>
      <w:pPr>
        <w:spacing w:after="0"/>
        <w:ind w:left="0"/>
        <w:jc w:val="both"/>
      </w:pPr>
      <w:r>
        <w:rPr>
          <w:rFonts w:ascii="Times New Roman"/>
          <w:b w:val="false"/>
          <w:i w:val="false"/>
          <w:color w:val="000000"/>
          <w:sz w:val="28"/>
        </w:rPr>
        <w:t>
      34) Астана қаласы әкімдігінің "ЖИТС-тың алдын алу және оған қарсы күрес орталығы" мемлекеттік коммуналдық қазыналық кәсіпорны;</w:t>
      </w:r>
    </w:p>
    <w:bookmarkEnd w:id="993"/>
    <w:bookmarkStart w:name="z1014" w:id="994"/>
    <w:p>
      <w:pPr>
        <w:spacing w:after="0"/>
        <w:ind w:left="0"/>
        <w:jc w:val="both"/>
      </w:pPr>
      <w:r>
        <w:rPr>
          <w:rFonts w:ascii="Times New Roman"/>
          <w:b w:val="false"/>
          <w:i w:val="false"/>
          <w:color w:val="000000"/>
          <w:sz w:val="28"/>
        </w:rPr>
        <w:t>
      35) Астана қаласы әкімдігінің "Мамандандырылған балалар үйі" мемлекеттік коммуналдық мекемесі;</w:t>
      </w:r>
    </w:p>
    <w:bookmarkEnd w:id="994"/>
    <w:bookmarkStart w:name="z1015" w:id="995"/>
    <w:p>
      <w:pPr>
        <w:spacing w:after="0"/>
        <w:ind w:left="0"/>
        <w:jc w:val="both"/>
      </w:pPr>
      <w:r>
        <w:rPr>
          <w:rFonts w:ascii="Times New Roman"/>
          <w:b w:val="false"/>
          <w:i w:val="false"/>
          <w:color w:val="000000"/>
          <w:sz w:val="28"/>
        </w:rPr>
        <w:t>
      36) Астана қаласы әкімдігінің "Арнайы медициналық жабдықтау базасы" мемлекеттік коммуналдық мекемесі;</w:t>
      </w:r>
    </w:p>
    <w:bookmarkEnd w:id="995"/>
    <w:bookmarkStart w:name="z1016" w:id="996"/>
    <w:p>
      <w:pPr>
        <w:spacing w:after="0"/>
        <w:ind w:left="0"/>
        <w:jc w:val="both"/>
      </w:pPr>
      <w:r>
        <w:rPr>
          <w:rFonts w:ascii="Times New Roman"/>
          <w:b w:val="false"/>
          <w:i w:val="false"/>
          <w:color w:val="000000"/>
          <w:sz w:val="28"/>
        </w:rPr>
        <w:t>
      37) "Стоматология" оқу-клиникалық орталығы" жауапкершілігі шектеулі серіктестігі.</w:t>
      </w:r>
    </w:p>
    <w:bookmarkEnd w:id="9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2018 жылғы 6 наурыздағы</w:t>
            </w:r>
            <w:r>
              <w:br/>
            </w:r>
            <w:r>
              <w:rPr>
                <w:rFonts w:ascii="Times New Roman"/>
                <w:b w:val="false"/>
                <w:i w:val="false"/>
                <w:color w:val="000000"/>
                <w:sz w:val="20"/>
              </w:rPr>
              <w:t>№ 06-433 қаулысына</w:t>
            </w:r>
            <w:r>
              <w:br/>
            </w:r>
            <w:r>
              <w:rPr>
                <w:rFonts w:ascii="Times New Roman"/>
                <w:b w:val="false"/>
                <w:i w:val="false"/>
                <w:color w:val="000000"/>
                <w:sz w:val="20"/>
              </w:rPr>
              <w:t>9-қосымша</w:t>
            </w:r>
            <w:r>
              <w:br/>
            </w:r>
          </w:p>
        </w:tc>
      </w:tr>
    </w:tbl>
    <w:bookmarkStart w:name="z1019" w:id="997"/>
    <w:p>
      <w:pPr>
        <w:spacing w:after="0"/>
        <w:ind w:left="0"/>
        <w:jc w:val="left"/>
      </w:pPr>
      <w:r>
        <w:rPr>
          <w:rFonts w:ascii="Times New Roman"/>
          <w:b/>
          <w:i w:val="false"/>
          <w:color w:val="000000"/>
        </w:rPr>
        <w:t xml:space="preserve"> "Астана қаласының Қоршаған ортаны қорғау және табиғатты пайдалану басқармасы" мемлекеттік мекемесі туралы ереже</w:t>
      </w:r>
    </w:p>
    <w:bookmarkEnd w:id="997"/>
    <w:bookmarkStart w:name="z1020" w:id="998"/>
    <w:p>
      <w:pPr>
        <w:spacing w:after="0"/>
        <w:ind w:left="0"/>
        <w:jc w:val="left"/>
      </w:pPr>
      <w:r>
        <w:rPr>
          <w:rFonts w:ascii="Times New Roman"/>
          <w:b/>
          <w:i w:val="false"/>
          <w:color w:val="000000"/>
        </w:rPr>
        <w:t xml:space="preserve"> 1. Жалпы ережелер</w:t>
      </w:r>
    </w:p>
    <w:bookmarkEnd w:id="998"/>
    <w:bookmarkStart w:name="z1021" w:id="999"/>
    <w:p>
      <w:pPr>
        <w:spacing w:after="0"/>
        <w:ind w:left="0"/>
        <w:jc w:val="both"/>
      </w:pPr>
      <w:r>
        <w:rPr>
          <w:rFonts w:ascii="Times New Roman"/>
          <w:b w:val="false"/>
          <w:i w:val="false"/>
          <w:color w:val="000000"/>
          <w:sz w:val="28"/>
        </w:rPr>
        <w:t>
      1. "Астана қаласының Қоршаған ортаны қорғау және табиғатты пайдалану басқармасы" мемлекеттік мекемесі (бұдан әрі – Басқарма) Астана қаласының аумағында қоршаған ортаны қорғау және табиғатты пайдалануды реттеу саласындағы қызметтерді жүзеге асыратын Қазақстан Республикасының мемлекеттiк органы болып табылады.</w:t>
      </w:r>
    </w:p>
    <w:bookmarkEnd w:id="999"/>
    <w:bookmarkStart w:name="z1022" w:id="1000"/>
    <w:p>
      <w:pPr>
        <w:spacing w:after="0"/>
        <w:ind w:left="0"/>
        <w:jc w:val="both"/>
      </w:pPr>
      <w:r>
        <w:rPr>
          <w:rFonts w:ascii="Times New Roman"/>
          <w:b w:val="false"/>
          <w:i w:val="false"/>
          <w:color w:val="000000"/>
          <w:sz w:val="28"/>
        </w:rPr>
        <w:t>
      2. Басқармада ведомстволар жоқ.</w:t>
      </w:r>
    </w:p>
    <w:bookmarkEnd w:id="1000"/>
    <w:bookmarkStart w:name="z1023" w:id="1001"/>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1001"/>
    <w:bookmarkStart w:name="z1024" w:id="1002"/>
    <w:p>
      <w:pPr>
        <w:spacing w:after="0"/>
        <w:ind w:left="0"/>
        <w:jc w:val="both"/>
      </w:pPr>
      <w:r>
        <w:rPr>
          <w:rFonts w:ascii="Times New Roman"/>
          <w:b w:val="false"/>
          <w:i w:val="false"/>
          <w:color w:val="000000"/>
          <w:sz w:val="28"/>
        </w:rPr>
        <w:t>
      4. Басқарма мемлекеттік мекеменің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p>
    <w:bookmarkEnd w:id="1002"/>
    <w:bookmarkStart w:name="z1025" w:id="1003"/>
    <w:p>
      <w:pPr>
        <w:spacing w:after="0"/>
        <w:ind w:left="0"/>
        <w:jc w:val="both"/>
      </w:pPr>
      <w:r>
        <w:rPr>
          <w:rFonts w:ascii="Times New Roman"/>
          <w:b w:val="false"/>
          <w:i w:val="false"/>
          <w:color w:val="000000"/>
          <w:sz w:val="28"/>
        </w:rPr>
        <w:t>
      5. Басқарма азаматтық-құқықтық қатынастарға өз атынан түседi.</w:t>
      </w:r>
    </w:p>
    <w:bookmarkEnd w:id="1003"/>
    <w:bookmarkStart w:name="z1026" w:id="1004"/>
    <w:p>
      <w:pPr>
        <w:spacing w:after="0"/>
        <w:ind w:left="0"/>
        <w:jc w:val="both"/>
      </w:pPr>
      <w:r>
        <w:rPr>
          <w:rFonts w:ascii="Times New Roman"/>
          <w:b w:val="false"/>
          <w:i w:val="false"/>
          <w:color w:val="000000"/>
          <w:sz w:val="28"/>
        </w:rPr>
        <w:t>
      6. Басқарма егер Қазақстан Республикасының заңнамасына сәйкес осыған уәкiлеттiк берiлген болса, мемлекеттiң атынан азаматтық-құқықтық қатынастардың тарапы болуға құқығы бар.</w:t>
      </w:r>
    </w:p>
    <w:bookmarkEnd w:id="1004"/>
    <w:bookmarkStart w:name="z1027" w:id="1005"/>
    <w:p>
      <w:pPr>
        <w:spacing w:after="0"/>
        <w:ind w:left="0"/>
        <w:jc w:val="both"/>
      </w:pPr>
      <w:r>
        <w:rPr>
          <w:rFonts w:ascii="Times New Roman"/>
          <w:b w:val="false"/>
          <w:i w:val="false"/>
          <w:color w:val="000000"/>
          <w:sz w:val="28"/>
        </w:rPr>
        <w:t>
      7. Басқарма өз құзыретiнiң мәселелерi бойынша Қазақстан Республикасының заңнамасында белгiленген тәртiппен Басқарма басшысының бұйрықтарымен және Қазақстан Республикасының заңнамасында көзделген басқа да актiлермен ресiмделетiн шешiмдер қабылдайды.</w:t>
      </w:r>
    </w:p>
    <w:bookmarkEnd w:id="1005"/>
    <w:bookmarkStart w:name="z1028" w:id="1006"/>
    <w:p>
      <w:pPr>
        <w:spacing w:after="0"/>
        <w:ind w:left="0"/>
        <w:jc w:val="both"/>
      </w:pPr>
      <w:r>
        <w:rPr>
          <w:rFonts w:ascii="Times New Roman"/>
          <w:b w:val="false"/>
          <w:i w:val="false"/>
          <w:color w:val="000000"/>
          <w:sz w:val="28"/>
        </w:rPr>
        <w:t>
      8. Басқарманың құрылымы мен штат санының лимитi Қазақстан Республикасының қолданыстағы заңнамасына сәйкес бекiтiледi.</w:t>
      </w:r>
    </w:p>
    <w:bookmarkEnd w:id="1006"/>
    <w:bookmarkStart w:name="z1029" w:id="1007"/>
    <w:p>
      <w:pPr>
        <w:spacing w:after="0"/>
        <w:ind w:left="0"/>
        <w:jc w:val="both"/>
      </w:pPr>
      <w:r>
        <w:rPr>
          <w:rFonts w:ascii="Times New Roman"/>
          <w:b w:val="false"/>
          <w:i w:val="false"/>
          <w:color w:val="000000"/>
          <w:sz w:val="28"/>
        </w:rPr>
        <w:t>
      9. Басқарманың орналасқан жерi: Қазақстан Республикасы, 010000, Астана қаласы, "Сарыарқа" ауданы, Сарыарқа даңғылы, № 13.</w:t>
      </w:r>
    </w:p>
    <w:bookmarkEnd w:id="1007"/>
    <w:bookmarkStart w:name="z1030" w:id="1008"/>
    <w:p>
      <w:pPr>
        <w:spacing w:after="0"/>
        <w:ind w:left="0"/>
        <w:jc w:val="both"/>
      </w:pPr>
      <w:r>
        <w:rPr>
          <w:rFonts w:ascii="Times New Roman"/>
          <w:b w:val="false"/>
          <w:i w:val="false"/>
          <w:color w:val="000000"/>
          <w:sz w:val="28"/>
        </w:rPr>
        <w:t>
      10. Басқарманың толық атауы: "Астана қаласының Қоршаған ортаны қорғау және табиғатты пайдалану басқармасы" мемлекеттік мекемесі.</w:t>
      </w:r>
    </w:p>
    <w:bookmarkEnd w:id="1008"/>
    <w:bookmarkStart w:name="z1031" w:id="1009"/>
    <w:p>
      <w:pPr>
        <w:spacing w:after="0"/>
        <w:ind w:left="0"/>
        <w:jc w:val="both"/>
      </w:pPr>
      <w:r>
        <w:rPr>
          <w:rFonts w:ascii="Times New Roman"/>
          <w:b w:val="false"/>
          <w:i w:val="false"/>
          <w:color w:val="000000"/>
          <w:sz w:val="28"/>
        </w:rPr>
        <w:t>
      11. Осы Ереже Басқарманың құрылтай құжаты болып табылады.</w:t>
      </w:r>
    </w:p>
    <w:bookmarkEnd w:id="1009"/>
    <w:bookmarkStart w:name="z1032" w:id="1010"/>
    <w:p>
      <w:pPr>
        <w:spacing w:after="0"/>
        <w:ind w:left="0"/>
        <w:jc w:val="both"/>
      </w:pPr>
      <w:r>
        <w:rPr>
          <w:rFonts w:ascii="Times New Roman"/>
          <w:b w:val="false"/>
          <w:i w:val="false"/>
          <w:color w:val="000000"/>
          <w:sz w:val="28"/>
        </w:rPr>
        <w:t>
      12. Басқарманың қызметiн қаржыландыру Астана қаласының бюджетiнен жүзеге асырылады.</w:t>
      </w:r>
    </w:p>
    <w:bookmarkEnd w:id="1010"/>
    <w:bookmarkStart w:name="z1033" w:id="1011"/>
    <w:p>
      <w:pPr>
        <w:spacing w:after="0"/>
        <w:ind w:left="0"/>
        <w:jc w:val="both"/>
      </w:pPr>
      <w:r>
        <w:rPr>
          <w:rFonts w:ascii="Times New Roman"/>
          <w:b w:val="false"/>
          <w:i w:val="false"/>
          <w:color w:val="000000"/>
          <w:sz w:val="28"/>
        </w:rPr>
        <w:t>
      13. Басқармаға кәсiпкерлiк субъектiлерiмен Басқарма функциялары болып табылатын мiндеттердi орындау тұрғысында шарттық қатынастарға түсуге тыйым салынады.</w:t>
      </w:r>
    </w:p>
    <w:bookmarkEnd w:id="1011"/>
    <w:bookmarkStart w:name="z1034" w:id="1012"/>
    <w:p>
      <w:pPr>
        <w:spacing w:after="0"/>
        <w:ind w:left="0"/>
        <w:jc w:val="both"/>
      </w:pPr>
      <w:r>
        <w:rPr>
          <w:rFonts w:ascii="Times New Roman"/>
          <w:b w:val="false"/>
          <w:i w:val="false"/>
          <w:color w:val="000000"/>
          <w:sz w:val="28"/>
        </w:rPr>
        <w:t>
      Егер Басқармаға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p>
    <w:bookmarkEnd w:id="1012"/>
    <w:bookmarkStart w:name="z1035" w:id="1013"/>
    <w:p>
      <w:pPr>
        <w:spacing w:after="0"/>
        <w:ind w:left="0"/>
        <w:jc w:val="left"/>
      </w:pPr>
      <w:r>
        <w:rPr>
          <w:rFonts w:ascii="Times New Roman"/>
          <w:b/>
          <w:i w:val="false"/>
          <w:color w:val="000000"/>
        </w:rPr>
        <w:t xml:space="preserve"> 2. Басқарманың миссиясы, негiзгi мiндеттерi, функциялары, құқықтары мен мiндеттерi</w:t>
      </w:r>
    </w:p>
    <w:bookmarkEnd w:id="1013"/>
    <w:bookmarkStart w:name="z1036" w:id="1014"/>
    <w:p>
      <w:pPr>
        <w:spacing w:after="0"/>
        <w:ind w:left="0"/>
        <w:jc w:val="both"/>
      </w:pPr>
      <w:r>
        <w:rPr>
          <w:rFonts w:ascii="Times New Roman"/>
          <w:b w:val="false"/>
          <w:i w:val="false"/>
          <w:color w:val="000000"/>
          <w:sz w:val="28"/>
        </w:rPr>
        <w:t>
      14. Басқарманың миссиясы: Астана қаласының қоршаған ортаны қорғау және табиғатты пайдалануды реттеу саласында мемлекеттік басқару, елорда халқы үшін экологиялық тепе-теңдік пен қолайлы орта құру болып табылады.</w:t>
      </w:r>
    </w:p>
    <w:bookmarkEnd w:id="1014"/>
    <w:bookmarkStart w:name="z1037" w:id="1015"/>
    <w:p>
      <w:pPr>
        <w:spacing w:after="0"/>
        <w:ind w:left="0"/>
        <w:jc w:val="both"/>
      </w:pPr>
      <w:r>
        <w:rPr>
          <w:rFonts w:ascii="Times New Roman"/>
          <w:b w:val="false"/>
          <w:i w:val="false"/>
          <w:color w:val="000000"/>
          <w:sz w:val="28"/>
        </w:rPr>
        <w:t>
      15. Міндеттері:</w:t>
      </w:r>
    </w:p>
    <w:bookmarkEnd w:id="1015"/>
    <w:bookmarkStart w:name="z1038" w:id="1016"/>
    <w:p>
      <w:pPr>
        <w:spacing w:after="0"/>
        <w:ind w:left="0"/>
        <w:jc w:val="both"/>
      </w:pPr>
      <w:r>
        <w:rPr>
          <w:rFonts w:ascii="Times New Roman"/>
          <w:b w:val="false"/>
          <w:i w:val="false"/>
          <w:color w:val="000000"/>
          <w:sz w:val="28"/>
        </w:rPr>
        <w:t>
      1) экологиялық қауіпсіздікті қамтамасыз ету, табиғи экологиялық жүйелерге арналған шаруашылық және басқа да қызметтердің зиянды әсерін болдырмау, биологиялық әртүрлікті сақтау және табиғатты пайдалануды ұтымды ұйымдастыру жөнінде шаралар қабылдау;</w:t>
      </w:r>
    </w:p>
    <w:bookmarkEnd w:id="1016"/>
    <w:bookmarkStart w:name="z1039" w:id="1017"/>
    <w:p>
      <w:pPr>
        <w:spacing w:after="0"/>
        <w:ind w:left="0"/>
        <w:jc w:val="both"/>
      </w:pPr>
      <w:r>
        <w:rPr>
          <w:rFonts w:ascii="Times New Roman"/>
          <w:b w:val="false"/>
          <w:i w:val="false"/>
          <w:color w:val="000000"/>
          <w:sz w:val="28"/>
        </w:rPr>
        <w:t>
      2) қоршаған табиғи ортаға антропогендік әсер деңгейін төмендету;</w:t>
      </w:r>
    </w:p>
    <w:bookmarkEnd w:id="1017"/>
    <w:bookmarkStart w:name="z1040" w:id="1018"/>
    <w:p>
      <w:pPr>
        <w:spacing w:after="0"/>
        <w:ind w:left="0"/>
        <w:jc w:val="both"/>
      </w:pPr>
      <w:r>
        <w:rPr>
          <w:rFonts w:ascii="Times New Roman"/>
          <w:b w:val="false"/>
          <w:i w:val="false"/>
          <w:color w:val="000000"/>
          <w:sz w:val="28"/>
        </w:rPr>
        <w:t>
      3) қоршаған ортаға, халықтың өмірі мен денсаулығына арналған басқару, шаруашылық, инвестициялық және басқа да қызметтермен жоспарланатын әрекеттерге талдау мен бағалау жүргізу;</w:t>
      </w:r>
    </w:p>
    <w:bookmarkEnd w:id="1018"/>
    <w:bookmarkStart w:name="z1041" w:id="1019"/>
    <w:p>
      <w:pPr>
        <w:spacing w:after="0"/>
        <w:ind w:left="0"/>
        <w:jc w:val="both"/>
      </w:pPr>
      <w:r>
        <w:rPr>
          <w:rFonts w:ascii="Times New Roman"/>
          <w:b w:val="false"/>
          <w:i w:val="false"/>
          <w:color w:val="000000"/>
          <w:sz w:val="28"/>
        </w:rPr>
        <w:t>
      4) табиғатты пайдалануды тиімді басқару мен реттеу жөніндегі жұмысты ұйымдастыру үшін қаланың экологиялық жағдайын жан-жақты және объективті зерделеу, қорытындылау және талдау;</w:t>
      </w:r>
    </w:p>
    <w:bookmarkEnd w:id="1019"/>
    <w:bookmarkStart w:name="z1042" w:id="1020"/>
    <w:p>
      <w:pPr>
        <w:spacing w:after="0"/>
        <w:ind w:left="0"/>
        <w:jc w:val="both"/>
      </w:pPr>
      <w:r>
        <w:rPr>
          <w:rFonts w:ascii="Times New Roman"/>
          <w:b w:val="false"/>
          <w:i w:val="false"/>
          <w:color w:val="000000"/>
          <w:sz w:val="28"/>
        </w:rPr>
        <w:t>
      5) елорда халқының экологиялық мәдениетін арттыру.</w:t>
      </w:r>
    </w:p>
    <w:bookmarkEnd w:id="1020"/>
    <w:bookmarkStart w:name="z1043" w:id="1021"/>
    <w:p>
      <w:pPr>
        <w:spacing w:after="0"/>
        <w:ind w:left="0"/>
        <w:jc w:val="both"/>
      </w:pPr>
      <w:r>
        <w:rPr>
          <w:rFonts w:ascii="Times New Roman"/>
          <w:b w:val="false"/>
          <w:i w:val="false"/>
          <w:color w:val="000000"/>
          <w:sz w:val="28"/>
        </w:rPr>
        <w:t>
      16. Функциялары:</w:t>
      </w:r>
    </w:p>
    <w:bookmarkEnd w:id="1021"/>
    <w:bookmarkStart w:name="z1044" w:id="1022"/>
    <w:p>
      <w:pPr>
        <w:spacing w:after="0"/>
        <w:ind w:left="0"/>
        <w:jc w:val="both"/>
      </w:pPr>
      <w:r>
        <w:rPr>
          <w:rFonts w:ascii="Times New Roman"/>
          <w:b w:val="false"/>
          <w:i w:val="false"/>
          <w:color w:val="000000"/>
          <w:sz w:val="28"/>
        </w:rPr>
        <w:t>
      1) Астана қаласының мәслихатында кейіннен бекіту үшін қоршаған ортаның ластануына (ауаның ластауы, қалдықтарды орналастыру, сақтау және көму, ағынды сулармен ластайтын заттарды тастау) арналған төлем мөлшерлемесінің есебін құрастыру;</w:t>
      </w:r>
    </w:p>
    <w:bookmarkEnd w:id="1022"/>
    <w:bookmarkStart w:name="z1045" w:id="1023"/>
    <w:p>
      <w:pPr>
        <w:spacing w:after="0"/>
        <w:ind w:left="0"/>
        <w:jc w:val="both"/>
      </w:pPr>
      <w:r>
        <w:rPr>
          <w:rFonts w:ascii="Times New Roman"/>
          <w:b w:val="false"/>
          <w:i w:val="false"/>
          <w:color w:val="000000"/>
          <w:sz w:val="28"/>
        </w:rPr>
        <w:t>
      2) өз құзыреті шегінде қоршаған ортаға эмиссияларға рұқсаттар беру және эмиссияларға лимиттер белгілеу;</w:t>
      </w:r>
    </w:p>
    <w:bookmarkEnd w:id="1023"/>
    <w:bookmarkStart w:name="z1046" w:id="1024"/>
    <w:p>
      <w:pPr>
        <w:spacing w:after="0"/>
        <w:ind w:left="0"/>
        <w:jc w:val="both"/>
      </w:pPr>
      <w:r>
        <w:rPr>
          <w:rFonts w:ascii="Times New Roman"/>
          <w:b w:val="false"/>
          <w:i w:val="false"/>
          <w:color w:val="000000"/>
          <w:sz w:val="28"/>
        </w:rPr>
        <w:t>
      3) салық органдарына қоршаған ортаға эмиссия үшін төлем жүргізушілер және салым объектілері туралы мәліметтерді дайындау және ұсыну;</w:t>
      </w:r>
    </w:p>
    <w:bookmarkEnd w:id="1024"/>
    <w:bookmarkStart w:name="z1047" w:id="1025"/>
    <w:p>
      <w:pPr>
        <w:spacing w:after="0"/>
        <w:ind w:left="0"/>
        <w:jc w:val="both"/>
      </w:pPr>
      <w:r>
        <w:rPr>
          <w:rFonts w:ascii="Times New Roman"/>
          <w:b w:val="false"/>
          <w:i w:val="false"/>
          <w:color w:val="000000"/>
          <w:sz w:val="28"/>
        </w:rPr>
        <w:t>
      4) Басқарманың құзыретіне кіретін мәселелер бойынша ведомствоаралық комиссиялардың қызметін ұйымдастыру;</w:t>
      </w:r>
    </w:p>
    <w:bookmarkEnd w:id="1025"/>
    <w:bookmarkStart w:name="z1048" w:id="1026"/>
    <w:p>
      <w:pPr>
        <w:spacing w:after="0"/>
        <w:ind w:left="0"/>
        <w:jc w:val="both"/>
      </w:pPr>
      <w:r>
        <w:rPr>
          <w:rFonts w:ascii="Times New Roman"/>
          <w:b w:val="false"/>
          <w:i w:val="false"/>
          <w:color w:val="000000"/>
          <w:sz w:val="28"/>
        </w:rPr>
        <w:t>
      5) гендерлік және отбасылық-демографиялық саясатты іске асыру;</w:t>
      </w:r>
    </w:p>
    <w:bookmarkEnd w:id="1026"/>
    <w:bookmarkStart w:name="z1049" w:id="1027"/>
    <w:p>
      <w:pPr>
        <w:spacing w:after="0"/>
        <w:ind w:left="0"/>
        <w:jc w:val="both"/>
      </w:pPr>
      <w:r>
        <w:rPr>
          <w:rFonts w:ascii="Times New Roman"/>
          <w:b w:val="false"/>
          <w:i w:val="false"/>
          <w:color w:val="000000"/>
          <w:sz w:val="28"/>
        </w:rPr>
        <w:t>
      6) коммуналдық мемлекеттік кәсіпорындарға қатысты мемлекеттік басқару органының қызметін атқаруды қамтамасыз ету;</w:t>
      </w:r>
    </w:p>
    <w:bookmarkEnd w:id="1027"/>
    <w:bookmarkStart w:name="z1050" w:id="1028"/>
    <w:p>
      <w:pPr>
        <w:spacing w:after="0"/>
        <w:ind w:left="0"/>
        <w:jc w:val="both"/>
      </w:pPr>
      <w:r>
        <w:rPr>
          <w:rFonts w:ascii="Times New Roman"/>
          <w:b w:val="false"/>
          <w:i w:val="false"/>
          <w:color w:val="000000"/>
          <w:sz w:val="28"/>
        </w:rPr>
        <w:t>
      7) коммуналдық мемлекеттік кәсіпорындарға қатысты мемлекеттік басқару органы функциясының орындалуын қамтамасыз ету мақсатында Қазақстан Республикасының заңнамасына және осы Ережемен қарастырылған құзыретке сәйкес қызмет көрсетуге тарифтерді, бағаларды келісу;</w:t>
      </w:r>
    </w:p>
    <w:bookmarkEnd w:id="1028"/>
    <w:bookmarkStart w:name="z1051" w:id="1029"/>
    <w:p>
      <w:pPr>
        <w:spacing w:after="0"/>
        <w:ind w:left="0"/>
        <w:jc w:val="both"/>
      </w:pPr>
      <w:r>
        <w:rPr>
          <w:rFonts w:ascii="Times New Roman"/>
          <w:b w:val="false"/>
          <w:i w:val="false"/>
          <w:color w:val="000000"/>
          <w:sz w:val="28"/>
        </w:rPr>
        <w:t>
      8) қатты-тұрмыстық қалдықтарды жинақтауды, тасымалдауды, сұрыптауды және қайта өңдеуді жүзеге асыратын заңды тұлғалардың жұмысын Қазақстан Республикасы заңнамасының және үйлестіру құзыреттілігі шеңберінде жүзеге асыру;</w:t>
      </w:r>
    </w:p>
    <w:bookmarkEnd w:id="1029"/>
    <w:bookmarkStart w:name="z1052" w:id="1030"/>
    <w:p>
      <w:pPr>
        <w:spacing w:after="0"/>
        <w:ind w:left="0"/>
        <w:jc w:val="both"/>
      </w:pPr>
      <w:r>
        <w:rPr>
          <w:rFonts w:ascii="Times New Roman"/>
          <w:b w:val="false"/>
          <w:i w:val="false"/>
          <w:color w:val="000000"/>
          <w:sz w:val="28"/>
        </w:rPr>
        <w:t>
      9) тауарларды, жұмыстар мен қызметтерді мемлекеттік сатып алуды жүргізуді қамтамасыз ету;</w:t>
      </w:r>
    </w:p>
    <w:bookmarkEnd w:id="1030"/>
    <w:bookmarkStart w:name="z1053" w:id="1031"/>
    <w:p>
      <w:pPr>
        <w:spacing w:after="0"/>
        <w:ind w:left="0"/>
        <w:jc w:val="both"/>
      </w:pPr>
      <w:r>
        <w:rPr>
          <w:rFonts w:ascii="Times New Roman"/>
          <w:b w:val="false"/>
          <w:i w:val="false"/>
          <w:color w:val="000000"/>
          <w:sz w:val="28"/>
        </w:rPr>
        <w:t>
      10) өз құзыретінің мәселелері бойынша Қазақстан Республикасында қызметті жүзеге асыратын алыс және жақын шет елдерімен, халықаралық ұйымдармен, сонымен қатар заңды тұлға-бейрезиденттермен өзара қарым-қатынасты және ынтымақтастықты ұйымдастыру;</w:t>
      </w:r>
    </w:p>
    <w:bookmarkEnd w:id="1031"/>
    <w:bookmarkStart w:name="z1054" w:id="1032"/>
    <w:p>
      <w:pPr>
        <w:spacing w:after="0"/>
        <w:ind w:left="0"/>
        <w:jc w:val="both"/>
      </w:pPr>
      <w:r>
        <w:rPr>
          <w:rFonts w:ascii="Times New Roman"/>
          <w:b w:val="false"/>
          <w:i w:val="false"/>
          <w:color w:val="000000"/>
          <w:sz w:val="28"/>
        </w:rPr>
        <w:t>
      11) болжамды мақсатты құжаттарды жинақтауды жүзеге асыру, басымдықтарды анықтау және табиғатты қорғау іс-шараларын жоспарлау;</w:t>
      </w:r>
    </w:p>
    <w:bookmarkEnd w:id="1032"/>
    <w:bookmarkStart w:name="z1055" w:id="1033"/>
    <w:p>
      <w:pPr>
        <w:spacing w:after="0"/>
        <w:ind w:left="0"/>
        <w:jc w:val="both"/>
      </w:pPr>
      <w:r>
        <w:rPr>
          <w:rFonts w:ascii="Times New Roman"/>
          <w:b w:val="false"/>
          <w:i w:val="false"/>
          <w:color w:val="000000"/>
          <w:sz w:val="28"/>
        </w:rPr>
        <w:t>
      12) табиғатты қорғау объектілерінің құрылысын және реконструкциялау бойынша жұмыстарды ұйымдастыру;</w:t>
      </w:r>
    </w:p>
    <w:bookmarkEnd w:id="1033"/>
    <w:bookmarkStart w:name="z1056" w:id="1034"/>
    <w:p>
      <w:pPr>
        <w:spacing w:after="0"/>
        <w:ind w:left="0"/>
        <w:jc w:val="both"/>
      </w:pPr>
      <w:r>
        <w:rPr>
          <w:rFonts w:ascii="Times New Roman"/>
          <w:b w:val="false"/>
          <w:i w:val="false"/>
          <w:color w:val="000000"/>
          <w:sz w:val="28"/>
        </w:rPr>
        <w:t>
      13) табиғатты қорғау іс-шаралары, мемлекеттік экологиялық сараптама қорытындысының талаптарын, сондай-ақ қоршаған ортаны қорғау мәселелері бойынша шартты міндеттерді тиісінше орындамау бөлігінде Астана қаласы әкімдігінің (бұдан әрі – әкімдік) атынан талаптық арыз ұсыну және талапкер ретінде шығу;</w:t>
      </w:r>
    </w:p>
    <w:bookmarkEnd w:id="1034"/>
    <w:bookmarkStart w:name="z1057" w:id="1035"/>
    <w:p>
      <w:pPr>
        <w:spacing w:after="0"/>
        <w:ind w:left="0"/>
        <w:jc w:val="both"/>
      </w:pPr>
      <w:r>
        <w:rPr>
          <w:rFonts w:ascii="Times New Roman"/>
          <w:b w:val="false"/>
          <w:i w:val="false"/>
          <w:color w:val="000000"/>
          <w:sz w:val="28"/>
        </w:rPr>
        <w:t>
      14) Қазақстан Республикасының заңнамасында белгіленген тәртіппен табиғи ресурстарды табиғатты пайдалануға беру туралы шешім қабылдау;</w:t>
      </w:r>
    </w:p>
    <w:bookmarkEnd w:id="1035"/>
    <w:bookmarkStart w:name="z1058" w:id="1036"/>
    <w:p>
      <w:pPr>
        <w:spacing w:after="0"/>
        <w:ind w:left="0"/>
        <w:jc w:val="both"/>
      </w:pPr>
      <w:r>
        <w:rPr>
          <w:rFonts w:ascii="Times New Roman"/>
          <w:b w:val="false"/>
          <w:i w:val="false"/>
          <w:color w:val="000000"/>
          <w:sz w:val="28"/>
        </w:rPr>
        <w:t>
      15) қаладағы экологиялық ахуалдың жай-күйі туралы және Басқарма қызметінің басқа да бағыттары бойынша есептер дайындау;</w:t>
      </w:r>
    </w:p>
    <w:bookmarkEnd w:id="1036"/>
    <w:bookmarkStart w:name="z1059" w:id="1037"/>
    <w:p>
      <w:pPr>
        <w:spacing w:after="0"/>
        <w:ind w:left="0"/>
        <w:jc w:val="both"/>
      </w:pPr>
      <w:r>
        <w:rPr>
          <w:rFonts w:ascii="Times New Roman"/>
          <w:b w:val="false"/>
          <w:i w:val="false"/>
          <w:color w:val="000000"/>
          <w:sz w:val="28"/>
        </w:rPr>
        <w:t>
      16) экологиялық ахуалды жақсартуға, сондай-ақ осы мәселелер бойынша қоғамды ақпараттандыруға бағытталған ғылыми-практикалық іс-шаралар өткізу (конференциялар, семинарлар, мәжілістер, "дөңгелек үстел" отырыстары және т.б.);</w:t>
      </w:r>
    </w:p>
    <w:bookmarkEnd w:id="1037"/>
    <w:bookmarkStart w:name="z1060" w:id="1038"/>
    <w:p>
      <w:pPr>
        <w:spacing w:after="0"/>
        <w:ind w:left="0"/>
        <w:jc w:val="both"/>
      </w:pPr>
      <w:r>
        <w:rPr>
          <w:rFonts w:ascii="Times New Roman"/>
          <w:b w:val="false"/>
          <w:i w:val="false"/>
          <w:color w:val="000000"/>
          <w:sz w:val="28"/>
        </w:rPr>
        <w:t>
      17) тиісті аумақта орналасқан табиғи объектілердің жай-күйі туралы халықты хабардар етуді жүзеге асыру;</w:t>
      </w:r>
    </w:p>
    <w:bookmarkEnd w:id="1038"/>
    <w:bookmarkStart w:name="z1061" w:id="1039"/>
    <w:p>
      <w:pPr>
        <w:spacing w:after="0"/>
        <w:ind w:left="0"/>
        <w:jc w:val="both"/>
      </w:pPr>
      <w:r>
        <w:rPr>
          <w:rFonts w:ascii="Times New Roman"/>
          <w:b w:val="false"/>
          <w:i w:val="false"/>
          <w:color w:val="000000"/>
          <w:sz w:val="28"/>
        </w:rPr>
        <w:t>
      18) қоршаған ортаны қорғау саласындағы мемлекеттік саясатты іске асыру;</w:t>
      </w:r>
    </w:p>
    <w:bookmarkEnd w:id="1039"/>
    <w:bookmarkStart w:name="z1062" w:id="1040"/>
    <w:p>
      <w:pPr>
        <w:spacing w:after="0"/>
        <w:ind w:left="0"/>
        <w:jc w:val="both"/>
      </w:pPr>
      <w:r>
        <w:rPr>
          <w:rFonts w:ascii="Times New Roman"/>
          <w:b w:val="false"/>
          <w:i w:val="false"/>
          <w:color w:val="000000"/>
          <w:sz w:val="28"/>
        </w:rPr>
        <w:t>
      19) коммуналдық қалдықтармен жұмыс істеу саласында қолданбалы ғылыми-зерттеу және тәжірибелік-конструкторлық жұмыстарды жүргізуді ұйымдастыру;</w:t>
      </w:r>
    </w:p>
    <w:bookmarkEnd w:id="1040"/>
    <w:bookmarkStart w:name="z1063" w:id="1041"/>
    <w:p>
      <w:pPr>
        <w:spacing w:after="0"/>
        <w:ind w:left="0"/>
        <w:jc w:val="both"/>
      </w:pPr>
      <w:r>
        <w:rPr>
          <w:rFonts w:ascii="Times New Roman"/>
          <w:b w:val="false"/>
          <w:i w:val="false"/>
          <w:color w:val="000000"/>
          <w:sz w:val="28"/>
        </w:rPr>
        <w:t>
      20) экологиялық талаптардың сақталуын қамтамасыз етумен, жинақтауды, тасымалдауды, көмуді және кәдеге жаратуды қоса алғанда, тұтыну және өндіріс қалдықтарын басқару бойынша жұмыстардың орындалуын ұйымдастыру және қамтамасыз ету;</w:t>
      </w:r>
    </w:p>
    <w:bookmarkEnd w:id="1041"/>
    <w:bookmarkStart w:name="z1064" w:id="1042"/>
    <w:p>
      <w:pPr>
        <w:spacing w:after="0"/>
        <w:ind w:left="0"/>
        <w:jc w:val="both"/>
      </w:pPr>
      <w:r>
        <w:rPr>
          <w:rFonts w:ascii="Times New Roman"/>
          <w:b w:val="false"/>
          <w:i w:val="false"/>
          <w:color w:val="000000"/>
          <w:sz w:val="28"/>
        </w:rPr>
        <w:t>
      21) өз құзыреті шегінде қалдықтарды басқару бағдарламасын келісу;</w:t>
      </w:r>
    </w:p>
    <w:bookmarkEnd w:id="1042"/>
    <w:bookmarkStart w:name="z1065" w:id="1043"/>
    <w:p>
      <w:pPr>
        <w:spacing w:after="0"/>
        <w:ind w:left="0"/>
        <w:jc w:val="both"/>
      </w:pPr>
      <w:r>
        <w:rPr>
          <w:rFonts w:ascii="Times New Roman"/>
          <w:b w:val="false"/>
          <w:i w:val="false"/>
          <w:color w:val="000000"/>
          <w:sz w:val="28"/>
        </w:rPr>
        <w:t>
      22) қалдықтардың пайда болу көлемін азайтуға, олардың қайта немесе балама түрде пайдалану деңгейін жоғарылатуға, көмуге жатқызылатын қалдықтар көлемін қысқартуға бағытталған экономикалық ынталарды және іс-шаралар әзірлеу;</w:t>
      </w:r>
    </w:p>
    <w:bookmarkEnd w:id="1043"/>
    <w:bookmarkStart w:name="z1066" w:id="1044"/>
    <w:p>
      <w:pPr>
        <w:spacing w:after="0"/>
        <w:ind w:left="0"/>
        <w:jc w:val="both"/>
      </w:pPr>
      <w:r>
        <w:rPr>
          <w:rFonts w:ascii="Times New Roman"/>
          <w:b w:val="false"/>
          <w:i w:val="false"/>
          <w:color w:val="000000"/>
          <w:sz w:val="28"/>
        </w:rPr>
        <w:t>
      23) коммуналдық қалдықтардың пайда болу және жиналу нормаларын әзірлеу және Астана қаласының мәслихатына бекітуге ұсыну;</w:t>
      </w:r>
    </w:p>
    <w:bookmarkEnd w:id="1044"/>
    <w:bookmarkStart w:name="z1067" w:id="1045"/>
    <w:p>
      <w:pPr>
        <w:spacing w:after="0"/>
        <w:ind w:left="0"/>
        <w:jc w:val="both"/>
      </w:pPr>
      <w:r>
        <w:rPr>
          <w:rFonts w:ascii="Times New Roman"/>
          <w:b w:val="false"/>
          <w:i w:val="false"/>
          <w:color w:val="000000"/>
          <w:sz w:val="28"/>
        </w:rPr>
        <w:t>
      24) жасыл желектерді есепке алу, күтіп ұстау және тізілімін жүргізуді ұйымдастыру;</w:t>
      </w:r>
    </w:p>
    <w:bookmarkEnd w:id="1045"/>
    <w:bookmarkStart w:name="z1068" w:id="1046"/>
    <w:p>
      <w:pPr>
        <w:spacing w:after="0"/>
        <w:ind w:left="0"/>
        <w:jc w:val="both"/>
      </w:pPr>
      <w:r>
        <w:rPr>
          <w:rFonts w:ascii="Times New Roman"/>
          <w:b w:val="false"/>
          <w:i w:val="false"/>
          <w:color w:val="000000"/>
          <w:sz w:val="28"/>
        </w:rPr>
        <w:t>
      25) жасыл желектермен қамтылған жер учаскелерін пайдалануға рұқсаттарды келісу;</w:t>
      </w:r>
    </w:p>
    <w:bookmarkEnd w:id="1046"/>
    <w:bookmarkStart w:name="z1069" w:id="1047"/>
    <w:p>
      <w:pPr>
        <w:spacing w:after="0"/>
        <w:ind w:left="0"/>
        <w:jc w:val="both"/>
      </w:pPr>
      <w:r>
        <w:rPr>
          <w:rFonts w:ascii="Times New Roman"/>
          <w:b w:val="false"/>
          <w:i w:val="false"/>
          <w:color w:val="000000"/>
          <w:sz w:val="28"/>
        </w:rPr>
        <w:t>
      26) қаланың жасыл желектерін күтіп-ұстау, қорғау және көгалдандырылатын аумақтарды абаттандыру бойынша уәкілетті органның функцияларын орындауды қамтамасыз ету;</w:t>
      </w:r>
    </w:p>
    <w:bookmarkEnd w:id="1047"/>
    <w:bookmarkStart w:name="z1070" w:id="1048"/>
    <w:p>
      <w:pPr>
        <w:spacing w:after="0"/>
        <w:ind w:left="0"/>
        <w:jc w:val="both"/>
      </w:pPr>
      <w:r>
        <w:rPr>
          <w:rFonts w:ascii="Times New Roman"/>
          <w:b w:val="false"/>
          <w:i w:val="false"/>
          <w:color w:val="000000"/>
          <w:sz w:val="28"/>
        </w:rPr>
        <w:t>
      27) жасыл желектерді кесу және қайта отырғызуға рұқсат беру;</w:t>
      </w:r>
    </w:p>
    <w:bookmarkEnd w:id="1048"/>
    <w:bookmarkStart w:name="z1071" w:id="1049"/>
    <w:p>
      <w:pPr>
        <w:spacing w:after="0"/>
        <w:ind w:left="0"/>
        <w:jc w:val="both"/>
      </w:pPr>
      <w:r>
        <w:rPr>
          <w:rFonts w:ascii="Times New Roman"/>
          <w:b w:val="false"/>
          <w:i w:val="false"/>
          <w:color w:val="000000"/>
          <w:sz w:val="28"/>
        </w:rPr>
        <w:t>
      28) санитарлық-қорғау аймағын (Астана қаласының "жасыл белдеуі") қоса отырып, жасыл желектерді ағымдағы күтіп-ұстау және қорғау бойынша жұмыстардың орындалуын ұйымдастыру;</w:t>
      </w:r>
    </w:p>
    <w:bookmarkEnd w:id="1049"/>
    <w:bookmarkStart w:name="z1072" w:id="1050"/>
    <w:p>
      <w:pPr>
        <w:spacing w:after="0"/>
        <w:ind w:left="0"/>
        <w:jc w:val="both"/>
      </w:pPr>
      <w:r>
        <w:rPr>
          <w:rFonts w:ascii="Times New Roman"/>
          <w:b w:val="false"/>
          <w:i w:val="false"/>
          <w:color w:val="000000"/>
          <w:sz w:val="28"/>
        </w:rPr>
        <w:t>
      29) жалпы пайдаланудағы жерлерде көгалдандыру объектілерін салу, реконструкциялау және абаттандыру бойынша тапсырыс берушінің функцияларын жүзеге асыру;</w:t>
      </w:r>
    </w:p>
    <w:bookmarkEnd w:id="1050"/>
    <w:bookmarkStart w:name="z1073" w:id="1051"/>
    <w:p>
      <w:pPr>
        <w:spacing w:after="0"/>
        <w:ind w:left="0"/>
        <w:jc w:val="both"/>
      </w:pPr>
      <w:r>
        <w:rPr>
          <w:rFonts w:ascii="Times New Roman"/>
          <w:b w:val="false"/>
          <w:i w:val="false"/>
          <w:color w:val="000000"/>
          <w:sz w:val="28"/>
        </w:rPr>
        <w:t>
      30) жалпы пайдаланудағы жерлерде салынған, реконструкцияланған көгалдандыру және абаттандыру объектілерін қабылдау бойынша қабылдау комиссиясының жұмысын ұйымдастыру;</w:t>
      </w:r>
    </w:p>
    <w:bookmarkEnd w:id="1051"/>
    <w:bookmarkStart w:name="z1074" w:id="1052"/>
    <w:p>
      <w:pPr>
        <w:spacing w:after="0"/>
        <w:ind w:left="0"/>
        <w:jc w:val="both"/>
      </w:pPr>
      <w:r>
        <w:rPr>
          <w:rFonts w:ascii="Times New Roman"/>
          <w:b w:val="false"/>
          <w:i w:val="false"/>
          <w:color w:val="000000"/>
          <w:sz w:val="28"/>
        </w:rPr>
        <w:t>
      31) жасыл желектерді түгендеуді және орман патологиялық зерттеуді жүзеге асыру;</w:t>
      </w:r>
    </w:p>
    <w:bookmarkEnd w:id="1052"/>
    <w:bookmarkStart w:name="z1075" w:id="1053"/>
    <w:p>
      <w:pPr>
        <w:spacing w:after="0"/>
        <w:ind w:left="0"/>
        <w:jc w:val="both"/>
      </w:pPr>
      <w:r>
        <w:rPr>
          <w:rFonts w:ascii="Times New Roman"/>
          <w:b w:val="false"/>
          <w:i w:val="false"/>
          <w:color w:val="000000"/>
          <w:sz w:val="28"/>
        </w:rPr>
        <w:t>
      32) табиғатты қорғау іс-шараларын іске асыру кезінде балама және қалпына келетін энергия көздерін пайдалану;</w:t>
      </w:r>
    </w:p>
    <w:bookmarkEnd w:id="1053"/>
    <w:bookmarkStart w:name="z1076" w:id="1054"/>
    <w:p>
      <w:pPr>
        <w:spacing w:after="0"/>
        <w:ind w:left="0"/>
        <w:jc w:val="both"/>
      </w:pPr>
      <w:r>
        <w:rPr>
          <w:rFonts w:ascii="Times New Roman"/>
          <w:b w:val="false"/>
          <w:i w:val="false"/>
          <w:color w:val="000000"/>
          <w:sz w:val="28"/>
        </w:rPr>
        <w:t>
      33) өз құзыреттілігі шеңберінде қоршаған орта сапасының нысаналы көрсеткіштерін әзірлеу;</w:t>
      </w:r>
    </w:p>
    <w:bookmarkEnd w:id="1054"/>
    <w:bookmarkStart w:name="z1077" w:id="1055"/>
    <w:p>
      <w:pPr>
        <w:spacing w:after="0"/>
        <w:ind w:left="0"/>
        <w:jc w:val="both"/>
      </w:pPr>
      <w:r>
        <w:rPr>
          <w:rFonts w:ascii="Times New Roman"/>
          <w:b w:val="false"/>
          <w:i w:val="false"/>
          <w:color w:val="000000"/>
          <w:sz w:val="28"/>
        </w:rPr>
        <w:t>
      34) бассейндік кеңестер жұмысына қатысу;</w:t>
      </w:r>
    </w:p>
    <w:bookmarkEnd w:id="1055"/>
    <w:bookmarkStart w:name="z1078" w:id="1056"/>
    <w:p>
      <w:pPr>
        <w:spacing w:after="0"/>
        <w:ind w:left="0"/>
        <w:jc w:val="both"/>
      </w:pPr>
      <w:r>
        <w:rPr>
          <w:rFonts w:ascii="Times New Roman"/>
          <w:b w:val="false"/>
          <w:i w:val="false"/>
          <w:color w:val="000000"/>
          <w:sz w:val="28"/>
        </w:rPr>
        <w:t>
      35) қоршаған ортаны қорғау саласындағы инвестициялық жобаларды әзірлеу және уәкілетті органға ұсыну;</w:t>
      </w:r>
    </w:p>
    <w:bookmarkEnd w:id="1056"/>
    <w:bookmarkStart w:name="z1079" w:id="1057"/>
    <w:p>
      <w:pPr>
        <w:spacing w:after="0"/>
        <w:ind w:left="0"/>
        <w:jc w:val="both"/>
      </w:pPr>
      <w:r>
        <w:rPr>
          <w:rFonts w:ascii="Times New Roman"/>
          <w:b w:val="false"/>
          <w:i w:val="false"/>
          <w:color w:val="000000"/>
          <w:sz w:val="28"/>
        </w:rPr>
        <w:t>
      36) Басқарма құзыретіне жататын мәселелер бойынша нормативтік-құқықтық актілер жобаларын әзірлеуге қатысу;</w:t>
      </w:r>
    </w:p>
    <w:bookmarkEnd w:id="1057"/>
    <w:bookmarkStart w:name="z1080" w:id="1058"/>
    <w:p>
      <w:pPr>
        <w:spacing w:after="0"/>
        <w:ind w:left="0"/>
        <w:jc w:val="both"/>
      </w:pPr>
      <w:r>
        <w:rPr>
          <w:rFonts w:ascii="Times New Roman"/>
          <w:b w:val="false"/>
          <w:i w:val="false"/>
          <w:color w:val="000000"/>
          <w:sz w:val="28"/>
        </w:rPr>
        <w:t>
      37) арнайы табиғатты пайдаланудың экономикалық тетігін жетілдіру жөнінде ұсыныстар әзірлеу;</w:t>
      </w:r>
    </w:p>
    <w:bookmarkEnd w:id="1058"/>
    <w:bookmarkStart w:name="z1081" w:id="1059"/>
    <w:p>
      <w:pPr>
        <w:spacing w:after="0"/>
        <w:ind w:left="0"/>
        <w:jc w:val="both"/>
      </w:pPr>
      <w:r>
        <w:rPr>
          <w:rFonts w:ascii="Times New Roman"/>
          <w:b w:val="false"/>
          <w:i w:val="false"/>
          <w:color w:val="000000"/>
          <w:sz w:val="28"/>
        </w:rPr>
        <w:t>
      38) өз құзыреттілігі шеңберінде шаруашылық етуші объектілерінің мемлекеттік экологиялық сараптамасын ұйымдастыру және жүргізу;</w:t>
      </w:r>
    </w:p>
    <w:bookmarkEnd w:id="1059"/>
    <w:bookmarkStart w:name="z1082" w:id="1060"/>
    <w:p>
      <w:pPr>
        <w:spacing w:after="0"/>
        <w:ind w:left="0"/>
        <w:jc w:val="both"/>
      </w:pPr>
      <w:r>
        <w:rPr>
          <w:rFonts w:ascii="Times New Roman"/>
          <w:b w:val="false"/>
          <w:i w:val="false"/>
          <w:color w:val="000000"/>
          <w:sz w:val="28"/>
        </w:rPr>
        <w:t>
      39) мемлекеттік экологиялық сараптама жүргізу кезінде қоғамдық тыңдаулар ұйымдастыру;</w:t>
      </w:r>
    </w:p>
    <w:bookmarkEnd w:id="1060"/>
    <w:bookmarkStart w:name="z1083" w:id="1061"/>
    <w:p>
      <w:pPr>
        <w:spacing w:after="0"/>
        <w:ind w:left="0"/>
        <w:jc w:val="both"/>
      </w:pPr>
      <w:r>
        <w:rPr>
          <w:rFonts w:ascii="Times New Roman"/>
          <w:b w:val="false"/>
          <w:i w:val="false"/>
          <w:color w:val="000000"/>
          <w:sz w:val="28"/>
        </w:rPr>
        <w:t>
      40) өз құзыреті шегінде табиғатты қорғау іс-шаралары жоспарларын келісу;</w:t>
      </w:r>
    </w:p>
    <w:bookmarkEnd w:id="1061"/>
    <w:bookmarkStart w:name="z1084" w:id="1062"/>
    <w:p>
      <w:pPr>
        <w:spacing w:after="0"/>
        <w:ind w:left="0"/>
        <w:jc w:val="both"/>
      </w:pPr>
      <w:r>
        <w:rPr>
          <w:rFonts w:ascii="Times New Roman"/>
          <w:b w:val="false"/>
          <w:i w:val="false"/>
          <w:color w:val="000000"/>
          <w:sz w:val="28"/>
        </w:rPr>
        <w:t>
      41) сараптамалық жұмыстар жүргізуге қоршаған ортаны қорғау саласында жұмыстарды орындайтын және қызмет көрсететін сыртқы сарапшыларды (жеке және заңды тұлғаларды) тарту;</w:t>
      </w:r>
    </w:p>
    <w:bookmarkEnd w:id="1062"/>
    <w:bookmarkStart w:name="z1085" w:id="1063"/>
    <w:p>
      <w:pPr>
        <w:spacing w:after="0"/>
        <w:ind w:left="0"/>
        <w:jc w:val="both"/>
      </w:pPr>
      <w:r>
        <w:rPr>
          <w:rFonts w:ascii="Times New Roman"/>
          <w:b w:val="false"/>
          <w:i w:val="false"/>
          <w:color w:val="000000"/>
          <w:sz w:val="28"/>
        </w:rPr>
        <w:t>
      42) су қорын пайдалану мен қорғау және жер қойнауын пайдалану саласындағы мемлекеттік саясатты іске асыру;</w:t>
      </w:r>
    </w:p>
    <w:bookmarkEnd w:id="1063"/>
    <w:bookmarkStart w:name="z1086" w:id="1064"/>
    <w:p>
      <w:pPr>
        <w:spacing w:after="0"/>
        <w:ind w:left="0"/>
        <w:jc w:val="both"/>
      </w:pPr>
      <w:r>
        <w:rPr>
          <w:rFonts w:ascii="Times New Roman"/>
          <w:b w:val="false"/>
          <w:i w:val="false"/>
          <w:color w:val="000000"/>
          <w:sz w:val="28"/>
        </w:rPr>
        <w:t>
      43) барлаумен немесе өндірумен байланысты емес жер асты құрылыстарын салу және (немесе) қолданысқа беру, жалпыға таралған пайдалы қазбаларды барлау, өндіру немесе қосарланған барлауға және өндіруге жер қойнауын пайдалану құқығы кепілінің келісім шартын тіркеуді жүзеге асыру;</w:t>
      </w:r>
    </w:p>
    <w:bookmarkEnd w:id="1064"/>
    <w:bookmarkStart w:name="z1087" w:id="1065"/>
    <w:p>
      <w:pPr>
        <w:spacing w:after="0"/>
        <w:ind w:left="0"/>
        <w:jc w:val="both"/>
      </w:pPr>
      <w:r>
        <w:rPr>
          <w:rFonts w:ascii="Times New Roman"/>
          <w:b w:val="false"/>
          <w:i w:val="false"/>
          <w:color w:val="000000"/>
          <w:sz w:val="28"/>
        </w:rPr>
        <w:t>
      44) кең таралған пайдалы қазбаларды барлауға, өндіруге және барлаумен немесе өндірумен байланысты емес жерасты құрылыстарын салуға және (немесе) пайдалануға арналған келісімшарттарды жасасу, тіркеу және сақтау;</w:t>
      </w:r>
    </w:p>
    <w:bookmarkEnd w:id="1065"/>
    <w:bookmarkStart w:name="z1088" w:id="1066"/>
    <w:p>
      <w:pPr>
        <w:spacing w:after="0"/>
        <w:ind w:left="0"/>
        <w:jc w:val="both"/>
      </w:pPr>
      <w:r>
        <w:rPr>
          <w:rFonts w:ascii="Times New Roman"/>
          <w:b w:val="false"/>
          <w:i w:val="false"/>
          <w:color w:val="000000"/>
          <w:sz w:val="28"/>
        </w:rPr>
        <w:t>
      45) барлаумен немесе өндірумен байланысты емес жер асты құрылыстарын қолданысқа беру және (немесе) құрылысы және жалпыға таралған пайдалы қазбаларды барлауға және өндіруге келісім шарттардың қызметін орындау және тоқтатуды қамтамасыз ету;</w:t>
      </w:r>
    </w:p>
    <w:bookmarkEnd w:id="1066"/>
    <w:bookmarkStart w:name="z1089" w:id="1067"/>
    <w:p>
      <w:pPr>
        <w:spacing w:after="0"/>
        <w:ind w:left="0"/>
        <w:jc w:val="both"/>
      </w:pPr>
      <w:r>
        <w:rPr>
          <w:rFonts w:ascii="Times New Roman"/>
          <w:b w:val="false"/>
          <w:i w:val="false"/>
          <w:color w:val="000000"/>
          <w:sz w:val="28"/>
        </w:rPr>
        <w:t>
      46) барлаумен немесе өндірумен байланысты емес жер асты құрылыстарын қолданысқа беру және (немесе) құрылысы және жалпыға таралған пайдалы қазбаларды барлауға және өндіруге келісім шарттарды жаңарту туралы шешім қабылдау;</w:t>
      </w:r>
    </w:p>
    <w:bookmarkEnd w:id="1067"/>
    <w:bookmarkStart w:name="z1090" w:id="1068"/>
    <w:p>
      <w:pPr>
        <w:spacing w:after="0"/>
        <w:ind w:left="0"/>
        <w:jc w:val="both"/>
      </w:pPr>
      <w:r>
        <w:rPr>
          <w:rFonts w:ascii="Times New Roman"/>
          <w:b w:val="false"/>
          <w:i w:val="false"/>
          <w:color w:val="000000"/>
          <w:sz w:val="28"/>
        </w:rPr>
        <w:t>
      47) жасанды аралдарды, бөгеттерді, құрылыстар мен қондырғыларды құруды, қолдану мен пайдалануды келісу;</w:t>
      </w:r>
    </w:p>
    <w:bookmarkEnd w:id="1068"/>
    <w:bookmarkStart w:name="z1091" w:id="1069"/>
    <w:p>
      <w:pPr>
        <w:spacing w:after="0"/>
        <w:ind w:left="0"/>
        <w:jc w:val="both"/>
      </w:pPr>
      <w:r>
        <w:rPr>
          <w:rFonts w:ascii="Times New Roman"/>
          <w:b w:val="false"/>
          <w:i w:val="false"/>
          <w:color w:val="000000"/>
          <w:sz w:val="28"/>
        </w:rPr>
        <w:t>
      48) 50 текше метрге дейін суды пайдаланатын су пайдаланушыларды есепке алу;</w:t>
      </w:r>
    </w:p>
    <w:bookmarkEnd w:id="1069"/>
    <w:bookmarkStart w:name="z1092" w:id="1070"/>
    <w:p>
      <w:pPr>
        <w:spacing w:after="0"/>
        <w:ind w:left="0"/>
        <w:jc w:val="both"/>
      </w:pPr>
      <w:r>
        <w:rPr>
          <w:rFonts w:ascii="Times New Roman"/>
          <w:b w:val="false"/>
          <w:i w:val="false"/>
          <w:color w:val="000000"/>
          <w:sz w:val="28"/>
        </w:rPr>
        <w:t>
      49) жер үсті көздерінен су ресурстарын пайдалануға төлем мөлшерлерін әзірлеу;</w:t>
      </w:r>
    </w:p>
    <w:bookmarkEnd w:id="1070"/>
    <w:bookmarkStart w:name="z1093" w:id="1071"/>
    <w:p>
      <w:pPr>
        <w:spacing w:after="0"/>
        <w:ind w:left="0"/>
        <w:jc w:val="both"/>
      </w:pPr>
      <w:r>
        <w:rPr>
          <w:rFonts w:ascii="Times New Roman"/>
          <w:b w:val="false"/>
          <w:i w:val="false"/>
          <w:color w:val="000000"/>
          <w:sz w:val="28"/>
        </w:rPr>
        <w:t>
      50) өсімдік және жануарлар дүниесін қорғауды қамтамасыз ету;</w:t>
      </w:r>
    </w:p>
    <w:bookmarkEnd w:id="1071"/>
    <w:bookmarkStart w:name="z1094" w:id="1072"/>
    <w:p>
      <w:pPr>
        <w:spacing w:after="0"/>
        <w:ind w:left="0"/>
        <w:jc w:val="both"/>
      </w:pPr>
      <w:r>
        <w:rPr>
          <w:rFonts w:ascii="Times New Roman"/>
          <w:b w:val="false"/>
          <w:i w:val="false"/>
          <w:color w:val="000000"/>
          <w:sz w:val="28"/>
        </w:rPr>
        <w:t>
      51) сирек кездесетін және жойылу қаупі бар жануарларды интродукциялау, қайта интродукциялау және будандастыру, сондай-ақ жасанды көбейту бойынша қызметті ұйымдастыру;</w:t>
      </w:r>
    </w:p>
    <w:bookmarkEnd w:id="1072"/>
    <w:bookmarkStart w:name="z1095" w:id="1073"/>
    <w:p>
      <w:pPr>
        <w:spacing w:after="0"/>
        <w:ind w:left="0"/>
        <w:jc w:val="both"/>
      </w:pPr>
      <w:r>
        <w:rPr>
          <w:rFonts w:ascii="Times New Roman"/>
          <w:b w:val="false"/>
          <w:i w:val="false"/>
          <w:color w:val="000000"/>
          <w:sz w:val="28"/>
        </w:rPr>
        <w:t>
      52) екі және одан да көп облыс аумағында орналасқан балық шаруашылығы су айдындарында ғылыми-зерттеу үшін аулау, сондай-ақ сирек кездесетін және жойылу қауіпі бар жануарлар түрін қоспағанда, жануарлар әлемін пайдалануға рұқсат беру;</w:t>
      </w:r>
    </w:p>
    <w:bookmarkEnd w:id="1073"/>
    <w:bookmarkStart w:name="z1096" w:id="1074"/>
    <w:p>
      <w:pPr>
        <w:spacing w:after="0"/>
        <w:ind w:left="0"/>
        <w:jc w:val="both"/>
      </w:pPr>
      <w:r>
        <w:rPr>
          <w:rFonts w:ascii="Times New Roman"/>
          <w:b w:val="false"/>
          <w:i w:val="false"/>
          <w:color w:val="000000"/>
          <w:sz w:val="28"/>
        </w:rPr>
        <w:t>
      53) қаланың коммуналдық меншігіндегі су шаруашылық құрылыстарын басқару, оларды қорғау бойынша шараларды жүзеге асыру, сондай-ақ иесіз су шаруашылығы құрылыстары анықталған жағдайда Қазақстан Республикасының азаматтық заңнамасында қарастырылған тиісті тәртіптемелерді өткізу;</w:t>
      </w:r>
    </w:p>
    <w:bookmarkEnd w:id="1074"/>
    <w:bookmarkStart w:name="z1097" w:id="1075"/>
    <w:p>
      <w:pPr>
        <w:spacing w:after="0"/>
        <w:ind w:left="0"/>
        <w:jc w:val="both"/>
      </w:pPr>
      <w:r>
        <w:rPr>
          <w:rFonts w:ascii="Times New Roman"/>
          <w:b w:val="false"/>
          <w:i w:val="false"/>
          <w:color w:val="000000"/>
          <w:sz w:val="28"/>
        </w:rPr>
        <w:t>
      54) өзен арналарын реттеу үшін өзен түбін, сутоғандарын лайдан және қоқыс қабаттарынан тазарту бойынша түбін тазалау және түптереңдету жұмыстарының орындалуын қамтамасыз ету;</w:t>
      </w:r>
    </w:p>
    <w:bookmarkEnd w:id="1075"/>
    <w:bookmarkStart w:name="z1098" w:id="1076"/>
    <w:p>
      <w:pPr>
        <w:spacing w:after="0"/>
        <w:ind w:left="0"/>
        <w:jc w:val="both"/>
      </w:pPr>
      <w:r>
        <w:rPr>
          <w:rFonts w:ascii="Times New Roman"/>
          <w:b w:val="false"/>
          <w:i w:val="false"/>
          <w:color w:val="000000"/>
          <w:sz w:val="28"/>
        </w:rPr>
        <w:t>
      55) суайдындар мен жасанды суайдындар аумағында және жағажай белдемінде экологиялық іс-шаралар жүргізу;</w:t>
      </w:r>
    </w:p>
    <w:bookmarkEnd w:id="1076"/>
    <w:bookmarkStart w:name="z1099" w:id="1077"/>
    <w:p>
      <w:pPr>
        <w:spacing w:after="0"/>
        <w:ind w:left="0"/>
        <w:jc w:val="both"/>
      </w:pPr>
      <w:r>
        <w:rPr>
          <w:rFonts w:ascii="Times New Roman"/>
          <w:b w:val="false"/>
          <w:i w:val="false"/>
          <w:color w:val="000000"/>
          <w:sz w:val="28"/>
        </w:rPr>
        <w:t>
      56) аңшылық алқаптардың резервтік қорында және балық шаруашылығы су айдындарында және (немесе) учаскелерінде қорғауды ұйымдастыру және қамтамасыз ету;</w:t>
      </w:r>
    </w:p>
    <w:bookmarkEnd w:id="1077"/>
    <w:bookmarkStart w:name="z1100" w:id="1078"/>
    <w:p>
      <w:pPr>
        <w:spacing w:after="0"/>
        <w:ind w:left="0"/>
        <w:jc w:val="both"/>
      </w:pPr>
      <w:r>
        <w:rPr>
          <w:rFonts w:ascii="Times New Roman"/>
          <w:b w:val="false"/>
          <w:i w:val="false"/>
          <w:color w:val="000000"/>
          <w:sz w:val="28"/>
        </w:rPr>
        <w:t>
      57) балық шаруашылығы учаскелерінің шекараларын белгілеу, ұйықтарды (ұйықтық учаскелерді) ашу және жабу;</w:t>
      </w:r>
    </w:p>
    <w:bookmarkEnd w:id="1078"/>
    <w:bookmarkStart w:name="z1101" w:id="1079"/>
    <w:p>
      <w:pPr>
        <w:spacing w:after="0"/>
        <w:ind w:left="0"/>
        <w:jc w:val="both"/>
      </w:pPr>
      <w:r>
        <w:rPr>
          <w:rFonts w:ascii="Times New Roman"/>
          <w:b w:val="false"/>
          <w:i w:val="false"/>
          <w:color w:val="000000"/>
          <w:sz w:val="28"/>
        </w:rPr>
        <w:t>
      58) ғылыми ұсынымдар негізінде балық шаруашылығы су айдындарын және (немесе) учаскелерін паспорттауды жүргізу;</w:t>
      </w:r>
    </w:p>
    <w:bookmarkEnd w:id="1079"/>
    <w:bookmarkStart w:name="z1102" w:id="1080"/>
    <w:p>
      <w:pPr>
        <w:spacing w:after="0"/>
        <w:ind w:left="0"/>
        <w:jc w:val="both"/>
      </w:pPr>
      <w:r>
        <w:rPr>
          <w:rFonts w:ascii="Times New Roman"/>
          <w:b w:val="false"/>
          <w:i w:val="false"/>
          <w:color w:val="000000"/>
          <w:sz w:val="28"/>
        </w:rPr>
        <w:t>
      59) рекреациялық балық аулау аймағын белгілеу;</w:t>
      </w:r>
    </w:p>
    <w:bookmarkEnd w:id="1080"/>
    <w:bookmarkStart w:name="z1103" w:id="1081"/>
    <w:p>
      <w:pPr>
        <w:spacing w:after="0"/>
        <w:ind w:left="0"/>
        <w:jc w:val="both"/>
      </w:pPr>
      <w:r>
        <w:rPr>
          <w:rFonts w:ascii="Times New Roman"/>
          <w:b w:val="false"/>
          <w:i w:val="false"/>
          <w:color w:val="000000"/>
          <w:sz w:val="28"/>
        </w:rPr>
        <w:t>
      60) жергілікті мемлекеттік басқару мүддесінде Қазақстан Республикасының заңнамасымен Басқармаға жүктелген басқа да өкілдіктерді жүзеге асыру.</w:t>
      </w:r>
    </w:p>
    <w:bookmarkEnd w:id="1081"/>
    <w:bookmarkStart w:name="z1104" w:id="1082"/>
    <w:p>
      <w:pPr>
        <w:spacing w:after="0"/>
        <w:ind w:left="0"/>
        <w:jc w:val="both"/>
      </w:pPr>
      <w:r>
        <w:rPr>
          <w:rFonts w:ascii="Times New Roman"/>
          <w:b w:val="false"/>
          <w:i w:val="false"/>
          <w:color w:val="000000"/>
          <w:sz w:val="28"/>
        </w:rPr>
        <w:t>
      17. Құқықтары мен мiндеттерi:</w:t>
      </w:r>
    </w:p>
    <w:bookmarkEnd w:id="1082"/>
    <w:bookmarkStart w:name="z1105" w:id="1083"/>
    <w:p>
      <w:pPr>
        <w:spacing w:after="0"/>
        <w:ind w:left="0"/>
        <w:jc w:val="both"/>
      </w:pPr>
      <w:r>
        <w:rPr>
          <w:rFonts w:ascii="Times New Roman"/>
          <w:b w:val="false"/>
          <w:i w:val="false"/>
          <w:color w:val="000000"/>
          <w:sz w:val="28"/>
        </w:rPr>
        <w:t>
      1) Астана қаласының әкіміне Басқарманың ұйымдастыру-әдістемелік және материалдық-техникалық қызметін жетілдіру мәселелері бойынша ұсыныстар енгізу;</w:t>
      </w:r>
    </w:p>
    <w:bookmarkEnd w:id="1083"/>
    <w:bookmarkStart w:name="z1106" w:id="1084"/>
    <w:p>
      <w:pPr>
        <w:spacing w:after="0"/>
        <w:ind w:left="0"/>
        <w:jc w:val="both"/>
      </w:pPr>
      <w:r>
        <w:rPr>
          <w:rFonts w:ascii="Times New Roman"/>
          <w:b w:val="false"/>
          <w:i w:val="false"/>
          <w:color w:val="000000"/>
          <w:sz w:val="28"/>
        </w:rPr>
        <w:t>
      2) қоршаған ортаны қорғау және табиғатты пайдалану, табиғатты қорғау іс-шараларын іске асыру мәселелері жөніндегі Астана қаласы әкімінің шешімдері мен өкімдерінің және әкімдік қаулыларының орындалуын бақылауды жүзеге асыру;</w:t>
      </w:r>
    </w:p>
    <w:bookmarkEnd w:id="1084"/>
    <w:bookmarkStart w:name="z1107" w:id="1085"/>
    <w:p>
      <w:pPr>
        <w:spacing w:after="0"/>
        <w:ind w:left="0"/>
        <w:jc w:val="both"/>
      </w:pPr>
      <w:r>
        <w:rPr>
          <w:rFonts w:ascii="Times New Roman"/>
          <w:b w:val="false"/>
          <w:i w:val="false"/>
          <w:color w:val="000000"/>
          <w:sz w:val="28"/>
        </w:rPr>
        <w:t>
      3) бюджеттік бағдарламалардың мақсаттары мен міндеттеріне сәйкес бекітілген (нақтыланған, түзетілген) бюджет шегінде бюджеттік қаражатты пайдалану;</w:t>
      </w:r>
    </w:p>
    <w:bookmarkEnd w:id="1085"/>
    <w:bookmarkStart w:name="z1108" w:id="1086"/>
    <w:p>
      <w:pPr>
        <w:spacing w:after="0"/>
        <w:ind w:left="0"/>
        <w:jc w:val="both"/>
      </w:pPr>
      <w:r>
        <w:rPr>
          <w:rFonts w:ascii="Times New Roman"/>
          <w:b w:val="false"/>
          <w:i w:val="false"/>
          <w:color w:val="000000"/>
          <w:sz w:val="28"/>
        </w:rPr>
        <w:t>
      4) қоршаған ортаны қорғау және табиғатты пайдалану мәселелері бойынша, табиғатты қорғау іс-шараларын өткізуге арналған шарттар мен келісімшарттарды жасасу;</w:t>
      </w:r>
    </w:p>
    <w:bookmarkEnd w:id="1086"/>
    <w:bookmarkStart w:name="z1109" w:id="1087"/>
    <w:p>
      <w:pPr>
        <w:spacing w:after="0"/>
        <w:ind w:left="0"/>
        <w:jc w:val="both"/>
      </w:pPr>
      <w:r>
        <w:rPr>
          <w:rFonts w:ascii="Times New Roman"/>
          <w:b w:val="false"/>
          <w:i w:val="false"/>
          <w:color w:val="000000"/>
          <w:sz w:val="28"/>
        </w:rPr>
        <w:t>
      5) өз құзыреттілігі шеңберінде Қазақстан Республикасының заңнамасымен және нормативтік құжаттармен белгіленген мерзімдерде Басқарма қызметін қамтамасыз ету үшін мемлекеттік органдардан, кәсіпорындардан, ұйымдар мен жеке тұлғалардан қажетті ақпараттар мен мәліметтерді сұрату және алу;</w:t>
      </w:r>
    </w:p>
    <w:bookmarkEnd w:id="1087"/>
    <w:bookmarkStart w:name="z1110" w:id="1088"/>
    <w:p>
      <w:pPr>
        <w:spacing w:after="0"/>
        <w:ind w:left="0"/>
        <w:jc w:val="both"/>
      </w:pPr>
      <w:r>
        <w:rPr>
          <w:rFonts w:ascii="Times New Roman"/>
          <w:b w:val="false"/>
          <w:i w:val="false"/>
          <w:color w:val="000000"/>
          <w:sz w:val="28"/>
        </w:rPr>
        <w:t>
      6) қоршаған ортаны қорғау туралы Қазақстан Республикасының заңнамасын бұзу нәтижесінде келтірілген зиян мөлшерін (анықтауға қатысуға) белгілеу және тиісті мемлекеттік органдарға қорытындысын жіберу;</w:t>
      </w:r>
    </w:p>
    <w:bookmarkEnd w:id="1088"/>
    <w:bookmarkStart w:name="z1111" w:id="1089"/>
    <w:p>
      <w:pPr>
        <w:spacing w:after="0"/>
        <w:ind w:left="0"/>
        <w:jc w:val="both"/>
      </w:pPr>
      <w:r>
        <w:rPr>
          <w:rFonts w:ascii="Times New Roman"/>
          <w:b w:val="false"/>
          <w:i w:val="false"/>
          <w:color w:val="000000"/>
          <w:sz w:val="28"/>
        </w:rPr>
        <w:t>
      7) экологиялық және санитарлық-эпидемиологиялық сараптамалардың қорытындылары негiзiнде өз құзыретi шегiнде кәсiпорындарды, құрылыстар мен өзге де объектiлердi салуға реконструкциялауға тыйым салуға рұқсат беру;</w:t>
      </w:r>
    </w:p>
    <w:bookmarkEnd w:id="1089"/>
    <w:bookmarkStart w:name="z1112" w:id="1090"/>
    <w:p>
      <w:pPr>
        <w:spacing w:after="0"/>
        <w:ind w:left="0"/>
        <w:jc w:val="both"/>
      </w:pPr>
      <w:r>
        <w:rPr>
          <w:rFonts w:ascii="Times New Roman"/>
          <w:b w:val="false"/>
          <w:i w:val="false"/>
          <w:color w:val="000000"/>
          <w:sz w:val="28"/>
        </w:rPr>
        <w:t>
      8) өз қызметі туралы ақпаратты тарату, қаланың аумағында орналасқан табиғи объектілердің жай-күйі туралы халықты хабардар ету;</w:t>
      </w:r>
    </w:p>
    <w:bookmarkEnd w:id="1090"/>
    <w:bookmarkStart w:name="z1113" w:id="1091"/>
    <w:p>
      <w:pPr>
        <w:spacing w:after="0"/>
        <w:ind w:left="0"/>
        <w:jc w:val="both"/>
      </w:pPr>
      <w:r>
        <w:rPr>
          <w:rFonts w:ascii="Times New Roman"/>
          <w:b w:val="false"/>
          <w:i w:val="false"/>
          <w:color w:val="000000"/>
          <w:sz w:val="28"/>
        </w:rPr>
        <w:t>
      9) қоршаған ортаны қорғау мәселелері және экологиялық таза, қалдықсыз, ресурс үнемдеуші табиғатты қорғау технологияларды енгізу бойынша конференциялар мен семинарларды ұйымдастыру және өткізу;</w:t>
      </w:r>
    </w:p>
    <w:bookmarkEnd w:id="1091"/>
    <w:bookmarkStart w:name="z1114" w:id="1092"/>
    <w:p>
      <w:pPr>
        <w:spacing w:after="0"/>
        <w:ind w:left="0"/>
        <w:jc w:val="both"/>
      </w:pPr>
      <w:r>
        <w:rPr>
          <w:rFonts w:ascii="Times New Roman"/>
          <w:b w:val="false"/>
          <w:i w:val="false"/>
          <w:color w:val="000000"/>
          <w:sz w:val="28"/>
        </w:rPr>
        <w:t>
      10) мемлекеттік экологиялық сараптама жүргізу барысында қоғамдық тыңдаулар ұйымдастыру;</w:t>
      </w:r>
    </w:p>
    <w:bookmarkEnd w:id="1092"/>
    <w:bookmarkStart w:name="z1115" w:id="1093"/>
    <w:p>
      <w:pPr>
        <w:spacing w:after="0"/>
        <w:ind w:left="0"/>
        <w:jc w:val="both"/>
      </w:pPr>
      <w:r>
        <w:rPr>
          <w:rFonts w:ascii="Times New Roman"/>
          <w:b w:val="false"/>
          <w:i w:val="false"/>
          <w:color w:val="000000"/>
          <w:sz w:val="28"/>
        </w:rPr>
        <w:t>
      11) өз құзыреті шегінде мемлекеттік, сот органдарында Басқарманың және әкімдіктің мүддесін талап қоюшы, жауапкер ретінде өкілдік ету;</w:t>
      </w:r>
    </w:p>
    <w:bookmarkEnd w:id="1093"/>
    <w:bookmarkStart w:name="z1116" w:id="1094"/>
    <w:p>
      <w:pPr>
        <w:spacing w:after="0"/>
        <w:ind w:left="0"/>
        <w:jc w:val="both"/>
      </w:pPr>
      <w:r>
        <w:rPr>
          <w:rFonts w:ascii="Times New Roman"/>
          <w:b w:val="false"/>
          <w:i w:val="false"/>
          <w:color w:val="000000"/>
          <w:sz w:val="28"/>
        </w:rPr>
        <w:t>
      12) Қазақстан Республикасының қолданыстағы заңнамасына сәйкес өзге де құқықтарды жүзеге асыру.</w:t>
      </w:r>
    </w:p>
    <w:bookmarkEnd w:id="1094"/>
    <w:bookmarkStart w:name="z1117" w:id="1095"/>
    <w:p>
      <w:pPr>
        <w:spacing w:after="0"/>
        <w:ind w:left="0"/>
        <w:jc w:val="left"/>
      </w:pPr>
      <w:r>
        <w:rPr>
          <w:rFonts w:ascii="Times New Roman"/>
          <w:b/>
          <w:i w:val="false"/>
          <w:color w:val="000000"/>
        </w:rPr>
        <w:t xml:space="preserve"> 3. Басқарманың қызметiн ұйымдастыру</w:t>
      </w:r>
    </w:p>
    <w:bookmarkEnd w:id="1095"/>
    <w:bookmarkStart w:name="z1118" w:id="1096"/>
    <w:p>
      <w:pPr>
        <w:spacing w:after="0"/>
        <w:ind w:left="0"/>
        <w:jc w:val="both"/>
      </w:pPr>
      <w:r>
        <w:rPr>
          <w:rFonts w:ascii="Times New Roman"/>
          <w:b w:val="false"/>
          <w:i w:val="false"/>
          <w:color w:val="000000"/>
          <w:sz w:val="28"/>
        </w:rPr>
        <w:t>
      18. Басқармаға басшылықты Басқармаға жүктелген мiндеттердiң орындалуына және оның функцияларын жүзеге асыруға және Басқарманың қызметкерлерімен Қазақстан Республикасының жемқорлыққа қарсы заңнамаларын сақтауға дербес жауапты болатын басшысы жүзеге асырады.</w:t>
      </w:r>
    </w:p>
    <w:bookmarkEnd w:id="1096"/>
    <w:bookmarkStart w:name="z1119" w:id="1097"/>
    <w:p>
      <w:pPr>
        <w:spacing w:after="0"/>
        <w:ind w:left="0"/>
        <w:jc w:val="both"/>
      </w:pPr>
      <w:r>
        <w:rPr>
          <w:rFonts w:ascii="Times New Roman"/>
          <w:b w:val="false"/>
          <w:i w:val="false"/>
          <w:color w:val="000000"/>
          <w:sz w:val="28"/>
        </w:rPr>
        <w:t>
      19. Басқарма басшысын Астана қаласының әкімі қызметке тағайындайды және қызметтен босатады.</w:t>
      </w:r>
    </w:p>
    <w:bookmarkEnd w:id="1097"/>
    <w:bookmarkStart w:name="z1120" w:id="1098"/>
    <w:p>
      <w:pPr>
        <w:spacing w:after="0"/>
        <w:ind w:left="0"/>
        <w:jc w:val="both"/>
      </w:pPr>
      <w:r>
        <w:rPr>
          <w:rFonts w:ascii="Times New Roman"/>
          <w:b w:val="false"/>
          <w:i w:val="false"/>
          <w:color w:val="000000"/>
          <w:sz w:val="28"/>
        </w:rPr>
        <w:t>
      20.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1098"/>
    <w:bookmarkStart w:name="z1121" w:id="1099"/>
    <w:p>
      <w:pPr>
        <w:spacing w:after="0"/>
        <w:ind w:left="0"/>
        <w:jc w:val="both"/>
      </w:pPr>
      <w:r>
        <w:rPr>
          <w:rFonts w:ascii="Times New Roman"/>
          <w:b w:val="false"/>
          <w:i w:val="false"/>
          <w:color w:val="000000"/>
          <w:sz w:val="28"/>
        </w:rPr>
        <w:t>
      21. Басқарма басшысының өкiлеттiгi:</w:t>
      </w:r>
    </w:p>
    <w:bookmarkEnd w:id="1099"/>
    <w:bookmarkStart w:name="z1122" w:id="1100"/>
    <w:p>
      <w:pPr>
        <w:spacing w:after="0"/>
        <w:ind w:left="0"/>
        <w:jc w:val="both"/>
      </w:pPr>
      <w:r>
        <w:rPr>
          <w:rFonts w:ascii="Times New Roman"/>
          <w:b w:val="false"/>
          <w:i w:val="false"/>
          <w:color w:val="000000"/>
          <w:sz w:val="28"/>
        </w:rPr>
        <w:t>
      1) Басқарманың құрылымдық бөлімшелері басшыларының және басқа да қызметкерлерінің міндеттерін анықтайды және жауапкершілік деңгейін белгілейді;</w:t>
      </w:r>
    </w:p>
    <w:bookmarkEnd w:id="1100"/>
    <w:bookmarkStart w:name="z1123" w:id="1101"/>
    <w:p>
      <w:pPr>
        <w:spacing w:after="0"/>
        <w:ind w:left="0"/>
        <w:jc w:val="both"/>
      </w:pPr>
      <w:r>
        <w:rPr>
          <w:rFonts w:ascii="Times New Roman"/>
          <w:b w:val="false"/>
          <w:i w:val="false"/>
          <w:color w:val="000000"/>
          <w:sz w:val="28"/>
        </w:rPr>
        <w:t>
      2) Басқарма қызметкерлерін қызметке қабылдайды және қызметтен босатады;</w:t>
      </w:r>
    </w:p>
    <w:bookmarkEnd w:id="1101"/>
    <w:bookmarkStart w:name="z1124" w:id="1102"/>
    <w:p>
      <w:pPr>
        <w:spacing w:after="0"/>
        <w:ind w:left="0"/>
        <w:jc w:val="both"/>
      </w:pPr>
      <w:r>
        <w:rPr>
          <w:rFonts w:ascii="Times New Roman"/>
          <w:b w:val="false"/>
          <w:i w:val="false"/>
          <w:color w:val="000000"/>
          <w:sz w:val="28"/>
        </w:rPr>
        <w:t>
      3) өз құзыреті шегінде Басқарма қызметкерлерінің орындауына міндетті бұйрықтар шығарады және олардың орындалуын қадағалайды;</w:t>
      </w:r>
    </w:p>
    <w:bookmarkEnd w:id="1102"/>
    <w:bookmarkStart w:name="z1125" w:id="1103"/>
    <w:p>
      <w:pPr>
        <w:spacing w:after="0"/>
        <w:ind w:left="0"/>
        <w:jc w:val="both"/>
      </w:pPr>
      <w:r>
        <w:rPr>
          <w:rFonts w:ascii="Times New Roman"/>
          <w:b w:val="false"/>
          <w:i w:val="false"/>
          <w:color w:val="000000"/>
          <w:sz w:val="28"/>
        </w:rPr>
        <w:t>
      4) Қазақстан Республикасының заңнамасында белгіленген тәртіппен Басқарма қызметкерлеріне көтермелеу шараларын және тәртіптік жазалар қолданады;</w:t>
      </w:r>
    </w:p>
    <w:bookmarkEnd w:id="1103"/>
    <w:bookmarkStart w:name="z1126" w:id="1104"/>
    <w:p>
      <w:pPr>
        <w:spacing w:after="0"/>
        <w:ind w:left="0"/>
        <w:jc w:val="both"/>
      </w:pPr>
      <w:r>
        <w:rPr>
          <w:rFonts w:ascii="Times New Roman"/>
          <w:b w:val="false"/>
          <w:i w:val="false"/>
          <w:color w:val="000000"/>
          <w:sz w:val="28"/>
        </w:rPr>
        <w:t>
      5) Қазақстан Республикасының қолданыстағы заңнамасына сәйкес өз құзыретінің шегінде мемлекеттік органдарда және ұйымдарда сенімхатсыз Басқарманың мүддесін білдіреді;</w:t>
      </w:r>
    </w:p>
    <w:bookmarkEnd w:id="1104"/>
    <w:bookmarkStart w:name="z1127" w:id="1105"/>
    <w:p>
      <w:pPr>
        <w:spacing w:after="0"/>
        <w:ind w:left="0"/>
        <w:jc w:val="both"/>
      </w:pPr>
      <w:r>
        <w:rPr>
          <w:rFonts w:ascii="Times New Roman"/>
          <w:b w:val="false"/>
          <w:i w:val="false"/>
          <w:color w:val="000000"/>
          <w:sz w:val="28"/>
        </w:rPr>
        <w:t>
      6) шарттарды жасасады және қол қояды, сенімхаттар береді;</w:t>
      </w:r>
    </w:p>
    <w:bookmarkEnd w:id="1105"/>
    <w:bookmarkStart w:name="z1128" w:id="1106"/>
    <w:p>
      <w:pPr>
        <w:spacing w:after="0"/>
        <w:ind w:left="0"/>
        <w:jc w:val="both"/>
      </w:pPr>
      <w:r>
        <w:rPr>
          <w:rFonts w:ascii="Times New Roman"/>
          <w:b w:val="false"/>
          <w:i w:val="false"/>
          <w:color w:val="000000"/>
          <w:sz w:val="28"/>
        </w:rPr>
        <w:t>
      7) оның құзыретіне қатысты басқа мәселелер бойынша шешімдер қабылдайды.</w:t>
      </w:r>
    </w:p>
    <w:bookmarkEnd w:id="1106"/>
    <w:bookmarkStart w:name="z1129" w:id="1107"/>
    <w:p>
      <w:pPr>
        <w:spacing w:after="0"/>
        <w:ind w:left="0"/>
        <w:jc w:val="both"/>
      </w:pPr>
      <w:r>
        <w:rPr>
          <w:rFonts w:ascii="Times New Roman"/>
          <w:b w:val="false"/>
          <w:i w:val="false"/>
          <w:color w:val="000000"/>
          <w:sz w:val="28"/>
        </w:rPr>
        <w:t>
      22. Басқарма басшысы болмаған кезеңде оның өкiлеттiктерiн Қазақстан Республикасының қолданыстағы заңнамасына сәйкес оны алмастыратын тұлға жүзеге асырады.</w:t>
      </w:r>
    </w:p>
    <w:bookmarkEnd w:id="1107"/>
    <w:bookmarkStart w:name="z1130" w:id="1108"/>
    <w:p>
      <w:pPr>
        <w:spacing w:after="0"/>
        <w:ind w:left="0"/>
        <w:jc w:val="both"/>
      </w:pPr>
      <w:r>
        <w:rPr>
          <w:rFonts w:ascii="Times New Roman"/>
          <w:b w:val="false"/>
          <w:i w:val="false"/>
          <w:color w:val="000000"/>
          <w:sz w:val="28"/>
        </w:rPr>
        <w:t>
      23. Басқарма басшысы орынбасарларының өкiлеттiктерiн Қазақстан Республикасының қолданыстағы заңнамасына сәйкес белгiлейдi.</w:t>
      </w:r>
    </w:p>
    <w:bookmarkEnd w:id="1108"/>
    <w:bookmarkStart w:name="z1131" w:id="1109"/>
    <w:p>
      <w:pPr>
        <w:spacing w:after="0"/>
        <w:ind w:left="0"/>
        <w:jc w:val="left"/>
      </w:pPr>
      <w:r>
        <w:rPr>
          <w:rFonts w:ascii="Times New Roman"/>
          <w:b/>
          <w:i w:val="false"/>
          <w:color w:val="000000"/>
        </w:rPr>
        <w:t xml:space="preserve"> 4. Басқарманың мүлкі</w:t>
      </w:r>
    </w:p>
    <w:bookmarkEnd w:id="1109"/>
    <w:bookmarkStart w:name="z1132" w:id="1110"/>
    <w:p>
      <w:pPr>
        <w:spacing w:after="0"/>
        <w:ind w:left="0"/>
        <w:jc w:val="both"/>
      </w:pPr>
      <w:r>
        <w:rPr>
          <w:rFonts w:ascii="Times New Roman"/>
          <w:b w:val="false"/>
          <w:i w:val="false"/>
          <w:color w:val="000000"/>
          <w:sz w:val="28"/>
        </w:rPr>
        <w:t>
      24. Басқарманың Қазақстан Республикасының заңнамасында көзделген жағдайларда жедел басқару құқығында оқшауланған мүлкi болуы мүмкiн.</w:t>
      </w:r>
    </w:p>
    <w:bookmarkEnd w:id="1110"/>
    <w:bookmarkStart w:name="z1133" w:id="1111"/>
    <w:p>
      <w:pPr>
        <w:spacing w:after="0"/>
        <w:ind w:left="0"/>
        <w:jc w:val="both"/>
      </w:pPr>
      <w:r>
        <w:rPr>
          <w:rFonts w:ascii="Times New Roman"/>
          <w:b w:val="false"/>
          <w:i w:val="false"/>
          <w:color w:val="000000"/>
          <w:sz w:val="28"/>
        </w:rPr>
        <w:t>
      Басқарманың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p>
    <w:bookmarkEnd w:id="1111"/>
    <w:bookmarkStart w:name="z1134" w:id="1112"/>
    <w:p>
      <w:pPr>
        <w:spacing w:after="0"/>
        <w:ind w:left="0"/>
        <w:jc w:val="both"/>
      </w:pPr>
      <w:r>
        <w:rPr>
          <w:rFonts w:ascii="Times New Roman"/>
          <w:b w:val="false"/>
          <w:i w:val="false"/>
          <w:color w:val="000000"/>
          <w:sz w:val="28"/>
        </w:rPr>
        <w:t>
      25. Басқармаға бекiтiлген мүлiк коммуналдық меншiкке жатады.</w:t>
      </w:r>
    </w:p>
    <w:bookmarkEnd w:id="1112"/>
    <w:bookmarkStart w:name="z1135" w:id="1113"/>
    <w:p>
      <w:pPr>
        <w:spacing w:after="0"/>
        <w:ind w:left="0"/>
        <w:jc w:val="both"/>
      </w:pPr>
      <w:r>
        <w:rPr>
          <w:rFonts w:ascii="Times New Roman"/>
          <w:b w:val="false"/>
          <w:i w:val="false"/>
          <w:color w:val="000000"/>
          <w:sz w:val="28"/>
        </w:rPr>
        <w:t>
      26. Егер Қазақстан Республикасының заңнамасында өзгеше көзделмесе, Басқарма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1113"/>
    <w:bookmarkStart w:name="z1136" w:id="1114"/>
    <w:p>
      <w:pPr>
        <w:spacing w:after="0"/>
        <w:ind w:left="0"/>
        <w:jc w:val="left"/>
      </w:pPr>
      <w:r>
        <w:rPr>
          <w:rFonts w:ascii="Times New Roman"/>
          <w:b/>
          <w:i w:val="false"/>
          <w:color w:val="000000"/>
        </w:rPr>
        <w:t xml:space="preserve"> 5. Басқарманы қайта ұйымдастыру және тарату</w:t>
      </w:r>
    </w:p>
    <w:bookmarkEnd w:id="1114"/>
    <w:bookmarkStart w:name="z1137" w:id="1115"/>
    <w:p>
      <w:pPr>
        <w:spacing w:after="0"/>
        <w:ind w:left="0"/>
        <w:jc w:val="both"/>
      </w:pPr>
      <w:r>
        <w:rPr>
          <w:rFonts w:ascii="Times New Roman"/>
          <w:b w:val="false"/>
          <w:i w:val="false"/>
          <w:color w:val="000000"/>
          <w:sz w:val="28"/>
        </w:rPr>
        <w:t>
      27. Басқарманы қайта ұйымдастыру және тарату Қазақстан Республикасының заңнамасына сәйкес жүзеге асырылады.</w:t>
      </w:r>
    </w:p>
    <w:bookmarkEnd w:id="1115"/>
    <w:bookmarkStart w:name="z1138" w:id="1116"/>
    <w:p>
      <w:pPr>
        <w:spacing w:after="0"/>
        <w:ind w:left="0"/>
        <w:jc w:val="both"/>
      </w:pPr>
      <w:r>
        <w:rPr>
          <w:rFonts w:ascii="Times New Roman"/>
          <w:b w:val="false"/>
          <w:i w:val="false"/>
          <w:color w:val="000000"/>
          <w:sz w:val="28"/>
        </w:rPr>
        <w:t>
      Басқарманың қарамағындағы ұйымдардың тiзбесi:</w:t>
      </w:r>
    </w:p>
    <w:bookmarkEnd w:id="1116"/>
    <w:bookmarkStart w:name="z1139" w:id="1117"/>
    <w:p>
      <w:pPr>
        <w:spacing w:after="0"/>
        <w:ind w:left="0"/>
        <w:jc w:val="both"/>
      </w:pPr>
      <w:r>
        <w:rPr>
          <w:rFonts w:ascii="Times New Roman"/>
          <w:b w:val="false"/>
          <w:i w:val="false"/>
          <w:color w:val="000000"/>
          <w:sz w:val="28"/>
        </w:rPr>
        <w:t>
      1) Астана қаласы әкімдігінің шаруашылық жүргізу құқығындағы "Астана Эко-Полигон НС" мемлекеттік коммуналдық кәсіпорны;</w:t>
      </w:r>
    </w:p>
    <w:bookmarkEnd w:id="1117"/>
    <w:bookmarkStart w:name="z1140" w:id="1118"/>
    <w:p>
      <w:pPr>
        <w:spacing w:after="0"/>
        <w:ind w:left="0"/>
        <w:jc w:val="both"/>
      </w:pPr>
      <w:r>
        <w:rPr>
          <w:rFonts w:ascii="Times New Roman"/>
          <w:b w:val="false"/>
          <w:i w:val="false"/>
          <w:color w:val="000000"/>
          <w:sz w:val="28"/>
        </w:rPr>
        <w:t>
      2) Астана қаласы әкімдігінің "ЖасНұр" өндірістік-шаруашылық кәсіпорны" мемлекеттік коммуналдық қазыналық кәсіпорны;</w:t>
      </w:r>
    </w:p>
    <w:bookmarkEnd w:id="1118"/>
    <w:bookmarkStart w:name="z1141" w:id="1119"/>
    <w:p>
      <w:pPr>
        <w:spacing w:after="0"/>
        <w:ind w:left="0"/>
        <w:jc w:val="both"/>
      </w:pPr>
      <w:r>
        <w:rPr>
          <w:rFonts w:ascii="Times New Roman"/>
          <w:b w:val="false"/>
          <w:i w:val="false"/>
          <w:color w:val="000000"/>
          <w:sz w:val="28"/>
        </w:rPr>
        <w:t>
      3) "Астана-Көгалдандыру құрылысы" акционерлік қоғамы;</w:t>
      </w:r>
    </w:p>
    <w:bookmarkEnd w:id="1119"/>
    <w:bookmarkStart w:name="z1142" w:id="1120"/>
    <w:p>
      <w:pPr>
        <w:spacing w:after="0"/>
        <w:ind w:left="0"/>
        <w:jc w:val="both"/>
      </w:pPr>
      <w:r>
        <w:rPr>
          <w:rFonts w:ascii="Times New Roman"/>
          <w:b w:val="false"/>
          <w:i w:val="false"/>
          <w:color w:val="000000"/>
          <w:sz w:val="28"/>
        </w:rPr>
        <w:t xml:space="preserve">
      4) "Астана орманы" жауапкершілігі шектеулі серіктестігі. </w:t>
      </w:r>
    </w:p>
    <w:bookmarkEnd w:id="1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2018 жылғы 6 наурыздағы</w:t>
            </w:r>
            <w:r>
              <w:br/>
            </w:r>
            <w:r>
              <w:rPr>
                <w:rFonts w:ascii="Times New Roman"/>
                <w:b w:val="false"/>
                <w:i w:val="false"/>
                <w:color w:val="000000"/>
                <w:sz w:val="20"/>
              </w:rPr>
              <w:t>№ 06-433 қаулысына</w:t>
            </w:r>
            <w:r>
              <w:br/>
            </w:r>
            <w:r>
              <w:rPr>
                <w:rFonts w:ascii="Times New Roman"/>
                <w:b w:val="false"/>
                <w:i w:val="false"/>
                <w:color w:val="000000"/>
                <w:sz w:val="20"/>
              </w:rPr>
              <w:t>10-қосымша</w:t>
            </w:r>
            <w:r>
              <w:br/>
            </w:r>
          </w:p>
        </w:tc>
      </w:tr>
    </w:tbl>
    <w:bookmarkStart w:name="z1145" w:id="1121"/>
    <w:p>
      <w:pPr>
        <w:spacing w:after="0"/>
        <w:ind w:left="0"/>
        <w:jc w:val="left"/>
      </w:pPr>
      <w:r>
        <w:rPr>
          <w:rFonts w:ascii="Times New Roman"/>
          <w:b/>
          <w:i w:val="false"/>
          <w:color w:val="000000"/>
        </w:rPr>
        <w:t xml:space="preserve"> "Астана қаласының Құрылыс және тұрғын үй саясаты басқармасы" мемлекеттік мекемесі туралы  ереже</w:t>
      </w:r>
    </w:p>
    <w:bookmarkEnd w:id="1121"/>
    <w:bookmarkStart w:name="z1146" w:id="1122"/>
    <w:p>
      <w:pPr>
        <w:spacing w:after="0"/>
        <w:ind w:left="0"/>
        <w:jc w:val="left"/>
      </w:pPr>
      <w:r>
        <w:rPr>
          <w:rFonts w:ascii="Times New Roman"/>
          <w:b/>
          <w:i w:val="false"/>
          <w:color w:val="000000"/>
        </w:rPr>
        <w:t xml:space="preserve"> 1. Жалпы ережелер</w:t>
      </w:r>
    </w:p>
    <w:bookmarkEnd w:id="1122"/>
    <w:bookmarkStart w:name="z1147" w:id="1123"/>
    <w:p>
      <w:pPr>
        <w:spacing w:after="0"/>
        <w:ind w:left="0"/>
        <w:jc w:val="both"/>
      </w:pPr>
      <w:r>
        <w:rPr>
          <w:rFonts w:ascii="Times New Roman"/>
          <w:b w:val="false"/>
          <w:i w:val="false"/>
          <w:color w:val="000000"/>
          <w:sz w:val="28"/>
        </w:rPr>
        <w:t>
      1. "Астана қаласының Құрылыс және тұрғын үй саясаты басқармасы" мемлекеттік мекемесі (бұдан әрі – Басқарма) коммуналдық меншік объектілерін салу және Астана қаласының тұрғын үй саясатын іске асыру жөніндегі іс-шараларды жасау саласында жергілікті мемлекеттік басқарудың функцияларын жүзеге асыратын Астана қаласы әкімдігінің уәкілетті атқарушы органы болып табылады.</w:t>
      </w:r>
    </w:p>
    <w:bookmarkEnd w:id="1123"/>
    <w:bookmarkStart w:name="z1148" w:id="1124"/>
    <w:p>
      <w:pPr>
        <w:spacing w:after="0"/>
        <w:ind w:left="0"/>
        <w:jc w:val="both"/>
      </w:pPr>
      <w:r>
        <w:rPr>
          <w:rFonts w:ascii="Times New Roman"/>
          <w:b w:val="false"/>
          <w:i w:val="false"/>
          <w:color w:val="000000"/>
          <w:sz w:val="28"/>
        </w:rPr>
        <w:t>
      2. Басқарманың ведомстволары жоқ.</w:t>
      </w:r>
    </w:p>
    <w:bookmarkEnd w:id="1124"/>
    <w:bookmarkStart w:name="z1149" w:id="1125"/>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25"/>
    <w:bookmarkStart w:name="z1150" w:id="1126"/>
    <w:p>
      <w:pPr>
        <w:spacing w:after="0"/>
        <w:ind w:left="0"/>
        <w:jc w:val="both"/>
      </w:pPr>
      <w:r>
        <w:rPr>
          <w:rFonts w:ascii="Times New Roman"/>
          <w:b w:val="false"/>
          <w:i w:val="false"/>
          <w:color w:val="000000"/>
          <w:sz w:val="28"/>
        </w:rPr>
        <w:t>
      4.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126"/>
    <w:bookmarkStart w:name="z1151" w:id="1127"/>
    <w:p>
      <w:pPr>
        <w:spacing w:after="0"/>
        <w:ind w:left="0"/>
        <w:jc w:val="both"/>
      </w:pPr>
      <w:r>
        <w:rPr>
          <w:rFonts w:ascii="Times New Roman"/>
          <w:b w:val="false"/>
          <w:i w:val="false"/>
          <w:color w:val="000000"/>
          <w:sz w:val="28"/>
        </w:rPr>
        <w:t>
      5. Басқарма азаматтық-құқықтық қатынастарға өз атынан түседі.</w:t>
      </w:r>
    </w:p>
    <w:bookmarkEnd w:id="1127"/>
    <w:bookmarkStart w:name="z1152" w:id="1128"/>
    <w:p>
      <w:pPr>
        <w:spacing w:after="0"/>
        <w:ind w:left="0"/>
        <w:jc w:val="both"/>
      </w:pPr>
      <w:r>
        <w:rPr>
          <w:rFonts w:ascii="Times New Roman"/>
          <w:b w:val="false"/>
          <w:i w:val="false"/>
          <w:color w:val="000000"/>
          <w:sz w:val="28"/>
        </w:rPr>
        <w:t>
      6.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құқылы.</w:t>
      </w:r>
    </w:p>
    <w:bookmarkEnd w:id="1128"/>
    <w:bookmarkStart w:name="z1153" w:id="1129"/>
    <w:p>
      <w:pPr>
        <w:spacing w:after="0"/>
        <w:ind w:left="0"/>
        <w:jc w:val="both"/>
      </w:pPr>
      <w:r>
        <w:rPr>
          <w:rFonts w:ascii="Times New Roman"/>
          <w:b w:val="false"/>
          <w:i w:val="false"/>
          <w:color w:val="000000"/>
          <w:sz w:val="28"/>
        </w:rPr>
        <w:t>
      7. Басқарма өз құзыретінің мәселелері бойынша Қазақстан Республикасының заңнамасында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129"/>
    <w:bookmarkStart w:name="z1154" w:id="1130"/>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қолданыстағы заңнамасына сәйкес бекітіледі.</w:t>
      </w:r>
    </w:p>
    <w:bookmarkEnd w:id="1130"/>
    <w:bookmarkStart w:name="z1155" w:id="1131"/>
    <w:p>
      <w:pPr>
        <w:spacing w:after="0"/>
        <w:ind w:left="0"/>
        <w:jc w:val="both"/>
      </w:pPr>
      <w:r>
        <w:rPr>
          <w:rFonts w:ascii="Times New Roman"/>
          <w:b w:val="false"/>
          <w:i w:val="false"/>
          <w:color w:val="000000"/>
          <w:sz w:val="28"/>
        </w:rPr>
        <w:t>
      9. Басқарманың орналасқан жері: Қазақстан Республикасы, 010000, Астана қаласы, "Сарыарқа" ауданы, С. Сейфуллин көшесі, № 30.</w:t>
      </w:r>
    </w:p>
    <w:bookmarkEnd w:id="1131"/>
    <w:bookmarkStart w:name="z1156" w:id="1132"/>
    <w:p>
      <w:pPr>
        <w:spacing w:after="0"/>
        <w:ind w:left="0"/>
        <w:jc w:val="both"/>
      </w:pPr>
      <w:r>
        <w:rPr>
          <w:rFonts w:ascii="Times New Roman"/>
          <w:b w:val="false"/>
          <w:i w:val="false"/>
          <w:color w:val="000000"/>
          <w:sz w:val="28"/>
        </w:rPr>
        <w:t>
      10. Басқарманың толық атауы – "Астана қаласының Құрылыс және тұрғын үй саясаты басқармасы" мемлекеттік мекемесі.</w:t>
      </w:r>
    </w:p>
    <w:bookmarkEnd w:id="1132"/>
    <w:bookmarkStart w:name="z1157" w:id="1133"/>
    <w:p>
      <w:pPr>
        <w:spacing w:after="0"/>
        <w:ind w:left="0"/>
        <w:jc w:val="both"/>
      </w:pPr>
      <w:r>
        <w:rPr>
          <w:rFonts w:ascii="Times New Roman"/>
          <w:b w:val="false"/>
          <w:i w:val="false"/>
          <w:color w:val="000000"/>
          <w:sz w:val="28"/>
        </w:rPr>
        <w:t>
      11. Осы Ереже Басқарманың құрылтай құжаты болып табылады.</w:t>
      </w:r>
    </w:p>
    <w:bookmarkEnd w:id="1133"/>
    <w:bookmarkStart w:name="z1158" w:id="1134"/>
    <w:p>
      <w:pPr>
        <w:spacing w:after="0"/>
        <w:ind w:left="0"/>
        <w:jc w:val="both"/>
      </w:pPr>
      <w:r>
        <w:rPr>
          <w:rFonts w:ascii="Times New Roman"/>
          <w:b w:val="false"/>
          <w:i w:val="false"/>
          <w:color w:val="000000"/>
          <w:sz w:val="28"/>
        </w:rPr>
        <w:t>
      12. Басқарма қызметін қаржыландыру жергілікті бюджеттен жүзеге асырылады.</w:t>
      </w:r>
    </w:p>
    <w:bookmarkEnd w:id="1134"/>
    <w:bookmarkStart w:name="z1159" w:id="1135"/>
    <w:p>
      <w:pPr>
        <w:spacing w:after="0"/>
        <w:ind w:left="0"/>
        <w:jc w:val="both"/>
      </w:pPr>
      <w:r>
        <w:rPr>
          <w:rFonts w:ascii="Times New Roman"/>
          <w:b w:val="false"/>
          <w:i w:val="false"/>
          <w:color w:val="000000"/>
          <w:sz w:val="28"/>
        </w:rPr>
        <w:t>
      13.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1135"/>
    <w:bookmarkStart w:name="z1160" w:id="1136"/>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 кірісіне жіберіледі.</w:t>
      </w:r>
    </w:p>
    <w:bookmarkEnd w:id="1136"/>
    <w:bookmarkStart w:name="z1161" w:id="1137"/>
    <w:p>
      <w:pPr>
        <w:spacing w:after="0"/>
        <w:ind w:left="0"/>
        <w:jc w:val="left"/>
      </w:pPr>
      <w:r>
        <w:rPr>
          <w:rFonts w:ascii="Times New Roman"/>
          <w:b/>
          <w:i w:val="false"/>
          <w:color w:val="000000"/>
        </w:rPr>
        <w:t xml:space="preserve"> 2. Басқарманың миссиясы, негізгі міндеттері, функциялары, құқықтары мен міндеттері</w:t>
      </w:r>
    </w:p>
    <w:bookmarkEnd w:id="1137"/>
    <w:bookmarkStart w:name="z1162" w:id="1138"/>
    <w:p>
      <w:pPr>
        <w:spacing w:after="0"/>
        <w:ind w:left="0"/>
        <w:jc w:val="both"/>
      </w:pPr>
      <w:r>
        <w:rPr>
          <w:rFonts w:ascii="Times New Roman"/>
          <w:b w:val="false"/>
          <w:i w:val="false"/>
          <w:color w:val="000000"/>
          <w:sz w:val="28"/>
        </w:rPr>
        <w:t>
      14. Басқарманың миссиясы: коммуналдық меншік объектілерін салу және Астана қаласының тұрғын үй саясатын іске асыру жөніндегі іс-шараларды жасау саласындағы мемлекеттік саясатты жүзеге асыру.</w:t>
      </w:r>
    </w:p>
    <w:bookmarkEnd w:id="1138"/>
    <w:bookmarkStart w:name="z1163" w:id="1139"/>
    <w:p>
      <w:pPr>
        <w:spacing w:after="0"/>
        <w:ind w:left="0"/>
        <w:jc w:val="both"/>
      </w:pPr>
      <w:r>
        <w:rPr>
          <w:rFonts w:ascii="Times New Roman"/>
          <w:b w:val="false"/>
          <w:i w:val="false"/>
          <w:color w:val="000000"/>
          <w:sz w:val="28"/>
        </w:rPr>
        <w:t>
      15. Міндеттері:</w:t>
      </w:r>
    </w:p>
    <w:bookmarkEnd w:id="1139"/>
    <w:bookmarkStart w:name="z1164" w:id="1140"/>
    <w:p>
      <w:pPr>
        <w:spacing w:after="0"/>
        <w:ind w:left="0"/>
        <w:jc w:val="both"/>
      </w:pPr>
      <w:r>
        <w:rPr>
          <w:rFonts w:ascii="Times New Roman"/>
          <w:b w:val="false"/>
          <w:i w:val="false"/>
          <w:color w:val="000000"/>
          <w:sz w:val="28"/>
        </w:rPr>
        <w:t>
      1) құрылысты ұйымдастыру және Астана қаласының коммуналдық меншік объектілерін реконструкциялау;</w:t>
      </w:r>
    </w:p>
    <w:bookmarkEnd w:id="1140"/>
    <w:bookmarkStart w:name="z1165" w:id="1141"/>
    <w:p>
      <w:pPr>
        <w:spacing w:after="0"/>
        <w:ind w:left="0"/>
        <w:jc w:val="both"/>
      </w:pPr>
      <w:r>
        <w:rPr>
          <w:rFonts w:ascii="Times New Roman"/>
          <w:b w:val="false"/>
          <w:i w:val="false"/>
          <w:color w:val="000000"/>
          <w:sz w:val="28"/>
        </w:rPr>
        <w:t>
      2) мемлекет мұқтажы үшін жер учаскелерін мәжбүрлеп алып қою (сатып алу), онда орналасқан ғимараттарды (құрылыстарды, орын-жайларды) бұзып алуға жергілікті бюджеттен бөлінген қаражатты нысаналы мақсатына сәйкес пайдалану, сондай-ақ авариялық тұрғын үйлерді бұзу;</w:t>
      </w:r>
    </w:p>
    <w:bookmarkEnd w:id="1141"/>
    <w:bookmarkStart w:name="z1166" w:id="1142"/>
    <w:p>
      <w:pPr>
        <w:spacing w:after="0"/>
        <w:ind w:left="0"/>
        <w:jc w:val="both"/>
      </w:pPr>
      <w:r>
        <w:rPr>
          <w:rFonts w:ascii="Times New Roman"/>
          <w:b w:val="false"/>
          <w:i w:val="false"/>
          <w:color w:val="000000"/>
          <w:sz w:val="28"/>
        </w:rPr>
        <w:t xml:space="preserve">
      3) Қазақстан Республикасы Үкіметінің 2016 жылғы 31 желтоқсандағы № 922 </w:t>
      </w:r>
      <w:r>
        <w:rPr>
          <w:rFonts w:ascii="Times New Roman"/>
          <w:b w:val="false"/>
          <w:i w:val="false"/>
          <w:color w:val="000000"/>
          <w:sz w:val="28"/>
        </w:rPr>
        <w:t>қаулысымен</w:t>
      </w:r>
      <w:r>
        <w:rPr>
          <w:rFonts w:ascii="Times New Roman"/>
          <w:b w:val="false"/>
          <w:i w:val="false"/>
          <w:color w:val="000000"/>
          <w:sz w:val="28"/>
        </w:rPr>
        <w:t xml:space="preserve"> бекітілген Астана қаласында апатты үйлерді бұзып алудың пилотты жобасын іске асыру;</w:t>
      </w:r>
    </w:p>
    <w:bookmarkEnd w:id="1142"/>
    <w:bookmarkStart w:name="z1167" w:id="1143"/>
    <w:p>
      <w:pPr>
        <w:spacing w:after="0"/>
        <w:ind w:left="0"/>
        <w:jc w:val="both"/>
      </w:pPr>
      <w:r>
        <w:rPr>
          <w:rFonts w:ascii="Times New Roman"/>
          <w:b w:val="false"/>
          <w:i w:val="false"/>
          <w:color w:val="000000"/>
          <w:sz w:val="28"/>
        </w:rPr>
        <w:t>
      4) Астана қаласының тұрғын үй саясатын іске асыру жөніндегі іс-шараларды жасау.</w:t>
      </w:r>
    </w:p>
    <w:bookmarkEnd w:id="1143"/>
    <w:bookmarkStart w:name="z1168" w:id="1144"/>
    <w:p>
      <w:pPr>
        <w:spacing w:after="0"/>
        <w:ind w:left="0"/>
        <w:jc w:val="both"/>
      </w:pPr>
      <w:r>
        <w:rPr>
          <w:rFonts w:ascii="Times New Roman"/>
          <w:b w:val="false"/>
          <w:i w:val="false"/>
          <w:color w:val="000000"/>
          <w:sz w:val="28"/>
        </w:rPr>
        <w:t>
      5) Қазақстан Республикасының жемқорлыққа қарсы заңнамалары нормаларын сақтау.</w:t>
      </w:r>
    </w:p>
    <w:bookmarkEnd w:id="1144"/>
    <w:bookmarkStart w:name="z1169" w:id="1145"/>
    <w:p>
      <w:pPr>
        <w:spacing w:after="0"/>
        <w:ind w:left="0"/>
        <w:jc w:val="both"/>
      </w:pPr>
      <w:r>
        <w:rPr>
          <w:rFonts w:ascii="Times New Roman"/>
          <w:b w:val="false"/>
          <w:i w:val="false"/>
          <w:color w:val="000000"/>
          <w:sz w:val="28"/>
        </w:rPr>
        <w:t>
      16. Функциялары:</w:t>
      </w:r>
    </w:p>
    <w:bookmarkEnd w:id="1145"/>
    <w:bookmarkStart w:name="z1170" w:id="1146"/>
    <w:p>
      <w:pPr>
        <w:spacing w:after="0"/>
        <w:ind w:left="0"/>
        <w:jc w:val="both"/>
      </w:pPr>
      <w:r>
        <w:rPr>
          <w:rFonts w:ascii="Times New Roman"/>
          <w:b w:val="false"/>
          <w:i w:val="false"/>
          <w:color w:val="000000"/>
          <w:sz w:val="28"/>
        </w:rPr>
        <w:t>
      1) бюджет қаражаты есебінен жүзеге асырылатын объектілерді салу бойынша тапсырыс берушінің функцияларын орындау;</w:t>
      </w:r>
    </w:p>
    <w:bookmarkEnd w:id="1146"/>
    <w:bookmarkStart w:name="z1171" w:id="1147"/>
    <w:p>
      <w:pPr>
        <w:spacing w:after="0"/>
        <w:ind w:left="0"/>
        <w:jc w:val="both"/>
      </w:pPr>
      <w:r>
        <w:rPr>
          <w:rFonts w:ascii="Times New Roman"/>
          <w:b w:val="false"/>
          <w:i w:val="false"/>
          <w:color w:val="000000"/>
          <w:sz w:val="28"/>
        </w:rPr>
        <w:t>
      2) салынған объектілерді пайдалануға тапсыру жұмыстарын ұйымдастыру бойынша тапсырыс беруші функциясын орындау;</w:t>
      </w:r>
    </w:p>
    <w:bookmarkEnd w:id="1147"/>
    <w:bookmarkStart w:name="z1172" w:id="1148"/>
    <w:p>
      <w:pPr>
        <w:spacing w:after="0"/>
        <w:ind w:left="0"/>
        <w:jc w:val="both"/>
      </w:pPr>
      <w:r>
        <w:rPr>
          <w:rFonts w:ascii="Times New Roman"/>
          <w:b w:val="false"/>
          <w:i w:val="false"/>
          <w:color w:val="000000"/>
          <w:sz w:val="28"/>
        </w:rPr>
        <w:t>
      3) меншік иелеріне (жерді пайдаланушыларға) өтемақы төлеумен мемлекет мұқтажы үшін мәжбүрлеп алып қоюмен байланысты жер учаскелерін босату және ғимараттарды (құрылыстарды, орын-жайларды) бұзу бойынша тапсырыс берушінің функцияларын орындау;</w:t>
      </w:r>
    </w:p>
    <w:bookmarkEnd w:id="1148"/>
    <w:bookmarkStart w:name="z1173" w:id="1149"/>
    <w:p>
      <w:pPr>
        <w:spacing w:after="0"/>
        <w:ind w:left="0"/>
        <w:jc w:val="both"/>
      </w:pPr>
      <w:r>
        <w:rPr>
          <w:rFonts w:ascii="Times New Roman"/>
          <w:b w:val="false"/>
          <w:i w:val="false"/>
          <w:color w:val="000000"/>
          <w:sz w:val="28"/>
        </w:rPr>
        <w:t xml:space="preserve">
      4) "Қазақстан Республикасы астанасының мәртебесі туралы" Қазақстан Республикасы Заңы 9-2-бабының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мемлекеттік кәсіпорыннан мемлекет мұқтажы үшін жер учаскелерін мәжбүрлеп алып қоюды, оларды ғимараттардан (құрылыстардан, орын-жайлардан) босатуды қамтамасыз ету саласында көрсетілетін қызметтер мен жұмыстарды сатып алу;</w:t>
      </w:r>
    </w:p>
    <w:bookmarkEnd w:id="1149"/>
    <w:bookmarkStart w:name="z1174" w:id="1150"/>
    <w:p>
      <w:pPr>
        <w:spacing w:after="0"/>
        <w:ind w:left="0"/>
        <w:jc w:val="both"/>
      </w:pPr>
      <w:r>
        <w:rPr>
          <w:rFonts w:ascii="Times New Roman"/>
          <w:b w:val="false"/>
          <w:i w:val="false"/>
          <w:color w:val="000000"/>
          <w:sz w:val="28"/>
        </w:rPr>
        <w:t>
      5) авариялық тұрғын үйлерді бұзуды жүзеге асыру бойынша тапсырыс берушінің функцияларын орындау;</w:t>
      </w:r>
    </w:p>
    <w:bookmarkEnd w:id="1150"/>
    <w:bookmarkStart w:name="z1175" w:id="1151"/>
    <w:p>
      <w:pPr>
        <w:spacing w:after="0"/>
        <w:ind w:left="0"/>
        <w:jc w:val="both"/>
      </w:pPr>
      <w:r>
        <w:rPr>
          <w:rFonts w:ascii="Times New Roman"/>
          <w:b w:val="false"/>
          <w:i w:val="false"/>
          <w:color w:val="000000"/>
          <w:sz w:val="28"/>
        </w:rPr>
        <w:t>
      6) Басқарма қызметін жетілдіру бойынша ұсыныстар мен ұсынымдар әзірлеу;</w:t>
      </w:r>
    </w:p>
    <w:bookmarkEnd w:id="1151"/>
    <w:bookmarkStart w:name="z1176" w:id="1152"/>
    <w:p>
      <w:pPr>
        <w:spacing w:after="0"/>
        <w:ind w:left="0"/>
        <w:jc w:val="both"/>
      </w:pPr>
      <w:r>
        <w:rPr>
          <w:rFonts w:ascii="Times New Roman"/>
          <w:b w:val="false"/>
          <w:i w:val="false"/>
          <w:color w:val="000000"/>
          <w:sz w:val="28"/>
        </w:rPr>
        <w:t>
      7) Қазақстан Республикасының заңнамасында белгіленген шекте мемлекеттік сатып алуды өткізу;</w:t>
      </w:r>
    </w:p>
    <w:bookmarkEnd w:id="1152"/>
    <w:bookmarkStart w:name="z1177" w:id="1153"/>
    <w:p>
      <w:pPr>
        <w:spacing w:after="0"/>
        <w:ind w:left="0"/>
        <w:jc w:val="both"/>
      </w:pPr>
      <w:r>
        <w:rPr>
          <w:rFonts w:ascii="Times New Roman"/>
          <w:b w:val="false"/>
          <w:i w:val="false"/>
          <w:color w:val="000000"/>
          <w:sz w:val="28"/>
        </w:rPr>
        <w:t>
      8) Басқарманың қызметінен туындайтын мердігерлік шарттар мен басқа да шарттарды жасасу;</w:t>
      </w:r>
    </w:p>
    <w:bookmarkEnd w:id="1153"/>
    <w:bookmarkStart w:name="z1178" w:id="1154"/>
    <w:p>
      <w:pPr>
        <w:spacing w:after="0"/>
        <w:ind w:left="0"/>
        <w:jc w:val="both"/>
      </w:pPr>
      <w:r>
        <w:rPr>
          <w:rFonts w:ascii="Times New Roman"/>
          <w:b w:val="false"/>
          <w:i w:val="false"/>
          <w:color w:val="000000"/>
          <w:sz w:val="28"/>
        </w:rPr>
        <w:t>
      9) жасасқан шарттарға сәйкес тауарлар, жұмыстар мен қызметтерді сатып алуды қаржыландыру;</w:t>
      </w:r>
    </w:p>
    <w:bookmarkEnd w:id="1154"/>
    <w:bookmarkStart w:name="z1179" w:id="1155"/>
    <w:p>
      <w:pPr>
        <w:spacing w:after="0"/>
        <w:ind w:left="0"/>
        <w:jc w:val="both"/>
      </w:pPr>
      <w:r>
        <w:rPr>
          <w:rFonts w:ascii="Times New Roman"/>
          <w:b w:val="false"/>
          <w:i w:val="false"/>
          <w:color w:val="000000"/>
          <w:sz w:val="28"/>
        </w:rPr>
        <w:t>
      10) мердігерлік ұйымдардың шарттық міндеттемелерінің орындалуын қамтамасыз ету;</w:t>
      </w:r>
    </w:p>
    <w:bookmarkEnd w:id="1155"/>
    <w:bookmarkStart w:name="z1180" w:id="1156"/>
    <w:p>
      <w:pPr>
        <w:spacing w:after="0"/>
        <w:ind w:left="0"/>
        <w:jc w:val="both"/>
      </w:pPr>
      <w:r>
        <w:rPr>
          <w:rFonts w:ascii="Times New Roman"/>
          <w:b w:val="false"/>
          <w:i w:val="false"/>
          <w:color w:val="000000"/>
          <w:sz w:val="28"/>
        </w:rPr>
        <w:t>
      11) мердігерлік ұйымдардың шарттық міндеттемелерін орындауын бақылау;</w:t>
      </w:r>
    </w:p>
    <w:bookmarkEnd w:id="1156"/>
    <w:bookmarkStart w:name="z1181" w:id="1157"/>
    <w:p>
      <w:pPr>
        <w:spacing w:after="0"/>
        <w:ind w:left="0"/>
        <w:jc w:val="both"/>
      </w:pPr>
      <w:r>
        <w:rPr>
          <w:rFonts w:ascii="Times New Roman"/>
          <w:b w:val="false"/>
          <w:i w:val="false"/>
          <w:color w:val="000000"/>
          <w:sz w:val="28"/>
        </w:rPr>
        <w:t>
      12) қайтару негізінде бөлінген қаражатты есепке алуды және қайтарылуын қамтамасыз ету;</w:t>
      </w:r>
    </w:p>
    <w:bookmarkEnd w:id="1157"/>
    <w:bookmarkStart w:name="z1182" w:id="1158"/>
    <w:p>
      <w:pPr>
        <w:spacing w:after="0"/>
        <w:ind w:left="0"/>
        <w:jc w:val="both"/>
      </w:pPr>
      <w:r>
        <w:rPr>
          <w:rFonts w:ascii="Times New Roman"/>
          <w:b w:val="false"/>
          <w:i w:val="false"/>
          <w:color w:val="000000"/>
          <w:sz w:val="28"/>
        </w:rPr>
        <w:t>
      13) жұмысқа қабылдау және қызметкерлерді көтермелеу кезінде гендерлік теңгерім нормаларын сақтау;</w:t>
      </w:r>
    </w:p>
    <w:bookmarkEnd w:id="1158"/>
    <w:bookmarkStart w:name="z1183" w:id="1159"/>
    <w:p>
      <w:pPr>
        <w:spacing w:after="0"/>
        <w:ind w:left="0"/>
        <w:jc w:val="both"/>
      </w:pPr>
      <w:r>
        <w:rPr>
          <w:rFonts w:ascii="Times New Roman"/>
          <w:b w:val="false"/>
          <w:i w:val="false"/>
          <w:color w:val="000000"/>
          <w:sz w:val="28"/>
        </w:rPr>
        <w:t xml:space="preserve">
      14) гендерлік және отбасылық-демографиялық саясатты іске асыру; </w:t>
      </w:r>
    </w:p>
    <w:bookmarkEnd w:id="1159"/>
    <w:bookmarkStart w:name="z1184" w:id="1160"/>
    <w:p>
      <w:pPr>
        <w:spacing w:after="0"/>
        <w:ind w:left="0"/>
        <w:jc w:val="both"/>
      </w:pPr>
      <w:r>
        <w:rPr>
          <w:rFonts w:ascii="Times New Roman"/>
          <w:b w:val="false"/>
          <w:i w:val="false"/>
          <w:color w:val="000000"/>
          <w:sz w:val="28"/>
        </w:rPr>
        <w:t>
      15) әкімдікпен белгіленген азаматтық қорғаныс, жұмылдыру бойынша іс-шараларды орындау;</w:t>
      </w:r>
    </w:p>
    <w:bookmarkEnd w:id="1160"/>
    <w:bookmarkStart w:name="z1185" w:id="1161"/>
    <w:p>
      <w:pPr>
        <w:spacing w:after="0"/>
        <w:ind w:left="0"/>
        <w:jc w:val="both"/>
      </w:pPr>
      <w:r>
        <w:rPr>
          <w:rFonts w:ascii="Times New Roman"/>
          <w:b w:val="false"/>
          <w:i w:val="false"/>
          <w:color w:val="000000"/>
          <w:sz w:val="28"/>
        </w:rPr>
        <w:t>
      16) ведомстволық бағынысты ұйымдарға қатысты мемлекеттік басқару органының функциясын орындау;</w:t>
      </w:r>
    </w:p>
    <w:bookmarkEnd w:id="1161"/>
    <w:bookmarkStart w:name="z1186" w:id="1162"/>
    <w:p>
      <w:pPr>
        <w:spacing w:after="0"/>
        <w:ind w:left="0"/>
        <w:jc w:val="both"/>
      </w:pPr>
      <w:r>
        <w:rPr>
          <w:rFonts w:ascii="Times New Roman"/>
          <w:b w:val="false"/>
          <w:i w:val="false"/>
          <w:color w:val="000000"/>
          <w:sz w:val="28"/>
        </w:rPr>
        <w:t>
      17. Құқықтары мен міндеттері:</w:t>
      </w:r>
    </w:p>
    <w:bookmarkEnd w:id="1162"/>
    <w:bookmarkStart w:name="z1187" w:id="1163"/>
    <w:p>
      <w:pPr>
        <w:spacing w:after="0"/>
        <w:ind w:left="0"/>
        <w:jc w:val="both"/>
      </w:pPr>
      <w:r>
        <w:rPr>
          <w:rFonts w:ascii="Times New Roman"/>
          <w:b w:val="false"/>
          <w:i w:val="false"/>
          <w:color w:val="000000"/>
          <w:sz w:val="28"/>
        </w:rPr>
        <w:t>
      1) кәсіпорындар, ұйымдар мен мекемелерден Басқармаға жүктелген функцияларды орындау үшін қажетті мәліметтерді, анықтамалар мен құжаттарды сұрату және алу;</w:t>
      </w:r>
    </w:p>
    <w:bookmarkEnd w:id="1163"/>
    <w:bookmarkStart w:name="z1188" w:id="1164"/>
    <w:p>
      <w:pPr>
        <w:spacing w:after="0"/>
        <w:ind w:left="0"/>
        <w:jc w:val="both"/>
      </w:pPr>
      <w:r>
        <w:rPr>
          <w:rFonts w:ascii="Times New Roman"/>
          <w:b w:val="false"/>
          <w:i w:val="false"/>
          <w:color w:val="000000"/>
          <w:sz w:val="28"/>
        </w:rPr>
        <w:t>
      2) құрылыс, абаттандыру саласындағы нормаларды, қағидаларды, Қазақстан Республикасының заңнамасын бұзған лауазымды, заңды және жеке тұлғаларды жауапкершілікке тарту үшін тиісті мемлекеттік органдарға жүгіну;</w:t>
      </w:r>
    </w:p>
    <w:bookmarkEnd w:id="1164"/>
    <w:bookmarkStart w:name="z1189" w:id="1165"/>
    <w:p>
      <w:pPr>
        <w:spacing w:after="0"/>
        <w:ind w:left="0"/>
        <w:jc w:val="both"/>
      </w:pPr>
      <w:r>
        <w:rPr>
          <w:rFonts w:ascii="Times New Roman"/>
          <w:b w:val="false"/>
          <w:i w:val="false"/>
          <w:color w:val="000000"/>
          <w:sz w:val="28"/>
        </w:rPr>
        <w:t>
      3) Астана қаласының соттарында мыналарға қатысты:</w:t>
      </w:r>
    </w:p>
    <w:bookmarkEnd w:id="1165"/>
    <w:bookmarkStart w:name="z1190" w:id="1166"/>
    <w:p>
      <w:pPr>
        <w:spacing w:after="0"/>
        <w:ind w:left="0"/>
        <w:jc w:val="both"/>
      </w:pPr>
      <w:r>
        <w:rPr>
          <w:rFonts w:ascii="Times New Roman"/>
          <w:b w:val="false"/>
          <w:i w:val="false"/>
          <w:color w:val="000000"/>
          <w:sz w:val="28"/>
        </w:rPr>
        <w:t>
      жабдықталған тұрғын үй беру және тұрғын үй берместен, оның ішінде апатты және ескірген тұрғын үйлерден азаматтарды шығаруға;</w:t>
      </w:r>
    </w:p>
    <w:bookmarkEnd w:id="1166"/>
    <w:bookmarkStart w:name="z1191" w:id="1167"/>
    <w:p>
      <w:pPr>
        <w:spacing w:after="0"/>
        <w:ind w:left="0"/>
        <w:jc w:val="both"/>
      </w:pPr>
      <w:r>
        <w:rPr>
          <w:rFonts w:ascii="Times New Roman"/>
          <w:b w:val="false"/>
          <w:i w:val="false"/>
          <w:color w:val="000000"/>
          <w:sz w:val="28"/>
        </w:rPr>
        <w:t>
      әкімдіктің қаулысы негізінде мемлекет мұқтажы үшін жер учаскелерін алып қоюға (сатып алуға), соның ішінде талап арыздан жартылай немесе толық бас тарту құқығымен талап арыздар беруге және оларға қол қоюға;</w:t>
      </w:r>
    </w:p>
    <w:bookmarkEnd w:id="1167"/>
    <w:bookmarkStart w:name="z1192" w:id="1168"/>
    <w:p>
      <w:pPr>
        <w:spacing w:after="0"/>
        <w:ind w:left="0"/>
        <w:jc w:val="both"/>
      </w:pPr>
      <w:r>
        <w:rPr>
          <w:rFonts w:ascii="Times New Roman"/>
          <w:b w:val="false"/>
          <w:i w:val="false"/>
          <w:color w:val="000000"/>
          <w:sz w:val="28"/>
        </w:rPr>
        <w:t>
      талап арыздың мәнін өзгертуге, сот шешімдеріне, анықтамаларына, Астана қаласының апелляциялық, кассациялық және қадағалау сатыдағы сотының қаулыларына арыздануға және жауапкерден және басқа құзыретті органдар мен ұйымдардан қажетті құжаттарды талап ету құқығымен, барлық қажетті сұраныстар мен өтініштерге қол қою құқығымен орындауға сот актілерін ұсынуға, сот актілерінің мәжбүрлеп орындалуын талап етуге;</w:t>
      </w:r>
    </w:p>
    <w:bookmarkEnd w:id="1168"/>
    <w:bookmarkStart w:name="z1193" w:id="1169"/>
    <w:p>
      <w:pPr>
        <w:spacing w:after="0"/>
        <w:ind w:left="0"/>
        <w:jc w:val="both"/>
      </w:pPr>
      <w:r>
        <w:rPr>
          <w:rFonts w:ascii="Times New Roman"/>
          <w:b w:val="false"/>
          <w:i w:val="false"/>
          <w:color w:val="000000"/>
          <w:sz w:val="28"/>
        </w:rPr>
        <w:t>
      Басқарманың қызметінен туындайтын барлық мәселелер бойынша сот орындарында оның мүддесін ұсынуға қатысты талапкер, жауапкер, үшінші тұлға және мүдделі тұлға ретінде әкімдіктің мүддесін ұсынуға;</w:t>
      </w:r>
    </w:p>
    <w:bookmarkEnd w:id="1169"/>
    <w:bookmarkStart w:name="z1194" w:id="1170"/>
    <w:p>
      <w:pPr>
        <w:spacing w:after="0"/>
        <w:ind w:left="0"/>
        <w:jc w:val="both"/>
      </w:pPr>
      <w:r>
        <w:rPr>
          <w:rFonts w:ascii="Times New Roman"/>
          <w:b w:val="false"/>
          <w:i w:val="false"/>
          <w:color w:val="000000"/>
          <w:sz w:val="28"/>
        </w:rPr>
        <w:t>
      4) ведомстволық бағынысты ұйымдардың қызметіне басшылық жасауды жүзеге асыру;</w:t>
      </w:r>
    </w:p>
    <w:bookmarkEnd w:id="1170"/>
    <w:bookmarkStart w:name="z1195" w:id="1171"/>
    <w:p>
      <w:pPr>
        <w:spacing w:after="0"/>
        <w:ind w:left="0"/>
        <w:jc w:val="both"/>
      </w:pPr>
      <w:r>
        <w:rPr>
          <w:rFonts w:ascii="Times New Roman"/>
          <w:b w:val="false"/>
          <w:i w:val="false"/>
          <w:color w:val="000000"/>
          <w:sz w:val="28"/>
        </w:rPr>
        <w:t>
      5) жергілікті атқарушы органның қатысуымен заңды тұлғаларды құру, қайта ұйымдастыру, сондай-ақ тарату мәселелері жөнінде ұсыныстар енгізу;</w:t>
      </w:r>
    </w:p>
    <w:bookmarkEnd w:id="1171"/>
    <w:bookmarkStart w:name="z1196" w:id="1172"/>
    <w:p>
      <w:pPr>
        <w:spacing w:after="0"/>
        <w:ind w:left="0"/>
        <w:jc w:val="both"/>
      </w:pPr>
      <w:r>
        <w:rPr>
          <w:rFonts w:ascii="Times New Roman"/>
          <w:b w:val="false"/>
          <w:i w:val="false"/>
          <w:color w:val="000000"/>
          <w:sz w:val="28"/>
        </w:rPr>
        <w:t>
      6) Қазақстан Республикасының заңнамасына сәйкес басқа да функцияларды жүзеге асыру.</w:t>
      </w:r>
    </w:p>
    <w:bookmarkEnd w:id="1172"/>
    <w:bookmarkStart w:name="z1197" w:id="1173"/>
    <w:p>
      <w:pPr>
        <w:spacing w:after="0"/>
        <w:ind w:left="0"/>
        <w:jc w:val="left"/>
      </w:pPr>
      <w:r>
        <w:rPr>
          <w:rFonts w:ascii="Times New Roman"/>
          <w:b/>
          <w:i w:val="false"/>
          <w:color w:val="000000"/>
        </w:rPr>
        <w:t xml:space="preserve"> 3. Басқарма қызметін ұйымдастыру</w:t>
      </w:r>
    </w:p>
    <w:bookmarkEnd w:id="1173"/>
    <w:bookmarkStart w:name="z1198" w:id="1174"/>
    <w:p>
      <w:pPr>
        <w:spacing w:after="0"/>
        <w:ind w:left="0"/>
        <w:jc w:val="both"/>
      </w:pPr>
      <w:r>
        <w:rPr>
          <w:rFonts w:ascii="Times New Roman"/>
          <w:b w:val="false"/>
          <w:i w:val="false"/>
          <w:color w:val="000000"/>
          <w:sz w:val="28"/>
        </w:rPr>
        <w:t>
      18. Басқармаға басшылықты Басқармаға жүктелген міндеттердің орындалуына және оның функцияларын жүзеге асыруға, сондай-ақ Басқарма қызметкерлерінің Қазақстан Республикасының сыбайлас жемқорлыққа қарсы күрес заңнамасының нормаларын сақтамауына дербес жауапты болатын басшы жүзеге асырады.</w:t>
      </w:r>
    </w:p>
    <w:bookmarkEnd w:id="1174"/>
    <w:bookmarkStart w:name="z1199" w:id="1175"/>
    <w:p>
      <w:pPr>
        <w:spacing w:after="0"/>
        <w:ind w:left="0"/>
        <w:jc w:val="both"/>
      </w:pPr>
      <w:r>
        <w:rPr>
          <w:rFonts w:ascii="Times New Roman"/>
          <w:b w:val="false"/>
          <w:i w:val="false"/>
          <w:color w:val="000000"/>
          <w:sz w:val="28"/>
        </w:rPr>
        <w:t>
      19. Басқарма басшысын Астана қаласының әкімі қызметке тағайындайды және қызметтен босатады.</w:t>
      </w:r>
    </w:p>
    <w:bookmarkEnd w:id="1175"/>
    <w:bookmarkStart w:name="z1200" w:id="1176"/>
    <w:p>
      <w:pPr>
        <w:spacing w:after="0"/>
        <w:ind w:left="0"/>
        <w:jc w:val="both"/>
      </w:pPr>
      <w:r>
        <w:rPr>
          <w:rFonts w:ascii="Times New Roman"/>
          <w:b w:val="false"/>
          <w:i w:val="false"/>
          <w:color w:val="000000"/>
          <w:sz w:val="28"/>
        </w:rPr>
        <w:t>
      20. Басқарма басшысының орынбасарлары болады, олар Қазақстан Республикасының заңнамасына сәйкес қызметке тағайындалады және қызметтен босатылады.</w:t>
      </w:r>
    </w:p>
    <w:bookmarkEnd w:id="1176"/>
    <w:bookmarkStart w:name="z1201" w:id="1177"/>
    <w:p>
      <w:pPr>
        <w:spacing w:after="0"/>
        <w:ind w:left="0"/>
        <w:jc w:val="both"/>
      </w:pPr>
      <w:r>
        <w:rPr>
          <w:rFonts w:ascii="Times New Roman"/>
          <w:b w:val="false"/>
          <w:i w:val="false"/>
          <w:color w:val="000000"/>
          <w:sz w:val="28"/>
        </w:rPr>
        <w:t>
      21. Басқарма басшысының өкілеттігі:</w:t>
      </w:r>
    </w:p>
    <w:bookmarkEnd w:id="1177"/>
    <w:bookmarkStart w:name="z1202" w:id="1178"/>
    <w:p>
      <w:pPr>
        <w:spacing w:after="0"/>
        <w:ind w:left="0"/>
        <w:jc w:val="both"/>
      </w:pPr>
      <w:r>
        <w:rPr>
          <w:rFonts w:ascii="Times New Roman"/>
          <w:b w:val="false"/>
          <w:i w:val="false"/>
          <w:color w:val="000000"/>
          <w:sz w:val="28"/>
        </w:rPr>
        <w:t>
      1) Басқарма басшысы дербес басқару қағидатында әрекет етеді және Қазақстан Республикасының заңнамасы мен осы Ережеде белгілеген құзыретіне сәйкес Басқарма қызметінің мәселелерін өзі шешеді;</w:t>
      </w:r>
    </w:p>
    <w:bookmarkEnd w:id="1178"/>
    <w:bookmarkStart w:name="z1203" w:id="1179"/>
    <w:p>
      <w:pPr>
        <w:spacing w:after="0"/>
        <w:ind w:left="0"/>
        <w:jc w:val="both"/>
      </w:pPr>
      <w:r>
        <w:rPr>
          <w:rFonts w:ascii="Times New Roman"/>
          <w:b w:val="false"/>
          <w:i w:val="false"/>
          <w:color w:val="000000"/>
          <w:sz w:val="28"/>
        </w:rPr>
        <w:t>
      2) Басқарманың атынан сенімхатсыз әрекет етеді;</w:t>
      </w:r>
    </w:p>
    <w:bookmarkEnd w:id="1179"/>
    <w:bookmarkStart w:name="z1204" w:id="1180"/>
    <w:p>
      <w:pPr>
        <w:spacing w:after="0"/>
        <w:ind w:left="0"/>
        <w:jc w:val="both"/>
      </w:pPr>
      <w:r>
        <w:rPr>
          <w:rFonts w:ascii="Times New Roman"/>
          <w:b w:val="false"/>
          <w:i w:val="false"/>
          <w:color w:val="000000"/>
          <w:sz w:val="28"/>
        </w:rPr>
        <w:t>
      3) барлық ұйымдарда Басқарманың мүддесін білдіреді;</w:t>
      </w:r>
    </w:p>
    <w:bookmarkEnd w:id="1180"/>
    <w:bookmarkStart w:name="z1205" w:id="1181"/>
    <w:p>
      <w:pPr>
        <w:spacing w:after="0"/>
        <w:ind w:left="0"/>
        <w:jc w:val="both"/>
      </w:pPr>
      <w:r>
        <w:rPr>
          <w:rFonts w:ascii="Times New Roman"/>
          <w:b w:val="false"/>
          <w:i w:val="false"/>
          <w:color w:val="000000"/>
          <w:sz w:val="28"/>
        </w:rPr>
        <w:t>
      4) шарттар жасасады;</w:t>
      </w:r>
    </w:p>
    <w:bookmarkEnd w:id="1181"/>
    <w:bookmarkStart w:name="z1206" w:id="1182"/>
    <w:p>
      <w:pPr>
        <w:spacing w:after="0"/>
        <w:ind w:left="0"/>
        <w:jc w:val="both"/>
      </w:pPr>
      <w:r>
        <w:rPr>
          <w:rFonts w:ascii="Times New Roman"/>
          <w:b w:val="false"/>
          <w:i w:val="false"/>
          <w:color w:val="000000"/>
          <w:sz w:val="28"/>
        </w:rPr>
        <w:t>
      5) сенімхаттар береді;</w:t>
      </w:r>
    </w:p>
    <w:bookmarkEnd w:id="1182"/>
    <w:bookmarkStart w:name="z1207" w:id="1183"/>
    <w:p>
      <w:pPr>
        <w:spacing w:after="0"/>
        <w:ind w:left="0"/>
        <w:jc w:val="both"/>
      </w:pPr>
      <w:r>
        <w:rPr>
          <w:rFonts w:ascii="Times New Roman"/>
          <w:b w:val="false"/>
          <w:i w:val="false"/>
          <w:color w:val="000000"/>
          <w:sz w:val="28"/>
        </w:rPr>
        <w:t>
      6) іссапарларға, тағылымдамаға, қызметкерлерді қазақстандық және шетелдік оқу орталықтарында оқытуға және қызметкерлердің біліктілігін жоғарылатудың өзге де түрлеріне байланысы бойынша Басқарманың тәртібі мен жоспарларын бекітеді;</w:t>
      </w:r>
    </w:p>
    <w:bookmarkEnd w:id="1183"/>
    <w:bookmarkStart w:name="z1208" w:id="1184"/>
    <w:p>
      <w:pPr>
        <w:spacing w:after="0"/>
        <w:ind w:left="0"/>
        <w:jc w:val="both"/>
      </w:pPr>
      <w:r>
        <w:rPr>
          <w:rFonts w:ascii="Times New Roman"/>
          <w:b w:val="false"/>
          <w:i w:val="false"/>
          <w:color w:val="000000"/>
          <w:sz w:val="28"/>
        </w:rPr>
        <w:t>
      7) барлық қызметкерлер үшін міндетті бұйрықтар шығарады және нұсқаулар береді;</w:t>
      </w:r>
    </w:p>
    <w:bookmarkEnd w:id="1184"/>
    <w:bookmarkStart w:name="z1209" w:id="1185"/>
    <w:p>
      <w:pPr>
        <w:spacing w:after="0"/>
        <w:ind w:left="0"/>
        <w:jc w:val="both"/>
      </w:pPr>
      <w:r>
        <w:rPr>
          <w:rFonts w:ascii="Times New Roman"/>
          <w:b w:val="false"/>
          <w:i w:val="false"/>
          <w:color w:val="000000"/>
          <w:sz w:val="28"/>
        </w:rPr>
        <w:t>
      8) "Қазақстан Республикасының мемлекеттік қызметі туралы" Қазақстан Республикасының Заңына, Қазақстан Республикасының Еңбек кодексіне сәйкес өзінің орынбасарларын және Басқарманың басқа да қызметкерлерін лауазымдарына тағайындайды және лауазымынан босатады;</w:t>
      </w:r>
    </w:p>
    <w:bookmarkEnd w:id="1185"/>
    <w:bookmarkStart w:name="z1210" w:id="1186"/>
    <w:p>
      <w:pPr>
        <w:spacing w:after="0"/>
        <w:ind w:left="0"/>
        <w:jc w:val="both"/>
      </w:pPr>
      <w:r>
        <w:rPr>
          <w:rFonts w:ascii="Times New Roman"/>
          <w:b w:val="false"/>
          <w:i w:val="false"/>
          <w:color w:val="000000"/>
          <w:sz w:val="28"/>
        </w:rPr>
        <w:t>
      9) Басқарма қызметкерлеріне көтермелеу мен тәртіптік жазалау шараларын қолданады;</w:t>
      </w:r>
    </w:p>
    <w:bookmarkEnd w:id="1186"/>
    <w:bookmarkStart w:name="z1211" w:id="1187"/>
    <w:p>
      <w:pPr>
        <w:spacing w:after="0"/>
        <w:ind w:left="0"/>
        <w:jc w:val="both"/>
      </w:pPr>
      <w:r>
        <w:rPr>
          <w:rFonts w:ascii="Times New Roman"/>
          <w:b w:val="false"/>
          <w:i w:val="false"/>
          <w:color w:val="000000"/>
          <w:sz w:val="28"/>
        </w:rPr>
        <w:t>
      10) Басқарманың құрылымын, Басқарманың құрылымдық бөлімшелері туралы ережені бекітеді;</w:t>
      </w:r>
    </w:p>
    <w:bookmarkEnd w:id="1187"/>
    <w:bookmarkStart w:name="z1212" w:id="1188"/>
    <w:p>
      <w:pPr>
        <w:spacing w:after="0"/>
        <w:ind w:left="0"/>
        <w:jc w:val="both"/>
      </w:pPr>
      <w:r>
        <w:rPr>
          <w:rFonts w:ascii="Times New Roman"/>
          <w:b w:val="false"/>
          <w:i w:val="false"/>
          <w:color w:val="000000"/>
          <w:sz w:val="28"/>
        </w:rPr>
        <w:t>
      11) өз құзыретіне жататын өзге де мәселелер бойынша шешім қабылдайды.</w:t>
      </w:r>
    </w:p>
    <w:bookmarkEnd w:id="1188"/>
    <w:bookmarkStart w:name="z1213" w:id="1189"/>
    <w:p>
      <w:pPr>
        <w:spacing w:after="0"/>
        <w:ind w:left="0"/>
        <w:jc w:val="both"/>
      </w:pPr>
      <w:r>
        <w:rPr>
          <w:rFonts w:ascii="Times New Roman"/>
          <w:b w:val="false"/>
          <w:i w:val="false"/>
          <w:color w:val="000000"/>
          <w:sz w:val="28"/>
        </w:rPr>
        <w:t>
      Басқарма басшысы болмаған кезеңде оның өкілеттіктерін Қазақстан Республикасының қолданыстағы заңнамасына сәйкес оны алмастыратын адам жүзеге асырады.</w:t>
      </w:r>
    </w:p>
    <w:bookmarkEnd w:id="1189"/>
    <w:bookmarkStart w:name="z1214" w:id="1190"/>
    <w:p>
      <w:pPr>
        <w:spacing w:after="0"/>
        <w:ind w:left="0"/>
        <w:jc w:val="both"/>
      </w:pPr>
      <w:r>
        <w:rPr>
          <w:rFonts w:ascii="Times New Roman"/>
          <w:b w:val="false"/>
          <w:i w:val="false"/>
          <w:color w:val="000000"/>
          <w:sz w:val="28"/>
        </w:rPr>
        <w:t>
      22. Басқарма басшысы Қазақстан Республикасының қолданыстағы заңнамасына сәйкес өз орынбасарларының өкілеттіктерін айқындайды.</w:t>
      </w:r>
    </w:p>
    <w:bookmarkEnd w:id="1190"/>
    <w:bookmarkStart w:name="z1215" w:id="1191"/>
    <w:p>
      <w:pPr>
        <w:spacing w:after="0"/>
        <w:ind w:left="0"/>
        <w:jc w:val="left"/>
      </w:pPr>
      <w:r>
        <w:rPr>
          <w:rFonts w:ascii="Times New Roman"/>
          <w:b/>
          <w:i w:val="false"/>
          <w:color w:val="000000"/>
        </w:rPr>
        <w:t xml:space="preserve"> 4. Басқарманың мүлкі</w:t>
      </w:r>
    </w:p>
    <w:bookmarkEnd w:id="1191"/>
    <w:bookmarkStart w:name="z1216" w:id="1192"/>
    <w:p>
      <w:pPr>
        <w:spacing w:after="0"/>
        <w:ind w:left="0"/>
        <w:jc w:val="both"/>
      </w:pPr>
      <w:r>
        <w:rPr>
          <w:rFonts w:ascii="Times New Roman"/>
          <w:b w:val="false"/>
          <w:i w:val="false"/>
          <w:color w:val="000000"/>
          <w:sz w:val="28"/>
        </w:rPr>
        <w:t>
      23. Басқарманың Қазақстан Республикасының заңнамасымен көзделген жағдайларда жедел басқару құқығында оқшауланған мүлкі болуы мүмкін.</w:t>
      </w:r>
    </w:p>
    <w:bookmarkEnd w:id="1192"/>
    <w:bookmarkStart w:name="z1217" w:id="1193"/>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қызметінің нәтижесінде сатып алған мүлік (ақшалай кірістерді қосқанда) және Қазақстан Республикасының заңнамасымен тыйым салынбаған өзге де көздер есебінен құрылады.</w:t>
      </w:r>
    </w:p>
    <w:bookmarkEnd w:id="1193"/>
    <w:bookmarkStart w:name="z1218" w:id="1194"/>
    <w:p>
      <w:pPr>
        <w:spacing w:after="0"/>
        <w:ind w:left="0"/>
        <w:jc w:val="both"/>
      </w:pPr>
      <w:r>
        <w:rPr>
          <w:rFonts w:ascii="Times New Roman"/>
          <w:b w:val="false"/>
          <w:i w:val="false"/>
          <w:color w:val="000000"/>
          <w:sz w:val="28"/>
        </w:rPr>
        <w:t>
      24. Басқармаға бекітілген мүлік коммуналдық меншікке жатады.</w:t>
      </w:r>
    </w:p>
    <w:bookmarkEnd w:id="1194"/>
    <w:bookmarkStart w:name="z1219" w:id="1195"/>
    <w:p>
      <w:pPr>
        <w:spacing w:after="0"/>
        <w:ind w:left="0"/>
        <w:jc w:val="both"/>
      </w:pPr>
      <w:r>
        <w:rPr>
          <w:rFonts w:ascii="Times New Roman"/>
          <w:b w:val="false"/>
          <w:i w:val="false"/>
          <w:color w:val="000000"/>
          <w:sz w:val="28"/>
        </w:rPr>
        <w:t>
      25. Егер Қазақстан Республикасының заңнамасында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95"/>
    <w:bookmarkStart w:name="z1220" w:id="1196"/>
    <w:p>
      <w:pPr>
        <w:spacing w:after="0"/>
        <w:ind w:left="0"/>
        <w:jc w:val="left"/>
      </w:pPr>
      <w:r>
        <w:rPr>
          <w:rFonts w:ascii="Times New Roman"/>
          <w:b/>
          <w:i w:val="false"/>
          <w:color w:val="000000"/>
        </w:rPr>
        <w:t xml:space="preserve"> 5. Басқарманы қайта ұйымдастыру және тарату</w:t>
      </w:r>
    </w:p>
    <w:bookmarkEnd w:id="1196"/>
    <w:bookmarkStart w:name="z1221" w:id="1197"/>
    <w:p>
      <w:pPr>
        <w:spacing w:after="0"/>
        <w:ind w:left="0"/>
        <w:jc w:val="both"/>
      </w:pPr>
      <w:r>
        <w:rPr>
          <w:rFonts w:ascii="Times New Roman"/>
          <w:b w:val="false"/>
          <w:i w:val="false"/>
          <w:color w:val="000000"/>
          <w:sz w:val="28"/>
        </w:rPr>
        <w:t>
      26. Басқарманы қайта ұйымдастыру және тарату Қазақстан Республикасының заңнамасына сәйкес жүзеге асырылады.</w:t>
      </w:r>
    </w:p>
    <w:bookmarkEnd w:id="1197"/>
    <w:bookmarkStart w:name="z1222" w:id="1198"/>
    <w:p>
      <w:pPr>
        <w:spacing w:after="0"/>
        <w:ind w:left="0"/>
        <w:jc w:val="both"/>
      </w:pPr>
      <w:r>
        <w:rPr>
          <w:rFonts w:ascii="Times New Roman"/>
          <w:b w:val="false"/>
          <w:i w:val="false"/>
          <w:color w:val="000000"/>
          <w:sz w:val="28"/>
        </w:rPr>
        <w:t>
      Басқарманың қарамағындағы ұйымдар тізбесі:</w:t>
      </w:r>
    </w:p>
    <w:bookmarkEnd w:id="1198"/>
    <w:bookmarkStart w:name="z1223" w:id="1199"/>
    <w:p>
      <w:pPr>
        <w:spacing w:after="0"/>
        <w:ind w:left="0"/>
        <w:jc w:val="both"/>
      </w:pPr>
      <w:r>
        <w:rPr>
          <w:rFonts w:ascii="Times New Roman"/>
          <w:b w:val="false"/>
          <w:i w:val="false"/>
          <w:color w:val="000000"/>
          <w:sz w:val="28"/>
        </w:rPr>
        <w:t>
      1) "Астана қаласының Құрылыс және тұрғын үй саясаты басқармасы" мемлекеттік мекемесінің шаруашылық жүргізу құқығындағы "Қалалық жылжымайтын мүлік" мемлекеттік коммуналдық кәсіпорны;</w:t>
      </w:r>
    </w:p>
    <w:bookmarkEnd w:id="1199"/>
    <w:bookmarkStart w:name="z1224" w:id="1200"/>
    <w:p>
      <w:pPr>
        <w:spacing w:after="0"/>
        <w:ind w:left="0"/>
        <w:jc w:val="both"/>
      </w:pPr>
      <w:r>
        <w:rPr>
          <w:rFonts w:ascii="Times New Roman"/>
          <w:b w:val="false"/>
          <w:i w:val="false"/>
          <w:color w:val="000000"/>
          <w:sz w:val="28"/>
        </w:rPr>
        <w:t>
      2) "Астана қаласының Құрылыс және тұрғын үй саясаты басқармасы" мемлекеттік мекемесінің шаруашылық жүргізу құқығындағы "Жылу" мемлекеттік коммуналдық кәсіпорны.</w:t>
      </w:r>
    </w:p>
    <w:bookmarkEnd w:id="1200"/>
    <w:bookmarkStart w:name="z1225" w:id="1201"/>
    <w:p>
      <w:pPr>
        <w:spacing w:after="0"/>
        <w:ind w:left="0"/>
        <w:jc w:val="both"/>
      </w:pPr>
      <w:r>
        <w:rPr>
          <w:rFonts w:ascii="Times New Roman"/>
          <w:b w:val="false"/>
          <w:i w:val="false"/>
          <w:color w:val="000000"/>
          <w:sz w:val="28"/>
        </w:rPr>
        <w:t xml:space="preserve">
      3) "Елорда даму" жауапкершілігі шектеулі серіктестігі. </w:t>
      </w:r>
    </w:p>
    <w:bookmarkEnd w:id="1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2018 жылғы 6 наурыздағы</w:t>
            </w:r>
            <w:r>
              <w:br/>
            </w:r>
            <w:r>
              <w:rPr>
                <w:rFonts w:ascii="Times New Roman"/>
                <w:b w:val="false"/>
                <w:i w:val="false"/>
                <w:color w:val="000000"/>
                <w:sz w:val="20"/>
              </w:rPr>
              <w:t>№ 06-433 қаулысына</w:t>
            </w:r>
            <w:r>
              <w:br/>
            </w:r>
            <w:r>
              <w:rPr>
                <w:rFonts w:ascii="Times New Roman"/>
                <w:b w:val="false"/>
                <w:i w:val="false"/>
                <w:color w:val="000000"/>
                <w:sz w:val="20"/>
              </w:rPr>
              <w:t>11-қосымша</w:t>
            </w:r>
            <w:r>
              <w:br/>
            </w:r>
          </w:p>
        </w:tc>
      </w:tr>
    </w:tbl>
    <w:bookmarkStart w:name="z1228" w:id="1202"/>
    <w:p>
      <w:pPr>
        <w:spacing w:after="0"/>
        <w:ind w:left="0"/>
        <w:jc w:val="left"/>
      </w:pPr>
      <w:r>
        <w:rPr>
          <w:rFonts w:ascii="Times New Roman"/>
          <w:b/>
          <w:i w:val="false"/>
          <w:color w:val="000000"/>
        </w:rPr>
        <w:t xml:space="preserve"> "Астана қаласының Мәдениет және спорт басқармасы" мемлекеттік мекемесі туралы  ережесі</w:t>
      </w:r>
    </w:p>
    <w:bookmarkEnd w:id="1202"/>
    <w:bookmarkStart w:name="z1229" w:id="1203"/>
    <w:p>
      <w:pPr>
        <w:spacing w:after="0"/>
        <w:ind w:left="0"/>
        <w:jc w:val="left"/>
      </w:pPr>
      <w:r>
        <w:rPr>
          <w:rFonts w:ascii="Times New Roman"/>
          <w:b/>
          <w:i w:val="false"/>
          <w:color w:val="000000"/>
        </w:rPr>
        <w:t xml:space="preserve"> 1. Жалпы ережелер</w:t>
      </w:r>
    </w:p>
    <w:bookmarkEnd w:id="1203"/>
    <w:bookmarkStart w:name="z1230" w:id="1204"/>
    <w:p>
      <w:pPr>
        <w:spacing w:after="0"/>
        <w:ind w:left="0"/>
        <w:jc w:val="both"/>
      </w:pPr>
      <w:r>
        <w:rPr>
          <w:rFonts w:ascii="Times New Roman"/>
          <w:b w:val="false"/>
          <w:i w:val="false"/>
          <w:color w:val="000000"/>
          <w:sz w:val="28"/>
        </w:rPr>
        <w:t>
      1. "Астана қаласының Мәдениет және спорт басқармасы" мемлекеттік мекемесі (бұдан әрі – Басқарма) Астана қаласының аумағында мәдениет, өнер, дене шынықтыру және спорт саласындағы басшылықты жүзеге асыратын Қазақстан Республикасының мемлекеттік органы болып табылады.</w:t>
      </w:r>
    </w:p>
    <w:bookmarkEnd w:id="1204"/>
    <w:bookmarkStart w:name="z1231" w:id="1205"/>
    <w:p>
      <w:pPr>
        <w:spacing w:after="0"/>
        <w:ind w:left="0"/>
        <w:jc w:val="both"/>
      </w:pPr>
      <w:r>
        <w:rPr>
          <w:rFonts w:ascii="Times New Roman"/>
          <w:b w:val="false"/>
          <w:i w:val="false"/>
          <w:color w:val="000000"/>
          <w:sz w:val="28"/>
        </w:rPr>
        <w:t xml:space="preserve">
      2. Басқарманың ведомстволары жоқ. </w:t>
      </w:r>
    </w:p>
    <w:bookmarkEnd w:id="1205"/>
    <w:bookmarkStart w:name="z1232" w:id="1206"/>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206"/>
    <w:bookmarkStart w:name="z1233" w:id="1207"/>
    <w:p>
      <w:pPr>
        <w:spacing w:after="0"/>
        <w:ind w:left="0"/>
        <w:jc w:val="both"/>
      </w:pPr>
      <w:r>
        <w:rPr>
          <w:rFonts w:ascii="Times New Roman"/>
          <w:b w:val="false"/>
          <w:i w:val="false"/>
          <w:color w:val="000000"/>
          <w:sz w:val="28"/>
        </w:rPr>
        <w:t>
      4.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207"/>
    <w:bookmarkStart w:name="z1234" w:id="1208"/>
    <w:p>
      <w:pPr>
        <w:spacing w:after="0"/>
        <w:ind w:left="0"/>
        <w:jc w:val="both"/>
      </w:pPr>
      <w:r>
        <w:rPr>
          <w:rFonts w:ascii="Times New Roman"/>
          <w:b w:val="false"/>
          <w:i w:val="false"/>
          <w:color w:val="000000"/>
          <w:sz w:val="28"/>
        </w:rPr>
        <w:t>
      5. Басқарма азаматтық-құқықтық қатынастарға өз атынан түседі.</w:t>
      </w:r>
    </w:p>
    <w:bookmarkEnd w:id="1208"/>
    <w:bookmarkStart w:name="z1235" w:id="1209"/>
    <w:p>
      <w:pPr>
        <w:spacing w:after="0"/>
        <w:ind w:left="0"/>
        <w:jc w:val="both"/>
      </w:pPr>
      <w:r>
        <w:rPr>
          <w:rFonts w:ascii="Times New Roman"/>
          <w:b w:val="false"/>
          <w:i w:val="false"/>
          <w:color w:val="000000"/>
          <w:sz w:val="28"/>
        </w:rPr>
        <w:t xml:space="preserve">
      6.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 </w:t>
      </w:r>
    </w:p>
    <w:bookmarkEnd w:id="1209"/>
    <w:bookmarkStart w:name="z1236" w:id="1210"/>
    <w:p>
      <w:pPr>
        <w:spacing w:after="0"/>
        <w:ind w:left="0"/>
        <w:jc w:val="both"/>
      </w:pPr>
      <w:r>
        <w:rPr>
          <w:rFonts w:ascii="Times New Roman"/>
          <w:b w:val="false"/>
          <w:i w:val="false"/>
          <w:color w:val="000000"/>
          <w:sz w:val="28"/>
        </w:rPr>
        <w:t>
      7. Басқарма өз құзыретінің мәселелері бойынша Қазақстан Республикасының заңнамасында белгіленген тәртіппен Басқарма басшысының бұйрықтарымен және Қазақстан Республикасының заңнамасында көзделген басқа да актілермен рәсімделетін шешімдер қабылдайды.</w:t>
      </w:r>
    </w:p>
    <w:bookmarkEnd w:id="1210"/>
    <w:bookmarkStart w:name="z1237" w:id="1211"/>
    <w:p>
      <w:pPr>
        <w:spacing w:after="0"/>
        <w:ind w:left="0"/>
        <w:jc w:val="both"/>
      </w:pPr>
      <w:r>
        <w:rPr>
          <w:rFonts w:ascii="Times New Roman"/>
          <w:b w:val="false"/>
          <w:i w:val="false"/>
          <w:color w:val="000000"/>
          <w:sz w:val="28"/>
        </w:rPr>
        <w:t xml:space="preserve">
      8. Басқарманың құрылымы мен штат санының лимиті Қазақстан Республикасының қолданыстағы заңнамасына сәйкес бекітіледі. </w:t>
      </w:r>
    </w:p>
    <w:bookmarkEnd w:id="1211"/>
    <w:bookmarkStart w:name="z1238" w:id="1212"/>
    <w:p>
      <w:pPr>
        <w:spacing w:after="0"/>
        <w:ind w:left="0"/>
        <w:jc w:val="both"/>
      </w:pPr>
      <w:r>
        <w:rPr>
          <w:rFonts w:ascii="Times New Roman"/>
          <w:b w:val="false"/>
          <w:i w:val="false"/>
          <w:color w:val="000000"/>
          <w:sz w:val="28"/>
        </w:rPr>
        <w:t>
      9. Басқарманың орналасқан жері: Қазақстан Республикасы, 010000, Астана қаласы, "Сарыарқа" ауданы, Бейбітшілік көшесі, № 11.</w:t>
      </w:r>
    </w:p>
    <w:bookmarkEnd w:id="1212"/>
    <w:bookmarkStart w:name="z1239" w:id="1213"/>
    <w:p>
      <w:pPr>
        <w:spacing w:after="0"/>
        <w:ind w:left="0"/>
        <w:jc w:val="both"/>
      </w:pPr>
      <w:r>
        <w:rPr>
          <w:rFonts w:ascii="Times New Roman"/>
          <w:b w:val="false"/>
          <w:i w:val="false"/>
          <w:color w:val="000000"/>
          <w:sz w:val="28"/>
        </w:rPr>
        <w:t>
      10. Басқарманың толық атауы – "Астана қаласының Мәдениет және спорт басқармасы" мемлекеттік мекемесі.</w:t>
      </w:r>
    </w:p>
    <w:bookmarkEnd w:id="1213"/>
    <w:bookmarkStart w:name="z1240" w:id="1214"/>
    <w:p>
      <w:pPr>
        <w:spacing w:after="0"/>
        <w:ind w:left="0"/>
        <w:jc w:val="both"/>
      </w:pPr>
      <w:r>
        <w:rPr>
          <w:rFonts w:ascii="Times New Roman"/>
          <w:b w:val="false"/>
          <w:i w:val="false"/>
          <w:color w:val="000000"/>
          <w:sz w:val="28"/>
        </w:rPr>
        <w:t>
      11. Осы Ереже Басқарманың құрылтай құжаты болып табылады.</w:t>
      </w:r>
    </w:p>
    <w:bookmarkEnd w:id="1214"/>
    <w:bookmarkStart w:name="z1241" w:id="1215"/>
    <w:p>
      <w:pPr>
        <w:spacing w:after="0"/>
        <w:ind w:left="0"/>
        <w:jc w:val="both"/>
      </w:pPr>
      <w:r>
        <w:rPr>
          <w:rFonts w:ascii="Times New Roman"/>
          <w:b w:val="false"/>
          <w:i w:val="false"/>
          <w:color w:val="000000"/>
          <w:sz w:val="28"/>
        </w:rPr>
        <w:t>
      12. Басқарманың қызметін қаржыландыру Астана қаласының жергілікті бюджетінен жүзеге асырылады.</w:t>
      </w:r>
    </w:p>
    <w:bookmarkEnd w:id="1215"/>
    <w:bookmarkStart w:name="z1242" w:id="1216"/>
    <w:p>
      <w:pPr>
        <w:spacing w:after="0"/>
        <w:ind w:left="0"/>
        <w:jc w:val="both"/>
      </w:pPr>
      <w:r>
        <w:rPr>
          <w:rFonts w:ascii="Times New Roman"/>
          <w:b w:val="false"/>
          <w:i w:val="false"/>
          <w:color w:val="000000"/>
          <w:sz w:val="28"/>
        </w:rPr>
        <w:t>
      13.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1216"/>
    <w:bookmarkStart w:name="z1243" w:id="1217"/>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217"/>
    <w:bookmarkStart w:name="z1244" w:id="1218"/>
    <w:p>
      <w:pPr>
        <w:spacing w:after="0"/>
        <w:ind w:left="0"/>
        <w:jc w:val="left"/>
      </w:pPr>
      <w:r>
        <w:rPr>
          <w:rFonts w:ascii="Times New Roman"/>
          <w:b/>
          <w:i w:val="false"/>
          <w:color w:val="000000"/>
        </w:rPr>
        <w:t xml:space="preserve"> 2. Басқарманың миссиясы, негізгі міндеттері, функциялары, құқықтары мен міндеттері</w:t>
      </w:r>
    </w:p>
    <w:bookmarkEnd w:id="1218"/>
    <w:bookmarkStart w:name="z1245" w:id="1219"/>
    <w:p>
      <w:pPr>
        <w:spacing w:after="0"/>
        <w:ind w:left="0"/>
        <w:jc w:val="both"/>
      </w:pPr>
      <w:r>
        <w:rPr>
          <w:rFonts w:ascii="Times New Roman"/>
          <w:b w:val="false"/>
          <w:i w:val="false"/>
          <w:color w:val="000000"/>
          <w:sz w:val="28"/>
        </w:rPr>
        <w:t>
      14. Басқарма миссиясы: дене шынықтыру және спорт саласын қоса алғанда, мәдениетті қайта жаңғырту, сақталуын, қорғалуын, дамуы мен таралуын, пайдалануын қамтамасыз етуге бағытталған мемлекеттік саясатты қалыптастыру және тиімді іске асыру.</w:t>
      </w:r>
    </w:p>
    <w:bookmarkEnd w:id="1219"/>
    <w:bookmarkStart w:name="z1246" w:id="1220"/>
    <w:p>
      <w:pPr>
        <w:spacing w:after="0"/>
        <w:ind w:left="0"/>
        <w:jc w:val="both"/>
      </w:pPr>
      <w:r>
        <w:rPr>
          <w:rFonts w:ascii="Times New Roman"/>
          <w:b w:val="false"/>
          <w:i w:val="false"/>
          <w:color w:val="000000"/>
          <w:sz w:val="28"/>
        </w:rPr>
        <w:t>
      15. Міндеттері:</w:t>
      </w:r>
    </w:p>
    <w:bookmarkEnd w:id="1220"/>
    <w:bookmarkStart w:name="z1247" w:id="1221"/>
    <w:p>
      <w:pPr>
        <w:spacing w:after="0"/>
        <w:ind w:left="0"/>
        <w:jc w:val="both"/>
      </w:pPr>
      <w:r>
        <w:rPr>
          <w:rFonts w:ascii="Times New Roman"/>
          <w:b w:val="false"/>
          <w:i w:val="false"/>
          <w:color w:val="000000"/>
          <w:sz w:val="28"/>
        </w:rPr>
        <w:t>
      1) Астана қаласының аумағында мәдениет, дене шынықтыру және спорт саласындағы мемлекеттік саясатты іске асыру;</w:t>
      </w:r>
    </w:p>
    <w:bookmarkEnd w:id="1221"/>
    <w:bookmarkStart w:name="z1248" w:id="1222"/>
    <w:p>
      <w:pPr>
        <w:spacing w:after="0"/>
        <w:ind w:left="0"/>
        <w:jc w:val="both"/>
      </w:pPr>
      <w:r>
        <w:rPr>
          <w:rFonts w:ascii="Times New Roman"/>
          <w:b w:val="false"/>
          <w:i w:val="false"/>
          <w:color w:val="000000"/>
          <w:sz w:val="28"/>
        </w:rPr>
        <w:t>
      2) Астана қаласының аумағында Қазақстан Республикасы халқының мәдениетін, сонымен қатар ұлттық, техникалық және қолданбалы спорт түрлерін қайта жаңғыртуға, сақтауға, дамытуға және таратуға бағытталған шаралар қабылдау;</w:t>
      </w:r>
    </w:p>
    <w:bookmarkEnd w:id="1222"/>
    <w:bookmarkStart w:name="z1249" w:id="1223"/>
    <w:p>
      <w:pPr>
        <w:spacing w:after="0"/>
        <w:ind w:left="0"/>
        <w:jc w:val="both"/>
      </w:pPr>
      <w:r>
        <w:rPr>
          <w:rFonts w:ascii="Times New Roman"/>
          <w:b w:val="false"/>
          <w:i w:val="false"/>
          <w:color w:val="000000"/>
          <w:sz w:val="28"/>
        </w:rPr>
        <w:t>
      3) ұлттық және әлемдік мәдениет құндылықтарына баулу арқылы азаматтарды отаншылдыққа және эстетикалық тәрбиелеуге жағдайлар жасау;</w:t>
      </w:r>
    </w:p>
    <w:bookmarkEnd w:id="1223"/>
    <w:bookmarkStart w:name="z1250" w:id="1224"/>
    <w:p>
      <w:pPr>
        <w:spacing w:after="0"/>
        <w:ind w:left="0"/>
        <w:jc w:val="both"/>
      </w:pPr>
      <w:r>
        <w:rPr>
          <w:rFonts w:ascii="Times New Roman"/>
          <w:b w:val="false"/>
          <w:i w:val="false"/>
          <w:color w:val="000000"/>
          <w:sz w:val="28"/>
        </w:rPr>
        <w:t>
      4) дене шынықтыру мен спортты қолдау және ынталандыру;</w:t>
      </w:r>
    </w:p>
    <w:bookmarkEnd w:id="1224"/>
    <w:bookmarkStart w:name="z1251" w:id="1225"/>
    <w:p>
      <w:pPr>
        <w:spacing w:after="0"/>
        <w:ind w:left="0"/>
        <w:jc w:val="both"/>
      </w:pPr>
      <w:r>
        <w:rPr>
          <w:rFonts w:ascii="Times New Roman"/>
          <w:b w:val="false"/>
          <w:i w:val="false"/>
          <w:color w:val="000000"/>
          <w:sz w:val="28"/>
        </w:rPr>
        <w:t>
      5) Қазақстан Республикасының сыбайлас жемқорлыққа қарсы күрес заңнамасының нормаларын сақтау;</w:t>
      </w:r>
    </w:p>
    <w:bookmarkEnd w:id="1225"/>
    <w:bookmarkStart w:name="z1252" w:id="1226"/>
    <w:p>
      <w:pPr>
        <w:spacing w:after="0"/>
        <w:ind w:left="0"/>
        <w:jc w:val="both"/>
      </w:pPr>
      <w:r>
        <w:rPr>
          <w:rFonts w:ascii="Times New Roman"/>
          <w:b w:val="false"/>
          <w:i w:val="false"/>
          <w:color w:val="000000"/>
          <w:sz w:val="28"/>
        </w:rPr>
        <w:t>
      6) қызметкерлерді жұмысқа қабылдау және жоғарылату кезінде гендерлік теңдік нормаларын сақтау;</w:t>
      </w:r>
    </w:p>
    <w:bookmarkEnd w:id="1226"/>
    <w:bookmarkStart w:name="z1253" w:id="1227"/>
    <w:p>
      <w:pPr>
        <w:spacing w:after="0"/>
        <w:ind w:left="0"/>
        <w:jc w:val="both"/>
      </w:pPr>
      <w:r>
        <w:rPr>
          <w:rFonts w:ascii="Times New Roman"/>
          <w:b w:val="false"/>
          <w:i w:val="false"/>
          <w:color w:val="000000"/>
          <w:sz w:val="28"/>
        </w:rPr>
        <w:t>
      7) Қазақстан Республикасының заңнамасына сәйкес өзге де міндеттер.</w:t>
      </w:r>
    </w:p>
    <w:bookmarkEnd w:id="1227"/>
    <w:bookmarkStart w:name="z1254" w:id="1228"/>
    <w:p>
      <w:pPr>
        <w:spacing w:after="0"/>
        <w:ind w:left="0"/>
        <w:jc w:val="both"/>
      </w:pPr>
      <w:r>
        <w:rPr>
          <w:rFonts w:ascii="Times New Roman"/>
          <w:b w:val="false"/>
          <w:i w:val="false"/>
          <w:color w:val="000000"/>
          <w:sz w:val="28"/>
        </w:rPr>
        <w:t>
      16. Функциялары:</w:t>
      </w:r>
    </w:p>
    <w:bookmarkEnd w:id="1228"/>
    <w:bookmarkStart w:name="z1255" w:id="1229"/>
    <w:p>
      <w:pPr>
        <w:spacing w:after="0"/>
        <w:ind w:left="0"/>
        <w:jc w:val="both"/>
      </w:pPr>
      <w:r>
        <w:rPr>
          <w:rFonts w:ascii="Times New Roman"/>
          <w:b w:val="false"/>
          <w:i w:val="false"/>
          <w:color w:val="000000"/>
          <w:sz w:val="28"/>
        </w:rPr>
        <w:t>
      1) Астана қаласының әкімдігіне театр, музыка, цирк және киноөнер, мәдени-демалыс қызметі, кітапхана, музей ісі, дене шынықтыру-спорт ұйымдары саласындағы елорданың мемлекеттік мәдениет және спорт ұйымдарын құру, қайта ұйымдастыру және тарату жөнінде ұсыныстар енгізу, сондай-ақ олардың қызметін үйлестіру;</w:t>
      </w:r>
    </w:p>
    <w:bookmarkEnd w:id="1229"/>
    <w:bookmarkStart w:name="z1256" w:id="1230"/>
    <w:p>
      <w:pPr>
        <w:spacing w:after="0"/>
        <w:ind w:left="0"/>
        <w:jc w:val="both"/>
      </w:pPr>
      <w:r>
        <w:rPr>
          <w:rFonts w:ascii="Times New Roman"/>
          <w:b w:val="false"/>
          <w:i w:val="false"/>
          <w:color w:val="000000"/>
          <w:sz w:val="28"/>
        </w:rPr>
        <w:t>
      2) Қазақстан Республикасының заңнамасына сәйкес Астана қаласының аумағында мемлекеттік мәдениет және спорт ұйымдарына қатысты өкілеттіктерді жүзеге асыру;</w:t>
      </w:r>
    </w:p>
    <w:bookmarkEnd w:id="1230"/>
    <w:bookmarkStart w:name="z1257" w:id="1231"/>
    <w:p>
      <w:pPr>
        <w:spacing w:after="0"/>
        <w:ind w:left="0"/>
        <w:jc w:val="both"/>
      </w:pPr>
      <w:r>
        <w:rPr>
          <w:rFonts w:ascii="Times New Roman"/>
          <w:b w:val="false"/>
          <w:i w:val="false"/>
          <w:color w:val="000000"/>
          <w:sz w:val="28"/>
        </w:rPr>
        <w:t>
      3) халықаралық, республикалық және қалалық деңгейдегі мәдени-бұқаралық, ойын-сауық іс-шараларын дайындау және өткізу бойынша ұйымдастырушылық іс-шараларын жүзеге асыру, сонымен қатар өткізілетін іс-шаралар шеңберінде Астана қаласын сыртқы безендіру;</w:t>
      </w:r>
    </w:p>
    <w:bookmarkEnd w:id="1231"/>
    <w:bookmarkStart w:name="z1258" w:id="1232"/>
    <w:p>
      <w:pPr>
        <w:spacing w:after="0"/>
        <w:ind w:left="0"/>
        <w:jc w:val="both"/>
      </w:pPr>
      <w:r>
        <w:rPr>
          <w:rFonts w:ascii="Times New Roman"/>
          <w:b w:val="false"/>
          <w:i w:val="false"/>
          <w:color w:val="000000"/>
          <w:sz w:val="28"/>
        </w:rPr>
        <w:t>
      4) дарынды жастар мен келешегі бар өнер ұжымдарын іздеу мен қолдауға бағытталған іс-шаралар кешенін жүзеге асыру;</w:t>
      </w:r>
    </w:p>
    <w:bookmarkEnd w:id="1232"/>
    <w:bookmarkStart w:name="z1259" w:id="1233"/>
    <w:p>
      <w:pPr>
        <w:spacing w:after="0"/>
        <w:ind w:left="0"/>
        <w:jc w:val="both"/>
      </w:pPr>
      <w:r>
        <w:rPr>
          <w:rFonts w:ascii="Times New Roman"/>
          <w:b w:val="false"/>
          <w:i w:val="false"/>
          <w:color w:val="000000"/>
          <w:sz w:val="28"/>
        </w:rPr>
        <w:t>
      5) мәдениет саласындағы әлеуметтік маңызы бар іс-шараларды ұйымдастыру және өткізу бойынша ұйымдастырушылық іс-шараларды жүзеге асыру;</w:t>
      </w:r>
    </w:p>
    <w:bookmarkEnd w:id="1233"/>
    <w:bookmarkStart w:name="z1260" w:id="1234"/>
    <w:p>
      <w:pPr>
        <w:spacing w:after="0"/>
        <w:ind w:left="0"/>
        <w:jc w:val="both"/>
      </w:pPr>
      <w:r>
        <w:rPr>
          <w:rFonts w:ascii="Times New Roman"/>
          <w:b w:val="false"/>
          <w:i w:val="false"/>
          <w:color w:val="000000"/>
          <w:sz w:val="28"/>
        </w:rPr>
        <w:t>
      6) тарихи-мәдени мұраны сақтау бойынша жұмысты ұйымдастыру, тарихи, ұлттық және мәдени салт-дәстүрлердің дамуына ат салысу;</w:t>
      </w:r>
    </w:p>
    <w:bookmarkEnd w:id="1234"/>
    <w:bookmarkStart w:name="z1261" w:id="1235"/>
    <w:p>
      <w:pPr>
        <w:spacing w:after="0"/>
        <w:ind w:left="0"/>
        <w:jc w:val="both"/>
      </w:pPr>
      <w:r>
        <w:rPr>
          <w:rFonts w:ascii="Times New Roman"/>
          <w:b w:val="false"/>
          <w:i w:val="false"/>
          <w:color w:val="000000"/>
          <w:sz w:val="28"/>
        </w:rPr>
        <w:t xml:space="preserve">
      7) Астана қаласының тарих және мәдениет ескерткіштерін қорғау жөніндегі қалалық комиссиясының және Астана қаласының мемлекеттік мәдениет ұйымдарының аттестациялық комиссиясының жұмысын ұйымдастыру; </w:t>
      </w:r>
    </w:p>
    <w:bookmarkEnd w:id="1235"/>
    <w:bookmarkStart w:name="z1262" w:id="1236"/>
    <w:p>
      <w:pPr>
        <w:spacing w:after="0"/>
        <w:ind w:left="0"/>
        <w:jc w:val="both"/>
      </w:pPr>
      <w:r>
        <w:rPr>
          <w:rFonts w:ascii="Times New Roman"/>
          <w:b w:val="false"/>
          <w:i w:val="false"/>
          <w:color w:val="000000"/>
          <w:sz w:val="28"/>
        </w:rPr>
        <w:t>
      8) мәдени құндылықтарды уақытша әкету бойынша сараптамалық комиссия құру және ол туралы ережені бекіту;</w:t>
      </w:r>
    </w:p>
    <w:bookmarkEnd w:id="1236"/>
    <w:bookmarkStart w:name="z1263" w:id="1237"/>
    <w:p>
      <w:pPr>
        <w:spacing w:after="0"/>
        <w:ind w:left="0"/>
        <w:jc w:val="both"/>
      </w:pPr>
      <w:r>
        <w:rPr>
          <w:rFonts w:ascii="Times New Roman"/>
          <w:b w:val="false"/>
          <w:i w:val="false"/>
          <w:color w:val="000000"/>
          <w:sz w:val="28"/>
        </w:rPr>
        <w:t>
      9) тиісті аумақтарда жергілікті маңызы бар тарих және мәдениет ескерткіштерінің пайдаланылу және күтіп-ұстау тәртібін, сондай-ақ археологиялық және ғылыми-реставрациялау жұмыстарының орындалуын мемлекеттік бақылауды жүзеге асыру;</w:t>
      </w:r>
    </w:p>
    <w:bookmarkEnd w:id="1237"/>
    <w:bookmarkStart w:name="z1264" w:id="1238"/>
    <w:p>
      <w:pPr>
        <w:spacing w:after="0"/>
        <w:ind w:left="0"/>
        <w:jc w:val="both"/>
      </w:pPr>
      <w:r>
        <w:rPr>
          <w:rFonts w:ascii="Times New Roman"/>
          <w:b w:val="false"/>
          <w:i w:val="false"/>
          <w:color w:val="000000"/>
          <w:sz w:val="28"/>
        </w:rPr>
        <w:t>
      10) елорданың материалдық және рухани мәдениетін, тарихи және мәдени мұра объектілері мен тарихи және мәдени ескерткіштерін анықтау, есепке алу, қорғау, консервациялау, реставрациялау мен пайдалану, сондай-ақ елдің танымал мәдениет қайраткерлерін мәңгілік есте сақтау бойынша жұмыстарды ұйымдастыру;</w:t>
      </w:r>
    </w:p>
    <w:bookmarkEnd w:id="1238"/>
    <w:bookmarkStart w:name="z1265" w:id="1239"/>
    <w:p>
      <w:pPr>
        <w:spacing w:after="0"/>
        <w:ind w:left="0"/>
        <w:jc w:val="both"/>
      </w:pPr>
      <w:r>
        <w:rPr>
          <w:rFonts w:ascii="Times New Roman"/>
          <w:b w:val="false"/>
          <w:i w:val="false"/>
          <w:color w:val="000000"/>
          <w:sz w:val="28"/>
        </w:rPr>
        <w:t>
      11) Басқарма теңгеріміндегі елорданың тарих және мәдениет ескерткіштеріне ғылыми-реставрациялау жұмыстарын жүргізуді қамтамасыз ету;</w:t>
      </w:r>
    </w:p>
    <w:bookmarkEnd w:id="1239"/>
    <w:bookmarkStart w:name="z1266" w:id="1240"/>
    <w:p>
      <w:pPr>
        <w:spacing w:after="0"/>
        <w:ind w:left="0"/>
        <w:jc w:val="both"/>
      </w:pPr>
      <w:r>
        <w:rPr>
          <w:rFonts w:ascii="Times New Roman"/>
          <w:b w:val="false"/>
          <w:i w:val="false"/>
          <w:color w:val="000000"/>
          <w:sz w:val="28"/>
        </w:rPr>
        <w:t>
      12) тарих және мәдениет ескерткіштеріне қорғау міндеттемелерін рәсімдеу және оларды меншік иелері мен пайдаланушылардың орындауын бақылау;</w:t>
      </w:r>
    </w:p>
    <w:bookmarkEnd w:id="1240"/>
    <w:bookmarkStart w:name="z1267" w:id="1241"/>
    <w:p>
      <w:pPr>
        <w:spacing w:after="0"/>
        <w:ind w:left="0"/>
        <w:jc w:val="both"/>
      </w:pPr>
      <w:r>
        <w:rPr>
          <w:rFonts w:ascii="Times New Roman"/>
          <w:b w:val="false"/>
          <w:i w:val="false"/>
          <w:color w:val="000000"/>
          <w:sz w:val="28"/>
        </w:rPr>
        <w:t>
      13) Қазақстан Республикасының тарих және мәдениет ескерткіштерін қорғау мен пайдалану заңнамасын бұзатын жеке және заңды тұлғаларды жауапкершілікке тарту жөнінде өтініш жасау;</w:t>
      </w:r>
    </w:p>
    <w:bookmarkEnd w:id="1241"/>
    <w:bookmarkStart w:name="z1268" w:id="1242"/>
    <w:p>
      <w:pPr>
        <w:spacing w:after="0"/>
        <w:ind w:left="0"/>
        <w:jc w:val="both"/>
      </w:pPr>
      <w:r>
        <w:rPr>
          <w:rFonts w:ascii="Times New Roman"/>
          <w:b w:val="false"/>
          <w:i w:val="false"/>
          <w:color w:val="000000"/>
          <w:sz w:val="28"/>
        </w:rPr>
        <w:t>
      14) Қазақстан Республикасы заңнамасының талаптарына және тарихи-мәдени сараптаманың қорытындысы негізінде жергілікті маңызы бар тарих және мәдениет ескерткіштерін мәртебесінен айыру туралы құжаттарды дайындау және жергілікті маңызы бар Тарих және мәдениет ескерткіштерінің мемлекеттік тізімінен шығару;</w:t>
      </w:r>
    </w:p>
    <w:bookmarkEnd w:id="1242"/>
    <w:bookmarkStart w:name="z1269" w:id="1243"/>
    <w:p>
      <w:pPr>
        <w:spacing w:after="0"/>
        <w:ind w:left="0"/>
        <w:jc w:val="both"/>
      </w:pPr>
      <w:r>
        <w:rPr>
          <w:rFonts w:ascii="Times New Roman"/>
          <w:b w:val="false"/>
          <w:i w:val="false"/>
          <w:color w:val="000000"/>
          <w:sz w:val="28"/>
        </w:rPr>
        <w:t>
      15) мәдени құндылықтарды уақытша әкету құқығына куәлік беру;</w:t>
      </w:r>
    </w:p>
    <w:bookmarkEnd w:id="1243"/>
    <w:bookmarkStart w:name="z1270" w:id="1244"/>
    <w:p>
      <w:pPr>
        <w:spacing w:after="0"/>
        <w:ind w:left="0"/>
        <w:jc w:val="both"/>
      </w:pPr>
      <w:r>
        <w:rPr>
          <w:rFonts w:ascii="Times New Roman"/>
          <w:b w:val="false"/>
          <w:i w:val="false"/>
          <w:color w:val="000000"/>
          <w:sz w:val="28"/>
        </w:rPr>
        <w:t>
      16) жеке адамдардың тұрғылықты жері бойынша және олардың көпшілік демалатын орындарда спортпен шұғылдануы үшін инфрақұрылым жасау;</w:t>
      </w:r>
    </w:p>
    <w:bookmarkEnd w:id="1244"/>
    <w:bookmarkStart w:name="z1271" w:id="1245"/>
    <w:p>
      <w:pPr>
        <w:spacing w:after="0"/>
        <w:ind w:left="0"/>
        <w:jc w:val="both"/>
      </w:pPr>
      <w:r>
        <w:rPr>
          <w:rFonts w:ascii="Times New Roman"/>
          <w:b w:val="false"/>
          <w:i w:val="false"/>
          <w:color w:val="000000"/>
          <w:sz w:val="28"/>
        </w:rPr>
        <w:t>
      17) аккредиттелген республикалық және (немесе) жергілікті спорт федерацияларымен бірлесіп, спорт түрлері, оның ішінде ұлттық, техникалық және қолданбалы түрлері, бұқаралық спорт бойынша, сондай-ақ ардагер спортшылар арасында қалалық маңызы бар спорт жарыстарын өткізу;</w:t>
      </w:r>
    </w:p>
    <w:bookmarkEnd w:id="1245"/>
    <w:bookmarkStart w:name="z1272" w:id="1246"/>
    <w:p>
      <w:pPr>
        <w:spacing w:after="0"/>
        <w:ind w:left="0"/>
        <w:jc w:val="both"/>
      </w:pPr>
      <w:r>
        <w:rPr>
          <w:rFonts w:ascii="Times New Roman"/>
          <w:b w:val="false"/>
          <w:i w:val="false"/>
          <w:color w:val="000000"/>
          <w:sz w:val="28"/>
        </w:rPr>
        <w:t>
      18) спорт түрлері бойынша Астана қаласының құрама командаларын даярлауды және олардың республикалық және халықаралық спорттық жарыстарда өнер көрсетуін  қамтамасыз ету;</w:t>
      </w:r>
    </w:p>
    <w:bookmarkEnd w:id="1246"/>
    <w:bookmarkStart w:name="z1273" w:id="1247"/>
    <w:p>
      <w:pPr>
        <w:spacing w:after="0"/>
        <w:ind w:left="0"/>
        <w:jc w:val="both"/>
      </w:pPr>
      <w:r>
        <w:rPr>
          <w:rFonts w:ascii="Times New Roman"/>
          <w:b w:val="false"/>
          <w:i w:val="false"/>
          <w:color w:val="000000"/>
          <w:sz w:val="28"/>
        </w:rPr>
        <w:t>
      19) Астана қаласының аумағында бұқаралық спортты және ұлттық спорт түрлерін дамытуды қамтамасыз ету;</w:t>
      </w:r>
    </w:p>
    <w:bookmarkEnd w:id="1247"/>
    <w:bookmarkStart w:name="z1274" w:id="1248"/>
    <w:p>
      <w:pPr>
        <w:spacing w:after="0"/>
        <w:ind w:left="0"/>
        <w:jc w:val="both"/>
      </w:pPr>
      <w:r>
        <w:rPr>
          <w:rFonts w:ascii="Times New Roman"/>
          <w:b w:val="false"/>
          <w:i w:val="false"/>
          <w:color w:val="000000"/>
          <w:sz w:val="28"/>
        </w:rPr>
        <w:t>
      20) Астана қаласының аумағында дене шынықтыру-спорт ұйымдарының қызметін үйлестіру;</w:t>
      </w:r>
    </w:p>
    <w:bookmarkEnd w:id="1248"/>
    <w:bookmarkStart w:name="z1275" w:id="1249"/>
    <w:p>
      <w:pPr>
        <w:spacing w:after="0"/>
        <w:ind w:left="0"/>
        <w:jc w:val="both"/>
      </w:pPr>
      <w:r>
        <w:rPr>
          <w:rFonts w:ascii="Times New Roman"/>
          <w:b w:val="false"/>
          <w:i w:val="false"/>
          <w:color w:val="000000"/>
          <w:sz w:val="28"/>
        </w:rPr>
        <w:t>
      21) Астана қаласының аумағында спорттық іс-шараларды ұйымдастыруды және өткізуді үйлестіру;</w:t>
      </w:r>
    </w:p>
    <w:bookmarkEnd w:id="1249"/>
    <w:bookmarkStart w:name="z1276" w:id="1250"/>
    <w:p>
      <w:pPr>
        <w:spacing w:after="0"/>
        <w:ind w:left="0"/>
        <w:jc w:val="both"/>
      </w:pPr>
      <w:r>
        <w:rPr>
          <w:rFonts w:ascii="Times New Roman"/>
          <w:b w:val="false"/>
          <w:i w:val="false"/>
          <w:color w:val="000000"/>
          <w:sz w:val="28"/>
        </w:rPr>
        <w:t>
      22) білім беру ұйымдарының спорт ғимараттарын сабақтан тыс және кешкі уақытта халық үшін спорт секцияларының жұмысын қамтамасыз ету және спорттық іс-шаралар өткізу мақсатында пайдалану жөнінде шаралар қолдану;</w:t>
      </w:r>
    </w:p>
    <w:bookmarkEnd w:id="1250"/>
    <w:bookmarkStart w:name="z1277" w:id="1251"/>
    <w:p>
      <w:pPr>
        <w:spacing w:after="0"/>
        <w:ind w:left="0"/>
        <w:jc w:val="both"/>
      </w:pPr>
      <w:r>
        <w:rPr>
          <w:rFonts w:ascii="Times New Roman"/>
          <w:b w:val="false"/>
          <w:i w:val="false"/>
          <w:color w:val="000000"/>
          <w:sz w:val="28"/>
        </w:rPr>
        <w:t>
      23) спортшыларға: Қазақстан Республикасының спорт шеберлігіне кандидат, 1-разрядты спортшы спорттық разрядтарын беру;</w:t>
      </w:r>
    </w:p>
    <w:bookmarkEnd w:id="1251"/>
    <w:bookmarkStart w:name="z1278" w:id="1252"/>
    <w:p>
      <w:pPr>
        <w:spacing w:after="0"/>
        <w:ind w:left="0"/>
        <w:jc w:val="both"/>
      </w:pPr>
      <w:r>
        <w:rPr>
          <w:rFonts w:ascii="Times New Roman"/>
          <w:b w:val="false"/>
          <w:i w:val="false"/>
          <w:color w:val="000000"/>
          <w:sz w:val="28"/>
        </w:rPr>
        <w:t>
      24) мынадай: біліктілігі жоғары деңгейдегі бірінші санатты  жаттықтырушы, біліктілігі орта деңгейдегі бірінші санатты жаттықтырушы, біліктілігі жоғары деңгейдегі бірінші санатты әдіскер, біліктілігі орта деңгейдегі бірінші санатты әдіскер, біліктілігі жоғары деңгейдегі бірінші санатты нұсқаушы-спортшы, бірінші санатты спорт төрешісі біліктілік санаттарын беру;</w:t>
      </w:r>
    </w:p>
    <w:bookmarkEnd w:id="1252"/>
    <w:bookmarkStart w:name="z1279" w:id="1253"/>
    <w:p>
      <w:pPr>
        <w:spacing w:after="0"/>
        <w:ind w:left="0"/>
        <w:jc w:val="both"/>
      </w:pPr>
      <w:r>
        <w:rPr>
          <w:rFonts w:ascii="Times New Roman"/>
          <w:b w:val="false"/>
          <w:i w:val="false"/>
          <w:color w:val="000000"/>
          <w:sz w:val="28"/>
        </w:rPr>
        <w:t>
      25) аккредиттелген өңірлік және жергілікті спорт федерацияларының ұсыныстары бойынша спорттық-бұқаралық іс-шаралардың бірыңғай өңірлік күнтізбесін бекіту және оның іске асырылуын қамтамасыз ету;</w:t>
      </w:r>
    </w:p>
    <w:bookmarkEnd w:id="1253"/>
    <w:bookmarkStart w:name="z1280" w:id="1254"/>
    <w:p>
      <w:pPr>
        <w:spacing w:after="0"/>
        <w:ind w:left="0"/>
        <w:jc w:val="both"/>
      </w:pPr>
      <w:r>
        <w:rPr>
          <w:rFonts w:ascii="Times New Roman"/>
          <w:b w:val="false"/>
          <w:i w:val="false"/>
          <w:color w:val="000000"/>
          <w:sz w:val="28"/>
        </w:rPr>
        <w:t>
      26) жергілікті спорт федерацияларын аккредиттеуді жүзеге асыру;</w:t>
      </w:r>
    </w:p>
    <w:bookmarkEnd w:id="1254"/>
    <w:bookmarkStart w:name="z1281" w:id="1255"/>
    <w:p>
      <w:pPr>
        <w:spacing w:after="0"/>
        <w:ind w:left="0"/>
        <w:jc w:val="both"/>
      </w:pPr>
      <w:r>
        <w:rPr>
          <w:rFonts w:ascii="Times New Roman"/>
          <w:b w:val="false"/>
          <w:i w:val="false"/>
          <w:color w:val="000000"/>
          <w:sz w:val="28"/>
        </w:rPr>
        <w:t>
      27) Астана қаласының аумағында дене шынықтыру мен спортты дамыту жөніндегі ақпаратты жинауды, талдауды жүзеге асыру және Қазақстан Республикасының заңнамасында белгіленген нысанда және мерзімдерде дене шынықтыру және спорт саласындағы уәкілетті органға ұсыну;</w:t>
      </w:r>
    </w:p>
    <w:bookmarkEnd w:id="1255"/>
    <w:bookmarkStart w:name="z1282" w:id="1256"/>
    <w:p>
      <w:pPr>
        <w:spacing w:after="0"/>
        <w:ind w:left="0"/>
        <w:jc w:val="both"/>
      </w:pPr>
      <w:r>
        <w:rPr>
          <w:rFonts w:ascii="Times New Roman"/>
          <w:b w:val="false"/>
          <w:i w:val="false"/>
          <w:color w:val="000000"/>
          <w:sz w:val="28"/>
        </w:rPr>
        <w:t>
      28) аккредиттелген өңірлік және жергілікті спорт федерацияларының ұсыныстары бойынша спорт түрлері бойынша Астана қаласының құрама командаларының тізімдерін қалыптастыру және бекіту;</w:t>
      </w:r>
    </w:p>
    <w:bookmarkEnd w:id="1256"/>
    <w:bookmarkStart w:name="z1283" w:id="1257"/>
    <w:p>
      <w:pPr>
        <w:spacing w:after="0"/>
        <w:ind w:left="0"/>
        <w:jc w:val="both"/>
      </w:pPr>
      <w:r>
        <w:rPr>
          <w:rFonts w:ascii="Times New Roman"/>
          <w:b w:val="false"/>
          <w:i w:val="false"/>
          <w:color w:val="000000"/>
          <w:sz w:val="28"/>
        </w:rPr>
        <w:t>
      29) ресми дене шынықтыру және спорт іс-шараларын медициналық қамтамасыз етуді ұйымдастыру;</w:t>
      </w:r>
    </w:p>
    <w:bookmarkEnd w:id="1257"/>
    <w:bookmarkStart w:name="z1284" w:id="1258"/>
    <w:p>
      <w:pPr>
        <w:spacing w:after="0"/>
        <w:ind w:left="0"/>
        <w:jc w:val="both"/>
      </w:pPr>
      <w:r>
        <w:rPr>
          <w:rFonts w:ascii="Times New Roman"/>
          <w:b w:val="false"/>
          <w:i w:val="false"/>
          <w:color w:val="000000"/>
          <w:sz w:val="28"/>
        </w:rPr>
        <w:t>
      30) дене шынықтыру-сауықтыру және спорт ғимараттарын пайдалануды үйлестіру;</w:t>
      </w:r>
    </w:p>
    <w:bookmarkEnd w:id="1258"/>
    <w:bookmarkStart w:name="z1285" w:id="1259"/>
    <w:p>
      <w:pPr>
        <w:spacing w:after="0"/>
        <w:ind w:left="0"/>
        <w:jc w:val="both"/>
      </w:pPr>
      <w:r>
        <w:rPr>
          <w:rFonts w:ascii="Times New Roman"/>
          <w:b w:val="false"/>
          <w:i w:val="false"/>
          <w:color w:val="000000"/>
          <w:sz w:val="28"/>
        </w:rPr>
        <w:t>
      31) халықаралық және республикалық деңгейдегі жарыстарды өткізуге арналған спорттық ғимараттарды жобалау үшін техникалық өзіндік ерекшеліктер мен техникалық тапсырманы республикалық аккредиттелген спорт федерацияларымен келісу;</w:t>
      </w:r>
    </w:p>
    <w:bookmarkEnd w:id="1259"/>
    <w:bookmarkStart w:name="z1286" w:id="1260"/>
    <w:p>
      <w:pPr>
        <w:spacing w:after="0"/>
        <w:ind w:left="0"/>
        <w:jc w:val="both"/>
      </w:pPr>
      <w:r>
        <w:rPr>
          <w:rFonts w:ascii="Times New Roman"/>
          <w:b w:val="false"/>
          <w:i w:val="false"/>
          <w:color w:val="000000"/>
          <w:sz w:val="28"/>
        </w:rPr>
        <w:t>
      32) Қазақстан Республикасының заңнамасында белгіленген тәртіппен Басқарма қызметін қамтамасыз ету үшін мемлекеттік сатып алуларды жүргізу;</w:t>
      </w:r>
    </w:p>
    <w:bookmarkEnd w:id="1260"/>
    <w:bookmarkStart w:name="z1287" w:id="1261"/>
    <w:p>
      <w:pPr>
        <w:spacing w:after="0"/>
        <w:ind w:left="0"/>
        <w:jc w:val="both"/>
      </w:pPr>
      <w:r>
        <w:rPr>
          <w:rFonts w:ascii="Times New Roman"/>
          <w:b w:val="false"/>
          <w:i w:val="false"/>
          <w:color w:val="000000"/>
          <w:sz w:val="28"/>
        </w:rPr>
        <w:t>
      33) Қазақстан Республикасының заңнамасына сәйкес Басқарма мүддесіндегі басқа да функцияларды жүзеге асыру.</w:t>
      </w:r>
    </w:p>
    <w:bookmarkEnd w:id="1261"/>
    <w:bookmarkStart w:name="z1288" w:id="1262"/>
    <w:p>
      <w:pPr>
        <w:spacing w:after="0"/>
        <w:ind w:left="0"/>
        <w:jc w:val="both"/>
      </w:pPr>
      <w:r>
        <w:rPr>
          <w:rFonts w:ascii="Times New Roman"/>
          <w:b w:val="false"/>
          <w:i w:val="false"/>
          <w:color w:val="000000"/>
          <w:sz w:val="28"/>
        </w:rPr>
        <w:t>
      17. Құқықтары мен міндеттері:</w:t>
      </w:r>
    </w:p>
    <w:bookmarkEnd w:id="1262"/>
    <w:bookmarkStart w:name="z1289" w:id="1263"/>
    <w:p>
      <w:pPr>
        <w:spacing w:after="0"/>
        <w:ind w:left="0"/>
        <w:jc w:val="both"/>
      </w:pPr>
      <w:r>
        <w:rPr>
          <w:rFonts w:ascii="Times New Roman"/>
          <w:b w:val="false"/>
          <w:i w:val="false"/>
          <w:color w:val="000000"/>
          <w:sz w:val="28"/>
        </w:rPr>
        <w:t>
      1) мемлекеттік органдардан, лауазымды тұлғалардан, ұйымдардан және олардың басшыларынан, азаматтардан Қазақстан Республикасының заңнамасында белгіленген тәртіппен қойылған мақсаттарды орындау үшін қажетті ақпаратты сұрату және алу;</w:t>
      </w:r>
    </w:p>
    <w:bookmarkEnd w:id="1263"/>
    <w:bookmarkStart w:name="z1290" w:id="1264"/>
    <w:p>
      <w:pPr>
        <w:spacing w:after="0"/>
        <w:ind w:left="0"/>
        <w:jc w:val="both"/>
      </w:pPr>
      <w:r>
        <w:rPr>
          <w:rFonts w:ascii="Times New Roman"/>
          <w:b w:val="false"/>
          <w:i w:val="false"/>
          <w:color w:val="000000"/>
          <w:sz w:val="28"/>
        </w:rPr>
        <w:t xml:space="preserve">
      2) жан-жақты халықаралық мәдени және спорт байланыстарын дамыту; </w:t>
      </w:r>
    </w:p>
    <w:bookmarkEnd w:id="1264"/>
    <w:bookmarkStart w:name="z1291" w:id="1265"/>
    <w:p>
      <w:pPr>
        <w:spacing w:after="0"/>
        <w:ind w:left="0"/>
        <w:jc w:val="both"/>
      </w:pPr>
      <w:r>
        <w:rPr>
          <w:rFonts w:ascii="Times New Roman"/>
          <w:b w:val="false"/>
          <w:i w:val="false"/>
          <w:color w:val="000000"/>
          <w:sz w:val="28"/>
        </w:rPr>
        <w:t>
      3) халықаралық, республикалық және жергілікті маңызы бар фестивальдар өткізуге және шетелде өткізілетін фестивальдарға қатысуға, кәсіби және әуесқой шығармашылық күндерін, көркем өнер ұжымдары мен орындаушылар сайыстарын, байқаулар және Астана қаласының мәдениеті мен өнер жетістіктерін көрсетуге байланысты басқа да іс-шараларды ұйымдастыру;</w:t>
      </w:r>
    </w:p>
    <w:bookmarkEnd w:id="1265"/>
    <w:bookmarkStart w:name="z1292" w:id="1266"/>
    <w:p>
      <w:pPr>
        <w:spacing w:after="0"/>
        <w:ind w:left="0"/>
        <w:jc w:val="both"/>
      </w:pPr>
      <w:r>
        <w:rPr>
          <w:rFonts w:ascii="Times New Roman"/>
          <w:b w:val="false"/>
          <w:i w:val="false"/>
          <w:color w:val="000000"/>
          <w:sz w:val="28"/>
        </w:rPr>
        <w:t xml:space="preserve">
      4) ведомстволық бағынысты кәсіпорындар қызметінің мәні мен мақсатын анықтау; </w:t>
      </w:r>
    </w:p>
    <w:bookmarkEnd w:id="1266"/>
    <w:bookmarkStart w:name="z1293" w:id="1267"/>
    <w:p>
      <w:pPr>
        <w:spacing w:after="0"/>
        <w:ind w:left="0"/>
        <w:jc w:val="both"/>
      </w:pPr>
      <w:r>
        <w:rPr>
          <w:rFonts w:ascii="Times New Roman"/>
          <w:b w:val="false"/>
          <w:i w:val="false"/>
          <w:color w:val="000000"/>
          <w:sz w:val="28"/>
        </w:rPr>
        <w:t>
      5) Басқармаға ведомстволық бағынысты кәсіпорындарға қатысты мемлекеттік мүлікті басқару бойынша мемлекеттік саясатты жүзеге асыру;</w:t>
      </w:r>
    </w:p>
    <w:bookmarkEnd w:id="1267"/>
    <w:bookmarkStart w:name="z1294" w:id="1268"/>
    <w:p>
      <w:pPr>
        <w:spacing w:after="0"/>
        <w:ind w:left="0"/>
        <w:jc w:val="both"/>
      </w:pPr>
      <w:r>
        <w:rPr>
          <w:rFonts w:ascii="Times New Roman"/>
          <w:b w:val="false"/>
          <w:i w:val="false"/>
          <w:color w:val="000000"/>
          <w:sz w:val="28"/>
        </w:rPr>
        <w:t xml:space="preserve">
      6) мәдениет және спорт саласындағы нормативтік құқықтық актілерді әзірлеуге қатысу; </w:t>
      </w:r>
    </w:p>
    <w:bookmarkEnd w:id="1268"/>
    <w:bookmarkStart w:name="z1295" w:id="1269"/>
    <w:p>
      <w:pPr>
        <w:spacing w:after="0"/>
        <w:ind w:left="0"/>
        <w:jc w:val="both"/>
      </w:pPr>
      <w:r>
        <w:rPr>
          <w:rFonts w:ascii="Times New Roman"/>
          <w:b w:val="false"/>
          <w:i w:val="false"/>
          <w:color w:val="000000"/>
          <w:sz w:val="28"/>
        </w:rPr>
        <w:t>
      7) осы Ережемен айқындалған өз құзыреті шегінде барлық ведомстволық бағынысты ұйымдарға орындауға міндетті нұсқаулар беру, бұйрықтар шығару;</w:t>
      </w:r>
    </w:p>
    <w:bookmarkEnd w:id="1269"/>
    <w:bookmarkStart w:name="z1296" w:id="1270"/>
    <w:p>
      <w:pPr>
        <w:spacing w:after="0"/>
        <w:ind w:left="0"/>
        <w:jc w:val="both"/>
      </w:pPr>
      <w:r>
        <w:rPr>
          <w:rFonts w:ascii="Times New Roman"/>
          <w:b w:val="false"/>
          <w:i w:val="false"/>
          <w:color w:val="000000"/>
          <w:sz w:val="28"/>
        </w:rPr>
        <w:t>
      8) сот талқылауында талапкер немесе жауапкер ретінде әрекет ету;</w:t>
      </w:r>
    </w:p>
    <w:bookmarkEnd w:id="1270"/>
    <w:bookmarkStart w:name="z1297" w:id="1271"/>
    <w:p>
      <w:pPr>
        <w:spacing w:after="0"/>
        <w:ind w:left="0"/>
        <w:jc w:val="both"/>
      </w:pPr>
      <w:r>
        <w:rPr>
          <w:rFonts w:ascii="Times New Roman"/>
          <w:b w:val="false"/>
          <w:i w:val="false"/>
          <w:color w:val="000000"/>
          <w:sz w:val="28"/>
        </w:rPr>
        <w:t>
      9) өз құзыреті шегінде Қазақстан Республикасының заңнамасына сәйкес өзге де құқықтар мен міндеттерді жүзеге асыру.</w:t>
      </w:r>
    </w:p>
    <w:bookmarkEnd w:id="1271"/>
    <w:bookmarkStart w:name="z1298" w:id="1272"/>
    <w:p>
      <w:pPr>
        <w:spacing w:after="0"/>
        <w:ind w:left="0"/>
        <w:jc w:val="left"/>
      </w:pPr>
      <w:r>
        <w:rPr>
          <w:rFonts w:ascii="Times New Roman"/>
          <w:b/>
          <w:i w:val="false"/>
          <w:color w:val="000000"/>
        </w:rPr>
        <w:t xml:space="preserve"> 3. Басқарманың қызметін ұйымдастыру</w:t>
      </w:r>
    </w:p>
    <w:bookmarkEnd w:id="1272"/>
    <w:bookmarkStart w:name="z1299" w:id="1273"/>
    <w:p>
      <w:pPr>
        <w:spacing w:after="0"/>
        <w:ind w:left="0"/>
        <w:jc w:val="both"/>
      </w:pPr>
      <w:r>
        <w:rPr>
          <w:rFonts w:ascii="Times New Roman"/>
          <w:b w:val="false"/>
          <w:i w:val="false"/>
          <w:color w:val="000000"/>
          <w:sz w:val="28"/>
        </w:rPr>
        <w:t>
      18.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1273"/>
    <w:bookmarkStart w:name="z1300" w:id="1274"/>
    <w:p>
      <w:pPr>
        <w:spacing w:after="0"/>
        <w:ind w:left="0"/>
        <w:jc w:val="both"/>
      </w:pPr>
      <w:r>
        <w:rPr>
          <w:rFonts w:ascii="Times New Roman"/>
          <w:b w:val="false"/>
          <w:i w:val="false"/>
          <w:color w:val="000000"/>
          <w:sz w:val="28"/>
        </w:rPr>
        <w:t>
      19. Басқарманың басшысын Астана қаласының әкімі қызметке тағайындайды және қызметтен босатады.</w:t>
      </w:r>
    </w:p>
    <w:bookmarkEnd w:id="1274"/>
    <w:bookmarkStart w:name="z1301" w:id="1275"/>
    <w:p>
      <w:pPr>
        <w:spacing w:after="0"/>
        <w:ind w:left="0"/>
        <w:jc w:val="both"/>
      </w:pPr>
      <w:r>
        <w:rPr>
          <w:rFonts w:ascii="Times New Roman"/>
          <w:b w:val="false"/>
          <w:i w:val="false"/>
          <w:color w:val="000000"/>
          <w:sz w:val="28"/>
        </w:rPr>
        <w:t>
      20.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1275"/>
    <w:bookmarkStart w:name="z1302" w:id="1276"/>
    <w:p>
      <w:pPr>
        <w:spacing w:after="0"/>
        <w:ind w:left="0"/>
        <w:jc w:val="both"/>
      </w:pPr>
      <w:r>
        <w:rPr>
          <w:rFonts w:ascii="Times New Roman"/>
          <w:b w:val="false"/>
          <w:i w:val="false"/>
          <w:color w:val="000000"/>
          <w:sz w:val="28"/>
        </w:rPr>
        <w:t>
      21. Басқарма басшысының өкілеттігі:</w:t>
      </w:r>
    </w:p>
    <w:bookmarkEnd w:id="1276"/>
    <w:bookmarkStart w:name="z1303" w:id="1277"/>
    <w:p>
      <w:pPr>
        <w:spacing w:after="0"/>
        <w:ind w:left="0"/>
        <w:jc w:val="both"/>
      </w:pPr>
      <w:r>
        <w:rPr>
          <w:rFonts w:ascii="Times New Roman"/>
          <w:b w:val="false"/>
          <w:i w:val="false"/>
          <w:color w:val="000000"/>
          <w:sz w:val="28"/>
        </w:rPr>
        <w:t>
      1) өз орынбасарлары мен Басқарма бөлімдері басшыларының, ведомстволық бағынысты ұйымдар басшыларының, басшылардың орынбасарларының міндеттерін анықтайды және жауапкершілік деңгейін белгілейді;</w:t>
      </w:r>
    </w:p>
    <w:bookmarkEnd w:id="1277"/>
    <w:bookmarkStart w:name="z1304" w:id="1278"/>
    <w:p>
      <w:pPr>
        <w:spacing w:after="0"/>
        <w:ind w:left="0"/>
        <w:jc w:val="both"/>
      </w:pPr>
      <w:r>
        <w:rPr>
          <w:rFonts w:ascii="Times New Roman"/>
          <w:b w:val="false"/>
          <w:i w:val="false"/>
          <w:color w:val="000000"/>
          <w:sz w:val="28"/>
        </w:rPr>
        <w:t>
      2) Қазақстан Республикасының қолданыстағы заңнамасына сәйкес Басқарма басшысының орынбасарларын, қызметкерлерін және ведомстволық бағынысты ұйымдардың басшыларын, басшылардың орынбасарларын қызметке тағайындайды және босатады;</w:t>
      </w:r>
    </w:p>
    <w:bookmarkEnd w:id="1278"/>
    <w:bookmarkStart w:name="z1305" w:id="1279"/>
    <w:p>
      <w:pPr>
        <w:spacing w:after="0"/>
        <w:ind w:left="0"/>
        <w:jc w:val="both"/>
      </w:pPr>
      <w:r>
        <w:rPr>
          <w:rFonts w:ascii="Times New Roman"/>
          <w:b w:val="false"/>
          <w:i w:val="false"/>
          <w:color w:val="000000"/>
          <w:sz w:val="28"/>
        </w:rPr>
        <w:t xml:space="preserve">
      3) Басқарма басшысының орынбасарларына, қызметкерлеріне, ведомстволық бағынысты ұйымдардың басшыларына, басшылардың орынбасарларына Қазақстан Республикасының заңнамасында белгіленген тәртіппен ынталандырады және тәртіптік жаза қолданады; </w:t>
      </w:r>
    </w:p>
    <w:bookmarkEnd w:id="1279"/>
    <w:bookmarkStart w:name="z1306" w:id="1280"/>
    <w:p>
      <w:pPr>
        <w:spacing w:after="0"/>
        <w:ind w:left="0"/>
        <w:jc w:val="both"/>
      </w:pPr>
      <w:r>
        <w:rPr>
          <w:rFonts w:ascii="Times New Roman"/>
          <w:b w:val="false"/>
          <w:i w:val="false"/>
          <w:color w:val="000000"/>
          <w:sz w:val="28"/>
        </w:rPr>
        <w:t>
      4) өз құзыреті шегінде Басқарма қызметкерлері үшін орындауға міндетті бұйрықтар шығарады;</w:t>
      </w:r>
    </w:p>
    <w:bookmarkEnd w:id="1280"/>
    <w:bookmarkStart w:name="z1307" w:id="1281"/>
    <w:p>
      <w:pPr>
        <w:spacing w:after="0"/>
        <w:ind w:left="0"/>
        <w:jc w:val="both"/>
      </w:pPr>
      <w:r>
        <w:rPr>
          <w:rFonts w:ascii="Times New Roman"/>
          <w:b w:val="false"/>
          <w:i w:val="false"/>
          <w:color w:val="000000"/>
          <w:sz w:val="28"/>
        </w:rPr>
        <w:t xml:space="preserve">
      5) Басқарманың құрылымдық бөлімшелері туралы ережелерді бекітеді; </w:t>
      </w:r>
    </w:p>
    <w:bookmarkEnd w:id="1281"/>
    <w:bookmarkStart w:name="z1308" w:id="1282"/>
    <w:p>
      <w:pPr>
        <w:spacing w:after="0"/>
        <w:ind w:left="0"/>
        <w:jc w:val="both"/>
      </w:pPr>
      <w:r>
        <w:rPr>
          <w:rFonts w:ascii="Times New Roman"/>
          <w:b w:val="false"/>
          <w:i w:val="false"/>
          <w:color w:val="000000"/>
          <w:sz w:val="28"/>
        </w:rPr>
        <w:t>
      6) Қазақстан Республикасының заңнамасына сәйкес өз құзыреті шегінде мемлекеттік органдар мен ұйымдарда Басқарма мүддесін білдіреді;</w:t>
      </w:r>
    </w:p>
    <w:bookmarkEnd w:id="1282"/>
    <w:bookmarkStart w:name="z1309" w:id="1283"/>
    <w:p>
      <w:pPr>
        <w:spacing w:after="0"/>
        <w:ind w:left="0"/>
        <w:jc w:val="both"/>
      </w:pPr>
      <w:r>
        <w:rPr>
          <w:rFonts w:ascii="Times New Roman"/>
          <w:b w:val="false"/>
          <w:i w:val="false"/>
          <w:color w:val="000000"/>
          <w:sz w:val="28"/>
        </w:rPr>
        <w:t>
      7) Қазақстан Республикасының заңнамасына сәйкес басқа да өкілеттіктерді жүзеге асырады.</w:t>
      </w:r>
    </w:p>
    <w:bookmarkEnd w:id="1283"/>
    <w:bookmarkStart w:name="z1310" w:id="1284"/>
    <w:p>
      <w:pPr>
        <w:spacing w:after="0"/>
        <w:ind w:left="0"/>
        <w:jc w:val="both"/>
      </w:pPr>
      <w:r>
        <w:rPr>
          <w:rFonts w:ascii="Times New Roman"/>
          <w:b w:val="false"/>
          <w:i w:val="false"/>
          <w:color w:val="000000"/>
          <w:sz w:val="28"/>
        </w:rPr>
        <w:t>
      Басқарма басшысы болмаған кезеңде оның өкілеттіктерін Қазақстан Республикасының қолданыстағы заңнамасына сәйкес оны алмастыратын адам орындайды.</w:t>
      </w:r>
    </w:p>
    <w:bookmarkEnd w:id="1284"/>
    <w:bookmarkStart w:name="z1311" w:id="1285"/>
    <w:p>
      <w:pPr>
        <w:spacing w:after="0"/>
        <w:ind w:left="0"/>
        <w:jc w:val="both"/>
      </w:pPr>
      <w:r>
        <w:rPr>
          <w:rFonts w:ascii="Times New Roman"/>
          <w:b w:val="false"/>
          <w:i w:val="false"/>
          <w:color w:val="000000"/>
          <w:sz w:val="28"/>
        </w:rPr>
        <w:t>
      22. Басшы өз орынбасарларының өкілеттіктерін Қазақстан Республикасының қолданыстағы заңнамасына сәйкес белгілейді.</w:t>
      </w:r>
    </w:p>
    <w:bookmarkEnd w:id="1285"/>
    <w:bookmarkStart w:name="z1312" w:id="1286"/>
    <w:p>
      <w:pPr>
        <w:spacing w:after="0"/>
        <w:ind w:left="0"/>
        <w:jc w:val="left"/>
      </w:pPr>
      <w:r>
        <w:rPr>
          <w:rFonts w:ascii="Times New Roman"/>
          <w:b/>
          <w:i w:val="false"/>
          <w:color w:val="000000"/>
        </w:rPr>
        <w:t xml:space="preserve"> 4. Басқарманың мүлкі</w:t>
      </w:r>
    </w:p>
    <w:bookmarkEnd w:id="1286"/>
    <w:bookmarkStart w:name="z1313" w:id="1287"/>
    <w:p>
      <w:pPr>
        <w:spacing w:after="0"/>
        <w:ind w:left="0"/>
        <w:jc w:val="both"/>
      </w:pPr>
      <w:r>
        <w:rPr>
          <w:rFonts w:ascii="Times New Roman"/>
          <w:b w:val="false"/>
          <w:i w:val="false"/>
          <w:color w:val="000000"/>
          <w:sz w:val="28"/>
        </w:rPr>
        <w:t xml:space="preserve">
      23. Басқарманың Қазақстан Республикасының заңнамасында көзделген жағдайларда жедел басқару құқығында оқшауланған мүлкі болу мүмкін. </w:t>
      </w:r>
    </w:p>
    <w:bookmarkEnd w:id="1287"/>
    <w:bookmarkStart w:name="z1314" w:id="1288"/>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88"/>
    <w:bookmarkStart w:name="z1315" w:id="1289"/>
    <w:p>
      <w:pPr>
        <w:spacing w:after="0"/>
        <w:ind w:left="0"/>
        <w:jc w:val="both"/>
      </w:pPr>
      <w:r>
        <w:rPr>
          <w:rFonts w:ascii="Times New Roman"/>
          <w:b w:val="false"/>
          <w:i w:val="false"/>
          <w:color w:val="000000"/>
          <w:sz w:val="28"/>
        </w:rPr>
        <w:t>
      24. Басқармаға бекітілген мүлік коммуналдық меншікке жатады.</w:t>
      </w:r>
    </w:p>
    <w:bookmarkEnd w:id="1289"/>
    <w:bookmarkStart w:name="z1316" w:id="1290"/>
    <w:p>
      <w:pPr>
        <w:spacing w:after="0"/>
        <w:ind w:left="0"/>
        <w:jc w:val="both"/>
      </w:pPr>
      <w:r>
        <w:rPr>
          <w:rFonts w:ascii="Times New Roman"/>
          <w:b w:val="false"/>
          <w:i w:val="false"/>
          <w:color w:val="000000"/>
          <w:sz w:val="28"/>
        </w:rPr>
        <w:t>
      25. Егер Қазақстан Республикасының заңнамасында өзгеше көзделмесе, Басқарманың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90"/>
    <w:bookmarkStart w:name="z1317" w:id="1291"/>
    <w:p>
      <w:pPr>
        <w:spacing w:after="0"/>
        <w:ind w:left="0"/>
        <w:jc w:val="left"/>
      </w:pPr>
      <w:r>
        <w:rPr>
          <w:rFonts w:ascii="Times New Roman"/>
          <w:b/>
          <w:i w:val="false"/>
          <w:color w:val="000000"/>
        </w:rPr>
        <w:t xml:space="preserve"> 5. Басқарманы қайта ұйымдастыру және тарату</w:t>
      </w:r>
    </w:p>
    <w:bookmarkEnd w:id="1291"/>
    <w:bookmarkStart w:name="z1318" w:id="1292"/>
    <w:p>
      <w:pPr>
        <w:spacing w:after="0"/>
        <w:ind w:left="0"/>
        <w:jc w:val="both"/>
      </w:pPr>
      <w:r>
        <w:rPr>
          <w:rFonts w:ascii="Times New Roman"/>
          <w:b w:val="false"/>
          <w:i w:val="false"/>
          <w:color w:val="000000"/>
          <w:sz w:val="28"/>
        </w:rPr>
        <w:t>
      26. Басқарманы қайта ұйымдастыру және тарату Қазақстан Республикасының заңнамасына сәйкес жүзеге асырылады.</w:t>
      </w:r>
    </w:p>
    <w:bookmarkEnd w:id="1292"/>
    <w:bookmarkStart w:name="z1319" w:id="1293"/>
    <w:p>
      <w:pPr>
        <w:spacing w:after="0"/>
        <w:ind w:left="0"/>
        <w:jc w:val="both"/>
      </w:pPr>
      <w:r>
        <w:rPr>
          <w:rFonts w:ascii="Times New Roman"/>
          <w:b w:val="false"/>
          <w:i w:val="false"/>
          <w:color w:val="000000"/>
          <w:sz w:val="28"/>
        </w:rPr>
        <w:t>
      Басқарманың қарамағындағы ұйымдардың тізбесі:</w:t>
      </w:r>
    </w:p>
    <w:bookmarkEnd w:id="1293"/>
    <w:bookmarkStart w:name="z1320" w:id="1294"/>
    <w:p>
      <w:pPr>
        <w:spacing w:after="0"/>
        <w:ind w:left="0"/>
        <w:jc w:val="both"/>
      </w:pPr>
      <w:r>
        <w:rPr>
          <w:rFonts w:ascii="Times New Roman"/>
          <w:b w:val="false"/>
          <w:i w:val="false"/>
          <w:color w:val="000000"/>
          <w:sz w:val="28"/>
        </w:rPr>
        <w:t>
      1) Астана қаласы әкімдігінің "Алау" мұзайдыны сарайы" мемлекеттік коммуналдық қазыналық кәсіпорны;</w:t>
      </w:r>
    </w:p>
    <w:bookmarkEnd w:id="1294"/>
    <w:bookmarkStart w:name="z1321" w:id="1295"/>
    <w:p>
      <w:pPr>
        <w:spacing w:after="0"/>
        <w:ind w:left="0"/>
        <w:jc w:val="both"/>
      </w:pPr>
      <w:r>
        <w:rPr>
          <w:rFonts w:ascii="Times New Roman"/>
          <w:b w:val="false"/>
          <w:i w:val="false"/>
          <w:color w:val="000000"/>
          <w:sz w:val="28"/>
        </w:rPr>
        <w:t>
      2) Астана қаласы әкімдігінің "Астана қаласының Орталықтандырылған кітапханалар жүйесі" коммуналдық мемлекеттік мекемесі;</w:t>
      </w:r>
    </w:p>
    <w:bookmarkEnd w:id="1295"/>
    <w:bookmarkStart w:name="z1322" w:id="1296"/>
    <w:p>
      <w:pPr>
        <w:spacing w:after="0"/>
        <w:ind w:left="0"/>
        <w:jc w:val="both"/>
      </w:pPr>
      <w:r>
        <w:rPr>
          <w:rFonts w:ascii="Times New Roman"/>
          <w:b w:val="false"/>
          <w:i w:val="false"/>
          <w:color w:val="000000"/>
          <w:sz w:val="28"/>
        </w:rPr>
        <w:t>
      3) Астана қаласы әкімдігінің шаруашылық жүргізу құқығындағы "Астана қаласының Коммуналдық меншік қоры" мемлекеттік коммуналдық кәсіпорны;</w:t>
      </w:r>
    </w:p>
    <w:bookmarkEnd w:id="1296"/>
    <w:bookmarkStart w:name="z1323" w:id="1297"/>
    <w:p>
      <w:pPr>
        <w:spacing w:after="0"/>
        <w:ind w:left="0"/>
        <w:jc w:val="both"/>
      </w:pPr>
      <w:r>
        <w:rPr>
          <w:rFonts w:ascii="Times New Roman"/>
          <w:b w:val="false"/>
          <w:i w:val="false"/>
          <w:color w:val="000000"/>
          <w:sz w:val="28"/>
        </w:rPr>
        <w:t>
      4) Астана қаласы әкімдігінің "Астаналық цирк" мемлекеттік коммуналдық қазыналық кәсіпорны;</w:t>
      </w:r>
    </w:p>
    <w:bookmarkEnd w:id="1297"/>
    <w:bookmarkStart w:name="z1324" w:id="1298"/>
    <w:p>
      <w:pPr>
        <w:spacing w:after="0"/>
        <w:ind w:left="0"/>
        <w:jc w:val="both"/>
      </w:pPr>
      <w:r>
        <w:rPr>
          <w:rFonts w:ascii="Times New Roman"/>
          <w:b w:val="false"/>
          <w:i w:val="false"/>
          <w:color w:val="000000"/>
          <w:sz w:val="28"/>
        </w:rPr>
        <w:t>
      5) Астана қаласының әкімдігінің "Атамекен" Қазақстан картасы" этно-мемориалдық кешені" мемлекеттік коммуналдық қазыналық кәсіпорны;</w:t>
      </w:r>
    </w:p>
    <w:bookmarkEnd w:id="1298"/>
    <w:bookmarkStart w:name="z1325" w:id="1299"/>
    <w:p>
      <w:pPr>
        <w:spacing w:after="0"/>
        <w:ind w:left="0"/>
        <w:jc w:val="both"/>
      </w:pPr>
      <w:r>
        <w:rPr>
          <w:rFonts w:ascii="Times New Roman"/>
          <w:b w:val="false"/>
          <w:i w:val="false"/>
          <w:color w:val="000000"/>
          <w:sz w:val="28"/>
        </w:rPr>
        <w:t>
      6) Астана қаласы әкімдігінің "Бейбітшілік және келісім сарайы" мемлекеттік коммуналдық қазыналық кәсіпорны;   7) Астана қаласы әкімдігінің "Дәулет "Спорткомбинаты" мемлекеттік коммуналдық қазыналық кәсіпорны;</w:t>
      </w:r>
    </w:p>
    <w:bookmarkEnd w:id="1299"/>
    <w:bookmarkStart w:name="z1326" w:id="1300"/>
    <w:p>
      <w:pPr>
        <w:spacing w:after="0"/>
        <w:ind w:left="0"/>
        <w:jc w:val="both"/>
      </w:pPr>
      <w:r>
        <w:rPr>
          <w:rFonts w:ascii="Times New Roman"/>
          <w:b w:val="false"/>
          <w:i w:val="false"/>
          <w:color w:val="000000"/>
          <w:sz w:val="28"/>
        </w:rPr>
        <w:t>
      8) Астана қаласы әкімдігінің "Достық спорткомбинаты" мемлекеттік коммуналдық қазыналық кәсіпорны;</w:t>
      </w:r>
    </w:p>
    <w:bookmarkEnd w:id="1300"/>
    <w:bookmarkStart w:name="z1327" w:id="1301"/>
    <w:p>
      <w:pPr>
        <w:spacing w:after="0"/>
        <w:ind w:left="0"/>
        <w:jc w:val="both"/>
      </w:pPr>
      <w:r>
        <w:rPr>
          <w:rFonts w:ascii="Times New Roman"/>
          <w:b w:val="false"/>
          <w:i w:val="false"/>
          <w:color w:val="000000"/>
          <w:sz w:val="28"/>
        </w:rPr>
        <w:t>
      9) Астана қаласы әкімдігінің "№ 1 балалар мен жасөспірімдердің мамандандырылған олимпиадалық резерв спорт мектебі" коммуналдық мемлекеттік мекемесі;</w:t>
      </w:r>
    </w:p>
    <w:bookmarkEnd w:id="1301"/>
    <w:bookmarkStart w:name="z1328" w:id="1302"/>
    <w:p>
      <w:pPr>
        <w:spacing w:after="0"/>
        <w:ind w:left="0"/>
        <w:jc w:val="both"/>
      </w:pPr>
      <w:r>
        <w:rPr>
          <w:rFonts w:ascii="Times New Roman"/>
          <w:b w:val="false"/>
          <w:i w:val="false"/>
          <w:color w:val="000000"/>
          <w:sz w:val="28"/>
        </w:rPr>
        <w:t>
      10) Астана қаласы әкімдігінің "№ 2 балалар мен жасөспірімдердің мамандандырылған спорт мектебі" коммуналдық мемлекеттік мекемесі;</w:t>
      </w:r>
    </w:p>
    <w:bookmarkEnd w:id="1302"/>
    <w:bookmarkStart w:name="z1329" w:id="1303"/>
    <w:p>
      <w:pPr>
        <w:spacing w:after="0"/>
        <w:ind w:left="0"/>
        <w:jc w:val="both"/>
      </w:pPr>
      <w:r>
        <w:rPr>
          <w:rFonts w:ascii="Times New Roman"/>
          <w:b w:val="false"/>
          <w:i w:val="false"/>
          <w:color w:val="000000"/>
          <w:sz w:val="28"/>
        </w:rPr>
        <w:t>
      11) Астана қаласы әкімдігінің "№ 3 олимпиада резервінің мамандандырылған балалар мен жасөспірімдер спорт мектебі" коммуналдық мемлекеттік мекемесі;</w:t>
      </w:r>
    </w:p>
    <w:bookmarkEnd w:id="1303"/>
    <w:bookmarkStart w:name="z1330" w:id="1304"/>
    <w:p>
      <w:pPr>
        <w:spacing w:after="0"/>
        <w:ind w:left="0"/>
        <w:jc w:val="both"/>
      </w:pPr>
      <w:r>
        <w:rPr>
          <w:rFonts w:ascii="Times New Roman"/>
          <w:b w:val="false"/>
          <w:i w:val="false"/>
          <w:color w:val="000000"/>
          <w:sz w:val="28"/>
        </w:rPr>
        <w:t>
      12) Астана қаласы әкімдігінің "№ 4 балалар мен жасөспірімдердің мамандандырылған олимпиадалық резерв спорт мектебі" коммуналдық мемлекеттік мекемесі;</w:t>
      </w:r>
    </w:p>
    <w:bookmarkEnd w:id="1304"/>
    <w:bookmarkStart w:name="z1331" w:id="1305"/>
    <w:p>
      <w:pPr>
        <w:spacing w:after="0"/>
        <w:ind w:left="0"/>
        <w:jc w:val="both"/>
      </w:pPr>
      <w:r>
        <w:rPr>
          <w:rFonts w:ascii="Times New Roman"/>
          <w:b w:val="false"/>
          <w:i w:val="false"/>
          <w:color w:val="000000"/>
          <w:sz w:val="28"/>
        </w:rPr>
        <w:t>
      13) Астана қаласы әкімдігінің "№ 5 Балалар мен жасөспірімдердің мамандандырылған олимпиадалық резерв спорт мектебі" коммуналдық мемлекеттік мекемесі;</w:t>
      </w:r>
    </w:p>
    <w:bookmarkEnd w:id="1305"/>
    <w:bookmarkStart w:name="z1332" w:id="1306"/>
    <w:p>
      <w:pPr>
        <w:spacing w:after="0"/>
        <w:ind w:left="0"/>
        <w:jc w:val="both"/>
      </w:pPr>
      <w:r>
        <w:rPr>
          <w:rFonts w:ascii="Times New Roman"/>
          <w:b w:val="false"/>
          <w:i w:val="false"/>
          <w:color w:val="000000"/>
          <w:sz w:val="28"/>
        </w:rPr>
        <w:t>
      14) Астана қаласы әкімдігінің "№ 6 балалар мен жасөспірімдердің мамандандырылған олимпиадалық резерв спорт мектебі" коммуналдық мемлекеттік мекемесі;</w:t>
      </w:r>
    </w:p>
    <w:bookmarkEnd w:id="1306"/>
    <w:bookmarkStart w:name="z1333" w:id="1307"/>
    <w:p>
      <w:pPr>
        <w:spacing w:after="0"/>
        <w:ind w:left="0"/>
        <w:jc w:val="both"/>
      </w:pPr>
      <w:r>
        <w:rPr>
          <w:rFonts w:ascii="Times New Roman"/>
          <w:b w:val="false"/>
          <w:i w:val="false"/>
          <w:color w:val="000000"/>
          <w:sz w:val="28"/>
        </w:rPr>
        <w:t>
      15) Астана қаласы әкімдігінің "№ 7 олимпиадалық резервінің балалар мен жасөспірімдердің мамандандырылған спорт мектебі" коммуналдық мемлекеттік мекемесі;</w:t>
      </w:r>
    </w:p>
    <w:bookmarkEnd w:id="1307"/>
    <w:bookmarkStart w:name="z1334" w:id="1308"/>
    <w:p>
      <w:pPr>
        <w:spacing w:after="0"/>
        <w:ind w:left="0"/>
        <w:jc w:val="both"/>
      </w:pPr>
      <w:r>
        <w:rPr>
          <w:rFonts w:ascii="Times New Roman"/>
          <w:b w:val="false"/>
          <w:i w:val="false"/>
          <w:color w:val="000000"/>
          <w:sz w:val="28"/>
        </w:rPr>
        <w:t>
      16) Астана қаласы әкімдігінің "№ 8 Балалар мен жасөспірімдердің мамандандырылған олимпиадалық резерв спорт мектебі" коммуналдық мемлекеттік мекемесі;</w:t>
      </w:r>
    </w:p>
    <w:bookmarkEnd w:id="1308"/>
    <w:bookmarkStart w:name="z1335" w:id="1309"/>
    <w:p>
      <w:pPr>
        <w:spacing w:after="0"/>
        <w:ind w:left="0"/>
        <w:jc w:val="both"/>
      </w:pPr>
      <w:r>
        <w:rPr>
          <w:rFonts w:ascii="Times New Roman"/>
          <w:b w:val="false"/>
          <w:i w:val="false"/>
          <w:color w:val="000000"/>
          <w:sz w:val="28"/>
        </w:rPr>
        <w:t>
      17) Астана қаласы әкімдігінің "№ 9 Балалар мен жасөспірімдердің спорт мектебі" коммуналдық мемлекеттік мекемесі;</w:t>
      </w:r>
    </w:p>
    <w:bookmarkEnd w:id="1309"/>
    <w:bookmarkStart w:name="z1336" w:id="1310"/>
    <w:p>
      <w:pPr>
        <w:spacing w:after="0"/>
        <w:ind w:left="0"/>
        <w:jc w:val="both"/>
      </w:pPr>
      <w:r>
        <w:rPr>
          <w:rFonts w:ascii="Times New Roman"/>
          <w:b w:val="false"/>
          <w:i w:val="false"/>
          <w:color w:val="000000"/>
          <w:sz w:val="28"/>
        </w:rPr>
        <w:t>
      18) Астана қаласы әкімдігінің "№ 10 балалар мен жасөспірімдердің шайбалы хоккейден мамандандырылған спорт мектебі" коммуналдық мемлекеттік мекемесі;</w:t>
      </w:r>
    </w:p>
    <w:bookmarkEnd w:id="1310"/>
    <w:bookmarkStart w:name="z1337" w:id="1311"/>
    <w:p>
      <w:pPr>
        <w:spacing w:after="0"/>
        <w:ind w:left="0"/>
        <w:jc w:val="both"/>
      </w:pPr>
      <w:r>
        <w:rPr>
          <w:rFonts w:ascii="Times New Roman"/>
          <w:b w:val="false"/>
          <w:i w:val="false"/>
          <w:color w:val="000000"/>
          <w:sz w:val="28"/>
        </w:rPr>
        <w:t>
      19) Астана қаласы әкімдігінің "Жастар" сарайы" мемлекеттік коммуналдық қазыналық кәсіпорны;</w:t>
      </w:r>
    </w:p>
    <w:bookmarkEnd w:id="1311"/>
    <w:bookmarkStart w:name="z1338" w:id="1312"/>
    <w:p>
      <w:pPr>
        <w:spacing w:after="0"/>
        <w:ind w:left="0"/>
        <w:jc w:val="both"/>
      </w:pPr>
      <w:r>
        <w:rPr>
          <w:rFonts w:ascii="Times New Roman"/>
          <w:b w:val="false"/>
          <w:i w:val="false"/>
          <w:color w:val="000000"/>
          <w:sz w:val="28"/>
        </w:rPr>
        <w:t>
      20) Астана қаласы әкімдігінің "Жастар театры" мемлекеттік коммуналдық қазыналық кәсіпорны;</w:t>
      </w:r>
    </w:p>
    <w:bookmarkEnd w:id="1312"/>
    <w:bookmarkStart w:name="z1339" w:id="1313"/>
    <w:p>
      <w:pPr>
        <w:spacing w:after="0"/>
        <w:ind w:left="0"/>
        <w:jc w:val="both"/>
      </w:pPr>
      <w:r>
        <w:rPr>
          <w:rFonts w:ascii="Times New Roman"/>
          <w:b w:val="false"/>
          <w:i w:val="false"/>
          <w:color w:val="000000"/>
          <w:sz w:val="28"/>
        </w:rPr>
        <w:t>
      21) Астана қаласы әкімдігінің "Жігер" спорттық клубы" коммуналдық мемлекеттік мекемесі;</w:t>
      </w:r>
    </w:p>
    <w:bookmarkEnd w:id="1313"/>
    <w:bookmarkStart w:name="z1340" w:id="1314"/>
    <w:p>
      <w:pPr>
        <w:spacing w:after="0"/>
        <w:ind w:left="0"/>
        <w:jc w:val="both"/>
      </w:pPr>
      <w:r>
        <w:rPr>
          <w:rFonts w:ascii="Times New Roman"/>
          <w:b w:val="false"/>
          <w:i w:val="false"/>
          <w:color w:val="000000"/>
          <w:sz w:val="28"/>
        </w:rPr>
        <w:t>
      22) Астана қаласы әкімдігінің "Қ. Қуанышбаев атындағы Мемлекеттік академиялық қазақ музыкалық драма театры" мемлекеттік коммуналдық қазыналық кәсіпорны;</w:t>
      </w:r>
    </w:p>
    <w:bookmarkEnd w:id="1314"/>
    <w:bookmarkStart w:name="z1341" w:id="1315"/>
    <w:p>
      <w:pPr>
        <w:spacing w:after="0"/>
        <w:ind w:left="0"/>
        <w:jc w:val="both"/>
      </w:pPr>
      <w:r>
        <w:rPr>
          <w:rFonts w:ascii="Times New Roman"/>
          <w:b w:val="false"/>
          <w:i w:val="false"/>
          <w:color w:val="000000"/>
          <w:sz w:val="28"/>
        </w:rPr>
        <w:t>
      23) Астана қаласы әкімдігінің "Қуыршақ театры" мемлекеттік коммуналдық қазыналық кәсіпорны;</w:t>
      </w:r>
    </w:p>
    <w:bookmarkEnd w:id="1315"/>
    <w:bookmarkStart w:name="z1342" w:id="1316"/>
    <w:p>
      <w:pPr>
        <w:spacing w:after="0"/>
        <w:ind w:left="0"/>
        <w:jc w:val="both"/>
      </w:pPr>
      <w:r>
        <w:rPr>
          <w:rFonts w:ascii="Times New Roman"/>
          <w:b w:val="false"/>
          <w:i w:val="false"/>
          <w:color w:val="000000"/>
          <w:sz w:val="28"/>
        </w:rPr>
        <w:t>
      24) Астана қаласы әкімдігінің "Мемлекеттік академиялық филармония" мемлекеттік коммуналдық қазыналық кәсіпорны;</w:t>
      </w:r>
    </w:p>
    <w:bookmarkEnd w:id="1316"/>
    <w:bookmarkStart w:name="z1343" w:id="1317"/>
    <w:p>
      <w:pPr>
        <w:spacing w:after="0"/>
        <w:ind w:left="0"/>
        <w:jc w:val="both"/>
      </w:pPr>
      <w:r>
        <w:rPr>
          <w:rFonts w:ascii="Times New Roman"/>
          <w:b w:val="false"/>
          <w:i w:val="false"/>
          <w:color w:val="000000"/>
          <w:sz w:val="28"/>
        </w:rPr>
        <w:t>
      25) Астана қаласы әкімдігінің "М. Горький атындағы Мемлекеттік академиялық орыс драма театры" мемлекеттік коммуналдық қазыналық кәсіпорны;</w:t>
      </w:r>
    </w:p>
    <w:bookmarkEnd w:id="1317"/>
    <w:bookmarkStart w:name="z1344" w:id="1318"/>
    <w:p>
      <w:pPr>
        <w:spacing w:after="0"/>
        <w:ind w:left="0"/>
        <w:jc w:val="both"/>
      </w:pPr>
      <w:r>
        <w:rPr>
          <w:rFonts w:ascii="Times New Roman"/>
          <w:b w:val="false"/>
          <w:i w:val="false"/>
          <w:color w:val="000000"/>
          <w:sz w:val="28"/>
        </w:rPr>
        <w:t>
      26) Астана қаласы әкімдігінің "Мамандандырылған жоғары спорт шеберлігі мектебі" коммуналдық мемлекеттік мекемесі;</w:t>
      </w:r>
    </w:p>
    <w:bookmarkEnd w:id="1318"/>
    <w:bookmarkStart w:name="z1345" w:id="1319"/>
    <w:p>
      <w:pPr>
        <w:spacing w:after="0"/>
        <w:ind w:left="0"/>
        <w:jc w:val="both"/>
      </w:pPr>
      <w:r>
        <w:rPr>
          <w:rFonts w:ascii="Times New Roman"/>
          <w:b w:val="false"/>
          <w:i w:val="false"/>
          <w:color w:val="000000"/>
          <w:sz w:val="28"/>
        </w:rPr>
        <w:t>
      27) Астана қаласы әкімдігінің "Наз" мемлекеттік би театры" мемлекеттік коммуналдық қазыналық кәсіпорны;</w:t>
      </w:r>
    </w:p>
    <w:bookmarkEnd w:id="1319"/>
    <w:bookmarkStart w:name="z1346" w:id="1320"/>
    <w:p>
      <w:pPr>
        <w:spacing w:after="0"/>
        <w:ind w:left="0"/>
        <w:jc w:val="both"/>
      </w:pPr>
      <w:r>
        <w:rPr>
          <w:rFonts w:ascii="Times New Roman"/>
          <w:b w:val="false"/>
          <w:i w:val="false"/>
          <w:color w:val="000000"/>
          <w:sz w:val="28"/>
        </w:rPr>
        <w:t>
      28) Астана қаласы әкімдігінің "Олимпиадалық резерв дайындау орталығы" коммуналдық мемлекеттік мекемесі;   29) Астана қаласы әкімдігінің "Саяси қуғын-сүргін және тоталитаризм құрбандарының "АЛЖИР" мемориалды-мұражай кешені" мемлекеттік коммуналдық қазыналық кәсіпорны;</w:t>
      </w:r>
    </w:p>
    <w:bookmarkEnd w:id="1320"/>
    <w:bookmarkStart w:name="z1347" w:id="1321"/>
    <w:p>
      <w:pPr>
        <w:spacing w:after="0"/>
        <w:ind w:left="0"/>
        <w:jc w:val="both"/>
      </w:pPr>
      <w:r>
        <w:rPr>
          <w:rFonts w:ascii="Times New Roman"/>
          <w:b w:val="false"/>
          <w:i w:val="false"/>
          <w:color w:val="000000"/>
          <w:sz w:val="28"/>
        </w:rPr>
        <w:t>
      30) Астана қаласы әкімдігінің "Сәкен Сейфуллин мұражайы" мемлекеттік коммуналдық қазыналық кәсіпорны;</w:t>
      </w:r>
    </w:p>
    <w:bookmarkEnd w:id="1321"/>
    <w:bookmarkStart w:name="z1348" w:id="1322"/>
    <w:p>
      <w:pPr>
        <w:spacing w:after="0"/>
        <w:ind w:left="0"/>
        <w:jc w:val="both"/>
      </w:pPr>
      <w:r>
        <w:rPr>
          <w:rFonts w:ascii="Times New Roman"/>
          <w:b w:val="false"/>
          <w:i w:val="false"/>
          <w:color w:val="000000"/>
          <w:sz w:val="28"/>
        </w:rPr>
        <w:t>
      31) Астана қаласы әкімдігінің "Спорттық-бұқаралық іс-шараларды өткізу дирекциясы" коммуналдық мемлекеттік мекемесі;</w:t>
      </w:r>
    </w:p>
    <w:bookmarkEnd w:id="1322"/>
    <w:bookmarkStart w:name="z1349" w:id="1323"/>
    <w:p>
      <w:pPr>
        <w:spacing w:after="0"/>
        <w:ind w:left="0"/>
        <w:jc w:val="both"/>
      </w:pPr>
      <w:r>
        <w:rPr>
          <w:rFonts w:ascii="Times New Roman"/>
          <w:b w:val="false"/>
          <w:i w:val="false"/>
          <w:color w:val="000000"/>
          <w:sz w:val="28"/>
        </w:rPr>
        <w:t>
      32) Астана қаласы әкімдігінің "Тәуелсіздік сарайы" мемлекеттік коммуналдық қазыналық кәсіпорны;</w:t>
      </w:r>
    </w:p>
    <w:bookmarkEnd w:id="1323"/>
    <w:bookmarkStart w:name="z1350" w:id="1324"/>
    <w:p>
      <w:pPr>
        <w:spacing w:after="0"/>
        <w:ind w:left="0"/>
        <w:jc w:val="both"/>
      </w:pPr>
      <w:r>
        <w:rPr>
          <w:rFonts w:ascii="Times New Roman"/>
          <w:b w:val="false"/>
          <w:i w:val="false"/>
          <w:color w:val="000000"/>
          <w:sz w:val="28"/>
        </w:rPr>
        <w:t>
      33) Астана қаласы әкімдігінің "Тарихи-мәдени мұра объектілерін және ескерткіштерді сақтауды қамтамасыз ету жөніндегі дирекция" мемлекеттік коммуналдық қазыналық кәсіпорны;</w:t>
      </w:r>
    </w:p>
    <w:bookmarkEnd w:id="1324"/>
    <w:bookmarkStart w:name="z1351" w:id="1325"/>
    <w:p>
      <w:pPr>
        <w:spacing w:after="0"/>
        <w:ind w:left="0"/>
        <w:jc w:val="both"/>
      </w:pPr>
      <w:r>
        <w:rPr>
          <w:rFonts w:ascii="Times New Roman"/>
          <w:b w:val="false"/>
          <w:i w:val="false"/>
          <w:color w:val="000000"/>
          <w:sz w:val="28"/>
        </w:rPr>
        <w:t>
      34) Астана қаласы әкімдігінің "Толағай" жоғары спорт шеберлігі мектебі" коммуналдық мемлекеттік мекемесі.</w:t>
      </w:r>
    </w:p>
    <w:bookmarkEnd w:id="1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2018 жылғы 6 наурыздағы</w:t>
            </w:r>
            <w:r>
              <w:br/>
            </w:r>
            <w:r>
              <w:rPr>
                <w:rFonts w:ascii="Times New Roman"/>
                <w:b w:val="false"/>
                <w:i w:val="false"/>
                <w:color w:val="000000"/>
                <w:sz w:val="20"/>
              </w:rPr>
              <w:t>№ 06-433 қаулысына</w:t>
            </w:r>
            <w:r>
              <w:br/>
            </w:r>
            <w:r>
              <w:rPr>
                <w:rFonts w:ascii="Times New Roman"/>
                <w:b w:val="false"/>
                <w:i w:val="false"/>
                <w:color w:val="000000"/>
                <w:sz w:val="20"/>
              </w:rPr>
              <w:t>12-қосымша</w:t>
            </w:r>
            <w:r>
              <w:br/>
            </w:r>
          </w:p>
        </w:tc>
      </w:tr>
    </w:tbl>
    <w:bookmarkStart w:name="z1354" w:id="1326"/>
    <w:p>
      <w:pPr>
        <w:spacing w:after="0"/>
        <w:ind w:left="0"/>
        <w:jc w:val="left"/>
      </w:pPr>
      <w:r>
        <w:rPr>
          <w:rFonts w:ascii="Times New Roman"/>
          <w:b/>
          <w:i w:val="false"/>
          <w:color w:val="000000"/>
        </w:rPr>
        <w:t xml:space="preserve"> "Астана қаласының Отын-энергетикалық кешені және коммуналдық шаруашылық басқармасы" мемлекеттік мекемесі туралы ереже</w:t>
      </w:r>
    </w:p>
    <w:bookmarkEnd w:id="1326"/>
    <w:bookmarkStart w:name="z1355" w:id="1327"/>
    <w:p>
      <w:pPr>
        <w:spacing w:after="0"/>
        <w:ind w:left="0"/>
        <w:jc w:val="left"/>
      </w:pPr>
      <w:r>
        <w:rPr>
          <w:rFonts w:ascii="Times New Roman"/>
          <w:b/>
          <w:i w:val="false"/>
          <w:color w:val="000000"/>
        </w:rPr>
        <w:t xml:space="preserve"> 1. Жалпы ережелер</w:t>
      </w:r>
    </w:p>
    <w:bookmarkEnd w:id="1327"/>
    <w:bookmarkStart w:name="z1356" w:id="1328"/>
    <w:p>
      <w:pPr>
        <w:spacing w:after="0"/>
        <w:ind w:left="0"/>
        <w:jc w:val="both"/>
      </w:pPr>
      <w:r>
        <w:rPr>
          <w:rFonts w:ascii="Times New Roman"/>
          <w:b w:val="false"/>
          <w:i w:val="false"/>
          <w:color w:val="000000"/>
          <w:sz w:val="28"/>
        </w:rPr>
        <w:t>
      1. "Астана қаласының Отын-энергетикалық кешені және коммуналдық шаруашылық басқармасы" мемлекеттік мекемесі (бұдан әрі – Басқарма) Астана қаласының аумағында энергетика, сыртқы жарықтандыру, сумен жабдықтау және су бұру, нөсерлік кәріз инженерлік коммуникациялық жүйелерін, газ шаруашылығы, көгалдандыру және абаттандыру саласында басшылықты жүзеге асыратын Астана қаласының әкімдігі (бұдан әрі – әкімдік) уәкілеттік берген, жергілікті бюджеттен қаржыландырылатын Қазақстан Республикасының мемлекеттік органы болып табылады</w:t>
      </w:r>
    </w:p>
    <w:bookmarkEnd w:id="1328"/>
    <w:bookmarkStart w:name="z1357" w:id="1329"/>
    <w:p>
      <w:pPr>
        <w:spacing w:after="0"/>
        <w:ind w:left="0"/>
        <w:jc w:val="both"/>
      </w:pPr>
      <w:r>
        <w:rPr>
          <w:rFonts w:ascii="Times New Roman"/>
          <w:b w:val="false"/>
          <w:i w:val="false"/>
          <w:color w:val="000000"/>
          <w:sz w:val="28"/>
        </w:rPr>
        <w:t>
      2. Басқарманың ведомстволары жоқ.</w:t>
      </w:r>
    </w:p>
    <w:bookmarkEnd w:id="1329"/>
    <w:bookmarkStart w:name="z1358" w:id="1330"/>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Республикасының Президенті және Үкіметінің актілеріне, басқа да нормативтік құқықтық актілерге, сондай-ақ осы Ережеге сәйкес жүзеге асырады.</w:t>
      </w:r>
    </w:p>
    <w:bookmarkEnd w:id="1330"/>
    <w:bookmarkStart w:name="z1359" w:id="1331"/>
    <w:p>
      <w:pPr>
        <w:spacing w:after="0"/>
        <w:ind w:left="0"/>
        <w:jc w:val="both"/>
      </w:pPr>
      <w:r>
        <w:rPr>
          <w:rFonts w:ascii="Times New Roman"/>
          <w:b w:val="false"/>
          <w:i w:val="false"/>
          <w:color w:val="000000"/>
          <w:sz w:val="28"/>
        </w:rPr>
        <w:t>
      4. Басқарма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331"/>
    <w:bookmarkStart w:name="z1360" w:id="1332"/>
    <w:p>
      <w:pPr>
        <w:spacing w:after="0"/>
        <w:ind w:left="0"/>
        <w:jc w:val="both"/>
      </w:pPr>
      <w:r>
        <w:rPr>
          <w:rFonts w:ascii="Times New Roman"/>
          <w:b w:val="false"/>
          <w:i w:val="false"/>
          <w:color w:val="000000"/>
          <w:sz w:val="28"/>
        </w:rPr>
        <w:t>
      5. Басқарма азаматтық-құқықтық қатынастарға өз атынан түседі.</w:t>
      </w:r>
    </w:p>
    <w:bookmarkEnd w:id="1332"/>
    <w:bookmarkStart w:name="z1361" w:id="1333"/>
    <w:p>
      <w:pPr>
        <w:spacing w:after="0"/>
        <w:ind w:left="0"/>
        <w:jc w:val="both"/>
      </w:pPr>
      <w:r>
        <w:rPr>
          <w:rFonts w:ascii="Times New Roman"/>
          <w:b w:val="false"/>
          <w:i w:val="false"/>
          <w:color w:val="000000"/>
          <w:sz w:val="28"/>
        </w:rPr>
        <w:t>
      6. Басқарма,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333"/>
    <w:bookmarkStart w:name="z1362" w:id="1334"/>
    <w:p>
      <w:pPr>
        <w:spacing w:after="0"/>
        <w:ind w:left="0"/>
        <w:jc w:val="both"/>
      </w:pPr>
      <w:r>
        <w:rPr>
          <w:rFonts w:ascii="Times New Roman"/>
          <w:b w:val="false"/>
          <w:i w:val="false"/>
          <w:color w:val="000000"/>
          <w:sz w:val="28"/>
        </w:rPr>
        <w:t>
      7. Басқарма өз құзыретінің мәселелері бойынша Қазақстан Республикасының заңнамасында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334"/>
    <w:bookmarkStart w:name="z1363" w:id="1335"/>
    <w:p>
      <w:pPr>
        <w:spacing w:after="0"/>
        <w:ind w:left="0"/>
        <w:jc w:val="both"/>
      </w:pPr>
      <w:r>
        <w:rPr>
          <w:rFonts w:ascii="Times New Roman"/>
          <w:b w:val="false"/>
          <w:i w:val="false"/>
          <w:color w:val="000000"/>
          <w:sz w:val="28"/>
        </w:rPr>
        <w:t>
      8. Басқарма құрылымы мен штат санының лимиті Қазақстан Республикасының қолданыстағы заңнамасына сәйкес бекітіледі.</w:t>
      </w:r>
    </w:p>
    <w:bookmarkEnd w:id="1335"/>
    <w:bookmarkStart w:name="z1364" w:id="1336"/>
    <w:p>
      <w:pPr>
        <w:spacing w:after="0"/>
        <w:ind w:left="0"/>
        <w:jc w:val="both"/>
      </w:pPr>
      <w:r>
        <w:rPr>
          <w:rFonts w:ascii="Times New Roman"/>
          <w:b w:val="false"/>
          <w:i w:val="false"/>
          <w:color w:val="000000"/>
          <w:sz w:val="28"/>
        </w:rPr>
        <w:t>
      9. Басқарманың орналасқан жері: Қазақстан Республикасы, 010000, Астана қаласы, "Сарыарқа" ауданы, Бейбітшілік көшесі, № 11.</w:t>
      </w:r>
    </w:p>
    <w:bookmarkEnd w:id="1336"/>
    <w:bookmarkStart w:name="z1365" w:id="1337"/>
    <w:p>
      <w:pPr>
        <w:spacing w:after="0"/>
        <w:ind w:left="0"/>
        <w:jc w:val="both"/>
      </w:pPr>
      <w:r>
        <w:rPr>
          <w:rFonts w:ascii="Times New Roman"/>
          <w:b w:val="false"/>
          <w:i w:val="false"/>
          <w:color w:val="000000"/>
          <w:sz w:val="28"/>
        </w:rPr>
        <w:t>
      10. Басқарманың толық атауы – "Астана қаласының Отын-энергетикалық кешені және коммуналдық шаруашылық басқармасы" мемлекеттік мекемесі.</w:t>
      </w:r>
    </w:p>
    <w:bookmarkEnd w:id="1337"/>
    <w:bookmarkStart w:name="z1366" w:id="1338"/>
    <w:p>
      <w:pPr>
        <w:spacing w:after="0"/>
        <w:ind w:left="0"/>
        <w:jc w:val="both"/>
      </w:pPr>
      <w:r>
        <w:rPr>
          <w:rFonts w:ascii="Times New Roman"/>
          <w:b w:val="false"/>
          <w:i w:val="false"/>
          <w:color w:val="000000"/>
          <w:sz w:val="28"/>
        </w:rPr>
        <w:t>
      11. Осы Ереже Басқарманың құрылтай құжаты болып табылады.</w:t>
      </w:r>
    </w:p>
    <w:bookmarkEnd w:id="1338"/>
    <w:bookmarkStart w:name="z1367" w:id="1339"/>
    <w:p>
      <w:pPr>
        <w:spacing w:after="0"/>
        <w:ind w:left="0"/>
        <w:jc w:val="both"/>
      </w:pPr>
      <w:r>
        <w:rPr>
          <w:rFonts w:ascii="Times New Roman"/>
          <w:b w:val="false"/>
          <w:i w:val="false"/>
          <w:color w:val="000000"/>
          <w:sz w:val="28"/>
        </w:rPr>
        <w:t>
      12.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1339"/>
    <w:bookmarkStart w:name="z1368" w:id="1340"/>
    <w:p>
      <w:pPr>
        <w:spacing w:after="0"/>
        <w:ind w:left="0"/>
        <w:jc w:val="both"/>
      </w:pPr>
      <w:r>
        <w:rPr>
          <w:rFonts w:ascii="Times New Roman"/>
          <w:b w:val="false"/>
          <w:i w:val="false"/>
          <w:color w:val="000000"/>
          <w:sz w:val="28"/>
        </w:rPr>
        <w:t>
      Егер Басқармаға Қазақстан Республикасының заңнамалық актілерімен кірістер әкелетін қызметті жүзеге асыру құқығы берілсе, онда осындай қызметтен алынатын кірістер мемлекеттік бюджеттің кірісіне жіберіледі.</w:t>
      </w:r>
    </w:p>
    <w:bookmarkEnd w:id="1340"/>
    <w:bookmarkStart w:name="z1369" w:id="1341"/>
    <w:p>
      <w:pPr>
        <w:spacing w:after="0"/>
        <w:ind w:left="0"/>
        <w:jc w:val="left"/>
      </w:pPr>
      <w:r>
        <w:rPr>
          <w:rFonts w:ascii="Times New Roman"/>
          <w:b/>
          <w:i w:val="false"/>
          <w:color w:val="000000"/>
        </w:rPr>
        <w:t xml:space="preserve"> 2. Басқарманың миссиясы, негізгі міндеттері, функциялары, құқықтары мен міндеттері</w:t>
      </w:r>
    </w:p>
    <w:bookmarkEnd w:id="1341"/>
    <w:bookmarkStart w:name="z1370" w:id="1342"/>
    <w:p>
      <w:pPr>
        <w:spacing w:after="0"/>
        <w:ind w:left="0"/>
        <w:jc w:val="both"/>
      </w:pPr>
      <w:r>
        <w:rPr>
          <w:rFonts w:ascii="Times New Roman"/>
          <w:b w:val="false"/>
          <w:i w:val="false"/>
          <w:color w:val="000000"/>
          <w:sz w:val="28"/>
        </w:rPr>
        <w:t>
      13. Басқарманың миссиясы: Астана қаласының аумағында энергетика, сыртқы жарықтандыру, сумен жабдықтау және су бұру, нөсерлік кәріз инженерлік коммуникациялық жүйелерін, газ шаруашылығы, көгалдандыру және абаттандыру салаларын реттеу және басқару.</w:t>
      </w:r>
    </w:p>
    <w:bookmarkEnd w:id="1342"/>
    <w:bookmarkStart w:name="z1371" w:id="1343"/>
    <w:p>
      <w:pPr>
        <w:spacing w:after="0"/>
        <w:ind w:left="0"/>
        <w:jc w:val="both"/>
      </w:pPr>
      <w:r>
        <w:rPr>
          <w:rFonts w:ascii="Times New Roman"/>
          <w:b w:val="false"/>
          <w:i w:val="false"/>
          <w:color w:val="000000"/>
          <w:sz w:val="28"/>
        </w:rPr>
        <w:t>
      14. Міндеттері:</w:t>
      </w:r>
    </w:p>
    <w:bookmarkEnd w:id="1343"/>
    <w:bookmarkStart w:name="z1372" w:id="1344"/>
    <w:p>
      <w:pPr>
        <w:spacing w:after="0"/>
        <w:ind w:left="0"/>
        <w:jc w:val="both"/>
      </w:pPr>
      <w:r>
        <w:rPr>
          <w:rFonts w:ascii="Times New Roman"/>
          <w:b w:val="false"/>
          <w:i w:val="false"/>
          <w:color w:val="000000"/>
          <w:sz w:val="28"/>
        </w:rPr>
        <w:t>
      1) Астана қаласының аумағында энергия үнемдеу, сумен жабдықтау және су бұру, нөсерлік кәріз инженерлік коммуникациялық жүйелерін, газ шаруашылығы, көгалдандыру және абаттандыру саласында мемлекеттік саясатты іске асыру;</w:t>
      </w:r>
    </w:p>
    <w:bookmarkEnd w:id="1344"/>
    <w:bookmarkStart w:name="z1373" w:id="1345"/>
    <w:p>
      <w:pPr>
        <w:spacing w:after="0"/>
        <w:ind w:left="0"/>
        <w:jc w:val="both"/>
      </w:pPr>
      <w:r>
        <w:rPr>
          <w:rFonts w:ascii="Times New Roman"/>
          <w:b w:val="false"/>
          <w:i w:val="false"/>
          <w:color w:val="000000"/>
          <w:sz w:val="28"/>
        </w:rPr>
        <w:t>
      2) Астана қаласының аумағында энергия кешенді, сыртқы жарықтандыруды, сумен жабдықтау және су бұру, нөсерлік кәріз инженерлік коммуникациялық жүйелерін, газ шаруашылығын, көгалдандыру және абаттандырудың перспективалық дамытуды жоспарлау;</w:t>
      </w:r>
    </w:p>
    <w:bookmarkEnd w:id="1345"/>
    <w:bookmarkStart w:name="z1374" w:id="1346"/>
    <w:p>
      <w:pPr>
        <w:spacing w:after="0"/>
        <w:ind w:left="0"/>
        <w:jc w:val="both"/>
      </w:pPr>
      <w:r>
        <w:rPr>
          <w:rFonts w:ascii="Times New Roman"/>
          <w:b w:val="false"/>
          <w:i w:val="false"/>
          <w:color w:val="000000"/>
          <w:sz w:val="28"/>
        </w:rPr>
        <w:t>
      3) Астана қаласының аумағында энергетика, сыртқы жарықтандыру, сумен жабдықтау және су бұру, нөсерлік кәріз инженерлік коммуникациялық жүйелерін, газ шаруашылығы, көгалдандыру және абаттандыру объектілерінің құрылысын және реконструкциялауды ұйымдастыру;</w:t>
      </w:r>
    </w:p>
    <w:bookmarkEnd w:id="1346"/>
    <w:bookmarkStart w:name="z1375" w:id="1347"/>
    <w:p>
      <w:pPr>
        <w:spacing w:after="0"/>
        <w:ind w:left="0"/>
        <w:jc w:val="both"/>
      </w:pPr>
      <w:r>
        <w:rPr>
          <w:rFonts w:ascii="Times New Roman"/>
          <w:b w:val="false"/>
          <w:i w:val="false"/>
          <w:color w:val="000000"/>
          <w:sz w:val="28"/>
        </w:rPr>
        <w:t>
      4) Астана қаласының аумағында энергетика, сыртқы жарықтандыру, сумен жабдықтау және су бұру, нөсерлік кәріз, газ шаруашылығы, көгалдандыру және абаттандыру саласындағы қалалық инфрақұрылым қызметін қамтамасыз ететін заңды тұлғалардың қызметін үйлестіру;</w:t>
      </w:r>
    </w:p>
    <w:bookmarkEnd w:id="1347"/>
    <w:bookmarkStart w:name="z1376" w:id="1348"/>
    <w:p>
      <w:pPr>
        <w:spacing w:after="0"/>
        <w:ind w:left="0"/>
        <w:jc w:val="both"/>
      </w:pPr>
      <w:r>
        <w:rPr>
          <w:rFonts w:ascii="Times New Roman"/>
          <w:b w:val="false"/>
          <w:i w:val="false"/>
          <w:color w:val="000000"/>
          <w:sz w:val="28"/>
        </w:rPr>
        <w:t>
      5) қызметкерлерді жұмысқа қабылдау және жылжыту кезінде гендерлік теңгерімнің нормасын сақтау;</w:t>
      </w:r>
    </w:p>
    <w:bookmarkEnd w:id="1348"/>
    <w:bookmarkStart w:name="z1377" w:id="1349"/>
    <w:p>
      <w:pPr>
        <w:spacing w:after="0"/>
        <w:ind w:left="0"/>
        <w:jc w:val="both"/>
      </w:pPr>
      <w:r>
        <w:rPr>
          <w:rFonts w:ascii="Times New Roman"/>
          <w:b w:val="false"/>
          <w:i w:val="false"/>
          <w:color w:val="000000"/>
          <w:sz w:val="28"/>
        </w:rPr>
        <w:t>
      6) Қазақстан Республикасының сыбайлас жемқорлыққа қарсы заңнамалық нормаларын сақтау.</w:t>
      </w:r>
    </w:p>
    <w:bookmarkEnd w:id="1349"/>
    <w:bookmarkStart w:name="z1378" w:id="1350"/>
    <w:p>
      <w:pPr>
        <w:spacing w:after="0"/>
        <w:ind w:left="0"/>
        <w:jc w:val="both"/>
      </w:pPr>
      <w:r>
        <w:rPr>
          <w:rFonts w:ascii="Times New Roman"/>
          <w:b w:val="false"/>
          <w:i w:val="false"/>
          <w:color w:val="000000"/>
          <w:sz w:val="28"/>
        </w:rPr>
        <w:t>
      15. Функциялары:</w:t>
      </w:r>
    </w:p>
    <w:bookmarkEnd w:id="1350"/>
    <w:bookmarkStart w:name="z1379" w:id="1351"/>
    <w:p>
      <w:pPr>
        <w:spacing w:after="0"/>
        <w:ind w:left="0"/>
        <w:jc w:val="both"/>
      </w:pPr>
      <w:r>
        <w:rPr>
          <w:rFonts w:ascii="Times New Roman"/>
          <w:b w:val="false"/>
          <w:i w:val="false"/>
          <w:color w:val="000000"/>
          <w:sz w:val="28"/>
        </w:rPr>
        <w:t>
      1) Астана қаласының отын-энергетикалық кешені және инженерлік инфрақұрылым саласында мемлекеттік саясатты жүзеге асыру;</w:t>
      </w:r>
    </w:p>
    <w:bookmarkEnd w:id="1351"/>
    <w:bookmarkStart w:name="z1380" w:id="1352"/>
    <w:p>
      <w:pPr>
        <w:spacing w:after="0"/>
        <w:ind w:left="0"/>
        <w:jc w:val="both"/>
      </w:pPr>
      <w:r>
        <w:rPr>
          <w:rFonts w:ascii="Times New Roman"/>
          <w:b w:val="false"/>
          <w:i w:val="false"/>
          <w:color w:val="000000"/>
          <w:sz w:val="28"/>
        </w:rPr>
        <w:t>
      2) отын-энергетикалық кешені және инженерлік инфрақұрылым саласында әкімдіктің әрекет ету бағдарламаларын әзірлеу, олардың іске асырылуын бақылау;</w:t>
      </w:r>
    </w:p>
    <w:bookmarkEnd w:id="1352"/>
    <w:bookmarkStart w:name="z1381" w:id="1353"/>
    <w:p>
      <w:pPr>
        <w:spacing w:after="0"/>
        <w:ind w:left="0"/>
        <w:jc w:val="both"/>
      </w:pPr>
      <w:r>
        <w:rPr>
          <w:rFonts w:ascii="Times New Roman"/>
          <w:b w:val="false"/>
          <w:i w:val="false"/>
          <w:color w:val="000000"/>
          <w:sz w:val="28"/>
        </w:rPr>
        <w:t>
      3) Астана қаласының аумағында электр-, жылумен қамтамасыз ету, сыртқы жарықтандыру, сумен қамтамасыз ету және су бұру, нөсерлік кәріз инженерлік инфрақұрылымы, газ шаруашылығы, көгалдандыру және абаттандыру жүйесін перспективалық дамытуды жоспарлау;</w:t>
      </w:r>
    </w:p>
    <w:bookmarkEnd w:id="1353"/>
    <w:bookmarkStart w:name="z1382" w:id="1354"/>
    <w:p>
      <w:pPr>
        <w:spacing w:after="0"/>
        <w:ind w:left="0"/>
        <w:jc w:val="both"/>
      </w:pPr>
      <w:r>
        <w:rPr>
          <w:rFonts w:ascii="Times New Roman"/>
          <w:b w:val="false"/>
          <w:i w:val="false"/>
          <w:color w:val="000000"/>
          <w:sz w:val="28"/>
        </w:rPr>
        <w:t>
      4) отын-энергетикалық кешені және инженерлік инфрақұрылым саласында өңірлік ғылыми-техникалық саясатты әзірлеу және оларды іске асыру;</w:t>
      </w:r>
    </w:p>
    <w:bookmarkEnd w:id="1354"/>
    <w:bookmarkStart w:name="z1383" w:id="1355"/>
    <w:p>
      <w:pPr>
        <w:spacing w:after="0"/>
        <w:ind w:left="0"/>
        <w:jc w:val="both"/>
      </w:pPr>
      <w:r>
        <w:rPr>
          <w:rFonts w:ascii="Times New Roman"/>
          <w:b w:val="false"/>
          <w:i w:val="false"/>
          <w:color w:val="000000"/>
          <w:sz w:val="28"/>
        </w:rPr>
        <w:t>
      5) инвестициялық бағдарламалар мен жобаларды, сондай-ақ Астана қаласының әлеуметтік-экономикалық даму стратегиясын іске асыру бойынша жылдық жоспарларды әзірлеуге қатысу;</w:t>
      </w:r>
    </w:p>
    <w:bookmarkEnd w:id="1355"/>
    <w:bookmarkStart w:name="z1384" w:id="1356"/>
    <w:p>
      <w:pPr>
        <w:spacing w:after="0"/>
        <w:ind w:left="0"/>
        <w:jc w:val="both"/>
      </w:pPr>
      <w:r>
        <w:rPr>
          <w:rFonts w:ascii="Times New Roman"/>
          <w:b w:val="false"/>
          <w:i w:val="false"/>
          <w:color w:val="000000"/>
          <w:sz w:val="28"/>
        </w:rPr>
        <w:t>
      6) Астана қаласының аумағында сумен қамтамасыз ету және су бұру, нөсерлік кәріз инженерлік инфрақұрылымы, газ шаруашылығы, көгалдандыру және абаттандыру саласында энергетикалық кешенді дамытудың ағымдағы және перспективалық жоспар-болжамын әзірлеуді ұйымдастыру;</w:t>
      </w:r>
    </w:p>
    <w:bookmarkEnd w:id="1356"/>
    <w:bookmarkStart w:name="z1385" w:id="1357"/>
    <w:p>
      <w:pPr>
        <w:spacing w:after="0"/>
        <w:ind w:left="0"/>
        <w:jc w:val="both"/>
      </w:pPr>
      <w:r>
        <w:rPr>
          <w:rFonts w:ascii="Times New Roman"/>
          <w:b w:val="false"/>
          <w:i w:val="false"/>
          <w:color w:val="000000"/>
          <w:sz w:val="28"/>
        </w:rPr>
        <w:t>
      7) инновациялық технологиялар мен энергия үнемдеуді енгізу саласындағы жұмысты үйлестіру және ұйымдастыру;</w:t>
      </w:r>
    </w:p>
    <w:bookmarkEnd w:id="1357"/>
    <w:bookmarkStart w:name="z1386" w:id="1358"/>
    <w:p>
      <w:pPr>
        <w:spacing w:after="0"/>
        <w:ind w:left="0"/>
        <w:jc w:val="both"/>
      </w:pPr>
      <w:r>
        <w:rPr>
          <w:rFonts w:ascii="Times New Roman"/>
          <w:b w:val="false"/>
          <w:i w:val="false"/>
          <w:color w:val="000000"/>
          <w:sz w:val="28"/>
        </w:rPr>
        <w:t>
      8) Астана қаласының аумағында энергетика, сыртқы жарықтандыру, сумен жабдықтау және су бұру, нөсерлік кәріз инженерлік коммуникациялық жүйелерін, газ шаруашылығы, көгалдандыру және абаттандыру саласында құзыреттілігі аясында нормативтік және құқықтық актілерді қабылдау;</w:t>
      </w:r>
    </w:p>
    <w:bookmarkEnd w:id="1358"/>
    <w:bookmarkStart w:name="z1387" w:id="1359"/>
    <w:p>
      <w:pPr>
        <w:spacing w:after="0"/>
        <w:ind w:left="0"/>
        <w:jc w:val="both"/>
      </w:pPr>
      <w:r>
        <w:rPr>
          <w:rFonts w:ascii="Times New Roman"/>
          <w:b w:val="false"/>
          <w:i w:val="false"/>
          <w:color w:val="000000"/>
          <w:sz w:val="28"/>
        </w:rPr>
        <w:t>
      9) Астана қаласының аумағында электр және жылумен қамтамасыз ету, сыртқы жарықтандыру, сумен жабдықтау және су бұру, нөсерлік кәріз, газ шаруашылығы, көгалдандыру және абаттандыру инженерлік коммуникациялық жүйелерінің қалалық және коммуналдық меншік объектілерін жобалау, салу және пайдалануға беру мерзіміне бақылауды жүзеге асыру;</w:t>
      </w:r>
    </w:p>
    <w:bookmarkEnd w:id="1359"/>
    <w:bookmarkStart w:name="z1388" w:id="1360"/>
    <w:p>
      <w:pPr>
        <w:spacing w:after="0"/>
        <w:ind w:left="0"/>
        <w:jc w:val="both"/>
      </w:pPr>
      <w:r>
        <w:rPr>
          <w:rFonts w:ascii="Times New Roman"/>
          <w:b w:val="false"/>
          <w:i w:val="false"/>
          <w:color w:val="000000"/>
          <w:sz w:val="28"/>
        </w:rPr>
        <w:t>
      10) меншік иелеріне (жер пайдаланушыларға) ақшалай өтем ақы төлеумен Астана қаласының аумағында элеткр-, жылумен жабдықтау, сыртқы жарықтандыру, сумен жабдықтау және су бұру, нөсерлік кәріз, газ шаруашылығы, көгалдандыру және абаттандыру инженерлік коммуникациялық жүйелерінің қалалық және коммуналдық меншіктерінің құрылысы мен реконструкциялау объектілеріне мемлекет мұқтажы үшін алып қоюмен байланысты жылжымайтын мүлік объектілерін бұзумен жер учаскелерін босату жөнінде тапсырыс берушінің функцияларын жүзеге асыру;</w:t>
      </w:r>
    </w:p>
    <w:bookmarkEnd w:id="1360"/>
    <w:bookmarkStart w:name="z1389" w:id="1361"/>
    <w:p>
      <w:pPr>
        <w:spacing w:after="0"/>
        <w:ind w:left="0"/>
        <w:jc w:val="both"/>
      </w:pPr>
      <w:r>
        <w:rPr>
          <w:rFonts w:ascii="Times New Roman"/>
          <w:b w:val="false"/>
          <w:i w:val="false"/>
          <w:color w:val="000000"/>
          <w:sz w:val="28"/>
        </w:rPr>
        <w:t>
      11) Астана қаласының аумағында электр-, жылумен қамтамасыз ету, сыртқы жарықтандыру, сумен жабдықтау және су бұру, нөсерлік кәріз, газ шаруашылығы, көгалдандыру және абаттандыру инженерлік коммуникациялық жүйелерінің қалалық және коммуналдық меншік объектілерін салу және реконструкциялауды ұйымдастыру;</w:t>
      </w:r>
    </w:p>
    <w:bookmarkEnd w:id="1361"/>
    <w:bookmarkStart w:name="z1390" w:id="1362"/>
    <w:p>
      <w:pPr>
        <w:spacing w:after="0"/>
        <w:ind w:left="0"/>
        <w:jc w:val="both"/>
      </w:pPr>
      <w:r>
        <w:rPr>
          <w:rFonts w:ascii="Times New Roman"/>
          <w:b w:val="false"/>
          <w:i w:val="false"/>
          <w:color w:val="000000"/>
          <w:sz w:val="28"/>
        </w:rPr>
        <w:t>
      12) отын-энергетикалық кешені және инженерлік инфрақұрылым объектілеріне қатысты жобалар бойынша жобалық құжаттамаларды қарау және келісу;</w:t>
      </w:r>
    </w:p>
    <w:bookmarkEnd w:id="1362"/>
    <w:bookmarkStart w:name="z1391" w:id="1363"/>
    <w:p>
      <w:pPr>
        <w:spacing w:after="0"/>
        <w:ind w:left="0"/>
        <w:jc w:val="both"/>
      </w:pPr>
      <w:r>
        <w:rPr>
          <w:rFonts w:ascii="Times New Roman"/>
          <w:b w:val="false"/>
          <w:i w:val="false"/>
          <w:color w:val="000000"/>
          <w:sz w:val="28"/>
        </w:rPr>
        <w:t>
      13) уәкілетті органның қайтару негізінде бөлген қаражатын есепке алуды және қайтаруды қамтамасыз ету;</w:t>
      </w:r>
    </w:p>
    <w:bookmarkEnd w:id="1363"/>
    <w:bookmarkStart w:name="z1392" w:id="1364"/>
    <w:p>
      <w:pPr>
        <w:spacing w:after="0"/>
        <w:ind w:left="0"/>
        <w:jc w:val="both"/>
      </w:pPr>
      <w:r>
        <w:rPr>
          <w:rFonts w:ascii="Times New Roman"/>
          <w:b w:val="false"/>
          <w:i w:val="false"/>
          <w:color w:val="000000"/>
          <w:sz w:val="28"/>
        </w:rPr>
        <w:t>
      14) Астана қаласының аумағында электр және жылумен қамтамасыз ету, сыртқы жарықтандыру, сумен жабдықтау және су бұру, нөсерлік кәріз инженерлік коммуникациялық жүйелерін, газ шаруашылығын, көгалдандыру және абаттандыру жай-күйін күнделікті жедел бақылауды жүзеге асыру;</w:t>
      </w:r>
    </w:p>
    <w:bookmarkEnd w:id="1364"/>
    <w:bookmarkStart w:name="z1393" w:id="1365"/>
    <w:p>
      <w:pPr>
        <w:spacing w:after="0"/>
        <w:ind w:left="0"/>
        <w:jc w:val="both"/>
      </w:pPr>
      <w:r>
        <w:rPr>
          <w:rFonts w:ascii="Times New Roman"/>
          <w:b w:val="false"/>
          <w:i w:val="false"/>
          <w:color w:val="000000"/>
          <w:sz w:val="28"/>
        </w:rPr>
        <w:t>
      15) Астана қаласының аумағында электр-, жылумен қамтамасыз ету, сыртқы жарықтандыру, сумен қамтамасыз ету және су бұру, нөсерлік кәріз инженерлік инфрақұрылымы, нөсерлік кәріз, газ шаруашылығы, көгалдандыру және абаттандыру саласындағы қызметті қамтамасыз ететін Астана қаласы заңды тұлғаларының қызметін үйлестіру;</w:t>
      </w:r>
    </w:p>
    <w:bookmarkEnd w:id="1365"/>
    <w:bookmarkStart w:name="z1394" w:id="1366"/>
    <w:p>
      <w:pPr>
        <w:spacing w:after="0"/>
        <w:ind w:left="0"/>
        <w:jc w:val="both"/>
      </w:pPr>
      <w:r>
        <w:rPr>
          <w:rFonts w:ascii="Times New Roman"/>
          <w:b w:val="false"/>
          <w:i w:val="false"/>
          <w:color w:val="000000"/>
          <w:sz w:val="28"/>
        </w:rPr>
        <w:t>
      16) есеп құрылғылары жоқ тұтынушылар үшін электр және жылумен қамтамасыз ету, сумен жабдықтау және су бұру, газбен қамтамасыз ету жөніндегі коммуналдық қызметтерді пайдаланудың нормаларын бекіту;</w:t>
      </w:r>
    </w:p>
    <w:bookmarkEnd w:id="1366"/>
    <w:bookmarkStart w:name="z1395" w:id="1367"/>
    <w:p>
      <w:pPr>
        <w:spacing w:after="0"/>
        <w:ind w:left="0"/>
        <w:jc w:val="both"/>
      </w:pPr>
      <w:r>
        <w:rPr>
          <w:rFonts w:ascii="Times New Roman"/>
          <w:b w:val="false"/>
          <w:i w:val="false"/>
          <w:color w:val="000000"/>
          <w:sz w:val="28"/>
        </w:rPr>
        <w:t>
      17) энергия беруші ұйымдармен жылыту маусымына дайындық және өткізу іс-шараларын бақылауды жүзеге асыру;</w:t>
      </w:r>
    </w:p>
    <w:bookmarkEnd w:id="1367"/>
    <w:bookmarkStart w:name="z1396" w:id="1368"/>
    <w:p>
      <w:pPr>
        <w:spacing w:after="0"/>
        <w:ind w:left="0"/>
        <w:jc w:val="both"/>
      </w:pPr>
      <w:r>
        <w:rPr>
          <w:rFonts w:ascii="Times New Roman"/>
          <w:b w:val="false"/>
          <w:i w:val="false"/>
          <w:color w:val="000000"/>
          <w:sz w:val="28"/>
        </w:rPr>
        <w:t>
      18) барлық қуаттағы жылыту қазандықтары мен жылу желілерінің (магистральдық, орамішілік) күзгі-қысқы жағдайлардағы жұмысқа дайындығының паспорттарын беру;</w:t>
      </w:r>
    </w:p>
    <w:bookmarkEnd w:id="1368"/>
    <w:bookmarkStart w:name="z1397" w:id="1369"/>
    <w:p>
      <w:pPr>
        <w:spacing w:after="0"/>
        <w:ind w:left="0"/>
        <w:jc w:val="both"/>
      </w:pPr>
      <w:r>
        <w:rPr>
          <w:rFonts w:ascii="Times New Roman"/>
          <w:b w:val="false"/>
          <w:i w:val="false"/>
          <w:color w:val="000000"/>
          <w:sz w:val="28"/>
        </w:rPr>
        <w:t>
      19) жылу желілерін дайындауды және жөндеу-қалпына келтіру жұмыстарын жүзеге асыруды және олардың күзгі-қысқы кезеңде жұмыс істеуін бақылау;</w:t>
      </w:r>
    </w:p>
    <w:bookmarkEnd w:id="1369"/>
    <w:bookmarkStart w:name="z1398" w:id="1370"/>
    <w:p>
      <w:pPr>
        <w:spacing w:after="0"/>
        <w:ind w:left="0"/>
        <w:jc w:val="both"/>
      </w:pPr>
      <w:r>
        <w:rPr>
          <w:rFonts w:ascii="Times New Roman"/>
          <w:b w:val="false"/>
          <w:i w:val="false"/>
          <w:color w:val="000000"/>
          <w:sz w:val="28"/>
        </w:rPr>
        <w:t>
      20) жылу желілерін (магистральдық, орамішілік) жоспарлы жөндеуге келісу;</w:t>
      </w:r>
    </w:p>
    <w:bookmarkEnd w:id="1370"/>
    <w:bookmarkStart w:name="z1399" w:id="1371"/>
    <w:p>
      <w:pPr>
        <w:spacing w:after="0"/>
        <w:ind w:left="0"/>
        <w:jc w:val="both"/>
      </w:pPr>
      <w:r>
        <w:rPr>
          <w:rFonts w:ascii="Times New Roman"/>
          <w:b w:val="false"/>
          <w:i w:val="false"/>
          <w:color w:val="000000"/>
          <w:sz w:val="28"/>
        </w:rPr>
        <w:t>
      21)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қорытындылар беру;</w:t>
      </w:r>
    </w:p>
    <w:bookmarkEnd w:id="1371"/>
    <w:bookmarkStart w:name="z1400" w:id="1372"/>
    <w:p>
      <w:pPr>
        <w:spacing w:after="0"/>
        <w:ind w:left="0"/>
        <w:jc w:val="both"/>
      </w:pPr>
      <w:r>
        <w:rPr>
          <w:rFonts w:ascii="Times New Roman"/>
          <w:b w:val="false"/>
          <w:i w:val="false"/>
          <w:color w:val="000000"/>
          <w:sz w:val="28"/>
        </w:rPr>
        <w:t>
      22) Басқарманың құзыретіне жататын мәселелер бойынша жеке және заңды тұлғалардың өтініштерін, қызметтік хат-хабарларды қарау және азаматтарды қабылдауды ұйымдастыру;</w:t>
      </w:r>
    </w:p>
    <w:bookmarkEnd w:id="1372"/>
    <w:bookmarkStart w:name="z1401" w:id="1373"/>
    <w:p>
      <w:pPr>
        <w:spacing w:after="0"/>
        <w:ind w:left="0"/>
        <w:jc w:val="both"/>
      </w:pPr>
      <w:r>
        <w:rPr>
          <w:rFonts w:ascii="Times New Roman"/>
          <w:b w:val="false"/>
          <w:i w:val="false"/>
          <w:color w:val="000000"/>
          <w:sz w:val="28"/>
        </w:rPr>
        <w:t>
      23) Басқарманың құзыретіне жататын мәселелер бойынша шетелдік және халықаралық ұйымдармен өзара қарым-қатынасты және ынтымақтастықты ұйымдастыру;</w:t>
      </w:r>
    </w:p>
    <w:bookmarkEnd w:id="1373"/>
    <w:bookmarkStart w:name="z1402" w:id="1374"/>
    <w:p>
      <w:pPr>
        <w:spacing w:after="0"/>
        <w:ind w:left="0"/>
        <w:jc w:val="both"/>
      </w:pPr>
      <w:r>
        <w:rPr>
          <w:rFonts w:ascii="Times New Roman"/>
          <w:b w:val="false"/>
          <w:i w:val="false"/>
          <w:color w:val="000000"/>
          <w:sz w:val="28"/>
        </w:rPr>
        <w:t>
      24) әкімдіктің қаулысы негізінде коммуналдық мемлекеттік кәсіпорындарға қатысты мемлекеттік басқару органының функцияларын орындау.</w:t>
      </w:r>
    </w:p>
    <w:bookmarkEnd w:id="1374"/>
    <w:bookmarkStart w:name="z1403" w:id="1375"/>
    <w:p>
      <w:pPr>
        <w:spacing w:after="0"/>
        <w:ind w:left="0"/>
        <w:jc w:val="both"/>
      </w:pPr>
      <w:r>
        <w:rPr>
          <w:rFonts w:ascii="Times New Roman"/>
          <w:b w:val="false"/>
          <w:i w:val="false"/>
          <w:color w:val="000000"/>
          <w:sz w:val="28"/>
        </w:rPr>
        <w:t>
      16. Құқықтары және міндеттері:</w:t>
      </w:r>
    </w:p>
    <w:bookmarkEnd w:id="1375"/>
    <w:bookmarkStart w:name="z1404" w:id="1376"/>
    <w:p>
      <w:pPr>
        <w:spacing w:after="0"/>
        <w:ind w:left="0"/>
        <w:jc w:val="both"/>
      </w:pPr>
      <w:r>
        <w:rPr>
          <w:rFonts w:ascii="Times New Roman"/>
          <w:b w:val="false"/>
          <w:i w:val="false"/>
          <w:color w:val="000000"/>
          <w:sz w:val="28"/>
        </w:rPr>
        <w:t>
      1) Астана қаласының аумағында электр-, жылумен жабдықтау, сыртқы жарықтандыру, сумен жабдықтау және су бұру, нөсерлік кәріз, газ шаруашылығы, көгалдандыру мен абаттандыру инженерлік коммуникациялық жүйесінің қалалық және коммуналдық меншік объектілерін салу мен реконструкциялау перспективасын анықтау;</w:t>
      </w:r>
    </w:p>
    <w:bookmarkEnd w:id="1376"/>
    <w:bookmarkStart w:name="z1405" w:id="1377"/>
    <w:p>
      <w:pPr>
        <w:spacing w:after="0"/>
        <w:ind w:left="0"/>
        <w:jc w:val="both"/>
      </w:pPr>
      <w:r>
        <w:rPr>
          <w:rFonts w:ascii="Times New Roman"/>
          <w:b w:val="false"/>
          <w:i w:val="false"/>
          <w:color w:val="000000"/>
          <w:sz w:val="28"/>
        </w:rPr>
        <w:t>
      2) энергетика саласы мен инженерлік-коммуналдық инфрақұрылымға қызмет көрсету, коммуналдық қызметті жеткізу бойынша жұмыстарды жақсарту туралы бағдарламалар, ұсыныстар әзірлеу;</w:t>
      </w:r>
    </w:p>
    <w:bookmarkEnd w:id="1377"/>
    <w:bookmarkStart w:name="z1406" w:id="1378"/>
    <w:p>
      <w:pPr>
        <w:spacing w:after="0"/>
        <w:ind w:left="0"/>
        <w:jc w:val="both"/>
      </w:pPr>
      <w:r>
        <w:rPr>
          <w:rFonts w:ascii="Times New Roman"/>
          <w:b w:val="false"/>
          <w:i w:val="false"/>
          <w:color w:val="000000"/>
          <w:sz w:val="28"/>
        </w:rPr>
        <w:t>
      3) кәсіпорындардан, ұйымдардан және мекемелерден Басқармаға жүктелген функцияларды орындау үшін қажетті мәліметтерді, анықтамаларды, құжаттарды сұрау және алу;</w:t>
      </w:r>
    </w:p>
    <w:bookmarkEnd w:id="1378"/>
    <w:bookmarkStart w:name="z1407" w:id="1379"/>
    <w:p>
      <w:pPr>
        <w:spacing w:after="0"/>
        <w:ind w:left="0"/>
        <w:jc w:val="both"/>
      </w:pPr>
      <w:r>
        <w:rPr>
          <w:rFonts w:ascii="Times New Roman"/>
          <w:b w:val="false"/>
          <w:i w:val="false"/>
          <w:color w:val="000000"/>
          <w:sz w:val="28"/>
        </w:rPr>
        <w:t>
      4) Қазақстан Республикасының заңнамасында белгіленген тәртіппен тауарларды, жұмыстарды, қызметтерді мемлекеттік сатып алу бойынша конкурсты ұйымдастыру және өткізу;</w:t>
      </w:r>
    </w:p>
    <w:bookmarkEnd w:id="1379"/>
    <w:bookmarkStart w:name="z1408" w:id="1380"/>
    <w:p>
      <w:pPr>
        <w:spacing w:after="0"/>
        <w:ind w:left="0"/>
        <w:jc w:val="both"/>
      </w:pPr>
      <w:r>
        <w:rPr>
          <w:rFonts w:ascii="Times New Roman"/>
          <w:b w:val="false"/>
          <w:i w:val="false"/>
          <w:color w:val="000000"/>
          <w:sz w:val="28"/>
        </w:rPr>
        <w:t>
      5) инженерлік-коммуналдық инфрақұрылым саласында Қазақстан Республикасының нормаларын, ережелерін, заңнамаларын бұзған лауазымды, заңды және жеке тұлғаларды жауапкершілікке тарту үшін тиісті мемлекеттік органдарға өтініш білдіру;</w:t>
      </w:r>
    </w:p>
    <w:bookmarkEnd w:id="1380"/>
    <w:bookmarkStart w:name="z1409" w:id="1381"/>
    <w:p>
      <w:pPr>
        <w:spacing w:after="0"/>
        <w:ind w:left="0"/>
        <w:jc w:val="both"/>
      </w:pPr>
      <w:r>
        <w:rPr>
          <w:rFonts w:ascii="Times New Roman"/>
          <w:b w:val="false"/>
          <w:i w:val="false"/>
          <w:color w:val="000000"/>
          <w:sz w:val="28"/>
        </w:rPr>
        <w:t>
      6) шағым жасау, талап-арыз жазу, соттарда талапкер және жауапкер ретінде әрекет ету;</w:t>
      </w:r>
    </w:p>
    <w:bookmarkEnd w:id="1381"/>
    <w:bookmarkStart w:name="z1410" w:id="1382"/>
    <w:p>
      <w:pPr>
        <w:spacing w:after="0"/>
        <w:ind w:left="0"/>
        <w:jc w:val="both"/>
      </w:pPr>
      <w:r>
        <w:rPr>
          <w:rFonts w:ascii="Times New Roman"/>
          <w:b w:val="false"/>
          <w:i w:val="false"/>
          <w:color w:val="000000"/>
          <w:sz w:val="28"/>
        </w:rPr>
        <w:t>
      7) Басқарманың ведомствоға бағынысты ұйымдарының қызметін басқаруды жүзеге асыру;</w:t>
      </w:r>
    </w:p>
    <w:bookmarkEnd w:id="1382"/>
    <w:bookmarkStart w:name="z1411" w:id="1383"/>
    <w:p>
      <w:pPr>
        <w:spacing w:after="0"/>
        <w:ind w:left="0"/>
        <w:jc w:val="both"/>
      </w:pPr>
      <w:r>
        <w:rPr>
          <w:rFonts w:ascii="Times New Roman"/>
          <w:b w:val="false"/>
          <w:i w:val="false"/>
          <w:color w:val="000000"/>
          <w:sz w:val="28"/>
        </w:rPr>
        <w:t>
      8) Қазақстан Республикасының заңнамасына сәйкес өзге де функцияларды жүзеге асыру.</w:t>
      </w:r>
    </w:p>
    <w:bookmarkEnd w:id="1383"/>
    <w:bookmarkStart w:name="z1412" w:id="1384"/>
    <w:p>
      <w:pPr>
        <w:spacing w:after="0"/>
        <w:ind w:left="0"/>
        <w:jc w:val="left"/>
      </w:pPr>
      <w:r>
        <w:rPr>
          <w:rFonts w:ascii="Times New Roman"/>
          <w:b/>
          <w:i w:val="false"/>
          <w:color w:val="000000"/>
        </w:rPr>
        <w:t xml:space="preserve"> 3. Басқарманың қызметін ұйымдастыру</w:t>
      </w:r>
    </w:p>
    <w:bookmarkEnd w:id="1384"/>
    <w:bookmarkStart w:name="z1413" w:id="1385"/>
    <w:p>
      <w:pPr>
        <w:spacing w:after="0"/>
        <w:ind w:left="0"/>
        <w:jc w:val="both"/>
      </w:pPr>
      <w:r>
        <w:rPr>
          <w:rFonts w:ascii="Times New Roman"/>
          <w:b w:val="false"/>
          <w:i w:val="false"/>
          <w:color w:val="000000"/>
          <w:sz w:val="28"/>
        </w:rPr>
        <w:t>
      17. Басқармаға басшылықты Басқармаға жүктелген міндеттердің орындалуына және олардың функцияларын жүзеге асыруға дербес жауапты болатын басшы жүзеге асырады.</w:t>
      </w:r>
    </w:p>
    <w:bookmarkEnd w:id="1385"/>
    <w:bookmarkStart w:name="z1414" w:id="1386"/>
    <w:p>
      <w:pPr>
        <w:spacing w:after="0"/>
        <w:ind w:left="0"/>
        <w:jc w:val="both"/>
      </w:pPr>
      <w:r>
        <w:rPr>
          <w:rFonts w:ascii="Times New Roman"/>
          <w:b w:val="false"/>
          <w:i w:val="false"/>
          <w:color w:val="000000"/>
          <w:sz w:val="28"/>
        </w:rPr>
        <w:t>
      18. Басқарма басшысын Астана қаласының әкімі қызметке тағайындайды және қызметтен босатады.</w:t>
      </w:r>
    </w:p>
    <w:bookmarkEnd w:id="1386"/>
    <w:bookmarkStart w:name="z1415" w:id="1387"/>
    <w:p>
      <w:pPr>
        <w:spacing w:after="0"/>
        <w:ind w:left="0"/>
        <w:jc w:val="both"/>
      </w:pPr>
      <w:r>
        <w:rPr>
          <w:rFonts w:ascii="Times New Roman"/>
          <w:b w:val="false"/>
          <w:i w:val="false"/>
          <w:color w:val="000000"/>
          <w:sz w:val="28"/>
        </w:rPr>
        <w:t>
      19.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1387"/>
    <w:bookmarkStart w:name="z1416" w:id="1388"/>
    <w:p>
      <w:pPr>
        <w:spacing w:after="0"/>
        <w:ind w:left="0"/>
        <w:jc w:val="both"/>
      </w:pPr>
      <w:r>
        <w:rPr>
          <w:rFonts w:ascii="Times New Roman"/>
          <w:b w:val="false"/>
          <w:i w:val="false"/>
          <w:color w:val="000000"/>
          <w:sz w:val="28"/>
        </w:rPr>
        <w:t>
      20. Басқарма басшысының өкілеттілігі:</w:t>
      </w:r>
    </w:p>
    <w:bookmarkEnd w:id="1388"/>
    <w:bookmarkStart w:name="z1417" w:id="1389"/>
    <w:p>
      <w:pPr>
        <w:spacing w:after="0"/>
        <w:ind w:left="0"/>
        <w:jc w:val="both"/>
      </w:pPr>
      <w:r>
        <w:rPr>
          <w:rFonts w:ascii="Times New Roman"/>
          <w:b w:val="false"/>
          <w:i w:val="false"/>
          <w:color w:val="000000"/>
          <w:sz w:val="28"/>
        </w:rPr>
        <w:t>
      1) Қазақстан Республикасының заңнамасына сәйкес Басқарма қызметкерлерін лауазымына тағайындау және лауазымынан босатады, олардың міндеттері мен өкілеттігін анықтайды;</w:t>
      </w:r>
    </w:p>
    <w:bookmarkEnd w:id="1389"/>
    <w:bookmarkStart w:name="z1418" w:id="1390"/>
    <w:p>
      <w:pPr>
        <w:spacing w:after="0"/>
        <w:ind w:left="0"/>
        <w:jc w:val="both"/>
      </w:pPr>
      <w:r>
        <w:rPr>
          <w:rFonts w:ascii="Times New Roman"/>
          <w:b w:val="false"/>
          <w:i w:val="false"/>
          <w:color w:val="000000"/>
          <w:sz w:val="28"/>
        </w:rPr>
        <w:t>
      2) Басқарма бөлімдері туралы ережелерді бекітеді;</w:t>
      </w:r>
    </w:p>
    <w:bookmarkEnd w:id="1390"/>
    <w:bookmarkStart w:name="z1419" w:id="1391"/>
    <w:p>
      <w:pPr>
        <w:spacing w:after="0"/>
        <w:ind w:left="0"/>
        <w:jc w:val="both"/>
      </w:pPr>
      <w:r>
        <w:rPr>
          <w:rFonts w:ascii="Times New Roman"/>
          <w:b w:val="false"/>
          <w:i w:val="false"/>
          <w:color w:val="000000"/>
          <w:sz w:val="28"/>
        </w:rPr>
        <w:t>
      3) Қазақстан Республикасының заңнамасында белгіленген тәртіппен Басқарма қызметкерлеріне тәртіптік жаза қолданады;</w:t>
      </w:r>
    </w:p>
    <w:bookmarkEnd w:id="1391"/>
    <w:bookmarkStart w:name="z1420" w:id="1392"/>
    <w:p>
      <w:pPr>
        <w:spacing w:after="0"/>
        <w:ind w:left="0"/>
        <w:jc w:val="both"/>
      </w:pPr>
      <w:r>
        <w:rPr>
          <w:rFonts w:ascii="Times New Roman"/>
          <w:b w:val="false"/>
          <w:i w:val="false"/>
          <w:color w:val="000000"/>
          <w:sz w:val="28"/>
        </w:rPr>
        <w:t>
      4) өз құзыреті шегінде Басқарма қызметкерлері үшін орындауға міндетті бұйрықтар шығарады;</w:t>
      </w:r>
    </w:p>
    <w:bookmarkEnd w:id="1392"/>
    <w:bookmarkStart w:name="z1421" w:id="1393"/>
    <w:p>
      <w:pPr>
        <w:spacing w:after="0"/>
        <w:ind w:left="0"/>
        <w:jc w:val="both"/>
      </w:pPr>
      <w:r>
        <w:rPr>
          <w:rFonts w:ascii="Times New Roman"/>
          <w:b w:val="false"/>
          <w:i w:val="false"/>
          <w:color w:val="000000"/>
          <w:sz w:val="28"/>
        </w:rPr>
        <w:t xml:space="preserve">
      5) Қазақстан Республикасының заңнамасына сәйкес, өз құзыреті шегінде Басқарманы мемлекеттік органдар мен ұйымдарда сенімхатсыз ұсынады; </w:t>
      </w:r>
    </w:p>
    <w:bookmarkEnd w:id="1393"/>
    <w:bookmarkStart w:name="z1422" w:id="1394"/>
    <w:p>
      <w:pPr>
        <w:spacing w:after="0"/>
        <w:ind w:left="0"/>
        <w:jc w:val="both"/>
      </w:pPr>
      <w:r>
        <w:rPr>
          <w:rFonts w:ascii="Times New Roman"/>
          <w:b w:val="false"/>
          <w:i w:val="false"/>
          <w:color w:val="000000"/>
          <w:sz w:val="28"/>
        </w:rPr>
        <w:t>
      6) шарттарды жасасады және қол қояды, сенімхаттар береді;</w:t>
      </w:r>
    </w:p>
    <w:bookmarkEnd w:id="1394"/>
    <w:bookmarkStart w:name="z1423" w:id="1395"/>
    <w:p>
      <w:pPr>
        <w:spacing w:after="0"/>
        <w:ind w:left="0"/>
        <w:jc w:val="both"/>
      </w:pPr>
      <w:r>
        <w:rPr>
          <w:rFonts w:ascii="Times New Roman"/>
          <w:b w:val="false"/>
          <w:i w:val="false"/>
          <w:color w:val="000000"/>
          <w:sz w:val="28"/>
        </w:rPr>
        <w:t>
      7) өзінің құзыретіне жататын басқа да мәселелер бойынша шешімдер қабылдайды;</w:t>
      </w:r>
    </w:p>
    <w:bookmarkEnd w:id="1395"/>
    <w:bookmarkStart w:name="z1424" w:id="1396"/>
    <w:p>
      <w:pPr>
        <w:spacing w:after="0"/>
        <w:ind w:left="0"/>
        <w:jc w:val="both"/>
      </w:pPr>
      <w:r>
        <w:rPr>
          <w:rFonts w:ascii="Times New Roman"/>
          <w:b w:val="false"/>
          <w:i w:val="false"/>
          <w:color w:val="000000"/>
          <w:sz w:val="28"/>
        </w:rPr>
        <w:t>
      8) сыбайлас жемқорлыққа қарсы әрекет бойынша шара қолданады және ол үшін жеке жауапкершілікте болады.</w:t>
      </w:r>
    </w:p>
    <w:bookmarkEnd w:id="1396"/>
    <w:bookmarkStart w:name="z1425" w:id="1397"/>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қолданыстағы заңнамасына сәйкес оны алмастыратын тұлға орындайды.</w:t>
      </w:r>
    </w:p>
    <w:bookmarkEnd w:id="1397"/>
    <w:bookmarkStart w:name="z1426" w:id="1398"/>
    <w:p>
      <w:pPr>
        <w:spacing w:after="0"/>
        <w:ind w:left="0"/>
        <w:jc w:val="both"/>
      </w:pPr>
      <w:r>
        <w:rPr>
          <w:rFonts w:ascii="Times New Roman"/>
          <w:b w:val="false"/>
          <w:i w:val="false"/>
          <w:color w:val="000000"/>
          <w:sz w:val="28"/>
        </w:rPr>
        <w:t>
      21. Басқарма басшысы өз орынбасарларының өкілеттіктерін Қазақстан Республикасының қолданыстағы заңнамасына сәйкес белгілейді.</w:t>
      </w:r>
    </w:p>
    <w:bookmarkEnd w:id="1398"/>
    <w:bookmarkStart w:name="z1427" w:id="1399"/>
    <w:p>
      <w:pPr>
        <w:spacing w:after="0"/>
        <w:ind w:left="0"/>
        <w:jc w:val="left"/>
      </w:pPr>
      <w:r>
        <w:rPr>
          <w:rFonts w:ascii="Times New Roman"/>
          <w:b/>
          <w:i w:val="false"/>
          <w:color w:val="000000"/>
        </w:rPr>
        <w:t xml:space="preserve"> 4. Басқарманың мүлкі</w:t>
      </w:r>
    </w:p>
    <w:bookmarkEnd w:id="1399"/>
    <w:bookmarkStart w:name="z1428" w:id="1400"/>
    <w:p>
      <w:pPr>
        <w:spacing w:after="0"/>
        <w:ind w:left="0"/>
        <w:jc w:val="both"/>
      </w:pPr>
      <w:r>
        <w:rPr>
          <w:rFonts w:ascii="Times New Roman"/>
          <w:b w:val="false"/>
          <w:i w:val="false"/>
          <w:color w:val="000000"/>
          <w:sz w:val="28"/>
        </w:rPr>
        <w:t>
      22. Қазақстан Республикасының заңнамасында көзделген жағдайларда Басқарманың коммуналдық меншік болып табылатын жедел басқару құқығында оқшауланған мүлкі болуы мүмкін.</w:t>
      </w:r>
    </w:p>
    <w:bookmarkEnd w:id="1400"/>
    <w:bookmarkStart w:name="z1429" w:id="1401"/>
    <w:p>
      <w:pPr>
        <w:spacing w:after="0"/>
        <w:ind w:left="0"/>
        <w:jc w:val="both"/>
      </w:pPr>
      <w:r>
        <w:rPr>
          <w:rFonts w:ascii="Times New Roman"/>
          <w:b w:val="false"/>
          <w:i w:val="false"/>
          <w:color w:val="000000"/>
          <w:sz w:val="28"/>
        </w:rPr>
        <w:t>
      Басқарманың мүлкі оған меншік иесі берген мүлік есебінен қалыптасады және негізгі қорлардан және айналымдағы қаражаттан, сондай-ақ құны Басқарманың теңгерімінде көрсетілетін басқа да мүліктен тұрады.</w:t>
      </w:r>
    </w:p>
    <w:bookmarkEnd w:id="1401"/>
    <w:bookmarkStart w:name="z1430" w:id="1402"/>
    <w:p>
      <w:pPr>
        <w:spacing w:after="0"/>
        <w:ind w:left="0"/>
        <w:jc w:val="both"/>
      </w:pPr>
      <w:r>
        <w:rPr>
          <w:rFonts w:ascii="Times New Roman"/>
          <w:b w:val="false"/>
          <w:i w:val="false"/>
          <w:color w:val="000000"/>
          <w:sz w:val="28"/>
        </w:rPr>
        <w:t>
      23. Басқармаға бекітілген мүлік коммуналдық меншікке жатады.</w:t>
      </w:r>
    </w:p>
    <w:bookmarkEnd w:id="1402"/>
    <w:bookmarkStart w:name="z1431" w:id="1403"/>
    <w:p>
      <w:pPr>
        <w:spacing w:after="0"/>
        <w:ind w:left="0"/>
        <w:jc w:val="both"/>
      </w:pPr>
      <w:r>
        <w:rPr>
          <w:rFonts w:ascii="Times New Roman"/>
          <w:b w:val="false"/>
          <w:i w:val="false"/>
          <w:color w:val="000000"/>
          <w:sz w:val="28"/>
        </w:rPr>
        <w:t>
      24. Егер Қазақстан Республикасының заңнамасында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өзгедей тәсілмен билік етуге құқығы жоқ.</w:t>
      </w:r>
    </w:p>
    <w:bookmarkEnd w:id="1403"/>
    <w:bookmarkStart w:name="z1432" w:id="1404"/>
    <w:p>
      <w:pPr>
        <w:spacing w:after="0"/>
        <w:ind w:left="0"/>
        <w:jc w:val="left"/>
      </w:pPr>
      <w:r>
        <w:rPr>
          <w:rFonts w:ascii="Times New Roman"/>
          <w:b/>
          <w:i w:val="false"/>
          <w:color w:val="000000"/>
        </w:rPr>
        <w:t xml:space="preserve"> 5. Басқарманы қайта ұйымдастыру және тарату</w:t>
      </w:r>
    </w:p>
    <w:bookmarkEnd w:id="1404"/>
    <w:bookmarkStart w:name="z1433" w:id="1405"/>
    <w:p>
      <w:pPr>
        <w:spacing w:after="0"/>
        <w:ind w:left="0"/>
        <w:jc w:val="both"/>
      </w:pPr>
      <w:r>
        <w:rPr>
          <w:rFonts w:ascii="Times New Roman"/>
          <w:b w:val="false"/>
          <w:i w:val="false"/>
          <w:color w:val="000000"/>
          <w:sz w:val="28"/>
        </w:rPr>
        <w:t>
      25. Басқарманы қайта ұйымдастыру және тарату Қазақстан Республикасының заңнамасына сәйкес жүзеге асырылады.</w:t>
      </w:r>
    </w:p>
    <w:bookmarkEnd w:id="14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2018 жылғы 6 наурыздағы</w:t>
            </w:r>
            <w:r>
              <w:br/>
            </w:r>
            <w:r>
              <w:rPr>
                <w:rFonts w:ascii="Times New Roman"/>
                <w:b w:val="false"/>
                <w:i w:val="false"/>
                <w:color w:val="000000"/>
                <w:sz w:val="20"/>
              </w:rPr>
              <w:t>№ 06-433 қаулысына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ff0000"/>
          <w:sz w:val="28"/>
        </w:rPr>
        <w:t xml:space="preserve">
      Ескерту. 13-қосымшадағы барлық мәтін бойынша "Басқарма" деген сөз "Астана қаласының Сәулет, қала құрылысы және жер қатынастары басқармасы" мемлекеттік мекемесі" деген сөздермен ауыстырылды - Астана қаласы әкімдігінің 10.12.2018 </w:t>
      </w:r>
      <w:r>
        <w:rPr>
          <w:rFonts w:ascii="Times New Roman"/>
          <w:b w:val="false"/>
          <w:i w:val="false"/>
          <w:color w:val="ff0000"/>
          <w:sz w:val="28"/>
        </w:rPr>
        <w:t>№ 510-1997</w:t>
      </w:r>
      <w:r>
        <w:rPr>
          <w:rFonts w:ascii="Times New Roman"/>
          <w:b w:val="false"/>
          <w:i w:val="false"/>
          <w:color w:val="ff0000"/>
          <w:sz w:val="28"/>
        </w:rPr>
        <w:t xml:space="preserve"> қаулысымен.</w:t>
      </w:r>
    </w:p>
    <w:bookmarkStart w:name="z1436" w:id="1406"/>
    <w:p>
      <w:pPr>
        <w:spacing w:after="0"/>
        <w:ind w:left="0"/>
        <w:jc w:val="left"/>
      </w:pPr>
      <w:r>
        <w:rPr>
          <w:rFonts w:ascii="Times New Roman"/>
          <w:b/>
          <w:i w:val="false"/>
          <w:color w:val="000000"/>
        </w:rPr>
        <w:t xml:space="preserve"> "Астана қаласының Сәулет, қала құрылысы және жер қатынастары басқармасы" мемлекеттік мекемесі туралы ереже</w:t>
      </w:r>
    </w:p>
    <w:bookmarkEnd w:id="1406"/>
    <w:bookmarkStart w:name="z1437" w:id="1407"/>
    <w:p>
      <w:pPr>
        <w:spacing w:after="0"/>
        <w:ind w:left="0"/>
        <w:jc w:val="left"/>
      </w:pPr>
      <w:r>
        <w:rPr>
          <w:rFonts w:ascii="Times New Roman"/>
          <w:b/>
          <w:i w:val="false"/>
          <w:color w:val="000000"/>
        </w:rPr>
        <w:t xml:space="preserve"> 1. Жалпы ережелер</w:t>
      </w:r>
    </w:p>
    <w:bookmarkEnd w:id="1407"/>
    <w:bookmarkStart w:name="z1438" w:id="1408"/>
    <w:p>
      <w:pPr>
        <w:spacing w:after="0"/>
        <w:ind w:left="0"/>
        <w:jc w:val="both"/>
      </w:pPr>
      <w:r>
        <w:rPr>
          <w:rFonts w:ascii="Times New Roman"/>
          <w:b w:val="false"/>
          <w:i w:val="false"/>
          <w:color w:val="000000"/>
          <w:sz w:val="28"/>
        </w:rPr>
        <w:t>
      1. "Астана қаласының Сәулет, қала құрылысы және жер қатынастары басқармасы" мемлекеттік мекемесі (бұдан әрі – Басқарма) Астана қаласының аумағында сәулет, қала құрылысы қызметі және жер қатынастары саласында басшылықты жүзеге асыратын Қазақстан Республикасының мемлекеттік органы болып табылады.</w:t>
      </w:r>
    </w:p>
    <w:bookmarkEnd w:id="1408"/>
    <w:bookmarkStart w:name="z1439" w:id="1409"/>
    <w:p>
      <w:pPr>
        <w:spacing w:after="0"/>
        <w:ind w:left="0"/>
        <w:jc w:val="both"/>
      </w:pPr>
      <w:r>
        <w:rPr>
          <w:rFonts w:ascii="Times New Roman"/>
          <w:b w:val="false"/>
          <w:i w:val="false"/>
          <w:color w:val="000000"/>
          <w:sz w:val="28"/>
        </w:rPr>
        <w:t>
      2. Басқарманың ведомстволары жоқ.</w:t>
      </w:r>
    </w:p>
    <w:bookmarkEnd w:id="1409"/>
    <w:bookmarkStart w:name="z1440" w:id="1410"/>
    <w:p>
      <w:pPr>
        <w:spacing w:after="0"/>
        <w:ind w:left="0"/>
        <w:jc w:val="both"/>
      </w:pPr>
      <w:r>
        <w:rPr>
          <w:rFonts w:ascii="Times New Roman"/>
          <w:b w:val="false"/>
          <w:i w:val="false"/>
          <w:color w:val="000000"/>
          <w:sz w:val="28"/>
        </w:rPr>
        <w:t>
      3. "Астана қаласының Сәулет, қала құрылысы және жер қатынастары басқармасы"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410"/>
    <w:bookmarkStart w:name="z1441" w:id="1411"/>
    <w:p>
      <w:pPr>
        <w:spacing w:after="0"/>
        <w:ind w:left="0"/>
        <w:jc w:val="both"/>
      </w:pPr>
      <w:r>
        <w:rPr>
          <w:rFonts w:ascii="Times New Roman"/>
          <w:b w:val="false"/>
          <w:i w:val="false"/>
          <w:color w:val="000000"/>
          <w:sz w:val="28"/>
        </w:rPr>
        <w:t>
      4. "Астана қаласының Сәулет, қала құрылысы және жер қатынастары басқармасы" мемлекеттік мекемесі мемлекеттік мекеменің ұйымдық-құқықтық нысанындағы заңды тұлға болып табылады, мемлекеттік тілде өз атауы бар мөрлері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411"/>
    <w:bookmarkStart w:name="z1442" w:id="1412"/>
    <w:p>
      <w:pPr>
        <w:spacing w:after="0"/>
        <w:ind w:left="0"/>
        <w:jc w:val="both"/>
      </w:pPr>
      <w:r>
        <w:rPr>
          <w:rFonts w:ascii="Times New Roman"/>
          <w:b w:val="false"/>
          <w:i w:val="false"/>
          <w:color w:val="000000"/>
          <w:sz w:val="28"/>
        </w:rPr>
        <w:t>
      5. "Астана қаласының Сәулет, қала құрылысы және жер қатынастары басқармасы" мемлекеттік мекемесі азаматтық-құқықтық қатынастарға өз атынан түседі.</w:t>
      </w:r>
    </w:p>
    <w:bookmarkEnd w:id="1412"/>
    <w:bookmarkStart w:name="z1443" w:id="1413"/>
    <w:p>
      <w:pPr>
        <w:spacing w:after="0"/>
        <w:ind w:left="0"/>
        <w:jc w:val="both"/>
      </w:pPr>
      <w:r>
        <w:rPr>
          <w:rFonts w:ascii="Times New Roman"/>
          <w:b w:val="false"/>
          <w:i w:val="false"/>
          <w:color w:val="000000"/>
          <w:sz w:val="28"/>
        </w:rPr>
        <w:t>
      6. Басқарманың,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413"/>
    <w:bookmarkStart w:name="z1444" w:id="1414"/>
    <w:p>
      <w:pPr>
        <w:spacing w:after="0"/>
        <w:ind w:left="0"/>
        <w:jc w:val="both"/>
      </w:pPr>
      <w:r>
        <w:rPr>
          <w:rFonts w:ascii="Times New Roman"/>
          <w:b w:val="false"/>
          <w:i w:val="false"/>
          <w:color w:val="000000"/>
          <w:sz w:val="28"/>
        </w:rPr>
        <w:t>
      7. "Астана қаласының Сәулет, қала құрылысы және жер қатынастары басқармасы" мемлекеттік мекемесі өз құзыретінің мәселелері бойынша Қазақстан Республикасының заңнамасында белгіленген тәртіппен, Басқарма басшысының бұйрықтарымен және Қазақстан Республикасының заңнамасында көзделген басқа да актілермен рәсімделетін шешімдер қабылдайды.</w:t>
      </w:r>
    </w:p>
    <w:bookmarkEnd w:id="1414"/>
    <w:bookmarkStart w:name="z1445" w:id="1415"/>
    <w:p>
      <w:pPr>
        <w:spacing w:after="0"/>
        <w:ind w:left="0"/>
        <w:jc w:val="both"/>
      </w:pPr>
      <w:r>
        <w:rPr>
          <w:rFonts w:ascii="Times New Roman"/>
          <w:b w:val="false"/>
          <w:i w:val="false"/>
          <w:color w:val="000000"/>
          <w:sz w:val="28"/>
        </w:rPr>
        <w:t>
      8. Басқарманың құрылымы және штат санының лимиті Қазақстан Республикасының қолданыстағы заңнамасына сәйкес бекітіледі.</w:t>
      </w:r>
    </w:p>
    <w:bookmarkEnd w:id="1415"/>
    <w:bookmarkStart w:name="z1446" w:id="1416"/>
    <w:p>
      <w:pPr>
        <w:spacing w:after="0"/>
        <w:ind w:left="0"/>
        <w:jc w:val="both"/>
      </w:pPr>
      <w:r>
        <w:rPr>
          <w:rFonts w:ascii="Times New Roman"/>
          <w:b w:val="false"/>
          <w:i w:val="false"/>
          <w:color w:val="000000"/>
          <w:sz w:val="28"/>
        </w:rPr>
        <w:t>
      9. Басқарманың орналасқан жері: Қазақстан Республикасы, 010000, Астана қаласы, "Сарыарқа" ауданы, М. Әуезов көшесі, № 6.</w:t>
      </w:r>
    </w:p>
    <w:bookmarkEnd w:id="1416"/>
    <w:bookmarkStart w:name="z1447" w:id="1417"/>
    <w:p>
      <w:pPr>
        <w:spacing w:after="0"/>
        <w:ind w:left="0"/>
        <w:jc w:val="both"/>
      </w:pPr>
      <w:r>
        <w:rPr>
          <w:rFonts w:ascii="Times New Roman"/>
          <w:b w:val="false"/>
          <w:i w:val="false"/>
          <w:color w:val="000000"/>
          <w:sz w:val="28"/>
        </w:rPr>
        <w:t>
      10. Мемлекеттік органның толық атауы: "Астана қаласының Сәулет, қала құрылысы және жер қатынастары басқармасы" мемлекеттік мекемесі.</w:t>
      </w:r>
    </w:p>
    <w:bookmarkEnd w:id="1417"/>
    <w:bookmarkStart w:name="z1448" w:id="1418"/>
    <w:p>
      <w:pPr>
        <w:spacing w:after="0"/>
        <w:ind w:left="0"/>
        <w:jc w:val="both"/>
      </w:pPr>
      <w:r>
        <w:rPr>
          <w:rFonts w:ascii="Times New Roman"/>
          <w:b w:val="false"/>
          <w:i w:val="false"/>
          <w:color w:val="000000"/>
          <w:sz w:val="28"/>
        </w:rPr>
        <w:t>
      11. Осы Ереже Басқарманың құрылтай құжаты болып табылады.</w:t>
      </w:r>
    </w:p>
    <w:bookmarkEnd w:id="1418"/>
    <w:bookmarkStart w:name="z1449" w:id="1419"/>
    <w:p>
      <w:pPr>
        <w:spacing w:after="0"/>
        <w:ind w:left="0"/>
        <w:jc w:val="both"/>
      </w:pPr>
      <w:r>
        <w:rPr>
          <w:rFonts w:ascii="Times New Roman"/>
          <w:b w:val="false"/>
          <w:i w:val="false"/>
          <w:color w:val="000000"/>
          <w:sz w:val="28"/>
        </w:rPr>
        <w:t>
      12. Басқарма қызметін қаржыландыру Астана қаласының жергілікті бюджетінен жүзеге асырылады.</w:t>
      </w:r>
    </w:p>
    <w:bookmarkEnd w:id="1419"/>
    <w:bookmarkStart w:name="z1450" w:id="1420"/>
    <w:p>
      <w:pPr>
        <w:spacing w:after="0"/>
        <w:ind w:left="0"/>
        <w:jc w:val="both"/>
      </w:pPr>
      <w:r>
        <w:rPr>
          <w:rFonts w:ascii="Times New Roman"/>
          <w:b w:val="false"/>
          <w:i w:val="false"/>
          <w:color w:val="000000"/>
          <w:sz w:val="28"/>
        </w:rPr>
        <w:t>
      13.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1420"/>
    <w:bookmarkStart w:name="z1451" w:id="1421"/>
    <w:p>
      <w:pPr>
        <w:spacing w:after="0"/>
        <w:ind w:left="0"/>
        <w:jc w:val="both"/>
      </w:pPr>
      <w:r>
        <w:rPr>
          <w:rFonts w:ascii="Times New Roman"/>
          <w:b w:val="false"/>
          <w:i w:val="false"/>
          <w:color w:val="000000"/>
          <w:sz w:val="28"/>
        </w:rPr>
        <w:t>
      Егер Басқармаға Қазақстан Республикасының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421"/>
    <w:bookmarkStart w:name="z1452" w:id="1422"/>
    <w:p>
      <w:pPr>
        <w:spacing w:after="0"/>
        <w:ind w:left="0"/>
        <w:jc w:val="left"/>
      </w:pPr>
      <w:r>
        <w:rPr>
          <w:rFonts w:ascii="Times New Roman"/>
          <w:b/>
          <w:i w:val="false"/>
          <w:color w:val="000000"/>
        </w:rPr>
        <w:t xml:space="preserve"> 2. Басқарманың миссиясы, негізгі міндеттері, функциялары,  құқықтары мен міндеттері</w:t>
      </w:r>
    </w:p>
    <w:bookmarkEnd w:id="1422"/>
    <w:bookmarkStart w:name="z1453" w:id="1423"/>
    <w:p>
      <w:pPr>
        <w:spacing w:after="0"/>
        <w:ind w:left="0"/>
        <w:jc w:val="both"/>
      </w:pPr>
      <w:r>
        <w:rPr>
          <w:rFonts w:ascii="Times New Roman"/>
          <w:b w:val="false"/>
          <w:i w:val="false"/>
          <w:color w:val="000000"/>
          <w:sz w:val="28"/>
        </w:rPr>
        <w:t>
      14. Басқарманың миссиясы: сапалы қалалық ортасы, дамыған инфрақұрылымы, өзіндік сәулеті бар елорданың дамуын қамтамасыз ету және Астана қаласының экономикалық дамуына ықпал ететін жер қатынастарын мүмкіндігінше тиімді пайдалану, жер ресурстарын басқару және реттеу.</w:t>
      </w:r>
    </w:p>
    <w:bookmarkEnd w:id="1423"/>
    <w:bookmarkStart w:name="z1454" w:id="1424"/>
    <w:p>
      <w:pPr>
        <w:spacing w:after="0"/>
        <w:ind w:left="0"/>
        <w:jc w:val="both"/>
      </w:pPr>
      <w:r>
        <w:rPr>
          <w:rFonts w:ascii="Times New Roman"/>
          <w:b w:val="false"/>
          <w:i w:val="false"/>
          <w:color w:val="000000"/>
          <w:sz w:val="28"/>
        </w:rPr>
        <w:t>
      15. Мақсаттары:</w:t>
      </w:r>
    </w:p>
    <w:bookmarkEnd w:id="1424"/>
    <w:bookmarkStart w:name="z1455" w:id="1425"/>
    <w:p>
      <w:pPr>
        <w:spacing w:after="0"/>
        <w:ind w:left="0"/>
        <w:jc w:val="both"/>
      </w:pPr>
      <w:r>
        <w:rPr>
          <w:rFonts w:ascii="Times New Roman"/>
          <w:b w:val="false"/>
          <w:i w:val="false"/>
          <w:color w:val="000000"/>
          <w:sz w:val="28"/>
        </w:rPr>
        <w:t>
      1) Астана қаласының аумағы мен қала маңындағы аймақтарда сәулет, қала құрылысы және құрылыс қызметі, сондай-ақ жер қатынастары саласында мемлекеттің мүддесін қамтамасыз ету;</w:t>
      </w:r>
    </w:p>
    <w:bookmarkEnd w:id="1425"/>
    <w:bookmarkStart w:name="z1456" w:id="1426"/>
    <w:p>
      <w:pPr>
        <w:spacing w:after="0"/>
        <w:ind w:left="0"/>
        <w:jc w:val="both"/>
      </w:pPr>
      <w:r>
        <w:rPr>
          <w:rFonts w:ascii="Times New Roman"/>
          <w:b w:val="false"/>
          <w:i w:val="false"/>
          <w:color w:val="000000"/>
          <w:sz w:val="28"/>
        </w:rPr>
        <w:t>
      2) сәулет-қала құрылысы қызметі және жер қатынастары саласында мемлекеттік, қоғамдық және жеке мүдделерді ескере отырып, халықтың тыныс-тіршілігіне толыққанды қолайлы ортаны қалыптастыру мен дамыту;</w:t>
      </w:r>
    </w:p>
    <w:bookmarkEnd w:id="1426"/>
    <w:bookmarkStart w:name="z1457" w:id="1427"/>
    <w:p>
      <w:pPr>
        <w:spacing w:after="0"/>
        <w:ind w:left="0"/>
        <w:jc w:val="both"/>
      </w:pPr>
      <w:r>
        <w:rPr>
          <w:rFonts w:ascii="Times New Roman"/>
          <w:b w:val="false"/>
          <w:i w:val="false"/>
          <w:color w:val="000000"/>
          <w:sz w:val="28"/>
        </w:rPr>
        <w:t>
      3) аумақтық және ауыларалық маңызы бар қалалық аумақтар мен табиғи ресурстарды қала құрылысын игеру, дамыту мен құрылыс салу барысында оңтайлы және нысаналы пайдалану жөніндегі іс-шараларды орындау;</w:t>
      </w:r>
    </w:p>
    <w:bookmarkEnd w:id="1427"/>
    <w:bookmarkStart w:name="z1458" w:id="1428"/>
    <w:p>
      <w:pPr>
        <w:spacing w:after="0"/>
        <w:ind w:left="0"/>
        <w:jc w:val="both"/>
      </w:pPr>
      <w:r>
        <w:rPr>
          <w:rFonts w:ascii="Times New Roman"/>
          <w:b w:val="false"/>
          <w:i w:val="false"/>
          <w:color w:val="000000"/>
          <w:sz w:val="28"/>
        </w:rPr>
        <w:t>
      4) экологиялық қауіпсіздік және қоршаған ортаны қорғау талаптарына сәйкес құрылыстарды, көліктік, инженерлік және әлеуметтік инфрақұрылымдарды кешенді қалыптастыру, қаланы абаттандыру және көгалдандыру;</w:t>
      </w:r>
    </w:p>
    <w:bookmarkEnd w:id="1428"/>
    <w:bookmarkStart w:name="z1459" w:id="1429"/>
    <w:p>
      <w:pPr>
        <w:spacing w:after="0"/>
        <w:ind w:left="0"/>
        <w:jc w:val="both"/>
      </w:pPr>
      <w:r>
        <w:rPr>
          <w:rFonts w:ascii="Times New Roman"/>
          <w:b w:val="false"/>
          <w:i w:val="false"/>
          <w:color w:val="000000"/>
          <w:sz w:val="28"/>
        </w:rPr>
        <w:t>
      5) Қазақстан Республикасының заңнамасымен белгіленген шектерде сәулет-қала құрылысы және құрылыс қызметі саласындағы заңнама нормаларының, мемлекеттік нормативтердің және Астана қаласының аумағы мен қала маңындағы аймақты игеру кезінде белгіленген тәртіпте бекітілген сәулет, қала құрылысы, құрылыс және өзге де жобалық құжаттаманың сақталуына мемлекеттік бақылауды жүзеге асыру;</w:t>
      </w:r>
    </w:p>
    <w:bookmarkEnd w:id="1429"/>
    <w:bookmarkStart w:name="z1460" w:id="1430"/>
    <w:p>
      <w:pPr>
        <w:spacing w:after="0"/>
        <w:ind w:left="0"/>
        <w:jc w:val="both"/>
      </w:pPr>
      <w:r>
        <w:rPr>
          <w:rFonts w:ascii="Times New Roman"/>
          <w:b w:val="false"/>
          <w:i w:val="false"/>
          <w:color w:val="000000"/>
          <w:sz w:val="28"/>
        </w:rPr>
        <w:t>
      6) Астана қаласын дамытудың бас жоспарын (бұдан әрі – Бас жоспар), елорданың қала маңындағы аймағына жатқызылған іргелес аумақтардың қала құрылысы жоспарлаудың кешенді сызбаларын (аудандық жоспарлау жобасын) және басқа да әзірленген, бекітілген қала құрылысын реттейтін және жобалау-жоспарлау құжаттамаларын іске асыру бойынша қызметті үйлестіру;</w:t>
      </w:r>
    </w:p>
    <w:bookmarkEnd w:id="1430"/>
    <w:bookmarkStart w:name="z1461" w:id="1431"/>
    <w:p>
      <w:pPr>
        <w:spacing w:after="0"/>
        <w:ind w:left="0"/>
        <w:jc w:val="both"/>
      </w:pPr>
      <w:r>
        <w:rPr>
          <w:rFonts w:ascii="Times New Roman"/>
          <w:b w:val="false"/>
          <w:i w:val="false"/>
          <w:color w:val="000000"/>
          <w:sz w:val="28"/>
        </w:rPr>
        <w:t>
      7) бекітілген жобалау құжаттамасына сәйкес құрылыс жобаларын іске асыруға, қала құрылысы тәртібінің сақталуына мониторингті жүзеге асыру;</w:t>
      </w:r>
    </w:p>
    <w:bookmarkEnd w:id="1431"/>
    <w:bookmarkStart w:name="z1462" w:id="1432"/>
    <w:p>
      <w:pPr>
        <w:spacing w:after="0"/>
        <w:ind w:left="0"/>
        <w:jc w:val="both"/>
      </w:pPr>
      <w:r>
        <w:rPr>
          <w:rFonts w:ascii="Times New Roman"/>
          <w:b w:val="false"/>
          <w:i w:val="false"/>
          <w:color w:val="000000"/>
          <w:sz w:val="28"/>
        </w:rPr>
        <w:t>
      8) сәулет-қала құрылысы саласында мемлекеттік тапсырысты әзірлеу жөнінде ұсыныстарды қалыптастыру бойынша жұмыстарды үйлестіру;</w:t>
      </w:r>
    </w:p>
    <w:bookmarkEnd w:id="1432"/>
    <w:bookmarkStart w:name="z1463" w:id="1433"/>
    <w:p>
      <w:pPr>
        <w:spacing w:after="0"/>
        <w:ind w:left="0"/>
        <w:jc w:val="both"/>
      </w:pPr>
      <w:r>
        <w:rPr>
          <w:rFonts w:ascii="Times New Roman"/>
          <w:b w:val="false"/>
          <w:i w:val="false"/>
          <w:color w:val="000000"/>
          <w:sz w:val="28"/>
        </w:rPr>
        <w:t>
      9) сәулет-қала құрылысы қызметі саласында, соның ішінде сәулет және қала құрылысының талаптары бөлігінде Астана қаласы аумағындағы инвестициялық құрылыс қызметі саласында нормативтік-құқықтық және ғылыми-әдістемелік қорын құруға қатысу;</w:t>
      </w:r>
    </w:p>
    <w:bookmarkEnd w:id="1433"/>
    <w:bookmarkStart w:name="z1464" w:id="1434"/>
    <w:p>
      <w:pPr>
        <w:spacing w:after="0"/>
        <w:ind w:left="0"/>
        <w:jc w:val="both"/>
      </w:pPr>
      <w:r>
        <w:rPr>
          <w:rFonts w:ascii="Times New Roman"/>
          <w:b w:val="false"/>
          <w:i w:val="false"/>
          <w:color w:val="000000"/>
          <w:sz w:val="28"/>
        </w:rPr>
        <w:t>
      10) белгіленген тәртіпте Астана қаласының әкіміне (бұдан әрі – әкім) объектілер мен кешендерді орналастыру, қала құрылысы мақсаты үшін жер учаскелерін беру және оларды Қазақстан Республикасының заңнамасында көзделген жағдайларда мемлекеттік мұқтажы үшін алу бойынша ұсыныстарды дайындау;</w:t>
      </w:r>
    </w:p>
    <w:bookmarkEnd w:id="1434"/>
    <w:bookmarkStart w:name="z1465" w:id="1435"/>
    <w:p>
      <w:pPr>
        <w:spacing w:after="0"/>
        <w:ind w:left="0"/>
        <w:jc w:val="both"/>
      </w:pPr>
      <w:r>
        <w:rPr>
          <w:rFonts w:ascii="Times New Roman"/>
          <w:b w:val="false"/>
          <w:i w:val="false"/>
          <w:color w:val="000000"/>
          <w:sz w:val="28"/>
        </w:rPr>
        <w:t>
      11) Басқарманың құзыретіне кіретін, Астана қаласының аумағында жүзеге асырылатын сәулет, қала құрылысы және құрылыс қызметі мәселелері бойынша, сондай-ақ мемлекеттік мұқтажы үшін жер учаскелерін беру, пайдалану, нысаналы мақсатын өзгерту және алу мәселелері бойынша республикалық және өзге аумақтық органдармен өзара әрекеттесу;</w:t>
      </w:r>
    </w:p>
    <w:bookmarkEnd w:id="1435"/>
    <w:bookmarkStart w:name="z1466" w:id="1436"/>
    <w:p>
      <w:pPr>
        <w:spacing w:after="0"/>
        <w:ind w:left="0"/>
        <w:jc w:val="both"/>
      </w:pPr>
      <w:r>
        <w:rPr>
          <w:rFonts w:ascii="Times New Roman"/>
          <w:b w:val="false"/>
          <w:i w:val="false"/>
          <w:color w:val="000000"/>
          <w:sz w:val="28"/>
        </w:rPr>
        <w:t>
      12) халықты және инвесторларды аумақтың дамуы мен құрылыс салудың келешегі немесе өзге де қала құрылысы өзгерістері туралы хабардар ету;</w:t>
      </w:r>
    </w:p>
    <w:bookmarkEnd w:id="1436"/>
    <w:bookmarkStart w:name="z1467" w:id="1437"/>
    <w:p>
      <w:pPr>
        <w:spacing w:after="0"/>
        <w:ind w:left="0"/>
        <w:jc w:val="both"/>
      </w:pPr>
      <w:r>
        <w:rPr>
          <w:rFonts w:ascii="Times New Roman"/>
          <w:b w:val="false"/>
          <w:i w:val="false"/>
          <w:color w:val="000000"/>
          <w:sz w:val="28"/>
        </w:rPr>
        <w:t>
      13) Қазақстан Республикасының заңнамасымен белгіленген шекте және тәртіппен, Астана қаласының жер ресурстарын тиімді және оңтайлы пайдалануды қамтамасыз етуге бағытталған, жер қатынастары саласындағы қызметті жүзеге асыру;</w:t>
      </w:r>
    </w:p>
    <w:bookmarkEnd w:id="1437"/>
    <w:bookmarkStart w:name="z1468" w:id="1438"/>
    <w:p>
      <w:pPr>
        <w:spacing w:after="0"/>
        <w:ind w:left="0"/>
        <w:jc w:val="both"/>
      </w:pPr>
      <w:r>
        <w:rPr>
          <w:rFonts w:ascii="Times New Roman"/>
          <w:b w:val="false"/>
          <w:i w:val="false"/>
          <w:color w:val="000000"/>
          <w:sz w:val="28"/>
        </w:rPr>
        <w:t>
      14) Астана қаласының аумағында жерді аймақтау жобаларын, жерлерді тиімді пайдалану бойынша сызбаларды әзірлеу бойынша және жерге орналастыруды өткізу бойынша жұмыстарды ұйымдастыру;</w:t>
      </w:r>
    </w:p>
    <w:bookmarkEnd w:id="1438"/>
    <w:bookmarkStart w:name="z1469" w:id="1439"/>
    <w:p>
      <w:pPr>
        <w:spacing w:after="0"/>
        <w:ind w:left="0"/>
        <w:jc w:val="both"/>
      </w:pPr>
      <w:r>
        <w:rPr>
          <w:rFonts w:ascii="Times New Roman"/>
          <w:b w:val="false"/>
          <w:i w:val="false"/>
          <w:color w:val="000000"/>
          <w:sz w:val="28"/>
        </w:rPr>
        <w:t>
      15) Басқармамен көрсетілетін мемлекеттік көрсетілетін қызмет сапасын жетілдіру және жоғарылату;</w:t>
      </w:r>
    </w:p>
    <w:bookmarkEnd w:id="1439"/>
    <w:bookmarkStart w:name="z1470" w:id="1440"/>
    <w:p>
      <w:pPr>
        <w:spacing w:after="0"/>
        <w:ind w:left="0"/>
        <w:jc w:val="both"/>
      </w:pPr>
      <w:r>
        <w:rPr>
          <w:rFonts w:ascii="Times New Roman"/>
          <w:b w:val="false"/>
          <w:i w:val="false"/>
          <w:color w:val="000000"/>
          <w:sz w:val="28"/>
        </w:rPr>
        <w:t>
      16) жерлердің, меншік иелері мен жер пайдаланушылардың есебін жүргізу сапасын жоғарылатуды, Астана қаласы жерлерінің жыл сайынғы теңгерімін құруды және орталық уәкілетті органға беруді қамтамасыз ету;</w:t>
      </w:r>
    </w:p>
    <w:bookmarkEnd w:id="1440"/>
    <w:bookmarkStart w:name="z1471" w:id="1441"/>
    <w:p>
      <w:pPr>
        <w:spacing w:after="0"/>
        <w:ind w:left="0"/>
        <w:jc w:val="both"/>
      </w:pPr>
      <w:r>
        <w:rPr>
          <w:rFonts w:ascii="Times New Roman"/>
          <w:b w:val="false"/>
          <w:i w:val="false"/>
          <w:color w:val="000000"/>
          <w:sz w:val="28"/>
        </w:rPr>
        <w:t>
      17) Астана қаласының аумағында сәулет, қала құрылысы және құрылыс қызметі, сондай-ақ жер қатынастары саласында мемлекеттің мүддесін қамтамасыз ету және қорғау;</w:t>
      </w:r>
    </w:p>
    <w:bookmarkEnd w:id="1441"/>
    <w:bookmarkStart w:name="z1472" w:id="1442"/>
    <w:p>
      <w:pPr>
        <w:spacing w:after="0"/>
        <w:ind w:left="0"/>
        <w:jc w:val="both"/>
      </w:pPr>
      <w:r>
        <w:rPr>
          <w:rFonts w:ascii="Times New Roman"/>
          <w:b w:val="false"/>
          <w:i w:val="false"/>
          <w:color w:val="000000"/>
          <w:sz w:val="28"/>
        </w:rPr>
        <w:t>
      18) Қазақстан Республикасының сыбайлас жемқорлыққа қарсы заңнамасының нормаларын сақтау;</w:t>
      </w:r>
    </w:p>
    <w:bookmarkEnd w:id="1442"/>
    <w:bookmarkStart w:name="z1473" w:id="1443"/>
    <w:p>
      <w:pPr>
        <w:spacing w:after="0"/>
        <w:ind w:left="0"/>
        <w:jc w:val="both"/>
      </w:pPr>
      <w:r>
        <w:rPr>
          <w:rFonts w:ascii="Times New Roman"/>
          <w:b w:val="false"/>
          <w:i w:val="false"/>
          <w:color w:val="000000"/>
          <w:sz w:val="28"/>
        </w:rPr>
        <w:t>
      19) гендерлік және отбасылық-демографиялық саясатты іске асыру, қызметкерлерді жұмысқа қабылдау және жоғарылату кезінде гендерлік теңгерім нормаларын сақтау.</w:t>
      </w:r>
    </w:p>
    <w:bookmarkEnd w:id="1443"/>
    <w:bookmarkStart w:name="z1474" w:id="1444"/>
    <w:p>
      <w:pPr>
        <w:spacing w:after="0"/>
        <w:ind w:left="0"/>
        <w:jc w:val="both"/>
      </w:pPr>
      <w:r>
        <w:rPr>
          <w:rFonts w:ascii="Times New Roman"/>
          <w:b w:val="false"/>
          <w:i w:val="false"/>
          <w:color w:val="000000"/>
          <w:sz w:val="28"/>
        </w:rPr>
        <w:t>
      16. Функциялары:</w:t>
      </w:r>
    </w:p>
    <w:bookmarkEnd w:id="1444"/>
    <w:bookmarkStart w:name="z1475" w:id="1445"/>
    <w:p>
      <w:pPr>
        <w:spacing w:after="0"/>
        <w:ind w:left="0"/>
        <w:jc w:val="both"/>
      </w:pPr>
      <w:r>
        <w:rPr>
          <w:rFonts w:ascii="Times New Roman"/>
          <w:b w:val="false"/>
          <w:i w:val="false"/>
          <w:color w:val="000000"/>
          <w:sz w:val="28"/>
        </w:rPr>
        <w:t>
      1) ведомстволық бағыныстағы аумақта сәулет, қала құрылысы, құрылыс және жер қатынастары саласында мемлекеттік саясаттың іске асырылуын қамтамасыз ету;</w:t>
      </w:r>
    </w:p>
    <w:bookmarkEnd w:id="1445"/>
    <w:bookmarkStart w:name="z1476" w:id="1446"/>
    <w:p>
      <w:pPr>
        <w:spacing w:after="0"/>
        <w:ind w:left="0"/>
        <w:jc w:val="both"/>
      </w:pPr>
      <w:r>
        <w:rPr>
          <w:rFonts w:ascii="Times New Roman"/>
          <w:b w:val="false"/>
          <w:i w:val="false"/>
          <w:color w:val="000000"/>
          <w:sz w:val="28"/>
        </w:rPr>
        <w:t>
      2) ведомстволық бағыныстағы аумақта сәулет-қала құрылысы қызметі саласында мемлекеттік реттеу және басқару ұсыныстарын әзірлеу;</w:t>
      </w:r>
    </w:p>
    <w:bookmarkEnd w:id="1446"/>
    <w:bookmarkStart w:name="z1477" w:id="1447"/>
    <w:p>
      <w:pPr>
        <w:spacing w:after="0"/>
        <w:ind w:left="0"/>
        <w:jc w:val="both"/>
      </w:pPr>
      <w:r>
        <w:rPr>
          <w:rFonts w:ascii="Times New Roman"/>
          <w:b w:val="false"/>
          <w:i w:val="false"/>
          <w:color w:val="000000"/>
          <w:sz w:val="28"/>
        </w:rPr>
        <w:t>
      3) Астана қаласы мен қала маңындағы аумақтарды игеру мен салудың басым бағыттары бойынша қаланы әлеуметтік-экономикалық дамытудың аумақтық бағдарламалары мен кешенді жоспарларын әзірлеу мен келісуге қатысу;</w:t>
      </w:r>
    </w:p>
    <w:bookmarkEnd w:id="1447"/>
    <w:bookmarkStart w:name="z1478" w:id="1448"/>
    <w:p>
      <w:pPr>
        <w:spacing w:after="0"/>
        <w:ind w:left="0"/>
        <w:jc w:val="both"/>
      </w:pPr>
      <w:r>
        <w:rPr>
          <w:rFonts w:ascii="Times New Roman"/>
          <w:b w:val="false"/>
          <w:i w:val="false"/>
          <w:color w:val="000000"/>
          <w:sz w:val="28"/>
        </w:rPr>
        <w:t>
      4) Бас жоспарды және өзге де қала құрылысы құжаттамаларын әзірлеуге тапсырыс берушінің функцияларын орындау;</w:t>
      </w:r>
    </w:p>
    <w:bookmarkEnd w:id="1448"/>
    <w:bookmarkStart w:name="z1479" w:id="1449"/>
    <w:p>
      <w:pPr>
        <w:spacing w:after="0"/>
        <w:ind w:left="0"/>
        <w:jc w:val="both"/>
      </w:pPr>
      <w:r>
        <w:rPr>
          <w:rFonts w:ascii="Times New Roman"/>
          <w:b w:val="false"/>
          <w:i w:val="false"/>
          <w:color w:val="000000"/>
          <w:sz w:val="28"/>
        </w:rPr>
        <w:t>
      5) жобалық құжаттама шегінде:</w:t>
      </w:r>
    </w:p>
    <w:bookmarkEnd w:id="1449"/>
    <w:bookmarkStart w:name="z1480" w:id="1450"/>
    <w:p>
      <w:pPr>
        <w:spacing w:after="0"/>
        <w:ind w:left="0"/>
        <w:jc w:val="both"/>
      </w:pPr>
      <w:r>
        <w:rPr>
          <w:rFonts w:ascii="Times New Roman"/>
          <w:b w:val="false"/>
          <w:i w:val="false"/>
          <w:color w:val="000000"/>
          <w:sz w:val="28"/>
        </w:rPr>
        <w:t>
      а) Бас жоспар ережелерінің, қала құрылысын жоспарлау туралы өзге де құжаттамалардың;</w:t>
      </w:r>
    </w:p>
    <w:bookmarkEnd w:id="1450"/>
    <w:bookmarkStart w:name="z1481" w:id="1451"/>
    <w:p>
      <w:pPr>
        <w:spacing w:after="0"/>
        <w:ind w:left="0"/>
        <w:jc w:val="both"/>
      </w:pPr>
      <w:r>
        <w:rPr>
          <w:rFonts w:ascii="Times New Roman"/>
          <w:b w:val="false"/>
          <w:i w:val="false"/>
          <w:color w:val="000000"/>
          <w:sz w:val="28"/>
        </w:rPr>
        <w:t>
      б) қала құрылысы нормативтері талаптарының;</w:t>
      </w:r>
    </w:p>
    <w:bookmarkEnd w:id="1451"/>
    <w:bookmarkStart w:name="z1482" w:id="1452"/>
    <w:p>
      <w:pPr>
        <w:spacing w:after="0"/>
        <w:ind w:left="0"/>
        <w:jc w:val="both"/>
      </w:pPr>
      <w:r>
        <w:rPr>
          <w:rFonts w:ascii="Times New Roman"/>
          <w:b w:val="false"/>
          <w:i w:val="false"/>
          <w:color w:val="000000"/>
          <w:sz w:val="28"/>
        </w:rPr>
        <w:t>
      в) қала құрылысы қызметін реттейтін регламенттер талаптарының;</w:t>
      </w:r>
    </w:p>
    <w:bookmarkEnd w:id="1452"/>
    <w:bookmarkStart w:name="z1483" w:id="1453"/>
    <w:p>
      <w:pPr>
        <w:spacing w:after="0"/>
        <w:ind w:left="0"/>
        <w:jc w:val="both"/>
      </w:pPr>
      <w:r>
        <w:rPr>
          <w:rFonts w:ascii="Times New Roman"/>
          <w:b w:val="false"/>
          <w:i w:val="false"/>
          <w:color w:val="000000"/>
          <w:sz w:val="28"/>
        </w:rPr>
        <w:t>
      г) жобалық құжаттамаларды дайындау, құрылысты жүргізу, реконструкциялау, қала құрылысы объектілерін қалпына келтіру мен күрделі жөндеу, аумақты абаттандыру мен көгалдандыру, қала ортасының дизайнін әзірлеу барысында бастапқы-рұқсат беру құжаттамалары талаптарының сақталуына мониторинг жүргізу;</w:t>
      </w:r>
    </w:p>
    <w:bookmarkEnd w:id="1453"/>
    <w:bookmarkStart w:name="z1484" w:id="1454"/>
    <w:p>
      <w:pPr>
        <w:spacing w:after="0"/>
        <w:ind w:left="0"/>
        <w:jc w:val="both"/>
      </w:pPr>
      <w:r>
        <w:rPr>
          <w:rFonts w:ascii="Times New Roman"/>
          <w:b w:val="false"/>
          <w:i w:val="false"/>
          <w:color w:val="000000"/>
          <w:sz w:val="28"/>
        </w:rPr>
        <w:t>
      6) елорда мен қала маңындағы аумақтарда қолданылатын сәулет, қала құрылысы және құрылыс қызметі саласында мемлекеттік нормативтердің (мемлекеттік нормативтік құжаттардың) жобаларын келісуден өткізу;</w:t>
      </w:r>
    </w:p>
    <w:bookmarkEnd w:id="1454"/>
    <w:bookmarkStart w:name="z1485" w:id="1455"/>
    <w:p>
      <w:pPr>
        <w:spacing w:after="0"/>
        <w:ind w:left="0"/>
        <w:jc w:val="both"/>
      </w:pPr>
      <w:r>
        <w:rPr>
          <w:rFonts w:ascii="Times New Roman"/>
          <w:b w:val="false"/>
          <w:i w:val="false"/>
          <w:color w:val="000000"/>
          <w:sz w:val="28"/>
        </w:rPr>
        <w:t>
      7) әкімге Қазақстан Республикасының заңнамасына сәйкес жобалау-жоспарлау құжаттамасының негізінде қала жерлерін нысаналы пайдалану талаптары бойынша ұсыныстар әзірлеу;</w:t>
      </w:r>
    </w:p>
    <w:bookmarkEnd w:id="1455"/>
    <w:bookmarkStart w:name="z1486" w:id="1456"/>
    <w:p>
      <w:pPr>
        <w:spacing w:after="0"/>
        <w:ind w:left="0"/>
        <w:jc w:val="both"/>
      </w:pPr>
      <w:r>
        <w:rPr>
          <w:rFonts w:ascii="Times New Roman"/>
          <w:b w:val="false"/>
          <w:i w:val="false"/>
          <w:color w:val="000000"/>
          <w:sz w:val="28"/>
        </w:rPr>
        <w:t>
      8) уақытша ғимараттар мен құрылыстарды орналастыру, аумақты абаттандыру мен қалалық ортаны сәулет-көркемдік безендіру және дизайн жөніндегі ұсыныстарды қарастыру және келісуден өткізу;</w:t>
      </w:r>
    </w:p>
    <w:bookmarkEnd w:id="1456"/>
    <w:bookmarkStart w:name="z1487" w:id="1457"/>
    <w:p>
      <w:pPr>
        <w:spacing w:after="0"/>
        <w:ind w:left="0"/>
        <w:jc w:val="both"/>
      </w:pPr>
      <w:r>
        <w:rPr>
          <w:rFonts w:ascii="Times New Roman"/>
          <w:b w:val="false"/>
          <w:i w:val="false"/>
          <w:color w:val="000000"/>
          <w:sz w:val="28"/>
        </w:rPr>
        <w:t>
      9) қосымша жер учаскесін қосуды талап етпейтін құрылыстарды, ғимараттарды, тұрғын және тұрғын емес үй-жайларды, жеке тұрғын үйлерді реконструкциялауды, қайта жоспарлауды және қайта жабдықтауды, күрделі жөндеу мен қалпына келтіруді, қасбеттерді реконструкциялауды орындау туралы шешімдер қабылдау;</w:t>
      </w:r>
    </w:p>
    <w:bookmarkEnd w:id="1457"/>
    <w:bookmarkStart w:name="z1488" w:id="1458"/>
    <w:p>
      <w:pPr>
        <w:spacing w:after="0"/>
        <w:ind w:left="0"/>
        <w:jc w:val="both"/>
      </w:pPr>
      <w:r>
        <w:rPr>
          <w:rFonts w:ascii="Times New Roman"/>
          <w:b w:val="false"/>
          <w:i w:val="false"/>
          <w:color w:val="000000"/>
          <w:sz w:val="28"/>
        </w:rPr>
        <w:t>
      10) ғибадат үйлерін (ғимараттарын) салу, олардың орналасатын жерін айқындау туралы шешім қабылдау;</w:t>
      </w:r>
    </w:p>
    <w:bookmarkEnd w:id="1458"/>
    <w:bookmarkStart w:name="z1489" w:id="1459"/>
    <w:p>
      <w:pPr>
        <w:spacing w:after="0"/>
        <w:ind w:left="0"/>
        <w:jc w:val="both"/>
      </w:pPr>
      <w:r>
        <w:rPr>
          <w:rFonts w:ascii="Times New Roman"/>
          <w:b w:val="false"/>
          <w:i w:val="false"/>
          <w:color w:val="000000"/>
          <w:sz w:val="28"/>
        </w:rPr>
        <w:t>
      11) үйлерді (ғимараттарды) ғибадат үйлері (ғимараттары) етіп қайта бейіндеу (функционалдық мақсатын өзгерту) туралы шешім қабылдау;</w:t>
      </w:r>
    </w:p>
    <w:bookmarkEnd w:id="1459"/>
    <w:bookmarkStart w:name="z1490" w:id="1460"/>
    <w:p>
      <w:pPr>
        <w:spacing w:after="0"/>
        <w:ind w:left="0"/>
        <w:jc w:val="both"/>
      </w:pPr>
      <w:r>
        <w:rPr>
          <w:rFonts w:ascii="Times New Roman"/>
          <w:b w:val="false"/>
          <w:i w:val="false"/>
          <w:color w:val="000000"/>
          <w:sz w:val="28"/>
        </w:rPr>
        <w:t>
      12) объектілерді пайдалануға қабылдау актілерін, сондай-ақ мүгедектер үшін қолжетімділікті қамтамасыз етуді міндетті түрде ескере отырып, пайдалануға берілетін объектілерді (кешендерді) есепке алуды жүргізу;</w:t>
      </w:r>
    </w:p>
    <w:bookmarkEnd w:id="1460"/>
    <w:bookmarkStart w:name="z1491" w:id="1461"/>
    <w:p>
      <w:pPr>
        <w:spacing w:after="0"/>
        <w:ind w:left="0"/>
        <w:jc w:val="both"/>
      </w:pPr>
      <w:r>
        <w:rPr>
          <w:rFonts w:ascii="Times New Roman"/>
          <w:b w:val="false"/>
          <w:i w:val="false"/>
          <w:color w:val="000000"/>
          <w:sz w:val="28"/>
        </w:rPr>
        <w:t>
      13) "Мекенжай тіркелімі" ақпараттық жүйесін жүргізу мен толтыруды қамтамасыз ету;</w:t>
      </w:r>
    </w:p>
    <w:bookmarkEnd w:id="1461"/>
    <w:bookmarkStart w:name="z1492" w:id="1462"/>
    <w:p>
      <w:pPr>
        <w:spacing w:after="0"/>
        <w:ind w:left="0"/>
        <w:jc w:val="both"/>
      </w:pPr>
      <w:r>
        <w:rPr>
          <w:rFonts w:ascii="Times New Roman"/>
          <w:b w:val="false"/>
          <w:i w:val="false"/>
          <w:color w:val="000000"/>
          <w:sz w:val="28"/>
        </w:rPr>
        <w:t>
      14) Басқарманың қарамындағы ведомстволық бағынысты кәсіпорындарға қатысты мемлекеттік басқару органының функциясын жүзеге асыру;</w:t>
      </w:r>
    </w:p>
    <w:bookmarkEnd w:id="1462"/>
    <w:bookmarkStart w:name="z1493" w:id="1463"/>
    <w:p>
      <w:pPr>
        <w:spacing w:after="0"/>
        <w:ind w:left="0"/>
        <w:jc w:val="both"/>
      </w:pPr>
      <w:r>
        <w:rPr>
          <w:rFonts w:ascii="Times New Roman"/>
          <w:b w:val="false"/>
          <w:i w:val="false"/>
          <w:color w:val="000000"/>
          <w:sz w:val="28"/>
        </w:rPr>
        <w:t>
      15) сәулет, қала құрылысы және жер қатынастары саласында елорданы дамыту мәселелері бойынша халықаралық ынтымақтастықты жүзеге асыру;</w:t>
      </w:r>
    </w:p>
    <w:bookmarkEnd w:id="1463"/>
    <w:bookmarkStart w:name="z1494" w:id="1464"/>
    <w:p>
      <w:pPr>
        <w:spacing w:after="0"/>
        <w:ind w:left="0"/>
        <w:jc w:val="both"/>
      </w:pPr>
      <w:r>
        <w:rPr>
          <w:rFonts w:ascii="Times New Roman"/>
          <w:b w:val="false"/>
          <w:i w:val="false"/>
          <w:color w:val="000000"/>
          <w:sz w:val="28"/>
        </w:rPr>
        <w:t>
      16) Астана қаласының Қала құрылысы кеңесі жұмыс органының функциясын жүзеге асыру;</w:t>
      </w:r>
    </w:p>
    <w:bookmarkEnd w:id="1464"/>
    <w:bookmarkStart w:name="z1495" w:id="1465"/>
    <w:p>
      <w:pPr>
        <w:spacing w:after="0"/>
        <w:ind w:left="0"/>
        <w:jc w:val="both"/>
      </w:pPr>
      <w:r>
        <w:rPr>
          <w:rFonts w:ascii="Times New Roman"/>
          <w:b w:val="false"/>
          <w:i w:val="false"/>
          <w:color w:val="000000"/>
          <w:sz w:val="28"/>
        </w:rPr>
        <w:t>
      17) гендерлік және отбасы-демографиялық саясатты жүзеге асыру;</w:t>
      </w:r>
    </w:p>
    <w:bookmarkEnd w:id="1465"/>
    <w:bookmarkStart w:name="z1496" w:id="1466"/>
    <w:p>
      <w:pPr>
        <w:spacing w:after="0"/>
        <w:ind w:left="0"/>
        <w:jc w:val="both"/>
      </w:pPr>
      <w:r>
        <w:rPr>
          <w:rFonts w:ascii="Times New Roman"/>
          <w:b w:val="false"/>
          <w:i w:val="false"/>
          <w:color w:val="000000"/>
          <w:sz w:val="28"/>
        </w:rPr>
        <w:t>
      18) Астана қаласының жобаланып жатқан инженерлік желілері мен құрылыстары туралы деректерді қорға енгізуді жүзеге асыру;</w:t>
      </w:r>
    </w:p>
    <w:bookmarkEnd w:id="1466"/>
    <w:bookmarkStart w:name="z1497" w:id="1467"/>
    <w:p>
      <w:pPr>
        <w:spacing w:after="0"/>
        <w:ind w:left="0"/>
        <w:jc w:val="both"/>
      </w:pPr>
      <w:r>
        <w:rPr>
          <w:rFonts w:ascii="Times New Roman"/>
          <w:b w:val="false"/>
          <w:i w:val="false"/>
          <w:color w:val="000000"/>
          <w:sz w:val="28"/>
        </w:rPr>
        <w:t>
      19) Астана қаласында сыртқы (көрнекі) жарнаманы орналастыруға рұқсат беру;</w:t>
      </w:r>
    </w:p>
    <w:bookmarkEnd w:id="1467"/>
    <w:bookmarkStart w:name="z1498" w:id="1468"/>
    <w:p>
      <w:pPr>
        <w:spacing w:after="0"/>
        <w:ind w:left="0"/>
        <w:jc w:val="both"/>
      </w:pPr>
      <w:r>
        <w:rPr>
          <w:rFonts w:ascii="Times New Roman"/>
          <w:b w:val="false"/>
          <w:i w:val="false"/>
          <w:color w:val="000000"/>
          <w:sz w:val="28"/>
        </w:rPr>
        <w:t>
      20) сыртқы (көрнекі) жарнама объектілерін орналастыру бойынша жұмыстарды жалпы үйлестіруді, көрнекі тексеруді жүзеге асыру;</w:t>
      </w:r>
    </w:p>
    <w:bookmarkEnd w:id="1468"/>
    <w:bookmarkStart w:name="z1499" w:id="1469"/>
    <w:p>
      <w:pPr>
        <w:spacing w:after="0"/>
        <w:ind w:left="0"/>
        <w:jc w:val="both"/>
      </w:pPr>
      <w:r>
        <w:rPr>
          <w:rFonts w:ascii="Times New Roman"/>
          <w:b w:val="false"/>
          <w:i w:val="false"/>
          <w:color w:val="000000"/>
          <w:sz w:val="28"/>
        </w:rPr>
        <w:t>
      21) үлескерлердің ақшасын тартуға рұқсатты дайындау;</w:t>
      </w:r>
    </w:p>
    <w:bookmarkEnd w:id="1469"/>
    <w:bookmarkStart w:name="z1500" w:id="1470"/>
    <w:p>
      <w:pPr>
        <w:spacing w:after="0"/>
        <w:ind w:left="0"/>
        <w:jc w:val="both"/>
      </w:pPr>
      <w:r>
        <w:rPr>
          <w:rFonts w:ascii="Times New Roman"/>
          <w:b w:val="false"/>
          <w:i w:val="false"/>
          <w:color w:val="000000"/>
          <w:sz w:val="28"/>
        </w:rPr>
        <w:t>
      22) үлескерлердің ақшасын тартуға берілген рұқсаттарды есепке алуды жүргізу;</w:t>
      </w:r>
    </w:p>
    <w:bookmarkEnd w:id="1470"/>
    <w:bookmarkStart w:name="z1501" w:id="1471"/>
    <w:p>
      <w:pPr>
        <w:spacing w:after="0"/>
        <w:ind w:left="0"/>
        <w:jc w:val="both"/>
      </w:pPr>
      <w:r>
        <w:rPr>
          <w:rFonts w:ascii="Times New Roman"/>
          <w:b w:val="false"/>
          <w:i w:val="false"/>
          <w:color w:val="000000"/>
          <w:sz w:val="28"/>
        </w:rPr>
        <w:t>
      23) тұрғын үй құрылысына үлестік қатысу туралы шарттарды, олар бойынша талап ету құқықтарын басқаға беру туралы шарттарды есепке алуды жүргізу;</w:t>
      </w:r>
    </w:p>
    <w:bookmarkEnd w:id="1471"/>
    <w:bookmarkStart w:name="z1502" w:id="1472"/>
    <w:p>
      <w:pPr>
        <w:spacing w:after="0"/>
        <w:ind w:left="0"/>
        <w:jc w:val="both"/>
      </w:pPr>
      <w:r>
        <w:rPr>
          <w:rFonts w:ascii="Times New Roman"/>
          <w:b w:val="false"/>
          <w:i w:val="false"/>
          <w:color w:val="000000"/>
          <w:sz w:val="28"/>
        </w:rPr>
        <w:t>
      24) тұрғын үй құрылысына үлестік қатысу туралы шарттың есептік жазбасы бойынша көшірме беру;</w:t>
      </w:r>
    </w:p>
    <w:bookmarkEnd w:id="1472"/>
    <w:bookmarkStart w:name="z1503" w:id="1473"/>
    <w:p>
      <w:pPr>
        <w:spacing w:after="0"/>
        <w:ind w:left="0"/>
        <w:jc w:val="both"/>
      </w:pPr>
      <w:r>
        <w:rPr>
          <w:rFonts w:ascii="Times New Roman"/>
          <w:b w:val="false"/>
          <w:i w:val="false"/>
          <w:color w:val="000000"/>
          <w:sz w:val="28"/>
        </w:rPr>
        <w:t>
      25) құрылыс салу және реконструкциялау (қайта жоспарлау және қайта жабдықтау) жобаларын іске асыру кезінде бастапқы материалдарды дайындау;</w:t>
      </w:r>
    </w:p>
    <w:bookmarkEnd w:id="1473"/>
    <w:bookmarkStart w:name="z1504" w:id="1474"/>
    <w:p>
      <w:pPr>
        <w:spacing w:after="0"/>
        <w:ind w:left="0"/>
        <w:jc w:val="both"/>
      </w:pPr>
      <w:r>
        <w:rPr>
          <w:rFonts w:ascii="Times New Roman"/>
          <w:b w:val="false"/>
          <w:i w:val="false"/>
          <w:color w:val="000000"/>
          <w:sz w:val="28"/>
        </w:rPr>
        <w:t>
      26) эскизді (эскиздік жобаны) келісуді жүзеге асыру;</w:t>
      </w:r>
    </w:p>
    <w:bookmarkEnd w:id="1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Астана қаласы әкімдігінің 10.12.2018 </w:t>
      </w:r>
      <w:r>
        <w:rPr>
          <w:rFonts w:ascii="Times New Roman"/>
          <w:b w:val="false"/>
          <w:i w:val="false"/>
          <w:color w:val="ff0000"/>
          <w:sz w:val="28"/>
        </w:rPr>
        <w:t>№ 510-1997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06" w:id="1475"/>
    <w:p>
      <w:pPr>
        <w:spacing w:after="0"/>
        <w:ind w:left="0"/>
        <w:jc w:val="both"/>
      </w:pPr>
      <w:r>
        <w:rPr>
          <w:rFonts w:ascii="Times New Roman"/>
          <w:b w:val="false"/>
          <w:i w:val="false"/>
          <w:color w:val="000000"/>
          <w:sz w:val="28"/>
        </w:rPr>
        <w:t xml:space="preserve">
      28) әкімдіктің атқарушы органының Қазақстан Республикасы Жер кодексінің (бұдан әрі – Кодекс) </w:t>
      </w:r>
      <w:r>
        <w:rPr>
          <w:rFonts w:ascii="Times New Roman"/>
          <w:b w:val="false"/>
          <w:i w:val="false"/>
          <w:color w:val="000000"/>
          <w:sz w:val="28"/>
        </w:rPr>
        <w:t>71-бабына</w:t>
      </w:r>
      <w:r>
        <w:rPr>
          <w:rFonts w:ascii="Times New Roman"/>
          <w:b w:val="false"/>
          <w:i w:val="false"/>
          <w:color w:val="000000"/>
          <w:sz w:val="28"/>
        </w:rPr>
        <w:t xml:space="preserve"> сәйкес іздестіру жұмыстарын жүргізу үшін жер учаскелерін пайдалануға рұқсат беру бойынша ұсыныстар дайындауды ұйымдастыру;</w:t>
      </w:r>
    </w:p>
    <w:bookmarkEnd w:id="1475"/>
    <w:bookmarkStart w:name="z1507" w:id="1476"/>
    <w:p>
      <w:pPr>
        <w:spacing w:after="0"/>
        <w:ind w:left="0"/>
        <w:jc w:val="both"/>
      </w:pPr>
      <w:r>
        <w:rPr>
          <w:rFonts w:ascii="Times New Roman"/>
          <w:b w:val="false"/>
          <w:i w:val="false"/>
          <w:color w:val="000000"/>
          <w:sz w:val="28"/>
        </w:rPr>
        <w:t>
      29) жерлерді резервке қою жөнінде ұсыныстар әзірлеу;</w:t>
      </w:r>
    </w:p>
    <w:bookmarkEnd w:id="1476"/>
    <w:bookmarkStart w:name="z1508" w:id="1477"/>
    <w:p>
      <w:pPr>
        <w:spacing w:after="0"/>
        <w:ind w:left="0"/>
        <w:jc w:val="both"/>
      </w:pPr>
      <w:r>
        <w:rPr>
          <w:rFonts w:ascii="Times New Roman"/>
          <w:b w:val="false"/>
          <w:i w:val="false"/>
          <w:color w:val="000000"/>
          <w:sz w:val="28"/>
        </w:rPr>
        <w:t>
      30) Астана қаласы жерлерінің теңгерімін жасау;</w:t>
      </w:r>
    </w:p>
    <w:bookmarkEnd w:id="1477"/>
    <w:bookmarkStart w:name="z1509" w:id="1478"/>
    <w:p>
      <w:pPr>
        <w:spacing w:after="0"/>
        <w:ind w:left="0"/>
        <w:jc w:val="both"/>
      </w:pPr>
      <w:r>
        <w:rPr>
          <w:rFonts w:ascii="Times New Roman"/>
          <w:b w:val="false"/>
          <w:i w:val="false"/>
          <w:color w:val="000000"/>
          <w:sz w:val="28"/>
        </w:rPr>
        <w:t>
      31) жер учаскелерін беру және олардың нысаналы мақсатын өзгерту бойынша ұсыныстар мен әкімдік қаулыларының жобаларын дайындау;</w:t>
      </w:r>
    </w:p>
    <w:bookmarkEnd w:id="1478"/>
    <w:bookmarkStart w:name="z1510" w:id="1479"/>
    <w:p>
      <w:pPr>
        <w:spacing w:after="0"/>
        <w:ind w:left="0"/>
        <w:jc w:val="both"/>
      </w:pPr>
      <w:r>
        <w:rPr>
          <w:rFonts w:ascii="Times New Roman"/>
          <w:b w:val="false"/>
          <w:i w:val="false"/>
          <w:color w:val="000000"/>
          <w:sz w:val="28"/>
        </w:rPr>
        <w:t>
      32) жер учаскесін сатып алу-сату шарттарын, жалға беру және уақытша өтеусіз жерді пайдалану шарттарын жасау және жасасқан шарттар талаптарының орындалуына бақылауды жүзеге асыру;</w:t>
      </w:r>
    </w:p>
    <w:bookmarkEnd w:id="1479"/>
    <w:bookmarkStart w:name="z1511" w:id="1480"/>
    <w:p>
      <w:pPr>
        <w:spacing w:after="0"/>
        <w:ind w:left="0"/>
        <w:jc w:val="both"/>
      </w:pPr>
      <w:r>
        <w:rPr>
          <w:rFonts w:ascii="Times New Roman"/>
          <w:b w:val="false"/>
          <w:i w:val="false"/>
          <w:color w:val="000000"/>
          <w:sz w:val="28"/>
        </w:rPr>
        <w:t>
      33) иесіз жер учаскелерін анықтау және оларды есепке қою бойынша жұмысты ұйымдастыру;</w:t>
      </w:r>
    </w:p>
    <w:bookmarkEnd w:id="1480"/>
    <w:bookmarkStart w:name="z1512" w:id="1481"/>
    <w:p>
      <w:pPr>
        <w:spacing w:after="0"/>
        <w:ind w:left="0"/>
        <w:jc w:val="both"/>
      </w:pPr>
      <w:r>
        <w:rPr>
          <w:rFonts w:ascii="Times New Roman"/>
          <w:b w:val="false"/>
          <w:i w:val="false"/>
          <w:color w:val="000000"/>
          <w:sz w:val="28"/>
        </w:rPr>
        <w:t>
      34) мемлекет мұқтажы үшін жер учаскелерін мәжбүрлеп иеліктен шығару жөнінде ұсыныстар дайындау;</w:t>
      </w:r>
    </w:p>
    <w:bookmarkEnd w:id="1481"/>
    <w:bookmarkStart w:name="z1513" w:id="1482"/>
    <w:p>
      <w:pPr>
        <w:spacing w:after="0"/>
        <w:ind w:left="0"/>
        <w:jc w:val="both"/>
      </w:pPr>
      <w:r>
        <w:rPr>
          <w:rFonts w:ascii="Times New Roman"/>
          <w:b w:val="false"/>
          <w:i w:val="false"/>
          <w:color w:val="000000"/>
          <w:sz w:val="28"/>
        </w:rPr>
        <w:t>
      35) жер учаскелерінің бөлінетіндігін және бөлінбейтіндігін анықтау;</w:t>
      </w:r>
    </w:p>
    <w:bookmarkEnd w:id="1482"/>
    <w:bookmarkStart w:name="z1514" w:id="1483"/>
    <w:p>
      <w:pPr>
        <w:spacing w:after="0"/>
        <w:ind w:left="0"/>
        <w:jc w:val="both"/>
      </w:pPr>
      <w:r>
        <w:rPr>
          <w:rFonts w:ascii="Times New Roman"/>
          <w:b w:val="false"/>
          <w:i w:val="false"/>
          <w:color w:val="000000"/>
          <w:sz w:val="28"/>
        </w:rPr>
        <w:t>
      36) мемлекет жеке меншікке сататын нақты жер учаскелерінің кадастрлық (бағалау) құнын бекіту;</w:t>
      </w:r>
    </w:p>
    <w:bookmarkEnd w:id="1483"/>
    <w:bookmarkStart w:name="z1515" w:id="1484"/>
    <w:p>
      <w:pPr>
        <w:spacing w:after="0"/>
        <w:ind w:left="0"/>
        <w:jc w:val="both"/>
      </w:pPr>
      <w:r>
        <w:rPr>
          <w:rFonts w:ascii="Times New Roman"/>
          <w:b w:val="false"/>
          <w:i w:val="false"/>
          <w:color w:val="000000"/>
          <w:sz w:val="28"/>
        </w:rPr>
        <w:t>
      37) жерге орналастыруды ұйымдастыру және жер учаскелерін қалыптастыру жөніндегі жерге орналастыру жобаларын бекіту;</w:t>
      </w:r>
    </w:p>
    <w:bookmarkEnd w:id="1484"/>
    <w:bookmarkStart w:name="z1516" w:id="1485"/>
    <w:p>
      <w:pPr>
        <w:spacing w:after="0"/>
        <w:ind w:left="0"/>
        <w:jc w:val="both"/>
      </w:pPr>
      <w:r>
        <w:rPr>
          <w:rFonts w:ascii="Times New Roman"/>
          <w:b w:val="false"/>
          <w:i w:val="false"/>
          <w:color w:val="000000"/>
          <w:sz w:val="28"/>
        </w:rPr>
        <w:t>
      38) жерлерді аймақтарға бөлу жобаларын, Астана қаласының жерін тиімді пайдалану бойынша жобаларды және сызбаларды жасауды ұйымдастыру;</w:t>
      </w:r>
    </w:p>
    <w:bookmarkEnd w:id="1485"/>
    <w:bookmarkStart w:name="z1517" w:id="1486"/>
    <w:p>
      <w:pPr>
        <w:spacing w:after="0"/>
        <w:ind w:left="0"/>
        <w:jc w:val="both"/>
      </w:pPr>
      <w:r>
        <w:rPr>
          <w:rFonts w:ascii="Times New Roman"/>
          <w:b w:val="false"/>
          <w:i w:val="false"/>
          <w:color w:val="000000"/>
          <w:sz w:val="28"/>
        </w:rPr>
        <w:t>
      39) жер сауда-саттығын (конкурстарды, аукциондарды) өткізуді ұйымдастыру;</w:t>
      </w:r>
    </w:p>
    <w:bookmarkEnd w:id="1486"/>
    <w:bookmarkStart w:name="z1518" w:id="1487"/>
    <w:p>
      <w:pPr>
        <w:spacing w:after="0"/>
        <w:ind w:left="0"/>
        <w:jc w:val="both"/>
      </w:pPr>
      <w:r>
        <w:rPr>
          <w:rFonts w:ascii="Times New Roman"/>
          <w:b w:val="false"/>
          <w:i w:val="false"/>
          <w:color w:val="000000"/>
          <w:sz w:val="28"/>
        </w:rPr>
        <w:t>
      40) жерді пайдалану және қорғау мәселелерін қозғайтын жобалар мен сызбаларға сараптама өткізу;</w:t>
      </w:r>
    </w:p>
    <w:bookmarkEnd w:id="1487"/>
    <w:bookmarkStart w:name="z1519" w:id="1488"/>
    <w:p>
      <w:pPr>
        <w:spacing w:after="0"/>
        <w:ind w:left="0"/>
        <w:jc w:val="both"/>
      </w:pPr>
      <w:r>
        <w:rPr>
          <w:rFonts w:ascii="Times New Roman"/>
          <w:b w:val="false"/>
          <w:i w:val="false"/>
          <w:color w:val="000000"/>
          <w:sz w:val="28"/>
        </w:rPr>
        <w:t>
      41) жер учаскелері меншік иелерінің және жер пайдаланушылардың, сондай-ақ басқа да жер құқығы қатынастары субъектілерінің есебін жүргізу;</w:t>
      </w:r>
    </w:p>
    <w:bookmarkEnd w:id="1488"/>
    <w:bookmarkStart w:name="z1520" w:id="1489"/>
    <w:p>
      <w:pPr>
        <w:spacing w:after="0"/>
        <w:ind w:left="0"/>
        <w:jc w:val="both"/>
      </w:pPr>
      <w:r>
        <w:rPr>
          <w:rFonts w:ascii="Times New Roman"/>
          <w:b w:val="false"/>
          <w:i w:val="false"/>
          <w:color w:val="000000"/>
          <w:sz w:val="28"/>
        </w:rPr>
        <w:t>
      42) жер-кадастрлық жоспарын бекіту;</w:t>
      </w:r>
    </w:p>
    <w:bookmarkEnd w:id="1489"/>
    <w:bookmarkStart w:name="z1521" w:id="1490"/>
    <w:p>
      <w:pPr>
        <w:spacing w:after="0"/>
        <w:ind w:left="0"/>
        <w:jc w:val="both"/>
      </w:pPr>
      <w:r>
        <w:rPr>
          <w:rFonts w:ascii="Times New Roman"/>
          <w:b w:val="false"/>
          <w:i w:val="false"/>
          <w:color w:val="000000"/>
          <w:sz w:val="28"/>
        </w:rPr>
        <w:t>
      43) жер учаскелерін беру және олардың нысаналы мақсатын өзгерту туралы, сондай-ақ сәулет, қала құрылысы және жер қатынастары саласындағы басқа да мәселелер бойынша жеке және заңды тұлғалардан өтініш қабылдауды жүзеге асыру;</w:t>
      </w:r>
    </w:p>
    <w:bookmarkEnd w:id="1490"/>
    <w:bookmarkStart w:name="z1522" w:id="1491"/>
    <w:p>
      <w:pPr>
        <w:spacing w:after="0"/>
        <w:ind w:left="0"/>
        <w:jc w:val="both"/>
      </w:pPr>
      <w:r>
        <w:rPr>
          <w:rFonts w:ascii="Times New Roman"/>
          <w:b w:val="false"/>
          <w:i w:val="false"/>
          <w:color w:val="000000"/>
          <w:sz w:val="28"/>
        </w:rPr>
        <w:t>
      44) мемлекеттік органның ішкі қызметін цифрландырды ұйымдастыру, соның ішінде оларды автоматтандыруды, цифрлық архив деректерін құруды, жүргізуді ұйымдастыру;</w:t>
      </w:r>
    </w:p>
    <w:bookmarkEnd w:id="1491"/>
    <w:bookmarkStart w:name="z1523" w:id="1492"/>
    <w:p>
      <w:pPr>
        <w:spacing w:after="0"/>
        <w:ind w:left="0"/>
        <w:jc w:val="both"/>
      </w:pPr>
      <w:r>
        <w:rPr>
          <w:rFonts w:ascii="Times New Roman"/>
          <w:b w:val="false"/>
          <w:i w:val="false"/>
          <w:color w:val="000000"/>
          <w:sz w:val="28"/>
        </w:rPr>
        <w:t>
      45) сәулет, қала құрылысы және құрылыс қызметіндегі қажетті объектілер туралы кеңістіктік деректерді және олармен байланысты ақпаратты жинау, сақтау, талдау процестерін ұйымдастыру;</w:t>
      </w:r>
    </w:p>
    <w:bookmarkEnd w:id="1492"/>
    <w:bookmarkStart w:name="z1524" w:id="1493"/>
    <w:p>
      <w:pPr>
        <w:spacing w:after="0"/>
        <w:ind w:left="0"/>
        <w:jc w:val="both"/>
      </w:pPr>
      <w:r>
        <w:rPr>
          <w:rFonts w:ascii="Times New Roman"/>
          <w:b w:val="false"/>
          <w:i w:val="false"/>
          <w:color w:val="000000"/>
          <w:sz w:val="28"/>
        </w:rPr>
        <w:t>
      46) Елді мекенде салық салу объектісінің орналасқан жерін ескеретін Астана қаласында аймаққа бөлу коэффициентін әзірлеу;</w:t>
      </w:r>
    </w:p>
    <w:bookmarkEnd w:id="1493"/>
    <w:bookmarkStart w:name="z1525" w:id="1494"/>
    <w:p>
      <w:pPr>
        <w:spacing w:after="0"/>
        <w:ind w:left="0"/>
        <w:jc w:val="both"/>
      </w:pPr>
      <w:r>
        <w:rPr>
          <w:rFonts w:ascii="Times New Roman"/>
          <w:b w:val="false"/>
          <w:i w:val="false"/>
          <w:color w:val="000000"/>
          <w:sz w:val="28"/>
        </w:rPr>
        <w:t>
      47) Астана қаласы әкімдігінің Елді мекенде салық салу объектісінің орналасқан жерін ескеретін Астана қаласында аймаққа бөлу коэффициентін бекіту туралы қаулының жабасын дайындау;</w:t>
      </w:r>
    </w:p>
    <w:bookmarkEnd w:id="1494"/>
    <w:bookmarkStart w:name="z1526" w:id="1495"/>
    <w:p>
      <w:pPr>
        <w:spacing w:after="0"/>
        <w:ind w:left="0"/>
        <w:jc w:val="both"/>
      </w:pPr>
      <w:r>
        <w:rPr>
          <w:rFonts w:ascii="Times New Roman"/>
          <w:b w:val="false"/>
          <w:i w:val="false"/>
          <w:color w:val="000000"/>
          <w:sz w:val="28"/>
        </w:rPr>
        <w:t>
      48) Қазақстан Республикасының заңнамасымен көзделген басқа да функцияларды жүзеге асыру.</w:t>
      </w:r>
    </w:p>
    <w:bookmarkEnd w:id="1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Астана қаласы әкімдігінің 10.12.2018 </w:t>
      </w:r>
      <w:r>
        <w:rPr>
          <w:rFonts w:ascii="Times New Roman"/>
          <w:b w:val="false"/>
          <w:i w:val="false"/>
          <w:color w:val="ff0000"/>
          <w:sz w:val="28"/>
        </w:rPr>
        <w:t>№ 510-1997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27" w:id="1496"/>
    <w:p>
      <w:pPr>
        <w:spacing w:after="0"/>
        <w:ind w:left="0"/>
        <w:jc w:val="both"/>
      </w:pPr>
      <w:r>
        <w:rPr>
          <w:rFonts w:ascii="Times New Roman"/>
          <w:b w:val="false"/>
          <w:i w:val="false"/>
          <w:color w:val="000000"/>
          <w:sz w:val="28"/>
        </w:rPr>
        <w:t>
      17. Басқарманың құқықтары мен міндеттері:</w:t>
      </w:r>
    </w:p>
    <w:bookmarkEnd w:id="1496"/>
    <w:bookmarkStart w:name="z1528" w:id="1497"/>
    <w:p>
      <w:pPr>
        <w:spacing w:after="0"/>
        <w:ind w:left="0"/>
        <w:jc w:val="both"/>
      </w:pPr>
      <w:r>
        <w:rPr>
          <w:rFonts w:ascii="Times New Roman"/>
          <w:b w:val="false"/>
          <w:i w:val="false"/>
          <w:color w:val="000000"/>
          <w:sz w:val="28"/>
        </w:rPr>
        <w:t>
      1) Астана қаласының аумағында барлық заңды және жеке тұлғалардың орындауы үшін міндетті сәулет, қала құрылысы, құрылыс және жер қызметі саласында шешімдер қабылдау;</w:t>
      </w:r>
    </w:p>
    <w:bookmarkEnd w:id="1497"/>
    <w:bookmarkStart w:name="z1529" w:id="1498"/>
    <w:p>
      <w:pPr>
        <w:spacing w:after="0"/>
        <w:ind w:left="0"/>
        <w:jc w:val="both"/>
      </w:pPr>
      <w:r>
        <w:rPr>
          <w:rFonts w:ascii="Times New Roman"/>
          <w:b w:val="false"/>
          <w:i w:val="false"/>
          <w:color w:val="000000"/>
          <w:sz w:val="28"/>
        </w:rPr>
        <w:t>
      2) халықаралық және өзге де ұйымдарда сәулет, қала құрылысы, құрылыс және жер қызметі мәселелері бойынша әкімдіктің мүддесін ұсыну;</w:t>
      </w:r>
    </w:p>
    <w:bookmarkEnd w:id="1498"/>
    <w:bookmarkStart w:name="z1530" w:id="1499"/>
    <w:p>
      <w:pPr>
        <w:spacing w:after="0"/>
        <w:ind w:left="0"/>
        <w:jc w:val="both"/>
      </w:pPr>
      <w:r>
        <w:rPr>
          <w:rFonts w:ascii="Times New Roman"/>
          <w:b w:val="false"/>
          <w:i w:val="false"/>
          <w:color w:val="000000"/>
          <w:sz w:val="28"/>
        </w:rPr>
        <w:t>
      3) сәулет, қала құрылысы, құрылыс және жер қатынастары мәселелері бойынша әкімдіктің атқарушы органдары әзірлеген заңнамалық және өзге де нормативтік актілердің жобалары жөнінде ұсыныстар енгізу;</w:t>
      </w:r>
    </w:p>
    <w:bookmarkEnd w:id="1499"/>
    <w:bookmarkStart w:name="z1531" w:id="1500"/>
    <w:p>
      <w:pPr>
        <w:spacing w:after="0"/>
        <w:ind w:left="0"/>
        <w:jc w:val="both"/>
      </w:pPr>
      <w:r>
        <w:rPr>
          <w:rFonts w:ascii="Times New Roman"/>
          <w:b w:val="false"/>
          <w:i w:val="false"/>
          <w:color w:val="000000"/>
          <w:sz w:val="28"/>
        </w:rPr>
        <w:t>
      4) Астана қаласының сәулет және жер қатынастары органдарымен келісілген және бекітілген белгіленген нормативтік, сәулет-қала құрылысы, экологиялық немесе өзге де талаптарға, бастапқы материалдарға сәйкес келмейтін жобаларды келісуден бас тарту;</w:t>
      </w:r>
    </w:p>
    <w:bookmarkEnd w:id="1500"/>
    <w:bookmarkStart w:name="z1532" w:id="1501"/>
    <w:p>
      <w:pPr>
        <w:spacing w:after="0"/>
        <w:ind w:left="0"/>
        <w:jc w:val="both"/>
      </w:pPr>
      <w:r>
        <w:rPr>
          <w:rFonts w:ascii="Times New Roman"/>
          <w:b w:val="false"/>
          <w:i w:val="false"/>
          <w:color w:val="000000"/>
          <w:sz w:val="28"/>
        </w:rPr>
        <w:t>
      5) сәулет-қала құрылысы қызметі саласындағы Қазақстан Республикасының заңнамасын бұзған кінәлі тұлғаларды әкімшілік немесе қылмыстық жауапкершілікке тарту үшін материалдарды уәкілетті органдарға жіберу;</w:t>
      </w:r>
    </w:p>
    <w:bookmarkEnd w:id="1501"/>
    <w:bookmarkStart w:name="z1533" w:id="1502"/>
    <w:p>
      <w:pPr>
        <w:spacing w:after="0"/>
        <w:ind w:left="0"/>
        <w:jc w:val="both"/>
      </w:pPr>
      <w:r>
        <w:rPr>
          <w:rFonts w:ascii="Times New Roman"/>
          <w:b w:val="false"/>
          <w:i w:val="false"/>
          <w:color w:val="000000"/>
          <w:sz w:val="28"/>
        </w:rPr>
        <w:t>
      6) сәулет, қала құрылысы және жер қатынастары бөлігінде нормативтік құқықтық актілер жобаларын келісуді жүзеге асыру;</w:t>
      </w:r>
    </w:p>
    <w:bookmarkEnd w:id="1502"/>
    <w:bookmarkStart w:name="z1534" w:id="1503"/>
    <w:p>
      <w:pPr>
        <w:spacing w:after="0"/>
        <w:ind w:left="0"/>
        <w:jc w:val="both"/>
      </w:pPr>
      <w:r>
        <w:rPr>
          <w:rFonts w:ascii="Times New Roman"/>
          <w:b w:val="false"/>
          <w:i w:val="false"/>
          <w:color w:val="000000"/>
          <w:sz w:val="28"/>
        </w:rPr>
        <w:t>
      7) сәулет, қала құрылысы және жер қатынастары саласындағы Астана қаласының проблемалары мен мәселелерін зерттеу және шешу үшін келісім негізінде жетекші отандық және шетелдік мамандарды тарту;</w:t>
      </w:r>
    </w:p>
    <w:bookmarkEnd w:id="1503"/>
    <w:bookmarkStart w:name="z1535" w:id="1504"/>
    <w:p>
      <w:pPr>
        <w:spacing w:after="0"/>
        <w:ind w:left="0"/>
        <w:jc w:val="both"/>
      </w:pPr>
      <w:r>
        <w:rPr>
          <w:rFonts w:ascii="Times New Roman"/>
          <w:b w:val="false"/>
          <w:i w:val="false"/>
          <w:color w:val="000000"/>
          <w:sz w:val="28"/>
        </w:rPr>
        <w:t>
      8) ведомстволық бағынысты және басқа да жетекші жобалау, іздестіру және ғылыми-зерттеу ұйымдарымен, сондай-ақ жергілікті сәулет және қала құрылысы органдарымен, Қазақстан Республикасының шығармашылық одақтарымен шығармашылық іс-әрекетті жүзеге асыру;</w:t>
      </w:r>
    </w:p>
    <w:bookmarkEnd w:id="1504"/>
    <w:bookmarkStart w:name="z1536" w:id="1505"/>
    <w:p>
      <w:pPr>
        <w:spacing w:after="0"/>
        <w:ind w:left="0"/>
        <w:jc w:val="both"/>
      </w:pPr>
      <w:r>
        <w:rPr>
          <w:rFonts w:ascii="Times New Roman"/>
          <w:b w:val="false"/>
          <w:i w:val="false"/>
          <w:color w:val="000000"/>
          <w:sz w:val="28"/>
        </w:rPr>
        <w:t>
      9) ведомствоаралық комиссия жұмысына қатысу, Астана қаласының сәулет және қала құрылысы мәселелері жөніндегі ғылыми-әдістемелік, сараптамалық және өзге де кеңестер, жұмыс топтарын құру;</w:t>
      </w:r>
    </w:p>
    <w:bookmarkEnd w:id="1505"/>
    <w:bookmarkStart w:name="z1537" w:id="1506"/>
    <w:p>
      <w:pPr>
        <w:spacing w:after="0"/>
        <w:ind w:left="0"/>
        <w:jc w:val="both"/>
      </w:pPr>
      <w:r>
        <w:rPr>
          <w:rFonts w:ascii="Times New Roman"/>
          <w:b w:val="false"/>
          <w:i w:val="false"/>
          <w:color w:val="000000"/>
          <w:sz w:val="28"/>
        </w:rPr>
        <w:t>
      10) сәулеттік конкурстарды өткізу;</w:t>
      </w:r>
    </w:p>
    <w:bookmarkEnd w:id="1506"/>
    <w:bookmarkStart w:name="z1538" w:id="1507"/>
    <w:p>
      <w:pPr>
        <w:spacing w:after="0"/>
        <w:ind w:left="0"/>
        <w:jc w:val="both"/>
      </w:pPr>
      <w:r>
        <w:rPr>
          <w:rFonts w:ascii="Times New Roman"/>
          <w:b w:val="false"/>
          <w:i w:val="false"/>
          <w:color w:val="000000"/>
          <w:sz w:val="28"/>
        </w:rPr>
        <w:t>
      11) бекітілген жобалық құжаттамалар мен рұқсат беру талаптарынан бұзушылықтарды анықтау мен бұзушылықтарға және/немесе ауытқушылықтарға жол бермеу бойынша шаралар қолдану;</w:t>
      </w:r>
    </w:p>
    <w:bookmarkEnd w:id="1507"/>
    <w:bookmarkStart w:name="z1539" w:id="1508"/>
    <w:p>
      <w:pPr>
        <w:spacing w:after="0"/>
        <w:ind w:left="0"/>
        <w:jc w:val="both"/>
      </w:pPr>
      <w:r>
        <w:rPr>
          <w:rFonts w:ascii="Times New Roman"/>
          <w:b w:val="false"/>
          <w:i w:val="false"/>
          <w:color w:val="000000"/>
          <w:sz w:val="28"/>
        </w:rPr>
        <w:t>
      12) бұзу фактілері бойынша материалдарды тиісті органдарға шаралар қолдану үшін беру;</w:t>
      </w:r>
    </w:p>
    <w:bookmarkEnd w:id="1508"/>
    <w:bookmarkStart w:name="z1540" w:id="1509"/>
    <w:p>
      <w:pPr>
        <w:spacing w:after="0"/>
        <w:ind w:left="0"/>
        <w:jc w:val="both"/>
      </w:pPr>
      <w:r>
        <w:rPr>
          <w:rFonts w:ascii="Times New Roman"/>
          <w:b w:val="false"/>
          <w:i w:val="false"/>
          <w:color w:val="000000"/>
          <w:sz w:val="28"/>
        </w:rPr>
        <w:t>
      13) Қазақстан Республикасының заңнамасымен белгіленген шектерде мемлекеттік сатып алуды жүргізу;</w:t>
      </w:r>
    </w:p>
    <w:bookmarkEnd w:id="1509"/>
    <w:bookmarkStart w:name="z1541" w:id="1510"/>
    <w:p>
      <w:pPr>
        <w:spacing w:after="0"/>
        <w:ind w:left="0"/>
        <w:jc w:val="both"/>
      </w:pPr>
      <w:r>
        <w:rPr>
          <w:rFonts w:ascii="Times New Roman"/>
          <w:b w:val="false"/>
          <w:i w:val="false"/>
          <w:color w:val="000000"/>
          <w:sz w:val="28"/>
        </w:rPr>
        <w:t>
      14) әкімнің сенімхаты бойынша сот органдарында сәулет, қала құрылысы және жер құқығы қатынастары мәселелері бойынша елорданың мүддесін білдіру және қорғау;</w:t>
      </w:r>
    </w:p>
    <w:bookmarkEnd w:id="1510"/>
    <w:bookmarkStart w:name="z1542" w:id="1511"/>
    <w:p>
      <w:pPr>
        <w:spacing w:after="0"/>
        <w:ind w:left="0"/>
        <w:jc w:val="both"/>
      </w:pPr>
      <w:r>
        <w:rPr>
          <w:rFonts w:ascii="Times New Roman"/>
          <w:b w:val="false"/>
          <w:i w:val="false"/>
          <w:color w:val="000000"/>
          <w:sz w:val="28"/>
        </w:rPr>
        <w:t>
      15) мемлекеттік органдардан сәулет, қала құрылысы және жер қатынастары саласындағы мәселелер бойынша ақпарат сұрау және алу;</w:t>
      </w:r>
    </w:p>
    <w:bookmarkEnd w:id="1511"/>
    <w:bookmarkStart w:name="z1543" w:id="1512"/>
    <w:p>
      <w:pPr>
        <w:spacing w:after="0"/>
        <w:ind w:left="0"/>
        <w:jc w:val="both"/>
      </w:pPr>
      <w:r>
        <w:rPr>
          <w:rFonts w:ascii="Times New Roman"/>
          <w:b w:val="false"/>
          <w:i w:val="false"/>
          <w:color w:val="000000"/>
          <w:sz w:val="28"/>
        </w:rPr>
        <w:t>
      16) сәулет, қала құрылысы және жер қатынастары саласындағы мәселелер бойынша орталық уәкілетті мемлекеттік органдардың аумақтық бөлімшелерімен және әкімдіктің атқарушы органының құрылымдық бөлімшелерімен сектораралық өзара әрекеттесуді жүзеге асыру;</w:t>
      </w:r>
    </w:p>
    <w:bookmarkEnd w:id="1512"/>
    <w:bookmarkStart w:name="z1544" w:id="1513"/>
    <w:p>
      <w:pPr>
        <w:spacing w:after="0"/>
        <w:ind w:left="0"/>
        <w:jc w:val="both"/>
      </w:pPr>
      <w:r>
        <w:rPr>
          <w:rFonts w:ascii="Times New Roman"/>
          <w:b w:val="false"/>
          <w:i w:val="false"/>
          <w:color w:val="000000"/>
          <w:sz w:val="28"/>
        </w:rPr>
        <w:t>
      17) ведомствоаралық комиссияның жұмысына қатысу, сәулет, қала құрылысы және жер қатынастары саласындағы мәселелер бойынша ғылыми-әдістемелік, сараптамалық және өзге де кеңестерді, жұмыс топтарын құру;</w:t>
      </w:r>
    </w:p>
    <w:bookmarkEnd w:id="1513"/>
    <w:bookmarkStart w:name="z1545" w:id="1514"/>
    <w:p>
      <w:pPr>
        <w:spacing w:after="0"/>
        <w:ind w:left="0"/>
        <w:jc w:val="both"/>
      </w:pPr>
      <w:r>
        <w:rPr>
          <w:rFonts w:ascii="Times New Roman"/>
          <w:b w:val="false"/>
          <w:i w:val="false"/>
          <w:color w:val="000000"/>
          <w:sz w:val="28"/>
        </w:rPr>
        <w:t>
      18) жердің сандық және сапалық есебі және Астана қаласының аумағында жер қатынастарын реттеу туралы ақпаратты дайындау;</w:t>
      </w:r>
    </w:p>
    <w:bookmarkEnd w:id="1514"/>
    <w:bookmarkStart w:name="z1546" w:id="1515"/>
    <w:p>
      <w:pPr>
        <w:spacing w:after="0"/>
        <w:ind w:left="0"/>
        <w:jc w:val="both"/>
      </w:pPr>
      <w:r>
        <w:rPr>
          <w:rFonts w:ascii="Times New Roman"/>
          <w:b w:val="false"/>
          <w:i w:val="false"/>
          <w:color w:val="000000"/>
          <w:sz w:val="28"/>
        </w:rPr>
        <w:t>
      19) кадрлардың біліктілігін арттыруды ұйымдастыру жөніндегі жұмысты жүргізу;</w:t>
      </w:r>
    </w:p>
    <w:bookmarkEnd w:id="1515"/>
    <w:bookmarkStart w:name="z1547" w:id="1516"/>
    <w:p>
      <w:pPr>
        <w:spacing w:after="0"/>
        <w:ind w:left="0"/>
        <w:jc w:val="both"/>
      </w:pPr>
      <w:r>
        <w:rPr>
          <w:rFonts w:ascii="Times New Roman"/>
          <w:b w:val="false"/>
          <w:i w:val="false"/>
          <w:color w:val="000000"/>
          <w:sz w:val="28"/>
        </w:rPr>
        <w:t>
      20) Астана қаласында жер учаскелеріне құқық беру жөніндегі комиссияның (бұдан әрі – Комиссия) апта сайынғы отырысын өткізуді ұйымдастыруды қамтамасыз ету;</w:t>
      </w:r>
    </w:p>
    <w:bookmarkEnd w:id="1516"/>
    <w:bookmarkStart w:name="z1548" w:id="1517"/>
    <w:p>
      <w:pPr>
        <w:spacing w:after="0"/>
        <w:ind w:left="0"/>
        <w:jc w:val="both"/>
      </w:pPr>
      <w:r>
        <w:rPr>
          <w:rFonts w:ascii="Times New Roman"/>
          <w:b w:val="false"/>
          <w:i w:val="false"/>
          <w:color w:val="000000"/>
          <w:sz w:val="28"/>
        </w:rPr>
        <w:t>
      21) Комиссия отырыстарының хаттамаларын және жер учаскелеріне құқық беру, мемлекет мұқтажы үшін жер учаскелерін алу және олардың нысаналы мақсатын өзгерту жөніндегі әкімдік қаулыларының жобаларын дайындау;</w:t>
      </w:r>
    </w:p>
    <w:bookmarkEnd w:id="1517"/>
    <w:bookmarkStart w:name="z1549" w:id="1518"/>
    <w:p>
      <w:pPr>
        <w:spacing w:after="0"/>
        <w:ind w:left="0"/>
        <w:jc w:val="both"/>
      </w:pPr>
      <w:r>
        <w:rPr>
          <w:rFonts w:ascii="Times New Roman"/>
          <w:b w:val="false"/>
          <w:i w:val="false"/>
          <w:color w:val="000000"/>
          <w:sz w:val="28"/>
        </w:rPr>
        <w:t>
      22) иесіз жер учаскелерін есепке қою және оларды мемлекет иелігіне қайтару бойынша сот органдарына талап-арыздарды енгізу жөніндегі жұмысты ұйымдастыру;</w:t>
      </w:r>
    </w:p>
    <w:bookmarkEnd w:id="1518"/>
    <w:bookmarkStart w:name="z1550" w:id="1519"/>
    <w:p>
      <w:pPr>
        <w:spacing w:after="0"/>
        <w:ind w:left="0"/>
        <w:jc w:val="both"/>
      </w:pPr>
      <w:r>
        <w:rPr>
          <w:rFonts w:ascii="Times New Roman"/>
          <w:b w:val="false"/>
          <w:i w:val="false"/>
          <w:color w:val="000000"/>
          <w:sz w:val="28"/>
        </w:rPr>
        <w:t>
      23) Қазақстан Республикасының заңнамасын, жеке және заңды тұлғалардың құқықтары мен заңнамамен қорғалатын мүдделерін сақтау;</w:t>
      </w:r>
    </w:p>
    <w:bookmarkEnd w:id="1519"/>
    <w:bookmarkStart w:name="z1551" w:id="1520"/>
    <w:p>
      <w:pPr>
        <w:spacing w:after="0"/>
        <w:ind w:left="0"/>
        <w:jc w:val="both"/>
      </w:pPr>
      <w:r>
        <w:rPr>
          <w:rFonts w:ascii="Times New Roman"/>
          <w:b w:val="false"/>
          <w:i w:val="false"/>
          <w:color w:val="000000"/>
          <w:sz w:val="28"/>
        </w:rPr>
        <w:t>
      24) Қазақстан Республикасының қолданыстағы заңнамасына сәйкес өзге де құқықтар мен міндеттерді жүзеге асыру.</w:t>
      </w:r>
    </w:p>
    <w:bookmarkEnd w:id="1520"/>
    <w:bookmarkStart w:name="z1552" w:id="1521"/>
    <w:p>
      <w:pPr>
        <w:spacing w:after="0"/>
        <w:ind w:left="0"/>
        <w:jc w:val="left"/>
      </w:pPr>
      <w:r>
        <w:rPr>
          <w:rFonts w:ascii="Times New Roman"/>
          <w:b/>
          <w:i w:val="false"/>
          <w:color w:val="000000"/>
        </w:rPr>
        <w:t xml:space="preserve"> 3. Басқарманың қызметін ұйымдастыру</w:t>
      </w:r>
    </w:p>
    <w:bookmarkEnd w:id="1521"/>
    <w:bookmarkStart w:name="z1553" w:id="1522"/>
    <w:p>
      <w:pPr>
        <w:spacing w:after="0"/>
        <w:ind w:left="0"/>
        <w:jc w:val="both"/>
      </w:pPr>
      <w:r>
        <w:rPr>
          <w:rFonts w:ascii="Times New Roman"/>
          <w:b w:val="false"/>
          <w:i w:val="false"/>
          <w:color w:val="000000"/>
          <w:sz w:val="28"/>
        </w:rPr>
        <w:t>
      18.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1522"/>
    <w:bookmarkStart w:name="z1554" w:id="1523"/>
    <w:p>
      <w:pPr>
        <w:spacing w:after="0"/>
        <w:ind w:left="0"/>
        <w:jc w:val="both"/>
      </w:pPr>
      <w:r>
        <w:rPr>
          <w:rFonts w:ascii="Times New Roman"/>
          <w:b w:val="false"/>
          <w:i w:val="false"/>
          <w:color w:val="000000"/>
          <w:sz w:val="28"/>
        </w:rPr>
        <w:t>
      19. "Астана қаласының Сәулет, қала құрылысы және жер қатынастары басқармасы" мемлекеттік мекемесі басшысын әкім қызметке тағайындайды және қызметтен босатады.</w:t>
      </w:r>
    </w:p>
    <w:bookmarkEnd w:id="1523"/>
    <w:bookmarkStart w:name="z1555" w:id="1524"/>
    <w:p>
      <w:pPr>
        <w:spacing w:after="0"/>
        <w:ind w:left="0"/>
        <w:jc w:val="both"/>
      </w:pPr>
      <w:r>
        <w:rPr>
          <w:rFonts w:ascii="Times New Roman"/>
          <w:b w:val="false"/>
          <w:i w:val="false"/>
          <w:color w:val="000000"/>
          <w:sz w:val="28"/>
        </w:rPr>
        <w:t>
      20. "Астана қаласының Сәулет, қала құрылысы және жер қатынастары басқармасы" мемлекеттік мекемесі басшысының Қазақстан Республикасының заңнамасына сәйкес қызметке тағайындалатын және қызметтен босатылатын орынбасарлары болады.</w:t>
      </w:r>
    </w:p>
    <w:bookmarkEnd w:id="1524"/>
    <w:bookmarkStart w:name="z1556" w:id="1525"/>
    <w:p>
      <w:pPr>
        <w:spacing w:after="0"/>
        <w:ind w:left="0"/>
        <w:jc w:val="both"/>
      </w:pPr>
      <w:r>
        <w:rPr>
          <w:rFonts w:ascii="Times New Roman"/>
          <w:b w:val="false"/>
          <w:i w:val="false"/>
          <w:color w:val="000000"/>
          <w:sz w:val="28"/>
        </w:rPr>
        <w:t>
      21. "Астана қаласының Сәулет, қала құрылысы және жер қатынастары басқармасы" мемлекеттік мекемесі басшысының өкілеттігі:</w:t>
      </w:r>
    </w:p>
    <w:bookmarkEnd w:id="1525"/>
    <w:bookmarkStart w:name="z1557" w:id="1526"/>
    <w:p>
      <w:pPr>
        <w:spacing w:after="0"/>
        <w:ind w:left="0"/>
        <w:jc w:val="both"/>
      </w:pPr>
      <w:r>
        <w:rPr>
          <w:rFonts w:ascii="Times New Roman"/>
          <w:b w:val="false"/>
          <w:i w:val="false"/>
          <w:color w:val="000000"/>
          <w:sz w:val="28"/>
        </w:rPr>
        <w:t>
      1) "Астана қаласының Сәулет, қала құрылысы және жер қатынастары басқармасы" мемлекеттік мекемесі жұмысына басшылық етеді, оның құрылымдық бөлімшелерінің жұмысын ұйымдастырады, үйлестіреді және бақылайды және Басқармаға жүктелген міндеттердің орындалуына, сондай-ақ Басқарма қызметкерлерінің Қазақстан Республикасының сыбайлас жемқорлыққа қарсы заңнама нормаларын орындамағанына жеке жауапты болады;</w:t>
      </w:r>
    </w:p>
    <w:bookmarkEnd w:id="1526"/>
    <w:bookmarkStart w:name="z1558" w:id="1527"/>
    <w:p>
      <w:pPr>
        <w:spacing w:after="0"/>
        <w:ind w:left="0"/>
        <w:jc w:val="both"/>
      </w:pPr>
      <w:r>
        <w:rPr>
          <w:rFonts w:ascii="Times New Roman"/>
          <w:b w:val="false"/>
          <w:i w:val="false"/>
          <w:color w:val="000000"/>
          <w:sz w:val="28"/>
        </w:rPr>
        <w:t>
      2) Басқарманың тәртіптік, аттестациялық және конкурстық комиссияларының қызметіне жалпы басшылық жасайды, кадр қызметінің жұмысын бақылайды;</w:t>
      </w:r>
    </w:p>
    <w:bookmarkEnd w:id="1527"/>
    <w:bookmarkStart w:name="z1559" w:id="1528"/>
    <w:p>
      <w:pPr>
        <w:spacing w:after="0"/>
        <w:ind w:left="0"/>
        <w:jc w:val="both"/>
      </w:pPr>
      <w:r>
        <w:rPr>
          <w:rFonts w:ascii="Times New Roman"/>
          <w:b w:val="false"/>
          <w:i w:val="false"/>
          <w:color w:val="000000"/>
          <w:sz w:val="28"/>
        </w:rPr>
        <w:t>
      3) "Астана қаласының Сәулет, қала құрылысы және жер қатынастары басқармасы" мемлекеттік мекемесі қызметінің ұйымдастырушылық-құқықтық, қаржылық және материалдық-техникалық қамтамасыз етілуін ұйымдастырады;</w:t>
      </w:r>
    </w:p>
    <w:bookmarkEnd w:id="1528"/>
    <w:bookmarkStart w:name="z1560" w:id="1529"/>
    <w:p>
      <w:pPr>
        <w:spacing w:after="0"/>
        <w:ind w:left="0"/>
        <w:jc w:val="both"/>
      </w:pPr>
      <w:r>
        <w:rPr>
          <w:rFonts w:ascii="Times New Roman"/>
          <w:b w:val="false"/>
          <w:i w:val="false"/>
          <w:color w:val="000000"/>
          <w:sz w:val="28"/>
        </w:rPr>
        <w:t>
      4) өзінің орынбасарлары мен ведомствоға бағынысты мекеме басшыларының міндеттерін анықтайды және олардың жауапкершілік деңгейін белгілейді;</w:t>
      </w:r>
    </w:p>
    <w:bookmarkEnd w:id="1529"/>
    <w:bookmarkStart w:name="z1561" w:id="1530"/>
    <w:p>
      <w:pPr>
        <w:spacing w:after="0"/>
        <w:ind w:left="0"/>
        <w:jc w:val="both"/>
      </w:pPr>
      <w:r>
        <w:rPr>
          <w:rFonts w:ascii="Times New Roman"/>
          <w:b w:val="false"/>
          <w:i w:val="false"/>
          <w:color w:val="000000"/>
          <w:sz w:val="28"/>
        </w:rPr>
        <w:t>
      5) "Астана қаласының Сәулет, қала құрылысы және жер қатынастары басқармасы" мемлекеттік мекемесі қызметкерлерін қызметке тағайындайды және қызметтен босатады;</w:t>
      </w:r>
    </w:p>
    <w:bookmarkEnd w:id="1530"/>
    <w:bookmarkStart w:name="z1562" w:id="1531"/>
    <w:p>
      <w:pPr>
        <w:spacing w:after="0"/>
        <w:ind w:left="0"/>
        <w:jc w:val="both"/>
      </w:pPr>
      <w:r>
        <w:rPr>
          <w:rFonts w:ascii="Times New Roman"/>
          <w:b w:val="false"/>
          <w:i w:val="false"/>
          <w:color w:val="000000"/>
          <w:sz w:val="28"/>
        </w:rPr>
        <w:t>
      6) "Астана қаласының Сәулет, қала құрылысы және жер қатынастары басқармасы" мемлекеттік мекемесі қызметкерлеріне, Басқарманың құрылымдық бөлімшелерінің басшыларына тәртіптік жаза қолданады;</w:t>
      </w:r>
    </w:p>
    <w:bookmarkEnd w:id="1531"/>
    <w:bookmarkStart w:name="z1563" w:id="1532"/>
    <w:p>
      <w:pPr>
        <w:spacing w:after="0"/>
        <w:ind w:left="0"/>
        <w:jc w:val="both"/>
      </w:pPr>
      <w:r>
        <w:rPr>
          <w:rFonts w:ascii="Times New Roman"/>
          <w:b w:val="false"/>
          <w:i w:val="false"/>
          <w:color w:val="000000"/>
          <w:sz w:val="28"/>
        </w:rPr>
        <w:t>
      7) өзінің құзыреті шегінде Басқарма қызметкерлері орындалуға міндетті бұйрықтар шығарады;</w:t>
      </w:r>
    </w:p>
    <w:bookmarkEnd w:id="1532"/>
    <w:bookmarkStart w:name="z1564" w:id="1533"/>
    <w:p>
      <w:pPr>
        <w:spacing w:after="0"/>
        <w:ind w:left="0"/>
        <w:jc w:val="both"/>
      </w:pPr>
      <w:r>
        <w:rPr>
          <w:rFonts w:ascii="Times New Roman"/>
          <w:b w:val="false"/>
          <w:i w:val="false"/>
          <w:color w:val="000000"/>
          <w:sz w:val="28"/>
        </w:rPr>
        <w:t>
      8) өзінің құзыреті шегінде Қазақстан Республикасының заңнамасына сәйкес мемлекеттік органдар мен ұйымдарда Басқарма мүддесін білдіреді;</w:t>
      </w:r>
    </w:p>
    <w:bookmarkEnd w:id="1533"/>
    <w:bookmarkStart w:name="z1565" w:id="1534"/>
    <w:p>
      <w:pPr>
        <w:spacing w:after="0"/>
        <w:ind w:left="0"/>
        <w:jc w:val="both"/>
      </w:pPr>
      <w:r>
        <w:rPr>
          <w:rFonts w:ascii="Times New Roman"/>
          <w:b w:val="false"/>
          <w:i w:val="false"/>
          <w:color w:val="000000"/>
          <w:sz w:val="28"/>
        </w:rPr>
        <w:t>
      9) әкімшісі "Астана қаласының Сәулет, қала құрылысы және жер қатынастары басқармасы" мемлекеттік мекемесі болып табылатын төлемдер мен міндеттемелер бойынша бюджеттік бағдарламалардың (кіші бағдарламалардың) қаржыландыру жоспарын бекітеді;</w:t>
      </w:r>
    </w:p>
    <w:bookmarkEnd w:id="1534"/>
    <w:bookmarkStart w:name="z1566" w:id="1535"/>
    <w:p>
      <w:pPr>
        <w:spacing w:after="0"/>
        <w:ind w:left="0"/>
        <w:jc w:val="both"/>
      </w:pPr>
      <w:r>
        <w:rPr>
          <w:rFonts w:ascii="Times New Roman"/>
          <w:b w:val="false"/>
          <w:i w:val="false"/>
          <w:color w:val="000000"/>
          <w:sz w:val="28"/>
        </w:rPr>
        <w:t>
      10) Басқарманың ведомствоға бағынысты мекемелеріндегі қызметкерлерді ұстау нормаларын бекітеді;</w:t>
      </w:r>
    </w:p>
    <w:bookmarkEnd w:id="1535"/>
    <w:bookmarkStart w:name="z1567" w:id="1536"/>
    <w:p>
      <w:pPr>
        <w:spacing w:after="0"/>
        <w:ind w:left="0"/>
        <w:jc w:val="both"/>
      </w:pPr>
      <w:r>
        <w:rPr>
          <w:rFonts w:ascii="Times New Roman"/>
          <w:b w:val="false"/>
          <w:i w:val="false"/>
          <w:color w:val="000000"/>
          <w:sz w:val="28"/>
        </w:rPr>
        <w:t>
      11) өзінің құзыретіне қатысты әкімдік қаулыларының, Астана қаласы әкімі мен мәслихаты шешімдерінің жобаларын келіседі және қол қояды, сондай-ақ басқа да мәселелер бойынша шешім қабылдайды;</w:t>
      </w:r>
    </w:p>
    <w:bookmarkEnd w:id="1536"/>
    <w:bookmarkStart w:name="z1568" w:id="1537"/>
    <w:p>
      <w:pPr>
        <w:spacing w:after="0"/>
        <w:ind w:left="0"/>
        <w:jc w:val="both"/>
      </w:pPr>
      <w:r>
        <w:rPr>
          <w:rFonts w:ascii="Times New Roman"/>
          <w:b w:val="false"/>
          <w:i w:val="false"/>
          <w:color w:val="000000"/>
          <w:sz w:val="28"/>
        </w:rPr>
        <w:t>
      12) жер учаскелерін сатып алу-сату және жерді пайдалану (жалға беру) шарттарына қол қояды;</w:t>
      </w:r>
    </w:p>
    <w:bookmarkEnd w:id="1537"/>
    <w:bookmarkStart w:name="z1569" w:id="1538"/>
    <w:p>
      <w:pPr>
        <w:spacing w:after="0"/>
        <w:ind w:left="0"/>
        <w:jc w:val="both"/>
      </w:pPr>
      <w:r>
        <w:rPr>
          <w:rFonts w:ascii="Times New Roman"/>
          <w:b w:val="false"/>
          <w:i w:val="false"/>
          <w:color w:val="000000"/>
          <w:sz w:val="28"/>
        </w:rPr>
        <w:t>
      13) "Астана қаласының Сәулет, қала құрылысы және жер қатынастары басқармасы" мемлекеттік мекемесі бөлімдері туралы ережелерді және қызметкерлерінің лауазымдық нұсқаулықтарын бекітеді;</w:t>
      </w:r>
    </w:p>
    <w:bookmarkEnd w:id="1538"/>
    <w:bookmarkStart w:name="z1570" w:id="1539"/>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қолданыстығы заңнамасына сәйкес оны алмастыратын тұлға орындайды.</w:t>
      </w:r>
    </w:p>
    <w:bookmarkEnd w:id="1539"/>
    <w:bookmarkStart w:name="z1571" w:id="1540"/>
    <w:p>
      <w:pPr>
        <w:spacing w:after="0"/>
        <w:ind w:left="0"/>
        <w:jc w:val="both"/>
      </w:pPr>
      <w:r>
        <w:rPr>
          <w:rFonts w:ascii="Times New Roman"/>
          <w:b w:val="false"/>
          <w:i w:val="false"/>
          <w:color w:val="000000"/>
          <w:sz w:val="28"/>
        </w:rPr>
        <w:t>
      22. "Астана қаласының Сәулет, қала құрылысы және жер қатынастары басқармасы" мемлекеттік мекемесі басшысы өз орынбасарларының өкілеттіктерін Қазақстан Республикасының қолданыстығы заңнамасына сәйкес анықтайды.</w:t>
      </w:r>
    </w:p>
    <w:bookmarkEnd w:id="1540"/>
    <w:bookmarkStart w:name="z1572" w:id="1541"/>
    <w:p>
      <w:pPr>
        <w:spacing w:after="0"/>
        <w:ind w:left="0"/>
        <w:jc w:val="left"/>
      </w:pPr>
      <w:r>
        <w:rPr>
          <w:rFonts w:ascii="Times New Roman"/>
          <w:b/>
          <w:i w:val="false"/>
          <w:color w:val="000000"/>
        </w:rPr>
        <w:t xml:space="preserve"> 4. Басқарма мүлкі</w:t>
      </w:r>
    </w:p>
    <w:bookmarkEnd w:id="1541"/>
    <w:bookmarkStart w:name="z1573" w:id="1542"/>
    <w:p>
      <w:pPr>
        <w:spacing w:after="0"/>
        <w:ind w:left="0"/>
        <w:jc w:val="both"/>
      </w:pPr>
      <w:r>
        <w:rPr>
          <w:rFonts w:ascii="Times New Roman"/>
          <w:b w:val="false"/>
          <w:i w:val="false"/>
          <w:color w:val="000000"/>
          <w:sz w:val="28"/>
        </w:rPr>
        <w:t>
      23"Астана қаласының Сәулет, қала құрылысы және жер қатынастары басқармасы" мемлекеттік мекемесі Қазақстан Республикасының заңнамасында көзделген жағдайларда жедел басқару құқығында оқшауландырылған мүлікке ие болуы мүмкін.</w:t>
      </w:r>
    </w:p>
    <w:bookmarkEnd w:id="1542"/>
    <w:bookmarkStart w:name="z1574" w:id="1543"/>
    <w:p>
      <w:pPr>
        <w:spacing w:after="0"/>
        <w:ind w:left="0"/>
        <w:jc w:val="both"/>
      </w:pPr>
      <w:r>
        <w:rPr>
          <w:rFonts w:ascii="Times New Roman"/>
          <w:b w:val="false"/>
          <w:i w:val="false"/>
          <w:color w:val="000000"/>
          <w:sz w:val="28"/>
        </w:rPr>
        <w:t>
      "Астана қаласының Сәулет, қала құрылысы және жер қатынастары басқармасы" мемлекеттік мекемесі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43"/>
    <w:bookmarkStart w:name="z1575" w:id="1544"/>
    <w:p>
      <w:pPr>
        <w:spacing w:after="0"/>
        <w:ind w:left="0"/>
        <w:jc w:val="both"/>
      </w:pPr>
      <w:r>
        <w:rPr>
          <w:rFonts w:ascii="Times New Roman"/>
          <w:b w:val="false"/>
          <w:i w:val="false"/>
          <w:color w:val="000000"/>
          <w:sz w:val="28"/>
        </w:rPr>
        <w:t>
      24. Басқармаға бекітілген мүлік коммуналдық меншікке жатады.</w:t>
      </w:r>
    </w:p>
    <w:bookmarkEnd w:id="1544"/>
    <w:bookmarkStart w:name="z1576" w:id="1545"/>
    <w:p>
      <w:pPr>
        <w:spacing w:after="0"/>
        <w:ind w:left="0"/>
        <w:jc w:val="both"/>
      </w:pPr>
      <w:r>
        <w:rPr>
          <w:rFonts w:ascii="Times New Roman"/>
          <w:b w:val="false"/>
          <w:i w:val="false"/>
          <w:color w:val="000000"/>
          <w:sz w:val="28"/>
        </w:rPr>
        <w:t>
      25. Егер заңнамамен өзгеше белгіленбесе, Басқарманың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545"/>
    <w:bookmarkStart w:name="z1577" w:id="1546"/>
    <w:p>
      <w:pPr>
        <w:spacing w:after="0"/>
        <w:ind w:left="0"/>
        <w:jc w:val="left"/>
      </w:pPr>
      <w:r>
        <w:rPr>
          <w:rFonts w:ascii="Times New Roman"/>
          <w:b/>
          <w:i w:val="false"/>
          <w:color w:val="000000"/>
        </w:rPr>
        <w:t xml:space="preserve"> 5. Басқарманы қайта ұйымдастыру және тарату</w:t>
      </w:r>
    </w:p>
    <w:bookmarkEnd w:id="1546"/>
    <w:bookmarkStart w:name="z1578" w:id="1547"/>
    <w:p>
      <w:pPr>
        <w:spacing w:after="0"/>
        <w:ind w:left="0"/>
        <w:jc w:val="both"/>
      </w:pPr>
      <w:r>
        <w:rPr>
          <w:rFonts w:ascii="Times New Roman"/>
          <w:b w:val="false"/>
          <w:i w:val="false"/>
          <w:color w:val="000000"/>
          <w:sz w:val="28"/>
        </w:rPr>
        <w:t>
      26. Басқарманы қайта ұйымдастыру және тарату Қазақстан Республикасының заңнамасына сәйкес жүзеге асырылады.</w:t>
      </w:r>
    </w:p>
    <w:bookmarkEnd w:id="1547"/>
    <w:bookmarkStart w:name="z1579" w:id="1548"/>
    <w:p>
      <w:pPr>
        <w:spacing w:after="0"/>
        <w:ind w:left="0"/>
        <w:jc w:val="both"/>
      </w:pPr>
      <w:r>
        <w:rPr>
          <w:rFonts w:ascii="Times New Roman"/>
          <w:b w:val="false"/>
          <w:i w:val="false"/>
          <w:color w:val="000000"/>
          <w:sz w:val="28"/>
        </w:rPr>
        <w:t>
      Басқарманың қарамағындағы кәсіпорындардың тізбесі:</w:t>
      </w:r>
    </w:p>
    <w:bookmarkEnd w:id="1548"/>
    <w:bookmarkStart w:name="z1580" w:id="1549"/>
    <w:p>
      <w:pPr>
        <w:spacing w:after="0"/>
        <w:ind w:left="0"/>
        <w:jc w:val="both"/>
      </w:pPr>
      <w:r>
        <w:rPr>
          <w:rFonts w:ascii="Times New Roman"/>
          <w:b w:val="false"/>
          <w:i w:val="false"/>
          <w:color w:val="000000"/>
          <w:sz w:val="28"/>
        </w:rPr>
        <w:t>
      "Астана қаласының Сәулет және қала құрылысы басқармасы" мемлекеттік мекемесінің "Көркем-құйма комбинаты" шаруашылық жүргізу құқығындағы мемлекеттік коммуналдық кәсіпорны.</w:t>
      </w:r>
    </w:p>
    <w:bookmarkEnd w:id="15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2018 жылғы 6 наурыздағы</w:t>
            </w:r>
            <w:r>
              <w:br/>
            </w:r>
            <w:r>
              <w:rPr>
                <w:rFonts w:ascii="Times New Roman"/>
                <w:b w:val="false"/>
                <w:i w:val="false"/>
                <w:color w:val="000000"/>
                <w:sz w:val="20"/>
              </w:rPr>
              <w:t>№ 06-433 қаулысына</w:t>
            </w:r>
            <w:r>
              <w:br/>
            </w:r>
            <w:r>
              <w:rPr>
                <w:rFonts w:ascii="Times New Roman"/>
                <w:b w:val="false"/>
                <w:i w:val="false"/>
                <w:color w:val="000000"/>
                <w:sz w:val="20"/>
              </w:rPr>
              <w:t>14-қосымша</w:t>
            </w:r>
            <w:r>
              <w:br/>
            </w:r>
          </w:p>
        </w:tc>
      </w:tr>
    </w:tbl>
    <w:bookmarkStart w:name="z1583" w:id="1550"/>
    <w:p>
      <w:pPr>
        <w:spacing w:after="0"/>
        <w:ind w:left="0"/>
        <w:jc w:val="left"/>
      </w:pPr>
      <w:r>
        <w:rPr>
          <w:rFonts w:ascii="Times New Roman"/>
          <w:b/>
          <w:i w:val="false"/>
          <w:color w:val="000000"/>
        </w:rPr>
        <w:t xml:space="preserve"> "Астана қаласының Стратегиялық және бюджеттік жоспарлау басқармасы" мемлекеттік мекемесі туралы ереже</w:t>
      </w:r>
    </w:p>
    <w:bookmarkEnd w:id="1550"/>
    <w:bookmarkStart w:name="z1584" w:id="1551"/>
    <w:p>
      <w:pPr>
        <w:spacing w:after="0"/>
        <w:ind w:left="0"/>
        <w:jc w:val="left"/>
      </w:pPr>
      <w:r>
        <w:rPr>
          <w:rFonts w:ascii="Times New Roman"/>
          <w:b/>
          <w:i w:val="false"/>
          <w:color w:val="000000"/>
        </w:rPr>
        <w:t xml:space="preserve"> 1. Жалпы ережелер</w:t>
      </w:r>
    </w:p>
    <w:bookmarkEnd w:id="1551"/>
    <w:bookmarkStart w:name="z1585" w:id="1552"/>
    <w:p>
      <w:pPr>
        <w:spacing w:after="0"/>
        <w:ind w:left="0"/>
        <w:jc w:val="both"/>
      </w:pPr>
      <w:r>
        <w:rPr>
          <w:rFonts w:ascii="Times New Roman"/>
          <w:b w:val="false"/>
          <w:i w:val="false"/>
          <w:color w:val="000000"/>
          <w:sz w:val="28"/>
        </w:rPr>
        <w:t xml:space="preserve">
      1. "Астана қаласының Стратегиялық және бюджеттік жоспарлау басқармасы" мемлекеттік мекемесі (бұдан әрі – Басқарма) Астана қаласының әлеуметтік-экономикалық дамуының басымдықтарын тиімді іске асыруға ықпал ететін, мемлекеттік жоспарлау жүйесін іске асыру саласында басшылықты жүзеге асыратын Қазақстан Республикасының мемлекеттік органы болып табылады. </w:t>
      </w:r>
    </w:p>
    <w:bookmarkEnd w:id="1552"/>
    <w:bookmarkStart w:name="z1586" w:id="1553"/>
    <w:p>
      <w:pPr>
        <w:spacing w:after="0"/>
        <w:ind w:left="0"/>
        <w:jc w:val="both"/>
      </w:pPr>
      <w:r>
        <w:rPr>
          <w:rFonts w:ascii="Times New Roman"/>
          <w:b w:val="false"/>
          <w:i w:val="false"/>
          <w:color w:val="000000"/>
          <w:sz w:val="28"/>
        </w:rPr>
        <w:t>
      2. Басқарманың ведомстволары жоқ.</w:t>
      </w:r>
    </w:p>
    <w:bookmarkEnd w:id="1553"/>
    <w:bookmarkStart w:name="z1587" w:id="1554"/>
    <w:p>
      <w:pPr>
        <w:spacing w:after="0"/>
        <w:ind w:left="0"/>
        <w:jc w:val="both"/>
      </w:pPr>
      <w:r>
        <w:rPr>
          <w:rFonts w:ascii="Times New Roman"/>
          <w:b w:val="false"/>
          <w:i w:val="false"/>
          <w:color w:val="000000"/>
          <w:sz w:val="28"/>
        </w:rPr>
        <w:t xml:space="preserve">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1554"/>
    <w:bookmarkStart w:name="z1588" w:id="1555"/>
    <w:p>
      <w:pPr>
        <w:spacing w:after="0"/>
        <w:ind w:left="0"/>
        <w:jc w:val="both"/>
      </w:pPr>
      <w:r>
        <w:rPr>
          <w:rFonts w:ascii="Times New Roman"/>
          <w:b w:val="false"/>
          <w:i w:val="false"/>
          <w:color w:val="000000"/>
          <w:sz w:val="28"/>
        </w:rPr>
        <w:t>
      4. Басқарма мемлекеттік мекеменің ұйымдық-құқықтық нысанындағы заңды тұлға болып табылады, мемлекеттік тілде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555"/>
    <w:bookmarkStart w:name="z1589" w:id="1556"/>
    <w:p>
      <w:pPr>
        <w:spacing w:after="0"/>
        <w:ind w:left="0"/>
        <w:jc w:val="both"/>
      </w:pPr>
      <w:r>
        <w:rPr>
          <w:rFonts w:ascii="Times New Roman"/>
          <w:b w:val="false"/>
          <w:i w:val="false"/>
          <w:color w:val="000000"/>
          <w:sz w:val="28"/>
        </w:rPr>
        <w:t xml:space="preserve">
      5. Басқарма азаматтық-құқықтық қатынастарға өз атынан түседі. </w:t>
      </w:r>
    </w:p>
    <w:bookmarkEnd w:id="1556"/>
    <w:bookmarkStart w:name="z1590" w:id="1557"/>
    <w:p>
      <w:pPr>
        <w:spacing w:after="0"/>
        <w:ind w:left="0"/>
        <w:jc w:val="both"/>
      </w:pPr>
      <w:r>
        <w:rPr>
          <w:rFonts w:ascii="Times New Roman"/>
          <w:b w:val="false"/>
          <w:i w:val="false"/>
          <w:color w:val="000000"/>
          <w:sz w:val="28"/>
        </w:rPr>
        <w:t>
      6.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557"/>
    <w:bookmarkStart w:name="z1591" w:id="1558"/>
    <w:p>
      <w:pPr>
        <w:spacing w:after="0"/>
        <w:ind w:left="0"/>
        <w:jc w:val="both"/>
      </w:pPr>
      <w:r>
        <w:rPr>
          <w:rFonts w:ascii="Times New Roman"/>
          <w:b w:val="false"/>
          <w:i w:val="false"/>
          <w:color w:val="000000"/>
          <w:sz w:val="28"/>
        </w:rPr>
        <w:t>
      Басқарманың құрылтайшысы Астана қаласының әкімдігі (бұдан әрі – әкімдік) болып табылады.</w:t>
      </w:r>
    </w:p>
    <w:bookmarkEnd w:id="1558"/>
    <w:bookmarkStart w:name="z1592" w:id="1559"/>
    <w:p>
      <w:pPr>
        <w:spacing w:after="0"/>
        <w:ind w:left="0"/>
        <w:jc w:val="both"/>
      </w:pPr>
      <w:r>
        <w:rPr>
          <w:rFonts w:ascii="Times New Roman"/>
          <w:b w:val="false"/>
          <w:i w:val="false"/>
          <w:color w:val="000000"/>
          <w:sz w:val="28"/>
        </w:rPr>
        <w:t>
      7. Басқарма өз құзыретінің мәселелері бойынша Қазақстан Республикасының заңнамасында белгіленген тәртіпте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559"/>
    <w:bookmarkStart w:name="z1593" w:id="1560"/>
    <w:p>
      <w:pPr>
        <w:spacing w:after="0"/>
        <w:ind w:left="0"/>
        <w:jc w:val="both"/>
      </w:pPr>
      <w:r>
        <w:rPr>
          <w:rFonts w:ascii="Times New Roman"/>
          <w:b w:val="false"/>
          <w:i w:val="false"/>
          <w:color w:val="000000"/>
          <w:sz w:val="28"/>
        </w:rPr>
        <w:t>
      8. Басқарманың құрылымы мен штат санының лимитін Қазақстан Республикасының Үкіметі бекітетін штат саны шегінде әкімдік белгілейді.</w:t>
      </w:r>
    </w:p>
    <w:bookmarkEnd w:id="1560"/>
    <w:bookmarkStart w:name="z1594" w:id="1561"/>
    <w:p>
      <w:pPr>
        <w:spacing w:after="0"/>
        <w:ind w:left="0"/>
        <w:jc w:val="both"/>
      </w:pPr>
      <w:r>
        <w:rPr>
          <w:rFonts w:ascii="Times New Roman"/>
          <w:b w:val="false"/>
          <w:i w:val="false"/>
          <w:color w:val="000000"/>
          <w:sz w:val="28"/>
        </w:rPr>
        <w:t xml:space="preserve">
      9. Басқарманың орналасқан жері: Қазақстан Республикасы, 010000, Астана қаласы, "Сарыарқа" ауданы, Бейбітшілік көшесі, № 11. </w:t>
      </w:r>
    </w:p>
    <w:bookmarkEnd w:id="1561"/>
    <w:bookmarkStart w:name="z1595" w:id="1562"/>
    <w:p>
      <w:pPr>
        <w:spacing w:after="0"/>
        <w:ind w:left="0"/>
        <w:jc w:val="both"/>
      </w:pPr>
      <w:r>
        <w:rPr>
          <w:rFonts w:ascii="Times New Roman"/>
          <w:b w:val="false"/>
          <w:i w:val="false"/>
          <w:color w:val="000000"/>
          <w:sz w:val="28"/>
        </w:rPr>
        <w:t xml:space="preserve">
      10. Басқарманың толық атауы: "Астана қаласының Стратегиялық және бюджеттік жоспарлау басқармасы" мемлекеттік мекемесі. </w:t>
      </w:r>
    </w:p>
    <w:bookmarkEnd w:id="1562"/>
    <w:bookmarkStart w:name="z1596" w:id="1563"/>
    <w:p>
      <w:pPr>
        <w:spacing w:after="0"/>
        <w:ind w:left="0"/>
        <w:jc w:val="both"/>
      </w:pPr>
      <w:r>
        <w:rPr>
          <w:rFonts w:ascii="Times New Roman"/>
          <w:b w:val="false"/>
          <w:i w:val="false"/>
          <w:color w:val="000000"/>
          <w:sz w:val="28"/>
        </w:rPr>
        <w:t>
      11. Осы Ереже Басқарманың құрылтай құжаты болып табылады.</w:t>
      </w:r>
    </w:p>
    <w:bookmarkEnd w:id="1563"/>
    <w:bookmarkStart w:name="z1597" w:id="1564"/>
    <w:p>
      <w:pPr>
        <w:spacing w:after="0"/>
        <w:ind w:left="0"/>
        <w:jc w:val="both"/>
      </w:pPr>
      <w:r>
        <w:rPr>
          <w:rFonts w:ascii="Times New Roman"/>
          <w:b w:val="false"/>
          <w:i w:val="false"/>
          <w:color w:val="000000"/>
          <w:sz w:val="28"/>
        </w:rPr>
        <w:t>
      12. Басқарманың қызметін қаржыландыру жергілікті бюджет қаражаты есебінен жүзеге асырылады.</w:t>
      </w:r>
    </w:p>
    <w:bookmarkEnd w:id="1564"/>
    <w:bookmarkStart w:name="z1598" w:id="1565"/>
    <w:p>
      <w:pPr>
        <w:spacing w:after="0"/>
        <w:ind w:left="0"/>
        <w:jc w:val="both"/>
      </w:pPr>
      <w:r>
        <w:rPr>
          <w:rFonts w:ascii="Times New Roman"/>
          <w:b w:val="false"/>
          <w:i w:val="false"/>
          <w:color w:val="000000"/>
          <w:sz w:val="28"/>
        </w:rPr>
        <w:t>
      13.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1565"/>
    <w:bookmarkStart w:name="z1599" w:id="1566"/>
    <w:p>
      <w:pPr>
        <w:spacing w:after="0"/>
        <w:ind w:left="0"/>
        <w:jc w:val="both"/>
      </w:pPr>
      <w:r>
        <w:rPr>
          <w:rFonts w:ascii="Times New Roman"/>
          <w:b w:val="false"/>
          <w:i w:val="false"/>
          <w:color w:val="000000"/>
          <w:sz w:val="28"/>
        </w:rPr>
        <w:t>
      Егер Басқармаға Қазақстан Республикасының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566"/>
    <w:bookmarkStart w:name="z1600" w:id="1567"/>
    <w:p>
      <w:pPr>
        <w:spacing w:after="0"/>
        <w:ind w:left="0"/>
        <w:jc w:val="left"/>
      </w:pPr>
      <w:r>
        <w:rPr>
          <w:rFonts w:ascii="Times New Roman"/>
          <w:b/>
          <w:i w:val="false"/>
          <w:color w:val="000000"/>
        </w:rPr>
        <w:t xml:space="preserve"> 2. Басқарманың миссиясы, негізгі міндеттері, функциялары, құқықтары мен міндеттері</w:t>
      </w:r>
    </w:p>
    <w:bookmarkEnd w:id="1567"/>
    <w:bookmarkStart w:name="z1601" w:id="1568"/>
    <w:p>
      <w:pPr>
        <w:spacing w:after="0"/>
        <w:ind w:left="0"/>
        <w:jc w:val="both"/>
      </w:pPr>
      <w:r>
        <w:rPr>
          <w:rFonts w:ascii="Times New Roman"/>
          <w:b w:val="false"/>
          <w:i w:val="false"/>
          <w:color w:val="000000"/>
          <w:sz w:val="28"/>
        </w:rPr>
        <w:t>
      14. Басқарманың миссиясы:</w:t>
      </w:r>
    </w:p>
    <w:bookmarkEnd w:id="1568"/>
    <w:bookmarkStart w:name="z1602" w:id="1569"/>
    <w:p>
      <w:pPr>
        <w:spacing w:after="0"/>
        <w:ind w:left="0"/>
        <w:jc w:val="both"/>
      </w:pPr>
      <w:r>
        <w:rPr>
          <w:rFonts w:ascii="Times New Roman"/>
          <w:b w:val="false"/>
          <w:i w:val="false"/>
          <w:color w:val="000000"/>
          <w:sz w:val="28"/>
        </w:rPr>
        <w:t xml:space="preserve">
      Астана қаласының әлеуметтік-экономикалық дамуының стратегиялық мақсаттары мен басымдықтарын, негізгі бағыттарын қалыптастыру, сондай-ақ орта мерзімді кезеңге жергілікті бюджеттің болжамдық көрсеткіштерін және үш жылдық кезеңге арналған Астана қаласы бюджетінің жобасын жоспарлау болып табылады. </w:t>
      </w:r>
    </w:p>
    <w:bookmarkEnd w:id="1569"/>
    <w:bookmarkStart w:name="z1603" w:id="1570"/>
    <w:p>
      <w:pPr>
        <w:spacing w:after="0"/>
        <w:ind w:left="0"/>
        <w:jc w:val="both"/>
      </w:pPr>
      <w:r>
        <w:rPr>
          <w:rFonts w:ascii="Times New Roman"/>
          <w:b w:val="false"/>
          <w:i w:val="false"/>
          <w:color w:val="000000"/>
          <w:sz w:val="28"/>
        </w:rPr>
        <w:t>
      15. Міндеттері:</w:t>
      </w:r>
    </w:p>
    <w:bookmarkEnd w:id="1570"/>
    <w:bookmarkStart w:name="z1604" w:id="1571"/>
    <w:p>
      <w:pPr>
        <w:spacing w:after="0"/>
        <w:ind w:left="0"/>
        <w:jc w:val="both"/>
      </w:pPr>
      <w:r>
        <w:rPr>
          <w:rFonts w:ascii="Times New Roman"/>
          <w:b w:val="false"/>
          <w:i w:val="false"/>
          <w:color w:val="000000"/>
          <w:sz w:val="28"/>
        </w:rPr>
        <w:t>
      1) Астана қаласының әлеуметтік-экономикалық дамуын талдау;</w:t>
      </w:r>
    </w:p>
    <w:bookmarkEnd w:id="1571"/>
    <w:bookmarkStart w:name="z1605" w:id="1572"/>
    <w:p>
      <w:pPr>
        <w:spacing w:after="0"/>
        <w:ind w:left="0"/>
        <w:jc w:val="both"/>
      </w:pPr>
      <w:r>
        <w:rPr>
          <w:rFonts w:ascii="Times New Roman"/>
          <w:b w:val="false"/>
          <w:i w:val="false"/>
          <w:color w:val="000000"/>
          <w:sz w:val="28"/>
        </w:rPr>
        <w:t>
      2) қаланың бағдарламалық құжаттарын әзірлеуді әдістемелік сүйемелдеу бойынша жұмыстар жүргізу;</w:t>
      </w:r>
    </w:p>
    <w:bookmarkEnd w:id="1572"/>
    <w:bookmarkStart w:name="z1606" w:id="1573"/>
    <w:p>
      <w:pPr>
        <w:spacing w:after="0"/>
        <w:ind w:left="0"/>
        <w:jc w:val="both"/>
      </w:pPr>
      <w:r>
        <w:rPr>
          <w:rFonts w:ascii="Times New Roman"/>
          <w:b w:val="false"/>
          <w:i w:val="false"/>
          <w:color w:val="000000"/>
          <w:sz w:val="28"/>
        </w:rPr>
        <w:t>
      3) жергілікті бюджеттен қаржыландырылатын Астана қаласын дамыту бағдарламасында көзделген стратегиялық нысаналы индикаторлар мен міндеттерге қол жеткізу бойынша атқарушы органдардың қызметін үйлестіру;</w:t>
      </w:r>
    </w:p>
    <w:bookmarkEnd w:id="1573"/>
    <w:bookmarkStart w:name="z1607" w:id="1574"/>
    <w:p>
      <w:pPr>
        <w:spacing w:after="0"/>
        <w:ind w:left="0"/>
        <w:jc w:val="both"/>
      </w:pPr>
      <w:r>
        <w:rPr>
          <w:rFonts w:ascii="Times New Roman"/>
          <w:b w:val="false"/>
          <w:i w:val="false"/>
          <w:color w:val="000000"/>
          <w:sz w:val="28"/>
        </w:rPr>
        <w:t>
      4) рейтингтік агенттіктермен қарым-қатынас бойынша мемлекеттік органдардың жұмысын үйлестіру;</w:t>
      </w:r>
    </w:p>
    <w:bookmarkEnd w:id="1574"/>
    <w:bookmarkStart w:name="z1608" w:id="1575"/>
    <w:p>
      <w:pPr>
        <w:spacing w:after="0"/>
        <w:ind w:left="0"/>
        <w:jc w:val="both"/>
      </w:pPr>
      <w:r>
        <w:rPr>
          <w:rFonts w:ascii="Times New Roman"/>
          <w:b w:val="false"/>
          <w:i w:val="false"/>
          <w:color w:val="000000"/>
          <w:sz w:val="28"/>
        </w:rPr>
        <w:t>
      5) Басқарманың бюджеттік бағдарламаларының жобасын әзірлеу және оның орындалуына мониторинг жүргізу;</w:t>
      </w:r>
    </w:p>
    <w:bookmarkEnd w:id="1575"/>
    <w:bookmarkStart w:name="z1609" w:id="1576"/>
    <w:p>
      <w:pPr>
        <w:spacing w:after="0"/>
        <w:ind w:left="0"/>
        <w:jc w:val="both"/>
      </w:pPr>
      <w:r>
        <w:rPr>
          <w:rFonts w:ascii="Times New Roman"/>
          <w:b w:val="false"/>
          <w:i w:val="false"/>
          <w:color w:val="000000"/>
          <w:sz w:val="28"/>
        </w:rPr>
        <w:t>
      6) бес жылдық кезеңге арналған Астана қаласының әлеуметтік-экономикалық даму болжамын әзірлеу;</w:t>
      </w:r>
    </w:p>
    <w:bookmarkEnd w:id="1576"/>
    <w:bookmarkStart w:name="z1610" w:id="1577"/>
    <w:p>
      <w:pPr>
        <w:spacing w:after="0"/>
        <w:ind w:left="0"/>
        <w:jc w:val="both"/>
      </w:pPr>
      <w:r>
        <w:rPr>
          <w:rFonts w:ascii="Times New Roman"/>
          <w:b w:val="false"/>
          <w:i w:val="false"/>
          <w:color w:val="000000"/>
          <w:sz w:val="28"/>
        </w:rPr>
        <w:t>
      7) Астана қаласының әлеуметтік-экономикалық дамуын талдау негізінде үш жылдық кезеңге жергілікті бюджеттің параметрлерін әзірлеу;</w:t>
      </w:r>
    </w:p>
    <w:bookmarkEnd w:id="1577"/>
    <w:bookmarkStart w:name="z1611" w:id="1578"/>
    <w:p>
      <w:pPr>
        <w:spacing w:after="0"/>
        <w:ind w:left="0"/>
        <w:jc w:val="both"/>
      </w:pPr>
      <w:r>
        <w:rPr>
          <w:rFonts w:ascii="Times New Roman"/>
          <w:b w:val="false"/>
          <w:i w:val="false"/>
          <w:color w:val="000000"/>
          <w:sz w:val="28"/>
        </w:rPr>
        <w:t>
      8) штат саны мәселелері бойынша нормативтік құқықтық актілер жобаларын, астананы басқару тәсімін әзірлеуді ұйымдастыру;</w:t>
      </w:r>
    </w:p>
    <w:bookmarkEnd w:id="1578"/>
    <w:bookmarkStart w:name="z1612" w:id="1579"/>
    <w:p>
      <w:pPr>
        <w:spacing w:after="0"/>
        <w:ind w:left="0"/>
        <w:jc w:val="both"/>
      </w:pPr>
      <w:r>
        <w:rPr>
          <w:rFonts w:ascii="Times New Roman"/>
          <w:b w:val="false"/>
          <w:i w:val="false"/>
          <w:color w:val="000000"/>
          <w:sz w:val="28"/>
        </w:rPr>
        <w:t>
      9) Басқарма қызметін қаржылық, кадрлық және құқықтық қамтамасыз ету;</w:t>
      </w:r>
    </w:p>
    <w:bookmarkEnd w:id="1579"/>
    <w:bookmarkStart w:name="z1613" w:id="1580"/>
    <w:p>
      <w:pPr>
        <w:spacing w:after="0"/>
        <w:ind w:left="0"/>
        <w:jc w:val="both"/>
      </w:pPr>
      <w:r>
        <w:rPr>
          <w:rFonts w:ascii="Times New Roman"/>
          <w:b w:val="false"/>
          <w:i w:val="false"/>
          <w:color w:val="000000"/>
          <w:sz w:val="28"/>
        </w:rPr>
        <w:t>
      10) жетекшілік ететін бюджеттік бағдарламалар әкімшілерінің Астана қаласын дамыту бағдарламасының жобасын әзірлеуге, оны мониторингілеуге, сондай-ақ іске асырылуына қатысу.</w:t>
      </w:r>
    </w:p>
    <w:bookmarkEnd w:id="1580"/>
    <w:bookmarkStart w:name="z1614" w:id="1581"/>
    <w:p>
      <w:pPr>
        <w:spacing w:after="0"/>
        <w:ind w:left="0"/>
        <w:jc w:val="both"/>
      </w:pPr>
      <w:r>
        <w:rPr>
          <w:rFonts w:ascii="Times New Roman"/>
          <w:b w:val="false"/>
          <w:i w:val="false"/>
          <w:color w:val="000000"/>
          <w:sz w:val="28"/>
        </w:rPr>
        <w:t>
      16. Функциялары:</w:t>
      </w:r>
    </w:p>
    <w:bookmarkEnd w:id="1581"/>
    <w:bookmarkStart w:name="z1615" w:id="1582"/>
    <w:p>
      <w:pPr>
        <w:spacing w:after="0"/>
        <w:ind w:left="0"/>
        <w:jc w:val="both"/>
      </w:pPr>
      <w:r>
        <w:rPr>
          <w:rFonts w:ascii="Times New Roman"/>
          <w:b w:val="false"/>
          <w:i w:val="false"/>
          <w:color w:val="000000"/>
          <w:sz w:val="28"/>
        </w:rPr>
        <w:t>
      1) қаланың әлеуметтік-экономикалық дамуына, жалпы қала экономикасын дамытуға әсер ететін сыртқы факторларға талдауды жүзеге асыру;</w:t>
      </w:r>
    </w:p>
    <w:bookmarkEnd w:id="1582"/>
    <w:bookmarkStart w:name="z1616" w:id="1583"/>
    <w:p>
      <w:pPr>
        <w:spacing w:after="0"/>
        <w:ind w:left="0"/>
        <w:jc w:val="both"/>
      </w:pPr>
      <w:r>
        <w:rPr>
          <w:rFonts w:ascii="Times New Roman"/>
          <w:b w:val="false"/>
          <w:i w:val="false"/>
          <w:color w:val="000000"/>
          <w:sz w:val="28"/>
        </w:rPr>
        <w:t>
      2) Астана қаласының әлеуметтік-экономикалық дамуының бес жылға арналған болжамының жобасын әзірлеу;</w:t>
      </w:r>
    </w:p>
    <w:bookmarkEnd w:id="1583"/>
    <w:bookmarkStart w:name="z1617" w:id="1584"/>
    <w:p>
      <w:pPr>
        <w:spacing w:after="0"/>
        <w:ind w:left="0"/>
        <w:jc w:val="both"/>
      </w:pPr>
      <w:r>
        <w:rPr>
          <w:rFonts w:ascii="Times New Roman"/>
          <w:b w:val="false"/>
          <w:i w:val="false"/>
          <w:color w:val="000000"/>
          <w:sz w:val="28"/>
        </w:rPr>
        <w:t>
      3) Астана қаласы Бюджет комиссиясының отырыстарына материалдар дайындау;</w:t>
      </w:r>
    </w:p>
    <w:bookmarkEnd w:id="1584"/>
    <w:bookmarkStart w:name="z1618" w:id="1585"/>
    <w:p>
      <w:pPr>
        <w:spacing w:after="0"/>
        <w:ind w:left="0"/>
        <w:jc w:val="both"/>
      </w:pPr>
      <w:r>
        <w:rPr>
          <w:rFonts w:ascii="Times New Roman"/>
          <w:b w:val="false"/>
          <w:i w:val="false"/>
          <w:color w:val="000000"/>
          <w:sz w:val="28"/>
        </w:rPr>
        <w:t>
      4) жылдық қаржыландыру жоспарын қалыптастыру және Астана қаласының бюджетін нақтылау және түзету барысында өзгерістер мен толықтырулар енгізу;</w:t>
      </w:r>
    </w:p>
    <w:bookmarkEnd w:id="1585"/>
    <w:bookmarkStart w:name="z1619" w:id="1586"/>
    <w:p>
      <w:pPr>
        <w:spacing w:after="0"/>
        <w:ind w:left="0"/>
        <w:jc w:val="both"/>
      </w:pPr>
      <w:r>
        <w:rPr>
          <w:rFonts w:ascii="Times New Roman"/>
          <w:b w:val="false"/>
          <w:i w:val="false"/>
          <w:color w:val="000000"/>
          <w:sz w:val="28"/>
        </w:rPr>
        <w:t>
      5) бюджеттік бағдарламалар әкімшілерінің бюджеттік өтінімдері бойынша қорытындыларды қарастыру, бағалау және дайындау;</w:t>
      </w:r>
    </w:p>
    <w:bookmarkEnd w:id="1586"/>
    <w:bookmarkStart w:name="z1620" w:id="1587"/>
    <w:p>
      <w:pPr>
        <w:spacing w:after="0"/>
        <w:ind w:left="0"/>
        <w:jc w:val="both"/>
      </w:pPr>
      <w:r>
        <w:rPr>
          <w:rFonts w:ascii="Times New Roman"/>
          <w:b w:val="false"/>
          <w:i w:val="false"/>
          <w:color w:val="000000"/>
          <w:sz w:val="28"/>
        </w:rPr>
        <w:t>
      6) Астана қаласының әлеуметтік-экономикалық дамуының болжамы және бюджеттік көрсеткіштері негізінде жергілікті бюджетке түсетін түсімдердің көлемін болжау;</w:t>
      </w:r>
    </w:p>
    <w:bookmarkEnd w:id="1587"/>
    <w:bookmarkStart w:name="z1621" w:id="1588"/>
    <w:p>
      <w:pPr>
        <w:spacing w:after="0"/>
        <w:ind w:left="0"/>
        <w:jc w:val="both"/>
      </w:pPr>
      <w:r>
        <w:rPr>
          <w:rFonts w:ascii="Times New Roman"/>
          <w:b w:val="false"/>
          <w:i w:val="false"/>
          <w:color w:val="000000"/>
          <w:sz w:val="28"/>
        </w:rPr>
        <w:t>
      7) Астана қаласы мәслихатының үш жылға арналған жергілікті бюджет туралы, бюджетке өзгерістер мен толықтырулар енгізу туралы шешімдерінің жобаларын, Астана қаласының бюджетін түзету жөнінде ұсыныстар әзірлеу;</w:t>
      </w:r>
    </w:p>
    <w:bookmarkEnd w:id="1588"/>
    <w:bookmarkStart w:name="z1622" w:id="1589"/>
    <w:p>
      <w:pPr>
        <w:spacing w:after="0"/>
        <w:ind w:left="0"/>
        <w:jc w:val="both"/>
      </w:pPr>
      <w:r>
        <w:rPr>
          <w:rFonts w:ascii="Times New Roman"/>
          <w:b w:val="false"/>
          <w:i w:val="false"/>
          <w:color w:val="000000"/>
          <w:sz w:val="28"/>
        </w:rPr>
        <w:t>
      8) Астана қаласы мәслихатының тиісті қаржы жылына арналған Астана қаласының бюджеті туралы шешімін іске асыру туралы әкімдік қаулысының жобасын әзірлеу;</w:t>
      </w:r>
    </w:p>
    <w:bookmarkEnd w:id="1589"/>
    <w:bookmarkStart w:name="z1623" w:id="1590"/>
    <w:p>
      <w:pPr>
        <w:spacing w:after="0"/>
        <w:ind w:left="0"/>
        <w:jc w:val="both"/>
      </w:pPr>
      <w:r>
        <w:rPr>
          <w:rFonts w:ascii="Times New Roman"/>
          <w:b w:val="false"/>
          <w:i w:val="false"/>
          <w:color w:val="000000"/>
          <w:sz w:val="28"/>
        </w:rPr>
        <w:t xml:space="preserve">
      9) Астана қаласында стратегиялық, экономикалық және бюджеттік жоспарлау жүйесін жетілдіру; </w:t>
      </w:r>
    </w:p>
    <w:bookmarkEnd w:id="1590"/>
    <w:bookmarkStart w:name="z1624" w:id="1591"/>
    <w:p>
      <w:pPr>
        <w:spacing w:after="0"/>
        <w:ind w:left="0"/>
        <w:jc w:val="both"/>
      </w:pPr>
      <w:r>
        <w:rPr>
          <w:rFonts w:ascii="Times New Roman"/>
          <w:b w:val="false"/>
          <w:i w:val="false"/>
          <w:color w:val="000000"/>
          <w:sz w:val="28"/>
        </w:rPr>
        <w:t>
      10) басымды жергілікті бюджеттік инвестициялық жобалар (бағдарламалар) тізбесін құру;</w:t>
      </w:r>
    </w:p>
    <w:bookmarkEnd w:id="1591"/>
    <w:bookmarkStart w:name="z1625" w:id="1592"/>
    <w:p>
      <w:pPr>
        <w:spacing w:after="0"/>
        <w:ind w:left="0"/>
        <w:jc w:val="both"/>
      </w:pPr>
      <w:r>
        <w:rPr>
          <w:rFonts w:ascii="Times New Roman"/>
          <w:b w:val="false"/>
          <w:i w:val="false"/>
          <w:color w:val="000000"/>
          <w:sz w:val="28"/>
        </w:rPr>
        <w:t>
      11) Астана қаласының әлеуметтік-экономикалық дамуының болжамы шеңберінде заңды тұлғалардың жарғылық капиталын құру мен ұлғайтуға қатысу арқылы жергілікті бюджеттік инвестициялық жобалар (бағдарламалар) мен бюджеттік инвестицияларды жоспарлау;</w:t>
      </w:r>
    </w:p>
    <w:bookmarkEnd w:id="1592"/>
    <w:bookmarkStart w:name="z1626" w:id="1593"/>
    <w:p>
      <w:pPr>
        <w:spacing w:after="0"/>
        <w:ind w:left="0"/>
        <w:jc w:val="both"/>
      </w:pPr>
      <w:r>
        <w:rPr>
          <w:rFonts w:ascii="Times New Roman"/>
          <w:b w:val="false"/>
          <w:i w:val="false"/>
          <w:color w:val="000000"/>
          <w:sz w:val="28"/>
        </w:rPr>
        <w:t>
      12) жергілікті бюджеттік инвестициялық жобалардың (бағдарламалардың) техникалық-экономикалық негіздемелерін әзірлеуді қаржыландыруды жүзеге асыру;</w:t>
      </w:r>
    </w:p>
    <w:bookmarkEnd w:id="1593"/>
    <w:bookmarkStart w:name="z1627" w:id="1594"/>
    <w:p>
      <w:pPr>
        <w:spacing w:after="0"/>
        <w:ind w:left="0"/>
        <w:jc w:val="both"/>
      </w:pPr>
      <w:r>
        <w:rPr>
          <w:rFonts w:ascii="Times New Roman"/>
          <w:b w:val="false"/>
          <w:i w:val="false"/>
          <w:color w:val="000000"/>
          <w:sz w:val="28"/>
        </w:rPr>
        <w:t>
      13) Қазақстан Республикасының заңнамасында қарастырылған тәртіпте жергілікті бюджеттік инвестициялық жобаларға (бағдарламаларға) экономикалық сараптама өткізу;</w:t>
      </w:r>
    </w:p>
    <w:bookmarkEnd w:id="1594"/>
    <w:bookmarkStart w:name="z1628" w:id="1595"/>
    <w:p>
      <w:pPr>
        <w:spacing w:after="0"/>
        <w:ind w:left="0"/>
        <w:jc w:val="both"/>
      </w:pPr>
      <w:r>
        <w:rPr>
          <w:rFonts w:ascii="Times New Roman"/>
          <w:b w:val="false"/>
          <w:i w:val="false"/>
          <w:color w:val="000000"/>
          <w:sz w:val="28"/>
        </w:rPr>
        <w:t>
      14) мемлекеттік бюджет қаражаты есебінен жүзеге асырылатын инвестициялық жобалардың іске асырылу барысы туралы жиынтық ақпаратты құру және әкімдікке ұсыну;</w:t>
      </w:r>
    </w:p>
    <w:bookmarkEnd w:id="1595"/>
    <w:bookmarkStart w:name="z1629" w:id="1596"/>
    <w:p>
      <w:pPr>
        <w:spacing w:after="0"/>
        <w:ind w:left="0"/>
        <w:jc w:val="both"/>
      </w:pPr>
      <w:r>
        <w:rPr>
          <w:rFonts w:ascii="Times New Roman"/>
          <w:b w:val="false"/>
          <w:i w:val="false"/>
          <w:color w:val="000000"/>
          <w:sz w:val="28"/>
        </w:rPr>
        <w:t>
      15) экономикалық, инвестициялық, бюджет және жергілікті атқарушы органдардың штат саны мәселелері бойынша жергілікті атқарушы органның нормативтік құқықтық актілерінің жобаларын әзірлеу;</w:t>
      </w:r>
    </w:p>
    <w:bookmarkEnd w:id="1596"/>
    <w:bookmarkStart w:name="z1630" w:id="1597"/>
    <w:p>
      <w:pPr>
        <w:spacing w:after="0"/>
        <w:ind w:left="0"/>
        <w:jc w:val="both"/>
      </w:pPr>
      <w:r>
        <w:rPr>
          <w:rFonts w:ascii="Times New Roman"/>
          <w:b w:val="false"/>
          <w:i w:val="false"/>
          <w:color w:val="000000"/>
          <w:sz w:val="28"/>
        </w:rPr>
        <w:t>
      16) Астана қаласының бес жылдық кезеңге арналған дамыту бағдарламасына, сондай-ақ оны іске асыру жөніндегі іс-шаралар жоспарына ұсыныстарды әзірлеу, мониторингілеу, оларға өзгерістер мен толықтырулар енгізу;</w:t>
      </w:r>
    </w:p>
    <w:bookmarkEnd w:id="1597"/>
    <w:bookmarkStart w:name="z1631" w:id="1598"/>
    <w:p>
      <w:pPr>
        <w:spacing w:after="0"/>
        <w:ind w:left="0"/>
        <w:jc w:val="both"/>
      </w:pPr>
      <w:r>
        <w:rPr>
          <w:rFonts w:ascii="Times New Roman"/>
          <w:b w:val="false"/>
          <w:i w:val="false"/>
          <w:color w:val="000000"/>
          <w:sz w:val="28"/>
        </w:rPr>
        <w:t xml:space="preserve">
      17) жергілікті бюджеттен қаржыландырылатын атқарушы органдардың гранттарды тартуға арналған басымды тапсырыстарының тізбесін құру және орталық мемлекеттік органдарға ұсыну; </w:t>
      </w:r>
    </w:p>
    <w:bookmarkEnd w:id="1598"/>
    <w:bookmarkStart w:name="z1632" w:id="1599"/>
    <w:p>
      <w:pPr>
        <w:spacing w:after="0"/>
        <w:ind w:left="0"/>
        <w:jc w:val="both"/>
      </w:pPr>
      <w:r>
        <w:rPr>
          <w:rFonts w:ascii="Times New Roman"/>
          <w:b w:val="false"/>
          <w:i w:val="false"/>
          <w:color w:val="000000"/>
          <w:sz w:val="28"/>
        </w:rPr>
        <w:t>
      18) жергілікті бюджеттік бағдарламаларды, жергілікті бюджеттік инвестициялар мен гранттарды іске асырудың тиімділігін (нәтижелілігін) бағалауды жүргізу;</w:t>
      </w:r>
    </w:p>
    <w:bookmarkEnd w:id="1599"/>
    <w:bookmarkStart w:name="z1633" w:id="1600"/>
    <w:p>
      <w:pPr>
        <w:spacing w:after="0"/>
        <w:ind w:left="0"/>
        <w:jc w:val="both"/>
      </w:pPr>
      <w:r>
        <w:rPr>
          <w:rFonts w:ascii="Times New Roman"/>
          <w:b w:val="false"/>
          <w:i w:val="false"/>
          <w:color w:val="000000"/>
          <w:sz w:val="28"/>
        </w:rPr>
        <w:t>
      19) гендерлік және отбасылық-демографиялық саясатты іске асыру;</w:t>
      </w:r>
    </w:p>
    <w:bookmarkEnd w:id="1600"/>
    <w:bookmarkStart w:name="z1634" w:id="1601"/>
    <w:p>
      <w:pPr>
        <w:spacing w:after="0"/>
        <w:ind w:left="0"/>
        <w:jc w:val="both"/>
      </w:pPr>
      <w:r>
        <w:rPr>
          <w:rFonts w:ascii="Times New Roman"/>
          <w:b w:val="false"/>
          <w:i w:val="false"/>
          <w:color w:val="000000"/>
          <w:sz w:val="28"/>
        </w:rPr>
        <w:t>
      20) Басқарма қызметінің тиімділігін бағалауды жүргізу үшін материалдар дайындау;</w:t>
      </w:r>
    </w:p>
    <w:bookmarkEnd w:id="1601"/>
    <w:bookmarkStart w:name="z1635" w:id="1602"/>
    <w:p>
      <w:pPr>
        <w:spacing w:after="0"/>
        <w:ind w:left="0"/>
        <w:jc w:val="both"/>
      </w:pPr>
      <w:r>
        <w:rPr>
          <w:rFonts w:ascii="Times New Roman"/>
          <w:b w:val="false"/>
          <w:i w:val="false"/>
          <w:color w:val="000000"/>
          <w:sz w:val="28"/>
        </w:rPr>
        <w:t>
      21) Басқарма қызметін жетілдіру жөнінде ұсыныстар мен ұсынымдар әзірлеу;</w:t>
      </w:r>
    </w:p>
    <w:bookmarkEnd w:id="1602"/>
    <w:bookmarkStart w:name="z1636" w:id="1603"/>
    <w:p>
      <w:pPr>
        <w:spacing w:after="0"/>
        <w:ind w:left="0"/>
        <w:jc w:val="both"/>
      </w:pPr>
      <w:r>
        <w:rPr>
          <w:rFonts w:ascii="Times New Roman"/>
          <w:b w:val="false"/>
          <w:i w:val="false"/>
          <w:color w:val="000000"/>
          <w:sz w:val="28"/>
        </w:rPr>
        <w:t>
      22) жалпы сипаттағы трансферттердің көлемін анықтау;</w:t>
      </w:r>
    </w:p>
    <w:bookmarkEnd w:id="1603"/>
    <w:bookmarkStart w:name="z1637" w:id="1604"/>
    <w:p>
      <w:pPr>
        <w:spacing w:after="0"/>
        <w:ind w:left="0"/>
        <w:jc w:val="both"/>
      </w:pPr>
      <w:r>
        <w:rPr>
          <w:rFonts w:ascii="Times New Roman"/>
          <w:b w:val="false"/>
          <w:i w:val="false"/>
          <w:color w:val="000000"/>
          <w:sz w:val="28"/>
        </w:rPr>
        <w:t>
      23) Астана қаласының Бюджеттік комиссиясы жұмыс органының функцияларын жүзеге асыру;</w:t>
      </w:r>
    </w:p>
    <w:bookmarkEnd w:id="1604"/>
    <w:bookmarkStart w:name="z1638" w:id="1605"/>
    <w:p>
      <w:pPr>
        <w:spacing w:after="0"/>
        <w:ind w:left="0"/>
        <w:jc w:val="both"/>
      </w:pPr>
      <w:r>
        <w:rPr>
          <w:rFonts w:ascii="Times New Roman"/>
          <w:b w:val="false"/>
          <w:i w:val="false"/>
          <w:color w:val="000000"/>
          <w:sz w:val="28"/>
        </w:rPr>
        <w:t>
      24) бюджеттік бағдарламалар әкімшілерінің Астана қаласының әлеуметтік-экономикалық даму басымдықтарын іске асыруға бағытталған шығыстардың жаңа бастамалары, оның ішінде бюджеттік инвестициялар бойынша ұсыныстарын стратегиялық және бағдарламалық құжаттарға, Қазақстан Республикасының бюджеттік және өзге де заңнамасына сәйкестігін қарау;</w:t>
      </w:r>
    </w:p>
    <w:bookmarkEnd w:id="1605"/>
    <w:bookmarkStart w:name="z1639" w:id="1606"/>
    <w:p>
      <w:pPr>
        <w:spacing w:after="0"/>
        <w:ind w:left="0"/>
        <w:jc w:val="both"/>
      </w:pPr>
      <w:r>
        <w:rPr>
          <w:rFonts w:ascii="Times New Roman"/>
          <w:b w:val="false"/>
          <w:i w:val="false"/>
          <w:color w:val="000000"/>
          <w:sz w:val="28"/>
        </w:rPr>
        <w:t>
      25) стратегиялық мақсаттармен, стратегиялық бағыттардың міндеттерімен өзара байланысы тұрғысынан бюджеттік бағдарламалардың көрсеткіштерін қарау;</w:t>
      </w:r>
    </w:p>
    <w:bookmarkEnd w:id="1606"/>
    <w:bookmarkStart w:name="z1640" w:id="1607"/>
    <w:p>
      <w:pPr>
        <w:spacing w:after="0"/>
        <w:ind w:left="0"/>
        <w:jc w:val="both"/>
      </w:pPr>
      <w:r>
        <w:rPr>
          <w:rFonts w:ascii="Times New Roman"/>
          <w:b w:val="false"/>
          <w:i w:val="false"/>
          <w:color w:val="000000"/>
          <w:sz w:val="28"/>
        </w:rPr>
        <w:t>
      26) жергілікті бюджет қаражаты есебінен жүзеге асырылатын бюджеттік инвестициялық жобалардың, сондай-ақ заңды тұлғалардың жарғылық капиталына мемлекеттің қатысуы жолымен жергілікті бюджеттік инвестицияларды іске асыру барысы туралы мониторингті жүзеге асыру;</w:t>
      </w:r>
    </w:p>
    <w:bookmarkEnd w:id="1607"/>
    <w:bookmarkStart w:name="z1641" w:id="1608"/>
    <w:p>
      <w:pPr>
        <w:spacing w:after="0"/>
        <w:ind w:left="0"/>
        <w:jc w:val="both"/>
      </w:pPr>
      <w:r>
        <w:rPr>
          <w:rFonts w:ascii="Times New Roman"/>
          <w:b w:val="false"/>
          <w:i w:val="false"/>
          <w:color w:val="000000"/>
          <w:sz w:val="28"/>
        </w:rPr>
        <w:t>
      27) экономикалық дамыту бойынша қалаға халықаралық рейтинг беру бойынша халықаралық рейтингтік агенттіктермен өзара қарым-қатынасты ұйымдастыру;</w:t>
      </w:r>
    </w:p>
    <w:bookmarkEnd w:id="1608"/>
    <w:bookmarkStart w:name="z1642" w:id="1609"/>
    <w:p>
      <w:pPr>
        <w:spacing w:after="0"/>
        <w:ind w:left="0"/>
        <w:jc w:val="both"/>
      </w:pPr>
      <w:r>
        <w:rPr>
          <w:rFonts w:ascii="Times New Roman"/>
          <w:b w:val="false"/>
          <w:i w:val="false"/>
          <w:color w:val="000000"/>
          <w:sz w:val="28"/>
        </w:rPr>
        <w:t>
      28) мемлекеттік басқару органдарының штаттық сан лимиттеріне өзгерістер енгізу туралы әкімдік қаулыларының жобаларын және жергілікті атқарушы органдардың штаттық кестелеріне өзгерістер енгізу туралы Астана қаласы әкімі өкімдерінің жобаларын әзірлеу;</w:t>
      </w:r>
    </w:p>
    <w:bookmarkEnd w:id="1609"/>
    <w:bookmarkStart w:name="z1643" w:id="1610"/>
    <w:p>
      <w:pPr>
        <w:spacing w:after="0"/>
        <w:ind w:left="0"/>
        <w:jc w:val="both"/>
      </w:pPr>
      <w:r>
        <w:rPr>
          <w:rFonts w:ascii="Times New Roman"/>
          <w:b w:val="false"/>
          <w:i w:val="false"/>
          <w:color w:val="000000"/>
          <w:sz w:val="28"/>
        </w:rPr>
        <w:t>
      29) Қазақстан Республикасы Президенті Әкімшілігінің, Қазақстан Республикасы Премьер-Министрі Кеңсесінің, орталық атқарушы органдардың, Астана қаласы әкімінің және әкімдігінің тапсырмаларын орындау;</w:t>
      </w:r>
    </w:p>
    <w:bookmarkEnd w:id="1610"/>
    <w:bookmarkStart w:name="z1644" w:id="1611"/>
    <w:p>
      <w:pPr>
        <w:spacing w:after="0"/>
        <w:ind w:left="0"/>
        <w:jc w:val="both"/>
      </w:pPr>
      <w:r>
        <w:rPr>
          <w:rFonts w:ascii="Times New Roman"/>
          <w:b w:val="false"/>
          <w:i w:val="false"/>
          <w:color w:val="000000"/>
          <w:sz w:val="28"/>
        </w:rPr>
        <w:t>
      30) бухгалтерлік есепті және есептілікті, кадрлық-құқықтық жұмыстарды, әкімшілік-шаруашылық қызметті жүргізу;</w:t>
      </w:r>
    </w:p>
    <w:bookmarkEnd w:id="1611"/>
    <w:bookmarkStart w:name="z1645" w:id="1612"/>
    <w:p>
      <w:pPr>
        <w:spacing w:after="0"/>
        <w:ind w:left="0"/>
        <w:jc w:val="both"/>
      </w:pPr>
      <w:r>
        <w:rPr>
          <w:rFonts w:ascii="Times New Roman"/>
          <w:b w:val="false"/>
          <w:i w:val="false"/>
          <w:color w:val="000000"/>
          <w:sz w:val="28"/>
        </w:rPr>
        <w:t>
      31) құқықтық және нормативтік-құқықтық актілердің, шарттардың, іс жүргізу құжаттарының жобаларын, сондай-ақ заң сипатындағы өзге де құжаттарды әзірлеуге қатысу;</w:t>
      </w:r>
    </w:p>
    <w:bookmarkEnd w:id="1612"/>
    <w:bookmarkStart w:name="z1646" w:id="1613"/>
    <w:p>
      <w:pPr>
        <w:spacing w:after="0"/>
        <w:ind w:left="0"/>
        <w:jc w:val="both"/>
      </w:pPr>
      <w:r>
        <w:rPr>
          <w:rFonts w:ascii="Times New Roman"/>
          <w:b w:val="false"/>
          <w:i w:val="false"/>
          <w:color w:val="000000"/>
          <w:sz w:val="28"/>
        </w:rPr>
        <w:t>
      32) концессиялық жобаларды қарау және келісу;</w:t>
      </w:r>
    </w:p>
    <w:bookmarkEnd w:id="1613"/>
    <w:bookmarkStart w:name="z1647" w:id="1614"/>
    <w:p>
      <w:pPr>
        <w:spacing w:after="0"/>
        <w:ind w:left="0"/>
        <w:jc w:val="both"/>
      </w:pPr>
      <w:r>
        <w:rPr>
          <w:rFonts w:ascii="Times New Roman"/>
          <w:b w:val="false"/>
          <w:i w:val="false"/>
          <w:color w:val="000000"/>
          <w:sz w:val="28"/>
        </w:rPr>
        <w:t>
      33) концессиялық жобалардың конкурстық құжаттамалары сараптамасының оң қорытындысы негізінде коммуналдық меншікке жататын концессия объектілері бойынша тізбе құру;</w:t>
      </w:r>
    </w:p>
    <w:bookmarkEnd w:id="1614"/>
    <w:bookmarkStart w:name="z1648" w:id="1615"/>
    <w:p>
      <w:pPr>
        <w:spacing w:after="0"/>
        <w:ind w:left="0"/>
        <w:jc w:val="both"/>
      </w:pPr>
      <w:r>
        <w:rPr>
          <w:rFonts w:ascii="Times New Roman"/>
          <w:b w:val="false"/>
          <w:i w:val="false"/>
          <w:color w:val="000000"/>
          <w:sz w:val="28"/>
        </w:rPr>
        <w:t>
      34) бюджеттік бағдарламалар әкімшілерінің бюджеттік бағдарламаларын бекіту және өзгерістер мен толықтырулар енгізу жөнінде бұйрықтарының жобасын қарастыру және келісу;</w:t>
      </w:r>
    </w:p>
    <w:bookmarkEnd w:id="1615"/>
    <w:bookmarkStart w:name="z1649" w:id="1616"/>
    <w:p>
      <w:pPr>
        <w:spacing w:after="0"/>
        <w:ind w:left="0"/>
        <w:jc w:val="both"/>
      </w:pPr>
      <w:r>
        <w:rPr>
          <w:rFonts w:ascii="Times New Roman"/>
          <w:b w:val="false"/>
          <w:i w:val="false"/>
          <w:color w:val="000000"/>
          <w:sz w:val="28"/>
        </w:rPr>
        <w:t>
      35) іске асыру жоспарланған мемлекеттік-жекешелік әріптестіктің жергілікті жобаларының тізбесін келісу, қалыптастыру және оны жергілікті өкілетті органға ұсыну;</w:t>
      </w:r>
    </w:p>
    <w:bookmarkEnd w:id="1616"/>
    <w:bookmarkStart w:name="z1650" w:id="1617"/>
    <w:p>
      <w:pPr>
        <w:spacing w:after="0"/>
        <w:ind w:left="0"/>
        <w:jc w:val="both"/>
      </w:pPr>
      <w:r>
        <w:rPr>
          <w:rFonts w:ascii="Times New Roman"/>
          <w:b w:val="false"/>
          <w:i w:val="false"/>
          <w:color w:val="000000"/>
          <w:sz w:val="28"/>
        </w:rPr>
        <w:t>
      36) стратегиялық мақсаттарға қол жеткізу тиімділігін және нәтиже көрсеткішін бағалау;</w:t>
      </w:r>
    </w:p>
    <w:bookmarkEnd w:id="1617"/>
    <w:bookmarkStart w:name="z1651" w:id="1618"/>
    <w:p>
      <w:pPr>
        <w:spacing w:after="0"/>
        <w:ind w:left="0"/>
        <w:jc w:val="both"/>
      </w:pPr>
      <w:r>
        <w:rPr>
          <w:rFonts w:ascii="Times New Roman"/>
          <w:b w:val="false"/>
          <w:i w:val="false"/>
          <w:color w:val="000000"/>
          <w:sz w:val="28"/>
        </w:rPr>
        <w:t>
      37) әлеуетті тәуекел аймақтарын анықтаумен көлеңкелі экономиканың мониторингісін өткізу, превентивтік және реттеуші шаралар әзірлеу;</w:t>
      </w:r>
    </w:p>
    <w:bookmarkEnd w:id="1618"/>
    <w:bookmarkStart w:name="z1652" w:id="1619"/>
    <w:p>
      <w:pPr>
        <w:spacing w:after="0"/>
        <w:ind w:left="0"/>
        <w:jc w:val="both"/>
      </w:pPr>
      <w:r>
        <w:rPr>
          <w:rFonts w:ascii="Times New Roman"/>
          <w:b w:val="false"/>
          <w:i w:val="false"/>
          <w:color w:val="000000"/>
          <w:sz w:val="28"/>
        </w:rPr>
        <w:t>
      38) Қазақстан Республикасының заңнамасына сәйкес өзге де қызмет түрлерін жүзеге асыру.</w:t>
      </w:r>
    </w:p>
    <w:bookmarkEnd w:id="1619"/>
    <w:bookmarkStart w:name="z1653" w:id="1620"/>
    <w:p>
      <w:pPr>
        <w:spacing w:after="0"/>
        <w:ind w:left="0"/>
        <w:jc w:val="both"/>
      </w:pPr>
      <w:r>
        <w:rPr>
          <w:rFonts w:ascii="Times New Roman"/>
          <w:b w:val="false"/>
          <w:i w:val="false"/>
          <w:color w:val="000000"/>
          <w:sz w:val="28"/>
        </w:rPr>
        <w:t xml:space="preserve">
      17. Құқықтары мен міндеттері: </w:t>
      </w:r>
    </w:p>
    <w:bookmarkEnd w:id="1620"/>
    <w:bookmarkStart w:name="z1654" w:id="1621"/>
    <w:p>
      <w:pPr>
        <w:spacing w:after="0"/>
        <w:ind w:left="0"/>
        <w:jc w:val="both"/>
      </w:pPr>
      <w:r>
        <w:rPr>
          <w:rFonts w:ascii="Times New Roman"/>
          <w:b w:val="false"/>
          <w:i w:val="false"/>
          <w:color w:val="000000"/>
          <w:sz w:val="28"/>
        </w:rPr>
        <w:t>
      1) қаланың даму мақсатын, басымдылығын және стратегиясын анықтау жөніндегі ұсыныстарды әкімдікке енгізу;</w:t>
      </w:r>
    </w:p>
    <w:bookmarkEnd w:id="1621"/>
    <w:bookmarkStart w:name="z1655" w:id="1622"/>
    <w:p>
      <w:pPr>
        <w:spacing w:after="0"/>
        <w:ind w:left="0"/>
        <w:jc w:val="both"/>
      </w:pPr>
      <w:r>
        <w:rPr>
          <w:rFonts w:ascii="Times New Roman"/>
          <w:b w:val="false"/>
          <w:i w:val="false"/>
          <w:color w:val="000000"/>
          <w:sz w:val="28"/>
        </w:rPr>
        <w:t>
      2) жергілікті бюджеттен қаржыландырылатын мемлекеттік мекемелер мен кәсіпорындардан қажетті құжаттарды, ақпараттарды және мәліметтерді талап ету және алу;</w:t>
      </w:r>
    </w:p>
    <w:bookmarkEnd w:id="1622"/>
    <w:bookmarkStart w:name="z1656" w:id="1623"/>
    <w:p>
      <w:pPr>
        <w:spacing w:after="0"/>
        <w:ind w:left="0"/>
        <w:jc w:val="both"/>
      </w:pPr>
      <w:r>
        <w:rPr>
          <w:rFonts w:ascii="Times New Roman"/>
          <w:b w:val="false"/>
          <w:i w:val="false"/>
          <w:color w:val="000000"/>
          <w:sz w:val="28"/>
        </w:rPr>
        <w:t>
      3) әкімдікке мына мәселелер:</w:t>
      </w:r>
    </w:p>
    <w:bookmarkEnd w:id="1623"/>
    <w:bookmarkStart w:name="z1657" w:id="1624"/>
    <w:p>
      <w:pPr>
        <w:spacing w:after="0"/>
        <w:ind w:left="0"/>
        <w:jc w:val="both"/>
      </w:pPr>
      <w:r>
        <w:rPr>
          <w:rFonts w:ascii="Times New Roman"/>
          <w:b w:val="false"/>
          <w:i w:val="false"/>
          <w:color w:val="000000"/>
          <w:sz w:val="28"/>
        </w:rPr>
        <w:t>
      Астана қаласы дамуының стратегиясын іске асыруға кедергі келтіретін қабылданған актілерді жою немесе өзгерту;</w:t>
      </w:r>
    </w:p>
    <w:bookmarkEnd w:id="1624"/>
    <w:bookmarkStart w:name="z1658" w:id="1625"/>
    <w:p>
      <w:pPr>
        <w:spacing w:after="0"/>
        <w:ind w:left="0"/>
        <w:jc w:val="both"/>
      </w:pPr>
      <w:r>
        <w:rPr>
          <w:rFonts w:ascii="Times New Roman"/>
          <w:b w:val="false"/>
          <w:i w:val="false"/>
          <w:color w:val="000000"/>
          <w:sz w:val="28"/>
        </w:rPr>
        <w:t>
      әкімдіктің қатысуымен ұйымды құру, қайта құру немесе жою бойынша ұсыныстар енгізу;</w:t>
      </w:r>
    </w:p>
    <w:bookmarkEnd w:id="1625"/>
    <w:bookmarkStart w:name="z1659" w:id="1626"/>
    <w:p>
      <w:pPr>
        <w:spacing w:after="0"/>
        <w:ind w:left="0"/>
        <w:jc w:val="both"/>
      </w:pPr>
      <w:r>
        <w:rPr>
          <w:rFonts w:ascii="Times New Roman"/>
          <w:b w:val="false"/>
          <w:i w:val="false"/>
          <w:color w:val="000000"/>
          <w:sz w:val="28"/>
        </w:rPr>
        <w:t>
      4) консалтингтік қызметтерді жүзеге асыру үшін қазақстандық және шетелдік заңды және жеке тұлғаларды жұмысқа тарту;</w:t>
      </w:r>
    </w:p>
    <w:bookmarkEnd w:id="1626"/>
    <w:bookmarkStart w:name="z1660" w:id="1627"/>
    <w:p>
      <w:pPr>
        <w:spacing w:after="0"/>
        <w:ind w:left="0"/>
        <w:jc w:val="both"/>
      </w:pPr>
      <w:r>
        <w:rPr>
          <w:rFonts w:ascii="Times New Roman"/>
          <w:b w:val="false"/>
          <w:i w:val="false"/>
          <w:color w:val="000000"/>
          <w:sz w:val="28"/>
        </w:rPr>
        <w:t>
      5) сараптама мен консультация өткізу үшін орталық және жергілікті атқарушы органдардың мамандарын, сондай-ақ тәуелсіз сарапшыларды тарту;</w:t>
      </w:r>
    </w:p>
    <w:bookmarkEnd w:id="1627"/>
    <w:bookmarkStart w:name="z1661" w:id="1628"/>
    <w:p>
      <w:pPr>
        <w:spacing w:after="0"/>
        <w:ind w:left="0"/>
        <w:jc w:val="both"/>
      </w:pPr>
      <w:r>
        <w:rPr>
          <w:rFonts w:ascii="Times New Roman"/>
          <w:b w:val="false"/>
          <w:i w:val="false"/>
          <w:color w:val="000000"/>
          <w:sz w:val="28"/>
        </w:rPr>
        <w:t>
      6) өз қызметін Қазақстан Республикасының заңнамасына сәйкес жүзеге асыру;</w:t>
      </w:r>
    </w:p>
    <w:bookmarkEnd w:id="1628"/>
    <w:bookmarkStart w:name="z1662" w:id="1629"/>
    <w:p>
      <w:pPr>
        <w:spacing w:after="0"/>
        <w:ind w:left="0"/>
        <w:jc w:val="both"/>
      </w:pPr>
      <w:r>
        <w:rPr>
          <w:rFonts w:ascii="Times New Roman"/>
          <w:b w:val="false"/>
          <w:i w:val="false"/>
          <w:color w:val="000000"/>
          <w:sz w:val="28"/>
        </w:rPr>
        <w:t>
      7) Басқарманың алдына қойған міндеттері мен функцияларын толық көлемде орындауды қамтамасыз ету;</w:t>
      </w:r>
    </w:p>
    <w:bookmarkEnd w:id="1629"/>
    <w:bookmarkStart w:name="z1663" w:id="1630"/>
    <w:p>
      <w:pPr>
        <w:spacing w:after="0"/>
        <w:ind w:left="0"/>
        <w:jc w:val="both"/>
      </w:pPr>
      <w:r>
        <w:rPr>
          <w:rFonts w:ascii="Times New Roman"/>
          <w:b w:val="false"/>
          <w:i w:val="false"/>
          <w:color w:val="000000"/>
          <w:sz w:val="28"/>
        </w:rPr>
        <w:t>
      8) шағым жасауға, талап-арыз жазу, соттарда талапкер және жауапкер ретінде әрекет ету.</w:t>
      </w:r>
    </w:p>
    <w:bookmarkEnd w:id="1630"/>
    <w:bookmarkStart w:name="z1664" w:id="1631"/>
    <w:p>
      <w:pPr>
        <w:spacing w:after="0"/>
        <w:ind w:left="0"/>
        <w:jc w:val="left"/>
      </w:pPr>
      <w:r>
        <w:rPr>
          <w:rFonts w:ascii="Times New Roman"/>
          <w:b/>
          <w:i w:val="false"/>
          <w:color w:val="000000"/>
        </w:rPr>
        <w:t xml:space="preserve"> 3. Басқарманың қызметін ұйымдастыру</w:t>
      </w:r>
    </w:p>
    <w:bookmarkEnd w:id="1631"/>
    <w:bookmarkStart w:name="z1665" w:id="1632"/>
    <w:p>
      <w:pPr>
        <w:spacing w:after="0"/>
        <w:ind w:left="0"/>
        <w:jc w:val="both"/>
      </w:pPr>
      <w:r>
        <w:rPr>
          <w:rFonts w:ascii="Times New Roman"/>
          <w:b w:val="false"/>
          <w:i w:val="false"/>
          <w:color w:val="000000"/>
          <w:sz w:val="28"/>
        </w:rPr>
        <w:t>
      18. Басқармада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1632"/>
    <w:bookmarkStart w:name="z1666" w:id="1633"/>
    <w:p>
      <w:pPr>
        <w:spacing w:after="0"/>
        <w:ind w:left="0"/>
        <w:jc w:val="both"/>
      </w:pPr>
      <w:r>
        <w:rPr>
          <w:rFonts w:ascii="Times New Roman"/>
          <w:b w:val="false"/>
          <w:i w:val="false"/>
          <w:color w:val="000000"/>
          <w:sz w:val="28"/>
        </w:rPr>
        <w:t>
      19. Басқарманың басшысын Астана қаласының әкімі қызметке тағайындайды және қызметтен босатады.</w:t>
      </w:r>
    </w:p>
    <w:bookmarkEnd w:id="1633"/>
    <w:bookmarkStart w:name="z1667" w:id="1634"/>
    <w:p>
      <w:pPr>
        <w:spacing w:after="0"/>
        <w:ind w:left="0"/>
        <w:jc w:val="both"/>
      </w:pPr>
      <w:r>
        <w:rPr>
          <w:rFonts w:ascii="Times New Roman"/>
          <w:b w:val="false"/>
          <w:i w:val="false"/>
          <w:color w:val="000000"/>
          <w:sz w:val="28"/>
        </w:rPr>
        <w:t>
      20.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1634"/>
    <w:bookmarkStart w:name="z1668" w:id="1635"/>
    <w:p>
      <w:pPr>
        <w:spacing w:after="0"/>
        <w:ind w:left="0"/>
        <w:jc w:val="both"/>
      </w:pPr>
      <w:r>
        <w:rPr>
          <w:rFonts w:ascii="Times New Roman"/>
          <w:b w:val="false"/>
          <w:i w:val="false"/>
          <w:color w:val="000000"/>
          <w:sz w:val="28"/>
        </w:rPr>
        <w:t>
      21. Басқарма басшысының өкілеттігі:</w:t>
      </w:r>
    </w:p>
    <w:bookmarkEnd w:id="1635"/>
    <w:bookmarkStart w:name="z1669" w:id="1636"/>
    <w:p>
      <w:pPr>
        <w:spacing w:after="0"/>
        <w:ind w:left="0"/>
        <w:jc w:val="both"/>
      </w:pPr>
      <w:r>
        <w:rPr>
          <w:rFonts w:ascii="Times New Roman"/>
          <w:b w:val="false"/>
          <w:i w:val="false"/>
          <w:color w:val="000000"/>
          <w:sz w:val="28"/>
        </w:rPr>
        <w:t>
      1) өзінің орынбасарлары мен Басқарманың құрылымдық бөлімшелері басшыларының міндеттерін айқындайды және жауапкершілік дәрежесін белгілейді;</w:t>
      </w:r>
    </w:p>
    <w:bookmarkEnd w:id="1636"/>
    <w:bookmarkStart w:name="z1670" w:id="1637"/>
    <w:p>
      <w:pPr>
        <w:spacing w:after="0"/>
        <w:ind w:left="0"/>
        <w:jc w:val="both"/>
      </w:pPr>
      <w:r>
        <w:rPr>
          <w:rFonts w:ascii="Times New Roman"/>
          <w:b w:val="false"/>
          <w:i w:val="false"/>
          <w:color w:val="000000"/>
          <w:sz w:val="28"/>
        </w:rPr>
        <w:t>
      2) Қазақстан Республикасының заңнамасына сәйкес Басқарма қызметкерлерін лауазымына тағайындайды және лауазымынан босатады;</w:t>
      </w:r>
    </w:p>
    <w:bookmarkEnd w:id="1637"/>
    <w:bookmarkStart w:name="z1671" w:id="1638"/>
    <w:p>
      <w:pPr>
        <w:spacing w:after="0"/>
        <w:ind w:left="0"/>
        <w:jc w:val="both"/>
      </w:pPr>
      <w:r>
        <w:rPr>
          <w:rFonts w:ascii="Times New Roman"/>
          <w:b w:val="false"/>
          <w:i w:val="false"/>
          <w:color w:val="000000"/>
          <w:sz w:val="28"/>
        </w:rPr>
        <w:t>
      3) Қазақстан Республикасының заңнамасында белгіленген тәртіппен Басқарманың қызметкерлерін көтермелеу және марапаттау мәселелерін шешеді және оларға тәртіптік жазалар қолданады;</w:t>
      </w:r>
    </w:p>
    <w:bookmarkEnd w:id="1638"/>
    <w:bookmarkStart w:name="z1672" w:id="1639"/>
    <w:p>
      <w:pPr>
        <w:spacing w:after="0"/>
        <w:ind w:left="0"/>
        <w:jc w:val="both"/>
      </w:pPr>
      <w:r>
        <w:rPr>
          <w:rFonts w:ascii="Times New Roman"/>
          <w:b w:val="false"/>
          <w:i w:val="false"/>
          <w:color w:val="000000"/>
          <w:sz w:val="28"/>
        </w:rPr>
        <w:t>
      4) өз құзыреті шегінде Басқарма қызметкерлері үшін орындауға міндетті бұйрықтар шығарады;</w:t>
      </w:r>
    </w:p>
    <w:bookmarkEnd w:id="1639"/>
    <w:bookmarkStart w:name="z1673" w:id="1640"/>
    <w:p>
      <w:pPr>
        <w:spacing w:after="0"/>
        <w:ind w:left="0"/>
        <w:jc w:val="both"/>
      </w:pPr>
      <w:r>
        <w:rPr>
          <w:rFonts w:ascii="Times New Roman"/>
          <w:b w:val="false"/>
          <w:i w:val="false"/>
          <w:color w:val="000000"/>
          <w:sz w:val="28"/>
        </w:rPr>
        <w:t>
      5) Басқарманың бөлімдері туралы ережелерді бекітеді;</w:t>
      </w:r>
    </w:p>
    <w:bookmarkEnd w:id="1640"/>
    <w:bookmarkStart w:name="z1674" w:id="1641"/>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 мен ұйымдарда Басқарма мүддесін ұсынады;</w:t>
      </w:r>
    </w:p>
    <w:bookmarkEnd w:id="1641"/>
    <w:bookmarkStart w:name="z1675" w:id="1642"/>
    <w:p>
      <w:pPr>
        <w:spacing w:after="0"/>
        <w:ind w:left="0"/>
        <w:jc w:val="both"/>
      </w:pPr>
      <w:r>
        <w:rPr>
          <w:rFonts w:ascii="Times New Roman"/>
          <w:b w:val="false"/>
          <w:i w:val="false"/>
          <w:color w:val="000000"/>
          <w:sz w:val="28"/>
        </w:rPr>
        <w:t>
      7) Басқарма жұмысының Регламентін бекітеді;</w:t>
      </w:r>
    </w:p>
    <w:bookmarkEnd w:id="1642"/>
    <w:bookmarkStart w:name="z1676" w:id="1643"/>
    <w:p>
      <w:pPr>
        <w:spacing w:after="0"/>
        <w:ind w:left="0"/>
        <w:jc w:val="both"/>
      </w:pPr>
      <w:r>
        <w:rPr>
          <w:rFonts w:ascii="Times New Roman"/>
          <w:b w:val="false"/>
          <w:i w:val="false"/>
          <w:color w:val="000000"/>
          <w:sz w:val="28"/>
        </w:rPr>
        <w:t>
      8) құзыретіне жататын басқа да мәселелер бойынша шешімдер қабылдайды;</w:t>
      </w:r>
    </w:p>
    <w:bookmarkEnd w:id="1643"/>
    <w:bookmarkStart w:name="z1677" w:id="1644"/>
    <w:p>
      <w:pPr>
        <w:spacing w:after="0"/>
        <w:ind w:left="0"/>
        <w:jc w:val="both"/>
      </w:pPr>
      <w:r>
        <w:rPr>
          <w:rFonts w:ascii="Times New Roman"/>
          <w:b w:val="false"/>
          <w:i w:val="false"/>
          <w:color w:val="000000"/>
          <w:sz w:val="28"/>
        </w:rPr>
        <w:t>
      9) Басқарма қызметін қамтамасыз етуге қатысты құжаттарға Басқарма басшысының бірінші қол қою құқығы бар;</w:t>
      </w:r>
    </w:p>
    <w:bookmarkEnd w:id="1644"/>
    <w:bookmarkStart w:name="z1678" w:id="1645"/>
    <w:p>
      <w:pPr>
        <w:spacing w:after="0"/>
        <w:ind w:left="0"/>
        <w:jc w:val="both"/>
      </w:pPr>
      <w:r>
        <w:rPr>
          <w:rFonts w:ascii="Times New Roman"/>
          <w:b w:val="false"/>
          <w:i w:val="false"/>
          <w:color w:val="000000"/>
          <w:sz w:val="28"/>
        </w:rPr>
        <w:t>
      10) Басқармада сыбайлас жемқорлыққа қарсы әрекет жасау жөнінде шаралар қабылдайды және оған дербес жауапты болады.</w:t>
      </w:r>
    </w:p>
    <w:bookmarkEnd w:id="1645"/>
    <w:bookmarkStart w:name="z1679" w:id="1646"/>
    <w:p>
      <w:pPr>
        <w:spacing w:after="0"/>
        <w:ind w:left="0"/>
        <w:jc w:val="both"/>
      </w:pPr>
      <w:r>
        <w:rPr>
          <w:rFonts w:ascii="Times New Roman"/>
          <w:b w:val="false"/>
          <w:i w:val="false"/>
          <w:color w:val="000000"/>
          <w:sz w:val="28"/>
        </w:rPr>
        <w:t>
      Басқарма басшысы болмаған кезеңде оның міндеттерін Басқарманың қызметін үйлестіретін, оған басшы жүктеген өзге де міндеттерді орындайтын орынбасарларының бірі атқарады.</w:t>
      </w:r>
    </w:p>
    <w:bookmarkEnd w:id="1646"/>
    <w:bookmarkStart w:name="z1680" w:id="1647"/>
    <w:p>
      <w:pPr>
        <w:spacing w:after="0"/>
        <w:ind w:left="0"/>
        <w:jc w:val="both"/>
      </w:pPr>
      <w:r>
        <w:rPr>
          <w:rFonts w:ascii="Times New Roman"/>
          <w:b w:val="false"/>
          <w:i w:val="false"/>
          <w:color w:val="000000"/>
          <w:sz w:val="28"/>
        </w:rPr>
        <w:t>
      22. Басшы Қазақстан Республикасының қолданыстағы заңнамасына сәйкес өз орынбасарларының өкілеттіктерін белгілейді.</w:t>
      </w:r>
    </w:p>
    <w:bookmarkEnd w:id="1647"/>
    <w:bookmarkStart w:name="z1681" w:id="1648"/>
    <w:p>
      <w:pPr>
        <w:spacing w:after="0"/>
        <w:ind w:left="0"/>
        <w:jc w:val="left"/>
      </w:pPr>
      <w:r>
        <w:rPr>
          <w:rFonts w:ascii="Times New Roman"/>
          <w:b/>
          <w:i w:val="false"/>
          <w:color w:val="000000"/>
        </w:rPr>
        <w:t xml:space="preserve"> 4. Басқарманың мүлкі</w:t>
      </w:r>
    </w:p>
    <w:bookmarkEnd w:id="1648"/>
    <w:bookmarkStart w:name="z1682" w:id="1649"/>
    <w:p>
      <w:pPr>
        <w:spacing w:after="0"/>
        <w:ind w:left="0"/>
        <w:jc w:val="both"/>
      </w:pPr>
      <w:r>
        <w:rPr>
          <w:rFonts w:ascii="Times New Roman"/>
          <w:b w:val="false"/>
          <w:i w:val="false"/>
          <w:color w:val="000000"/>
          <w:sz w:val="28"/>
        </w:rPr>
        <w:t>
      23. Қазақстан Республикасының заңнамасымен белгіленген жағдайларда Басқарманың жедел басқару құқығында дербес мүлкі болуы мүмкін.</w:t>
      </w:r>
    </w:p>
    <w:bookmarkEnd w:id="1649"/>
    <w:bookmarkStart w:name="z1683" w:id="1650"/>
    <w:p>
      <w:pPr>
        <w:spacing w:after="0"/>
        <w:ind w:left="0"/>
        <w:jc w:val="both"/>
      </w:pPr>
      <w:r>
        <w:rPr>
          <w:rFonts w:ascii="Times New Roman"/>
          <w:b w:val="false"/>
          <w:i w:val="false"/>
          <w:color w:val="000000"/>
          <w:sz w:val="28"/>
        </w:rPr>
        <w:t>
      Басқарманың мүлкі оған мемлекет берген мүлік есебінен құрылады және негізгі қорлардан және айналма қаражаттан тұрады.</w:t>
      </w:r>
    </w:p>
    <w:bookmarkEnd w:id="1650"/>
    <w:bookmarkStart w:name="z1684" w:id="1651"/>
    <w:p>
      <w:pPr>
        <w:spacing w:after="0"/>
        <w:ind w:left="0"/>
        <w:jc w:val="both"/>
      </w:pPr>
      <w:r>
        <w:rPr>
          <w:rFonts w:ascii="Times New Roman"/>
          <w:b w:val="false"/>
          <w:i w:val="false"/>
          <w:color w:val="000000"/>
          <w:sz w:val="28"/>
        </w:rPr>
        <w:t>
      24. Басқарма мүлкі коммуналдық меншікке жатады.</w:t>
      </w:r>
    </w:p>
    <w:bookmarkEnd w:id="1651"/>
    <w:bookmarkStart w:name="z1685" w:id="1652"/>
    <w:p>
      <w:pPr>
        <w:spacing w:after="0"/>
        <w:ind w:left="0"/>
        <w:jc w:val="both"/>
      </w:pPr>
      <w:r>
        <w:rPr>
          <w:rFonts w:ascii="Times New Roman"/>
          <w:b w:val="false"/>
          <w:i w:val="false"/>
          <w:color w:val="000000"/>
          <w:sz w:val="28"/>
        </w:rPr>
        <w:t>
      25. Басқарма өзіне бекітілген мүлікті өз бетімен иеліктен шығаруға немесе оған өзгедей тәсілмен билік етуге құқығы жоқ.</w:t>
      </w:r>
    </w:p>
    <w:bookmarkEnd w:id="1652"/>
    <w:bookmarkStart w:name="z1686" w:id="1653"/>
    <w:p>
      <w:pPr>
        <w:spacing w:after="0"/>
        <w:ind w:left="0"/>
        <w:jc w:val="left"/>
      </w:pPr>
      <w:r>
        <w:rPr>
          <w:rFonts w:ascii="Times New Roman"/>
          <w:b/>
          <w:i w:val="false"/>
          <w:color w:val="000000"/>
        </w:rPr>
        <w:t xml:space="preserve"> 5. Басқарманы қайта ұйымдастыру және тарату</w:t>
      </w:r>
    </w:p>
    <w:bookmarkEnd w:id="1653"/>
    <w:bookmarkStart w:name="z1687" w:id="1654"/>
    <w:p>
      <w:pPr>
        <w:spacing w:after="0"/>
        <w:ind w:left="0"/>
        <w:jc w:val="both"/>
      </w:pPr>
      <w:r>
        <w:rPr>
          <w:rFonts w:ascii="Times New Roman"/>
          <w:b w:val="false"/>
          <w:i w:val="false"/>
          <w:color w:val="000000"/>
          <w:sz w:val="28"/>
        </w:rPr>
        <w:t>
      26. Басқарманы қайта ұйымдастыру немесе тарату Қазақстан Республикасының заңнамасына сәйкес жүргізіледі.</w:t>
      </w:r>
    </w:p>
    <w:bookmarkEnd w:id="16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Астана қаласы әкімдігінің </w:t>
            </w:r>
            <w:r>
              <w:br/>
            </w:r>
            <w:r>
              <w:rPr>
                <w:rFonts w:ascii="Times New Roman"/>
                <w:b w:val="false"/>
                <w:i w:val="false"/>
                <w:color w:val="000000"/>
                <w:sz w:val="20"/>
              </w:rPr>
              <w:t>2018 жылғы 6 наурыздағы</w:t>
            </w:r>
            <w:r>
              <w:br/>
            </w:r>
            <w:r>
              <w:rPr>
                <w:rFonts w:ascii="Times New Roman"/>
                <w:b w:val="false"/>
                <w:i w:val="false"/>
                <w:color w:val="000000"/>
                <w:sz w:val="20"/>
              </w:rPr>
              <w:t>№ 06-433 қаулысына</w:t>
            </w:r>
            <w:r>
              <w:br/>
            </w:r>
            <w:r>
              <w:rPr>
                <w:rFonts w:ascii="Times New Roman"/>
                <w:b w:val="false"/>
                <w:i w:val="false"/>
                <w:color w:val="000000"/>
                <w:sz w:val="20"/>
              </w:rPr>
              <w:t>15-қосымша</w:t>
            </w:r>
            <w:r>
              <w:br/>
            </w:r>
          </w:p>
        </w:tc>
      </w:tr>
    </w:tbl>
    <w:bookmarkStart w:name="z1690" w:id="1655"/>
    <w:p>
      <w:pPr>
        <w:spacing w:after="0"/>
        <w:ind w:left="0"/>
        <w:jc w:val="left"/>
      </w:pPr>
      <w:r>
        <w:rPr>
          <w:rFonts w:ascii="Times New Roman"/>
          <w:b/>
          <w:i w:val="false"/>
          <w:color w:val="000000"/>
        </w:rPr>
        <w:t xml:space="preserve"> "Астана қаласының Тілдерді дамыту және архив ісі басқармасы" мемлекеттік мекемесі туралы ереже</w:t>
      </w:r>
    </w:p>
    <w:bookmarkEnd w:id="1655"/>
    <w:bookmarkStart w:name="z1691" w:id="1656"/>
    <w:p>
      <w:pPr>
        <w:spacing w:after="0"/>
        <w:ind w:left="0"/>
        <w:jc w:val="left"/>
      </w:pPr>
      <w:r>
        <w:rPr>
          <w:rFonts w:ascii="Times New Roman"/>
          <w:b/>
          <w:i w:val="false"/>
          <w:color w:val="000000"/>
        </w:rPr>
        <w:t xml:space="preserve"> 1. Жалпы ережелер</w:t>
      </w:r>
    </w:p>
    <w:bookmarkEnd w:id="1656"/>
    <w:bookmarkStart w:name="z1692" w:id="1657"/>
    <w:p>
      <w:pPr>
        <w:spacing w:after="0"/>
        <w:ind w:left="0"/>
        <w:jc w:val="both"/>
      </w:pPr>
      <w:r>
        <w:rPr>
          <w:rFonts w:ascii="Times New Roman"/>
          <w:b w:val="false"/>
          <w:i w:val="false"/>
          <w:color w:val="000000"/>
          <w:sz w:val="28"/>
        </w:rPr>
        <w:t>
      1. "Астана қаласының Тілдерді дамыту және архив ісі басқармасы" мемлекеттік мекемесі (бұдан әрі – Басқарма) тілдерді дамыту саласы бойынша бірыңғай мемлекеттік саясатты іске асыру, архив қоры құжаттарын сақтау, жинақтау, есепке алу, қорғау мен пайдалану, Қазақстан Республикасының мемлекеттік рәміздерін қолдану мен насихаттау бойынша Астана қаласының аумағында Қазақстан Республикасының уәкілетті мемлекеттік органы болып табылады.</w:t>
      </w:r>
    </w:p>
    <w:bookmarkEnd w:id="1657"/>
    <w:bookmarkStart w:name="z1693" w:id="1658"/>
    <w:p>
      <w:pPr>
        <w:spacing w:after="0"/>
        <w:ind w:left="0"/>
        <w:jc w:val="both"/>
      </w:pPr>
      <w:r>
        <w:rPr>
          <w:rFonts w:ascii="Times New Roman"/>
          <w:b w:val="false"/>
          <w:i w:val="false"/>
          <w:color w:val="000000"/>
          <w:sz w:val="28"/>
        </w:rPr>
        <w:t>
      2. Басқарманың ведомстволары жоқ.</w:t>
      </w:r>
    </w:p>
    <w:bookmarkEnd w:id="1658"/>
    <w:bookmarkStart w:name="z1694" w:id="1659"/>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осы Ережеге сәйкес жүзеге асырады.</w:t>
      </w:r>
    </w:p>
    <w:bookmarkEnd w:id="1659"/>
    <w:bookmarkStart w:name="z1695" w:id="1660"/>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660"/>
    <w:bookmarkStart w:name="z1696" w:id="1661"/>
    <w:p>
      <w:pPr>
        <w:spacing w:after="0"/>
        <w:ind w:left="0"/>
        <w:jc w:val="both"/>
      </w:pPr>
      <w:r>
        <w:rPr>
          <w:rFonts w:ascii="Times New Roman"/>
          <w:b w:val="false"/>
          <w:i w:val="false"/>
          <w:color w:val="000000"/>
          <w:sz w:val="28"/>
        </w:rPr>
        <w:t>
      5. Басқарма азаматтық-құқықтық қатынастарға өз атынын түседі.</w:t>
      </w:r>
    </w:p>
    <w:bookmarkEnd w:id="1661"/>
    <w:bookmarkStart w:name="z1697" w:id="1662"/>
    <w:p>
      <w:pPr>
        <w:spacing w:after="0"/>
        <w:ind w:left="0"/>
        <w:jc w:val="both"/>
      </w:pPr>
      <w:r>
        <w:rPr>
          <w:rFonts w:ascii="Times New Roman"/>
          <w:b w:val="false"/>
          <w:i w:val="false"/>
          <w:color w:val="000000"/>
          <w:sz w:val="28"/>
        </w:rPr>
        <w:t>
      6. Басқарма мемлекеттің атынан, егер Қазақстан Республикасының заңнамасына сәйкес осыған уәкілеттік берілген болса, азаматтық-құқықтық қатынастардың тарапы болуға құқылы.</w:t>
      </w:r>
    </w:p>
    <w:bookmarkEnd w:id="1662"/>
    <w:bookmarkStart w:name="z1698" w:id="1663"/>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663"/>
    <w:bookmarkStart w:name="z1699" w:id="1664"/>
    <w:p>
      <w:pPr>
        <w:spacing w:after="0"/>
        <w:ind w:left="0"/>
        <w:jc w:val="both"/>
      </w:pPr>
      <w:r>
        <w:rPr>
          <w:rFonts w:ascii="Times New Roman"/>
          <w:b w:val="false"/>
          <w:i w:val="false"/>
          <w:color w:val="000000"/>
          <w:sz w:val="28"/>
        </w:rPr>
        <w:t>
      8. Басқарма құрылымы мен штат санының лимиті Қазақстан Республикасының қолданыстағы заңнамасына сәйкес бекітіледі.</w:t>
      </w:r>
    </w:p>
    <w:bookmarkEnd w:id="1664"/>
    <w:bookmarkStart w:name="z1700" w:id="1665"/>
    <w:p>
      <w:pPr>
        <w:spacing w:after="0"/>
        <w:ind w:left="0"/>
        <w:jc w:val="both"/>
      </w:pPr>
      <w:r>
        <w:rPr>
          <w:rFonts w:ascii="Times New Roman"/>
          <w:b w:val="false"/>
          <w:i w:val="false"/>
          <w:color w:val="000000"/>
          <w:sz w:val="28"/>
        </w:rPr>
        <w:t>
      9. Басқарманың орналасқан жері: Қазақстан Республикасы, 010000, Астана қаласы, "Сарыарқа" ауданы, Бейбітшілік көшесі, № 11.</w:t>
      </w:r>
    </w:p>
    <w:bookmarkEnd w:id="1665"/>
    <w:bookmarkStart w:name="z1701" w:id="1666"/>
    <w:p>
      <w:pPr>
        <w:spacing w:after="0"/>
        <w:ind w:left="0"/>
        <w:jc w:val="both"/>
      </w:pPr>
      <w:r>
        <w:rPr>
          <w:rFonts w:ascii="Times New Roman"/>
          <w:b w:val="false"/>
          <w:i w:val="false"/>
          <w:color w:val="000000"/>
          <w:sz w:val="28"/>
        </w:rPr>
        <w:t>
      10. Мемлекеттік органның толық атауы – "Астана қаласының Тілдерді дамыту және архив ісі басқармасы" мемлекеттік мекемесі.</w:t>
      </w:r>
    </w:p>
    <w:bookmarkEnd w:id="1666"/>
    <w:bookmarkStart w:name="z1702" w:id="1667"/>
    <w:p>
      <w:pPr>
        <w:spacing w:after="0"/>
        <w:ind w:left="0"/>
        <w:jc w:val="both"/>
      </w:pPr>
      <w:r>
        <w:rPr>
          <w:rFonts w:ascii="Times New Roman"/>
          <w:b w:val="false"/>
          <w:i w:val="false"/>
          <w:color w:val="000000"/>
          <w:sz w:val="28"/>
        </w:rPr>
        <w:t>
      11. Осы ереже Басқарманың құрылтай құжаты болып табылады.</w:t>
      </w:r>
    </w:p>
    <w:bookmarkEnd w:id="1667"/>
    <w:bookmarkStart w:name="z1703" w:id="1668"/>
    <w:p>
      <w:pPr>
        <w:spacing w:after="0"/>
        <w:ind w:left="0"/>
        <w:jc w:val="both"/>
      </w:pPr>
      <w:r>
        <w:rPr>
          <w:rFonts w:ascii="Times New Roman"/>
          <w:b w:val="false"/>
          <w:i w:val="false"/>
          <w:color w:val="000000"/>
          <w:sz w:val="28"/>
        </w:rPr>
        <w:t>
      12. Басқарма қызметін қаржыландыру жергілікті бюджеттен жүзеге асырылады.</w:t>
      </w:r>
    </w:p>
    <w:bookmarkEnd w:id="1668"/>
    <w:bookmarkStart w:name="z1704" w:id="1669"/>
    <w:p>
      <w:pPr>
        <w:spacing w:after="0"/>
        <w:ind w:left="0"/>
        <w:jc w:val="both"/>
      </w:pPr>
      <w:r>
        <w:rPr>
          <w:rFonts w:ascii="Times New Roman"/>
          <w:b w:val="false"/>
          <w:i w:val="false"/>
          <w:color w:val="000000"/>
          <w:sz w:val="28"/>
        </w:rPr>
        <w:t>
      13.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1669"/>
    <w:bookmarkStart w:name="z1705" w:id="1670"/>
    <w:p>
      <w:pPr>
        <w:spacing w:after="0"/>
        <w:ind w:left="0"/>
        <w:jc w:val="both"/>
      </w:pPr>
      <w:r>
        <w:rPr>
          <w:rFonts w:ascii="Times New Roman"/>
          <w:b w:val="false"/>
          <w:i w:val="false"/>
          <w:color w:val="000000"/>
          <w:sz w:val="28"/>
        </w:rPr>
        <w:t>
      Егер Басқармаға Қазақстан Республикасының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670"/>
    <w:bookmarkStart w:name="z1706" w:id="1671"/>
    <w:p>
      <w:pPr>
        <w:spacing w:after="0"/>
        <w:ind w:left="0"/>
        <w:jc w:val="left"/>
      </w:pPr>
      <w:r>
        <w:rPr>
          <w:rFonts w:ascii="Times New Roman"/>
          <w:b/>
          <w:i w:val="false"/>
          <w:color w:val="000000"/>
        </w:rPr>
        <w:t xml:space="preserve"> 2. Басқарманың миссиясы, негізгі міндеттері, функциялары, құқықтары мен міндеттері</w:t>
      </w:r>
    </w:p>
    <w:bookmarkEnd w:id="1671"/>
    <w:bookmarkStart w:name="z1707" w:id="1672"/>
    <w:p>
      <w:pPr>
        <w:spacing w:after="0"/>
        <w:ind w:left="0"/>
        <w:jc w:val="both"/>
      </w:pPr>
      <w:r>
        <w:rPr>
          <w:rFonts w:ascii="Times New Roman"/>
          <w:b w:val="false"/>
          <w:i w:val="false"/>
          <w:color w:val="000000"/>
          <w:sz w:val="28"/>
        </w:rPr>
        <w:t>
      14. Басқарманың миссиясы: мемлекеттік және басқа тілдердің қарқынды дамуына бағытталған мемлекеттік саясатты тиімді іске асыру, толеранттық тілдік орта құру, архив қорының сақталуын, толымдалуын, есебін, қорғалуы мен пайдалануын қамтамасыз ету, мемлекеттік рәміздерді қолдану мен насихаттау саласында бағытталған мемлекеттік саясатты іске асыру, Астана қаласының халқына сапалы және қолжетімді қызмет ұсыну.</w:t>
      </w:r>
    </w:p>
    <w:bookmarkEnd w:id="1672"/>
    <w:bookmarkStart w:name="z1708" w:id="1673"/>
    <w:p>
      <w:pPr>
        <w:spacing w:after="0"/>
        <w:ind w:left="0"/>
        <w:jc w:val="both"/>
      </w:pPr>
      <w:r>
        <w:rPr>
          <w:rFonts w:ascii="Times New Roman"/>
          <w:b w:val="false"/>
          <w:i w:val="false"/>
          <w:color w:val="000000"/>
          <w:sz w:val="28"/>
        </w:rPr>
        <w:t>
      15. Міндеттері:</w:t>
      </w:r>
    </w:p>
    <w:bookmarkEnd w:id="1673"/>
    <w:bookmarkStart w:name="z1709" w:id="1674"/>
    <w:p>
      <w:pPr>
        <w:spacing w:after="0"/>
        <w:ind w:left="0"/>
        <w:jc w:val="both"/>
      </w:pPr>
      <w:r>
        <w:rPr>
          <w:rFonts w:ascii="Times New Roman"/>
          <w:b w:val="false"/>
          <w:i w:val="false"/>
          <w:color w:val="000000"/>
          <w:sz w:val="28"/>
        </w:rPr>
        <w:t>
      1) мемлекеттік тілдің функцияларын кеңейту, оның мемлекеттік және мемлекеттік емес ұйымдарда негізгі тіл ретінде қолданылуын қамтамасыз ету;</w:t>
      </w:r>
    </w:p>
    <w:bookmarkEnd w:id="1674"/>
    <w:bookmarkStart w:name="z1710" w:id="1675"/>
    <w:p>
      <w:pPr>
        <w:spacing w:after="0"/>
        <w:ind w:left="0"/>
        <w:jc w:val="both"/>
      </w:pPr>
      <w:r>
        <w:rPr>
          <w:rFonts w:ascii="Times New Roman"/>
          <w:b w:val="false"/>
          <w:i w:val="false"/>
          <w:color w:val="000000"/>
          <w:sz w:val="28"/>
        </w:rPr>
        <w:t>
      2) қоғамдық өмірдің барлық салаларында мемлекеттік тілді қолдану үшін жағдай туғызуға ықпал жасау;</w:t>
      </w:r>
    </w:p>
    <w:bookmarkEnd w:id="1675"/>
    <w:bookmarkStart w:name="z1711" w:id="1676"/>
    <w:p>
      <w:pPr>
        <w:spacing w:after="0"/>
        <w:ind w:left="0"/>
        <w:jc w:val="both"/>
      </w:pPr>
      <w:r>
        <w:rPr>
          <w:rFonts w:ascii="Times New Roman"/>
          <w:b w:val="false"/>
          <w:i w:val="false"/>
          <w:color w:val="000000"/>
          <w:sz w:val="28"/>
        </w:rPr>
        <w:t>
      3) мемлекеттік тілді меңгеруге қажетті жағдай туғызуға ықпал жасау және оны оқыту курстарын ұйымдастыру;</w:t>
      </w:r>
    </w:p>
    <w:bookmarkEnd w:id="1676"/>
    <w:bookmarkStart w:name="z1712" w:id="1677"/>
    <w:p>
      <w:pPr>
        <w:spacing w:after="0"/>
        <w:ind w:left="0"/>
        <w:jc w:val="both"/>
      </w:pPr>
      <w:r>
        <w:rPr>
          <w:rFonts w:ascii="Times New Roman"/>
          <w:b w:val="false"/>
          <w:i w:val="false"/>
          <w:color w:val="000000"/>
          <w:sz w:val="28"/>
        </w:rPr>
        <w:t>
      4) мемлекеттік және мемлекеттік емес ұйымдарда орыс тілінің ресми тіл ретінде қолданылуын қамтамасыз ету;</w:t>
      </w:r>
    </w:p>
    <w:bookmarkEnd w:id="1677"/>
    <w:bookmarkStart w:name="z1713" w:id="1678"/>
    <w:p>
      <w:pPr>
        <w:spacing w:after="0"/>
        <w:ind w:left="0"/>
        <w:jc w:val="both"/>
      </w:pPr>
      <w:r>
        <w:rPr>
          <w:rFonts w:ascii="Times New Roman"/>
          <w:b w:val="false"/>
          <w:i w:val="false"/>
          <w:color w:val="000000"/>
          <w:sz w:val="28"/>
        </w:rPr>
        <w:t>
      5) этникалық қауымдастықтар өкілдерінің ана тілін үйренуіне және дамуына қолдау көрсету;</w:t>
      </w:r>
    </w:p>
    <w:bookmarkEnd w:id="1678"/>
    <w:bookmarkStart w:name="z1714" w:id="1679"/>
    <w:p>
      <w:pPr>
        <w:spacing w:after="0"/>
        <w:ind w:left="0"/>
        <w:jc w:val="both"/>
      </w:pPr>
      <w:r>
        <w:rPr>
          <w:rFonts w:ascii="Times New Roman"/>
          <w:b w:val="false"/>
          <w:i w:val="false"/>
          <w:color w:val="000000"/>
          <w:sz w:val="28"/>
        </w:rPr>
        <w:t>
      6) Астана қаласының аумағында архив ісі мен құжат жасау саласындағы мемлекет саясатты іске асыру;</w:t>
      </w:r>
    </w:p>
    <w:bookmarkEnd w:id="1679"/>
    <w:bookmarkStart w:name="z1715" w:id="1680"/>
    <w:p>
      <w:pPr>
        <w:spacing w:after="0"/>
        <w:ind w:left="0"/>
        <w:jc w:val="both"/>
      </w:pPr>
      <w:r>
        <w:rPr>
          <w:rFonts w:ascii="Times New Roman"/>
          <w:b w:val="false"/>
          <w:i w:val="false"/>
          <w:color w:val="000000"/>
          <w:sz w:val="28"/>
        </w:rPr>
        <w:t>
      7) Астана қаласының аумағында архив қорын пайдалануға және қалыптастыруға бағытталған шаралар қабылдау;</w:t>
      </w:r>
    </w:p>
    <w:bookmarkEnd w:id="1680"/>
    <w:bookmarkStart w:name="z1716" w:id="1681"/>
    <w:p>
      <w:pPr>
        <w:spacing w:after="0"/>
        <w:ind w:left="0"/>
        <w:jc w:val="both"/>
      </w:pPr>
      <w:r>
        <w:rPr>
          <w:rFonts w:ascii="Times New Roman"/>
          <w:b w:val="false"/>
          <w:i w:val="false"/>
          <w:color w:val="000000"/>
          <w:sz w:val="28"/>
        </w:rPr>
        <w:t>
      8) архив инфрақұрылымын дамытуды қамтамасыз ету және материалдық-техникалық базасын нығайту;</w:t>
      </w:r>
    </w:p>
    <w:bookmarkEnd w:id="1681"/>
    <w:bookmarkStart w:name="z1717" w:id="1682"/>
    <w:p>
      <w:pPr>
        <w:spacing w:after="0"/>
        <w:ind w:left="0"/>
        <w:jc w:val="both"/>
      </w:pPr>
      <w:r>
        <w:rPr>
          <w:rFonts w:ascii="Times New Roman"/>
          <w:b w:val="false"/>
          <w:i w:val="false"/>
          <w:color w:val="000000"/>
          <w:sz w:val="28"/>
        </w:rPr>
        <w:t>
      9) мемлекеттік рәміздерді қолдану мен насихаттау саласында мемлекеттік саясатты іске асыру;</w:t>
      </w:r>
    </w:p>
    <w:bookmarkEnd w:id="1682"/>
    <w:bookmarkStart w:name="z1718" w:id="1683"/>
    <w:p>
      <w:pPr>
        <w:spacing w:after="0"/>
        <w:ind w:left="0"/>
        <w:jc w:val="both"/>
      </w:pPr>
      <w:r>
        <w:rPr>
          <w:rFonts w:ascii="Times New Roman"/>
          <w:b w:val="false"/>
          <w:i w:val="false"/>
          <w:color w:val="000000"/>
          <w:sz w:val="28"/>
        </w:rPr>
        <w:t>
      10) Қазақстан Республикасының сыбайлас жемқорлыққа қарсы заңнамасының нормаларын сақтау;</w:t>
      </w:r>
    </w:p>
    <w:bookmarkEnd w:id="1683"/>
    <w:bookmarkStart w:name="z1719" w:id="1684"/>
    <w:p>
      <w:pPr>
        <w:spacing w:after="0"/>
        <w:ind w:left="0"/>
        <w:jc w:val="both"/>
      </w:pPr>
      <w:r>
        <w:rPr>
          <w:rFonts w:ascii="Times New Roman"/>
          <w:b w:val="false"/>
          <w:i w:val="false"/>
          <w:color w:val="000000"/>
          <w:sz w:val="28"/>
        </w:rPr>
        <w:t>
      11) гендерлік және отбасылық-демографиялық саясатты іске асыруға ықпал жасау;</w:t>
      </w:r>
    </w:p>
    <w:bookmarkEnd w:id="1684"/>
    <w:bookmarkStart w:name="z1720" w:id="1685"/>
    <w:p>
      <w:pPr>
        <w:spacing w:after="0"/>
        <w:ind w:left="0"/>
        <w:jc w:val="both"/>
      </w:pPr>
      <w:r>
        <w:rPr>
          <w:rFonts w:ascii="Times New Roman"/>
          <w:b w:val="false"/>
          <w:i w:val="false"/>
          <w:color w:val="000000"/>
          <w:sz w:val="28"/>
        </w:rPr>
        <w:t>
      12) қызметкерлерді жұмысқа қабылдау және жылжыту кезінде гендерлік теңгерім нормаларын сақтауға ықпал жасау;</w:t>
      </w:r>
    </w:p>
    <w:bookmarkEnd w:id="1685"/>
    <w:bookmarkStart w:name="z1721" w:id="1686"/>
    <w:p>
      <w:pPr>
        <w:spacing w:after="0"/>
        <w:ind w:left="0"/>
        <w:jc w:val="both"/>
      </w:pPr>
      <w:r>
        <w:rPr>
          <w:rFonts w:ascii="Times New Roman"/>
          <w:b w:val="false"/>
          <w:i w:val="false"/>
          <w:color w:val="000000"/>
          <w:sz w:val="28"/>
        </w:rPr>
        <w:t>
      13) Қазақстан Республикасының заңнамасына сәйкес өзге де міндеттерді жүзеге асыру.</w:t>
      </w:r>
    </w:p>
    <w:bookmarkEnd w:id="1686"/>
    <w:bookmarkStart w:name="z1722" w:id="1687"/>
    <w:p>
      <w:pPr>
        <w:spacing w:after="0"/>
        <w:ind w:left="0"/>
        <w:jc w:val="both"/>
      </w:pPr>
      <w:r>
        <w:rPr>
          <w:rFonts w:ascii="Times New Roman"/>
          <w:b w:val="false"/>
          <w:i w:val="false"/>
          <w:color w:val="000000"/>
          <w:sz w:val="28"/>
        </w:rPr>
        <w:t>
      16. Функциялары:</w:t>
      </w:r>
    </w:p>
    <w:bookmarkEnd w:id="1687"/>
    <w:bookmarkStart w:name="z1723" w:id="1688"/>
    <w:p>
      <w:pPr>
        <w:spacing w:after="0"/>
        <w:ind w:left="0"/>
        <w:jc w:val="both"/>
      </w:pPr>
      <w:r>
        <w:rPr>
          <w:rFonts w:ascii="Times New Roman"/>
          <w:b w:val="false"/>
          <w:i w:val="false"/>
          <w:color w:val="000000"/>
          <w:sz w:val="28"/>
        </w:rPr>
        <w:t>
      1) Астана қаласының әкімдігіне ведомстволық бағынысты ұйымдарды құру, қайта ұйымдастыру және тарату жөнінде ұсыныстар енгізу, сондай-ақ олардың қызметін үйлестіру;</w:t>
      </w:r>
    </w:p>
    <w:bookmarkEnd w:id="1688"/>
    <w:bookmarkStart w:name="z1724" w:id="1689"/>
    <w:p>
      <w:pPr>
        <w:spacing w:after="0"/>
        <w:ind w:left="0"/>
        <w:jc w:val="both"/>
      </w:pPr>
      <w:r>
        <w:rPr>
          <w:rFonts w:ascii="Times New Roman"/>
          <w:b w:val="false"/>
          <w:i w:val="false"/>
          <w:color w:val="000000"/>
          <w:sz w:val="28"/>
        </w:rPr>
        <w:t>
      2) орталық атқарушы органдардың аумақтық бөлiмшелерiнiң және жеке кәсіпкерлік субъектілерінің деректемелер мен көрнекі ақпаратты орналастыру бөлігінде Қазақстан Республикасының тiл туралы заңнамасының сақталуын бақылауды жүзеге асыру;</w:t>
      </w:r>
    </w:p>
    <w:bookmarkEnd w:id="1689"/>
    <w:bookmarkStart w:name="z1725" w:id="1690"/>
    <w:p>
      <w:pPr>
        <w:spacing w:after="0"/>
        <w:ind w:left="0"/>
        <w:jc w:val="both"/>
      </w:pPr>
      <w:r>
        <w:rPr>
          <w:rFonts w:ascii="Times New Roman"/>
          <w:b w:val="false"/>
          <w:i w:val="false"/>
          <w:color w:val="000000"/>
          <w:sz w:val="28"/>
        </w:rPr>
        <w:t>
      3) тиісті әкімшілік-аумақтық бірлік аумағында Қазақстан Республикасының мемлекеттік рәміздерінің пайдалануын (орнатылуын, орналастырылуын) бақылауды жүзеге асыру;</w:t>
      </w:r>
    </w:p>
    <w:bookmarkEnd w:id="1690"/>
    <w:bookmarkStart w:name="z1726" w:id="1691"/>
    <w:p>
      <w:pPr>
        <w:spacing w:after="0"/>
        <w:ind w:left="0"/>
        <w:jc w:val="both"/>
      </w:pPr>
      <w:r>
        <w:rPr>
          <w:rFonts w:ascii="Times New Roman"/>
          <w:b w:val="false"/>
          <w:i w:val="false"/>
          <w:color w:val="000000"/>
          <w:sz w:val="28"/>
        </w:rPr>
        <w:t>
      4) ведомстволық объектілер, шетелдік өкілдіктер, коммерциялық және басқа да құрылымдар ғимараттарының жарнамалық және басқа да маңдайшаларын безендіру кезінде тіл мәдениетін жетілдіру жөнінде ұсынымдарды әзірлеу;</w:t>
      </w:r>
    </w:p>
    <w:bookmarkEnd w:id="1691"/>
    <w:bookmarkStart w:name="z1727" w:id="1692"/>
    <w:p>
      <w:pPr>
        <w:spacing w:after="0"/>
        <w:ind w:left="0"/>
        <w:jc w:val="both"/>
      </w:pPr>
      <w:r>
        <w:rPr>
          <w:rFonts w:ascii="Times New Roman"/>
          <w:b w:val="false"/>
          <w:i w:val="false"/>
          <w:color w:val="000000"/>
          <w:sz w:val="28"/>
        </w:rPr>
        <w:t>
      5) ақпараттық және жарнамалық рәсімдеудің эскиздік жобасы мәтіндерінің Қазақстан Республикасының тіл туралы заңнама талаптарына сәйкестігіне келісім беру;</w:t>
      </w:r>
    </w:p>
    <w:bookmarkEnd w:id="1692"/>
    <w:bookmarkStart w:name="z1728" w:id="1693"/>
    <w:p>
      <w:pPr>
        <w:spacing w:after="0"/>
        <w:ind w:left="0"/>
        <w:jc w:val="both"/>
      </w:pPr>
      <w:r>
        <w:rPr>
          <w:rFonts w:ascii="Times New Roman"/>
          <w:b w:val="false"/>
          <w:i w:val="false"/>
          <w:color w:val="000000"/>
          <w:sz w:val="28"/>
        </w:rPr>
        <w:t>
      6) қалалық ономастикалық комиссияның қызметiн қамтамасыз ету, атаулар және қайта атаулар туралы ұсыныстарды әзірлеу және енгізу:</w:t>
      </w:r>
    </w:p>
    <w:bookmarkEnd w:id="1693"/>
    <w:bookmarkStart w:name="z1729" w:id="1694"/>
    <w:p>
      <w:pPr>
        <w:spacing w:after="0"/>
        <w:ind w:left="0"/>
        <w:jc w:val="both"/>
      </w:pPr>
      <w:r>
        <w:rPr>
          <w:rFonts w:ascii="Times New Roman"/>
          <w:b w:val="false"/>
          <w:i w:val="false"/>
          <w:color w:val="000000"/>
          <w:sz w:val="28"/>
        </w:rPr>
        <w:t>
      қаладағы аудандар, алаңдар, даңғылдар, бульварлар, көшелер, орамдар, саябақтар, шағынгүлбақтар, көпірлер және қаланың басқа да құрамды бөліктері, сондай-ақ олардың атауларының транскрипциясының өзгеруі;</w:t>
      </w:r>
    </w:p>
    <w:bookmarkEnd w:id="1694"/>
    <w:bookmarkStart w:name="z1730" w:id="1695"/>
    <w:p>
      <w:pPr>
        <w:spacing w:after="0"/>
        <w:ind w:left="0"/>
        <w:jc w:val="both"/>
      </w:pPr>
      <w:r>
        <w:rPr>
          <w:rFonts w:ascii="Times New Roman"/>
          <w:b w:val="false"/>
          <w:i w:val="false"/>
          <w:color w:val="000000"/>
          <w:sz w:val="28"/>
        </w:rPr>
        <w:t>
      Басқарманың құзыретіне кіретін физика-географикалық, топонимикалық, өнеркәсіптік және басқа да объектілер;</w:t>
      </w:r>
    </w:p>
    <w:bookmarkEnd w:id="1695"/>
    <w:bookmarkStart w:name="z1731" w:id="1696"/>
    <w:p>
      <w:pPr>
        <w:spacing w:after="0"/>
        <w:ind w:left="0"/>
        <w:jc w:val="both"/>
      </w:pPr>
      <w:r>
        <w:rPr>
          <w:rFonts w:ascii="Times New Roman"/>
          <w:b w:val="false"/>
          <w:i w:val="false"/>
          <w:color w:val="000000"/>
          <w:sz w:val="28"/>
        </w:rPr>
        <w:t>
      7) қоғам өмірінің барлық саласында мемлекеттік тілдің функциясын кеңейту жөніндегі жұмыстарды жүргізу;</w:t>
      </w:r>
    </w:p>
    <w:bookmarkEnd w:id="1696"/>
    <w:bookmarkStart w:name="z1732" w:id="1697"/>
    <w:p>
      <w:pPr>
        <w:spacing w:after="0"/>
        <w:ind w:left="0"/>
        <w:jc w:val="both"/>
      </w:pPr>
      <w:r>
        <w:rPr>
          <w:rFonts w:ascii="Times New Roman"/>
          <w:b w:val="false"/>
          <w:i w:val="false"/>
          <w:color w:val="000000"/>
          <w:sz w:val="28"/>
        </w:rPr>
        <w:t>
      8) мемлекеттік және өзге де тілдерді оқыту курстарын ұйымдастыруды басшылыққа алу;</w:t>
      </w:r>
    </w:p>
    <w:bookmarkEnd w:id="1697"/>
    <w:bookmarkStart w:name="z1733" w:id="1698"/>
    <w:p>
      <w:pPr>
        <w:spacing w:after="0"/>
        <w:ind w:left="0"/>
        <w:jc w:val="both"/>
      </w:pPr>
      <w:r>
        <w:rPr>
          <w:rFonts w:ascii="Times New Roman"/>
          <w:b w:val="false"/>
          <w:i w:val="false"/>
          <w:color w:val="000000"/>
          <w:sz w:val="28"/>
        </w:rPr>
        <w:t>
      9) тілдерді дамыту мен қолданудың мемлекеттік бағдарламасын жүзеге асыру, Қазақстан Республикасының мемлекеттік рәміздерін қолдану мен насихаттау саласында іс-шаралар жоспарларын әзірлеу және оны іске асыруды қамтамасыз ету;</w:t>
      </w:r>
    </w:p>
    <w:bookmarkEnd w:id="1698"/>
    <w:bookmarkStart w:name="z1734" w:id="1699"/>
    <w:p>
      <w:pPr>
        <w:spacing w:after="0"/>
        <w:ind w:left="0"/>
        <w:jc w:val="both"/>
      </w:pPr>
      <w:r>
        <w:rPr>
          <w:rFonts w:ascii="Times New Roman"/>
          <w:b w:val="false"/>
          <w:i w:val="false"/>
          <w:color w:val="000000"/>
          <w:sz w:val="28"/>
        </w:rPr>
        <w:t>
      10) Қазақстан халқы тілдерін үйрену мен дамытуға жағдай жасау жөнінде жұмысты ұйымдастыру;</w:t>
      </w:r>
    </w:p>
    <w:bookmarkEnd w:id="1699"/>
    <w:bookmarkStart w:name="z1735" w:id="1700"/>
    <w:p>
      <w:pPr>
        <w:spacing w:after="0"/>
        <w:ind w:left="0"/>
        <w:jc w:val="both"/>
      </w:pPr>
      <w:r>
        <w:rPr>
          <w:rFonts w:ascii="Times New Roman"/>
          <w:b w:val="false"/>
          <w:i w:val="false"/>
          <w:color w:val="000000"/>
          <w:sz w:val="28"/>
        </w:rPr>
        <w:t>
      11) тіл саясаты, архив ісі және құжаттама, Қазақстан Республикасының мемлекеттік рәміздерін қолдану мен насихаттау мәселелері бойынша жиналыстар, семинарлар мен конференциялар ұйымдастыру мен өткізу;</w:t>
      </w:r>
    </w:p>
    <w:bookmarkEnd w:id="1700"/>
    <w:bookmarkStart w:name="z1736" w:id="1701"/>
    <w:p>
      <w:pPr>
        <w:spacing w:after="0"/>
        <w:ind w:left="0"/>
        <w:jc w:val="both"/>
      </w:pPr>
      <w:r>
        <w:rPr>
          <w:rFonts w:ascii="Times New Roman"/>
          <w:b w:val="false"/>
          <w:i w:val="false"/>
          <w:color w:val="000000"/>
          <w:sz w:val="28"/>
        </w:rPr>
        <w:t>
      12) мемлекеттік тілде іс жүргізу, архивтік іс жүргізу, сыртқы жарнама және көрнекі ақпарат мәтіндерін рәсімдеу, Қазақстан Республикасының мемлекеттік рәміздерін қолдану мен насихаттау жұмысы барысында туындайтын мәселелер бойынша кеңестік көмек көрсету;</w:t>
      </w:r>
    </w:p>
    <w:bookmarkEnd w:id="1701"/>
    <w:bookmarkStart w:name="z1737" w:id="1702"/>
    <w:p>
      <w:pPr>
        <w:spacing w:after="0"/>
        <w:ind w:left="0"/>
        <w:jc w:val="both"/>
      </w:pPr>
      <w:r>
        <w:rPr>
          <w:rFonts w:ascii="Times New Roman"/>
          <w:b w:val="false"/>
          <w:i w:val="false"/>
          <w:color w:val="000000"/>
          <w:sz w:val="28"/>
        </w:rPr>
        <w:t xml:space="preserve">
      13) "Қазақстан Республикасының мемлекеттік рәміздері туралы" Қазақстан Республикасы Заңының сақталуы мәнінде мониторинг жүргізу; </w:t>
      </w:r>
    </w:p>
    <w:bookmarkEnd w:id="1702"/>
    <w:bookmarkStart w:name="z1738" w:id="1703"/>
    <w:p>
      <w:pPr>
        <w:spacing w:after="0"/>
        <w:ind w:left="0"/>
        <w:jc w:val="both"/>
      </w:pPr>
      <w:r>
        <w:rPr>
          <w:rFonts w:ascii="Times New Roman"/>
          <w:b w:val="false"/>
          <w:i w:val="false"/>
          <w:color w:val="000000"/>
          <w:sz w:val="28"/>
        </w:rPr>
        <w:t>
      14) "Мұрағаттық анықтамалар беру" мемлекеттік қызметті көрсету;</w:t>
      </w:r>
    </w:p>
    <w:bookmarkEnd w:id="1703"/>
    <w:bookmarkStart w:name="z1739" w:id="1704"/>
    <w:p>
      <w:pPr>
        <w:spacing w:after="0"/>
        <w:ind w:left="0"/>
        <w:jc w:val="both"/>
      </w:pPr>
      <w:r>
        <w:rPr>
          <w:rFonts w:ascii="Times New Roman"/>
          <w:b w:val="false"/>
          <w:i w:val="false"/>
          <w:color w:val="000000"/>
          <w:sz w:val="28"/>
        </w:rPr>
        <w:t>
      15) Астана қаласының аумағындағы Қазақстан Республикасының Ұлттық мұрағат қоры құжаттарын жинақтау, сақтау және есепке алу жөнінде ұйымдастыру іс-шараларды жүзеге асыру, "Астана қаласының Мемлекеттік мұрағаты" мемлекеттік мекемесіне құжаттарды берудің белгіленген тәртібін сақтауды қамтамасыз ету;</w:t>
      </w:r>
    </w:p>
    <w:bookmarkEnd w:id="1704"/>
    <w:bookmarkStart w:name="z1740" w:id="1705"/>
    <w:p>
      <w:pPr>
        <w:spacing w:after="0"/>
        <w:ind w:left="0"/>
        <w:jc w:val="both"/>
      </w:pPr>
      <w:r>
        <w:rPr>
          <w:rFonts w:ascii="Times New Roman"/>
          <w:b w:val="false"/>
          <w:i w:val="false"/>
          <w:color w:val="000000"/>
          <w:sz w:val="28"/>
        </w:rPr>
        <w:t>
      16) электрондық құжат айналымы мен электрондық архивтер жүйелерінің енгізілуі мен жұмыс істеуін бақылауды жүзеге асыру;</w:t>
      </w:r>
    </w:p>
    <w:bookmarkEnd w:id="1705"/>
    <w:bookmarkStart w:name="z1741" w:id="1706"/>
    <w:p>
      <w:pPr>
        <w:spacing w:after="0"/>
        <w:ind w:left="0"/>
        <w:jc w:val="both"/>
      </w:pPr>
      <w:r>
        <w:rPr>
          <w:rFonts w:ascii="Times New Roman"/>
          <w:b w:val="false"/>
          <w:i w:val="false"/>
          <w:color w:val="000000"/>
          <w:sz w:val="28"/>
        </w:rPr>
        <w:t>
      17) қалалық сараптау-тексеру комиссиясының және қалалық құпия сараптау-тексеру комиссиясының жұмысын ұйымдастыру;</w:t>
      </w:r>
    </w:p>
    <w:bookmarkEnd w:id="1706"/>
    <w:bookmarkStart w:name="z1742" w:id="1707"/>
    <w:p>
      <w:pPr>
        <w:spacing w:after="0"/>
        <w:ind w:left="0"/>
        <w:jc w:val="both"/>
      </w:pPr>
      <w:r>
        <w:rPr>
          <w:rFonts w:ascii="Times New Roman"/>
          <w:b w:val="false"/>
          <w:i w:val="false"/>
          <w:color w:val="000000"/>
          <w:sz w:val="28"/>
        </w:rPr>
        <w:t>
      18) "Әкімдіктің электрондық мұрағаты" автоматтандырылған ақпараттық жүйесінің екінші кезеңін әзірлеуге, келісу мен іске асыруға қатысу;</w:t>
      </w:r>
    </w:p>
    <w:bookmarkEnd w:id="1707"/>
    <w:bookmarkStart w:name="z1743" w:id="1708"/>
    <w:p>
      <w:pPr>
        <w:spacing w:after="0"/>
        <w:ind w:left="0"/>
        <w:jc w:val="both"/>
      </w:pPr>
      <w:r>
        <w:rPr>
          <w:rFonts w:ascii="Times New Roman"/>
          <w:b w:val="false"/>
          <w:i w:val="false"/>
          <w:color w:val="000000"/>
          <w:sz w:val="28"/>
        </w:rPr>
        <w:t xml:space="preserve">
      19) Басқарманың құзыретіне жататын мәселелер бойынша Қазақстан Республикасының заңнамасын сақтау мәнінде тексерістер жүргізу; </w:t>
      </w:r>
    </w:p>
    <w:bookmarkEnd w:id="1708"/>
    <w:bookmarkStart w:name="z1744" w:id="1709"/>
    <w:p>
      <w:pPr>
        <w:spacing w:after="0"/>
        <w:ind w:left="0"/>
        <w:jc w:val="both"/>
      </w:pPr>
      <w:r>
        <w:rPr>
          <w:rFonts w:ascii="Times New Roman"/>
          <w:b w:val="false"/>
          <w:i w:val="false"/>
          <w:color w:val="000000"/>
          <w:sz w:val="28"/>
        </w:rPr>
        <w:t>
      20) Қазақстан Республикасының заңнамасына сәйкес ведомстволық бағынысты кәсіпорындарға қатысты өкілеттікті жүзеге асыру;</w:t>
      </w:r>
    </w:p>
    <w:bookmarkEnd w:id="1709"/>
    <w:bookmarkStart w:name="z1745" w:id="1710"/>
    <w:p>
      <w:pPr>
        <w:spacing w:after="0"/>
        <w:ind w:left="0"/>
        <w:jc w:val="both"/>
      </w:pPr>
      <w:r>
        <w:rPr>
          <w:rFonts w:ascii="Times New Roman"/>
          <w:b w:val="false"/>
          <w:i w:val="false"/>
          <w:color w:val="000000"/>
          <w:sz w:val="28"/>
        </w:rPr>
        <w:t>
      21) бюджеттік бағдарламалар әкімшісінің функцияларын орындау;</w:t>
      </w:r>
    </w:p>
    <w:bookmarkEnd w:id="1710"/>
    <w:bookmarkStart w:name="z1746" w:id="1711"/>
    <w:p>
      <w:pPr>
        <w:spacing w:after="0"/>
        <w:ind w:left="0"/>
        <w:jc w:val="both"/>
      </w:pPr>
      <w:r>
        <w:rPr>
          <w:rFonts w:ascii="Times New Roman"/>
          <w:b w:val="false"/>
          <w:i w:val="false"/>
          <w:color w:val="000000"/>
          <w:sz w:val="28"/>
        </w:rPr>
        <w:t>
      22) Қазақстан Республикасының тіл, мемлекеттік рәміздер, архив қоры және архив туралы заңнамасында белгіленген өзге де функцияларды жүзеге асыру.</w:t>
      </w:r>
    </w:p>
    <w:bookmarkEnd w:id="1711"/>
    <w:bookmarkStart w:name="z1747" w:id="1712"/>
    <w:p>
      <w:pPr>
        <w:spacing w:after="0"/>
        <w:ind w:left="0"/>
        <w:jc w:val="both"/>
      </w:pPr>
      <w:r>
        <w:rPr>
          <w:rFonts w:ascii="Times New Roman"/>
          <w:b w:val="false"/>
          <w:i w:val="false"/>
          <w:color w:val="000000"/>
          <w:sz w:val="28"/>
        </w:rPr>
        <w:t>
      17. Құқықтары мен міндеттері:</w:t>
      </w:r>
    </w:p>
    <w:bookmarkEnd w:id="1712"/>
    <w:bookmarkStart w:name="z1748" w:id="1713"/>
    <w:p>
      <w:pPr>
        <w:spacing w:after="0"/>
        <w:ind w:left="0"/>
        <w:jc w:val="both"/>
      </w:pPr>
      <w:r>
        <w:rPr>
          <w:rFonts w:ascii="Times New Roman"/>
          <w:b w:val="false"/>
          <w:i w:val="false"/>
          <w:color w:val="000000"/>
          <w:sz w:val="28"/>
        </w:rPr>
        <w:t>
      1) Қазақстан Республикасының тіл, архив ісін жүргізу және мемлекеттік рәміздер туралы заңнамасы нормаларының сақталуын бақылауды жүзеге асыру;</w:t>
      </w:r>
    </w:p>
    <w:bookmarkEnd w:id="1713"/>
    <w:bookmarkStart w:name="z1749" w:id="1714"/>
    <w:p>
      <w:pPr>
        <w:spacing w:after="0"/>
        <w:ind w:left="0"/>
        <w:jc w:val="both"/>
      </w:pPr>
      <w:r>
        <w:rPr>
          <w:rFonts w:ascii="Times New Roman"/>
          <w:b w:val="false"/>
          <w:i w:val="false"/>
          <w:color w:val="000000"/>
          <w:sz w:val="28"/>
        </w:rPr>
        <w:t>
      2) Қазақстан Республикасының тіл, архив ісін жүргізу және мемлекеттік рәміздер туралы заңнама талаптарының бұзылуын жою туралы ұсынымдар беру;</w:t>
      </w:r>
    </w:p>
    <w:bookmarkEnd w:id="1714"/>
    <w:bookmarkStart w:name="z1750" w:id="1715"/>
    <w:p>
      <w:pPr>
        <w:spacing w:after="0"/>
        <w:ind w:left="0"/>
        <w:jc w:val="both"/>
      </w:pPr>
      <w:r>
        <w:rPr>
          <w:rFonts w:ascii="Times New Roman"/>
          <w:b w:val="false"/>
          <w:i w:val="false"/>
          <w:color w:val="000000"/>
          <w:sz w:val="28"/>
        </w:rPr>
        <w:t>
      3) Қазақстан Республикасының тіл, архив ісін жүргізу және мемлекеттік рәміздер туралы заңнамасын бұзғаны үшін кінәлі лауазымды тұлғаларға әкімшілік және тәртіптік жаза қолдану туралы ұсыныстарды тиісті органдарға енгізу;</w:t>
      </w:r>
    </w:p>
    <w:bookmarkEnd w:id="1715"/>
    <w:bookmarkStart w:name="z1751" w:id="1716"/>
    <w:p>
      <w:pPr>
        <w:spacing w:after="0"/>
        <w:ind w:left="0"/>
        <w:jc w:val="both"/>
      </w:pPr>
      <w:r>
        <w:rPr>
          <w:rFonts w:ascii="Times New Roman"/>
          <w:b w:val="false"/>
          <w:i w:val="false"/>
          <w:color w:val="000000"/>
          <w:sz w:val="28"/>
        </w:rPr>
        <w:t xml:space="preserve">
      4) Қазақстан Республикасының тіл және мемлекеттік рәміздер туралы заңнамасының орындалуын бақылау нәтижелері бойынша мәселені жетекшілік ететін Астана қаласының әкімі орынбасарының төрағалық етуімен мемлекеттік тіл саясатын одан әрі жетілдіру және мемлекеттік рәміздер жөніндегі жұмысшы тобының қарауына енгізу; </w:t>
      </w:r>
    </w:p>
    <w:bookmarkEnd w:id="1716"/>
    <w:bookmarkStart w:name="z1752" w:id="1717"/>
    <w:p>
      <w:pPr>
        <w:spacing w:after="0"/>
        <w:ind w:left="0"/>
        <w:jc w:val="both"/>
      </w:pPr>
      <w:r>
        <w:rPr>
          <w:rFonts w:ascii="Times New Roman"/>
          <w:b w:val="false"/>
          <w:i w:val="false"/>
          <w:color w:val="000000"/>
          <w:sz w:val="28"/>
        </w:rPr>
        <w:t>
      5) сот талқылауларында талапкер немесе жауапкер ретінде әрекет ету;</w:t>
      </w:r>
    </w:p>
    <w:bookmarkEnd w:id="1717"/>
    <w:bookmarkStart w:name="z1753" w:id="1718"/>
    <w:p>
      <w:pPr>
        <w:spacing w:after="0"/>
        <w:ind w:left="0"/>
        <w:jc w:val="both"/>
      </w:pPr>
      <w:r>
        <w:rPr>
          <w:rFonts w:ascii="Times New Roman"/>
          <w:b w:val="false"/>
          <w:i w:val="false"/>
          <w:color w:val="000000"/>
          <w:sz w:val="28"/>
        </w:rPr>
        <w:t>
      6) меншік нысанына қарамастан мекемелер мен ұйымдар басшыларынан, сондай-ақ басқа органдар мен заңды тұлғалардан Қазақстан Республикасының тіл туралы заңнамасының, Тілдерді қолдану мен дамытудың мемлекеттік бағдарламасының орындалуы, мемлекеттік рәміздерді қолдану мен насихаттау және архив ісін жүргізу саласында мемлекеттік саясатты іске асыру жөнінде ақпарат пен құжаттарды сұрату;</w:t>
      </w:r>
    </w:p>
    <w:bookmarkEnd w:id="1718"/>
    <w:bookmarkStart w:name="z1754" w:id="1719"/>
    <w:p>
      <w:pPr>
        <w:spacing w:after="0"/>
        <w:ind w:left="0"/>
        <w:jc w:val="both"/>
      </w:pPr>
      <w:r>
        <w:rPr>
          <w:rFonts w:ascii="Times New Roman"/>
          <w:b w:val="false"/>
          <w:i w:val="false"/>
          <w:color w:val="000000"/>
          <w:sz w:val="28"/>
        </w:rPr>
        <w:t>
      7) ведомстволық бағынысты ұйымдар қызметінің мәні мен мақсатын анықтау;</w:t>
      </w:r>
    </w:p>
    <w:bookmarkEnd w:id="1719"/>
    <w:bookmarkStart w:name="z1755" w:id="1720"/>
    <w:p>
      <w:pPr>
        <w:spacing w:after="0"/>
        <w:ind w:left="0"/>
        <w:jc w:val="both"/>
      </w:pPr>
      <w:r>
        <w:rPr>
          <w:rFonts w:ascii="Times New Roman"/>
          <w:b w:val="false"/>
          <w:i w:val="false"/>
          <w:color w:val="000000"/>
          <w:sz w:val="28"/>
        </w:rPr>
        <w:t>
      8) тілдерді дамыту, Қазақстан Республикасының мемлекеттік рәміздерін насихаттау және қолдану саласы бойынша, архив ісі саласында құқықтық актілерді әзірлеуге қатысу;</w:t>
      </w:r>
    </w:p>
    <w:bookmarkEnd w:id="1720"/>
    <w:bookmarkStart w:name="z1756" w:id="1721"/>
    <w:p>
      <w:pPr>
        <w:spacing w:after="0"/>
        <w:ind w:left="0"/>
        <w:jc w:val="both"/>
      </w:pPr>
      <w:r>
        <w:rPr>
          <w:rFonts w:ascii="Times New Roman"/>
          <w:b w:val="false"/>
          <w:i w:val="false"/>
          <w:color w:val="000000"/>
          <w:sz w:val="28"/>
        </w:rPr>
        <w:t>
      9) Қазақстан Республикасының "Әкімшілік құқық бұзушылық туралы" кодексіне сәйкес әкімшілік құқық бұзушылық туралы хаттама жасау;</w:t>
      </w:r>
    </w:p>
    <w:bookmarkEnd w:id="1721"/>
    <w:bookmarkStart w:name="z1757" w:id="1722"/>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асыру.</w:t>
      </w:r>
    </w:p>
    <w:bookmarkEnd w:id="1722"/>
    <w:bookmarkStart w:name="z1758" w:id="1723"/>
    <w:p>
      <w:pPr>
        <w:spacing w:after="0"/>
        <w:ind w:left="0"/>
        <w:jc w:val="left"/>
      </w:pPr>
      <w:r>
        <w:rPr>
          <w:rFonts w:ascii="Times New Roman"/>
          <w:b/>
          <w:i w:val="false"/>
          <w:color w:val="000000"/>
        </w:rPr>
        <w:t xml:space="preserve"> 3. Басқарманың қызметін ұйымдастыру</w:t>
      </w:r>
    </w:p>
    <w:bookmarkEnd w:id="1723"/>
    <w:bookmarkStart w:name="z1759" w:id="1724"/>
    <w:p>
      <w:pPr>
        <w:spacing w:after="0"/>
        <w:ind w:left="0"/>
        <w:jc w:val="both"/>
      </w:pPr>
      <w:r>
        <w:rPr>
          <w:rFonts w:ascii="Times New Roman"/>
          <w:b w:val="false"/>
          <w:i w:val="false"/>
          <w:color w:val="000000"/>
          <w:sz w:val="28"/>
        </w:rPr>
        <w:t>
      18. Басқармаға басшылықты Басқармаға жүктелген міндеттердің орындалуына және оның функцияларын жүзеге асыруға, сондай-ақ сыбайлас жемқорлыққа қарсы іс-қимыл бойынша дербес жауапты болатын басшы жүзеге асырады.</w:t>
      </w:r>
    </w:p>
    <w:bookmarkEnd w:id="1724"/>
    <w:bookmarkStart w:name="z1760" w:id="1725"/>
    <w:p>
      <w:pPr>
        <w:spacing w:after="0"/>
        <w:ind w:left="0"/>
        <w:jc w:val="both"/>
      </w:pPr>
      <w:r>
        <w:rPr>
          <w:rFonts w:ascii="Times New Roman"/>
          <w:b w:val="false"/>
          <w:i w:val="false"/>
          <w:color w:val="000000"/>
          <w:sz w:val="28"/>
        </w:rPr>
        <w:t xml:space="preserve">
      19. Басқарма басшысы Астана қаласы әкімінің өкімімен қызметке тағайындалады және қызметтен босатылады. </w:t>
      </w:r>
    </w:p>
    <w:bookmarkEnd w:id="1725"/>
    <w:bookmarkStart w:name="z1761" w:id="1726"/>
    <w:p>
      <w:pPr>
        <w:spacing w:after="0"/>
        <w:ind w:left="0"/>
        <w:jc w:val="both"/>
      </w:pPr>
      <w:r>
        <w:rPr>
          <w:rFonts w:ascii="Times New Roman"/>
          <w:b w:val="false"/>
          <w:i w:val="false"/>
          <w:color w:val="000000"/>
          <w:sz w:val="28"/>
        </w:rPr>
        <w:t>
      20. Басқарма басшысының орынбасары бар.</w:t>
      </w:r>
    </w:p>
    <w:bookmarkEnd w:id="1726"/>
    <w:bookmarkStart w:name="z1762" w:id="1727"/>
    <w:p>
      <w:pPr>
        <w:spacing w:after="0"/>
        <w:ind w:left="0"/>
        <w:jc w:val="both"/>
      </w:pPr>
      <w:r>
        <w:rPr>
          <w:rFonts w:ascii="Times New Roman"/>
          <w:b w:val="false"/>
          <w:i w:val="false"/>
          <w:color w:val="000000"/>
          <w:sz w:val="28"/>
        </w:rPr>
        <w:t>
      21. Басқарма басшысының өкілеттігі:</w:t>
      </w:r>
    </w:p>
    <w:bookmarkEnd w:id="1727"/>
    <w:bookmarkStart w:name="z1763" w:id="1728"/>
    <w:p>
      <w:pPr>
        <w:spacing w:after="0"/>
        <w:ind w:left="0"/>
        <w:jc w:val="both"/>
      </w:pPr>
      <w:r>
        <w:rPr>
          <w:rFonts w:ascii="Times New Roman"/>
          <w:b w:val="false"/>
          <w:i w:val="false"/>
          <w:color w:val="000000"/>
          <w:sz w:val="28"/>
        </w:rPr>
        <w:t>
      1) өз орынбасары мен Басқарма бөлімдері басшыларының, сондай-ақ ведомстволық бағынысты ұйымдар басшыларының, басшы орынбасарлары мен бас бухгалтерлерінің міндеттерін анықтайды және жауапкершілік деңгейін белгілейді;</w:t>
      </w:r>
    </w:p>
    <w:bookmarkEnd w:id="1728"/>
    <w:bookmarkStart w:name="z1764" w:id="1729"/>
    <w:p>
      <w:pPr>
        <w:spacing w:after="0"/>
        <w:ind w:left="0"/>
        <w:jc w:val="both"/>
      </w:pPr>
      <w:r>
        <w:rPr>
          <w:rFonts w:ascii="Times New Roman"/>
          <w:b w:val="false"/>
          <w:i w:val="false"/>
          <w:color w:val="000000"/>
          <w:sz w:val="28"/>
        </w:rPr>
        <w:t>
      2) Басқарма басшысының орынбасарын, қызметкерлерін және ведомстволық бағынысты ұйымдардың басшыларын, басшы орынбасарлары мен бас бухгалтерлерін қызметке тағайындайды және қызметтен босатады;</w:t>
      </w:r>
    </w:p>
    <w:bookmarkEnd w:id="1729"/>
    <w:bookmarkStart w:name="z1765" w:id="1730"/>
    <w:p>
      <w:pPr>
        <w:spacing w:after="0"/>
        <w:ind w:left="0"/>
        <w:jc w:val="both"/>
      </w:pPr>
      <w:r>
        <w:rPr>
          <w:rFonts w:ascii="Times New Roman"/>
          <w:b w:val="false"/>
          <w:i w:val="false"/>
          <w:color w:val="000000"/>
          <w:sz w:val="28"/>
        </w:rPr>
        <w:t>
      3) заңнамада белгіленген тәртіппен Басқарма басшысының орынбасарын, қызметкерлерін, ведомстволық бағынысты ұйымдардың басшыларын, басшы орынбасарлары мен бас бухгалтерлерін көтермелейді және тәртіптік жазалар қолданады;</w:t>
      </w:r>
    </w:p>
    <w:bookmarkEnd w:id="1730"/>
    <w:bookmarkStart w:name="z1766" w:id="1731"/>
    <w:p>
      <w:pPr>
        <w:spacing w:after="0"/>
        <w:ind w:left="0"/>
        <w:jc w:val="both"/>
      </w:pPr>
      <w:r>
        <w:rPr>
          <w:rFonts w:ascii="Times New Roman"/>
          <w:b w:val="false"/>
          <w:i w:val="false"/>
          <w:color w:val="000000"/>
          <w:sz w:val="28"/>
        </w:rPr>
        <w:t>
      4) Басқарма қызметкерлерінің Қазақстан Республикасының сыбайлас жемқорлыққа қарсы іс-қимыл заңнама нормаларын сақтамағаны үшін жауапты болады;</w:t>
      </w:r>
    </w:p>
    <w:bookmarkEnd w:id="1731"/>
    <w:bookmarkStart w:name="z1767" w:id="1732"/>
    <w:p>
      <w:pPr>
        <w:spacing w:after="0"/>
        <w:ind w:left="0"/>
        <w:jc w:val="both"/>
      </w:pPr>
      <w:r>
        <w:rPr>
          <w:rFonts w:ascii="Times New Roman"/>
          <w:b w:val="false"/>
          <w:i w:val="false"/>
          <w:color w:val="000000"/>
          <w:sz w:val="28"/>
        </w:rPr>
        <w:t>
      5) бөлімдер туралы ережелерді бекітеді;</w:t>
      </w:r>
    </w:p>
    <w:bookmarkEnd w:id="1732"/>
    <w:bookmarkStart w:name="z1768" w:id="1733"/>
    <w:p>
      <w:pPr>
        <w:spacing w:after="0"/>
        <w:ind w:left="0"/>
        <w:jc w:val="both"/>
      </w:pPr>
      <w:r>
        <w:rPr>
          <w:rFonts w:ascii="Times New Roman"/>
          <w:b w:val="false"/>
          <w:i w:val="false"/>
          <w:color w:val="000000"/>
          <w:sz w:val="28"/>
        </w:rPr>
        <w:t>
      6) өз құзыреті шегінде Басқарма қызметкерлерінің орындауы міндетті бұйрықтар шығарады;</w:t>
      </w:r>
    </w:p>
    <w:bookmarkEnd w:id="1733"/>
    <w:bookmarkStart w:name="z1769" w:id="1734"/>
    <w:p>
      <w:pPr>
        <w:spacing w:after="0"/>
        <w:ind w:left="0"/>
        <w:jc w:val="both"/>
      </w:pPr>
      <w:r>
        <w:rPr>
          <w:rFonts w:ascii="Times New Roman"/>
          <w:b w:val="false"/>
          <w:i w:val="false"/>
          <w:color w:val="000000"/>
          <w:sz w:val="28"/>
        </w:rPr>
        <w:t>
      7) Басқарма құзыретіне жататын мәселелер жөніндегі құқықтық актілер мен өзгеде құжаттардың әзірленуін бақылайды;</w:t>
      </w:r>
    </w:p>
    <w:bookmarkEnd w:id="1734"/>
    <w:bookmarkStart w:name="z1770" w:id="1735"/>
    <w:p>
      <w:pPr>
        <w:spacing w:after="0"/>
        <w:ind w:left="0"/>
        <w:jc w:val="both"/>
      </w:pPr>
      <w:r>
        <w:rPr>
          <w:rFonts w:ascii="Times New Roman"/>
          <w:b w:val="false"/>
          <w:i w:val="false"/>
          <w:color w:val="000000"/>
          <w:sz w:val="28"/>
        </w:rPr>
        <w:t>
      8) өз құзыреті шегінде Қазақстан Республикасының тіл туралы, мемлекеттік рәміздер туралы, архив ісі мен құжаттамаларды айналымы заңнамасының орындалуын бақылауды жүзеге асырады, оларды бұзу деректерін қарастырып, шешім қабылдайды;</w:t>
      </w:r>
    </w:p>
    <w:bookmarkEnd w:id="1735"/>
    <w:bookmarkStart w:name="z1771" w:id="1736"/>
    <w:p>
      <w:pPr>
        <w:spacing w:after="0"/>
        <w:ind w:left="0"/>
        <w:jc w:val="both"/>
      </w:pPr>
      <w:r>
        <w:rPr>
          <w:rFonts w:ascii="Times New Roman"/>
          <w:b w:val="false"/>
          <w:i w:val="false"/>
          <w:color w:val="000000"/>
          <w:sz w:val="28"/>
        </w:rPr>
        <w:t>
      9) өз құзыреті шегінде мемлекеттік органдар мен ұйымдарда Қазақстан Республикасының заңнамасына сәйкес Басқарманың мүддесін білдіреді;</w:t>
      </w:r>
    </w:p>
    <w:bookmarkEnd w:id="1736"/>
    <w:bookmarkStart w:name="z1772" w:id="1737"/>
    <w:p>
      <w:pPr>
        <w:spacing w:after="0"/>
        <w:ind w:left="0"/>
        <w:jc w:val="both"/>
      </w:pPr>
      <w:r>
        <w:rPr>
          <w:rFonts w:ascii="Times New Roman"/>
          <w:b w:val="false"/>
          <w:i w:val="false"/>
          <w:color w:val="000000"/>
          <w:sz w:val="28"/>
        </w:rPr>
        <w:t>
      10) Басқарма әкімшісі болып табылатын төлемдер және міндеттемелер бойынша бюджеттік бағдарламаларды (кіші бағдарламаларды) қаржыландыру жоспарын бекітеді;</w:t>
      </w:r>
    </w:p>
    <w:bookmarkEnd w:id="1737"/>
    <w:bookmarkStart w:name="z1773" w:id="1738"/>
    <w:p>
      <w:pPr>
        <w:spacing w:after="0"/>
        <w:ind w:left="0"/>
        <w:jc w:val="both"/>
      </w:pPr>
      <w:r>
        <w:rPr>
          <w:rFonts w:ascii="Times New Roman"/>
          <w:b w:val="false"/>
          <w:i w:val="false"/>
          <w:color w:val="000000"/>
          <w:sz w:val="28"/>
        </w:rPr>
        <w:t xml:space="preserve">
      11) Басқармаға бағынысты мекемелердің адамдарын ұстау нормаларын бекітеді. </w:t>
      </w:r>
    </w:p>
    <w:bookmarkEnd w:id="1738"/>
    <w:bookmarkStart w:name="z1774" w:id="1739"/>
    <w:p>
      <w:pPr>
        <w:spacing w:after="0"/>
        <w:ind w:left="0"/>
        <w:jc w:val="both"/>
      </w:pPr>
      <w:r>
        <w:rPr>
          <w:rFonts w:ascii="Times New Roman"/>
          <w:b w:val="false"/>
          <w:i w:val="false"/>
          <w:color w:val="000000"/>
          <w:sz w:val="28"/>
        </w:rPr>
        <w:t>
      Басқарма басшысы болмаған кезеңде оның өкілеттіктерін Қазақстан Республикасының қолданыстағы заңнамасына сәйкес оны алмастыратын адам орындайды.</w:t>
      </w:r>
    </w:p>
    <w:bookmarkEnd w:id="1739"/>
    <w:bookmarkStart w:name="z1775" w:id="1740"/>
    <w:p>
      <w:pPr>
        <w:spacing w:after="0"/>
        <w:ind w:left="0"/>
        <w:jc w:val="both"/>
      </w:pPr>
      <w:r>
        <w:rPr>
          <w:rFonts w:ascii="Times New Roman"/>
          <w:b w:val="false"/>
          <w:i w:val="false"/>
          <w:color w:val="000000"/>
          <w:sz w:val="28"/>
        </w:rPr>
        <w:t>
      22. Басшы өз орынбасарының өкілеттіктерін Қазақстан Республикасының қолданыстағы заңнамасына сәйкес белгілейді.</w:t>
      </w:r>
    </w:p>
    <w:bookmarkEnd w:id="1740"/>
    <w:bookmarkStart w:name="z1776" w:id="1741"/>
    <w:p>
      <w:pPr>
        <w:spacing w:after="0"/>
        <w:ind w:left="0"/>
        <w:jc w:val="left"/>
      </w:pPr>
      <w:r>
        <w:rPr>
          <w:rFonts w:ascii="Times New Roman"/>
          <w:b/>
          <w:i w:val="false"/>
          <w:color w:val="000000"/>
        </w:rPr>
        <w:t xml:space="preserve"> 4. Басқарманың мүлкі</w:t>
      </w:r>
    </w:p>
    <w:bookmarkEnd w:id="1741"/>
    <w:bookmarkStart w:name="z1777" w:id="1742"/>
    <w:p>
      <w:pPr>
        <w:spacing w:after="0"/>
        <w:ind w:left="0"/>
        <w:jc w:val="both"/>
      </w:pPr>
      <w:r>
        <w:rPr>
          <w:rFonts w:ascii="Times New Roman"/>
          <w:b w:val="false"/>
          <w:i w:val="false"/>
          <w:color w:val="000000"/>
          <w:sz w:val="28"/>
        </w:rPr>
        <w:t>
      23. Басқарманың Қазақстан Республикасы заңнамасында қарастырылған жағдайларда жедел басқару құқығында оқшауланған мүлкі болуы мүмкін.</w:t>
      </w:r>
    </w:p>
    <w:bookmarkEnd w:id="1742"/>
    <w:bookmarkStart w:name="z1778" w:id="1743"/>
    <w:p>
      <w:pPr>
        <w:spacing w:after="0"/>
        <w:ind w:left="0"/>
        <w:jc w:val="both"/>
      </w:pPr>
      <w:r>
        <w:rPr>
          <w:rFonts w:ascii="Times New Roman"/>
          <w:b w:val="false"/>
          <w:i w:val="false"/>
          <w:color w:val="000000"/>
          <w:sz w:val="28"/>
        </w:rPr>
        <w:t>
      Басқарманың мүлкі оған меншік иесі берген мүлкі есебінен қалыптастырылады.</w:t>
      </w:r>
    </w:p>
    <w:bookmarkEnd w:id="1743"/>
    <w:bookmarkStart w:name="z1779" w:id="1744"/>
    <w:p>
      <w:pPr>
        <w:spacing w:after="0"/>
        <w:ind w:left="0"/>
        <w:jc w:val="both"/>
      </w:pPr>
      <w:r>
        <w:rPr>
          <w:rFonts w:ascii="Times New Roman"/>
          <w:b w:val="false"/>
          <w:i w:val="false"/>
          <w:color w:val="000000"/>
          <w:sz w:val="28"/>
        </w:rPr>
        <w:t>
      24. Басқармаға бекітілген мүлік Астана қаласының коммуналдық меншігіне жатады.</w:t>
      </w:r>
    </w:p>
    <w:bookmarkEnd w:id="1744"/>
    <w:bookmarkStart w:name="z1780" w:id="1745"/>
    <w:p>
      <w:pPr>
        <w:spacing w:after="0"/>
        <w:ind w:left="0"/>
        <w:jc w:val="both"/>
      </w:pPr>
      <w:r>
        <w:rPr>
          <w:rFonts w:ascii="Times New Roman"/>
          <w:b w:val="false"/>
          <w:i w:val="false"/>
          <w:color w:val="000000"/>
          <w:sz w:val="28"/>
        </w:rPr>
        <w:t>
      25. Басқарма егер Қазақстан Республикасының заңнамасында өзгеше көзделмесе,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745"/>
    <w:bookmarkStart w:name="z1781" w:id="1746"/>
    <w:p>
      <w:pPr>
        <w:spacing w:after="0"/>
        <w:ind w:left="0"/>
        <w:jc w:val="left"/>
      </w:pPr>
      <w:r>
        <w:rPr>
          <w:rFonts w:ascii="Times New Roman"/>
          <w:b/>
          <w:i w:val="false"/>
          <w:color w:val="000000"/>
        </w:rPr>
        <w:t xml:space="preserve"> 5. Басқарманы қайта ұйымдастыру және тарату</w:t>
      </w:r>
    </w:p>
    <w:bookmarkEnd w:id="1746"/>
    <w:bookmarkStart w:name="z1782" w:id="1747"/>
    <w:p>
      <w:pPr>
        <w:spacing w:after="0"/>
        <w:ind w:left="0"/>
        <w:jc w:val="both"/>
      </w:pPr>
      <w:r>
        <w:rPr>
          <w:rFonts w:ascii="Times New Roman"/>
          <w:b w:val="false"/>
          <w:i w:val="false"/>
          <w:color w:val="000000"/>
          <w:sz w:val="28"/>
        </w:rPr>
        <w:t>
      26. Басқарманы қайта ұйымдастыру және тарату Қазақстан Республикасының заңнамасына сәйкес жүзеге асырылады.</w:t>
      </w:r>
    </w:p>
    <w:bookmarkEnd w:id="1747"/>
    <w:bookmarkStart w:name="z1783" w:id="1748"/>
    <w:p>
      <w:pPr>
        <w:spacing w:after="0"/>
        <w:ind w:left="0"/>
        <w:jc w:val="both"/>
      </w:pPr>
      <w:r>
        <w:rPr>
          <w:rFonts w:ascii="Times New Roman"/>
          <w:b w:val="false"/>
          <w:i w:val="false"/>
          <w:color w:val="000000"/>
          <w:sz w:val="28"/>
        </w:rPr>
        <w:t>
      Басқарманың қарамағындағы ұйымдардың тізбесі:</w:t>
      </w:r>
    </w:p>
    <w:bookmarkEnd w:id="1748"/>
    <w:bookmarkStart w:name="z1784" w:id="1749"/>
    <w:p>
      <w:pPr>
        <w:spacing w:after="0"/>
        <w:ind w:left="0"/>
        <w:jc w:val="both"/>
      </w:pPr>
      <w:r>
        <w:rPr>
          <w:rFonts w:ascii="Times New Roman"/>
          <w:b w:val="false"/>
          <w:i w:val="false"/>
          <w:color w:val="000000"/>
          <w:sz w:val="28"/>
        </w:rPr>
        <w:t>
      "Астана қаласының Мемлекеттік мұрағаты" мемлекеттік мекемесі.</w:t>
      </w:r>
    </w:p>
    <w:bookmarkEnd w:id="17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2018 жылғы 6 наурыздағы</w:t>
            </w:r>
            <w:r>
              <w:br/>
            </w:r>
            <w:r>
              <w:rPr>
                <w:rFonts w:ascii="Times New Roman"/>
                <w:b w:val="false"/>
                <w:i w:val="false"/>
                <w:color w:val="000000"/>
                <w:sz w:val="20"/>
              </w:rPr>
              <w:t>№ 06-433 қаулысына</w:t>
            </w:r>
            <w:r>
              <w:br/>
            </w:r>
            <w:r>
              <w:rPr>
                <w:rFonts w:ascii="Times New Roman"/>
                <w:b w:val="false"/>
                <w:i w:val="false"/>
                <w:color w:val="000000"/>
                <w:sz w:val="20"/>
              </w:rPr>
              <w:t>16-қосымша</w:t>
            </w:r>
            <w:r>
              <w:br/>
            </w:r>
          </w:p>
        </w:tc>
      </w:tr>
    </w:tbl>
    <w:bookmarkStart w:name="z1787" w:id="1750"/>
    <w:p>
      <w:pPr>
        <w:spacing w:after="0"/>
        <w:ind w:left="0"/>
        <w:jc w:val="left"/>
      </w:pPr>
      <w:r>
        <w:rPr>
          <w:rFonts w:ascii="Times New Roman"/>
          <w:b/>
          <w:i w:val="false"/>
          <w:color w:val="000000"/>
        </w:rPr>
        <w:t xml:space="preserve"> Астана қаласы әкімдігінің күші жойылған кейбір қаулыларының  Тізбесі</w:t>
      </w:r>
    </w:p>
    <w:bookmarkEnd w:id="1750"/>
    <w:bookmarkStart w:name="z1788" w:id="1751"/>
    <w:p>
      <w:pPr>
        <w:spacing w:after="0"/>
        <w:ind w:left="0"/>
        <w:jc w:val="both"/>
      </w:pPr>
      <w:r>
        <w:rPr>
          <w:rFonts w:ascii="Times New Roman"/>
          <w:b w:val="false"/>
          <w:i w:val="false"/>
          <w:color w:val="000000"/>
          <w:sz w:val="28"/>
        </w:rPr>
        <w:t xml:space="preserve">
      1. "Астана қаласының Коммуналдық мүлік және мемлекеттік сатып алу басқармасы" мемлекеттік мекемесі туралы ережені бекіту туралы" Астана қаласы әкімдігінің 2015 жылғы 9 қыркүйектегі № 10-1568 қаулысына өзгерістер енгізу туралы" Астана қаласы әкімдігінің 2016 жылғы 2 қарашадағы № 206-2092 </w:t>
      </w:r>
      <w:r>
        <w:rPr>
          <w:rFonts w:ascii="Times New Roman"/>
          <w:b w:val="false"/>
          <w:i w:val="false"/>
          <w:color w:val="000000"/>
          <w:sz w:val="28"/>
        </w:rPr>
        <w:t>қаулысы</w:t>
      </w:r>
      <w:r>
        <w:rPr>
          <w:rFonts w:ascii="Times New Roman"/>
          <w:b w:val="false"/>
          <w:i w:val="false"/>
          <w:color w:val="000000"/>
          <w:sz w:val="28"/>
        </w:rPr>
        <w:t>.</w:t>
      </w:r>
    </w:p>
    <w:bookmarkEnd w:id="1751"/>
    <w:bookmarkStart w:name="z1789" w:id="1752"/>
    <w:p>
      <w:pPr>
        <w:spacing w:after="0"/>
        <w:ind w:left="0"/>
        <w:jc w:val="both"/>
      </w:pPr>
      <w:r>
        <w:rPr>
          <w:rFonts w:ascii="Times New Roman"/>
          <w:b w:val="false"/>
          <w:i w:val="false"/>
          <w:color w:val="000000"/>
          <w:sz w:val="28"/>
        </w:rPr>
        <w:t xml:space="preserve">
      2. "Астана қаласының Экономика және бюджеттік жоспарлау басқармасы" мемлекеттік мекемесі туралы ережені бекіту туралы" Астана қаласы әкімдігінің 2015 жылғы 30 қаңтардағы № 114-166 қаулысына өзгерістер мен толықтыру енгізу туралы" Астана қаласы әкімдігінің 2016 жылғы 7 желтоқсандағы № 114-2446 </w:t>
      </w:r>
      <w:r>
        <w:rPr>
          <w:rFonts w:ascii="Times New Roman"/>
          <w:b w:val="false"/>
          <w:i w:val="false"/>
          <w:color w:val="000000"/>
          <w:sz w:val="28"/>
        </w:rPr>
        <w:t>қаулысы</w:t>
      </w:r>
      <w:r>
        <w:rPr>
          <w:rFonts w:ascii="Times New Roman"/>
          <w:b w:val="false"/>
          <w:i w:val="false"/>
          <w:color w:val="000000"/>
          <w:sz w:val="28"/>
        </w:rPr>
        <w:t>.</w:t>
      </w:r>
    </w:p>
    <w:bookmarkEnd w:id="1752"/>
    <w:bookmarkStart w:name="z1790" w:id="1753"/>
    <w:p>
      <w:pPr>
        <w:spacing w:after="0"/>
        <w:ind w:left="0"/>
        <w:jc w:val="both"/>
      </w:pPr>
      <w:r>
        <w:rPr>
          <w:rFonts w:ascii="Times New Roman"/>
          <w:b w:val="false"/>
          <w:i w:val="false"/>
          <w:color w:val="000000"/>
          <w:sz w:val="28"/>
        </w:rPr>
        <w:t xml:space="preserve">
      3. "Астана қаласының Инвестициялар және даму басқармасы" мемлекеттік мекемесі туралы ережені бекіту туралы" Астана қаласы әкімдігінің 2015 жылғы 28 қыркүйектегі № 180-1675 қаулысына өзгеріс пен толықтырулар енгізу туралы" Астана қаласы әкімдігінің 2017 жылғы 22 ақпандағы № 180-363 </w:t>
      </w:r>
      <w:r>
        <w:rPr>
          <w:rFonts w:ascii="Times New Roman"/>
          <w:b w:val="false"/>
          <w:i w:val="false"/>
          <w:color w:val="000000"/>
          <w:sz w:val="28"/>
        </w:rPr>
        <w:t>қаулысы</w:t>
      </w:r>
      <w:r>
        <w:rPr>
          <w:rFonts w:ascii="Times New Roman"/>
          <w:b w:val="false"/>
          <w:i w:val="false"/>
          <w:color w:val="000000"/>
          <w:sz w:val="28"/>
        </w:rPr>
        <w:t>.</w:t>
      </w:r>
    </w:p>
    <w:bookmarkEnd w:id="1753"/>
    <w:bookmarkStart w:name="z1791" w:id="1754"/>
    <w:p>
      <w:pPr>
        <w:spacing w:after="0"/>
        <w:ind w:left="0"/>
        <w:jc w:val="both"/>
      </w:pPr>
      <w:r>
        <w:rPr>
          <w:rFonts w:ascii="Times New Roman"/>
          <w:b w:val="false"/>
          <w:i w:val="false"/>
          <w:color w:val="000000"/>
          <w:sz w:val="28"/>
        </w:rPr>
        <w:t xml:space="preserve">
      4. "Астана қаласының Коммуналдық мүлік және мемлекеттік сатып алу басқармасы" мемлекеттік мекемесі туралы ережені бекіту туралы" Астана қаласы әкімдігінің 2015 жылғы 9 қыркүйектегі № 10-1568 қаулысына толықтырулар енгізу туралы" Астана қаласы әкімдігінің 2017 жылғы 7 сәуірдегі № 206-654 </w:t>
      </w:r>
      <w:r>
        <w:rPr>
          <w:rFonts w:ascii="Times New Roman"/>
          <w:b w:val="false"/>
          <w:i w:val="false"/>
          <w:color w:val="000000"/>
          <w:sz w:val="28"/>
        </w:rPr>
        <w:t>қаулысы</w:t>
      </w:r>
      <w:r>
        <w:rPr>
          <w:rFonts w:ascii="Times New Roman"/>
          <w:b w:val="false"/>
          <w:i w:val="false"/>
          <w:color w:val="000000"/>
          <w:sz w:val="28"/>
        </w:rPr>
        <w:t>.</w:t>
      </w:r>
    </w:p>
    <w:bookmarkEnd w:id="1754"/>
    <w:bookmarkStart w:name="z1792" w:id="1755"/>
    <w:p>
      <w:pPr>
        <w:spacing w:after="0"/>
        <w:ind w:left="0"/>
        <w:jc w:val="both"/>
      </w:pPr>
      <w:r>
        <w:rPr>
          <w:rFonts w:ascii="Times New Roman"/>
          <w:b w:val="false"/>
          <w:i w:val="false"/>
          <w:color w:val="000000"/>
          <w:sz w:val="28"/>
        </w:rPr>
        <w:t xml:space="preserve">
      5. "Астана қаласының Коммуналдық шаруашылық басқармасы" мемлекеттік мекемесі туралы ережені бекіту туралы" Астана қаласы әкімдігінің 2014 жылғы 16 қазандағы № 09-1732 қаулысына өзгерістер енгізу туралы" Астана қаласы әкімдігінің 2017 жылғы 28 сәуірдегі № 367-727 </w:t>
      </w:r>
      <w:r>
        <w:rPr>
          <w:rFonts w:ascii="Times New Roman"/>
          <w:b w:val="false"/>
          <w:i w:val="false"/>
          <w:color w:val="000000"/>
          <w:sz w:val="28"/>
        </w:rPr>
        <w:t>қаулысы</w:t>
      </w:r>
      <w:r>
        <w:rPr>
          <w:rFonts w:ascii="Times New Roman"/>
          <w:b w:val="false"/>
          <w:i w:val="false"/>
          <w:color w:val="000000"/>
          <w:sz w:val="28"/>
        </w:rPr>
        <w:t>.</w:t>
      </w:r>
    </w:p>
    <w:bookmarkEnd w:id="1755"/>
    <w:bookmarkStart w:name="z1793" w:id="1756"/>
    <w:p>
      <w:pPr>
        <w:spacing w:after="0"/>
        <w:ind w:left="0"/>
        <w:jc w:val="both"/>
      </w:pPr>
      <w:r>
        <w:rPr>
          <w:rFonts w:ascii="Times New Roman"/>
          <w:b w:val="false"/>
          <w:i w:val="false"/>
          <w:color w:val="000000"/>
          <w:sz w:val="28"/>
        </w:rPr>
        <w:t xml:space="preserve">
      6. "Астана қаласының Коммуналдық мүлік және мемлекеттік сатып алу басқармасы" мемлекеттік мекемесі туралы ережені бекіту туралы" Астана қаласы әкімдігінің 2015 жылғы 9 қыркүйектегі № 10-1568 қаулысына толықтыру енгізу туралы" Астана қаласы әкімдігінің 2017 жылғы 1 маусымдағы № 206-1105 </w:t>
      </w:r>
      <w:r>
        <w:rPr>
          <w:rFonts w:ascii="Times New Roman"/>
          <w:b w:val="false"/>
          <w:i w:val="false"/>
          <w:color w:val="000000"/>
          <w:sz w:val="28"/>
        </w:rPr>
        <w:t>қаулысы</w:t>
      </w:r>
      <w:r>
        <w:rPr>
          <w:rFonts w:ascii="Times New Roman"/>
          <w:b w:val="false"/>
          <w:i w:val="false"/>
          <w:color w:val="000000"/>
          <w:sz w:val="28"/>
        </w:rPr>
        <w:t>.</w:t>
      </w:r>
    </w:p>
    <w:bookmarkEnd w:id="1756"/>
    <w:bookmarkStart w:name="z1794" w:id="1757"/>
    <w:p>
      <w:pPr>
        <w:spacing w:after="0"/>
        <w:ind w:left="0"/>
        <w:jc w:val="both"/>
      </w:pPr>
      <w:r>
        <w:rPr>
          <w:rFonts w:ascii="Times New Roman"/>
          <w:b w:val="false"/>
          <w:i w:val="false"/>
          <w:color w:val="000000"/>
          <w:sz w:val="28"/>
        </w:rPr>
        <w:t xml:space="preserve">
      7. "Астана қаласының Кәсіпкерлік және өнеркәсіп басқармасы" мемлекеттік мекемесі туралы ережені бекіту туралы" Астана қаласы әкімдігінің 2015 жылғы 3 маусымдағы № 111-876 қаулысына өзгерістер мен толықтырулар енгізу туралы" Астана қаласы әкімдігінің 2017 жылғы 2 маусымдағы № 111-1154 </w:t>
      </w:r>
      <w:r>
        <w:rPr>
          <w:rFonts w:ascii="Times New Roman"/>
          <w:b w:val="false"/>
          <w:i w:val="false"/>
          <w:color w:val="000000"/>
          <w:sz w:val="28"/>
        </w:rPr>
        <w:t>қаулысы</w:t>
      </w:r>
      <w:r>
        <w:rPr>
          <w:rFonts w:ascii="Times New Roman"/>
          <w:b w:val="false"/>
          <w:i w:val="false"/>
          <w:color w:val="000000"/>
          <w:sz w:val="28"/>
        </w:rPr>
        <w:t>.</w:t>
      </w:r>
    </w:p>
    <w:bookmarkEnd w:id="1757"/>
    <w:bookmarkStart w:name="z1795" w:id="1758"/>
    <w:p>
      <w:pPr>
        <w:spacing w:after="0"/>
        <w:ind w:left="0"/>
        <w:jc w:val="both"/>
      </w:pPr>
      <w:r>
        <w:rPr>
          <w:rFonts w:ascii="Times New Roman"/>
          <w:b w:val="false"/>
          <w:i w:val="false"/>
          <w:color w:val="000000"/>
          <w:sz w:val="28"/>
        </w:rPr>
        <w:t xml:space="preserve">
      8. "Астана қаласының Ішкі саясат басқармасы" мемлекеттік мекемесінің Ережесін бекіту туралы" Астана қаласы әкімдігінің 2015 жылғы 21 қазандағы № 104-1868 қаулысына өзгерістер енгізу туралы" Астана қаласы әкімдігінің 2017 жылғы 8 маусымдағы № 104-1167 </w:t>
      </w:r>
      <w:r>
        <w:rPr>
          <w:rFonts w:ascii="Times New Roman"/>
          <w:b w:val="false"/>
          <w:i w:val="false"/>
          <w:color w:val="000000"/>
          <w:sz w:val="28"/>
        </w:rPr>
        <w:t>қаулысы</w:t>
      </w:r>
      <w:r>
        <w:rPr>
          <w:rFonts w:ascii="Times New Roman"/>
          <w:b w:val="false"/>
          <w:i w:val="false"/>
          <w:color w:val="000000"/>
          <w:sz w:val="28"/>
        </w:rPr>
        <w:t>.</w:t>
      </w:r>
    </w:p>
    <w:bookmarkEnd w:id="1758"/>
    <w:bookmarkStart w:name="z1796" w:id="1759"/>
    <w:p>
      <w:pPr>
        <w:spacing w:after="0"/>
        <w:ind w:left="0"/>
        <w:jc w:val="both"/>
      </w:pPr>
      <w:r>
        <w:rPr>
          <w:rFonts w:ascii="Times New Roman"/>
          <w:b w:val="false"/>
          <w:i w:val="false"/>
          <w:color w:val="000000"/>
          <w:sz w:val="28"/>
        </w:rPr>
        <w:t xml:space="preserve">
      9. "Астана қаласының Жұмыспен қамту, еңбек және әлеуметтік қорғау басқармасы" мемлекеттік мекемесінің Ережесін бекіту туралы" Астана қаласы әкімдігінің 2015 жылғы 17 қыркүйектегі № 158-1639 қаулысына өзгерістер енгізу туралы" Астана қаласы әкімдігінің 2017 жылғы 21 маусымдағы № 158-1281 </w:t>
      </w:r>
      <w:r>
        <w:rPr>
          <w:rFonts w:ascii="Times New Roman"/>
          <w:b w:val="false"/>
          <w:i w:val="false"/>
          <w:color w:val="000000"/>
          <w:sz w:val="28"/>
        </w:rPr>
        <w:t>қаулысы</w:t>
      </w:r>
      <w:r>
        <w:rPr>
          <w:rFonts w:ascii="Times New Roman"/>
          <w:b w:val="false"/>
          <w:i w:val="false"/>
          <w:color w:val="000000"/>
          <w:sz w:val="28"/>
        </w:rPr>
        <w:t>.</w:t>
      </w:r>
    </w:p>
    <w:bookmarkEnd w:id="1759"/>
    <w:bookmarkStart w:name="z1797" w:id="1760"/>
    <w:p>
      <w:pPr>
        <w:spacing w:after="0"/>
        <w:ind w:left="0"/>
        <w:jc w:val="both"/>
      </w:pPr>
      <w:r>
        <w:rPr>
          <w:rFonts w:ascii="Times New Roman"/>
          <w:b w:val="false"/>
          <w:i w:val="false"/>
          <w:color w:val="000000"/>
          <w:sz w:val="28"/>
        </w:rPr>
        <w:t xml:space="preserve">
      10. "Астана қаласы әкімдігінің кейбір қаулыларына өзгерістер енгізу туралы" Астана қаласы әкімдігінің 2017 жылғы 17 тамыздағы № 110-1675 </w:t>
      </w:r>
      <w:r>
        <w:rPr>
          <w:rFonts w:ascii="Times New Roman"/>
          <w:b w:val="false"/>
          <w:i w:val="false"/>
          <w:color w:val="000000"/>
          <w:sz w:val="28"/>
        </w:rPr>
        <w:t>қаулысы</w:t>
      </w:r>
      <w:r>
        <w:rPr>
          <w:rFonts w:ascii="Times New Roman"/>
          <w:b w:val="false"/>
          <w:i w:val="false"/>
          <w:color w:val="000000"/>
          <w:sz w:val="28"/>
        </w:rPr>
        <w:t>.</w:t>
      </w:r>
    </w:p>
    <w:bookmarkEnd w:id="17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