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98dc" w14:textId="ca29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Төтенше жағдайлар комитеті қалалық, аудандық (қалалардағы аудандық) төтенше жағдайлар басқармалары мен бөлімдері туралы ережелерді бекіту туралы" Қазақстан Республикасы Ішкі істер министрлігі Төтенше жағдайлар комитеті төрағасының 2014 жылғы 15 қарашадағы № 38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министрлігінің Төтенше жағдайлар комитеті төрағасының 2018 жылғы 17 қазандағы № 198 бұйрығы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2018 жылғы 19 маусымдағы № 702 "Қазақстан Республикасының әкімшілік-аумақтық құрылысының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2005 жылғы 22 маусымдағы № 607 "Қазақстан Республикасы Iшкi iстер министрлiгiнiң мәселелерi"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актілердi мемлекеттiк тiркеу тiзiлiмiнде № 9792 болып тіркелген Қазақстан Республикасы Ішкі істер министрінің 2014 жылғы 1 қазандағы № 662 "Қазақстан Республикасы Ішкі істер министрлігінің ведомстволары мен аумақтық органдары туралы ережелерді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Төтенше жағдайлар комитеті қалалық, аудандық (қалалардағы аудандық) төтенше жағдайлар басқармалары мен бөлімдері туралы ережелерді бекіту туралы" Қазақстан Республикасы Ішкі істер министрлігі Төтенше жағдайлар комитеті төрағасының 2014 жылғы 15 қарашадағы № 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9885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мынадай мазмұндағы 5-1) тармақшамен толықтырылсын:</w:t>
      </w:r>
    </w:p>
    <w:bookmarkEnd w:id="2"/>
    <w:bookmarkStart w:name="z5" w:id="3"/>
    <w:p>
      <w:pPr>
        <w:spacing w:after="0"/>
        <w:ind w:left="0"/>
        <w:jc w:val="both"/>
      </w:pPr>
      <w:r>
        <w:rPr>
          <w:rFonts w:ascii="Times New Roman"/>
          <w:b w:val="false"/>
          <w:i w:val="false"/>
          <w:color w:val="000000"/>
          <w:sz w:val="28"/>
        </w:rPr>
        <w:t>
      "5-1) осы бұйрыққа 5-1-қосымшаға сәйкес Қазақстан Республикасы Ішкі істер министрлігінің Төтенше жағдайлар комитеті Астана қаласының Төтенше жағдайлар департаменті Байкоңыр ауданының төтенше жағдайлар басқармасы туралы ереже;";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"15) осы бұйрыққа 15-қосымшаға сәйкес Қазақстан Республикасы Ішкі істер министрлігі Төтенше жағдайлар комитеті Түркістан облысының Төтенше жағдайлар департаменті Сайрам ауданының төтенше жағдайлар басқармасы туралы ереже;";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"21) осы бұйрыққа 21-қосымшаға сәйкес Қазақстан Республикасы Ішкі істер министрлігі Төтенше жағдайлар комитеті Түркістан облысының Төтенше жағдайлар департаменті Түркістан қаласының төтенше жағдайлар басқармасы туралы ереже;";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алып тасталсын;</w:t>
      </w:r>
    </w:p>
    <w:bookmarkStart w:name="z12" w:id="6"/>
    <w:p>
      <w:pPr>
        <w:spacing w:after="0"/>
        <w:ind w:left="0"/>
        <w:jc w:val="both"/>
      </w:pPr>
      <w:r>
        <w:rPr>
          <w:rFonts w:ascii="Times New Roman"/>
          <w:b w:val="false"/>
          <w:i w:val="false"/>
          <w:color w:val="000000"/>
          <w:sz w:val="28"/>
        </w:rPr>
        <w:t>
      мынадай мазмұндағы 56-1) тармақшамен толықтырылсын:</w:t>
      </w:r>
    </w:p>
    <w:bookmarkEnd w:id="6"/>
    <w:bookmarkStart w:name="z13" w:id="7"/>
    <w:p>
      <w:pPr>
        <w:spacing w:after="0"/>
        <w:ind w:left="0"/>
        <w:jc w:val="both"/>
      </w:pPr>
      <w:r>
        <w:rPr>
          <w:rFonts w:ascii="Times New Roman"/>
          <w:b w:val="false"/>
          <w:i w:val="false"/>
          <w:color w:val="000000"/>
          <w:sz w:val="28"/>
        </w:rPr>
        <w:t>
      "56-1) осы бұйрыққа 56-1-қосымшаға сәйкес Қазақстан Республикасы Ішкі істер министрлігінің Төтенше жағдайлар комитеті Алматы облысының Төтенше жағдайлар департаменті Кеген ауданының төтенше жағдайлар бөлімі туралы ереже;";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тармақша</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"60) осы бұйрыққа 60-қосымшаға сәйкес Қазақстан Республикасы Ішкі істер министрлігі Төтенше жағдайлар комитеті Алматы облысының Төтенше жағдайлар департаменті Райымбек ауданының төтенше жағдайлар бөлімі туралы ереже;";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және </w:t>
      </w:r>
      <w:r>
        <w:rPr>
          <w:rFonts w:ascii="Times New Roman"/>
          <w:b w:val="false"/>
          <w:i w:val="false"/>
          <w:color w:val="000000"/>
          <w:sz w:val="28"/>
        </w:rPr>
        <w:t>171) тармақшалар</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"171) осы бұйрыққа 171-қосымшаға сәйкес Қазақстан Республикасы Ішкі істер министрлігі Төтенше жағдайлар комитеті Павлодар облысының Төтенше жағдайлар департаменті Тереңкөл ауданының төтенше жағдайлар бөлімі туралы ереже;</w:t>
      </w:r>
    </w:p>
    <w:bookmarkEnd w:id="9"/>
    <w:bookmarkStart w:name="z18" w:id="10"/>
    <w:p>
      <w:pPr>
        <w:spacing w:after="0"/>
        <w:ind w:left="0"/>
        <w:jc w:val="both"/>
      </w:pPr>
      <w:r>
        <w:rPr>
          <w:rFonts w:ascii="Times New Roman"/>
          <w:b w:val="false"/>
          <w:i w:val="false"/>
          <w:color w:val="000000"/>
          <w:sz w:val="28"/>
        </w:rPr>
        <w:t>
      172) осы бұйрыққа 172-қосымшаға сәйкес Қазақстан Республикасы Ішкі істер министрлігі Төтенше жағдайлар комитеті Павлодар облысының Төтенше жағдайлар департаменті Аққулы ауданының төтенше жағдайлар бөлімі туралы ереже;";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және </w:t>
      </w:r>
      <w:r>
        <w:rPr>
          <w:rFonts w:ascii="Times New Roman"/>
          <w:b w:val="false"/>
          <w:i w:val="false"/>
          <w:color w:val="000000"/>
          <w:sz w:val="28"/>
        </w:rPr>
        <w:t>191) тармақшалар</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"190) осы бұйрыққа 190-қосымшаға сәйкес Қазақстан Республикасы Ішкі істер министрлігі Төтенше жағдайлар комитеті Түркістан облысының Төтенше жағдайлар департаменті Арыс ауданының төтенше жағдайлар бөлімі туралы ереже;</w:t>
      </w:r>
    </w:p>
    <w:bookmarkEnd w:id="11"/>
    <w:bookmarkStart w:name="z21" w:id="12"/>
    <w:p>
      <w:pPr>
        <w:spacing w:after="0"/>
        <w:ind w:left="0"/>
        <w:jc w:val="both"/>
      </w:pPr>
      <w:r>
        <w:rPr>
          <w:rFonts w:ascii="Times New Roman"/>
          <w:b w:val="false"/>
          <w:i w:val="false"/>
          <w:color w:val="000000"/>
          <w:sz w:val="28"/>
        </w:rPr>
        <w:t>
      191) осы бұйрыққа 191-қосымшаға сәйкес Қазақстан Республикасы Ішкі істер министрлігі Төтенше жағдайлар комитеті Түркістан облысының Төтенше жағдайлар департаменті Бәйдібек ауданының төтенше жағдайлар бөлімі туралы ереже;";</w:t>
      </w:r>
    </w:p>
    <w:bookmarkEnd w:id="12"/>
    <w:bookmarkStart w:name="z22" w:id="13"/>
    <w:p>
      <w:pPr>
        <w:spacing w:after="0"/>
        <w:ind w:left="0"/>
        <w:jc w:val="both"/>
      </w:pPr>
      <w:r>
        <w:rPr>
          <w:rFonts w:ascii="Times New Roman"/>
          <w:b w:val="false"/>
          <w:i w:val="false"/>
          <w:color w:val="000000"/>
          <w:sz w:val="28"/>
        </w:rPr>
        <w:t>
      мынадай мазмұндағы 191-1) тармақшамен толықтырылсын:</w:t>
      </w:r>
    </w:p>
    <w:bookmarkEnd w:id="13"/>
    <w:bookmarkStart w:name="z23" w:id="14"/>
    <w:p>
      <w:pPr>
        <w:spacing w:after="0"/>
        <w:ind w:left="0"/>
        <w:jc w:val="both"/>
      </w:pPr>
      <w:r>
        <w:rPr>
          <w:rFonts w:ascii="Times New Roman"/>
          <w:b w:val="false"/>
          <w:i w:val="false"/>
          <w:color w:val="000000"/>
          <w:sz w:val="28"/>
        </w:rPr>
        <w:t>
      "191-1) осы бұйрыққа 191-1-қосымшаға сәйкес Қазақстан Республикасы Ішкі істер министрлігі Төтенше жағдайлар комитеті Түркістан облысының Төтенше жағдайлар департаменті Жетісай ауданының төтенше жағдайлар бөлімі туралы ереже;";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 тармақша</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"192) осы бұйрыққа 192-қосымшаға сәйкес Қазақстан Республикасы Ішкі істер министрлігі Төтенше жағдайлар комитеті Түркістан облысының Төтенше жағдайлар департаменті Қазығұрт ауданының төтенше жағдайлар бөлімі туралы ереже;";</w:t>
      </w:r>
    </w:p>
    <w:bookmarkEnd w:id="15"/>
    <w:bookmarkStart w:name="z26" w:id="16"/>
    <w:p>
      <w:pPr>
        <w:spacing w:after="0"/>
        <w:ind w:left="0"/>
        <w:jc w:val="both"/>
      </w:pPr>
      <w:r>
        <w:rPr>
          <w:rFonts w:ascii="Times New Roman"/>
          <w:b w:val="false"/>
          <w:i w:val="false"/>
          <w:color w:val="000000"/>
          <w:sz w:val="28"/>
        </w:rPr>
        <w:t>
      мынадай мазмұндағы 192-1) тармақшамен толықтырылсын:</w:t>
      </w:r>
    </w:p>
    <w:bookmarkEnd w:id="16"/>
    <w:bookmarkStart w:name="z27" w:id="17"/>
    <w:p>
      <w:pPr>
        <w:spacing w:after="0"/>
        <w:ind w:left="0"/>
        <w:jc w:val="both"/>
      </w:pPr>
      <w:r>
        <w:rPr>
          <w:rFonts w:ascii="Times New Roman"/>
          <w:b w:val="false"/>
          <w:i w:val="false"/>
          <w:color w:val="000000"/>
          <w:sz w:val="28"/>
        </w:rPr>
        <w:t>
      "192-1) осы бұйрыққа 192-1-қосымшаға сәйкес Қазақстан Республикасы Ішкі істер министрлігі Төтенше жағдайлар комитеті Түркістан облысының Төтенше жағдайлар департаменті Келес ауданының төтенше жағдайлар бөлімі туралы ереже;";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 тармақшалар</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"193) осы бұйрыққа 193-қосымшаға сәйкес Қазақстан Республикасы Ішкі істер министрлігі Төтенше жағдайлар комитеті Түркістан облысының Төтенше жағдайлар департаменті Кентау қаласының төтенше жағдайлар бөлімі туралы ереже;</w:t>
      </w:r>
    </w:p>
    <w:bookmarkEnd w:id="18"/>
    <w:bookmarkStart w:name="z30" w:id="19"/>
    <w:p>
      <w:pPr>
        <w:spacing w:after="0"/>
        <w:ind w:left="0"/>
        <w:jc w:val="both"/>
      </w:pPr>
      <w:r>
        <w:rPr>
          <w:rFonts w:ascii="Times New Roman"/>
          <w:b w:val="false"/>
          <w:i w:val="false"/>
          <w:color w:val="000000"/>
          <w:sz w:val="28"/>
        </w:rPr>
        <w:t>
      194) осы бұйрыққа 194-қосымшаға сәйкес Қазақстан Республикасы Ішкі істер министрлігі Төтенше жағдайлар комитеті Түркістан облысының Төтенше жағдайлар департаменті Мақтаарал ауданының төтенше жағдайлар бөлімі туралы ереже;</w:t>
      </w:r>
    </w:p>
    <w:bookmarkEnd w:id="19"/>
    <w:bookmarkStart w:name="z31" w:id="20"/>
    <w:p>
      <w:pPr>
        <w:spacing w:after="0"/>
        <w:ind w:left="0"/>
        <w:jc w:val="both"/>
      </w:pPr>
      <w:r>
        <w:rPr>
          <w:rFonts w:ascii="Times New Roman"/>
          <w:b w:val="false"/>
          <w:i w:val="false"/>
          <w:color w:val="000000"/>
          <w:sz w:val="28"/>
        </w:rPr>
        <w:t>
      195) осы бұйрыққа 195-қосымшаға сәйкес Қазақстан Республикасы Ішкі істер министрлігі Төтенше жағдайлар комитеті Түркістан облысының Төтенше жағдайлар департаменті Ордабасы ауданының төтенше жағдайлар бөлімі туралы ереже;</w:t>
      </w:r>
    </w:p>
    <w:bookmarkEnd w:id="20"/>
    <w:bookmarkStart w:name="z32" w:id="21"/>
    <w:p>
      <w:pPr>
        <w:spacing w:after="0"/>
        <w:ind w:left="0"/>
        <w:jc w:val="both"/>
      </w:pPr>
      <w:r>
        <w:rPr>
          <w:rFonts w:ascii="Times New Roman"/>
          <w:b w:val="false"/>
          <w:i w:val="false"/>
          <w:color w:val="000000"/>
          <w:sz w:val="28"/>
        </w:rPr>
        <w:t>
      196) осы бұйрыққа 196-қосымшаға сәйкес Қазақстан Республикасы Ішкі істер министрлігі Төтенше жағдайлар комитеті Түркістан облысының Төтенше жағдайлар департаменті Отырар ауданының төтенше жағдайлар бөлімі туралы ереже;";</w:t>
      </w:r>
    </w:p>
    <w:bookmarkEnd w:id="21"/>
    <w:bookmarkStart w:name="z33" w:id="22"/>
    <w:p>
      <w:pPr>
        <w:spacing w:after="0"/>
        <w:ind w:left="0"/>
        <w:jc w:val="both"/>
      </w:pPr>
      <w:r>
        <w:rPr>
          <w:rFonts w:ascii="Times New Roman"/>
          <w:b w:val="false"/>
          <w:i w:val="false"/>
          <w:color w:val="000000"/>
          <w:sz w:val="28"/>
        </w:rPr>
        <w:t>
      мынадай мазмұндағы 196-1) тармақшамен толықтырылсын:</w:t>
      </w:r>
    </w:p>
    <w:bookmarkEnd w:id="22"/>
    <w:bookmarkStart w:name="z34" w:id="23"/>
    <w:p>
      <w:pPr>
        <w:spacing w:after="0"/>
        <w:ind w:left="0"/>
        <w:jc w:val="both"/>
      </w:pPr>
      <w:r>
        <w:rPr>
          <w:rFonts w:ascii="Times New Roman"/>
          <w:b w:val="false"/>
          <w:i w:val="false"/>
          <w:color w:val="000000"/>
          <w:sz w:val="28"/>
        </w:rPr>
        <w:t>
      "196-1) осы бұйрыққа 196-1-қосымшаға сәйкес Қазақстан Республикасы Ішкі істер министрлігі Төтенше жағдайлар комитеті Түркістан облысының Төтенше жағдайлар департаменті Сарыағаш ауданының төтенше жағдайлар бөлімі туралы ереже;";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200) тармақшалар</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"197) осы бұйрыққа 197-қосымшаға сәйкес Қазақстан Республикасы Ішкі істер министрлігі Төтенше жағдайлар комитеті Түркістан облысының Төтенше жағдайлар департаменті Созақ ауданының төтенше жағдайлар бөлімі туралы ереже;</w:t>
      </w:r>
    </w:p>
    <w:bookmarkEnd w:id="24"/>
    <w:bookmarkStart w:name="z37" w:id="25"/>
    <w:p>
      <w:pPr>
        <w:spacing w:after="0"/>
        <w:ind w:left="0"/>
        <w:jc w:val="both"/>
      </w:pPr>
      <w:r>
        <w:rPr>
          <w:rFonts w:ascii="Times New Roman"/>
          <w:b w:val="false"/>
          <w:i w:val="false"/>
          <w:color w:val="000000"/>
          <w:sz w:val="28"/>
        </w:rPr>
        <w:t>
      198) осы бұйрыққа 198-қосымшаға сәйкес Қазақстан Республикасы Ішкі істер министрлігі Төтенше жағдайлар комитеті Түркістан облысының Төтенше жағдайлар департаменті Төле би ауданының төтенше жағдайлар бөлімі туралы ереже;</w:t>
      </w:r>
    </w:p>
    <w:bookmarkEnd w:id="25"/>
    <w:bookmarkStart w:name="z38" w:id="26"/>
    <w:p>
      <w:pPr>
        <w:spacing w:after="0"/>
        <w:ind w:left="0"/>
        <w:jc w:val="both"/>
      </w:pPr>
      <w:r>
        <w:rPr>
          <w:rFonts w:ascii="Times New Roman"/>
          <w:b w:val="false"/>
          <w:i w:val="false"/>
          <w:color w:val="000000"/>
          <w:sz w:val="28"/>
        </w:rPr>
        <w:t>
      199) осы бұйрыққа 199-қосымшаға сәйкес Қазақстан Республикасы Ішкі істер министрлігі Төтенше жағдайлар комитеті Түркістан облысының Төтенше жағдайлар департаменті Түлкібас ауданының төтенше жағдайлар бөлімі туралы ереже;</w:t>
      </w:r>
    </w:p>
    <w:bookmarkEnd w:id="26"/>
    <w:bookmarkStart w:name="z39" w:id="27"/>
    <w:p>
      <w:pPr>
        <w:spacing w:after="0"/>
        <w:ind w:left="0"/>
        <w:jc w:val="both"/>
      </w:pPr>
      <w:r>
        <w:rPr>
          <w:rFonts w:ascii="Times New Roman"/>
          <w:b w:val="false"/>
          <w:i w:val="false"/>
          <w:color w:val="000000"/>
          <w:sz w:val="28"/>
        </w:rPr>
        <w:t>
      200) осы бұйрыққа 200-қосымшаға сәйкес Қазақстан Республикасы Ішкі істер министрлігі Төтенше жағдайлар комитеті Түркістан облысының Төтенше жағдайлар департаменті Шардара ауданының төтенше жағдайлар бөлімі туралы ереже;";</w:t>
      </w:r>
    </w:p>
    <w:bookmarkEnd w:id="27"/>
    <w:bookmarkStart w:name="z40" w:id="28"/>
    <w:p>
      <w:pPr>
        <w:spacing w:after="0"/>
        <w:ind w:left="0"/>
        <w:jc w:val="both"/>
      </w:pPr>
      <w:r>
        <w:rPr>
          <w:rFonts w:ascii="Times New Roman"/>
          <w:b w:val="false"/>
          <w:i w:val="false"/>
          <w:color w:val="000000"/>
          <w:sz w:val="28"/>
        </w:rPr>
        <w:t>
      мынадай мазмұндағы 209), 210), 211) және 212) тармақшамен толықтырылсын:</w:t>
      </w:r>
    </w:p>
    <w:bookmarkEnd w:id="28"/>
    <w:bookmarkStart w:name="z41" w:id="29"/>
    <w:p>
      <w:pPr>
        <w:spacing w:after="0"/>
        <w:ind w:left="0"/>
        <w:jc w:val="both"/>
      </w:pPr>
      <w:r>
        <w:rPr>
          <w:rFonts w:ascii="Times New Roman"/>
          <w:b w:val="false"/>
          <w:i w:val="false"/>
          <w:color w:val="000000"/>
          <w:sz w:val="28"/>
        </w:rPr>
        <w:t>
      "209) осы бұйрыққа 209-қосымшаға сәйкес Қазақстан Республикасы Ішкі істер министрлігі Төтенше жағдайлар комитеті Шымкент қаласының Төтенше жағдайлар департаменті Абай ауданының төтенше жағдайлар бөлімі туралы ереже;</w:t>
      </w:r>
    </w:p>
    <w:bookmarkEnd w:id="29"/>
    <w:bookmarkStart w:name="z42" w:id="30"/>
    <w:p>
      <w:pPr>
        <w:spacing w:after="0"/>
        <w:ind w:left="0"/>
        <w:jc w:val="both"/>
      </w:pPr>
      <w:r>
        <w:rPr>
          <w:rFonts w:ascii="Times New Roman"/>
          <w:b w:val="false"/>
          <w:i w:val="false"/>
          <w:color w:val="000000"/>
          <w:sz w:val="28"/>
        </w:rPr>
        <w:t>
      210) осы бұйрыққа 210-қосымшаға сәйкес Қазақстан Республикасы Ішкі істер министрлігі Төтенше жағдайлар комитеті Шымкент қаласының Төтенше жағдайлар департаменті Аль-Фараби ауданының төтенше жағдайлар бөлімі туралы ереже;</w:t>
      </w:r>
    </w:p>
    <w:bookmarkEnd w:id="30"/>
    <w:bookmarkStart w:name="z43" w:id="31"/>
    <w:p>
      <w:pPr>
        <w:spacing w:after="0"/>
        <w:ind w:left="0"/>
        <w:jc w:val="both"/>
      </w:pPr>
      <w:r>
        <w:rPr>
          <w:rFonts w:ascii="Times New Roman"/>
          <w:b w:val="false"/>
          <w:i w:val="false"/>
          <w:color w:val="000000"/>
          <w:sz w:val="28"/>
        </w:rPr>
        <w:t>
      211) осы бұйрыққа 211-қосымшаға сәйкес Қазақстан Республикасы Ішкі істер министрлігі Төтенше жағдайлар комитеті Шымкент қаласының Төтенше жағдайлар департаменті Еңбекші ауданының төтенше жағдайлар бөлімі туралы ереже;</w:t>
      </w:r>
    </w:p>
    <w:bookmarkEnd w:id="31"/>
    <w:bookmarkStart w:name="z44" w:id="32"/>
    <w:p>
      <w:pPr>
        <w:spacing w:after="0"/>
        <w:ind w:left="0"/>
        <w:jc w:val="both"/>
      </w:pPr>
      <w:r>
        <w:rPr>
          <w:rFonts w:ascii="Times New Roman"/>
          <w:b w:val="false"/>
          <w:i w:val="false"/>
          <w:color w:val="000000"/>
          <w:sz w:val="28"/>
        </w:rPr>
        <w:t>
      212) осы бұйрыққа 212-қосымшаға сәйкес Қазақстан Республикасы Ішкі істер министрлігі Төтенше жағдайлар комитеті Шымкент қаласының Төтенше жағдайлар департаменті Қаратау ауданының төтенше жағдайлар бөлімі туралы ереже.";</w:t>
      </w:r>
    </w:p>
    <w:bookmarkEnd w:id="32"/>
    <w:bookmarkStart w:name="z45" w:id="3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5-қосымшада: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7" w:id="34"/>
    <w:p>
      <w:pPr>
        <w:spacing w:after="0"/>
        <w:ind w:left="0"/>
        <w:jc w:val="both"/>
      </w:pPr>
      <w:r>
        <w:rPr>
          <w:rFonts w:ascii="Times New Roman"/>
          <w:b w:val="false"/>
          <w:i w:val="false"/>
          <w:color w:val="000000"/>
          <w:sz w:val="28"/>
        </w:rPr>
        <w:t>
      33) тармақша алып тасталсын;</w:t>
      </w:r>
    </w:p>
    <w:bookmarkEnd w:id="34"/>
    <w:bookmarkStart w:name="z48" w:id="3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5-1-қосымшамен толықтырылсын;</w:t>
      </w:r>
    </w:p>
    <w:bookmarkEnd w:id="35"/>
    <w:bookmarkStart w:name="z49" w:id="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 w:id="37"/>
    <w:p>
      <w:pPr>
        <w:spacing w:after="0"/>
        <w:ind w:left="0"/>
        <w:jc w:val="both"/>
      </w:pPr>
      <w:r>
        <w:rPr>
          <w:rFonts w:ascii="Times New Roman"/>
          <w:b w:val="false"/>
          <w:i w:val="false"/>
          <w:color w:val="000000"/>
          <w:sz w:val="28"/>
        </w:rPr>
        <w:t>
      33) тармақша алып тасталсын;</w:t>
      </w:r>
    </w:p>
    <w:bookmarkEnd w:id="37"/>
    <w:bookmarkStart w:name="z52" w:id="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4" w:id="39"/>
    <w:p>
      <w:pPr>
        <w:spacing w:after="0"/>
        <w:ind w:left="0"/>
        <w:jc w:val="both"/>
      </w:pPr>
      <w:r>
        <w:rPr>
          <w:rFonts w:ascii="Times New Roman"/>
          <w:b w:val="false"/>
          <w:i w:val="false"/>
          <w:color w:val="000000"/>
          <w:sz w:val="28"/>
        </w:rPr>
        <w:t>
      "8. Басқарманың заңды мекенжайы: 140000, Қазақстан Республикасы, Павлодар облысы, Павлодар қаласы, Мира көшесі, 14.";</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6" w:id="40"/>
    <w:p>
      <w:pPr>
        <w:spacing w:after="0"/>
        <w:ind w:left="0"/>
        <w:jc w:val="both"/>
      </w:pPr>
      <w:r>
        <w:rPr>
          <w:rFonts w:ascii="Times New Roman"/>
          <w:b w:val="false"/>
          <w:i w:val="false"/>
          <w:color w:val="000000"/>
          <w:sz w:val="28"/>
        </w:rPr>
        <w:t>
      33) тармақша алып тасталсын;</w:t>
      </w:r>
    </w:p>
    <w:bookmarkEnd w:id="40"/>
    <w:bookmarkStart w:name="z57" w:id="4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9" w:id="42"/>
    <w:p>
      <w:pPr>
        <w:spacing w:after="0"/>
        <w:ind w:left="0"/>
        <w:jc w:val="both"/>
      </w:pPr>
      <w:r>
        <w:rPr>
          <w:rFonts w:ascii="Times New Roman"/>
          <w:b w:val="false"/>
          <w:i w:val="false"/>
          <w:color w:val="000000"/>
          <w:sz w:val="28"/>
        </w:rPr>
        <w:t>
      33) тармақша алып тасталсын;</w:t>
      </w:r>
    </w:p>
    <w:bookmarkEnd w:id="42"/>
    <w:bookmarkStart w:name="z60" w:id="4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2" w:id="44"/>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Түркістан облысының Төтенше жағдайлар департаменті Сайрам ауданының Төтенше жағдайлар басқармасы туралы ереже";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4" w:id="45"/>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Түркістан облысының Төтенше жағдайлар департаменті Сайрам ауданының Төтенше жағдайлар басқармасы (бұдан әрі – Басқарма) Қазақстан Республикасы Ішкі істер министрлігінің Төтенше жағдайлар комитеті Түркістан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6" w:id="46"/>
    <w:p>
      <w:pPr>
        <w:spacing w:after="0"/>
        <w:ind w:left="0"/>
        <w:jc w:val="both"/>
      </w:pPr>
      <w:r>
        <w:rPr>
          <w:rFonts w:ascii="Times New Roman"/>
          <w:b w:val="false"/>
          <w:i w:val="false"/>
          <w:color w:val="000000"/>
          <w:sz w:val="28"/>
        </w:rPr>
        <w:t>
      "8. Басқарманың заңды мекенжайы: Қазақстан Республикасы, индексі 160806, Түркістан облысы, Сайрам ауданы, Қарасу ауылы, Төлеби көшесі, н/ж үй.";</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8" w:id="47"/>
    <w:p>
      <w:pPr>
        <w:spacing w:after="0"/>
        <w:ind w:left="0"/>
        <w:jc w:val="both"/>
      </w:pPr>
      <w:r>
        <w:rPr>
          <w:rFonts w:ascii="Times New Roman"/>
          <w:b w:val="false"/>
          <w:i w:val="false"/>
          <w:color w:val="000000"/>
          <w:sz w:val="28"/>
        </w:rPr>
        <w:t>
      "9. Басқарманың толық атауы – "Қазақстан Республикасы Ішкі істер министрлігі Төтенше жағдайлар комитеті Түркістан облысының Төтенше жағдайлар департаменті Сайрам ауданының Төтенше жағдайлар басқармасы" республикалық мемлекеттік мекемесі.";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70" w:id="48"/>
    <w:p>
      <w:pPr>
        <w:spacing w:after="0"/>
        <w:ind w:left="0"/>
        <w:jc w:val="both"/>
      </w:pPr>
      <w:r>
        <w:rPr>
          <w:rFonts w:ascii="Times New Roman"/>
          <w:b w:val="false"/>
          <w:i w:val="false"/>
          <w:color w:val="000000"/>
          <w:sz w:val="28"/>
        </w:rPr>
        <w:t>
      33) тармақша алып тасталсын;</w:t>
      </w:r>
    </w:p>
    <w:bookmarkEnd w:id="48"/>
    <w:bookmarkStart w:name="z71" w:id="4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74" w:id="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21-қосымшада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6" w:id="51"/>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Түркістан облысының Төтенше жағдайлар департаменті Түркістан қаласының Төтенше жағдайлар басқармасы туралы ереже";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8" w:id="52"/>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Түркістан облысының Төтенше жағдайлар департаменті Түркістан қаласының Төтенше жағдайлар басқармасы (бұдан әрі – Басқарма) Қазақстан Республикасы Ішкі істер министрлігінің Төтенше жағдайлар комитеті Түркістан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0" w:id="53"/>
    <w:p>
      <w:pPr>
        <w:spacing w:after="0"/>
        <w:ind w:left="0"/>
        <w:jc w:val="both"/>
      </w:pPr>
      <w:r>
        <w:rPr>
          <w:rFonts w:ascii="Times New Roman"/>
          <w:b w:val="false"/>
          <w:i w:val="false"/>
          <w:color w:val="000000"/>
          <w:sz w:val="28"/>
        </w:rPr>
        <w:t>
      "8. Басқарманың заңды мекенжайы: Қазақстан Республикасы, индексі 161200, Түркістан облысы, Түркістан қаласы, Қ. Искабеков көшесі, 3 үй.";</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2" w:id="54"/>
    <w:p>
      <w:pPr>
        <w:spacing w:after="0"/>
        <w:ind w:left="0"/>
        <w:jc w:val="both"/>
      </w:pPr>
      <w:r>
        <w:rPr>
          <w:rFonts w:ascii="Times New Roman"/>
          <w:b w:val="false"/>
          <w:i w:val="false"/>
          <w:color w:val="000000"/>
          <w:sz w:val="28"/>
        </w:rPr>
        <w:t>
      "9. Басқарманың толық атауы – "Қазақстан Республикасы Ішкі істер министрлігі Төтенше жағдайлар комитеті Түркістан облысының Төтенше жағдайлар департаменті Түркістан қаласының Төтенше жағдайлар басқармасы" республикалық мемлекеттік мекемесі.";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85" w:id="5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28-қосымшада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29-қосымша</w:t>
      </w:r>
      <w:r>
        <w:rPr>
          <w:rFonts w:ascii="Times New Roman"/>
          <w:b w:val="false"/>
          <w:i w:val="false"/>
          <w:color w:val="000000"/>
          <w:sz w:val="28"/>
        </w:rPr>
        <w:t xml:space="preserve"> алып тасталсын;</w:t>
      </w:r>
    </w:p>
    <w:bookmarkStart w:name="z89" w:id="5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56-қосымшада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92" w:id="5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56-1-қосымшамен толықтырылсын;</w:t>
      </w:r>
    </w:p>
    <w:bookmarkEnd w:id="57"/>
    <w:bookmarkStart w:name="z93" w:id="5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59-қосымшада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96" w:id="5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60-қосымшада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8" w:id="60"/>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Алматы облысының Төтенше жағдайлар департаменті Райымбек ауданының төтенше жағдайлар бөлімі туралы ереже";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0" w:id="61"/>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Алматы облысының Төтенше жағдайлар департаменті Райымбек ауданының төтенше жағдайлар бөлімі (бұдан әрі – Бөлім) Қазақстан Республикасы Ішкі істер министрлігінің Төтенше жағдайлар комитеті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2" w:id="62"/>
    <w:p>
      <w:pPr>
        <w:spacing w:after="0"/>
        <w:ind w:left="0"/>
        <w:jc w:val="both"/>
      </w:pPr>
      <w:r>
        <w:rPr>
          <w:rFonts w:ascii="Times New Roman"/>
          <w:b w:val="false"/>
          <w:i w:val="false"/>
          <w:color w:val="000000"/>
          <w:sz w:val="28"/>
        </w:rPr>
        <w:t>
      "8. Бөлімнің заңды мекенжайы: Қазақстан Республикасы, индексі 041400 Алматы облысы, Райымбек ауданы, Нарынқол ауылы, Төле би көшесі, №26.";</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4" w:id="63"/>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Алматы облысының Төтенше жағдайлар департаменті Райымбек ауданының төтенше жағдайлар бөлімі" республикалық мемлекеттік мекемесі.";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109" w:id="64"/>
    <w:p>
      <w:pPr>
        <w:spacing w:after="0"/>
        <w:ind w:left="0"/>
        <w:jc w:val="both"/>
      </w:pPr>
      <w:r>
        <w:rPr>
          <w:rFonts w:ascii="Times New Roman"/>
          <w:b w:val="false"/>
          <w:i w:val="false"/>
          <w:color w:val="000000"/>
          <w:sz w:val="28"/>
        </w:rPr>
        <w:t>
      "15) Райымбек ауданының аумағында орналасқан өртке қарсы қызметтерге қатысты аға жедел бастық болып табылады;";</w:t>
      </w:r>
    </w:p>
    <w:bookmarkEnd w:id="64"/>
    <w:bookmarkStart w:name="z110" w:id="6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және </w:t>
      </w:r>
      <w:r>
        <w:rPr>
          <w:rFonts w:ascii="Times New Roman"/>
          <w:b w:val="false"/>
          <w:i w:val="false"/>
          <w:color w:val="000000"/>
          <w:sz w:val="28"/>
        </w:rPr>
        <w:t>117-қосымшада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алып тасталсын;</w:t>
      </w:r>
    </w:p>
    <w:bookmarkStart w:name="z113" w:id="6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118-қосымшада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5" w:id="67"/>
    <w:p>
      <w:pPr>
        <w:spacing w:after="0"/>
        <w:ind w:left="0"/>
        <w:jc w:val="both"/>
      </w:pPr>
      <w:r>
        <w:rPr>
          <w:rFonts w:ascii="Times New Roman"/>
          <w:b w:val="false"/>
          <w:i w:val="false"/>
          <w:color w:val="000000"/>
          <w:sz w:val="28"/>
        </w:rPr>
        <w:t>
      "8. Бөлімнің заңды мекенжайы: Қазақстан Республикасы, индекс 091000, Батыс Қазақстан облысы, Тасқала ауданы, Тасқала селосы, Қ. Рысқұлбеков көшесі, 4 үй.";</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17" w:id="68"/>
    <w:p>
      <w:pPr>
        <w:spacing w:after="0"/>
        <w:ind w:left="0"/>
        <w:jc w:val="both"/>
      </w:pPr>
      <w:r>
        <w:rPr>
          <w:rFonts w:ascii="Times New Roman"/>
          <w:b w:val="false"/>
          <w:i w:val="false"/>
          <w:color w:val="000000"/>
          <w:sz w:val="28"/>
        </w:rPr>
        <w:t>
      33) тармақша алып тасталсын;</w:t>
      </w:r>
    </w:p>
    <w:bookmarkEnd w:id="68"/>
    <w:bookmarkStart w:name="z118" w:id="6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119-қосымшада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0" w:id="70"/>
    <w:p>
      <w:pPr>
        <w:spacing w:after="0"/>
        <w:ind w:left="0"/>
        <w:jc w:val="both"/>
      </w:pPr>
      <w:r>
        <w:rPr>
          <w:rFonts w:ascii="Times New Roman"/>
          <w:b w:val="false"/>
          <w:i w:val="false"/>
          <w:color w:val="000000"/>
          <w:sz w:val="28"/>
        </w:rPr>
        <w:t>
      "8. Бөлімнің заңды мекенжайы: Қазақстан Республикасы, индекс 091000, Батыс Қазақстан облысы, Теректі ауданы, Федоровка селосы, Бейбітшілік көшесі, 162 үй.";</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123" w:id="7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135-қосымшада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126" w:id="7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136-қосымшада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8" w:id="73"/>
    <w:p>
      <w:pPr>
        <w:spacing w:after="0"/>
        <w:ind w:left="0"/>
        <w:jc w:val="both"/>
      </w:pPr>
      <w:r>
        <w:rPr>
          <w:rFonts w:ascii="Times New Roman"/>
          <w:b w:val="false"/>
          <w:i w:val="false"/>
          <w:color w:val="000000"/>
          <w:sz w:val="28"/>
        </w:rPr>
        <w:t>
      "8. Бөлімнің заңды мекенжайы: 110200, Қазақстан Республикасы, Қостанай облысы, Амангелді ауданы, Амангелді ауылы, Валиханов көшесі, 3.";</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131" w:id="7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137-қосымшада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134" w:id="7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138-қосымшада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6" w:id="76"/>
    <w:p>
      <w:pPr>
        <w:spacing w:after="0"/>
        <w:ind w:left="0"/>
        <w:jc w:val="both"/>
      </w:pPr>
      <w:r>
        <w:rPr>
          <w:rFonts w:ascii="Times New Roman"/>
          <w:b w:val="false"/>
          <w:i w:val="false"/>
          <w:color w:val="000000"/>
          <w:sz w:val="28"/>
        </w:rPr>
        <w:t>
      "8. Бөлімнің заңды мекенжайы: 110500, Қазақстан Республикасы, Қостанай облысы, Денисов ауданы, Денисов ауылы, Калинин көшесі, 4.";</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139" w:id="7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және </w:t>
      </w:r>
      <w:r>
        <w:rPr>
          <w:rFonts w:ascii="Times New Roman"/>
          <w:b w:val="false"/>
          <w:i w:val="false"/>
          <w:color w:val="000000"/>
          <w:sz w:val="28"/>
        </w:rPr>
        <w:t>170-қосымшада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142" w:id="7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171-қосымшада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4" w:id="79"/>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Павлодар облысының Төтенше жағдайлар департаменті Тереңкөл ауданының төтенше жағдайлар бөлімі туралы ереже";</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6" w:id="80"/>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Павлодар облысының Төтенше жағдайлар департаменті Тереңкөл ауданының төтенше жағдайлар бөлімі (бұдан әрі – Бөлім) Қазақстан Республикасы Ішкі істер министрлігінің Төтенше жағдайлар комитеті Павлодар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8" w:id="81"/>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министрлігінің Төтенше жағдайлар комитеті Павлодар облысының Төтенше жағдайлар департаменті Тереңкөл ауданының төтенше жағдайлар бөлімі" республикалық мемлекеттік мекемесі. ";</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52" w:id="82"/>
    <w:p>
      <w:pPr>
        <w:spacing w:after="0"/>
        <w:ind w:left="0"/>
        <w:jc w:val="both"/>
      </w:pPr>
      <w:r>
        <w:rPr>
          <w:rFonts w:ascii="Times New Roman"/>
          <w:b w:val="false"/>
          <w:i w:val="false"/>
          <w:color w:val="000000"/>
          <w:sz w:val="28"/>
        </w:rPr>
        <w:t>
      15-тармақ мынадай редакцияда жазылсын:</w:t>
      </w:r>
    </w:p>
    <w:bookmarkEnd w:id="82"/>
    <w:bookmarkStart w:name="z153" w:id="83"/>
    <w:p>
      <w:pPr>
        <w:spacing w:after="0"/>
        <w:ind w:left="0"/>
        <w:jc w:val="both"/>
      </w:pPr>
      <w:r>
        <w:rPr>
          <w:rFonts w:ascii="Times New Roman"/>
          <w:b w:val="false"/>
          <w:i w:val="false"/>
          <w:color w:val="000000"/>
          <w:sz w:val="28"/>
        </w:rPr>
        <w:t>
      15) Тереңкөл ауданының аумағында орналасқан өртке қарсы қызметтерге қатысты аға жедел бастық болып табылады;</w:t>
      </w:r>
    </w:p>
    <w:bookmarkEnd w:id="83"/>
    <w:bookmarkStart w:name="z154" w:id="8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172-қосымшада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56" w:id="85"/>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Павлодар облысының Төтенше жағдайлар департаменті Аққулы ауданының төтенше жағдайлар бөлімі туралы ереже";</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8" w:id="86"/>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Павлодар облысының Төтенше жағдайлар департаменті Аққулы ауданының төтенше жағдайлар бөлімі (бұдан әрі – Бөлім) Қазақстан Республикасы Ішкі істер министрлігінің Төтенше жағдайлар комитеті Павлодар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0" w:id="87"/>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министрлігінің Төтенше жағдайлар комитеті Павлодар облысының Төтенше жағдайлар департаменті Аққулы ауданының төтенше жағдайлар бөлімі" республикалық мемлекеттік мекемесі.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64" w:id="88"/>
    <w:p>
      <w:pPr>
        <w:spacing w:after="0"/>
        <w:ind w:left="0"/>
        <w:jc w:val="both"/>
      </w:pPr>
      <w:r>
        <w:rPr>
          <w:rFonts w:ascii="Times New Roman"/>
          <w:b w:val="false"/>
          <w:i w:val="false"/>
          <w:color w:val="000000"/>
          <w:sz w:val="28"/>
        </w:rPr>
        <w:t>
      15-тармақ мынадай редакцияда жазылсын:</w:t>
      </w:r>
    </w:p>
    <w:bookmarkEnd w:id="88"/>
    <w:bookmarkStart w:name="z165" w:id="89"/>
    <w:p>
      <w:pPr>
        <w:spacing w:after="0"/>
        <w:ind w:left="0"/>
        <w:jc w:val="both"/>
      </w:pPr>
      <w:r>
        <w:rPr>
          <w:rFonts w:ascii="Times New Roman"/>
          <w:b w:val="false"/>
          <w:i w:val="false"/>
          <w:color w:val="000000"/>
          <w:sz w:val="28"/>
        </w:rPr>
        <w:t>
      15) Аққулы ауданының аумағында орналасқан өртке қарсы қызметтерге қатысты аға жедел бастық болып табылады;</w:t>
      </w:r>
    </w:p>
    <w:bookmarkEnd w:id="89"/>
    <w:bookmarkStart w:name="z166" w:id="9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және </w:t>
      </w:r>
      <w:r>
        <w:rPr>
          <w:rFonts w:ascii="Times New Roman"/>
          <w:b w:val="false"/>
          <w:i w:val="false"/>
          <w:color w:val="000000"/>
          <w:sz w:val="28"/>
        </w:rPr>
        <w:t>188-қосымшада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169" w:id="9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189-қосымшада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1" w:id="92"/>
    <w:p>
      <w:pPr>
        <w:spacing w:after="0"/>
        <w:ind w:left="0"/>
        <w:jc w:val="both"/>
      </w:pPr>
      <w:r>
        <w:rPr>
          <w:rFonts w:ascii="Times New Roman"/>
          <w:b w:val="false"/>
          <w:i w:val="false"/>
          <w:color w:val="000000"/>
          <w:sz w:val="28"/>
        </w:rPr>
        <w:t>
      "8. Бөлімнің заңды мекенжайы: Қазақстан Республикасы, индексі 151300, Солтүстік Қазақстан облысы, Шал ақын атындағы аудан, Сергеевка қаласы, Есім Шайкин көшесі, 39.";</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174" w:id="9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190-қосымшада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76" w:id="94"/>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Түркістан облысының Төтенше жағдайлар департаменті Арыс ауданының төтенше жағдайлар бөлімі туралы ереже";</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8" w:id="95"/>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Түркістан облысының Төтенше жағдайлар департаменті Арыс ауданының төтенше жағдайлар бөлімі (бұдан әрі – Бөлім) Қазақстан Республикасы Ішкі істер министрлігінің Төтенше жағдайлар комитеті Түркістан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0" w:id="96"/>
    <w:p>
      <w:pPr>
        <w:spacing w:after="0"/>
        <w:ind w:left="0"/>
        <w:jc w:val="both"/>
      </w:pPr>
      <w:r>
        <w:rPr>
          <w:rFonts w:ascii="Times New Roman"/>
          <w:b w:val="false"/>
          <w:i w:val="false"/>
          <w:color w:val="000000"/>
          <w:sz w:val="28"/>
        </w:rPr>
        <w:t>
      "8. Бөлімнің заңды мекенжайы: Қазақстан Республикасы, индексі 160100, Түркістан облысы, Арыс қаласы, Кенжеханов көшесі, н/ж үй.";</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82" w:id="97"/>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Түркістан облысының Төтенше жағдайлар департаменті Арыс ауданының төтенше жағдайлар бөлімі" республикалық мемлекеттік мекемесі.";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185" w:id="9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191-қосымшада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87" w:id="99"/>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Түркістан облысының Төтенше жағдайлар департаменті Бәйдібек ауданының төтенше жағдайлар бөлімі туралы ереже";</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9" w:id="100"/>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Түркістан облысының Төтенше жағдайлар департаменті Бәйдібек ауданының төтенше жағдайлар бөлімі (бұдан әрі – Бөлім) Қазақстан Республикасы Ішкі істер министрлігінің Төтенше жағдайлар комитеті Түркістан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1" w:id="101"/>
    <w:p>
      <w:pPr>
        <w:spacing w:after="0"/>
        <w:ind w:left="0"/>
        <w:jc w:val="both"/>
      </w:pPr>
      <w:r>
        <w:rPr>
          <w:rFonts w:ascii="Times New Roman"/>
          <w:b w:val="false"/>
          <w:i w:val="false"/>
          <w:color w:val="000000"/>
          <w:sz w:val="28"/>
        </w:rPr>
        <w:t>
      "8. Бөлімнің заңды мекенжайы: Қазақстан Республикасы, индексі 160200, Түркістан облысы, Бәйдібек ауданы, Шаян ауылы, Т. Рысқұлов көшесі, 11 үй.";</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3" w:id="102"/>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Түркістан облысының Төтенше жағдайлар департаменті Бәйдібек ауданының Төтенше жағдайлар бөлімі" республикалық мемлекеттік мекемесі.";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196" w:id="10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191-1-қосымшамен толықтырылсын;</w:t>
      </w:r>
    </w:p>
    <w:bookmarkEnd w:id="103"/>
    <w:bookmarkStart w:name="z197" w:id="10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192-қосымшада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99" w:id="105"/>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Түркістан облысының Төтенше жағдайлар департаменті Қазығұрт ауданының төтенше жағдайлар бөлімі туралы ереже";</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1" w:id="106"/>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Түркістан облысының Төтенше жағдайлар департаменті Қазығұрт ауданының төтенше жағдайлар бөлімі (бұдан әрі – Бөлім) Қазақстан Республикасы Ішкі істер министрлігінің Төтенше жағдайлар комитеті Түркістан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3" w:id="107"/>
    <w:p>
      <w:pPr>
        <w:spacing w:after="0"/>
        <w:ind w:left="0"/>
        <w:jc w:val="both"/>
      </w:pPr>
      <w:r>
        <w:rPr>
          <w:rFonts w:ascii="Times New Roman"/>
          <w:b w:val="false"/>
          <w:i w:val="false"/>
          <w:color w:val="000000"/>
          <w:sz w:val="28"/>
        </w:rPr>
        <w:t>
      "8. Бөлімнің заңды мекенжайы: Қазақстан Республикасы, индексі 160300, Түркістан облысы, Қазығұрт ауданы, Қазығұрт ауылы, Ш.Уалиханов көшесі, н/ж үй.";</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5" w:id="108"/>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Түркістан облысының Төтенше жағдайлар департаменті Қазығұрт ауданының Төтенше жағдайлар бөлімі" республикалық мемлекеттік мекемесі.";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208" w:id="10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192-1-қосымшамен толықтырылсын;</w:t>
      </w:r>
    </w:p>
    <w:bookmarkEnd w:id="109"/>
    <w:bookmarkStart w:name="z209" w:id="1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193-қосымшада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11" w:id="111"/>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Түркістан облысының Төтенше жағдайлар департаменті Кентау қаласының төтенше жағдайлар бөлімі туралы ереже";</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3" w:id="112"/>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Түркістан облысының Төтенше жағдайлар департаменті Кентау қаласының төтенше жағдайлар бөлімі (бұдан әрі – Бөлім) Қазақстан Республикасы Ішкі істер министрлігінің Төтенше жағдайлар комитеті Түркістан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5" w:id="113"/>
    <w:p>
      <w:pPr>
        <w:spacing w:after="0"/>
        <w:ind w:left="0"/>
        <w:jc w:val="both"/>
      </w:pPr>
      <w:r>
        <w:rPr>
          <w:rFonts w:ascii="Times New Roman"/>
          <w:b w:val="false"/>
          <w:i w:val="false"/>
          <w:color w:val="000000"/>
          <w:sz w:val="28"/>
        </w:rPr>
        <w:t>
      "8. Бөлімнің заңды мекенжайы: Қазақстан Республикасы, индексі 160400, Түркістан облысы, Кентау қаласы, Дулатов көшесі, н/ж үй.";</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7" w:id="114"/>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Түркістан облысының Төтенше жағдайлар департаменті Кентау қаласының төтенше жағдайлар бөлімі" республикалық мемлекеттік мекемесі.";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220" w:id="11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194-қосымшада</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22" w:id="116"/>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Түркістан облысының Төтенше жағдайлар департаменті Мақтаарал ауданының төтенше жағдайлар бөлімі туралы ереже";</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4" w:id="117"/>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Түркістан облысының Төтенше жағдайлар департаменті Мақтаарал ауданының төтенше жағдайлар бөлімі (бұдан әрі – Бөлім) Қазақстан Республикасы Ішкі істер министрлігінің Төтенше жағдайлар комитеті Түркістан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26" w:id="118"/>
    <w:p>
      <w:pPr>
        <w:spacing w:after="0"/>
        <w:ind w:left="0"/>
        <w:jc w:val="both"/>
      </w:pPr>
      <w:r>
        <w:rPr>
          <w:rFonts w:ascii="Times New Roman"/>
          <w:b w:val="false"/>
          <w:i w:val="false"/>
          <w:color w:val="000000"/>
          <w:sz w:val="28"/>
        </w:rPr>
        <w:t>
      "8. Бөлімнің заңды мекенжайы: Қазақстан Республикасы, индексі 160500, Түркістан облысы, Мақтаарал ауданы, Мырзакент ауылы, Тайғанов көшесі, н/ж үй.";</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28" w:id="119"/>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Түркістан облысының Төтенше жағдайлар департаменті Мақтаарал ауданының төтенше жағдайлар бөлімі" республикалық мемлекеттік мекемесі.";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231" w:id="1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195-қосымшада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33" w:id="121"/>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Түркістан облысының Төтенше жағдайлар департаменті Ордабасы ауданының төтенше жағдайлар бөлімі туралы ереже";</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5" w:id="122"/>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Түркістан облысының Төтенше жағдайлар департаменті Ордабасы ауданының төтенше жағдайлар бөлімі (бұдан әрі – Бөлім) Қазақстан Республикасы Ішкі істер министрлігінің Төтенше жағдайлар комитеті Түркістан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7" w:id="123"/>
    <w:p>
      <w:pPr>
        <w:spacing w:after="0"/>
        <w:ind w:left="0"/>
        <w:jc w:val="both"/>
      </w:pPr>
      <w:r>
        <w:rPr>
          <w:rFonts w:ascii="Times New Roman"/>
          <w:b w:val="false"/>
          <w:i w:val="false"/>
          <w:color w:val="000000"/>
          <w:sz w:val="28"/>
        </w:rPr>
        <w:t>
      "8. Бөлімнің заңды мекенжайы: Қазақстан Республикасы, индексі 160600, Түркістан облысы, Ордабасы ауданы, Темірлан ауылы, Абасов көшесі, н/ж үй.";</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39" w:id="124"/>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Түркістан облысының Төтенше жағдайлар департаменті Ордабасы ауданының төтенше жағдайлар бөлімі" республикалық мемлекеттік мекемесі.";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w:t>
      </w:r>
      <w:r>
        <w:rPr>
          <w:rFonts w:ascii="Times New Roman"/>
          <w:b w:val="false"/>
          <w:i w:val="false"/>
          <w:color w:val="000000"/>
          <w:sz w:val="28"/>
        </w:rPr>
        <w:t>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242" w:id="12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196-қосымшада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44" w:id="126"/>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Түркістан облысының Төтенше жағдайлар департаменті Отырар ауданының төтенше жағдайлар бөлімі туралы ереже";</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6" w:id="127"/>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Түркістан облысының Төтенше жағдайлар департаменті Отырар ауданының төтенше жағдайлар бөлімі (бұдан әрі – Бөлім) Қазақстан Республикасы Ішкі істер министрлігінің Төтенше жағдайлар комитеті Түркістан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48" w:id="128"/>
    <w:p>
      <w:pPr>
        <w:spacing w:after="0"/>
        <w:ind w:left="0"/>
        <w:jc w:val="both"/>
      </w:pPr>
      <w:r>
        <w:rPr>
          <w:rFonts w:ascii="Times New Roman"/>
          <w:b w:val="false"/>
          <w:i w:val="false"/>
          <w:color w:val="000000"/>
          <w:sz w:val="28"/>
        </w:rPr>
        <w:t>
      "8. Бөлімнің заңды мекенжайы: Қазақстан Республикасы, индексі 160702, Түркістан облысы, Отырар ауданы, Шәуілдір ауылы, М.Кенжебеков көшесі, н/ж үй.";</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0" w:id="129"/>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Түркістан облысының Төтенше жағдайлар департаменті Отырар ауданының Төтенше жағдайлар бөлімі" республикалық мемлекеттік мекемесі.";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253" w:id="1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196-1-қосымшамен толықтырылсын;</w:t>
      </w:r>
    </w:p>
    <w:bookmarkEnd w:id="130"/>
    <w:bookmarkStart w:name="z254" w:id="13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197-қосымшада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56" w:id="132"/>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Түркістан облысының Төтенше жағдайлар департаменті Cозақ ауданының төтенше жағдайлар бөлімі туралы ереже";</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8" w:id="133"/>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Түркістан облысының Төтенше жағдайлар департаменті Cозақ ауданының төтенше жағдайлар бөлімі (бұдан әрі – Бөлім) Қазақстан Республикасы Ішкі істер министрлігінің Төтенше жағдайлар комитеті Түркістан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60" w:id="134"/>
    <w:p>
      <w:pPr>
        <w:spacing w:after="0"/>
        <w:ind w:left="0"/>
        <w:jc w:val="both"/>
      </w:pPr>
      <w:r>
        <w:rPr>
          <w:rFonts w:ascii="Times New Roman"/>
          <w:b w:val="false"/>
          <w:i w:val="false"/>
          <w:color w:val="000000"/>
          <w:sz w:val="28"/>
        </w:rPr>
        <w:t>
      "8. Бөлімнің заңды мекенжайы: Қазақстан Республикасы, индексі 161000, Түркістан облысы, Созақ ауданы, Шолаққорған ауылы, Теріскей көшесі, 1 үй.";</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2" w:id="135"/>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Түркістан облысының Төтенше жағдайлар департаменті Cозақ ауданының төтенше жағдайлар бөлімі" республикалық мемлекеттік мекемесі.";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265" w:id="1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198-қосымшада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67" w:id="137"/>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Түркістан облысының Төтенше жағдайлар департаменті Төле би ауданының төтенше жағдайлар бөлімі туралы ереже";</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9" w:id="138"/>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Түркістан облысының Төтенше жағдайлар департаменті Төле би ауданының төтенше жағдайлар бөлімі (бұдан әрі – Бөлім) Қазақстан Республикасы Ішкі істер министрлігінің Төтенше жағдайлар комитеті Түркістан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71" w:id="139"/>
    <w:p>
      <w:pPr>
        <w:spacing w:after="0"/>
        <w:ind w:left="0"/>
        <w:jc w:val="both"/>
      </w:pPr>
      <w:r>
        <w:rPr>
          <w:rFonts w:ascii="Times New Roman"/>
          <w:b w:val="false"/>
          <w:i w:val="false"/>
          <w:color w:val="000000"/>
          <w:sz w:val="28"/>
        </w:rPr>
        <w:t>
      "8. Бөлімнің заңды мекенжайы: Қазақстан Республикасы, индексі 161100, Түркістан облысы, Төлеби ауданы, Ленгір қаласы, Комсомол көшесі, 101 үй.";</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73" w:id="140"/>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Түркістан облысының Төтенше жағдайлар департаменті Төле би ауданының Төтенше жағдайлар бөлімі" республикалық мемлекеттік мекемесі.";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75" w:id="141"/>
    <w:p>
      <w:pPr>
        <w:spacing w:after="0"/>
        <w:ind w:left="0"/>
        <w:jc w:val="both"/>
      </w:pPr>
      <w:r>
        <w:rPr>
          <w:rFonts w:ascii="Times New Roman"/>
          <w:b w:val="false"/>
          <w:i w:val="false"/>
          <w:color w:val="000000"/>
          <w:sz w:val="28"/>
        </w:rPr>
        <w:t>
      33) тармақша алып тасталсын;</w:t>
      </w:r>
    </w:p>
    <w:bookmarkEnd w:id="141"/>
    <w:bookmarkStart w:name="z276" w:id="14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199-қосымшада</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78" w:id="143"/>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Түркістан облысының Төтенше жағдайлар департаменті Түлкібас ауданының төтенше жағдайлар бөлімі туралы ереже";</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0" w:id="144"/>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Түркістан облысының Төтенше жағдайлар департаменті Түлкібас ауданының төтенше жағдайлар бөлімі (бұдан әрі – Бөлім) Қазақстан Республикасы Ішкі істер министрлігінің Төтенше жағдайлар комитеті Түркістан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82" w:id="145"/>
    <w:p>
      <w:pPr>
        <w:spacing w:after="0"/>
        <w:ind w:left="0"/>
        <w:jc w:val="both"/>
      </w:pPr>
      <w:r>
        <w:rPr>
          <w:rFonts w:ascii="Times New Roman"/>
          <w:b w:val="false"/>
          <w:i w:val="false"/>
          <w:color w:val="000000"/>
          <w:sz w:val="28"/>
        </w:rPr>
        <w:t>
      "8. Бөлімнің заңды мекенжайы: Қазақстан Республикасы, индексі 161300, Түркістан облысы, Түлкібас ауданы, Т.Рысқұлов ауылы, Т.Рысқұлов көшесі, н/ж үй.";</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84" w:id="146"/>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Түркістан облысының Төтенше жағдайлар департаменті Түлкібас ауданының төтенше жағдайлар бөлімі" республикалық мемлекеттік мекемесі.";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287" w:id="14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200-қосымшада</w:t>
      </w:r>
      <w:r>
        <w:rPr>
          <w:rFonts w:ascii="Times New Roman"/>
          <w:b w:val="false"/>
          <w:i w:val="false"/>
          <w:color w:val="000000"/>
          <w:sz w:val="28"/>
        </w:rPr>
        <w:t>:</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89" w:id="148"/>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Түркістан облысының Төтенше жағдайлар департаменті Шардара ауданының төтенше жағдайлар бөлімі туралы ереже";</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1" w:id="149"/>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Түркістан облысының Төтенше жағдайлар департаменті Шардара ауданының төтенше жағдайлар бөлімі (бұдан әрі – Бөлім) Қазақстан Республикасы Ішкі істер министрлігінің Төтенше жағдайлар комитеті Түркістан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3" w:id="150"/>
    <w:p>
      <w:pPr>
        <w:spacing w:after="0"/>
        <w:ind w:left="0"/>
        <w:jc w:val="both"/>
      </w:pPr>
      <w:r>
        <w:rPr>
          <w:rFonts w:ascii="Times New Roman"/>
          <w:b w:val="false"/>
          <w:i w:val="false"/>
          <w:color w:val="000000"/>
          <w:sz w:val="28"/>
        </w:rPr>
        <w:t>
      "8. Бөлімнің заңды мекенжайы: Қазақстан Республикасы, индексі 161400, Түркістан облысы, Шардара қаласы, Төле би көшесі, н/ж үй.";</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95" w:id="151"/>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Түркістан облысының Төтенше жағдайлар департаменті Шардара ауданының Төтенше жағдайлар бөлімі" республикалық мемлекеттік мекемесі.";</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298" w:id="15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201-қосымшада</w:t>
      </w:r>
      <w:r>
        <w:rPr>
          <w:rFonts w:ascii="Times New Roman"/>
          <w:b w:val="false"/>
          <w:i w:val="false"/>
          <w:color w:val="000000"/>
          <w:sz w:val="28"/>
        </w:rPr>
        <w:t>:</w:t>
      </w:r>
    </w:p>
    <w:bookmarkEnd w:id="152"/>
    <w:bookmarkStart w:name="z299" w:id="153"/>
    <w:p>
      <w:pPr>
        <w:spacing w:after="0"/>
        <w:ind w:left="0"/>
        <w:jc w:val="both"/>
      </w:pPr>
      <w:r>
        <w:rPr>
          <w:rFonts w:ascii="Times New Roman"/>
          <w:b w:val="false"/>
          <w:i w:val="false"/>
          <w:color w:val="000000"/>
          <w:sz w:val="28"/>
        </w:rPr>
        <w:t>
      8-тармақ мынадай редакцияда жазылсын:</w:t>
      </w:r>
    </w:p>
    <w:bookmarkEnd w:id="153"/>
    <w:bookmarkStart w:name="z300"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Бөлімнің заңды мекенжайы: Қазақстан Республикасы, Алматы қаласы, Алатау ауданы, Ақбұлақ шағын ауданы, Чуланов көшесі, 105 үй.";</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bookmarkStart w:name="z304" w:id="15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және </w:t>
      </w:r>
      <w:r>
        <w:rPr>
          <w:rFonts w:ascii="Times New Roman"/>
          <w:b w:val="false"/>
          <w:i w:val="false"/>
          <w:color w:val="000000"/>
          <w:sz w:val="28"/>
        </w:rPr>
        <w:t>208-қосымшада</w:t>
      </w:r>
      <w:r>
        <w:rPr>
          <w:rFonts w:ascii="Times New Roman"/>
          <w:b w:val="false"/>
          <w:i w:val="false"/>
          <w:color w:val="000000"/>
          <w:sz w:val="28"/>
        </w:rPr>
        <w:t>:</w:t>
      </w:r>
    </w:p>
    <w:bookmarkEnd w:id="155"/>
    <w:bookmarkStart w:name="z305" w:id="156"/>
    <w:p>
      <w:pPr>
        <w:spacing w:after="0"/>
        <w:ind w:left="0"/>
        <w:jc w:val="both"/>
      </w:pPr>
      <w:r>
        <w:rPr>
          <w:rFonts w:ascii="Times New Roman"/>
          <w:b w:val="false"/>
          <w:i w:val="false"/>
          <w:color w:val="000000"/>
          <w:sz w:val="28"/>
        </w:rPr>
        <w:t>
      14-тармақта:</w:t>
      </w:r>
    </w:p>
    <w:bookmarkEnd w:id="156"/>
    <w:bookmarkStart w:name="z306" w:id="157"/>
    <w:p>
      <w:pPr>
        <w:spacing w:after="0"/>
        <w:ind w:left="0"/>
        <w:jc w:val="both"/>
      </w:pPr>
      <w:r>
        <w:rPr>
          <w:rFonts w:ascii="Times New Roman"/>
          <w:b w:val="false"/>
          <w:i w:val="false"/>
          <w:color w:val="000000"/>
          <w:sz w:val="28"/>
        </w:rPr>
        <w:t>
      33) тармақша алып тасталсын;</w:t>
      </w:r>
    </w:p>
    <w:bookmarkEnd w:id="157"/>
    <w:bookmarkStart w:name="z307" w:id="15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9-қосымшаға</w:t>
      </w:r>
      <w:r>
        <w:rPr>
          <w:rFonts w:ascii="Times New Roman"/>
          <w:b w:val="false"/>
          <w:i w:val="false"/>
          <w:color w:val="000000"/>
          <w:sz w:val="28"/>
        </w:rPr>
        <w:t xml:space="preserve"> сәйкес 209, 210, 211 және 212-қосымшамен толықтырылсын;</w:t>
      </w:r>
    </w:p>
    <w:bookmarkEnd w:id="158"/>
    <w:bookmarkStart w:name="z308" w:id="159"/>
    <w:p>
      <w:pPr>
        <w:spacing w:after="0"/>
        <w:ind w:left="0"/>
        <w:jc w:val="both"/>
      </w:pPr>
      <w:r>
        <w:rPr>
          <w:rFonts w:ascii="Times New Roman"/>
          <w:b w:val="false"/>
          <w:i w:val="false"/>
          <w:color w:val="000000"/>
          <w:sz w:val="28"/>
        </w:rPr>
        <w:t>
      2. Қазақстан Республикасы Ішкі істер министрлігі Төтенше жағдайлар комитетінің облыстардағы, Астана, Алматы және Шымкент қалаларындағы Төтенше жағдайлар департаменттерінің бастықтары осы бұйрықты іске асыру үшін заңнамада белгіленген тәртіпте қажетті шараларды қабылдасын.</w:t>
      </w:r>
    </w:p>
    <w:bookmarkEnd w:id="159"/>
    <w:bookmarkStart w:name="z309" w:id="160"/>
    <w:p>
      <w:pPr>
        <w:spacing w:after="0"/>
        <w:ind w:left="0"/>
        <w:jc w:val="both"/>
      </w:pPr>
      <w:r>
        <w:rPr>
          <w:rFonts w:ascii="Times New Roman"/>
          <w:b w:val="false"/>
          <w:i w:val="false"/>
          <w:color w:val="000000"/>
          <w:sz w:val="28"/>
        </w:rPr>
        <w:t>
      3. Қазақстан Республикасы Ішкі істер министрлігі Төтенше жағдайлар комитетінің Заң басқармасы (С.М. Жұматов) заңнамада белгіленген тәртіпте:</w:t>
      </w:r>
    </w:p>
    <w:bookmarkEnd w:id="160"/>
    <w:bookmarkStart w:name="z310" w:id="161"/>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құқындағы республикалық мемлекеттік кәсіпорнына жолдауды;</w:t>
      </w:r>
    </w:p>
    <w:bookmarkEnd w:id="161"/>
    <w:bookmarkStart w:name="z311" w:id="162"/>
    <w:p>
      <w:pPr>
        <w:spacing w:after="0"/>
        <w:ind w:left="0"/>
        <w:jc w:val="both"/>
      </w:pPr>
      <w:r>
        <w:rPr>
          <w:rFonts w:ascii="Times New Roman"/>
          <w:b w:val="false"/>
          <w:i w:val="false"/>
          <w:color w:val="000000"/>
          <w:sz w:val="28"/>
        </w:rPr>
        <w:t>
      2) осы бұйрықты Қазақстан Республикасы Ішкі істер министрлігі Төтенше жағдайлар комитетінің интернет-ресурсында орналастыруды қамтамасыз етсін.</w:t>
      </w:r>
    </w:p>
    <w:bookmarkEnd w:id="162"/>
    <w:bookmarkStart w:name="z312" w:id="163"/>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63"/>
    <w:bookmarkStart w:name="z313" w:id="164"/>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1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министрлігі</w:t>
            </w:r>
            <w:r>
              <w:br/>
            </w:r>
            <w:r>
              <w:rPr>
                <w:rFonts w:ascii="Times New Roman"/>
                <w:b w:val="false"/>
                <w:i/>
                <w:color w:val="000000"/>
                <w:sz w:val="20"/>
              </w:rPr>
              <w:t>Төтенше жағдайлар комитетінің</w:t>
            </w:r>
            <w:r>
              <w:br/>
            </w:r>
            <w:r>
              <w:rPr>
                <w:rFonts w:ascii="Times New Roman"/>
                <w:b w:val="false"/>
                <w:i/>
                <w:color w:val="000000"/>
                <w:sz w:val="20"/>
              </w:rPr>
              <w:t xml:space="preserve">төрағасы генерал-майор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Беккер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17 қазандағы</w:t>
            </w:r>
            <w:r>
              <w:br/>
            </w:r>
            <w:r>
              <w:rPr>
                <w:rFonts w:ascii="Times New Roman"/>
                <w:b w:val="false"/>
                <w:i w:val="false"/>
                <w:color w:val="000000"/>
                <w:sz w:val="20"/>
              </w:rPr>
              <w:t>№ 198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15 қарашадағы</w:t>
            </w:r>
            <w:r>
              <w:br/>
            </w:r>
            <w:r>
              <w:rPr>
                <w:rFonts w:ascii="Times New Roman"/>
                <w:b w:val="false"/>
                <w:i w:val="false"/>
                <w:color w:val="000000"/>
                <w:sz w:val="20"/>
              </w:rPr>
              <w:t>№ 38 бұйрығына</w:t>
            </w:r>
            <w:r>
              <w:br/>
            </w:r>
            <w:r>
              <w:rPr>
                <w:rFonts w:ascii="Times New Roman"/>
                <w:b w:val="false"/>
                <w:i w:val="false"/>
                <w:color w:val="000000"/>
                <w:sz w:val="20"/>
              </w:rPr>
              <w:t>5-1-қосымша</w:t>
            </w:r>
          </w:p>
        </w:tc>
      </w:tr>
    </w:tbl>
    <w:bookmarkStart w:name="z315" w:id="165"/>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Астана қаласының Төтенше жағдайлар департаменті Байкоңыр ауданының Төтенше жағдайлар басқармасы туралы ереже</w:t>
      </w:r>
    </w:p>
    <w:bookmarkEnd w:id="165"/>
    <w:bookmarkStart w:name="z316" w:id="166"/>
    <w:p>
      <w:pPr>
        <w:spacing w:after="0"/>
        <w:ind w:left="0"/>
        <w:jc w:val="left"/>
      </w:pPr>
      <w:r>
        <w:rPr>
          <w:rFonts w:ascii="Times New Roman"/>
          <w:b/>
          <w:i w:val="false"/>
          <w:color w:val="000000"/>
        </w:rPr>
        <w:t xml:space="preserve"> 1. Жалпы ережелер</w:t>
      </w:r>
    </w:p>
    <w:bookmarkEnd w:id="166"/>
    <w:bookmarkStart w:name="z317" w:id="167"/>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Астана қаласының Төтенше жағдайлар департаменті Байқоңыр ауданының Төтенше жағдайлар басқармасы (бұдан әрі – Басқарма) Астана қаласының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167"/>
    <w:bookmarkStart w:name="z318" w:id="168"/>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Ішкі істер министрінің, Комитет төрағасының және Департамент бастығының бұйрықтарына, өзге де нормативтiк құқықтық актілерге, сондай-ақ осы Ережеге сәйкес жүзеге асырады.</w:t>
      </w:r>
    </w:p>
    <w:bookmarkEnd w:id="168"/>
    <w:bookmarkStart w:name="z319" w:id="169"/>
    <w:p>
      <w:pPr>
        <w:spacing w:after="0"/>
        <w:ind w:left="0"/>
        <w:jc w:val="both"/>
      </w:pPr>
      <w:r>
        <w:rPr>
          <w:rFonts w:ascii="Times New Roman"/>
          <w:b w:val="false"/>
          <w:i w:val="false"/>
          <w:color w:val="000000"/>
          <w:sz w:val="28"/>
        </w:rPr>
        <w:t>
      3. Басқарма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болады.</w:t>
      </w:r>
    </w:p>
    <w:bookmarkEnd w:id="169"/>
    <w:bookmarkStart w:name="z320" w:id="170"/>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70"/>
    <w:bookmarkStart w:name="z321" w:id="171"/>
    <w:p>
      <w:pPr>
        <w:spacing w:after="0"/>
        <w:ind w:left="0"/>
        <w:jc w:val="both"/>
      </w:pPr>
      <w:r>
        <w:rPr>
          <w:rFonts w:ascii="Times New Roman"/>
          <w:b w:val="false"/>
          <w:i w:val="false"/>
          <w:color w:val="000000"/>
          <w:sz w:val="28"/>
        </w:rPr>
        <w:t>
      5. Егер Басқармаға заңнамаға сәйкес уәкiлеттiк берiлген болса, оның мемлекеттің атынан азаматтық-құқықтық қатынастардың тарапы болуға құқығы бар.</w:t>
      </w:r>
    </w:p>
    <w:bookmarkEnd w:id="171"/>
    <w:bookmarkStart w:name="z322" w:id="172"/>
    <w:p>
      <w:pPr>
        <w:spacing w:after="0"/>
        <w:ind w:left="0"/>
        <w:jc w:val="both"/>
      </w:pPr>
      <w:r>
        <w:rPr>
          <w:rFonts w:ascii="Times New Roman"/>
          <w:b w:val="false"/>
          <w:i w:val="false"/>
          <w:color w:val="000000"/>
          <w:sz w:val="28"/>
        </w:rPr>
        <w:t>
      6. Басқарма өз құзыретiнің мәселелері бойынша заңнамада белгiленген тәртiппен Басқарма бастығының бұйрықтарымен ресімделетін шешімдер қабылдайды.</w:t>
      </w:r>
    </w:p>
    <w:bookmarkEnd w:id="172"/>
    <w:bookmarkStart w:name="z323" w:id="173"/>
    <w:p>
      <w:pPr>
        <w:spacing w:after="0"/>
        <w:ind w:left="0"/>
        <w:jc w:val="both"/>
      </w:pPr>
      <w:r>
        <w:rPr>
          <w:rFonts w:ascii="Times New Roman"/>
          <w:b w:val="false"/>
          <w:i w:val="false"/>
          <w:color w:val="000000"/>
          <w:sz w:val="28"/>
        </w:rPr>
        <w:t>
      7. Басқарманың құрылымы және штат санының лимиті қолданыстағы заңнамаға сәйкес бекітіледі.</w:t>
      </w:r>
    </w:p>
    <w:bookmarkEnd w:id="173"/>
    <w:bookmarkStart w:name="z324" w:id="174"/>
    <w:p>
      <w:pPr>
        <w:spacing w:after="0"/>
        <w:ind w:left="0"/>
        <w:jc w:val="both"/>
      </w:pPr>
      <w:r>
        <w:rPr>
          <w:rFonts w:ascii="Times New Roman"/>
          <w:b w:val="false"/>
          <w:i w:val="false"/>
          <w:color w:val="000000"/>
          <w:sz w:val="28"/>
        </w:rPr>
        <w:t>
      8. Басқарманың заңды мекенжайы: 010000, Астана қаласы, Сарыарқа ауданы, Бейбітшілік көшесі, 22 үй.</w:t>
      </w:r>
    </w:p>
    <w:bookmarkEnd w:id="174"/>
    <w:bookmarkStart w:name="z325" w:id="175"/>
    <w:p>
      <w:pPr>
        <w:spacing w:after="0"/>
        <w:ind w:left="0"/>
        <w:jc w:val="both"/>
      </w:pPr>
      <w:r>
        <w:rPr>
          <w:rFonts w:ascii="Times New Roman"/>
          <w:b w:val="false"/>
          <w:i w:val="false"/>
          <w:color w:val="000000"/>
          <w:sz w:val="28"/>
        </w:rPr>
        <w:t>
      9. Басқарманың (Бөлімнің) толық атауы – "Қазақстан Республикасы Ішкі істер министрлігі Төтенше жағдайлар комитеті Астана қаласының Төтенше жағдайлар департаменті Байқоңыр ауданының Төтенше жағдайлар басқармасы" республикалық мемлекеттік мекемесі.</w:t>
      </w:r>
    </w:p>
    <w:bookmarkEnd w:id="175"/>
    <w:bookmarkStart w:name="z326" w:id="17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6"/>
    <w:bookmarkStart w:name="z327" w:id="177"/>
    <w:p>
      <w:pPr>
        <w:spacing w:after="0"/>
        <w:ind w:left="0"/>
        <w:jc w:val="both"/>
      </w:pPr>
      <w:r>
        <w:rPr>
          <w:rFonts w:ascii="Times New Roman"/>
          <w:b w:val="false"/>
          <w:i w:val="false"/>
          <w:color w:val="000000"/>
          <w:sz w:val="28"/>
        </w:rPr>
        <w:t>
      11. Басқарманың қызметiн жүзеге асыруға шығыстар Департамент құрамында республикалық және жергілікті бюджеттен жүзеге асырылады.</w:t>
      </w:r>
    </w:p>
    <w:bookmarkEnd w:id="177"/>
    <w:bookmarkStart w:name="z328" w:id="178"/>
    <w:p>
      <w:pPr>
        <w:spacing w:after="0"/>
        <w:ind w:left="0"/>
        <w:jc w:val="both"/>
      </w:pPr>
      <w:r>
        <w:rPr>
          <w:rFonts w:ascii="Times New Roman"/>
          <w:b w:val="false"/>
          <w:i w:val="false"/>
          <w:color w:val="000000"/>
          <w:sz w:val="28"/>
        </w:rPr>
        <w:t>
      12. Басқармаға Басқарманың функциялары болып табылатын мiндеттердi орындау тұрғысында кәсiпкерлiк субъектiлерiмен шарттық қатынастарға түсуге тыйым салынады.</w:t>
      </w:r>
    </w:p>
    <w:bookmarkEnd w:id="17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жолданады.</w:t>
      </w:r>
    </w:p>
    <w:bookmarkStart w:name="z329" w:id="179"/>
    <w:p>
      <w:pPr>
        <w:spacing w:after="0"/>
        <w:ind w:left="0"/>
        <w:jc w:val="left"/>
      </w:pPr>
      <w:r>
        <w:rPr>
          <w:rFonts w:ascii="Times New Roman"/>
          <w:b/>
          <w:i w:val="false"/>
          <w:color w:val="000000"/>
        </w:rPr>
        <w:t xml:space="preserve"> 2. Басқарманың негізгі міндеттері, функциялары, құқықтары мен міндеттері</w:t>
      </w:r>
    </w:p>
    <w:bookmarkEnd w:id="179"/>
    <w:bookmarkStart w:name="z330" w:id="180"/>
    <w:p>
      <w:pPr>
        <w:spacing w:after="0"/>
        <w:ind w:left="0"/>
        <w:jc w:val="both"/>
      </w:pPr>
      <w:r>
        <w:rPr>
          <w:rFonts w:ascii="Times New Roman"/>
          <w:b w:val="false"/>
          <w:i w:val="false"/>
          <w:color w:val="000000"/>
          <w:sz w:val="28"/>
        </w:rPr>
        <w:t>
      13. Басқарманың міндеттері:</w:t>
      </w:r>
    </w:p>
    <w:bookmarkEnd w:id="180"/>
    <w:bookmarkStart w:name="z331" w:id="181"/>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81"/>
    <w:bookmarkStart w:name="z332" w:id="182"/>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82"/>
    <w:bookmarkStart w:name="z333" w:id="183"/>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83"/>
    <w:bookmarkStart w:name="z334" w:id="184"/>
    <w:p>
      <w:pPr>
        <w:spacing w:after="0"/>
        <w:ind w:left="0"/>
        <w:jc w:val="both"/>
      </w:pPr>
      <w:r>
        <w:rPr>
          <w:rFonts w:ascii="Times New Roman"/>
          <w:b w:val="false"/>
          <w:i w:val="false"/>
          <w:color w:val="000000"/>
          <w:sz w:val="28"/>
        </w:rPr>
        <w:t>
      4) өрттің алдын алу мен сөндіруді ұйымдастыру.</w:t>
      </w:r>
    </w:p>
    <w:bookmarkEnd w:id="184"/>
    <w:bookmarkStart w:name="z335" w:id="185"/>
    <w:p>
      <w:pPr>
        <w:spacing w:after="0"/>
        <w:ind w:left="0"/>
        <w:jc w:val="both"/>
      </w:pPr>
      <w:r>
        <w:rPr>
          <w:rFonts w:ascii="Times New Roman"/>
          <w:b w:val="false"/>
          <w:i w:val="false"/>
          <w:color w:val="000000"/>
          <w:sz w:val="28"/>
        </w:rPr>
        <w:t>
      14. Басқарманың функциялары:</w:t>
      </w:r>
    </w:p>
    <w:bookmarkEnd w:id="185"/>
    <w:bookmarkStart w:name="z336" w:id="18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86"/>
    <w:bookmarkStart w:name="z337" w:id="18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87"/>
    <w:bookmarkStart w:name="z338" w:id="18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88"/>
    <w:bookmarkStart w:name="z339" w:id="18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89"/>
    <w:bookmarkStart w:name="z340" w:id="19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 жергілікті атқарушы органға ұсыныстар енгізу;</w:t>
      </w:r>
    </w:p>
    <w:bookmarkEnd w:id="190"/>
    <w:bookmarkStart w:name="z341" w:id="191"/>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191"/>
    <w:bookmarkStart w:name="z342" w:id="19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92"/>
    <w:bookmarkStart w:name="z343" w:id="193"/>
    <w:p>
      <w:pPr>
        <w:spacing w:after="0"/>
        <w:ind w:left="0"/>
        <w:jc w:val="both"/>
      </w:pPr>
      <w:r>
        <w:rPr>
          <w:rFonts w:ascii="Times New Roman"/>
          <w:b w:val="false"/>
          <w:i w:val="false"/>
          <w:color w:val="000000"/>
          <w:sz w:val="28"/>
        </w:rPr>
        <w:t xml:space="preserve">
      8) азаматтық қорғау құралдарына қажеттілікті айқындау үшін Департаментке және жергілікті атқарушы органға ұсыныстар дайындау; </w:t>
      </w:r>
    </w:p>
    <w:bookmarkEnd w:id="193"/>
    <w:bookmarkStart w:name="z344" w:id="194"/>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94"/>
    <w:bookmarkStart w:name="z345" w:id="195"/>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95"/>
    <w:bookmarkStart w:name="z346" w:id="19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96"/>
    <w:bookmarkStart w:name="z347" w:id="197"/>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97"/>
    <w:bookmarkStart w:name="z348" w:id="198"/>
    <w:p>
      <w:pPr>
        <w:spacing w:after="0"/>
        <w:ind w:left="0"/>
        <w:jc w:val="both"/>
      </w:pPr>
      <w:r>
        <w:rPr>
          <w:rFonts w:ascii="Times New Roman"/>
          <w:b w:val="false"/>
          <w:i w:val="false"/>
          <w:color w:val="000000"/>
          <w:sz w:val="28"/>
        </w:rPr>
        <w:t>
      13) азаматтық қорғаныс жоспарларының және төтенше жағдайларды жою жөніндегі іс-қимылдар жоспарларының құрылымын айқындау жөнінде Департаментке ұсыныстар енгізу;</w:t>
      </w:r>
    </w:p>
    <w:bookmarkEnd w:id="198"/>
    <w:bookmarkStart w:name="z349" w:id="199"/>
    <w:p>
      <w:pPr>
        <w:spacing w:after="0"/>
        <w:ind w:left="0"/>
        <w:jc w:val="both"/>
      </w:pPr>
      <w:r>
        <w:rPr>
          <w:rFonts w:ascii="Times New Roman"/>
          <w:b w:val="false"/>
          <w:i w:val="false"/>
          <w:color w:val="000000"/>
          <w:sz w:val="28"/>
        </w:rPr>
        <w:t>
      14) Азаматтық қорғаныстың инженерлік-техникалық іс-шараларының көлемі және мазмұны жөнінде Департаментке ұсыныстар енгізу;</w:t>
      </w:r>
    </w:p>
    <w:bookmarkEnd w:id="199"/>
    <w:bookmarkStart w:name="z350" w:id="200"/>
    <w:p>
      <w:pPr>
        <w:spacing w:after="0"/>
        <w:ind w:left="0"/>
        <w:jc w:val="both"/>
      </w:pPr>
      <w:r>
        <w:rPr>
          <w:rFonts w:ascii="Times New Roman"/>
          <w:b w:val="false"/>
          <w:i w:val="false"/>
          <w:color w:val="000000"/>
          <w:sz w:val="28"/>
        </w:rPr>
        <w:t>
      15) елді мекендер мен аса маңызды мемлекеттік меншік объектілерінің аумақтарын өрттерден қорғауды қамтамасыз ету;</w:t>
      </w:r>
    </w:p>
    <w:bookmarkEnd w:id="200"/>
    <w:bookmarkStart w:name="z351" w:id="201"/>
    <w:p>
      <w:pPr>
        <w:spacing w:after="0"/>
        <w:ind w:left="0"/>
        <w:jc w:val="both"/>
      </w:pPr>
      <w:r>
        <w:rPr>
          <w:rFonts w:ascii="Times New Roman"/>
          <w:b w:val="false"/>
          <w:i w:val="false"/>
          <w:color w:val="000000"/>
          <w:sz w:val="28"/>
        </w:rPr>
        <w:t>
      16) тиісті аумақта төтенше жағдайлардың алдын алу жөніндегі жоспарларды әзірлеу;</w:t>
      </w:r>
    </w:p>
    <w:bookmarkEnd w:id="201"/>
    <w:bookmarkStart w:name="z352" w:id="202"/>
    <w:p>
      <w:pPr>
        <w:spacing w:after="0"/>
        <w:ind w:left="0"/>
        <w:jc w:val="both"/>
      </w:pPr>
      <w:r>
        <w:rPr>
          <w:rFonts w:ascii="Times New Roman"/>
          <w:b w:val="false"/>
          <w:i w:val="false"/>
          <w:color w:val="000000"/>
          <w:sz w:val="28"/>
        </w:rPr>
        <w:t>
      17)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02"/>
    <w:bookmarkStart w:name="z353" w:id="203"/>
    <w:p>
      <w:pPr>
        <w:spacing w:after="0"/>
        <w:ind w:left="0"/>
        <w:jc w:val="both"/>
      </w:pPr>
      <w:r>
        <w:rPr>
          <w:rFonts w:ascii="Times New Roman"/>
          <w:b w:val="false"/>
          <w:i w:val="false"/>
          <w:color w:val="000000"/>
          <w:sz w:val="28"/>
        </w:rPr>
        <w:t>
      18) төтенше жағдайлар кезінде авариялық-құтқару және шұғыл жұмыстар жүргізуді ұйымдастыру;</w:t>
      </w:r>
    </w:p>
    <w:bookmarkEnd w:id="203"/>
    <w:bookmarkStart w:name="z354" w:id="204"/>
    <w:p>
      <w:pPr>
        <w:spacing w:after="0"/>
        <w:ind w:left="0"/>
        <w:jc w:val="both"/>
      </w:pPr>
      <w:r>
        <w:rPr>
          <w:rFonts w:ascii="Times New Roman"/>
          <w:b w:val="false"/>
          <w:i w:val="false"/>
          <w:color w:val="000000"/>
          <w:sz w:val="28"/>
        </w:rPr>
        <w:t>
      19) тиісті аумақта өртке қарсы және авариялық-құтқару қызметтері мен құралымдарының қызметін үйлестіру;</w:t>
      </w:r>
    </w:p>
    <w:bookmarkEnd w:id="204"/>
    <w:bookmarkStart w:name="z355" w:id="205"/>
    <w:p>
      <w:pPr>
        <w:spacing w:after="0"/>
        <w:ind w:left="0"/>
        <w:jc w:val="both"/>
      </w:pPr>
      <w:r>
        <w:rPr>
          <w:rFonts w:ascii="Times New Roman"/>
          <w:b w:val="false"/>
          <w:i w:val="false"/>
          <w:color w:val="000000"/>
          <w:sz w:val="28"/>
        </w:rPr>
        <w:t>
      20) халыққа, азаматтық қорғаудың басқару органдарына төтенше жағдайдың туындау қаупі туралы болжам болған кезде күні бұрын және (немесе) төтенше жағдай туындаған кезде хабар беруді және оларды құлақтандыруды қамтамасыз ету;</w:t>
      </w:r>
    </w:p>
    <w:bookmarkEnd w:id="205"/>
    <w:bookmarkStart w:name="z356" w:id="206"/>
    <w:p>
      <w:pPr>
        <w:spacing w:after="0"/>
        <w:ind w:left="0"/>
        <w:jc w:val="both"/>
      </w:pPr>
      <w:r>
        <w:rPr>
          <w:rFonts w:ascii="Times New Roman"/>
          <w:b w:val="false"/>
          <w:i w:val="false"/>
          <w:color w:val="000000"/>
          <w:sz w:val="28"/>
        </w:rPr>
        <w:t xml:space="preserve">
      21) азаматтық қорғау саласындағы білімді насихаттауды, халықты және мамандарды оқытуды жүзеге асыру; </w:t>
      </w:r>
    </w:p>
    <w:bookmarkEnd w:id="206"/>
    <w:bookmarkStart w:name="z357" w:id="207"/>
    <w:p>
      <w:pPr>
        <w:spacing w:after="0"/>
        <w:ind w:left="0"/>
        <w:jc w:val="both"/>
      </w:pPr>
      <w:r>
        <w:rPr>
          <w:rFonts w:ascii="Times New Roman"/>
          <w:b w:val="false"/>
          <w:i w:val="false"/>
          <w:color w:val="000000"/>
          <w:sz w:val="28"/>
        </w:rPr>
        <w:t>
      22) төтенше жағдайлар мен әскери қақтығыстар туындаған кезде немесе осы қақтығыстар салдарынан қорғау тәсілдері мен іс-қимылдарға азаматтық қорғаудың басқару органдары мен күштерінің басшыларын, мамандарын даярлауды жүзеге асыру;</w:t>
      </w:r>
    </w:p>
    <w:bookmarkEnd w:id="207"/>
    <w:bookmarkStart w:name="z358" w:id="208"/>
    <w:p>
      <w:pPr>
        <w:spacing w:after="0"/>
        <w:ind w:left="0"/>
        <w:jc w:val="both"/>
      </w:pPr>
      <w:r>
        <w:rPr>
          <w:rFonts w:ascii="Times New Roman"/>
          <w:b w:val="false"/>
          <w:i w:val="false"/>
          <w:color w:val="000000"/>
          <w:sz w:val="28"/>
        </w:rPr>
        <w:t>
      23) өрт қауіпсіздігі саласындағы мемлекеттік бақылауды жүзеге асыру;</w:t>
      </w:r>
    </w:p>
    <w:bookmarkEnd w:id="208"/>
    <w:bookmarkStart w:name="z359" w:id="209"/>
    <w:p>
      <w:pPr>
        <w:spacing w:after="0"/>
        <w:ind w:left="0"/>
        <w:jc w:val="both"/>
      </w:pPr>
      <w:r>
        <w:rPr>
          <w:rFonts w:ascii="Times New Roman"/>
          <w:b w:val="false"/>
          <w:i w:val="false"/>
          <w:color w:val="000000"/>
          <w:sz w:val="28"/>
        </w:rPr>
        <w:t>
      24) азаматтық қорғаныс саласындағы мемлекеттік бақылауды жүзеге асыру;</w:t>
      </w:r>
    </w:p>
    <w:bookmarkEnd w:id="209"/>
    <w:bookmarkStart w:name="z360" w:id="210"/>
    <w:p>
      <w:pPr>
        <w:spacing w:after="0"/>
        <w:ind w:left="0"/>
        <w:jc w:val="both"/>
      </w:pPr>
      <w:r>
        <w:rPr>
          <w:rFonts w:ascii="Times New Roman"/>
          <w:b w:val="false"/>
          <w:i w:val="false"/>
          <w:color w:val="000000"/>
          <w:sz w:val="28"/>
        </w:rPr>
        <w:t>
      25) елді мекендер мен объектілерде өртке қарсы күреске өрт сөндіру бөлімшелерінің әзірлігін бақылауды жүзеге асыру;</w:t>
      </w:r>
    </w:p>
    <w:bookmarkEnd w:id="210"/>
    <w:bookmarkStart w:name="z361" w:id="211"/>
    <w:p>
      <w:pPr>
        <w:spacing w:after="0"/>
        <w:ind w:left="0"/>
        <w:jc w:val="both"/>
      </w:pPr>
      <w:r>
        <w:rPr>
          <w:rFonts w:ascii="Times New Roman"/>
          <w:b w:val="false"/>
          <w:i w:val="false"/>
          <w:color w:val="000000"/>
          <w:sz w:val="28"/>
        </w:rPr>
        <w:t>
      26) өрт қауіпсіздігі, азаматтық қорғаныс саласында әкімшілік құқық бұзушылықтар туралы істер жүргізуді жүзеге асыру;</w:t>
      </w:r>
    </w:p>
    <w:bookmarkEnd w:id="211"/>
    <w:bookmarkStart w:name="z362" w:id="212"/>
    <w:p>
      <w:pPr>
        <w:spacing w:after="0"/>
        <w:ind w:left="0"/>
        <w:jc w:val="both"/>
      </w:pPr>
      <w:r>
        <w:rPr>
          <w:rFonts w:ascii="Times New Roman"/>
          <w:b w:val="false"/>
          <w:i w:val="false"/>
          <w:color w:val="000000"/>
          <w:sz w:val="28"/>
        </w:rPr>
        <w:t>
      27)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12"/>
    <w:bookmarkStart w:name="z363" w:id="213"/>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213"/>
    <w:bookmarkStart w:name="z364" w:id="214"/>
    <w:p>
      <w:pPr>
        <w:spacing w:after="0"/>
        <w:ind w:left="0"/>
        <w:jc w:val="both"/>
      </w:pPr>
      <w:r>
        <w:rPr>
          <w:rFonts w:ascii="Times New Roman"/>
          <w:b w:val="false"/>
          <w:i w:val="false"/>
          <w:color w:val="000000"/>
          <w:sz w:val="28"/>
        </w:rPr>
        <w:t>
      29) субъектiлер өрт қауiпсiздiгi талаптарын бұза отырып жүзеге асыратын, сондай-ақ ұйымдарды, объектiлерді, құрылыстарды, ғимараттарды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214"/>
    <w:bookmarkStart w:name="z365" w:id="215"/>
    <w:p>
      <w:pPr>
        <w:spacing w:after="0"/>
        <w:ind w:left="0"/>
        <w:jc w:val="both"/>
      </w:pPr>
      <w:r>
        <w:rPr>
          <w:rFonts w:ascii="Times New Roman"/>
          <w:b w:val="false"/>
          <w:i w:val="false"/>
          <w:color w:val="000000"/>
          <w:sz w:val="28"/>
        </w:rPr>
        <w:t>
      30)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15"/>
    <w:bookmarkStart w:name="z366" w:id="216"/>
    <w:p>
      <w:pPr>
        <w:spacing w:after="0"/>
        <w:ind w:left="0"/>
        <w:jc w:val="both"/>
      </w:pPr>
      <w:r>
        <w:rPr>
          <w:rFonts w:ascii="Times New Roman"/>
          <w:b w:val="false"/>
          <w:i w:val="false"/>
          <w:color w:val="000000"/>
          <w:sz w:val="28"/>
        </w:rPr>
        <w:t>
      31) өз құзыреті шегінде терроризммен күрес жөніндегі аудандық штабтың жұмысына қатысу;</w:t>
      </w:r>
    </w:p>
    <w:bookmarkEnd w:id="216"/>
    <w:bookmarkStart w:name="z367" w:id="217"/>
    <w:p>
      <w:pPr>
        <w:spacing w:after="0"/>
        <w:ind w:left="0"/>
        <w:jc w:val="both"/>
      </w:pPr>
      <w:r>
        <w:rPr>
          <w:rFonts w:ascii="Times New Roman"/>
          <w:b w:val="false"/>
          <w:i w:val="false"/>
          <w:color w:val="000000"/>
          <w:sz w:val="28"/>
        </w:rPr>
        <w:t>
      32) өз құзыреті шегінде аудандық Терроризмге қарсы комиссияның жұмысына қатысу;</w:t>
      </w:r>
    </w:p>
    <w:bookmarkEnd w:id="217"/>
    <w:bookmarkStart w:name="z368" w:id="218"/>
    <w:p>
      <w:pPr>
        <w:spacing w:after="0"/>
        <w:ind w:left="0"/>
        <w:jc w:val="both"/>
      </w:pPr>
      <w:r>
        <w:rPr>
          <w:rFonts w:ascii="Times New Roman"/>
          <w:b w:val="false"/>
          <w:i w:val="false"/>
          <w:color w:val="000000"/>
          <w:sz w:val="28"/>
        </w:rPr>
        <w:t>
      33)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18"/>
    <w:bookmarkStart w:name="z369" w:id="219"/>
    <w:p>
      <w:pPr>
        <w:spacing w:after="0"/>
        <w:ind w:left="0"/>
        <w:jc w:val="both"/>
      </w:pPr>
      <w:r>
        <w:rPr>
          <w:rFonts w:ascii="Times New Roman"/>
          <w:b w:val="false"/>
          <w:i w:val="false"/>
          <w:color w:val="000000"/>
          <w:sz w:val="28"/>
        </w:rPr>
        <w:t>
      34)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19"/>
    <w:bookmarkStart w:name="z370" w:id="220"/>
    <w:p>
      <w:pPr>
        <w:spacing w:after="0"/>
        <w:ind w:left="0"/>
        <w:jc w:val="both"/>
      </w:pPr>
      <w:r>
        <w:rPr>
          <w:rFonts w:ascii="Times New Roman"/>
          <w:b w:val="false"/>
          <w:i w:val="false"/>
          <w:color w:val="000000"/>
          <w:sz w:val="28"/>
        </w:rPr>
        <w:t>
      15. Құқықтары және міндеттері:</w:t>
      </w:r>
    </w:p>
    <w:bookmarkEnd w:id="220"/>
    <w:bookmarkStart w:name="z371" w:id="221"/>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21"/>
    <w:bookmarkStart w:name="z372" w:id="222"/>
    <w:p>
      <w:pPr>
        <w:spacing w:after="0"/>
        <w:ind w:left="0"/>
        <w:jc w:val="both"/>
      </w:pPr>
      <w:r>
        <w:rPr>
          <w:rFonts w:ascii="Times New Roman"/>
          <w:b w:val="false"/>
          <w:i w:val="false"/>
          <w:color w:val="000000"/>
          <w:sz w:val="28"/>
        </w:rPr>
        <w:t>
      2)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22"/>
    <w:bookmarkStart w:name="z373" w:id="223"/>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23"/>
    <w:bookmarkStart w:name="z374" w:id="224"/>
    <w:p>
      <w:pPr>
        <w:spacing w:after="0"/>
        <w:ind w:left="0"/>
        <w:jc w:val="both"/>
      </w:pPr>
      <w:r>
        <w:rPr>
          <w:rFonts w:ascii="Times New Roman"/>
          <w:b w:val="false"/>
          <w:i w:val="false"/>
          <w:color w:val="000000"/>
          <w:sz w:val="28"/>
        </w:rPr>
        <w:t>
      4) қолданыстағы заңнамалық актілерде көзделген өзге құқықтар мен міндеттерді жүзеге асыру.</w:t>
      </w:r>
    </w:p>
    <w:bookmarkEnd w:id="224"/>
    <w:bookmarkStart w:name="z375" w:id="225"/>
    <w:p>
      <w:pPr>
        <w:spacing w:after="0"/>
        <w:ind w:left="0"/>
        <w:jc w:val="left"/>
      </w:pPr>
      <w:r>
        <w:rPr>
          <w:rFonts w:ascii="Times New Roman"/>
          <w:b/>
          <w:i w:val="false"/>
          <w:color w:val="000000"/>
        </w:rPr>
        <w:t xml:space="preserve"> 3. Басқарма қызметін ұйымдастыру</w:t>
      </w:r>
    </w:p>
    <w:bookmarkEnd w:id="225"/>
    <w:bookmarkStart w:name="z376" w:id="226"/>
    <w:p>
      <w:pPr>
        <w:spacing w:after="0"/>
        <w:ind w:left="0"/>
        <w:jc w:val="both"/>
      </w:pPr>
      <w:r>
        <w:rPr>
          <w:rFonts w:ascii="Times New Roman"/>
          <w:b w:val="false"/>
          <w:i w:val="false"/>
          <w:color w:val="000000"/>
          <w:sz w:val="28"/>
        </w:rPr>
        <w:t>
      16. Басқармаға басшылықты бастық жүзеге асырады, ол Басқармаға жүктелген міндеттердің орындалуына және оның өз функцияларын жүзеге асыруына дербес жауап береді.</w:t>
      </w:r>
    </w:p>
    <w:bookmarkEnd w:id="226"/>
    <w:bookmarkStart w:name="z377" w:id="227"/>
    <w:p>
      <w:pPr>
        <w:spacing w:after="0"/>
        <w:ind w:left="0"/>
        <w:jc w:val="both"/>
      </w:pPr>
      <w:r>
        <w:rPr>
          <w:rFonts w:ascii="Times New Roman"/>
          <w:b w:val="false"/>
          <w:i w:val="false"/>
          <w:color w:val="000000"/>
          <w:sz w:val="28"/>
        </w:rPr>
        <w:t>
      17. Басқарма бастығын Департамент бастығы лауазымға тағайындайды және лауазымнан босатады.</w:t>
      </w:r>
    </w:p>
    <w:bookmarkEnd w:id="227"/>
    <w:bookmarkStart w:name="z378" w:id="228"/>
    <w:p>
      <w:pPr>
        <w:spacing w:after="0"/>
        <w:ind w:left="0"/>
        <w:jc w:val="both"/>
      </w:pPr>
      <w:r>
        <w:rPr>
          <w:rFonts w:ascii="Times New Roman"/>
          <w:b w:val="false"/>
          <w:i w:val="false"/>
          <w:color w:val="000000"/>
          <w:sz w:val="28"/>
        </w:rPr>
        <w:t>
      18. Басқарма бастығының өкілеттіктері:</w:t>
      </w:r>
    </w:p>
    <w:bookmarkEnd w:id="228"/>
    <w:bookmarkStart w:name="z379" w:id="229"/>
    <w:p>
      <w:pPr>
        <w:spacing w:after="0"/>
        <w:ind w:left="0"/>
        <w:jc w:val="both"/>
      </w:pPr>
      <w:r>
        <w:rPr>
          <w:rFonts w:ascii="Times New Roman"/>
          <w:b w:val="false"/>
          <w:i w:val="false"/>
          <w:color w:val="000000"/>
          <w:sz w:val="28"/>
        </w:rPr>
        <w:t>
      1) Басқарма атынан сенімхатсыз әрекет етеді;</w:t>
      </w:r>
    </w:p>
    <w:bookmarkEnd w:id="229"/>
    <w:bookmarkStart w:name="z380" w:id="230"/>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Басқарманың мүддесіне өкілдік етеді;</w:t>
      </w:r>
    </w:p>
    <w:bookmarkEnd w:id="230"/>
    <w:bookmarkStart w:name="z381" w:id="231"/>
    <w:p>
      <w:pPr>
        <w:spacing w:after="0"/>
        <w:ind w:left="0"/>
        <w:jc w:val="both"/>
      </w:pPr>
      <w:r>
        <w:rPr>
          <w:rFonts w:ascii="Times New Roman"/>
          <w:b w:val="false"/>
          <w:i w:val="false"/>
          <w:color w:val="000000"/>
          <w:sz w:val="28"/>
        </w:rPr>
        <w:t>
      3) Министрлік және Комитет қалыптастырған саясатты іске асыруды қамтамасыз етеді, Министрліктің, Комитеттің және Департаменттің актілерін және тапсырмаларын орындайды;</w:t>
      </w:r>
    </w:p>
    <w:bookmarkEnd w:id="231"/>
    <w:bookmarkStart w:name="z382" w:id="232"/>
    <w:p>
      <w:pPr>
        <w:spacing w:after="0"/>
        <w:ind w:left="0"/>
        <w:jc w:val="both"/>
      </w:pPr>
      <w:r>
        <w:rPr>
          <w:rFonts w:ascii="Times New Roman"/>
          <w:b w:val="false"/>
          <w:i w:val="false"/>
          <w:color w:val="000000"/>
          <w:sz w:val="28"/>
        </w:rPr>
        <w:t>
      4) аудан аумағында орналасқан Қазақстан Республикасы Ішкі істер министрлігі Төтенше жағдайлар комитетінің Департаменті бөлімшелерінің қызметін жедел басқаруды жүзеге асырады;</w:t>
      </w:r>
    </w:p>
    <w:bookmarkEnd w:id="232"/>
    <w:bookmarkStart w:name="z383" w:id="233"/>
    <w:p>
      <w:pPr>
        <w:spacing w:after="0"/>
        <w:ind w:left="0"/>
        <w:jc w:val="both"/>
      </w:pPr>
      <w:r>
        <w:rPr>
          <w:rFonts w:ascii="Times New Roman"/>
          <w:b w:val="false"/>
          <w:i w:val="false"/>
          <w:color w:val="000000"/>
          <w:sz w:val="28"/>
        </w:rPr>
        <w:t>
      5) Департамент бастығына Басқарманың айрықша көзге түскен қызметкерлерін мемлекеттік және ведомстволық наградалармен марапаттау, құрметті атақтар беру, әскери және мемлекеттік өртке қарсы қызмет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233"/>
    <w:bookmarkStart w:name="z384" w:id="234"/>
    <w:p>
      <w:pPr>
        <w:spacing w:after="0"/>
        <w:ind w:left="0"/>
        <w:jc w:val="both"/>
      </w:pPr>
      <w:r>
        <w:rPr>
          <w:rFonts w:ascii="Times New Roman"/>
          <w:b w:val="false"/>
          <w:i w:val="false"/>
          <w:color w:val="000000"/>
          <w:sz w:val="28"/>
        </w:rPr>
        <w:t>
      6) өз құзыреті шегінде Басқарманың барлық қызметкерлері орындау үшін міндетті бұйрықтар шығарады және нұсқаулар береді;</w:t>
      </w:r>
    </w:p>
    <w:bookmarkEnd w:id="234"/>
    <w:bookmarkStart w:name="z385" w:id="235"/>
    <w:p>
      <w:pPr>
        <w:spacing w:after="0"/>
        <w:ind w:left="0"/>
        <w:jc w:val="both"/>
      </w:pPr>
      <w:r>
        <w:rPr>
          <w:rFonts w:ascii="Times New Roman"/>
          <w:b w:val="false"/>
          <w:i w:val="false"/>
          <w:color w:val="000000"/>
          <w:sz w:val="28"/>
        </w:rPr>
        <w:t>
      7) Басқарма қызметкерлерінің міндеттері мен өкілеттіктерін айқындайды;</w:t>
      </w:r>
    </w:p>
    <w:bookmarkEnd w:id="235"/>
    <w:bookmarkStart w:name="z386" w:id="236"/>
    <w:p>
      <w:pPr>
        <w:spacing w:after="0"/>
        <w:ind w:left="0"/>
        <w:jc w:val="both"/>
      </w:pPr>
      <w:r>
        <w:rPr>
          <w:rFonts w:ascii="Times New Roman"/>
          <w:b w:val="false"/>
          <w:i w:val="false"/>
          <w:color w:val="000000"/>
          <w:sz w:val="28"/>
        </w:rPr>
        <w:t>
      8) Басқарма қызметін ақпараттық-талдау, ұйымдастыру-құқықтық қамтамасыз етуді ұйымдастырады;</w:t>
      </w:r>
    </w:p>
    <w:bookmarkEnd w:id="236"/>
    <w:bookmarkStart w:name="z387" w:id="237"/>
    <w:p>
      <w:pPr>
        <w:spacing w:after="0"/>
        <w:ind w:left="0"/>
        <w:jc w:val="both"/>
      </w:pPr>
      <w:r>
        <w:rPr>
          <w:rFonts w:ascii="Times New Roman"/>
          <w:b w:val="false"/>
          <w:i w:val="false"/>
          <w:color w:val="000000"/>
          <w:sz w:val="28"/>
        </w:rPr>
        <w:t>
      9) Басқарманың жыл сайынғы жұмыс жоспарын әзірлеуді және оны Департамент бастығына бекітуге ұсынуды қамтамасыз етеді;</w:t>
      </w:r>
    </w:p>
    <w:bookmarkEnd w:id="237"/>
    <w:bookmarkStart w:name="z388" w:id="238"/>
    <w:p>
      <w:pPr>
        <w:spacing w:after="0"/>
        <w:ind w:left="0"/>
        <w:jc w:val="both"/>
      </w:pPr>
      <w:r>
        <w:rPr>
          <w:rFonts w:ascii="Times New Roman"/>
          <w:b w:val="false"/>
          <w:i w:val="false"/>
          <w:color w:val="000000"/>
          <w:sz w:val="28"/>
        </w:rPr>
        <w:t>
      10) Департаментке жыл сайынғы есепті және белгіленген мерзімде Басқарма қызметінің нәтижелері туралы есептер ұсынуды қамтамасыз етеді;</w:t>
      </w:r>
    </w:p>
    <w:bookmarkEnd w:id="238"/>
    <w:bookmarkStart w:name="z389" w:id="239"/>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239"/>
    <w:bookmarkStart w:name="z390" w:id="240"/>
    <w:p>
      <w:pPr>
        <w:spacing w:after="0"/>
        <w:ind w:left="0"/>
        <w:jc w:val="both"/>
      </w:pPr>
      <w:r>
        <w:rPr>
          <w:rFonts w:ascii="Times New Roman"/>
          <w:b w:val="false"/>
          <w:i w:val="false"/>
          <w:color w:val="000000"/>
          <w:sz w:val="28"/>
        </w:rPr>
        <w:t>
      12) Басқарма қызметкерлеріне тәртіптік жаза қолдану, тәртіптік жазаларды алу туралы ұсыныстар енгізеді, сондай-ақ ерекше көзге түскен қызметкерлерді көтермелеу туралы өтініш жасайды;</w:t>
      </w:r>
    </w:p>
    <w:bookmarkEnd w:id="240"/>
    <w:bookmarkStart w:name="z391" w:id="241"/>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241"/>
    <w:bookmarkStart w:name="z392" w:id="242"/>
    <w:p>
      <w:pPr>
        <w:spacing w:after="0"/>
        <w:ind w:left="0"/>
        <w:jc w:val="both"/>
      </w:pPr>
      <w:r>
        <w:rPr>
          <w:rFonts w:ascii="Times New Roman"/>
          <w:b w:val="false"/>
          <w:i w:val="false"/>
          <w:color w:val="000000"/>
          <w:sz w:val="28"/>
        </w:rPr>
        <w:t>
      14) бағынышты бөлімшелерде сыбайлас жемқорлыққа қарсы іс-қимыл, сыбайлас жемқорлық құқық бұзушылықтың әр фактісі бойынша дербес жауап береді;</w:t>
      </w:r>
    </w:p>
    <w:bookmarkEnd w:id="242"/>
    <w:bookmarkStart w:name="z393" w:id="243"/>
    <w:p>
      <w:pPr>
        <w:spacing w:after="0"/>
        <w:ind w:left="0"/>
        <w:jc w:val="both"/>
      </w:pPr>
      <w:r>
        <w:rPr>
          <w:rFonts w:ascii="Times New Roman"/>
          <w:b w:val="false"/>
          <w:i w:val="false"/>
          <w:color w:val="000000"/>
          <w:sz w:val="28"/>
        </w:rPr>
        <w:t>
      15) Астана қаласының Байқоңыр ауданының аумағында орналасқан өртке қарсы қызметтерге қатысты аға жедел бастық болып табылады;</w:t>
      </w:r>
    </w:p>
    <w:bookmarkEnd w:id="243"/>
    <w:bookmarkStart w:name="z394" w:id="244"/>
    <w:p>
      <w:pPr>
        <w:spacing w:after="0"/>
        <w:ind w:left="0"/>
        <w:jc w:val="both"/>
      </w:pPr>
      <w:r>
        <w:rPr>
          <w:rFonts w:ascii="Times New Roman"/>
          <w:b w:val="false"/>
          <w:i w:val="false"/>
          <w:color w:val="000000"/>
          <w:sz w:val="28"/>
        </w:rPr>
        <w:t>
      16) ұжымда моральдық-психологиялық климаттың, қызметтік-әскери тәртіптің жай-күйіне, сондай-ақ бағынышты бөлімшелердің қызметкерлері заңдылықты және қызметте, тұрмыста міндетті жүріс-тұрыс нормаларын сақтауына бақылауды жүзеге асырады;</w:t>
      </w:r>
    </w:p>
    <w:bookmarkEnd w:id="244"/>
    <w:bookmarkStart w:name="z395" w:id="245"/>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245"/>
    <w:bookmarkStart w:name="z396" w:id="246"/>
    <w:p>
      <w:pPr>
        <w:spacing w:after="0"/>
        <w:ind w:left="0"/>
        <w:jc w:val="left"/>
      </w:pPr>
      <w:r>
        <w:rPr>
          <w:rFonts w:ascii="Times New Roman"/>
          <w:b/>
          <w:i w:val="false"/>
          <w:color w:val="000000"/>
        </w:rPr>
        <w:t xml:space="preserve"> 4. Басқарманың мүлкі</w:t>
      </w:r>
    </w:p>
    <w:bookmarkEnd w:id="246"/>
    <w:bookmarkStart w:name="z397" w:id="247"/>
    <w:p>
      <w:pPr>
        <w:spacing w:after="0"/>
        <w:ind w:left="0"/>
        <w:jc w:val="both"/>
      </w:pPr>
      <w:r>
        <w:rPr>
          <w:rFonts w:ascii="Times New Roman"/>
          <w:b w:val="false"/>
          <w:i w:val="false"/>
          <w:color w:val="000000"/>
          <w:sz w:val="28"/>
        </w:rPr>
        <w:t>
      19. Басқармада заңнамада көзделген жағдайларда жедел басқару құқығында оқшауланған мүлкі бар.</w:t>
      </w:r>
    </w:p>
    <w:bookmarkEnd w:id="24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398" w:id="248"/>
    <w:p>
      <w:pPr>
        <w:spacing w:after="0"/>
        <w:ind w:left="0"/>
        <w:jc w:val="both"/>
      </w:pPr>
      <w:r>
        <w:rPr>
          <w:rFonts w:ascii="Times New Roman"/>
          <w:b w:val="false"/>
          <w:i w:val="false"/>
          <w:color w:val="000000"/>
          <w:sz w:val="28"/>
        </w:rPr>
        <w:t xml:space="preserve">
      20. Басқармаға бекітілген мүлік республикалық және коммуналдық меншікке жатады. </w:t>
      </w:r>
    </w:p>
    <w:bookmarkEnd w:id="248"/>
    <w:bookmarkStart w:name="z399" w:id="24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9"/>
    <w:bookmarkStart w:name="z400" w:id="250"/>
    <w:p>
      <w:pPr>
        <w:spacing w:after="0"/>
        <w:ind w:left="0"/>
        <w:jc w:val="left"/>
      </w:pPr>
      <w:r>
        <w:rPr>
          <w:rFonts w:ascii="Times New Roman"/>
          <w:b/>
          <w:i w:val="false"/>
          <w:color w:val="000000"/>
        </w:rPr>
        <w:t xml:space="preserve"> 5. Басқарманы қайта ұйымдастыру және тарату</w:t>
      </w:r>
    </w:p>
    <w:bookmarkEnd w:id="250"/>
    <w:bookmarkStart w:name="z401" w:id="25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17 қазандағы</w:t>
            </w:r>
            <w:r>
              <w:br/>
            </w:r>
            <w:r>
              <w:rPr>
                <w:rFonts w:ascii="Times New Roman"/>
                <w:b w:val="false"/>
                <w:i w:val="false"/>
                <w:color w:val="000000"/>
                <w:sz w:val="20"/>
              </w:rPr>
              <w:t>№ 198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15 қарашадағы</w:t>
            </w:r>
            <w:r>
              <w:br/>
            </w:r>
            <w:r>
              <w:rPr>
                <w:rFonts w:ascii="Times New Roman"/>
                <w:b w:val="false"/>
                <w:i w:val="false"/>
                <w:color w:val="000000"/>
                <w:sz w:val="20"/>
              </w:rPr>
              <w:t>№ 38 бұйрығына</w:t>
            </w:r>
            <w:r>
              <w:br/>
            </w:r>
            <w:r>
              <w:rPr>
                <w:rFonts w:ascii="Times New Roman"/>
                <w:b w:val="false"/>
                <w:i w:val="false"/>
                <w:color w:val="000000"/>
                <w:sz w:val="20"/>
              </w:rPr>
              <w:t>56-1-қосымша</w:t>
            </w:r>
          </w:p>
        </w:tc>
      </w:tr>
    </w:tbl>
    <w:bookmarkStart w:name="z403" w:id="252"/>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Алматы облысының Төтенше жағдайлар департаментінің Кеген ауданының төтенше жағдайлар бөлімі туралы ереже</w:t>
      </w:r>
    </w:p>
    <w:bookmarkEnd w:id="252"/>
    <w:bookmarkStart w:name="z404" w:id="253"/>
    <w:p>
      <w:pPr>
        <w:spacing w:after="0"/>
        <w:ind w:left="0"/>
        <w:jc w:val="left"/>
      </w:pPr>
      <w:r>
        <w:rPr>
          <w:rFonts w:ascii="Times New Roman"/>
          <w:b/>
          <w:i w:val="false"/>
          <w:color w:val="000000"/>
        </w:rPr>
        <w:t xml:space="preserve"> 1. Жалпы ережелер</w:t>
      </w:r>
    </w:p>
    <w:bookmarkEnd w:id="253"/>
    <w:bookmarkStart w:name="z405" w:id="254"/>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Алматы облысының Төтенше жағдайлар департаментінің Кеген ауданының төтенше жағдайлар бөлімі(бұдан әрі – Бөлім) Қазақстан Республикасы Ішкі істер министрлігінің Төтенше жағдайлар комитеті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254"/>
    <w:bookmarkStart w:name="z406" w:id="255"/>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Ішкі істер министрінің, Комитет төрағасының және Департамент бастығының бұйрықтарына, өзге де нормативтiк құқықтық актілерге, сондай-ақ осы Ережеге сәйкес жүзеге асырады.</w:t>
      </w:r>
    </w:p>
    <w:bookmarkEnd w:id="255"/>
    <w:bookmarkStart w:name="z407" w:id="256"/>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болады.</w:t>
      </w:r>
    </w:p>
    <w:bookmarkEnd w:id="256"/>
    <w:bookmarkStart w:name="z408" w:id="257"/>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257"/>
    <w:bookmarkStart w:name="z409" w:id="258"/>
    <w:p>
      <w:pPr>
        <w:spacing w:after="0"/>
        <w:ind w:left="0"/>
        <w:jc w:val="both"/>
      </w:pPr>
      <w:r>
        <w:rPr>
          <w:rFonts w:ascii="Times New Roman"/>
          <w:b w:val="false"/>
          <w:i w:val="false"/>
          <w:color w:val="000000"/>
          <w:sz w:val="28"/>
        </w:rPr>
        <w:t>
      5. Егер бөлімге заңнамаға сәйкес уәкiлеттiк берiлген болса, оның мемлекеттің атынан азаматтық-құқықтық қатынастардың тарапы болуға құқығы бар.</w:t>
      </w:r>
    </w:p>
    <w:bookmarkEnd w:id="258"/>
    <w:bookmarkStart w:name="z410" w:id="259"/>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ресімделетін шешімдер қабылдайды.</w:t>
      </w:r>
    </w:p>
    <w:bookmarkEnd w:id="259"/>
    <w:bookmarkStart w:name="z411" w:id="260"/>
    <w:p>
      <w:pPr>
        <w:spacing w:after="0"/>
        <w:ind w:left="0"/>
        <w:jc w:val="both"/>
      </w:pPr>
      <w:r>
        <w:rPr>
          <w:rFonts w:ascii="Times New Roman"/>
          <w:b w:val="false"/>
          <w:i w:val="false"/>
          <w:color w:val="000000"/>
          <w:sz w:val="28"/>
        </w:rPr>
        <w:t>
      7. Бөлімнің құрылымы және штат санының лимиті қолданыстағы заңнамаға сәйкес бекітіледі.</w:t>
      </w:r>
    </w:p>
    <w:bookmarkEnd w:id="260"/>
    <w:bookmarkStart w:name="z412" w:id="261"/>
    <w:p>
      <w:pPr>
        <w:spacing w:after="0"/>
        <w:ind w:left="0"/>
        <w:jc w:val="both"/>
      </w:pPr>
      <w:r>
        <w:rPr>
          <w:rFonts w:ascii="Times New Roman"/>
          <w:b w:val="false"/>
          <w:i w:val="false"/>
          <w:color w:val="000000"/>
          <w:sz w:val="28"/>
        </w:rPr>
        <w:t>
      8. Бөлімнің заңды мекенжайы: Қазақстан Республикасы, индексі 041400 Алматы облысы, Кеген ауданы, Кеген ауылы, Мыкыйтанұлы көшесі №24.</w:t>
      </w:r>
    </w:p>
    <w:bookmarkEnd w:id="261"/>
    <w:bookmarkStart w:name="z413" w:id="262"/>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Алматы облысының Төтенше жағдайлар департаменті Кеген ауданының төтенше жағдайлар бөлімі" республикалық мемлекеттік мекемесі.</w:t>
      </w:r>
    </w:p>
    <w:bookmarkEnd w:id="262"/>
    <w:bookmarkStart w:name="z414" w:id="263"/>
    <w:p>
      <w:pPr>
        <w:spacing w:after="0"/>
        <w:ind w:left="0"/>
        <w:jc w:val="both"/>
      </w:pPr>
      <w:r>
        <w:rPr>
          <w:rFonts w:ascii="Times New Roman"/>
          <w:b w:val="false"/>
          <w:i w:val="false"/>
          <w:color w:val="000000"/>
          <w:sz w:val="28"/>
        </w:rPr>
        <w:t>
      10. Осы Ереже бөлімнің құрылтай құжаты болып табылады.</w:t>
      </w:r>
    </w:p>
    <w:bookmarkEnd w:id="263"/>
    <w:bookmarkStart w:name="z415" w:id="264"/>
    <w:p>
      <w:pPr>
        <w:spacing w:after="0"/>
        <w:ind w:left="0"/>
        <w:jc w:val="both"/>
      </w:pPr>
      <w:r>
        <w:rPr>
          <w:rFonts w:ascii="Times New Roman"/>
          <w:b w:val="false"/>
          <w:i w:val="false"/>
          <w:color w:val="000000"/>
          <w:sz w:val="28"/>
        </w:rPr>
        <w:t>
      11. Бөлімнің қызметiн жүзеге асыруға шығыстар Департамент құрамында республикалық және жергілікті бюджеттен жүзеге асырылады.</w:t>
      </w:r>
    </w:p>
    <w:bookmarkEnd w:id="264"/>
    <w:bookmarkStart w:name="z416" w:id="265"/>
    <w:p>
      <w:pPr>
        <w:spacing w:after="0"/>
        <w:ind w:left="0"/>
        <w:jc w:val="both"/>
      </w:pPr>
      <w:r>
        <w:rPr>
          <w:rFonts w:ascii="Times New Roman"/>
          <w:b w:val="false"/>
          <w:i w:val="false"/>
          <w:color w:val="000000"/>
          <w:sz w:val="28"/>
        </w:rPr>
        <w:t>
      12. Бөлімге бөлімнің функциялары болып табылатын мiндеттердi орындау тұрғысында кәсiпкерлiк субъектiлерiмен шарттық қатынастарға түсуге тыйым салынады.</w:t>
      </w:r>
    </w:p>
    <w:bookmarkEnd w:id="265"/>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жолданады.</w:t>
      </w:r>
    </w:p>
    <w:bookmarkStart w:name="z417" w:id="266"/>
    <w:p>
      <w:pPr>
        <w:spacing w:after="0"/>
        <w:ind w:left="0"/>
        <w:jc w:val="left"/>
      </w:pPr>
      <w:r>
        <w:rPr>
          <w:rFonts w:ascii="Times New Roman"/>
          <w:b/>
          <w:i w:val="false"/>
          <w:color w:val="000000"/>
        </w:rPr>
        <w:t xml:space="preserve"> 2. Бөлімнің негізгі міндеттері, функциялары, құқықтары мен міндеттері</w:t>
      </w:r>
    </w:p>
    <w:bookmarkEnd w:id="266"/>
    <w:bookmarkStart w:name="z418" w:id="267"/>
    <w:p>
      <w:pPr>
        <w:spacing w:after="0"/>
        <w:ind w:left="0"/>
        <w:jc w:val="both"/>
      </w:pPr>
      <w:r>
        <w:rPr>
          <w:rFonts w:ascii="Times New Roman"/>
          <w:b w:val="false"/>
          <w:i w:val="false"/>
          <w:color w:val="000000"/>
          <w:sz w:val="28"/>
        </w:rPr>
        <w:t>
      13. Бөлімнің міндеттері:</w:t>
      </w:r>
    </w:p>
    <w:bookmarkEnd w:id="267"/>
    <w:bookmarkStart w:name="z419" w:id="268"/>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68"/>
    <w:bookmarkStart w:name="z420" w:id="269"/>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69"/>
    <w:bookmarkStart w:name="z421" w:id="270"/>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70"/>
    <w:bookmarkStart w:name="z422" w:id="271"/>
    <w:p>
      <w:pPr>
        <w:spacing w:after="0"/>
        <w:ind w:left="0"/>
        <w:jc w:val="both"/>
      </w:pPr>
      <w:r>
        <w:rPr>
          <w:rFonts w:ascii="Times New Roman"/>
          <w:b w:val="false"/>
          <w:i w:val="false"/>
          <w:color w:val="000000"/>
          <w:sz w:val="28"/>
        </w:rPr>
        <w:t>
      4) өрттің алдын алу мен сөндіруді ұйымдастыру.</w:t>
      </w:r>
    </w:p>
    <w:bookmarkEnd w:id="271"/>
    <w:bookmarkStart w:name="z423" w:id="272"/>
    <w:p>
      <w:pPr>
        <w:spacing w:after="0"/>
        <w:ind w:left="0"/>
        <w:jc w:val="both"/>
      </w:pPr>
      <w:r>
        <w:rPr>
          <w:rFonts w:ascii="Times New Roman"/>
          <w:b w:val="false"/>
          <w:i w:val="false"/>
          <w:color w:val="000000"/>
          <w:sz w:val="28"/>
        </w:rPr>
        <w:t>
      14. Бөлімніңфункциялары:</w:t>
      </w:r>
    </w:p>
    <w:bookmarkEnd w:id="272"/>
    <w:bookmarkStart w:name="z424" w:id="27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73"/>
    <w:bookmarkStart w:name="z425" w:id="27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74"/>
    <w:bookmarkStart w:name="z426" w:id="27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75"/>
    <w:bookmarkStart w:name="z427" w:id="27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76"/>
    <w:bookmarkStart w:name="z428" w:id="27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 жергілікті атқарушы органға ұсыныстар енгізу;</w:t>
      </w:r>
    </w:p>
    <w:bookmarkEnd w:id="277"/>
    <w:bookmarkStart w:name="z429" w:id="278"/>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278"/>
    <w:bookmarkStart w:name="z430" w:id="27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79"/>
    <w:bookmarkStart w:name="z431" w:id="280"/>
    <w:p>
      <w:pPr>
        <w:spacing w:after="0"/>
        <w:ind w:left="0"/>
        <w:jc w:val="both"/>
      </w:pPr>
      <w:r>
        <w:rPr>
          <w:rFonts w:ascii="Times New Roman"/>
          <w:b w:val="false"/>
          <w:i w:val="false"/>
          <w:color w:val="000000"/>
          <w:sz w:val="28"/>
        </w:rPr>
        <w:t xml:space="preserve">
      8) азаматтық қорғау құралдарына қажеттілікті айқындау үшін Департаментке және жергілікті атқарушы органға ұсыныстар дайындау; </w:t>
      </w:r>
    </w:p>
    <w:bookmarkEnd w:id="280"/>
    <w:bookmarkStart w:name="z432" w:id="281"/>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81"/>
    <w:bookmarkStart w:name="z433" w:id="282"/>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82"/>
    <w:bookmarkStart w:name="z434" w:id="283"/>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83"/>
    <w:bookmarkStart w:name="z435" w:id="284"/>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84"/>
    <w:bookmarkStart w:name="z436" w:id="285"/>
    <w:p>
      <w:pPr>
        <w:spacing w:after="0"/>
        <w:ind w:left="0"/>
        <w:jc w:val="both"/>
      </w:pPr>
      <w:r>
        <w:rPr>
          <w:rFonts w:ascii="Times New Roman"/>
          <w:b w:val="false"/>
          <w:i w:val="false"/>
          <w:color w:val="000000"/>
          <w:sz w:val="28"/>
        </w:rPr>
        <w:t>
      13) азаматтық қорғаныс жоспарларының және төтенше жағдайларды жою жөніндегі іс-қимылдар жоспарларының құрылымын айқындау жөнінде Департаментке ұсыныстар енгізу;</w:t>
      </w:r>
    </w:p>
    <w:bookmarkEnd w:id="285"/>
    <w:bookmarkStart w:name="z437" w:id="286"/>
    <w:p>
      <w:pPr>
        <w:spacing w:after="0"/>
        <w:ind w:left="0"/>
        <w:jc w:val="both"/>
      </w:pPr>
      <w:r>
        <w:rPr>
          <w:rFonts w:ascii="Times New Roman"/>
          <w:b w:val="false"/>
          <w:i w:val="false"/>
          <w:color w:val="000000"/>
          <w:sz w:val="28"/>
        </w:rPr>
        <w:t>
      14) Азаматтық қорғаныстың инженерлік-техникалық іс-шараларының көлемі және мазмұны жөнінде Департаментке ұсыныстар енгізу;</w:t>
      </w:r>
    </w:p>
    <w:bookmarkEnd w:id="286"/>
    <w:bookmarkStart w:name="z438" w:id="287"/>
    <w:p>
      <w:pPr>
        <w:spacing w:after="0"/>
        <w:ind w:left="0"/>
        <w:jc w:val="both"/>
      </w:pPr>
      <w:r>
        <w:rPr>
          <w:rFonts w:ascii="Times New Roman"/>
          <w:b w:val="false"/>
          <w:i w:val="false"/>
          <w:color w:val="000000"/>
          <w:sz w:val="28"/>
        </w:rPr>
        <w:t>
      15) елді мекендер мен аса маңызды мемлекеттік меншік объектілерінің аумақтарын өрттерден қорғауды қамтамасыз ету;</w:t>
      </w:r>
    </w:p>
    <w:bookmarkEnd w:id="287"/>
    <w:bookmarkStart w:name="z439" w:id="288"/>
    <w:p>
      <w:pPr>
        <w:spacing w:after="0"/>
        <w:ind w:left="0"/>
        <w:jc w:val="both"/>
      </w:pPr>
      <w:r>
        <w:rPr>
          <w:rFonts w:ascii="Times New Roman"/>
          <w:b w:val="false"/>
          <w:i w:val="false"/>
          <w:color w:val="000000"/>
          <w:sz w:val="28"/>
        </w:rPr>
        <w:t>
      16) тиісті аумақта төтенше жағдайлардың алдын алу жөніндегі жоспарларды әзірлеу;</w:t>
      </w:r>
    </w:p>
    <w:bookmarkEnd w:id="288"/>
    <w:bookmarkStart w:name="z440" w:id="289"/>
    <w:p>
      <w:pPr>
        <w:spacing w:after="0"/>
        <w:ind w:left="0"/>
        <w:jc w:val="both"/>
      </w:pPr>
      <w:r>
        <w:rPr>
          <w:rFonts w:ascii="Times New Roman"/>
          <w:b w:val="false"/>
          <w:i w:val="false"/>
          <w:color w:val="000000"/>
          <w:sz w:val="28"/>
        </w:rPr>
        <w:t>
      17)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89"/>
    <w:bookmarkStart w:name="z441" w:id="290"/>
    <w:p>
      <w:pPr>
        <w:spacing w:after="0"/>
        <w:ind w:left="0"/>
        <w:jc w:val="both"/>
      </w:pPr>
      <w:r>
        <w:rPr>
          <w:rFonts w:ascii="Times New Roman"/>
          <w:b w:val="false"/>
          <w:i w:val="false"/>
          <w:color w:val="000000"/>
          <w:sz w:val="28"/>
        </w:rPr>
        <w:t>
      18) төтенше жағдайлар кезінде авариялық-құтқару және шұғыл жұмыстар жүргізуді ұйымдастыру;</w:t>
      </w:r>
    </w:p>
    <w:bookmarkEnd w:id="290"/>
    <w:bookmarkStart w:name="z442" w:id="291"/>
    <w:p>
      <w:pPr>
        <w:spacing w:after="0"/>
        <w:ind w:left="0"/>
        <w:jc w:val="both"/>
      </w:pPr>
      <w:r>
        <w:rPr>
          <w:rFonts w:ascii="Times New Roman"/>
          <w:b w:val="false"/>
          <w:i w:val="false"/>
          <w:color w:val="000000"/>
          <w:sz w:val="28"/>
        </w:rPr>
        <w:t>
      19) тиісті аумақта өртке қарсы және авариялық-құтқару қызметтері мен құралымдарының қызметін үйлестіру;</w:t>
      </w:r>
    </w:p>
    <w:bookmarkEnd w:id="291"/>
    <w:bookmarkStart w:name="z443" w:id="292"/>
    <w:p>
      <w:pPr>
        <w:spacing w:after="0"/>
        <w:ind w:left="0"/>
        <w:jc w:val="both"/>
      </w:pPr>
      <w:r>
        <w:rPr>
          <w:rFonts w:ascii="Times New Roman"/>
          <w:b w:val="false"/>
          <w:i w:val="false"/>
          <w:color w:val="000000"/>
          <w:sz w:val="28"/>
        </w:rPr>
        <w:t>
      20) халыққа, азаматтық қорғаудың басқару органдарына төтенше жағдайдың туындау қаупі туралы болжам болған кезде күні бұрын және (немесе) төтенше жағдай туындаған кезде хабар беруді және оларды құлақтандыруды қамтамасыз ету;</w:t>
      </w:r>
    </w:p>
    <w:bookmarkEnd w:id="292"/>
    <w:bookmarkStart w:name="z444" w:id="293"/>
    <w:p>
      <w:pPr>
        <w:spacing w:after="0"/>
        <w:ind w:left="0"/>
        <w:jc w:val="both"/>
      </w:pPr>
      <w:r>
        <w:rPr>
          <w:rFonts w:ascii="Times New Roman"/>
          <w:b w:val="false"/>
          <w:i w:val="false"/>
          <w:color w:val="000000"/>
          <w:sz w:val="28"/>
        </w:rPr>
        <w:t xml:space="preserve">
      21)азаматтық қорғау саласындағы білімді насихаттауды, халықты және мамандарды оқытуды жүзеге асыру; </w:t>
      </w:r>
    </w:p>
    <w:bookmarkEnd w:id="293"/>
    <w:bookmarkStart w:name="z445" w:id="294"/>
    <w:p>
      <w:pPr>
        <w:spacing w:after="0"/>
        <w:ind w:left="0"/>
        <w:jc w:val="both"/>
      </w:pPr>
      <w:r>
        <w:rPr>
          <w:rFonts w:ascii="Times New Roman"/>
          <w:b w:val="false"/>
          <w:i w:val="false"/>
          <w:color w:val="000000"/>
          <w:sz w:val="28"/>
        </w:rPr>
        <w:t>
      22) төтенше жағдайлар мен әскери қақтығыстар туындаған кезде немесе осы қақтығыстар салдарынан қорғау тәсілдері мен іс-қимылдарға азаматтық қорғаудың басқару органдары мен күштерінің басшыларын, мамандарын даярлауды жүзеге асыру;</w:t>
      </w:r>
    </w:p>
    <w:bookmarkEnd w:id="294"/>
    <w:bookmarkStart w:name="z446" w:id="295"/>
    <w:p>
      <w:pPr>
        <w:spacing w:after="0"/>
        <w:ind w:left="0"/>
        <w:jc w:val="both"/>
      </w:pPr>
      <w:r>
        <w:rPr>
          <w:rFonts w:ascii="Times New Roman"/>
          <w:b w:val="false"/>
          <w:i w:val="false"/>
          <w:color w:val="000000"/>
          <w:sz w:val="28"/>
        </w:rPr>
        <w:t>
      23) өрт қауіпсіздігі саласындағы мемлекеттік бақылауды жүзеге асыру;</w:t>
      </w:r>
    </w:p>
    <w:bookmarkEnd w:id="295"/>
    <w:bookmarkStart w:name="z447" w:id="296"/>
    <w:p>
      <w:pPr>
        <w:spacing w:after="0"/>
        <w:ind w:left="0"/>
        <w:jc w:val="both"/>
      </w:pPr>
      <w:r>
        <w:rPr>
          <w:rFonts w:ascii="Times New Roman"/>
          <w:b w:val="false"/>
          <w:i w:val="false"/>
          <w:color w:val="000000"/>
          <w:sz w:val="28"/>
        </w:rPr>
        <w:t xml:space="preserve">
      24) азаматтық қорғаныс саласындағы мемлекеттік бақылауды жүзеге асыру; </w:t>
      </w:r>
    </w:p>
    <w:bookmarkEnd w:id="296"/>
    <w:bookmarkStart w:name="z448" w:id="297"/>
    <w:p>
      <w:pPr>
        <w:spacing w:after="0"/>
        <w:ind w:left="0"/>
        <w:jc w:val="both"/>
      </w:pPr>
      <w:r>
        <w:rPr>
          <w:rFonts w:ascii="Times New Roman"/>
          <w:b w:val="false"/>
          <w:i w:val="false"/>
          <w:color w:val="000000"/>
          <w:sz w:val="28"/>
        </w:rPr>
        <w:t>
      25) елді мекендер мен объектілерде өртке қарсы күреске өрт сөндіру бөлімшелерінің әзірлігін бақылауды жүзеге асыру;</w:t>
      </w:r>
    </w:p>
    <w:bookmarkEnd w:id="297"/>
    <w:bookmarkStart w:name="z449" w:id="298"/>
    <w:p>
      <w:pPr>
        <w:spacing w:after="0"/>
        <w:ind w:left="0"/>
        <w:jc w:val="both"/>
      </w:pPr>
      <w:r>
        <w:rPr>
          <w:rFonts w:ascii="Times New Roman"/>
          <w:b w:val="false"/>
          <w:i w:val="false"/>
          <w:color w:val="000000"/>
          <w:sz w:val="28"/>
        </w:rPr>
        <w:t>
      26) өрт қауіпсіздігі, азаматтық қорғаныс саласында әкімшілік құқық бұзушылықтар туралы істер жүргізуді жүзеге асыру;</w:t>
      </w:r>
    </w:p>
    <w:bookmarkEnd w:id="298"/>
    <w:bookmarkStart w:name="z450" w:id="299"/>
    <w:p>
      <w:pPr>
        <w:spacing w:after="0"/>
        <w:ind w:left="0"/>
        <w:jc w:val="both"/>
      </w:pPr>
      <w:r>
        <w:rPr>
          <w:rFonts w:ascii="Times New Roman"/>
          <w:b w:val="false"/>
          <w:i w:val="false"/>
          <w:color w:val="000000"/>
          <w:sz w:val="28"/>
        </w:rPr>
        <w:t>
      27)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99"/>
    <w:bookmarkStart w:name="z451" w:id="300"/>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300"/>
    <w:bookmarkStart w:name="z452" w:id="301"/>
    <w:p>
      <w:pPr>
        <w:spacing w:after="0"/>
        <w:ind w:left="0"/>
        <w:jc w:val="both"/>
      </w:pPr>
      <w:r>
        <w:rPr>
          <w:rFonts w:ascii="Times New Roman"/>
          <w:b w:val="false"/>
          <w:i w:val="false"/>
          <w:color w:val="000000"/>
          <w:sz w:val="28"/>
        </w:rPr>
        <w:t xml:space="preserve">
      29) субъектiлер өрт қауiпсiздiгi талаптарын бұза отырып жүзеге асыратын, сондай-ақ ұйымдарды, объектiлерді, құрылыстарды, ғимараттарды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 </w:t>
      </w:r>
    </w:p>
    <w:bookmarkEnd w:id="301"/>
    <w:bookmarkStart w:name="z453" w:id="302"/>
    <w:p>
      <w:pPr>
        <w:spacing w:after="0"/>
        <w:ind w:left="0"/>
        <w:jc w:val="both"/>
      </w:pPr>
      <w:r>
        <w:rPr>
          <w:rFonts w:ascii="Times New Roman"/>
          <w:b w:val="false"/>
          <w:i w:val="false"/>
          <w:color w:val="000000"/>
          <w:sz w:val="28"/>
        </w:rPr>
        <w:t>
      30)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02"/>
    <w:bookmarkStart w:name="z454" w:id="303"/>
    <w:p>
      <w:pPr>
        <w:spacing w:after="0"/>
        <w:ind w:left="0"/>
        <w:jc w:val="both"/>
      </w:pPr>
      <w:r>
        <w:rPr>
          <w:rFonts w:ascii="Times New Roman"/>
          <w:b w:val="false"/>
          <w:i w:val="false"/>
          <w:color w:val="000000"/>
          <w:sz w:val="28"/>
        </w:rPr>
        <w:t xml:space="preserve">
      31) өз құзыреті шегінде терроризммен күрес жөніндегі аудандың штабтың жұмысына қатысу; </w:t>
      </w:r>
    </w:p>
    <w:bookmarkEnd w:id="303"/>
    <w:bookmarkStart w:name="z455" w:id="304"/>
    <w:p>
      <w:pPr>
        <w:spacing w:after="0"/>
        <w:ind w:left="0"/>
        <w:jc w:val="both"/>
      </w:pPr>
      <w:r>
        <w:rPr>
          <w:rFonts w:ascii="Times New Roman"/>
          <w:b w:val="false"/>
          <w:i w:val="false"/>
          <w:color w:val="000000"/>
          <w:sz w:val="28"/>
        </w:rPr>
        <w:t>
      32) өз құзыреті шегінде аудандық Терроризмге қарсы комиссияның жұмысына қатысу;</w:t>
      </w:r>
    </w:p>
    <w:bookmarkEnd w:id="304"/>
    <w:bookmarkStart w:name="z456" w:id="305"/>
    <w:p>
      <w:pPr>
        <w:spacing w:after="0"/>
        <w:ind w:left="0"/>
        <w:jc w:val="both"/>
      </w:pPr>
      <w:r>
        <w:rPr>
          <w:rFonts w:ascii="Times New Roman"/>
          <w:b w:val="false"/>
          <w:i w:val="false"/>
          <w:color w:val="000000"/>
          <w:sz w:val="28"/>
        </w:rPr>
        <w:t>
      33)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305"/>
    <w:bookmarkStart w:name="z457" w:id="306"/>
    <w:p>
      <w:pPr>
        <w:spacing w:after="0"/>
        <w:ind w:left="0"/>
        <w:jc w:val="both"/>
      </w:pPr>
      <w:r>
        <w:rPr>
          <w:rFonts w:ascii="Times New Roman"/>
          <w:b w:val="false"/>
          <w:i w:val="false"/>
          <w:color w:val="000000"/>
          <w:sz w:val="28"/>
        </w:rPr>
        <w:t>
      34)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06"/>
    <w:bookmarkStart w:name="z458" w:id="307"/>
    <w:p>
      <w:pPr>
        <w:spacing w:after="0"/>
        <w:ind w:left="0"/>
        <w:jc w:val="both"/>
      </w:pPr>
      <w:r>
        <w:rPr>
          <w:rFonts w:ascii="Times New Roman"/>
          <w:b w:val="false"/>
          <w:i w:val="false"/>
          <w:color w:val="000000"/>
          <w:sz w:val="28"/>
        </w:rPr>
        <w:t>
      15. Құқықтары және міндеттері:</w:t>
      </w:r>
    </w:p>
    <w:bookmarkEnd w:id="307"/>
    <w:bookmarkStart w:name="z459" w:id="30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08"/>
    <w:bookmarkStart w:name="z460" w:id="309"/>
    <w:p>
      <w:pPr>
        <w:spacing w:after="0"/>
        <w:ind w:left="0"/>
        <w:jc w:val="both"/>
      </w:pPr>
      <w:r>
        <w:rPr>
          <w:rFonts w:ascii="Times New Roman"/>
          <w:b w:val="false"/>
          <w:i w:val="false"/>
          <w:color w:val="000000"/>
          <w:sz w:val="28"/>
        </w:rPr>
        <w:t>
      2)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09"/>
    <w:bookmarkStart w:name="z461" w:id="31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10"/>
    <w:bookmarkStart w:name="z462" w:id="311"/>
    <w:p>
      <w:pPr>
        <w:spacing w:after="0"/>
        <w:ind w:left="0"/>
        <w:jc w:val="both"/>
      </w:pPr>
      <w:r>
        <w:rPr>
          <w:rFonts w:ascii="Times New Roman"/>
          <w:b w:val="false"/>
          <w:i w:val="false"/>
          <w:color w:val="000000"/>
          <w:sz w:val="28"/>
        </w:rPr>
        <w:t>
      4) қолданыстағы заңнамалық актілерде көзделген өзге құқықтар мен міндеттерді жүзеге асыру.</w:t>
      </w:r>
    </w:p>
    <w:bookmarkEnd w:id="311"/>
    <w:bookmarkStart w:name="z463" w:id="312"/>
    <w:p>
      <w:pPr>
        <w:spacing w:after="0"/>
        <w:ind w:left="0"/>
        <w:jc w:val="left"/>
      </w:pPr>
      <w:r>
        <w:rPr>
          <w:rFonts w:ascii="Times New Roman"/>
          <w:b/>
          <w:i w:val="false"/>
          <w:color w:val="000000"/>
        </w:rPr>
        <w:t xml:space="preserve"> 3. Бөлім қызметін ұйымдастыру</w:t>
      </w:r>
    </w:p>
    <w:bookmarkEnd w:id="312"/>
    <w:bookmarkStart w:name="z464" w:id="313"/>
    <w:p>
      <w:pPr>
        <w:spacing w:after="0"/>
        <w:ind w:left="0"/>
        <w:jc w:val="both"/>
      </w:pPr>
      <w:r>
        <w:rPr>
          <w:rFonts w:ascii="Times New Roman"/>
          <w:b w:val="false"/>
          <w:i w:val="false"/>
          <w:color w:val="000000"/>
          <w:sz w:val="28"/>
        </w:rPr>
        <w:t xml:space="preserve">
      16. Бөлімге басшылықты бастық жүзеге асырады, ол бөлімгежүктелген міндеттердің орындалуына және оның өз функцияларын жүзеге асыруына дербес жауап береді. </w:t>
      </w:r>
    </w:p>
    <w:bookmarkEnd w:id="313"/>
    <w:bookmarkStart w:name="z465" w:id="314"/>
    <w:p>
      <w:pPr>
        <w:spacing w:after="0"/>
        <w:ind w:left="0"/>
        <w:jc w:val="both"/>
      </w:pPr>
      <w:r>
        <w:rPr>
          <w:rFonts w:ascii="Times New Roman"/>
          <w:b w:val="false"/>
          <w:i w:val="false"/>
          <w:color w:val="000000"/>
          <w:sz w:val="28"/>
        </w:rPr>
        <w:t>
      17. Бөлім бастығын Департамент бастығы лауазымға тағайындайды және лауазымнан босатады.</w:t>
      </w:r>
    </w:p>
    <w:bookmarkEnd w:id="314"/>
    <w:bookmarkStart w:name="z466" w:id="315"/>
    <w:p>
      <w:pPr>
        <w:spacing w:after="0"/>
        <w:ind w:left="0"/>
        <w:jc w:val="both"/>
      </w:pPr>
      <w:r>
        <w:rPr>
          <w:rFonts w:ascii="Times New Roman"/>
          <w:b w:val="false"/>
          <w:i w:val="false"/>
          <w:color w:val="000000"/>
          <w:sz w:val="28"/>
        </w:rPr>
        <w:t>
      18. Бөлім бастығының өкілеттіктері:</w:t>
      </w:r>
    </w:p>
    <w:bookmarkEnd w:id="315"/>
    <w:bookmarkStart w:name="z467" w:id="316"/>
    <w:p>
      <w:pPr>
        <w:spacing w:after="0"/>
        <w:ind w:left="0"/>
        <w:jc w:val="both"/>
      </w:pPr>
      <w:r>
        <w:rPr>
          <w:rFonts w:ascii="Times New Roman"/>
          <w:b w:val="false"/>
          <w:i w:val="false"/>
          <w:color w:val="000000"/>
          <w:sz w:val="28"/>
        </w:rPr>
        <w:t xml:space="preserve">
      1) Бөлім атынан сенімхатсыз әрекет етеді; </w:t>
      </w:r>
    </w:p>
    <w:bookmarkEnd w:id="316"/>
    <w:bookmarkStart w:name="z468" w:id="317"/>
    <w:p>
      <w:pPr>
        <w:spacing w:after="0"/>
        <w:ind w:left="0"/>
        <w:jc w:val="both"/>
      </w:pPr>
      <w:r>
        <w:rPr>
          <w:rFonts w:ascii="Times New Roman"/>
          <w:b w:val="false"/>
          <w:i w:val="false"/>
          <w:color w:val="000000"/>
          <w:sz w:val="28"/>
        </w:rPr>
        <w:t xml:space="preserve">
      2) өз өкілеттіктері шегінде Департаментте, мемлекеттік органдарда және өзге де ұйымдарда бөлімнің мүддесіне өкілдік етеді; </w:t>
      </w:r>
    </w:p>
    <w:bookmarkEnd w:id="317"/>
    <w:bookmarkStart w:name="z469" w:id="318"/>
    <w:p>
      <w:pPr>
        <w:spacing w:after="0"/>
        <w:ind w:left="0"/>
        <w:jc w:val="both"/>
      </w:pPr>
      <w:r>
        <w:rPr>
          <w:rFonts w:ascii="Times New Roman"/>
          <w:b w:val="false"/>
          <w:i w:val="false"/>
          <w:color w:val="000000"/>
          <w:sz w:val="28"/>
        </w:rPr>
        <w:t>
      3) Министрлік және Комитет қалыптастырған саясатты іске асыруды қамтамасыз етеді, Министрліктің, Комитеттің және Департаменттің актілерін және тапсырмаларын орындайды;</w:t>
      </w:r>
    </w:p>
    <w:bookmarkEnd w:id="318"/>
    <w:bookmarkStart w:name="z470" w:id="319"/>
    <w:p>
      <w:pPr>
        <w:spacing w:after="0"/>
        <w:ind w:left="0"/>
        <w:jc w:val="both"/>
      </w:pPr>
      <w:r>
        <w:rPr>
          <w:rFonts w:ascii="Times New Roman"/>
          <w:b w:val="false"/>
          <w:i w:val="false"/>
          <w:color w:val="000000"/>
          <w:sz w:val="28"/>
        </w:rPr>
        <w:t>
      4) аудан аумағында орналасқан Қазақстан Республикасы Ішкі істер министрлігі Төтенше жағдайлар комитетінің Департаменті бөлімшелерінің қызметін жедел басқаруды жүзеге асырады;</w:t>
      </w:r>
    </w:p>
    <w:bookmarkEnd w:id="319"/>
    <w:bookmarkStart w:name="z471" w:id="320"/>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беру, әскери және мемлекеттік өртке қарсы қызмет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320"/>
    <w:bookmarkStart w:name="z472" w:id="321"/>
    <w:p>
      <w:pPr>
        <w:spacing w:after="0"/>
        <w:ind w:left="0"/>
        <w:jc w:val="both"/>
      </w:pPr>
      <w:r>
        <w:rPr>
          <w:rFonts w:ascii="Times New Roman"/>
          <w:b w:val="false"/>
          <w:i w:val="false"/>
          <w:color w:val="000000"/>
          <w:sz w:val="28"/>
        </w:rPr>
        <w:t>
      6) өз құзыреті шегінде бөлімнің барлық қызметкерлері орындау үшін міндетті бұйрықтар шығарады және нұсқаулар береді;</w:t>
      </w:r>
    </w:p>
    <w:bookmarkEnd w:id="321"/>
    <w:bookmarkStart w:name="z473" w:id="322"/>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322"/>
    <w:bookmarkStart w:name="z474" w:id="323"/>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323"/>
    <w:bookmarkStart w:name="z475" w:id="324"/>
    <w:p>
      <w:pPr>
        <w:spacing w:after="0"/>
        <w:ind w:left="0"/>
        <w:jc w:val="both"/>
      </w:pPr>
      <w:r>
        <w:rPr>
          <w:rFonts w:ascii="Times New Roman"/>
          <w:b w:val="false"/>
          <w:i w:val="false"/>
          <w:color w:val="000000"/>
          <w:sz w:val="28"/>
        </w:rPr>
        <w:t>
      9) Бөлімніңжыл сайынғы жұмыс жоспарын әзірлеуді және оны Департамент бастығына бекітуге ұсынуды қамтамасыз етеді;</w:t>
      </w:r>
    </w:p>
    <w:bookmarkEnd w:id="324"/>
    <w:bookmarkStart w:name="z476" w:id="325"/>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325"/>
    <w:bookmarkStart w:name="z477" w:id="326"/>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326"/>
    <w:bookmarkStart w:name="z478" w:id="327"/>
    <w:p>
      <w:pPr>
        <w:spacing w:after="0"/>
        <w:ind w:left="0"/>
        <w:jc w:val="both"/>
      </w:pPr>
      <w:r>
        <w:rPr>
          <w:rFonts w:ascii="Times New Roman"/>
          <w:b w:val="false"/>
          <w:i w:val="false"/>
          <w:color w:val="000000"/>
          <w:sz w:val="28"/>
        </w:rPr>
        <w:t>
      12) Бөлім қызметкерлеріне тәртіптік жаза қолдану, тәртіптік жазаларды алу туралы ұсыныстар енгізеді, сондай-ақ ерекше көзге түскен қызметкерлерді көтермелеу туралы өтініш жасайды;</w:t>
      </w:r>
    </w:p>
    <w:bookmarkEnd w:id="327"/>
    <w:bookmarkStart w:name="z479" w:id="328"/>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328"/>
    <w:bookmarkStart w:name="z480" w:id="329"/>
    <w:p>
      <w:pPr>
        <w:spacing w:after="0"/>
        <w:ind w:left="0"/>
        <w:jc w:val="both"/>
      </w:pPr>
      <w:r>
        <w:rPr>
          <w:rFonts w:ascii="Times New Roman"/>
          <w:b w:val="false"/>
          <w:i w:val="false"/>
          <w:color w:val="000000"/>
          <w:sz w:val="28"/>
        </w:rPr>
        <w:t>
      14) бағынышты бөлімшелерде сыбайлас жемқорлыққа қарсы іс-қимыл, сыбайлас жемқорлық құқық бұзушылықтың әр фактісі бойынша дербес жауап береді;</w:t>
      </w:r>
    </w:p>
    <w:bookmarkEnd w:id="329"/>
    <w:bookmarkStart w:name="z481" w:id="330"/>
    <w:p>
      <w:pPr>
        <w:spacing w:after="0"/>
        <w:ind w:left="0"/>
        <w:jc w:val="both"/>
      </w:pPr>
      <w:r>
        <w:rPr>
          <w:rFonts w:ascii="Times New Roman"/>
          <w:b w:val="false"/>
          <w:i w:val="false"/>
          <w:color w:val="000000"/>
          <w:sz w:val="28"/>
        </w:rPr>
        <w:t>
      15) Кеген ауданының аумағында орналасқан өртке қарсы қызметтерге қатысты аға жедел бастық болып табылады;</w:t>
      </w:r>
    </w:p>
    <w:bookmarkEnd w:id="330"/>
    <w:bookmarkStart w:name="z482" w:id="331"/>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Өртке қарсы қызмет жарғысында көрсетілген өзге құқықтары мен міндеттері бар;</w:t>
      </w:r>
    </w:p>
    <w:bookmarkEnd w:id="331"/>
    <w:bookmarkStart w:name="z483" w:id="332"/>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бағынышты бөлімшелердің қызметкерлері заңдылықты және қызметте, тұрмыста міндетті жүріс-тұрыс нормаларын сақтауына бақылауды жүзеге асырады;</w:t>
      </w:r>
    </w:p>
    <w:bookmarkEnd w:id="332"/>
    <w:bookmarkStart w:name="z484" w:id="333"/>
    <w:p>
      <w:pPr>
        <w:spacing w:after="0"/>
        <w:ind w:left="0"/>
        <w:jc w:val="both"/>
      </w:pPr>
      <w:r>
        <w:rPr>
          <w:rFonts w:ascii="Times New Roman"/>
          <w:b w:val="false"/>
          <w:i w:val="false"/>
          <w:color w:val="000000"/>
          <w:sz w:val="28"/>
        </w:rPr>
        <w:t xml:space="preserve">
      18) Қазақстан Республикасының заңнамасына сәйкес өзге де өкілеттіктерді жүзеге асырады. </w:t>
      </w:r>
    </w:p>
    <w:bookmarkEnd w:id="333"/>
    <w:bookmarkStart w:name="z485" w:id="334"/>
    <w:p>
      <w:pPr>
        <w:spacing w:after="0"/>
        <w:ind w:left="0"/>
        <w:jc w:val="left"/>
      </w:pPr>
      <w:r>
        <w:rPr>
          <w:rFonts w:ascii="Times New Roman"/>
          <w:b/>
          <w:i w:val="false"/>
          <w:color w:val="000000"/>
        </w:rPr>
        <w:t xml:space="preserve"> 4. Бөлімнің мүлкі</w:t>
      </w:r>
    </w:p>
    <w:bookmarkEnd w:id="334"/>
    <w:bookmarkStart w:name="z486" w:id="335"/>
    <w:p>
      <w:pPr>
        <w:spacing w:after="0"/>
        <w:ind w:left="0"/>
        <w:jc w:val="both"/>
      </w:pPr>
      <w:r>
        <w:rPr>
          <w:rFonts w:ascii="Times New Roman"/>
          <w:b w:val="false"/>
          <w:i w:val="false"/>
          <w:color w:val="000000"/>
          <w:sz w:val="28"/>
        </w:rPr>
        <w:t xml:space="preserve">
      19. Бөлімде заңнамада көзделген жағдайларда жедел басқару құқығында оқшауланған мүлкі бар. </w:t>
      </w:r>
    </w:p>
    <w:bookmarkEnd w:id="33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487" w:id="336"/>
    <w:p>
      <w:pPr>
        <w:spacing w:after="0"/>
        <w:ind w:left="0"/>
        <w:jc w:val="both"/>
      </w:pPr>
      <w:r>
        <w:rPr>
          <w:rFonts w:ascii="Times New Roman"/>
          <w:b w:val="false"/>
          <w:i w:val="false"/>
          <w:color w:val="000000"/>
          <w:sz w:val="28"/>
        </w:rPr>
        <w:t xml:space="preserve">
      20. Бөлімге бекітілген мүлік республикалық және коммуналдық меншікке жатады. </w:t>
      </w:r>
    </w:p>
    <w:bookmarkEnd w:id="336"/>
    <w:bookmarkStart w:name="z488" w:id="337"/>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7"/>
    <w:bookmarkStart w:name="z489" w:id="338"/>
    <w:p>
      <w:pPr>
        <w:spacing w:after="0"/>
        <w:ind w:left="0"/>
        <w:jc w:val="left"/>
      </w:pPr>
      <w:r>
        <w:rPr>
          <w:rFonts w:ascii="Times New Roman"/>
          <w:b/>
          <w:i w:val="false"/>
          <w:color w:val="000000"/>
        </w:rPr>
        <w:t xml:space="preserve"> 5. Бөлімді қайта ұйымдастыру және тарату</w:t>
      </w:r>
    </w:p>
    <w:bookmarkEnd w:id="338"/>
    <w:bookmarkStart w:name="z490" w:id="339"/>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17 қазандағы</w:t>
            </w:r>
            <w:r>
              <w:br/>
            </w:r>
            <w:r>
              <w:rPr>
                <w:rFonts w:ascii="Times New Roman"/>
                <w:b w:val="false"/>
                <w:i w:val="false"/>
                <w:color w:val="000000"/>
                <w:sz w:val="20"/>
              </w:rPr>
              <w:t>№ 198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15 қарашадағы</w:t>
            </w:r>
            <w:r>
              <w:br/>
            </w:r>
            <w:r>
              <w:rPr>
                <w:rFonts w:ascii="Times New Roman"/>
                <w:b w:val="false"/>
                <w:i w:val="false"/>
                <w:color w:val="000000"/>
                <w:sz w:val="20"/>
              </w:rPr>
              <w:t>№ 38 бұйрығына</w:t>
            </w:r>
            <w:r>
              <w:br/>
            </w:r>
            <w:r>
              <w:rPr>
                <w:rFonts w:ascii="Times New Roman"/>
                <w:b w:val="false"/>
                <w:i w:val="false"/>
                <w:color w:val="000000"/>
                <w:sz w:val="20"/>
              </w:rPr>
              <w:t>191-1-қосымша</w:t>
            </w:r>
          </w:p>
        </w:tc>
      </w:tr>
    </w:tbl>
    <w:bookmarkStart w:name="z492" w:id="340"/>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Түркістан облысының Төтенше жағдайлар департаменті Жетісай ауданының төтенше жағдайлар бөлімі туралы ереже</w:t>
      </w:r>
    </w:p>
    <w:bookmarkEnd w:id="340"/>
    <w:bookmarkStart w:name="z493" w:id="341"/>
    <w:p>
      <w:pPr>
        <w:spacing w:after="0"/>
        <w:ind w:left="0"/>
        <w:jc w:val="left"/>
      </w:pPr>
      <w:r>
        <w:rPr>
          <w:rFonts w:ascii="Times New Roman"/>
          <w:b/>
          <w:i w:val="false"/>
          <w:color w:val="000000"/>
        </w:rPr>
        <w:t xml:space="preserve"> 1. Жалпы ережелер</w:t>
      </w:r>
    </w:p>
    <w:bookmarkEnd w:id="341"/>
    <w:bookmarkStart w:name="z494" w:id="342"/>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Түркістан облысының Төтенше жағдайлар департаменті Жетісай ауданының төтенше жағдайлар бөлімі (бұдан әрі – Бөлім) Қазақстан Республикасы Ішкі істер министрлігінің Төтенше жағдайлар комитеті Түркістан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342"/>
    <w:bookmarkStart w:name="z495" w:id="343"/>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Ішкі істер министрінің, Комитет төрағасының және Департамент бастығының бұйрықтарына, өзге де нормативтiк құқықтық актілерге, сондай-ақ осы Ережеге сәйкес жүзеге асырады.</w:t>
      </w:r>
    </w:p>
    <w:bookmarkEnd w:id="343"/>
    <w:bookmarkStart w:name="z496" w:id="344"/>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болады.</w:t>
      </w:r>
    </w:p>
    <w:bookmarkEnd w:id="344"/>
    <w:bookmarkStart w:name="z497" w:id="345"/>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345"/>
    <w:bookmarkStart w:name="z498" w:id="346"/>
    <w:p>
      <w:pPr>
        <w:spacing w:after="0"/>
        <w:ind w:left="0"/>
        <w:jc w:val="both"/>
      </w:pPr>
      <w:r>
        <w:rPr>
          <w:rFonts w:ascii="Times New Roman"/>
          <w:b w:val="false"/>
          <w:i w:val="false"/>
          <w:color w:val="000000"/>
          <w:sz w:val="28"/>
        </w:rPr>
        <w:t>
      5. Егер Бөлімге заңнамаға сәйкес уәкiлеттiк берiлген болса, оның мемлекеттің атынан азаматтық-құқықтық қатынастардың тарапы болуға құқығы бар.</w:t>
      </w:r>
    </w:p>
    <w:bookmarkEnd w:id="346"/>
    <w:bookmarkStart w:name="z499" w:id="347"/>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ресімделетін шешімдер қабылдайды.</w:t>
      </w:r>
    </w:p>
    <w:bookmarkEnd w:id="347"/>
    <w:bookmarkStart w:name="z500" w:id="348"/>
    <w:p>
      <w:pPr>
        <w:spacing w:after="0"/>
        <w:ind w:left="0"/>
        <w:jc w:val="both"/>
      </w:pPr>
      <w:r>
        <w:rPr>
          <w:rFonts w:ascii="Times New Roman"/>
          <w:b w:val="false"/>
          <w:i w:val="false"/>
          <w:color w:val="000000"/>
          <w:sz w:val="28"/>
        </w:rPr>
        <w:t>
      7. Бөлімнің құрылымы және штат санының лимиті қолданыстағы заңнамаға сәйкес бекітіледі.</w:t>
      </w:r>
    </w:p>
    <w:bookmarkEnd w:id="348"/>
    <w:bookmarkStart w:name="z501" w:id="349"/>
    <w:p>
      <w:pPr>
        <w:spacing w:after="0"/>
        <w:ind w:left="0"/>
        <w:jc w:val="both"/>
      </w:pPr>
      <w:r>
        <w:rPr>
          <w:rFonts w:ascii="Times New Roman"/>
          <w:b w:val="false"/>
          <w:i w:val="false"/>
          <w:color w:val="000000"/>
          <w:sz w:val="28"/>
        </w:rPr>
        <w:t>
      8. Бөлімнің заңды мекенжайы: Қазақстан Республикасы, индексі 160500, Түркістан облысы, Жетісай ауданы, Жетісай қаласы, М. Әуезов көшесі, 114 құрылыс.</w:t>
      </w:r>
    </w:p>
    <w:bookmarkEnd w:id="349"/>
    <w:bookmarkStart w:name="z502" w:id="350"/>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Түркістан облысының Төтенше жағдайлар департаменті Жетісай ауданының Төтенше жағдайлар бөлімі" республикалық мемлекеттік мекемесі.</w:t>
      </w:r>
    </w:p>
    <w:bookmarkEnd w:id="350"/>
    <w:bookmarkStart w:name="z503" w:id="351"/>
    <w:p>
      <w:pPr>
        <w:spacing w:after="0"/>
        <w:ind w:left="0"/>
        <w:jc w:val="both"/>
      </w:pPr>
      <w:r>
        <w:rPr>
          <w:rFonts w:ascii="Times New Roman"/>
          <w:b w:val="false"/>
          <w:i w:val="false"/>
          <w:color w:val="000000"/>
          <w:sz w:val="28"/>
        </w:rPr>
        <w:t>
      10. Осы Ереже Бөлімнің құрылтай құжаты болып табылады.</w:t>
      </w:r>
    </w:p>
    <w:bookmarkEnd w:id="351"/>
    <w:bookmarkStart w:name="z504" w:id="352"/>
    <w:p>
      <w:pPr>
        <w:spacing w:after="0"/>
        <w:ind w:left="0"/>
        <w:jc w:val="both"/>
      </w:pPr>
      <w:r>
        <w:rPr>
          <w:rFonts w:ascii="Times New Roman"/>
          <w:b w:val="false"/>
          <w:i w:val="false"/>
          <w:color w:val="000000"/>
          <w:sz w:val="28"/>
        </w:rPr>
        <w:t>
      11. Бөлімнің қызметiн жүзеге асыруға шығыстар Департамент құрамында республикалық және жергілікті бюджеттен жүзеге асырылады.</w:t>
      </w:r>
    </w:p>
    <w:bookmarkEnd w:id="352"/>
    <w:bookmarkStart w:name="z505" w:id="353"/>
    <w:p>
      <w:pPr>
        <w:spacing w:after="0"/>
        <w:ind w:left="0"/>
        <w:jc w:val="both"/>
      </w:pPr>
      <w:r>
        <w:rPr>
          <w:rFonts w:ascii="Times New Roman"/>
          <w:b w:val="false"/>
          <w:i w:val="false"/>
          <w:color w:val="000000"/>
          <w:sz w:val="28"/>
        </w:rPr>
        <w:t>
      12. Бөлімге Бөлімнің функциялары болып табылатын мiндеттердi орындау тұрғысында кәсiпкерлiк субъектiлерiмен шарттық қатынастарға түсуге тыйым салынады.</w:t>
      </w:r>
    </w:p>
    <w:bookmarkEnd w:id="353"/>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жолданады.</w:t>
      </w:r>
    </w:p>
    <w:bookmarkStart w:name="z506" w:id="354"/>
    <w:p>
      <w:pPr>
        <w:spacing w:after="0"/>
        <w:ind w:left="0"/>
        <w:jc w:val="left"/>
      </w:pPr>
      <w:r>
        <w:rPr>
          <w:rFonts w:ascii="Times New Roman"/>
          <w:b/>
          <w:i w:val="false"/>
          <w:color w:val="000000"/>
        </w:rPr>
        <w:t xml:space="preserve"> 2. Бөлімнің негізгі міндеттері, функциялары, құқықтары мен міндеттері</w:t>
      </w:r>
    </w:p>
    <w:bookmarkEnd w:id="354"/>
    <w:bookmarkStart w:name="z507" w:id="355"/>
    <w:p>
      <w:pPr>
        <w:spacing w:after="0"/>
        <w:ind w:left="0"/>
        <w:jc w:val="both"/>
      </w:pPr>
      <w:r>
        <w:rPr>
          <w:rFonts w:ascii="Times New Roman"/>
          <w:b w:val="false"/>
          <w:i w:val="false"/>
          <w:color w:val="000000"/>
          <w:sz w:val="28"/>
        </w:rPr>
        <w:t>
      13. Бөлімнің міндеттері:</w:t>
      </w:r>
    </w:p>
    <w:bookmarkEnd w:id="355"/>
    <w:bookmarkStart w:name="z508" w:id="356"/>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56"/>
    <w:bookmarkStart w:name="z509" w:id="357"/>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357"/>
    <w:bookmarkStart w:name="z510" w:id="358"/>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358"/>
    <w:bookmarkStart w:name="z511" w:id="359"/>
    <w:p>
      <w:pPr>
        <w:spacing w:after="0"/>
        <w:ind w:left="0"/>
        <w:jc w:val="both"/>
      </w:pPr>
      <w:r>
        <w:rPr>
          <w:rFonts w:ascii="Times New Roman"/>
          <w:b w:val="false"/>
          <w:i w:val="false"/>
          <w:color w:val="000000"/>
          <w:sz w:val="28"/>
        </w:rPr>
        <w:t>
      4) өрттің алдын алу мен сөндіруді ұйымдастыру.</w:t>
      </w:r>
    </w:p>
    <w:bookmarkEnd w:id="359"/>
    <w:bookmarkStart w:name="z512" w:id="360"/>
    <w:p>
      <w:pPr>
        <w:spacing w:after="0"/>
        <w:ind w:left="0"/>
        <w:jc w:val="both"/>
      </w:pPr>
      <w:r>
        <w:rPr>
          <w:rFonts w:ascii="Times New Roman"/>
          <w:b w:val="false"/>
          <w:i w:val="false"/>
          <w:color w:val="000000"/>
          <w:sz w:val="28"/>
        </w:rPr>
        <w:t>
      14. Бөлімнің функциялары:</w:t>
      </w:r>
    </w:p>
    <w:bookmarkEnd w:id="360"/>
    <w:bookmarkStart w:name="z513" w:id="36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361"/>
    <w:bookmarkStart w:name="z514" w:id="36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62"/>
    <w:bookmarkStart w:name="z515" w:id="36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63"/>
    <w:bookmarkStart w:name="z516" w:id="36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364"/>
    <w:bookmarkStart w:name="z517" w:id="36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 жергілікті атқарушы органға ұсыныстар енгізу;</w:t>
      </w:r>
    </w:p>
    <w:bookmarkEnd w:id="365"/>
    <w:bookmarkStart w:name="z518" w:id="366"/>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366"/>
    <w:bookmarkStart w:name="z519" w:id="36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67"/>
    <w:bookmarkStart w:name="z520" w:id="368"/>
    <w:p>
      <w:pPr>
        <w:spacing w:after="0"/>
        <w:ind w:left="0"/>
        <w:jc w:val="both"/>
      </w:pPr>
      <w:r>
        <w:rPr>
          <w:rFonts w:ascii="Times New Roman"/>
          <w:b w:val="false"/>
          <w:i w:val="false"/>
          <w:color w:val="000000"/>
          <w:sz w:val="28"/>
        </w:rPr>
        <w:t xml:space="preserve">
      8) азаматтық қорғау құралдарына қажеттілікті айқындау үшін Департаментке және жергілікті атқарушы органға ұсыныстар дайындау; </w:t>
      </w:r>
    </w:p>
    <w:bookmarkEnd w:id="368"/>
    <w:bookmarkStart w:name="z521" w:id="36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369"/>
    <w:bookmarkStart w:name="z522" w:id="37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370"/>
    <w:bookmarkStart w:name="z523" w:id="37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371"/>
    <w:bookmarkStart w:name="z524" w:id="37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372"/>
    <w:bookmarkStart w:name="z525" w:id="373"/>
    <w:p>
      <w:pPr>
        <w:spacing w:after="0"/>
        <w:ind w:left="0"/>
        <w:jc w:val="both"/>
      </w:pPr>
      <w:r>
        <w:rPr>
          <w:rFonts w:ascii="Times New Roman"/>
          <w:b w:val="false"/>
          <w:i w:val="false"/>
          <w:color w:val="000000"/>
          <w:sz w:val="28"/>
        </w:rPr>
        <w:t>
      13) азаматтық қорғаныс жоспарларының және төтенше жағдайларды жою жөніндегі іс-қимылдар жоспарларының құрылымын айқындау жөнінде Департаментке ұсыныстар енгізу;</w:t>
      </w:r>
    </w:p>
    <w:bookmarkEnd w:id="373"/>
    <w:bookmarkStart w:name="z526" w:id="374"/>
    <w:p>
      <w:pPr>
        <w:spacing w:after="0"/>
        <w:ind w:left="0"/>
        <w:jc w:val="both"/>
      </w:pPr>
      <w:r>
        <w:rPr>
          <w:rFonts w:ascii="Times New Roman"/>
          <w:b w:val="false"/>
          <w:i w:val="false"/>
          <w:color w:val="000000"/>
          <w:sz w:val="28"/>
        </w:rPr>
        <w:t>
      14) Азаматтық қорғаныстың инженерлік-техникалық іс-шараларының көлемі және мазмұны жөнінде Департаментке ұсыныстар енгізу;</w:t>
      </w:r>
    </w:p>
    <w:bookmarkEnd w:id="374"/>
    <w:bookmarkStart w:name="z527" w:id="375"/>
    <w:p>
      <w:pPr>
        <w:spacing w:after="0"/>
        <w:ind w:left="0"/>
        <w:jc w:val="both"/>
      </w:pPr>
      <w:r>
        <w:rPr>
          <w:rFonts w:ascii="Times New Roman"/>
          <w:b w:val="false"/>
          <w:i w:val="false"/>
          <w:color w:val="000000"/>
          <w:sz w:val="28"/>
        </w:rPr>
        <w:t>
      15) елді мекендер мен аса маңызды мемлекеттік меншік объектілерінің аумақтарын өрттерден қорғауды қамтамасыз ету;</w:t>
      </w:r>
    </w:p>
    <w:bookmarkEnd w:id="375"/>
    <w:bookmarkStart w:name="z528" w:id="376"/>
    <w:p>
      <w:pPr>
        <w:spacing w:after="0"/>
        <w:ind w:left="0"/>
        <w:jc w:val="both"/>
      </w:pPr>
      <w:r>
        <w:rPr>
          <w:rFonts w:ascii="Times New Roman"/>
          <w:b w:val="false"/>
          <w:i w:val="false"/>
          <w:color w:val="000000"/>
          <w:sz w:val="28"/>
        </w:rPr>
        <w:t>
      16) тиісті аумақта төтенше жағдайлардың алдын алу жөніндегі жоспарларды әзірлеу;</w:t>
      </w:r>
    </w:p>
    <w:bookmarkEnd w:id="376"/>
    <w:bookmarkStart w:name="z529" w:id="377"/>
    <w:p>
      <w:pPr>
        <w:spacing w:after="0"/>
        <w:ind w:left="0"/>
        <w:jc w:val="both"/>
      </w:pPr>
      <w:r>
        <w:rPr>
          <w:rFonts w:ascii="Times New Roman"/>
          <w:b w:val="false"/>
          <w:i w:val="false"/>
          <w:color w:val="000000"/>
          <w:sz w:val="28"/>
        </w:rPr>
        <w:t>
      17)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377"/>
    <w:bookmarkStart w:name="z530" w:id="378"/>
    <w:p>
      <w:pPr>
        <w:spacing w:after="0"/>
        <w:ind w:left="0"/>
        <w:jc w:val="both"/>
      </w:pPr>
      <w:r>
        <w:rPr>
          <w:rFonts w:ascii="Times New Roman"/>
          <w:b w:val="false"/>
          <w:i w:val="false"/>
          <w:color w:val="000000"/>
          <w:sz w:val="28"/>
        </w:rPr>
        <w:t>
      18) төтенше жағдайлар кезінде авариялық-құтқару және шұғыл жұмыстар жүргізуді ұйымдастыру;</w:t>
      </w:r>
    </w:p>
    <w:bookmarkEnd w:id="378"/>
    <w:bookmarkStart w:name="z531" w:id="379"/>
    <w:p>
      <w:pPr>
        <w:spacing w:after="0"/>
        <w:ind w:left="0"/>
        <w:jc w:val="both"/>
      </w:pPr>
      <w:r>
        <w:rPr>
          <w:rFonts w:ascii="Times New Roman"/>
          <w:b w:val="false"/>
          <w:i w:val="false"/>
          <w:color w:val="000000"/>
          <w:sz w:val="28"/>
        </w:rPr>
        <w:t>
      19) тиісті аумақта өртке қарсы және авариялық-құтқару қызметтері мен құралымдарының қызметін үйлестіру;</w:t>
      </w:r>
    </w:p>
    <w:bookmarkEnd w:id="379"/>
    <w:bookmarkStart w:name="z532" w:id="380"/>
    <w:p>
      <w:pPr>
        <w:spacing w:after="0"/>
        <w:ind w:left="0"/>
        <w:jc w:val="both"/>
      </w:pPr>
      <w:r>
        <w:rPr>
          <w:rFonts w:ascii="Times New Roman"/>
          <w:b w:val="false"/>
          <w:i w:val="false"/>
          <w:color w:val="000000"/>
          <w:sz w:val="28"/>
        </w:rPr>
        <w:t>
      20) халыққа, азаматтық қорғаудың басқару органдарына төтенше жағдайдың туындау қаупі туралы болжам болған кезде күні бұрын және (немесе) төтенше жағдай туындаған кезде хабар беруді және оларды құлақтандыруды қамтамасыз ету;</w:t>
      </w:r>
    </w:p>
    <w:bookmarkEnd w:id="380"/>
    <w:bookmarkStart w:name="z533" w:id="381"/>
    <w:p>
      <w:pPr>
        <w:spacing w:after="0"/>
        <w:ind w:left="0"/>
        <w:jc w:val="both"/>
      </w:pPr>
      <w:r>
        <w:rPr>
          <w:rFonts w:ascii="Times New Roman"/>
          <w:b w:val="false"/>
          <w:i w:val="false"/>
          <w:color w:val="000000"/>
          <w:sz w:val="28"/>
        </w:rPr>
        <w:t xml:space="preserve">
      21)азаматтық қорғау саласындағы білімді насихаттауды, халықты және мамандарды оқытуды жүзеге асыру; </w:t>
      </w:r>
    </w:p>
    <w:bookmarkEnd w:id="381"/>
    <w:bookmarkStart w:name="z534" w:id="382"/>
    <w:p>
      <w:pPr>
        <w:spacing w:after="0"/>
        <w:ind w:left="0"/>
        <w:jc w:val="both"/>
      </w:pPr>
      <w:r>
        <w:rPr>
          <w:rFonts w:ascii="Times New Roman"/>
          <w:b w:val="false"/>
          <w:i w:val="false"/>
          <w:color w:val="000000"/>
          <w:sz w:val="28"/>
        </w:rPr>
        <w:t>
      22) төтенше жағдайлар мен әскери қақтығыстар туындаған кезде немесе осы қақтығыстар салдарынан қорғау тәсілдері мен іс-қимылдарға азаматтық қорғаудың басқару органдары мен күштерінің басшыларын, мамандарын даярлауды жүзеге асыру;</w:t>
      </w:r>
    </w:p>
    <w:bookmarkEnd w:id="382"/>
    <w:bookmarkStart w:name="z535" w:id="383"/>
    <w:p>
      <w:pPr>
        <w:spacing w:after="0"/>
        <w:ind w:left="0"/>
        <w:jc w:val="both"/>
      </w:pPr>
      <w:r>
        <w:rPr>
          <w:rFonts w:ascii="Times New Roman"/>
          <w:b w:val="false"/>
          <w:i w:val="false"/>
          <w:color w:val="000000"/>
          <w:sz w:val="28"/>
        </w:rPr>
        <w:t>
      23) өрт қауіпсіздігі саласындағы мемлекеттік бақылауды жүзеге асыру;</w:t>
      </w:r>
    </w:p>
    <w:bookmarkEnd w:id="383"/>
    <w:bookmarkStart w:name="z536" w:id="384"/>
    <w:p>
      <w:pPr>
        <w:spacing w:after="0"/>
        <w:ind w:left="0"/>
        <w:jc w:val="both"/>
      </w:pPr>
      <w:r>
        <w:rPr>
          <w:rFonts w:ascii="Times New Roman"/>
          <w:b w:val="false"/>
          <w:i w:val="false"/>
          <w:color w:val="000000"/>
          <w:sz w:val="28"/>
        </w:rPr>
        <w:t xml:space="preserve">
      24) азаматтық қорғаныс саласындағы мемлекеттік бақылауды жүзеге асыру; </w:t>
      </w:r>
    </w:p>
    <w:bookmarkEnd w:id="384"/>
    <w:bookmarkStart w:name="z537" w:id="385"/>
    <w:p>
      <w:pPr>
        <w:spacing w:after="0"/>
        <w:ind w:left="0"/>
        <w:jc w:val="both"/>
      </w:pPr>
      <w:r>
        <w:rPr>
          <w:rFonts w:ascii="Times New Roman"/>
          <w:b w:val="false"/>
          <w:i w:val="false"/>
          <w:color w:val="000000"/>
          <w:sz w:val="28"/>
        </w:rPr>
        <w:t>
      25) елді мекендер мен объектілерде өртке қарсы күреске өрт сөндіру бөлімшелерінің әзірлігін бақылауды жүзеге асыру;</w:t>
      </w:r>
    </w:p>
    <w:bookmarkEnd w:id="385"/>
    <w:bookmarkStart w:name="z538" w:id="386"/>
    <w:p>
      <w:pPr>
        <w:spacing w:after="0"/>
        <w:ind w:left="0"/>
        <w:jc w:val="both"/>
      </w:pPr>
      <w:r>
        <w:rPr>
          <w:rFonts w:ascii="Times New Roman"/>
          <w:b w:val="false"/>
          <w:i w:val="false"/>
          <w:color w:val="000000"/>
          <w:sz w:val="28"/>
        </w:rPr>
        <w:t>
      26) өрт қауіпсіздігі, азаматтық қорғаныс саласында әкімшілік құқық бұзушылықтар туралы істер жүргізуді жүзеге асыру;</w:t>
      </w:r>
    </w:p>
    <w:bookmarkEnd w:id="386"/>
    <w:bookmarkStart w:name="z539" w:id="387"/>
    <w:p>
      <w:pPr>
        <w:spacing w:after="0"/>
        <w:ind w:left="0"/>
        <w:jc w:val="both"/>
      </w:pPr>
      <w:r>
        <w:rPr>
          <w:rFonts w:ascii="Times New Roman"/>
          <w:b w:val="false"/>
          <w:i w:val="false"/>
          <w:color w:val="000000"/>
          <w:sz w:val="28"/>
        </w:rPr>
        <w:t>
      27)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87"/>
    <w:bookmarkStart w:name="z540" w:id="388"/>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388"/>
    <w:bookmarkStart w:name="z541" w:id="389"/>
    <w:p>
      <w:pPr>
        <w:spacing w:after="0"/>
        <w:ind w:left="0"/>
        <w:jc w:val="both"/>
      </w:pPr>
      <w:r>
        <w:rPr>
          <w:rFonts w:ascii="Times New Roman"/>
          <w:b w:val="false"/>
          <w:i w:val="false"/>
          <w:color w:val="000000"/>
          <w:sz w:val="28"/>
        </w:rPr>
        <w:t xml:space="preserve">
      29) субъектiлер өрт қауiпсiздiгi талаптарын бұза отырып жүзеге асыратын, сондай-ақ ұйымдарды, объектiлерді, құрылыстарды, ғимараттарды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 </w:t>
      </w:r>
    </w:p>
    <w:bookmarkEnd w:id="389"/>
    <w:bookmarkStart w:name="z542" w:id="390"/>
    <w:p>
      <w:pPr>
        <w:spacing w:after="0"/>
        <w:ind w:left="0"/>
        <w:jc w:val="both"/>
      </w:pPr>
      <w:r>
        <w:rPr>
          <w:rFonts w:ascii="Times New Roman"/>
          <w:b w:val="false"/>
          <w:i w:val="false"/>
          <w:color w:val="000000"/>
          <w:sz w:val="28"/>
        </w:rPr>
        <w:t>
      30)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90"/>
    <w:bookmarkStart w:name="z543" w:id="391"/>
    <w:p>
      <w:pPr>
        <w:spacing w:after="0"/>
        <w:ind w:left="0"/>
        <w:jc w:val="both"/>
      </w:pPr>
      <w:r>
        <w:rPr>
          <w:rFonts w:ascii="Times New Roman"/>
          <w:b w:val="false"/>
          <w:i w:val="false"/>
          <w:color w:val="000000"/>
          <w:sz w:val="28"/>
        </w:rPr>
        <w:t xml:space="preserve">
      31) өз құзыреті шегінде терроризммен күрес жөніндегі аудандық штабтың жұмысына қатысу; </w:t>
      </w:r>
    </w:p>
    <w:bookmarkEnd w:id="391"/>
    <w:bookmarkStart w:name="z544" w:id="392"/>
    <w:p>
      <w:pPr>
        <w:spacing w:after="0"/>
        <w:ind w:left="0"/>
        <w:jc w:val="both"/>
      </w:pPr>
      <w:r>
        <w:rPr>
          <w:rFonts w:ascii="Times New Roman"/>
          <w:b w:val="false"/>
          <w:i w:val="false"/>
          <w:color w:val="000000"/>
          <w:sz w:val="28"/>
        </w:rPr>
        <w:t>
      32) өз құзыреті шегінде аудандық Терроризмге қарсы комиссияның жұмысына қатысу;</w:t>
      </w:r>
    </w:p>
    <w:bookmarkEnd w:id="392"/>
    <w:bookmarkStart w:name="z545" w:id="393"/>
    <w:p>
      <w:pPr>
        <w:spacing w:after="0"/>
        <w:ind w:left="0"/>
        <w:jc w:val="both"/>
      </w:pPr>
      <w:r>
        <w:rPr>
          <w:rFonts w:ascii="Times New Roman"/>
          <w:b w:val="false"/>
          <w:i w:val="false"/>
          <w:color w:val="000000"/>
          <w:sz w:val="28"/>
        </w:rPr>
        <w:t>
      33)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393"/>
    <w:bookmarkStart w:name="z546" w:id="394"/>
    <w:p>
      <w:pPr>
        <w:spacing w:after="0"/>
        <w:ind w:left="0"/>
        <w:jc w:val="both"/>
      </w:pPr>
      <w:r>
        <w:rPr>
          <w:rFonts w:ascii="Times New Roman"/>
          <w:b w:val="false"/>
          <w:i w:val="false"/>
          <w:color w:val="000000"/>
          <w:sz w:val="28"/>
        </w:rPr>
        <w:t>
      34)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94"/>
    <w:bookmarkStart w:name="z547" w:id="395"/>
    <w:p>
      <w:pPr>
        <w:spacing w:after="0"/>
        <w:ind w:left="0"/>
        <w:jc w:val="both"/>
      </w:pPr>
      <w:r>
        <w:rPr>
          <w:rFonts w:ascii="Times New Roman"/>
          <w:b w:val="false"/>
          <w:i w:val="false"/>
          <w:color w:val="000000"/>
          <w:sz w:val="28"/>
        </w:rPr>
        <w:t>
      15. Құқықтары және міндеттері:</w:t>
      </w:r>
    </w:p>
    <w:bookmarkEnd w:id="395"/>
    <w:bookmarkStart w:name="z548" w:id="396"/>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96"/>
    <w:bookmarkStart w:name="z549" w:id="397"/>
    <w:p>
      <w:pPr>
        <w:spacing w:after="0"/>
        <w:ind w:left="0"/>
        <w:jc w:val="both"/>
      </w:pPr>
      <w:r>
        <w:rPr>
          <w:rFonts w:ascii="Times New Roman"/>
          <w:b w:val="false"/>
          <w:i w:val="false"/>
          <w:color w:val="000000"/>
          <w:sz w:val="28"/>
        </w:rPr>
        <w:t>
      2)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97"/>
    <w:bookmarkStart w:name="z550" w:id="398"/>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98"/>
    <w:bookmarkStart w:name="z551" w:id="399"/>
    <w:p>
      <w:pPr>
        <w:spacing w:after="0"/>
        <w:ind w:left="0"/>
        <w:jc w:val="both"/>
      </w:pPr>
      <w:r>
        <w:rPr>
          <w:rFonts w:ascii="Times New Roman"/>
          <w:b w:val="false"/>
          <w:i w:val="false"/>
          <w:color w:val="000000"/>
          <w:sz w:val="28"/>
        </w:rPr>
        <w:t>
      4) қолданыстағы заңнамалық актілерде көзделген өзге құқықтар мен міндеттерді жүзеге асыру.</w:t>
      </w:r>
    </w:p>
    <w:bookmarkEnd w:id="399"/>
    <w:bookmarkStart w:name="z552" w:id="400"/>
    <w:p>
      <w:pPr>
        <w:spacing w:after="0"/>
        <w:ind w:left="0"/>
        <w:jc w:val="left"/>
      </w:pPr>
      <w:r>
        <w:rPr>
          <w:rFonts w:ascii="Times New Roman"/>
          <w:b/>
          <w:i w:val="false"/>
          <w:color w:val="000000"/>
        </w:rPr>
        <w:t xml:space="preserve"> 3. Бөлім қызметін ұйымдастыру</w:t>
      </w:r>
    </w:p>
    <w:bookmarkEnd w:id="400"/>
    <w:bookmarkStart w:name="z553" w:id="401"/>
    <w:p>
      <w:pPr>
        <w:spacing w:after="0"/>
        <w:ind w:left="0"/>
        <w:jc w:val="both"/>
      </w:pPr>
      <w:r>
        <w:rPr>
          <w:rFonts w:ascii="Times New Roman"/>
          <w:b w:val="false"/>
          <w:i w:val="false"/>
          <w:color w:val="000000"/>
          <w:sz w:val="28"/>
        </w:rPr>
        <w:t>
      16. Бөлімге басшылықты бастық жүзеге асырады, ол Бөлімге жүктелген міндеттердің орындалуына және оның өз функцияларын жүзеге асыруына дербес жауап береді.</w:t>
      </w:r>
    </w:p>
    <w:bookmarkEnd w:id="401"/>
    <w:bookmarkStart w:name="z554" w:id="402"/>
    <w:p>
      <w:pPr>
        <w:spacing w:after="0"/>
        <w:ind w:left="0"/>
        <w:jc w:val="both"/>
      </w:pPr>
      <w:r>
        <w:rPr>
          <w:rFonts w:ascii="Times New Roman"/>
          <w:b w:val="false"/>
          <w:i w:val="false"/>
          <w:color w:val="000000"/>
          <w:sz w:val="28"/>
        </w:rPr>
        <w:t>
      17. Бөлім бастығын Департамент бастығы лауазымға тағайындайды және лауазымнан босатады.</w:t>
      </w:r>
    </w:p>
    <w:bookmarkEnd w:id="402"/>
    <w:bookmarkStart w:name="z555" w:id="403"/>
    <w:p>
      <w:pPr>
        <w:spacing w:after="0"/>
        <w:ind w:left="0"/>
        <w:jc w:val="both"/>
      </w:pPr>
      <w:r>
        <w:rPr>
          <w:rFonts w:ascii="Times New Roman"/>
          <w:b w:val="false"/>
          <w:i w:val="false"/>
          <w:color w:val="000000"/>
          <w:sz w:val="28"/>
        </w:rPr>
        <w:t>
      18. Бөлім бастығының өкілеттіктері:</w:t>
      </w:r>
    </w:p>
    <w:bookmarkEnd w:id="403"/>
    <w:bookmarkStart w:name="z556" w:id="404"/>
    <w:p>
      <w:pPr>
        <w:spacing w:after="0"/>
        <w:ind w:left="0"/>
        <w:jc w:val="both"/>
      </w:pPr>
      <w:r>
        <w:rPr>
          <w:rFonts w:ascii="Times New Roman"/>
          <w:b w:val="false"/>
          <w:i w:val="false"/>
          <w:color w:val="000000"/>
          <w:sz w:val="28"/>
        </w:rPr>
        <w:t>
      1) Бөлім атынан сенімхатсыз әрекет етеді;</w:t>
      </w:r>
    </w:p>
    <w:bookmarkEnd w:id="404"/>
    <w:bookmarkStart w:name="z557" w:id="405"/>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Бөлімнің мүддесіне өкілдік етеді;</w:t>
      </w:r>
    </w:p>
    <w:bookmarkEnd w:id="405"/>
    <w:bookmarkStart w:name="z558" w:id="406"/>
    <w:p>
      <w:pPr>
        <w:spacing w:after="0"/>
        <w:ind w:left="0"/>
        <w:jc w:val="both"/>
      </w:pPr>
      <w:r>
        <w:rPr>
          <w:rFonts w:ascii="Times New Roman"/>
          <w:b w:val="false"/>
          <w:i w:val="false"/>
          <w:color w:val="000000"/>
          <w:sz w:val="28"/>
        </w:rPr>
        <w:t>
      3) Министрлік және Комитет қалыптастырған саясатты іске асыруды қамтамасыз етеді, Министрліктің, Комитеттің және Департаменттің актілерін және тапсырмаларын орындайды;</w:t>
      </w:r>
    </w:p>
    <w:bookmarkEnd w:id="406"/>
    <w:bookmarkStart w:name="z559" w:id="407"/>
    <w:p>
      <w:pPr>
        <w:spacing w:after="0"/>
        <w:ind w:left="0"/>
        <w:jc w:val="both"/>
      </w:pPr>
      <w:r>
        <w:rPr>
          <w:rFonts w:ascii="Times New Roman"/>
          <w:b w:val="false"/>
          <w:i w:val="false"/>
          <w:color w:val="000000"/>
          <w:sz w:val="28"/>
        </w:rPr>
        <w:t>
      4) аудан аумағында орналасқан Қазақстан Республикасы Ішкі істер министрлігі Төтенше жағдайлар комитетінің Департаменті бөлімшелерінің қызметін жедел басқаруды жүзеге асырады;</w:t>
      </w:r>
    </w:p>
    <w:bookmarkEnd w:id="407"/>
    <w:bookmarkStart w:name="z560" w:id="408"/>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беру, әскери және мемлекеттік өртке қарсы қызмет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408"/>
    <w:bookmarkStart w:name="z561" w:id="409"/>
    <w:p>
      <w:pPr>
        <w:spacing w:after="0"/>
        <w:ind w:left="0"/>
        <w:jc w:val="both"/>
      </w:pPr>
      <w:r>
        <w:rPr>
          <w:rFonts w:ascii="Times New Roman"/>
          <w:b w:val="false"/>
          <w:i w:val="false"/>
          <w:color w:val="000000"/>
          <w:sz w:val="28"/>
        </w:rPr>
        <w:t>
      6) өз құзыреті шегінде Бөлімнің барлық қызметкерлері орындау үшін міндетті бұйрықтар шығарады және нұсқаулар береді;</w:t>
      </w:r>
    </w:p>
    <w:bookmarkEnd w:id="409"/>
    <w:bookmarkStart w:name="z562" w:id="410"/>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410"/>
    <w:bookmarkStart w:name="z563" w:id="411"/>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411"/>
    <w:bookmarkStart w:name="z564" w:id="412"/>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412"/>
    <w:bookmarkStart w:name="z565" w:id="413"/>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413"/>
    <w:bookmarkStart w:name="z566" w:id="414"/>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414"/>
    <w:bookmarkStart w:name="z567" w:id="415"/>
    <w:p>
      <w:pPr>
        <w:spacing w:after="0"/>
        <w:ind w:left="0"/>
        <w:jc w:val="both"/>
      </w:pPr>
      <w:r>
        <w:rPr>
          <w:rFonts w:ascii="Times New Roman"/>
          <w:b w:val="false"/>
          <w:i w:val="false"/>
          <w:color w:val="000000"/>
          <w:sz w:val="28"/>
        </w:rPr>
        <w:t>
      12) Бөлім қызметкерлеріне тәртіптік жаза қолдану, тәртіптік жазаларды алу туралы ұсыныстар енгізеді, сондай-ақ ерекше көзге түскен қызметкерлерді көтермелеу туралы өтініш жасайды;</w:t>
      </w:r>
    </w:p>
    <w:bookmarkEnd w:id="415"/>
    <w:bookmarkStart w:name="z568" w:id="416"/>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416"/>
    <w:bookmarkStart w:name="z569" w:id="417"/>
    <w:p>
      <w:pPr>
        <w:spacing w:after="0"/>
        <w:ind w:left="0"/>
        <w:jc w:val="both"/>
      </w:pPr>
      <w:r>
        <w:rPr>
          <w:rFonts w:ascii="Times New Roman"/>
          <w:b w:val="false"/>
          <w:i w:val="false"/>
          <w:color w:val="000000"/>
          <w:sz w:val="28"/>
        </w:rPr>
        <w:t>
      14) бағынышты бөлімшелерде сыбайлас жемқорлыққа қарсы іс-қимыл, сыбайлас жемқорлық құқық бұзушылықтың әр фактісі бойынша дербес жауап береді;</w:t>
      </w:r>
    </w:p>
    <w:bookmarkEnd w:id="417"/>
    <w:bookmarkStart w:name="z570" w:id="418"/>
    <w:p>
      <w:pPr>
        <w:spacing w:after="0"/>
        <w:ind w:left="0"/>
        <w:jc w:val="both"/>
      </w:pPr>
      <w:r>
        <w:rPr>
          <w:rFonts w:ascii="Times New Roman"/>
          <w:b w:val="false"/>
          <w:i w:val="false"/>
          <w:color w:val="000000"/>
          <w:sz w:val="28"/>
        </w:rPr>
        <w:t>
      15) Жетісай ауданының аумағында орналасқан өртке қарсы қызметтерге қатысты аға жедел бастық болып табылады;</w:t>
      </w:r>
    </w:p>
    <w:bookmarkEnd w:id="418"/>
    <w:bookmarkStart w:name="z571" w:id="419"/>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419"/>
    <w:bookmarkStart w:name="z572" w:id="420"/>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бағынышты бөлімшелердің қызметкерлері заңдылықты және қызметте, тұрмыста міндетті жүріс-тұрыс нормаларын сақтауына бақылауды жүзеге асырады;</w:t>
      </w:r>
    </w:p>
    <w:bookmarkEnd w:id="420"/>
    <w:bookmarkStart w:name="z573" w:id="421"/>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421"/>
    <w:bookmarkStart w:name="z574" w:id="422"/>
    <w:p>
      <w:pPr>
        <w:spacing w:after="0"/>
        <w:ind w:left="0"/>
        <w:jc w:val="left"/>
      </w:pPr>
      <w:r>
        <w:rPr>
          <w:rFonts w:ascii="Times New Roman"/>
          <w:b/>
          <w:i w:val="false"/>
          <w:color w:val="000000"/>
        </w:rPr>
        <w:t xml:space="preserve"> 4. Бөлімнің мүлкі</w:t>
      </w:r>
    </w:p>
    <w:bookmarkEnd w:id="422"/>
    <w:bookmarkStart w:name="z575" w:id="423"/>
    <w:p>
      <w:pPr>
        <w:spacing w:after="0"/>
        <w:ind w:left="0"/>
        <w:jc w:val="both"/>
      </w:pPr>
      <w:r>
        <w:rPr>
          <w:rFonts w:ascii="Times New Roman"/>
          <w:b w:val="false"/>
          <w:i w:val="false"/>
          <w:color w:val="000000"/>
          <w:sz w:val="28"/>
        </w:rPr>
        <w:t>
      19. Бөлімде заңнамада көзделген жағдайларда жедел басқару құқығында оқшауланған мүлкі бар.</w:t>
      </w:r>
    </w:p>
    <w:bookmarkEnd w:id="42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576" w:id="424"/>
    <w:p>
      <w:pPr>
        <w:spacing w:after="0"/>
        <w:ind w:left="0"/>
        <w:jc w:val="both"/>
      </w:pPr>
      <w:r>
        <w:rPr>
          <w:rFonts w:ascii="Times New Roman"/>
          <w:b w:val="false"/>
          <w:i w:val="false"/>
          <w:color w:val="000000"/>
          <w:sz w:val="28"/>
        </w:rPr>
        <w:t>
      20. Бөлімге бекітілген мүлік республикалық және коммуналдық меншікке жатады.</w:t>
      </w:r>
    </w:p>
    <w:bookmarkEnd w:id="424"/>
    <w:bookmarkStart w:name="z577" w:id="425"/>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25"/>
    <w:bookmarkStart w:name="z578" w:id="426"/>
    <w:p>
      <w:pPr>
        <w:spacing w:after="0"/>
        <w:ind w:left="0"/>
        <w:jc w:val="left"/>
      </w:pPr>
      <w:r>
        <w:rPr>
          <w:rFonts w:ascii="Times New Roman"/>
          <w:b/>
          <w:i w:val="false"/>
          <w:color w:val="000000"/>
        </w:rPr>
        <w:t xml:space="preserve"> 5. Бөлімді қайта ұйымдастыру және тарату</w:t>
      </w:r>
    </w:p>
    <w:bookmarkEnd w:id="426"/>
    <w:bookmarkStart w:name="z579" w:id="427"/>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17 қазандағы</w:t>
            </w:r>
            <w:r>
              <w:br/>
            </w:r>
            <w:r>
              <w:rPr>
                <w:rFonts w:ascii="Times New Roman"/>
                <w:b w:val="false"/>
                <w:i w:val="false"/>
                <w:color w:val="000000"/>
                <w:sz w:val="20"/>
              </w:rPr>
              <w:t>№ 198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15 қарашадағы</w:t>
            </w:r>
            <w:r>
              <w:br/>
            </w:r>
            <w:r>
              <w:rPr>
                <w:rFonts w:ascii="Times New Roman"/>
                <w:b w:val="false"/>
                <w:i w:val="false"/>
                <w:color w:val="000000"/>
                <w:sz w:val="20"/>
              </w:rPr>
              <w:t>№ 38 бұйрығына</w:t>
            </w:r>
            <w:r>
              <w:br/>
            </w:r>
            <w:r>
              <w:rPr>
                <w:rFonts w:ascii="Times New Roman"/>
                <w:b w:val="false"/>
                <w:i w:val="false"/>
                <w:color w:val="000000"/>
                <w:sz w:val="20"/>
              </w:rPr>
              <w:t>192-1-қосымша</w:t>
            </w:r>
          </w:p>
        </w:tc>
      </w:tr>
    </w:tbl>
    <w:bookmarkStart w:name="z581" w:id="428"/>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Түркістан облысының Төтенше жағдайлар департаменті Келес ауданының төтенше жағдайлар бөлімі туралы ереже</w:t>
      </w:r>
    </w:p>
    <w:bookmarkEnd w:id="428"/>
    <w:bookmarkStart w:name="z582" w:id="429"/>
    <w:p>
      <w:pPr>
        <w:spacing w:after="0"/>
        <w:ind w:left="0"/>
        <w:jc w:val="left"/>
      </w:pPr>
      <w:r>
        <w:rPr>
          <w:rFonts w:ascii="Times New Roman"/>
          <w:b/>
          <w:i w:val="false"/>
          <w:color w:val="000000"/>
        </w:rPr>
        <w:t xml:space="preserve"> 1. Жалпы ережелер</w:t>
      </w:r>
    </w:p>
    <w:bookmarkEnd w:id="429"/>
    <w:bookmarkStart w:name="z583" w:id="430"/>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Түркістан облысының Төтенше жағдайлар департаменті Келес ауданының төтенше жағдайлар бөлімі (бұдан әрі – Бөлім) Қазақстан Республикасы Ішкі істер министрлігінің Төтенше жағдайлар комитеті Түркістан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430"/>
    <w:bookmarkStart w:name="z584" w:id="431"/>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Ішкі істер министрінің, Комитет төрағасының және Департамент бастығының бұйрықтарына, өзге де нормативтiк құқықтық актілерге, сондай-ақ осы Ережеге сәйкес жүзеге асырады.</w:t>
      </w:r>
    </w:p>
    <w:bookmarkEnd w:id="431"/>
    <w:bookmarkStart w:name="z585" w:id="432"/>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болады.</w:t>
      </w:r>
    </w:p>
    <w:bookmarkEnd w:id="432"/>
    <w:bookmarkStart w:name="z586" w:id="433"/>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433"/>
    <w:bookmarkStart w:name="z587" w:id="434"/>
    <w:p>
      <w:pPr>
        <w:spacing w:after="0"/>
        <w:ind w:left="0"/>
        <w:jc w:val="both"/>
      </w:pPr>
      <w:r>
        <w:rPr>
          <w:rFonts w:ascii="Times New Roman"/>
          <w:b w:val="false"/>
          <w:i w:val="false"/>
          <w:color w:val="000000"/>
          <w:sz w:val="28"/>
        </w:rPr>
        <w:t>
      5. Егер Бөлімге заңнамаға сәйкес уәкiлеттiк берiлген болса, оның мемлекеттің атынан азаматтық-құқықтық қатынастардың тарапы болуға құқығы бар.</w:t>
      </w:r>
    </w:p>
    <w:bookmarkEnd w:id="434"/>
    <w:bookmarkStart w:name="z588" w:id="435"/>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ресімделетін шешімдер қабылдайды.</w:t>
      </w:r>
    </w:p>
    <w:bookmarkEnd w:id="435"/>
    <w:bookmarkStart w:name="z589" w:id="436"/>
    <w:p>
      <w:pPr>
        <w:spacing w:after="0"/>
        <w:ind w:left="0"/>
        <w:jc w:val="both"/>
      </w:pPr>
      <w:r>
        <w:rPr>
          <w:rFonts w:ascii="Times New Roman"/>
          <w:b w:val="false"/>
          <w:i w:val="false"/>
          <w:color w:val="000000"/>
          <w:sz w:val="28"/>
        </w:rPr>
        <w:t>
      7. Бөлімнің құрылымы және штат санының лимиті қолданыстағы заңнамаға сәйкес бекітіледі.</w:t>
      </w:r>
    </w:p>
    <w:bookmarkEnd w:id="436"/>
    <w:bookmarkStart w:name="z590" w:id="437"/>
    <w:p>
      <w:pPr>
        <w:spacing w:after="0"/>
        <w:ind w:left="0"/>
        <w:jc w:val="both"/>
      </w:pPr>
      <w:r>
        <w:rPr>
          <w:rFonts w:ascii="Times New Roman"/>
          <w:b w:val="false"/>
          <w:i w:val="false"/>
          <w:color w:val="000000"/>
          <w:sz w:val="28"/>
        </w:rPr>
        <w:t>
      8. Бөлімнің заңды мекенжайы: Қазақстан Республикасы, индексі 160905, Түркістан облысы, Келес ауданы, Абай ауылы, Т. Рысқұлов көшесі, № 8 үй.</w:t>
      </w:r>
    </w:p>
    <w:bookmarkEnd w:id="437"/>
    <w:bookmarkStart w:name="z591" w:id="438"/>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Түркістан облысының Төтенше жағдайлар департаменті Келес ауданының Төтенше жағдайлар бөлімі" республикалық мемлекеттік мекемесі.</w:t>
      </w:r>
    </w:p>
    <w:bookmarkEnd w:id="438"/>
    <w:bookmarkStart w:name="z592" w:id="439"/>
    <w:p>
      <w:pPr>
        <w:spacing w:after="0"/>
        <w:ind w:left="0"/>
        <w:jc w:val="both"/>
      </w:pPr>
      <w:r>
        <w:rPr>
          <w:rFonts w:ascii="Times New Roman"/>
          <w:b w:val="false"/>
          <w:i w:val="false"/>
          <w:color w:val="000000"/>
          <w:sz w:val="28"/>
        </w:rPr>
        <w:t>
      10. Осы Ереже Бөлімнің құрылтай құжаты болып табылады.</w:t>
      </w:r>
    </w:p>
    <w:bookmarkEnd w:id="439"/>
    <w:bookmarkStart w:name="z593" w:id="440"/>
    <w:p>
      <w:pPr>
        <w:spacing w:after="0"/>
        <w:ind w:left="0"/>
        <w:jc w:val="both"/>
      </w:pPr>
      <w:r>
        <w:rPr>
          <w:rFonts w:ascii="Times New Roman"/>
          <w:b w:val="false"/>
          <w:i w:val="false"/>
          <w:color w:val="000000"/>
          <w:sz w:val="28"/>
        </w:rPr>
        <w:t>
      11. Бөлімнің қызметiн жүзеге асыруға шығыстар Департамент құрамында республикалық және жергілікті бюджеттен жүзеге асырылады.</w:t>
      </w:r>
    </w:p>
    <w:bookmarkEnd w:id="440"/>
    <w:bookmarkStart w:name="z594" w:id="441"/>
    <w:p>
      <w:pPr>
        <w:spacing w:after="0"/>
        <w:ind w:left="0"/>
        <w:jc w:val="both"/>
      </w:pPr>
      <w:r>
        <w:rPr>
          <w:rFonts w:ascii="Times New Roman"/>
          <w:b w:val="false"/>
          <w:i w:val="false"/>
          <w:color w:val="000000"/>
          <w:sz w:val="28"/>
        </w:rPr>
        <w:t>
      12. Бөлімге Бөлімнің функциялары болып табылатын мiндеттердi орындау тұрғысында кәсiпкерлiк субъектiлерiмен шарттық қатынастарға түсуге тыйым салынады.</w:t>
      </w:r>
    </w:p>
    <w:bookmarkEnd w:id="441"/>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жолданады.</w:t>
      </w:r>
    </w:p>
    <w:bookmarkStart w:name="z595" w:id="442"/>
    <w:p>
      <w:pPr>
        <w:spacing w:after="0"/>
        <w:ind w:left="0"/>
        <w:jc w:val="left"/>
      </w:pPr>
      <w:r>
        <w:rPr>
          <w:rFonts w:ascii="Times New Roman"/>
          <w:b/>
          <w:i w:val="false"/>
          <w:color w:val="000000"/>
        </w:rPr>
        <w:t xml:space="preserve"> 2. Бөлімнің негізгі міндеттері, функциялары, құқықтары мен міндеттері</w:t>
      </w:r>
    </w:p>
    <w:bookmarkEnd w:id="442"/>
    <w:bookmarkStart w:name="z596" w:id="443"/>
    <w:p>
      <w:pPr>
        <w:spacing w:after="0"/>
        <w:ind w:left="0"/>
        <w:jc w:val="both"/>
      </w:pPr>
      <w:r>
        <w:rPr>
          <w:rFonts w:ascii="Times New Roman"/>
          <w:b w:val="false"/>
          <w:i w:val="false"/>
          <w:color w:val="000000"/>
          <w:sz w:val="28"/>
        </w:rPr>
        <w:t>
      13. Бөлімнің міндеттері:</w:t>
      </w:r>
    </w:p>
    <w:bookmarkEnd w:id="443"/>
    <w:bookmarkStart w:name="z597" w:id="444"/>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444"/>
    <w:bookmarkStart w:name="z598" w:id="445"/>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445"/>
    <w:bookmarkStart w:name="z599" w:id="446"/>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446"/>
    <w:bookmarkStart w:name="z600" w:id="447"/>
    <w:p>
      <w:pPr>
        <w:spacing w:after="0"/>
        <w:ind w:left="0"/>
        <w:jc w:val="both"/>
      </w:pPr>
      <w:r>
        <w:rPr>
          <w:rFonts w:ascii="Times New Roman"/>
          <w:b w:val="false"/>
          <w:i w:val="false"/>
          <w:color w:val="000000"/>
          <w:sz w:val="28"/>
        </w:rPr>
        <w:t>
      4) өрттің алдын алу мен сөндіруді ұйымдастыру.</w:t>
      </w:r>
    </w:p>
    <w:bookmarkEnd w:id="447"/>
    <w:bookmarkStart w:name="z601" w:id="448"/>
    <w:p>
      <w:pPr>
        <w:spacing w:after="0"/>
        <w:ind w:left="0"/>
        <w:jc w:val="both"/>
      </w:pPr>
      <w:r>
        <w:rPr>
          <w:rFonts w:ascii="Times New Roman"/>
          <w:b w:val="false"/>
          <w:i w:val="false"/>
          <w:color w:val="000000"/>
          <w:sz w:val="28"/>
        </w:rPr>
        <w:t>
      14. Бөлімнің функциялары:</w:t>
      </w:r>
    </w:p>
    <w:bookmarkEnd w:id="448"/>
    <w:bookmarkStart w:name="z602" w:id="44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49"/>
    <w:bookmarkStart w:name="z603" w:id="45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50"/>
    <w:bookmarkStart w:name="z604" w:id="45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51"/>
    <w:bookmarkStart w:name="z605" w:id="45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52"/>
    <w:bookmarkStart w:name="z606" w:id="45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 жергілікті атқарушы органға ұсыныстар енгізу;</w:t>
      </w:r>
    </w:p>
    <w:bookmarkEnd w:id="453"/>
    <w:bookmarkStart w:name="z607" w:id="454"/>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54"/>
    <w:bookmarkStart w:name="z608" w:id="45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55"/>
    <w:bookmarkStart w:name="z609" w:id="456"/>
    <w:p>
      <w:pPr>
        <w:spacing w:after="0"/>
        <w:ind w:left="0"/>
        <w:jc w:val="both"/>
      </w:pPr>
      <w:r>
        <w:rPr>
          <w:rFonts w:ascii="Times New Roman"/>
          <w:b w:val="false"/>
          <w:i w:val="false"/>
          <w:color w:val="000000"/>
          <w:sz w:val="28"/>
        </w:rPr>
        <w:t xml:space="preserve">
      8) азаматтық қорғау құралдарына қажеттілікті айқындау үшін Департаментке және жергілікті атқарушы органға ұсыныстар дайындау; </w:t>
      </w:r>
    </w:p>
    <w:bookmarkEnd w:id="456"/>
    <w:bookmarkStart w:name="z610" w:id="45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57"/>
    <w:bookmarkStart w:name="z611" w:id="45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58"/>
    <w:bookmarkStart w:name="z612" w:id="45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59"/>
    <w:bookmarkStart w:name="z613" w:id="46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60"/>
    <w:bookmarkStart w:name="z614" w:id="461"/>
    <w:p>
      <w:pPr>
        <w:spacing w:after="0"/>
        <w:ind w:left="0"/>
        <w:jc w:val="both"/>
      </w:pPr>
      <w:r>
        <w:rPr>
          <w:rFonts w:ascii="Times New Roman"/>
          <w:b w:val="false"/>
          <w:i w:val="false"/>
          <w:color w:val="000000"/>
          <w:sz w:val="28"/>
        </w:rPr>
        <w:t>
      13) азаматтық қорғаныс жоспарларының және төтенше жағдайларды жою жөніндегі іс-қимылдар жоспарларының құрылымын айқындау жөнінде Департаментке ұсыныстар енгізу;</w:t>
      </w:r>
    </w:p>
    <w:bookmarkEnd w:id="461"/>
    <w:bookmarkStart w:name="z615" w:id="462"/>
    <w:p>
      <w:pPr>
        <w:spacing w:after="0"/>
        <w:ind w:left="0"/>
        <w:jc w:val="both"/>
      </w:pPr>
      <w:r>
        <w:rPr>
          <w:rFonts w:ascii="Times New Roman"/>
          <w:b w:val="false"/>
          <w:i w:val="false"/>
          <w:color w:val="000000"/>
          <w:sz w:val="28"/>
        </w:rPr>
        <w:t>
      14) Азаматтық қорғаныстың инженерлік-техникалық іс-шараларының көлемі және мазмұны жөнінде Департаментке ұсыныстар енгізу;</w:t>
      </w:r>
    </w:p>
    <w:bookmarkEnd w:id="462"/>
    <w:bookmarkStart w:name="z616" w:id="463"/>
    <w:p>
      <w:pPr>
        <w:spacing w:after="0"/>
        <w:ind w:left="0"/>
        <w:jc w:val="both"/>
      </w:pPr>
      <w:r>
        <w:rPr>
          <w:rFonts w:ascii="Times New Roman"/>
          <w:b w:val="false"/>
          <w:i w:val="false"/>
          <w:color w:val="000000"/>
          <w:sz w:val="28"/>
        </w:rPr>
        <w:t>
      15) елді мекендер мен аса маңызды мемлекеттік меншік объектілерінің аумақтарын өрттерден қорғауды қамтамасыз ету;</w:t>
      </w:r>
    </w:p>
    <w:bookmarkEnd w:id="463"/>
    <w:bookmarkStart w:name="z617" w:id="464"/>
    <w:p>
      <w:pPr>
        <w:spacing w:after="0"/>
        <w:ind w:left="0"/>
        <w:jc w:val="both"/>
      </w:pPr>
      <w:r>
        <w:rPr>
          <w:rFonts w:ascii="Times New Roman"/>
          <w:b w:val="false"/>
          <w:i w:val="false"/>
          <w:color w:val="000000"/>
          <w:sz w:val="28"/>
        </w:rPr>
        <w:t>
      16) тиісті аумақта төтенше жағдайлардың алдын алу жөніндегі жоспарларды әзірлеу;</w:t>
      </w:r>
    </w:p>
    <w:bookmarkEnd w:id="464"/>
    <w:bookmarkStart w:name="z618" w:id="465"/>
    <w:p>
      <w:pPr>
        <w:spacing w:after="0"/>
        <w:ind w:left="0"/>
        <w:jc w:val="both"/>
      </w:pPr>
      <w:r>
        <w:rPr>
          <w:rFonts w:ascii="Times New Roman"/>
          <w:b w:val="false"/>
          <w:i w:val="false"/>
          <w:color w:val="000000"/>
          <w:sz w:val="28"/>
        </w:rPr>
        <w:t>
      17)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465"/>
    <w:bookmarkStart w:name="z619" w:id="466"/>
    <w:p>
      <w:pPr>
        <w:spacing w:after="0"/>
        <w:ind w:left="0"/>
        <w:jc w:val="both"/>
      </w:pPr>
      <w:r>
        <w:rPr>
          <w:rFonts w:ascii="Times New Roman"/>
          <w:b w:val="false"/>
          <w:i w:val="false"/>
          <w:color w:val="000000"/>
          <w:sz w:val="28"/>
        </w:rPr>
        <w:t>
      18) төтенше жағдайлар кезінде авариялық-құтқару және шұғыл жұмыстар жүргізуді ұйымдастыру;</w:t>
      </w:r>
    </w:p>
    <w:bookmarkEnd w:id="466"/>
    <w:bookmarkStart w:name="z620" w:id="467"/>
    <w:p>
      <w:pPr>
        <w:spacing w:after="0"/>
        <w:ind w:left="0"/>
        <w:jc w:val="both"/>
      </w:pPr>
      <w:r>
        <w:rPr>
          <w:rFonts w:ascii="Times New Roman"/>
          <w:b w:val="false"/>
          <w:i w:val="false"/>
          <w:color w:val="000000"/>
          <w:sz w:val="28"/>
        </w:rPr>
        <w:t>
      19) тиісті аумақта өртке қарсы және авариялық-құтқару қызметтері мен құралымдарының қызметін үйлестіру;</w:t>
      </w:r>
    </w:p>
    <w:bookmarkEnd w:id="467"/>
    <w:bookmarkStart w:name="z621" w:id="468"/>
    <w:p>
      <w:pPr>
        <w:spacing w:after="0"/>
        <w:ind w:left="0"/>
        <w:jc w:val="both"/>
      </w:pPr>
      <w:r>
        <w:rPr>
          <w:rFonts w:ascii="Times New Roman"/>
          <w:b w:val="false"/>
          <w:i w:val="false"/>
          <w:color w:val="000000"/>
          <w:sz w:val="28"/>
        </w:rPr>
        <w:t>
      20) халыққа, азаматтық қорғаудың басқару органдарына төтенше жағдайдың туындау қаупі туралы болжам болған кезде күні бұрын және (немесе) төтенше жағдай туындаған кезде хабар беруді және оларды құлақтандыруды қамтамасыз ету;</w:t>
      </w:r>
    </w:p>
    <w:bookmarkEnd w:id="468"/>
    <w:bookmarkStart w:name="z622" w:id="469"/>
    <w:p>
      <w:pPr>
        <w:spacing w:after="0"/>
        <w:ind w:left="0"/>
        <w:jc w:val="both"/>
      </w:pPr>
      <w:r>
        <w:rPr>
          <w:rFonts w:ascii="Times New Roman"/>
          <w:b w:val="false"/>
          <w:i w:val="false"/>
          <w:color w:val="000000"/>
          <w:sz w:val="28"/>
        </w:rPr>
        <w:t xml:space="preserve">
      21) азаматтық қорғау саласындағы білімді насихаттауды, халықты және мамандарды оқытуды жүзеге асыру; </w:t>
      </w:r>
    </w:p>
    <w:bookmarkEnd w:id="469"/>
    <w:bookmarkStart w:name="z623" w:id="470"/>
    <w:p>
      <w:pPr>
        <w:spacing w:after="0"/>
        <w:ind w:left="0"/>
        <w:jc w:val="both"/>
      </w:pPr>
      <w:r>
        <w:rPr>
          <w:rFonts w:ascii="Times New Roman"/>
          <w:b w:val="false"/>
          <w:i w:val="false"/>
          <w:color w:val="000000"/>
          <w:sz w:val="28"/>
        </w:rPr>
        <w:t>
      22) төтенше жағдайлар мен әскери қақтығыстар туындаған кезде немесе осы қақтығыстар салдарынан қорғау тәсілдері мен іс-қимылдарға азаматтық қорғаудың басқару органдары мен күштерінің басшыларын, мамандарын даярлауды жүзеге асыру;</w:t>
      </w:r>
    </w:p>
    <w:bookmarkEnd w:id="470"/>
    <w:bookmarkStart w:name="z624" w:id="471"/>
    <w:p>
      <w:pPr>
        <w:spacing w:after="0"/>
        <w:ind w:left="0"/>
        <w:jc w:val="both"/>
      </w:pPr>
      <w:r>
        <w:rPr>
          <w:rFonts w:ascii="Times New Roman"/>
          <w:b w:val="false"/>
          <w:i w:val="false"/>
          <w:color w:val="000000"/>
          <w:sz w:val="28"/>
        </w:rPr>
        <w:t>
      23) өрт қауіпсіздігі саласындағы мемлекеттік бақылауды жүзеге асыру;</w:t>
      </w:r>
    </w:p>
    <w:bookmarkEnd w:id="471"/>
    <w:bookmarkStart w:name="z625" w:id="472"/>
    <w:p>
      <w:pPr>
        <w:spacing w:after="0"/>
        <w:ind w:left="0"/>
        <w:jc w:val="both"/>
      </w:pPr>
      <w:r>
        <w:rPr>
          <w:rFonts w:ascii="Times New Roman"/>
          <w:b w:val="false"/>
          <w:i w:val="false"/>
          <w:color w:val="000000"/>
          <w:sz w:val="28"/>
        </w:rPr>
        <w:t xml:space="preserve">
      24) азаматтық қорғаныс саласындағы мемлекеттік бақылауды жүзеге асыру; </w:t>
      </w:r>
    </w:p>
    <w:bookmarkEnd w:id="472"/>
    <w:bookmarkStart w:name="z626" w:id="473"/>
    <w:p>
      <w:pPr>
        <w:spacing w:after="0"/>
        <w:ind w:left="0"/>
        <w:jc w:val="both"/>
      </w:pPr>
      <w:r>
        <w:rPr>
          <w:rFonts w:ascii="Times New Roman"/>
          <w:b w:val="false"/>
          <w:i w:val="false"/>
          <w:color w:val="000000"/>
          <w:sz w:val="28"/>
        </w:rPr>
        <w:t>
      25) елді мекендер мен объектілерде өртке қарсы күреске өрт сөндіру бөлімшелерінің әзірлігін бақылауды жүзеге асыру;</w:t>
      </w:r>
    </w:p>
    <w:bookmarkEnd w:id="473"/>
    <w:bookmarkStart w:name="z627" w:id="474"/>
    <w:p>
      <w:pPr>
        <w:spacing w:after="0"/>
        <w:ind w:left="0"/>
        <w:jc w:val="both"/>
      </w:pPr>
      <w:r>
        <w:rPr>
          <w:rFonts w:ascii="Times New Roman"/>
          <w:b w:val="false"/>
          <w:i w:val="false"/>
          <w:color w:val="000000"/>
          <w:sz w:val="28"/>
        </w:rPr>
        <w:t>
      26) өрт қауіпсіздігі, азаматтық қорғаныс саласында әкімшілік құқық бұзушылықтар туралы істер жүргізуді жүзеге асыру;</w:t>
      </w:r>
    </w:p>
    <w:bookmarkEnd w:id="474"/>
    <w:bookmarkStart w:name="z628" w:id="475"/>
    <w:p>
      <w:pPr>
        <w:spacing w:after="0"/>
        <w:ind w:left="0"/>
        <w:jc w:val="both"/>
      </w:pPr>
      <w:r>
        <w:rPr>
          <w:rFonts w:ascii="Times New Roman"/>
          <w:b w:val="false"/>
          <w:i w:val="false"/>
          <w:color w:val="000000"/>
          <w:sz w:val="28"/>
        </w:rPr>
        <w:t>
      27)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75"/>
    <w:bookmarkStart w:name="z629" w:id="476"/>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76"/>
    <w:bookmarkStart w:name="z630" w:id="477"/>
    <w:p>
      <w:pPr>
        <w:spacing w:after="0"/>
        <w:ind w:left="0"/>
        <w:jc w:val="both"/>
      </w:pPr>
      <w:r>
        <w:rPr>
          <w:rFonts w:ascii="Times New Roman"/>
          <w:b w:val="false"/>
          <w:i w:val="false"/>
          <w:color w:val="000000"/>
          <w:sz w:val="28"/>
        </w:rPr>
        <w:t xml:space="preserve">
      29) субъектiлер өрт қауiпсiздiгi талаптарын бұза отырып жүзеге асыратын, сондай-ақ ұйымдарды, объектiлерді, құрылыстарды, ғимараттарды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 </w:t>
      </w:r>
    </w:p>
    <w:bookmarkEnd w:id="477"/>
    <w:bookmarkStart w:name="z631" w:id="478"/>
    <w:p>
      <w:pPr>
        <w:spacing w:after="0"/>
        <w:ind w:left="0"/>
        <w:jc w:val="both"/>
      </w:pPr>
      <w:r>
        <w:rPr>
          <w:rFonts w:ascii="Times New Roman"/>
          <w:b w:val="false"/>
          <w:i w:val="false"/>
          <w:color w:val="000000"/>
          <w:sz w:val="28"/>
        </w:rPr>
        <w:t>
      30)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78"/>
    <w:bookmarkStart w:name="z632" w:id="479"/>
    <w:p>
      <w:pPr>
        <w:spacing w:after="0"/>
        <w:ind w:left="0"/>
        <w:jc w:val="both"/>
      </w:pPr>
      <w:r>
        <w:rPr>
          <w:rFonts w:ascii="Times New Roman"/>
          <w:b w:val="false"/>
          <w:i w:val="false"/>
          <w:color w:val="000000"/>
          <w:sz w:val="28"/>
        </w:rPr>
        <w:t xml:space="preserve">
      31) өз құзыреті шегінде терроризммен күрес жөніндегі аудандық штабтың жұмысына қатысу; </w:t>
      </w:r>
    </w:p>
    <w:bookmarkEnd w:id="479"/>
    <w:bookmarkStart w:name="z633" w:id="480"/>
    <w:p>
      <w:pPr>
        <w:spacing w:after="0"/>
        <w:ind w:left="0"/>
        <w:jc w:val="both"/>
      </w:pPr>
      <w:r>
        <w:rPr>
          <w:rFonts w:ascii="Times New Roman"/>
          <w:b w:val="false"/>
          <w:i w:val="false"/>
          <w:color w:val="000000"/>
          <w:sz w:val="28"/>
        </w:rPr>
        <w:t>
      32) өз құзыреті шегінде аудандық Терроризмге қарсы комиссияның жұмысына қатысу;</w:t>
      </w:r>
    </w:p>
    <w:bookmarkEnd w:id="480"/>
    <w:bookmarkStart w:name="z634" w:id="481"/>
    <w:p>
      <w:pPr>
        <w:spacing w:after="0"/>
        <w:ind w:left="0"/>
        <w:jc w:val="both"/>
      </w:pPr>
      <w:r>
        <w:rPr>
          <w:rFonts w:ascii="Times New Roman"/>
          <w:b w:val="false"/>
          <w:i w:val="false"/>
          <w:color w:val="000000"/>
          <w:sz w:val="28"/>
        </w:rPr>
        <w:t>
      33)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481"/>
    <w:bookmarkStart w:name="z635" w:id="482"/>
    <w:p>
      <w:pPr>
        <w:spacing w:after="0"/>
        <w:ind w:left="0"/>
        <w:jc w:val="both"/>
      </w:pPr>
      <w:r>
        <w:rPr>
          <w:rFonts w:ascii="Times New Roman"/>
          <w:b w:val="false"/>
          <w:i w:val="false"/>
          <w:color w:val="000000"/>
          <w:sz w:val="28"/>
        </w:rPr>
        <w:t>
      34)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82"/>
    <w:bookmarkStart w:name="z636" w:id="483"/>
    <w:p>
      <w:pPr>
        <w:spacing w:after="0"/>
        <w:ind w:left="0"/>
        <w:jc w:val="both"/>
      </w:pPr>
      <w:r>
        <w:rPr>
          <w:rFonts w:ascii="Times New Roman"/>
          <w:b w:val="false"/>
          <w:i w:val="false"/>
          <w:color w:val="000000"/>
          <w:sz w:val="28"/>
        </w:rPr>
        <w:t>
      15. Құқықтары және міндеттері:</w:t>
      </w:r>
    </w:p>
    <w:bookmarkEnd w:id="483"/>
    <w:bookmarkStart w:name="z637" w:id="48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84"/>
    <w:bookmarkStart w:name="z638" w:id="485"/>
    <w:p>
      <w:pPr>
        <w:spacing w:after="0"/>
        <w:ind w:left="0"/>
        <w:jc w:val="both"/>
      </w:pPr>
      <w:r>
        <w:rPr>
          <w:rFonts w:ascii="Times New Roman"/>
          <w:b w:val="false"/>
          <w:i w:val="false"/>
          <w:color w:val="000000"/>
          <w:sz w:val="28"/>
        </w:rPr>
        <w:t>
      2)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85"/>
    <w:bookmarkStart w:name="z639" w:id="48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86"/>
    <w:bookmarkStart w:name="z640" w:id="487"/>
    <w:p>
      <w:pPr>
        <w:spacing w:after="0"/>
        <w:ind w:left="0"/>
        <w:jc w:val="both"/>
      </w:pPr>
      <w:r>
        <w:rPr>
          <w:rFonts w:ascii="Times New Roman"/>
          <w:b w:val="false"/>
          <w:i w:val="false"/>
          <w:color w:val="000000"/>
          <w:sz w:val="28"/>
        </w:rPr>
        <w:t>
      4) қолданыстағы заңнамалық актілерде көзделген өзге құқықтар мен міндеттерді жүзеге асыру.</w:t>
      </w:r>
    </w:p>
    <w:bookmarkEnd w:id="487"/>
    <w:bookmarkStart w:name="z641" w:id="488"/>
    <w:p>
      <w:pPr>
        <w:spacing w:after="0"/>
        <w:ind w:left="0"/>
        <w:jc w:val="left"/>
      </w:pPr>
      <w:r>
        <w:rPr>
          <w:rFonts w:ascii="Times New Roman"/>
          <w:b/>
          <w:i w:val="false"/>
          <w:color w:val="000000"/>
        </w:rPr>
        <w:t xml:space="preserve"> 3. Бөлім қызметін ұйымдастыру</w:t>
      </w:r>
    </w:p>
    <w:bookmarkEnd w:id="488"/>
    <w:bookmarkStart w:name="z642" w:id="489"/>
    <w:p>
      <w:pPr>
        <w:spacing w:after="0"/>
        <w:ind w:left="0"/>
        <w:jc w:val="both"/>
      </w:pPr>
      <w:r>
        <w:rPr>
          <w:rFonts w:ascii="Times New Roman"/>
          <w:b w:val="false"/>
          <w:i w:val="false"/>
          <w:color w:val="000000"/>
          <w:sz w:val="28"/>
        </w:rPr>
        <w:t>
      16. Бөлімге басшылықты бастық жүзеге асырады, ол Бөлімге жүктелген міндеттердің орындалуына және оның өз функцияларын жүзеге асыруына дербес жауап береді.</w:t>
      </w:r>
    </w:p>
    <w:bookmarkEnd w:id="489"/>
    <w:bookmarkStart w:name="z643" w:id="490"/>
    <w:p>
      <w:pPr>
        <w:spacing w:after="0"/>
        <w:ind w:left="0"/>
        <w:jc w:val="both"/>
      </w:pPr>
      <w:r>
        <w:rPr>
          <w:rFonts w:ascii="Times New Roman"/>
          <w:b w:val="false"/>
          <w:i w:val="false"/>
          <w:color w:val="000000"/>
          <w:sz w:val="28"/>
        </w:rPr>
        <w:t>
      17. Бөлім бастығын Департамент бастығы лауазымға тағайындайды және лауазымнан босатады.</w:t>
      </w:r>
    </w:p>
    <w:bookmarkEnd w:id="490"/>
    <w:bookmarkStart w:name="z644" w:id="491"/>
    <w:p>
      <w:pPr>
        <w:spacing w:after="0"/>
        <w:ind w:left="0"/>
        <w:jc w:val="both"/>
      </w:pPr>
      <w:r>
        <w:rPr>
          <w:rFonts w:ascii="Times New Roman"/>
          <w:b w:val="false"/>
          <w:i w:val="false"/>
          <w:color w:val="000000"/>
          <w:sz w:val="28"/>
        </w:rPr>
        <w:t>
      18. Бөлім бастығының өкілеттіктері:</w:t>
      </w:r>
    </w:p>
    <w:bookmarkEnd w:id="491"/>
    <w:bookmarkStart w:name="z645" w:id="492"/>
    <w:p>
      <w:pPr>
        <w:spacing w:after="0"/>
        <w:ind w:left="0"/>
        <w:jc w:val="both"/>
      </w:pPr>
      <w:r>
        <w:rPr>
          <w:rFonts w:ascii="Times New Roman"/>
          <w:b w:val="false"/>
          <w:i w:val="false"/>
          <w:color w:val="000000"/>
          <w:sz w:val="28"/>
        </w:rPr>
        <w:t>
      1) Бөлім атынан сенімхатсыз әрекет етеді;</w:t>
      </w:r>
    </w:p>
    <w:bookmarkEnd w:id="492"/>
    <w:bookmarkStart w:name="z646" w:id="493"/>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Бөлімнің мүддесіне өкілдік етеді;</w:t>
      </w:r>
    </w:p>
    <w:bookmarkEnd w:id="493"/>
    <w:bookmarkStart w:name="z647" w:id="494"/>
    <w:p>
      <w:pPr>
        <w:spacing w:after="0"/>
        <w:ind w:left="0"/>
        <w:jc w:val="both"/>
      </w:pPr>
      <w:r>
        <w:rPr>
          <w:rFonts w:ascii="Times New Roman"/>
          <w:b w:val="false"/>
          <w:i w:val="false"/>
          <w:color w:val="000000"/>
          <w:sz w:val="28"/>
        </w:rPr>
        <w:t>
      3) Министрлік және Комитет қалыптастырған саясатты іске асыруды қамтамасыз етеді, Министрліктің, Комитеттің және Департаменттің актілерін және тапсырмаларын орындайды;</w:t>
      </w:r>
    </w:p>
    <w:bookmarkEnd w:id="494"/>
    <w:bookmarkStart w:name="z648" w:id="495"/>
    <w:p>
      <w:pPr>
        <w:spacing w:after="0"/>
        <w:ind w:left="0"/>
        <w:jc w:val="both"/>
      </w:pPr>
      <w:r>
        <w:rPr>
          <w:rFonts w:ascii="Times New Roman"/>
          <w:b w:val="false"/>
          <w:i w:val="false"/>
          <w:color w:val="000000"/>
          <w:sz w:val="28"/>
        </w:rPr>
        <w:t>
      4) аудан аумағында орналасқан Қазақстан Республикасы Ішкі істер министрлігі Төтенше жағдайлар комитетінің Департаменті бөлімшелерінің қызметін жедел басқаруды жүзеге асырады;</w:t>
      </w:r>
    </w:p>
    <w:bookmarkEnd w:id="495"/>
    <w:bookmarkStart w:name="z649" w:id="496"/>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беру, әскери және мемлекеттік өртке қарсы қызмет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496"/>
    <w:bookmarkStart w:name="z650" w:id="497"/>
    <w:p>
      <w:pPr>
        <w:spacing w:after="0"/>
        <w:ind w:left="0"/>
        <w:jc w:val="both"/>
      </w:pPr>
      <w:r>
        <w:rPr>
          <w:rFonts w:ascii="Times New Roman"/>
          <w:b w:val="false"/>
          <w:i w:val="false"/>
          <w:color w:val="000000"/>
          <w:sz w:val="28"/>
        </w:rPr>
        <w:t>
      6) өз құзыреті шегінде Бөлімнің барлық қызметкерлері орындау үшін міндетті бұйрықтар шығарады және нұсқаулар береді;</w:t>
      </w:r>
    </w:p>
    <w:bookmarkEnd w:id="497"/>
    <w:bookmarkStart w:name="z651" w:id="498"/>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498"/>
    <w:bookmarkStart w:name="z652" w:id="499"/>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499"/>
    <w:bookmarkStart w:name="z653" w:id="500"/>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500"/>
    <w:bookmarkStart w:name="z654" w:id="501"/>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501"/>
    <w:bookmarkStart w:name="z655" w:id="502"/>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502"/>
    <w:bookmarkStart w:name="z656" w:id="503"/>
    <w:p>
      <w:pPr>
        <w:spacing w:after="0"/>
        <w:ind w:left="0"/>
        <w:jc w:val="both"/>
      </w:pPr>
      <w:r>
        <w:rPr>
          <w:rFonts w:ascii="Times New Roman"/>
          <w:b w:val="false"/>
          <w:i w:val="false"/>
          <w:color w:val="000000"/>
          <w:sz w:val="28"/>
        </w:rPr>
        <w:t>
      12) Бөлім қызметкерлеріне тәртіптік жаза қолдану, тәртіптік жазаларды алу туралы ұсыныстар енгізеді, сондай-ақ ерекше көзге түскен қызметкерлерді көтермелеу туралы өтініш жасайды;</w:t>
      </w:r>
    </w:p>
    <w:bookmarkEnd w:id="503"/>
    <w:bookmarkStart w:name="z657" w:id="504"/>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504"/>
    <w:bookmarkStart w:name="z658" w:id="505"/>
    <w:p>
      <w:pPr>
        <w:spacing w:after="0"/>
        <w:ind w:left="0"/>
        <w:jc w:val="both"/>
      </w:pPr>
      <w:r>
        <w:rPr>
          <w:rFonts w:ascii="Times New Roman"/>
          <w:b w:val="false"/>
          <w:i w:val="false"/>
          <w:color w:val="000000"/>
          <w:sz w:val="28"/>
        </w:rPr>
        <w:t>
      14) бағынышты бөлімшелерде сыбайлас жемқорлыққа қарсы іс-қимыл, сыбайлас жемқорлық құқық бұзушылықтың әр фактісі бойынша дербес жауап береді;</w:t>
      </w:r>
    </w:p>
    <w:bookmarkEnd w:id="505"/>
    <w:bookmarkStart w:name="z659" w:id="506"/>
    <w:p>
      <w:pPr>
        <w:spacing w:after="0"/>
        <w:ind w:left="0"/>
        <w:jc w:val="both"/>
      </w:pPr>
      <w:r>
        <w:rPr>
          <w:rFonts w:ascii="Times New Roman"/>
          <w:b w:val="false"/>
          <w:i w:val="false"/>
          <w:color w:val="000000"/>
          <w:sz w:val="28"/>
        </w:rPr>
        <w:t>
      15) Келес ауданының аумағында орналасқан өртке қарсы қызметтерге қатысты аға жедел бастық болып табылады;</w:t>
      </w:r>
    </w:p>
    <w:bookmarkEnd w:id="506"/>
    <w:bookmarkStart w:name="z660" w:id="507"/>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507"/>
    <w:bookmarkStart w:name="z661" w:id="508"/>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бағынышты бөлімшелердің қызметкерлері заңдылықты және қызметте, тұрмыста міндетті жүріс-тұрыс нормаларын сақтауына бақылауды жүзеге асырады;</w:t>
      </w:r>
    </w:p>
    <w:bookmarkEnd w:id="508"/>
    <w:bookmarkStart w:name="z662" w:id="509"/>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509"/>
    <w:bookmarkStart w:name="z663" w:id="510"/>
    <w:p>
      <w:pPr>
        <w:spacing w:after="0"/>
        <w:ind w:left="0"/>
        <w:jc w:val="left"/>
      </w:pPr>
      <w:r>
        <w:rPr>
          <w:rFonts w:ascii="Times New Roman"/>
          <w:b/>
          <w:i w:val="false"/>
          <w:color w:val="000000"/>
        </w:rPr>
        <w:t xml:space="preserve"> 4. Бөлімнің мүлкі</w:t>
      </w:r>
    </w:p>
    <w:bookmarkEnd w:id="510"/>
    <w:bookmarkStart w:name="z664" w:id="511"/>
    <w:p>
      <w:pPr>
        <w:spacing w:after="0"/>
        <w:ind w:left="0"/>
        <w:jc w:val="both"/>
      </w:pPr>
      <w:r>
        <w:rPr>
          <w:rFonts w:ascii="Times New Roman"/>
          <w:b w:val="false"/>
          <w:i w:val="false"/>
          <w:color w:val="000000"/>
          <w:sz w:val="28"/>
        </w:rPr>
        <w:t>
      19. Бөлімде заңнамада көзделген жағдайларда жедел басқару құқығында оқшауланған мүлкі бар.</w:t>
      </w:r>
    </w:p>
    <w:bookmarkEnd w:id="511"/>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665" w:id="512"/>
    <w:p>
      <w:pPr>
        <w:spacing w:after="0"/>
        <w:ind w:left="0"/>
        <w:jc w:val="both"/>
      </w:pPr>
      <w:r>
        <w:rPr>
          <w:rFonts w:ascii="Times New Roman"/>
          <w:b w:val="false"/>
          <w:i w:val="false"/>
          <w:color w:val="000000"/>
          <w:sz w:val="28"/>
        </w:rPr>
        <w:t>
      20. Бөлімге бекітілген мүлік республикалық және коммуналдық меншікке жатады.</w:t>
      </w:r>
    </w:p>
    <w:bookmarkEnd w:id="512"/>
    <w:bookmarkStart w:name="z666" w:id="513"/>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13"/>
    <w:bookmarkStart w:name="z667" w:id="514"/>
    <w:p>
      <w:pPr>
        <w:spacing w:after="0"/>
        <w:ind w:left="0"/>
        <w:jc w:val="left"/>
      </w:pPr>
      <w:r>
        <w:rPr>
          <w:rFonts w:ascii="Times New Roman"/>
          <w:b/>
          <w:i w:val="false"/>
          <w:color w:val="000000"/>
        </w:rPr>
        <w:t xml:space="preserve"> 5. Бөлімді қайта ұйымдастыру және тарату</w:t>
      </w:r>
    </w:p>
    <w:bookmarkEnd w:id="514"/>
    <w:bookmarkStart w:name="z668" w:id="515"/>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17 қазандағы</w:t>
            </w:r>
            <w:r>
              <w:br/>
            </w:r>
            <w:r>
              <w:rPr>
                <w:rFonts w:ascii="Times New Roman"/>
                <w:b w:val="false"/>
                <w:i w:val="false"/>
                <w:color w:val="000000"/>
                <w:sz w:val="20"/>
              </w:rPr>
              <w:t>№ 198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15 қарашадағы</w:t>
            </w:r>
            <w:r>
              <w:br/>
            </w:r>
            <w:r>
              <w:rPr>
                <w:rFonts w:ascii="Times New Roman"/>
                <w:b w:val="false"/>
                <w:i w:val="false"/>
                <w:color w:val="000000"/>
                <w:sz w:val="20"/>
              </w:rPr>
              <w:t>№ 38 бұйрығына</w:t>
            </w:r>
            <w:r>
              <w:br/>
            </w:r>
            <w:r>
              <w:rPr>
                <w:rFonts w:ascii="Times New Roman"/>
                <w:b w:val="false"/>
                <w:i w:val="false"/>
                <w:color w:val="000000"/>
                <w:sz w:val="20"/>
              </w:rPr>
              <w:t>196-1-қосымша</w:t>
            </w:r>
          </w:p>
        </w:tc>
      </w:tr>
    </w:tbl>
    <w:bookmarkStart w:name="z670" w:id="516"/>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Түркістан облысының Төтенше жағдайлар департаменті Сарыағаш ауданының төтенше жағдайлар бөлімі туралы ереже</w:t>
      </w:r>
    </w:p>
    <w:bookmarkEnd w:id="516"/>
    <w:bookmarkStart w:name="z671" w:id="517"/>
    <w:p>
      <w:pPr>
        <w:spacing w:after="0"/>
        <w:ind w:left="0"/>
        <w:jc w:val="left"/>
      </w:pPr>
      <w:r>
        <w:rPr>
          <w:rFonts w:ascii="Times New Roman"/>
          <w:b/>
          <w:i w:val="false"/>
          <w:color w:val="000000"/>
        </w:rPr>
        <w:t xml:space="preserve"> 1. Жалпы ережелер</w:t>
      </w:r>
    </w:p>
    <w:bookmarkEnd w:id="517"/>
    <w:bookmarkStart w:name="z672" w:id="518"/>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Түркістан облысының Төтенше жағдайлар департаменті Сарыағаш ауданының төтенше жағдайлар бөлімі (бұдан әрі – Бөлім) Қазақстан Республикасы Ішкі істер министрлігінің Төтенше жағдайлар комитеті Түркістан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518"/>
    <w:bookmarkStart w:name="z673" w:id="519"/>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Ішкі істер министрінің, Комитет төрағасының және Департамент бастығының бұйрықтарына, өзге де нормативтiк құқықтық актілерге, сондай-ақ осы Ережеге сәйкес жүзеге асырады.</w:t>
      </w:r>
    </w:p>
    <w:bookmarkEnd w:id="519"/>
    <w:bookmarkStart w:name="z674" w:id="520"/>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болады.</w:t>
      </w:r>
    </w:p>
    <w:bookmarkEnd w:id="520"/>
    <w:bookmarkStart w:name="z675" w:id="521"/>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521"/>
    <w:bookmarkStart w:name="z676" w:id="522"/>
    <w:p>
      <w:pPr>
        <w:spacing w:after="0"/>
        <w:ind w:left="0"/>
        <w:jc w:val="both"/>
      </w:pPr>
      <w:r>
        <w:rPr>
          <w:rFonts w:ascii="Times New Roman"/>
          <w:b w:val="false"/>
          <w:i w:val="false"/>
          <w:color w:val="000000"/>
          <w:sz w:val="28"/>
        </w:rPr>
        <w:t>
      5. Егер Бөлімге заңнамаға сәйкес уәкiлеттiк берiлген болса, оның мемлекеттің атынан азаматтық-құқықтық қатынастардың тарапы болуға құқығы бар.</w:t>
      </w:r>
    </w:p>
    <w:bookmarkEnd w:id="522"/>
    <w:bookmarkStart w:name="z677" w:id="523"/>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ресімделетін шешімдер қабылдайды.</w:t>
      </w:r>
    </w:p>
    <w:bookmarkEnd w:id="523"/>
    <w:bookmarkStart w:name="z678" w:id="524"/>
    <w:p>
      <w:pPr>
        <w:spacing w:after="0"/>
        <w:ind w:left="0"/>
        <w:jc w:val="both"/>
      </w:pPr>
      <w:r>
        <w:rPr>
          <w:rFonts w:ascii="Times New Roman"/>
          <w:b w:val="false"/>
          <w:i w:val="false"/>
          <w:color w:val="000000"/>
          <w:sz w:val="28"/>
        </w:rPr>
        <w:t>
      7. Бөлімнің құрылымы және штат санының лимиті қолданыстағы заңнамаға сәйкес бекітіледі.</w:t>
      </w:r>
    </w:p>
    <w:bookmarkEnd w:id="524"/>
    <w:bookmarkStart w:name="z679" w:id="525"/>
    <w:p>
      <w:pPr>
        <w:spacing w:after="0"/>
        <w:ind w:left="0"/>
        <w:jc w:val="both"/>
      </w:pPr>
      <w:r>
        <w:rPr>
          <w:rFonts w:ascii="Times New Roman"/>
          <w:b w:val="false"/>
          <w:i w:val="false"/>
          <w:color w:val="000000"/>
          <w:sz w:val="28"/>
        </w:rPr>
        <w:t>
      8. Бөлімнің заңды мекенжайы: Қазақстан Республикасы, индексі 160900, Түркістан облысы, Сарыағаш ауданы, Сарыағаш қаласы, Майлықожа көшесі, н/ж үй.</w:t>
      </w:r>
    </w:p>
    <w:bookmarkEnd w:id="525"/>
    <w:bookmarkStart w:name="z680" w:id="526"/>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Түркістан облысының Төтенше жағдайлар департаменті Сарыағаш ауданының Төтенше жағдайлар бөлімі" республикалық мемлекеттік мекемесі.</w:t>
      </w:r>
    </w:p>
    <w:bookmarkEnd w:id="526"/>
    <w:bookmarkStart w:name="z681" w:id="527"/>
    <w:p>
      <w:pPr>
        <w:spacing w:after="0"/>
        <w:ind w:left="0"/>
        <w:jc w:val="both"/>
      </w:pPr>
      <w:r>
        <w:rPr>
          <w:rFonts w:ascii="Times New Roman"/>
          <w:b w:val="false"/>
          <w:i w:val="false"/>
          <w:color w:val="000000"/>
          <w:sz w:val="28"/>
        </w:rPr>
        <w:t>
      10. Осы Ереже Бөлімнің құрылтай құжаты болып табылады.</w:t>
      </w:r>
    </w:p>
    <w:bookmarkEnd w:id="527"/>
    <w:bookmarkStart w:name="z682" w:id="528"/>
    <w:p>
      <w:pPr>
        <w:spacing w:after="0"/>
        <w:ind w:left="0"/>
        <w:jc w:val="both"/>
      </w:pPr>
      <w:r>
        <w:rPr>
          <w:rFonts w:ascii="Times New Roman"/>
          <w:b w:val="false"/>
          <w:i w:val="false"/>
          <w:color w:val="000000"/>
          <w:sz w:val="28"/>
        </w:rPr>
        <w:t>
      11. Бөлімнің қызметiн жүзеге асыруға шығыстар Департамент құрамында республикалық және жергілікті бюджеттен жүзеге асырылады.</w:t>
      </w:r>
    </w:p>
    <w:bookmarkEnd w:id="528"/>
    <w:bookmarkStart w:name="z683" w:id="529"/>
    <w:p>
      <w:pPr>
        <w:spacing w:after="0"/>
        <w:ind w:left="0"/>
        <w:jc w:val="both"/>
      </w:pPr>
      <w:r>
        <w:rPr>
          <w:rFonts w:ascii="Times New Roman"/>
          <w:b w:val="false"/>
          <w:i w:val="false"/>
          <w:color w:val="000000"/>
          <w:sz w:val="28"/>
        </w:rPr>
        <w:t>
      12. Бөлімге Бөлімнің функциялары болып табылатын мiндеттердi орындау тұрғысында кәсiпкерлiк субъектiлерiмен шарттық қатынастарға түсуге тыйым салынады.</w:t>
      </w:r>
    </w:p>
    <w:bookmarkEnd w:id="529"/>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жолданады.</w:t>
      </w:r>
    </w:p>
    <w:bookmarkStart w:name="z684" w:id="530"/>
    <w:p>
      <w:pPr>
        <w:spacing w:after="0"/>
        <w:ind w:left="0"/>
        <w:jc w:val="left"/>
      </w:pPr>
      <w:r>
        <w:rPr>
          <w:rFonts w:ascii="Times New Roman"/>
          <w:b/>
          <w:i w:val="false"/>
          <w:color w:val="000000"/>
        </w:rPr>
        <w:t xml:space="preserve"> 2. Бөлімнің негізгі міндеттері, функциялары, құқықтары мен міндеттері</w:t>
      </w:r>
    </w:p>
    <w:bookmarkEnd w:id="530"/>
    <w:bookmarkStart w:name="z685" w:id="531"/>
    <w:p>
      <w:pPr>
        <w:spacing w:after="0"/>
        <w:ind w:left="0"/>
        <w:jc w:val="both"/>
      </w:pPr>
      <w:r>
        <w:rPr>
          <w:rFonts w:ascii="Times New Roman"/>
          <w:b w:val="false"/>
          <w:i w:val="false"/>
          <w:color w:val="000000"/>
          <w:sz w:val="28"/>
        </w:rPr>
        <w:t>
      13. Бөлімнің міндеттері:</w:t>
      </w:r>
    </w:p>
    <w:bookmarkEnd w:id="531"/>
    <w:bookmarkStart w:name="z686" w:id="532"/>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532"/>
    <w:bookmarkStart w:name="z687" w:id="533"/>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533"/>
    <w:bookmarkStart w:name="z688" w:id="534"/>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534"/>
    <w:bookmarkStart w:name="z689" w:id="535"/>
    <w:p>
      <w:pPr>
        <w:spacing w:after="0"/>
        <w:ind w:left="0"/>
        <w:jc w:val="both"/>
      </w:pPr>
      <w:r>
        <w:rPr>
          <w:rFonts w:ascii="Times New Roman"/>
          <w:b w:val="false"/>
          <w:i w:val="false"/>
          <w:color w:val="000000"/>
          <w:sz w:val="28"/>
        </w:rPr>
        <w:t>
      4) өрттің алдын алу мен сөндіруді ұйымдастыру.</w:t>
      </w:r>
    </w:p>
    <w:bookmarkEnd w:id="535"/>
    <w:bookmarkStart w:name="z690" w:id="536"/>
    <w:p>
      <w:pPr>
        <w:spacing w:after="0"/>
        <w:ind w:left="0"/>
        <w:jc w:val="both"/>
      </w:pPr>
      <w:r>
        <w:rPr>
          <w:rFonts w:ascii="Times New Roman"/>
          <w:b w:val="false"/>
          <w:i w:val="false"/>
          <w:color w:val="000000"/>
          <w:sz w:val="28"/>
        </w:rPr>
        <w:t>
      14. Бөлімнің функциялары:</w:t>
      </w:r>
    </w:p>
    <w:bookmarkEnd w:id="536"/>
    <w:bookmarkStart w:name="z691" w:id="53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37"/>
    <w:bookmarkStart w:name="z692" w:id="53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38"/>
    <w:bookmarkStart w:name="z693" w:id="53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39"/>
    <w:bookmarkStart w:name="z694" w:id="54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40"/>
    <w:bookmarkStart w:name="z695" w:id="54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 жергілікті атқарушы органға ұсыныстар енгізу;</w:t>
      </w:r>
    </w:p>
    <w:bookmarkEnd w:id="541"/>
    <w:bookmarkStart w:name="z696" w:id="542"/>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42"/>
    <w:bookmarkStart w:name="z697" w:id="54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43"/>
    <w:bookmarkStart w:name="z698" w:id="54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44"/>
    <w:bookmarkStart w:name="z699" w:id="54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45"/>
    <w:bookmarkStart w:name="z700" w:id="54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46"/>
    <w:bookmarkStart w:name="z701" w:id="54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47"/>
    <w:bookmarkStart w:name="z702" w:id="54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48"/>
    <w:bookmarkStart w:name="z703" w:id="549"/>
    <w:p>
      <w:pPr>
        <w:spacing w:after="0"/>
        <w:ind w:left="0"/>
        <w:jc w:val="both"/>
      </w:pPr>
      <w:r>
        <w:rPr>
          <w:rFonts w:ascii="Times New Roman"/>
          <w:b w:val="false"/>
          <w:i w:val="false"/>
          <w:color w:val="000000"/>
          <w:sz w:val="28"/>
        </w:rPr>
        <w:t>
      13) азаматтық қорғаныс жоспарларының және төтенше жағдайларды жою жөніндегі іс-қимылдар жоспарларының құрылымын айқындау жөнінде Департаментке ұсыныстар енгізу;</w:t>
      </w:r>
    </w:p>
    <w:bookmarkEnd w:id="549"/>
    <w:bookmarkStart w:name="z704" w:id="550"/>
    <w:p>
      <w:pPr>
        <w:spacing w:after="0"/>
        <w:ind w:left="0"/>
        <w:jc w:val="both"/>
      </w:pPr>
      <w:r>
        <w:rPr>
          <w:rFonts w:ascii="Times New Roman"/>
          <w:b w:val="false"/>
          <w:i w:val="false"/>
          <w:color w:val="000000"/>
          <w:sz w:val="28"/>
        </w:rPr>
        <w:t>
      14) Азаматтық қорғаныстың инженерлік-техникалық іс-шараларының көлемі және мазмұны жөнінде Департаментке ұсыныстар енгізу;</w:t>
      </w:r>
    </w:p>
    <w:bookmarkEnd w:id="550"/>
    <w:bookmarkStart w:name="z705" w:id="551"/>
    <w:p>
      <w:pPr>
        <w:spacing w:after="0"/>
        <w:ind w:left="0"/>
        <w:jc w:val="both"/>
      </w:pPr>
      <w:r>
        <w:rPr>
          <w:rFonts w:ascii="Times New Roman"/>
          <w:b w:val="false"/>
          <w:i w:val="false"/>
          <w:color w:val="000000"/>
          <w:sz w:val="28"/>
        </w:rPr>
        <w:t>
      15) елді мекендер мен аса маңызды мемлекеттік меншік объектілерінің аумақтарын өрттерден қорғауды қамтамасыз ету;</w:t>
      </w:r>
    </w:p>
    <w:bookmarkEnd w:id="551"/>
    <w:bookmarkStart w:name="z706" w:id="552"/>
    <w:p>
      <w:pPr>
        <w:spacing w:after="0"/>
        <w:ind w:left="0"/>
        <w:jc w:val="both"/>
      </w:pPr>
      <w:r>
        <w:rPr>
          <w:rFonts w:ascii="Times New Roman"/>
          <w:b w:val="false"/>
          <w:i w:val="false"/>
          <w:color w:val="000000"/>
          <w:sz w:val="28"/>
        </w:rPr>
        <w:t>
      16) тиісті аумақта төтенше жағдайлардың алдын алу жөніндегі жоспарларды әзірлеу;</w:t>
      </w:r>
    </w:p>
    <w:bookmarkEnd w:id="552"/>
    <w:bookmarkStart w:name="z707" w:id="553"/>
    <w:p>
      <w:pPr>
        <w:spacing w:after="0"/>
        <w:ind w:left="0"/>
        <w:jc w:val="both"/>
      </w:pPr>
      <w:r>
        <w:rPr>
          <w:rFonts w:ascii="Times New Roman"/>
          <w:b w:val="false"/>
          <w:i w:val="false"/>
          <w:color w:val="000000"/>
          <w:sz w:val="28"/>
        </w:rPr>
        <w:t>
      17)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553"/>
    <w:bookmarkStart w:name="z708" w:id="554"/>
    <w:p>
      <w:pPr>
        <w:spacing w:after="0"/>
        <w:ind w:left="0"/>
        <w:jc w:val="both"/>
      </w:pPr>
      <w:r>
        <w:rPr>
          <w:rFonts w:ascii="Times New Roman"/>
          <w:b w:val="false"/>
          <w:i w:val="false"/>
          <w:color w:val="000000"/>
          <w:sz w:val="28"/>
        </w:rPr>
        <w:t>
      18) төтенше жағдайлар кезінде авариялық-құтқару және шұғыл жұмыстар жүргізуді ұйымдастыру;</w:t>
      </w:r>
    </w:p>
    <w:bookmarkEnd w:id="554"/>
    <w:bookmarkStart w:name="z709" w:id="555"/>
    <w:p>
      <w:pPr>
        <w:spacing w:after="0"/>
        <w:ind w:left="0"/>
        <w:jc w:val="both"/>
      </w:pPr>
      <w:r>
        <w:rPr>
          <w:rFonts w:ascii="Times New Roman"/>
          <w:b w:val="false"/>
          <w:i w:val="false"/>
          <w:color w:val="000000"/>
          <w:sz w:val="28"/>
        </w:rPr>
        <w:t>
      19) тиісті аумақта өртке қарсы және авариялық-құтқару қызметтері мен құралымдарының қызметін үйлестіру;</w:t>
      </w:r>
    </w:p>
    <w:bookmarkEnd w:id="555"/>
    <w:bookmarkStart w:name="z710" w:id="556"/>
    <w:p>
      <w:pPr>
        <w:spacing w:after="0"/>
        <w:ind w:left="0"/>
        <w:jc w:val="both"/>
      </w:pPr>
      <w:r>
        <w:rPr>
          <w:rFonts w:ascii="Times New Roman"/>
          <w:b w:val="false"/>
          <w:i w:val="false"/>
          <w:color w:val="000000"/>
          <w:sz w:val="28"/>
        </w:rPr>
        <w:t>
      20) халыққа, азаматтық қорғаудың басқару органдарына төтенше жағдайдың туындау қаупі туралы болжам болған кезде күні бұрын және (немесе) төтенше жағдай туындаған кезде хабар беруді және оларды құлақтандыруды қамтамасыз ету;</w:t>
      </w:r>
    </w:p>
    <w:bookmarkEnd w:id="556"/>
    <w:bookmarkStart w:name="z711" w:id="557"/>
    <w:p>
      <w:pPr>
        <w:spacing w:after="0"/>
        <w:ind w:left="0"/>
        <w:jc w:val="both"/>
      </w:pPr>
      <w:r>
        <w:rPr>
          <w:rFonts w:ascii="Times New Roman"/>
          <w:b w:val="false"/>
          <w:i w:val="false"/>
          <w:color w:val="000000"/>
          <w:sz w:val="28"/>
        </w:rPr>
        <w:t>
      21) азаматтық қорғау саласындағы білімді насихаттауды, халықты және мамандарды оқытуды жүзеге асыру;</w:t>
      </w:r>
    </w:p>
    <w:bookmarkEnd w:id="557"/>
    <w:bookmarkStart w:name="z712" w:id="558"/>
    <w:p>
      <w:pPr>
        <w:spacing w:after="0"/>
        <w:ind w:left="0"/>
        <w:jc w:val="both"/>
      </w:pPr>
      <w:r>
        <w:rPr>
          <w:rFonts w:ascii="Times New Roman"/>
          <w:b w:val="false"/>
          <w:i w:val="false"/>
          <w:color w:val="000000"/>
          <w:sz w:val="28"/>
        </w:rPr>
        <w:t>
      22) төтенше жағдайлар мен әскери қақтығыстар туындаған кезде немесе осы қақтығыстар салдарынан қорғау тәсілдері мен іс-қимылдарға азаматтық қорғаудың басқару органдары мен күштерінің басшыларын, мамандарын даярлауды жүзеге асыру;</w:t>
      </w:r>
    </w:p>
    <w:bookmarkEnd w:id="558"/>
    <w:bookmarkStart w:name="z713" w:id="559"/>
    <w:p>
      <w:pPr>
        <w:spacing w:after="0"/>
        <w:ind w:left="0"/>
        <w:jc w:val="both"/>
      </w:pPr>
      <w:r>
        <w:rPr>
          <w:rFonts w:ascii="Times New Roman"/>
          <w:b w:val="false"/>
          <w:i w:val="false"/>
          <w:color w:val="000000"/>
          <w:sz w:val="28"/>
        </w:rPr>
        <w:t>
      23) өрт қауіпсіздігі саласындағы мемлекеттік бақылауды жүзеге асыру;</w:t>
      </w:r>
    </w:p>
    <w:bookmarkEnd w:id="559"/>
    <w:bookmarkStart w:name="z714" w:id="560"/>
    <w:p>
      <w:pPr>
        <w:spacing w:after="0"/>
        <w:ind w:left="0"/>
        <w:jc w:val="both"/>
      </w:pPr>
      <w:r>
        <w:rPr>
          <w:rFonts w:ascii="Times New Roman"/>
          <w:b w:val="false"/>
          <w:i w:val="false"/>
          <w:color w:val="000000"/>
          <w:sz w:val="28"/>
        </w:rPr>
        <w:t>
      24) азаматтық қорғаныс саласындағы мемлекеттік бақылауды жүзеге асыру;</w:t>
      </w:r>
    </w:p>
    <w:bookmarkEnd w:id="560"/>
    <w:bookmarkStart w:name="z715" w:id="561"/>
    <w:p>
      <w:pPr>
        <w:spacing w:after="0"/>
        <w:ind w:left="0"/>
        <w:jc w:val="both"/>
      </w:pPr>
      <w:r>
        <w:rPr>
          <w:rFonts w:ascii="Times New Roman"/>
          <w:b w:val="false"/>
          <w:i w:val="false"/>
          <w:color w:val="000000"/>
          <w:sz w:val="28"/>
        </w:rPr>
        <w:t>
      25) елді мекендер мен объектілерде өртке қарсы күреске өрт сөндіру бөлімшелерінің әзірлігін бақылауды жүзеге асыру;</w:t>
      </w:r>
    </w:p>
    <w:bookmarkEnd w:id="561"/>
    <w:bookmarkStart w:name="z716" w:id="562"/>
    <w:p>
      <w:pPr>
        <w:spacing w:after="0"/>
        <w:ind w:left="0"/>
        <w:jc w:val="both"/>
      </w:pPr>
      <w:r>
        <w:rPr>
          <w:rFonts w:ascii="Times New Roman"/>
          <w:b w:val="false"/>
          <w:i w:val="false"/>
          <w:color w:val="000000"/>
          <w:sz w:val="28"/>
        </w:rPr>
        <w:t>
      26) өрт қауіпсіздігі, азаматтық қорғаныс саласында әкімшілік құқық бұзушылықтар туралы істер жүргізуді жүзеге асыру;</w:t>
      </w:r>
    </w:p>
    <w:bookmarkEnd w:id="562"/>
    <w:bookmarkStart w:name="z717" w:id="563"/>
    <w:p>
      <w:pPr>
        <w:spacing w:after="0"/>
        <w:ind w:left="0"/>
        <w:jc w:val="both"/>
      </w:pPr>
      <w:r>
        <w:rPr>
          <w:rFonts w:ascii="Times New Roman"/>
          <w:b w:val="false"/>
          <w:i w:val="false"/>
          <w:color w:val="000000"/>
          <w:sz w:val="28"/>
        </w:rPr>
        <w:t>
      27)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63"/>
    <w:bookmarkStart w:name="z718" w:id="564"/>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64"/>
    <w:bookmarkStart w:name="z719" w:id="565"/>
    <w:p>
      <w:pPr>
        <w:spacing w:after="0"/>
        <w:ind w:left="0"/>
        <w:jc w:val="both"/>
      </w:pPr>
      <w:r>
        <w:rPr>
          <w:rFonts w:ascii="Times New Roman"/>
          <w:b w:val="false"/>
          <w:i w:val="false"/>
          <w:color w:val="000000"/>
          <w:sz w:val="28"/>
        </w:rPr>
        <w:t xml:space="preserve">
      29) субъектiлер өрт қауiпсiздiгi талаптарын бұза отырып жүзеге асыратын, сондай-ақ ұйымдарды, объектiлерді, құрылыстарды, ғимараттарды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 </w:t>
      </w:r>
    </w:p>
    <w:bookmarkEnd w:id="565"/>
    <w:bookmarkStart w:name="z720" w:id="566"/>
    <w:p>
      <w:pPr>
        <w:spacing w:after="0"/>
        <w:ind w:left="0"/>
        <w:jc w:val="both"/>
      </w:pPr>
      <w:r>
        <w:rPr>
          <w:rFonts w:ascii="Times New Roman"/>
          <w:b w:val="false"/>
          <w:i w:val="false"/>
          <w:color w:val="000000"/>
          <w:sz w:val="28"/>
        </w:rPr>
        <w:t>
      30)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66"/>
    <w:bookmarkStart w:name="z721" w:id="567"/>
    <w:p>
      <w:pPr>
        <w:spacing w:after="0"/>
        <w:ind w:left="0"/>
        <w:jc w:val="both"/>
      </w:pPr>
      <w:r>
        <w:rPr>
          <w:rFonts w:ascii="Times New Roman"/>
          <w:b w:val="false"/>
          <w:i w:val="false"/>
          <w:color w:val="000000"/>
          <w:sz w:val="28"/>
        </w:rPr>
        <w:t xml:space="preserve">
      31) өз құзыреті шегінде терроризммен күрес жөніндегі аудандық штабтың жұмысына қатысу; </w:t>
      </w:r>
    </w:p>
    <w:bookmarkEnd w:id="567"/>
    <w:bookmarkStart w:name="z722" w:id="568"/>
    <w:p>
      <w:pPr>
        <w:spacing w:after="0"/>
        <w:ind w:left="0"/>
        <w:jc w:val="both"/>
      </w:pPr>
      <w:r>
        <w:rPr>
          <w:rFonts w:ascii="Times New Roman"/>
          <w:b w:val="false"/>
          <w:i w:val="false"/>
          <w:color w:val="000000"/>
          <w:sz w:val="28"/>
        </w:rPr>
        <w:t>
      32) өз құзыреті шегінде аудандық Терроризмге қарсы комиссияның жұмысына қатысу;</w:t>
      </w:r>
    </w:p>
    <w:bookmarkEnd w:id="568"/>
    <w:bookmarkStart w:name="z723" w:id="569"/>
    <w:p>
      <w:pPr>
        <w:spacing w:after="0"/>
        <w:ind w:left="0"/>
        <w:jc w:val="both"/>
      </w:pPr>
      <w:r>
        <w:rPr>
          <w:rFonts w:ascii="Times New Roman"/>
          <w:b w:val="false"/>
          <w:i w:val="false"/>
          <w:color w:val="000000"/>
          <w:sz w:val="28"/>
        </w:rPr>
        <w:t>
      33)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569"/>
    <w:bookmarkStart w:name="z724" w:id="570"/>
    <w:p>
      <w:pPr>
        <w:spacing w:after="0"/>
        <w:ind w:left="0"/>
        <w:jc w:val="both"/>
      </w:pPr>
      <w:r>
        <w:rPr>
          <w:rFonts w:ascii="Times New Roman"/>
          <w:b w:val="false"/>
          <w:i w:val="false"/>
          <w:color w:val="000000"/>
          <w:sz w:val="28"/>
        </w:rPr>
        <w:t>
      34)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70"/>
    <w:bookmarkStart w:name="z725" w:id="571"/>
    <w:p>
      <w:pPr>
        <w:spacing w:after="0"/>
        <w:ind w:left="0"/>
        <w:jc w:val="both"/>
      </w:pPr>
      <w:r>
        <w:rPr>
          <w:rFonts w:ascii="Times New Roman"/>
          <w:b w:val="false"/>
          <w:i w:val="false"/>
          <w:color w:val="000000"/>
          <w:sz w:val="28"/>
        </w:rPr>
        <w:t>
      15. Құқықтары және міндеттері:</w:t>
      </w:r>
    </w:p>
    <w:bookmarkEnd w:id="571"/>
    <w:bookmarkStart w:name="z726" w:id="57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72"/>
    <w:bookmarkStart w:name="z727" w:id="573"/>
    <w:p>
      <w:pPr>
        <w:spacing w:after="0"/>
        <w:ind w:left="0"/>
        <w:jc w:val="both"/>
      </w:pPr>
      <w:r>
        <w:rPr>
          <w:rFonts w:ascii="Times New Roman"/>
          <w:b w:val="false"/>
          <w:i w:val="false"/>
          <w:color w:val="000000"/>
          <w:sz w:val="28"/>
        </w:rPr>
        <w:t>
      2)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73"/>
    <w:bookmarkStart w:name="z728" w:id="57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74"/>
    <w:bookmarkStart w:name="z729" w:id="575"/>
    <w:p>
      <w:pPr>
        <w:spacing w:after="0"/>
        <w:ind w:left="0"/>
        <w:jc w:val="both"/>
      </w:pPr>
      <w:r>
        <w:rPr>
          <w:rFonts w:ascii="Times New Roman"/>
          <w:b w:val="false"/>
          <w:i w:val="false"/>
          <w:color w:val="000000"/>
          <w:sz w:val="28"/>
        </w:rPr>
        <w:t>
      4) қолданыстағы заңнамалық актілерде көзделген өзге құқықтар мен міндеттерді жүзеге асыру.</w:t>
      </w:r>
    </w:p>
    <w:bookmarkEnd w:id="575"/>
    <w:bookmarkStart w:name="z730" w:id="576"/>
    <w:p>
      <w:pPr>
        <w:spacing w:after="0"/>
        <w:ind w:left="0"/>
        <w:jc w:val="left"/>
      </w:pPr>
      <w:r>
        <w:rPr>
          <w:rFonts w:ascii="Times New Roman"/>
          <w:b/>
          <w:i w:val="false"/>
          <w:color w:val="000000"/>
        </w:rPr>
        <w:t xml:space="preserve"> 3. Бөлім қызметін ұйымдастыру</w:t>
      </w:r>
    </w:p>
    <w:bookmarkEnd w:id="576"/>
    <w:bookmarkStart w:name="z731" w:id="577"/>
    <w:p>
      <w:pPr>
        <w:spacing w:after="0"/>
        <w:ind w:left="0"/>
        <w:jc w:val="both"/>
      </w:pPr>
      <w:r>
        <w:rPr>
          <w:rFonts w:ascii="Times New Roman"/>
          <w:b w:val="false"/>
          <w:i w:val="false"/>
          <w:color w:val="000000"/>
          <w:sz w:val="28"/>
        </w:rPr>
        <w:t>
      16. Бөлімге басшылықты бастық жүзеге асырады, ол Бөлімге жүктелген міндеттердің орындалуына және оның өз функцияларын жүзеге асыруына дербес жауап береді.</w:t>
      </w:r>
    </w:p>
    <w:bookmarkEnd w:id="577"/>
    <w:bookmarkStart w:name="z732" w:id="578"/>
    <w:p>
      <w:pPr>
        <w:spacing w:after="0"/>
        <w:ind w:left="0"/>
        <w:jc w:val="both"/>
      </w:pPr>
      <w:r>
        <w:rPr>
          <w:rFonts w:ascii="Times New Roman"/>
          <w:b w:val="false"/>
          <w:i w:val="false"/>
          <w:color w:val="000000"/>
          <w:sz w:val="28"/>
        </w:rPr>
        <w:t>
      17. Бөлім бастығын Департамент бастығы лауазымға тағайындайды және лауазымнан босатады.</w:t>
      </w:r>
    </w:p>
    <w:bookmarkEnd w:id="578"/>
    <w:bookmarkStart w:name="z733" w:id="579"/>
    <w:p>
      <w:pPr>
        <w:spacing w:after="0"/>
        <w:ind w:left="0"/>
        <w:jc w:val="both"/>
      </w:pPr>
      <w:r>
        <w:rPr>
          <w:rFonts w:ascii="Times New Roman"/>
          <w:b w:val="false"/>
          <w:i w:val="false"/>
          <w:color w:val="000000"/>
          <w:sz w:val="28"/>
        </w:rPr>
        <w:t>
      18. Бөлім бастығының өкілеттіктері:</w:t>
      </w:r>
    </w:p>
    <w:bookmarkEnd w:id="579"/>
    <w:bookmarkStart w:name="z734" w:id="580"/>
    <w:p>
      <w:pPr>
        <w:spacing w:after="0"/>
        <w:ind w:left="0"/>
        <w:jc w:val="both"/>
      </w:pPr>
      <w:r>
        <w:rPr>
          <w:rFonts w:ascii="Times New Roman"/>
          <w:b w:val="false"/>
          <w:i w:val="false"/>
          <w:color w:val="000000"/>
          <w:sz w:val="28"/>
        </w:rPr>
        <w:t>
      1) Бөлім атынан сенімхатсыз әрекет етеді;</w:t>
      </w:r>
    </w:p>
    <w:bookmarkEnd w:id="580"/>
    <w:bookmarkStart w:name="z735" w:id="581"/>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Бөлімнің мүддесіне өкілдік етеді;</w:t>
      </w:r>
    </w:p>
    <w:bookmarkEnd w:id="581"/>
    <w:bookmarkStart w:name="z736" w:id="582"/>
    <w:p>
      <w:pPr>
        <w:spacing w:after="0"/>
        <w:ind w:left="0"/>
        <w:jc w:val="both"/>
      </w:pPr>
      <w:r>
        <w:rPr>
          <w:rFonts w:ascii="Times New Roman"/>
          <w:b w:val="false"/>
          <w:i w:val="false"/>
          <w:color w:val="000000"/>
          <w:sz w:val="28"/>
        </w:rPr>
        <w:t>
      3) Министрлік және Комитет қалыптастырған саясатты іске асыруды қамтамасыз етеді, Министрліктің, Комитеттің және Департаменттің актілерін және тапсырмаларын орындайды;</w:t>
      </w:r>
    </w:p>
    <w:bookmarkEnd w:id="582"/>
    <w:bookmarkStart w:name="z737" w:id="583"/>
    <w:p>
      <w:pPr>
        <w:spacing w:after="0"/>
        <w:ind w:left="0"/>
        <w:jc w:val="both"/>
      </w:pPr>
      <w:r>
        <w:rPr>
          <w:rFonts w:ascii="Times New Roman"/>
          <w:b w:val="false"/>
          <w:i w:val="false"/>
          <w:color w:val="000000"/>
          <w:sz w:val="28"/>
        </w:rPr>
        <w:t>
      4) аудан аумағында орналасқан Қазақстан Республикасы Ішкі істер министрлігі Төтенше жағдайлар комитетінің Департаменті бөлімшелерінің қызметін жедел басқаруды жүзеге асырады;</w:t>
      </w:r>
    </w:p>
    <w:bookmarkEnd w:id="583"/>
    <w:bookmarkStart w:name="z738" w:id="584"/>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беру, әскери және мемлекеттік өртке қарсы қызмет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584"/>
    <w:bookmarkStart w:name="z739" w:id="585"/>
    <w:p>
      <w:pPr>
        <w:spacing w:after="0"/>
        <w:ind w:left="0"/>
        <w:jc w:val="both"/>
      </w:pPr>
      <w:r>
        <w:rPr>
          <w:rFonts w:ascii="Times New Roman"/>
          <w:b w:val="false"/>
          <w:i w:val="false"/>
          <w:color w:val="000000"/>
          <w:sz w:val="28"/>
        </w:rPr>
        <w:t>
      6) өз құзыреті шегінде Бөлімнің барлық қызметкерлері орындау үшін міндетті бұйрықтар шығарады және нұсқаулар береді;</w:t>
      </w:r>
    </w:p>
    <w:bookmarkEnd w:id="585"/>
    <w:bookmarkStart w:name="z740" w:id="586"/>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586"/>
    <w:bookmarkStart w:name="z741" w:id="587"/>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587"/>
    <w:bookmarkStart w:name="z742" w:id="588"/>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588"/>
    <w:bookmarkStart w:name="z743" w:id="589"/>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589"/>
    <w:bookmarkStart w:name="z744" w:id="590"/>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590"/>
    <w:bookmarkStart w:name="z745" w:id="591"/>
    <w:p>
      <w:pPr>
        <w:spacing w:after="0"/>
        <w:ind w:left="0"/>
        <w:jc w:val="both"/>
      </w:pPr>
      <w:r>
        <w:rPr>
          <w:rFonts w:ascii="Times New Roman"/>
          <w:b w:val="false"/>
          <w:i w:val="false"/>
          <w:color w:val="000000"/>
          <w:sz w:val="28"/>
        </w:rPr>
        <w:t>
      12) Бөлім қызметкерлеріне тәртіптік жаза қолдану, тәртіптік жазаларды алу туралы ұсыныстар енгізеді, сондай-ақ ерекше көзге түскен қызметкерлерді көтермелеу туралы өтініш жасайды;</w:t>
      </w:r>
    </w:p>
    <w:bookmarkEnd w:id="591"/>
    <w:bookmarkStart w:name="z746" w:id="592"/>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592"/>
    <w:bookmarkStart w:name="z747" w:id="593"/>
    <w:p>
      <w:pPr>
        <w:spacing w:after="0"/>
        <w:ind w:left="0"/>
        <w:jc w:val="both"/>
      </w:pPr>
      <w:r>
        <w:rPr>
          <w:rFonts w:ascii="Times New Roman"/>
          <w:b w:val="false"/>
          <w:i w:val="false"/>
          <w:color w:val="000000"/>
          <w:sz w:val="28"/>
        </w:rPr>
        <w:t>
      14) бағынышты бөлімшелерде сыбайлас жемқорлыққа қарсы іс-қимыл, сыбайлас жемқорлық құқық бұзушылықтың әр фактісі бойынша дербес жауап береді;</w:t>
      </w:r>
    </w:p>
    <w:bookmarkEnd w:id="593"/>
    <w:bookmarkStart w:name="z748" w:id="594"/>
    <w:p>
      <w:pPr>
        <w:spacing w:after="0"/>
        <w:ind w:left="0"/>
        <w:jc w:val="both"/>
      </w:pPr>
      <w:r>
        <w:rPr>
          <w:rFonts w:ascii="Times New Roman"/>
          <w:b w:val="false"/>
          <w:i w:val="false"/>
          <w:color w:val="000000"/>
          <w:sz w:val="28"/>
        </w:rPr>
        <w:t>
      15) Сарыағаш ауданының аумағында орналасқан өртке қарсы қызметтерге қатысты аға жедел бастық болып табылады;</w:t>
      </w:r>
    </w:p>
    <w:bookmarkEnd w:id="594"/>
    <w:bookmarkStart w:name="z749" w:id="595"/>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595"/>
    <w:bookmarkStart w:name="z750" w:id="596"/>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бағынышты бөлімшелердің қызметкерлері заңдылықты және қызметте, тұрмыста міндетті жүріс-тұрыс нормаларын сақтауына бақылауды жүзеге асырады;</w:t>
      </w:r>
    </w:p>
    <w:bookmarkEnd w:id="596"/>
    <w:bookmarkStart w:name="z751" w:id="597"/>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597"/>
    <w:bookmarkStart w:name="z752" w:id="598"/>
    <w:p>
      <w:pPr>
        <w:spacing w:after="0"/>
        <w:ind w:left="0"/>
        <w:jc w:val="left"/>
      </w:pPr>
      <w:r>
        <w:rPr>
          <w:rFonts w:ascii="Times New Roman"/>
          <w:b/>
          <w:i w:val="false"/>
          <w:color w:val="000000"/>
        </w:rPr>
        <w:t xml:space="preserve"> 4. Бөлімнің мүлкі</w:t>
      </w:r>
    </w:p>
    <w:bookmarkEnd w:id="598"/>
    <w:bookmarkStart w:name="z753" w:id="599"/>
    <w:p>
      <w:pPr>
        <w:spacing w:after="0"/>
        <w:ind w:left="0"/>
        <w:jc w:val="both"/>
      </w:pPr>
      <w:r>
        <w:rPr>
          <w:rFonts w:ascii="Times New Roman"/>
          <w:b w:val="false"/>
          <w:i w:val="false"/>
          <w:color w:val="000000"/>
          <w:sz w:val="28"/>
        </w:rPr>
        <w:t>
      19. Бөлімде заңнамада көзделген жағдайларда жедел басқару құқығында оқшауланған мүлкі бар.</w:t>
      </w:r>
    </w:p>
    <w:bookmarkEnd w:id="599"/>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754" w:id="600"/>
    <w:p>
      <w:pPr>
        <w:spacing w:after="0"/>
        <w:ind w:left="0"/>
        <w:jc w:val="both"/>
      </w:pPr>
      <w:r>
        <w:rPr>
          <w:rFonts w:ascii="Times New Roman"/>
          <w:b w:val="false"/>
          <w:i w:val="false"/>
          <w:color w:val="000000"/>
          <w:sz w:val="28"/>
        </w:rPr>
        <w:t>
      20. Бөлімге бекітілген мүлік республикалық және коммуналдық меншікке жатады.</w:t>
      </w:r>
    </w:p>
    <w:bookmarkEnd w:id="600"/>
    <w:bookmarkStart w:name="z755" w:id="601"/>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01"/>
    <w:bookmarkStart w:name="z756" w:id="602"/>
    <w:p>
      <w:pPr>
        <w:spacing w:after="0"/>
        <w:ind w:left="0"/>
        <w:jc w:val="left"/>
      </w:pPr>
      <w:r>
        <w:rPr>
          <w:rFonts w:ascii="Times New Roman"/>
          <w:b/>
          <w:i w:val="false"/>
          <w:color w:val="000000"/>
        </w:rPr>
        <w:t xml:space="preserve"> 5. Бөлімді қайта ұйымдастыру және тарату</w:t>
      </w:r>
    </w:p>
    <w:bookmarkEnd w:id="602"/>
    <w:bookmarkStart w:name="z757" w:id="603"/>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17 қазандағы</w:t>
            </w:r>
            <w:r>
              <w:br/>
            </w:r>
            <w:r>
              <w:rPr>
                <w:rFonts w:ascii="Times New Roman"/>
                <w:b w:val="false"/>
                <w:i w:val="false"/>
                <w:color w:val="000000"/>
                <w:sz w:val="20"/>
              </w:rPr>
              <w:t>№ 198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15 қарашадағы</w:t>
            </w:r>
            <w:r>
              <w:br/>
            </w:r>
            <w:r>
              <w:rPr>
                <w:rFonts w:ascii="Times New Roman"/>
                <w:b w:val="false"/>
                <w:i w:val="false"/>
                <w:color w:val="000000"/>
                <w:sz w:val="20"/>
              </w:rPr>
              <w:t>№ 38 бұйрығына</w:t>
            </w:r>
            <w:r>
              <w:br/>
            </w:r>
            <w:r>
              <w:rPr>
                <w:rFonts w:ascii="Times New Roman"/>
                <w:b w:val="false"/>
                <w:i w:val="false"/>
                <w:color w:val="000000"/>
                <w:sz w:val="20"/>
              </w:rPr>
              <w:t>209-қосымша</w:t>
            </w:r>
          </w:p>
        </w:tc>
      </w:tr>
    </w:tbl>
    <w:bookmarkStart w:name="z759" w:id="604"/>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Шымкент қаласының Төтенше жағдайлар департаменті Абай ауданының төтенше жағдайлар бөлімі мемлекеттік мекемесі туралы ереже</w:t>
      </w:r>
    </w:p>
    <w:bookmarkEnd w:id="604"/>
    <w:bookmarkStart w:name="z760" w:id="605"/>
    <w:p>
      <w:pPr>
        <w:spacing w:after="0"/>
        <w:ind w:left="0"/>
        <w:jc w:val="left"/>
      </w:pPr>
      <w:r>
        <w:rPr>
          <w:rFonts w:ascii="Times New Roman"/>
          <w:b/>
          <w:i w:val="false"/>
          <w:color w:val="000000"/>
        </w:rPr>
        <w:t xml:space="preserve"> 1. Жалпы ережелер</w:t>
      </w:r>
    </w:p>
    <w:bookmarkEnd w:id="605"/>
    <w:bookmarkStart w:name="z761" w:id="606"/>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Шымкент қаласы Төтенше жағдайлар департаменті Абай ауданының төтенше жағдайлар бөлімі (бұдан әрі – Бөлім) Қазақстан Республикасы Ішкі істер министрлігі Төтенше жағдайлар комитетінің Шымкент қаласы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606"/>
    <w:bookmarkStart w:name="z762" w:id="607"/>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Ішкі істер министрінің, Комитет төрағасының және Департамент бастығының бұйрықтарына, өзге де нормативтiк құқықтық актілерге, сондай-ақ осы Ережеге сәйкес жүзеге асырады.</w:t>
      </w:r>
    </w:p>
    <w:bookmarkEnd w:id="607"/>
    <w:bookmarkStart w:name="z763" w:id="608"/>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болады.</w:t>
      </w:r>
    </w:p>
    <w:bookmarkEnd w:id="608"/>
    <w:bookmarkStart w:name="z764" w:id="609"/>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609"/>
    <w:bookmarkStart w:name="z765" w:id="610"/>
    <w:p>
      <w:pPr>
        <w:spacing w:after="0"/>
        <w:ind w:left="0"/>
        <w:jc w:val="both"/>
      </w:pPr>
      <w:r>
        <w:rPr>
          <w:rFonts w:ascii="Times New Roman"/>
          <w:b w:val="false"/>
          <w:i w:val="false"/>
          <w:color w:val="000000"/>
          <w:sz w:val="28"/>
        </w:rPr>
        <w:t>
      5. Егер Бөлімге заңнамаға сәйкес уәкiлеттiк берiлген болса, оның мемлекеттің атынан азаматтық-құқықтық қатынастардың тарапы болуға құқығы бар.</w:t>
      </w:r>
    </w:p>
    <w:bookmarkEnd w:id="610"/>
    <w:bookmarkStart w:name="z766" w:id="611"/>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ресімделетін шешімдер қабылдайды.</w:t>
      </w:r>
    </w:p>
    <w:bookmarkEnd w:id="611"/>
    <w:bookmarkStart w:name="z767" w:id="612"/>
    <w:p>
      <w:pPr>
        <w:spacing w:after="0"/>
        <w:ind w:left="0"/>
        <w:jc w:val="both"/>
      </w:pPr>
      <w:r>
        <w:rPr>
          <w:rFonts w:ascii="Times New Roman"/>
          <w:b w:val="false"/>
          <w:i w:val="false"/>
          <w:color w:val="000000"/>
          <w:sz w:val="28"/>
        </w:rPr>
        <w:t>
      7. Бөлімнің құрылымы және штат санының лимиті қолданыстағы заңнамаға сәйкес бекітіледі.</w:t>
      </w:r>
    </w:p>
    <w:bookmarkEnd w:id="612"/>
    <w:bookmarkStart w:name="z768" w:id="613"/>
    <w:p>
      <w:pPr>
        <w:spacing w:after="0"/>
        <w:ind w:left="0"/>
        <w:jc w:val="both"/>
      </w:pPr>
      <w:r>
        <w:rPr>
          <w:rFonts w:ascii="Times New Roman"/>
          <w:b w:val="false"/>
          <w:i w:val="false"/>
          <w:color w:val="000000"/>
          <w:sz w:val="28"/>
        </w:rPr>
        <w:t>
      8. Бөлімнің заңды мекенжайы: 160011, Шымкент қаласы, Еңбекші ауданы, Сарбаздар көшесі, 14 үй.</w:t>
      </w:r>
    </w:p>
    <w:bookmarkEnd w:id="613"/>
    <w:bookmarkStart w:name="z769" w:id="614"/>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Шымкент қаласы Төтенше жағдайлар департаменті Абай ауданының төтенше жағдайлар бөлімі" республикалық мемлекеттік мекемесі.</w:t>
      </w:r>
    </w:p>
    <w:bookmarkEnd w:id="614"/>
    <w:bookmarkStart w:name="z770" w:id="615"/>
    <w:p>
      <w:pPr>
        <w:spacing w:after="0"/>
        <w:ind w:left="0"/>
        <w:jc w:val="both"/>
      </w:pPr>
      <w:r>
        <w:rPr>
          <w:rFonts w:ascii="Times New Roman"/>
          <w:b w:val="false"/>
          <w:i w:val="false"/>
          <w:color w:val="000000"/>
          <w:sz w:val="28"/>
        </w:rPr>
        <w:t>
      10. Осы Ереже Бөлімнің құрылтай құжаты болып табылады.</w:t>
      </w:r>
    </w:p>
    <w:bookmarkEnd w:id="615"/>
    <w:bookmarkStart w:name="z771" w:id="616"/>
    <w:p>
      <w:pPr>
        <w:spacing w:after="0"/>
        <w:ind w:left="0"/>
        <w:jc w:val="both"/>
      </w:pPr>
      <w:r>
        <w:rPr>
          <w:rFonts w:ascii="Times New Roman"/>
          <w:b w:val="false"/>
          <w:i w:val="false"/>
          <w:color w:val="000000"/>
          <w:sz w:val="28"/>
        </w:rPr>
        <w:t>
      11. Бөлімнің қызметiн жүзеге асыруға шығыстар Департамент құрамында республикалық және жергілікті бюджеттен жүзеге асырылады.</w:t>
      </w:r>
    </w:p>
    <w:bookmarkEnd w:id="616"/>
    <w:bookmarkStart w:name="z772" w:id="617"/>
    <w:p>
      <w:pPr>
        <w:spacing w:after="0"/>
        <w:ind w:left="0"/>
        <w:jc w:val="both"/>
      </w:pPr>
      <w:r>
        <w:rPr>
          <w:rFonts w:ascii="Times New Roman"/>
          <w:b w:val="false"/>
          <w:i w:val="false"/>
          <w:color w:val="000000"/>
          <w:sz w:val="28"/>
        </w:rPr>
        <w:t>
      12. Бөлімге Бөлімнің функциялары болып табылатын мiндеттердi орындау тұрғысында кәсiпкерлiк субъектiлерiмен шарттық қатынастарға түсуге тыйым салынады.</w:t>
      </w:r>
    </w:p>
    <w:bookmarkEnd w:id="617"/>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жолданады.</w:t>
      </w:r>
    </w:p>
    <w:bookmarkStart w:name="z773" w:id="618"/>
    <w:p>
      <w:pPr>
        <w:spacing w:after="0"/>
        <w:ind w:left="0"/>
        <w:jc w:val="left"/>
      </w:pPr>
      <w:r>
        <w:rPr>
          <w:rFonts w:ascii="Times New Roman"/>
          <w:b/>
          <w:i w:val="false"/>
          <w:color w:val="000000"/>
        </w:rPr>
        <w:t xml:space="preserve"> 2. Бөлімнің негізгі міндеттері, функциялары, құқықтары мен міндеттері</w:t>
      </w:r>
    </w:p>
    <w:bookmarkEnd w:id="618"/>
    <w:bookmarkStart w:name="z774" w:id="619"/>
    <w:p>
      <w:pPr>
        <w:spacing w:after="0"/>
        <w:ind w:left="0"/>
        <w:jc w:val="both"/>
      </w:pPr>
      <w:r>
        <w:rPr>
          <w:rFonts w:ascii="Times New Roman"/>
          <w:b w:val="false"/>
          <w:i w:val="false"/>
          <w:color w:val="000000"/>
          <w:sz w:val="28"/>
        </w:rPr>
        <w:t>
      13. Бөлімнің міндеттері:</w:t>
      </w:r>
    </w:p>
    <w:bookmarkEnd w:id="619"/>
    <w:bookmarkStart w:name="z775" w:id="620"/>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620"/>
    <w:bookmarkStart w:name="z776" w:id="621"/>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621"/>
    <w:bookmarkStart w:name="z777" w:id="622"/>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622"/>
    <w:bookmarkStart w:name="z778" w:id="623"/>
    <w:p>
      <w:pPr>
        <w:spacing w:after="0"/>
        <w:ind w:left="0"/>
        <w:jc w:val="both"/>
      </w:pPr>
      <w:r>
        <w:rPr>
          <w:rFonts w:ascii="Times New Roman"/>
          <w:b w:val="false"/>
          <w:i w:val="false"/>
          <w:color w:val="000000"/>
          <w:sz w:val="28"/>
        </w:rPr>
        <w:t>
      4) өрттің алдын алу мен сөндіруді ұйымдастыру.</w:t>
      </w:r>
    </w:p>
    <w:bookmarkEnd w:id="623"/>
    <w:bookmarkStart w:name="z779" w:id="624"/>
    <w:p>
      <w:pPr>
        <w:spacing w:after="0"/>
        <w:ind w:left="0"/>
        <w:jc w:val="both"/>
      </w:pPr>
      <w:r>
        <w:rPr>
          <w:rFonts w:ascii="Times New Roman"/>
          <w:b w:val="false"/>
          <w:i w:val="false"/>
          <w:color w:val="000000"/>
          <w:sz w:val="28"/>
        </w:rPr>
        <w:t>
      14. Бөлімнің функциялары:</w:t>
      </w:r>
    </w:p>
    <w:bookmarkEnd w:id="624"/>
    <w:bookmarkStart w:name="z780" w:id="62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25"/>
    <w:bookmarkStart w:name="z781" w:id="62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26"/>
    <w:bookmarkStart w:name="z782" w:id="62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27"/>
    <w:bookmarkStart w:name="z783" w:id="62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28"/>
    <w:bookmarkStart w:name="z784" w:id="62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 жергілікті атқарушы органға ұсыныстар енгізу;</w:t>
      </w:r>
    </w:p>
    <w:bookmarkEnd w:id="629"/>
    <w:bookmarkStart w:name="z785" w:id="630"/>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630"/>
    <w:bookmarkStart w:name="z786" w:id="63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31"/>
    <w:bookmarkStart w:name="z787" w:id="63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32"/>
    <w:bookmarkStart w:name="z788" w:id="63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633"/>
    <w:bookmarkStart w:name="z789" w:id="63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634"/>
    <w:bookmarkStart w:name="z790" w:id="63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635"/>
    <w:bookmarkStart w:name="z791" w:id="63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636"/>
    <w:bookmarkStart w:name="z792" w:id="637"/>
    <w:p>
      <w:pPr>
        <w:spacing w:after="0"/>
        <w:ind w:left="0"/>
        <w:jc w:val="both"/>
      </w:pPr>
      <w:r>
        <w:rPr>
          <w:rFonts w:ascii="Times New Roman"/>
          <w:b w:val="false"/>
          <w:i w:val="false"/>
          <w:color w:val="000000"/>
          <w:sz w:val="28"/>
        </w:rPr>
        <w:t>
      13) азаматтық қорғаныс жоспарларының және төтенше жағдайларды жою жөніндегі іс-қимылдар жоспарларының құрылымын айқындау жөнінде Департаментке ұсыныстар енгізу;</w:t>
      </w:r>
    </w:p>
    <w:bookmarkEnd w:id="637"/>
    <w:bookmarkStart w:name="z793" w:id="638"/>
    <w:p>
      <w:pPr>
        <w:spacing w:after="0"/>
        <w:ind w:left="0"/>
        <w:jc w:val="both"/>
      </w:pPr>
      <w:r>
        <w:rPr>
          <w:rFonts w:ascii="Times New Roman"/>
          <w:b w:val="false"/>
          <w:i w:val="false"/>
          <w:color w:val="000000"/>
          <w:sz w:val="28"/>
        </w:rPr>
        <w:t>
      14) Азаматтық қорғаныстың инженерлік-техникалық іс-шараларының көлемі және мазмұны жөнінде Департаментке ұсыныстар енгізу;</w:t>
      </w:r>
    </w:p>
    <w:bookmarkEnd w:id="638"/>
    <w:bookmarkStart w:name="z794" w:id="639"/>
    <w:p>
      <w:pPr>
        <w:spacing w:after="0"/>
        <w:ind w:left="0"/>
        <w:jc w:val="both"/>
      </w:pPr>
      <w:r>
        <w:rPr>
          <w:rFonts w:ascii="Times New Roman"/>
          <w:b w:val="false"/>
          <w:i w:val="false"/>
          <w:color w:val="000000"/>
          <w:sz w:val="28"/>
        </w:rPr>
        <w:t>
      15) елді мекендер мен аса маңызды мемлекеттік меншік объектілерінің аумақтарын өрттерден қорғауды қамтамасыз ету;</w:t>
      </w:r>
    </w:p>
    <w:bookmarkEnd w:id="639"/>
    <w:bookmarkStart w:name="z795" w:id="640"/>
    <w:p>
      <w:pPr>
        <w:spacing w:after="0"/>
        <w:ind w:left="0"/>
        <w:jc w:val="both"/>
      </w:pPr>
      <w:r>
        <w:rPr>
          <w:rFonts w:ascii="Times New Roman"/>
          <w:b w:val="false"/>
          <w:i w:val="false"/>
          <w:color w:val="000000"/>
          <w:sz w:val="28"/>
        </w:rPr>
        <w:t>
      16) тиісті аумақта төтенше жағдайлардың алдын алу жөніндегі жоспарларды әзірлеу;</w:t>
      </w:r>
    </w:p>
    <w:bookmarkEnd w:id="640"/>
    <w:bookmarkStart w:name="z796" w:id="641"/>
    <w:p>
      <w:pPr>
        <w:spacing w:after="0"/>
        <w:ind w:left="0"/>
        <w:jc w:val="both"/>
      </w:pPr>
      <w:r>
        <w:rPr>
          <w:rFonts w:ascii="Times New Roman"/>
          <w:b w:val="false"/>
          <w:i w:val="false"/>
          <w:color w:val="000000"/>
          <w:sz w:val="28"/>
        </w:rPr>
        <w:t>
      17)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41"/>
    <w:bookmarkStart w:name="z797" w:id="642"/>
    <w:p>
      <w:pPr>
        <w:spacing w:after="0"/>
        <w:ind w:left="0"/>
        <w:jc w:val="both"/>
      </w:pPr>
      <w:r>
        <w:rPr>
          <w:rFonts w:ascii="Times New Roman"/>
          <w:b w:val="false"/>
          <w:i w:val="false"/>
          <w:color w:val="000000"/>
          <w:sz w:val="28"/>
        </w:rPr>
        <w:t>
      18) төтенше жағдайлар кезінде авариялық-құтқару және шұғыл жұмыстар жүргізуді ұйымдастыру;</w:t>
      </w:r>
    </w:p>
    <w:bookmarkEnd w:id="642"/>
    <w:bookmarkStart w:name="z798" w:id="643"/>
    <w:p>
      <w:pPr>
        <w:spacing w:after="0"/>
        <w:ind w:left="0"/>
        <w:jc w:val="both"/>
      </w:pPr>
      <w:r>
        <w:rPr>
          <w:rFonts w:ascii="Times New Roman"/>
          <w:b w:val="false"/>
          <w:i w:val="false"/>
          <w:color w:val="000000"/>
          <w:sz w:val="28"/>
        </w:rPr>
        <w:t>
      19) тиісті аумақта өртке қарсы және авариялық-құтқару қызметтері мен құралымдарының қызметін үйлестіру;</w:t>
      </w:r>
    </w:p>
    <w:bookmarkEnd w:id="643"/>
    <w:bookmarkStart w:name="z799" w:id="644"/>
    <w:p>
      <w:pPr>
        <w:spacing w:after="0"/>
        <w:ind w:left="0"/>
        <w:jc w:val="both"/>
      </w:pPr>
      <w:r>
        <w:rPr>
          <w:rFonts w:ascii="Times New Roman"/>
          <w:b w:val="false"/>
          <w:i w:val="false"/>
          <w:color w:val="000000"/>
          <w:sz w:val="28"/>
        </w:rPr>
        <w:t>
      20) халыққа, азаматтық қорғаудың басқару органдарына төтенше жағдайдың туындау қаупі туралы болжам болған кезде күні бұрын және (немесе) төтенше жағдай туындаған кезде хабар беруді және оларды құлақтандыруды қамтамасыз ету;</w:t>
      </w:r>
    </w:p>
    <w:bookmarkEnd w:id="644"/>
    <w:bookmarkStart w:name="z800" w:id="645"/>
    <w:p>
      <w:pPr>
        <w:spacing w:after="0"/>
        <w:ind w:left="0"/>
        <w:jc w:val="both"/>
      </w:pPr>
      <w:r>
        <w:rPr>
          <w:rFonts w:ascii="Times New Roman"/>
          <w:b w:val="false"/>
          <w:i w:val="false"/>
          <w:color w:val="000000"/>
          <w:sz w:val="28"/>
        </w:rPr>
        <w:t>
      21) азаматтық қорғау саласындағы білімді насихаттауды, халықты және мамандарды оқытуды жүзеге асыру;</w:t>
      </w:r>
    </w:p>
    <w:bookmarkEnd w:id="645"/>
    <w:bookmarkStart w:name="z801" w:id="646"/>
    <w:p>
      <w:pPr>
        <w:spacing w:after="0"/>
        <w:ind w:left="0"/>
        <w:jc w:val="both"/>
      </w:pPr>
      <w:r>
        <w:rPr>
          <w:rFonts w:ascii="Times New Roman"/>
          <w:b w:val="false"/>
          <w:i w:val="false"/>
          <w:color w:val="000000"/>
          <w:sz w:val="28"/>
        </w:rPr>
        <w:t>
      22) төтенше жағдайлар мен әскери қақтығыстар туындаған кезде немесе осы қақтығыстар салдарынан қорғау тәсілдері мен іс-қимылдарға азаматтық қорғаудың басқару органдары мен күштерінің басшыларын, мамандарын даярлауды жүзеге асыру;</w:t>
      </w:r>
    </w:p>
    <w:bookmarkEnd w:id="646"/>
    <w:bookmarkStart w:name="z802" w:id="647"/>
    <w:p>
      <w:pPr>
        <w:spacing w:after="0"/>
        <w:ind w:left="0"/>
        <w:jc w:val="both"/>
      </w:pPr>
      <w:r>
        <w:rPr>
          <w:rFonts w:ascii="Times New Roman"/>
          <w:b w:val="false"/>
          <w:i w:val="false"/>
          <w:color w:val="000000"/>
          <w:sz w:val="28"/>
        </w:rPr>
        <w:t>
      23) өрт қауіпсіздігі саласындағы мемлекеттік бақылауды жүзеге асыру;</w:t>
      </w:r>
    </w:p>
    <w:bookmarkEnd w:id="647"/>
    <w:bookmarkStart w:name="z803" w:id="648"/>
    <w:p>
      <w:pPr>
        <w:spacing w:after="0"/>
        <w:ind w:left="0"/>
        <w:jc w:val="both"/>
      </w:pPr>
      <w:r>
        <w:rPr>
          <w:rFonts w:ascii="Times New Roman"/>
          <w:b w:val="false"/>
          <w:i w:val="false"/>
          <w:color w:val="000000"/>
          <w:sz w:val="28"/>
        </w:rPr>
        <w:t>
      24) азаматтық қорғаныс саласындағы мемлекеттік бақылауды жүзеге асыру;</w:t>
      </w:r>
    </w:p>
    <w:bookmarkEnd w:id="648"/>
    <w:bookmarkStart w:name="z804" w:id="649"/>
    <w:p>
      <w:pPr>
        <w:spacing w:after="0"/>
        <w:ind w:left="0"/>
        <w:jc w:val="both"/>
      </w:pPr>
      <w:r>
        <w:rPr>
          <w:rFonts w:ascii="Times New Roman"/>
          <w:b w:val="false"/>
          <w:i w:val="false"/>
          <w:color w:val="000000"/>
          <w:sz w:val="28"/>
        </w:rPr>
        <w:t>
      25) елді мекендер мен объектілерде өртке қарсы күреске өрт сөндіру бөлімшелерінің әзірлігін бақылауды жүзеге асыру;</w:t>
      </w:r>
    </w:p>
    <w:bookmarkEnd w:id="649"/>
    <w:bookmarkStart w:name="z805" w:id="650"/>
    <w:p>
      <w:pPr>
        <w:spacing w:after="0"/>
        <w:ind w:left="0"/>
        <w:jc w:val="both"/>
      </w:pPr>
      <w:r>
        <w:rPr>
          <w:rFonts w:ascii="Times New Roman"/>
          <w:b w:val="false"/>
          <w:i w:val="false"/>
          <w:color w:val="000000"/>
          <w:sz w:val="28"/>
        </w:rPr>
        <w:t>
      26) өрт қауіпсіздігі, азаматтық қорғаныс саласында әкімшілік құқық бұзушылықтар туралы істер жүргізуді жүзеге асыру;</w:t>
      </w:r>
    </w:p>
    <w:bookmarkEnd w:id="650"/>
    <w:bookmarkStart w:name="z806" w:id="651"/>
    <w:p>
      <w:pPr>
        <w:spacing w:after="0"/>
        <w:ind w:left="0"/>
        <w:jc w:val="both"/>
      </w:pPr>
      <w:r>
        <w:rPr>
          <w:rFonts w:ascii="Times New Roman"/>
          <w:b w:val="false"/>
          <w:i w:val="false"/>
          <w:color w:val="000000"/>
          <w:sz w:val="28"/>
        </w:rPr>
        <w:t>
      27)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651"/>
    <w:bookmarkStart w:name="z807" w:id="652"/>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652"/>
    <w:bookmarkStart w:name="z808" w:id="653"/>
    <w:p>
      <w:pPr>
        <w:spacing w:after="0"/>
        <w:ind w:left="0"/>
        <w:jc w:val="both"/>
      </w:pPr>
      <w:r>
        <w:rPr>
          <w:rFonts w:ascii="Times New Roman"/>
          <w:b w:val="false"/>
          <w:i w:val="false"/>
          <w:color w:val="000000"/>
          <w:sz w:val="28"/>
        </w:rPr>
        <w:t xml:space="preserve">
      29) субъектiлер өрт қауiпсiздiгi талаптарын бұза отырып жүзеге асыратын, сондай-ақ ұйымдарды, объектiлерді, құрылыстарды, ғимараттарды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 </w:t>
      </w:r>
    </w:p>
    <w:bookmarkEnd w:id="653"/>
    <w:bookmarkStart w:name="z809" w:id="654"/>
    <w:p>
      <w:pPr>
        <w:spacing w:after="0"/>
        <w:ind w:left="0"/>
        <w:jc w:val="both"/>
      </w:pPr>
      <w:r>
        <w:rPr>
          <w:rFonts w:ascii="Times New Roman"/>
          <w:b w:val="false"/>
          <w:i w:val="false"/>
          <w:color w:val="000000"/>
          <w:sz w:val="28"/>
        </w:rPr>
        <w:t>
      30)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54"/>
    <w:bookmarkStart w:name="z810" w:id="655"/>
    <w:p>
      <w:pPr>
        <w:spacing w:after="0"/>
        <w:ind w:left="0"/>
        <w:jc w:val="both"/>
      </w:pPr>
      <w:r>
        <w:rPr>
          <w:rFonts w:ascii="Times New Roman"/>
          <w:b w:val="false"/>
          <w:i w:val="false"/>
          <w:color w:val="000000"/>
          <w:sz w:val="28"/>
        </w:rPr>
        <w:t xml:space="preserve">
      31) өз құзыреті шегінде терроризммен күрес жөніндегі аудандық штабтың жұмысына қатысу; </w:t>
      </w:r>
    </w:p>
    <w:bookmarkEnd w:id="655"/>
    <w:bookmarkStart w:name="z811" w:id="656"/>
    <w:p>
      <w:pPr>
        <w:spacing w:after="0"/>
        <w:ind w:left="0"/>
        <w:jc w:val="both"/>
      </w:pPr>
      <w:r>
        <w:rPr>
          <w:rFonts w:ascii="Times New Roman"/>
          <w:b w:val="false"/>
          <w:i w:val="false"/>
          <w:color w:val="000000"/>
          <w:sz w:val="28"/>
        </w:rPr>
        <w:t>
      32) өз құзыреті шегінде аудандық Терроризмге қарсы комиссияның жұмысына қатысу;</w:t>
      </w:r>
    </w:p>
    <w:bookmarkEnd w:id="656"/>
    <w:bookmarkStart w:name="z812" w:id="657"/>
    <w:p>
      <w:pPr>
        <w:spacing w:after="0"/>
        <w:ind w:left="0"/>
        <w:jc w:val="both"/>
      </w:pPr>
      <w:r>
        <w:rPr>
          <w:rFonts w:ascii="Times New Roman"/>
          <w:b w:val="false"/>
          <w:i w:val="false"/>
          <w:color w:val="000000"/>
          <w:sz w:val="28"/>
        </w:rPr>
        <w:t>
      33)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657"/>
    <w:bookmarkStart w:name="z813" w:id="658"/>
    <w:p>
      <w:pPr>
        <w:spacing w:after="0"/>
        <w:ind w:left="0"/>
        <w:jc w:val="both"/>
      </w:pPr>
      <w:r>
        <w:rPr>
          <w:rFonts w:ascii="Times New Roman"/>
          <w:b w:val="false"/>
          <w:i w:val="false"/>
          <w:color w:val="000000"/>
          <w:sz w:val="28"/>
        </w:rPr>
        <w:t>
      34)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58"/>
    <w:bookmarkStart w:name="z814" w:id="659"/>
    <w:p>
      <w:pPr>
        <w:spacing w:after="0"/>
        <w:ind w:left="0"/>
        <w:jc w:val="both"/>
      </w:pPr>
      <w:r>
        <w:rPr>
          <w:rFonts w:ascii="Times New Roman"/>
          <w:b w:val="false"/>
          <w:i w:val="false"/>
          <w:color w:val="000000"/>
          <w:sz w:val="28"/>
        </w:rPr>
        <w:t>
      15. Құқықтары және міндеттері:</w:t>
      </w:r>
    </w:p>
    <w:bookmarkEnd w:id="659"/>
    <w:bookmarkStart w:name="z815" w:id="66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60"/>
    <w:bookmarkStart w:name="z816" w:id="661"/>
    <w:p>
      <w:pPr>
        <w:spacing w:after="0"/>
        <w:ind w:left="0"/>
        <w:jc w:val="both"/>
      </w:pPr>
      <w:r>
        <w:rPr>
          <w:rFonts w:ascii="Times New Roman"/>
          <w:b w:val="false"/>
          <w:i w:val="false"/>
          <w:color w:val="000000"/>
          <w:sz w:val="28"/>
        </w:rPr>
        <w:t>
      2)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61"/>
    <w:bookmarkStart w:name="z817" w:id="66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62"/>
    <w:bookmarkStart w:name="z818" w:id="663"/>
    <w:p>
      <w:pPr>
        <w:spacing w:after="0"/>
        <w:ind w:left="0"/>
        <w:jc w:val="both"/>
      </w:pPr>
      <w:r>
        <w:rPr>
          <w:rFonts w:ascii="Times New Roman"/>
          <w:b w:val="false"/>
          <w:i w:val="false"/>
          <w:color w:val="000000"/>
          <w:sz w:val="28"/>
        </w:rPr>
        <w:t>
      4) қолданыстағы заңнамалық актілерде көзделген өзге құқықтар мен міндеттерді жүзеге асыру.</w:t>
      </w:r>
    </w:p>
    <w:bookmarkEnd w:id="663"/>
    <w:bookmarkStart w:name="z819" w:id="664"/>
    <w:p>
      <w:pPr>
        <w:spacing w:after="0"/>
        <w:ind w:left="0"/>
        <w:jc w:val="left"/>
      </w:pPr>
      <w:r>
        <w:rPr>
          <w:rFonts w:ascii="Times New Roman"/>
          <w:b/>
          <w:i w:val="false"/>
          <w:color w:val="000000"/>
        </w:rPr>
        <w:t xml:space="preserve"> 3. Бөлім қызметін ұйымдастыру</w:t>
      </w:r>
    </w:p>
    <w:bookmarkEnd w:id="664"/>
    <w:bookmarkStart w:name="z820" w:id="665"/>
    <w:p>
      <w:pPr>
        <w:spacing w:after="0"/>
        <w:ind w:left="0"/>
        <w:jc w:val="both"/>
      </w:pPr>
      <w:r>
        <w:rPr>
          <w:rFonts w:ascii="Times New Roman"/>
          <w:b w:val="false"/>
          <w:i w:val="false"/>
          <w:color w:val="000000"/>
          <w:sz w:val="28"/>
        </w:rPr>
        <w:t>
      16. Бөлімге басшылықты бастық жүзеге асырады, ол Бөлімге жүктелген міндеттердің орындалуына және оның өз функцияларын жүзеге асыруына дербес жауап береді.</w:t>
      </w:r>
    </w:p>
    <w:bookmarkEnd w:id="665"/>
    <w:bookmarkStart w:name="z821" w:id="666"/>
    <w:p>
      <w:pPr>
        <w:spacing w:after="0"/>
        <w:ind w:left="0"/>
        <w:jc w:val="both"/>
      </w:pPr>
      <w:r>
        <w:rPr>
          <w:rFonts w:ascii="Times New Roman"/>
          <w:b w:val="false"/>
          <w:i w:val="false"/>
          <w:color w:val="000000"/>
          <w:sz w:val="28"/>
        </w:rPr>
        <w:t>
      17. Бөлім бастығын Департамент бастығы лауазымға тағайындайды және лауазымнан босатады.</w:t>
      </w:r>
    </w:p>
    <w:bookmarkEnd w:id="666"/>
    <w:bookmarkStart w:name="z822" w:id="667"/>
    <w:p>
      <w:pPr>
        <w:spacing w:after="0"/>
        <w:ind w:left="0"/>
        <w:jc w:val="both"/>
      </w:pPr>
      <w:r>
        <w:rPr>
          <w:rFonts w:ascii="Times New Roman"/>
          <w:b w:val="false"/>
          <w:i w:val="false"/>
          <w:color w:val="000000"/>
          <w:sz w:val="28"/>
        </w:rPr>
        <w:t>
      18. Бөлім бастығының өкілеттіктері:</w:t>
      </w:r>
    </w:p>
    <w:bookmarkEnd w:id="667"/>
    <w:bookmarkStart w:name="z823" w:id="668"/>
    <w:p>
      <w:pPr>
        <w:spacing w:after="0"/>
        <w:ind w:left="0"/>
        <w:jc w:val="both"/>
      </w:pPr>
      <w:r>
        <w:rPr>
          <w:rFonts w:ascii="Times New Roman"/>
          <w:b w:val="false"/>
          <w:i w:val="false"/>
          <w:color w:val="000000"/>
          <w:sz w:val="28"/>
        </w:rPr>
        <w:t>
      1) Бөлім атынан сенімхатсыз әрекет етеді;</w:t>
      </w:r>
    </w:p>
    <w:bookmarkEnd w:id="668"/>
    <w:bookmarkStart w:name="z824" w:id="669"/>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Бөлімнің мүддесіне өкілдік етеді;</w:t>
      </w:r>
    </w:p>
    <w:bookmarkEnd w:id="669"/>
    <w:bookmarkStart w:name="z825" w:id="670"/>
    <w:p>
      <w:pPr>
        <w:spacing w:after="0"/>
        <w:ind w:left="0"/>
        <w:jc w:val="both"/>
      </w:pPr>
      <w:r>
        <w:rPr>
          <w:rFonts w:ascii="Times New Roman"/>
          <w:b w:val="false"/>
          <w:i w:val="false"/>
          <w:color w:val="000000"/>
          <w:sz w:val="28"/>
        </w:rPr>
        <w:t>
      3) Министрлік және Комитет қалыптастырған саясатты іске асыруды қамтамасыз етеді, Министрліктің, Комитеттің және Департаменттің актілерін және тапсырмаларын орындайды;</w:t>
      </w:r>
    </w:p>
    <w:bookmarkEnd w:id="670"/>
    <w:bookmarkStart w:name="z826" w:id="671"/>
    <w:p>
      <w:pPr>
        <w:spacing w:after="0"/>
        <w:ind w:left="0"/>
        <w:jc w:val="both"/>
      </w:pPr>
      <w:r>
        <w:rPr>
          <w:rFonts w:ascii="Times New Roman"/>
          <w:b w:val="false"/>
          <w:i w:val="false"/>
          <w:color w:val="000000"/>
          <w:sz w:val="28"/>
        </w:rPr>
        <w:t>
      4) аудан аумағында орналасқан Қазақстан Республикасы Ішкі істер министрлігі Төтенше жағдайлар комитетінің Департаменті бөлімшелерінің қызметін жедел басқаруды жүзеге асырады;</w:t>
      </w:r>
    </w:p>
    <w:bookmarkEnd w:id="671"/>
    <w:bookmarkStart w:name="z827" w:id="672"/>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беру, әскери және мемлекеттік өртке қарсы қызмет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672"/>
    <w:bookmarkStart w:name="z828" w:id="673"/>
    <w:p>
      <w:pPr>
        <w:spacing w:after="0"/>
        <w:ind w:left="0"/>
        <w:jc w:val="both"/>
      </w:pPr>
      <w:r>
        <w:rPr>
          <w:rFonts w:ascii="Times New Roman"/>
          <w:b w:val="false"/>
          <w:i w:val="false"/>
          <w:color w:val="000000"/>
          <w:sz w:val="28"/>
        </w:rPr>
        <w:t>
      6) өз құзыреті шегінде Бөлімнің барлық қызметкерлері орындау үшін міндетті бұйрықтар шығарады және нұсқаулар береді;</w:t>
      </w:r>
    </w:p>
    <w:bookmarkEnd w:id="673"/>
    <w:bookmarkStart w:name="z829" w:id="674"/>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674"/>
    <w:bookmarkStart w:name="z830" w:id="675"/>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675"/>
    <w:bookmarkStart w:name="z831" w:id="676"/>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676"/>
    <w:bookmarkStart w:name="z832" w:id="677"/>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677"/>
    <w:bookmarkStart w:name="z833" w:id="678"/>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678"/>
    <w:bookmarkStart w:name="z834" w:id="679"/>
    <w:p>
      <w:pPr>
        <w:spacing w:after="0"/>
        <w:ind w:left="0"/>
        <w:jc w:val="both"/>
      </w:pPr>
      <w:r>
        <w:rPr>
          <w:rFonts w:ascii="Times New Roman"/>
          <w:b w:val="false"/>
          <w:i w:val="false"/>
          <w:color w:val="000000"/>
          <w:sz w:val="28"/>
        </w:rPr>
        <w:t>
      12) Бөлім қызметкерлеріне тәртіптік жаза қолдану, тәртіптік жазаларды алу туралы ұсыныстар енгізеді, сондай-ақ ерекше көзге түскен қызметкерлерді көтермелеу туралы өтініш жасайды;</w:t>
      </w:r>
    </w:p>
    <w:bookmarkEnd w:id="679"/>
    <w:bookmarkStart w:name="z835" w:id="680"/>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680"/>
    <w:bookmarkStart w:name="z836" w:id="681"/>
    <w:p>
      <w:pPr>
        <w:spacing w:after="0"/>
        <w:ind w:left="0"/>
        <w:jc w:val="both"/>
      </w:pPr>
      <w:r>
        <w:rPr>
          <w:rFonts w:ascii="Times New Roman"/>
          <w:b w:val="false"/>
          <w:i w:val="false"/>
          <w:color w:val="000000"/>
          <w:sz w:val="28"/>
        </w:rPr>
        <w:t>
      14) бағынышты бөлімшелерде сыбайлас жемқорлыққа қарсы іс-қимыл, сыбайлас жемқорлық құқық бұзушылықтың әр фактісі бойынша дербес жауап береді;</w:t>
      </w:r>
    </w:p>
    <w:bookmarkEnd w:id="681"/>
    <w:bookmarkStart w:name="z837" w:id="682"/>
    <w:p>
      <w:pPr>
        <w:spacing w:after="0"/>
        <w:ind w:left="0"/>
        <w:jc w:val="both"/>
      </w:pPr>
      <w:r>
        <w:rPr>
          <w:rFonts w:ascii="Times New Roman"/>
          <w:b w:val="false"/>
          <w:i w:val="false"/>
          <w:color w:val="000000"/>
          <w:sz w:val="28"/>
        </w:rPr>
        <w:t>
      15) Шымкент қаласының Абай ауданы аумағында орналасқан өртке қарсы қызметтерге қатысты аға жедел бастық болып табылады;</w:t>
      </w:r>
    </w:p>
    <w:bookmarkEnd w:id="682"/>
    <w:bookmarkStart w:name="z838" w:id="683"/>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683"/>
    <w:bookmarkStart w:name="z839" w:id="684"/>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бағынышты бөлімшелердің қызметкерлері заңдылықты және қызметте, тұрмыста міндетті жүріс-тұрыс нормаларын сақтауына бақылауды жүзеге асырады;</w:t>
      </w:r>
    </w:p>
    <w:bookmarkEnd w:id="684"/>
    <w:bookmarkStart w:name="z840" w:id="685"/>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685"/>
    <w:bookmarkStart w:name="z841" w:id="686"/>
    <w:p>
      <w:pPr>
        <w:spacing w:after="0"/>
        <w:ind w:left="0"/>
        <w:jc w:val="left"/>
      </w:pPr>
      <w:r>
        <w:rPr>
          <w:rFonts w:ascii="Times New Roman"/>
          <w:b/>
          <w:i w:val="false"/>
          <w:color w:val="000000"/>
        </w:rPr>
        <w:t xml:space="preserve"> 4. Бөлімнің мүлкі</w:t>
      </w:r>
    </w:p>
    <w:bookmarkEnd w:id="686"/>
    <w:bookmarkStart w:name="z842" w:id="687"/>
    <w:p>
      <w:pPr>
        <w:spacing w:after="0"/>
        <w:ind w:left="0"/>
        <w:jc w:val="both"/>
      </w:pPr>
      <w:r>
        <w:rPr>
          <w:rFonts w:ascii="Times New Roman"/>
          <w:b w:val="false"/>
          <w:i w:val="false"/>
          <w:color w:val="000000"/>
          <w:sz w:val="28"/>
        </w:rPr>
        <w:t>
      19. Бөлімде заңнамада көзделген жағдайларда жедел басқару құқығында оқшауланған мүлкі бар.</w:t>
      </w:r>
    </w:p>
    <w:bookmarkEnd w:id="687"/>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843" w:id="688"/>
    <w:p>
      <w:pPr>
        <w:spacing w:after="0"/>
        <w:ind w:left="0"/>
        <w:jc w:val="both"/>
      </w:pPr>
      <w:r>
        <w:rPr>
          <w:rFonts w:ascii="Times New Roman"/>
          <w:b w:val="false"/>
          <w:i w:val="false"/>
          <w:color w:val="000000"/>
          <w:sz w:val="28"/>
        </w:rPr>
        <w:t>
      20. Бөлімге бекітілген мүлік республикалық және коммуналдық меншікке жатады.</w:t>
      </w:r>
    </w:p>
    <w:bookmarkEnd w:id="688"/>
    <w:bookmarkStart w:name="z844" w:id="689"/>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89"/>
    <w:bookmarkStart w:name="z845" w:id="690"/>
    <w:p>
      <w:pPr>
        <w:spacing w:after="0"/>
        <w:ind w:left="0"/>
        <w:jc w:val="left"/>
      </w:pPr>
      <w:r>
        <w:rPr>
          <w:rFonts w:ascii="Times New Roman"/>
          <w:b/>
          <w:i w:val="false"/>
          <w:color w:val="000000"/>
        </w:rPr>
        <w:t xml:space="preserve"> 5. Бөлімді қайта ұйымдастыру және тарату</w:t>
      </w:r>
    </w:p>
    <w:bookmarkEnd w:id="690"/>
    <w:bookmarkStart w:name="z846" w:id="691"/>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17 қазандағы</w:t>
            </w:r>
            <w:r>
              <w:br/>
            </w:r>
            <w:r>
              <w:rPr>
                <w:rFonts w:ascii="Times New Roman"/>
                <w:b w:val="false"/>
                <w:i w:val="false"/>
                <w:color w:val="000000"/>
                <w:sz w:val="20"/>
              </w:rPr>
              <w:t>№ 198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15 қарашадағы</w:t>
            </w:r>
            <w:r>
              <w:br/>
            </w:r>
            <w:r>
              <w:rPr>
                <w:rFonts w:ascii="Times New Roman"/>
                <w:b w:val="false"/>
                <w:i w:val="false"/>
                <w:color w:val="000000"/>
                <w:sz w:val="20"/>
              </w:rPr>
              <w:t>№ 38 бұйрығына</w:t>
            </w:r>
            <w:r>
              <w:br/>
            </w:r>
            <w:r>
              <w:rPr>
                <w:rFonts w:ascii="Times New Roman"/>
                <w:b w:val="false"/>
                <w:i w:val="false"/>
                <w:color w:val="000000"/>
                <w:sz w:val="20"/>
              </w:rPr>
              <w:t>210-қосымша</w:t>
            </w:r>
          </w:p>
        </w:tc>
      </w:tr>
    </w:tbl>
    <w:bookmarkStart w:name="z848" w:id="692"/>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Шымкент қаласының Төтенше жағдайлар департаменті Әл-Фараби ауданының төтенше жағдайлар бөлімі мемлекеттік мекемесі туралы ереже</w:t>
      </w:r>
    </w:p>
    <w:bookmarkEnd w:id="692"/>
    <w:bookmarkStart w:name="z849" w:id="693"/>
    <w:p>
      <w:pPr>
        <w:spacing w:after="0"/>
        <w:ind w:left="0"/>
        <w:jc w:val="left"/>
      </w:pPr>
      <w:r>
        <w:rPr>
          <w:rFonts w:ascii="Times New Roman"/>
          <w:b/>
          <w:i w:val="false"/>
          <w:color w:val="000000"/>
        </w:rPr>
        <w:t xml:space="preserve"> 1. Жалпы ережелер</w:t>
      </w:r>
    </w:p>
    <w:bookmarkEnd w:id="693"/>
    <w:bookmarkStart w:name="z850" w:id="694"/>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Шымкент қаласы Төтенше жағдайлар департаменті Әл-Фараби ауданының төтенше жағдайлар бөлімі (бұдан әрі – Бөлім) Қазақстан Республикасы Ішкі істер министрлігі Төтенше жағдайлар комитетінің Шымкент қаласы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694"/>
    <w:bookmarkStart w:name="z851" w:id="695"/>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Ішкі істер министрінің, Комитет төрағасының және Департамент бастығының бұйрықтарына, өзге де нормативтiк құқықтық актілерге, сондай-ақ осы Ережеге сәйкес жүзеге асырады.</w:t>
      </w:r>
    </w:p>
    <w:bookmarkEnd w:id="695"/>
    <w:bookmarkStart w:name="z852" w:id="696"/>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болады.</w:t>
      </w:r>
    </w:p>
    <w:bookmarkEnd w:id="696"/>
    <w:bookmarkStart w:name="z853" w:id="697"/>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697"/>
    <w:bookmarkStart w:name="z854" w:id="698"/>
    <w:p>
      <w:pPr>
        <w:spacing w:after="0"/>
        <w:ind w:left="0"/>
        <w:jc w:val="both"/>
      </w:pPr>
      <w:r>
        <w:rPr>
          <w:rFonts w:ascii="Times New Roman"/>
          <w:b w:val="false"/>
          <w:i w:val="false"/>
          <w:color w:val="000000"/>
          <w:sz w:val="28"/>
        </w:rPr>
        <w:t>
      5. Егер Бөлімге заңнамаға сәйкес уәкiлеттiк берiлген болса, оның мемлекеттің атынан азаматтық-құқықтық қатынастардың тарапы болуға құқығы бар.</w:t>
      </w:r>
    </w:p>
    <w:bookmarkEnd w:id="698"/>
    <w:bookmarkStart w:name="z855" w:id="699"/>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ресімделетін шешімдер қабылдайды.</w:t>
      </w:r>
    </w:p>
    <w:bookmarkEnd w:id="699"/>
    <w:bookmarkStart w:name="z856" w:id="700"/>
    <w:p>
      <w:pPr>
        <w:spacing w:after="0"/>
        <w:ind w:left="0"/>
        <w:jc w:val="both"/>
      </w:pPr>
      <w:r>
        <w:rPr>
          <w:rFonts w:ascii="Times New Roman"/>
          <w:b w:val="false"/>
          <w:i w:val="false"/>
          <w:color w:val="000000"/>
          <w:sz w:val="28"/>
        </w:rPr>
        <w:t>
      7. Бөлімнің құрылымы және штат санының лимиті қолданыстағы заңнамаға сәйкес бекітіледі.</w:t>
      </w:r>
    </w:p>
    <w:bookmarkEnd w:id="700"/>
    <w:bookmarkStart w:name="z857" w:id="701"/>
    <w:p>
      <w:pPr>
        <w:spacing w:after="0"/>
        <w:ind w:left="0"/>
        <w:jc w:val="both"/>
      </w:pPr>
      <w:r>
        <w:rPr>
          <w:rFonts w:ascii="Times New Roman"/>
          <w:b w:val="false"/>
          <w:i w:val="false"/>
          <w:color w:val="000000"/>
          <w:sz w:val="28"/>
        </w:rPr>
        <w:t>
      8. Бөлімнің заңды мекенжайы: 160011, Шымкент қаласы, Еңбекші ауданы, Сарбаздар көшесі, 14 үй.</w:t>
      </w:r>
    </w:p>
    <w:bookmarkEnd w:id="701"/>
    <w:bookmarkStart w:name="z858" w:id="702"/>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Шымкент қаласы Төтенше жағдайлар департаменті Әл-Фараби ауданының төтенше жағдайлар бөлімі" республикалық мемлекеттік мекемесі.</w:t>
      </w:r>
    </w:p>
    <w:bookmarkEnd w:id="702"/>
    <w:bookmarkStart w:name="z859" w:id="703"/>
    <w:p>
      <w:pPr>
        <w:spacing w:after="0"/>
        <w:ind w:left="0"/>
        <w:jc w:val="both"/>
      </w:pPr>
      <w:r>
        <w:rPr>
          <w:rFonts w:ascii="Times New Roman"/>
          <w:b w:val="false"/>
          <w:i w:val="false"/>
          <w:color w:val="000000"/>
          <w:sz w:val="28"/>
        </w:rPr>
        <w:t>
      10. Осы Ереже Бөлімнің құрылтай құжаты болып табылады.</w:t>
      </w:r>
    </w:p>
    <w:bookmarkEnd w:id="703"/>
    <w:bookmarkStart w:name="z860" w:id="704"/>
    <w:p>
      <w:pPr>
        <w:spacing w:after="0"/>
        <w:ind w:left="0"/>
        <w:jc w:val="both"/>
      </w:pPr>
      <w:r>
        <w:rPr>
          <w:rFonts w:ascii="Times New Roman"/>
          <w:b w:val="false"/>
          <w:i w:val="false"/>
          <w:color w:val="000000"/>
          <w:sz w:val="28"/>
        </w:rPr>
        <w:t>
      11. Бөлімнің қызметiн жүзеге асыруға шығыстар Департамент құрамында республикалық және жергілікті бюджеттен жүзеге асырылады.</w:t>
      </w:r>
    </w:p>
    <w:bookmarkEnd w:id="704"/>
    <w:bookmarkStart w:name="z861" w:id="705"/>
    <w:p>
      <w:pPr>
        <w:spacing w:after="0"/>
        <w:ind w:left="0"/>
        <w:jc w:val="both"/>
      </w:pPr>
      <w:r>
        <w:rPr>
          <w:rFonts w:ascii="Times New Roman"/>
          <w:b w:val="false"/>
          <w:i w:val="false"/>
          <w:color w:val="000000"/>
          <w:sz w:val="28"/>
        </w:rPr>
        <w:t>
      12. Бөлімге Бөлімнің функциялары болып табылатын мiндеттердi орындау тұрғысында кәсiпкерлiк субъектiлерiмен шарттық қатынастарға түсуге тыйым салынады.</w:t>
      </w:r>
    </w:p>
    <w:bookmarkEnd w:id="705"/>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жолданады.</w:t>
      </w:r>
    </w:p>
    <w:bookmarkStart w:name="z862" w:id="706"/>
    <w:p>
      <w:pPr>
        <w:spacing w:after="0"/>
        <w:ind w:left="0"/>
        <w:jc w:val="left"/>
      </w:pPr>
      <w:r>
        <w:rPr>
          <w:rFonts w:ascii="Times New Roman"/>
          <w:b/>
          <w:i w:val="false"/>
          <w:color w:val="000000"/>
        </w:rPr>
        <w:t xml:space="preserve"> 2. Бөлімнің негізгі міндеттері, функциялары, құқықтары мен міндеттері</w:t>
      </w:r>
    </w:p>
    <w:bookmarkEnd w:id="706"/>
    <w:bookmarkStart w:name="z863" w:id="707"/>
    <w:p>
      <w:pPr>
        <w:spacing w:after="0"/>
        <w:ind w:left="0"/>
        <w:jc w:val="both"/>
      </w:pPr>
      <w:r>
        <w:rPr>
          <w:rFonts w:ascii="Times New Roman"/>
          <w:b w:val="false"/>
          <w:i w:val="false"/>
          <w:color w:val="000000"/>
          <w:sz w:val="28"/>
        </w:rPr>
        <w:t>
      13. Бөлімнің міндеттері:</w:t>
      </w:r>
    </w:p>
    <w:bookmarkEnd w:id="707"/>
    <w:bookmarkStart w:name="z864" w:id="708"/>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708"/>
    <w:bookmarkStart w:name="z865" w:id="709"/>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709"/>
    <w:bookmarkStart w:name="z866" w:id="710"/>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710"/>
    <w:bookmarkStart w:name="z867" w:id="711"/>
    <w:p>
      <w:pPr>
        <w:spacing w:after="0"/>
        <w:ind w:left="0"/>
        <w:jc w:val="both"/>
      </w:pPr>
      <w:r>
        <w:rPr>
          <w:rFonts w:ascii="Times New Roman"/>
          <w:b w:val="false"/>
          <w:i w:val="false"/>
          <w:color w:val="000000"/>
          <w:sz w:val="28"/>
        </w:rPr>
        <w:t>
      4) өрттің алдын алу мен сөндіруді ұйымдастыру.</w:t>
      </w:r>
    </w:p>
    <w:bookmarkEnd w:id="711"/>
    <w:bookmarkStart w:name="z868" w:id="712"/>
    <w:p>
      <w:pPr>
        <w:spacing w:after="0"/>
        <w:ind w:left="0"/>
        <w:jc w:val="both"/>
      </w:pPr>
      <w:r>
        <w:rPr>
          <w:rFonts w:ascii="Times New Roman"/>
          <w:b w:val="false"/>
          <w:i w:val="false"/>
          <w:color w:val="000000"/>
          <w:sz w:val="28"/>
        </w:rPr>
        <w:t>
      14. Бөлімнің функциялары:</w:t>
      </w:r>
    </w:p>
    <w:bookmarkEnd w:id="712"/>
    <w:bookmarkStart w:name="z869" w:id="71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13"/>
    <w:bookmarkStart w:name="z870" w:id="71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14"/>
    <w:bookmarkStart w:name="z871" w:id="71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15"/>
    <w:bookmarkStart w:name="z872" w:id="71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16"/>
    <w:bookmarkStart w:name="z873" w:id="71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 жергілікті атқарушы органға ұсыныстар енгізу;</w:t>
      </w:r>
    </w:p>
    <w:bookmarkEnd w:id="717"/>
    <w:bookmarkStart w:name="z874" w:id="718"/>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718"/>
    <w:bookmarkStart w:name="z875" w:id="71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19"/>
    <w:bookmarkStart w:name="z876" w:id="720"/>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20"/>
    <w:bookmarkStart w:name="z877" w:id="721"/>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21"/>
    <w:bookmarkStart w:name="z878" w:id="722"/>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22"/>
    <w:bookmarkStart w:name="z879" w:id="723"/>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23"/>
    <w:bookmarkStart w:name="z880" w:id="724"/>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24"/>
    <w:bookmarkStart w:name="z881" w:id="725"/>
    <w:p>
      <w:pPr>
        <w:spacing w:after="0"/>
        <w:ind w:left="0"/>
        <w:jc w:val="both"/>
      </w:pPr>
      <w:r>
        <w:rPr>
          <w:rFonts w:ascii="Times New Roman"/>
          <w:b w:val="false"/>
          <w:i w:val="false"/>
          <w:color w:val="000000"/>
          <w:sz w:val="28"/>
        </w:rPr>
        <w:t>
      13) азаматтық қорғаныс жоспарларының және төтенше жағдайларды жою жөніндегі іс-қимылдар жоспарларының құрылымын айқындау жөнінде Департаментке ұсыныстар енгізу;</w:t>
      </w:r>
    </w:p>
    <w:bookmarkEnd w:id="725"/>
    <w:bookmarkStart w:name="z882" w:id="726"/>
    <w:p>
      <w:pPr>
        <w:spacing w:after="0"/>
        <w:ind w:left="0"/>
        <w:jc w:val="both"/>
      </w:pPr>
      <w:r>
        <w:rPr>
          <w:rFonts w:ascii="Times New Roman"/>
          <w:b w:val="false"/>
          <w:i w:val="false"/>
          <w:color w:val="000000"/>
          <w:sz w:val="28"/>
        </w:rPr>
        <w:t>
      14) Азаматтық қорғаныстың инженерлік-техникалық іс-шараларының көлемі және мазмұны жөнінде Департаментке ұсыныстар енгізу;</w:t>
      </w:r>
    </w:p>
    <w:bookmarkEnd w:id="726"/>
    <w:bookmarkStart w:name="z883" w:id="727"/>
    <w:p>
      <w:pPr>
        <w:spacing w:after="0"/>
        <w:ind w:left="0"/>
        <w:jc w:val="both"/>
      </w:pPr>
      <w:r>
        <w:rPr>
          <w:rFonts w:ascii="Times New Roman"/>
          <w:b w:val="false"/>
          <w:i w:val="false"/>
          <w:color w:val="000000"/>
          <w:sz w:val="28"/>
        </w:rPr>
        <w:t>
      15) елді мекендер мен аса маңызды мемлекеттік меншік объектілерінің аумақтарын өрттерден қорғауды қамтамасыз ету;</w:t>
      </w:r>
    </w:p>
    <w:bookmarkEnd w:id="727"/>
    <w:bookmarkStart w:name="z884" w:id="728"/>
    <w:p>
      <w:pPr>
        <w:spacing w:after="0"/>
        <w:ind w:left="0"/>
        <w:jc w:val="both"/>
      </w:pPr>
      <w:r>
        <w:rPr>
          <w:rFonts w:ascii="Times New Roman"/>
          <w:b w:val="false"/>
          <w:i w:val="false"/>
          <w:color w:val="000000"/>
          <w:sz w:val="28"/>
        </w:rPr>
        <w:t>
      16) тиісті аумақта төтенше жағдайлардың алдын алу жөніндегі жоспарларды әзірлеу;</w:t>
      </w:r>
    </w:p>
    <w:bookmarkEnd w:id="728"/>
    <w:bookmarkStart w:name="z885" w:id="729"/>
    <w:p>
      <w:pPr>
        <w:spacing w:after="0"/>
        <w:ind w:left="0"/>
        <w:jc w:val="both"/>
      </w:pPr>
      <w:r>
        <w:rPr>
          <w:rFonts w:ascii="Times New Roman"/>
          <w:b w:val="false"/>
          <w:i w:val="false"/>
          <w:color w:val="000000"/>
          <w:sz w:val="28"/>
        </w:rPr>
        <w:t>
      17)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29"/>
    <w:bookmarkStart w:name="z886" w:id="730"/>
    <w:p>
      <w:pPr>
        <w:spacing w:after="0"/>
        <w:ind w:left="0"/>
        <w:jc w:val="both"/>
      </w:pPr>
      <w:r>
        <w:rPr>
          <w:rFonts w:ascii="Times New Roman"/>
          <w:b w:val="false"/>
          <w:i w:val="false"/>
          <w:color w:val="000000"/>
          <w:sz w:val="28"/>
        </w:rPr>
        <w:t>
      18) төтенше жағдайлар кезінде авариялық-құтқару және шұғыл жұмыстар жүргізуді ұйымдастыру;</w:t>
      </w:r>
    </w:p>
    <w:bookmarkEnd w:id="730"/>
    <w:bookmarkStart w:name="z887" w:id="731"/>
    <w:p>
      <w:pPr>
        <w:spacing w:after="0"/>
        <w:ind w:left="0"/>
        <w:jc w:val="both"/>
      </w:pPr>
      <w:r>
        <w:rPr>
          <w:rFonts w:ascii="Times New Roman"/>
          <w:b w:val="false"/>
          <w:i w:val="false"/>
          <w:color w:val="000000"/>
          <w:sz w:val="28"/>
        </w:rPr>
        <w:t>
      19) тиісті аумақта өртке қарсы және авариялық-құтқару қызметтері мен құралымдарының қызметін үйлестіру;</w:t>
      </w:r>
    </w:p>
    <w:bookmarkEnd w:id="731"/>
    <w:bookmarkStart w:name="z888" w:id="732"/>
    <w:p>
      <w:pPr>
        <w:spacing w:after="0"/>
        <w:ind w:left="0"/>
        <w:jc w:val="both"/>
      </w:pPr>
      <w:r>
        <w:rPr>
          <w:rFonts w:ascii="Times New Roman"/>
          <w:b w:val="false"/>
          <w:i w:val="false"/>
          <w:color w:val="000000"/>
          <w:sz w:val="28"/>
        </w:rPr>
        <w:t>
      20) халыққа, азаматтық қорғаудың басқару органдарына төтенше жағдайдың туындау қаупі туралы болжам болған кезде күні бұрын және (немесе) төтенше жағдай туындаған кезде хабар беруді және оларды құлақтандыруды қамтамасыз ету;</w:t>
      </w:r>
    </w:p>
    <w:bookmarkEnd w:id="732"/>
    <w:bookmarkStart w:name="z889" w:id="733"/>
    <w:p>
      <w:pPr>
        <w:spacing w:after="0"/>
        <w:ind w:left="0"/>
        <w:jc w:val="both"/>
      </w:pPr>
      <w:r>
        <w:rPr>
          <w:rFonts w:ascii="Times New Roman"/>
          <w:b w:val="false"/>
          <w:i w:val="false"/>
          <w:color w:val="000000"/>
          <w:sz w:val="28"/>
        </w:rPr>
        <w:t>
      21) азаматтық қорғау саласындағы білімді насихаттауды, халықты және мамандарды оқытуды жүзеге асыру;</w:t>
      </w:r>
    </w:p>
    <w:bookmarkEnd w:id="733"/>
    <w:bookmarkStart w:name="z890" w:id="734"/>
    <w:p>
      <w:pPr>
        <w:spacing w:after="0"/>
        <w:ind w:left="0"/>
        <w:jc w:val="both"/>
      </w:pPr>
      <w:r>
        <w:rPr>
          <w:rFonts w:ascii="Times New Roman"/>
          <w:b w:val="false"/>
          <w:i w:val="false"/>
          <w:color w:val="000000"/>
          <w:sz w:val="28"/>
        </w:rPr>
        <w:t>
      22) төтенше жағдайлар мен әскери қақтығыстар туындаған кезде немесе осы қақтығыстар салдарынан қорғау тәсілдері мен іс-қимылдарға азаматтық қорғаудың басқару органдары мен күштерінің басшыларын, мамандарын даярлауды жүзеге асыру;</w:t>
      </w:r>
    </w:p>
    <w:bookmarkEnd w:id="734"/>
    <w:bookmarkStart w:name="z891" w:id="735"/>
    <w:p>
      <w:pPr>
        <w:spacing w:after="0"/>
        <w:ind w:left="0"/>
        <w:jc w:val="both"/>
      </w:pPr>
      <w:r>
        <w:rPr>
          <w:rFonts w:ascii="Times New Roman"/>
          <w:b w:val="false"/>
          <w:i w:val="false"/>
          <w:color w:val="000000"/>
          <w:sz w:val="28"/>
        </w:rPr>
        <w:t>
      23) өрт қауіпсіздігі саласындағы мемлекеттік бақылауды жүзеге асыру;</w:t>
      </w:r>
    </w:p>
    <w:bookmarkEnd w:id="735"/>
    <w:bookmarkStart w:name="z892" w:id="736"/>
    <w:p>
      <w:pPr>
        <w:spacing w:after="0"/>
        <w:ind w:left="0"/>
        <w:jc w:val="both"/>
      </w:pPr>
      <w:r>
        <w:rPr>
          <w:rFonts w:ascii="Times New Roman"/>
          <w:b w:val="false"/>
          <w:i w:val="false"/>
          <w:color w:val="000000"/>
          <w:sz w:val="28"/>
        </w:rPr>
        <w:t>
      24) азаматтық қорғаныс саласындағы мемлекеттік бақылауды жүзеге асыру;</w:t>
      </w:r>
    </w:p>
    <w:bookmarkEnd w:id="736"/>
    <w:bookmarkStart w:name="z893" w:id="737"/>
    <w:p>
      <w:pPr>
        <w:spacing w:after="0"/>
        <w:ind w:left="0"/>
        <w:jc w:val="both"/>
      </w:pPr>
      <w:r>
        <w:rPr>
          <w:rFonts w:ascii="Times New Roman"/>
          <w:b w:val="false"/>
          <w:i w:val="false"/>
          <w:color w:val="000000"/>
          <w:sz w:val="28"/>
        </w:rPr>
        <w:t>
      25) елді мекендер мен объектілерде өртке қарсы күреске өрт сөндіру бөлімшелерінің әзірлігін бақылауды жүзеге асыру;</w:t>
      </w:r>
    </w:p>
    <w:bookmarkEnd w:id="737"/>
    <w:bookmarkStart w:name="z894" w:id="738"/>
    <w:p>
      <w:pPr>
        <w:spacing w:after="0"/>
        <w:ind w:left="0"/>
        <w:jc w:val="both"/>
      </w:pPr>
      <w:r>
        <w:rPr>
          <w:rFonts w:ascii="Times New Roman"/>
          <w:b w:val="false"/>
          <w:i w:val="false"/>
          <w:color w:val="000000"/>
          <w:sz w:val="28"/>
        </w:rPr>
        <w:t>
      26) өрт қауіпсіздігі, азаматтық қорғаныс саласында әкімшілік құқық бұзушылықтар туралы істер жүргізуді жүзеге асыру;</w:t>
      </w:r>
    </w:p>
    <w:bookmarkEnd w:id="738"/>
    <w:bookmarkStart w:name="z895" w:id="739"/>
    <w:p>
      <w:pPr>
        <w:spacing w:after="0"/>
        <w:ind w:left="0"/>
        <w:jc w:val="both"/>
      </w:pPr>
      <w:r>
        <w:rPr>
          <w:rFonts w:ascii="Times New Roman"/>
          <w:b w:val="false"/>
          <w:i w:val="false"/>
          <w:color w:val="000000"/>
          <w:sz w:val="28"/>
        </w:rPr>
        <w:t>
      27)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739"/>
    <w:bookmarkStart w:name="z896" w:id="740"/>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740"/>
    <w:bookmarkStart w:name="z897" w:id="741"/>
    <w:p>
      <w:pPr>
        <w:spacing w:after="0"/>
        <w:ind w:left="0"/>
        <w:jc w:val="both"/>
      </w:pPr>
      <w:r>
        <w:rPr>
          <w:rFonts w:ascii="Times New Roman"/>
          <w:b w:val="false"/>
          <w:i w:val="false"/>
          <w:color w:val="000000"/>
          <w:sz w:val="28"/>
        </w:rPr>
        <w:t xml:space="preserve">
      29) субъектiлер өрт қауiпсiздiгi талаптарын бұза отырып жүзеге асыратын, сондай-ақ ұйымдарды, объектiлерді, құрылыстарды, ғимараттарды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 </w:t>
      </w:r>
    </w:p>
    <w:bookmarkEnd w:id="741"/>
    <w:bookmarkStart w:name="z898" w:id="742"/>
    <w:p>
      <w:pPr>
        <w:spacing w:after="0"/>
        <w:ind w:left="0"/>
        <w:jc w:val="both"/>
      </w:pPr>
      <w:r>
        <w:rPr>
          <w:rFonts w:ascii="Times New Roman"/>
          <w:b w:val="false"/>
          <w:i w:val="false"/>
          <w:color w:val="000000"/>
          <w:sz w:val="28"/>
        </w:rPr>
        <w:t>
      30)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42"/>
    <w:bookmarkStart w:name="z899" w:id="743"/>
    <w:p>
      <w:pPr>
        <w:spacing w:after="0"/>
        <w:ind w:left="0"/>
        <w:jc w:val="both"/>
      </w:pPr>
      <w:r>
        <w:rPr>
          <w:rFonts w:ascii="Times New Roman"/>
          <w:b w:val="false"/>
          <w:i w:val="false"/>
          <w:color w:val="000000"/>
          <w:sz w:val="28"/>
        </w:rPr>
        <w:t xml:space="preserve">
      31) өз құзыреті шегінде терроризммен күрес жөніндегі аудандық штабтың жұмысына қатысу; </w:t>
      </w:r>
    </w:p>
    <w:bookmarkEnd w:id="743"/>
    <w:bookmarkStart w:name="z900" w:id="744"/>
    <w:p>
      <w:pPr>
        <w:spacing w:after="0"/>
        <w:ind w:left="0"/>
        <w:jc w:val="both"/>
      </w:pPr>
      <w:r>
        <w:rPr>
          <w:rFonts w:ascii="Times New Roman"/>
          <w:b w:val="false"/>
          <w:i w:val="false"/>
          <w:color w:val="000000"/>
          <w:sz w:val="28"/>
        </w:rPr>
        <w:t>
      32) өз құзыреті шегінде аудандық Терроризмге қарсы комиссияның жұмысына қатысу;</w:t>
      </w:r>
    </w:p>
    <w:bookmarkEnd w:id="744"/>
    <w:bookmarkStart w:name="z901" w:id="745"/>
    <w:p>
      <w:pPr>
        <w:spacing w:after="0"/>
        <w:ind w:left="0"/>
        <w:jc w:val="both"/>
      </w:pPr>
      <w:r>
        <w:rPr>
          <w:rFonts w:ascii="Times New Roman"/>
          <w:b w:val="false"/>
          <w:i w:val="false"/>
          <w:color w:val="000000"/>
          <w:sz w:val="28"/>
        </w:rPr>
        <w:t>
      33)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45"/>
    <w:bookmarkStart w:name="z902" w:id="746"/>
    <w:p>
      <w:pPr>
        <w:spacing w:after="0"/>
        <w:ind w:left="0"/>
        <w:jc w:val="both"/>
      </w:pPr>
      <w:r>
        <w:rPr>
          <w:rFonts w:ascii="Times New Roman"/>
          <w:b w:val="false"/>
          <w:i w:val="false"/>
          <w:color w:val="000000"/>
          <w:sz w:val="28"/>
        </w:rPr>
        <w:t>
      34)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46"/>
    <w:bookmarkStart w:name="z903" w:id="747"/>
    <w:p>
      <w:pPr>
        <w:spacing w:after="0"/>
        <w:ind w:left="0"/>
        <w:jc w:val="both"/>
      </w:pPr>
      <w:r>
        <w:rPr>
          <w:rFonts w:ascii="Times New Roman"/>
          <w:b w:val="false"/>
          <w:i w:val="false"/>
          <w:color w:val="000000"/>
          <w:sz w:val="28"/>
        </w:rPr>
        <w:t>
      15. Құқықтары және міндеттері:</w:t>
      </w:r>
    </w:p>
    <w:bookmarkEnd w:id="747"/>
    <w:bookmarkStart w:name="z904" w:id="74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48"/>
    <w:bookmarkStart w:name="z905" w:id="749"/>
    <w:p>
      <w:pPr>
        <w:spacing w:after="0"/>
        <w:ind w:left="0"/>
        <w:jc w:val="both"/>
      </w:pPr>
      <w:r>
        <w:rPr>
          <w:rFonts w:ascii="Times New Roman"/>
          <w:b w:val="false"/>
          <w:i w:val="false"/>
          <w:color w:val="000000"/>
          <w:sz w:val="28"/>
        </w:rPr>
        <w:t>
      2)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49"/>
    <w:bookmarkStart w:name="z906" w:id="75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50"/>
    <w:bookmarkStart w:name="z907" w:id="751"/>
    <w:p>
      <w:pPr>
        <w:spacing w:after="0"/>
        <w:ind w:left="0"/>
        <w:jc w:val="both"/>
      </w:pPr>
      <w:r>
        <w:rPr>
          <w:rFonts w:ascii="Times New Roman"/>
          <w:b w:val="false"/>
          <w:i w:val="false"/>
          <w:color w:val="000000"/>
          <w:sz w:val="28"/>
        </w:rPr>
        <w:t>
      4) қолданыстағы заңнамалық актілерде көзделген өзге құқықтар мен міндеттерді жүзеге асыру.</w:t>
      </w:r>
    </w:p>
    <w:bookmarkEnd w:id="751"/>
    <w:bookmarkStart w:name="z908" w:id="752"/>
    <w:p>
      <w:pPr>
        <w:spacing w:after="0"/>
        <w:ind w:left="0"/>
        <w:jc w:val="left"/>
      </w:pPr>
      <w:r>
        <w:rPr>
          <w:rFonts w:ascii="Times New Roman"/>
          <w:b/>
          <w:i w:val="false"/>
          <w:color w:val="000000"/>
        </w:rPr>
        <w:t xml:space="preserve"> 3. Бөлім қызметін ұйымдастыру</w:t>
      </w:r>
    </w:p>
    <w:bookmarkEnd w:id="752"/>
    <w:bookmarkStart w:name="z909" w:id="753"/>
    <w:p>
      <w:pPr>
        <w:spacing w:after="0"/>
        <w:ind w:left="0"/>
        <w:jc w:val="both"/>
      </w:pPr>
      <w:r>
        <w:rPr>
          <w:rFonts w:ascii="Times New Roman"/>
          <w:b w:val="false"/>
          <w:i w:val="false"/>
          <w:color w:val="000000"/>
          <w:sz w:val="28"/>
        </w:rPr>
        <w:t>
      16. Бөлімге басшылықты бастық жүзеге асырады, ол Бөлімге жүктелген міндеттердің орындалуына және оның өз функцияларын жүзеге асыруына дербес жауап береді.</w:t>
      </w:r>
    </w:p>
    <w:bookmarkEnd w:id="753"/>
    <w:bookmarkStart w:name="z910" w:id="754"/>
    <w:p>
      <w:pPr>
        <w:spacing w:after="0"/>
        <w:ind w:left="0"/>
        <w:jc w:val="both"/>
      </w:pPr>
      <w:r>
        <w:rPr>
          <w:rFonts w:ascii="Times New Roman"/>
          <w:b w:val="false"/>
          <w:i w:val="false"/>
          <w:color w:val="000000"/>
          <w:sz w:val="28"/>
        </w:rPr>
        <w:t>
      17. Бөлім бастығын Департамент бастығы лауазымға тағайындайды және лауазымнан босатады.</w:t>
      </w:r>
    </w:p>
    <w:bookmarkEnd w:id="754"/>
    <w:bookmarkStart w:name="z911" w:id="755"/>
    <w:p>
      <w:pPr>
        <w:spacing w:after="0"/>
        <w:ind w:left="0"/>
        <w:jc w:val="both"/>
      </w:pPr>
      <w:r>
        <w:rPr>
          <w:rFonts w:ascii="Times New Roman"/>
          <w:b w:val="false"/>
          <w:i w:val="false"/>
          <w:color w:val="000000"/>
          <w:sz w:val="28"/>
        </w:rPr>
        <w:t>
      18. Бөлім бастығының өкілеттіктері:</w:t>
      </w:r>
    </w:p>
    <w:bookmarkEnd w:id="755"/>
    <w:bookmarkStart w:name="z912" w:id="756"/>
    <w:p>
      <w:pPr>
        <w:spacing w:after="0"/>
        <w:ind w:left="0"/>
        <w:jc w:val="both"/>
      </w:pPr>
      <w:r>
        <w:rPr>
          <w:rFonts w:ascii="Times New Roman"/>
          <w:b w:val="false"/>
          <w:i w:val="false"/>
          <w:color w:val="000000"/>
          <w:sz w:val="28"/>
        </w:rPr>
        <w:t>
      1) Бөлім атынан сенімхатсыз әрекет етеді;</w:t>
      </w:r>
    </w:p>
    <w:bookmarkEnd w:id="756"/>
    <w:bookmarkStart w:name="z913" w:id="757"/>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Бөлімнің мүддесіне өкілдік етеді;</w:t>
      </w:r>
    </w:p>
    <w:bookmarkEnd w:id="757"/>
    <w:bookmarkStart w:name="z914" w:id="758"/>
    <w:p>
      <w:pPr>
        <w:spacing w:after="0"/>
        <w:ind w:left="0"/>
        <w:jc w:val="both"/>
      </w:pPr>
      <w:r>
        <w:rPr>
          <w:rFonts w:ascii="Times New Roman"/>
          <w:b w:val="false"/>
          <w:i w:val="false"/>
          <w:color w:val="000000"/>
          <w:sz w:val="28"/>
        </w:rPr>
        <w:t>
      3) Министрлік және Комитет қалыптастырған саясатты іске асыруды қамтамасыз етеді, Министрліктің, Комитеттің және Департаменттің актілерін және тапсырмаларын орындайды;</w:t>
      </w:r>
    </w:p>
    <w:bookmarkEnd w:id="758"/>
    <w:bookmarkStart w:name="z915" w:id="759"/>
    <w:p>
      <w:pPr>
        <w:spacing w:after="0"/>
        <w:ind w:left="0"/>
        <w:jc w:val="both"/>
      </w:pPr>
      <w:r>
        <w:rPr>
          <w:rFonts w:ascii="Times New Roman"/>
          <w:b w:val="false"/>
          <w:i w:val="false"/>
          <w:color w:val="000000"/>
          <w:sz w:val="28"/>
        </w:rPr>
        <w:t>
      4) аудан аумағында орналасқан Қазақстан Республикасы Ішкі істер министрлігі Төтенше жағдайлар комитетінің Департаменті бөлімшелерінің қызметін жедел басқаруды жүзеге асырады;</w:t>
      </w:r>
    </w:p>
    <w:bookmarkEnd w:id="759"/>
    <w:bookmarkStart w:name="z916" w:id="760"/>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беру, әскери және мемлекеттік өртке қарсы қызмет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760"/>
    <w:bookmarkStart w:name="z917" w:id="761"/>
    <w:p>
      <w:pPr>
        <w:spacing w:after="0"/>
        <w:ind w:left="0"/>
        <w:jc w:val="both"/>
      </w:pPr>
      <w:r>
        <w:rPr>
          <w:rFonts w:ascii="Times New Roman"/>
          <w:b w:val="false"/>
          <w:i w:val="false"/>
          <w:color w:val="000000"/>
          <w:sz w:val="28"/>
        </w:rPr>
        <w:t>
      6) өз құзыреті шегінде Бөлімнің барлық қызметкерлері орындау үшін міндетті бұйрықтар шығарады және нұсқаулар береді;</w:t>
      </w:r>
    </w:p>
    <w:bookmarkEnd w:id="761"/>
    <w:bookmarkStart w:name="z918" w:id="762"/>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762"/>
    <w:bookmarkStart w:name="z919" w:id="763"/>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763"/>
    <w:bookmarkStart w:name="z920" w:id="764"/>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764"/>
    <w:bookmarkStart w:name="z921" w:id="765"/>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765"/>
    <w:bookmarkStart w:name="z922" w:id="766"/>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766"/>
    <w:bookmarkStart w:name="z923" w:id="767"/>
    <w:p>
      <w:pPr>
        <w:spacing w:after="0"/>
        <w:ind w:left="0"/>
        <w:jc w:val="both"/>
      </w:pPr>
      <w:r>
        <w:rPr>
          <w:rFonts w:ascii="Times New Roman"/>
          <w:b w:val="false"/>
          <w:i w:val="false"/>
          <w:color w:val="000000"/>
          <w:sz w:val="28"/>
        </w:rPr>
        <w:t>
      12) Бөлім қызметкерлеріне тәртіптік жаза қолдану, тәртіптік жазаларды алу туралы ұсыныстар енгізеді, сондай-ақ ерекше көзге түскен қызметкерлерді көтермелеу туралы өтініш жасайды;</w:t>
      </w:r>
    </w:p>
    <w:bookmarkEnd w:id="767"/>
    <w:bookmarkStart w:name="z924" w:id="768"/>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768"/>
    <w:bookmarkStart w:name="z925" w:id="769"/>
    <w:p>
      <w:pPr>
        <w:spacing w:after="0"/>
        <w:ind w:left="0"/>
        <w:jc w:val="both"/>
      </w:pPr>
      <w:r>
        <w:rPr>
          <w:rFonts w:ascii="Times New Roman"/>
          <w:b w:val="false"/>
          <w:i w:val="false"/>
          <w:color w:val="000000"/>
          <w:sz w:val="28"/>
        </w:rPr>
        <w:t>
      14) бағынышты бөлімшелерде сыбайлас жемқорлыққа қарсы іс-қимыл, сыбайлас жемқорлық құқық бұзушылықтың әр фактісі бойынша дербес жауап береді;</w:t>
      </w:r>
    </w:p>
    <w:bookmarkEnd w:id="769"/>
    <w:bookmarkStart w:name="z926" w:id="770"/>
    <w:p>
      <w:pPr>
        <w:spacing w:after="0"/>
        <w:ind w:left="0"/>
        <w:jc w:val="both"/>
      </w:pPr>
      <w:r>
        <w:rPr>
          <w:rFonts w:ascii="Times New Roman"/>
          <w:b w:val="false"/>
          <w:i w:val="false"/>
          <w:color w:val="000000"/>
          <w:sz w:val="28"/>
        </w:rPr>
        <w:t>
      15) Шымкент қаласының Әл-Фараби ауданы аумағында орналасқан өртке қарсы қызметтерге қатысты аға жедел бастық болып табылады;</w:t>
      </w:r>
    </w:p>
    <w:bookmarkEnd w:id="770"/>
    <w:bookmarkStart w:name="z927" w:id="771"/>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771"/>
    <w:bookmarkStart w:name="z928" w:id="772"/>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бағынышты бөлімшелердің қызметкерлері заңдылықты және қызметте, тұрмыста міндетті жүріс-тұрыс нормаларын сақтауына бақылауды жүзеге асырады;</w:t>
      </w:r>
    </w:p>
    <w:bookmarkEnd w:id="772"/>
    <w:bookmarkStart w:name="z929" w:id="773"/>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773"/>
    <w:bookmarkStart w:name="z930" w:id="774"/>
    <w:p>
      <w:pPr>
        <w:spacing w:after="0"/>
        <w:ind w:left="0"/>
        <w:jc w:val="left"/>
      </w:pPr>
      <w:r>
        <w:rPr>
          <w:rFonts w:ascii="Times New Roman"/>
          <w:b/>
          <w:i w:val="false"/>
          <w:color w:val="000000"/>
        </w:rPr>
        <w:t xml:space="preserve"> 4. Бөлімнің мүлкі</w:t>
      </w:r>
    </w:p>
    <w:bookmarkEnd w:id="774"/>
    <w:bookmarkStart w:name="z931" w:id="775"/>
    <w:p>
      <w:pPr>
        <w:spacing w:after="0"/>
        <w:ind w:left="0"/>
        <w:jc w:val="both"/>
      </w:pPr>
      <w:r>
        <w:rPr>
          <w:rFonts w:ascii="Times New Roman"/>
          <w:b w:val="false"/>
          <w:i w:val="false"/>
          <w:color w:val="000000"/>
          <w:sz w:val="28"/>
        </w:rPr>
        <w:t>
      19. Бөлімде заңнамада көзделген жағдайларда жедел басқару құқығында оқшауланған мүлкі бар.</w:t>
      </w:r>
    </w:p>
    <w:bookmarkEnd w:id="77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932" w:id="776"/>
    <w:p>
      <w:pPr>
        <w:spacing w:after="0"/>
        <w:ind w:left="0"/>
        <w:jc w:val="both"/>
      </w:pPr>
      <w:r>
        <w:rPr>
          <w:rFonts w:ascii="Times New Roman"/>
          <w:b w:val="false"/>
          <w:i w:val="false"/>
          <w:color w:val="000000"/>
          <w:sz w:val="28"/>
        </w:rPr>
        <w:t>
      20. Бөлімге бекітілген мүлік республикалық және коммуналдық меншікке жатады.</w:t>
      </w:r>
    </w:p>
    <w:bookmarkEnd w:id="776"/>
    <w:bookmarkStart w:name="z933" w:id="777"/>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7"/>
    <w:bookmarkStart w:name="z934" w:id="778"/>
    <w:p>
      <w:pPr>
        <w:spacing w:after="0"/>
        <w:ind w:left="0"/>
        <w:jc w:val="left"/>
      </w:pPr>
      <w:r>
        <w:rPr>
          <w:rFonts w:ascii="Times New Roman"/>
          <w:b/>
          <w:i w:val="false"/>
          <w:color w:val="000000"/>
        </w:rPr>
        <w:t xml:space="preserve"> 5. Бөлімді қайта ұйымдастыру және тарату</w:t>
      </w:r>
    </w:p>
    <w:bookmarkEnd w:id="778"/>
    <w:bookmarkStart w:name="z935" w:id="779"/>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17 қазандағы</w:t>
            </w:r>
            <w:r>
              <w:br/>
            </w:r>
            <w:r>
              <w:rPr>
                <w:rFonts w:ascii="Times New Roman"/>
                <w:b w:val="false"/>
                <w:i w:val="false"/>
                <w:color w:val="000000"/>
                <w:sz w:val="20"/>
              </w:rPr>
              <w:t>№ 198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15 қарашадағы</w:t>
            </w:r>
            <w:r>
              <w:br/>
            </w:r>
            <w:r>
              <w:rPr>
                <w:rFonts w:ascii="Times New Roman"/>
                <w:b w:val="false"/>
                <w:i w:val="false"/>
                <w:color w:val="000000"/>
                <w:sz w:val="20"/>
              </w:rPr>
              <w:t>№ 38 бұйрығына</w:t>
            </w:r>
            <w:r>
              <w:br/>
            </w:r>
            <w:r>
              <w:rPr>
                <w:rFonts w:ascii="Times New Roman"/>
                <w:b w:val="false"/>
                <w:i w:val="false"/>
                <w:color w:val="000000"/>
                <w:sz w:val="20"/>
              </w:rPr>
              <w:t>211-қосымша</w:t>
            </w:r>
          </w:p>
        </w:tc>
      </w:tr>
    </w:tbl>
    <w:bookmarkStart w:name="z937" w:id="780"/>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Шымкент қаласының Төтенше жағдайлар департаменті Еңбекші ауданының төтенше жағдайлар бөлімі мемлекеттік мекемесі туралы ереже</w:t>
      </w:r>
    </w:p>
    <w:bookmarkEnd w:id="780"/>
    <w:bookmarkStart w:name="z938" w:id="781"/>
    <w:p>
      <w:pPr>
        <w:spacing w:after="0"/>
        <w:ind w:left="0"/>
        <w:jc w:val="left"/>
      </w:pPr>
      <w:r>
        <w:rPr>
          <w:rFonts w:ascii="Times New Roman"/>
          <w:b/>
          <w:i w:val="false"/>
          <w:color w:val="000000"/>
        </w:rPr>
        <w:t xml:space="preserve"> 1. Жалпы ережелер</w:t>
      </w:r>
    </w:p>
    <w:bookmarkEnd w:id="781"/>
    <w:bookmarkStart w:name="z939" w:id="782"/>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Шымкент қаласы Төтенше жағдайлар департаменті Еңбекші ауданының төтенше жағдайлар бөлімі (бұдан әрі – Бөлім) Қазақстан Республикасы Ішкі істер министрлігі Төтенше жағдайлар комитетінің Шымкент қаласы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782"/>
    <w:bookmarkStart w:name="z940" w:id="783"/>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Ішкі істер министрінің, Комитет төрағасының және Департамент бастығының бұйрықтарына, өзге де нормативтiк құқықтық актілерге, сондай-ақ осы Ережеге сәйкес жүзеге асырады.</w:t>
      </w:r>
    </w:p>
    <w:bookmarkEnd w:id="783"/>
    <w:bookmarkStart w:name="z941" w:id="784"/>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болады.</w:t>
      </w:r>
    </w:p>
    <w:bookmarkEnd w:id="784"/>
    <w:bookmarkStart w:name="z942" w:id="785"/>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785"/>
    <w:bookmarkStart w:name="z943" w:id="786"/>
    <w:p>
      <w:pPr>
        <w:spacing w:after="0"/>
        <w:ind w:left="0"/>
        <w:jc w:val="both"/>
      </w:pPr>
      <w:r>
        <w:rPr>
          <w:rFonts w:ascii="Times New Roman"/>
          <w:b w:val="false"/>
          <w:i w:val="false"/>
          <w:color w:val="000000"/>
          <w:sz w:val="28"/>
        </w:rPr>
        <w:t>
      5. Егер Бөлімге заңнамаға сәйкес уәкiлеттiк берiлген болса, оның мемлекеттің атынан азаматтық-құқықтық қатынастардың тарапы болуға құқығы бар.</w:t>
      </w:r>
    </w:p>
    <w:bookmarkEnd w:id="786"/>
    <w:bookmarkStart w:name="z944" w:id="787"/>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ресімделетін шешімдер қабылдайды.</w:t>
      </w:r>
    </w:p>
    <w:bookmarkEnd w:id="787"/>
    <w:bookmarkStart w:name="z945" w:id="788"/>
    <w:p>
      <w:pPr>
        <w:spacing w:after="0"/>
        <w:ind w:left="0"/>
        <w:jc w:val="both"/>
      </w:pPr>
      <w:r>
        <w:rPr>
          <w:rFonts w:ascii="Times New Roman"/>
          <w:b w:val="false"/>
          <w:i w:val="false"/>
          <w:color w:val="000000"/>
          <w:sz w:val="28"/>
        </w:rPr>
        <w:t>
      7. Бөлімнің құрылымы және штат санының лимиті қолданыстағы заңнамаға сәйкес бекітіледі.</w:t>
      </w:r>
    </w:p>
    <w:bookmarkEnd w:id="788"/>
    <w:bookmarkStart w:name="z946" w:id="789"/>
    <w:p>
      <w:pPr>
        <w:spacing w:after="0"/>
        <w:ind w:left="0"/>
        <w:jc w:val="both"/>
      </w:pPr>
      <w:r>
        <w:rPr>
          <w:rFonts w:ascii="Times New Roman"/>
          <w:b w:val="false"/>
          <w:i w:val="false"/>
          <w:color w:val="000000"/>
          <w:sz w:val="28"/>
        </w:rPr>
        <w:t>
      8. Бөлімнің заңды мекенжайы: 160011, Шымкент қаласы, Еңбекші ауданы, Сарбаздар көшесі, 14 үй.</w:t>
      </w:r>
    </w:p>
    <w:bookmarkEnd w:id="789"/>
    <w:bookmarkStart w:name="z947" w:id="790"/>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Шымкент қаласы Төтенше жағдайлар департаменті Еңбекші ауданының төтенше жағдайлар бөлімі" республикалық мемлекеттік мекемесі.</w:t>
      </w:r>
    </w:p>
    <w:bookmarkEnd w:id="790"/>
    <w:bookmarkStart w:name="z948" w:id="791"/>
    <w:p>
      <w:pPr>
        <w:spacing w:after="0"/>
        <w:ind w:left="0"/>
        <w:jc w:val="both"/>
      </w:pPr>
      <w:r>
        <w:rPr>
          <w:rFonts w:ascii="Times New Roman"/>
          <w:b w:val="false"/>
          <w:i w:val="false"/>
          <w:color w:val="000000"/>
          <w:sz w:val="28"/>
        </w:rPr>
        <w:t>
      10. Осы Ереже Бөлімнің құрылтай құжаты болып табылады.</w:t>
      </w:r>
    </w:p>
    <w:bookmarkEnd w:id="791"/>
    <w:bookmarkStart w:name="z949" w:id="792"/>
    <w:p>
      <w:pPr>
        <w:spacing w:after="0"/>
        <w:ind w:left="0"/>
        <w:jc w:val="both"/>
      </w:pPr>
      <w:r>
        <w:rPr>
          <w:rFonts w:ascii="Times New Roman"/>
          <w:b w:val="false"/>
          <w:i w:val="false"/>
          <w:color w:val="000000"/>
          <w:sz w:val="28"/>
        </w:rPr>
        <w:t>
      11. Бөлімнің қызметiн жүзеге асыруға шығыстар Департамент құрамында республикалық және жергілікті бюджеттен жүзеге асырылады.</w:t>
      </w:r>
    </w:p>
    <w:bookmarkEnd w:id="792"/>
    <w:bookmarkStart w:name="z950" w:id="793"/>
    <w:p>
      <w:pPr>
        <w:spacing w:after="0"/>
        <w:ind w:left="0"/>
        <w:jc w:val="both"/>
      </w:pPr>
      <w:r>
        <w:rPr>
          <w:rFonts w:ascii="Times New Roman"/>
          <w:b w:val="false"/>
          <w:i w:val="false"/>
          <w:color w:val="000000"/>
          <w:sz w:val="28"/>
        </w:rPr>
        <w:t>
      12. Бөлімге Бөлімнің функциялары болып табылатын мiндеттердi орындау тұрғысында кәсiпкерлiк субъектiлерiмен шарттық қатынастарға түсуге тыйым салынады.</w:t>
      </w:r>
    </w:p>
    <w:bookmarkEnd w:id="793"/>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жолданады.</w:t>
      </w:r>
    </w:p>
    <w:bookmarkStart w:name="z951" w:id="794"/>
    <w:p>
      <w:pPr>
        <w:spacing w:after="0"/>
        <w:ind w:left="0"/>
        <w:jc w:val="left"/>
      </w:pPr>
      <w:r>
        <w:rPr>
          <w:rFonts w:ascii="Times New Roman"/>
          <w:b/>
          <w:i w:val="false"/>
          <w:color w:val="000000"/>
        </w:rPr>
        <w:t xml:space="preserve"> 2. Бөлімнің негізгі міндеттері, функциялары, құқықтары мен міндеттері</w:t>
      </w:r>
    </w:p>
    <w:bookmarkEnd w:id="794"/>
    <w:bookmarkStart w:name="z952" w:id="795"/>
    <w:p>
      <w:pPr>
        <w:spacing w:after="0"/>
        <w:ind w:left="0"/>
        <w:jc w:val="both"/>
      </w:pPr>
      <w:r>
        <w:rPr>
          <w:rFonts w:ascii="Times New Roman"/>
          <w:b w:val="false"/>
          <w:i w:val="false"/>
          <w:color w:val="000000"/>
          <w:sz w:val="28"/>
        </w:rPr>
        <w:t>
      13. Бөлімнің міндеттері:</w:t>
      </w:r>
    </w:p>
    <w:bookmarkEnd w:id="795"/>
    <w:bookmarkStart w:name="z953" w:id="796"/>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796"/>
    <w:bookmarkStart w:name="z954" w:id="797"/>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797"/>
    <w:bookmarkStart w:name="z955" w:id="798"/>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798"/>
    <w:bookmarkStart w:name="z956" w:id="799"/>
    <w:p>
      <w:pPr>
        <w:spacing w:after="0"/>
        <w:ind w:left="0"/>
        <w:jc w:val="both"/>
      </w:pPr>
      <w:r>
        <w:rPr>
          <w:rFonts w:ascii="Times New Roman"/>
          <w:b w:val="false"/>
          <w:i w:val="false"/>
          <w:color w:val="000000"/>
          <w:sz w:val="28"/>
        </w:rPr>
        <w:t>
      4) өрттің алдын алу мен сөндіруді ұйымдастыру.</w:t>
      </w:r>
    </w:p>
    <w:bookmarkEnd w:id="799"/>
    <w:bookmarkStart w:name="z957" w:id="800"/>
    <w:p>
      <w:pPr>
        <w:spacing w:after="0"/>
        <w:ind w:left="0"/>
        <w:jc w:val="both"/>
      </w:pPr>
      <w:r>
        <w:rPr>
          <w:rFonts w:ascii="Times New Roman"/>
          <w:b w:val="false"/>
          <w:i w:val="false"/>
          <w:color w:val="000000"/>
          <w:sz w:val="28"/>
        </w:rPr>
        <w:t>
      14. Бөлімнің функциялары:</w:t>
      </w:r>
    </w:p>
    <w:bookmarkEnd w:id="800"/>
    <w:bookmarkStart w:name="z958" w:id="80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01"/>
    <w:bookmarkStart w:name="z959" w:id="80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02"/>
    <w:bookmarkStart w:name="z960" w:id="80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03"/>
    <w:bookmarkStart w:name="z961" w:id="80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04"/>
    <w:bookmarkStart w:name="z962" w:id="80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 жергілікті атқарушы органға ұсыныстар енгізу;</w:t>
      </w:r>
    </w:p>
    <w:bookmarkEnd w:id="805"/>
    <w:bookmarkStart w:name="z963" w:id="806"/>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806"/>
    <w:bookmarkStart w:name="z964" w:id="80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07"/>
    <w:bookmarkStart w:name="z965" w:id="80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08"/>
    <w:bookmarkStart w:name="z966" w:id="80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09"/>
    <w:bookmarkStart w:name="z967" w:id="81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10"/>
    <w:bookmarkStart w:name="z968" w:id="81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11"/>
    <w:bookmarkStart w:name="z969" w:id="81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12"/>
    <w:bookmarkStart w:name="z970" w:id="813"/>
    <w:p>
      <w:pPr>
        <w:spacing w:after="0"/>
        <w:ind w:left="0"/>
        <w:jc w:val="both"/>
      </w:pPr>
      <w:r>
        <w:rPr>
          <w:rFonts w:ascii="Times New Roman"/>
          <w:b w:val="false"/>
          <w:i w:val="false"/>
          <w:color w:val="000000"/>
          <w:sz w:val="28"/>
        </w:rPr>
        <w:t>
      13) азаматтық қорғаныс жоспарларының және төтенше жағдайларды жою жөніндегі іс-қимылдар жоспарларының құрылымын айқындау жөнінде Департаментке ұсыныстар енгізу;</w:t>
      </w:r>
    </w:p>
    <w:bookmarkEnd w:id="813"/>
    <w:bookmarkStart w:name="z971" w:id="814"/>
    <w:p>
      <w:pPr>
        <w:spacing w:after="0"/>
        <w:ind w:left="0"/>
        <w:jc w:val="both"/>
      </w:pPr>
      <w:r>
        <w:rPr>
          <w:rFonts w:ascii="Times New Roman"/>
          <w:b w:val="false"/>
          <w:i w:val="false"/>
          <w:color w:val="000000"/>
          <w:sz w:val="28"/>
        </w:rPr>
        <w:t>
      14) Азаматтық қорғаныстың инженерлік-техникалық іс-шараларының көлемі және мазмұны жөнінде Департаментке ұсыныстар енгізу;</w:t>
      </w:r>
    </w:p>
    <w:bookmarkEnd w:id="814"/>
    <w:bookmarkStart w:name="z972" w:id="815"/>
    <w:p>
      <w:pPr>
        <w:spacing w:after="0"/>
        <w:ind w:left="0"/>
        <w:jc w:val="both"/>
      </w:pPr>
      <w:r>
        <w:rPr>
          <w:rFonts w:ascii="Times New Roman"/>
          <w:b w:val="false"/>
          <w:i w:val="false"/>
          <w:color w:val="000000"/>
          <w:sz w:val="28"/>
        </w:rPr>
        <w:t>
      15) елді мекендер мен аса маңызды мемлекеттік меншік объектілерінің аумақтарын өрттерден қорғауды қамтамасыз ету;</w:t>
      </w:r>
    </w:p>
    <w:bookmarkEnd w:id="815"/>
    <w:bookmarkStart w:name="z973" w:id="816"/>
    <w:p>
      <w:pPr>
        <w:spacing w:after="0"/>
        <w:ind w:left="0"/>
        <w:jc w:val="both"/>
      </w:pPr>
      <w:r>
        <w:rPr>
          <w:rFonts w:ascii="Times New Roman"/>
          <w:b w:val="false"/>
          <w:i w:val="false"/>
          <w:color w:val="000000"/>
          <w:sz w:val="28"/>
        </w:rPr>
        <w:t>
      16) тиісті аумақта төтенше жағдайлардың алдын алу жөніндегі жоспарларды әзірлеу;</w:t>
      </w:r>
    </w:p>
    <w:bookmarkEnd w:id="816"/>
    <w:bookmarkStart w:name="z974" w:id="817"/>
    <w:p>
      <w:pPr>
        <w:spacing w:after="0"/>
        <w:ind w:left="0"/>
        <w:jc w:val="both"/>
      </w:pPr>
      <w:r>
        <w:rPr>
          <w:rFonts w:ascii="Times New Roman"/>
          <w:b w:val="false"/>
          <w:i w:val="false"/>
          <w:color w:val="000000"/>
          <w:sz w:val="28"/>
        </w:rPr>
        <w:t>
      17)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817"/>
    <w:bookmarkStart w:name="z975" w:id="818"/>
    <w:p>
      <w:pPr>
        <w:spacing w:after="0"/>
        <w:ind w:left="0"/>
        <w:jc w:val="both"/>
      </w:pPr>
      <w:r>
        <w:rPr>
          <w:rFonts w:ascii="Times New Roman"/>
          <w:b w:val="false"/>
          <w:i w:val="false"/>
          <w:color w:val="000000"/>
          <w:sz w:val="28"/>
        </w:rPr>
        <w:t>
      18) төтенше жағдайлар кезінде авариялық-құтқару және шұғыл жұмыстар жүргізуді ұйымдастыру;</w:t>
      </w:r>
    </w:p>
    <w:bookmarkEnd w:id="818"/>
    <w:bookmarkStart w:name="z976" w:id="819"/>
    <w:p>
      <w:pPr>
        <w:spacing w:after="0"/>
        <w:ind w:left="0"/>
        <w:jc w:val="both"/>
      </w:pPr>
      <w:r>
        <w:rPr>
          <w:rFonts w:ascii="Times New Roman"/>
          <w:b w:val="false"/>
          <w:i w:val="false"/>
          <w:color w:val="000000"/>
          <w:sz w:val="28"/>
        </w:rPr>
        <w:t>
      19) тиісті аумақта өртке қарсы және авариялық-құтқару қызметтері мен құралымдарының қызметін үйлестіру;</w:t>
      </w:r>
    </w:p>
    <w:bookmarkEnd w:id="819"/>
    <w:bookmarkStart w:name="z977" w:id="820"/>
    <w:p>
      <w:pPr>
        <w:spacing w:after="0"/>
        <w:ind w:left="0"/>
        <w:jc w:val="both"/>
      </w:pPr>
      <w:r>
        <w:rPr>
          <w:rFonts w:ascii="Times New Roman"/>
          <w:b w:val="false"/>
          <w:i w:val="false"/>
          <w:color w:val="000000"/>
          <w:sz w:val="28"/>
        </w:rPr>
        <w:t>
      20) халыққа, азаматтық қорғаудың басқару органдарына төтенше жағдайдың туындау қаупі туралы болжам болған кезде күні бұрын және (немесе) төтенше жағдай туындаған кезде хабар беруді және оларды құлақтандыруды қамтамасыз ету;</w:t>
      </w:r>
    </w:p>
    <w:bookmarkEnd w:id="820"/>
    <w:bookmarkStart w:name="z978" w:id="821"/>
    <w:p>
      <w:pPr>
        <w:spacing w:after="0"/>
        <w:ind w:left="0"/>
        <w:jc w:val="both"/>
      </w:pPr>
      <w:r>
        <w:rPr>
          <w:rFonts w:ascii="Times New Roman"/>
          <w:b w:val="false"/>
          <w:i w:val="false"/>
          <w:color w:val="000000"/>
          <w:sz w:val="28"/>
        </w:rPr>
        <w:t>
      21) азаматтық қорғау саласындағы білімді насихаттауды, халықты және мамандарды оқытуды жүзеге асыру;</w:t>
      </w:r>
    </w:p>
    <w:bookmarkEnd w:id="821"/>
    <w:bookmarkStart w:name="z979" w:id="822"/>
    <w:p>
      <w:pPr>
        <w:spacing w:after="0"/>
        <w:ind w:left="0"/>
        <w:jc w:val="both"/>
      </w:pPr>
      <w:r>
        <w:rPr>
          <w:rFonts w:ascii="Times New Roman"/>
          <w:b w:val="false"/>
          <w:i w:val="false"/>
          <w:color w:val="000000"/>
          <w:sz w:val="28"/>
        </w:rPr>
        <w:t>
      22)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822"/>
    <w:bookmarkStart w:name="z980" w:id="823"/>
    <w:p>
      <w:pPr>
        <w:spacing w:after="0"/>
        <w:ind w:left="0"/>
        <w:jc w:val="both"/>
      </w:pPr>
      <w:r>
        <w:rPr>
          <w:rFonts w:ascii="Times New Roman"/>
          <w:b w:val="false"/>
          <w:i w:val="false"/>
          <w:color w:val="000000"/>
          <w:sz w:val="28"/>
        </w:rPr>
        <w:t>
      23) өрт қауіпсіздігі саласындағы мемлекеттік бақылауды жүзеге асыру;</w:t>
      </w:r>
    </w:p>
    <w:bookmarkEnd w:id="823"/>
    <w:bookmarkStart w:name="z981" w:id="824"/>
    <w:p>
      <w:pPr>
        <w:spacing w:after="0"/>
        <w:ind w:left="0"/>
        <w:jc w:val="both"/>
      </w:pPr>
      <w:r>
        <w:rPr>
          <w:rFonts w:ascii="Times New Roman"/>
          <w:b w:val="false"/>
          <w:i w:val="false"/>
          <w:color w:val="000000"/>
          <w:sz w:val="28"/>
        </w:rPr>
        <w:t>
      24) азаматтық қорғаныс саласындағы мемлекеттік бақылауды жүзеге асыру;</w:t>
      </w:r>
    </w:p>
    <w:bookmarkEnd w:id="824"/>
    <w:bookmarkStart w:name="z982" w:id="825"/>
    <w:p>
      <w:pPr>
        <w:spacing w:after="0"/>
        <w:ind w:left="0"/>
        <w:jc w:val="both"/>
      </w:pPr>
      <w:r>
        <w:rPr>
          <w:rFonts w:ascii="Times New Roman"/>
          <w:b w:val="false"/>
          <w:i w:val="false"/>
          <w:color w:val="000000"/>
          <w:sz w:val="28"/>
        </w:rPr>
        <w:t>
      25) елді мекендер мен объектілерде өртке қарсы күреске өрт сөндіру бөлімшелерінің әзірлігін бақылауды жүзеге асыру;</w:t>
      </w:r>
    </w:p>
    <w:bookmarkEnd w:id="825"/>
    <w:bookmarkStart w:name="z983" w:id="826"/>
    <w:p>
      <w:pPr>
        <w:spacing w:after="0"/>
        <w:ind w:left="0"/>
        <w:jc w:val="both"/>
      </w:pPr>
      <w:r>
        <w:rPr>
          <w:rFonts w:ascii="Times New Roman"/>
          <w:b w:val="false"/>
          <w:i w:val="false"/>
          <w:color w:val="000000"/>
          <w:sz w:val="28"/>
        </w:rPr>
        <w:t>
      26) өрт қауіпсіздігі, азаматтық қорғаныс саласында әкімшілік құқық бұзушылықтар туралы істер жүргізуді жүзеге асыру;</w:t>
      </w:r>
    </w:p>
    <w:bookmarkEnd w:id="826"/>
    <w:bookmarkStart w:name="z984" w:id="827"/>
    <w:p>
      <w:pPr>
        <w:spacing w:after="0"/>
        <w:ind w:left="0"/>
        <w:jc w:val="both"/>
      </w:pPr>
      <w:r>
        <w:rPr>
          <w:rFonts w:ascii="Times New Roman"/>
          <w:b w:val="false"/>
          <w:i w:val="false"/>
          <w:color w:val="000000"/>
          <w:sz w:val="28"/>
        </w:rPr>
        <w:t>
      27)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827"/>
    <w:bookmarkStart w:name="z985" w:id="828"/>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828"/>
    <w:bookmarkStart w:name="z986" w:id="829"/>
    <w:p>
      <w:pPr>
        <w:spacing w:after="0"/>
        <w:ind w:left="0"/>
        <w:jc w:val="both"/>
      </w:pPr>
      <w:r>
        <w:rPr>
          <w:rFonts w:ascii="Times New Roman"/>
          <w:b w:val="false"/>
          <w:i w:val="false"/>
          <w:color w:val="000000"/>
          <w:sz w:val="28"/>
        </w:rPr>
        <w:t xml:space="preserve">
      29) субъектiлер өрт қауiпсiздiгi талаптарын бұза отырып жүзеге асыратын, сондай-ақ ұйымдарды, объектiлерді, құрылыстарды, ғимараттарды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 </w:t>
      </w:r>
    </w:p>
    <w:bookmarkEnd w:id="829"/>
    <w:bookmarkStart w:name="z987" w:id="830"/>
    <w:p>
      <w:pPr>
        <w:spacing w:after="0"/>
        <w:ind w:left="0"/>
        <w:jc w:val="both"/>
      </w:pPr>
      <w:r>
        <w:rPr>
          <w:rFonts w:ascii="Times New Roman"/>
          <w:b w:val="false"/>
          <w:i w:val="false"/>
          <w:color w:val="000000"/>
          <w:sz w:val="28"/>
        </w:rPr>
        <w:t>
      30)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30"/>
    <w:bookmarkStart w:name="z988" w:id="831"/>
    <w:p>
      <w:pPr>
        <w:spacing w:after="0"/>
        <w:ind w:left="0"/>
        <w:jc w:val="both"/>
      </w:pPr>
      <w:r>
        <w:rPr>
          <w:rFonts w:ascii="Times New Roman"/>
          <w:b w:val="false"/>
          <w:i w:val="false"/>
          <w:color w:val="000000"/>
          <w:sz w:val="28"/>
        </w:rPr>
        <w:t xml:space="preserve">
      31) өз құзыреті шегінде терроризммен күрес жөніндегі аудандық штабтың жұмысына қатысу; </w:t>
      </w:r>
    </w:p>
    <w:bookmarkEnd w:id="831"/>
    <w:bookmarkStart w:name="z989" w:id="832"/>
    <w:p>
      <w:pPr>
        <w:spacing w:after="0"/>
        <w:ind w:left="0"/>
        <w:jc w:val="both"/>
      </w:pPr>
      <w:r>
        <w:rPr>
          <w:rFonts w:ascii="Times New Roman"/>
          <w:b w:val="false"/>
          <w:i w:val="false"/>
          <w:color w:val="000000"/>
          <w:sz w:val="28"/>
        </w:rPr>
        <w:t>
      32) өз құзыреті шегінде аудандық Терроризмге қарсы комиссияның жұмысына қатысу;</w:t>
      </w:r>
    </w:p>
    <w:bookmarkEnd w:id="832"/>
    <w:bookmarkStart w:name="z990" w:id="833"/>
    <w:p>
      <w:pPr>
        <w:spacing w:after="0"/>
        <w:ind w:left="0"/>
        <w:jc w:val="both"/>
      </w:pPr>
      <w:r>
        <w:rPr>
          <w:rFonts w:ascii="Times New Roman"/>
          <w:b w:val="false"/>
          <w:i w:val="false"/>
          <w:color w:val="000000"/>
          <w:sz w:val="28"/>
        </w:rPr>
        <w:t>
      33)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833"/>
    <w:bookmarkStart w:name="z991" w:id="834"/>
    <w:p>
      <w:pPr>
        <w:spacing w:after="0"/>
        <w:ind w:left="0"/>
        <w:jc w:val="both"/>
      </w:pPr>
      <w:r>
        <w:rPr>
          <w:rFonts w:ascii="Times New Roman"/>
          <w:b w:val="false"/>
          <w:i w:val="false"/>
          <w:color w:val="000000"/>
          <w:sz w:val="28"/>
        </w:rPr>
        <w:t>
      34)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34"/>
    <w:bookmarkStart w:name="z992" w:id="835"/>
    <w:p>
      <w:pPr>
        <w:spacing w:after="0"/>
        <w:ind w:left="0"/>
        <w:jc w:val="both"/>
      </w:pPr>
      <w:r>
        <w:rPr>
          <w:rFonts w:ascii="Times New Roman"/>
          <w:b w:val="false"/>
          <w:i w:val="false"/>
          <w:color w:val="000000"/>
          <w:sz w:val="28"/>
        </w:rPr>
        <w:t>
      15. Құқықтары және міндеттері:</w:t>
      </w:r>
    </w:p>
    <w:bookmarkEnd w:id="835"/>
    <w:bookmarkStart w:name="z993" w:id="836"/>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36"/>
    <w:bookmarkStart w:name="z994" w:id="837"/>
    <w:p>
      <w:pPr>
        <w:spacing w:after="0"/>
        <w:ind w:left="0"/>
        <w:jc w:val="both"/>
      </w:pPr>
      <w:r>
        <w:rPr>
          <w:rFonts w:ascii="Times New Roman"/>
          <w:b w:val="false"/>
          <w:i w:val="false"/>
          <w:color w:val="000000"/>
          <w:sz w:val="28"/>
        </w:rPr>
        <w:t>
      2)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37"/>
    <w:bookmarkStart w:name="z995" w:id="838"/>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38"/>
    <w:bookmarkStart w:name="z996" w:id="839"/>
    <w:p>
      <w:pPr>
        <w:spacing w:after="0"/>
        <w:ind w:left="0"/>
        <w:jc w:val="both"/>
      </w:pPr>
      <w:r>
        <w:rPr>
          <w:rFonts w:ascii="Times New Roman"/>
          <w:b w:val="false"/>
          <w:i w:val="false"/>
          <w:color w:val="000000"/>
          <w:sz w:val="28"/>
        </w:rPr>
        <w:t>
      4) қолданыстағы заңнамалық актілерде көзделген өзге құқықтар мен міндеттерді жүзеге асыру.</w:t>
      </w:r>
    </w:p>
    <w:bookmarkEnd w:id="839"/>
    <w:bookmarkStart w:name="z997" w:id="840"/>
    <w:p>
      <w:pPr>
        <w:spacing w:after="0"/>
        <w:ind w:left="0"/>
        <w:jc w:val="left"/>
      </w:pPr>
      <w:r>
        <w:rPr>
          <w:rFonts w:ascii="Times New Roman"/>
          <w:b/>
          <w:i w:val="false"/>
          <w:color w:val="000000"/>
        </w:rPr>
        <w:t xml:space="preserve"> 3. Бөлім қызметін ұйымдастыру</w:t>
      </w:r>
    </w:p>
    <w:bookmarkEnd w:id="840"/>
    <w:bookmarkStart w:name="z998" w:id="841"/>
    <w:p>
      <w:pPr>
        <w:spacing w:after="0"/>
        <w:ind w:left="0"/>
        <w:jc w:val="both"/>
      </w:pPr>
      <w:r>
        <w:rPr>
          <w:rFonts w:ascii="Times New Roman"/>
          <w:b w:val="false"/>
          <w:i w:val="false"/>
          <w:color w:val="000000"/>
          <w:sz w:val="28"/>
        </w:rPr>
        <w:t>
      16. Бөлімге басшылықты бастық жүзеге асырады, ол Бөлімге жүктелген міндеттердің орындалуына және оның өз функцияларын жүзеге асыруына дербес жауап береді.</w:t>
      </w:r>
    </w:p>
    <w:bookmarkEnd w:id="841"/>
    <w:bookmarkStart w:name="z999" w:id="842"/>
    <w:p>
      <w:pPr>
        <w:spacing w:after="0"/>
        <w:ind w:left="0"/>
        <w:jc w:val="both"/>
      </w:pPr>
      <w:r>
        <w:rPr>
          <w:rFonts w:ascii="Times New Roman"/>
          <w:b w:val="false"/>
          <w:i w:val="false"/>
          <w:color w:val="000000"/>
          <w:sz w:val="28"/>
        </w:rPr>
        <w:t>
      17. Бөлім бастығын Департамент бастығы лауазымға тағайындайды және лауазымнан босатады.</w:t>
      </w:r>
    </w:p>
    <w:bookmarkEnd w:id="842"/>
    <w:bookmarkStart w:name="z1000" w:id="843"/>
    <w:p>
      <w:pPr>
        <w:spacing w:after="0"/>
        <w:ind w:left="0"/>
        <w:jc w:val="both"/>
      </w:pPr>
      <w:r>
        <w:rPr>
          <w:rFonts w:ascii="Times New Roman"/>
          <w:b w:val="false"/>
          <w:i w:val="false"/>
          <w:color w:val="000000"/>
          <w:sz w:val="28"/>
        </w:rPr>
        <w:t>
      18. Бөлім бастығының өкілеттіктері:</w:t>
      </w:r>
    </w:p>
    <w:bookmarkEnd w:id="843"/>
    <w:bookmarkStart w:name="z1001" w:id="844"/>
    <w:p>
      <w:pPr>
        <w:spacing w:after="0"/>
        <w:ind w:left="0"/>
        <w:jc w:val="both"/>
      </w:pPr>
      <w:r>
        <w:rPr>
          <w:rFonts w:ascii="Times New Roman"/>
          <w:b w:val="false"/>
          <w:i w:val="false"/>
          <w:color w:val="000000"/>
          <w:sz w:val="28"/>
        </w:rPr>
        <w:t>
      1) Бөлім атынан сенімхатсыз әрекет етеді;</w:t>
      </w:r>
    </w:p>
    <w:bookmarkEnd w:id="844"/>
    <w:bookmarkStart w:name="z1002" w:id="845"/>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Бөлімнің мүддесіне өкілдік етеді;</w:t>
      </w:r>
    </w:p>
    <w:bookmarkEnd w:id="845"/>
    <w:bookmarkStart w:name="z1003" w:id="846"/>
    <w:p>
      <w:pPr>
        <w:spacing w:after="0"/>
        <w:ind w:left="0"/>
        <w:jc w:val="both"/>
      </w:pPr>
      <w:r>
        <w:rPr>
          <w:rFonts w:ascii="Times New Roman"/>
          <w:b w:val="false"/>
          <w:i w:val="false"/>
          <w:color w:val="000000"/>
          <w:sz w:val="28"/>
        </w:rPr>
        <w:t>
      3) Министрлік және Комитет қалыптастырған саясатты іске асыруды қамтамасыз етеді, Министрліктің, Комитеттің және Департаменттің актілерін және тапсырмаларын орындайды;</w:t>
      </w:r>
    </w:p>
    <w:bookmarkEnd w:id="846"/>
    <w:bookmarkStart w:name="z1004" w:id="847"/>
    <w:p>
      <w:pPr>
        <w:spacing w:after="0"/>
        <w:ind w:left="0"/>
        <w:jc w:val="both"/>
      </w:pPr>
      <w:r>
        <w:rPr>
          <w:rFonts w:ascii="Times New Roman"/>
          <w:b w:val="false"/>
          <w:i w:val="false"/>
          <w:color w:val="000000"/>
          <w:sz w:val="28"/>
        </w:rPr>
        <w:t>
      4) аудан аумағында орналасқан Қазақстан Республикасы Ішкі істер министрлігі Төтенше жағдайлар комитетінің Департаменті бөлімшелерінің қызметін жедел басқаруды жүзеге асырады;</w:t>
      </w:r>
    </w:p>
    <w:bookmarkEnd w:id="847"/>
    <w:bookmarkStart w:name="z1005" w:id="848"/>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беру, әскери және мемлекеттік өртке қарсы қызмет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848"/>
    <w:bookmarkStart w:name="z1006" w:id="849"/>
    <w:p>
      <w:pPr>
        <w:spacing w:after="0"/>
        <w:ind w:left="0"/>
        <w:jc w:val="both"/>
      </w:pPr>
      <w:r>
        <w:rPr>
          <w:rFonts w:ascii="Times New Roman"/>
          <w:b w:val="false"/>
          <w:i w:val="false"/>
          <w:color w:val="000000"/>
          <w:sz w:val="28"/>
        </w:rPr>
        <w:t>
      6) өз құзыреті шегінде Бөлімнің барлық қызметкерлері орындау үшін міндетті бұйрықтар шығарады және нұсқаулар береді;</w:t>
      </w:r>
    </w:p>
    <w:bookmarkEnd w:id="849"/>
    <w:bookmarkStart w:name="z1007" w:id="850"/>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850"/>
    <w:bookmarkStart w:name="z1008" w:id="851"/>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851"/>
    <w:bookmarkStart w:name="z1009" w:id="852"/>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852"/>
    <w:bookmarkStart w:name="z1010" w:id="853"/>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853"/>
    <w:bookmarkStart w:name="z1011" w:id="854"/>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854"/>
    <w:bookmarkStart w:name="z1012" w:id="855"/>
    <w:p>
      <w:pPr>
        <w:spacing w:after="0"/>
        <w:ind w:left="0"/>
        <w:jc w:val="both"/>
      </w:pPr>
      <w:r>
        <w:rPr>
          <w:rFonts w:ascii="Times New Roman"/>
          <w:b w:val="false"/>
          <w:i w:val="false"/>
          <w:color w:val="000000"/>
          <w:sz w:val="28"/>
        </w:rPr>
        <w:t>
      12) Бөлім қызметкерлеріне тәртіптік жаза қолдану, тәртіптік жазаларды алу туралы ұсыныстар енгізеді, сондай-ақ ерекше көзге түскен қызметкерлерді көтермелеу туралы өтініш жасайды;</w:t>
      </w:r>
    </w:p>
    <w:bookmarkEnd w:id="855"/>
    <w:bookmarkStart w:name="z1013" w:id="856"/>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856"/>
    <w:bookmarkStart w:name="z1014" w:id="857"/>
    <w:p>
      <w:pPr>
        <w:spacing w:after="0"/>
        <w:ind w:left="0"/>
        <w:jc w:val="both"/>
      </w:pPr>
      <w:r>
        <w:rPr>
          <w:rFonts w:ascii="Times New Roman"/>
          <w:b w:val="false"/>
          <w:i w:val="false"/>
          <w:color w:val="000000"/>
          <w:sz w:val="28"/>
        </w:rPr>
        <w:t>
      14) бағынышты бөлімшелерде сыбайлас жемқорлыққа қарсы іс-қимыл, сыбайлас жемқорлық құқық бұзушылықтың әр фактісі бойынша дербес жауап береді;</w:t>
      </w:r>
    </w:p>
    <w:bookmarkEnd w:id="857"/>
    <w:bookmarkStart w:name="z1015" w:id="858"/>
    <w:p>
      <w:pPr>
        <w:spacing w:after="0"/>
        <w:ind w:left="0"/>
        <w:jc w:val="both"/>
      </w:pPr>
      <w:r>
        <w:rPr>
          <w:rFonts w:ascii="Times New Roman"/>
          <w:b w:val="false"/>
          <w:i w:val="false"/>
          <w:color w:val="000000"/>
          <w:sz w:val="28"/>
        </w:rPr>
        <w:t>
      15) Шымкент қаласының Еңбекші ауданы аумағында орналасқан өртке қарсы қызметтерге қатысты аға жедел бастық болып табылады;</w:t>
      </w:r>
    </w:p>
    <w:bookmarkEnd w:id="858"/>
    <w:bookmarkStart w:name="z1016" w:id="859"/>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859"/>
    <w:bookmarkStart w:name="z1017" w:id="860"/>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бағынышты бөлімшелердің қызметкерлері заңдылықты және қызметте, тұрмыста міндетті жүріс-тұрыс нормаларын сақтауына бақылауды жүзеге асырады;</w:t>
      </w:r>
    </w:p>
    <w:bookmarkEnd w:id="860"/>
    <w:bookmarkStart w:name="z1018" w:id="861"/>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861"/>
    <w:bookmarkStart w:name="z1019" w:id="862"/>
    <w:p>
      <w:pPr>
        <w:spacing w:after="0"/>
        <w:ind w:left="0"/>
        <w:jc w:val="left"/>
      </w:pPr>
      <w:r>
        <w:rPr>
          <w:rFonts w:ascii="Times New Roman"/>
          <w:b/>
          <w:i w:val="false"/>
          <w:color w:val="000000"/>
        </w:rPr>
        <w:t xml:space="preserve"> 4. Бөлімнің мүлкі</w:t>
      </w:r>
    </w:p>
    <w:bookmarkEnd w:id="862"/>
    <w:bookmarkStart w:name="z1020" w:id="863"/>
    <w:p>
      <w:pPr>
        <w:spacing w:after="0"/>
        <w:ind w:left="0"/>
        <w:jc w:val="both"/>
      </w:pPr>
      <w:r>
        <w:rPr>
          <w:rFonts w:ascii="Times New Roman"/>
          <w:b w:val="false"/>
          <w:i w:val="false"/>
          <w:color w:val="000000"/>
          <w:sz w:val="28"/>
        </w:rPr>
        <w:t>
      19. Бөлімде заңнамада көзделген жағдайларда жедел басқару құқығында оқшауланған мүлкі бар.</w:t>
      </w:r>
    </w:p>
    <w:bookmarkEnd w:id="86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1021" w:id="864"/>
    <w:p>
      <w:pPr>
        <w:spacing w:after="0"/>
        <w:ind w:left="0"/>
        <w:jc w:val="both"/>
      </w:pPr>
      <w:r>
        <w:rPr>
          <w:rFonts w:ascii="Times New Roman"/>
          <w:b w:val="false"/>
          <w:i w:val="false"/>
          <w:color w:val="000000"/>
          <w:sz w:val="28"/>
        </w:rPr>
        <w:t>
      20. Бөлімге бекітілген мүлік республикалық және коммуналдық меншікке жатады.</w:t>
      </w:r>
    </w:p>
    <w:bookmarkEnd w:id="864"/>
    <w:bookmarkStart w:name="z1022" w:id="865"/>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65"/>
    <w:bookmarkStart w:name="z1023" w:id="866"/>
    <w:p>
      <w:pPr>
        <w:spacing w:after="0"/>
        <w:ind w:left="0"/>
        <w:jc w:val="left"/>
      </w:pPr>
      <w:r>
        <w:rPr>
          <w:rFonts w:ascii="Times New Roman"/>
          <w:b/>
          <w:i w:val="false"/>
          <w:color w:val="000000"/>
        </w:rPr>
        <w:t xml:space="preserve"> 5. Бөлімді қайта ұйымдастыру және тарату</w:t>
      </w:r>
    </w:p>
    <w:bookmarkEnd w:id="866"/>
    <w:bookmarkStart w:name="z1024" w:id="867"/>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17 қазандағы</w:t>
            </w:r>
            <w:r>
              <w:br/>
            </w:r>
            <w:r>
              <w:rPr>
                <w:rFonts w:ascii="Times New Roman"/>
                <w:b w:val="false"/>
                <w:i w:val="false"/>
                <w:color w:val="000000"/>
                <w:sz w:val="20"/>
              </w:rPr>
              <w:t>№ 198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15 қарашадағы</w:t>
            </w:r>
            <w:r>
              <w:br/>
            </w:r>
            <w:r>
              <w:rPr>
                <w:rFonts w:ascii="Times New Roman"/>
                <w:b w:val="false"/>
                <w:i w:val="false"/>
                <w:color w:val="000000"/>
                <w:sz w:val="20"/>
              </w:rPr>
              <w:t>№ 38 бұйрығына</w:t>
            </w:r>
            <w:r>
              <w:br/>
            </w:r>
            <w:r>
              <w:rPr>
                <w:rFonts w:ascii="Times New Roman"/>
                <w:b w:val="false"/>
                <w:i w:val="false"/>
                <w:color w:val="000000"/>
                <w:sz w:val="20"/>
              </w:rPr>
              <w:t>212-қосымша</w:t>
            </w:r>
          </w:p>
        </w:tc>
      </w:tr>
    </w:tbl>
    <w:bookmarkStart w:name="z1026" w:id="868"/>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Шымкент қаласының Төтенше жағдайлар департаменті Қаратау ауданының төтенше жағдайлар бөлімі мемлекеттік мекемесі туралы ереже</w:t>
      </w:r>
    </w:p>
    <w:bookmarkEnd w:id="868"/>
    <w:bookmarkStart w:name="z1027" w:id="869"/>
    <w:p>
      <w:pPr>
        <w:spacing w:after="0"/>
        <w:ind w:left="0"/>
        <w:jc w:val="left"/>
      </w:pPr>
      <w:r>
        <w:rPr>
          <w:rFonts w:ascii="Times New Roman"/>
          <w:b/>
          <w:i w:val="false"/>
          <w:color w:val="000000"/>
        </w:rPr>
        <w:t xml:space="preserve"> 1. Жалпы ережелер</w:t>
      </w:r>
    </w:p>
    <w:bookmarkEnd w:id="869"/>
    <w:bookmarkStart w:name="z1028" w:id="870"/>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Шымкент қаласы Төтенше жағдайлар департаменті Қаратау ауданының төтенше жағдайлар бөлімі (бұдан әрі – Бөлім) Қазақстан Республикасы Ішкі істер министрлігі Төтенше жағдайлар комитетінің Шымкент қаласы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870"/>
    <w:bookmarkStart w:name="z1029" w:id="871"/>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Ішкі істер министрінің, Комитет төрағасының және Департамент бастығының бұйрықтарына, өзге де нормативтiк құқықтық актілерге, сондай-ақ осы Ережеге сәйкес жүзеге асырады.</w:t>
      </w:r>
    </w:p>
    <w:bookmarkEnd w:id="871"/>
    <w:bookmarkStart w:name="z1030" w:id="872"/>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болады.</w:t>
      </w:r>
    </w:p>
    <w:bookmarkEnd w:id="872"/>
    <w:bookmarkStart w:name="z1031" w:id="873"/>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873"/>
    <w:bookmarkStart w:name="z1032" w:id="874"/>
    <w:p>
      <w:pPr>
        <w:spacing w:after="0"/>
        <w:ind w:left="0"/>
        <w:jc w:val="both"/>
      </w:pPr>
      <w:r>
        <w:rPr>
          <w:rFonts w:ascii="Times New Roman"/>
          <w:b w:val="false"/>
          <w:i w:val="false"/>
          <w:color w:val="000000"/>
          <w:sz w:val="28"/>
        </w:rPr>
        <w:t>
      5. Егер Бөлімге заңнамаға сәйкес уәкiлеттiк берiлген болса, оның мемлекеттің атынан азаматтық-құқықтық қатынастардың тарапы болуға құқығы бар.</w:t>
      </w:r>
    </w:p>
    <w:bookmarkEnd w:id="874"/>
    <w:bookmarkStart w:name="z1033" w:id="875"/>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ресімделетін шешімдер қабылдайды.</w:t>
      </w:r>
    </w:p>
    <w:bookmarkEnd w:id="875"/>
    <w:bookmarkStart w:name="z1034" w:id="876"/>
    <w:p>
      <w:pPr>
        <w:spacing w:after="0"/>
        <w:ind w:left="0"/>
        <w:jc w:val="both"/>
      </w:pPr>
      <w:r>
        <w:rPr>
          <w:rFonts w:ascii="Times New Roman"/>
          <w:b w:val="false"/>
          <w:i w:val="false"/>
          <w:color w:val="000000"/>
          <w:sz w:val="28"/>
        </w:rPr>
        <w:t>
      7. Бөлімнің құрылымы және штат санының лимиті қолданыстағы заңнамаға сәйкес бекітіледі.</w:t>
      </w:r>
    </w:p>
    <w:bookmarkEnd w:id="876"/>
    <w:bookmarkStart w:name="z1035" w:id="877"/>
    <w:p>
      <w:pPr>
        <w:spacing w:after="0"/>
        <w:ind w:left="0"/>
        <w:jc w:val="both"/>
      </w:pPr>
      <w:r>
        <w:rPr>
          <w:rFonts w:ascii="Times New Roman"/>
          <w:b w:val="false"/>
          <w:i w:val="false"/>
          <w:color w:val="000000"/>
          <w:sz w:val="28"/>
        </w:rPr>
        <w:t>
      8. Бөлімнің заңды мекенжайы: 160011, Шымкент қаласы, Еңбекші ауданы, Сарбаздар көшесі, 14 үй.</w:t>
      </w:r>
    </w:p>
    <w:bookmarkEnd w:id="877"/>
    <w:bookmarkStart w:name="z1036" w:id="878"/>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Шымкент қаласы Төтенше жағдайлар департаменті Қаратау ауданының төтенше жағдайлар бөлімі" республикалық мемлекеттік мекемесі.</w:t>
      </w:r>
    </w:p>
    <w:bookmarkEnd w:id="878"/>
    <w:bookmarkStart w:name="z1037" w:id="879"/>
    <w:p>
      <w:pPr>
        <w:spacing w:after="0"/>
        <w:ind w:left="0"/>
        <w:jc w:val="both"/>
      </w:pPr>
      <w:r>
        <w:rPr>
          <w:rFonts w:ascii="Times New Roman"/>
          <w:b w:val="false"/>
          <w:i w:val="false"/>
          <w:color w:val="000000"/>
          <w:sz w:val="28"/>
        </w:rPr>
        <w:t>
      10. Осы Ереже Бөлімнің құрылтай құжаты болып табылады.</w:t>
      </w:r>
    </w:p>
    <w:bookmarkEnd w:id="879"/>
    <w:bookmarkStart w:name="z1038" w:id="880"/>
    <w:p>
      <w:pPr>
        <w:spacing w:after="0"/>
        <w:ind w:left="0"/>
        <w:jc w:val="both"/>
      </w:pPr>
      <w:r>
        <w:rPr>
          <w:rFonts w:ascii="Times New Roman"/>
          <w:b w:val="false"/>
          <w:i w:val="false"/>
          <w:color w:val="000000"/>
          <w:sz w:val="28"/>
        </w:rPr>
        <w:t>
      11. Бөлімнің қызметiн жүзеге асыруға шығыстар Департамент құрамында республикалық және жергілікті бюджеттен жүзеге асырылады.</w:t>
      </w:r>
    </w:p>
    <w:bookmarkEnd w:id="880"/>
    <w:bookmarkStart w:name="z1039" w:id="881"/>
    <w:p>
      <w:pPr>
        <w:spacing w:after="0"/>
        <w:ind w:left="0"/>
        <w:jc w:val="both"/>
      </w:pPr>
      <w:r>
        <w:rPr>
          <w:rFonts w:ascii="Times New Roman"/>
          <w:b w:val="false"/>
          <w:i w:val="false"/>
          <w:color w:val="000000"/>
          <w:sz w:val="28"/>
        </w:rPr>
        <w:t>
      12. Бөлімге Бөлімнің функциялары болып табылатын мiндеттердi орындау тұрғысында кәсiпкерлiк субъектiлерiмен шарттық қатынастарға түсуге тыйым салынады.</w:t>
      </w:r>
    </w:p>
    <w:bookmarkEnd w:id="881"/>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жолданады.</w:t>
      </w:r>
    </w:p>
    <w:bookmarkStart w:name="z1040" w:id="882"/>
    <w:p>
      <w:pPr>
        <w:spacing w:after="0"/>
        <w:ind w:left="0"/>
        <w:jc w:val="left"/>
      </w:pPr>
      <w:r>
        <w:rPr>
          <w:rFonts w:ascii="Times New Roman"/>
          <w:b/>
          <w:i w:val="false"/>
          <w:color w:val="000000"/>
        </w:rPr>
        <w:t xml:space="preserve"> 2. Бөлімнің негізгі міндеттері, функциялары, құқықтары мен міндеттері</w:t>
      </w:r>
    </w:p>
    <w:bookmarkEnd w:id="882"/>
    <w:bookmarkStart w:name="z1041" w:id="883"/>
    <w:p>
      <w:pPr>
        <w:spacing w:after="0"/>
        <w:ind w:left="0"/>
        <w:jc w:val="both"/>
      </w:pPr>
      <w:r>
        <w:rPr>
          <w:rFonts w:ascii="Times New Roman"/>
          <w:b w:val="false"/>
          <w:i w:val="false"/>
          <w:color w:val="000000"/>
          <w:sz w:val="28"/>
        </w:rPr>
        <w:t>
      13. Бөлімнің міндеттері:</w:t>
      </w:r>
    </w:p>
    <w:bookmarkEnd w:id="883"/>
    <w:bookmarkStart w:name="z1042" w:id="884"/>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884"/>
    <w:bookmarkStart w:name="z1043" w:id="885"/>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885"/>
    <w:bookmarkStart w:name="z1044" w:id="886"/>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886"/>
    <w:bookmarkStart w:name="z1045" w:id="887"/>
    <w:p>
      <w:pPr>
        <w:spacing w:after="0"/>
        <w:ind w:left="0"/>
        <w:jc w:val="both"/>
      </w:pPr>
      <w:r>
        <w:rPr>
          <w:rFonts w:ascii="Times New Roman"/>
          <w:b w:val="false"/>
          <w:i w:val="false"/>
          <w:color w:val="000000"/>
          <w:sz w:val="28"/>
        </w:rPr>
        <w:t>
      4) өрттің алдын алу мен сөндіруді ұйымдастыру.</w:t>
      </w:r>
    </w:p>
    <w:bookmarkEnd w:id="887"/>
    <w:bookmarkStart w:name="z1046" w:id="888"/>
    <w:p>
      <w:pPr>
        <w:spacing w:after="0"/>
        <w:ind w:left="0"/>
        <w:jc w:val="both"/>
      </w:pPr>
      <w:r>
        <w:rPr>
          <w:rFonts w:ascii="Times New Roman"/>
          <w:b w:val="false"/>
          <w:i w:val="false"/>
          <w:color w:val="000000"/>
          <w:sz w:val="28"/>
        </w:rPr>
        <w:t>
      14. Бөлімнің функциялары:</w:t>
      </w:r>
    </w:p>
    <w:bookmarkEnd w:id="888"/>
    <w:bookmarkStart w:name="z1047" w:id="88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89"/>
    <w:bookmarkStart w:name="z1048" w:id="89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90"/>
    <w:bookmarkStart w:name="z1049" w:id="89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91"/>
    <w:bookmarkStart w:name="z1050" w:id="89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92"/>
    <w:bookmarkStart w:name="z1051" w:id="89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 жергілікті атқарушы органға ұсыныстар енгізу;</w:t>
      </w:r>
    </w:p>
    <w:bookmarkEnd w:id="893"/>
    <w:bookmarkStart w:name="z1052" w:id="894"/>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894"/>
    <w:bookmarkStart w:name="z1053" w:id="89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95"/>
    <w:bookmarkStart w:name="z1054" w:id="89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96"/>
    <w:bookmarkStart w:name="z1055" w:id="89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97"/>
    <w:bookmarkStart w:name="z1056" w:id="89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98"/>
    <w:bookmarkStart w:name="z1057" w:id="89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99"/>
    <w:bookmarkStart w:name="z1058" w:id="90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900"/>
    <w:bookmarkStart w:name="z1059" w:id="901"/>
    <w:p>
      <w:pPr>
        <w:spacing w:after="0"/>
        <w:ind w:left="0"/>
        <w:jc w:val="both"/>
      </w:pPr>
      <w:r>
        <w:rPr>
          <w:rFonts w:ascii="Times New Roman"/>
          <w:b w:val="false"/>
          <w:i w:val="false"/>
          <w:color w:val="000000"/>
          <w:sz w:val="28"/>
        </w:rPr>
        <w:t>
      13) азаматтық қорғаныс жоспарларының және төтенше жағдайларды жою жөніндегі іс-қимылдар жоспарларының құрылымын айқындау жөнінде Департаментке ұсыныстар енгізу;</w:t>
      </w:r>
    </w:p>
    <w:bookmarkEnd w:id="901"/>
    <w:bookmarkStart w:name="z1060" w:id="902"/>
    <w:p>
      <w:pPr>
        <w:spacing w:after="0"/>
        <w:ind w:left="0"/>
        <w:jc w:val="both"/>
      </w:pPr>
      <w:r>
        <w:rPr>
          <w:rFonts w:ascii="Times New Roman"/>
          <w:b w:val="false"/>
          <w:i w:val="false"/>
          <w:color w:val="000000"/>
          <w:sz w:val="28"/>
        </w:rPr>
        <w:t>
      14) Азаматтық қорғаныстың инженерлік-техникалық іс-шараларының көлемі және мазмұны жөнінде Департаментке ұсыныстар енгізу;</w:t>
      </w:r>
    </w:p>
    <w:bookmarkEnd w:id="902"/>
    <w:bookmarkStart w:name="z1061" w:id="903"/>
    <w:p>
      <w:pPr>
        <w:spacing w:after="0"/>
        <w:ind w:left="0"/>
        <w:jc w:val="both"/>
      </w:pPr>
      <w:r>
        <w:rPr>
          <w:rFonts w:ascii="Times New Roman"/>
          <w:b w:val="false"/>
          <w:i w:val="false"/>
          <w:color w:val="000000"/>
          <w:sz w:val="28"/>
        </w:rPr>
        <w:t>
      15) елді мекендер мен аса маңызды мемлекеттік меншік объектілерінің аумақтарын өрттерден қорғауды қамтамасыз ету;</w:t>
      </w:r>
    </w:p>
    <w:bookmarkEnd w:id="903"/>
    <w:bookmarkStart w:name="z1062" w:id="904"/>
    <w:p>
      <w:pPr>
        <w:spacing w:after="0"/>
        <w:ind w:left="0"/>
        <w:jc w:val="both"/>
      </w:pPr>
      <w:r>
        <w:rPr>
          <w:rFonts w:ascii="Times New Roman"/>
          <w:b w:val="false"/>
          <w:i w:val="false"/>
          <w:color w:val="000000"/>
          <w:sz w:val="28"/>
        </w:rPr>
        <w:t>
      16) тиісті аумақта төтенше жағдайлардың алдын алу жөніндегі жоспарларды әзірлеу;</w:t>
      </w:r>
    </w:p>
    <w:bookmarkEnd w:id="904"/>
    <w:bookmarkStart w:name="z1063" w:id="905"/>
    <w:p>
      <w:pPr>
        <w:spacing w:after="0"/>
        <w:ind w:left="0"/>
        <w:jc w:val="both"/>
      </w:pPr>
      <w:r>
        <w:rPr>
          <w:rFonts w:ascii="Times New Roman"/>
          <w:b w:val="false"/>
          <w:i w:val="false"/>
          <w:color w:val="000000"/>
          <w:sz w:val="28"/>
        </w:rPr>
        <w:t>
      17)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905"/>
    <w:bookmarkStart w:name="z1064" w:id="906"/>
    <w:p>
      <w:pPr>
        <w:spacing w:after="0"/>
        <w:ind w:left="0"/>
        <w:jc w:val="both"/>
      </w:pPr>
      <w:r>
        <w:rPr>
          <w:rFonts w:ascii="Times New Roman"/>
          <w:b w:val="false"/>
          <w:i w:val="false"/>
          <w:color w:val="000000"/>
          <w:sz w:val="28"/>
        </w:rPr>
        <w:t>
      18) төтенше жағдайлар кезінде авариялық-құтқару және шұғыл жұмыстар жүргізуді ұйымдастыру;</w:t>
      </w:r>
    </w:p>
    <w:bookmarkEnd w:id="906"/>
    <w:bookmarkStart w:name="z1065" w:id="907"/>
    <w:p>
      <w:pPr>
        <w:spacing w:after="0"/>
        <w:ind w:left="0"/>
        <w:jc w:val="both"/>
      </w:pPr>
      <w:r>
        <w:rPr>
          <w:rFonts w:ascii="Times New Roman"/>
          <w:b w:val="false"/>
          <w:i w:val="false"/>
          <w:color w:val="000000"/>
          <w:sz w:val="28"/>
        </w:rPr>
        <w:t>
      19) тиісті аумақта өртке қарсы және авариялық-құтқару қызметтері мен құралымдарының қызметін үйлестіру;</w:t>
      </w:r>
    </w:p>
    <w:bookmarkEnd w:id="907"/>
    <w:bookmarkStart w:name="z1066" w:id="908"/>
    <w:p>
      <w:pPr>
        <w:spacing w:after="0"/>
        <w:ind w:left="0"/>
        <w:jc w:val="both"/>
      </w:pPr>
      <w:r>
        <w:rPr>
          <w:rFonts w:ascii="Times New Roman"/>
          <w:b w:val="false"/>
          <w:i w:val="false"/>
          <w:color w:val="000000"/>
          <w:sz w:val="28"/>
        </w:rPr>
        <w:t>
      20) халыққа, азаматтық қорғаудың басқару органдарына төтенше жағдайдың туындау қаупі туралы болжам болған кезде күні бұрын және (немесе) төтенше жағдай туындаған кезде хабар беруді және оларды құлақтандыруды қамтамасыз ету;</w:t>
      </w:r>
    </w:p>
    <w:bookmarkEnd w:id="908"/>
    <w:bookmarkStart w:name="z1067" w:id="909"/>
    <w:p>
      <w:pPr>
        <w:spacing w:after="0"/>
        <w:ind w:left="0"/>
        <w:jc w:val="both"/>
      </w:pPr>
      <w:r>
        <w:rPr>
          <w:rFonts w:ascii="Times New Roman"/>
          <w:b w:val="false"/>
          <w:i w:val="false"/>
          <w:color w:val="000000"/>
          <w:sz w:val="28"/>
        </w:rPr>
        <w:t>
      21) азаматтық қорғау саласындағы білімді насихаттауды, халықты және мамандарды оқытуды жүзеге асыру;</w:t>
      </w:r>
    </w:p>
    <w:bookmarkEnd w:id="909"/>
    <w:bookmarkStart w:name="z1068" w:id="910"/>
    <w:p>
      <w:pPr>
        <w:spacing w:after="0"/>
        <w:ind w:left="0"/>
        <w:jc w:val="both"/>
      </w:pPr>
      <w:r>
        <w:rPr>
          <w:rFonts w:ascii="Times New Roman"/>
          <w:b w:val="false"/>
          <w:i w:val="false"/>
          <w:color w:val="000000"/>
          <w:sz w:val="28"/>
        </w:rPr>
        <w:t>
      22) төтенше жағдайлар мен әскери қақтығыстар туындаған кезде немесе осы қақтығыстар салдарынан қорғау тәсілдері мен іс-қимылдарға азаматтық қорғаудың басқару органдары мен күштерінің басшыларын, мамандарын даярлауды жүзеге асыру;</w:t>
      </w:r>
    </w:p>
    <w:bookmarkEnd w:id="910"/>
    <w:bookmarkStart w:name="z1069" w:id="911"/>
    <w:p>
      <w:pPr>
        <w:spacing w:after="0"/>
        <w:ind w:left="0"/>
        <w:jc w:val="both"/>
      </w:pPr>
      <w:r>
        <w:rPr>
          <w:rFonts w:ascii="Times New Roman"/>
          <w:b w:val="false"/>
          <w:i w:val="false"/>
          <w:color w:val="000000"/>
          <w:sz w:val="28"/>
        </w:rPr>
        <w:t>
      23) өрт қауіпсіздігі саласындағы мемлекеттік бақылауды жүзеге асыру;</w:t>
      </w:r>
    </w:p>
    <w:bookmarkEnd w:id="911"/>
    <w:bookmarkStart w:name="z1070" w:id="912"/>
    <w:p>
      <w:pPr>
        <w:spacing w:after="0"/>
        <w:ind w:left="0"/>
        <w:jc w:val="both"/>
      </w:pPr>
      <w:r>
        <w:rPr>
          <w:rFonts w:ascii="Times New Roman"/>
          <w:b w:val="false"/>
          <w:i w:val="false"/>
          <w:color w:val="000000"/>
          <w:sz w:val="28"/>
        </w:rPr>
        <w:t>
      24) азаматтық қорғаныс саласындағы мемлекеттік бақылауды жүзеге асыру;</w:t>
      </w:r>
    </w:p>
    <w:bookmarkEnd w:id="912"/>
    <w:bookmarkStart w:name="z1071" w:id="913"/>
    <w:p>
      <w:pPr>
        <w:spacing w:after="0"/>
        <w:ind w:left="0"/>
        <w:jc w:val="both"/>
      </w:pPr>
      <w:r>
        <w:rPr>
          <w:rFonts w:ascii="Times New Roman"/>
          <w:b w:val="false"/>
          <w:i w:val="false"/>
          <w:color w:val="000000"/>
          <w:sz w:val="28"/>
        </w:rPr>
        <w:t>
      25) елді мекендер мен объектілерде өртке қарсы күреске өрт сөндіру бөлімшелерінің әзірлігін бақылауды жүзеге асыру;</w:t>
      </w:r>
    </w:p>
    <w:bookmarkEnd w:id="913"/>
    <w:bookmarkStart w:name="z1072" w:id="914"/>
    <w:p>
      <w:pPr>
        <w:spacing w:after="0"/>
        <w:ind w:left="0"/>
        <w:jc w:val="both"/>
      </w:pPr>
      <w:r>
        <w:rPr>
          <w:rFonts w:ascii="Times New Roman"/>
          <w:b w:val="false"/>
          <w:i w:val="false"/>
          <w:color w:val="000000"/>
          <w:sz w:val="28"/>
        </w:rPr>
        <w:t>
      26) өрт қауіпсіздігі, азаматтық қорғаныс саласында әкімшілік құқық бұзушылықтар туралы істер жүргізуді жүзеге асыру;</w:t>
      </w:r>
    </w:p>
    <w:bookmarkEnd w:id="914"/>
    <w:bookmarkStart w:name="z1073" w:id="915"/>
    <w:p>
      <w:pPr>
        <w:spacing w:after="0"/>
        <w:ind w:left="0"/>
        <w:jc w:val="both"/>
      </w:pPr>
      <w:r>
        <w:rPr>
          <w:rFonts w:ascii="Times New Roman"/>
          <w:b w:val="false"/>
          <w:i w:val="false"/>
          <w:color w:val="000000"/>
          <w:sz w:val="28"/>
        </w:rPr>
        <w:t>
      27)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915"/>
    <w:bookmarkStart w:name="z1074" w:id="916"/>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916"/>
    <w:bookmarkStart w:name="z1075" w:id="917"/>
    <w:p>
      <w:pPr>
        <w:spacing w:after="0"/>
        <w:ind w:left="0"/>
        <w:jc w:val="both"/>
      </w:pPr>
      <w:r>
        <w:rPr>
          <w:rFonts w:ascii="Times New Roman"/>
          <w:b w:val="false"/>
          <w:i w:val="false"/>
          <w:color w:val="000000"/>
          <w:sz w:val="28"/>
        </w:rPr>
        <w:t xml:space="preserve">
      29) субъектiлер өрт қауiпсiздiгi талаптарын бұза отырып жүзеге асыратын, сондай-ақ ұйымдарды, объектiлерді, құрылыстарды, ғимараттарды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 </w:t>
      </w:r>
    </w:p>
    <w:bookmarkEnd w:id="917"/>
    <w:bookmarkStart w:name="z1076" w:id="918"/>
    <w:p>
      <w:pPr>
        <w:spacing w:after="0"/>
        <w:ind w:left="0"/>
        <w:jc w:val="both"/>
      </w:pPr>
      <w:r>
        <w:rPr>
          <w:rFonts w:ascii="Times New Roman"/>
          <w:b w:val="false"/>
          <w:i w:val="false"/>
          <w:color w:val="000000"/>
          <w:sz w:val="28"/>
        </w:rPr>
        <w:t>
      30)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918"/>
    <w:bookmarkStart w:name="z1077" w:id="919"/>
    <w:p>
      <w:pPr>
        <w:spacing w:after="0"/>
        <w:ind w:left="0"/>
        <w:jc w:val="both"/>
      </w:pPr>
      <w:r>
        <w:rPr>
          <w:rFonts w:ascii="Times New Roman"/>
          <w:b w:val="false"/>
          <w:i w:val="false"/>
          <w:color w:val="000000"/>
          <w:sz w:val="28"/>
        </w:rPr>
        <w:t xml:space="preserve">
      31) өз құзыреті шегінде терроризммен күрес жөніндегі аудандық штабтың жұмысына қатысу; </w:t>
      </w:r>
    </w:p>
    <w:bookmarkEnd w:id="919"/>
    <w:bookmarkStart w:name="z1078" w:id="920"/>
    <w:p>
      <w:pPr>
        <w:spacing w:after="0"/>
        <w:ind w:left="0"/>
        <w:jc w:val="both"/>
      </w:pPr>
      <w:r>
        <w:rPr>
          <w:rFonts w:ascii="Times New Roman"/>
          <w:b w:val="false"/>
          <w:i w:val="false"/>
          <w:color w:val="000000"/>
          <w:sz w:val="28"/>
        </w:rPr>
        <w:t>
      32) өз құзыреті шегінде аудандық Терроризмге қарсы комиссияның жұмысына қатысу;</w:t>
      </w:r>
    </w:p>
    <w:bookmarkEnd w:id="920"/>
    <w:bookmarkStart w:name="z1079" w:id="921"/>
    <w:p>
      <w:pPr>
        <w:spacing w:after="0"/>
        <w:ind w:left="0"/>
        <w:jc w:val="both"/>
      </w:pPr>
      <w:r>
        <w:rPr>
          <w:rFonts w:ascii="Times New Roman"/>
          <w:b w:val="false"/>
          <w:i w:val="false"/>
          <w:color w:val="000000"/>
          <w:sz w:val="28"/>
        </w:rPr>
        <w:t>
      33)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921"/>
    <w:bookmarkStart w:name="z1080" w:id="922"/>
    <w:p>
      <w:pPr>
        <w:spacing w:after="0"/>
        <w:ind w:left="0"/>
        <w:jc w:val="both"/>
      </w:pPr>
      <w:r>
        <w:rPr>
          <w:rFonts w:ascii="Times New Roman"/>
          <w:b w:val="false"/>
          <w:i w:val="false"/>
          <w:color w:val="000000"/>
          <w:sz w:val="28"/>
        </w:rPr>
        <w:t>
      34)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922"/>
    <w:bookmarkStart w:name="z1081" w:id="923"/>
    <w:p>
      <w:pPr>
        <w:spacing w:after="0"/>
        <w:ind w:left="0"/>
        <w:jc w:val="both"/>
      </w:pPr>
      <w:r>
        <w:rPr>
          <w:rFonts w:ascii="Times New Roman"/>
          <w:b w:val="false"/>
          <w:i w:val="false"/>
          <w:color w:val="000000"/>
          <w:sz w:val="28"/>
        </w:rPr>
        <w:t>
      15. Құқықтары және міндеттері:</w:t>
      </w:r>
    </w:p>
    <w:bookmarkEnd w:id="923"/>
    <w:bookmarkStart w:name="z1082" w:id="92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924"/>
    <w:bookmarkStart w:name="z1083" w:id="925"/>
    <w:p>
      <w:pPr>
        <w:spacing w:after="0"/>
        <w:ind w:left="0"/>
        <w:jc w:val="both"/>
      </w:pPr>
      <w:r>
        <w:rPr>
          <w:rFonts w:ascii="Times New Roman"/>
          <w:b w:val="false"/>
          <w:i w:val="false"/>
          <w:color w:val="000000"/>
          <w:sz w:val="28"/>
        </w:rPr>
        <w:t>
      2)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925"/>
    <w:bookmarkStart w:name="z1084" w:id="92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926"/>
    <w:bookmarkStart w:name="z1085" w:id="927"/>
    <w:p>
      <w:pPr>
        <w:spacing w:after="0"/>
        <w:ind w:left="0"/>
        <w:jc w:val="both"/>
      </w:pPr>
      <w:r>
        <w:rPr>
          <w:rFonts w:ascii="Times New Roman"/>
          <w:b w:val="false"/>
          <w:i w:val="false"/>
          <w:color w:val="000000"/>
          <w:sz w:val="28"/>
        </w:rPr>
        <w:t>
      4) қолданыстағы заңнамалық актілерде көзделген өзге құқықтар мен міндеттерді жүзеге асыру.</w:t>
      </w:r>
    </w:p>
    <w:bookmarkEnd w:id="927"/>
    <w:bookmarkStart w:name="z1086" w:id="928"/>
    <w:p>
      <w:pPr>
        <w:spacing w:after="0"/>
        <w:ind w:left="0"/>
        <w:jc w:val="left"/>
      </w:pPr>
      <w:r>
        <w:rPr>
          <w:rFonts w:ascii="Times New Roman"/>
          <w:b/>
          <w:i w:val="false"/>
          <w:color w:val="000000"/>
        </w:rPr>
        <w:t xml:space="preserve"> 3. Бөлім қызметін ұйымдастыру</w:t>
      </w:r>
    </w:p>
    <w:bookmarkEnd w:id="928"/>
    <w:bookmarkStart w:name="z1087" w:id="929"/>
    <w:p>
      <w:pPr>
        <w:spacing w:after="0"/>
        <w:ind w:left="0"/>
        <w:jc w:val="both"/>
      </w:pPr>
      <w:r>
        <w:rPr>
          <w:rFonts w:ascii="Times New Roman"/>
          <w:b w:val="false"/>
          <w:i w:val="false"/>
          <w:color w:val="000000"/>
          <w:sz w:val="28"/>
        </w:rPr>
        <w:t>
      16. Бөлімге басшылықты бастық жүзеге асырады, ол Бөлімге жүктелген міндеттердің орындалуына және оның өз функцияларын жүзеге асыруына дербес жауап береді.</w:t>
      </w:r>
    </w:p>
    <w:bookmarkEnd w:id="929"/>
    <w:bookmarkStart w:name="z1088" w:id="930"/>
    <w:p>
      <w:pPr>
        <w:spacing w:after="0"/>
        <w:ind w:left="0"/>
        <w:jc w:val="both"/>
      </w:pPr>
      <w:r>
        <w:rPr>
          <w:rFonts w:ascii="Times New Roman"/>
          <w:b w:val="false"/>
          <w:i w:val="false"/>
          <w:color w:val="000000"/>
          <w:sz w:val="28"/>
        </w:rPr>
        <w:t>
      17. Бөлім бастығын Департамент бастығы лауазымға тағайындайды және лауазымнан босатады.</w:t>
      </w:r>
    </w:p>
    <w:bookmarkEnd w:id="930"/>
    <w:bookmarkStart w:name="z1089" w:id="931"/>
    <w:p>
      <w:pPr>
        <w:spacing w:after="0"/>
        <w:ind w:left="0"/>
        <w:jc w:val="both"/>
      </w:pPr>
      <w:r>
        <w:rPr>
          <w:rFonts w:ascii="Times New Roman"/>
          <w:b w:val="false"/>
          <w:i w:val="false"/>
          <w:color w:val="000000"/>
          <w:sz w:val="28"/>
        </w:rPr>
        <w:t>
      18. Бөлім бастығының өкілеттіктері:</w:t>
      </w:r>
    </w:p>
    <w:bookmarkEnd w:id="931"/>
    <w:bookmarkStart w:name="z1090" w:id="932"/>
    <w:p>
      <w:pPr>
        <w:spacing w:after="0"/>
        <w:ind w:left="0"/>
        <w:jc w:val="both"/>
      </w:pPr>
      <w:r>
        <w:rPr>
          <w:rFonts w:ascii="Times New Roman"/>
          <w:b w:val="false"/>
          <w:i w:val="false"/>
          <w:color w:val="000000"/>
          <w:sz w:val="28"/>
        </w:rPr>
        <w:t>
      1) Бөлім атынан сенімхатсыз әрекет етеді;</w:t>
      </w:r>
    </w:p>
    <w:bookmarkEnd w:id="932"/>
    <w:bookmarkStart w:name="z1091" w:id="933"/>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Бөлімнің мүддесіне өкілдік етеді;</w:t>
      </w:r>
    </w:p>
    <w:bookmarkEnd w:id="933"/>
    <w:bookmarkStart w:name="z1092" w:id="934"/>
    <w:p>
      <w:pPr>
        <w:spacing w:after="0"/>
        <w:ind w:left="0"/>
        <w:jc w:val="both"/>
      </w:pPr>
      <w:r>
        <w:rPr>
          <w:rFonts w:ascii="Times New Roman"/>
          <w:b w:val="false"/>
          <w:i w:val="false"/>
          <w:color w:val="000000"/>
          <w:sz w:val="28"/>
        </w:rPr>
        <w:t>
      3) Министрлік және Комитет қалыптастырған саясатты іске асыруды қамтамасыз етеді, Министрліктің, Комитеттің және Департаменттің актілерін және тапсырмаларын орындайды;</w:t>
      </w:r>
    </w:p>
    <w:bookmarkEnd w:id="934"/>
    <w:bookmarkStart w:name="z1093" w:id="935"/>
    <w:p>
      <w:pPr>
        <w:spacing w:after="0"/>
        <w:ind w:left="0"/>
        <w:jc w:val="both"/>
      </w:pPr>
      <w:r>
        <w:rPr>
          <w:rFonts w:ascii="Times New Roman"/>
          <w:b w:val="false"/>
          <w:i w:val="false"/>
          <w:color w:val="000000"/>
          <w:sz w:val="28"/>
        </w:rPr>
        <w:t>
      4) аудан аумағында орналасқан Қазақстан Республикасы Ішкі істер министрлігі Төтенше жағдайлар комитетінің Департаменті бөлімшелерінің қызметін жедел басқаруды жүзеге асырады;</w:t>
      </w:r>
    </w:p>
    <w:bookmarkEnd w:id="935"/>
    <w:bookmarkStart w:name="z1094" w:id="936"/>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беру, әскери және мемлекеттік өртке қарсы қызмет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936"/>
    <w:bookmarkStart w:name="z1095" w:id="937"/>
    <w:p>
      <w:pPr>
        <w:spacing w:after="0"/>
        <w:ind w:left="0"/>
        <w:jc w:val="both"/>
      </w:pPr>
      <w:r>
        <w:rPr>
          <w:rFonts w:ascii="Times New Roman"/>
          <w:b w:val="false"/>
          <w:i w:val="false"/>
          <w:color w:val="000000"/>
          <w:sz w:val="28"/>
        </w:rPr>
        <w:t>
      6) өз құзыреті шегінде Бөлімнің барлық қызметкерлері орындау үшін міндетті бұйрықтар шығарады және нұсқаулар береді;</w:t>
      </w:r>
    </w:p>
    <w:bookmarkEnd w:id="937"/>
    <w:bookmarkStart w:name="z1096" w:id="938"/>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938"/>
    <w:bookmarkStart w:name="z1097" w:id="939"/>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939"/>
    <w:bookmarkStart w:name="z1098" w:id="940"/>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940"/>
    <w:bookmarkStart w:name="z1099" w:id="941"/>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941"/>
    <w:bookmarkStart w:name="z1100" w:id="942"/>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942"/>
    <w:bookmarkStart w:name="z1101" w:id="943"/>
    <w:p>
      <w:pPr>
        <w:spacing w:after="0"/>
        <w:ind w:left="0"/>
        <w:jc w:val="both"/>
      </w:pPr>
      <w:r>
        <w:rPr>
          <w:rFonts w:ascii="Times New Roman"/>
          <w:b w:val="false"/>
          <w:i w:val="false"/>
          <w:color w:val="000000"/>
          <w:sz w:val="28"/>
        </w:rPr>
        <w:t>
      12) Бөлім қызметкерлеріне тәртіптік жаза қолдану, тәртіптік жазаларды алу туралы ұсыныстар енгізеді, сондай-ақ ерекше көзге түскен қызметкерлерді көтермелеу туралы өтініш жасайды;</w:t>
      </w:r>
    </w:p>
    <w:bookmarkEnd w:id="943"/>
    <w:bookmarkStart w:name="z1102" w:id="944"/>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944"/>
    <w:bookmarkStart w:name="z1103" w:id="945"/>
    <w:p>
      <w:pPr>
        <w:spacing w:after="0"/>
        <w:ind w:left="0"/>
        <w:jc w:val="both"/>
      </w:pPr>
      <w:r>
        <w:rPr>
          <w:rFonts w:ascii="Times New Roman"/>
          <w:b w:val="false"/>
          <w:i w:val="false"/>
          <w:color w:val="000000"/>
          <w:sz w:val="28"/>
        </w:rPr>
        <w:t>
      14) бағынышты бөлімшелерде сыбайлас жемқорлыққа қарсы іс-қимыл, сыбайлас жемқорлық құқық бұзушылықтың әр фактісі бойынша дербес жауап береді;</w:t>
      </w:r>
    </w:p>
    <w:bookmarkEnd w:id="945"/>
    <w:bookmarkStart w:name="z1104" w:id="946"/>
    <w:p>
      <w:pPr>
        <w:spacing w:after="0"/>
        <w:ind w:left="0"/>
        <w:jc w:val="both"/>
      </w:pPr>
      <w:r>
        <w:rPr>
          <w:rFonts w:ascii="Times New Roman"/>
          <w:b w:val="false"/>
          <w:i w:val="false"/>
          <w:color w:val="000000"/>
          <w:sz w:val="28"/>
        </w:rPr>
        <w:t>
      15) Шымкент қаласының Қаратау ауданы аумағында орналасқан өртке қарсы қызметтерге қатысты аға жедел бастық болып табылады;</w:t>
      </w:r>
    </w:p>
    <w:bookmarkEnd w:id="946"/>
    <w:bookmarkStart w:name="z1105" w:id="947"/>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947"/>
    <w:bookmarkStart w:name="z1106" w:id="948"/>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бағынышты бөлімшелердің қызметкерлері заңдылықты және қызметте, тұрмыста міндетті жүріс-тұрыс нормаларын сақтауына бақылауды жүзеге асырады;</w:t>
      </w:r>
    </w:p>
    <w:bookmarkEnd w:id="948"/>
    <w:bookmarkStart w:name="z1107" w:id="949"/>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949"/>
    <w:bookmarkStart w:name="z1108" w:id="950"/>
    <w:p>
      <w:pPr>
        <w:spacing w:after="0"/>
        <w:ind w:left="0"/>
        <w:jc w:val="left"/>
      </w:pPr>
      <w:r>
        <w:rPr>
          <w:rFonts w:ascii="Times New Roman"/>
          <w:b/>
          <w:i w:val="false"/>
          <w:color w:val="000000"/>
        </w:rPr>
        <w:t xml:space="preserve"> 4. Бөлімнің мүлкі</w:t>
      </w:r>
    </w:p>
    <w:bookmarkEnd w:id="950"/>
    <w:bookmarkStart w:name="z1109" w:id="951"/>
    <w:p>
      <w:pPr>
        <w:spacing w:after="0"/>
        <w:ind w:left="0"/>
        <w:jc w:val="both"/>
      </w:pPr>
      <w:r>
        <w:rPr>
          <w:rFonts w:ascii="Times New Roman"/>
          <w:b w:val="false"/>
          <w:i w:val="false"/>
          <w:color w:val="000000"/>
          <w:sz w:val="28"/>
        </w:rPr>
        <w:t>
      19. Бөлімде заңнамада көзделген жағдайларда жедел басқару құқығында оқшауланған мүлкі бар.</w:t>
      </w:r>
    </w:p>
    <w:bookmarkEnd w:id="951"/>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1110" w:id="952"/>
    <w:p>
      <w:pPr>
        <w:spacing w:after="0"/>
        <w:ind w:left="0"/>
        <w:jc w:val="both"/>
      </w:pPr>
      <w:r>
        <w:rPr>
          <w:rFonts w:ascii="Times New Roman"/>
          <w:b w:val="false"/>
          <w:i w:val="false"/>
          <w:color w:val="000000"/>
          <w:sz w:val="28"/>
        </w:rPr>
        <w:t>
      20. Бөлімге бекітілген мүлік республикалық және коммуналдық меншікке жатады.</w:t>
      </w:r>
    </w:p>
    <w:bookmarkEnd w:id="952"/>
    <w:bookmarkStart w:name="z1111" w:id="953"/>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3"/>
    <w:bookmarkStart w:name="z1112" w:id="954"/>
    <w:p>
      <w:pPr>
        <w:spacing w:after="0"/>
        <w:ind w:left="0"/>
        <w:jc w:val="left"/>
      </w:pPr>
      <w:r>
        <w:rPr>
          <w:rFonts w:ascii="Times New Roman"/>
          <w:b/>
          <w:i w:val="false"/>
          <w:color w:val="000000"/>
        </w:rPr>
        <w:t xml:space="preserve"> 5. Бөлімді қайта ұйымдастыру және тарату</w:t>
      </w:r>
    </w:p>
    <w:bookmarkEnd w:id="954"/>
    <w:bookmarkStart w:name="z1113" w:id="955"/>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9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