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fe8d" w14:textId="e18f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орталық аппараты "Б" корпусының мемлекеттік әкімшілік лауазымдарына қойылатын біліктілік талаптарын бекіту туралы" Әділет министрінің 2017 жылғы 3 мамырдағы № 137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6 тамыздағы № 279н бұйрығы.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17-бабы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орталық аппараты "Б" корпусының мемлекеттік әкімшілік лауазымдарына қойылатын біліктілік талаптарын бекіту туралы" Әділет министрінің 2017 жылғы 3 мамырдағы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министрлігінің "Б" корпусының мемлекеттік әкімшілік лауазымдарына қойылатын біліктілік талаптарына мына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Әділет министрлігінің "Б" корпусының мемлекеттік әкімшілік лауазымдарына қойылатын біліктілік талаптарының "Орталық аппарат", "Заңнама департаменті", "Нормативтік құқықтық актілерді тіркеу департаменті", "Сот актілерін орындау департаменті", "Сараптама қызметін ұйымдастыру департаменті", "Әділет департаменті басшысы" және "Әділет департаменті басшысының орынбасары" деген </w:t>
      </w:r>
      <w:r>
        <w:rPr>
          <w:rFonts w:ascii="Times New Roman"/>
          <w:b w:val="false"/>
          <w:i w:val="false"/>
          <w:color w:val="000000"/>
          <w:sz w:val="28"/>
        </w:rPr>
        <w:t>бөлімдер</w:t>
      </w:r>
      <w:r>
        <w:rPr>
          <w:rFonts w:ascii="Times New Roman"/>
          <w:b w:val="false"/>
          <w:i w:val="false"/>
          <w:color w:val="000000"/>
          <w:sz w:val="28"/>
        </w:rPr>
        <w:t xml:space="preserve"> осы бұйрықтың № 1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баяндалсын.</w:t>
      </w:r>
    </w:p>
    <w:bookmarkEnd w:id="2"/>
    <w:bookmarkStart w:name="z4" w:id="3"/>
    <w:p>
      <w:pPr>
        <w:spacing w:after="0"/>
        <w:ind w:left="0"/>
        <w:jc w:val="both"/>
      </w:pPr>
      <w:r>
        <w:rPr>
          <w:rFonts w:ascii="Times New Roman"/>
          <w:b w:val="false"/>
          <w:i w:val="false"/>
          <w:color w:val="000000"/>
          <w:sz w:val="28"/>
        </w:rPr>
        <w:t>
      2.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тамыздағы</w:t>
            </w:r>
            <w:r>
              <w:br/>
            </w:r>
            <w:r>
              <w:rPr>
                <w:rFonts w:ascii="Times New Roman"/>
                <w:b w:val="false"/>
                <w:i w:val="false"/>
                <w:color w:val="000000"/>
                <w:sz w:val="20"/>
              </w:rPr>
              <w:t>№ 279н</w:t>
            </w:r>
            <w:r>
              <w:br/>
            </w:r>
            <w:r>
              <w:rPr>
                <w:rFonts w:ascii="Times New Roman"/>
                <w:b w:val="false"/>
                <w:i w:val="false"/>
                <w:color w:val="000000"/>
                <w:sz w:val="20"/>
              </w:rPr>
              <w:t>бұйрығымен бекітілді</w:t>
            </w:r>
          </w:p>
        </w:tc>
      </w:tr>
    </w:tbl>
    <w:bookmarkStart w:name="z6" w:id="4"/>
    <w:p>
      <w:pPr>
        <w:spacing w:after="0"/>
        <w:ind w:left="0"/>
        <w:jc w:val="left"/>
      </w:pPr>
      <w:r>
        <w:rPr>
          <w:rFonts w:ascii="Times New Roman"/>
          <w:b/>
          <w:i w:val="false"/>
          <w:color w:val="000000"/>
        </w:rPr>
        <w:t xml:space="preserve"> Қазақстан Республикасы Әділет министрлігінің "Б"корпусының әкімшілік мемлекеттік лауазымдарына қойылатын БІЛІКТІЛІК ТАЛАПТАРЫ Министрдің кеңесшісі С-3 санаты (5 бірлік), № 1-0-1, 1-0-2, 1-0-3, 1-0-4, 1-0-5</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r>
              <w:rPr>
                <w:rFonts w:ascii="Times New Roman"/>
                <w:b w:val="false"/>
                <w:i w:val="false"/>
                <w:color w:val="000000"/>
                <w:sz w:val="20"/>
              </w:rPr>
              <w:t xml:space="preserve"> </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немесе әлеуметтік ғылымдар, экономика және бизнес (қаржы немесе экономика)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сапалы орындалуын қамтамасыз ету, құқықтық, ұйымдастырушылық және сот сараптамалық қызмет мәселелері бойынша ақпараттық - талдау қызметтерді жүзеге асыру, анықтамалық, ақпараттық және талдау материалдармен қамтамасыз ету, кеңестерді және мәжілістерді өткізуді дайындау, баяндама мен сөз сөйлеулерді дайындау. Министрлік басшысының басқа да тапсырмаларын орындау.</w:t>
            </w:r>
          </w:p>
        </w:tc>
      </w:tr>
    </w:tbl>
    <w:p>
      <w:pPr>
        <w:spacing w:after="0"/>
        <w:ind w:left="0"/>
        <w:jc w:val="left"/>
      </w:pPr>
      <w:r>
        <w:rPr>
          <w:rFonts w:ascii="Times New Roman"/>
          <w:b/>
          <w:i w:val="false"/>
          <w:color w:val="000000"/>
        </w:rPr>
        <w:t xml:space="preserve"> Заңнама департаментінің директоры С-1 санаты (1 бірлік), № 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уақтылы және сапалы жоғары тұрған органдардың тапсырмаларды орындауына бақылау (Қазақстан Республикасы Президенті Әкімшілігі, Қазақстан Республикасы Премьер-Министрдің Кеңсесі), Министрдің, Министірдің орынбасары-министрдің, Жауапты хатшының тапсырмаларды қамтамасыз ету; Департамент қызметкерлерінің атқарушылық және еңбек тәртібін сақтауын қамтамасыз ету; Департамент құзыреті бойынша Министрге ұсыныстар енгізу, Департамент қызметкерлерін көтермелеу және оларға тәртіптік жаза қолдану туралы ұсыныстар енгізу; Департамент құзыретіне сәйкес мемлекеттік органдармен қарым-қатынасты қамтамасыз ету; Министрдің және Жауапты хатшыға кадр мәселесі бойынша ұсыныстар енгізу; және басқа да тапсырмаларды Министрлік басшылығымен орындау жүзеге асыру; заң жобалардың қызметін үйлестіру,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w:t>
            </w:r>
          </w:p>
        </w:tc>
      </w:tr>
    </w:tbl>
    <w:p>
      <w:pPr>
        <w:spacing w:after="0"/>
        <w:ind w:left="0"/>
        <w:jc w:val="left"/>
      </w:pPr>
      <w:r>
        <w:rPr>
          <w:rFonts w:ascii="Times New Roman"/>
          <w:b/>
          <w:i w:val="false"/>
          <w:color w:val="000000"/>
        </w:rPr>
        <w:t xml:space="preserve"> Заңнама департаменті директорының орынбасары С-2 санаты (3 бірлік) № 3-0-2, № 3-0-3, № 3-0-4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 және басқа да Директордың және Министрлік басшылығын тапсырмаларын орындау; бірін бірі алмастыруын.</w:t>
            </w:r>
          </w:p>
        </w:tc>
      </w:tr>
    </w:tbl>
    <w:p>
      <w:pPr>
        <w:spacing w:after="0"/>
        <w:ind w:left="0"/>
        <w:jc w:val="left"/>
      </w:pPr>
      <w:r>
        <w:rPr>
          <w:rFonts w:ascii="Times New Roman"/>
          <w:b/>
          <w:i w:val="false"/>
          <w:color w:val="000000"/>
        </w:rPr>
        <w:t xml:space="preserve"> Заңнама департаментінің Жобалық жұмыс басқармасының басшысы С-3 санаты (1 бірлік) № 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сапалы және уақтылы әзірлеуді қамтамасыз ету. Қазақстан Республикасы Парламентінде қарастырылып жатқан заң жобалары бойынша жұмыс тобы отырысына қатысу. Министрлік және Департамент басшылығы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w:t>
            </w:r>
          </w:p>
        </w:tc>
      </w:tr>
    </w:tbl>
    <w:p>
      <w:pPr>
        <w:spacing w:after="0"/>
        <w:ind w:left="0"/>
        <w:jc w:val="left"/>
      </w:pPr>
      <w:r>
        <w:rPr>
          <w:rFonts w:ascii="Times New Roman"/>
          <w:b/>
          <w:i w:val="false"/>
          <w:color w:val="000000"/>
        </w:rPr>
        <w:t xml:space="preserve"> Заңнама департаментінің Жобалық жұмыс басқармасының бас сарапшысы С-4 санаты (3 бірлік) № 3-1-2, № 3-1-3, № 3-1-4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әзірлеуді және келісуді мүдделі органдармен қарым-қатынасты жүзеге асырады, оларды одан әрі Үкіметпен, Қазақстан Республикасы Президент Әкімшілігімен келісімді үйлестіру.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Президент Әкімшілігінің, Үкіметтің, Қазақстан Республикасы Әділет министрлігінің және Департамент басшылығының өте қиын және өзге де тапсырмаларын орындайды.</w:t>
            </w:r>
          </w:p>
        </w:tc>
      </w:tr>
    </w:tbl>
    <w:p>
      <w:pPr>
        <w:spacing w:after="0"/>
        <w:ind w:left="0"/>
        <w:jc w:val="left"/>
      </w:pPr>
      <w:r>
        <w:rPr>
          <w:rFonts w:ascii="Times New Roman"/>
          <w:b/>
          <w:i w:val="false"/>
          <w:color w:val="000000"/>
        </w:rPr>
        <w:t xml:space="preserve"> Заңнама департаментінің Жобалық жұмыс басқармасының сарапшысы С-5 санаты (1 бірлік) № 3-1-5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жұмыстарының мәселелері бойынша мемлекеттік органдармен қарым-қатынасты жүзеге асырады. Заң жобаларын мүдделі органдармен әзірлеуге және келісуге қатысу, оларды одан әрі Үкіметпен, Қазақстан Республикасы Президент Әкімшілігімен келісімді үйлестіру. Қазақстан Республикасы Үкіметінің, Қазақстан Республикасы Президент Әкімшілігінің, Қазақстан Республикасы Әділет министрлігінің және Департамент басшылығының шараларын орындайды.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p>
      <w:pPr>
        <w:spacing w:after="0"/>
        <w:ind w:left="0"/>
        <w:jc w:val="left"/>
      </w:pPr>
      <w:r>
        <w:rPr>
          <w:rFonts w:ascii="Times New Roman"/>
          <w:b/>
          <w:i w:val="false"/>
          <w:color w:val="000000"/>
        </w:rPr>
        <w:t xml:space="preserve"> Заңнама департаментінің Талдау жұмысы басқармасының басшысы С-3 санаты (1 бірлік) № 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Министрлік және Департамент басшылығының тапсырмаларын уақытында және сапалы орындалуын бақылау. Министрліктің және Департаменттің басшылығына норма шығармашылығы қызметін жетілдіру бойынша құқықтық қамтамасыз ету сапасын арттыру, норма шығару саласындағы талдаулық және іргелі зерттеулерге мұқтаж басым мәселелері бойынша ұсыныстар енгізеді. Орындаушылық және еңбек тәртібін қамтамасыз ету. </w:t>
            </w:r>
            <w:r>
              <w:br/>
            </w:r>
            <w:r>
              <w:rPr>
                <w:rFonts w:ascii="Times New Roman"/>
                <w:b w:val="false"/>
                <w:i w:val="false"/>
                <w:color w:val="000000"/>
                <w:sz w:val="20"/>
              </w:rPr>
              <w:t xml:space="preserve">
Басшылықтың, Қазақстан Республикасы Үкіметінің, Қазақстан Республикасы Президент Әкімшілігінің өте қиын тапсырмаларын қарастырады. Қазақстан Республикасы Әділет министрлігі басшылығының тапсырмасы бойынша заң жобаларын әзірлеуді жүзеге асыру. Қазақстан Республикасы Парламентінде қарастырылып жатқан заң жобалары бойынша жұмыс тобы отырысына қатысу. </w:t>
            </w:r>
          </w:p>
        </w:tc>
      </w:tr>
    </w:tbl>
    <w:p>
      <w:pPr>
        <w:spacing w:after="0"/>
        <w:ind w:left="0"/>
        <w:jc w:val="left"/>
      </w:pPr>
      <w:r>
        <w:rPr>
          <w:rFonts w:ascii="Times New Roman"/>
          <w:b/>
          <w:i w:val="false"/>
          <w:color w:val="000000"/>
        </w:rPr>
        <w:t xml:space="preserve"> Заңнама департаментінің Талдау жұмысы басқармасының бас сарапшысы С-4 санаты (2 бірлік) № 3-2-2, № 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өте қиын тапсырмаларын қарастырады, заңнама сапасын арттыру тұрғысында талдау жүргізеді. Қазақстан Республикасы Әділет министрлігі басшылығының тапсырмасы бойынша заң жобаларын әзірлеуді жүзеге асыру.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p>
      <w:pPr>
        <w:spacing w:after="0"/>
        <w:ind w:left="0"/>
        <w:jc w:val="left"/>
      </w:pPr>
      <w:r>
        <w:rPr>
          <w:rFonts w:ascii="Times New Roman"/>
          <w:b/>
          <w:i w:val="false"/>
          <w:color w:val="000000"/>
        </w:rPr>
        <w:t xml:space="preserve"> Заңнама департаментінің Талдау жұмысы басқармасының сарапшысы С-5 санаты (2 бірлік) № 3-2-4, № 3-2-5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Президент Әкімшілігінің, Қазақстан Республикасы Әділет министрлігінің және Департамент басшылығының тапсырмаларын орындайды. Заңнама сапасын арттыру тұрғысында талдау жүргізуде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p>
      <w:pPr>
        <w:spacing w:after="0"/>
        <w:ind w:left="0"/>
        <w:jc w:val="left"/>
      </w:pPr>
      <w:r>
        <w:rPr>
          <w:rFonts w:ascii="Times New Roman"/>
          <w:b/>
          <w:i w:val="false"/>
          <w:color w:val="000000"/>
        </w:rPr>
        <w:t xml:space="preserve"> Заңнама департаментінің Әкімшілік заңнама басқармасының басшысы С-3 санаты (1 бірлік) № 3-3-1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саралау және келісу, Министрлік және Департамент басшылығының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w:t>
            </w:r>
          </w:p>
        </w:tc>
      </w:tr>
    </w:tbl>
    <w:p>
      <w:pPr>
        <w:spacing w:after="0"/>
        <w:ind w:left="0"/>
        <w:jc w:val="left"/>
      </w:pPr>
      <w:r>
        <w:rPr>
          <w:rFonts w:ascii="Times New Roman"/>
          <w:b/>
          <w:i w:val="false"/>
          <w:color w:val="000000"/>
        </w:rPr>
        <w:t xml:space="preserve"> Заңнама департаментінің Әкімшілік заңнама басқармасының бас сарапшысы С-4 санаты (5 бірлік) № 3-3-2, № 3-3-3, № 3-3-4, № 3-3-5, № 3-3-6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өте қиын және өзге де тапсырмаларын орындайды.</w:t>
            </w:r>
          </w:p>
        </w:tc>
      </w:tr>
    </w:tbl>
    <w:p>
      <w:pPr>
        <w:spacing w:after="0"/>
        <w:ind w:left="0"/>
        <w:jc w:val="left"/>
      </w:pPr>
      <w:r>
        <w:rPr>
          <w:rFonts w:ascii="Times New Roman"/>
          <w:b/>
          <w:i w:val="false"/>
          <w:color w:val="000000"/>
        </w:rPr>
        <w:t xml:space="preserve"> Заңнама департаментінің Әкімшілік заңнама басқармасының сарапшысы С-5 санаты (4 бірлік) № 3-3-7, № 3-3-8, № 3-3-9, № 3-3-10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тапсырмаларын орындайды.</w:t>
            </w:r>
          </w:p>
        </w:tc>
      </w:tr>
    </w:tbl>
    <w:p>
      <w:pPr>
        <w:spacing w:after="0"/>
        <w:ind w:left="0"/>
        <w:jc w:val="left"/>
      </w:pPr>
      <w:r>
        <w:rPr>
          <w:rFonts w:ascii="Times New Roman"/>
          <w:b/>
          <w:i w:val="false"/>
          <w:color w:val="000000"/>
        </w:rPr>
        <w:t xml:space="preserve"> Заңнама департаментінің Шаруашылық заңнама басқармасының басшысы С-3 санаты (1 бірлік) № 3-4-1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заң жобаларын саралау және келісу, Министрлік және Департамент басшылығының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 Қазақстан Республикасы Парламентінде қарастырылып жатқан заң жобалары бойынша жұмыс тобы отырысына қатысу. </w:t>
            </w:r>
          </w:p>
        </w:tc>
      </w:tr>
    </w:tbl>
    <w:p>
      <w:pPr>
        <w:spacing w:after="0"/>
        <w:ind w:left="0"/>
        <w:jc w:val="left"/>
      </w:pPr>
      <w:r>
        <w:rPr>
          <w:rFonts w:ascii="Times New Roman"/>
          <w:b/>
          <w:i w:val="false"/>
          <w:color w:val="000000"/>
        </w:rPr>
        <w:t xml:space="preserve"> Заңнама департаменті Шаруашылық заңнама басқармасының бас сарапшысы С-4 санаты (5 бірлік) № 3-4-2, № 3-4-3, № 3-4-4, № 3-4-5, № 3-4-6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өте қиын және өзге де тапсырмаларын қарастырады.</w:t>
            </w:r>
          </w:p>
        </w:tc>
      </w:tr>
    </w:tbl>
    <w:p>
      <w:pPr>
        <w:spacing w:after="0"/>
        <w:ind w:left="0"/>
        <w:jc w:val="left"/>
      </w:pPr>
      <w:r>
        <w:rPr>
          <w:rFonts w:ascii="Times New Roman"/>
          <w:b/>
          <w:i w:val="false"/>
          <w:color w:val="000000"/>
        </w:rPr>
        <w:t xml:space="preserve"> Заңнама департаменті Шаруашылық заңнама басқармасының сарапшысы С-5 санаты (5 бірлік) № 3-4-7, № 3-4-8, № 3-4-9, № 3-4-10, № 3-4-11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тапсырмаларын орындайды.</w:t>
            </w:r>
          </w:p>
        </w:tc>
      </w:tr>
    </w:tbl>
    <w:p>
      <w:pPr>
        <w:spacing w:after="0"/>
        <w:ind w:left="0"/>
        <w:jc w:val="left"/>
      </w:pPr>
      <w:r>
        <w:rPr>
          <w:rFonts w:ascii="Times New Roman"/>
          <w:b/>
          <w:i w:val="false"/>
          <w:color w:val="000000"/>
        </w:rPr>
        <w:t xml:space="preserve"> Заңнама департаментінің Үйлестіру және қосалқы жұмыс басқармасының басшысы С-3 санаты (1 бірлік) № 3-5-1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өз құзыреті шегінде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 Заң жобалау қызметі бойынша ведомствоаралық комиссия отырысын ұйымдастырады және өткізуді қамтамасыз етеді. Үкіметтің заң жобалау қызметін үйлестіруді жүзеге асырады және қажеттілік жағдайда Үкіметке хабарлайды. Үкіметтің заң жобалау жұмысы жоспарын әзірлейді. Қазақстан Республикасы Әділет министрлігінің басшылығына норма шығармашылықты жетілдіруді құқықтық қамтамасыз ету сапасын арртыру бойынша ұсыныстарды енгізеді.</w:t>
            </w:r>
          </w:p>
        </w:tc>
      </w:tr>
    </w:tbl>
    <w:p>
      <w:pPr>
        <w:spacing w:after="0"/>
        <w:ind w:left="0"/>
        <w:jc w:val="left"/>
      </w:pPr>
      <w:r>
        <w:rPr>
          <w:rFonts w:ascii="Times New Roman"/>
          <w:b/>
          <w:i w:val="false"/>
          <w:color w:val="000000"/>
        </w:rPr>
        <w:t xml:space="preserve"> Заңнама департаментінің Үйлестіру және қосалқы жұмыс басқармасының бас сарапшысы С-4 санаты (1 бірлік) № 3-5-2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заңжобасы қызметі саласындағы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жобалау қызметі бойынша ведомствоаралық комиссия отырысын ұйымдастырады және өткізуді қамтамасыз етеді. Үкіметтің заң жобалау қызметін үйлестіруді жүзеге асырады және қажеттілік жағдайда Үкіметке хабарлайды. Үкіметтің заң жобалау жұмысы жоспарын әзірлейді.</w:t>
            </w:r>
          </w:p>
        </w:tc>
      </w:tr>
    </w:tbl>
    <w:p>
      <w:pPr>
        <w:spacing w:after="0"/>
        <w:ind w:left="0"/>
        <w:jc w:val="left"/>
      </w:pPr>
      <w:r>
        <w:rPr>
          <w:rFonts w:ascii="Times New Roman"/>
          <w:b/>
          <w:i w:val="false"/>
          <w:color w:val="000000"/>
        </w:rPr>
        <w:t xml:space="preserve"> Заңнама департаментінің Үйлестіру және қосалқы жұмыс басқармасының сарапшысы С-5 санаты (7 бірлік) № 3-5-3, № 3-5-4, № 3-5-5, № 3-5-6, № 3-5-7, № 3-5-8, № 3-5-9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заңжобасы қызметі саласындағы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тапсырмаларын қарастырады. Заң жобалау қызметі бойынша ведомствоаралық комиссия отырысын ұйымдастырады және өткізуді қамтамасыз етеді. Үкіметтің заң жобалау қызметін үйлестіруді жүзеге асырады және қажеттілік жағдайда Үкіметке хабарлайды. Үкіметтің заң жобалау жұмысы жоспарын әзірлейді.</w:t>
            </w:r>
          </w:p>
        </w:tc>
      </w:tr>
    </w:tbl>
    <w:p>
      <w:pPr>
        <w:spacing w:after="0"/>
        <w:ind w:left="0"/>
        <w:jc w:val="left"/>
      </w:pPr>
      <w:r>
        <w:rPr>
          <w:rFonts w:ascii="Times New Roman"/>
          <w:b/>
          <w:i w:val="false"/>
          <w:color w:val="000000"/>
        </w:rPr>
        <w:t xml:space="preserve"> Нормативтiк құқықтық актiлердi тiркеу департаментiнiң директоры, С-1 санаты (1 бiрлiк) № 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1726"/>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Компьютермен жұмыс істей білу.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қызметiн басшылық ету, Министрлiк басшылығының тапсырмалары бойынша нормативтiк құқықтық актiлердiң жобаларын әзiрлеуге қатысу, тапсырмаларды орындаудың сапасына және уақыттылығына бақылауды жүзеге асыру, Департаменттiң Жұмыс жоспарларын бекiту, нормативтiк құқықтық актiлердi мемлекеттiк тiркеу сұрағы бойынша аумақтық әдiлет бөлiмшелердiң жұмысын үйлестiру, мемлекеттік орталық органдарының нормативтік құқықтық актілеріне заңды сараптамасын өткізу, Департаменттiң және аумақтық әдiлет органдар қызметкерлерiнiң бiлiктiлiгiн арттыру, көтермелеу, жазалау туралы ұсыныстарды енгiзу, Департаменттiң хаттарын қарау, Министрлiктiң басшылығымен жүктелген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 директорының орынбасары, С-2 санаты (1 бiрлiк) № 5-0-2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1726"/>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құқықтық тәртіп, өнеркәсіп, инвестиция, телекоммуникация, ауыл шаруашылығы, қаржы, энергетика және сыртқы байланыстар, салаларының нормативтік құқықтық актілерді тіркеу сұрақтарына басшылық жасау, Министрлiк басшылығының тапсырмалары бойынша нормативтiк құқықтық актiлердiң жобаларын әзiрлеуге қатысу, Департамент қызметкерлерiнiң функционалдық мiндеттерi бойынша ұсыныстарды енгiзу, тапсырмаларды орындаудың сапасына және уақыттылығына бақылауды жүзеге асыру, нормативтiк құқықтық актiлердi мемлекеттiк тiркеу саласындағы нормативтiк құқықтық базаны жетiлдiру бойынша ұсыныстарды енгiзу, мемлекеттік орталық органдарының нормативтік құқықтық актілеріне заңды сараптамасын өткізу, Қазақстан Республикасының "Мемлекеттiк қызмет туралы" Заңымен көзделген мiндеттердi атқару, Департамент қызметкерлерiнiң бiлiктiлiгiн арттыру, көтермелеу, жазалау туралы ұсыныстарды енгiзу, Министрлiктiң басшылығымен берілетін жүктелген басқа да мiндеттердi жүзеге асыру.</w:t>
            </w:r>
          </w:p>
        </w:tc>
      </w:tr>
    </w:tbl>
    <w:p>
      <w:pPr>
        <w:spacing w:after="0"/>
        <w:ind w:left="0"/>
        <w:jc w:val="left"/>
      </w:pPr>
      <w:r>
        <w:rPr>
          <w:rFonts w:ascii="Times New Roman"/>
          <w:b/>
          <w:i w:val="false"/>
          <w:color w:val="000000"/>
        </w:rPr>
        <w:t xml:space="preserve"> Нормативтік құқықтық актілерді тіркеу департаменті директорының орынбасары, С-2 санаты (1 бірлік) № 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1680"/>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xml:space="preserve">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тәжірибиесі</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саласында нормативтік құқықтық актілерді тіркеу бойынша басшылық жасау, нормативтік құқықтық актілердің талдау жұмысы және бақылауына жетекшілік етеді, министрлік басшысының тапсырмасы бойынша нормативтік құқықытқ базасын жетілдіру үшін тіркелетін нормативтік құқытық актіге ұсыныс енгізу, департамнеттердің қызметкерлеріне функционалдық міндеттері бойынша ұсыныстар беру, "Мемлекеттік қызмет туралы" Қазақстан Республикасының Заңына сәйкес нормативтік құқықтық базаларын жетілдіру мақсатында ұсыныстар береді, мемлекеттік орталық органдарының нормативтік құқықтық актілеріне заңды сараптамасын өткізу, Қазақстан Республикасының "Мемлекеттiк қызмет туралы" Заңымен көзделген мiндеттердi атқару, Департамент қызметкерлерiнiң бiлiктiлiгiн арттыру, Департамент қызметкерлерін жазалауды, мадақтауды және министірлік басшыларының бекітілген басқа да функцияларды жүзеге асырады</w:t>
            </w:r>
          </w:p>
        </w:tc>
      </w:tr>
    </w:tbl>
    <w:p>
      <w:pPr>
        <w:spacing w:after="0"/>
        <w:ind w:left="0"/>
        <w:jc w:val="left"/>
      </w:pPr>
      <w:r>
        <w:rPr>
          <w:rFonts w:ascii="Times New Roman"/>
          <w:b/>
          <w:i w:val="false"/>
          <w:color w:val="000000"/>
        </w:rPr>
        <w:t xml:space="preserve"> Нормативтiк құқықтық актiлердi тiркеу департаментiнiң Қорғаныс, құқықтық тәртіп және қауіпсіздік саласындағы нормативтiк құқықтық актiлердi тiркеу басқармасының басшысы, С-3 санаты (1 бiрлiк) № 5-1-1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1676"/>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басқару, нормативтік құқықтық актілерге заң сараптамасын жүргізу сапасын бақылауды жүзеге асыру, тәртіптік және атқарушылық жауапкершілікті қамтамасыз ету, басшылықтың күрделі тапсырмаларын қарастыру, өзге де міндеттерді атқару, нормативтік құқықтық актілерді тіркеу саласында нормативтік құқықтық базаны жетілдіру бойынша ұсыныстар енгізу, нормативтік құқықтық актілердің жобаларын әзірлеуге қатысу, Департамент басшылығымен оған тапсырылған, сарапшылардың функционалдық міндеттеріне ұсыныстар енгізу, күрделі нормативтік құқықтық актілерге және Департамент басшылығының тапсырмасымен берілген нормативтік құқықтық актілреге заң сараптамасын жүргізу.</w:t>
            </w:r>
          </w:p>
        </w:tc>
      </w:tr>
    </w:tbl>
    <w:p>
      <w:pPr>
        <w:spacing w:after="0"/>
        <w:ind w:left="0"/>
        <w:jc w:val="left"/>
      </w:pPr>
      <w:r>
        <w:rPr>
          <w:rFonts w:ascii="Times New Roman"/>
          <w:b/>
          <w:i w:val="false"/>
          <w:color w:val="000000"/>
        </w:rPr>
        <w:t xml:space="preserve"> Нормативтiк құқықтық актiлердi тiркеу департаментiнiң Қорғаныс, құқықтық тәртіп және қауіпсіздік саласындағы нормативтiк құқықтық актiлердi тiркеу басқармасының бас сарапшысы, С-4 санаты (3 бiрлiк) № 5-1-2, № 5-1-3, № 5-1-4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1673"/>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күрделі нормативтік құқықтық актілеріне заң сараптамасын жүргізу, нормативтік құқықтық актілерді тіркеу саласында нормативтік құқықтық базаны жетілдіру бойынша ұсыныстар енгізу, нормативтік құқықтық актілердің жобаларын әзірлеуге қатысу, Департамент басшылығымен оған тапсырылған, өзге де функцияларды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Қорғаныс, құқықтық тәртіп және қауіпсіздік саласындағы нормативтiк құқықтық актiлердi тiркеу басқармасының сарапшысы, С-5 санаты (4 бiрлiк) № 5-1-5, № 5-1-6, № 5-1-7, № 5-1-8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1673"/>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нормативтік құқықтық актілеріне заң сараптамасын жүргізу, нормативтік құқықтық актілерді тіркеу саласында нормативтік құқықтық базаны жетілдіру бойынша ұсыныстар енгізу, нормативтік құқықтық актілердің жобаларын әзірлеуге қатысу, Департамент басшылығымен оған тапсырылған, өзге де функцияларды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Экономика саласындағы нормативтік құқықтық актiлердi тiркеу басқармасының басшысы, С-3 санаты (1 бiрлiк) № 5-2-1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"Нормативтiк құқықтық актiлер туралы", Қазақстан Республикасы Үкіметінің Регламенті,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қызметiн басшылық ету,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әзiрлеуге қатысу, нормативтiк құқықтық актiлерге өткiзiлетiн заң сараптамасының сапасына бақылауды жүзеге асыру, сарапшылардың функционалдық мiндеттерi бойынша ұсыныстар енгiзу, атқару және еңбек тәртiбiн қамтамасыз ету, басшылықтың өте қиын тапсырмаларын қарастыру, Департамент басшылығымен басқа да міндеттерді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Экономика саласындағы нормативтік құқықтық актiлердi тiркеу басқармасының бас сарапшысы, С-4 санаты (4 бiрлiк) № 5-2-2, № 5-2-3, № 5-2-4, № 5-2-5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747"/>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С-4 әкімшілік мемлекеттік кызметті аткару үшін үміткерлерді тестілеу көзделген бағдарламасының заңнамасын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жүктелген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Экономика саласындағы нормативтік құқықтық актiлердi тiркеу басқармасының сарапшысы, С-5 санаты (4 бiрлiк) № 5-2-6, № 5-2-7, № 5-2-8, № 5-2-9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76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 жақсы.</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Әлеуметтік сала мәселелері бойынша нормативтік құқықтық актiлердi тiркеу басқармасының басшысы, С-3 санаты (1 бiрлiк) № 5-3-1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"Нормативтiк құқықтық актiлер туралы", Қазақстан Республикасы Үкіметінің Регламенті,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қызметiн басшылық ету,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әзiрлеуге қатысу, нормативтiк құқықтық актiлерге өткiзiлетiн заң сараптамасының сапасына бақылауды жүзеге асыру, басшылық нормативтік құқықтық актілеріне тапсырыс беретін бойынша және жүктелген нормативтік құқықтық актілеріне заңды сараптамасын өткізу, сарапшылардың функционалдық мiндеттерi бойынша ұсыныстар енгiзу, атқару және еңбек тәртiбiн қамтамасыз ету, жүктелген тапсырмаларын қарау, Департамент басшылығымен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Әлеуметтік сала мәселелері бойынша нормативтік құқықтық актiлердi тiркеу басқармасының бас сарапшысы, С-4 санаты (2 бiрлiк) № 5-3-2, № 5-3-3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1696"/>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жүктелген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Әлеуметтік сала мәселелері бойынша нормативтік құқықтық актiлердi тiркеу басқармасының сарапшысы, С-5 санаты (2 бiрлiк) № 5-3-4, № 5-3-5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76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 жақсы.</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Нормативтік-құқықтық актілерді тіркеу департаментінің нормативтік-құқықтық актілерді талдау жұмысы және бақылау басқармасының басшысы С-3 санат (1 бірлік) № 5-4-1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12168"/>
      </w:tblGrid>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құзыреттілігі </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Республикасының Заңдарын,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осы санаттағы нақты лауазымның мамандануына сәйкес салалардағы қатынастарды реттейтiн Қазақстан Республикасының нормативтiк құқықтық актiлерiн, "Қазақстан - 2050": қалыптасқан мемлекеттің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актiлерді мемлекеттік тіркеу саласын реттейтін заңнамаларды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Заңында көзделген міндеттерді орындау, орталық мемлекеттік органдардың нормативтік құқықтық актілер мониторингін үйлестіру, нормативтік құқықтық актілерді мемлекеттік тіркеу бойынша жұмысты үйлестіру және ведомстволық нормашығаршылықты бақылау, Департамент құзыреті шегінде Президент Әкімшілігінің, Премьер-Министр Кеңсесінің тапсырмаларын, сондай-ақ министрліктің басшыларының тапсырмаларын орындау, нормативтік құқықтық базасын жетілдіру үшін тіркелетін нормативтік құқықтық актіге ұсыныс енгізу, Департамент басшысының тапсырмасы бойынша орталық мемлекеттік органдардың нормативтік құқықтық актілеріне құқықтық сараптама өткізу, нормативтік құқықтық актілерді дайындау жобасына қатысу, территориалдық әділет органдарында нормативтік құқықтық актілердің мемлекеттік тіркеу бойынша кешенді тексеруде қатысу, орталық мемлекеттік сондай-ақ жергілікті мемлекеттік басқару органдарында тексеру жүргізу, ҚР "Әкімшілік құқық бұзуышылық туралы" кодексінің 457 бабына сәйкес әкімшілік хаттама жасау, басшылардың қиындау тапсырмаларын қарастыру, "Құпия" белгісі қойылған құжаттарды қарастыру, енгізілген прокурорлық қадағалау актілеріне Бас прокуратурамен салыстырма актісіне қол қою, жоғары тұрған органдардың, Министрдің, министрліктің Жауапты хатшысының, министрдің орынбасарларының тапсырмаларын сапалы және дер кезінде орындауын бақылау, басқарма басшысының жұмысын басқару, басқарма сарапшыларының және бас сарапшыларының қызметін ұйымдастыру және үйлестіру, басқарма қызметкерлерінің орындаушылық және еңбектік тәртібін сақтау бойынша бақылауды қамтамасыз ету, Департамент басшыларына сарапшылардың функционалдық міндеттері және біліктілікті көтеру бойынша, басқарма қызметкерлерінің лауазымына тағайындау және босату бойынша, тәртіптік жаза және көтермелеу бойынша ұсыныстар беру, Департамент басшыларымен бекітілген басқа да функцияларды жүзеге асыру.</w:t>
            </w:r>
          </w:p>
        </w:tc>
      </w:tr>
    </w:tbl>
    <w:p>
      <w:pPr>
        <w:spacing w:after="0"/>
        <w:ind w:left="0"/>
        <w:jc w:val="left"/>
      </w:pPr>
      <w:r>
        <w:rPr>
          <w:rFonts w:ascii="Times New Roman"/>
          <w:b/>
          <w:i w:val="false"/>
          <w:color w:val="000000"/>
        </w:rPr>
        <w:t xml:space="preserve"> Нормативтік құқықтық актілерді тіркеу департаментінің нормативтік-құқықтық актілерді талдау жұмысы және бақылау басқармасының бас сарапшысы, С-4 санаты (2 бірлік) № 5-4-2, № 5-4-3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Республикасының Заңдарын,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осы санаттағы нақты лауазымның мамандануына сәйкес салалардағы қатынастарды реттейтiн Қазақстан Республикасының нормативтiк құқықтық актiлерiн, "Қазақстан - 2050": қалыптасқан мемлекеттің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актiлерді мемлекеттік тіркеу саласын реттейтін заңнамаларды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Заңында көзделген міндеттерді орындау, орталық мемлекеттік органдардың нормативтік құқықтық актілердің мониторингі бойынша ақпаратты жинақтау, орталық мемлекеттік органдардың нормативтік құқықтық актілер мониторингін үйлестіру, орталық және жергілікті мемлекеттік органдардың нормативтік құқықтық актілеріне құқытық мониторинг өткізу (бағытталған аймақ бойынша), ҚР Бас прокуратурасына жолдау үшін орталық және жергілікті органдардың нормативтік құқықтық актілеріне енгізілген прокурорлық қадағалау актілері бойынша салыстырма актісін дайындау, территориалдық әділет органдарына жолдау үшін енгізілген прокурорлық қадағалау актілеріне талдау жүргізу, Министрліктің заң бұзушылықтарды жою туралы енгізген ұсынымдарын орталық мемлекеттік органдар мен жергілікті мемлекеттік басқару органдарының қарау нәтижелерін жинақтау, әкімшілік істер бойынша, орталық және жергілікті мемлекеттік органдарда жүргізілген тексеріс бойынша жинақтау жүргізу, мемлекеттік органдардың заң бұзушылықтарды жою туралы Министрлік енгізген ұсынымдарды қарауының мерзімдерін қадағалау, орталық мемлекеттік органдар қабылдаған актілердің тізбесін зерделеу және тоқсанның қорытындысы бойынша талдау анықтамасын дайындау (бағытталған аймақ бойынша), Департамент басшысының тапсырмасы бойынша орталық мемлекеттік органдардың нормативтік құқықтық актілеріне құқықтық сараптама өткізу, енгізілген прокурорлық қадағалау актілер бойынша территориалдық әділет органдарымен өзара әрекеттесу (бағытталған аймақ бойынша), сондай- ақ олардың себебін талдау, Министрліктің жинақтау құрылымдық бөлімшесіне жолдау үшін ҚР Премьер-Министрдің өкімдеріне қатысты орталық органдардың ақпаратын жинақтау, Департамент құзыреті шегінде Президент Әкімшілігінің, Премьер-Министр Кеңсесінің тапсырмаларын, сондай-ақ министрліктің басшыларының тапсырмаларын орындау, заңды және жеке тұлғалардың өтініштерің қарастыру, нормативтік құқықтық актілерді мемлекеттік тіркеу саласында анықталған бұзышылықтарға Заңды бұзылуын жою туралы ұсыныстың жобасын дайындау, орталық мемлекеттік және жергілікті мемлекеттік басқару органдарында тексеру жүргізу, ҚР "ҚР Әкімшілік құқық бұзышылық туралы" кодексінің 457 бабына сәйкес әкімшілік хаттама жасау, территориалдық әділет органдарында нормативтік құқықтық актілердің мемлекеттік тіркеу бойынша кешенді тексеруде қатысу, әкімшілік мемлекеттік лауазымға бірініші рет орналасқан тұлғалардың тәлі алуын жүзеге асыру, бекітілген Департамент қызметкерлерінің сөз сөйлеу жоспарына сәйкес мақала дайындау және баспасөз және электрондық бұхаралық ахуал құралдарына орналастыру үшін жолдау, Азаматтық процессуалдық кодекстің 56 бабына сәйкес соттарда қатысу, "Құпиян" белгісі қойылған құжаттарды қарастыру, басқарма құзыреті шегінде министрліктің және департамент басшылары қатысуымен өтетін алқа және кеңес отырыстарына тиісті ақпарат дайындау, нормативтік құқықтық базасын жетілдіру үшін тіркелетін нормативтік құқытық актіге ұсыныс енгізу, нормативтік құқықытқ актілерді дайындау жобасына қатысу, Департамент басшыларымен бекітілген басқа да функцияларды жүзеге асыру.</w:t>
            </w:r>
          </w:p>
        </w:tc>
      </w:tr>
    </w:tbl>
    <w:p>
      <w:pPr>
        <w:spacing w:after="0"/>
        <w:ind w:left="0"/>
        <w:jc w:val="left"/>
      </w:pPr>
      <w:r>
        <w:rPr>
          <w:rFonts w:ascii="Times New Roman"/>
          <w:b/>
          <w:i w:val="false"/>
          <w:color w:val="000000"/>
        </w:rPr>
        <w:t xml:space="preserve"> Нормативтік құқықтық актілерді тіркеу департаменті нормативтік-құқықтық актілерді талдау жұмысы және бақылау басқармасының сарапшысы, С-5 санаты (3 бірлік) № 5-4-4, № 5-4-5, 5-4-6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білуі.Осы санаттағы лауазымдар бойынша функционалдық міндеттерді орындау үшін қажетті басқа да міндетті білімдер. Мүмкіндігінше нормативтік құқықтық актілерді мемлекеттік тіркеу саласын реттейтін заңнаманы білу.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Заңында көзделген міндеттерді орындау, жергілікті мемлекеттік органдардың нормативтік құқықтық актілердің мониторингі бойынша ақпаратты жинақтау, орталық және жергілікті мемлекеттік органдардың нормативтік құқықтық актілеріне құқытық мониторинг өткізу (бағытталған аймақ бойынша), Әділет министрлігінің жанындағы мемлекеттік органдардың заң қызметтерінің үйлестіру кеңесін ұйымдастыру, сондай-ақ күн тәртібі және хаттама жобаларын дайындау, ҚР Премьер-Министрдің өкімдеріне қатысты жергілікті мемлекеттік органдардың ақпаратын жинақтау, мемлекеттік органдардың заң бұзушылықтарды жою туралы Министрлік енгізген ұсынымдарды қарауының мерзімдерін қадағалау, орталық мемлекеттік органдар қабылдаған актілердің тізбесін зерделеу (бағытталған аймақ бойынша), орталық мемлекеттік органдардың мемлекеттік тіркеуден өткен НҚА ресми жариялауға уақытылы жолданғаны бойынша талдау жүргізу, ҚР Президент Әкімшілігіне жолдау үшін әділет органдарында тіркеуден өткен орталық мемлекеттік органдардың және жергілікті мемлекеттік басқару органдардыі нормативтік құқытық актілерінің саны және тізімі, сондай-ақ мемлекеттік тіркеуден бас тарту туралы (бас тарту себебін көрсетіп) сандық және тізімі бойынша ақпаратты дайындау, нормативтік құқытық актілерге Әділет министрлігінің ескертулері бойынша орталық мемлекеттік органдардың ақпаратын жинақтау, Министрліктің интернет-ресурсына жолдау үшін тіркелген және тіркеуден бас тартылған нормативтік құқытық актілер бойынша есептік ақпарат дайындау, Қазақстан Республикасы Әділет министрлігі корпоративтік порталының "Нормативтік құқықтық актілер құқықтық мониторинг" жүйесінде Әділет министрлігінің нормативтік құқықтық актілеріне (бұйрықтарды) тізім жүргізу, Қазақстан Республикасы министрлерінің және мемлекеттік органдардың өзге де басшыларының, ведомство басшыларының нормативтік құқықтық бұйрықтары, орталық мемлекеттік органдардың нормативтік құқықтық қаулылары бойынша нормативтік құқықтық актілерді мемлекеттік тіркеу тізілімі қағаз түрінде жүргізеді, орталық мемлекеттік органдардың және олардың ведомстволарының нормативтік құқықтық актілеріне тіркеуден бас тарту және кері қайтару бойынша мәліметті "Эталондық бақылау банкі" құқытық ақпараттық жүйесіне толтырады, аумақтық әділет органдары қызметкерлерінің тағылымдамадан өту кестесін дайындау, орталық мемлекеттің органдармен қабылданған бұйрықтары мен қаулыларына салыстыру Кестесін дайындау, орындалуын бақылау Министрліктің саяси мемлекеттік қызметшілері қатарындағы жауапты тұлғаларға бекітілген Мемлекет Басшысы тапсырмаларының тізбесін орындау бойынша ақпарат дайындау, Департамент басшысының тапсырмасы бойынша орталық мемлекеттік органдардың нормативтік құқықтық актілеріне құқықтық сараптама өткізу, орталық мемлекеттік және жергілікті мемлекеттік басқару органдарында тексеру жүргізу, ҚР "ҚР Әкімшілік құқық бұзышылық туралы" кодексінің 457 бабына сәйкес әкімшілік хаттама жасау, территориалдық әділет органдарында нормативтік құқықтық актілердің мемлекеттік тіркеу бойынша кешенді тексеруде қатысу, енгізілген прокурорлық қадағалау актілер бойынша территориалдық әділет органдарымен өзара әрекеттесу (бағытталған аймақ бойынша), сондай- ақ олардың себебін талдау, басқарма құзыреті шегінде министрліктің және департамент басшылары қатысуымен өтетін алқа және кеңес отырыстарына тиісті ақпарат дайындау, Департамент құзыреті шегінде Президет Әкімшілігінің, Премьер-Министр Кеңсесінің тапсырмаларын, сондай-ақ министрліктің басшыларының тапсырмаларын орындау, заңды және жеке тұлғалардың өтініштерің қарастыру, нормативтік құқықтық актілерді мемлекеттік тіркеу саласында анықталған бұзышылықтарға Заңды бұзылуын жою туралы ұсыныстың жобасын дайындау, бекітілген Департамент қызметкерлерінің сөз сөйлеу жоспарына сәйкес мақала дайындау және баспасөз және электрондық бұхаралық ахуал құралдарына орналастыру үшін жолдау, Азаматтық процессуалдық кодекстің 56 бабына сәйкес соттарда қатысу, Департамент басшыларымен бекітілген басқа да функцияларды жүзеге асыру.</w:t>
            </w:r>
          </w:p>
        </w:tc>
      </w:tr>
    </w:tbl>
    <w:p>
      <w:pPr>
        <w:spacing w:after="0"/>
        <w:ind w:left="0"/>
        <w:jc w:val="left"/>
      </w:pPr>
      <w:r>
        <w:rPr>
          <w:rFonts w:ascii="Times New Roman"/>
          <w:b/>
          <w:i w:val="false"/>
          <w:color w:val="000000"/>
        </w:rPr>
        <w:t xml:space="preserve"> Сот актілерін орындау департаментінің директоры С-1 санаты (1 бірлік) № 11-0-1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"Атқару өндірісі және сот орындаушылардың мәртебесі туралы" заңдарын, "Қазақстан Республикасы Әділет Министрлігінің Сот актілерін орындау комитеті туралы" Ережені және басқаларын, "Қазақстан-2050": қалыптасқан мемлекеттің жаңа саяси бағыты Жолдамасын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департамент қызметін ұйымдастыру; жетекшілік ететін Министрдің орынбасарын сот актілерін орындау бойынша мемлекеттік органдардың жұмысы туралы хабардар ету; департаменттің жедел кеңестерін өткізуді ұйымдастыру; департаменттің құзыретіне сәйкес мемлекеттік органдармен өзара іс-қимылды қамтамасыз ету; Министрліктің басшылығымен және басқа құрылымдық бөлімшелердің басшылығымен байланысты қамтамасыз ету; Министрліктің басшылығының өзге тапсырмаларын орындау; департаменттің құрылымдық бөлімшелерінің қызметін үйлестіру; департамент қызметкерлерінің атқарушылық және еңбек тәртібін сақтауын қамтамасыз ету. Департамент қызметкерлерінің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Сот актілерін орындау департаменті директорының орынбасары С-2 санаты (2 бірлік) № 11-0-2, № 11-0-3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"Атқару өндірісі және сот орындаушылардың мәртебесі туралы" заңдарын, "Қазақстан Республикасы Әділет Министрлігінің Сот актілерін орындау комитеті туралы" Ережені және басқаларын, "Қазақстан-2050": қалыптасқан мемлекеттің жаңа саяси бағыты Жолдамасын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жетекшілік ететін басқармалардың қызметін ұйымдастыру; сот актілерін орындаумен байланысты жұмыстар кешенін жүзеге асыру; Президенттің, Президент Әкімшілігінің, Премьер-Министрдің, Премьер-Министр орынбасарларының, Премьер-Министр Кеңсесінің Министрліктің құзыретіне жататын тапсырмаларын орындау; депутаттық бастамашылық бойынша прокурорлық ден қою актілеріне өз құзыреті шегінде қарау және жауап дайындау; қаралатын мәселелерді шешудің құқықтық әдістері туралы ұсыныстар енгізу мақсатында Үкіметтің отырыстарына, Министрдің және жетекшілік ететін министрдің орынбасарының қатысуымен кеңестерге материалдарды пысықтау; Министрлік пен департаменттің өзге тапрсырмаларын орындау; Департамент директоры болмаған кезеңде оның міндеттерін орындау. Департамент қызметкерлерінің жұмысын жоспарлауды және бақылауды жүзеге асыру.</w:t>
            </w:r>
          </w:p>
        </w:tc>
      </w:tr>
    </w:tbl>
    <w:p>
      <w:pPr>
        <w:spacing w:after="0"/>
        <w:ind w:left="0"/>
        <w:jc w:val="left"/>
      </w:pPr>
      <w:r>
        <w:rPr>
          <w:rFonts w:ascii="Times New Roman"/>
          <w:b/>
          <w:i w:val="false"/>
          <w:color w:val="000000"/>
        </w:rPr>
        <w:t xml:space="preserve"> Сот актілерін орындау департаментінің мемлекеттік сот орындаушыларының қызметін бақылау және ұйымдастыру басқармасының басшысы С-3 санаты (1 бірлік) № 11-1-1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жоғарығы білім.</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және ұйымдастыру, сот актілерінің уақытылы орындалуын қамтамасыз ету, сот актілерінің орындалмауына және сот орындаушыларының әрекетіне жеке және заңды тұлғалардың шағымдарын тиісті және уақытылы қарастыруды қамтамасыз ету. Сот актілерінің орындалуы бойынша аумақтық органдардың қызметіне тексеру жүргізуді ұйымдастыру. Басқарма жұмысын жоспарлау және ұйымдастыру, нұсқаулық, талдау және әдістемелік материалдарды дайындау.</w:t>
            </w:r>
          </w:p>
        </w:tc>
      </w:tr>
    </w:tbl>
    <w:p>
      <w:pPr>
        <w:spacing w:after="0"/>
        <w:ind w:left="0"/>
        <w:jc w:val="left"/>
      </w:pPr>
      <w:r>
        <w:rPr>
          <w:rFonts w:ascii="Times New Roman"/>
          <w:b/>
          <w:i w:val="false"/>
          <w:color w:val="000000"/>
        </w:rPr>
        <w:t xml:space="preserve"> Сот актілерін орындау департаментінің мемлекеттік сот орындаушыларының қызметін бақылау және ұйымдастыру басқармасының бас сарапшысы С-4 санаты (4 бірлік) № 11-1-2, № 11-1-3, № 11-1-4, № 11-1-5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Жеке және заңды тұлғалардың өтініштерін тиісті және уақтылы қарастыру. Атқарушылық өндіріс саласында аумақтық органдардың жұмыстарын тексеруді жүргізу. Азаматтардың өтініштерін тиісті және уақтылы қарау мәселесі бойынша талдау жасау және жинақтау, Департаменттің және оның аумақтық әділет органдарының атқарушылық іс жүргізу мәселелері бойынша жұмыстары туралы талдау анықтамаларын жасау.</w:t>
            </w:r>
          </w:p>
        </w:tc>
      </w:tr>
    </w:tbl>
    <w:p>
      <w:pPr>
        <w:spacing w:after="0"/>
        <w:ind w:left="0"/>
        <w:jc w:val="left"/>
      </w:pPr>
      <w:r>
        <w:rPr>
          <w:rFonts w:ascii="Times New Roman"/>
          <w:b/>
          <w:i w:val="false"/>
          <w:color w:val="000000"/>
        </w:rPr>
        <w:t xml:space="preserve"> Сот актілерін орындау департаментінің мемлекеттік сот орындаушыларының қызметін бақылау және ұйымдастыру басқармасының сарапшысы С-5 санаты (1 бірлік) № 11-1-6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тиісті және уақытылы қарастыру. Атқару өндірісі саласында аумақтық органдардың жұмыстарын тексеруді жүргізу. Азаматтардың өтініштерін тиісті және уақтылы қарау мәселесі бойынша талдау жасау және жинақтау, Департаменттің және оның аумақтық әділет органдарының атқарушылық іс жүргізу мәселелері бойынша жұмыстары туралы талдау анықтамаларын жасау.</w:t>
            </w:r>
          </w:p>
        </w:tc>
      </w:tr>
    </w:tbl>
    <w:p>
      <w:pPr>
        <w:spacing w:after="0"/>
        <w:ind w:left="0"/>
        <w:jc w:val="left"/>
      </w:pPr>
      <w:r>
        <w:rPr>
          <w:rFonts w:ascii="Times New Roman"/>
          <w:b/>
          <w:i w:val="false"/>
          <w:color w:val="000000"/>
        </w:rPr>
        <w:t xml:space="preserve"> Сот актілерін орындау департаментінің Жеке сот орындаушыларының қызметін бақылау, ұйымдастыру және лицензиялау басқармасының басшысы С-3 санаты (1 бірлік) № 11-2-1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"Нормативтік құқықтық актілер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орындау жөніндегі қызметпен айналысу құқығына лицензия беру бойынша басқарма жұмысын ұйымдастыру. Басқарма жұмысын жоспарлау және ұйымдастыру, сот актілерінің уақытылы орындалуын қамтамасыз ету, сот актілерінің орындалмауына және сот орындаушыларының әрекетіне жеке және заңды тұлғалардың шағымдарын тиісті және уақытылы қарастыруды қамтамасыз ету. Нұсқаулық, талдау және әдістемелік материалдарды дайындау бойынша басқарма жұмысын ұйымдастыру және жоспарлау. Жеке сот орындаушыларының лицензия қызметін тоқтату/ қысқарту туралы ұсыныстарды қарау бойынша жұмысын ұйымдастыру.</w:t>
            </w:r>
          </w:p>
        </w:tc>
      </w:tr>
    </w:tbl>
    <w:p>
      <w:pPr>
        <w:spacing w:after="0"/>
        <w:ind w:left="0"/>
        <w:jc w:val="left"/>
      </w:pPr>
      <w:r>
        <w:rPr>
          <w:rFonts w:ascii="Times New Roman"/>
          <w:b/>
          <w:i w:val="false"/>
          <w:color w:val="000000"/>
        </w:rPr>
        <w:t xml:space="preserve"> Сот актілерін орындау департаментінің Жеке сот орындаушыларының қызметін бақылау, ұйымдастыру және лицензиялау басқармасының бас сарапшысы С-4 санаты (4 бірлік) № 11-2-2, № 11-2-3, № 11-2-4 № 11-2-5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тапсырмаларын орындау. Сот орындаушылардың әрекетіне (әрекетсіздігіне) жеке және заңды тұлғалардың шағымдарын тиісті қарастыру, сонымен бірге, қолданыстағы заңнама нормаларын түсіндіру. Нормативтік құқықтық актілерді әзірлеу. Атқарушылық құжаттарды орындау жөніндегі қызметпен айналысу құқығына лицензия беру бойынша жұмысын ұйымдастыру. Жеке сот орындаушыларының лицензия қызметін тоқтату/ қысқарту туралы ұсыныстарды қарастыру. Әділет министрлігінің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Жеке сот орындаушыларының  қызметін бақылау, ұйымдастыру және лицензиялау басқармасының сарапшысы С-5 санаты (9 бірлік) № 11-2-6, № 11-2-7, № 11-2-8, № 11-2-9, № 11-2-10, № 11-2-11, № 11-2-12, № 11-2-13, № 11-2-14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"Атқарушылық іс жүргізу және сот орындаушылардың мәртебесі туралы"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тапсырмаларын орындау. Атқарушылық құжаттарды орындау жөніндегі қызметпен айналысу құқығына лицензия беру бойынша жұмысын жүзеге асыру. Нормативтік құқықтық актілерді әзірлеу. Басқарма жұмысын жоспарлау және ұйымдастыру, сот актілерінің уақытылы орындалуын қамтамасыз ету және сот орындаушыларының әрекетіне (әрекетсіздігіне) жеке және заңды тұлғалардың шағымдарын тиісті қарастыру. Жеке сот орындаушыларының лицензия қызметін тоқтату/ қысқарту туралы ұсыныстарды қарастыру. Әділет министрлігінің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талдау жұмысы және құқықтық қамтамасыз ету басқармасының басшысы С-3 санаты (1 бірлік) № 11-3-1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басшылық жасау, жоспарлау, бақылау. Талдау, құқықтық және әдістемелік жұмыстарды басшылыққа алып, оң жұмыс тәжірибесін зерделеу және тарату,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Талдау жүргізу, статистикалық деректерді, Республика бойынша алимент берешектерінің сомаларын өңірлер бөлінісінде жинақтау, мемлекет кірісіне сомаларды өндіріп алу, жеке және заңды тұлғалардың пайдасына, атқарушылық санкцияны, әкімшілік айыппұлдарды өндіріп алу. Департаменттің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талдау жұмысы және құқықтық қамтамасыз ету басқармасының бас сарапшысы С-4 санаты (3 бірлік) № 11-3-2, № 11-3-3, № 11-3-4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 әлеуметтік ғылымдар, экономика және бизнес (экономика немесе қаржы)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Атқару өндірісі мәселесі, құқықтық қамтамасыз ету бойынша талдау жасау және жинақтау, оң жұмыс тәжірибесін зерделеу және тарату,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Талдау жүргізу, статистикалық деректерді, Республика бойынша алимент берешектерінің сомаларын өңірлер бөлінісінде жинақтау, мемлекет кірісіне сомаларды өндіріп алу, жеке және заңды тұлғалардың пайдасына, атқарушылық санкцияны, әкімшілік айыппұлдарды өндіріп алу. Сот актілерін орындалу туралы сұрақтар бойынша жеке және заңды тұлғалардың шағымдарын қарастыру және түсіндерме беру. Департаменттің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талдау жұмысы және құқықтық қамтамасыз ету басқармасының сарапшысы С-5 санаты (3 бірлік) № 11-3-5, № 11-3-6, № 11-3-7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немесе қаржы)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Атқару өндірісі мәселесі, құқықтық қамтамасыз ету бойынша талдау жасау және жинақтау,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Талдау жүргізу, статистикалық деректерді, Республика бойынша алимент берешектерінің сомаларын өңірлер бөлінісінде жинақтау, мемлекет кірісіне сомаларды өндіріп алу, жеке және заңды тұлғалардың пайдасына, атқарушылық санкцияны, әкімшілік айыппұлдарды өндіріп алу. Сот актілерін орындалу сұрақтары бойынша жеке және заңды тұлғалардың шағымдарын қарастыру және түсіндерме беру. Департаменттің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ақпараттық атқарушылық іс жүргізу жүйесін бақылау, автоматтандыру және сүйемелдеу басқармасының басшысы С-3 санаты (1 бірлік) № 11-4-1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12093"/>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"Ақпараттандыру туралы"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басшылық жасау, жоспарлау, бақылау. Департаменттің ақпараттық сервистерін ілестіру мониторингіне бақылауды, атқарушылық іс жүргізу бойынша дерекқорларды жүргізуді қамтамасыз ету, автоматтандыру жағдайы туралы, ақпараттандыру және статистика жағдайы туралы нақты ақпаратпен қамтамасыз ету; басқарма құзыретіне жататын мәселелер бойынша басқарма қызметіне сәйкес есептерді уақтылы жасауды және ұсынуды қамтамасыз ету, қызметкерлердің атқарушылық және еңбек тәртібін сақтауын қамтамасыз ету, мамандардың жұмысында тәжірибелік және әдістемелік көмек көрсету.</w:t>
            </w:r>
          </w:p>
        </w:tc>
      </w:tr>
    </w:tbl>
    <w:p>
      <w:pPr>
        <w:spacing w:after="0"/>
        <w:ind w:left="0"/>
        <w:jc w:val="left"/>
      </w:pPr>
      <w:r>
        <w:rPr>
          <w:rFonts w:ascii="Times New Roman"/>
          <w:b/>
          <w:i w:val="false"/>
          <w:color w:val="000000"/>
        </w:rPr>
        <w:t xml:space="preserve"> Сот актілерін орындау департаментінің ақпараттық атқарушылық іс жүргізу жүйесін бақылау, автоматтандыру және сүйемелдеу басқармасының сарапшысы С-5 санаты (2 бірлік) № 11-4-2, № 11-4-3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"Ақпараттандыру туралы" заңдарын және басқаларын, "Қазақстан-2050":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ақпараттық сервистерін ілестіру мониторингі. Атқарушылық іс жүргізу бойынша дерекқорларды жүргізу, автоматтандыру жағдайы туралы, ақпараттандыру және статистика жағдайы туралы нақты ақпарат жұмыстарын жүзеге асыру; басқарма құзыретіне жататын мәселелер бойынша Президенттің, Президент Әкімшілігі басшылығының, Премьер-Министрдің және оның орынбасарларының, Премьер-Министр Кеңсесінің басшысының және оның орынбасарларының тапсырмаларын орындауды қамтамасыз ету. Заңнамамен жүктелген өзге де функциялар.</w:t>
            </w:r>
          </w:p>
        </w:tc>
      </w:tr>
    </w:tbl>
    <w:p>
      <w:pPr>
        <w:spacing w:after="0"/>
        <w:ind w:left="0"/>
        <w:jc w:val="left"/>
      </w:pPr>
      <w:r>
        <w:rPr>
          <w:rFonts w:ascii="Times New Roman"/>
          <w:b/>
          <w:i w:val="false"/>
          <w:color w:val="000000"/>
        </w:rPr>
        <w:t xml:space="preserve"> Сараптама қызметін ұйымдастыру департаментінің директоры С-1 санаты (1 бірлік) 12-0-1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немесе әлеуметтік ғылымдар, экономика және бизнес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жасау, қызметін жоспарлау және ұйымдастыру.</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мәселесі бойынша нұсқаулық, әдістемелік материалдар және тәжірибелік құрал әзірлеу, сот-сараптамалық қызмет мәселелері бойынша нормативтік құқықтық актілерінің жобаларын әзірлеу.</w:t>
            </w:r>
            <w:r>
              <w:br/>
            </w:r>
            <w:r>
              <w:rPr>
                <w:rFonts w:ascii="Times New Roman"/>
                <w:b w:val="false"/>
                <w:i w:val="false"/>
                <w:color w:val="000000"/>
                <w:sz w:val="20"/>
              </w:rPr>
              <w:t>
Тапсырмалардың уақытты және сапалы орындалуына бақылау жүргізеді, Департаменттің жұмыс жоспарын бекітеді, Сот сараптамалары орталығының жұмысын үйлестіреді.</w:t>
            </w:r>
            <w:r>
              <w:br/>
            </w:r>
            <w:r>
              <w:rPr>
                <w:rFonts w:ascii="Times New Roman"/>
                <w:b w:val="false"/>
                <w:i w:val="false"/>
                <w:color w:val="000000"/>
                <w:sz w:val="20"/>
              </w:rPr>
              <w:t>
Департамент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директорының орынбасары С-2 санаты (2 бірлік) № 12-0-2, № 12-0-3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немесе әлеуметтік ғылымдар, экономика және бизнес (экономика немесе қаржы)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сараптамалық қызметіне, соның ішінде сот медициналық, сот-психиатриялық және сот-наркологиялық мәселелері бойынша басшылық етеді, Министрлiк басшылығының тапсырмалары бойынша нормативтiк құқықтық актiлердiң жобаларын әзiрлеуге қатысу, Департамент қызметкерлерiнiң функционалдық мiндеттерi бойынша ұсыныстарды енгiзу, тапсырмаларды орындаудың сапасына және уақыттылығына бақылауды жүзеге асыру, сот сараптамалық қызмет, соның ішінде сот медициналық, сот-психиатриялық және сот-наркологиялық мәселелері бойынша нормативтiк құқықтық базаны жетiлдiру бойынша ұсыныстарды енгiзу, Қазақстан Республикасының "Мемлекеттiк қызмет туралы" Заңымен көзделген мiндеттердi атқару, Департамент қызметкерлерiнiң бiлiктiлiгiн арттыру, көтермелеу, жазалау туралы ұсыныстарды енгiзу, Министрлiктiң басшылығымен жүктелген басқа да мiндеттердi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Сот сараптамалары орталығының қызметін бақылау басқармасының басшысы С-3 санаты (1 бірлік) 12-1-1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 жасау, қызметін жоспарлау және ұйымдастыру. </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соның ішінде сот медициналық, сот-психиатриялық және сот-наркологиялық мәселелері бойынша нұсқаулық, әдістемелік материалдар және тәжірибелік құрал әзірлеу, нормативтік құқықтық актілерінің жобаларын әзірлеу. Басқарма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Сот сараптамалары орталығының қызметін бақылау басқармасының бас сарапшысы С-4 санаты (1 бірлік) 12-1-2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тапсырмаларын орындайды. Қазақстан Республикасы Парламенті депутаттарының сауалын, жеке және заңды тұлғалардың өтініштерін қарастырады; және басқа да Қазақстан Республикасы Әділет министрлігіне түскен өтініштерге жауап дайындау. Қазақстан Республикасы Әділет министрлігінің Стратегиялық және Операциялық жоспарларында қарастырылған іс-шараларды уақытылы және сапалы атқару.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соның ішінде сот медициналық, сот-психиатриялық және сот-наркологиялық мәселелері бойынша нұсқаулық, әдістемелік материалдар және тәжірибелік құрал әзірлеу.</w:t>
            </w:r>
          </w:p>
        </w:tc>
      </w:tr>
    </w:tbl>
    <w:p>
      <w:pPr>
        <w:spacing w:after="0"/>
        <w:ind w:left="0"/>
        <w:jc w:val="left"/>
      </w:pPr>
      <w:r>
        <w:rPr>
          <w:rFonts w:ascii="Times New Roman"/>
          <w:b/>
          <w:i w:val="false"/>
          <w:color w:val="000000"/>
        </w:rPr>
        <w:t xml:space="preserve"> Сараптама қызметін ұйымдастыру департаменті Сот сараптамалары орталығының қызметін бақылау басқармасының сарапшысы С-5 санаты (3 бірлік) 12-1-3, 12-1-4, 12-1-5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құзыретіне қатысты тапсырмаларын орындайды.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Министрліктің, Басқарманың басшылығының өзге де тапсырмаларын орындайды.</w:t>
            </w:r>
            <w:r>
              <w:br/>
            </w:r>
            <w:r>
              <w:rPr>
                <w:rFonts w:ascii="Times New Roman"/>
                <w:b w:val="false"/>
                <w:i w:val="false"/>
                <w:color w:val="000000"/>
                <w:sz w:val="20"/>
              </w:rPr>
              <w:t>
Сот сарапшыларына қатысты, соның ішінде сот медициналық, сот-психиатриялық және сот-наркологиялық сарапшыларына қатысты жеке және заңды тұлғалардың арыздарын қарайды.</w:t>
            </w:r>
          </w:p>
        </w:tc>
      </w:tr>
    </w:tbl>
    <w:p>
      <w:pPr>
        <w:spacing w:after="0"/>
        <w:ind w:left="0"/>
        <w:jc w:val="left"/>
      </w:pPr>
      <w:r>
        <w:rPr>
          <w:rFonts w:ascii="Times New Roman"/>
          <w:b/>
          <w:i w:val="false"/>
          <w:color w:val="000000"/>
        </w:rPr>
        <w:t xml:space="preserve"> Сараптама қызметін ұйымдастыру департаменті Лицензиялау және сот-сараптамасы қызметін бақылау басқармасының басшысы С-3 санаты (1 бірлік) 12-2-1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 жасау, қызметін жоспарлау және ұйымдастыру. </w:t>
            </w:r>
            <w:r>
              <w:br/>
            </w:r>
            <w:r>
              <w:rPr>
                <w:rFonts w:ascii="Times New Roman"/>
                <w:b w:val="false"/>
                <w:i w:val="false"/>
                <w:color w:val="000000"/>
                <w:sz w:val="20"/>
              </w:rPr>
              <w:t xml:space="preserve">
Талдау, құқықтық және әдістемелік жұмыстарды басқару, оң жұмыс тәжірибесін зерделеу және тарату, сот сараптамалық қызмет, соның ішінде сот медицина, сот-психиатрия және сот-наркология саласында лицензиялау мәселелері бойынша нұсқаулық, әдістемелік материалдар және тәжірибелік құрал әзірлеу, нормативтік құқықтық актілерінің жобаларын әзірлеу. </w:t>
            </w:r>
            <w:r>
              <w:br/>
            </w:r>
            <w:r>
              <w:rPr>
                <w:rFonts w:ascii="Times New Roman"/>
                <w:b w:val="false"/>
                <w:i w:val="false"/>
                <w:color w:val="000000"/>
                <w:sz w:val="20"/>
              </w:rPr>
              <w:t>
Басқарма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Лицензиялау және сот-сараптамасы қызметін бақылау басқармасының бас сарапшысы С-4 санаты (2 бірлік) 12-2-2, 12-2-3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тапсырмаларын орындайды. Қазақстан Республикасы Парламенті депутаттарының сауалын, жеке және заңды тұлғалардың өтініштерін қарастырады; және басқа да Қазақстан Республикасы Әділет министрлігіне түскен өтініштерге жауап дайындау. Қазақстан Республикасы Әділет министрлігінің Стратегиялық және Операциялық жоспарларында қарастырылған іс-шараларды уақытылы және сапалы атқару.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соның ішінде сот медицина, сот-психиатрия және сот-наркология саласында лицензиялау мәселелері бойынша нұсқаулық, әдістемелік материалдар және тәжірибелік құрал әзірлеу.</w:t>
            </w:r>
          </w:p>
        </w:tc>
      </w:tr>
    </w:tbl>
    <w:p>
      <w:pPr>
        <w:spacing w:after="0"/>
        <w:ind w:left="0"/>
        <w:jc w:val="left"/>
      </w:pPr>
      <w:r>
        <w:rPr>
          <w:rFonts w:ascii="Times New Roman"/>
          <w:b/>
          <w:i w:val="false"/>
          <w:color w:val="000000"/>
        </w:rPr>
        <w:t xml:space="preserve"> Сараптама қызметін ұйымдастыру департаменті Лицензиялау және сот-сараптамасы қызметін бақылау басқармасының сарапшысы С-5 санаты (2 бірлік) 12-2-4, 12-2-5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құзыретіне қатысты тапсырмаларын орындайды.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Министрліктің, Басқарманың басшылығының өзге де тапсырмаларын орындайды.</w:t>
            </w:r>
            <w:r>
              <w:br/>
            </w:r>
            <w:r>
              <w:rPr>
                <w:rFonts w:ascii="Times New Roman"/>
                <w:b w:val="false"/>
                <w:i w:val="false"/>
                <w:color w:val="000000"/>
                <w:sz w:val="20"/>
              </w:rPr>
              <w:t>
Лицензия негізінде сот сараптамасы қызметімен, соның ішінде сот медициналық, сот-психиатриялық және сот-наркологиялық сараптама қызметімен айналысатын жеке тұлғаларға қатысты жеке және заңды тұлғалардың арыздарын қарайды.</w:t>
            </w:r>
          </w:p>
        </w:tc>
      </w:tr>
    </w:tbl>
    <w:p>
      <w:pPr>
        <w:spacing w:after="0"/>
        <w:ind w:left="0"/>
        <w:jc w:val="left"/>
      </w:pPr>
      <w:r>
        <w:rPr>
          <w:rFonts w:ascii="Times New Roman"/>
          <w:b/>
          <w:i w:val="false"/>
          <w:color w:val="000000"/>
        </w:rPr>
        <w:t xml:space="preserve"> Әділет департаментінің басшысы С-0-1 санаты (17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Департаментке жалпы басшылық жасауды жүзеге асыру. </w:t>
            </w:r>
            <w:r>
              <w:br/>
            </w:r>
            <w:r>
              <w:rPr>
                <w:rFonts w:ascii="Times New Roman"/>
                <w:b w:val="false"/>
                <w:i w:val="false"/>
                <w:color w:val="000000"/>
                <w:sz w:val="20"/>
              </w:rPr>
              <w:t xml:space="preserve">
Департамент қызметкерлерінің біліктілігін арттыру жөніндегі жұмысты ұйымдастыру, Департаменттің жедел жиналыстарын өткізуді ұйымдастыру, Департамент қызметкерлерінің атқарушылық және еңбек тәртібін сақтауын қамтамасыз ету.Өз құзыреті шегінде Департамент қызметкерлерін жұмысқа тағайындайды және босатады. </w:t>
            </w:r>
            <w:r>
              <w:br/>
            </w:r>
            <w:r>
              <w:rPr>
                <w:rFonts w:ascii="Times New Roman"/>
                <w:b w:val="false"/>
                <w:i w:val="false"/>
                <w:color w:val="000000"/>
                <w:sz w:val="20"/>
              </w:rPr>
              <w:t>
Департамент құзыреті бойынша Министрге ұсыныстар енгізу, Департамент қызметкерлерін көтермелеу және оларға тәртіптік жаза қолдану туралы мәселелерді шешеді.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басшылығының тапсырмаларын орындау.</w:t>
            </w:r>
          </w:p>
        </w:tc>
      </w:tr>
    </w:tbl>
    <w:p>
      <w:pPr>
        <w:spacing w:after="0"/>
        <w:ind w:left="0"/>
        <w:jc w:val="left"/>
      </w:pPr>
      <w:r>
        <w:rPr>
          <w:rFonts w:ascii="Times New Roman"/>
          <w:b/>
          <w:i w:val="false"/>
          <w:color w:val="000000"/>
        </w:rPr>
        <w:t xml:space="preserve"> Әділет департаменті басшысының орынбасары С-0-2 санаты (58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бағынышты бөлімдердің жұмысына жалпы бақылау жүргізу және үйлестіру. Департамент қызметкерлерінің біліктілігін арттыру жөніндегі жұмысты ұйымдастыру, Департамент қызметкерлерінің атқарушылық және еңбек тәртібін сақтауын қамтамасыз ету. </w:t>
            </w:r>
            <w:r>
              <w:br/>
            </w:r>
            <w:r>
              <w:rPr>
                <w:rFonts w:ascii="Times New Roman"/>
                <w:b w:val="false"/>
                <w:i w:val="false"/>
                <w:color w:val="000000"/>
                <w:sz w:val="20"/>
              </w:rPr>
              <w:t>
Жеке және заңды тұлғалардың арыз, өтініштерін уақытылы және сапалы қаралуын қамтамасыз етеді.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және Департамент басшылығының тапсырмаларын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