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bf40" w14:textId="6edb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Қаржы мониторингі комитеті туралы ережені бекіту туралы" Қазақстан Республикасы Каржы министрінің 2014 жылғы 10 қазандағы № 430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22 маусымдағы № 620 бұйрығы. Күші жойылды - Қазақстан Республикасы Қаржылық мониторинг агенттігі Төрағасының 2021 жылғы 16 маусымдағы № 137-НҚ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16.06.2021 </w:t>
      </w:r>
      <w:r>
        <w:rPr>
          <w:rFonts w:ascii="Times New Roman"/>
          <w:b w:val="false"/>
          <w:i w:val="false"/>
          <w:color w:val="ff0000"/>
          <w:sz w:val="28"/>
        </w:rPr>
        <w:t>№ 137-НҚ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Қаржы мониторингі комитеті туралы ережені бекіту туралы" Қазақстан Республикасы Қаржы министрінің 2014 жылғы 10 қазандағы № 430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9846 болып тіркелген, 2014 жылғы 18 қарашада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Қазақстан Республикасы Қаржы министрлiгiнің Қаржы мониторингі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тармақшалар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"26) "Рұқсаттар және хабарламалар туралы" Қазақстан Республикасының Заңына сәйкес Заңның 3-бабы 1-тармағының 7) (адвокаттарды қоспағанда), 13) – 16) тармақшаларында көзделген қаржы мониторингі субъектілерін есепке алуды жүзеге асыру;</w:t>
      </w:r>
    </w:p>
    <w:p>
      <w:pPr>
        <w:spacing w:after="0"/>
        <w:ind w:left="0"/>
        <w:jc w:val="both"/>
      </w:pPr>
      <w:r>
        <w:rPr>
          <w:rFonts w:ascii="Times New Roman"/>
          <w:b w:val="false"/>
          <w:i w:val="false"/>
          <w:color w:val="000000"/>
          <w:sz w:val="28"/>
        </w:rPr>
        <w:t>
      27) "Рұқсаттар және хабарламалар туралы" Қазақстан Республикасының Заңына сәйкес осы Заңның 3-бабы 1-тармағының 7) (адвокаттарды қоспағанда), 13) – 16) тармақшаларында көзделген қаржы мониторингі субъектілерінен хабарламалар қабылдауды жүзеге асыру;";</w:t>
      </w:r>
    </w:p>
    <w:bookmarkStart w:name="z6" w:id="3"/>
    <w:p>
      <w:pPr>
        <w:spacing w:after="0"/>
        <w:ind w:left="0"/>
        <w:jc w:val="both"/>
      </w:pPr>
      <w:r>
        <w:rPr>
          <w:rFonts w:ascii="Times New Roman"/>
          <w:b w:val="false"/>
          <w:i w:val="false"/>
          <w:color w:val="000000"/>
          <w:sz w:val="28"/>
        </w:rPr>
        <w:t xml:space="preserve">
      мынадай мазмұндағы 32-1), 32-2) және 32-3) тармақшалармен толықтырылсын: </w:t>
      </w:r>
    </w:p>
    <w:bookmarkEnd w:id="3"/>
    <w:p>
      <w:pPr>
        <w:spacing w:after="0"/>
        <w:ind w:left="0"/>
        <w:jc w:val="both"/>
      </w:pPr>
      <w:r>
        <w:rPr>
          <w:rFonts w:ascii="Times New Roman"/>
          <w:b w:val="false"/>
          <w:i w:val="false"/>
          <w:color w:val="000000"/>
          <w:sz w:val="28"/>
        </w:rPr>
        <w:t xml:space="preserve">
      "32-1) қылмыстық кірістерді заңдастырудың (жылыстатудың) және терроризмді қаржыландырудың типологияларын, схемаларын және тәсілдерін бекіту және уәкілетті органның ресми интернет-ресурсында орналастыру арқылы қаржы мониторингі субъектілерінің назарына жеткізу; </w:t>
      </w:r>
    </w:p>
    <w:p>
      <w:pPr>
        <w:spacing w:after="0"/>
        <w:ind w:left="0"/>
        <w:jc w:val="both"/>
      </w:pPr>
      <w:r>
        <w:rPr>
          <w:rFonts w:ascii="Times New Roman"/>
          <w:b w:val="false"/>
          <w:i w:val="false"/>
          <w:color w:val="000000"/>
          <w:sz w:val="28"/>
        </w:rPr>
        <w:t xml:space="preserve">
      32-2) жеке және заңды тұлғалардың қызметі қылмыстық жолмен алынған кірістерді заңдастырумен (жылыстатумен) және (немесе) терроризмді қаржыландырумен байланысты деп пайымдауға негіздер болған кезде олардың құзыретіне сәйкес құқық қорғау және арнаулы мемлекеттік органдарға ақпарат жіберу;"; </w:t>
      </w:r>
    </w:p>
    <w:p>
      <w:pPr>
        <w:spacing w:after="0"/>
        <w:ind w:left="0"/>
        <w:jc w:val="both"/>
      </w:pPr>
      <w:r>
        <w:rPr>
          <w:rFonts w:ascii="Times New Roman"/>
          <w:b w:val="false"/>
          <w:i w:val="false"/>
          <w:color w:val="000000"/>
          <w:sz w:val="28"/>
        </w:rPr>
        <w:t>
      32-3) құқық қорғау және арнаулы мемлекеттік органдармен берілген ақпарат бойынша өзара іс-қимылды жүзеге асыру;".</w:t>
      </w:r>
    </w:p>
    <w:bookmarkStart w:name="z7" w:id="4"/>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(Ә.С. Жұмаділдаев) заңнамамен белгіленген тәртіпте:</w:t>
      </w:r>
    </w:p>
    <w:bookmarkEnd w:id="4"/>
    <w:bookmarkStart w:name="z8" w:id="5"/>
    <w:p>
      <w:pPr>
        <w:spacing w:after="0"/>
        <w:ind w:left="0"/>
        <w:jc w:val="both"/>
      </w:pPr>
      <w:r>
        <w:rPr>
          <w:rFonts w:ascii="Times New Roman"/>
          <w:b w:val="false"/>
          <w:i w:val="false"/>
          <w:color w:val="000000"/>
          <w:sz w:val="28"/>
        </w:rPr>
        <w:t>
      1) осы бұйрықтың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5"/>
    <w:bookmarkStart w:name="z9"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10" w:id="7"/>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