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2abe" w14:textId="dde2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және "Қазақстан Республикасы Қаржы министрлігі Мемлекеттік кірістер комитетінің мемлекеттік мекемелерінің ережелерін бекіту туралы" Қазақстан Республикасы Қаржы министрлігі Мемлекеттік кірістер комитеті төрағасының м.а. 2016 жылғы 21 қазандағы № 595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м.а. 2018 жылғы 27 шілдедегі № 338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2018 жылғы 12 шілдедегі № 422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Бұйрықтарға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w:t>
      </w:r>
    </w:p>
    <w:bookmarkEnd w:id="2"/>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облыстар, Астана, Алматы және Шымкент қалалары бойынша мемлекеттік кірістер департаменттерінің және олардың аумақтық органдарының ережелерін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"20)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 туралы ережесі осы бұйрыққа 20)-қосымшаға сәйкес;";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bookmarkStart w:name="z10" w:id="6"/>
    <w:p>
      <w:pPr>
        <w:spacing w:after="0"/>
        <w:ind w:left="0"/>
        <w:jc w:val="both"/>
      </w:pPr>
      <w:r>
        <w:rPr>
          <w:rFonts w:ascii="Times New Roman"/>
          <w:b w:val="false"/>
          <w:i w:val="false"/>
          <w:color w:val="000000"/>
          <w:sz w:val="28"/>
        </w:rPr>
        <w:t>
      мынадай мазмұндағы 44-1)тармақшамен толықтырылсын:</w:t>
      </w:r>
    </w:p>
    <w:bookmarkEnd w:id="6"/>
    <w:bookmarkStart w:name="z11" w:id="7"/>
    <w:p>
      <w:pPr>
        <w:spacing w:after="0"/>
        <w:ind w:left="0"/>
        <w:jc w:val="both"/>
      </w:pPr>
      <w:r>
        <w:rPr>
          <w:rFonts w:ascii="Times New Roman"/>
          <w:b w:val="false"/>
          <w:i w:val="false"/>
          <w:color w:val="000000"/>
          <w:sz w:val="28"/>
        </w:rPr>
        <w:t>
      "44-1)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туралы ережесі осы бұйрыққа 44-1)-қосымшаға сәйкес;";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"200) Қазақстан Республикасы Қаржы министрлiгiнiң Мемлекеттік кірістер комитетінің Түркістан облысы бойынша Мемлекеттік кірістер департаменті туралы ережесі осы бұйрыққа 200)-қосымшаға сәйкес;";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204)тармақшалар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"202)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 туралы ережесі осы бұйрыққа 202)-қосымшаға сәйкес;</w:t>
      </w:r>
    </w:p>
    <w:bookmarkEnd w:id="9"/>
    <w:bookmarkStart w:name="z17" w:id="10"/>
    <w:p>
      <w:pPr>
        <w:spacing w:after="0"/>
        <w:ind w:left="0"/>
        <w:jc w:val="both"/>
      </w:pPr>
      <w:r>
        <w:rPr>
          <w:rFonts w:ascii="Times New Roman"/>
          <w:b w:val="false"/>
          <w:i w:val="false"/>
          <w:color w:val="000000"/>
          <w:sz w:val="28"/>
        </w:rPr>
        <w:t xml:space="preserve">
      203)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 туралы ережесі осы бұйрыққа </w:t>
      </w:r>
      <w:r>
        <w:rPr>
          <w:rFonts w:ascii="Times New Roman"/>
          <w:b w:val="false"/>
          <w:i w:val="false"/>
          <w:color w:val="000000"/>
          <w:sz w:val="28"/>
        </w:rPr>
        <w:t>203)-қосымшаға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204)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 туралы ережесі осы бұйрыққа </w:t>
      </w:r>
      <w:r>
        <w:rPr>
          <w:rFonts w:ascii="Times New Roman"/>
          <w:b w:val="false"/>
          <w:i w:val="false"/>
          <w:color w:val="000000"/>
          <w:sz w:val="28"/>
        </w:rPr>
        <w:t>204)-қосымшаға</w:t>
      </w:r>
      <w:r>
        <w:rPr>
          <w:rFonts w:ascii="Times New Roman"/>
          <w:b w:val="false"/>
          <w:i w:val="false"/>
          <w:color w:val="000000"/>
          <w:sz w:val="28"/>
        </w:rPr>
        <w:t xml:space="preserve"> сәйкес;";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 тармақша</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"207)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 туралы ережесі осы бұйрыққа </w:t>
      </w:r>
      <w:r>
        <w:rPr>
          <w:rFonts w:ascii="Times New Roman"/>
          <w:b w:val="false"/>
          <w:i w:val="false"/>
          <w:color w:val="000000"/>
          <w:sz w:val="28"/>
        </w:rPr>
        <w:t>207)-қосымшаға</w:t>
      </w:r>
      <w:r>
        <w:rPr>
          <w:rFonts w:ascii="Times New Roman"/>
          <w:b w:val="false"/>
          <w:i w:val="false"/>
          <w:color w:val="000000"/>
          <w:sz w:val="28"/>
        </w:rPr>
        <w:t xml:space="preserve"> сәйкес;";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және </w:t>
      </w:r>
      <w:r>
        <w:rPr>
          <w:rFonts w:ascii="Times New Roman"/>
          <w:b w:val="false"/>
          <w:i w:val="false"/>
          <w:color w:val="000000"/>
          <w:sz w:val="28"/>
        </w:rPr>
        <w:t>210) тармақшалар</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"209)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туралы ережесі осы бұйрыққа </w:t>
      </w:r>
      <w:r>
        <w:rPr>
          <w:rFonts w:ascii="Times New Roman"/>
          <w:b w:val="false"/>
          <w:i w:val="false"/>
          <w:color w:val="000000"/>
          <w:sz w:val="28"/>
        </w:rPr>
        <w:t>209)-қосымшаға</w:t>
      </w:r>
      <w:r>
        <w:rPr>
          <w:rFonts w:ascii="Times New Roman"/>
          <w:b w:val="false"/>
          <w:i w:val="false"/>
          <w:color w:val="000000"/>
          <w:sz w:val="28"/>
        </w:rPr>
        <w:t xml:space="preserve"> сәйкес;</w:t>
      </w:r>
    </w:p>
    <w:bookmarkEnd w:id="13"/>
    <w:bookmarkStart w:name="z25" w:id="14"/>
    <w:p>
      <w:pPr>
        <w:spacing w:after="0"/>
        <w:ind w:left="0"/>
        <w:jc w:val="both"/>
      </w:pPr>
      <w:r>
        <w:rPr>
          <w:rFonts w:ascii="Times New Roman"/>
          <w:b w:val="false"/>
          <w:i w:val="false"/>
          <w:color w:val="000000"/>
          <w:sz w:val="28"/>
        </w:rPr>
        <w:t xml:space="preserve">
      210)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 туралы ережесі осы бұйрыққа </w:t>
      </w:r>
      <w:r>
        <w:rPr>
          <w:rFonts w:ascii="Times New Roman"/>
          <w:b w:val="false"/>
          <w:i w:val="false"/>
          <w:color w:val="000000"/>
          <w:sz w:val="28"/>
        </w:rPr>
        <w:t>210)-қосымшаға</w:t>
      </w:r>
      <w:r>
        <w:rPr>
          <w:rFonts w:ascii="Times New Roman"/>
          <w:b w:val="false"/>
          <w:i w:val="false"/>
          <w:color w:val="000000"/>
          <w:sz w:val="28"/>
        </w:rPr>
        <w:t xml:space="preserve"> сәйкес;</w:t>
      </w:r>
    </w:p>
    <w:bookmarkEnd w:id="14"/>
    <w:bookmarkStart w:name="z26" w:id="15"/>
    <w:p>
      <w:pPr>
        <w:spacing w:after="0"/>
        <w:ind w:left="0"/>
        <w:jc w:val="both"/>
      </w:pPr>
      <w:r>
        <w:rPr>
          <w:rFonts w:ascii="Times New Roman"/>
          <w:b w:val="false"/>
          <w:i w:val="false"/>
          <w:color w:val="000000"/>
          <w:sz w:val="28"/>
        </w:rPr>
        <w:t>
      мынадай мазмұндағы 210-1)тармақшамен толықтырылсын:</w:t>
      </w:r>
    </w:p>
    <w:bookmarkEnd w:id="15"/>
    <w:bookmarkStart w:name="z27" w:id="16"/>
    <w:p>
      <w:pPr>
        <w:spacing w:after="0"/>
        <w:ind w:left="0"/>
        <w:jc w:val="both"/>
      </w:pPr>
      <w:r>
        <w:rPr>
          <w:rFonts w:ascii="Times New Roman"/>
          <w:b w:val="false"/>
          <w:i w:val="false"/>
          <w:color w:val="000000"/>
          <w:sz w:val="28"/>
        </w:rPr>
        <w:t>
      "210-1)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туралы ережесі осы бұйрыққа 210-1)-қосымшаға сәйкес;";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 тармақшалар</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"211)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туралы ережесі осы бұйрыққа </w:t>
      </w:r>
      <w:r>
        <w:rPr>
          <w:rFonts w:ascii="Times New Roman"/>
          <w:b w:val="false"/>
          <w:i w:val="false"/>
          <w:color w:val="000000"/>
          <w:sz w:val="28"/>
        </w:rPr>
        <w:t>211)-қосымшаға</w:t>
      </w:r>
      <w:r>
        <w:rPr>
          <w:rFonts w:ascii="Times New Roman"/>
          <w:b w:val="false"/>
          <w:i w:val="false"/>
          <w:color w:val="000000"/>
          <w:sz w:val="28"/>
        </w:rPr>
        <w:t xml:space="preserve"> сәйкес;</w:t>
      </w:r>
    </w:p>
    <w:bookmarkEnd w:id="17"/>
    <w:bookmarkStart w:name="z30" w:id="18"/>
    <w:p>
      <w:pPr>
        <w:spacing w:after="0"/>
        <w:ind w:left="0"/>
        <w:jc w:val="both"/>
      </w:pPr>
      <w:r>
        <w:rPr>
          <w:rFonts w:ascii="Times New Roman"/>
          <w:b w:val="false"/>
          <w:i w:val="false"/>
          <w:color w:val="000000"/>
          <w:sz w:val="28"/>
        </w:rPr>
        <w:t xml:space="preserve">
      212)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 туралы ережесі осы бұйрыққа </w:t>
      </w:r>
      <w:r>
        <w:rPr>
          <w:rFonts w:ascii="Times New Roman"/>
          <w:b w:val="false"/>
          <w:i w:val="false"/>
          <w:color w:val="000000"/>
          <w:sz w:val="28"/>
        </w:rPr>
        <w:t>212)-қосымшаға</w:t>
      </w:r>
      <w:r>
        <w:rPr>
          <w:rFonts w:ascii="Times New Roman"/>
          <w:b w:val="false"/>
          <w:i w:val="false"/>
          <w:color w:val="000000"/>
          <w:sz w:val="28"/>
        </w:rPr>
        <w:t xml:space="preserve"> сәйкес;</w:t>
      </w:r>
    </w:p>
    <w:bookmarkEnd w:id="18"/>
    <w:bookmarkStart w:name="z31" w:id="19"/>
    <w:p>
      <w:pPr>
        <w:spacing w:after="0"/>
        <w:ind w:left="0"/>
        <w:jc w:val="both"/>
      </w:pPr>
      <w:r>
        <w:rPr>
          <w:rFonts w:ascii="Times New Roman"/>
          <w:b w:val="false"/>
          <w:i w:val="false"/>
          <w:color w:val="000000"/>
          <w:sz w:val="28"/>
        </w:rPr>
        <w:t xml:space="preserve">
      213)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 туралы ережесі осы бұйрыққа </w:t>
      </w:r>
      <w:r>
        <w:rPr>
          <w:rFonts w:ascii="Times New Roman"/>
          <w:b w:val="false"/>
          <w:i w:val="false"/>
          <w:color w:val="000000"/>
          <w:sz w:val="28"/>
        </w:rPr>
        <w:t>213)-қосымшаға</w:t>
      </w:r>
      <w:r>
        <w:rPr>
          <w:rFonts w:ascii="Times New Roman"/>
          <w:b w:val="false"/>
          <w:i w:val="false"/>
          <w:color w:val="000000"/>
          <w:sz w:val="28"/>
        </w:rPr>
        <w:t xml:space="preserve"> сәйкес;</w:t>
      </w:r>
    </w:p>
    <w:bookmarkEnd w:id="19"/>
    <w:bookmarkStart w:name="z32" w:id="20"/>
    <w:p>
      <w:pPr>
        <w:spacing w:after="0"/>
        <w:ind w:left="0"/>
        <w:jc w:val="both"/>
      </w:pPr>
      <w:r>
        <w:rPr>
          <w:rFonts w:ascii="Times New Roman"/>
          <w:b w:val="false"/>
          <w:i w:val="false"/>
          <w:color w:val="000000"/>
          <w:sz w:val="28"/>
        </w:rPr>
        <w:t xml:space="preserve">
      214)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 туралы ережесі осы бұйрыққа </w:t>
      </w:r>
      <w:r>
        <w:rPr>
          <w:rFonts w:ascii="Times New Roman"/>
          <w:b w:val="false"/>
          <w:i w:val="false"/>
          <w:color w:val="000000"/>
          <w:sz w:val="28"/>
        </w:rPr>
        <w:t>214)-қосымшаға</w:t>
      </w:r>
      <w:r>
        <w:rPr>
          <w:rFonts w:ascii="Times New Roman"/>
          <w:b w:val="false"/>
          <w:i w:val="false"/>
          <w:color w:val="000000"/>
          <w:sz w:val="28"/>
        </w:rPr>
        <w:t xml:space="preserve"> сәйкес;</w:t>
      </w:r>
    </w:p>
    <w:bookmarkEnd w:id="20"/>
    <w:bookmarkStart w:name="z33" w:id="21"/>
    <w:p>
      <w:pPr>
        <w:spacing w:after="0"/>
        <w:ind w:left="0"/>
        <w:jc w:val="both"/>
      </w:pPr>
      <w:r>
        <w:rPr>
          <w:rFonts w:ascii="Times New Roman"/>
          <w:b w:val="false"/>
          <w:i w:val="false"/>
          <w:color w:val="000000"/>
          <w:sz w:val="28"/>
        </w:rPr>
        <w:t xml:space="preserve">
      215)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туралы ережесі осы бұйрыққа </w:t>
      </w:r>
      <w:r>
        <w:rPr>
          <w:rFonts w:ascii="Times New Roman"/>
          <w:b w:val="false"/>
          <w:i w:val="false"/>
          <w:color w:val="000000"/>
          <w:sz w:val="28"/>
        </w:rPr>
        <w:t>215)-қосымшаға</w:t>
      </w:r>
      <w:r>
        <w:rPr>
          <w:rFonts w:ascii="Times New Roman"/>
          <w:b w:val="false"/>
          <w:i w:val="false"/>
          <w:color w:val="000000"/>
          <w:sz w:val="28"/>
        </w:rPr>
        <w:t xml:space="preserve"> сәйкес;";</w:t>
      </w:r>
    </w:p>
    <w:bookmarkEnd w:id="21"/>
    <w:bookmarkStart w:name="z34" w:id="22"/>
    <w:p>
      <w:pPr>
        <w:spacing w:after="0"/>
        <w:ind w:left="0"/>
        <w:jc w:val="both"/>
      </w:pPr>
      <w:r>
        <w:rPr>
          <w:rFonts w:ascii="Times New Roman"/>
          <w:b w:val="false"/>
          <w:i w:val="false"/>
          <w:color w:val="000000"/>
          <w:sz w:val="28"/>
        </w:rPr>
        <w:t>
      мынадай мазмұндағы 215-1)тармақшасымен толықтырылсын:</w:t>
      </w:r>
    </w:p>
    <w:bookmarkEnd w:id="22"/>
    <w:bookmarkStart w:name="z35" w:id="23"/>
    <w:p>
      <w:pPr>
        <w:spacing w:after="0"/>
        <w:ind w:left="0"/>
        <w:jc w:val="both"/>
      </w:pPr>
      <w:r>
        <w:rPr>
          <w:rFonts w:ascii="Times New Roman"/>
          <w:b w:val="false"/>
          <w:i w:val="false"/>
          <w:color w:val="000000"/>
          <w:sz w:val="28"/>
        </w:rPr>
        <w:t>
      "215-1)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туралы ережесі осы бұйрыққа 215-1)-қосымшаға сәйкес;";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және </w:t>
      </w:r>
      <w:r>
        <w:rPr>
          <w:rFonts w:ascii="Times New Roman"/>
          <w:b w:val="false"/>
          <w:i w:val="false"/>
          <w:color w:val="000000"/>
          <w:sz w:val="28"/>
        </w:rPr>
        <w:t>218) тармақшалар</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xml:space="preserve">
      "216)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 туралы ережесі осы бұйрыққа </w:t>
      </w:r>
      <w:r>
        <w:rPr>
          <w:rFonts w:ascii="Times New Roman"/>
          <w:b w:val="false"/>
          <w:i w:val="false"/>
          <w:color w:val="000000"/>
          <w:sz w:val="28"/>
        </w:rPr>
        <w:t>216)-қосымшаға</w:t>
      </w:r>
      <w:r>
        <w:rPr>
          <w:rFonts w:ascii="Times New Roman"/>
          <w:b w:val="false"/>
          <w:i w:val="false"/>
          <w:color w:val="000000"/>
          <w:sz w:val="28"/>
        </w:rPr>
        <w:t xml:space="preserve"> сәйкес;</w:t>
      </w:r>
    </w:p>
    <w:bookmarkEnd w:id="24"/>
    <w:bookmarkStart w:name="z38" w:id="25"/>
    <w:p>
      <w:pPr>
        <w:spacing w:after="0"/>
        <w:ind w:left="0"/>
        <w:jc w:val="both"/>
      </w:pPr>
      <w:r>
        <w:rPr>
          <w:rFonts w:ascii="Times New Roman"/>
          <w:b w:val="false"/>
          <w:i w:val="false"/>
          <w:color w:val="000000"/>
          <w:sz w:val="28"/>
        </w:rPr>
        <w:t xml:space="preserve">
      217)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 туралы ережесі осы бұйрыққа </w:t>
      </w:r>
      <w:r>
        <w:rPr>
          <w:rFonts w:ascii="Times New Roman"/>
          <w:b w:val="false"/>
          <w:i w:val="false"/>
          <w:color w:val="000000"/>
          <w:sz w:val="28"/>
        </w:rPr>
        <w:t>217)-қосымшаға</w:t>
      </w:r>
      <w:r>
        <w:rPr>
          <w:rFonts w:ascii="Times New Roman"/>
          <w:b w:val="false"/>
          <w:i w:val="false"/>
          <w:color w:val="000000"/>
          <w:sz w:val="28"/>
        </w:rPr>
        <w:t xml:space="preserve"> сәйкес;</w:t>
      </w:r>
    </w:p>
    <w:bookmarkEnd w:id="25"/>
    <w:bookmarkStart w:name="z39" w:id="26"/>
    <w:p>
      <w:pPr>
        <w:spacing w:after="0"/>
        <w:ind w:left="0"/>
        <w:jc w:val="both"/>
      </w:pPr>
      <w:r>
        <w:rPr>
          <w:rFonts w:ascii="Times New Roman"/>
          <w:b w:val="false"/>
          <w:i w:val="false"/>
          <w:color w:val="000000"/>
          <w:sz w:val="28"/>
        </w:rPr>
        <w:t xml:space="preserve">
      218)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 туралы ережесі осы бұйрыққа </w:t>
      </w:r>
      <w:r>
        <w:rPr>
          <w:rFonts w:ascii="Times New Roman"/>
          <w:b w:val="false"/>
          <w:i w:val="false"/>
          <w:color w:val="000000"/>
          <w:sz w:val="28"/>
        </w:rPr>
        <w:t>218)-қосымшаға</w:t>
      </w:r>
      <w:r>
        <w:rPr>
          <w:rFonts w:ascii="Times New Roman"/>
          <w:b w:val="false"/>
          <w:i w:val="false"/>
          <w:color w:val="000000"/>
          <w:sz w:val="28"/>
        </w:rPr>
        <w:t xml:space="preserve"> сәйкес;";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және </w:t>
      </w:r>
      <w:r>
        <w:rPr>
          <w:rFonts w:ascii="Times New Roman"/>
          <w:b w:val="false"/>
          <w:i w:val="false"/>
          <w:color w:val="000000"/>
          <w:sz w:val="28"/>
        </w:rPr>
        <w:t>220) тармақшалар</w:t>
      </w:r>
      <w:r>
        <w:rPr>
          <w:rFonts w:ascii="Times New Roman"/>
          <w:b w:val="false"/>
          <w:i w:val="false"/>
          <w:color w:val="000000"/>
          <w:sz w:val="28"/>
        </w:rPr>
        <w:t xml:space="preserve"> алынып тасталсын;</w:t>
      </w:r>
    </w:p>
    <w:bookmarkStart w:name="z41" w:id="27"/>
    <w:p>
      <w:pPr>
        <w:spacing w:after="0"/>
        <w:ind w:left="0"/>
        <w:jc w:val="both"/>
      </w:pPr>
      <w:r>
        <w:rPr>
          <w:rFonts w:ascii="Times New Roman"/>
          <w:b w:val="false"/>
          <w:i w:val="false"/>
          <w:color w:val="000000"/>
          <w:sz w:val="28"/>
        </w:rPr>
        <w:t>
      мынадай мазмұндағы 225-1)тармақшамен толықтырылсын:</w:t>
      </w:r>
    </w:p>
    <w:bookmarkEnd w:id="27"/>
    <w:bookmarkStart w:name="z42" w:id="28"/>
    <w:p>
      <w:pPr>
        <w:spacing w:after="0"/>
        <w:ind w:left="0"/>
        <w:jc w:val="both"/>
      </w:pPr>
      <w:r>
        <w:rPr>
          <w:rFonts w:ascii="Times New Roman"/>
          <w:b w:val="false"/>
          <w:i w:val="false"/>
          <w:color w:val="000000"/>
          <w:sz w:val="28"/>
        </w:rPr>
        <w:t>
      "225-1)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 туралы ережесі осы бұйрыққа 225-1)-қосымшаға сәйкес;";</w:t>
      </w:r>
    </w:p>
    <w:bookmarkEnd w:id="28"/>
    <w:bookmarkStart w:name="z43" w:id="29"/>
    <w:p>
      <w:pPr>
        <w:spacing w:after="0"/>
        <w:ind w:left="0"/>
        <w:jc w:val="both"/>
      </w:pPr>
      <w:r>
        <w:rPr>
          <w:rFonts w:ascii="Times New Roman"/>
          <w:b w:val="false"/>
          <w:i w:val="false"/>
          <w:color w:val="000000"/>
          <w:sz w:val="28"/>
        </w:rPr>
        <w:t>
      мынадай мазмұндағы 237), 238), 239), 240), 241), 242) және 243)тармақшалармен толықтырылсын:</w:t>
      </w:r>
    </w:p>
    <w:bookmarkEnd w:id="29"/>
    <w:bookmarkStart w:name="z44" w:id="30"/>
    <w:p>
      <w:pPr>
        <w:spacing w:after="0"/>
        <w:ind w:left="0"/>
        <w:jc w:val="both"/>
      </w:pPr>
      <w:r>
        <w:rPr>
          <w:rFonts w:ascii="Times New Roman"/>
          <w:b w:val="false"/>
          <w:i w:val="false"/>
          <w:color w:val="000000"/>
          <w:sz w:val="28"/>
        </w:rPr>
        <w:t>
      "237) Қазақстан Республикасы Қаржы министрлiгiнiң Мемлекеттік кірістер комитетінің Шымкент қаласы бойынша Мемлекеттік кірістер департаменті туралы ережесі осы бұйрыққа 237)-қосымшаға сәйкес;</w:t>
      </w:r>
    </w:p>
    <w:bookmarkEnd w:id="30"/>
    <w:bookmarkStart w:name="z45" w:id="31"/>
    <w:p>
      <w:pPr>
        <w:spacing w:after="0"/>
        <w:ind w:left="0"/>
        <w:jc w:val="both"/>
      </w:pPr>
      <w:r>
        <w:rPr>
          <w:rFonts w:ascii="Times New Roman"/>
          <w:b w:val="false"/>
          <w:i w:val="false"/>
          <w:color w:val="000000"/>
          <w:sz w:val="28"/>
        </w:rPr>
        <w:t>
      238) Қазақстан Республикасы Қаржы министрлiгiнiң Мемлекеттік кірістер комитеті Шымкент қаласы бойынша Мемлекеттік кірістер департаментінің Шымкент қаласы бойынша Мемлекеттік кірістер басқармасы туралы ережесі осы бұйрыққа 238)-қосымшаға сәйкес;</w:t>
      </w:r>
    </w:p>
    <w:bookmarkEnd w:id="31"/>
    <w:bookmarkStart w:name="z46" w:id="32"/>
    <w:p>
      <w:pPr>
        <w:spacing w:after="0"/>
        <w:ind w:left="0"/>
        <w:jc w:val="both"/>
      </w:pPr>
      <w:r>
        <w:rPr>
          <w:rFonts w:ascii="Times New Roman"/>
          <w:b w:val="false"/>
          <w:i w:val="false"/>
          <w:color w:val="000000"/>
          <w:sz w:val="28"/>
        </w:rPr>
        <w:t>
      239)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 туралы ережесі осы бұйрыққа 239)-қосымшаға сәйкес;</w:t>
      </w:r>
    </w:p>
    <w:bookmarkEnd w:id="32"/>
    <w:bookmarkStart w:name="z47" w:id="33"/>
    <w:p>
      <w:pPr>
        <w:spacing w:after="0"/>
        <w:ind w:left="0"/>
        <w:jc w:val="both"/>
      </w:pPr>
      <w:r>
        <w:rPr>
          <w:rFonts w:ascii="Times New Roman"/>
          <w:b w:val="false"/>
          <w:i w:val="false"/>
          <w:color w:val="000000"/>
          <w:sz w:val="28"/>
        </w:rPr>
        <w:t>
      240)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 туралы ережесі осы бұйрыққа 240)-қосымшаға сәйкес;</w:t>
      </w:r>
    </w:p>
    <w:bookmarkEnd w:id="33"/>
    <w:bookmarkStart w:name="z48" w:id="34"/>
    <w:p>
      <w:pPr>
        <w:spacing w:after="0"/>
        <w:ind w:left="0"/>
        <w:jc w:val="both"/>
      </w:pPr>
      <w:r>
        <w:rPr>
          <w:rFonts w:ascii="Times New Roman"/>
          <w:b w:val="false"/>
          <w:i w:val="false"/>
          <w:color w:val="000000"/>
          <w:sz w:val="28"/>
        </w:rPr>
        <w:t>
      241)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туралы ережесі осы бұйрыққа 241)-қосымшаға сәйкес;</w:t>
      </w:r>
    </w:p>
    <w:bookmarkEnd w:id="34"/>
    <w:bookmarkStart w:name="z49" w:id="35"/>
    <w:p>
      <w:pPr>
        <w:spacing w:after="0"/>
        <w:ind w:left="0"/>
        <w:jc w:val="both"/>
      </w:pPr>
      <w:r>
        <w:rPr>
          <w:rFonts w:ascii="Times New Roman"/>
          <w:b w:val="false"/>
          <w:i w:val="false"/>
          <w:color w:val="000000"/>
          <w:sz w:val="28"/>
        </w:rPr>
        <w:t>
      242) Қазақстан Республикасы Қаржы министрлiгiнiң Мемлекеттік кірістер комитеті Шымкент қаласы бойынша Мемлекеттік кірістер департаментінің "Оңтүстік" Мемлекеттік кірістер басқармасы туралы ережесі осы бұйрыққа 242)-қосымшаға сәйкес;</w:t>
      </w:r>
    </w:p>
    <w:bookmarkEnd w:id="35"/>
    <w:bookmarkStart w:name="z50" w:id="36"/>
    <w:p>
      <w:pPr>
        <w:spacing w:after="0"/>
        <w:ind w:left="0"/>
        <w:jc w:val="both"/>
      </w:pPr>
      <w:r>
        <w:rPr>
          <w:rFonts w:ascii="Times New Roman"/>
          <w:b w:val="false"/>
          <w:i w:val="false"/>
          <w:color w:val="000000"/>
          <w:sz w:val="28"/>
        </w:rPr>
        <w:t>
      243)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 туралы ережесі осы бұйрыққа 243)-қосымшаға сәйкес;";</w:t>
      </w:r>
    </w:p>
    <w:bookmarkEnd w:id="36"/>
    <w:bookmarkStart w:name="z51" w:id="3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Ақмола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Ақмола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39"/>
    <w:bookmarkStart w:name="z57" w:id="40"/>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59" w:id="41"/>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61" w:id="42"/>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63" w:id="43"/>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43"/>
    <w:bookmarkStart w:name="z64" w:id="44"/>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66" w:id="45"/>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46"/>
    <w:bookmarkStart w:name="z71" w:id="47"/>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74" w:id="48"/>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76" w:id="49"/>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79" w:id="50"/>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81" w:id="51"/>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83" w:id="52"/>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52"/>
    <w:bookmarkStart w:name="z84" w:id="53"/>
    <w:p>
      <w:pPr>
        <w:spacing w:after="0"/>
        <w:ind w:left="0"/>
        <w:jc w:val="both"/>
      </w:pPr>
      <w:r>
        <w:rPr>
          <w:rFonts w:ascii="Times New Roman"/>
          <w:b w:val="false"/>
          <w:i w:val="false"/>
          <w:color w:val="000000"/>
          <w:sz w:val="28"/>
        </w:rPr>
        <w:t>
      мынадай мазмұндағы 44-1) тармақшамен толықтырылсын:</w:t>
      </w:r>
    </w:p>
    <w:bookmarkEnd w:id="53"/>
    <w:bookmarkStart w:name="z85" w:id="54"/>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87" w:id="55"/>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89" w:id="56"/>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92" w:id="57"/>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94" w:id="58"/>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58"/>
    <w:bookmarkStart w:name="z95" w:id="59"/>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97" w:id="60"/>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60"/>
    <w:bookmarkStart w:name="z98" w:id="61"/>
    <w:p>
      <w:pPr>
        <w:spacing w:after="0"/>
        <w:ind w:left="0"/>
        <w:jc w:val="both"/>
      </w:pPr>
      <w:r>
        <w:rPr>
          <w:rFonts w:ascii="Times New Roman"/>
          <w:b w:val="false"/>
          <w:i w:val="false"/>
          <w:color w:val="000000"/>
          <w:sz w:val="28"/>
        </w:rPr>
        <w:t>
      кредиторлар жиналысын өткізу туралы хабарлама;</w:t>
      </w:r>
    </w:p>
    <w:bookmarkEnd w:id="61"/>
    <w:bookmarkStart w:name="z99" w:id="62"/>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62"/>
    <w:bookmarkStart w:name="z100" w:id="63"/>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63"/>
    <w:bookmarkStart w:name="z101" w:id="64"/>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64"/>
    <w:bookmarkStart w:name="z102" w:id="65"/>
    <w:p>
      <w:pPr>
        <w:spacing w:after="0"/>
        <w:ind w:left="0"/>
        <w:jc w:val="both"/>
      </w:pPr>
      <w:r>
        <w:rPr>
          <w:rFonts w:ascii="Times New Roman"/>
          <w:b w:val="false"/>
          <w:i w:val="false"/>
          <w:color w:val="000000"/>
          <w:sz w:val="28"/>
        </w:rPr>
        <w:t>
      69) сот шешімі бойынша:</w:t>
      </w:r>
    </w:p>
    <w:bookmarkEnd w:id="65"/>
    <w:bookmarkStart w:name="z103" w:id="66"/>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66"/>
    <w:bookmarkStart w:name="z104" w:id="67"/>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06" w:id="68"/>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108" w:id="69"/>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69"/>
    <w:bookmarkStart w:name="z109" w:id="70"/>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70"/>
    <w:bookmarkStart w:name="z110" w:id="71"/>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71"/>
    <w:bookmarkStart w:name="z111" w:id="72"/>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72"/>
    <w:bookmarkStart w:name="z112" w:id="73"/>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73"/>
    <w:bookmarkStart w:name="z113" w:id="74"/>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74"/>
    <w:bookmarkStart w:name="z114" w:id="75"/>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75"/>
    <w:bookmarkStart w:name="z115" w:id="76"/>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76"/>
    <w:bookmarkStart w:name="z116" w:id="77"/>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18" w:id="78"/>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120" w:id="79"/>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79"/>
    <w:bookmarkStart w:name="z121" w:id="80"/>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123" w:id="81"/>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125" w:id="82"/>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29" w:id="83"/>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131" w:id="84"/>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84"/>
    <w:bookmarkStart w:name="z132" w:id="85"/>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85"/>
    <w:bookmarkStart w:name="z133" w:id="86"/>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86"/>
    <w:bookmarkStart w:name="z134" w:id="87"/>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87"/>
    <w:bookmarkStart w:name="z135" w:id="88"/>
    <w:p>
      <w:pPr>
        <w:spacing w:after="0"/>
        <w:ind w:left="0"/>
        <w:jc w:val="both"/>
      </w:pPr>
      <w:r>
        <w:rPr>
          <w:rFonts w:ascii="Times New Roman"/>
          <w:b w:val="false"/>
          <w:i w:val="false"/>
          <w:color w:val="000000"/>
          <w:sz w:val="28"/>
        </w:rPr>
        <w:t>
      мынадай мазмұндағы 24-1) тармақшамен толықтырылсын:</w:t>
      </w:r>
    </w:p>
    <w:bookmarkEnd w:id="88"/>
    <w:bookmarkStart w:name="z136" w:id="89"/>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38" w:id="90"/>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140" w:id="91"/>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143" w:id="92"/>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146" w:id="93"/>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148" w:id="94"/>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150" w:id="95"/>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95"/>
    <w:bookmarkStart w:name="z151" w:id="96"/>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96"/>
    <w:bookmarkStart w:name="z152" w:id="97"/>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97"/>
    <w:bookmarkStart w:name="z153" w:id="98"/>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98"/>
    <w:bookmarkStart w:name="z154" w:id="99"/>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Ақмола облысы бойынша Мемлекеттік кірістер департаментінің аумақтық органдары - мемлекеттік мекемелердің тізбесімен толықтырылсын:</w:t>
      </w:r>
    </w:p>
    <w:bookmarkEnd w:id="99"/>
    <w:bookmarkStart w:name="z155" w:id="100"/>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100"/>
    <w:bookmarkStart w:name="z156" w:id="10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bookmarkEnd w:id="101"/>
    <w:bookmarkStart w:name="z157" w:id="102"/>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w:t>
      </w:r>
    </w:p>
    <w:bookmarkEnd w:id="102"/>
    <w:bookmarkStart w:name="z158" w:id="103"/>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bookmarkEnd w:id="103"/>
    <w:bookmarkStart w:name="z159" w:id="104"/>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bookmarkEnd w:id="104"/>
    <w:bookmarkStart w:name="z160" w:id="105"/>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bookmarkEnd w:id="105"/>
    <w:bookmarkStart w:name="z161" w:id="106"/>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bookmarkEnd w:id="106"/>
    <w:bookmarkStart w:name="z162" w:id="107"/>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bookmarkEnd w:id="107"/>
    <w:bookmarkStart w:name="z163" w:id="108"/>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bookmarkEnd w:id="108"/>
    <w:bookmarkStart w:name="z164" w:id="109"/>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w:t>
      </w:r>
    </w:p>
    <w:bookmarkEnd w:id="109"/>
    <w:bookmarkStart w:name="z165" w:id="110"/>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bookmarkEnd w:id="110"/>
    <w:bookmarkStart w:name="z166" w:id="111"/>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bookmarkEnd w:id="111"/>
    <w:bookmarkStart w:name="z167" w:id="112"/>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bookmarkEnd w:id="112"/>
    <w:bookmarkStart w:name="z168" w:id="113"/>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bookmarkEnd w:id="113"/>
    <w:bookmarkStart w:name="z169" w:id="114"/>
    <w:p>
      <w:pPr>
        <w:spacing w:after="0"/>
        <w:ind w:left="0"/>
        <w:jc w:val="both"/>
      </w:pPr>
      <w:r>
        <w:rPr>
          <w:rFonts w:ascii="Times New Roman"/>
          <w:b w:val="false"/>
          <w:i w:val="false"/>
          <w:color w:val="000000"/>
          <w:sz w:val="28"/>
        </w:rPr>
        <w:t>
      14.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bookmarkEnd w:id="114"/>
    <w:bookmarkStart w:name="z170" w:id="115"/>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w:t>
      </w:r>
    </w:p>
    <w:bookmarkEnd w:id="115"/>
    <w:bookmarkStart w:name="z171" w:id="116"/>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bookmarkEnd w:id="116"/>
    <w:bookmarkStart w:name="z172" w:id="117"/>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w:t>
      </w:r>
    </w:p>
    <w:bookmarkEnd w:id="117"/>
    <w:bookmarkStart w:name="z173" w:id="118"/>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bookmarkEnd w:id="118"/>
    <w:bookmarkStart w:name="z174" w:id="119"/>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bookmarkEnd w:id="119"/>
    <w:bookmarkStart w:name="z175" w:id="12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Көкшетау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7" w:id="12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Көкшетау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1"/>
    <w:bookmarkStart w:name="z178" w:id="12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2"/>
    <w:bookmarkStart w:name="z179" w:id="12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82" w:id="124"/>
    <w:p>
      <w:pPr>
        <w:spacing w:after="0"/>
        <w:ind w:left="0"/>
        <w:jc w:val="both"/>
      </w:pPr>
      <w:r>
        <w:rPr>
          <w:rFonts w:ascii="Times New Roman"/>
          <w:b w:val="false"/>
          <w:i w:val="false"/>
          <w:color w:val="000000"/>
          <w:sz w:val="28"/>
        </w:rPr>
        <w:t>
      "1) cалық заңнамасының сақталуын бақылау;</w:t>
      </w:r>
    </w:p>
    <w:bookmarkEnd w:id="124"/>
    <w:bookmarkStart w:name="z183" w:id="12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86" w:id="12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88" w:id="12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27"/>
    <w:bookmarkStart w:name="z189" w:id="12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28"/>
    <w:bookmarkStart w:name="z190" w:id="12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29"/>
    <w:bookmarkStart w:name="z191" w:id="13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30"/>
    <w:bookmarkStart w:name="z192" w:id="13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31"/>
    <w:bookmarkStart w:name="z193" w:id="13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5" w:id="13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3"/>
    <w:bookmarkStart w:name="z196" w:id="13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4"/>
    <w:bookmarkStart w:name="z197" w:id="13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00" w:id="136"/>
    <w:p>
      <w:pPr>
        <w:spacing w:after="0"/>
        <w:ind w:left="0"/>
        <w:jc w:val="both"/>
      </w:pPr>
      <w:r>
        <w:rPr>
          <w:rFonts w:ascii="Times New Roman"/>
          <w:b w:val="false"/>
          <w:i w:val="false"/>
          <w:color w:val="000000"/>
          <w:sz w:val="28"/>
        </w:rPr>
        <w:t>
      "1) cалық заңнамасының сақталуын бақылау;</w:t>
      </w:r>
    </w:p>
    <w:bookmarkEnd w:id="136"/>
    <w:bookmarkStart w:name="z201" w:id="13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04" w:id="13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06" w:id="13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39"/>
    <w:bookmarkStart w:name="z207" w:id="14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40"/>
    <w:bookmarkStart w:name="z208" w:id="14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41"/>
    <w:bookmarkStart w:name="z209" w:id="14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42"/>
    <w:bookmarkStart w:name="z210" w:id="14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43"/>
    <w:bookmarkStart w:name="z211" w:id="14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3" w:id="14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45"/>
    <w:bookmarkStart w:name="z214" w:id="14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46"/>
    <w:bookmarkStart w:name="z215" w:id="14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18" w:id="148"/>
    <w:p>
      <w:pPr>
        <w:spacing w:after="0"/>
        <w:ind w:left="0"/>
        <w:jc w:val="both"/>
      </w:pPr>
      <w:r>
        <w:rPr>
          <w:rFonts w:ascii="Times New Roman"/>
          <w:b w:val="false"/>
          <w:i w:val="false"/>
          <w:color w:val="000000"/>
          <w:sz w:val="28"/>
        </w:rPr>
        <w:t>
      "1) cалық заңнамасының сақталуын бақылау;</w:t>
      </w:r>
    </w:p>
    <w:bookmarkEnd w:id="148"/>
    <w:bookmarkStart w:name="z219" w:id="14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22" w:id="15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24" w:id="15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51"/>
    <w:bookmarkStart w:name="z225" w:id="15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52"/>
    <w:bookmarkStart w:name="z226" w:id="15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53"/>
    <w:bookmarkStart w:name="z227" w:id="15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4"/>
    <w:bookmarkStart w:name="z228" w:id="15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55"/>
    <w:bookmarkStart w:name="z229" w:id="15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1" w:id="15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57"/>
    <w:bookmarkStart w:name="z232" w:id="15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58"/>
    <w:bookmarkStart w:name="z233" w:id="15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36" w:id="160"/>
    <w:p>
      <w:pPr>
        <w:spacing w:after="0"/>
        <w:ind w:left="0"/>
        <w:jc w:val="both"/>
      </w:pPr>
      <w:r>
        <w:rPr>
          <w:rFonts w:ascii="Times New Roman"/>
          <w:b w:val="false"/>
          <w:i w:val="false"/>
          <w:color w:val="000000"/>
          <w:sz w:val="28"/>
        </w:rPr>
        <w:t>
      "1) cалық заңнамасының сақталуын бақылау;</w:t>
      </w:r>
    </w:p>
    <w:bookmarkEnd w:id="160"/>
    <w:bookmarkStart w:name="z237" w:id="16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40" w:id="16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42" w:id="16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63"/>
    <w:bookmarkStart w:name="z243" w:id="16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64"/>
    <w:bookmarkStart w:name="z244" w:id="16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65"/>
    <w:bookmarkStart w:name="z245" w:id="16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66"/>
    <w:bookmarkStart w:name="z246" w:id="16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67"/>
    <w:bookmarkStart w:name="z247" w:id="16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9" w:id="16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69"/>
    <w:bookmarkStart w:name="z250" w:id="17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0"/>
    <w:bookmarkStart w:name="z251" w:id="17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54" w:id="172"/>
    <w:p>
      <w:pPr>
        <w:spacing w:after="0"/>
        <w:ind w:left="0"/>
        <w:jc w:val="both"/>
      </w:pPr>
      <w:r>
        <w:rPr>
          <w:rFonts w:ascii="Times New Roman"/>
          <w:b w:val="false"/>
          <w:i w:val="false"/>
          <w:color w:val="000000"/>
          <w:sz w:val="28"/>
        </w:rPr>
        <w:t>
      "1) cалық заңнамасының сақталуын бақылау;</w:t>
      </w:r>
    </w:p>
    <w:bookmarkEnd w:id="172"/>
    <w:bookmarkStart w:name="z255" w:id="17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58" w:id="17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60" w:id="17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75"/>
    <w:bookmarkStart w:name="z261" w:id="17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76"/>
    <w:bookmarkStart w:name="z262" w:id="17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77"/>
    <w:bookmarkStart w:name="z263" w:id="17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8"/>
    <w:bookmarkStart w:name="z264" w:id="17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9"/>
    <w:bookmarkStart w:name="z265" w:id="18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7" w:id="18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81"/>
    <w:bookmarkStart w:name="z268" w:id="18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82"/>
    <w:bookmarkStart w:name="z269" w:id="18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72" w:id="184"/>
    <w:p>
      <w:pPr>
        <w:spacing w:after="0"/>
        <w:ind w:left="0"/>
        <w:jc w:val="both"/>
      </w:pPr>
      <w:r>
        <w:rPr>
          <w:rFonts w:ascii="Times New Roman"/>
          <w:b w:val="false"/>
          <w:i w:val="false"/>
          <w:color w:val="000000"/>
          <w:sz w:val="28"/>
        </w:rPr>
        <w:t>
      "1) cалық заңнамасының сақталуын бақылау;</w:t>
      </w:r>
    </w:p>
    <w:bookmarkEnd w:id="184"/>
    <w:bookmarkStart w:name="z273" w:id="18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76" w:id="18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78" w:id="18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87"/>
    <w:bookmarkStart w:name="z279" w:id="18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88"/>
    <w:bookmarkStart w:name="z280" w:id="18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89"/>
    <w:bookmarkStart w:name="z281" w:id="19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90"/>
    <w:bookmarkStart w:name="z282" w:id="19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91"/>
    <w:bookmarkStart w:name="z283" w:id="19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5" w:id="19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93"/>
    <w:bookmarkStart w:name="z286" w:id="19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4"/>
    <w:bookmarkStart w:name="z287" w:id="19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90" w:id="196"/>
    <w:p>
      <w:pPr>
        <w:spacing w:after="0"/>
        <w:ind w:left="0"/>
        <w:jc w:val="both"/>
      </w:pPr>
      <w:r>
        <w:rPr>
          <w:rFonts w:ascii="Times New Roman"/>
          <w:b w:val="false"/>
          <w:i w:val="false"/>
          <w:color w:val="000000"/>
          <w:sz w:val="28"/>
        </w:rPr>
        <w:t>
      "1) cалық заңнамасының сақталуын бақылау;</w:t>
      </w:r>
    </w:p>
    <w:bookmarkEnd w:id="196"/>
    <w:bookmarkStart w:name="z291" w:id="19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94" w:id="19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96" w:id="19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99"/>
    <w:bookmarkStart w:name="z297" w:id="20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00"/>
    <w:bookmarkStart w:name="z298" w:id="20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01"/>
    <w:bookmarkStart w:name="z299" w:id="20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02"/>
    <w:bookmarkStart w:name="z300" w:id="20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03"/>
    <w:bookmarkStart w:name="z301" w:id="20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3" w:id="20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5"/>
    <w:bookmarkStart w:name="z304" w:id="20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06"/>
    <w:bookmarkStart w:name="z305" w:id="20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08" w:id="208"/>
    <w:p>
      <w:pPr>
        <w:spacing w:after="0"/>
        <w:ind w:left="0"/>
        <w:jc w:val="both"/>
      </w:pPr>
      <w:r>
        <w:rPr>
          <w:rFonts w:ascii="Times New Roman"/>
          <w:b w:val="false"/>
          <w:i w:val="false"/>
          <w:color w:val="000000"/>
          <w:sz w:val="28"/>
        </w:rPr>
        <w:t>
      "1) cалық заңнамасының сақталуын бақылау;</w:t>
      </w:r>
    </w:p>
    <w:bookmarkEnd w:id="208"/>
    <w:bookmarkStart w:name="z309" w:id="20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12" w:id="21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14" w:id="21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11"/>
    <w:bookmarkStart w:name="z315" w:id="21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12"/>
    <w:bookmarkStart w:name="z316" w:id="21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13"/>
    <w:bookmarkStart w:name="z317" w:id="21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14"/>
    <w:bookmarkStart w:name="z318" w:id="21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15"/>
    <w:bookmarkStart w:name="z319" w:id="21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Егіндікөл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1" w:id="21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Егіндікөл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17"/>
    <w:bookmarkStart w:name="z322" w:id="21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18"/>
    <w:bookmarkStart w:name="z323" w:id="21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26" w:id="220"/>
    <w:p>
      <w:pPr>
        <w:spacing w:after="0"/>
        <w:ind w:left="0"/>
        <w:jc w:val="both"/>
      </w:pPr>
      <w:r>
        <w:rPr>
          <w:rFonts w:ascii="Times New Roman"/>
          <w:b w:val="false"/>
          <w:i w:val="false"/>
          <w:color w:val="000000"/>
          <w:sz w:val="28"/>
        </w:rPr>
        <w:t>
      "1) cалық заңнамасының сақталуын бақылау;</w:t>
      </w:r>
    </w:p>
    <w:bookmarkEnd w:id="220"/>
    <w:bookmarkStart w:name="z327" w:id="22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30" w:id="22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32" w:id="22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23"/>
    <w:bookmarkStart w:name="z333" w:id="22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24"/>
    <w:bookmarkStart w:name="z334" w:id="22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25"/>
    <w:bookmarkStart w:name="z335" w:id="22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26"/>
    <w:bookmarkStart w:name="z336" w:id="22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27"/>
    <w:bookmarkStart w:name="z337" w:id="22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9" w:id="22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29"/>
    <w:bookmarkStart w:name="z340" w:id="23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30"/>
    <w:bookmarkStart w:name="z341" w:id="23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44" w:id="232"/>
    <w:p>
      <w:pPr>
        <w:spacing w:after="0"/>
        <w:ind w:left="0"/>
        <w:jc w:val="both"/>
      </w:pPr>
      <w:r>
        <w:rPr>
          <w:rFonts w:ascii="Times New Roman"/>
          <w:b w:val="false"/>
          <w:i w:val="false"/>
          <w:color w:val="000000"/>
          <w:sz w:val="28"/>
        </w:rPr>
        <w:t>
      "1) cалық заңнамасының сақталуын бақылау;</w:t>
      </w:r>
    </w:p>
    <w:bookmarkEnd w:id="232"/>
    <w:bookmarkStart w:name="z345" w:id="23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48" w:id="23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50" w:id="23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35"/>
    <w:bookmarkStart w:name="z351" w:id="23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36"/>
    <w:bookmarkStart w:name="z352" w:id="23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37"/>
    <w:bookmarkStart w:name="z353" w:id="23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38"/>
    <w:bookmarkStart w:name="z354" w:id="23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39"/>
    <w:bookmarkStart w:name="z355" w:id="24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7" w:id="24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41"/>
    <w:bookmarkStart w:name="z358" w:id="24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42"/>
    <w:bookmarkStart w:name="z359" w:id="24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62" w:id="244"/>
    <w:p>
      <w:pPr>
        <w:spacing w:after="0"/>
        <w:ind w:left="0"/>
        <w:jc w:val="both"/>
      </w:pPr>
      <w:r>
        <w:rPr>
          <w:rFonts w:ascii="Times New Roman"/>
          <w:b w:val="false"/>
          <w:i w:val="false"/>
          <w:color w:val="000000"/>
          <w:sz w:val="28"/>
        </w:rPr>
        <w:t>
      "1) cалық заңнамасының сақталуын бақылау;</w:t>
      </w:r>
    </w:p>
    <w:bookmarkEnd w:id="244"/>
    <w:bookmarkStart w:name="z363" w:id="24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6" w:id="24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68" w:id="24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47"/>
    <w:bookmarkStart w:name="z369" w:id="24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48"/>
    <w:bookmarkStart w:name="z370" w:id="24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49"/>
    <w:bookmarkStart w:name="z371" w:id="25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0"/>
    <w:bookmarkStart w:name="z372" w:id="25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1"/>
    <w:bookmarkStart w:name="z373" w:id="25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5" w:id="25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3"/>
    <w:bookmarkStart w:name="z376" w:id="25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4"/>
    <w:bookmarkStart w:name="z377" w:id="25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80" w:id="256"/>
    <w:p>
      <w:pPr>
        <w:spacing w:after="0"/>
        <w:ind w:left="0"/>
        <w:jc w:val="both"/>
      </w:pPr>
      <w:r>
        <w:rPr>
          <w:rFonts w:ascii="Times New Roman"/>
          <w:b w:val="false"/>
          <w:i w:val="false"/>
          <w:color w:val="000000"/>
          <w:sz w:val="28"/>
        </w:rPr>
        <w:t>
      "1) cалық заңнамасының сақталуын бақылау;</w:t>
      </w:r>
    </w:p>
    <w:bookmarkEnd w:id="256"/>
    <w:bookmarkStart w:name="z381" w:id="25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84" w:id="25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86" w:id="25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59"/>
    <w:bookmarkStart w:name="z387" w:id="26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60"/>
    <w:bookmarkStart w:name="z388" w:id="26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61"/>
    <w:bookmarkStart w:name="z389" w:id="26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62"/>
    <w:bookmarkStart w:name="z390" w:id="26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63"/>
    <w:bookmarkStart w:name="z391" w:id="26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3" w:id="26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5"/>
    <w:bookmarkStart w:name="z394" w:id="26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66"/>
    <w:bookmarkStart w:name="z395" w:id="26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98" w:id="268"/>
    <w:p>
      <w:pPr>
        <w:spacing w:after="0"/>
        <w:ind w:left="0"/>
        <w:jc w:val="both"/>
      </w:pPr>
      <w:r>
        <w:rPr>
          <w:rFonts w:ascii="Times New Roman"/>
          <w:b w:val="false"/>
          <w:i w:val="false"/>
          <w:color w:val="000000"/>
          <w:sz w:val="28"/>
        </w:rPr>
        <w:t>
      "1) cалық заңнамасының сақталуын бақылау;</w:t>
      </w:r>
    </w:p>
    <w:bookmarkEnd w:id="268"/>
    <w:bookmarkStart w:name="z399" w:id="26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02" w:id="27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04" w:id="27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71"/>
    <w:bookmarkStart w:name="z405" w:id="27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72"/>
    <w:bookmarkStart w:name="z406" w:id="27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73"/>
    <w:bookmarkStart w:name="z407" w:id="27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74"/>
    <w:bookmarkStart w:name="z408" w:id="27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75"/>
    <w:bookmarkStart w:name="z409" w:id="27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1" w:id="27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77"/>
    <w:bookmarkStart w:name="z412" w:id="27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78"/>
    <w:bookmarkStart w:name="z413" w:id="27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16" w:id="280"/>
    <w:p>
      <w:pPr>
        <w:spacing w:after="0"/>
        <w:ind w:left="0"/>
        <w:jc w:val="both"/>
      </w:pPr>
      <w:r>
        <w:rPr>
          <w:rFonts w:ascii="Times New Roman"/>
          <w:b w:val="false"/>
          <w:i w:val="false"/>
          <w:color w:val="000000"/>
          <w:sz w:val="28"/>
        </w:rPr>
        <w:t>
      "1) cалық заңнамасының сақталуын бақылау;</w:t>
      </w:r>
    </w:p>
    <w:bookmarkEnd w:id="280"/>
    <w:bookmarkStart w:name="z417" w:id="28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20" w:id="28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22" w:id="28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83"/>
    <w:bookmarkStart w:name="z423" w:id="28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84"/>
    <w:bookmarkStart w:name="z424" w:id="28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85"/>
    <w:bookmarkStart w:name="z425" w:id="28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86"/>
    <w:bookmarkStart w:name="z426" w:id="28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87"/>
    <w:bookmarkStart w:name="z427" w:id="28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9" w:id="28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Есіл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89"/>
    <w:bookmarkStart w:name="z430" w:id="29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90"/>
    <w:bookmarkStart w:name="z431" w:id="29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34" w:id="292"/>
    <w:p>
      <w:pPr>
        <w:spacing w:after="0"/>
        <w:ind w:left="0"/>
        <w:jc w:val="both"/>
      </w:pPr>
      <w:r>
        <w:rPr>
          <w:rFonts w:ascii="Times New Roman"/>
          <w:b w:val="false"/>
          <w:i w:val="false"/>
          <w:color w:val="000000"/>
          <w:sz w:val="28"/>
        </w:rPr>
        <w:t>
      "1) cалық заңнамасының сақталуын бақылау;</w:t>
      </w:r>
    </w:p>
    <w:bookmarkEnd w:id="292"/>
    <w:bookmarkStart w:name="z435" w:id="29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38" w:id="29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40" w:id="29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95"/>
    <w:bookmarkStart w:name="z441" w:id="29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96"/>
    <w:bookmarkStart w:name="z442" w:id="29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97"/>
    <w:bookmarkStart w:name="z443" w:id="29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98"/>
    <w:bookmarkStart w:name="z444" w:id="29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99"/>
    <w:bookmarkStart w:name="z445" w:id="30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7" w:id="30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1"/>
    <w:bookmarkStart w:name="z448" w:id="30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02"/>
    <w:bookmarkStart w:name="z449" w:id="30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52" w:id="304"/>
    <w:p>
      <w:pPr>
        <w:spacing w:after="0"/>
        <w:ind w:left="0"/>
        <w:jc w:val="both"/>
      </w:pPr>
      <w:r>
        <w:rPr>
          <w:rFonts w:ascii="Times New Roman"/>
          <w:b w:val="false"/>
          <w:i w:val="false"/>
          <w:color w:val="000000"/>
          <w:sz w:val="28"/>
        </w:rPr>
        <w:t>
      "1) cалық заңнамасының сақталуын бақылау;</w:t>
      </w:r>
    </w:p>
    <w:bookmarkEnd w:id="304"/>
    <w:bookmarkStart w:name="z453" w:id="30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56" w:id="30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58" w:id="30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07"/>
    <w:bookmarkStart w:name="z459" w:id="30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08"/>
    <w:bookmarkStart w:name="z460" w:id="30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09"/>
    <w:bookmarkStart w:name="z461" w:id="31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10"/>
    <w:bookmarkStart w:name="z462" w:id="31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11"/>
    <w:bookmarkStart w:name="z463" w:id="31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Зеренді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5" w:id="31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Зеренді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13"/>
    <w:bookmarkStart w:name="z466" w:id="31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14"/>
    <w:bookmarkStart w:name="z467" w:id="31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70" w:id="316"/>
    <w:p>
      <w:pPr>
        <w:spacing w:after="0"/>
        <w:ind w:left="0"/>
        <w:jc w:val="both"/>
      </w:pPr>
      <w:r>
        <w:rPr>
          <w:rFonts w:ascii="Times New Roman"/>
          <w:b w:val="false"/>
          <w:i w:val="false"/>
          <w:color w:val="000000"/>
          <w:sz w:val="28"/>
        </w:rPr>
        <w:t>
      "1) cалық заңнамасының сақталуын бақылау;</w:t>
      </w:r>
    </w:p>
    <w:bookmarkEnd w:id="316"/>
    <w:bookmarkStart w:name="z471" w:id="31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74" w:id="31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76" w:id="31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19"/>
    <w:bookmarkStart w:name="z477" w:id="32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20"/>
    <w:bookmarkStart w:name="z478" w:id="32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21"/>
    <w:bookmarkStart w:name="z479" w:id="32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22"/>
    <w:bookmarkStart w:name="z480" w:id="32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23"/>
    <w:bookmarkStart w:name="z481" w:id="32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Бурабай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83" w:id="32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Бурабай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85" w:id="326"/>
    <w:p>
      <w:pPr>
        <w:spacing w:after="0"/>
        <w:ind w:left="0"/>
        <w:jc w:val="both"/>
      </w:pPr>
      <w:r>
        <w:rPr>
          <w:rFonts w:ascii="Times New Roman"/>
          <w:b w:val="false"/>
          <w:i w:val="false"/>
          <w:color w:val="000000"/>
          <w:sz w:val="28"/>
        </w:rPr>
        <w:t>
      "8. Басқарманың заңды мекенжайы: пошта индексі 021700, Қазақстан Республикасы, Ақмола облысы, Бурабай ауданы, Шучинск қаласы, Сәкен Сейфуллин көшесі, 90.";</w:t>
      </w:r>
    </w:p>
    <w:bookmarkEnd w:id="326"/>
    <w:bookmarkStart w:name="z486" w:id="32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27"/>
    <w:bookmarkStart w:name="z487" w:id="32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90" w:id="329"/>
    <w:p>
      <w:pPr>
        <w:spacing w:after="0"/>
        <w:ind w:left="0"/>
        <w:jc w:val="both"/>
      </w:pPr>
      <w:r>
        <w:rPr>
          <w:rFonts w:ascii="Times New Roman"/>
          <w:b w:val="false"/>
          <w:i w:val="false"/>
          <w:color w:val="000000"/>
          <w:sz w:val="28"/>
        </w:rPr>
        <w:t>
      "1) cалық заңнамасының сақталуын бақылау;</w:t>
      </w:r>
    </w:p>
    <w:bookmarkEnd w:id="329"/>
    <w:bookmarkStart w:name="z491" w:id="33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94" w:id="33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96" w:id="33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32"/>
    <w:bookmarkStart w:name="z497" w:id="33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33"/>
    <w:bookmarkStart w:name="z498" w:id="33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34"/>
    <w:bookmarkStart w:name="z499" w:id="33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35"/>
    <w:bookmarkStart w:name="z500" w:id="33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36"/>
    <w:bookmarkStart w:name="z501" w:id="33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37"/>
    <w:bookmarkStart w:name="z502" w:id="3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w:t>
      </w:r>
      <w:r>
        <w:rPr>
          <w:rFonts w:ascii="Times New Roman"/>
          <w:b w:val="false"/>
          <w:i w:val="false"/>
          <w:color w:val="000000"/>
          <w:sz w:val="28"/>
        </w:rPr>
        <w:t xml:space="preserve"> алынып тасталсын;</w:t>
      </w:r>
    </w:p>
    <w:bookmarkEnd w:id="338"/>
    <w:bookmarkStart w:name="z503" w:id="33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Ақтөбе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05" w:id="340"/>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Ақтөбе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508" w:id="341"/>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341"/>
    <w:bookmarkStart w:name="z509" w:id="342"/>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511" w:id="343"/>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513" w:id="344"/>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515" w:id="345"/>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345"/>
    <w:bookmarkStart w:name="z516" w:id="346"/>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518" w:id="347"/>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522" w:id="348"/>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348"/>
    <w:bookmarkStart w:name="z523" w:id="349"/>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526" w:id="350"/>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528" w:id="351"/>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531" w:id="352"/>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533" w:id="353"/>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535" w:id="354"/>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354"/>
    <w:bookmarkStart w:name="z536" w:id="355"/>
    <w:p>
      <w:pPr>
        <w:spacing w:after="0"/>
        <w:ind w:left="0"/>
        <w:jc w:val="both"/>
      </w:pPr>
      <w:r>
        <w:rPr>
          <w:rFonts w:ascii="Times New Roman"/>
          <w:b w:val="false"/>
          <w:i w:val="false"/>
          <w:color w:val="000000"/>
          <w:sz w:val="28"/>
        </w:rPr>
        <w:t>
      мынадай мазмұндағы 44-1) тармақшамен толықтырылсын:</w:t>
      </w:r>
    </w:p>
    <w:bookmarkEnd w:id="355"/>
    <w:bookmarkStart w:name="z537" w:id="356"/>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539" w:id="357"/>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541" w:id="358"/>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544" w:id="359"/>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546" w:id="360"/>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360"/>
    <w:bookmarkStart w:name="z547" w:id="361"/>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549" w:id="362"/>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362"/>
    <w:bookmarkStart w:name="z550" w:id="363"/>
    <w:p>
      <w:pPr>
        <w:spacing w:after="0"/>
        <w:ind w:left="0"/>
        <w:jc w:val="both"/>
      </w:pPr>
      <w:r>
        <w:rPr>
          <w:rFonts w:ascii="Times New Roman"/>
          <w:b w:val="false"/>
          <w:i w:val="false"/>
          <w:color w:val="000000"/>
          <w:sz w:val="28"/>
        </w:rPr>
        <w:t>
      кредиторлар жиналысын өткізу туралы хабарлама;</w:t>
      </w:r>
    </w:p>
    <w:bookmarkEnd w:id="363"/>
    <w:bookmarkStart w:name="z551" w:id="364"/>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364"/>
    <w:bookmarkStart w:name="z552" w:id="365"/>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365"/>
    <w:bookmarkStart w:name="z553" w:id="366"/>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366"/>
    <w:bookmarkStart w:name="z554" w:id="367"/>
    <w:p>
      <w:pPr>
        <w:spacing w:after="0"/>
        <w:ind w:left="0"/>
        <w:jc w:val="both"/>
      </w:pPr>
      <w:r>
        <w:rPr>
          <w:rFonts w:ascii="Times New Roman"/>
          <w:b w:val="false"/>
          <w:i w:val="false"/>
          <w:color w:val="000000"/>
          <w:sz w:val="28"/>
        </w:rPr>
        <w:t>
      69) сот шешімі бойынша:</w:t>
      </w:r>
    </w:p>
    <w:bookmarkEnd w:id="367"/>
    <w:bookmarkStart w:name="z555" w:id="368"/>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368"/>
    <w:bookmarkStart w:name="z556" w:id="369"/>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558" w:id="370"/>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560" w:id="371"/>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371"/>
    <w:bookmarkStart w:name="z561" w:id="372"/>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372"/>
    <w:bookmarkStart w:name="z562" w:id="373"/>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373"/>
    <w:bookmarkStart w:name="z563" w:id="374"/>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374"/>
    <w:bookmarkStart w:name="z564" w:id="375"/>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375"/>
    <w:bookmarkStart w:name="z565" w:id="376"/>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376"/>
    <w:bookmarkStart w:name="z566" w:id="377"/>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377"/>
    <w:bookmarkStart w:name="z567" w:id="378"/>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378"/>
    <w:bookmarkStart w:name="z568" w:id="379"/>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570" w:id="380"/>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572" w:id="381"/>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381"/>
    <w:bookmarkStart w:name="z573" w:id="382"/>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575" w:id="383"/>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577" w:id="384"/>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581" w:id="385"/>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583" w:id="386"/>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386"/>
    <w:bookmarkStart w:name="z584" w:id="387"/>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387"/>
    <w:bookmarkStart w:name="z585" w:id="388"/>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388"/>
    <w:bookmarkStart w:name="z586" w:id="389"/>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389"/>
    <w:bookmarkStart w:name="z587" w:id="390"/>
    <w:p>
      <w:pPr>
        <w:spacing w:after="0"/>
        <w:ind w:left="0"/>
        <w:jc w:val="both"/>
      </w:pPr>
      <w:r>
        <w:rPr>
          <w:rFonts w:ascii="Times New Roman"/>
          <w:b w:val="false"/>
          <w:i w:val="false"/>
          <w:color w:val="000000"/>
          <w:sz w:val="28"/>
        </w:rPr>
        <w:t>
      мынадай мазмұндағы 24-1) тармақшамен толықтырылсын:</w:t>
      </w:r>
    </w:p>
    <w:bookmarkEnd w:id="390"/>
    <w:bookmarkStart w:name="z588" w:id="391"/>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590" w:id="392"/>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592" w:id="393"/>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595" w:id="394"/>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598" w:id="395"/>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600" w:id="396"/>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602" w:id="397"/>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397"/>
    <w:bookmarkStart w:name="z603" w:id="398"/>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398"/>
    <w:bookmarkStart w:name="z604" w:id="399"/>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399"/>
    <w:bookmarkStart w:name="z605" w:id="400"/>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400"/>
    <w:bookmarkStart w:name="z606" w:id="401"/>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Ақтөбе облысы бойынша Мемлекеттік кірістер департаментінің аумақтық органдары - мемлекеттік мекемелердің тізбесімен толықтырылсын:</w:t>
      </w:r>
    </w:p>
    <w:bookmarkEnd w:id="401"/>
    <w:bookmarkStart w:name="z607" w:id="402"/>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402"/>
    <w:bookmarkStart w:name="z608" w:id="40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w:t>
      </w:r>
    </w:p>
    <w:bookmarkEnd w:id="403"/>
    <w:bookmarkStart w:name="z609" w:id="404"/>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w:t>
      </w:r>
    </w:p>
    <w:bookmarkEnd w:id="404"/>
    <w:bookmarkStart w:name="z610" w:id="405"/>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bookmarkEnd w:id="405"/>
    <w:bookmarkStart w:name="z611" w:id="406"/>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bookmarkEnd w:id="406"/>
    <w:bookmarkStart w:name="z612" w:id="407"/>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bookmarkEnd w:id="407"/>
    <w:bookmarkStart w:name="z613" w:id="408"/>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bookmarkEnd w:id="408"/>
    <w:bookmarkStart w:name="z614" w:id="409"/>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bookmarkEnd w:id="409"/>
    <w:bookmarkStart w:name="z615" w:id="410"/>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bookmarkEnd w:id="410"/>
    <w:bookmarkStart w:name="z616" w:id="411"/>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bookmarkEnd w:id="411"/>
    <w:bookmarkStart w:name="z617" w:id="412"/>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w:t>
      </w:r>
    </w:p>
    <w:bookmarkEnd w:id="412"/>
    <w:bookmarkStart w:name="z618" w:id="413"/>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bookmarkEnd w:id="413"/>
    <w:bookmarkStart w:name="z619" w:id="414"/>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bookmarkEnd w:id="414"/>
    <w:bookmarkStart w:name="z620" w:id="415"/>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bookmarkEnd w:id="415"/>
    <w:bookmarkStart w:name="z621" w:id="41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23" w:id="41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17"/>
    <w:bookmarkStart w:name="z624" w:id="41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418"/>
    <w:bookmarkStart w:name="z625" w:id="41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628" w:id="420"/>
    <w:p>
      <w:pPr>
        <w:spacing w:after="0"/>
        <w:ind w:left="0"/>
        <w:jc w:val="both"/>
      </w:pPr>
      <w:r>
        <w:rPr>
          <w:rFonts w:ascii="Times New Roman"/>
          <w:b w:val="false"/>
          <w:i w:val="false"/>
          <w:color w:val="000000"/>
          <w:sz w:val="28"/>
        </w:rPr>
        <w:t>
      "1) cалық заңнамасының сақталуын бақылау;</w:t>
      </w:r>
    </w:p>
    <w:bookmarkEnd w:id="420"/>
    <w:bookmarkStart w:name="z629" w:id="42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32" w:id="42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634" w:id="42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423"/>
    <w:bookmarkStart w:name="z635" w:id="42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424"/>
    <w:bookmarkStart w:name="z636" w:id="42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425"/>
    <w:bookmarkStart w:name="z637" w:id="42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26"/>
    <w:bookmarkStart w:name="z638" w:id="42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427"/>
    <w:bookmarkStart w:name="z639" w:id="42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41" w:id="42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29"/>
    <w:bookmarkStart w:name="z642" w:id="43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430"/>
    <w:bookmarkStart w:name="z643" w:id="43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646" w:id="432"/>
    <w:p>
      <w:pPr>
        <w:spacing w:after="0"/>
        <w:ind w:left="0"/>
        <w:jc w:val="both"/>
      </w:pPr>
      <w:r>
        <w:rPr>
          <w:rFonts w:ascii="Times New Roman"/>
          <w:b w:val="false"/>
          <w:i w:val="false"/>
          <w:color w:val="000000"/>
          <w:sz w:val="28"/>
        </w:rPr>
        <w:t>
      "1) cалық заңнамасының сақталуын бақылау;</w:t>
      </w:r>
    </w:p>
    <w:bookmarkEnd w:id="432"/>
    <w:bookmarkStart w:name="z647" w:id="43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50" w:id="43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652" w:id="43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435"/>
    <w:bookmarkStart w:name="z653" w:id="43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436"/>
    <w:bookmarkStart w:name="z654" w:id="43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437"/>
    <w:bookmarkStart w:name="z655" w:id="43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38"/>
    <w:bookmarkStart w:name="z656" w:id="43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439"/>
    <w:bookmarkStart w:name="z657" w:id="44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59" w:id="44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41"/>
    <w:bookmarkStart w:name="z660" w:id="44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442"/>
    <w:bookmarkStart w:name="z661" w:id="44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664" w:id="444"/>
    <w:p>
      <w:pPr>
        <w:spacing w:after="0"/>
        <w:ind w:left="0"/>
        <w:jc w:val="both"/>
      </w:pPr>
      <w:r>
        <w:rPr>
          <w:rFonts w:ascii="Times New Roman"/>
          <w:b w:val="false"/>
          <w:i w:val="false"/>
          <w:color w:val="000000"/>
          <w:sz w:val="28"/>
        </w:rPr>
        <w:t>
      "1) cалық заңнамасының сақталуын бақылау;</w:t>
      </w:r>
    </w:p>
    <w:bookmarkEnd w:id="444"/>
    <w:bookmarkStart w:name="z665" w:id="44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68" w:id="44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670" w:id="44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447"/>
    <w:bookmarkStart w:name="z671" w:id="44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448"/>
    <w:bookmarkStart w:name="z672" w:id="44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449"/>
    <w:bookmarkStart w:name="z673" w:id="45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50"/>
    <w:bookmarkStart w:name="z674" w:id="45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451"/>
    <w:bookmarkStart w:name="z675" w:id="45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7" w:id="45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53"/>
    <w:bookmarkStart w:name="z678" w:id="45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454"/>
    <w:bookmarkStart w:name="z679" w:id="45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682" w:id="456"/>
    <w:p>
      <w:pPr>
        <w:spacing w:after="0"/>
        <w:ind w:left="0"/>
        <w:jc w:val="both"/>
      </w:pPr>
      <w:r>
        <w:rPr>
          <w:rFonts w:ascii="Times New Roman"/>
          <w:b w:val="false"/>
          <w:i w:val="false"/>
          <w:color w:val="000000"/>
          <w:sz w:val="28"/>
        </w:rPr>
        <w:t>
      "1) cалық заңнамасының сақталуын бақылау;</w:t>
      </w:r>
    </w:p>
    <w:bookmarkEnd w:id="456"/>
    <w:bookmarkStart w:name="z683" w:id="45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86" w:id="45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688" w:id="45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459"/>
    <w:bookmarkStart w:name="z689" w:id="46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460"/>
    <w:bookmarkStart w:name="z690" w:id="46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461"/>
    <w:bookmarkStart w:name="z691" w:id="46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62"/>
    <w:bookmarkStart w:name="z692" w:id="46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463"/>
    <w:bookmarkStart w:name="z693" w:id="46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5" w:id="46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65"/>
    <w:bookmarkStart w:name="z696" w:id="46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466"/>
    <w:bookmarkStart w:name="z697" w:id="46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00" w:id="468"/>
    <w:p>
      <w:pPr>
        <w:spacing w:after="0"/>
        <w:ind w:left="0"/>
        <w:jc w:val="both"/>
      </w:pPr>
      <w:r>
        <w:rPr>
          <w:rFonts w:ascii="Times New Roman"/>
          <w:b w:val="false"/>
          <w:i w:val="false"/>
          <w:color w:val="000000"/>
          <w:sz w:val="28"/>
        </w:rPr>
        <w:t>
      "1) cалық заңнамасының сақталуын бақылау;</w:t>
      </w:r>
    </w:p>
    <w:bookmarkEnd w:id="468"/>
    <w:bookmarkStart w:name="z701" w:id="46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04" w:id="47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706" w:id="47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471"/>
    <w:bookmarkStart w:name="z707" w:id="47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472"/>
    <w:bookmarkStart w:name="z708" w:id="47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473"/>
    <w:bookmarkStart w:name="z709" w:id="47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74"/>
    <w:bookmarkStart w:name="z710" w:id="47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475"/>
    <w:bookmarkStart w:name="z711" w:id="47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13" w:id="47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77"/>
    <w:bookmarkStart w:name="z714" w:id="47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478"/>
    <w:bookmarkStart w:name="z715" w:id="47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18" w:id="480"/>
    <w:p>
      <w:pPr>
        <w:spacing w:after="0"/>
        <w:ind w:left="0"/>
        <w:jc w:val="both"/>
      </w:pPr>
      <w:r>
        <w:rPr>
          <w:rFonts w:ascii="Times New Roman"/>
          <w:b w:val="false"/>
          <w:i w:val="false"/>
          <w:color w:val="000000"/>
          <w:sz w:val="28"/>
        </w:rPr>
        <w:t>
      "1) cалық заңнамасының сақталуын бақылау;</w:t>
      </w:r>
    </w:p>
    <w:bookmarkEnd w:id="480"/>
    <w:bookmarkStart w:name="z719" w:id="48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22" w:id="48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724" w:id="48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483"/>
    <w:bookmarkStart w:name="z725" w:id="48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484"/>
    <w:bookmarkStart w:name="z726" w:id="48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485"/>
    <w:bookmarkStart w:name="z727" w:id="48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86"/>
    <w:bookmarkStart w:name="z728" w:id="48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487"/>
    <w:bookmarkStart w:name="z729" w:id="48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1" w:id="48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89"/>
    <w:bookmarkStart w:name="z732" w:id="49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490"/>
    <w:bookmarkStart w:name="z733" w:id="49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36" w:id="492"/>
    <w:p>
      <w:pPr>
        <w:spacing w:after="0"/>
        <w:ind w:left="0"/>
        <w:jc w:val="both"/>
      </w:pPr>
      <w:r>
        <w:rPr>
          <w:rFonts w:ascii="Times New Roman"/>
          <w:b w:val="false"/>
          <w:i w:val="false"/>
          <w:color w:val="000000"/>
          <w:sz w:val="28"/>
        </w:rPr>
        <w:t>
      "1) cалық заңнамасының сақталуын бақылау;</w:t>
      </w:r>
    </w:p>
    <w:bookmarkEnd w:id="492"/>
    <w:bookmarkStart w:name="z737" w:id="49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40" w:id="49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742" w:id="49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495"/>
    <w:bookmarkStart w:name="z743" w:id="49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496"/>
    <w:bookmarkStart w:name="z744" w:id="49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497"/>
    <w:bookmarkStart w:name="z745" w:id="49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98"/>
    <w:bookmarkStart w:name="z746" w:id="49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499"/>
    <w:bookmarkStart w:name="z747" w:id="50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9" w:id="50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01"/>
    <w:bookmarkStart w:name="z750" w:id="50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502"/>
    <w:bookmarkStart w:name="z751" w:id="50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54" w:id="504"/>
    <w:p>
      <w:pPr>
        <w:spacing w:after="0"/>
        <w:ind w:left="0"/>
        <w:jc w:val="both"/>
      </w:pPr>
      <w:r>
        <w:rPr>
          <w:rFonts w:ascii="Times New Roman"/>
          <w:b w:val="false"/>
          <w:i w:val="false"/>
          <w:color w:val="000000"/>
          <w:sz w:val="28"/>
        </w:rPr>
        <w:t>
      "1) cалық заңнамасының сақталуын бақылау;</w:t>
      </w:r>
    </w:p>
    <w:bookmarkEnd w:id="504"/>
    <w:bookmarkStart w:name="z755" w:id="50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58" w:id="50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760" w:id="50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507"/>
    <w:bookmarkStart w:name="z761" w:id="50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508"/>
    <w:bookmarkStart w:name="z762" w:id="50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509"/>
    <w:bookmarkStart w:name="z763" w:id="51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10"/>
    <w:bookmarkStart w:name="z764" w:id="51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511"/>
    <w:bookmarkStart w:name="z765" w:id="51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Темір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7" w:id="51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Темір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13"/>
    <w:bookmarkStart w:name="z768" w:id="51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514"/>
    <w:bookmarkStart w:name="z769" w:id="51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72" w:id="516"/>
    <w:p>
      <w:pPr>
        <w:spacing w:after="0"/>
        <w:ind w:left="0"/>
        <w:jc w:val="both"/>
      </w:pPr>
      <w:r>
        <w:rPr>
          <w:rFonts w:ascii="Times New Roman"/>
          <w:b w:val="false"/>
          <w:i w:val="false"/>
          <w:color w:val="000000"/>
          <w:sz w:val="28"/>
        </w:rPr>
        <w:t>
      "1) cалық заңнамасының сақталуын бақылау;</w:t>
      </w:r>
    </w:p>
    <w:bookmarkEnd w:id="516"/>
    <w:bookmarkStart w:name="z773" w:id="51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76" w:id="51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778" w:id="51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519"/>
    <w:bookmarkStart w:name="z779" w:id="52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520"/>
    <w:bookmarkStart w:name="z780" w:id="52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521"/>
    <w:bookmarkStart w:name="z781" w:id="52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22"/>
    <w:bookmarkStart w:name="z782" w:id="52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523"/>
    <w:bookmarkStart w:name="z783" w:id="52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85" w:id="52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25"/>
    <w:bookmarkStart w:name="z786" w:id="52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526"/>
    <w:bookmarkStart w:name="z787" w:id="52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90" w:id="528"/>
    <w:p>
      <w:pPr>
        <w:spacing w:after="0"/>
        <w:ind w:left="0"/>
        <w:jc w:val="both"/>
      </w:pPr>
      <w:r>
        <w:rPr>
          <w:rFonts w:ascii="Times New Roman"/>
          <w:b w:val="false"/>
          <w:i w:val="false"/>
          <w:color w:val="000000"/>
          <w:sz w:val="28"/>
        </w:rPr>
        <w:t>
      "1) cалық заңнамасының сақталуын бақылау;</w:t>
      </w:r>
    </w:p>
    <w:bookmarkEnd w:id="528"/>
    <w:bookmarkStart w:name="z791" w:id="52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794" w:id="53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796" w:id="53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531"/>
    <w:bookmarkStart w:name="z797" w:id="53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532"/>
    <w:bookmarkStart w:name="z798" w:id="53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533"/>
    <w:bookmarkStart w:name="z799" w:id="53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34"/>
    <w:bookmarkStart w:name="z800" w:id="53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535"/>
    <w:bookmarkStart w:name="z801" w:id="53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03" w:id="53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37"/>
    <w:bookmarkStart w:name="z804" w:id="53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538"/>
    <w:bookmarkStart w:name="z805" w:id="53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808" w:id="540"/>
    <w:p>
      <w:pPr>
        <w:spacing w:after="0"/>
        <w:ind w:left="0"/>
        <w:jc w:val="both"/>
      </w:pPr>
      <w:r>
        <w:rPr>
          <w:rFonts w:ascii="Times New Roman"/>
          <w:b w:val="false"/>
          <w:i w:val="false"/>
          <w:color w:val="000000"/>
          <w:sz w:val="28"/>
        </w:rPr>
        <w:t>
      "1) cалық заңнамасының сақталуын бақылау;</w:t>
      </w:r>
    </w:p>
    <w:bookmarkEnd w:id="540"/>
    <w:bookmarkStart w:name="z809" w:id="54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812" w:id="54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814" w:id="54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543"/>
    <w:bookmarkStart w:name="z815" w:id="54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544"/>
    <w:bookmarkStart w:name="z816" w:id="54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545"/>
    <w:bookmarkStart w:name="z817" w:id="54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46"/>
    <w:bookmarkStart w:name="z818" w:id="54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547"/>
    <w:bookmarkStart w:name="z819" w:id="54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21" w:id="54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49"/>
    <w:bookmarkStart w:name="z822" w:id="55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550"/>
    <w:bookmarkStart w:name="z823" w:id="55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826" w:id="552"/>
    <w:p>
      <w:pPr>
        <w:spacing w:after="0"/>
        <w:ind w:left="0"/>
        <w:jc w:val="both"/>
      </w:pPr>
      <w:r>
        <w:rPr>
          <w:rFonts w:ascii="Times New Roman"/>
          <w:b w:val="false"/>
          <w:i w:val="false"/>
          <w:color w:val="000000"/>
          <w:sz w:val="28"/>
        </w:rPr>
        <w:t>
      "1) cалық заңнамасының сақталуын бақылау;</w:t>
      </w:r>
    </w:p>
    <w:bookmarkEnd w:id="552"/>
    <w:bookmarkStart w:name="z827" w:id="55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830" w:id="55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832" w:id="55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555"/>
    <w:bookmarkStart w:name="z833" w:id="55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556"/>
    <w:bookmarkStart w:name="z834" w:id="55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557"/>
    <w:bookmarkStart w:name="z835" w:id="55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58"/>
    <w:bookmarkStart w:name="z836" w:id="55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559"/>
    <w:bookmarkStart w:name="z837" w:id="56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39" w:id="56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61"/>
    <w:bookmarkStart w:name="z840" w:id="56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562"/>
    <w:bookmarkStart w:name="z841" w:id="56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844" w:id="564"/>
    <w:p>
      <w:pPr>
        <w:spacing w:after="0"/>
        <w:ind w:left="0"/>
        <w:jc w:val="both"/>
      </w:pPr>
      <w:r>
        <w:rPr>
          <w:rFonts w:ascii="Times New Roman"/>
          <w:b w:val="false"/>
          <w:i w:val="false"/>
          <w:color w:val="000000"/>
          <w:sz w:val="28"/>
        </w:rPr>
        <w:t>
      "1) cалық заңнамасының сақталуын бақылау;</w:t>
      </w:r>
    </w:p>
    <w:bookmarkEnd w:id="564"/>
    <w:bookmarkStart w:name="z845" w:id="56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848" w:id="56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850" w:id="56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567"/>
    <w:bookmarkStart w:name="z851" w:id="56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568"/>
    <w:bookmarkStart w:name="z852" w:id="56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569"/>
    <w:bookmarkStart w:name="z853" w:id="57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70"/>
    <w:bookmarkStart w:name="z854" w:id="57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571"/>
    <w:bookmarkStart w:name="z855" w:id="57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Алматы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57" w:id="573"/>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Алматы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860" w:id="574"/>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574"/>
    <w:bookmarkStart w:name="z861" w:id="575"/>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863" w:id="576"/>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865" w:id="577"/>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867" w:id="578"/>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578"/>
    <w:bookmarkStart w:name="z868" w:id="579"/>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870" w:id="580"/>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874" w:id="581"/>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581"/>
    <w:bookmarkStart w:name="z875" w:id="582"/>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878" w:id="583"/>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880" w:id="584"/>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883" w:id="585"/>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885" w:id="586"/>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887" w:id="587"/>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587"/>
    <w:bookmarkStart w:name="z888" w:id="588"/>
    <w:p>
      <w:pPr>
        <w:spacing w:after="0"/>
        <w:ind w:left="0"/>
        <w:jc w:val="both"/>
      </w:pPr>
      <w:r>
        <w:rPr>
          <w:rFonts w:ascii="Times New Roman"/>
          <w:b w:val="false"/>
          <w:i w:val="false"/>
          <w:color w:val="000000"/>
          <w:sz w:val="28"/>
        </w:rPr>
        <w:t>
      мынадай мазмұндағы 44-1) тармақшамен толықтырылсын:</w:t>
      </w:r>
    </w:p>
    <w:bookmarkEnd w:id="588"/>
    <w:bookmarkStart w:name="z889" w:id="589"/>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891" w:id="590"/>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893" w:id="591"/>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896" w:id="592"/>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898" w:id="593"/>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593"/>
    <w:bookmarkStart w:name="z899" w:id="594"/>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901" w:id="595"/>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595"/>
    <w:bookmarkStart w:name="z902" w:id="596"/>
    <w:p>
      <w:pPr>
        <w:spacing w:after="0"/>
        <w:ind w:left="0"/>
        <w:jc w:val="both"/>
      </w:pPr>
      <w:r>
        <w:rPr>
          <w:rFonts w:ascii="Times New Roman"/>
          <w:b w:val="false"/>
          <w:i w:val="false"/>
          <w:color w:val="000000"/>
          <w:sz w:val="28"/>
        </w:rPr>
        <w:t>
      кредиторлар жиналысын өткізу туралы хабарлама;</w:t>
      </w:r>
    </w:p>
    <w:bookmarkEnd w:id="596"/>
    <w:bookmarkStart w:name="z903" w:id="597"/>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597"/>
    <w:bookmarkStart w:name="z904" w:id="598"/>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598"/>
    <w:bookmarkStart w:name="z905" w:id="599"/>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599"/>
    <w:bookmarkStart w:name="z906" w:id="600"/>
    <w:p>
      <w:pPr>
        <w:spacing w:after="0"/>
        <w:ind w:left="0"/>
        <w:jc w:val="both"/>
      </w:pPr>
      <w:r>
        <w:rPr>
          <w:rFonts w:ascii="Times New Roman"/>
          <w:b w:val="false"/>
          <w:i w:val="false"/>
          <w:color w:val="000000"/>
          <w:sz w:val="28"/>
        </w:rPr>
        <w:t>
      69) сот шешімі бойынша:</w:t>
      </w:r>
    </w:p>
    <w:bookmarkEnd w:id="600"/>
    <w:bookmarkStart w:name="z907" w:id="601"/>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601"/>
    <w:bookmarkStart w:name="z908" w:id="602"/>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910" w:id="603"/>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912" w:id="604"/>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604"/>
    <w:bookmarkStart w:name="z913" w:id="605"/>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605"/>
    <w:bookmarkStart w:name="z914" w:id="606"/>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606"/>
    <w:bookmarkStart w:name="z915" w:id="607"/>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607"/>
    <w:bookmarkStart w:name="z916" w:id="608"/>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608"/>
    <w:bookmarkStart w:name="z917" w:id="609"/>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609"/>
    <w:bookmarkStart w:name="z918" w:id="610"/>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610"/>
    <w:bookmarkStart w:name="z919" w:id="611"/>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611"/>
    <w:bookmarkStart w:name="z920" w:id="612"/>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922" w:id="613"/>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924" w:id="614"/>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614"/>
    <w:bookmarkStart w:name="z925" w:id="615"/>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927" w:id="616"/>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929" w:id="617"/>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933" w:id="618"/>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935" w:id="619"/>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619"/>
    <w:bookmarkStart w:name="z936" w:id="620"/>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620"/>
    <w:bookmarkStart w:name="z937" w:id="621"/>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621"/>
    <w:bookmarkStart w:name="z938" w:id="622"/>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622"/>
    <w:bookmarkStart w:name="z939" w:id="623"/>
    <w:p>
      <w:pPr>
        <w:spacing w:after="0"/>
        <w:ind w:left="0"/>
        <w:jc w:val="both"/>
      </w:pPr>
      <w:r>
        <w:rPr>
          <w:rFonts w:ascii="Times New Roman"/>
          <w:b w:val="false"/>
          <w:i w:val="false"/>
          <w:color w:val="000000"/>
          <w:sz w:val="28"/>
        </w:rPr>
        <w:t>
      мынадай мазмұндағы 24-1) тармақшамен толықтырылсын:</w:t>
      </w:r>
    </w:p>
    <w:bookmarkEnd w:id="623"/>
    <w:bookmarkStart w:name="z940" w:id="624"/>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942" w:id="625"/>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944" w:id="626"/>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947" w:id="627"/>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950" w:id="628"/>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952" w:id="629"/>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954" w:id="630"/>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630"/>
    <w:bookmarkStart w:name="z955" w:id="631"/>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631"/>
    <w:bookmarkStart w:name="z7896" w:id="632"/>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632"/>
    <w:bookmarkStart w:name="z958" w:id="633"/>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633"/>
    <w:bookmarkStart w:name="z959" w:id="634"/>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Алматы облысы бойынша Мемлекеттік кірістер департаментінің аумақтық органдары - мемлекеттік мекемелердің тізбесімен толықтырылсын:</w:t>
      </w:r>
    </w:p>
    <w:bookmarkEnd w:id="634"/>
    <w:bookmarkStart w:name="z960" w:id="635"/>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635"/>
    <w:bookmarkStart w:name="z961" w:id="63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Талдықорған қаласы бойынша Мемлекеттік кірістер басқармасы;</w:t>
      </w:r>
    </w:p>
    <w:bookmarkEnd w:id="636"/>
    <w:bookmarkStart w:name="z962" w:id="637"/>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Алматы облысы бойынша Мемлекеттік кірістер департаментінің Қапшағай қаласы бойынша Мемлекеттік кірістер басқармасы;</w:t>
      </w:r>
    </w:p>
    <w:bookmarkEnd w:id="637"/>
    <w:bookmarkStart w:name="z963" w:id="638"/>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Алматы облысы бойынша Мемлекеттік кірістер департаментінің Текелі қаласы бойынша Мемлекеттік кірістер басқармасы;</w:t>
      </w:r>
    </w:p>
    <w:bookmarkEnd w:id="638"/>
    <w:bookmarkStart w:name="z964" w:id="639"/>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bookmarkEnd w:id="639"/>
    <w:bookmarkStart w:name="z965" w:id="640"/>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bookmarkEnd w:id="640"/>
    <w:bookmarkStart w:name="z966" w:id="641"/>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w:t>
      </w:r>
    </w:p>
    <w:bookmarkEnd w:id="641"/>
    <w:bookmarkStart w:name="z967" w:id="642"/>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bookmarkEnd w:id="642"/>
    <w:bookmarkStart w:name="z968" w:id="643"/>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bookmarkEnd w:id="643"/>
    <w:bookmarkStart w:name="z969" w:id="644"/>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bookmarkEnd w:id="644"/>
    <w:bookmarkStart w:name="z970" w:id="645"/>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bookmarkEnd w:id="645"/>
    <w:bookmarkStart w:name="z971" w:id="646"/>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bookmarkEnd w:id="646"/>
    <w:bookmarkStart w:name="z972" w:id="647"/>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bookmarkEnd w:id="647"/>
    <w:bookmarkStart w:name="z973" w:id="648"/>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Алматы облысы бойынша Мемлекеттік кірістер департаментінің Ақсу ауданы бойынша Мемлекеттік кірістер басқармасы;</w:t>
      </w:r>
    </w:p>
    <w:bookmarkEnd w:id="648"/>
    <w:bookmarkStart w:name="z974" w:id="649"/>
    <w:p>
      <w:pPr>
        <w:spacing w:after="0"/>
        <w:ind w:left="0"/>
        <w:jc w:val="both"/>
      </w:pPr>
      <w:r>
        <w:rPr>
          <w:rFonts w:ascii="Times New Roman"/>
          <w:b w:val="false"/>
          <w:i w:val="false"/>
          <w:color w:val="000000"/>
          <w:sz w:val="28"/>
        </w:rPr>
        <w:t>
      14. Қазақстан Республикасы Қаржы министрлiгiнiң Мемлекеттік кірістер комитеті Алматы қаласы бойынша Мемлекеттік кірістер департаментінің Алакөл қаласы бойынша Мемлекеттік кірістер басқармасы;</w:t>
      </w:r>
    </w:p>
    <w:bookmarkEnd w:id="649"/>
    <w:bookmarkStart w:name="z975" w:id="650"/>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Алматы облысы бойынша Мемлекеттік кірістер департаментінің Қаратал ауданы бойынша Мемлекеттік кірістер басқармасы;</w:t>
      </w:r>
    </w:p>
    <w:bookmarkEnd w:id="650"/>
    <w:bookmarkStart w:name="z976" w:id="651"/>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Алматы облысы бойынша Мемлекеттік кірістер департаментінің Кербұлақ ауданы бойынша Мемлекеттік кірістер басқармасы;</w:t>
      </w:r>
    </w:p>
    <w:bookmarkEnd w:id="651"/>
    <w:bookmarkStart w:name="z977" w:id="652"/>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Алматы облысы бойынша Мемлекеттік кірістер департаментінің Көксу ауданы бойынша Мемлекеттік кірістер басқармасы;</w:t>
      </w:r>
    </w:p>
    <w:bookmarkEnd w:id="652"/>
    <w:bookmarkStart w:name="z978" w:id="653"/>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Алматы облысы бойынша Мемлекеттік кірістер департаментінің Панфилов ауданы бойынша Мемлекеттік кірістер басқармасы;</w:t>
      </w:r>
    </w:p>
    <w:bookmarkEnd w:id="653"/>
    <w:bookmarkStart w:name="z979" w:id="654"/>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Алматы облысы бойынша Мемлекеттік кірістер департаментінің Сарқанд ауданы бойынша Мемлекеттік кірістер басқармасы;</w:t>
      </w:r>
    </w:p>
    <w:bookmarkEnd w:id="654"/>
    <w:bookmarkStart w:name="z980" w:id="655"/>
    <w:p>
      <w:pPr>
        <w:spacing w:after="0"/>
        <w:ind w:left="0"/>
        <w:jc w:val="both"/>
      </w:pPr>
      <w:r>
        <w:rPr>
          <w:rFonts w:ascii="Times New Roman"/>
          <w:b w:val="false"/>
          <w:i w:val="false"/>
          <w:color w:val="000000"/>
          <w:sz w:val="28"/>
        </w:rPr>
        <w:t>
      20. Қазақстан Республикасы Қаржы министрлiгiнiң Мемлекеттік кірістер комитеті Алматы облысы бойынша Мемлекеттік кірістер департаментінің Ескелді ауданы бойынша Мемлекеттік кірістер басқармасы;</w:t>
      </w:r>
    </w:p>
    <w:bookmarkEnd w:id="655"/>
    <w:bookmarkStart w:name="z981" w:id="656"/>
    <w:p>
      <w:pPr>
        <w:spacing w:after="0"/>
        <w:ind w:left="0"/>
        <w:jc w:val="both"/>
      </w:pPr>
      <w:r>
        <w:rPr>
          <w:rFonts w:ascii="Times New Roman"/>
          <w:b w:val="false"/>
          <w:i w:val="false"/>
          <w:color w:val="000000"/>
          <w:sz w:val="28"/>
        </w:rPr>
        <w:t>
      21. Қазақстан Республикасы Қаржы министрлiгiнiң Мемлекеттік кірістер комитеті Алматы облысы бойынша Мемлекеттік кірістер департаментінің "Достық" кедені.</w:t>
      </w:r>
    </w:p>
    <w:bookmarkEnd w:id="656"/>
    <w:bookmarkStart w:name="z982" w:id="65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Талдықорған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84" w:id="65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Талдықорған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58"/>
    <w:bookmarkStart w:name="z985" w:id="65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659"/>
    <w:bookmarkStart w:name="z986" w:id="66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989" w:id="661"/>
    <w:p>
      <w:pPr>
        <w:spacing w:after="0"/>
        <w:ind w:left="0"/>
        <w:jc w:val="both"/>
      </w:pPr>
      <w:r>
        <w:rPr>
          <w:rFonts w:ascii="Times New Roman"/>
          <w:b w:val="false"/>
          <w:i w:val="false"/>
          <w:color w:val="000000"/>
          <w:sz w:val="28"/>
        </w:rPr>
        <w:t>
      "1) cалық заңнамасының сақталуын бақылау;</w:t>
      </w:r>
    </w:p>
    <w:bookmarkEnd w:id="661"/>
    <w:bookmarkStart w:name="z990" w:id="66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993" w:id="66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995" w:id="66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664"/>
    <w:bookmarkStart w:name="z996" w:id="66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665"/>
    <w:bookmarkStart w:name="z997" w:id="66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666"/>
    <w:bookmarkStart w:name="z998" w:id="66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667"/>
    <w:bookmarkStart w:name="z999" w:id="66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668"/>
    <w:bookmarkStart w:name="z1000" w:id="66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Қапшағай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02" w:id="67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Қапшағай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70"/>
    <w:bookmarkStart w:name="z1003" w:id="67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671"/>
    <w:bookmarkStart w:name="z1004" w:id="67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007" w:id="673"/>
    <w:p>
      <w:pPr>
        <w:spacing w:after="0"/>
        <w:ind w:left="0"/>
        <w:jc w:val="both"/>
      </w:pPr>
      <w:r>
        <w:rPr>
          <w:rFonts w:ascii="Times New Roman"/>
          <w:b w:val="false"/>
          <w:i w:val="false"/>
          <w:color w:val="000000"/>
          <w:sz w:val="28"/>
        </w:rPr>
        <w:t>
      "1) cалық заңнамасының сақталуын бақылау;</w:t>
      </w:r>
    </w:p>
    <w:bookmarkEnd w:id="673"/>
    <w:bookmarkStart w:name="z1008" w:id="67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011" w:id="67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013" w:id="67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676"/>
    <w:bookmarkStart w:name="z1014" w:id="67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677"/>
    <w:bookmarkStart w:name="z1015" w:id="67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678"/>
    <w:bookmarkStart w:name="z1016" w:id="67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679"/>
    <w:bookmarkStart w:name="z1017" w:id="68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680"/>
    <w:bookmarkStart w:name="z1018" w:id="68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Текелі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20" w:id="68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Текелі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82"/>
    <w:bookmarkStart w:name="z1021" w:id="68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683"/>
    <w:bookmarkStart w:name="z1022" w:id="68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025" w:id="685"/>
    <w:p>
      <w:pPr>
        <w:spacing w:after="0"/>
        <w:ind w:left="0"/>
        <w:jc w:val="both"/>
      </w:pPr>
      <w:r>
        <w:rPr>
          <w:rFonts w:ascii="Times New Roman"/>
          <w:b w:val="false"/>
          <w:i w:val="false"/>
          <w:color w:val="000000"/>
          <w:sz w:val="28"/>
        </w:rPr>
        <w:t>
      "1) cалық заңнамасының сақталуын бақылау;</w:t>
      </w:r>
    </w:p>
    <w:bookmarkEnd w:id="685"/>
    <w:bookmarkStart w:name="z1026" w:id="68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029" w:id="68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031" w:id="68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688"/>
    <w:bookmarkStart w:name="z1032" w:id="68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689"/>
    <w:bookmarkStart w:name="z1033" w:id="69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690"/>
    <w:bookmarkStart w:name="z1034" w:id="69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691"/>
    <w:bookmarkStart w:name="z1035" w:id="69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692"/>
    <w:bookmarkStart w:name="z1036" w:id="69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38" w:id="69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94"/>
    <w:bookmarkStart w:name="z1039" w:id="69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695"/>
    <w:bookmarkStart w:name="z1040" w:id="69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043" w:id="697"/>
    <w:p>
      <w:pPr>
        <w:spacing w:after="0"/>
        <w:ind w:left="0"/>
        <w:jc w:val="both"/>
      </w:pPr>
      <w:r>
        <w:rPr>
          <w:rFonts w:ascii="Times New Roman"/>
          <w:b w:val="false"/>
          <w:i w:val="false"/>
          <w:color w:val="000000"/>
          <w:sz w:val="28"/>
        </w:rPr>
        <w:t>
      "1) cалық заңнамасының сақталуын бақылау;</w:t>
      </w:r>
    </w:p>
    <w:bookmarkEnd w:id="697"/>
    <w:bookmarkStart w:name="z1044" w:id="69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047" w:id="69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049" w:id="70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700"/>
    <w:bookmarkStart w:name="z1050" w:id="70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701"/>
    <w:bookmarkStart w:name="z1051" w:id="70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702"/>
    <w:bookmarkStart w:name="z1052" w:id="70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703"/>
    <w:bookmarkStart w:name="z1053" w:id="70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704"/>
    <w:bookmarkStart w:name="z1054" w:id="70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56" w:id="70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706"/>
    <w:bookmarkStart w:name="z1057" w:id="70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707"/>
    <w:bookmarkStart w:name="z1058" w:id="70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061" w:id="709"/>
    <w:p>
      <w:pPr>
        <w:spacing w:after="0"/>
        <w:ind w:left="0"/>
        <w:jc w:val="both"/>
      </w:pPr>
      <w:r>
        <w:rPr>
          <w:rFonts w:ascii="Times New Roman"/>
          <w:b w:val="false"/>
          <w:i w:val="false"/>
          <w:color w:val="000000"/>
          <w:sz w:val="28"/>
        </w:rPr>
        <w:t>
      "1) cалық заңнамасының сақталуын бақылау;</w:t>
      </w:r>
    </w:p>
    <w:bookmarkEnd w:id="709"/>
    <w:bookmarkStart w:name="z1062" w:id="71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065" w:id="71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067" w:id="71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712"/>
    <w:bookmarkStart w:name="z1068" w:id="71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713"/>
    <w:bookmarkStart w:name="z1069" w:id="71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714"/>
    <w:bookmarkStart w:name="z1070" w:id="71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715"/>
    <w:bookmarkStart w:name="z1071" w:id="71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716"/>
    <w:bookmarkStart w:name="z1072" w:id="71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74" w:id="71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718"/>
    <w:bookmarkStart w:name="z1075" w:id="71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719"/>
    <w:bookmarkStart w:name="z1076" w:id="72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079" w:id="721"/>
    <w:p>
      <w:pPr>
        <w:spacing w:after="0"/>
        <w:ind w:left="0"/>
        <w:jc w:val="both"/>
      </w:pPr>
      <w:r>
        <w:rPr>
          <w:rFonts w:ascii="Times New Roman"/>
          <w:b w:val="false"/>
          <w:i w:val="false"/>
          <w:color w:val="000000"/>
          <w:sz w:val="28"/>
        </w:rPr>
        <w:t>
      "1) cалық заңнамасының сақталуын бақылау;</w:t>
      </w:r>
    </w:p>
    <w:bookmarkEnd w:id="721"/>
    <w:bookmarkStart w:name="z1080" w:id="72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083" w:id="72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085" w:id="72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724"/>
    <w:bookmarkStart w:name="z1086" w:id="72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725"/>
    <w:bookmarkStart w:name="z1087" w:id="72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726"/>
    <w:bookmarkStart w:name="z1088" w:id="72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727"/>
    <w:bookmarkStart w:name="z1089" w:id="72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728"/>
    <w:bookmarkStart w:name="z1090" w:id="72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92" w:id="73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730"/>
    <w:bookmarkStart w:name="z1093" w:id="73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731"/>
    <w:bookmarkStart w:name="z1094" w:id="73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097" w:id="733"/>
    <w:p>
      <w:pPr>
        <w:spacing w:after="0"/>
        <w:ind w:left="0"/>
        <w:jc w:val="both"/>
      </w:pPr>
      <w:r>
        <w:rPr>
          <w:rFonts w:ascii="Times New Roman"/>
          <w:b w:val="false"/>
          <w:i w:val="false"/>
          <w:color w:val="000000"/>
          <w:sz w:val="28"/>
        </w:rPr>
        <w:t>
      "1) cалық заңнамасының сақталуын бақылау;</w:t>
      </w:r>
    </w:p>
    <w:bookmarkEnd w:id="733"/>
    <w:bookmarkStart w:name="z1098" w:id="73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01" w:id="73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103" w:id="73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736"/>
    <w:bookmarkStart w:name="z1104" w:id="73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737"/>
    <w:bookmarkStart w:name="z1105" w:id="73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738"/>
    <w:bookmarkStart w:name="z1106" w:id="73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739"/>
    <w:bookmarkStart w:name="z1107" w:id="74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740"/>
    <w:bookmarkStart w:name="z1108" w:id="74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10" w:id="74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12" w:id="743"/>
    <w:p>
      <w:pPr>
        <w:spacing w:after="0"/>
        <w:ind w:left="0"/>
        <w:jc w:val="both"/>
      </w:pPr>
      <w:r>
        <w:rPr>
          <w:rFonts w:ascii="Times New Roman"/>
          <w:b w:val="false"/>
          <w:i w:val="false"/>
          <w:color w:val="000000"/>
          <w:sz w:val="28"/>
        </w:rPr>
        <w:t>
      "8. Басқарманың заңды мекен-жайы: пошта индексі 041419, Қазақстан Республикасы, Алматы облысы, Райымбек ауданы, Нарынқол ауылы, Райымбек көшесі, 17.";</w:t>
      </w:r>
    </w:p>
    <w:bookmarkEnd w:id="743"/>
    <w:bookmarkStart w:name="z1113" w:id="74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744"/>
    <w:bookmarkStart w:name="z1114" w:id="74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117" w:id="746"/>
    <w:p>
      <w:pPr>
        <w:spacing w:after="0"/>
        <w:ind w:left="0"/>
        <w:jc w:val="both"/>
      </w:pPr>
      <w:r>
        <w:rPr>
          <w:rFonts w:ascii="Times New Roman"/>
          <w:b w:val="false"/>
          <w:i w:val="false"/>
          <w:color w:val="000000"/>
          <w:sz w:val="28"/>
        </w:rPr>
        <w:t>
      "1) cалық заңнамасының сақталуын бақылау;</w:t>
      </w:r>
    </w:p>
    <w:bookmarkEnd w:id="746"/>
    <w:bookmarkStart w:name="z1118" w:id="74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21" w:id="74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123" w:id="74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749"/>
    <w:bookmarkStart w:name="z1124" w:id="75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750"/>
    <w:bookmarkStart w:name="z1125" w:id="75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751"/>
    <w:bookmarkStart w:name="z1126" w:id="75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752"/>
    <w:bookmarkStart w:name="z1127" w:id="75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753"/>
    <w:bookmarkStart w:name="z1128" w:id="75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30" w:id="75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755"/>
    <w:bookmarkStart w:name="z1131" w:id="75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756"/>
    <w:bookmarkStart w:name="z1132" w:id="75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135" w:id="758"/>
    <w:p>
      <w:pPr>
        <w:spacing w:after="0"/>
        <w:ind w:left="0"/>
        <w:jc w:val="both"/>
      </w:pPr>
      <w:r>
        <w:rPr>
          <w:rFonts w:ascii="Times New Roman"/>
          <w:b w:val="false"/>
          <w:i w:val="false"/>
          <w:color w:val="000000"/>
          <w:sz w:val="28"/>
        </w:rPr>
        <w:t>
      "1) cалық заңнамасының сақталуын бақылау;</w:t>
      </w:r>
    </w:p>
    <w:bookmarkEnd w:id="758"/>
    <w:bookmarkStart w:name="z1136" w:id="75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39" w:id="76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141" w:id="76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761"/>
    <w:bookmarkStart w:name="z1142" w:id="76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762"/>
    <w:bookmarkStart w:name="z1143" w:id="76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763"/>
    <w:bookmarkStart w:name="z1144" w:id="76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764"/>
    <w:bookmarkStart w:name="z1145" w:id="76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765"/>
    <w:bookmarkStart w:name="z1146" w:id="76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48" w:id="76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767"/>
    <w:bookmarkStart w:name="z1149" w:id="76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768"/>
    <w:bookmarkStart w:name="z1150" w:id="76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153" w:id="770"/>
    <w:p>
      <w:pPr>
        <w:spacing w:after="0"/>
        <w:ind w:left="0"/>
        <w:jc w:val="both"/>
      </w:pPr>
      <w:r>
        <w:rPr>
          <w:rFonts w:ascii="Times New Roman"/>
          <w:b w:val="false"/>
          <w:i w:val="false"/>
          <w:color w:val="000000"/>
          <w:sz w:val="28"/>
        </w:rPr>
        <w:t>
      "1) cалық заңнамасының сақталуын бақылау;</w:t>
      </w:r>
    </w:p>
    <w:bookmarkEnd w:id="770"/>
    <w:bookmarkStart w:name="z1154" w:id="77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57" w:id="77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159" w:id="77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773"/>
    <w:bookmarkStart w:name="z1160" w:id="77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774"/>
    <w:bookmarkStart w:name="z1161" w:id="77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775"/>
    <w:bookmarkStart w:name="z1162" w:id="77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776"/>
    <w:bookmarkStart w:name="z1163" w:id="77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777"/>
    <w:bookmarkStart w:name="z1164" w:id="77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66" w:id="77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779"/>
    <w:bookmarkStart w:name="z1167" w:id="78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780"/>
    <w:bookmarkStart w:name="z1168" w:id="78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171" w:id="782"/>
    <w:p>
      <w:pPr>
        <w:spacing w:after="0"/>
        <w:ind w:left="0"/>
        <w:jc w:val="both"/>
      </w:pPr>
      <w:r>
        <w:rPr>
          <w:rFonts w:ascii="Times New Roman"/>
          <w:b w:val="false"/>
          <w:i w:val="false"/>
          <w:color w:val="000000"/>
          <w:sz w:val="28"/>
        </w:rPr>
        <w:t>
      "1) cалық заңнамасының сақталуын бақылау;</w:t>
      </w:r>
    </w:p>
    <w:bookmarkEnd w:id="782"/>
    <w:bookmarkStart w:name="z1172" w:id="78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75" w:id="78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177" w:id="78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785"/>
    <w:bookmarkStart w:name="z1178" w:id="78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786"/>
    <w:bookmarkStart w:name="z1179" w:id="78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787"/>
    <w:bookmarkStart w:name="z1180" w:id="78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788"/>
    <w:bookmarkStart w:name="z1181" w:id="78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789"/>
    <w:bookmarkStart w:name="z1182" w:id="79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Ақсу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84" w:id="79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Ақсу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791"/>
    <w:bookmarkStart w:name="z1185" w:id="79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792"/>
    <w:bookmarkStart w:name="z1186" w:id="79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189" w:id="794"/>
    <w:p>
      <w:pPr>
        <w:spacing w:after="0"/>
        <w:ind w:left="0"/>
        <w:jc w:val="both"/>
      </w:pPr>
      <w:r>
        <w:rPr>
          <w:rFonts w:ascii="Times New Roman"/>
          <w:b w:val="false"/>
          <w:i w:val="false"/>
          <w:color w:val="000000"/>
          <w:sz w:val="28"/>
        </w:rPr>
        <w:t>
      "1) cалық заңнамасының сақталуын бақылау;</w:t>
      </w:r>
    </w:p>
    <w:bookmarkEnd w:id="794"/>
    <w:bookmarkStart w:name="z1190" w:id="79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93" w:id="79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195" w:id="79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797"/>
    <w:bookmarkStart w:name="z1196" w:id="79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798"/>
    <w:bookmarkStart w:name="z1197" w:id="79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799"/>
    <w:bookmarkStart w:name="z1198" w:id="80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800"/>
    <w:bookmarkStart w:name="z1199" w:id="80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801"/>
    <w:bookmarkStart w:name="z1200" w:id="80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Алакөл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02" w:id="80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Алакөл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03"/>
    <w:bookmarkStart w:name="z1203" w:id="80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804"/>
    <w:bookmarkStart w:name="z1204" w:id="80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07" w:id="806"/>
    <w:p>
      <w:pPr>
        <w:spacing w:after="0"/>
        <w:ind w:left="0"/>
        <w:jc w:val="both"/>
      </w:pPr>
      <w:r>
        <w:rPr>
          <w:rFonts w:ascii="Times New Roman"/>
          <w:b w:val="false"/>
          <w:i w:val="false"/>
          <w:color w:val="000000"/>
          <w:sz w:val="28"/>
        </w:rPr>
        <w:t>
      "1) cалық заңнамасының сақталуын бақылау;</w:t>
      </w:r>
    </w:p>
    <w:bookmarkEnd w:id="806"/>
    <w:bookmarkStart w:name="z1208" w:id="80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211" w:id="80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213" w:id="80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809"/>
    <w:bookmarkStart w:name="z1214" w:id="81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810"/>
    <w:bookmarkStart w:name="z1215" w:id="81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811"/>
    <w:bookmarkStart w:name="z1216" w:id="81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812"/>
    <w:bookmarkStart w:name="z1217" w:id="81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813"/>
    <w:bookmarkStart w:name="z1218" w:id="81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Қаратал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20" w:id="81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Қаратал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15"/>
    <w:bookmarkStart w:name="z1221" w:id="81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816"/>
    <w:bookmarkStart w:name="z1222" w:id="81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25" w:id="818"/>
    <w:p>
      <w:pPr>
        <w:spacing w:after="0"/>
        <w:ind w:left="0"/>
        <w:jc w:val="both"/>
      </w:pPr>
      <w:r>
        <w:rPr>
          <w:rFonts w:ascii="Times New Roman"/>
          <w:b w:val="false"/>
          <w:i w:val="false"/>
          <w:color w:val="000000"/>
          <w:sz w:val="28"/>
        </w:rPr>
        <w:t>
      "1) cалық заңнамасының сақталуын бақылау;</w:t>
      </w:r>
    </w:p>
    <w:bookmarkEnd w:id="818"/>
    <w:bookmarkStart w:name="z1226" w:id="81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229" w:id="82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231" w:id="82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821"/>
    <w:bookmarkStart w:name="z1232" w:id="82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822"/>
    <w:bookmarkStart w:name="z1233" w:id="82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823"/>
    <w:bookmarkStart w:name="z1234" w:id="82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824"/>
    <w:bookmarkStart w:name="z1235" w:id="82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825"/>
    <w:bookmarkStart w:name="z1236" w:id="82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Кербұлақ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38" w:id="82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Кербұлақ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27"/>
    <w:bookmarkStart w:name="z1239" w:id="82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828"/>
    <w:bookmarkStart w:name="z1240" w:id="82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43" w:id="830"/>
    <w:p>
      <w:pPr>
        <w:spacing w:after="0"/>
        <w:ind w:left="0"/>
        <w:jc w:val="both"/>
      </w:pPr>
      <w:r>
        <w:rPr>
          <w:rFonts w:ascii="Times New Roman"/>
          <w:b w:val="false"/>
          <w:i w:val="false"/>
          <w:color w:val="000000"/>
          <w:sz w:val="28"/>
        </w:rPr>
        <w:t>
      "1) cалық заңнамасының сақталуын бақылау;</w:t>
      </w:r>
    </w:p>
    <w:bookmarkEnd w:id="830"/>
    <w:bookmarkStart w:name="z1244" w:id="83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247" w:id="83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249" w:id="83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833"/>
    <w:bookmarkStart w:name="z1250" w:id="83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834"/>
    <w:bookmarkStart w:name="z1251" w:id="83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835"/>
    <w:bookmarkStart w:name="z1252" w:id="83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836"/>
    <w:bookmarkStart w:name="z1253" w:id="83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837"/>
    <w:bookmarkStart w:name="z1254" w:id="83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Көксу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56" w:id="83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Көксу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39"/>
    <w:bookmarkStart w:name="z1257" w:id="84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840"/>
    <w:bookmarkStart w:name="z1258" w:id="84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61" w:id="842"/>
    <w:p>
      <w:pPr>
        <w:spacing w:after="0"/>
        <w:ind w:left="0"/>
        <w:jc w:val="both"/>
      </w:pPr>
      <w:r>
        <w:rPr>
          <w:rFonts w:ascii="Times New Roman"/>
          <w:b w:val="false"/>
          <w:i w:val="false"/>
          <w:color w:val="000000"/>
          <w:sz w:val="28"/>
        </w:rPr>
        <w:t>
      "1) cалық заңнамасының сақталуын бақылау;</w:t>
      </w:r>
    </w:p>
    <w:bookmarkEnd w:id="842"/>
    <w:bookmarkStart w:name="z1262" w:id="84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265" w:id="84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267" w:id="84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845"/>
    <w:bookmarkStart w:name="z1268" w:id="84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846"/>
    <w:bookmarkStart w:name="z1269" w:id="84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847"/>
    <w:bookmarkStart w:name="z1270" w:id="84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848"/>
    <w:bookmarkStart w:name="z1271" w:id="84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849"/>
    <w:bookmarkStart w:name="z1272" w:id="85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Панфилов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74" w:id="85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Панфилов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51"/>
    <w:bookmarkStart w:name="z1275" w:id="85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852"/>
    <w:bookmarkStart w:name="z1276" w:id="85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79" w:id="854"/>
    <w:p>
      <w:pPr>
        <w:spacing w:after="0"/>
        <w:ind w:left="0"/>
        <w:jc w:val="both"/>
      </w:pPr>
      <w:r>
        <w:rPr>
          <w:rFonts w:ascii="Times New Roman"/>
          <w:b w:val="false"/>
          <w:i w:val="false"/>
          <w:color w:val="000000"/>
          <w:sz w:val="28"/>
        </w:rPr>
        <w:t>
      "1) cалық заңнамасының сақталуын бақылау;</w:t>
      </w:r>
    </w:p>
    <w:bookmarkEnd w:id="854"/>
    <w:bookmarkStart w:name="z1280" w:id="85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283" w:id="85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285" w:id="85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857"/>
    <w:bookmarkStart w:name="z1286" w:id="85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858"/>
    <w:bookmarkStart w:name="z1287" w:id="85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859"/>
    <w:bookmarkStart w:name="z1288" w:id="86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860"/>
    <w:bookmarkStart w:name="z1289" w:id="86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861"/>
    <w:bookmarkStart w:name="z1290" w:id="86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Сарқанд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92" w:id="86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Сарқанд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63"/>
    <w:bookmarkStart w:name="z1293" w:id="86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864"/>
    <w:bookmarkStart w:name="z1294" w:id="86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297" w:id="866"/>
    <w:p>
      <w:pPr>
        <w:spacing w:after="0"/>
        <w:ind w:left="0"/>
        <w:jc w:val="both"/>
      </w:pPr>
      <w:r>
        <w:rPr>
          <w:rFonts w:ascii="Times New Roman"/>
          <w:b w:val="false"/>
          <w:i w:val="false"/>
          <w:color w:val="000000"/>
          <w:sz w:val="28"/>
        </w:rPr>
        <w:t>
      "1) cалық заңнамасының сақталуын бақылау;</w:t>
      </w:r>
    </w:p>
    <w:bookmarkEnd w:id="866"/>
    <w:bookmarkStart w:name="z1298" w:id="86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301" w:id="86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303" w:id="86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869"/>
    <w:bookmarkStart w:name="z1304" w:id="87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870"/>
    <w:bookmarkStart w:name="z1305" w:id="87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871"/>
    <w:bookmarkStart w:name="z1306" w:id="87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872"/>
    <w:bookmarkStart w:name="z1307" w:id="87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873"/>
    <w:bookmarkStart w:name="z1308" w:id="87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Ескелді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10" w:id="87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Ескелді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875"/>
    <w:bookmarkStart w:name="z1311" w:id="87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876"/>
    <w:bookmarkStart w:name="z1312" w:id="87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315" w:id="878"/>
    <w:p>
      <w:pPr>
        <w:spacing w:after="0"/>
        <w:ind w:left="0"/>
        <w:jc w:val="both"/>
      </w:pPr>
      <w:r>
        <w:rPr>
          <w:rFonts w:ascii="Times New Roman"/>
          <w:b w:val="false"/>
          <w:i w:val="false"/>
          <w:color w:val="000000"/>
          <w:sz w:val="28"/>
        </w:rPr>
        <w:t>
      "1) cалық заңнамасының сақталуын бақылау;</w:t>
      </w:r>
    </w:p>
    <w:bookmarkEnd w:id="878"/>
    <w:bookmarkStart w:name="z1316" w:id="87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8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319" w:id="88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321" w:id="88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881"/>
    <w:bookmarkStart w:name="z1322" w:id="88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882"/>
    <w:bookmarkStart w:name="z1323" w:id="88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883"/>
    <w:bookmarkStart w:name="z1324" w:id="88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884"/>
    <w:bookmarkStart w:name="z1325" w:id="88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885"/>
    <w:bookmarkStart w:name="z1326" w:id="88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"Достық" кедені туралы </w:t>
      </w:r>
      <w:r>
        <w:rPr>
          <w:rFonts w:ascii="Times New Roman"/>
          <w:b w:val="false"/>
          <w:i w:val="false"/>
          <w:color w:val="000000"/>
          <w:sz w:val="28"/>
        </w:rPr>
        <w:t>ережеде</w:t>
      </w:r>
      <w:r>
        <w:rPr>
          <w:rFonts w:ascii="Times New Roman"/>
          <w:b w:val="false"/>
          <w:i w:val="false"/>
          <w:color w:val="000000"/>
          <w:sz w:val="28"/>
        </w:rPr>
        <w:t>:</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28" w:id="887"/>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Алматы облысы бойынша Мемлекеттік кірістер департаментінің "Достық" кедені (бұдан әрі - кеден) Қазақстан Республикасы Қаржы министрлігі Мемлекеттік кірістер комитетінің (бұдан әрі - Комитет) заңнамада көзделген тәртіппен кедендік төлемдер мен салықтардың, сонымен қатар арнайы, демпингке қарсы және өтемдік баждардың толық және уақтылы түсуін қамтамасыз ету жөніндегі, кеден ісі саласындағы саясатты іске асыруға қатысу, Қазақстан Республикасында Еуразиялық экономикалық одағының кедендік аумағы арқылы тауарларды өткізуге және оларды Еуразиялық экономикалық одағының бірыңғай кедендік аумағы бойынша кедендік бақылаумен, уақытша сақтаумен, кедендік декларациялаумен, кедендік рәсімдерге сәйкес шығару мен пайдалануға байланысты қатынастарды кедендік реттеуді әзірлеуге және іске асыруға қатысу, кедендік бақылау, мемлекеттік кірістер органдары мен көрсетілген тауарларды иелену, пайдалану және билік ету құқықтарын іске асырушы тұлғалармен билік қарым-қатынастарын жүргізу жөніндегі мемлекеттік басқару және кеден ісі саласындағы бақылау, сондай-ақ Қазақстан Республикасының заңнамасына сәйкес осы органның жүргізілуіне жататын қылмыстық және әкімшілік құқық бұзушылықтардың алдын алу, анықтау, жолын кесу, ашу және тергеу жөніндегі функцияларды және Қазақстан Республикасының заңнамасына сәйкес өзге де функцияларды орындауға уәкілетті аумақтық органы болып табылады;";</w:t>
      </w:r>
    </w:p>
    <w:bookmarkEnd w:id="887"/>
    <w:bookmarkStart w:name="z1329" w:id="888"/>
    <w:p>
      <w:pPr>
        <w:spacing w:after="0"/>
        <w:ind w:left="0"/>
        <w:jc w:val="both"/>
      </w:pPr>
      <w:r>
        <w:rPr>
          <w:rFonts w:ascii="Times New Roman"/>
          <w:b w:val="false"/>
          <w:i w:val="false"/>
          <w:color w:val="000000"/>
          <w:sz w:val="28"/>
        </w:rPr>
        <w:t>
      13-тармақта:</w:t>
      </w:r>
    </w:p>
    <w:bookmarkEnd w:id="888"/>
    <w:bookmarkStart w:name="z1330" w:id="889"/>
    <w:p>
      <w:pPr>
        <w:spacing w:after="0"/>
        <w:ind w:left="0"/>
        <w:jc w:val="both"/>
      </w:pPr>
      <w:r>
        <w:rPr>
          <w:rFonts w:ascii="Times New Roman"/>
          <w:b w:val="false"/>
          <w:i w:val="false"/>
          <w:color w:val="000000"/>
          <w:sz w:val="28"/>
        </w:rPr>
        <w:t xml:space="preserve">
      2)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End w:id="889"/>
    <w:bookmarkStart w:name="z1331" w:id="890"/>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жөніндегі мемлекеттік саясатты қалыптастыруды, сондай-ақ "көлеңкелі" экономикаға қарсы іс-қимыл жасауды қамтамасыз ететін стратегиялар мен бағдарламаларды іске асыру;</w:t>
      </w:r>
    </w:p>
    <w:bookmarkEnd w:id="890"/>
    <w:bookmarkStart w:name="z1332" w:id="891"/>
    <w:p>
      <w:pPr>
        <w:spacing w:after="0"/>
        <w:ind w:left="0"/>
        <w:jc w:val="both"/>
      </w:pPr>
      <w:r>
        <w:rPr>
          <w:rFonts w:ascii="Times New Roman"/>
          <w:b w:val="false"/>
          <w:i w:val="false"/>
          <w:color w:val="000000"/>
          <w:sz w:val="28"/>
        </w:rPr>
        <w:t>
      3) түсімдердің, кедендік баждардың және бюджетке төленетін салықтардың, сондай-ақ демпингке қарсы және өтемдік арнайы баждардың толықтығы мен уақтылы болуын қамтамасыз ету;";</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34" w:id="892"/>
    <w:p>
      <w:pPr>
        <w:spacing w:after="0"/>
        <w:ind w:left="0"/>
        <w:jc w:val="both"/>
      </w:pPr>
      <w:r>
        <w:rPr>
          <w:rFonts w:ascii="Times New Roman"/>
          <w:b w:val="false"/>
          <w:i w:val="false"/>
          <w:color w:val="000000"/>
          <w:sz w:val="28"/>
        </w:rPr>
        <w:t>
      "9) Қазақстан Республикасының заңнамасында белгіленген құзыреті шегінде қылмыстық құқық бұзушылықтардың алдын алу, оларды анықтау, жолын кесу, ашу және тергеу;";</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336" w:id="893"/>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End w:id="893"/>
    <w:bookmarkStart w:name="z1337" w:id="894"/>
    <w:p>
      <w:pPr>
        <w:spacing w:after="0"/>
        <w:ind w:left="0"/>
        <w:jc w:val="both"/>
      </w:pPr>
      <w:r>
        <w:rPr>
          <w:rFonts w:ascii="Times New Roman"/>
          <w:b w:val="false"/>
          <w:i w:val="false"/>
          <w:color w:val="000000"/>
          <w:sz w:val="28"/>
        </w:rPr>
        <w:t>
      "1) кедендік төлемдер мен салықтардың, сондай-ақ демпингке қарсы және өтемдік арнайы баждардың толықтығын, уақтылы болуын көздейтін заңнаманың сақталуын бақылау;</w:t>
      </w:r>
    </w:p>
    <w:bookmarkEnd w:id="894"/>
    <w:bookmarkStart w:name="z1338" w:id="895"/>
    <w:p>
      <w:pPr>
        <w:spacing w:after="0"/>
        <w:ind w:left="0"/>
        <w:jc w:val="both"/>
      </w:pPr>
      <w:r>
        <w:rPr>
          <w:rFonts w:ascii="Times New Roman"/>
          <w:b w:val="false"/>
          <w:i w:val="false"/>
          <w:color w:val="000000"/>
          <w:sz w:val="28"/>
        </w:rPr>
        <w:t>
      2) Қазақстан Республикасының кеден заңнамасында және тиісті халықаралық шарттарда белгіленген тәртіппен халықаралық шарттардың ережелерін қолдану;";</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40" w:id="896"/>
    <w:p>
      <w:pPr>
        <w:spacing w:after="0"/>
        <w:ind w:left="0"/>
        <w:jc w:val="both"/>
      </w:pPr>
      <w:r>
        <w:rPr>
          <w:rFonts w:ascii="Times New Roman"/>
          <w:b w:val="false"/>
          <w:i w:val="false"/>
          <w:color w:val="000000"/>
          <w:sz w:val="28"/>
        </w:rPr>
        <w:t>
      "9) Қазақстан Республикасының ақпараттандыру туралы заңнамасына сәйкес ақпараттық жүйелерді қолдана отырып, электрондық қызметтер көрсету;";</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342" w:id="897"/>
    <w:p>
      <w:pPr>
        <w:spacing w:after="0"/>
        <w:ind w:left="0"/>
        <w:jc w:val="both"/>
      </w:pPr>
      <w:r>
        <w:rPr>
          <w:rFonts w:ascii="Times New Roman"/>
          <w:b w:val="false"/>
          <w:i w:val="false"/>
          <w:color w:val="000000"/>
          <w:sz w:val="28"/>
        </w:rPr>
        <w:t>
      "12) кедендік баждарды және салықтарды сонымен қатар арнайы, демпингке қарсы және өтеулі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345" w:id="898"/>
    <w:p>
      <w:pPr>
        <w:spacing w:after="0"/>
        <w:ind w:left="0"/>
        <w:jc w:val="both"/>
      </w:pPr>
      <w:r>
        <w:rPr>
          <w:rFonts w:ascii="Times New Roman"/>
          <w:b w:val="false"/>
          <w:i w:val="false"/>
          <w:color w:val="000000"/>
          <w:sz w:val="28"/>
        </w:rPr>
        <w:t>
      "19)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347" w:id="899"/>
    <w:p>
      <w:pPr>
        <w:spacing w:after="0"/>
        <w:ind w:left="0"/>
        <w:jc w:val="both"/>
      </w:pPr>
      <w:r>
        <w:rPr>
          <w:rFonts w:ascii="Times New Roman"/>
          <w:b w:val="false"/>
          <w:i w:val="false"/>
          <w:color w:val="000000"/>
          <w:sz w:val="28"/>
        </w:rPr>
        <w:t>
      "22)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349" w:id="900"/>
    <w:p>
      <w:pPr>
        <w:spacing w:after="0"/>
        <w:ind w:left="0"/>
        <w:jc w:val="both"/>
      </w:pPr>
      <w:r>
        <w:rPr>
          <w:rFonts w:ascii="Times New Roman"/>
          <w:b w:val="false"/>
          <w:i w:val="false"/>
          <w:color w:val="000000"/>
          <w:sz w:val="28"/>
        </w:rPr>
        <w:t>
      "25)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w:t>
      </w:r>
      <w:r>
        <w:rPr>
          <w:rFonts w:ascii="Times New Roman"/>
          <w:b w:val="false"/>
          <w:i w:val="false"/>
          <w:color w:val="000000"/>
          <w:sz w:val="28"/>
        </w:rPr>
        <w:t xml:space="preserve"> алынып тасталсын;</w:t>
      </w:r>
    </w:p>
    <w:bookmarkStart w:name="z1352" w:id="90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Атырау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54" w:id="902"/>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Атырау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9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357" w:id="903"/>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903"/>
    <w:bookmarkStart w:name="z1358" w:id="904"/>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360" w:id="905"/>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9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362" w:id="906"/>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1364" w:id="907"/>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907"/>
    <w:bookmarkStart w:name="z1365" w:id="908"/>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367" w:id="909"/>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371" w:id="910"/>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910"/>
    <w:bookmarkStart w:name="z1372" w:id="911"/>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375" w:id="912"/>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377" w:id="913"/>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380" w:id="914"/>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382" w:id="915"/>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1384" w:id="916"/>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916"/>
    <w:bookmarkStart w:name="z1385" w:id="917"/>
    <w:p>
      <w:pPr>
        <w:spacing w:after="0"/>
        <w:ind w:left="0"/>
        <w:jc w:val="both"/>
      </w:pPr>
      <w:r>
        <w:rPr>
          <w:rFonts w:ascii="Times New Roman"/>
          <w:b w:val="false"/>
          <w:i w:val="false"/>
          <w:color w:val="000000"/>
          <w:sz w:val="28"/>
        </w:rPr>
        <w:t>
      мынадай мазмұндағы 44-1) тармақшамен толықтырылсын:</w:t>
      </w:r>
    </w:p>
    <w:bookmarkEnd w:id="917"/>
    <w:bookmarkStart w:name="z1386" w:id="918"/>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1388" w:id="919"/>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1390" w:id="920"/>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1393" w:id="921"/>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1395" w:id="922"/>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922"/>
    <w:bookmarkStart w:name="z1396" w:id="923"/>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1398" w:id="924"/>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924"/>
    <w:bookmarkStart w:name="z1399" w:id="925"/>
    <w:p>
      <w:pPr>
        <w:spacing w:after="0"/>
        <w:ind w:left="0"/>
        <w:jc w:val="both"/>
      </w:pPr>
      <w:r>
        <w:rPr>
          <w:rFonts w:ascii="Times New Roman"/>
          <w:b w:val="false"/>
          <w:i w:val="false"/>
          <w:color w:val="000000"/>
          <w:sz w:val="28"/>
        </w:rPr>
        <w:t>
      кредиторлар жиналысын өткізу туралы хабарлама;</w:t>
      </w:r>
    </w:p>
    <w:bookmarkEnd w:id="925"/>
    <w:bookmarkStart w:name="z1400" w:id="926"/>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926"/>
    <w:bookmarkStart w:name="z1401" w:id="927"/>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927"/>
    <w:bookmarkStart w:name="z1402" w:id="928"/>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928"/>
    <w:bookmarkStart w:name="z1403" w:id="929"/>
    <w:p>
      <w:pPr>
        <w:spacing w:after="0"/>
        <w:ind w:left="0"/>
        <w:jc w:val="both"/>
      </w:pPr>
      <w:r>
        <w:rPr>
          <w:rFonts w:ascii="Times New Roman"/>
          <w:b w:val="false"/>
          <w:i w:val="false"/>
          <w:color w:val="000000"/>
          <w:sz w:val="28"/>
        </w:rPr>
        <w:t>
      69) сот шешімі бойынша:</w:t>
      </w:r>
    </w:p>
    <w:bookmarkEnd w:id="929"/>
    <w:bookmarkStart w:name="z1404" w:id="930"/>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930"/>
    <w:bookmarkStart w:name="z1405" w:id="931"/>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407" w:id="932"/>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1409" w:id="933"/>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933"/>
    <w:bookmarkStart w:name="z1410" w:id="934"/>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934"/>
    <w:bookmarkStart w:name="z1411" w:id="935"/>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935"/>
    <w:bookmarkStart w:name="z1412" w:id="936"/>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936"/>
    <w:bookmarkStart w:name="z1413" w:id="937"/>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937"/>
    <w:bookmarkStart w:name="z1414" w:id="938"/>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938"/>
    <w:bookmarkStart w:name="z1415" w:id="939"/>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939"/>
    <w:bookmarkStart w:name="z1416" w:id="940"/>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940"/>
    <w:bookmarkStart w:name="z1417" w:id="941"/>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419" w:id="942"/>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1421" w:id="943"/>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943"/>
    <w:bookmarkStart w:name="z1422" w:id="944"/>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1424" w:id="945"/>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1426" w:id="946"/>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430" w:id="947"/>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1432" w:id="948"/>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948"/>
    <w:bookmarkStart w:name="z1433" w:id="949"/>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949"/>
    <w:bookmarkStart w:name="z1434" w:id="950"/>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950"/>
    <w:bookmarkStart w:name="z1435" w:id="951"/>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951"/>
    <w:bookmarkStart w:name="z1436" w:id="952"/>
    <w:p>
      <w:pPr>
        <w:spacing w:after="0"/>
        <w:ind w:left="0"/>
        <w:jc w:val="both"/>
      </w:pPr>
      <w:r>
        <w:rPr>
          <w:rFonts w:ascii="Times New Roman"/>
          <w:b w:val="false"/>
          <w:i w:val="false"/>
          <w:color w:val="000000"/>
          <w:sz w:val="28"/>
        </w:rPr>
        <w:t>
      мынадай мазмұндағы 24-1) тармақшамен толықтырылсын:</w:t>
      </w:r>
    </w:p>
    <w:bookmarkEnd w:id="952"/>
    <w:bookmarkStart w:name="z1437" w:id="953"/>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439" w:id="954"/>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1441" w:id="955"/>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1444" w:id="956"/>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1447" w:id="957"/>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1449" w:id="958"/>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1451" w:id="959"/>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959"/>
    <w:bookmarkStart w:name="z1452" w:id="960"/>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960"/>
    <w:bookmarkStart w:name="z1453" w:id="961"/>
    <w:p>
      <w:pPr>
        <w:spacing w:after="0"/>
        <w:ind w:left="0"/>
        <w:jc w:val="both"/>
      </w:pPr>
      <w:r>
        <w:rPr>
          <w:rFonts w:ascii="Times New Roman"/>
          <w:b w:val="false"/>
          <w:i w:val="false"/>
          <w:color w:val="000000"/>
          <w:sz w:val="28"/>
        </w:rPr>
        <w:t xml:space="preserve">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w:t>
      </w:r>
    </w:p>
    <w:bookmarkEnd w:id="961"/>
    <w:bookmarkStart w:name="z1454" w:id="962"/>
    <w:p>
      <w:pPr>
        <w:spacing w:after="0"/>
        <w:ind w:left="0"/>
        <w:jc w:val="both"/>
      </w:pPr>
      <w:r>
        <w:rPr>
          <w:rFonts w:ascii="Times New Roman"/>
          <w:b w:val="false"/>
          <w:i w:val="false"/>
          <w:color w:val="000000"/>
          <w:sz w:val="28"/>
        </w:rPr>
        <w:t>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962"/>
    <w:bookmarkStart w:name="z1455" w:id="963"/>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963"/>
    <w:bookmarkStart w:name="z1456" w:id="964"/>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Атырау облысы бойынша Мемлекеттік кірістер департаментінің аумақтық органдары - мемлекеттік мекемелердің тізбесімен толықтырылсын:</w:t>
      </w:r>
    </w:p>
    <w:bookmarkEnd w:id="964"/>
    <w:bookmarkStart w:name="z1457" w:id="965"/>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965"/>
    <w:bookmarkStart w:name="z1458" w:id="96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bookmarkEnd w:id="966"/>
    <w:bookmarkStart w:name="z1459" w:id="967"/>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bookmarkEnd w:id="967"/>
    <w:bookmarkStart w:name="z1460" w:id="968"/>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bookmarkEnd w:id="968"/>
    <w:bookmarkStart w:name="z1461" w:id="969"/>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bookmarkEnd w:id="969"/>
    <w:bookmarkStart w:name="z1462" w:id="970"/>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bookmarkEnd w:id="970"/>
    <w:bookmarkStart w:name="z1463" w:id="971"/>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bookmarkEnd w:id="971"/>
    <w:bookmarkStart w:name="z1464" w:id="972"/>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bookmarkEnd w:id="972"/>
    <w:bookmarkStart w:name="z1465" w:id="973"/>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bookmarkEnd w:id="973"/>
    <w:bookmarkStart w:name="z1466" w:id="97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68" w:id="97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975"/>
    <w:bookmarkStart w:name="z1469" w:id="97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976"/>
    <w:bookmarkStart w:name="z1470" w:id="97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473" w:id="978"/>
    <w:p>
      <w:pPr>
        <w:spacing w:after="0"/>
        <w:ind w:left="0"/>
        <w:jc w:val="both"/>
      </w:pPr>
      <w:r>
        <w:rPr>
          <w:rFonts w:ascii="Times New Roman"/>
          <w:b w:val="false"/>
          <w:i w:val="false"/>
          <w:color w:val="000000"/>
          <w:sz w:val="28"/>
        </w:rPr>
        <w:t>
      "1) cалық заңнамасының сақталуын бақылау;</w:t>
      </w:r>
    </w:p>
    <w:bookmarkEnd w:id="978"/>
    <w:bookmarkStart w:name="z1474" w:id="97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9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477" w:id="98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479" w:id="98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981"/>
    <w:bookmarkStart w:name="z1480" w:id="98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982"/>
    <w:bookmarkStart w:name="z1481" w:id="98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983"/>
    <w:bookmarkStart w:name="z1482" w:id="98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984"/>
    <w:bookmarkStart w:name="z1483" w:id="98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985"/>
    <w:bookmarkStart w:name="z1484" w:id="98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86" w:id="98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987"/>
    <w:bookmarkStart w:name="z1487" w:id="98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988"/>
    <w:bookmarkStart w:name="z1488" w:id="98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491" w:id="990"/>
    <w:p>
      <w:pPr>
        <w:spacing w:after="0"/>
        <w:ind w:left="0"/>
        <w:jc w:val="both"/>
      </w:pPr>
      <w:r>
        <w:rPr>
          <w:rFonts w:ascii="Times New Roman"/>
          <w:b w:val="false"/>
          <w:i w:val="false"/>
          <w:color w:val="000000"/>
          <w:sz w:val="28"/>
        </w:rPr>
        <w:t>
      "1) cалық заңнамасының сақталуын бақылау;</w:t>
      </w:r>
    </w:p>
    <w:bookmarkEnd w:id="990"/>
    <w:bookmarkStart w:name="z1492" w:id="99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495" w:id="99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497" w:id="99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993"/>
    <w:bookmarkStart w:name="z1498" w:id="99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994"/>
    <w:bookmarkStart w:name="z1499" w:id="99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995"/>
    <w:bookmarkStart w:name="z1500" w:id="99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996"/>
    <w:bookmarkStart w:name="z1501" w:id="99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997"/>
    <w:bookmarkStart w:name="z1502" w:id="99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04" w:id="99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999"/>
    <w:bookmarkStart w:name="z1505" w:id="100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000"/>
    <w:bookmarkStart w:name="z1506" w:id="100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0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509" w:id="1002"/>
    <w:p>
      <w:pPr>
        <w:spacing w:after="0"/>
        <w:ind w:left="0"/>
        <w:jc w:val="both"/>
      </w:pPr>
      <w:r>
        <w:rPr>
          <w:rFonts w:ascii="Times New Roman"/>
          <w:b w:val="false"/>
          <w:i w:val="false"/>
          <w:color w:val="000000"/>
          <w:sz w:val="28"/>
        </w:rPr>
        <w:t>
      "1) cалық заңнамасының сақталуын бақылау;</w:t>
      </w:r>
    </w:p>
    <w:bookmarkEnd w:id="1002"/>
    <w:bookmarkStart w:name="z1510" w:id="100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513" w:id="100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515" w:id="100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005"/>
    <w:bookmarkStart w:name="z1516" w:id="100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006"/>
    <w:bookmarkStart w:name="z1517" w:id="100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007"/>
    <w:bookmarkStart w:name="z1518" w:id="100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008"/>
    <w:bookmarkStart w:name="z1519" w:id="100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009"/>
    <w:bookmarkStart w:name="z1520" w:id="101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22" w:id="101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011"/>
    <w:bookmarkStart w:name="z1523" w:id="101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012"/>
    <w:bookmarkStart w:name="z1524" w:id="101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0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527" w:id="1014"/>
    <w:p>
      <w:pPr>
        <w:spacing w:after="0"/>
        <w:ind w:left="0"/>
        <w:jc w:val="both"/>
      </w:pPr>
      <w:r>
        <w:rPr>
          <w:rFonts w:ascii="Times New Roman"/>
          <w:b w:val="false"/>
          <w:i w:val="false"/>
          <w:color w:val="000000"/>
          <w:sz w:val="28"/>
        </w:rPr>
        <w:t>
      "1) cалық заңнамасының сақталуын бақылау;</w:t>
      </w:r>
    </w:p>
    <w:bookmarkEnd w:id="1014"/>
    <w:bookmarkStart w:name="z1528" w:id="101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531" w:id="101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533" w:id="101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017"/>
    <w:bookmarkStart w:name="z1534" w:id="101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018"/>
    <w:bookmarkStart w:name="z1535" w:id="101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019"/>
    <w:bookmarkStart w:name="z1536" w:id="102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020"/>
    <w:bookmarkStart w:name="z1537" w:id="102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021"/>
    <w:bookmarkStart w:name="z1538" w:id="102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40" w:id="102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023"/>
    <w:bookmarkStart w:name="z1541" w:id="102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024"/>
    <w:bookmarkStart w:name="z1542" w:id="102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545" w:id="1026"/>
    <w:p>
      <w:pPr>
        <w:spacing w:after="0"/>
        <w:ind w:left="0"/>
        <w:jc w:val="both"/>
      </w:pPr>
      <w:r>
        <w:rPr>
          <w:rFonts w:ascii="Times New Roman"/>
          <w:b w:val="false"/>
          <w:i w:val="false"/>
          <w:color w:val="000000"/>
          <w:sz w:val="28"/>
        </w:rPr>
        <w:t>
      "1) cалық заңнамасының сақталуын бақылау;</w:t>
      </w:r>
    </w:p>
    <w:bookmarkEnd w:id="1026"/>
    <w:bookmarkStart w:name="z1546" w:id="102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549" w:id="102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551" w:id="102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029"/>
    <w:bookmarkStart w:name="z1552" w:id="103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030"/>
    <w:bookmarkStart w:name="z1553" w:id="103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031"/>
    <w:bookmarkStart w:name="z1554" w:id="103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032"/>
    <w:bookmarkStart w:name="z1555" w:id="103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033"/>
    <w:bookmarkStart w:name="z1556" w:id="103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58" w:id="103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035"/>
    <w:bookmarkStart w:name="z1559" w:id="103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036"/>
    <w:bookmarkStart w:name="z1560" w:id="103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563" w:id="1038"/>
    <w:p>
      <w:pPr>
        <w:spacing w:after="0"/>
        <w:ind w:left="0"/>
        <w:jc w:val="both"/>
      </w:pPr>
      <w:r>
        <w:rPr>
          <w:rFonts w:ascii="Times New Roman"/>
          <w:b w:val="false"/>
          <w:i w:val="false"/>
          <w:color w:val="000000"/>
          <w:sz w:val="28"/>
        </w:rPr>
        <w:t>
      "1) cалық заңнамасының сақталуын бақылау;</w:t>
      </w:r>
    </w:p>
    <w:bookmarkEnd w:id="1038"/>
    <w:bookmarkStart w:name="z1564" w:id="103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567" w:id="104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569" w:id="104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041"/>
    <w:bookmarkStart w:name="z1570" w:id="104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042"/>
    <w:bookmarkStart w:name="z1571" w:id="104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043"/>
    <w:bookmarkStart w:name="z1572" w:id="104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044"/>
    <w:bookmarkStart w:name="z1573" w:id="104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045"/>
    <w:bookmarkStart w:name="z1574" w:id="104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76" w:id="104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047"/>
    <w:bookmarkStart w:name="z1577" w:id="104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048"/>
    <w:bookmarkStart w:name="z1578" w:id="104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581" w:id="1050"/>
    <w:p>
      <w:pPr>
        <w:spacing w:after="0"/>
        <w:ind w:left="0"/>
        <w:jc w:val="both"/>
      </w:pPr>
      <w:r>
        <w:rPr>
          <w:rFonts w:ascii="Times New Roman"/>
          <w:b w:val="false"/>
          <w:i w:val="false"/>
          <w:color w:val="000000"/>
          <w:sz w:val="28"/>
        </w:rPr>
        <w:t>
      "1) cалық заңнамасының сақталуын бақылау;</w:t>
      </w:r>
    </w:p>
    <w:bookmarkEnd w:id="1050"/>
    <w:bookmarkStart w:name="z1582" w:id="105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585" w:id="105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587" w:id="105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053"/>
    <w:bookmarkStart w:name="z1588" w:id="105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054"/>
    <w:bookmarkStart w:name="z1589" w:id="105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055"/>
    <w:bookmarkStart w:name="z1590" w:id="105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056"/>
    <w:bookmarkStart w:name="z1591" w:id="105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057"/>
    <w:bookmarkStart w:name="z1592" w:id="105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94" w:id="105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059"/>
    <w:bookmarkStart w:name="z1595" w:id="106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060"/>
    <w:bookmarkStart w:name="z1596" w:id="106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599" w:id="1062"/>
    <w:p>
      <w:pPr>
        <w:spacing w:after="0"/>
        <w:ind w:left="0"/>
        <w:jc w:val="both"/>
      </w:pPr>
      <w:r>
        <w:rPr>
          <w:rFonts w:ascii="Times New Roman"/>
          <w:b w:val="false"/>
          <w:i w:val="false"/>
          <w:color w:val="000000"/>
          <w:sz w:val="28"/>
        </w:rPr>
        <w:t>
      "1) cалық заңнамасының сақталуын бақылау;</w:t>
      </w:r>
    </w:p>
    <w:bookmarkEnd w:id="1062"/>
    <w:bookmarkStart w:name="z1600" w:id="106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603" w:id="106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605" w:id="106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065"/>
    <w:bookmarkStart w:name="z1606" w:id="106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066"/>
    <w:bookmarkStart w:name="z1607" w:id="106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067"/>
    <w:bookmarkStart w:name="z1608" w:id="106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068"/>
    <w:bookmarkStart w:name="z1609" w:id="106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069"/>
    <w:bookmarkStart w:name="z1610" w:id="107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Шығыс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12" w:id="107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Шығыс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615" w:id="1072"/>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1072"/>
    <w:bookmarkStart w:name="z1616" w:id="1073"/>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618" w:id="1074"/>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1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620" w:id="1075"/>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1622" w:id="1076"/>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1076"/>
    <w:bookmarkStart w:name="z1623" w:id="1077"/>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1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625" w:id="1078"/>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1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629" w:id="1079"/>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1079"/>
    <w:bookmarkStart w:name="z1630" w:id="1080"/>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10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633" w:id="1081"/>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1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635" w:id="1082"/>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1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638" w:id="1083"/>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10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640" w:id="1084"/>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1642" w:id="1085"/>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1085"/>
    <w:bookmarkStart w:name="z1643" w:id="1086"/>
    <w:p>
      <w:pPr>
        <w:spacing w:after="0"/>
        <w:ind w:left="0"/>
        <w:jc w:val="both"/>
      </w:pPr>
      <w:r>
        <w:rPr>
          <w:rFonts w:ascii="Times New Roman"/>
          <w:b w:val="false"/>
          <w:i w:val="false"/>
          <w:color w:val="000000"/>
          <w:sz w:val="28"/>
        </w:rPr>
        <w:t>
      мынадай мазмұндағы 44-1) тармақшамен толықтырылсын:</w:t>
      </w:r>
    </w:p>
    <w:bookmarkEnd w:id="1086"/>
    <w:bookmarkStart w:name="z1644" w:id="1087"/>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1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1646" w:id="1088"/>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1648" w:id="1089"/>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1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1651" w:id="1090"/>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10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1653" w:id="1091"/>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1091"/>
    <w:bookmarkStart w:name="z1654" w:id="1092"/>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1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1656" w:id="1093"/>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1093"/>
    <w:bookmarkStart w:name="z1657" w:id="1094"/>
    <w:p>
      <w:pPr>
        <w:spacing w:after="0"/>
        <w:ind w:left="0"/>
        <w:jc w:val="both"/>
      </w:pPr>
      <w:r>
        <w:rPr>
          <w:rFonts w:ascii="Times New Roman"/>
          <w:b w:val="false"/>
          <w:i w:val="false"/>
          <w:color w:val="000000"/>
          <w:sz w:val="28"/>
        </w:rPr>
        <w:t>
      кредиторлар жиналысын өткізу туралы хабарлама;</w:t>
      </w:r>
    </w:p>
    <w:bookmarkEnd w:id="1094"/>
    <w:bookmarkStart w:name="z1658" w:id="1095"/>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1095"/>
    <w:bookmarkStart w:name="z1659" w:id="1096"/>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1096"/>
    <w:bookmarkStart w:name="z1660" w:id="1097"/>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1097"/>
    <w:bookmarkStart w:name="z1661" w:id="1098"/>
    <w:p>
      <w:pPr>
        <w:spacing w:after="0"/>
        <w:ind w:left="0"/>
        <w:jc w:val="both"/>
      </w:pPr>
      <w:r>
        <w:rPr>
          <w:rFonts w:ascii="Times New Roman"/>
          <w:b w:val="false"/>
          <w:i w:val="false"/>
          <w:color w:val="000000"/>
          <w:sz w:val="28"/>
        </w:rPr>
        <w:t>
      69) сот шешімі бойынша:</w:t>
      </w:r>
    </w:p>
    <w:bookmarkEnd w:id="1098"/>
    <w:bookmarkStart w:name="z1662" w:id="1099"/>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1099"/>
    <w:bookmarkStart w:name="z1663" w:id="1100"/>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1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1665" w:id="1101"/>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1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1667" w:id="1102"/>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1102"/>
    <w:bookmarkStart w:name="z1668" w:id="1103"/>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1103"/>
    <w:bookmarkStart w:name="z1669" w:id="1104"/>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1104"/>
    <w:bookmarkStart w:name="z1670" w:id="1105"/>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1105"/>
    <w:bookmarkStart w:name="z1671" w:id="1106"/>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1106"/>
    <w:bookmarkStart w:name="z1672" w:id="1107"/>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1107"/>
    <w:bookmarkStart w:name="z1673" w:id="1108"/>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1108"/>
    <w:bookmarkStart w:name="z1674" w:id="1109"/>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1109"/>
    <w:bookmarkStart w:name="z1675" w:id="1110"/>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1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1677" w:id="1111"/>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1679" w:id="1112"/>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1112"/>
    <w:bookmarkStart w:name="z1680" w:id="1113"/>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1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1682" w:id="1114"/>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1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1684" w:id="1115"/>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1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688" w:id="1116"/>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1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1690" w:id="1117"/>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1117"/>
    <w:bookmarkStart w:name="z1691" w:id="1118"/>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1118"/>
    <w:bookmarkStart w:name="z1692" w:id="1119"/>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1119"/>
    <w:bookmarkStart w:name="z1693" w:id="1120"/>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1120"/>
    <w:bookmarkStart w:name="z1694" w:id="1121"/>
    <w:p>
      <w:pPr>
        <w:spacing w:after="0"/>
        <w:ind w:left="0"/>
        <w:jc w:val="both"/>
      </w:pPr>
      <w:r>
        <w:rPr>
          <w:rFonts w:ascii="Times New Roman"/>
          <w:b w:val="false"/>
          <w:i w:val="false"/>
          <w:color w:val="000000"/>
          <w:sz w:val="28"/>
        </w:rPr>
        <w:t>
      мынадай мазмұндағы 24-1) тармақшамен толықтырылсын:</w:t>
      </w:r>
    </w:p>
    <w:bookmarkEnd w:id="1121"/>
    <w:bookmarkStart w:name="z1695" w:id="1122"/>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1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697" w:id="1123"/>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1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1699" w:id="1124"/>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1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1702" w:id="1125"/>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1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1705" w:id="1126"/>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1707" w:id="1127"/>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1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1709" w:id="1128"/>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1128"/>
    <w:bookmarkStart w:name="z1710" w:id="1129"/>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1129"/>
    <w:bookmarkStart w:name="z1711" w:id="1130"/>
    <w:p>
      <w:pPr>
        <w:spacing w:after="0"/>
        <w:ind w:left="0"/>
        <w:jc w:val="both"/>
      </w:pPr>
      <w:r>
        <w:rPr>
          <w:rFonts w:ascii="Times New Roman"/>
          <w:b w:val="false"/>
          <w:i w:val="false"/>
          <w:color w:val="000000"/>
          <w:sz w:val="28"/>
        </w:rPr>
        <w:t xml:space="preserve">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w:t>
      </w:r>
    </w:p>
    <w:bookmarkEnd w:id="1130"/>
    <w:bookmarkStart w:name="z1712" w:id="1131"/>
    <w:p>
      <w:pPr>
        <w:spacing w:after="0"/>
        <w:ind w:left="0"/>
        <w:jc w:val="both"/>
      </w:pPr>
      <w:r>
        <w:rPr>
          <w:rFonts w:ascii="Times New Roman"/>
          <w:b w:val="false"/>
          <w:i w:val="false"/>
          <w:color w:val="000000"/>
          <w:sz w:val="28"/>
        </w:rPr>
        <w:t>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1131"/>
    <w:bookmarkStart w:name="z1713" w:id="1132"/>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1132"/>
    <w:bookmarkStart w:name="z1714" w:id="1133"/>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Шығыс Қазақстан облысы бойынша Мемлекеттік кірістер департаментінің аумақтық органдары - мемлекеттік мекемелердің тізбесімен толықтырылсын:</w:t>
      </w:r>
    </w:p>
    <w:bookmarkEnd w:id="1133"/>
    <w:bookmarkStart w:name="z1715" w:id="1134"/>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1134"/>
    <w:bookmarkStart w:name="z1716" w:id="113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bookmarkEnd w:id="1135"/>
    <w:bookmarkStart w:name="z1717" w:id="1136"/>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Шығыс Қазақстан облысы бойынша Мемлекеттік кірістер департаментінің Зырян ауданы - Зырян қаласы бойынша Мемлекеттік кірістер;</w:t>
      </w:r>
    </w:p>
    <w:bookmarkEnd w:id="1136"/>
    <w:bookmarkStart w:name="z1718" w:id="1137"/>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bookmarkEnd w:id="1137"/>
    <w:bookmarkStart w:name="z1719" w:id="1138"/>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w:t>
      </w:r>
    </w:p>
    <w:bookmarkEnd w:id="1138"/>
    <w:bookmarkStart w:name="z1720" w:id="1139"/>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Шығыс Қазақстан облысы бойынша Мемлекеттік кірістер департаментінің Семей қаласы бойынша Мемлекеттік кірістер басқармасы;</w:t>
      </w:r>
    </w:p>
    <w:bookmarkEnd w:id="1139"/>
    <w:bookmarkStart w:name="z1721" w:id="1140"/>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w:t>
      </w:r>
    </w:p>
    <w:bookmarkEnd w:id="1140"/>
    <w:bookmarkStart w:name="z1722" w:id="1141"/>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w:t>
      </w:r>
    </w:p>
    <w:bookmarkEnd w:id="1141"/>
    <w:bookmarkStart w:name="z1723" w:id="1142"/>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bookmarkEnd w:id="1142"/>
    <w:bookmarkStart w:name="z1724" w:id="1143"/>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Шығыс Қазақстан облысы бойынша Мемлекеттік кірістер департаментінің Күршiм ауданы бойынша Мемлекеттік кірістер басқармасы;</w:t>
      </w:r>
    </w:p>
    <w:bookmarkEnd w:id="1143"/>
    <w:bookmarkStart w:name="z1725" w:id="1144"/>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bookmarkEnd w:id="1144"/>
    <w:bookmarkStart w:name="z1726" w:id="1145"/>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w:t>
      </w:r>
    </w:p>
    <w:bookmarkEnd w:id="1145"/>
    <w:bookmarkStart w:name="z1727" w:id="1146"/>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w:t>
      </w:r>
    </w:p>
    <w:bookmarkEnd w:id="1146"/>
    <w:bookmarkStart w:name="z1728" w:id="1147"/>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Шығыс Қазақстан облысы бойынша Мемлекеттік кірістер департаментінің Аягөз ауданы бойынша Мемлекеттік кірістер басқармасы;</w:t>
      </w:r>
    </w:p>
    <w:bookmarkEnd w:id="1147"/>
    <w:bookmarkStart w:name="z1729" w:id="1148"/>
    <w:p>
      <w:pPr>
        <w:spacing w:after="0"/>
        <w:ind w:left="0"/>
        <w:jc w:val="both"/>
      </w:pPr>
      <w:r>
        <w:rPr>
          <w:rFonts w:ascii="Times New Roman"/>
          <w:b w:val="false"/>
          <w:i w:val="false"/>
          <w:color w:val="000000"/>
          <w:sz w:val="28"/>
        </w:rPr>
        <w:t>
      14. Қазақстан Республикасы Қаржы министрлiгiнiң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w:t>
      </w:r>
    </w:p>
    <w:bookmarkEnd w:id="1148"/>
    <w:bookmarkStart w:name="z1730" w:id="1149"/>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w:t>
      </w:r>
    </w:p>
    <w:bookmarkEnd w:id="1149"/>
    <w:bookmarkStart w:name="z1731" w:id="1150"/>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w:t>
      </w:r>
    </w:p>
    <w:bookmarkEnd w:id="1150"/>
    <w:bookmarkStart w:name="z1732" w:id="1151"/>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Шығыс Қазақстан облысы бойынша Мемлекеттік кірістер департаментінің Көкпектi ауданы бойынша Мемлекеттік кірістер басқармасы;</w:t>
      </w:r>
    </w:p>
    <w:bookmarkEnd w:id="1151"/>
    <w:bookmarkStart w:name="z1733" w:id="1152"/>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w:t>
      </w:r>
    </w:p>
    <w:bookmarkEnd w:id="1152"/>
    <w:bookmarkStart w:name="z1734" w:id="1153"/>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bookmarkEnd w:id="1153"/>
    <w:bookmarkStart w:name="z1735" w:id="115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37" w:id="115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155"/>
    <w:bookmarkStart w:name="z1738" w:id="115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156"/>
    <w:bookmarkStart w:name="z1739" w:id="115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742" w:id="1158"/>
    <w:p>
      <w:pPr>
        <w:spacing w:after="0"/>
        <w:ind w:left="0"/>
        <w:jc w:val="both"/>
      </w:pPr>
      <w:r>
        <w:rPr>
          <w:rFonts w:ascii="Times New Roman"/>
          <w:b w:val="false"/>
          <w:i w:val="false"/>
          <w:color w:val="000000"/>
          <w:sz w:val="28"/>
        </w:rPr>
        <w:t>
      "1) cалық заңнамасының сақталуын бақылау;</w:t>
      </w:r>
    </w:p>
    <w:bookmarkEnd w:id="1158"/>
    <w:bookmarkStart w:name="z1743" w:id="115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746" w:id="116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748" w:id="116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161"/>
    <w:bookmarkStart w:name="z1749" w:id="116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162"/>
    <w:bookmarkStart w:name="z1750" w:id="116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163"/>
    <w:bookmarkStart w:name="z1751" w:id="116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164"/>
    <w:bookmarkStart w:name="z1752" w:id="116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165"/>
    <w:bookmarkStart w:name="z1753" w:id="116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Зырян ауданы - Зырян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55" w:id="116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Зырян ауданы - Зырян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167"/>
    <w:bookmarkStart w:name="z1756" w:id="116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168"/>
    <w:bookmarkStart w:name="z1757" w:id="116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760" w:id="1170"/>
    <w:p>
      <w:pPr>
        <w:spacing w:after="0"/>
        <w:ind w:left="0"/>
        <w:jc w:val="both"/>
      </w:pPr>
      <w:r>
        <w:rPr>
          <w:rFonts w:ascii="Times New Roman"/>
          <w:b w:val="false"/>
          <w:i w:val="false"/>
          <w:color w:val="000000"/>
          <w:sz w:val="28"/>
        </w:rPr>
        <w:t>
      "1) cалық заңнамасының сақталуын бақылау;</w:t>
      </w:r>
    </w:p>
    <w:bookmarkEnd w:id="1170"/>
    <w:bookmarkStart w:name="z1761" w:id="117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764" w:id="117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766" w:id="117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173"/>
    <w:bookmarkStart w:name="z1767" w:id="117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174"/>
    <w:bookmarkStart w:name="z1768" w:id="117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175"/>
    <w:bookmarkStart w:name="z1769" w:id="117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176"/>
    <w:bookmarkStart w:name="z1770" w:id="117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177"/>
    <w:bookmarkStart w:name="z1771" w:id="117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73" w:id="117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179"/>
    <w:bookmarkStart w:name="z1774" w:id="118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180"/>
    <w:bookmarkStart w:name="z1775" w:id="118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778" w:id="1182"/>
    <w:p>
      <w:pPr>
        <w:spacing w:after="0"/>
        <w:ind w:left="0"/>
        <w:jc w:val="both"/>
      </w:pPr>
      <w:r>
        <w:rPr>
          <w:rFonts w:ascii="Times New Roman"/>
          <w:b w:val="false"/>
          <w:i w:val="false"/>
          <w:color w:val="000000"/>
          <w:sz w:val="28"/>
        </w:rPr>
        <w:t>
      "1) cалық заңнамасының сақталуын бақылау;</w:t>
      </w:r>
    </w:p>
    <w:bookmarkEnd w:id="1182"/>
    <w:bookmarkStart w:name="z1779" w:id="118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782" w:id="118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784" w:id="118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185"/>
    <w:bookmarkStart w:name="z1785" w:id="118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186"/>
    <w:bookmarkStart w:name="z1786" w:id="118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187"/>
    <w:bookmarkStart w:name="z1787" w:id="118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188"/>
    <w:bookmarkStart w:name="z1788" w:id="118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189"/>
    <w:bookmarkStart w:name="z1789" w:id="119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91" w:id="119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191"/>
    <w:bookmarkStart w:name="z1792" w:id="119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192"/>
    <w:bookmarkStart w:name="z1793" w:id="119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796" w:id="1194"/>
    <w:p>
      <w:pPr>
        <w:spacing w:after="0"/>
        <w:ind w:left="0"/>
        <w:jc w:val="both"/>
      </w:pPr>
      <w:r>
        <w:rPr>
          <w:rFonts w:ascii="Times New Roman"/>
          <w:b w:val="false"/>
          <w:i w:val="false"/>
          <w:color w:val="000000"/>
          <w:sz w:val="28"/>
        </w:rPr>
        <w:t>
      "1) cалық заңнамасының сақталуын бақылау;</w:t>
      </w:r>
    </w:p>
    <w:bookmarkEnd w:id="1194"/>
    <w:bookmarkStart w:name="z1797" w:id="119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800" w:id="119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802" w:id="119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197"/>
    <w:bookmarkStart w:name="z1803" w:id="119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198"/>
    <w:bookmarkStart w:name="z1804" w:id="119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199"/>
    <w:bookmarkStart w:name="z1805" w:id="120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200"/>
    <w:bookmarkStart w:name="z1806" w:id="120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201"/>
    <w:bookmarkStart w:name="z1807" w:id="120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Семей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09" w:id="120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Семей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03"/>
    <w:bookmarkStart w:name="z1810" w:id="120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04"/>
    <w:bookmarkStart w:name="z1811" w:id="120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814" w:id="1206"/>
    <w:p>
      <w:pPr>
        <w:spacing w:after="0"/>
        <w:ind w:left="0"/>
        <w:jc w:val="both"/>
      </w:pPr>
      <w:r>
        <w:rPr>
          <w:rFonts w:ascii="Times New Roman"/>
          <w:b w:val="false"/>
          <w:i w:val="false"/>
          <w:color w:val="000000"/>
          <w:sz w:val="28"/>
        </w:rPr>
        <w:t>
      "1) cалық заңнамасының сақталуын бақылау;</w:t>
      </w:r>
    </w:p>
    <w:bookmarkEnd w:id="1206"/>
    <w:bookmarkStart w:name="z1815" w:id="120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818" w:id="120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820" w:id="120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209"/>
    <w:bookmarkStart w:name="z1821" w:id="121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210"/>
    <w:bookmarkStart w:name="z1822" w:id="121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211"/>
    <w:bookmarkStart w:name="z1823" w:id="121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212"/>
    <w:bookmarkStart w:name="z1824" w:id="121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213"/>
    <w:bookmarkStart w:name="z1825" w:id="121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27" w:id="121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15"/>
    <w:bookmarkStart w:name="z1828" w:id="121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16"/>
    <w:bookmarkStart w:name="z1829" w:id="121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832" w:id="1218"/>
    <w:p>
      <w:pPr>
        <w:spacing w:after="0"/>
        <w:ind w:left="0"/>
        <w:jc w:val="both"/>
      </w:pPr>
      <w:r>
        <w:rPr>
          <w:rFonts w:ascii="Times New Roman"/>
          <w:b w:val="false"/>
          <w:i w:val="false"/>
          <w:color w:val="000000"/>
          <w:sz w:val="28"/>
        </w:rPr>
        <w:t>
      "1) cалық заңнамасының сақталуын бақылау;</w:t>
      </w:r>
    </w:p>
    <w:bookmarkEnd w:id="1218"/>
    <w:bookmarkStart w:name="z1833" w:id="121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836" w:id="122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838" w:id="122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221"/>
    <w:bookmarkStart w:name="z1839" w:id="122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222"/>
    <w:bookmarkStart w:name="z1840" w:id="122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223"/>
    <w:bookmarkStart w:name="z1841" w:id="122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224"/>
    <w:bookmarkStart w:name="z1842" w:id="122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225"/>
    <w:bookmarkStart w:name="z1843" w:id="122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45" w:id="122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27"/>
    <w:bookmarkStart w:name="z1846" w:id="122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28"/>
    <w:bookmarkStart w:name="z1847" w:id="122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850" w:id="1230"/>
    <w:p>
      <w:pPr>
        <w:spacing w:after="0"/>
        <w:ind w:left="0"/>
        <w:jc w:val="both"/>
      </w:pPr>
      <w:r>
        <w:rPr>
          <w:rFonts w:ascii="Times New Roman"/>
          <w:b w:val="false"/>
          <w:i w:val="false"/>
          <w:color w:val="000000"/>
          <w:sz w:val="28"/>
        </w:rPr>
        <w:t>
      "1) cалық заңнамасының сақталуын бақылау;</w:t>
      </w:r>
    </w:p>
    <w:bookmarkEnd w:id="1230"/>
    <w:bookmarkStart w:name="z1851" w:id="123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854" w:id="123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856" w:id="123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233"/>
    <w:bookmarkStart w:name="z1857" w:id="123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234"/>
    <w:bookmarkStart w:name="z1858" w:id="123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235"/>
    <w:bookmarkStart w:name="z1859" w:id="123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236"/>
    <w:bookmarkStart w:name="z1860" w:id="123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237"/>
    <w:bookmarkStart w:name="z1861" w:id="123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63" w:id="123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39"/>
    <w:bookmarkStart w:name="z1864" w:id="124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40"/>
    <w:bookmarkStart w:name="z1865" w:id="124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868" w:id="1242"/>
    <w:p>
      <w:pPr>
        <w:spacing w:after="0"/>
        <w:ind w:left="0"/>
        <w:jc w:val="both"/>
      </w:pPr>
      <w:r>
        <w:rPr>
          <w:rFonts w:ascii="Times New Roman"/>
          <w:b w:val="false"/>
          <w:i w:val="false"/>
          <w:color w:val="000000"/>
          <w:sz w:val="28"/>
        </w:rPr>
        <w:t>
      "1) cалық заңнамасының сақталуын бақылау;</w:t>
      </w:r>
    </w:p>
    <w:bookmarkEnd w:id="1242"/>
    <w:bookmarkStart w:name="z1869" w:id="124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872" w:id="124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874" w:id="124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245"/>
    <w:bookmarkStart w:name="z1875" w:id="124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246"/>
    <w:bookmarkStart w:name="z1876" w:id="124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247"/>
    <w:bookmarkStart w:name="z1877" w:id="124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248"/>
    <w:bookmarkStart w:name="z1878" w:id="124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249"/>
    <w:bookmarkStart w:name="z1879" w:id="125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81" w:id="125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51"/>
    <w:bookmarkStart w:name="z1882" w:id="125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52"/>
    <w:bookmarkStart w:name="z1883" w:id="125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886" w:id="1254"/>
    <w:p>
      <w:pPr>
        <w:spacing w:after="0"/>
        <w:ind w:left="0"/>
        <w:jc w:val="both"/>
      </w:pPr>
      <w:r>
        <w:rPr>
          <w:rFonts w:ascii="Times New Roman"/>
          <w:b w:val="false"/>
          <w:i w:val="false"/>
          <w:color w:val="000000"/>
          <w:sz w:val="28"/>
        </w:rPr>
        <w:t>
      "1) cалық заңнамасының сақталуын бақылау;</w:t>
      </w:r>
    </w:p>
    <w:bookmarkEnd w:id="1254"/>
    <w:bookmarkStart w:name="z1887" w:id="125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890" w:id="125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892" w:id="125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257"/>
    <w:bookmarkStart w:name="z1893" w:id="125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258"/>
    <w:bookmarkStart w:name="z1894" w:id="125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259"/>
    <w:bookmarkStart w:name="z1895" w:id="126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260"/>
    <w:bookmarkStart w:name="z1896" w:id="126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261"/>
    <w:bookmarkStart w:name="z1897" w:id="126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99" w:id="126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63"/>
    <w:bookmarkStart w:name="z1900" w:id="126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64"/>
    <w:bookmarkStart w:name="z1901" w:id="126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904" w:id="1266"/>
    <w:p>
      <w:pPr>
        <w:spacing w:after="0"/>
        <w:ind w:left="0"/>
        <w:jc w:val="both"/>
      </w:pPr>
      <w:r>
        <w:rPr>
          <w:rFonts w:ascii="Times New Roman"/>
          <w:b w:val="false"/>
          <w:i w:val="false"/>
          <w:color w:val="000000"/>
          <w:sz w:val="28"/>
        </w:rPr>
        <w:t>
      "1) cалық заңнамасының сақталуын бақылау;</w:t>
      </w:r>
    </w:p>
    <w:bookmarkEnd w:id="1266"/>
    <w:bookmarkStart w:name="z1905" w:id="126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908" w:id="126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910" w:id="126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269"/>
    <w:bookmarkStart w:name="z1911" w:id="127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270"/>
    <w:bookmarkStart w:name="z1912" w:id="127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271"/>
    <w:bookmarkStart w:name="z1913" w:id="127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272"/>
    <w:bookmarkStart w:name="z1914" w:id="127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273"/>
    <w:bookmarkStart w:name="z1915" w:id="127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17" w:id="127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75"/>
    <w:bookmarkStart w:name="z1918" w:id="127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76"/>
    <w:bookmarkStart w:name="z1919" w:id="127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922" w:id="1278"/>
    <w:p>
      <w:pPr>
        <w:spacing w:after="0"/>
        <w:ind w:left="0"/>
        <w:jc w:val="both"/>
      </w:pPr>
      <w:r>
        <w:rPr>
          <w:rFonts w:ascii="Times New Roman"/>
          <w:b w:val="false"/>
          <w:i w:val="false"/>
          <w:color w:val="000000"/>
          <w:sz w:val="28"/>
        </w:rPr>
        <w:t>
      "1) cалық заңнамасының сақталуын бақылау;</w:t>
      </w:r>
    </w:p>
    <w:bookmarkEnd w:id="1278"/>
    <w:bookmarkStart w:name="z1923" w:id="127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926" w:id="128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928" w:id="128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281"/>
    <w:bookmarkStart w:name="z1929" w:id="128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282"/>
    <w:bookmarkStart w:name="z1930" w:id="128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283"/>
    <w:bookmarkStart w:name="z1931" w:id="128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284"/>
    <w:bookmarkStart w:name="z1932" w:id="128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285"/>
    <w:bookmarkStart w:name="z1933" w:id="128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35" w:id="128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87"/>
    <w:bookmarkStart w:name="z1936" w:id="128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288"/>
    <w:bookmarkStart w:name="z1937" w:id="128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940" w:id="1290"/>
    <w:p>
      <w:pPr>
        <w:spacing w:after="0"/>
        <w:ind w:left="0"/>
        <w:jc w:val="both"/>
      </w:pPr>
      <w:r>
        <w:rPr>
          <w:rFonts w:ascii="Times New Roman"/>
          <w:b w:val="false"/>
          <w:i w:val="false"/>
          <w:color w:val="000000"/>
          <w:sz w:val="28"/>
        </w:rPr>
        <w:t>
      "1) cалық заңнамасының сақталуын бақылау;</w:t>
      </w:r>
    </w:p>
    <w:bookmarkEnd w:id="1290"/>
    <w:bookmarkStart w:name="z1941" w:id="129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944" w:id="129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946" w:id="129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293"/>
    <w:bookmarkStart w:name="z1947" w:id="129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294"/>
    <w:bookmarkStart w:name="z1948" w:id="129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295"/>
    <w:bookmarkStart w:name="z1949" w:id="129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296"/>
    <w:bookmarkStart w:name="z1950" w:id="129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297"/>
    <w:bookmarkStart w:name="z1951" w:id="129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Аягөз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53" w:id="129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Аягөз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299"/>
    <w:bookmarkStart w:name="z1954" w:id="130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00"/>
    <w:bookmarkStart w:name="z1955" w:id="130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958" w:id="1302"/>
    <w:p>
      <w:pPr>
        <w:spacing w:after="0"/>
        <w:ind w:left="0"/>
        <w:jc w:val="both"/>
      </w:pPr>
      <w:r>
        <w:rPr>
          <w:rFonts w:ascii="Times New Roman"/>
          <w:b w:val="false"/>
          <w:i w:val="false"/>
          <w:color w:val="000000"/>
          <w:sz w:val="28"/>
        </w:rPr>
        <w:t>
      "1) cалық заңнамасының сақталуын бақылау;</w:t>
      </w:r>
    </w:p>
    <w:bookmarkEnd w:id="1302"/>
    <w:bookmarkStart w:name="z1959" w:id="130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962" w:id="130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964" w:id="130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305"/>
    <w:bookmarkStart w:name="z1965" w:id="130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306"/>
    <w:bookmarkStart w:name="z1966" w:id="130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307"/>
    <w:bookmarkStart w:name="z1967" w:id="130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308"/>
    <w:bookmarkStart w:name="z1968" w:id="130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309"/>
    <w:bookmarkStart w:name="z1969" w:id="131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71" w:id="131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11"/>
    <w:bookmarkStart w:name="z1972" w:id="131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12"/>
    <w:bookmarkStart w:name="z1973" w:id="131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976" w:id="1314"/>
    <w:p>
      <w:pPr>
        <w:spacing w:after="0"/>
        <w:ind w:left="0"/>
        <w:jc w:val="both"/>
      </w:pPr>
      <w:r>
        <w:rPr>
          <w:rFonts w:ascii="Times New Roman"/>
          <w:b w:val="false"/>
          <w:i w:val="false"/>
          <w:color w:val="000000"/>
          <w:sz w:val="28"/>
        </w:rPr>
        <w:t>
      "1) cалық заңнамасының сақталуын бақылау;</w:t>
      </w:r>
    </w:p>
    <w:bookmarkEnd w:id="1314"/>
    <w:bookmarkStart w:name="z1977" w:id="131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980" w:id="131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982" w:id="131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317"/>
    <w:bookmarkStart w:name="z1983" w:id="131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318"/>
    <w:bookmarkStart w:name="z1984" w:id="131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319"/>
    <w:bookmarkStart w:name="z1985" w:id="132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320"/>
    <w:bookmarkStart w:name="z1986" w:id="132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321"/>
    <w:bookmarkStart w:name="z1987" w:id="132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89" w:id="132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23"/>
    <w:bookmarkStart w:name="z1990" w:id="132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24"/>
    <w:bookmarkStart w:name="z1991" w:id="132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994" w:id="1326"/>
    <w:p>
      <w:pPr>
        <w:spacing w:after="0"/>
        <w:ind w:left="0"/>
        <w:jc w:val="both"/>
      </w:pPr>
      <w:r>
        <w:rPr>
          <w:rFonts w:ascii="Times New Roman"/>
          <w:b w:val="false"/>
          <w:i w:val="false"/>
          <w:color w:val="000000"/>
          <w:sz w:val="28"/>
        </w:rPr>
        <w:t>
      "1) cалық заңнамасының сақталуын бақылау;</w:t>
      </w:r>
    </w:p>
    <w:bookmarkEnd w:id="1326"/>
    <w:bookmarkStart w:name="z1995" w:id="132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998" w:id="132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000" w:id="132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329"/>
    <w:bookmarkStart w:name="z2001" w:id="133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330"/>
    <w:bookmarkStart w:name="z2002" w:id="133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331"/>
    <w:bookmarkStart w:name="z2003" w:id="133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332"/>
    <w:bookmarkStart w:name="z2004" w:id="133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333"/>
    <w:bookmarkStart w:name="z2005" w:id="133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07" w:id="133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35"/>
    <w:bookmarkStart w:name="z2008" w:id="133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36"/>
    <w:bookmarkStart w:name="z2009" w:id="133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012" w:id="1338"/>
    <w:p>
      <w:pPr>
        <w:spacing w:after="0"/>
        <w:ind w:left="0"/>
        <w:jc w:val="both"/>
      </w:pPr>
      <w:r>
        <w:rPr>
          <w:rFonts w:ascii="Times New Roman"/>
          <w:b w:val="false"/>
          <w:i w:val="false"/>
          <w:color w:val="000000"/>
          <w:sz w:val="28"/>
        </w:rPr>
        <w:t>
      "1) cалық заңнамасының сақталуын бақылау;</w:t>
      </w:r>
    </w:p>
    <w:bookmarkEnd w:id="1338"/>
    <w:bookmarkStart w:name="z2013" w:id="133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016" w:id="134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018" w:id="134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341"/>
    <w:bookmarkStart w:name="z2019" w:id="134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342"/>
    <w:bookmarkStart w:name="z2020" w:id="134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343"/>
    <w:bookmarkStart w:name="z2021" w:id="134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344"/>
    <w:bookmarkStart w:name="z2022" w:id="134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345"/>
    <w:bookmarkStart w:name="z2023" w:id="134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Көкпекті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25" w:id="134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Көкпекті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47"/>
    <w:bookmarkStart w:name="z2026" w:id="134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48"/>
    <w:bookmarkStart w:name="z2027" w:id="134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030" w:id="1350"/>
    <w:p>
      <w:pPr>
        <w:spacing w:after="0"/>
        <w:ind w:left="0"/>
        <w:jc w:val="both"/>
      </w:pPr>
      <w:r>
        <w:rPr>
          <w:rFonts w:ascii="Times New Roman"/>
          <w:b w:val="false"/>
          <w:i w:val="false"/>
          <w:color w:val="000000"/>
          <w:sz w:val="28"/>
        </w:rPr>
        <w:t>
      "1) cалық заңнамасының сақталуын бақылау;</w:t>
      </w:r>
    </w:p>
    <w:bookmarkEnd w:id="1350"/>
    <w:bookmarkStart w:name="z2031" w:id="135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034" w:id="135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036" w:id="135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353"/>
    <w:bookmarkStart w:name="z2037" w:id="135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354"/>
    <w:bookmarkStart w:name="z2038" w:id="135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355"/>
    <w:bookmarkStart w:name="z2039" w:id="135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356"/>
    <w:bookmarkStart w:name="z2040" w:id="135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357"/>
    <w:bookmarkStart w:name="z2041" w:id="135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43" w:id="135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59"/>
    <w:bookmarkStart w:name="z2044" w:id="136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60"/>
    <w:bookmarkStart w:name="z2045" w:id="136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048" w:id="1362"/>
    <w:p>
      <w:pPr>
        <w:spacing w:after="0"/>
        <w:ind w:left="0"/>
        <w:jc w:val="both"/>
      </w:pPr>
      <w:r>
        <w:rPr>
          <w:rFonts w:ascii="Times New Roman"/>
          <w:b w:val="false"/>
          <w:i w:val="false"/>
          <w:color w:val="000000"/>
          <w:sz w:val="28"/>
        </w:rPr>
        <w:t>
      "1) cалық заңнамасының сақталуын бақылау;</w:t>
      </w:r>
    </w:p>
    <w:bookmarkEnd w:id="1362"/>
    <w:bookmarkStart w:name="z2049" w:id="136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052" w:id="136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054" w:id="136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365"/>
    <w:bookmarkStart w:name="z2055" w:id="136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366"/>
    <w:bookmarkStart w:name="z2056" w:id="136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367"/>
    <w:bookmarkStart w:name="z2057" w:id="136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368"/>
    <w:bookmarkStart w:name="z2058" w:id="136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369"/>
    <w:bookmarkStart w:name="z2059" w:id="137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61" w:id="137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71"/>
    <w:bookmarkStart w:name="z2062" w:id="137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372"/>
    <w:bookmarkStart w:name="z2063" w:id="137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066" w:id="1374"/>
    <w:p>
      <w:pPr>
        <w:spacing w:after="0"/>
        <w:ind w:left="0"/>
        <w:jc w:val="both"/>
      </w:pPr>
      <w:r>
        <w:rPr>
          <w:rFonts w:ascii="Times New Roman"/>
          <w:b w:val="false"/>
          <w:i w:val="false"/>
          <w:color w:val="000000"/>
          <w:sz w:val="28"/>
        </w:rPr>
        <w:t>
      "1) cалық заңнамасының сақталуын бақылау;</w:t>
      </w:r>
    </w:p>
    <w:bookmarkEnd w:id="1374"/>
    <w:bookmarkStart w:name="z2067" w:id="137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070" w:id="137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072" w:id="137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377"/>
    <w:bookmarkStart w:name="z2073" w:id="137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378"/>
    <w:bookmarkStart w:name="z2074" w:id="137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379"/>
    <w:bookmarkStart w:name="z2075" w:id="138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380"/>
    <w:bookmarkStart w:name="z2076" w:id="138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381"/>
    <w:bookmarkStart w:name="z2077" w:id="138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Жамбыл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79" w:id="1383"/>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Жамбыл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2082" w:id="1384"/>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1384"/>
    <w:bookmarkStart w:name="z2083" w:id="1385"/>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1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085" w:id="1386"/>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1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087" w:id="1387"/>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1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2089" w:id="1388"/>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1388"/>
    <w:bookmarkStart w:name="z2090" w:id="1389"/>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1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2092" w:id="1390"/>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1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096" w:id="1391"/>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1391"/>
    <w:bookmarkStart w:name="z2097" w:id="1392"/>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1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100" w:id="1393"/>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1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102" w:id="1394"/>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1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105" w:id="1395"/>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1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107" w:id="1396"/>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1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2109" w:id="1397"/>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1397"/>
    <w:bookmarkStart w:name="z2110" w:id="1398"/>
    <w:p>
      <w:pPr>
        <w:spacing w:after="0"/>
        <w:ind w:left="0"/>
        <w:jc w:val="both"/>
      </w:pPr>
      <w:r>
        <w:rPr>
          <w:rFonts w:ascii="Times New Roman"/>
          <w:b w:val="false"/>
          <w:i w:val="false"/>
          <w:color w:val="000000"/>
          <w:sz w:val="28"/>
        </w:rPr>
        <w:t>
      мынадай мазмұндағы 44-1) тармақшамен толықтырылсын:</w:t>
      </w:r>
    </w:p>
    <w:bookmarkEnd w:id="1398"/>
    <w:bookmarkStart w:name="z2111" w:id="1399"/>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1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2113" w:id="1400"/>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1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2115" w:id="1401"/>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1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2118" w:id="1402"/>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1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2120" w:id="1403"/>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1403"/>
    <w:bookmarkStart w:name="z2121" w:id="1404"/>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1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2123" w:id="1405"/>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1405"/>
    <w:bookmarkStart w:name="z2124" w:id="1406"/>
    <w:p>
      <w:pPr>
        <w:spacing w:after="0"/>
        <w:ind w:left="0"/>
        <w:jc w:val="both"/>
      </w:pPr>
      <w:r>
        <w:rPr>
          <w:rFonts w:ascii="Times New Roman"/>
          <w:b w:val="false"/>
          <w:i w:val="false"/>
          <w:color w:val="000000"/>
          <w:sz w:val="28"/>
        </w:rPr>
        <w:t>
      кредиторлар жиналысын өткізу туралы хабарлама;</w:t>
      </w:r>
    </w:p>
    <w:bookmarkEnd w:id="1406"/>
    <w:bookmarkStart w:name="z2125" w:id="1407"/>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1407"/>
    <w:bookmarkStart w:name="z2126" w:id="1408"/>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1408"/>
    <w:bookmarkStart w:name="z2127" w:id="1409"/>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1409"/>
    <w:bookmarkStart w:name="z2128" w:id="1410"/>
    <w:p>
      <w:pPr>
        <w:spacing w:after="0"/>
        <w:ind w:left="0"/>
        <w:jc w:val="both"/>
      </w:pPr>
      <w:r>
        <w:rPr>
          <w:rFonts w:ascii="Times New Roman"/>
          <w:b w:val="false"/>
          <w:i w:val="false"/>
          <w:color w:val="000000"/>
          <w:sz w:val="28"/>
        </w:rPr>
        <w:t>
      69) сот шешімі бойынша:</w:t>
      </w:r>
    </w:p>
    <w:bookmarkEnd w:id="1410"/>
    <w:bookmarkStart w:name="z2129" w:id="1411"/>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1411"/>
    <w:bookmarkStart w:name="z2130" w:id="1412"/>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1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132" w:id="1413"/>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1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2134" w:id="1414"/>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1414"/>
    <w:bookmarkStart w:name="z2135" w:id="1415"/>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1415"/>
    <w:bookmarkStart w:name="z2136" w:id="1416"/>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1416"/>
    <w:bookmarkStart w:name="z2137" w:id="1417"/>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1417"/>
    <w:bookmarkStart w:name="z2138" w:id="1418"/>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1418"/>
    <w:bookmarkStart w:name="z2139" w:id="1419"/>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1419"/>
    <w:bookmarkStart w:name="z2140" w:id="1420"/>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1420"/>
    <w:bookmarkStart w:name="z2141" w:id="1421"/>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1421"/>
    <w:bookmarkStart w:name="z2142" w:id="1422"/>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1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2144" w:id="1423"/>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1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2146" w:id="1424"/>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1424"/>
    <w:bookmarkStart w:name="z2147" w:id="1425"/>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1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2149" w:id="1426"/>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1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2151" w:id="1427"/>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1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155" w:id="1428"/>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1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2157" w:id="1429"/>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1429"/>
    <w:bookmarkStart w:name="z2158" w:id="1430"/>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1430"/>
    <w:bookmarkStart w:name="z2159" w:id="1431"/>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1431"/>
    <w:bookmarkStart w:name="z2160" w:id="1432"/>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1432"/>
    <w:bookmarkStart w:name="z2161" w:id="1433"/>
    <w:p>
      <w:pPr>
        <w:spacing w:after="0"/>
        <w:ind w:left="0"/>
        <w:jc w:val="both"/>
      </w:pPr>
      <w:r>
        <w:rPr>
          <w:rFonts w:ascii="Times New Roman"/>
          <w:b w:val="false"/>
          <w:i w:val="false"/>
          <w:color w:val="000000"/>
          <w:sz w:val="28"/>
        </w:rPr>
        <w:t>
      мынадай мазмұндағы 24-1) тармақшамен толықтырылсын:</w:t>
      </w:r>
    </w:p>
    <w:bookmarkEnd w:id="1433"/>
    <w:bookmarkStart w:name="z2162" w:id="1434"/>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1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164" w:id="1435"/>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1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2166" w:id="1436"/>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1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2169" w:id="1437"/>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1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2172" w:id="1438"/>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1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2174" w:id="1439"/>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1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2176" w:id="1440"/>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1440"/>
    <w:bookmarkStart w:name="z2177" w:id="1441"/>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1441"/>
    <w:bookmarkStart w:name="z2178" w:id="1442"/>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1442"/>
    <w:bookmarkStart w:name="z2179" w:id="1443"/>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1443"/>
    <w:bookmarkStart w:name="z2180" w:id="1444"/>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Жамбыл облысы бойынша Мемлекеттік кірістер департаментінің аумақтық органдары - мемлекеттік мекемелердің тізбесімен толықтырылсын:</w:t>
      </w:r>
    </w:p>
    <w:bookmarkEnd w:id="1444"/>
    <w:bookmarkStart w:name="z2181" w:id="1445"/>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1445"/>
    <w:bookmarkStart w:name="z2182" w:id="144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bookmarkEnd w:id="1446"/>
    <w:bookmarkStart w:name="z2183" w:id="1447"/>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bookmarkEnd w:id="1447"/>
    <w:bookmarkStart w:name="z2184" w:id="1448"/>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bookmarkEnd w:id="1448"/>
    <w:bookmarkStart w:name="z2185" w:id="1449"/>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bookmarkEnd w:id="1449"/>
    <w:bookmarkStart w:name="z2186" w:id="1450"/>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w:t>
      </w:r>
    </w:p>
    <w:bookmarkEnd w:id="1450"/>
    <w:bookmarkStart w:name="z2187" w:id="1451"/>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w:t>
      </w:r>
    </w:p>
    <w:bookmarkEnd w:id="1451"/>
    <w:bookmarkStart w:name="z2188" w:id="1452"/>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bookmarkEnd w:id="1452"/>
    <w:bookmarkStart w:name="z2189" w:id="1453"/>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bookmarkEnd w:id="1453"/>
    <w:bookmarkStart w:name="z2190" w:id="1454"/>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w:t>
      </w:r>
    </w:p>
    <w:bookmarkEnd w:id="1454"/>
    <w:bookmarkStart w:name="z2191" w:id="1455"/>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bookmarkEnd w:id="1455"/>
    <w:bookmarkStart w:name="z2192" w:id="1456"/>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bookmarkEnd w:id="1456"/>
    <w:bookmarkStart w:name="z2193" w:id="145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95" w:id="145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458"/>
    <w:bookmarkStart w:name="z2196" w:id="145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459"/>
    <w:bookmarkStart w:name="z2197" w:id="146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200" w:id="1461"/>
    <w:p>
      <w:pPr>
        <w:spacing w:after="0"/>
        <w:ind w:left="0"/>
        <w:jc w:val="both"/>
      </w:pPr>
      <w:r>
        <w:rPr>
          <w:rFonts w:ascii="Times New Roman"/>
          <w:b w:val="false"/>
          <w:i w:val="false"/>
          <w:color w:val="000000"/>
          <w:sz w:val="28"/>
        </w:rPr>
        <w:t>
      "1) cалық заңнамасының сақталуын бақылау;</w:t>
      </w:r>
    </w:p>
    <w:bookmarkEnd w:id="1461"/>
    <w:bookmarkStart w:name="z2201" w:id="146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204" w:id="146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206" w:id="146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464"/>
    <w:bookmarkStart w:name="z2207" w:id="146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465"/>
    <w:bookmarkStart w:name="z2208" w:id="146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466"/>
    <w:bookmarkStart w:name="z2209" w:id="146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467"/>
    <w:bookmarkStart w:name="z2210" w:id="146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468"/>
    <w:bookmarkStart w:name="z2211" w:id="146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13" w:id="147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470"/>
    <w:bookmarkStart w:name="z2214" w:id="147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471"/>
    <w:bookmarkStart w:name="z2215" w:id="147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218" w:id="1473"/>
    <w:p>
      <w:pPr>
        <w:spacing w:after="0"/>
        <w:ind w:left="0"/>
        <w:jc w:val="both"/>
      </w:pPr>
      <w:r>
        <w:rPr>
          <w:rFonts w:ascii="Times New Roman"/>
          <w:b w:val="false"/>
          <w:i w:val="false"/>
          <w:color w:val="000000"/>
          <w:sz w:val="28"/>
        </w:rPr>
        <w:t>
      "1) cалық заңнамасының сақталуын бақылау;</w:t>
      </w:r>
    </w:p>
    <w:bookmarkEnd w:id="1473"/>
    <w:bookmarkStart w:name="z2219" w:id="147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222" w:id="147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224" w:id="147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476"/>
    <w:bookmarkStart w:name="z2225" w:id="147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477"/>
    <w:bookmarkStart w:name="z2226" w:id="147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478"/>
    <w:bookmarkStart w:name="z2227" w:id="147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479"/>
    <w:bookmarkStart w:name="z2228" w:id="148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480"/>
    <w:bookmarkStart w:name="z2229" w:id="148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31" w:id="148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482"/>
    <w:bookmarkStart w:name="z2232" w:id="148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483"/>
    <w:bookmarkStart w:name="z2233" w:id="148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236" w:id="1485"/>
    <w:p>
      <w:pPr>
        <w:spacing w:after="0"/>
        <w:ind w:left="0"/>
        <w:jc w:val="both"/>
      </w:pPr>
      <w:r>
        <w:rPr>
          <w:rFonts w:ascii="Times New Roman"/>
          <w:b w:val="false"/>
          <w:i w:val="false"/>
          <w:color w:val="000000"/>
          <w:sz w:val="28"/>
        </w:rPr>
        <w:t>
      "1) cалық заңнамасының сақталуын бақылау;</w:t>
      </w:r>
    </w:p>
    <w:bookmarkEnd w:id="1485"/>
    <w:bookmarkStart w:name="z2237" w:id="148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240" w:id="148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242" w:id="148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488"/>
    <w:bookmarkStart w:name="z2243" w:id="148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489"/>
    <w:bookmarkStart w:name="z2244" w:id="149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490"/>
    <w:bookmarkStart w:name="z2245" w:id="149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491"/>
    <w:bookmarkStart w:name="z2246" w:id="149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492"/>
    <w:bookmarkStart w:name="z2247" w:id="149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49" w:id="149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494"/>
    <w:bookmarkStart w:name="z2250" w:id="149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495"/>
    <w:bookmarkStart w:name="z2251" w:id="149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254" w:id="1497"/>
    <w:p>
      <w:pPr>
        <w:spacing w:after="0"/>
        <w:ind w:left="0"/>
        <w:jc w:val="both"/>
      </w:pPr>
      <w:r>
        <w:rPr>
          <w:rFonts w:ascii="Times New Roman"/>
          <w:b w:val="false"/>
          <w:i w:val="false"/>
          <w:color w:val="000000"/>
          <w:sz w:val="28"/>
        </w:rPr>
        <w:t>
      "1) cалық заңнамасының сақталуын бақылау;</w:t>
      </w:r>
    </w:p>
    <w:bookmarkEnd w:id="1497"/>
    <w:bookmarkStart w:name="z2255" w:id="149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258" w:id="149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260" w:id="150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500"/>
    <w:bookmarkStart w:name="z2261" w:id="150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501"/>
    <w:bookmarkStart w:name="z2262" w:id="150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502"/>
    <w:bookmarkStart w:name="z2263" w:id="150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03"/>
    <w:bookmarkStart w:name="z2264" w:id="150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504"/>
    <w:bookmarkStart w:name="z2265" w:id="150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67" w:id="150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506"/>
    <w:bookmarkStart w:name="z2268" w:id="150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507"/>
    <w:bookmarkStart w:name="z2269" w:id="150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272" w:id="1509"/>
    <w:p>
      <w:pPr>
        <w:spacing w:after="0"/>
        <w:ind w:left="0"/>
        <w:jc w:val="both"/>
      </w:pPr>
      <w:r>
        <w:rPr>
          <w:rFonts w:ascii="Times New Roman"/>
          <w:b w:val="false"/>
          <w:i w:val="false"/>
          <w:color w:val="000000"/>
          <w:sz w:val="28"/>
        </w:rPr>
        <w:t>
      "1) cалық заңнамасының сақталуын бақылау;</w:t>
      </w:r>
    </w:p>
    <w:bookmarkEnd w:id="1509"/>
    <w:bookmarkStart w:name="z2273" w:id="151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276" w:id="151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278" w:id="151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512"/>
    <w:bookmarkStart w:name="z2279" w:id="151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513"/>
    <w:bookmarkStart w:name="z2280" w:id="151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514"/>
    <w:bookmarkStart w:name="z2281" w:id="151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15"/>
    <w:bookmarkStart w:name="z2282" w:id="151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516"/>
    <w:bookmarkStart w:name="z2283" w:id="151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Меркі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85" w:id="151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Меркі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518"/>
    <w:bookmarkStart w:name="z2286" w:id="151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519"/>
    <w:bookmarkStart w:name="z2287" w:id="152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290" w:id="1521"/>
    <w:p>
      <w:pPr>
        <w:spacing w:after="0"/>
        <w:ind w:left="0"/>
        <w:jc w:val="both"/>
      </w:pPr>
      <w:r>
        <w:rPr>
          <w:rFonts w:ascii="Times New Roman"/>
          <w:b w:val="false"/>
          <w:i w:val="false"/>
          <w:color w:val="000000"/>
          <w:sz w:val="28"/>
        </w:rPr>
        <w:t>
      "1) cалық заңнамасының сақталуын бақылау;</w:t>
      </w:r>
    </w:p>
    <w:bookmarkEnd w:id="1521"/>
    <w:bookmarkStart w:name="z2291" w:id="152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294" w:id="152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296" w:id="152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524"/>
    <w:bookmarkStart w:name="z2297" w:id="152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525"/>
    <w:bookmarkStart w:name="z2298" w:id="152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526"/>
    <w:bookmarkStart w:name="z2299" w:id="152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27"/>
    <w:bookmarkStart w:name="z2300" w:id="152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528"/>
    <w:bookmarkStart w:name="z2301" w:id="152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03" w:id="153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530"/>
    <w:bookmarkStart w:name="z2304" w:id="153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531"/>
    <w:bookmarkStart w:name="z2305" w:id="153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308" w:id="1533"/>
    <w:p>
      <w:pPr>
        <w:spacing w:after="0"/>
        <w:ind w:left="0"/>
        <w:jc w:val="both"/>
      </w:pPr>
      <w:r>
        <w:rPr>
          <w:rFonts w:ascii="Times New Roman"/>
          <w:b w:val="false"/>
          <w:i w:val="false"/>
          <w:color w:val="000000"/>
          <w:sz w:val="28"/>
        </w:rPr>
        <w:t>
      "1) cалық заңнамасының сақталуын бақылау;</w:t>
      </w:r>
    </w:p>
    <w:bookmarkEnd w:id="1533"/>
    <w:bookmarkStart w:name="z2309" w:id="153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312" w:id="153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314" w:id="153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536"/>
    <w:bookmarkStart w:name="z2315" w:id="153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537"/>
    <w:bookmarkStart w:name="z2316" w:id="153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538"/>
    <w:bookmarkStart w:name="z2317" w:id="153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39"/>
    <w:bookmarkStart w:name="z2318" w:id="154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540"/>
    <w:bookmarkStart w:name="z2319" w:id="154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21" w:id="154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542"/>
    <w:bookmarkStart w:name="z2322" w:id="154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543"/>
    <w:bookmarkStart w:name="z2323" w:id="154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326" w:id="1545"/>
    <w:p>
      <w:pPr>
        <w:spacing w:after="0"/>
        <w:ind w:left="0"/>
        <w:jc w:val="both"/>
      </w:pPr>
      <w:r>
        <w:rPr>
          <w:rFonts w:ascii="Times New Roman"/>
          <w:b w:val="false"/>
          <w:i w:val="false"/>
          <w:color w:val="000000"/>
          <w:sz w:val="28"/>
        </w:rPr>
        <w:t>
      "1) cалық заңнамасының сақталуын бақылау;</w:t>
      </w:r>
    </w:p>
    <w:bookmarkEnd w:id="1545"/>
    <w:bookmarkStart w:name="z2327" w:id="154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330" w:id="154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332" w:id="154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548"/>
    <w:bookmarkStart w:name="z2333" w:id="154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549"/>
    <w:bookmarkStart w:name="z2334" w:id="155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550"/>
    <w:bookmarkStart w:name="z2335" w:id="155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51"/>
    <w:bookmarkStart w:name="z2336" w:id="155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552"/>
    <w:bookmarkStart w:name="z2337" w:id="155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39" w:id="155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554"/>
    <w:bookmarkStart w:name="z2340" w:id="155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555"/>
    <w:bookmarkStart w:name="z2341" w:id="155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344" w:id="1557"/>
    <w:p>
      <w:pPr>
        <w:spacing w:after="0"/>
        <w:ind w:left="0"/>
        <w:jc w:val="both"/>
      </w:pPr>
      <w:r>
        <w:rPr>
          <w:rFonts w:ascii="Times New Roman"/>
          <w:b w:val="false"/>
          <w:i w:val="false"/>
          <w:color w:val="000000"/>
          <w:sz w:val="28"/>
        </w:rPr>
        <w:t>
      "1) cалық заңнамасының сақталуын бақылау;</w:t>
      </w:r>
    </w:p>
    <w:bookmarkEnd w:id="1557"/>
    <w:bookmarkStart w:name="z2345" w:id="155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348" w:id="155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350" w:id="156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560"/>
    <w:bookmarkStart w:name="z2351" w:id="156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561"/>
    <w:bookmarkStart w:name="z2352" w:id="156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562"/>
    <w:bookmarkStart w:name="z2353" w:id="156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63"/>
    <w:bookmarkStart w:name="z2354" w:id="156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564"/>
    <w:bookmarkStart w:name="z2355" w:id="156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57" w:id="156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566"/>
    <w:bookmarkStart w:name="z2358" w:id="156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567"/>
    <w:bookmarkStart w:name="z2359" w:id="156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362" w:id="1569"/>
    <w:p>
      <w:pPr>
        <w:spacing w:after="0"/>
        <w:ind w:left="0"/>
        <w:jc w:val="both"/>
      </w:pPr>
      <w:r>
        <w:rPr>
          <w:rFonts w:ascii="Times New Roman"/>
          <w:b w:val="false"/>
          <w:i w:val="false"/>
          <w:color w:val="000000"/>
          <w:sz w:val="28"/>
        </w:rPr>
        <w:t>
      "1) cалық заңнамасының сақталуын бақылау;</w:t>
      </w:r>
    </w:p>
    <w:bookmarkEnd w:id="1569"/>
    <w:bookmarkStart w:name="z2363" w:id="157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366" w:id="157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368" w:id="157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572"/>
    <w:bookmarkStart w:name="z2369" w:id="157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573"/>
    <w:bookmarkStart w:name="z2370" w:id="157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574"/>
    <w:bookmarkStart w:name="z2371" w:id="157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75"/>
    <w:bookmarkStart w:name="z2372" w:id="157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576"/>
    <w:bookmarkStart w:name="z2373" w:id="157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75" w:id="157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578"/>
    <w:bookmarkStart w:name="z2376" w:id="157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579"/>
    <w:bookmarkStart w:name="z2377" w:id="158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380" w:id="1581"/>
    <w:p>
      <w:pPr>
        <w:spacing w:after="0"/>
        <w:ind w:left="0"/>
        <w:jc w:val="both"/>
      </w:pPr>
      <w:r>
        <w:rPr>
          <w:rFonts w:ascii="Times New Roman"/>
          <w:b w:val="false"/>
          <w:i w:val="false"/>
          <w:color w:val="000000"/>
          <w:sz w:val="28"/>
        </w:rPr>
        <w:t>
      "1) cалық заңнамасының сақталуын бақылау;</w:t>
      </w:r>
    </w:p>
    <w:bookmarkEnd w:id="1581"/>
    <w:bookmarkStart w:name="z2381" w:id="158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384" w:id="158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386" w:id="158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584"/>
    <w:bookmarkStart w:name="z2387" w:id="158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585"/>
    <w:bookmarkStart w:name="z2388" w:id="158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586"/>
    <w:bookmarkStart w:name="z2389" w:id="158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587"/>
    <w:bookmarkStart w:name="z2390" w:id="158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588"/>
    <w:bookmarkStart w:name="z2391" w:id="158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93" w:id="1590"/>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Батыс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2396" w:id="1591"/>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1591"/>
    <w:bookmarkStart w:name="z2397" w:id="1592"/>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1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399" w:id="1593"/>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1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401" w:id="1594"/>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1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2403" w:id="1595"/>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1595"/>
    <w:bookmarkStart w:name="z2404" w:id="1596"/>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1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2406" w:id="1597"/>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1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410" w:id="1598"/>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1598"/>
    <w:bookmarkStart w:name="z2411" w:id="1599"/>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1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414" w:id="1600"/>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1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416" w:id="1601"/>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1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419" w:id="1602"/>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1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421" w:id="1603"/>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1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2423" w:id="1604"/>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1604"/>
    <w:bookmarkStart w:name="z2424" w:id="1605"/>
    <w:p>
      <w:pPr>
        <w:spacing w:after="0"/>
        <w:ind w:left="0"/>
        <w:jc w:val="both"/>
      </w:pPr>
      <w:r>
        <w:rPr>
          <w:rFonts w:ascii="Times New Roman"/>
          <w:b w:val="false"/>
          <w:i w:val="false"/>
          <w:color w:val="000000"/>
          <w:sz w:val="28"/>
        </w:rPr>
        <w:t>
      мынадай мазмұндағы 44-1) тармақшамен толықтырылсын:</w:t>
      </w:r>
    </w:p>
    <w:bookmarkEnd w:id="1605"/>
    <w:bookmarkStart w:name="z2425" w:id="1606"/>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1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2427" w:id="1607"/>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1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2429" w:id="1608"/>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1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2432" w:id="1609"/>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1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2434" w:id="1610"/>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1610"/>
    <w:bookmarkStart w:name="z2435" w:id="1611"/>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1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2437" w:id="1612"/>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1612"/>
    <w:bookmarkStart w:name="z2438" w:id="1613"/>
    <w:p>
      <w:pPr>
        <w:spacing w:after="0"/>
        <w:ind w:left="0"/>
        <w:jc w:val="both"/>
      </w:pPr>
      <w:r>
        <w:rPr>
          <w:rFonts w:ascii="Times New Roman"/>
          <w:b w:val="false"/>
          <w:i w:val="false"/>
          <w:color w:val="000000"/>
          <w:sz w:val="28"/>
        </w:rPr>
        <w:t>
      кредиторлар жиналысын өткізу туралы хабарлама;</w:t>
      </w:r>
    </w:p>
    <w:bookmarkEnd w:id="1613"/>
    <w:bookmarkStart w:name="z2439" w:id="1614"/>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1614"/>
    <w:bookmarkStart w:name="z2440" w:id="1615"/>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1615"/>
    <w:bookmarkStart w:name="z2441" w:id="1616"/>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1616"/>
    <w:bookmarkStart w:name="z2442" w:id="1617"/>
    <w:p>
      <w:pPr>
        <w:spacing w:after="0"/>
        <w:ind w:left="0"/>
        <w:jc w:val="both"/>
      </w:pPr>
      <w:r>
        <w:rPr>
          <w:rFonts w:ascii="Times New Roman"/>
          <w:b w:val="false"/>
          <w:i w:val="false"/>
          <w:color w:val="000000"/>
          <w:sz w:val="28"/>
        </w:rPr>
        <w:t>
      69) сот шешімі бойынша:</w:t>
      </w:r>
    </w:p>
    <w:bookmarkEnd w:id="1617"/>
    <w:bookmarkStart w:name="z2443" w:id="1618"/>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1618"/>
    <w:bookmarkStart w:name="z2444" w:id="1619"/>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1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446" w:id="1620"/>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1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2448" w:id="1621"/>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1621"/>
    <w:bookmarkStart w:name="z2449" w:id="1622"/>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1622"/>
    <w:bookmarkStart w:name="z2450" w:id="1623"/>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1623"/>
    <w:bookmarkStart w:name="z2451" w:id="1624"/>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1624"/>
    <w:bookmarkStart w:name="z2452" w:id="1625"/>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1625"/>
    <w:bookmarkStart w:name="z2453" w:id="1626"/>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1626"/>
    <w:bookmarkStart w:name="z2454" w:id="1627"/>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1627"/>
    <w:bookmarkStart w:name="z2455" w:id="1628"/>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1628"/>
    <w:bookmarkStart w:name="z2456" w:id="1629"/>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1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2458" w:id="1630"/>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1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2460" w:id="1631"/>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1631"/>
    <w:bookmarkStart w:name="z2461" w:id="1632"/>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1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2463" w:id="1633"/>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1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2465" w:id="1634"/>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1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469" w:id="1635"/>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1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2471" w:id="1636"/>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1636"/>
    <w:bookmarkStart w:name="z2472" w:id="1637"/>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1637"/>
    <w:bookmarkStart w:name="z2473" w:id="1638"/>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1638"/>
    <w:bookmarkStart w:name="z2474" w:id="1639"/>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1639"/>
    <w:bookmarkStart w:name="z2475" w:id="1640"/>
    <w:p>
      <w:pPr>
        <w:spacing w:after="0"/>
        <w:ind w:left="0"/>
        <w:jc w:val="both"/>
      </w:pPr>
      <w:r>
        <w:rPr>
          <w:rFonts w:ascii="Times New Roman"/>
          <w:b w:val="false"/>
          <w:i w:val="false"/>
          <w:color w:val="000000"/>
          <w:sz w:val="28"/>
        </w:rPr>
        <w:t>
      мынадай мазмұндағы 24-1) тармақшамен толықтырылсын:</w:t>
      </w:r>
    </w:p>
    <w:bookmarkEnd w:id="1640"/>
    <w:bookmarkStart w:name="z2476" w:id="1641"/>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1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478" w:id="1642"/>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1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2480" w:id="1643"/>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1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2483" w:id="1644"/>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1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2486" w:id="1645"/>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1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2488" w:id="1646"/>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1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2490" w:id="1647"/>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1647"/>
    <w:bookmarkStart w:name="z2491" w:id="1648"/>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1648"/>
    <w:bookmarkStart w:name="z2492" w:id="1649"/>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1649"/>
    <w:bookmarkStart w:name="z2493" w:id="1650"/>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1650"/>
    <w:bookmarkStart w:name="z2494" w:id="1651"/>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Батыс Қазақстан облысы бойынша Мемлекеттік кірістер департаментінің аумақтық органдары - мемлекеттік мекемелердің тізбесімен толықтырылсын:</w:t>
      </w:r>
    </w:p>
    <w:bookmarkEnd w:id="1651"/>
    <w:bookmarkStart w:name="z2495" w:id="1652"/>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1652"/>
    <w:bookmarkStart w:name="z2496" w:id="165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bookmarkEnd w:id="1653"/>
    <w:bookmarkStart w:name="z2497" w:id="1654"/>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w:t>
      </w:r>
    </w:p>
    <w:bookmarkEnd w:id="1654"/>
    <w:bookmarkStart w:name="z2498" w:id="1655"/>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w:t>
      </w:r>
    </w:p>
    <w:bookmarkEnd w:id="1655"/>
    <w:bookmarkStart w:name="z2499" w:id="1656"/>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w:t>
      </w:r>
    </w:p>
    <w:bookmarkEnd w:id="1656"/>
    <w:bookmarkStart w:name="z2500" w:id="1657"/>
    <w:p>
      <w:pPr>
        <w:spacing w:after="0"/>
        <w:ind w:left="0"/>
        <w:jc w:val="both"/>
      </w:pPr>
      <w:r>
        <w:rPr>
          <w:rFonts w:ascii="Times New Roman"/>
          <w:b w:val="false"/>
          <w:i w:val="false"/>
          <w:color w:val="000000"/>
          <w:sz w:val="28"/>
        </w:rPr>
        <w:t xml:space="preserve">
      5. Қазақстан Республикасы Қаржы министрлiгiнiң Мемлекеттік кірістер комитеті Батыс Қазақстан облысы бойынша Мемлекеттік кірістер департаментінің Зеленов ауданы бойынша Мемлекеттік кірістер басқармасы; </w:t>
      </w:r>
    </w:p>
    <w:bookmarkEnd w:id="1657"/>
    <w:bookmarkStart w:name="z2501" w:id="1658"/>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bookmarkEnd w:id="1658"/>
    <w:bookmarkStart w:name="z2502" w:id="1659"/>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bookmarkEnd w:id="1659"/>
    <w:bookmarkStart w:name="z2503" w:id="1660"/>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bookmarkEnd w:id="1660"/>
    <w:bookmarkStart w:name="z2504" w:id="1661"/>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w:t>
      </w:r>
    </w:p>
    <w:bookmarkEnd w:id="1661"/>
    <w:bookmarkStart w:name="z2505" w:id="1662"/>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bookmarkEnd w:id="1662"/>
    <w:bookmarkStart w:name="z2506" w:id="1663"/>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bookmarkEnd w:id="1663"/>
    <w:bookmarkStart w:name="z2507" w:id="1664"/>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bookmarkEnd w:id="1664"/>
    <w:bookmarkStart w:name="z2508" w:id="1665"/>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bookmarkEnd w:id="1665"/>
    <w:bookmarkStart w:name="z2509" w:id="166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11" w:id="166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667"/>
    <w:bookmarkStart w:name="z2512" w:id="166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668"/>
    <w:bookmarkStart w:name="z2513" w:id="166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516" w:id="1670"/>
    <w:p>
      <w:pPr>
        <w:spacing w:after="0"/>
        <w:ind w:left="0"/>
        <w:jc w:val="both"/>
      </w:pPr>
      <w:r>
        <w:rPr>
          <w:rFonts w:ascii="Times New Roman"/>
          <w:b w:val="false"/>
          <w:i w:val="false"/>
          <w:color w:val="000000"/>
          <w:sz w:val="28"/>
        </w:rPr>
        <w:t>
      "1) cалық заңнамасының сақталуын бақылау;</w:t>
      </w:r>
    </w:p>
    <w:bookmarkEnd w:id="1670"/>
    <w:bookmarkStart w:name="z2517" w:id="167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520" w:id="167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522" w:id="167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673"/>
    <w:bookmarkStart w:name="z2523" w:id="167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674"/>
    <w:bookmarkStart w:name="z2524" w:id="167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675"/>
    <w:bookmarkStart w:name="z2525" w:id="167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676"/>
    <w:bookmarkStart w:name="z2526" w:id="167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677"/>
    <w:bookmarkStart w:name="z2527" w:id="167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Бөрлі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29" w:id="167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Бөрлі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679"/>
    <w:bookmarkStart w:name="z2530" w:id="168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680"/>
    <w:bookmarkStart w:name="z2531" w:id="168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534" w:id="1682"/>
    <w:p>
      <w:pPr>
        <w:spacing w:after="0"/>
        <w:ind w:left="0"/>
        <w:jc w:val="both"/>
      </w:pPr>
      <w:r>
        <w:rPr>
          <w:rFonts w:ascii="Times New Roman"/>
          <w:b w:val="false"/>
          <w:i w:val="false"/>
          <w:color w:val="000000"/>
          <w:sz w:val="28"/>
        </w:rPr>
        <w:t>
      "1) cалық заңнамасының сақталуын бақылау;</w:t>
      </w:r>
    </w:p>
    <w:bookmarkEnd w:id="1682"/>
    <w:bookmarkStart w:name="z2535" w:id="168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538" w:id="168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540" w:id="168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685"/>
    <w:bookmarkStart w:name="z2541" w:id="168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686"/>
    <w:bookmarkStart w:name="z2542" w:id="168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687"/>
    <w:bookmarkStart w:name="z2543" w:id="168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688"/>
    <w:bookmarkStart w:name="z2544" w:id="168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689"/>
    <w:bookmarkStart w:name="z2545" w:id="169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Жәнібек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47" w:id="169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Жәнібек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691"/>
    <w:bookmarkStart w:name="z2548" w:id="169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692"/>
    <w:bookmarkStart w:name="z2549" w:id="169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552" w:id="1694"/>
    <w:p>
      <w:pPr>
        <w:spacing w:after="0"/>
        <w:ind w:left="0"/>
        <w:jc w:val="both"/>
      </w:pPr>
      <w:r>
        <w:rPr>
          <w:rFonts w:ascii="Times New Roman"/>
          <w:b w:val="false"/>
          <w:i w:val="false"/>
          <w:color w:val="000000"/>
          <w:sz w:val="28"/>
        </w:rPr>
        <w:t>
      "1) cалық заңнамасының сақталуын бақылау;</w:t>
      </w:r>
    </w:p>
    <w:bookmarkEnd w:id="1694"/>
    <w:bookmarkStart w:name="z2553" w:id="169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556" w:id="169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558" w:id="169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697"/>
    <w:bookmarkStart w:name="z2559" w:id="169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698"/>
    <w:bookmarkStart w:name="z2560" w:id="169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699"/>
    <w:bookmarkStart w:name="z2561" w:id="170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00"/>
    <w:bookmarkStart w:name="z2562" w:id="170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01"/>
    <w:bookmarkStart w:name="z2563" w:id="170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65" w:id="170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03"/>
    <w:bookmarkStart w:name="z2566" w:id="170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04"/>
    <w:bookmarkStart w:name="z2567" w:id="170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570" w:id="1706"/>
    <w:p>
      <w:pPr>
        <w:spacing w:after="0"/>
        <w:ind w:left="0"/>
        <w:jc w:val="both"/>
      </w:pPr>
      <w:r>
        <w:rPr>
          <w:rFonts w:ascii="Times New Roman"/>
          <w:b w:val="false"/>
          <w:i w:val="false"/>
          <w:color w:val="000000"/>
          <w:sz w:val="28"/>
        </w:rPr>
        <w:t>
      "1) cалық заңнамасының сақталуын бақылау;</w:t>
      </w:r>
    </w:p>
    <w:bookmarkEnd w:id="1706"/>
    <w:bookmarkStart w:name="z2571" w:id="170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574" w:id="170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576" w:id="170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709"/>
    <w:bookmarkStart w:name="z2577" w:id="171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710"/>
    <w:bookmarkStart w:name="z2578" w:id="171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711"/>
    <w:bookmarkStart w:name="z2579" w:id="171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12"/>
    <w:bookmarkStart w:name="z2580" w:id="171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13"/>
    <w:bookmarkStart w:name="z2581" w:id="171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Зеленов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83" w:id="171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Зеленов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15"/>
    <w:bookmarkStart w:name="z2584" w:id="171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16"/>
    <w:bookmarkStart w:name="z2585" w:id="171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588" w:id="1718"/>
    <w:p>
      <w:pPr>
        <w:spacing w:after="0"/>
        <w:ind w:left="0"/>
        <w:jc w:val="both"/>
      </w:pPr>
      <w:r>
        <w:rPr>
          <w:rFonts w:ascii="Times New Roman"/>
          <w:b w:val="false"/>
          <w:i w:val="false"/>
          <w:color w:val="000000"/>
          <w:sz w:val="28"/>
        </w:rPr>
        <w:t>
      "1) cалық заңнамасының сақталуын бақылау;</w:t>
      </w:r>
    </w:p>
    <w:bookmarkEnd w:id="1718"/>
    <w:bookmarkStart w:name="z2589" w:id="171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592" w:id="172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594" w:id="172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721"/>
    <w:bookmarkStart w:name="z2595" w:id="172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722"/>
    <w:bookmarkStart w:name="z2596" w:id="172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723"/>
    <w:bookmarkStart w:name="z2597" w:id="172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24"/>
    <w:bookmarkStart w:name="z2598" w:id="172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25"/>
    <w:bookmarkStart w:name="z2599" w:id="172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01" w:id="172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27"/>
    <w:bookmarkStart w:name="z2602" w:id="172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28"/>
    <w:bookmarkStart w:name="z2603" w:id="172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606" w:id="1730"/>
    <w:p>
      <w:pPr>
        <w:spacing w:after="0"/>
        <w:ind w:left="0"/>
        <w:jc w:val="both"/>
      </w:pPr>
      <w:r>
        <w:rPr>
          <w:rFonts w:ascii="Times New Roman"/>
          <w:b w:val="false"/>
          <w:i w:val="false"/>
          <w:color w:val="000000"/>
          <w:sz w:val="28"/>
        </w:rPr>
        <w:t>
      "1) cалық заңнамасының сақталуын бақылау;</w:t>
      </w:r>
    </w:p>
    <w:bookmarkEnd w:id="1730"/>
    <w:bookmarkStart w:name="z2607" w:id="173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610" w:id="173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612" w:id="173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733"/>
    <w:bookmarkStart w:name="z2613" w:id="173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734"/>
    <w:bookmarkStart w:name="z2614" w:id="173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735"/>
    <w:bookmarkStart w:name="z2615" w:id="173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36"/>
    <w:bookmarkStart w:name="z2616" w:id="173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37"/>
    <w:bookmarkStart w:name="z2617" w:id="173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19" w:id="173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39"/>
    <w:bookmarkStart w:name="z2620" w:id="174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40"/>
    <w:bookmarkStart w:name="z2621" w:id="174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624" w:id="1742"/>
    <w:p>
      <w:pPr>
        <w:spacing w:after="0"/>
        <w:ind w:left="0"/>
        <w:jc w:val="both"/>
      </w:pPr>
      <w:r>
        <w:rPr>
          <w:rFonts w:ascii="Times New Roman"/>
          <w:b w:val="false"/>
          <w:i w:val="false"/>
          <w:color w:val="000000"/>
          <w:sz w:val="28"/>
        </w:rPr>
        <w:t>
      "1) cалық заңнамасының сақталуын бақылау;</w:t>
      </w:r>
    </w:p>
    <w:bookmarkEnd w:id="1742"/>
    <w:bookmarkStart w:name="z2625" w:id="174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628" w:id="174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630" w:id="174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745"/>
    <w:bookmarkStart w:name="z2631" w:id="174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746"/>
    <w:bookmarkStart w:name="z2632" w:id="174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747"/>
    <w:bookmarkStart w:name="z2633" w:id="174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48"/>
    <w:bookmarkStart w:name="z2634" w:id="174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49"/>
    <w:bookmarkStart w:name="z2635" w:id="175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37" w:id="175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51"/>
    <w:bookmarkStart w:name="z2638" w:id="175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52"/>
    <w:bookmarkStart w:name="z2639" w:id="175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642" w:id="1754"/>
    <w:p>
      <w:pPr>
        <w:spacing w:after="0"/>
        <w:ind w:left="0"/>
        <w:jc w:val="both"/>
      </w:pPr>
      <w:r>
        <w:rPr>
          <w:rFonts w:ascii="Times New Roman"/>
          <w:b w:val="false"/>
          <w:i w:val="false"/>
          <w:color w:val="000000"/>
          <w:sz w:val="28"/>
        </w:rPr>
        <w:t>
      "1) cалық заңнамасының сақталуын бақылау;</w:t>
      </w:r>
    </w:p>
    <w:bookmarkEnd w:id="1754"/>
    <w:bookmarkStart w:name="z2643" w:id="175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646" w:id="175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648" w:id="175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757"/>
    <w:bookmarkStart w:name="z2649" w:id="175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758"/>
    <w:bookmarkStart w:name="z2650" w:id="175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759"/>
    <w:bookmarkStart w:name="z2651" w:id="176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60"/>
    <w:bookmarkStart w:name="z2652" w:id="176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61"/>
    <w:bookmarkStart w:name="z2653" w:id="176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55" w:id="176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63"/>
    <w:bookmarkStart w:name="z2656" w:id="176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64"/>
    <w:bookmarkStart w:name="z2657" w:id="176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660" w:id="1766"/>
    <w:p>
      <w:pPr>
        <w:spacing w:after="0"/>
        <w:ind w:left="0"/>
        <w:jc w:val="both"/>
      </w:pPr>
      <w:r>
        <w:rPr>
          <w:rFonts w:ascii="Times New Roman"/>
          <w:b w:val="false"/>
          <w:i w:val="false"/>
          <w:color w:val="000000"/>
          <w:sz w:val="28"/>
        </w:rPr>
        <w:t>
      "1) cалық заңнамасының сақталуын бақылау;</w:t>
      </w:r>
    </w:p>
    <w:bookmarkEnd w:id="1766"/>
    <w:bookmarkStart w:name="z2661" w:id="176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664" w:id="176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666" w:id="176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769"/>
    <w:bookmarkStart w:name="z2667" w:id="177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770"/>
    <w:bookmarkStart w:name="z2668" w:id="177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771"/>
    <w:bookmarkStart w:name="z2669" w:id="177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72"/>
    <w:bookmarkStart w:name="z2670" w:id="177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73"/>
    <w:bookmarkStart w:name="z2671" w:id="177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73" w:id="177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75"/>
    <w:bookmarkStart w:name="z2674" w:id="177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76"/>
    <w:bookmarkStart w:name="z2675" w:id="177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678" w:id="1778"/>
    <w:p>
      <w:pPr>
        <w:spacing w:after="0"/>
        <w:ind w:left="0"/>
        <w:jc w:val="both"/>
      </w:pPr>
      <w:r>
        <w:rPr>
          <w:rFonts w:ascii="Times New Roman"/>
          <w:b w:val="false"/>
          <w:i w:val="false"/>
          <w:color w:val="000000"/>
          <w:sz w:val="28"/>
        </w:rPr>
        <w:t>
      "1) cалық заңнамасының сақталуын бақылау;</w:t>
      </w:r>
    </w:p>
    <w:bookmarkEnd w:id="1778"/>
    <w:bookmarkStart w:name="z2679" w:id="177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682" w:id="178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684" w:id="178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781"/>
    <w:bookmarkStart w:name="z2685" w:id="178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782"/>
    <w:bookmarkStart w:name="z2686" w:id="178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783"/>
    <w:bookmarkStart w:name="z2687" w:id="178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84"/>
    <w:bookmarkStart w:name="z2688" w:id="178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85"/>
    <w:bookmarkStart w:name="z2689" w:id="178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91" w:id="178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87"/>
    <w:bookmarkStart w:name="z2692" w:id="178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788"/>
    <w:bookmarkStart w:name="z2693" w:id="178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696" w:id="1790"/>
    <w:p>
      <w:pPr>
        <w:spacing w:after="0"/>
        <w:ind w:left="0"/>
        <w:jc w:val="both"/>
      </w:pPr>
      <w:r>
        <w:rPr>
          <w:rFonts w:ascii="Times New Roman"/>
          <w:b w:val="false"/>
          <w:i w:val="false"/>
          <w:color w:val="000000"/>
          <w:sz w:val="28"/>
        </w:rPr>
        <w:t>
      "1) cалық заңнамасының сақталуын бақылау;</w:t>
      </w:r>
    </w:p>
    <w:bookmarkEnd w:id="1790"/>
    <w:bookmarkStart w:name="z2697" w:id="179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700" w:id="179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702" w:id="179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793"/>
    <w:bookmarkStart w:name="z2703" w:id="179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794"/>
    <w:bookmarkStart w:name="z2704" w:id="179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795"/>
    <w:bookmarkStart w:name="z2705" w:id="179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796"/>
    <w:bookmarkStart w:name="z2706" w:id="179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797"/>
    <w:bookmarkStart w:name="z2707" w:id="179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09" w:id="179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799"/>
    <w:bookmarkStart w:name="z2710" w:id="180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800"/>
    <w:bookmarkStart w:name="z2711" w:id="180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714" w:id="1802"/>
    <w:p>
      <w:pPr>
        <w:spacing w:after="0"/>
        <w:ind w:left="0"/>
        <w:jc w:val="both"/>
      </w:pPr>
      <w:r>
        <w:rPr>
          <w:rFonts w:ascii="Times New Roman"/>
          <w:b w:val="false"/>
          <w:i w:val="false"/>
          <w:color w:val="000000"/>
          <w:sz w:val="28"/>
        </w:rPr>
        <w:t>
      "1) cалық заңнамасының сақталуын бақылау;</w:t>
      </w:r>
    </w:p>
    <w:bookmarkEnd w:id="1802"/>
    <w:bookmarkStart w:name="z2715" w:id="180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718" w:id="180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720" w:id="180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805"/>
    <w:bookmarkStart w:name="z2721" w:id="180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806"/>
    <w:bookmarkStart w:name="z2722" w:id="180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807"/>
    <w:bookmarkStart w:name="z2723" w:id="180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808"/>
    <w:bookmarkStart w:name="z2724" w:id="180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809"/>
    <w:bookmarkStart w:name="z2725" w:id="181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27" w:id="181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811"/>
    <w:bookmarkStart w:name="z2728" w:id="181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812"/>
    <w:bookmarkStart w:name="z2729" w:id="181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732" w:id="1814"/>
    <w:p>
      <w:pPr>
        <w:spacing w:after="0"/>
        <w:ind w:left="0"/>
        <w:jc w:val="both"/>
      </w:pPr>
      <w:r>
        <w:rPr>
          <w:rFonts w:ascii="Times New Roman"/>
          <w:b w:val="false"/>
          <w:i w:val="false"/>
          <w:color w:val="000000"/>
          <w:sz w:val="28"/>
        </w:rPr>
        <w:t>
      "1) cалық заңнамасының сақталуын бақылау;</w:t>
      </w:r>
    </w:p>
    <w:bookmarkEnd w:id="1814"/>
    <w:bookmarkStart w:name="z2733" w:id="181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736" w:id="181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738" w:id="181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817"/>
    <w:bookmarkStart w:name="z2739" w:id="181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818"/>
    <w:bookmarkStart w:name="z2740" w:id="181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819"/>
    <w:bookmarkStart w:name="z2741" w:id="182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820"/>
    <w:bookmarkStart w:name="z2742" w:id="182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821"/>
    <w:bookmarkStart w:name="z2743" w:id="182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Қарағанды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45" w:id="1823"/>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Қарағанды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2748" w:id="1824"/>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1824"/>
    <w:bookmarkStart w:name="z2749" w:id="1825"/>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1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751" w:id="1826"/>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1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753" w:id="1827"/>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1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2755" w:id="1828"/>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1828"/>
    <w:bookmarkStart w:name="z2756" w:id="1829"/>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1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2758" w:id="1830"/>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1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762" w:id="1831"/>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1831"/>
    <w:bookmarkStart w:name="z2763" w:id="1832"/>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1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766" w:id="1833"/>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1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768" w:id="1834"/>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1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771" w:id="1835"/>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1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773" w:id="1836"/>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1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2775" w:id="1837"/>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1837"/>
    <w:bookmarkStart w:name="z2776" w:id="1838"/>
    <w:p>
      <w:pPr>
        <w:spacing w:after="0"/>
        <w:ind w:left="0"/>
        <w:jc w:val="both"/>
      </w:pPr>
      <w:r>
        <w:rPr>
          <w:rFonts w:ascii="Times New Roman"/>
          <w:b w:val="false"/>
          <w:i w:val="false"/>
          <w:color w:val="000000"/>
          <w:sz w:val="28"/>
        </w:rPr>
        <w:t>
      мынадай мазмұндағы 44-1) тармақшамен толықтырылсын:</w:t>
      </w:r>
    </w:p>
    <w:bookmarkEnd w:id="1838"/>
    <w:bookmarkStart w:name="z2777" w:id="1839"/>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1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2779" w:id="1840"/>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1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2781" w:id="1841"/>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1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2784" w:id="1842"/>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1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2786" w:id="1843"/>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1843"/>
    <w:bookmarkStart w:name="z2787" w:id="1844"/>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1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2789" w:id="1845"/>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1845"/>
    <w:bookmarkStart w:name="z2790" w:id="1846"/>
    <w:p>
      <w:pPr>
        <w:spacing w:after="0"/>
        <w:ind w:left="0"/>
        <w:jc w:val="both"/>
      </w:pPr>
      <w:r>
        <w:rPr>
          <w:rFonts w:ascii="Times New Roman"/>
          <w:b w:val="false"/>
          <w:i w:val="false"/>
          <w:color w:val="000000"/>
          <w:sz w:val="28"/>
        </w:rPr>
        <w:t>
      кредиторлар жиналысын өткізу туралы хабарлама;</w:t>
      </w:r>
    </w:p>
    <w:bookmarkEnd w:id="1846"/>
    <w:bookmarkStart w:name="z2791" w:id="1847"/>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1847"/>
    <w:bookmarkStart w:name="z2792" w:id="1848"/>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1848"/>
    <w:bookmarkStart w:name="z2793" w:id="1849"/>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1849"/>
    <w:bookmarkStart w:name="z2794" w:id="1850"/>
    <w:p>
      <w:pPr>
        <w:spacing w:after="0"/>
        <w:ind w:left="0"/>
        <w:jc w:val="both"/>
      </w:pPr>
      <w:r>
        <w:rPr>
          <w:rFonts w:ascii="Times New Roman"/>
          <w:b w:val="false"/>
          <w:i w:val="false"/>
          <w:color w:val="000000"/>
          <w:sz w:val="28"/>
        </w:rPr>
        <w:t>
      69) сот шешімі бойынша:</w:t>
      </w:r>
    </w:p>
    <w:bookmarkEnd w:id="1850"/>
    <w:bookmarkStart w:name="z2795" w:id="1851"/>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1851"/>
    <w:bookmarkStart w:name="z2796" w:id="1852"/>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1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798" w:id="1853"/>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1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2800" w:id="1854"/>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1854"/>
    <w:bookmarkStart w:name="z2801" w:id="1855"/>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1855"/>
    <w:bookmarkStart w:name="z2802" w:id="1856"/>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1856"/>
    <w:bookmarkStart w:name="z2803" w:id="1857"/>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1857"/>
    <w:bookmarkStart w:name="z2804" w:id="1858"/>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1858"/>
    <w:bookmarkStart w:name="z2805" w:id="1859"/>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1859"/>
    <w:bookmarkStart w:name="z2806" w:id="1860"/>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1860"/>
    <w:bookmarkStart w:name="z2807" w:id="1861"/>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1861"/>
    <w:bookmarkStart w:name="z2808" w:id="1862"/>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1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2810" w:id="1863"/>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1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2812" w:id="1864"/>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1864"/>
    <w:bookmarkStart w:name="z2813" w:id="1865"/>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1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2815" w:id="1866"/>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1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2817" w:id="1867"/>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1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821" w:id="1868"/>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1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2823" w:id="1869"/>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1869"/>
    <w:bookmarkStart w:name="z2824" w:id="1870"/>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1870"/>
    <w:bookmarkStart w:name="z2825" w:id="1871"/>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1871"/>
    <w:bookmarkStart w:name="z2826" w:id="1872"/>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1872"/>
    <w:bookmarkStart w:name="z2827" w:id="1873"/>
    <w:p>
      <w:pPr>
        <w:spacing w:after="0"/>
        <w:ind w:left="0"/>
        <w:jc w:val="both"/>
      </w:pPr>
      <w:r>
        <w:rPr>
          <w:rFonts w:ascii="Times New Roman"/>
          <w:b w:val="false"/>
          <w:i w:val="false"/>
          <w:color w:val="000000"/>
          <w:sz w:val="28"/>
        </w:rPr>
        <w:t>
      мынадай мазмұндағы 24-1) тармақшамен толықтырылсын:</w:t>
      </w:r>
    </w:p>
    <w:bookmarkEnd w:id="1873"/>
    <w:bookmarkStart w:name="z2828" w:id="1874"/>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1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830" w:id="1875"/>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1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2832" w:id="1876"/>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қызмтоьетін жүзеге асыру;";</w:t>
      </w:r>
    </w:p>
    <w:bookmarkEnd w:id="1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2835" w:id="1877"/>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1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2838" w:id="1878"/>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1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2840" w:id="1879"/>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18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2842" w:id="1880"/>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1880"/>
    <w:bookmarkStart w:name="z2843" w:id="1881"/>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1881"/>
    <w:bookmarkStart w:name="z2844" w:id="1882"/>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1882"/>
    <w:bookmarkStart w:name="z2845" w:id="1883"/>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1883"/>
    <w:bookmarkStart w:name="z2846" w:id="1884"/>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Қарағанды облысы бойынша Мемлекеттік кірістер департаментінің аумақтық органдары - мемлекеттік мекемелердің тізбесімен толықтырылсын:</w:t>
      </w:r>
    </w:p>
    <w:bookmarkEnd w:id="1884"/>
    <w:bookmarkStart w:name="z2847" w:id="1885"/>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1885"/>
    <w:bookmarkStart w:name="z2848" w:id="188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Қарағанды қаласы бойынша Мемлекеттік кірістер басқармасы;</w:t>
      </w:r>
    </w:p>
    <w:bookmarkEnd w:id="1886"/>
    <w:bookmarkStart w:name="z2849" w:id="1887"/>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w:t>
      </w:r>
    </w:p>
    <w:bookmarkEnd w:id="1887"/>
    <w:bookmarkStart w:name="z2850" w:id="1888"/>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bookmarkEnd w:id="1888"/>
    <w:bookmarkStart w:name="z2851" w:id="1889"/>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w:t>
      </w:r>
    </w:p>
    <w:bookmarkEnd w:id="1889"/>
    <w:bookmarkStart w:name="z2852" w:id="1890"/>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bookmarkEnd w:id="1890"/>
    <w:bookmarkStart w:name="z2853" w:id="1891"/>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bookmarkEnd w:id="1891"/>
    <w:bookmarkStart w:name="z2854" w:id="1892"/>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bookmarkEnd w:id="1892"/>
    <w:bookmarkStart w:name="z2855" w:id="1893"/>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w:t>
      </w:r>
    </w:p>
    <w:bookmarkEnd w:id="1893"/>
    <w:bookmarkStart w:name="z2856" w:id="1894"/>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Қарағанды облысы бойынша Мемлекеттік кірістер департаментінің Сәтбаев қаласы бойынша Мемлекеттік кірістер басқармасы;</w:t>
      </w:r>
    </w:p>
    <w:bookmarkEnd w:id="1894"/>
    <w:bookmarkStart w:name="z2857" w:id="1895"/>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w:t>
      </w:r>
    </w:p>
    <w:bookmarkEnd w:id="1895"/>
    <w:bookmarkStart w:name="z2858" w:id="1896"/>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Қарағанды облысы бойынша Мемлекеттік кірістер департаментінің Октябрь ауданы бойынша Мемлекеттік кірістер басқармасы;</w:t>
      </w:r>
    </w:p>
    <w:bookmarkEnd w:id="1896"/>
    <w:bookmarkStart w:name="z2859" w:id="1897"/>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bookmarkEnd w:id="1897"/>
    <w:bookmarkStart w:name="z2860" w:id="1898"/>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bookmarkEnd w:id="1898"/>
    <w:bookmarkStart w:name="z2861" w:id="1899"/>
    <w:p>
      <w:pPr>
        <w:spacing w:after="0"/>
        <w:ind w:left="0"/>
        <w:jc w:val="both"/>
      </w:pPr>
      <w:r>
        <w:rPr>
          <w:rFonts w:ascii="Times New Roman"/>
          <w:b w:val="false"/>
          <w:i w:val="false"/>
          <w:color w:val="000000"/>
          <w:sz w:val="28"/>
        </w:rPr>
        <w:t>
      14.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bookmarkEnd w:id="1899"/>
    <w:bookmarkStart w:name="z2862" w:id="1900"/>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w:t>
      </w:r>
    </w:p>
    <w:bookmarkEnd w:id="1900"/>
    <w:bookmarkStart w:name="z2863" w:id="1901"/>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bookmarkEnd w:id="1901"/>
    <w:bookmarkStart w:name="z2864" w:id="1902"/>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w:t>
      </w:r>
    </w:p>
    <w:bookmarkEnd w:id="1902"/>
    <w:bookmarkStart w:name="z2865" w:id="1903"/>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Қарағанды облысы бойынша Мемлекеттік кірістер департаментінің Ұлытау ауданы бойынша Мемлекеттік кірістер басқармасы;</w:t>
      </w:r>
    </w:p>
    <w:bookmarkEnd w:id="1903"/>
    <w:bookmarkStart w:name="z2866" w:id="1904"/>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bookmarkEnd w:id="1904"/>
    <w:bookmarkStart w:name="z2867" w:id="1905"/>
    <w:p>
      <w:pPr>
        <w:spacing w:after="0"/>
        <w:ind w:left="0"/>
        <w:jc w:val="both"/>
      </w:pPr>
      <w:r>
        <w:rPr>
          <w:rFonts w:ascii="Times New Roman"/>
          <w:b w:val="false"/>
          <w:i w:val="false"/>
          <w:color w:val="000000"/>
          <w:sz w:val="28"/>
        </w:rPr>
        <w:t>
      20.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bookmarkEnd w:id="1905"/>
    <w:bookmarkStart w:name="z2868" w:id="190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Қарағанды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70" w:id="190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Қарағанды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907"/>
    <w:bookmarkStart w:name="z2871" w:id="190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08"/>
    <w:bookmarkStart w:name="z2872" w:id="190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875" w:id="1910"/>
    <w:p>
      <w:pPr>
        <w:spacing w:after="0"/>
        <w:ind w:left="0"/>
        <w:jc w:val="both"/>
      </w:pPr>
      <w:r>
        <w:rPr>
          <w:rFonts w:ascii="Times New Roman"/>
          <w:b w:val="false"/>
          <w:i w:val="false"/>
          <w:color w:val="000000"/>
          <w:sz w:val="28"/>
        </w:rPr>
        <w:t>
      "1) cалық заңнамасының сақталуын бақылау;</w:t>
      </w:r>
    </w:p>
    <w:bookmarkEnd w:id="1910"/>
    <w:bookmarkStart w:name="z2876" w:id="191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879" w:id="191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881" w:id="191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913"/>
    <w:bookmarkStart w:name="z2882" w:id="191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914"/>
    <w:bookmarkStart w:name="z2883" w:id="191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915"/>
    <w:bookmarkStart w:name="z2884" w:id="191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916"/>
    <w:bookmarkStart w:name="z2885" w:id="191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917"/>
    <w:bookmarkStart w:name="z2886" w:id="191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88" w:id="191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919"/>
    <w:bookmarkStart w:name="z2889" w:id="192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20"/>
    <w:bookmarkStart w:name="z2890" w:id="192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893" w:id="1922"/>
    <w:p>
      <w:pPr>
        <w:spacing w:after="0"/>
        <w:ind w:left="0"/>
        <w:jc w:val="both"/>
      </w:pPr>
      <w:r>
        <w:rPr>
          <w:rFonts w:ascii="Times New Roman"/>
          <w:b w:val="false"/>
          <w:i w:val="false"/>
          <w:color w:val="000000"/>
          <w:sz w:val="28"/>
        </w:rPr>
        <w:t>
      "1) cалық заңнамасының сақталуын бақылау;</w:t>
      </w:r>
    </w:p>
    <w:bookmarkEnd w:id="1922"/>
    <w:bookmarkStart w:name="z2894" w:id="192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897" w:id="192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899" w:id="192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925"/>
    <w:bookmarkStart w:name="z2900" w:id="192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926"/>
    <w:bookmarkStart w:name="z2901" w:id="192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927"/>
    <w:bookmarkStart w:name="z2902" w:id="192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928"/>
    <w:bookmarkStart w:name="z2903" w:id="192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929"/>
    <w:bookmarkStart w:name="z2904" w:id="193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06" w:id="193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Саран облысы бойынша Мемлекеттік кірістер департаментінің Қарағанды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931"/>
    <w:bookmarkStart w:name="z2907" w:id="193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32"/>
    <w:bookmarkStart w:name="z2908" w:id="193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911" w:id="1934"/>
    <w:p>
      <w:pPr>
        <w:spacing w:after="0"/>
        <w:ind w:left="0"/>
        <w:jc w:val="both"/>
      </w:pPr>
      <w:r>
        <w:rPr>
          <w:rFonts w:ascii="Times New Roman"/>
          <w:b w:val="false"/>
          <w:i w:val="false"/>
          <w:color w:val="000000"/>
          <w:sz w:val="28"/>
        </w:rPr>
        <w:t>
      "1) cалық заңнамасының сақталуын бақылау;</w:t>
      </w:r>
    </w:p>
    <w:bookmarkEnd w:id="1934"/>
    <w:bookmarkStart w:name="z2912" w:id="193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915" w:id="193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917" w:id="193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937"/>
    <w:bookmarkStart w:name="z2918" w:id="193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938"/>
    <w:bookmarkStart w:name="z2919" w:id="193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939"/>
    <w:bookmarkStart w:name="z2920" w:id="194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940"/>
    <w:bookmarkStart w:name="z2921" w:id="194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941"/>
    <w:bookmarkStart w:name="z2922" w:id="194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24" w:id="194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943"/>
    <w:bookmarkStart w:name="z2925" w:id="194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44"/>
    <w:bookmarkStart w:name="z2926" w:id="194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929" w:id="1946"/>
    <w:p>
      <w:pPr>
        <w:spacing w:after="0"/>
        <w:ind w:left="0"/>
        <w:jc w:val="both"/>
      </w:pPr>
      <w:r>
        <w:rPr>
          <w:rFonts w:ascii="Times New Roman"/>
          <w:b w:val="false"/>
          <w:i w:val="false"/>
          <w:color w:val="000000"/>
          <w:sz w:val="28"/>
        </w:rPr>
        <w:t>
      "1) cалық заңнамасының сақталуын бақылау;</w:t>
      </w:r>
    </w:p>
    <w:bookmarkEnd w:id="1946"/>
    <w:bookmarkStart w:name="z2930" w:id="194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933" w:id="194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935" w:id="194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949"/>
    <w:bookmarkStart w:name="z2936" w:id="195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950"/>
    <w:bookmarkStart w:name="z2937" w:id="195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951"/>
    <w:bookmarkStart w:name="z2938" w:id="195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952"/>
    <w:bookmarkStart w:name="z2939" w:id="195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953"/>
    <w:bookmarkStart w:name="z2940" w:id="195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42" w:id="195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955"/>
    <w:bookmarkStart w:name="z2943" w:id="195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56"/>
    <w:bookmarkStart w:name="z2944" w:id="195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947" w:id="1958"/>
    <w:p>
      <w:pPr>
        <w:spacing w:after="0"/>
        <w:ind w:left="0"/>
        <w:jc w:val="both"/>
      </w:pPr>
      <w:r>
        <w:rPr>
          <w:rFonts w:ascii="Times New Roman"/>
          <w:b w:val="false"/>
          <w:i w:val="false"/>
          <w:color w:val="000000"/>
          <w:sz w:val="28"/>
        </w:rPr>
        <w:t>
      "1) cалық заңнамасының сақталуын бақылау;</w:t>
      </w:r>
    </w:p>
    <w:bookmarkEnd w:id="1958"/>
    <w:bookmarkStart w:name="z2948" w:id="195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951" w:id="196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953" w:id="196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961"/>
    <w:bookmarkStart w:name="z2954" w:id="196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962"/>
    <w:bookmarkStart w:name="z2955" w:id="196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963"/>
    <w:bookmarkStart w:name="z2956" w:id="196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964"/>
    <w:bookmarkStart w:name="z2957" w:id="196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965"/>
    <w:bookmarkStart w:name="z2958" w:id="196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60" w:id="196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967"/>
    <w:bookmarkStart w:name="z2961" w:id="196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68"/>
    <w:bookmarkStart w:name="z2962" w:id="196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965" w:id="1970"/>
    <w:p>
      <w:pPr>
        <w:spacing w:after="0"/>
        <w:ind w:left="0"/>
        <w:jc w:val="both"/>
      </w:pPr>
      <w:r>
        <w:rPr>
          <w:rFonts w:ascii="Times New Roman"/>
          <w:b w:val="false"/>
          <w:i w:val="false"/>
          <w:color w:val="000000"/>
          <w:sz w:val="28"/>
        </w:rPr>
        <w:t>
      "1) cалық заңнамасының сақталуын бақылау;</w:t>
      </w:r>
    </w:p>
    <w:bookmarkEnd w:id="1970"/>
    <w:bookmarkStart w:name="z2966" w:id="197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969" w:id="197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971" w:id="197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973"/>
    <w:bookmarkStart w:name="z2972" w:id="197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974"/>
    <w:bookmarkStart w:name="z2973" w:id="197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975"/>
    <w:bookmarkStart w:name="z2974" w:id="197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976"/>
    <w:bookmarkStart w:name="z2975" w:id="197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977"/>
    <w:bookmarkStart w:name="z2976" w:id="197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78" w:id="197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979"/>
    <w:bookmarkStart w:name="z2979" w:id="198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80"/>
    <w:bookmarkStart w:name="z2980" w:id="198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983" w:id="1982"/>
    <w:p>
      <w:pPr>
        <w:spacing w:after="0"/>
        <w:ind w:left="0"/>
        <w:jc w:val="both"/>
      </w:pPr>
      <w:r>
        <w:rPr>
          <w:rFonts w:ascii="Times New Roman"/>
          <w:b w:val="false"/>
          <w:i w:val="false"/>
          <w:color w:val="000000"/>
          <w:sz w:val="28"/>
        </w:rPr>
        <w:t>
      "1) cалық заңнамасының сақталуын бақылау;</w:t>
      </w:r>
    </w:p>
    <w:bookmarkEnd w:id="1982"/>
    <w:bookmarkStart w:name="z2984" w:id="198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987" w:id="198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989" w:id="198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985"/>
    <w:bookmarkStart w:name="z2990" w:id="198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986"/>
    <w:bookmarkStart w:name="z2991" w:id="198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987"/>
    <w:bookmarkStart w:name="z2992" w:id="198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1988"/>
    <w:bookmarkStart w:name="z2993" w:id="198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1989"/>
    <w:bookmarkStart w:name="z2994" w:id="199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1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96" w:id="199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1991"/>
    <w:bookmarkStart w:name="z2997" w:id="199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1992"/>
    <w:bookmarkStart w:name="z2998" w:id="199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1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001" w:id="1994"/>
    <w:p>
      <w:pPr>
        <w:spacing w:after="0"/>
        <w:ind w:left="0"/>
        <w:jc w:val="both"/>
      </w:pPr>
      <w:r>
        <w:rPr>
          <w:rFonts w:ascii="Times New Roman"/>
          <w:b w:val="false"/>
          <w:i w:val="false"/>
          <w:color w:val="000000"/>
          <w:sz w:val="28"/>
        </w:rPr>
        <w:t>
      "1) cалық заңнамасының сақталуын бақылау;</w:t>
      </w:r>
    </w:p>
    <w:bookmarkEnd w:id="1994"/>
    <w:bookmarkStart w:name="z3002" w:id="199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1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005" w:id="199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1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007" w:id="199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1997"/>
    <w:bookmarkStart w:name="z3008" w:id="199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1998"/>
    <w:bookmarkStart w:name="z3009" w:id="199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1999"/>
    <w:bookmarkStart w:name="z3010" w:id="200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000"/>
    <w:bookmarkStart w:name="z3011" w:id="200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001"/>
    <w:bookmarkStart w:name="z3012" w:id="200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Сәтбаев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14" w:id="200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Сәтбаев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03"/>
    <w:bookmarkStart w:name="z3015" w:id="2004"/>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2004"/>
    <w:bookmarkStart w:name="z3016" w:id="200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018" w:id="2006"/>
    <w:p>
      <w:pPr>
        <w:spacing w:after="0"/>
        <w:ind w:left="0"/>
        <w:jc w:val="both"/>
      </w:pPr>
      <w:r>
        <w:rPr>
          <w:rFonts w:ascii="Times New Roman"/>
          <w:b w:val="false"/>
          <w:i w:val="false"/>
          <w:color w:val="000000"/>
          <w:sz w:val="28"/>
        </w:rPr>
        <w:t>
      1) және 2) тармақшалар мынадай редакцияда жазылсын:</w:t>
      </w:r>
    </w:p>
    <w:bookmarkEnd w:id="2006"/>
    <w:bookmarkStart w:name="z3019" w:id="2007"/>
    <w:p>
      <w:pPr>
        <w:spacing w:after="0"/>
        <w:ind w:left="0"/>
        <w:jc w:val="both"/>
      </w:pPr>
      <w:r>
        <w:rPr>
          <w:rFonts w:ascii="Times New Roman"/>
          <w:b w:val="false"/>
          <w:i w:val="false"/>
          <w:color w:val="000000"/>
          <w:sz w:val="28"/>
        </w:rPr>
        <w:t>
      "1) cалық заңнамасының сақталуын бақылау;</w:t>
      </w:r>
    </w:p>
    <w:bookmarkEnd w:id="2007"/>
    <w:bookmarkStart w:name="z3020" w:id="200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008"/>
    <w:bookmarkStart w:name="z3021" w:id="2009"/>
    <w:p>
      <w:pPr>
        <w:spacing w:after="0"/>
        <w:ind w:left="0"/>
        <w:jc w:val="both"/>
      </w:pPr>
      <w:r>
        <w:rPr>
          <w:rFonts w:ascii="Times New Roman"/>
          <w:b w:val="false"/>
          <w:i w:val="false"/>
          <w:color w:val="000000"/>
          <w:sz w:val="28"/>
        </w:rPr>
        <w:t>
      5) тармақша алынып тасталсын;</w:t>
      </w:r>
    </w:p>
    <w:bookmarkEnd w:id="2009"/>
    <w:bookmarkStart w:name="z3022" w:id="2010"/>
    <w:p>
      <w:pPr>
        <w:spacing w:after="0"/>
        <w:ind w:left="0"/>
        <w:jc w:val="both"/>
      </w:pPr>
      <w:r>
        <w:rPr>
          <w:rFonts w:ascii="Times New Roman"/>
          <w:b w:val="false"/>
          <w:i w:val="false"/>
          <w:color w:val="000000"/>
          <w:sz w:val="28"/>
        </w:rPr>
        <w:t>
      8) тармақша мынадай редакцияда жазылсын:</w:t>
      </w:r>
    </w:p>
    <w:bookmarkEnd w:id="2010"/>
    <w:bookmarkStart w:name="z3023" w:id="201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011"/>
    <w:bookmarkStart w:name="z3024" w:id="2012"/>
    <w:p>
      <w:pPr>
        <w:spacing w:after="0"/>
        <w:ind w:left="0"/>
        <w:jc w:val="both"/>
      </w:pPr>
      <w:r>
        <w:rPr>
          <w:rFonts w:ascii="Times New Roman"/>
          <w:b w:val="false"/>
          <w:i w:val="false"/>
          <w:color w:val="000000"/>
          <w:sz w:val="28"/>
        </w:rPr>
        <w:t>
      16) және 17) тармақшалар мынадай редакцияда жазылсын:</w:t>
      </w:r>
    </w:p>
    <w:bookmarkEnd w:id="2012"/>
    <w:bookmarkStart w:name="z3025" w:id="201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013"/>
    <w:bookmarkStart w:name="z3026" w:id="201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014"/>
    <w:bookmarkStart w:name="z3027" w:id="201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015"/>
    <w:bookmarkStart w:name="z3028" w:id="201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016"/>
    <w:bookmarkStart w:name="z3029" w:id="201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017"/>
    <w:bookmarkStart w:name="z3030" w:id="201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32" w:id="201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19"/>
    <w:bookmarkStart w:name="z3033" w:id="202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020"/>
    <w:bookmarkStart w:name="z3034" w:id="202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037" w:id="2022"/>
    <w:p>
      <w:pPr>
        <w:spacing w:after="0"/>
        <w:ind w:left="0"/>
        <w:jc w:val="both"/>
      </w:pPr>
      <w:r>
        <w:rPr>
          <w:rFonts w:ascii="Times New Roman"/>
          <w:b w:val="false"/>
          <w:i w:val="false"/>
          <w:color w:val="000000"/>
          <w:sz w:val="28"/>
        </w:rPr>
        <w:t>
      "1) cалық заңнамасының сақталуын бақылау;</w:t>
      </w:r>
    </w:p>
    <w:bookmarkEnd w:id="2022"/>
    <w:bookmarkStart w:name="z3038" w:id="202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041" w:id="202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043" w:id="202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025"/>
    <w:bookmarkStart w:name="z3044" w:id="202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026"/>
    <w:bookmarkStart w:name="z3045" w:id="202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027"/>
    <w:bookmarkStart w:name="z3046" w:id="202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028"/>
    <w:bookmarkStart w:name="z3047" w:id="202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029"/>
    <w:bookmarkStart w:name="z3048" w:id="203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Октябрь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50" w:id="203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Октябрь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31"/>
    <w:bookmarkStart w:name="z3051" w:id="203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032"/>
    <w:bookmarkStart w:name="z3052" w:id="203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055" w:id="2034"/>
    <w:p>
      <w:pPr>
        <w:spacing w:after="0"/>
        <w:ind w:left="0"/>
        <w:jc w:val="both"/>
      </w:pPr>
      <w:r>
        <w:rPr>
          <w:rFonts w:ascii="Times New Roman"/>
          <w:b w:val="false"/>
          <w:i w:val="false"/>
          <w:color w:val="000000"/>
          <w:sz w:val="28"/>
        </w:rPr>
        <w:t>
      "1) cалық заңнамасының сақталуын бақылау;</w:t>
      </w:r>
    </w:p>
    <w:bookmarkEnd w:id="2034"/>
    <w:bookmarkStart w:name="z3056" w:id="203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059" w:id="203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061" w:id="203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037"/>
    <w:bookmarkStart w:name="z3062" w:id="203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038"/>
    <w:bookmarkStart w:name="z3063" w:id="203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039"/>
    <w:bookmarkStart w:name="z3064" w:id="204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040"/>
    <w:bookmarkStart w:name="z3065" w:id="204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041"/>
    <w:bookmarkStart w:name="z3066" w:id="204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Қарқалы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42"/>
    <w:bookmarkStart w:name="z3067" w:id="2043"/>
    <w:p>
      <w:pPr>
        <w:spacing w:after="0"/>
        <w:ind w:left="0"/>
        <w:jc w:val="both"/>
      </w:pPr>
      <w:r>
        <w:rPr>
          <w:rFonts w:ascii="Times New Roman"/>
          <w:b w:val="false"/>
          <w:i w:val="false"/>
          <w:color w:val="000000"/>
          <w:sz w:val="28"/>
        </w:rPr>
        <w:t>
      1-тармақ мынадай редакцияда жазылсын:</w:t>
      </w:r>
    </w:p>
    <w:bookmarkEnd w:id="2043"/>
    <w:bookmarkStart w:name="z3068" w:id="204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Қарқалы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44"/>
    <w:bookmarkStart w:name="z3069" w:id="2045"/>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2045"/>
    <w:bookmarkStart w:name="z3070" w:id="204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072" w:id="2047"/>
    <w:p>
      <w:pPr>
        <w:spacing w:after="0"/>
        <w:ind w:left="0"/>
        <w:jc w:val="both"/>
      </w:pPr>
      <w:r>
        <w:rPr>
          <w:rFonts w:ascii="Times New Roman"/>
          <w:b w:val="false"/>
          <w:i w:val="false"/>
          <w:color w:val="000000"/>
          <w:sz w:val="28"/>
        </w:rPr>
        <w:t>
      1) және 2) тармақшалар мынадай редакцияда жазылсын:</w:t>
      </w:r>
    </w:p>
    <w:bookmarkEnd w:id="2047"/>
    <w:bookmarkStart w:name="z3073" w:id="2048"/>
    <w:p>
      <w:pPr>
        <w:spacing w:after="0"/>
        <w:ind w:left="0"/>
        <w:jc w:val="both"/>
      </w:pPr>
      <w:r>
        <w:rPr>
          <w:rFonts w:ascii="Times New Roman"/>
          <w:b w:val="false"/>
          <w:i w:val="false"/>
          <w:color w:val="000000"/>
          <w:sz w:val="28"/>
        </w:rPr>
        <w:t>
      "1) cалық заңнамасының сақталуын бақылау;</w:t>
      </w:r>
    </w:p>
    <w:bookmarkEnd w:id="2048"/>
    <w:bookmarkStart w:name="z3074" w:id="204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049"/>
    <w:bookmarkStart w:name="z3075" w:id="2050"/>
    <w:p>
      <w:pPr>
        <w:spacing w:after="0"/>
        <w:ind w:left="0"/>
        <w:jc w:val="both"/>
      </w:pPr>
      <w:r>
        <w:rPr>
          <w:rFonts w:ascii="Times New Roman"/>
          <w:b w:val="false"/>
          <w:i w:val="false"/>
          <w:color w:val="000000"/>
          <w:sz w:val="28"/>
        </w:rPr>
        <w:t>
      5) тармақша алынып тасталсын;</w:t>
      </w:r>
    </w:p>
    <w:bookmarkEnd w:id="2050"/>
    <w:bookmarkStart w:name="z3076" w:id="2051"/>
    <w:p>
      <w:pPr>
        <w:spacing w:after="0"/>
        <w:ind w:left="0"/>
        <w:jc w:val="both"/>
      </w:pPr>
      <w:r>
        <w:rPr>
          <w:rFonts w:ascii="Times New Roman"/>
          <w:b w:val="false"/>
          <w:i w:val="false"/>
          <w:color w:val="000000"/>
          <w:sz w:val="28"/>
        </w:rPr>
        <w:t>
      8) тармақша мынадай редакцияда жазылсын:</w:t>
      </w:r>
    </w:p>
    <w:bookmarkEnd w:id="2051"/>
    <w:bookmarkStart w:name="z3077" w:id="205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052"/>
    <w:bookmarkStart w:name="z3078" w:id="2053"/>
    <w:p>
      <w:pPr>
        <w:spacing w:after="0"/>
        <w:ind w:left="0"/>
        <w:jc w:val="both"/>
      </w:pPr>
      <w:r>
        <w:rPr>
          <w:rFonts w:ascii="Times New Roman"/>
          <w:b w:val="false"/>
          <w:i w:val="false"/>
          <w:color w:val="000000"/>
          <w:sz w:val="28"/>
        </w:rPr>
        <w:t>
      16) және 17) тармақшалар мынадай редакцияда жазылсын:</w:t>
      </w:r>
    </w:p>
    <w:bookmarkEnd w:id="2053"/>
    <w:bookmarkStart w:name="z3079" w:id="205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054"/>
    <w:bookmarkStart w:name="z3080" w:id="205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055"/>
    <w:bookmarkStart w:name="z3081" w:id="205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056"/>
    <w:bookmarkStart w:name="z3082" w:id="205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057"/>
    <w:bookmarkStart w:name="z3083" w:id="205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058"/>
    <w:bookmarkStart w:name="z3084" w:id="205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86" w:id="206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Нұра атындағы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60"/>
    <w:bookmarkStart w:name="z3087" w:id="206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061"/>
    <w:bookmarkStart w:name="z3088" w:id="206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091" w:id="2063"/>
    <w:p>
      <w:pPr>
        <w:spacing w:after="0"/>
        <w:ind w:left="0"/>
        <w:jc w:val="both"/>
      </w:pPr>
      <w:r>
        <w:rPr>
          <w:rFonts w:ascii="Times New Roman"/>
          <w:b w:val="false"/>
          <w:i w:val="false"/>
          <w:color w:val="000000"/>
          <w:sz w:val="28"/>
        </w:rPr>
        <w:t>
      "1) cалық заңнамасының сақталуын бақылау;</w:t>
      </w:r>
    </w:p>
    <w:bookmarkEnd w:id="2063"/>
    <w:bookmarkStart w:name="z3092" w:id="206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095" w:id="206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097" w:id="206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066"/>
    <w:bookmarkStart w:name="z3098" w:id="206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067"/>
    <w:bookmarkStart w:name="z3099" w:id="206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068"/>
    <w:bookmarkStart w:name="z3100" w:id="206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069"/>
    <w:bookmarkStart w:name="z3101" w:id="207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070"/>
    <w:bookmarkStart w:name="z3102" w:id="207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04" w:id="207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Осакаров атындағы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72"/>
    <w:bookmarkStart w:name="z3105" w:id="207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073"/>
    <w:bookmarkStart w:name="z3106" w:id="207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109" w:id="2075"/>
    <w:p>
      <w:pPr>
        <w:spacing w:after="0"/>
        <w:ind w:left="0"/>
        <w:jc w:val="both"/>
      </w:pPr>
      <w:r>
        <w:rPr>
          <w:rFonts w:ascii="Times New Roman"/>
          <w:b w:val="false"/>
          <w:i w:val="false"/>
          <w:color w:val="000000"/>
          <w:sz w:val="28"/>
        </w:rPr>
        <w:t>
      "1) cалық заңнамасының сақталуын бақылау;</w:t>
      </w:r>
    </w:p>
    <w:bookmarkEnd w:id="2075"/>
    <w:bookmarkStart w:name="z3110" w:id="207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113" w:id="207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115" w:id="207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078"/>
    <w:bookmarkStart w:name="z3116" w:id="207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079"/>
    <w:bookmarkStart w:name="z3117" w:id="208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080"/>
    <w:bookmarkStart w:name="z3118" w:id="208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081"/>
    <w:bookmarkStart w:name="z3119" w:id="208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082"/>
    <w:bookmarkStart w:name="z3120" w:id="208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22" w:id="208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Бұқар жырау атындағы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84"/>
    <w:bookmarkStart w:name="z3123" w:id="208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085"/>
    <w:bookmarkStart w:name="z3124" w:id="208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127" w:id="2087"/>
    <w:p>
      <w:pPr>
        <w:spacing w:after="0"/>
        <w:ind w:left="0"/>
        <w:jc w:val="both"/>
      </w:pPr>
      <w:r>
        <w:rPr>
          <w:rFonts w:ascii="Times New Roman"/>
          <w:b w:val="false"/>
          <w:i w:val="false"/>
          <w:color w:val="000000"/>
          <w:sz w:val="28"/>
        </w:rPr>
        <w:t>
      "1) cалық заңнамасының сақталуын бақылау;</w:t>
      </w:r>
    </w:p>
    <w:bookmarkEnd w:id="2087"/>
    <w:bookmarkStart w:name="z3128" w:id="208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131" w:id="208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133" w:id="209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090"/>
    <w:bookmarkStart w:name="z3134" w:id="209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091"/>
    <w:bookmarkStart w:name="z3135" w:id="209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092"/>
    <w:bookmarkStart w:name="z3136" w:id="209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093"/>
    <w:bookmarkStart w:name="z3137" w:id="209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094"/>
    <w:bookmarkStart w:name="z3138" w:id="209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40" w:id="209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Ақтоғай атындағы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096"/>
    <w:bookmarkStart w:name="z3141" w:id="209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097"/>
    <w:bookmarkStart w:name="z3142" w:id="209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145" w:id="2099"/>
    <w:p>
      <w:pPr>
        <w:spacing w:after="0"/>
        <w:ind w:left="0"/>
        <w:jc w:val="both"/>
      </w:pPr>
      <w:r>
        <w:rPr>
          <w:rFonts w:ascii="Times New Roman"/>
          <w:b w:val="false"/>
          <w:i w:val="false"/>
          <w:color w:val="000000"/>
          <w:sz w:val="28"/>
        </w:rPr>
        <w:t>
      "1) cалық заңнамасының сақталуын бақылау;</w:t>
      </w:r>
    </w:p>
    <w:bookmarkEnd w:id="2099"/>
    <w:bookmarkStart w:name="z3146" w:id="210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149" w:id="210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151" w:id="210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102"/>
    <w:bookmarkStart w:name="z3152" w:id="210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103"/>
    <w:bookmarkStart w:name="z3153" w:id="210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104"/>
    <w:bookmarkStart w:name="z3154" w:id="210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105"/>
    <w:bookmarkStart w:name="z3155" w:id="210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106"/>
    <w:bookmarkStart w:name="z3156" w:id="210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58" w:id="210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Жаңаарқа атындағы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108"/>
    <w:bookmarkStart w:name="z3159" w:id="210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109"/>
    <w:bookmarkStart w:name="z3160" w:id="211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163" w:id="2111"/>
    <w:p>
      <w:pPr>
        <w:spacing w:after="0"/>
        <w:ind w:left="0"/>
        <w:jc w:val="both"/>
      </w:pPr>
      <w:r>
        <w:rPr>
          <w:rFonts w:ascii="Times New Roman"/>
          <w:b w:val="false"/>
          <w:i w:val="false"/>
          <w:color w:val="000000"/>
          <w:sz w:val="28"/>
        </w:rPr>
        <w:t>
      "1) cалық заңнамасының сақталуын бақылау;</w:t>
      </w:r>
    </w:p>
    <w:bookmarkEnd w:id="2111"/>
    <w:bookmarkStart w:name="z3164" w:id="211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167" w:id="211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169" w:id="211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114"/>
    <w:bookmarkStart w:name="z3170" w:id="211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115"/>
    <w:bookmarkStart w:name="z3171" w:id="211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116"/>
    <w:bookmarkStart w:name="z3172" w:id="211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117"/>
    <w:bookmarkStart w:name="z3173" w:id="211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118"/>
    <w:bookmarkStart w:name="z3174" w:id="211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Ұлытау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76" w:id="212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Ұлытау атындағы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120"/>
    <w:bookmarkStart w:name="z3177" w:id="212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121"/>
    <w:bookmarkStart w:name="z3178" w:id="212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181" w:id="2123"/>
    <w:p>
      <w:pPr>
        <w:spacing w:after="0"/>
        <w:ind w:left="0"/>
        <w:jc w:val="both"/>
      </w:pPr>
      <w:r>
        <w:rPr>
          <w:rFonts w:ascii="Times New Roman"/>
          <w:b w:val="false"/>
          <w:i w:val="false"/>
          <w:color w:val="000000"/>
          <w:sz w:val="28"/>
        </w:rPr>
        <w:t>
      "1) cалық заңнамасының сақталуын бақылау;</w:t>
      </w:r>
    </w:p>
    <w:bookmarkEnd w:id="2123"/>
    <w:bookmarkStart w:name="z3182" w:id="212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185" w:id="212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187" w:id="212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126"/>
    <w:bookmarkStart w:name="z3188" w:id="212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127"/>
    <w:bookmarkStart w:name="z3189" w:id="212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128"/>
    <w:bookmarkStart w:name="z3190" w:id="212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129"/>
    <w:bookmarkStart w:name="z3191" w:id="213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130"/>
    <w:bookmarkStart w:name="z3192" w:id="213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94" w:id="213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Шет атындағы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132"/>
    <w:bookmarkStart w:name="z3195" w:id="213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133"/>
    <w:bookmarkStart w:name="z3196" w:id="213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199" w:id="2135"/>
    <w:p>
      <w:pPr>
        <w:spacing w:after="0"/>
        <w:ind w:left="0"/>
        <w:jc w:val="both"/>
      </w:pPr>
      <w:r>
        <w:rPr>
          <w:rFonts w:ascii="Times New Roman"/>
          <w:b w:val="false"/>
          <w:i w:val="false"/>
          <w:color w:val="000000"/>
          <w:sz w:val="28"/>
        </w:rPr>
        <w:t>
      "1) cалық заңнамасының сақталуын бақылау;</w:t>
      </w:r>
    </w:p>
    <w:bookmarkEnd w:id="2135"/>
    <w:bookmarkStart w:name="z3200" w:id="213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203" w:id="213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205" w:id="213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138"/>
    <w:bookmarkStart w:name="z3206" w:id="213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139"/>
    <w:bookmarkStart w:name="z3207" w:id="214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140"/>
    <w:bookmarkStart w:name="z3208" w:id="214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141"/>
    <w:bookmarkStart w:name="z3209" w:id="214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142"/>
    <w:bookmarkStart w:name="z3210" w:id="214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12" w:id="214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Абай атындағы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144"/>
    <w:bookmarkStart w:name="z3213" w:id="214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145"/>
    <w:bookmarkStart w:name="z3214" w:id="214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217" w:id="2147"/>
    <w:p>
      <w:pPr>
        <w:spacing w:after="0"/>
        <w:ind w:left="0"/>
        <w:jc w:val="both"/>
      </w:pPr>
      <w:r>
        <w:rPr>
          <w:rFonts w:ascii="Times New Roman"/>
          <w:b w:val="false"/>
          <w:i w:val="false"/>
          <w:color w:val="000000"/>
          <w:sz w:val="28"/>
        </w:rPr>
        <w:t>
      "1) cалық заңнамасының сақталуын бақылау;</w:t>
      </w:r>
    </w:p>
    <w:bookmarkEnd w:id="2147"/>
    <w:bookmarkStart w:name="z3218" w:id="214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221" w:id="214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223" w:id="215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150"/>
    <w:bookmarkStart w:name="z3224" w:id="215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151"/>
    <w:bookmarkStart w:name="z3225" w:id="215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152"/>
    <w:bookmarkStart w:name="z3226" w:id="215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153"/>
    <w:bookmarkStart w:name="z3227" w:id="215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154"/>
    <w:bookmarkStart w:name="z3228" w:id="215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Қызылорда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30" w:id="2156"/>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Қызылорда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3233" w:id="2157"/>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2157"/>
    <w:bookmarkStart w:name="z3234" w:id="2158"/>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2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236" w:id="2159"/>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2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3238" w:id="2160"/>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2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3240" w:id="2161"/>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2161"/>
    <w:bookmarkStart w:name="z3241" w:id="2162"/>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2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3243" w:id="2163"/>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2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247" w:id="2164"/>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2164"/>
    <w:bookmarkStart w:name="z3248" w:id="2165"/>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2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251" w:id="2166"/>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2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3253" w:id="2167"/>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2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3256" w:id="2168"/>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2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3258" w:id="2169"/>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2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3260" w:id="2170"/>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2170"/>
    <w:bookmarkStart w:name="z3261" w:id="2171"/>
    <w:p>
      <w:pPr>
        <w:spacing w:after="0"/>
        <w:ind w:left="0"/>
        <w:jc w:val="both"/>
      </w:pPr>
      <w:r>
        <w:rPr>
          <w:rFonts w:ascii="Times New Roman"/>
          <w:b w:val="false"/>
          <w:i w:val="false"/>
          <w:color w:val="000000"/>
          <w:sz w:val="28"/>
        </w:rPr>
        <w:t>
      мынадай мазмұндағы 44-1) тармақшамен толықтырылсын:</w:t>
      </w:r>
    </w:p>
    <w:bookmarkEnd w:id="2171"/>
    <w:bookmarkStart w:name="z3262" w:id="2172"/>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2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3264" w:id="2173"/>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2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3266" w:id="2174"/>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2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3269" w:id="2175"/>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2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3271" w:id="2176"/>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2176"/>
    <w:bookmarkStart w:name="z3272" w:id="2177"/>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2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3274" w:id="2178"/>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2178"/>
    <w:bookmarkStart w:name="z3275" w:id="2179"/>
    <w:p>
      <w:pPr>
        <w:spacing w:after="0"/>
        <w:ind w:left="0"/>
        <w:jc w:val="both"/>
      </w:pPr>
      <w:r>
        <w:rPr>
          <w:rFonts w:ascii="Times New Roman"/>
          <w:b w:val="false"/>
          <w:i w:val="false"/>
          <w:color w:val="000000"/>
          <w:sz w:val="28"/>
        </w:rPr>
        <w:t>
      кредиторлар жиналысын өткізу туралы хабарлама;</w:t>
      </w:r>
    </w:p>
    <w:bookmarkEnd w:id="2179"/>
    <w:bookmarkStart w:name="z3276" w:id="2180"/>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2180"/>
    <w:bookmarkStart w:name="z3277" w:id="2181"/>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2181"/>
    <w:bookmarkStart w:name="z3278" w:id="2182"/>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2182"/>
    <w:bookmarkStart w:name="z3279" w:id="2183"/>
    <w:p>
      <w:pPr>
        <w:spacing w:after="0"/>
        <w:ind w:left="0"/>
        <w:jc w:val="both"/>
      </w:pPr>
      <w:r>
        <w:rPr>
          <w:rFonts w:ascii="Times New Roman"/>
          <w:b w:val="false"/>
          <w:i w:val="false"/>
          <w:color w:val="000000"/>
          <w:sz w:val="28"/>
        </w:rPr>
        <w:t>
      69) сот шешімі бойынша:</w:t>
      </w:r>
    </w:p>
    <w:bookmarkEnd w:id="2183"/>
    <w:bookmarkStart w:name="z3280" w:id="2184"/>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2184"/>
    <w:bookmarkStart w:name="z3281" w:id="2185"/>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2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3283" w:id="2186"/>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2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3285" w:id="2187"/>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2187"/>
    <w:bookmarkStart w:name="z3286" w:id="2188"/>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2188"/>
    <w:bookmarkStart w:name="z3287" w:id="2189"/>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2189"/>
    <w:bookmarkStart w:name="z3288" w:id="2190"/>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2190"/>
    <w:bookmarkStart w:name="z3289" w:id="2191"/>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2191"/>
    <w:bookmarkStart w:name="z3290" w:id="2192"/>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2192"/>
    <w:bookmarkStart w:name="z3291" w:id="2193"/>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2193"/>
    <w:bookmarkStart w:name="z3292" w:id="2194"/>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2194"/>
    <w:bookmarkStart w:name="z3293" w:id="2195"/>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2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3295" w:id="2196"/>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2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3297" w:id="2197"/>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2197"/>
    <w:bookmarkStart w:name="z3298" w:id="2198"/>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2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3300" w:id="2199"/>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2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3302" w:id="2200"/>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2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305" w:id="2201"/>
    <w:p>
      <w:pPr>
        <w:spacing w:after="0"/>
        <w:ind w:left="0"/>
        <w:jc w:val="both"/>
      </w:pPr>
      <w:r>
        <w:rPr>
          <w:rFonts w:ascii="Times New Roman"/>
          <w:b w:val="false"/>
          <w:i w:val="false"/>
          <w:color w:val="000000"/>
          <w:sz w:val="28"/>
        </w:rPr>
        <w:t>
      9) тармақша мынадай редакцияда жазылсын:</w:t>
      </w:r>
    </w:p>
    <w:bookmarkEnd w:id="2201"/>
    <w:bookmarkStart w:name="z3306" w:id="2202"/>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2202"/>
    <w:bookmarkStart w:name="z3307" w:id="2203"/>
    <w:p>
      <w:pPr>
        <w:spacing w:after="0"/>
        <w:ind w:left="0"/>
        <w:jc w:val="both"/>
      </w:pPr>
      <w:r>
        <w:rPr>
          <w:rFonts w:ascii="Times New Roman"/>
          <w:b w:val="false"/>
          <w:i w:val="false"/>
          <w:color w:val="000000"/>
          <w:sz w:val="28"/>
        </w:rPr>
        <w:t>
      21), 22), 23) және 24) тармақшалар мынадай редакцияда жазылсын:</w:t>
      </w:r>
    </w:p>
    <w:bookmarkEnd w:id="2203"/>
    <w:bookmarkStart w:name="z3308" w:id="2204"/>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2204"/>
    <w:bookmarkStart w:name="z3309" w:id="2205"/>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2205"/>
    <w:bookmarkStart w:name="z3310" w:id="2206"/>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2206"/>
    <w:bookmarkStart w:name="z3311" w:id="2207"/>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2207"/>
    <w:bookmarkStart w:name="z3312" w:id="2208"/>
    <w:p>
      <w:pPr>
        <w:spacing w:after="0"/>
        <w:ind w:left="0"/>
        <w:jc w:val="both"/>
      </w:pPr>
      <w:r>
        <w:rPr>
          <w:rFonts w:ascii="Times New Roman"/>
          <w:b w:val="false"/>
          <w:i w:val="false"/>
          <w:color w:val="000000"/>
          <w:sz w:val="28"/>
        </w:rPr>
        <w:t>
      мынадай мазмұндағы 24-1) тармақшамен толықтырылсын:</w:t>
      </w:r>
    </w:p>
    <w:bookmarkEnd w:id="2208"/>
    <w:bookmarkStart w:name="z3313" w:id="2209"/>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2209"/>
    <w:bookmarkStart w:name="z3314" w:id="2210"/>
    <w:p>
      <w:pPr>
        <w:spacing w:after="0"/>
        <w:ind w:left="0"/>
        <w:jc w:val="both"/>
      </w:pPr>
      <w:r>
        <w:rPr>
          <w:rFonts w:ascii="Times New Roman"/>
          <w:b w:val="false"/>
          <w:i w:val="false"/>
          <w:color w:val="000000"/>
          <w:sz w:val="28"/>
        </w:rPr>
        <w:t>
      26) тармақша мынадай редакцияда жазылсын:</w:t>
      </w:r>
    </w:p>
    <w:bookmarkEnd w:id="2210"/>
    <w:bookmarkStart w:name="z3315" w:id="2211"/>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2211"/>
    <w:bookmarkStart w:name="z3316" w:id="2212"/>
    <w:p>
      <w:pPr>
        <w:spacing w:after="0"/>
        <w:ind w:left="0"/>
        <w:jc w:val="both"/>
      </w:pPr>
      <w:r>
        <w:rPr>
          <w:rFonts w:ascii="Times New Roman"/>
          <w:b w:val="false"/>
          <w:i w:val="false"/>
          <w:color w:val="000000"/>
          <w:sz w:val="28"/>
        </w:rPr>
        <w:t>
      30) тармақша мынадай редакцияда жазылсын:</w:t>
      </w:r>
    </w:p>
    <w:bookmarkEnd w:id="2212"/>
    <w:bookmarkStart w:name="z3317" w:id="2213"/>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2213"/>
    <w:bookmarkStart w:name="z3318" w:id="2214"/>
    <w:p>
      <w:pPr>
        <w:spacing w:after="0"/>
        <w:ind w:left="0"/>
        <w:jc w:val="both"/>
      </w:pPr>
      <w:r>
        <w:rPr>
          <w:rFonts w:ascii="Times New Roman"/>
          <w:b w:val="false"/>
          <w:i w:val="false"/>
          <w:color w:val="000000"/>
          <w:sz w:val="28"/>
        </w:rPr>
        <w:t>
      31) тармақша алынып тасталсын;</w:t>
      </w:r>
    </w:p>
    <w:bookmarkEnd w:id="2214"/>
    <w:bookmarkStart w:name="z3319" w:id="2215"/>
    <w:p>
      <w:pPr>
        <w:spacing w:after="0"/>
        <w:ind w:left="0"/>
        <w:jc w:val="both"/>
      </w:pPr>
      <w:r>
        <w:rPr>
          <w:rFonts w:ascii="Times New Roman"/>
          <w:b w:val="false"/>
          <w:i w:val="false"/>
          <w:color w:val="000000"/>
          <w:sz w:val="28"/>
        </w:rPr>
        <w:t>
      48) тармақша мынадай редакцияда жазылсын:</w:t>
      </w:r>
    </w:p>
    <w:bookmarkEnd w:id="2215"/>
    <w:bookmarkStart w:name="z3320" w:id="2216"/>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2216"/>
    <w:bookmarkStart w:name="z3321" w:id="2217"/>
    <w:p>
      <w:pPr>
        <w:spacing w:after="0"/>
        <w:ind w:left="0"/>
        <w:jc w:val="both"/>
      </w:pPr>
      <w:r>
        <w:rPr>
          <w:rFonts w:ascii="Times New Roman"/>
          <w:b w:val="false"/>
          <w:i w:val="false"/>
          <w:color w:val="000000"/>
          <w:sz w:val="28"/>
        </w:rPr>
        <w:t>
      54) тармақша алынып тасталсын;</w:t>
      </w:r>
    </w:p>
    <w:bookmarkEnd w:id="2217"/>
    <w:bookmarkStart w:name="z3322" w:id="2218"/>
    <w:p>
      <w:pPr>
        <w:spacing w:after="0"/>
        <w:ind w:left="0"/>
        <w:jc w:val="both"/>
      </w:pPr>
      <w:r>
        <w:rPr>
          <w:rFonts w:ascii="Times New Roman"/>
          <w:b w:val="false"/>
          <w:i w:val="false"/>
          <w:color w:val="000000"/>
          <w:sz w:val="28"/>
        </w:rPr>
        <w:t>
      56) тармақша мынадай редакцияда жазылсын:</w:t>
      </w:r>
    </w:p>
    <w:bookmarkEnd w:id="2218"/>
    <w:bookmarkStart w:name="z3323" w:id="2219"/>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2219"/>
    <w:bookmarkStart w:name="z3324" w:id="2220"/>
    <w:p>
      <w:pPr>
        <w:spacing w:after="0"/>
        <w:ind w:left="0"/>
        <w:jc w:val="both"/>
      </w:pPr>
      <w:r>
        <w:rPr>
          <w:rFonts w:ascii="Times New Roman"/>
          <w:b w:val="false"/>
          <w:i w:val="false"/>
          <w:color w:val="000000"/>
          <w:sz w:val="28"/>
        </w:rPr>
        <w:t>
      58) тармақша мынадай редакцияда жазылсын:</w:t>
      </w:r>
    </w:p>
    <w:bookmarkEnd w:id="2220"/>
    <w:bookmarkStart w:name="z3325" w:id="2221"/>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2221"/>
    <w:bookmarkStart w:name="z3326" w:id="2222"/>
    <w:p>
      <w:pPr>
        <w:spacing w:after="0"/>
        <w:ind w:left="0"/>
        <w:jc w:val="both"/>
      </w:pPr>
      <w:r>
        <w:rPr>
          <w:rFonts w:ascii="Times New Roman"/>
          <w:b w:val="false"/>
          <w:i w:val="false"/>
          <w:color w:val="000000"/>
          <w:sz w:val="28"/>
        </w:rPr>
        <w:t>
      71), 72), 73) және 74) тармақшалар мынадай редакцияда жазылсын:</w:t>
      </w:r>
    </w:p>
    <w:bookmarkEnd w:id="2222"/>
    <w:bookmarkStart w:name="z3327" w:id="2223"/>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2223"/>
    <w:bookmarkStart w:name="z3328" w:id="2224"/>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2224"/>
    <w:bookmarkStart w:name="z3329" w:id="2225"/>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2225"/>
    <w:bookmarkStart w:name="z3330" w:id="2226"/>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2226"/>
    <w:bookmarkStart w:name="z3331" w:id="2227"/>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Қызылорда облысы бойынша Мемлекеттік кірістер департаментінің аумақтық органдары - мемлекеттік мекемелердің тізбесімен толықтырылсын:</w:t>
      </w:r>
    </w:p>
    <w:bookmarkEnd w:id="2227"/>
    <w:bookmarkStart w:name="z3332" w:id="2228"/>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2228"/>
    <w:bookmarkStart w:name="z3333" w:id="222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bookmarkEnd w:id="2229"/>
    <w:bookmarkStart w:name="z3334" w:id="2230"/>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bookmarkEnd w:id="2230"/>
    <w:bookmarkStart w:name="z3335" w:id="2231"/>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bookmarkEnd w:id="2231"/>
    <w:bookmarkStart w:name="z3336" w:id="2232"/>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bookmarkEnd w:id="2232"/>
    <w:bookmarkStart w:name="z3337" w:id="2233"/>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bookmarkEnd w:id="2233"/>
    <w:bookmarkStart w:name="z3338" w:id="2234"/>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bookmarkEnd w:id="2234"/>
    <w:bookmarkStart w:name="z3339" w:id="2235"/>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w:t>
      </w:r>
    </w:p>
    <w:bookmarkEnd w:id="2235"/>
    <w:bookmarkStart w:name="z3340" w:id="2236"/>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bookmarkEnd w:id="2236"/>
    <w:bookmarkStart w:name="z3341" w:id="223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43" w:id="223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238"/>
    <w:bookmarkStart w:name="z3344" w:id="223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239"/>
    <w:bookmarkStart w:name="z3345" w:id="224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348" w:id="2241"/>
    <w:p>
      <w:pPr>
        <w:spacing w:after="0"/>
        <w:ind w:left="0"/>
        <w:jc w:val="both"/>
      </w:pPr>
      <w:r>
        <w:rPr>
          <w:rFonts w:ascii="Times New Roman"/>
          <w:b w:val="false"/>
          <w:i w:val="false"/>
          <w:color w:val="000000"/>
          <w:sz w:val="28"/>
        </w:rPr>
        <w:t>
      "1) cалық заңнамасының сақталуын бақылау;</w:t>
      </w:r>
    </w:p>
    <w:bookmarkEnd w:id="2241"/>
    <w:bookmarkStart w:name="z3349" w:id="224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352" w:id="224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354" w:id="224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244"/>
    <w:bookmarkStart w:name="z3355" w:id="224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245"/>
    <w:bookmarkStart w:name="z3356" w:id="224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246"/>
    <w:bookmarkStart w:name="z3357" w:id="224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247"/>
    <w:bookmarkStart w:name="z3358" w:id="224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248"/>
    <w:bookmarkStart w:name="z3359" w:id="224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61" w:id="225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250"/>
    <w:bookmarkStart w:name="z3362" w:id="225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251"/>
    <w:bookmarkStart w:name="z3363" w:id="225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366" w:id="2253"/>
    <w:p>
      <w:pPr>
        <w:spacing w:after="0"/>
        <w:ind w:left="0"/>
        <w:jc w:val="both"/>
      </w:pPr>
      <w:r>
        <w:rPr>
          <w:rFonts w:ascii="Times New Roman"/>
          <w:b w:val="false"/>
          <w:i w:val="false"/>
          <w:color w:val="000000"/>
          <w:sz w:val="28"/>
        </w:rPr>
        <w:t>
      "1) cалық заңнамасының сақталуын бақылау;</w:t>
      </w:r>
    </w:p>
    <w:bookmarkEnd w:id="2253"/>
    <w:bookmarkStart w:name="z3367" w:id="225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370" w:id="225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372" w:id="225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256"/>
    <w:bookmarkStart w:name="z3373" w:id="225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257"/>
    <w:bookmarkStart w:name="z3374" w:id="225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258"/>
    <w:bookmarkStart w:name="z3375" w:id="225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259"/>
    <w:bookmarkStart w:name="z3376" w:id="226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260"/>
    <w:bookmarkStart w:name="z3377" w:id="226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79" w:id="226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262"/>
    <w:bookmarkStart w:name="z3380" w:id="226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263"/>
    <w:bookmarkStart w:name="z3381" w:id="226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384" w:id="2265"/>
    <w:p>
      <w:pPr>
        <w:spacing w:after="0"/>
        <w:ind w:left="0"/>
        <w:jc w:val="both"/>
      </w:pPr>
      <w:r>
        <w:rPr>
          <w:rFonts w:ascii="Times New Roman"/>
          <w:b w:val="false"/>
          <w:i w:val="false"/>
          <w:color w:val="000000"/>
          <w:sz w:val="28"/>
        </w:rPr>
        <w:t>
      "1) cалық заңнамасының сақталуын бақылау;</w:t>
      </w:r>
    </w:p>
    <w:bookmarkEnd w:id="2265"/>
    <w:bookmarkStart w:name="z3385" w:id="226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388" w:id="226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390" w:id="226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268"/>
    <w:bookmarkStart w:name="z3391" w:id="226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269"/>
    <w:bookmarkStart w:name="z3392" w:id="227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270"/>
    <w:bookmarkStart w:name="z3393" w:id="227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271"/>
    <w:bookmarkStart w:name="z3394" w:id="227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272"/>
    <w:bookmarkStart w:name="z3395" w:id="227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97" w:id="227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274"/>
    <w:bookmarkStart w:name="z3398" w:id="227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275"/>
    <w:bookmarkStart w:name="z3399" w:id="227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402" w:id="2277"/>
    <w:p>
      <w:pPr>
        <w:spacing w:after="0"/>
        <w:ind w:left="0"/>
        <w:jc w:val="both"/>
      </w:pPr>
      <w:r>
        <w:rPr>
          <w:rFonts w:ascii="Times New Roman"/>
          <w:b w:val="false"/>
          <w:i w:val="false"/>
          <w:color w:val="000000"/>
          <w:sz w:val="28"/>
        </w:rPr>
        <w:t>
      "1) cалық заңнамасының сақталуын бақылау;</w:t>
      </w:r>
    </w:p>
    <w:bookmarkEnd w:id="2277"/>
    <w:bookmarkStart w:name="z3403" w:id="227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406" w:id="227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408" w:id="228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280"/>
    <w:bookmarkStart w:name="z3409" w:id="228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281"/>
    <w:bookmarkStart w:name="z3410" w:id="228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282"/>
    <w:bookmarkStart w:name="z3411" w:id="228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283"/>
    <w:bookmarkStart w:name="z3412" w:id="228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284"/>
    <w:bookmarkStart w:name="z3413" w:id="228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15" w:id="228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286"/>
    <w:bookmarkStart w:name="z3416" w:id="228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287"/>
    <w:bookmarkStart w:name="z3417" w:id="228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420" w:id="2289"/>
    <w:p>
      <w:pPr>
        <w:spacing w:after="0"/>
        <w:ind w:left="0"/>
        <w:jc w:val="both"/>
      </w:pPr>
      <w:r>
        <w:rPr>
          <w:rFonts w:ascii="Times New Roman"/>
          <w:b w:val="false"/>
          <w:i w:val="false"/>
          <w:color w:val="000000"/>
          <w:sz w:val="28"/>
        </w:rPr>
        <w:t>
      "1) cалық заңнамасының сақталуын бақылау;</w:t>
      </w:r>
    </w:p>
    <w:bookmarkEnd w:id="2289"/>
    <w:bookmarkStart w:name="z3421" w:id="229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424" w:id="229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426" w:id="229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292"/>
    <w:bookmarkStart w:name="z3427" w:id="229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293"/>
    <w:bookmarkStart w:name="z3428" w:id="229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294"/>
    <w:bookmarkStart w:name="z3429" w:id="229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295"/>
    <w:bookmarkStart w:name="z3430" w:id="229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296"/>
    <w:bookmarkStart w:name="z3431" w:id="229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33" w:id="229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298"/>
    <w:bookmarkStart w:name="z3434" w:id="229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299"/>
    <w:bookmarkStart w:name="z3435" w:id="230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438" w:id="2301"/>
    <w:p>
      <w:pPr>
        <w:spacing w:after="0"/>
        <w:ind w:left="0"/>
        <w:jc w:val="both"/>
      </w:pPr>
      <w:r>
        <w:rPr>
          <w:rFonts w:ascii="Times New Roman"/>
          <w:b w:val="false"/>
          <w:i w:val="false"/>
          <w:color w:val="000000"/>
          <w:sz w:val="28"/>
        </w:rPr>
        <w:t>
      "1) cалық заңнамасының сақталуын бақылау;</w:t>
      </w:r>
    </w:p>
    <w:bookmarkEnd w:id="2301"/>
    <w:bookmarkStart w:name="z3439" w:id="230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442" w:id="230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444" w:id="230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304"/>
    <w:bookmarkStart w:name="z3445" w:id="230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305"/>
    <w:bookmarkStart w:name="z3446" w:id="230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306"/>
    <w:bookmarkStart w:name="z3447" w:id="230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307"/>
    <w:bookmarkStart w:name="z3448" w:id="230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308"/>
    <w:bookmarkStart w:name="z3449" w:id="230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Шиелі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51" w:id="231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Қызылорда облысы бойынша Мемлекеттік кірістер департаментінің Шиелі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310"/>
    <w:bookmarkStart w:name="z3452" w:id="231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311"/>
    <w:bookmarkStart w:name="z3453" w:id="231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456" w:id="2313"/>
    <w:p>
      <w:pPr>
        <w:spacing w:after="0"/>
        <w:ind w:left="0"/>
        <w:jc w:val="both"/>
      </w:pPr>
      <w:r>
        <w:rPr>
          <w:rFonts w:ascii="Times New Roman"/>
          <w:b w:val="false"/>
          <w:i w:val="false"/>
          <w:color w:val="000000"/>
          <w:sz w:val="28"/>
        </w:rPr>
        <w:t>
      "1) cалық заңнамасының сақталуын бақылау;</w:t>
      </w:r>
    </w:p>
    <w:bookmarkEnd w:id="2313"/>
    <w:bookmarkStart w:name="z3457" w:id="231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460" w:id="231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462" w:id="231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316"/>
    <w:bookmarkStart w:name="z3463" w:id="231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317"/>
    <w:bookmarkStart w:name="z3464" w:id="231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318"/>
    <w:bookmarkStart w:name="z3465" w:id="231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319"/>
    <w:bookmarkStart w:name="z3466" w:id="232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320"/>
    <w:bookmarkStart w:name="z3467" w:id="232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69" w:id="232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322"/>
    <w:bookmarkStart w:name="z3470" w:id="232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323"/>
    <w:bookmarkStart w:name="z3471" w:id="232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474" w:id="2325"/>
    <w:p>
      <w:pPr>
        <w:spacing w:after="0"/>
        <w:ind w:left="0"/>
        <w:jc w:val="both"/>
      </w:pPr>
      <w:r>
        <w:rPr>
          <w:rFonts w:ascii="Times New Roman"/>
          <w:b w:val="false"/>
          <w:i w:val="false"/>
          <w:color w:val="000000"/>
          <w:sz w:val="28"/>
        </w:rPr>
        <w:t>
      "1) cалық заңнамасының сақталуын бақылау;</w:t>
      </w:r>
    </w:p>
    <w:bookmarkEnd w:id="2325"/>
    <w:bookmarkStart w:name="z3475" w:id="232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478" w:id="232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480" w:id="232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328"/>
    <w:bookmarkStart w:name="z3481" w:id="232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329"/>
    <w:bookmarkStart w:name="z3482" w:id="233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330"/>
    <w:bookmarkStart w:name="z3483" w:id="233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331"/>
    <w:bookmarkStart w:name="z3484" w:id="233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332"/>
    <w:bookmarkStart w:name="z3485" w:id="233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Қостанай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87" w:id="2334"/>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Қостанай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489" w:id="2335"/>
    <w:p>
      <w:pPr>
        <w:spacing w:after="0"/>
        <w:ind w:left="0"/>
        <w:jc w:val="both"/>
      </w:pPr>
      <w:r>
        <w:rPr>
          <w:rFonts w:ascii="Times New Roman"/>
          <w:b w:val="false"/>
          <w:i w:val="false"/>
          <w:color w:val="000000"/>
          <w:sz w:val="28"/>
        </w:rPr>
        <w:t>
      2) және 3) тармақшалар мынадай редакцияда жазылсын:</w:t>
      </w:r>
    </w:p>
    <w:bookmarkEnd w:id="2335"/>
    <w:bookmarkStart w:name="z3490" w:id="2336"/>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2336"/>
    <w:bookmarkStart w:name="z3491" w:id="2337"/>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2337"/>
    <w:bookmarkStart w:name="z3492" w:id="2338"/>
    <w:p>
      <w:pPr>
        <w:spacing w:after="0"/>
        <w:ind w:left="0"/>
        <w:jc w:val="both"/>
      </w:pPr>
      <w:r>
        <w:rPr>
          <w:rFonts w:ascii="Times New Roman"/>
          <w:b w:val="false"/>
          <w:i w:val="false"/>
          <w:color w:val="000000"/>
          <w:sz w:val="28"/>
        </w:rPr>
        <w:t>
      8) тармақша мынадай редакцияда жазылсын:</w:t>
      </w:r>
    </w:p>
    <w:bookmarkEnd w:id="2338"/>
    <w:bookmarkStart w:name="z3493" w:id="2339"/>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2339"/>
    <w:bookmarkStart w:name="z3494" w:id="2340"/>
    <w:p>
      <w:pPr>
        <w:spacing w:after="0"/>
        <w:ind w:left="0"/>
        <w:jc w:val="both"/>
      </w:pPr>
      <w:r>
        <w:rPr>
          <w:rFonts w:ascii="Times New Roman"/>
          <w:b w:val="false"/>
          <w:i w:val="false"/>
          <w:color w:val="000000"/>
          <w:sz w:val="28"/>
        </w:rPr>
        <w:t>
      10) тармақша мынадай редакцияда жазылсын:</w:t>
      </w:r>
    </w:p>
    <w:bookmarkEnd w:id="2340"/>
    <w:bookmarkStart w:name="z3495" w:id="2341"/>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2341"/>
    <w:bookmarkStart w:name="z3496" w:id="2342"/>
    <w:p>
      <w:pPr>
        <w:spacing w:after="0"/>
        <w:ind w:left="0"/>
        <w:jc w:val="both"/>
      </w:pPr>
      <w:r>
        <w:rPr>
          <w:rFonts w:ascii="Times New Roman"/>
          <w:b w:val="false"/>
          <w:i w:val="false"/>
          <w:color w:val="000000"/>
          <w:sz w:val="28"/>
        </w:rPr>
        <w:t>
      15) және 16) тармақшалар мынадай редакцияда жазылсын:</w:t>
      </w:r>
    </w:p>
    <w:bookmarkEnd w:id="2342"/>
    <w:bookmarkStart w:name="z3497" w:id="2343"/>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2343"/>
    <w:bookmarkStart w:name="z3498" w:id="2344"/>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2344"/>
    <w:bookmarkStart w:name="z3499" w:id="2345"/>
    <w:p>
      <w:pPr>
        <w:spacing w:after="0"/>
        <w:ind w:left="0"/>
        <w:jc w:val="both"/>
      </w:pPr>
      <w:r>
        <w:rPr>
          <w:rFonts w:ascii="Times New Roman"/>
          <w:b w:val="false"/>
          <w:i w:val="false"/>
          <w:color w:val="000000"/>
          <w:sz w:val="28"/>
        </w:rPr>
        <w:t>
      21) тармақша мынадай редакцияда жазылсын:</w:t>
      </w:r>
    </w:p>
    <w:bookmarkEnd w:id="2345"/>
    <w:bookmarkStart w:name="z3500" w:id="2346"/>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2346"/>
    <w:bookmarkStart w:name="z3501" w:id="2347"/>
    <w:p>
      <w:pPr>
        <w:spacing w:after="0"/>
        <w:ind w:left="0"/>
        <w:jc w:val="both"/>
      </w:pPr>
      <w:r>
        <w:rPr>
          <w:rFonts w:ascii="Times New Roman"/>
          <w:b w:val="false"/>
          <w:i w:val="false"/>
          <w:color w:val="000000"/>
          <w:sz w:val="28"/>
        </w:rPr>
        <w:t>
      22) тармақша алынып тасталсын;</w:t>
      </w:r>
    </w:p>
    <w:bookmarkEnd w:id="2347"/>
    <w:bookmarkStart w:name="z3502" w:id="2348"/>
    <w:p>
      <w:pPr>
        <w:spacing w:after="0"/>
        <w:ind w:left="0"/>
        <w:jc w:val="both"/>
      </w:pPr>
      <w:r>
        <w:rPr>
          <w:rFonts w:ascii="Times New Roman"/>
          <w:b w:val="false"/>
          <w:i w:val="false"/>
          <w:color w:val="000000"/>
          <w:sz w:val="28"/>
        </w:rPr>
        <w:t>
      15-тармақта:</w:t>
      </w:r>
    </w:p>
    <w:bookmarkEnd w:id="2348"/>
    <w:bookmarkStart w:name="z3503" w:id="2349"/>
    <w:p>
      <w:pPr>
        <w:spacing w:after="0"/>
        <w:ind w:left="0"/>
        <w:jc w:val="both"/>
      </w:pPr>
      <w:r>
        <w:rPr>
          <w:rFonts w:ascii="Times New Roman"/>
          <w:b w:val="false"/>
          <w:i w:val="false"/>
          <w:color w:val="000000"/>
          <w:sz w:val="28"/>
        </w:rPr>
        <w:t>
      1) және 2) тармақшалар мынадай редакцияда жазылсын:</w:t>
      </w:r>
    </w:p>
    <w:bookmarkEnd w:id="2349"/>
    <w:bookmarkStart w:name="z3504" w:id="2350"/>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2350"/>
    <w:bookmarkStart w:name="z3505" w:id="2351"/>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2351"/>
    <w:bookmarkStart w:name="z3506" w:id="2352"/>
    <w:p>
      <w:pPr>
        <w:spacing w:after="0"/>
        <w:ind w:left="0"/>
        <w:jc w:val="both"/>
      </w:pPr>
      <w:r>
        <w:rPr>
          <w:rFonts w:ascii="Times New Roman"/>
          <w:b w:val="false"/>
          <w:i w:val="false"/>
          <w:color w:val="000000"/>
          <w:sz w:val="28"/>
        </w:rPr>
        <w:t>
      6) тармақша алынып тасталсын;</w:t>
      </w:r>
    </w:p>
    <w:bookmarkEnd w:id="2352"/>
    <w:bookmarkStart w:name="z3507" w:id="2353"/>
    <w:p>
      <w:pPr>
        <w:spacing w:after="0"/>
        <w:ind w:left="0"/>
        <w:jc w:val="both"/>
      </w:pPr>
      <w:r>
        <w:rPr>
          <w:rFonts w:ascii="Times New Roman"/>
          <w:b w:val="false"/>
          <w:i w:val="false"/>
          <w:color w:val="000000"/>
          <w:sz w:val="28"/>
        </w:rPr>
        <w:t>
      12) тармақша мынадай редакцияда жазылсын:</w:t>
      </w:r>
    </w:p>
    <w:bookmarkEnd w:id="2353"/>
    <w:bookmarkStart w:name="z3508" w:id="2354"/>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2354"/>
    <w:bookmarkStart w:name="z3509" w:id="2355"/>
    <w:p>
      <w:pPr>
        <w:spacing w:after="0"/>
        <w:ind w:left="0"/>
        <w:jc w:val="both"/>
      </w:pPr>
      <w:r>
        <w:rPr>
          <w:rFonts w:ascii="Times New Roman"/>
          <w:b w:val="false"/>
          <w:i w:val="false"/>
          <w:color w:val="000000"/>
          <w:sz w:val="28"/>
        </w:rPr>
        <w:t>
      18) тармақша мынадай редакцияда жазылсын:</w:t>
      </w:r>
    </w:p>
    <w:bookmarkEnd w:id="2355"/>
    <w:bookmarkStart w:name="z3510" w:id="2356"/>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2356"/>
    <w:bookmarkStart w:name="z3511" w:id="2357"/>
    <w:p>
      <w:pPr>
        <w:spacing w:after="0"/>
        <w:ind w:left="0"/>
        <w:jc w:val="both"/>
      </w:pPr>
      <w:r>
        <w:rPr>
          <w:rFonts w:ascii="Times New Roman"/>
          <w:b w:val="false"/>
          <w:i w:val="false"/>
          <w:color w:val="000000"/>
          <w:sz w:val="28"/>
        </w:rPr>
        <w:t>
      21) тармақша алынып тасталсын;</w:t>
      </w:r>
    </w:p>
    <w:bookmarkEnd w:id="2357"/>
    <w:bookmarkStart w:name="z3512" w:id="2358"/>
    <w:p>
      <w:pPr>
        <w:spacing w:after="0"/>
        <w:ind w:left="0"/>
        <w:jc w:val="both"/>
      </w:pPr>
      <w:r>
        <w:rPr>
          <w:rFonts w:ascii="Times New Roman"/>
          <w:b w:val="false"/>
          <w:i w:val="false"/>
          <w:color w:val="000000"/>
          <w:sz w:val="28"/>
        </w:rPr>
        <w:t>
      22) тармақша мынадай редакцияда жазылсын:</w:t>
      </w:r>
    </w:p>
    <w:bookmarkEnd w:id="2358"/>
    <w:bookmarkStart w:name="z3513" w:id="2359"/>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2359"/>
    <w:bookmarkStart w:name="z3514" w:id="2360"/>
    <w:p>
      <w:pPr>
        <w:spacing w:after="0"/>
        <w:ind w:left="0"/>
        <w:jc w:val="both"/>
      </w:pPr>
      <w:r>
        <w:rPr>
          <w:rFonts w:ascii="Times New Roman"/>
          <w:b w:val="false"/>
          <w:i w:val="false"/>
          <w:color w:val="000000"/>
          <w:sz w:val="28"/>
        </w:rPr>
        <w:t>
      26) тармақша мынадай редакцияда жазылсын:</w:t>
      </w:r>
    </w:p>
    <w:bookmarkEnd w:id="2360"/>
    <w:bookmarkStart w:name="z3515" w:id="2361"/>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2361"/>
    <w:bookmarkStart w:name="z3516" w:id="2362"/>
    <w:p>
      <w:pPr>
        <w:spacing w:after="0"/>
        <w:ind w:left="0"/>
        <w:jc w:val="both"/>
      </w:pPr>
      <w:r>
        <w:rPr>
          <w:rFonts w:ascii="Times New Roman"/>
          <w:b w:val="false"/>
          <w:i w:val="false"/>
          <w:color w:val="000000"/>
          <w:sz w:val="28"/>
        </w:rPr>
        <w:t>
      43) тармақша мынадай редакцияда жазылсын:</w:t>
      </w:r>
    </w:p>
    <w:bookmarkEnd w:id="2362"/>
    <w:bookmarkStart w:name="z3517" w:id="2363"/>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2363"/>
    <w:bookmarkStart w:name="z3518" w:id="2364"/>
    <w:p>
      <w:pPr>
        <w:spacing w:after="0"/>
        <w:ind w:left="0"/>
        <w:jc w:val="both"/>
      </w:pPr>
      <w:r>
        <w:rPr>
          <w:rFonts w:ascii="Times New Roman"/>
          <w:b w:val="false"/>
          <w:i w:val="false"/>
          <w:color w:val="000000"/>
          <w:sz w:val="28"/>
        </w:rPr>
        <w:t>
      мынадай мазмұндағы 44-1) тармақшамен толықтырылсын:</w:t>
      </w:r>
    </w:p>
    <w:bookmarkEnd w:id="2364"/>
    <w:bookmarkStart w:name="z3519" w:id="2365"/>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2365"/>
    <w:bookmarkStart w:name="z3520" w:id="2366"/>
    <w:p>
      <w:pPr>
        <w:spacing w:after="0"/>
        <w:ind w:left="0"/>
        <w:jc w:val="both"/>
      </w:pPr>
      <w:r>
        <w:rPr>
          <w:rFonts w:ascii="Times New Roman"/>
          <w:b w:val="false"/>
          <w:i w:val="false"/>
          <w:color w:val="000000"/>
          <w:sz w:val="28"/>
        </w:rPr>
        <w:t>
      48) тармақша мынадай редакцияда жазылсын:</w:t>
      </w:r>
    </w:p>
    <w:bookmarkEnd w:id="2366"/>
    <w:bookmarkStart w:name="z3521" w:id="2367"/>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2367"/>
    <w:bookmarkStart w:name="z3522" w:id="2368"/>
    <w:p>
      <w:pPr>
        <w:spacing w:after="0"/>
        <w:ind w:left="0"/>
        <w:jc w:val="both"/>
      </w:pPr>
      <w:r>
        <w:rPr>
          <w:rFonts w:ascii="Times New Roman"/>
          <w:b w:val="false"/>
          <w:i w:val="false"/>
          <w:color w:val="000000"/>
          <w:sz w:val="28"/>
        </w:rPr>
        <w:t>
      50) тармақша мынадай редакцияда жазылсын:</w:t>
      </w:r>
    </w:p>
    <w:bookmarkEnd w:id="2368"/>
    <w:bookmarkStart w:name="z3523" w:id="2369"/>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2369"/>
    <w:bookmarkStart w:name="z3524" w:id="2370"/>
    <w:p>
      <w:pPr>
        <w:spacing w:after="0"/>
        <w:ind w:left="0"/>
        <w:jc w:val="both"/>
      </w:pPr>
      <w:r>
        <w:rPr>
          <w:rFonts w:ascii="Times New Roman"/>
          <w:b w:val="false"/>
          <w:i w:val="false"/>
          <w:color w:val="000000"/>
          <w:sz w:val="28"/>
        </w:rPr>
        <w:t>
      56) тармақша алынып тасталсын;</w:t>
      </w:r>
    </w:p>
    <w:bookmarkEnd w:id="2370"/>
    <w:bookmarkStart w:name="z3525" w:id="2371"/>
    <w:p>
      <w:pPr>
        <w:spacing w:after="0"/>
        <w:ind w:left="0"/>
        <w:jc w:val="both"/>
      </w:pPr>
      <w:r>
        <w:rPr>
          <w:rFonts w:ascii="Times New Roman"/>
          <w:b w:val="false"/>
          <w:i w:val="false"/>
          <w:color w:val="000000"/>
          <w:sz w:val="28"/>
        </w:rPr>
        <w:t>
      59) тармақша мынадай редакцияда жазылсын:</w:t>
      </w:r>
    </w:p>
    <w:bookmarkEnd w:id="2371"/>
    <w:bookmarkStart w:name="z3526" w:id="2372"/>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2372"/>
    <w:bookmarkStart w:name="z3527" w:id="2373"/>
    <w:p>
      <w:pPr>
        <w:spacing w:after="0"/>
        <w:ind w:left="0"/>
        <w:jc w:val="both"/>
      </w:pPr>
      <w:r>
        <w:rPr>
          <w:rFonts w:ascii="Times New Roman"/>
          <w:b w:val="false"/>
          <w:i w:val="false"/>
          <w:color w:val="000000"/>
          <w:sz w:val="28"/>
        </w:rPr>
        <w:t>
      62) және 63) тармақшалар мынадай редакцияда жазылсын:</w:t>
      </w:r>
    </w:p>
    <w:bookmarkEnd w:id="2373"/>
    <w:bookmarkStart w:name="z3528" w:id="2374"/>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2374"/>
    <w:bookmarkStart w:name="z3529" w:id="2375"/>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2375"/>
    <w:bookmarkStart w:name="z3530" w:id="2376"/>
    <w:p>
      <w:pPr>
        <w:spacing w:after="0"/>
        <w:ind w:left="0"/>
        <w:jc w:val="both"/>
      </w:pPr>
      <w:r>
        <w:rPr>
          <w:rFonts w:ascii="Times New Roman"/>
          <w:b w:val="false"/>
          <w:i w:val="false"/>
          <w:color w:val="000000"/>
          <w:sz w:val="28"/>
        </w:rPr>
        <w:t>
      68) және 69) тармақшалар мынадай редакцияда жазылсын:</w:t>
      </w:r>
    </w:p>
    <w:bookmarkEnd w:id="2376"/>
    <w:bookmarkStart w:name="z3531" w:id="2377"/>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2377"/>
    <w:bookmarkStart w:name="z3532" w:id="2378"/>
    <w:p>
      <w:pPr>
        <w:spacing w:after="0"/>
        <w:ind w:left="0"/>
        <w:jc w:val="both"/>
      </w:pPr>
      <w:r>
        <w:rPr>
          <w:rFonts w:ascii="Times New Roman"/>
          <w:b w:val="false"/>
          <w:i w:val="false"/>
          <w:color w:val="000000"/>
          <w:sz w:val="28"/>
        </w:rPr>
        <w:t>
      кредиторлар жиналысын өткізу туралы хабарлама;</w:t>
      </w:r>
    </w:p>
    <w:bookmarkEnd w:id="2378"/>
    <w:bookmarkStart w:name="z3533" w:id="2379"/>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2379"/>
    <w:bookmarkStart w:name="z3534" w:id="2380"/>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2380"/>
    <w:bookmarkStart w:name="z3535" w:id="2381"/>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2381"/>
    <w:bookmarkStart w:name="z3536" w:id="2382"/>
    <w:p>
      <w:pPr>
        <w:spacing w:after="0"/>
        <w:ind w:left="0"/>
        <w:jc w:val="both"/>
      </w:pPr>
      <w:r>
        <w:rPr>
          <w:rFonts w:ascii="Times New Roman"/>
          <w:b w:val="false"/>
          <w:i w:val="false"/>
          <w:color w:val="000000"/>
          <w:sz w:val="28"/>
        </w:rPr>
        <w:t>
      69) сот шешімі бойынша:</w:t>
      </w:r>
    </w:p>
    <w:bookmarkEnd w:id="2382"/>
    <w:bookmarkStart w:name="z3537" w:id="2383"/>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2383"/>
    <w:bookmarkStart w:name="z3538" w:id="2384"/>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2384"/>
    <w:bookmarkStart w:name="z3539" w:id="2385"/>
    <w:p>
      <w:pPr>
        <w:spacing w:after="0"/>
        <w:ind w:left="0"/>
        <w:jc w:val="both"/>
      </w:pPr>
      <w:r>
        <w:rPr>
          <w:rFonts w:ascii="Times New Roman"/>
          <w:b w:val="false"/>
          <w:i w:val="false"/>
          <w:color w:val="000000"/>
          <w:sz w:val="28"/>
        </w:rPr>
        <w:t>
      79) тармақша мынадай редакцияда жазылсын:</w:t>
      </w:r>
    </w:p>
    <w:bookmarkEnd w:id="2385"/>
    <w:bookmarkStart w:name="z3540" w:id="2386"/>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2386"/>
    <w:bookmarkStart w:name="z3541" w:id="2387"/>
    <w:p>
      <w:pPr>
        <w:spacing w:after="0"/>
        <w:ind w:left="0"/>
        <w:jc w:val="both"/>
      </w:pPr>
      <w:r>
        <w:rPr>
          <w:rFonts w:ascii="Times New Roman"/>
          <w:b w:val="false"/>
          <w:i w:val="false"/>
          <w:color w:val="000000"/>
          <w:sz w:val="28"/>
        </w:rPr>
        <w:t>
      82), 83), 84) және 85) тармақшалар мынадай редакцияда жазылсын:</w:t>
      </w:r>
    </w:p>
    <w:bookmarkEnd w:id="2387"/>
    <w:bookmarkStart w:name="z3542" w:id="2388"/>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2388"/>
    <w:bookmarkStart w:name="z3543" w:id="2389"/>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2389"/>
    <w:bookmarkStart w:name="z3544" w:id="2390"/>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2390"/>
    <w:bookmarkStart w:name="z3545" w:id="2391"/>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2391"/>
    <w:bookmarkStart w:name="z3546" w:id="2392"/>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2392"/>
    <w:bookmarkStart w:name="z3547" w:id="2393"/>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2393"/>
    <w:bookmarkStart w:name="z3548" w:id="2394"/>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2394"/>
    <w:bookmarkStart w:name="z3549" w:id="2395"/>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2395"/>
    <w:bookmarkStart w:name="z3550" w:id="2396"/>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2396"/>
    <w:bookmarkStart w:name="z3551" w:id="2397"/>
    <w:p>
      <w:pPr>
        <w:spacing w:after="0"/>
        <w:ind w:left="0"/>
        <w:jc w:val="both"/>
      </w:pPr>
      <w:r>
        <w:rPr>
          <w:rFonts w:ascii="Times New Roman"/>
          <w:b w:val="false"/>
          <w:i w:val="false"/>
          <w:color w:val="000000"/>
          <w:sz w:val="28"/>
        </w:rPr>
        <w:t>
      87) тармақша мынадай редакцияда жазылсын:</w:t>
      </w:r>
    </w:p>
    <w:bookmarkEnd w:id="2397"/>
    <w:bookmarkStart w:name="z3552" w:id="2398"/>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2398"/>
    <w:bookmarkStart w:name="z3553" w:id="2399"/>
    <w:p>
      <w:pPr>
        <w:spacing w:after="0"/>
        <w:ind w:left="0"/>
        <w:jc w:val="both"/>
      </w:pPr>
      <w:r>
        <w:rPr>
          <w:rFonts w:ascii="Times New Roman"/>
          <w:b w:val="false"/>
          <w:i w:val="false"/>
          <w:color w:val="000000"/>
          <w:sz w:val="28"/>
        </w:rPr>
        <w:t>
      90) және 91) тармақшалар мынадай редакцияда жазылсын:</w:t>
      </w:r>
    </w:p>
    <w:bookmarkEnd w:id="2399"/>
    <w:bookmarkStart w:name="z3554" w:id="2400"/>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2400"/>
    <w:bookmarkStart w:name="z3555" w:id="2401"/>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2401"/>
    <w:bookmarkStart w:name="z3556" w:id="2402"/>
    <w:p>
      <w:pPr>
        <w:spacing w:after="0"/>
        <w:ind w:left="0"/>
        <w:jc w:val="both"/>
      </w:pPr>
      <w:r>
        <w:rPr>
          <w:rFonts w:ascii="Times New Roman"/>
          <w:b w:val="false"/>
          <w:i w:val="false"/>
          <w:color w:val="000000"/>
          <w:sz w:val="28"/>
        </w:rPr>
        <w:t>
      93) тармақша мынадай редакцияда жазылсын:</w:t>
      </w:r>
    </w:p>
    <w:bookmarkEnd w:id="2402"/>
    <w:bookmarkStart w:name="z3557" w:id="2403"/>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2403"/>
    <w:bookmarkStart w:name="z3558" w:id="2404"/>
    <w:p>
      <w:pPr>
        <w:spacing w:after="0"/>
        <w:ind w:left="0"/>
        <w:jc w:val="both"/>
      </w:pPr>
      <w:r>
        <w:rPr>
          <w:rFonts w:ascii="Times New Roman"/>
          <w:b w:val="false"/>
          <w:i w:val="false"/>
          <w:color w:val="000000"/>
          <w:sz w:val="28"/>
        </w:rPr>
        <w:t>
      96) тармақша мынадай редакцияда жазылсын:</w:t>
      </w:r>
    </w:p>
    <w:bookmarkEnd w:id="2404"/>
    <w:bookmarkStart w:name="z3559" w:id="2405"/>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2405"/>
    <w:bookmarkStart w:name="z3560" w:id="2406"/>
    <w:p>
      <w:pPr>
        <w:spacing w:after="0"/>
        <w:ind w:left="0"/>
        <w:jc w:val="both"/>
      </w:pPr>
      <w:r>
        <w:rPr>
          <w:rFonts w:ascii="Times New Roman"/>
          <w:b w:val="false"/>
          <w:i w:val="false"/>
          <w:color w:val="000000"/>
          <w:sz w:val="28"/>
        </w:rPr>
        <w:t>
      97) тармақша алынып тасталсын;</w:t>
      </w:r>
    </w:p>
    <w:bookmarkEnd w:id="2406"/>
    <w:bookmarkStart w:name="z3561" w:id="2407"/>
    <w:p>
      <w:pPr>
        <w:spacing w:after="0"/>
        <w:ind w:left="0"/>
        <w:jc w:val="both"/>
      </w:pPr>
      <w:r>
        <w:rPr>
          <w:rFonts w:ascii="Times New Roman"/>
          <w:b w:val="false"/>
          <w:i w:val="false"/>
          <w:color w:val="000000"/>
          <w:sz w:val="28"/>
        </w:rPr>
        <w:t>
      16-тармақта:</w:t>
      </w:r>
    </w:p>
    <w:bookmarkEnd w:id="2407"/>
    <w:bookmarkStart w:name="z3562" w:id="2408"/>
    <w:p>
      <w:pPr>
        <w:spacing w:after="0"/>
        <w:ind w:left="0"/>
        <w:jc w:val="both"/>
      </w:pPr>
      <w:r>
        <w:rPr>
          <w:rFonts w:ascii="Times New Roman"/>
          <w:b w:val="false"/>
          <w:i w:val="false"/>
          <w:color w:val="000000"/>
          <w:sz w:val="28"/>
        </w:rPr>
        <w:t>
      9) тармақша мынадай редакцияда жазылсын:</w:t>
      </w:r>
    </w:p>
    <w:bookmarkEnd w:id="2408"/>
    <w:bookmarkStart w:name="z3563" w:id="2409"/>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2409"/>
    <w:bookmarkStart w:name="z3564" w:id="2410"/>
    <w:p>
      <w:pPr>
        <w:spacing w:after="0"/>
        <w:ind w:left="0"/>
        <w:jc w:val="both"/>
      </w:pPr>
      <w:r>
        <w:rPr>
          <w:rFonts w:ascii="Times New Roman"/>
          <w:b w:val="false"/>
          <w:i w:val="false"/>
          <w:color w:val="000000"/>
          <w:sz w:val="28"/>
        </w:rPr>
        <w:t>
      21), 22), 23) және 24) тармақшалар мынадай редакцияда жазылсын:</w:t>
      </w:r>
    </w:p>
    <w:bookmarkEnd w:id="2410"/>
    <w:bookmarkStart w:name="z3565" w:id="2411"/>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2411"/>
    <w:bookmarkStart w:name="z3566" w:id="2412"/>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2412"/>
    <w:bookmarkStart w:name="z3567" w:id="2413"/>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2413"/>
    <w:bookmarkStart w:name="z3568" w:id="2414"/>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2414"/>
    <w:bookmarkStart w:name="z3569" w:id="2415"/>
    <w:p>
      <w:pPr>
        <w:spacing w:after="0"/>
        <w:ind w:left="0"/>
        <w:jc w:val="both"/>
      </w:pPr>
      <w:r>
        <w:rPr>
          <w:rFonts w:ascii="Times New Roman"/>
          <w:b w:val="false"/>
          <w:i w:val="false"/>
          <w:color w:val="000000"/>
          <w:sz w:val="28"/>
        </w:rPr>
        <w:t>
      мынадай мазмұндағы 24-1) тармақшамен толықтырылсын:</w:t>
      </w:r>
    </w:p>
    <w:bookmarkEnd w:id="2415"/>
    <w:bookmarkStart w:name="z3570" w:id="2416"/>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2416"/>
    <w:bookmarkStart w:name="z3571" w:id="2417"/>
    <w:p>
      <w:pPr>
        <w:spacing w:after="0"/>
        <w:ind w:left="0"/>
        <w:jc w:val="both"/>
      </w:pPr>
      <w:r>
        <w:rPr>
          <w:rFonts w:ascii="Times New Roman"/>
          <w:b w:val="false"/>
          <w:i w:val="false"/>
          <w:color w:val="000000"/>
          <w:sz w:val="28"/>
        </w:rPr>
        <w:t>
      26) тармақша мынадай редакцияда жазылсын:</w:t>
      </w:r>
    </w:p>
    <w:bookmarkEnd w:id="2417"/>
    <w:bookmarkStart w:name="z3572" w:id="2418"/>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2418"/>
    <w:bookmarkStart w:name="z3573" w:id="2419"/>
    <w:p>
      <w:pPr>
        <w:spacing w:after="0"/>
        <w:ind w:left="0"/>
        <w:jc w:val="both"/>
      </w:pPr>
      <w:r>
        <w:rPr>
          <w:rFonts w:ascii="Times New Roman"/>
          <w:b w:val="false"/>
          <w:i w:val="false"/>
          <w:color w:val="000000"/>
          <w:sz w:val="28"/>
        </w:rPr>
        <w:t>
      30) тармақша мынадай редакцияда жазылсын:</w:t>
      </w:r>
    </w:p>
    <w:bookmarkEnd w:id="2419"/>
    <w:bookmarkStart w:name="z3574" w:id="2420"/>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2420"/>
    <w:bookmarkStart w:name="z3575" w:id="2421"/>
    <w:p>
      <w:pPr>
        <w:spacing w:after="0"/>
        <w:ind w:left="0"/>
        <w:jc w:val="both"/>
      </w:pPr>
      <w:r>
        <w:rPr>
          <w:rFonts w:ascii="Times New Roman"/>
          <w:b w:val="false"/>
          <w:i w:val="false"/>
          <w:color w:val="000000"/>
          <w:sz w:val="28"/>
        </w:rPr>
        <w:t>
      31) тармақша алынып тасталсын;</w:t>
      </w:r>
    </w:p>
    <w:bookmarkEnd w:id="2421"/>
    <w:bookmarkStart w:name="z3576" w:id="2422"/>
    <w:p>
      <w:pPr>
        <w:spacing w:after="0"/>
        <w:ind w:left="0"/>
        <w:jc w:val="both"/>
      </w:pPr>
      <w:r>
        <w:rPr>
          <w:rFonts w:ascii="Times New Roman"/>
          <w:b w:val="false"/>
          <w:i w:val="false"/>
          <w:color w:val="000000"/>
          <w:sz w:val="28"/>
        </w:rPr>
        <w:t>
      48) тармақша мынадай редакцияда жазылсын:</w:t>
      </w:r>
    </w:p>
    <w:bookmarkEnd w:id="2422"/>
    <w:bookmarkStart w:name="z3577" w:id="2423"/>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2423"/>
    <w:bookmarkStart w:name="z3578" w:id="2424"/>
    <w:p>
      <w:pPr>
        <w:spacing w:after="0"/>
        <w:ind w:left="0"/>
        <w:jc w:val="both"/>
      </w:pPr>
      <w:r>
        <w:rPr>
          <w:rFonts w:ascii="Times New Roman"/>
          <w:b w:val="false"/>
          <w:i w:val="false"/>
          <w:color w:val="000000"/>
          <w:sz w:val="28"/>
        </w:rPr>
        <w:t>
      54) тармақша алынып тасталсын;</w:t>
      </w:r>
    </w:p>
    <w:bookmarkEnd w:id="2424"/>
    <w:bookmarkStart w:name="z3579" w:id="2425"/>
    <w:p>
      <w:pPr>
        <w:spacing w:after="0"/>
        <w:ind w:left="0"/>
        <w:jc w:val="both"/>
      </w:pPr>
      <w:r>
        <w:rPr>
          <w:rFonts w:ascii="Times New Roman"/>
          <w:b w:val="false"/>
          <w:i w:val="false"/>
          <w:color w:val="000000"/>
          <w:sz w:val="28"/>
        </w:rPr>
        <w:t>
      56) тармақша мынадай редакцияда жазылсын:</w:t>
      </w:r>
    </w:p>
    <w:bookmarkEnd w:id="2425"/>
    <w:bookmarkStart w:name="z3580" w:id="2426"/>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2426"/>
    <w:bookmarkStart w:name="z3581" w:id="2427"/>
    <w:p>
      <w:pPr>
        <w:spacing w:after="0"/>
        <w:ind w:left="0"/>
        <w:jc w:val="both"/>
      </w:pPr>
      <w:r>
        <w:rPr>
          <w:rFonts w:ascii="Times New Roman"/>
          <w:b w:val="false"/>
          <w:i w:val="false"/>
          <w:color w:val="000000"/>
          <w:sz w:val="28"/>
        </w:rPr>
        <w:t>
      58) тармақша мынадай редакцияда жазылсын:</w:t>
      </w:r>
    </w:p>
    <w:bookmarkEnd w:id="2427"/>
    <w:bookmarkStart w:name="z3582" w:id="2428"/>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2428"/>
    <w:bookmarkStart w:name="z3583" w:id="2429"/>
    <w:p>
      <w:pPr>
        <w:spacing w:after="0"/>
        <w:ind w:left="0"/>
        <w:jc w:val="both"/>
      </w:pPr>
      <w:r>
        <w:rPr>
          <w:rFonts w:ascii="Times New Roman"/>
          <w:b w:val="false"/>
          <w:i w:val="false"/>
          <w:color w:val="000000"/>
          <w:sz w:val="28"/>
        </w:rPr>
        <w:t>
      71), 72), 73) және 74) тармақшалар мынадай редакцияда жазылсын:</w:t>
      </w:r>
    </w:p>
    <w:bookmarkEnd w:id="2429"/>
    <w:bookmarkStart w:name="z3584" w:id="2430"/>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2430"/>
    <w:bookmarkStart w:name="z3585" w:id="2431"/>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2431"/>
    <w:bookmarkStart w:name="z3586" w:id="2432"/>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2432"/>
    <w:bookmarkStart w:name="z3587" w:id="2433"/>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2433"/>
    <w:bookmarkStart w:name="z3588" w:id="2434"/>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Қостанай облысы бойынша Мемлекеттік кірістер департаментінің аумақтық органдары - мемлекеттік мекемелердің тізбесімен толықтырылсын:</w:t>
      </w:r>
    </w:p>
    <w:bookmarkEnd w:id="2434"/>
    <w:bookmarkStart w:name="z3589" w:id="2435"/>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2435"/>
    <w:bookmarkStart w:name="z3590" w:id="243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bookmarkEnd w:id="2436"/>
    <w:bookmarkStart w:name="z3591" w:id="2437"/>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w:t>
      </w:r>
    </w:p>
    <w:bookmarkEnd w:id="2437"/>
    <w:bookmarkStart w:name="z3592" w:id="2438"/>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bookmarkEnd w:id="2438"/>
    <w:bookmarkStart w:name="z3593" w:id="2439"/>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bookmarkEnd w:id="2439"/>
    <w:bookmarkStart w:name="z3594" w:id="2440"/>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bookmarkEnd w:id="2440"/>
    <w:bookmarkStart w:name="z3595" w:id="2441"/>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w:t>
      </w:r>
    </w:p>
    <w:bookmarkEnd w:id="2441"/>
    <w:bookmarkStart w:name="z3596" w:id="2442"/>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w:t>
      </w:r>
    </w:p>
    <w:bookmarkEnd w:id="2442"/>
    <w:bookmarkStart w:name="z3597" w:id="2443"/>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bookmarkEnd w:id="2443"/>
    <w:bookmarkStart w:name="z3598" w:id="2444"/>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bookmarkEnd w:id="2444"/>
    <w:bookmarkStart w:name="z3599" w:id="2445"/>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bookmarkEnd w:id="2445"/>
    <w:bookmarkStart w:name="z3600" w:id="2446"/>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bookmarkEnd w:id="2446"/>
    <w:bookmarkStart w:name="z3601" w:id="2447"/>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bookmarkEnd w:id="2447"/>
    <w:bookmarkStart w:name="z3602" w:id="2448"/>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bookmarkEnd w:id="2448"/>
    <w:bookmarkStart w:name="z3603" w:id="2449"/>
    <w:p>
      <w:pPr>
        <w:spacing w:after="0"/>
        <w:ind w:left="0"/>
        <w:jc w:val="both"/>
      </w:pPr>
      <w:r>
        <w:rPr>
          <w:rFonts w:ascii="Times New Roman"/>
          <w:b w:val="false"/>
          <w:i w:val="false"/>
          <w:color w:val="000000"/>
          <w:sz w:val="28"/>
        </w:rPr>
        <w:t>
      14.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bookmarkEnd w:id="2449"/>
    <w:bookmarkStart w:name="z3604" w:id="2450"/>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bookmarkEnd w:id="2450"/>
    <w:bookmarkStart w:name="z3605" w:id="2451"/>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w:t>
      </w:r>
    </w:p>
    <w:bookmarkEnd w:id="2451"/>
    <w:bookmarkStart w:name="z3606" w:id="2452"/>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bookmarkEnd w:id="2452"/>
    <w:bookmarkStart w:name="z3607" w:id="2453"/>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bookmarkEnd w:id="2453"/>
    <w:bookmarkStart w:name="z3608" w:id="2454"/>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w:t>
      </w:r>
    </w:p>
    <w:bookmarkEnd w:id="2454"/>
    <w:bookmarkStart w:name="z3609" w:id="2455"/>
    <w:p>
      <w:pPr>
        <w:spacing w:after="0"/>
        <w:ind w:left="0"/>
        <w:jc w:val="both"/>
      </w:pPr>
      <w:r>
        <w:rPr>
          <w:rFonts w:ascii="Times New Roman"/>
          <w:b w:val="false"/>
          <w:i w:val="false"/>
          <w:color w:val="000000"/>
          <w:sz w:val="28"/>
        </w:rPr>
        <w:t>
      20.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w:t>
      </w:r>
    </w:p>
    <w:bookmarkEnd w:id="2455"/>
    <w:bookmarkStart w:name="z3610" w:id="245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12" w:id="245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457"/>
    <w:bookmarkStart w:name="z3613" w:id="245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458"/>
    <w:bookmarkStart w:name="z3614" w:id="245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617" w:id="2460"/>
    <w:p>
      <w:pPr>
        <w:spacing w:after="0"/>
        <w:ind w:left="0"/>
        <w:jc w:val="both"/>
      </w:pPr>
      <w:r>
        <w:rPr>
          <w:rFonts w:ascii="Times New Roman"/>
          <w:b w:val="false"/>
          <w:i w:val="false"/>
          <w:color w:val="000000"/>
          <w:sz w:val="28"/>
        </w:rPr>
        <w:t>
      "1) cалық заңнамасының сақталуын бақылау;</w:t>
      </w:r>
    </w:p>
    <w:bookmarkEnd w:id="2460"/>
    <w:bookmarkStart w:name="z3618" w:id="246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21" w:id="246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623" w:id="246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463"/>
    <w:bookmarkStart w:name="z3624" w:id="246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464"/>
    <w:bookmarkStart w:name="z3625" w:id="246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465"/>
    <w:bookmarkStart w:name="z3626" w:id="246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466"/>
    <w:bookmarkStart w:name="z3627" w:id="246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467"/>
    <w:bookmarkStart w:name="z3628" w:id="246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30" w:id="246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469"/>
    <w:bookmarkStart w:name="z3631" w:id="247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470"/>
    <w:bookmarkStart w:name="z3632" w:id="247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635" w:id="2472"/>
    <w:p>
      <w:pPr>
        <w:spacing w:after="0"/>
        <w:ind w:left="0"/>
        <w:jc w:val="both"/>
      </w:pPr>
      <w:r>
        <w:rPr>
          <w:rFonts w:ascii="Times New Roman"/>
          <w:b w:val="false"/>
          <w:i w:val="false"/>
          <w:color w:val="000000"/>
          <w:sz w:val="28"/>
        </w:rPr>
        <w:t>
      "1) cалық заңнамасының сақталуын бақылау;</w:t>
      </w:r>
    </w:p>
    <w:bookmarkEnd w:id="2472"/>
    <w:bookmarkStart w:name="z3636" w:id="247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39" w:id="247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641" w:id="247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475"/>
    <w:bookmarkStart w:name="z3642" w:id="247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476"/>
    <w:bookmarkStart w:name="z3643" w:id="247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477"/>
    <w:bookmarkStart w:name="z3644" w:id="247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478"/>
    <w:bookmarkStart w:name="z3645" w:id="247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479"/>
    <w:bookmarkStart w:name="z3646" w:id="248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48" w:id="248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481"/>
    <w:bookmarkStart w:name="z3649" w:id="248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482"/>
    <w:bookmarkStart w:name="z3650" w:id="248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653" w:id="2484"/>
    <w:p>
      <w:pPr>
        <w:spacing w:after="0"/>
        <w:ind w:left="0"/>
        <w:jc w:val="both"/>
      </w:pPr>
      <w:r>
        <w:rPr>
          <w:rFonts w:ascii="Times New Roman"/>
          <w:b w:val="false"/>
          <w:i w:val="false"/>
          <w:color w:val="000000"/>
          <w:sz w:val="28"/>
        </w:rPr>
        <w:t>
      "1) cалық заңнамасының сақталуын бақылау;</w:t>
      </w:r>
    </w:p>
    <w:bookmarkEnd w:id="2484"/>
    <w:bookmarkStart w:name="z3654" w:id="248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57" w:id="248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659" w:id="248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487"/>
    <w:bookmarkStart w:name="z3660" w:id="248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488"/>
    <w:bookmarkStart w:name="z3661" w:id="248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489"/>
    <w:bookmarkStart w:name="z3662" w:id="249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490"/>
    <w:bookmarkStart w:name="z3663" w:id="249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491"/>
    <w:bookmarkStart w:name="z3664" w:id="249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66" w:id="249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493"/>
    <w:bookmarkStart w:name="z3667" w:id="249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494"/>
    <w:bookmarkStart w:name="z3668" w:id="249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671" w:id="2496"/>
    <w:p>
      <w:pPr>
        <w:spacing w:after="0"/>
        <w:ind w:left="0"/>
        <w:jc w:val="both"/>
      </w:pPr>
      <w:r>
        <w:rPr>
          <w:rFonts w:ascii="Times New Roman"/>
          <w:b w:val="false"/>
          <w:i w:val="false"/>
          <w:color w:val="000000"/>
          <w:sz w:val="28"/>
        </w:rPr>
        <w:t>
      "1) cалық заңнамасының сақталуын бақылау;</w:t>
      </w:r>
    </w:p>
    <w:bookmarkEnd w:id="2496"/>
    <w:bookmarkStart w:name="z3672" w:id="249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75" w:id="249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677" w:id="249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499"/>
    <w:bookmarkStart w:name="z3678" w:id="250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500"/>
    <w:bookmarkStart w:name="z3679" w:id="250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501"/>
    <w:bookmarkStart w:name="z3680" w:id="250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02"/>
    <w:bookmarkStart w:name="z3681" w:id="250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03"/>
    <w:bookmarkStart w:name="z3682" w:id="250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84" w:id="250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05"/>
    <w:bookmarkStart w:name="z3685" w:id="250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06"/>
    <w:bookmarkStart w:name="z3686" w:id="250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689" w:id="2508"/>
    <w:p>
      <w:pPr>
        <w:spacing w:after="0"/>
        <w:ind w:left="0"/>
        <w:jc w:val="both"/>
      </w:pPr>
      <w:r>
        <w:rPr>
          <w:rFonts w:ascii="Times New Roman"/>
          <w:b w:val="false"/>
          <w:i w:val="false"/>
          <w:color w:val="000000"/>
          <w:sz w:val="28"/>
        </w:rPr>
        <w:t>
      "1) cалық заңнамасының сақталуын бақылау;</w:t>
      </w:r>
    </w:p>
    <w:bookmarkEnd w:id="2508"/>
    <w:bookmarkStart w:name="z3690" w:id="250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693" w:id="251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695" w:id="251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511"/>
    <w:bookmarkStart w:name="z3696" w:id="251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512"/>
    <w:bookmarkStart w:name="z3697" w:id="251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513"/>
    <w:bookmarkStart w:name="z3698" w:id="251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14"/>
    <w:bookmarkStart w:name="z3699" w:id="251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15"/>
    <w:bookmarkStart w:name="z3700" w:id="251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Меңдіқара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02" w:id="251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Меңдіқара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17"/>
    <w:bookmarkStart w:name="z3703" w:id="251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18"/>
    <w:bookmarkStart w:name="z3704" w:id="251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707" w:id="2520"/>
    <w:p>
      <w:pPr>
        <w:spacing w:after="0"/>
        <w:ind w:left="0"/>
        <w:jc w:val="both"/>
      </w:pPr>
      <w:r>
        <w:rPr>
          <w:rFonts w:ascii="Times New Roman"/>
          <w:b w:val="false"/>
          <w:i w:val="false"/>
          <w:color w:val="000000"/>
          <w:sz w:val="28"/>
        </w:rPr>
        <w:t>
      "1) cалық заңнамасының сақталуын бақылау;</w:t>
      </w:r>
    </w:p>
    <w:bookmarkEnd w:id="2520"/>
    <w:bookmarkStart w:name="z3708" w:id="252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711" w:id="252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713" w:id="252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523"/>
    <w:bookmarkStart w:name="z3714" w:id="252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524"/>
    <w:bookmarkStart w:name="z3715" w:id="252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525"/>
    <w:bookmarkStart w:name="z3716" w:id="252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26"/>
    <w:bookmarkStart w:name="z3717" w:id="252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27"/>
    <w:bookmarkStart w:name="z3718" w:id="252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Жітіқара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20" w:id="252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Жітіқара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29"/>
    <w:bookmarkStart w:name="z3721" w:id="253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30"/>
    <w:bookmarkStart w:name="z3722" w:id="253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725" w:id="2532"/>
    <w:p>
      <w:pPr>
        <w:spacing w:after="0"/>
        <w:ind w:left="0"/>
        <w:jc w:val="both"/>
      </w:pPr>
      <w:r>
        <w:rPr>
          <w:rFonts w:ascii="Times New Roman"/>
          <w:b w:val="false"/>
          <w:i w:val="false"/>
          <w:color w:val="000000"/>
          <w:sz w:val="28"/>
        </w:rPr>
        <w:t>
      "1) cалық заңнамасының сақталуын бақылау;</w:t>
      </w:r>
    </w:p>
    <w:bookmarkEnd w:id="2532"/>
    <w:bookmarkStart w:name="z3726" w:id="253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729" w:id="253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731" w:id="253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535"/>
    <w:bookmarkStart w:name="z3732" w:id="253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536"/>
    <w:bookmarkStart w:name="z3733" w:id="253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537"/>
    <w:bookmarkStart w:name="z3734" w:id="253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38"/>
    <w:bookmarkStart w:name="z3735" w:id="253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39"/>
    <w:bookmarkStart w:name="z3736" w:id="254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38" w:id="254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41"/>
    <w:bookmarkStart w:name="z3739" w:id="254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42"/>
    <w:bookmarkStart w:name="z3740" w:id="254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743" w:id="2544"/>
    <w:p>
      <w:pPr>
        <w:spacing w:after="0"/>
        <w:ind w:left="0"/>
        <w:jc w:val="both"/>
      </w:pPr>
      <w:r>
        <w:rPr>
          <w:rFonts w:ascii="Times New Roman"/>
          <w:b w:val="false"/>
          <w:i w:val="false"/>
          <w:color w:val="000000"/>
          <w:sz w:val="28"/>
        </w:rPr>
        <w:t>
      "1) cалық заңнамасының сақталуын бақылау;</w:t>
      </w:r>
    </w:p>
    <w:bookmarkEnd w:id="2544"/>
    <w:bookmarkStart w:name="z3744" w:id="254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747" w:id="254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749" w:id="254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547"/>
    <w:bookmarkStart w:name="z3750" w:id="254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548"/>
    <w:bookmarkStart w:name="z3751" w:id="254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549"/>
    <w:bookmarkStart w:name="z3752" w:id="255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50"/>
    <w:bookmarkStart w:name="z3753" w:id="255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51"/>
    <w:bookmarkStart w:name="z3754" w:id="255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56" w:id="255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53"/>
    <w:bookmarkStart w:name="z3757" w:id="255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54"/>
    <w:bookmarkStart w:name="z3758" w:id="255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761" w:id="2556"/>
    <w:p>
      <w:pPr>
        <w:spacing w:after="0"/>
        <w:ind w:left="0"/>
        <w:jc w:val="both"/>
      </w:pPr>
      <w:r>
        <w:rPr>
          <w:rFonts w:ascii="Times New Roman"/>
          <w:b w:val="false"/>
          <w:i w:val="false"/>
          <w:color w:val="000000"/>
          <w:sz w:val="28"/>
        </w:rPr>
        <w:t>
      "1) cалық заңнамасының сақталуын бақылау;</w:t>
      </w:r>
    </w:p>
    <w:bookmarkEnd w:id="2556"/>
    <w:bookmarkStart w:name="z3762" w:id="255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765" w:id="255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767" w:id="255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559"/>
    <w:bookmarkStart w:name="z3768" w:id="256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560"/>
    <w:bookmarkStart w:name="z3769" w:id="256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561"/>
    <w:bookmarkStart w:name="z3770" w:id="256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62"/>
    <w:bookmarkStart w:name="z3771" w:id="256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63"/>
    <w:bookmarkStart w:name="z3772" w:id="256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74" w:id="256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Қарабылық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65"/>
    <w:bookmarkStart w:name="z3775" w:id="256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66"/>
    <w:bookmarkStart w:name="z3776" w:id="256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779" w:id="2568"/>
    <w:p>
      <w:pPr>
        <w:spacing w:after="0"/>
        <w:ind w:left="0"/>
        <w:jc w:val="both"/>
      </w:pPr>
      <w:r>
        <w:rPr>
          <w:rFonts w:ascii="Times New Roman"/>
          <w:b w:val="false"/>
          <w:i w:val="false"/>
          <w:color w:val="000000"/>
          <w:sz w:val="28"/>
        </w:rPr>
        <w:t>
      "1) cалық заңнамасының сақталуын бақылау;</w:t>
      </w:r>
    </w:p>
    <w:bookmarkEnd w:id="2568"/>
    <w:bookmarkStart w:name="z3780" w:id="256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783" w:id="257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785" w:id="257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571"/>
    <w:bookmarkStart w:name="z3786" w:id="257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572"/>
    <w:bookmarkStart w:name="z3787" w:id="257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573"/>
    <w:bookmarkStart w:name="z3788" w:id="257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74"/>
    <w:bookmarkStart w:name="z3789" w:id="257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75"/>
    <w:bookmarkStart w:name="z3790" w:id="257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92" w:id="257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77"/>
    <w:bookmarkStart w:name="z3793" w:id="257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78"/>
    <w:bookmarkStart w:name="z3794" w:id="257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797" w:id="2580"/>
    <w:p>
      <w:pPr>
        <w:spacing w:after="0"/>
        <w:ind w:left="0"/>
        <w:jc w:val="both"/>
      </w:pPr>
      <w:r>
        <w:rPr>
          <w:rFonts w:ascii="Times New Roman"/>
          <w:b w:val="false"/>
          <w:i w:val="false"/>
          <w:color w:val="000000"/>
          <w:sz w:val="28"/>
        </w:rPr>
        <w:t>
      "1) cалық заңнамасының сақталуын бақылау;</w:t>
      </w:r>
    </w:p>
    <w:bookmarkEnd w:id="2580"/>
    <w:bookmarkStart w:name="z3798" w:id="258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801" w:id="258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803" w:id="258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583"/>
    <w:bookmarkStart w:name="z3804" w:id="258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584"/>
    <w:bookmarkStart w:name="z3805" w:id="258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585"/>
    <w:bookmarkStart w:name="z3806" w:id="258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86"/>
    <w:bookmarkStart w:name="z3807" w:id="258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87"/>
    <w:bookmarkStart w:name="z3808" w:id="258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10" w:id="258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589"/>
    <w:bookmarkStart w:name="z3811" w:id="259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90"/>
    <w:bookmarkStart w:name="z3812" w:id="259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815" w:id="2592"/>
    <w:p>
      <w:pPr>
        <w:spacing w:after="0"/>
        <w:ind w:left="0"/>
        <w:jc w:val="both"/>
      </w:pPr>
      <w:r>
        <w:rPr>
          <w:rFonts w:ascii="Times New Roman"/>
          <w:b w:val="false"/>
          <w:i w:val="false"/>
          <w:color w:val="000000"/>
          <w:sz w:val="28"/>
        </w:rPr>
        <w:t>
      "1) cалық заңнамасының сақталуын бақылау;</w:t>
      </w:r>
    </w:p>
    <w:bookmarkEnd w:id="2592"/>
    <w:bookmarkStart w:name="z3816" w:id="259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819" w:id="259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821" w:id="259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595"/>
    <w:bookmarkStart w:name="z3822" w:id="259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596"/>
    <w:bookmarkStart w:name="z3823" w:id="259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597"/>
    <w:bookmarkStart w:name="z3824" w:id="259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598"/>
    <w:bookmarkStart w:name="z3825" w:id="259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599"/>
    <w:bookmarkStart w:name="z3826" w:id="260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28" w:id="260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01"/>
    <w:bookmarkStart w:name="z3829" w:id="260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602"/>
    <w:bookmarkStart w:name="z3830" w:id="260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833" w:id="2604"/>
    <w:p>
      <w:pPr>
        <w:spacing w:after="0"/>
        <w:ind w:left="0"/>
        <w:jc w:val="both"/>
      </w:pPr>
      <w:r>
        <w:rPr>
          <w:rFonts w:ascii="Times New Roman"/>
          <w:b w:val="false"/>
          <w:i w:val="false"/>
          <w:color w:val="000000"/>
          <w:sz w:val="28"/>
        </w:rPr>
        <w:t>
      "1) cалық заңнамасының сақталуын бақылау;</w:t>
      </w:r>
    </w:p>
    <w:bookmarkEnd w:id="2604"/>
    <w:bookmarkStart w:name="z3834" w:id="260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837" w:id="260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839" w:id="260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607"/>
    <w:bookmarkStart w:name="z3840" w:id="260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608"/>
    <w:bookmarkStart w:name="z3841" w:id="260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609"/>
    <w:bookmarkStart w:name="z3842" w:id="261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610"/>
    <w:bookmarkStart w:name="z3843" w:id="261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611"/>
    <w:bookmarkStart w:name="z3844" w:id="261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46" w:id="261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13"/>
    <w:bookmarkStart w:name="z3847" w:id="261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614"/>
    <w:bookmarkStart w:name="z3848" w:id="261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851" w:id="2616"/>
    <w:p>
      <w:pPr>
        <w:spacing w:after="0"/>
        <w:ind w:left="0"/>
        <w:jc w:val="both"/>
      </w:pPr>
      <w:r>
        <w:rPr>
          <w:rFonts w:ascii="Times New Roman"/>
          <w:b w:val="false"/>
          <w:i w:val="false"/>
          <w:color w:val="000000"/>
          <w:sz w:val="28"/>
        </w:rPr>
        <w:t>
      "1) cалық заңнамасының сақталуын бақылау;</w:t>
      </w:r>
    </w:p>
    <w:bookmarkEnd w:id="2616"/>
    <w:bookmarkStart w:name="z3852" w:id="261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855" w:id="261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857" w:id="261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619"/>
    <w:bookmarkStart w:name="z3858" w:id="262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620"/>
    <w:bookmarkStart w:name="z3859" w:id="262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621"/>
    <w:bookmarkStart w:name="z3860" w:id="262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622"/>
    <w:bookmarkStart w:name="z3861" w:id="262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623"/>
    <w:bookmarkStart w:name="z3862" w:id="262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64" w:id="262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25"/>
    <w:bookmarkStart w:name="z3865" w:id="262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626"/>
    <w:bookmarkStart w:name="z3866" w:id="262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869" w:id="2628"/>
    <w:p>
      <w:pPr>
        <w:spacing w:after="0"/>
        <w:ind w:left="0"/>
        <w:jc w:val="both"/>
      </w:pPr>
      <w:r>
        <w:rPr>
          <w:rFonts w:ascii="Times New Roman"/>
          <w:b w:val="false"/>
          <w:i w:val="false"/>
          <w:color w:val="000000"/>
          <w:sz w:val="28"/>
        </w:rPr>
        <w:t>
      "1) cалық заңнамасының сақталуын бақылау;</w:t>
      </w:r>
    </w:p>
    <w:bookmarkEnd w:id="2628"/>
    <w:bookmarkStart w:name="z3870" w:id="262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873" w:id="263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875" w:id="263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631"/>
    <w:bookmarkStart w:name="z3876" w:id="263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632"/>
    <w:bookmarkStart w:name="z3877" w:id="263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633"/>
    <w:bookmarkStart w:name="z3878" w:id="263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634"/>
    <w:bookmarkStart w:name="z3879" w:id="263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635"/>
    <w:bookmarkStart w:name="z3880" w:id="263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82" w:id="263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37"/>
    <w:bookmarkStart w:name="z3883" w:id="263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638"/>
    <w:bookmarkStart w:name="z3884" w:id="263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887" w:id="2640"/>
    <w:p>
      <w:pPr>
        <w:spacing w:after="0"/>
        <w:ind w:left="0"/>
        <w:jc w:val="both"/>
      </w:pPr>
      <w:r>
        <w:rPr>
          <w:rFonts w:ascii="Times New Roman"/>
          <w:b w:val="false"/>
          <w:i w:val="false"/>
          <w:color w:val="000000"/>
          <w:sz w:val="28"/>
        </w:rPr>
        <w:t>
      "1) cалық заңнамасының сақталуын бақылау;</w:t>
      </w:r>
    </w:p>
    <w:bookmarkEnd w:id="2640"/>
    <w:bookmarkStart w:name="z3888" w:id="264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891" w:id="264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893" w:id="264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643"/>
    <w:bookmarkStart w:name="z3894" w:id="264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644"/>
    <w:bookmarkStart w:name="z3895" w:id="264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645"/>
    <w:bookmarkStart w:name="z3896" w:id="264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646"/>
    <w:bookmarkStart w:name="z3897" w:id="264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647"/>
    <w:bookmarkStart w:name="z3898" w:id="264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00" w:id="264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49"/>
    <w:bookmarkStart w:name="z3901" w:id="265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650"/>
    <w:bookmarkStart w:name="z3902" w:id="265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905" w:id="2652"/>
    <w:p>
      <w:pPr>
        <w:spacing w:after="0"/>
        <w:ind w:left="0"/>
        <w:jc w:val="both"/>
      </w:pPr>
      <w:r>
        <w:rPr>
          <w:rFonts w:ascii="Times New Roman"/>
          <w:b w:val="false"/>
          <w:i w:val="false"/>
          <w:color w:val="000000"/>
          <w:sz w:val="28"/>
        </w:rPr>
        <w:t>
      "1) cалық заңнамасының сақталуын бақылау;</w:t>
      </w:r>
    </w:p>
    <w:bookmarkEnd w:id="2652"/>
    <w:bookmarkStart w:name="z3906" w:id="265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909" w:id="265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911" w:id="265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655"/>
    <w:bookmarkStart w:name="z3912" w:id="265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656"/>
    <w:bookmarkStart w:name="z3913" w:id="265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657"/>
    <w:bookmarkStart w:name="z3914" w:id="265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658"/>
    <w:bookmarkStart w:name="z3915" w:id="265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659"/>
    <w:bookmarkStart w:name="z3916" w:id="266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18" w:id="266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61"/>
    <w:bookmarkStart w:name="z3919" w:id="266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662"/>
    <w:bookmarkStart w:name="z3920" w:id="266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923" w:id="2664"/>
    <w:p>
      <w:pPr>
        <w:spacing w:after="0"/>
        <w:ind w:left="0"/>
        <w:jc w:val="both"/>
      </w:pPr>
      <w:r>
        <w:rPr>
          <w:rFonts w:ascii="Times New Roman"/>
          <w:b w:val="false"/>
          <w:i w:val="false"/>
          <w:color w:val="000000"/>
          <w:sz w:val="28"/>
        </w:rPr>
        <w:t>
      "1) cалық заңнамасының сақталуын бақылау;</w:t>
      </w:r>
    </w:p>
    <w:bookmarkEnd w:id="2664"/>
    <w:bookmarkStart w:name="z3924" w:id="266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927" w:id="266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929" w:id="266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667"/>
    <w:bookmarkStart w:name="z3930" w:id="266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668"/>
    <w:bookmarkStart w:name="z3931" w:id="266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669"/>
    <w:bookmarkStart w:name="z3932" w:id="267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670"/>
    <w:bookmarkStart w:name="z3933" w:id="267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671"/>
    <w:bookmarkStart w:name="z3934" w:id="267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Амангелді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36" w:id="267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Амангелді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73"/>
    <w:bookmarkStart w:name="z3937" w:id="267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674"/>
    <w:bookmarkStart w:name="z3938" w:id="267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941" w:id="2676"/>
    <w:p>
      <w:pPr>
        <w:spacing w:after="0"/>
        <w:ind w:left="0"/>
        <w:jc w:val="both"/>
      </w:pPr>
      <w:r>
        <w:rPr>
          <w:rFonts w:ascii="Times New Roman"/>
          <w:b w:val="false"/>
          <w:i w:val="false"/>
          <w:color w:val="000000"/>
          <w:sz w:val="28"/>
        </w:rPr>
        <w:t>
      "1) cалық заңнамасының сақталуын бақылау;</w:t>
      </w:r>
    </w:p>
    <w:bookmarkEnd w:id="2676"/>
    <w:bookmarkStart w:name="z3942" w:id="267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945" w:id="267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947" w:id="267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679"/>
    <w:bookmarkStart w:name="z3948" w:id="268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680"/>
    <w:bookmarkStart w:name="z3949" w:id="268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681"/>
    <w:bookmarkStart w:name="z3950" w:id="268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682"/>
    <w:bookmarkStart w:name="z3951" w:id="268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683"/>
    <w:bookmarkStart w:name="z3952" w:id="268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54" w:id="268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85"/>
    <w:bookmarkStart w:name="z3955" w:id="268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686"/>
    <w:bookmarkStart w:name="z3956" w:id="268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959" w:id="2688"/>
    <w:p>
      <w:pPr>
        <w:spacing w:after="0"/>
        <w:ind w:left="0"/>
        <w:jc w:val="both"/>
      </w:pPr>
      <w:r>
        <w:rPr>
          <w:rFonts w:ascii="Times New Roman"/>
          <w:b w:val="false"/>
          <w:i w:val="false"/>
          <w:color w:val="000000"/>
          <w:sz w:val="28"/>
        </w:rPr>
        <w:t>
      "1) cалық заңнамасының сақталуын бақылау;</w:t>
      </w:r>
    </w:p>
    <w:bookmarkEnd w:id="2688"/>
    <w:bookmarkStart w:name="z3960" w:id="268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963" w:id="269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3965" w:id="269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691"/>
    <w:bookmarkStart w:name="z3966" w:id="269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692"/>
    <w:bookmarkStart w:name="z3967" w:id="269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693"/>
    <w:bookmarkStart w:name="z3968" w:id="269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694"/>
    <w:bookmarkStart w:name="z3969" w:id="269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695"/>
    <w:bookmarkStart w:name="z3970" w:id="269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Маңғыстау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72" w:id="2697"/>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Маңғыстау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3975" w:id="2698"/>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2698"/>
    <w:bookmarkStart w:name="z3976" w:id="2699"/>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2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978" w:id="2700"/>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2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3980" w:id="2701"/>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2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3982" w:id="2702"/>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2702"/>
    <w:bookmarkStart w:name="z3983" w:id="2703"/>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2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3985" w:id="2704"/>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2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3989" w:id="2705"/>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2705"/>
    <w:bookmarkStart w:name="z3990" w:id="2706"/>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2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993" w:id="2707"/>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2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3995" w:id="2708"/>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2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3998" w:id="2709"/>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2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4000" w:id="2710"/>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2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4002" w:id="2711"/>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2711"/>
    <w:bookmarkStart w:name="z4003" w:id="2712"/>
    <w:p>
      <w:pPr>
        <w:spacing w:after="0"/>
        <w:ind w:left="0"/>
        <w:jc w:val="both"/>
      </w:pPr>
      <w:r>
        <w:rPr>
          <w:rFonts w:ascii="Times New Roman"/>
          <w:b w:val="false"/>
          <w:i w:val="false"/>
          <w:color w:val="000000"/>
          <w:sz w:val="28"/>
        </w:rPr>
        <w:t>
      мынадай мазмұндағы 44-1) тармақшамен толықтырылсын:</w:t>
      </w:r>
    </w:p>
    <w:bookmarkEnd w:id="2712"/>
    <w:bookmarkStart w:name="z4004" w:id="2713"/>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2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4006" w:id="2714"/>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2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4008" w:id="2715"/>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2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4011" w:id="2716"/>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2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4013" w:id="2717"/>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2717"/>
    <w:bookmarkStart w:name="z4014" w:id="2718"/>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2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4016" w:id="2719"/>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2719"/>
    <w:bookmarkStart w:name="z4017" w:id="2720"/>
    <w:p>
      <w:pPr>
        <w:spacing w:after="0"/>
        <w:ind w:left="0"/>
        <w:jc w:val="both"/>
      </w:pPr>
      <w:r>
        <w:rPr>
          <w:rFonts w:ascii="Times New Roman"/>
          <w:b w:val="false"/>
          <w:i w:val="false"/>
          <w:color w:val="000000"/>
          <w:sz w:val="28"/>
        </w:rPr>
        <w:t>
      кредиторлар жиналысын өткізу туралы хабарлама;</w:t>
      </w:r>
    </w:p>
    <w:bookmarkEnd w:id="2720"/>
    <w:bookmarkStart w:name="z4018" w:id="2721"/>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2721"/>
    <w:bookmarkStart w:name="z4019" w:id="2722"/>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2722"/>
    <w:bookmarkStart w:name="z4020" w:id="2723"/>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2723"/>
    <w:bookmarkStart w:name="z4021" w:id="2724"/>
    <w:p>
      <w:pPr>
        <w:spacing w:after="0"/>
        <w:ind w:left="0"/>
        <w:jc w:val="both"/>
      </w:pPr>
      <w:r>
        <w:rPr>
          <w:rFonts w:ascii="Times New Roman"/>
          <w:b w:val="false"/>
          <w:i w:val="false"/>
          <w:color w:val="000000"/>
          <w:sz w:val="28"/>
        </w:rPr>
        <w:t>
      69) сот шешімі бойынша:</w:t>
      </w:r>
    </w:p>
    <w:bookmarkEnd w:id="2724"/>
    <w:bookmarkStart w:name="z4022" w:id="2725"/>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2725"/>
    <w:bookmarkStart w:name="z4023" w:id="2726"/>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2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4025" w:id="2727"/>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2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4027" w:id="2728"/>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2728"/>
    <w:bookmarkStart w:name="z4028" w:id="2729"/>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2729"/>
    <w:bookmarkStart w:name="z4029" w:id="2730"/>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2730"/>
    <w:bookmarkStart w:name="z4030" w:id="2731"/>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2731"/>
    <w:bookmarkStart w:name="z4031" w:id="2732"/>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2732"/>
    <w:bookmarkStart w:name="z4032" w:id="2733"/>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2733"/>
    <w:bookmarkStart w:name="z4033" w:id="2734"/>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2734"/>
    <w:bookmarkStart w:name="z4034" w:id="2735"/>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2735"/>
    <w:bookmarkStart w:name="z4035" w:id="2736"/>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2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4037" w:id="2737"/>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2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4039" w:id="2738"/>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2738"/>
    <w:bookmarkStart w:name="z4040" w:id="2739"/>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2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4042" w:id="2740"/>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2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4044" w:id="2741"/>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2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048" w:id="2742"/>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2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4050" w:id="2743"/>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2743"/>
    <w:bookmarkStart w:name="z4051" w:id="2744"/>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2744"/>
    <w:bookmarkStart w:name="z4052" w:id="2745"/>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2745"/>
    <w:bookmarkStart w:name="z4053" w:id="2746"/>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2746"/>
    <w:bookmarkStart w:name="z4054" w:id="2747"/>
    <w:p>
      <w:pPr>
        <w:spacing w:after="0"/>
        <w:ind w:left="0"/>
        <w:jc w:val="both"/>
      </w:pPr>
      <w:r>
        <w:rPr>
          <w:rFonts w:ascii="Times New Roman"/>
          <w:b w:val="false"/>
          <w:i w:val="false"/>
          <w:color w:val="000000"/>
          <w:sz w:val="28"/>
        </w:rPr>
        <w:t>
      мынадай мазмұндағы 24-1) тармақшамен толықтырылсын:</w:t>
      </w:r>
    </w:p>
    <w:bookmarkEnd w:id="2747"/>
    <w:bookmarkStart w:name="z4055" w:id="2748"/>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2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4057" w:id="2749"/>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2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4059" w:id="2750"/>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2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4062" w:id="2751"/>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2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4065" w:id="2752"/>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2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4067" w:id="2753"/>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2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4069" w:id="2754"/>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2754"/>
    <w:bookmarkStart w:name="z4070" w:id="2755"/>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2755"/>
    <w:bookmarkStart w:name="z4071" w:id="2756"/>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2756"/>
    <w:bookmarkStart w:name="z4072" w:id="2757"/>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2757"/>
    <w:bookmarkStart w:name="z4073" w:id="2758"/>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Маңғыстау облысы бойынша Мемлекеттік кірістер департаментінің аумақтық органдары - мемлекеттік мекемелердің тізбесімен толықтырылсын:</w:t>
      </w:r>
    </w:p>
    <w:bookmarkEnd w:id="2758"/>
    <w:bookmarkStart w:name="z4074" w:id="2759"/>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2759"/>
    <w:bookmarkStart w:name="z4075" w:id="276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bookmarkEnd w:id="2760"/>
    <w:bookmarkStart w:name="z4076" w:id="2761"/>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w:t>
      </w:r>
    </w:p>
    <w:bookmarkEnd w:id="2761"/>
    <w:bookmarkStart w:name="z4077" w:id="2762"/>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bookmarkEnd w:id="2762"/>
    <w:bookmarkStart w:name="z4078" w:id="2763"/>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bookmarkEnd w:id="2763"/>
    <w:bookmarkStart w:name="z4079" w:id="2764"/>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bookmarkEnd w:id="2764"/>
    <w:bookmarkStart w:name="z4080" w:id="2765"/>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bookmarkEnd w:id="2765"/>
    <w:bookmarkStart w:name="z4081" w:id="2766"/>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bookmarkEnd w:id="2766"/>
    <w:bookmarkStart w:name="z4082" w:id="2767"/>
    <w:p>
      <w:pPr>
        <w:spacing w:after="0"/>
        <w:ind w:left="0"/>
        <w:jc w:val="both"/>
      </w:pPr>
      <w:r>
        <w:rPr>
          <w:rFonts w:ascii="Times New Roman"/>
          <w:b w:val="false"/>
          <w:i w:val="false"/>
          <w:color w:val="000000"/>
          <w:sz w:val="28"/>
        </w:rPr>
        <w:t>
      8.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w:t>
      </w:r>
    </w:p>
    <w:bookmarkEnd w:id="2767"/>
    <w:bookmarkStart w:name="z4083" w:id="276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85" w:id="276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769"/>
    <w:bookmarkStart w:name="z4086" w:id="277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770"/>
    <w:bookmarkStart w:name="z4087" w:id="277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090" w:id="2772"/>
    <w:p>
      <w:pPr>
        <w:spacing w:after="0"/>
        <w:ind w:left="0"/>
        <w:jc w:val="both"/>
      </w:pPr>
      <w:r>
        <w:rPr>
          <w:rFonts w:ascii="Times New Roman"/>
          <w:b w:val="false"/>
          <w:i w:val="false"/>
          <w:color w:val="000000"/>
          <w:sz w:val="28"/>
        </w:rPr>
        <w:t>
      "1) cалық заңнамасының сақталуын бақылау;</w:t>
      </w:r>
    </w:p>
    <w:bookmarkEnd w:id="2772"/>
    <w:bookmarkStart w:name="z4091" w:id="277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094" w:id="277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096" w:id="277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775"/>
    <w:bookmarkStart w:name="z4097" w:id="277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776"/>
    <w:bookmarkStart w:name="z4098" w:id="277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777"/>
    <w:bookmarkStart w:name="z4099" w:id="277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778"/>
    <w:bookmarkStart w:name="z4100" w:id="277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779"/>
    <w:bookmarkStart w:name="z4101" w:id="278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03" w:id="278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781"/>
    <w:bookmarkStart w:name="z4104" w:id="278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782"/>
    <w:bookmarkStart w:name="z4105" w:id="278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108" w:id="2784"/>
    <w:p>
      <w:pPr>
        <w:spacing w:after="0"/>
        <w:ind w:left="0"/>
        <w:jc w:val="both"/>
      </w:pPr>
      <w:r>
        <w:rPr>
          <w:rFonts w:ascii="Times New Roman"/>
          <w:b w:val="false"/>
          <w:i w:val="false"/>
          <w:color w:val="000000"/>
          <w:sz w:val="28"/>
        </w:rPr>
        <w:t>
      "1) cалық заңнамасының сақталуын бақылау;</w:t>
      </w:r>
    </w:p>
    <w:bookmarkEnd w:id="2784"/>
    <w:bookmarkStart w:name="z4109" w:id="278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112" w:id="278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114" w:id="278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787"/>
    <w:bookmarkStart w:name="z4115" w:id="278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788"/>
    <w:bookmarkStart w:name="z4116" w:id="278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789"/>
    <w:bookmarkStart w:name="z4117" w:id="279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790"/>
    <w:bookmarkStart w:name="z4118" w:id="279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791"/>
    <w:bookmarkStart w:name="z4119" w:id="279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21" w:id="279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793"/>
    <w:bookmarkStart w:name="z4122" w:id="279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794"/>
    <w:bookmarkStart w:name="z4123" w:id="279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126" w:id="2796"/>
    <w:p>
      <w:pPr>
        <w:spacing w:after="0"/>
        <w:ind w:left="0"/>
        <w:jc w:val="both"/>
      </w:pPr>
      <w:r>
        <w:rPr>
          <w:rFonts w:ascii="Times New Roman"/>
          <w:b w:val="false"/>
          <w:i w:val="false"/>
          <w:color w:val="000000"/>
          <w:sz w:val="28"/>
        </w:rPr>
        <w:t>
      "1) cалық заңнамасының сақталуын бақылау;</w:t>
      </w:r>
    </w:p>
    <w:bookmarkEnd w:id="2796"/>
    <w:bookmarkStart w:name="z4127" w:id="279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130" w:id="279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 xml:space="preserve">17) тармақшалар </w:t>
      </w:r>
      <w:r>
        <w:rPr>
          <w:rFonts w:ascii="Times New Roman"/>
          <w:b w:val="false"/>
          <w:i w:val="false"/>
          <w:color w:val="000000"/>
          <w:sz w:val="28"/>
        </w:rPr>
        <w:t xml:space="preserve"> мынадай редакцияда жазылсын:</w:t>
      </w:r>
    </w:p>
    <w:bookmarkStart w:name="z4132" w:id="279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799"/>
    <w:bookmarkStart w:name="z4133" w:id="280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800"/>
    <w:bookmarkStart w:name="z4134" w:id="280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801"/>
    <w:bookmarkStart w:name="z4135" w:id="280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802"/>
    <w:bookmarkStart w:name="z4136" w:id="280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803"/>
    <w:bookmarkStart w:name="z4137" w:id="280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39" w:id="280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805"/>
    <w:bookmarkStart w:name="z4140" w:id="2806"/>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806"/>
    <w:bookmarkStart w:name="z4141" w:id="280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144" w:id="2808"/>
    <w:p>
      <w:pPr>
        <w:spacing w:after="0"/>
        <w:ind w:left="0"/>
        <w:jc w:val="both"/>
      </w:pPr>
      <w:r>
        <w:rPr>
          <w:rFonts w:ascii="Times New Roman"/>
          <w:b w:val="false"/>
          <w:i w:val="false"/>
          <w:color w:val="000000"/>
          <w:sz w:val="28"/>
        </w:rPr>
        <w:t>
      "1) cалық заңнамасының сақталуын бақылау;</w:t>
      </w:r>
    </w:p>
    <w:bookmarkEnd w:id="2808"/>
    <w:bookmarkStart w:name="z4145" w:id="280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148" w:id="281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150" w:id="281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811"/>
    <w:bookmarkStart w:name="z4151" w:id="281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812"/>
    <w:bookmarkStart w:name="z4152" w:id="281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813"/>
    <w:bookmarkStart w:name="z4153" w:id="281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814"/>
    <w:bookmarkStart w:name="z4154" w:id="281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815"/>
    <w:bookmarkStart w:name="z4155" w:id="281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57" w:id="281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817"/>
    <w:bookmarkStart w:name="z4158" w:id="2818"/>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818"/>
    <w:bookmarkStart w:name="z4159" w:id="281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162" w:id="2820"/>
    <w:p>
      <w:pPr>
        <w:spacing w:after="0"/>
        <w:ind w:left="0"/>
        <w:jc w:val="both"/>
      </w:pPr>
      <w:r>
        <w:rPr>
          <w:rFonts w:ascii="Times New Roman"/>
          <w:b w:val="false"/>
          <w:i w:val="false"/>
          <w:color w:val="000000"/>
          <w:sz w:val="28"/>
        </w:rPr>
        <w:t>
      "1) cалық заңнамасының сақталуын бақылау;</w:t>
      </w:r>
    </w:p>
    <w:bookmarkEnd w:id="2820"/>
    <w:bookmarkStart w:name="z4163" w:id="282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166" w:id="282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168" w:id="282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823"/>
    <w:bookmarkStart w:name="z4169" w:id="282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824"/>
    <w:bookmarkStart w:name="z4170" w:id="282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825"/>
    <w:bookmarkStart w:name="z4171" w:id="282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826"/>
    <w:bookmarkStart w:name="z4172" w:id="282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827"/>
    <w:bookmarkStart w:name="z4173" w:id="282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75" w:id="282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829"/>
    <w:bookmarkStart w:name="z4176" w:id="2830"/>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830"/>
    <w:bookmarkStart w:name="z4177" w:id="283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180" w:id="2832"/>
    <w:p>
      <w:pPr>
        <w:spacing w:after="0"/>
        <w:ind w:left="0"/>
        <w:jc w:val="both"/>
      </w:pPr>
      <w:r>
        <w:rPr>
          <w:rFonts w:ascii="Times New Roman"/>
          <w:b w:val="false"/>
          <w:i w:val="false"/>
          <w:color w:val="000000"/>
          <w:sz w:val="28"/>
        </w:rPr>
        <w:t>
      "1) cалық заңнамасының сақталуын бақылау;</w:t>
      </w:r>
    </w:p>
    <w:bookmarkEnd w:id="2832"/>
    <w:bookmarkStart w:name="z4181" w:id="283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184" w:id="283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186" w:id="283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835"/>
    <w:bookmarkStart w:name="z4187" w:id="283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836"/>
    <w:bookmarkStart w:name="z4188" w:id="283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837"/>
    <w:bookmarkStart w:name="z4189" w:id="283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838"/>
    <w:bookmarkStart w:name="z4190" w:id="283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839"/>
    <w:bookmarkStart w:name="z4191" w:id="284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93" w:id="284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841"/>
    <w:bookmarkStart w:name="z4194" w:id="2842"/>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842"/>
    <w:bookmarkStart w:name="z4195" w:id="284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198" w:id="2844"/>
    <w:p>
      <w:pPr>
        <w:spacing w:after="0"/>
        <w:ind w:left="0"/>
        <w:jc w:val="both"/>
      </w:pPr>
      <w:r>
        <w:rPr>
          <w:rFonts w:ascii="Times New Roman"/>
          <w:b w:val="false"/>
          <w:i w:val="false"/>
          <w:color w:val="000000"/>
          <w:sz w:val="28"/>
        </w:rPr>
        <w:t>
      "1) cалық заңнамасының сақталуын бақылау;</w:t>
      </w:r>
    </w:p>
    <w:bookmarkEnd w:id="2844"/>
    <w:bookmarkStart w:name="z4199" w:id="284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202" w:id="284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204" w:id="284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847"/>
    <w:bookmarkStart w:name="z4205" w:id="284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848"/>
    <w:bookmarkStart w:name="z4206" w:id="284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849"/>
    <w:bookmarkStart w:name="z4207" w:id="285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850"/>
    <w:bookmarkStart w:name="z4208" w:id="285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851"/>
    <w:bookmarkStart w:name="z4209" w:id="285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теңіз порты"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11" w:id="285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Маңғыстау облысы бойынша Мемлекеттік кірістер департаментінің "Ақтау теңіз порты"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853"/>
    <w:bookmarkStart w:name="z4212" w:id="2854"/>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854"/>
    <w:bookmarkStart w:name="z4213" w:id="285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216" w:id="2856"/>
    <w:p>
      <w:pPr>
        <w:spacing w:after="0"/>
        <w:ind w:left="0"/>
        <w:jc w:val="both"/>
      </w:pPr>
      <w:r>
        <w:rPr>
          <w:rFonts w:ascii="Times New Roman"/>
          <w:b w:val="false"/>
          <w:i w:val="false"/>
          <w:color w:val="000000"/>
          <w:sz w:val="28"/>
        </w:rPr>
        <w:t>
      "1) cалық заңнамасының сақталуын бақылау;</w:t>
      </w:r>
    </w:p>
    <w:bookmarkEnd w:id="2856"/>
    <w:bookmarkStart w:name="z4217" w:id="285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220" w:id="285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222" w:id="285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859"/>
    <w:bookmarkStart w:name="z4223" w:id="286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860"/>
    <w:bookmarkStart w:name="z4224" w:id="286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861"/>
    <w:bookmarkStart w:name="z4225" w:id="286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862"/>
    <w:bookmarkStart w:name="z4226" w:id="286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863"/>
    <w:bookmarkStart w:name="z4227" w:id="286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Павлодар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29" w:id="2865"/>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Павлодар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4232" w:id="2866"/>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2866"/>
    <w:bookmarkStart w:name="z4233" w:id="2867"/>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2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235" w:id="2868"/>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2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237" w:id="2869"/>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2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4239" w:id="2870"/>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2870"/>
    <w:bookmarkStart w:name="z4240" w:id="2871"/>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2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4242" w:id="2872"/>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2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246" w:id="2873"/>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2873"/>
    <w:bookmarkStart w:name="z4247" w:id="2874"/>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2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4250" w:id="2875"/>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2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4252" w:id="2876"/>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2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4255" w:id="2877"/>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2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4257" w:id="2878"/>
    <w:p>
      <w:pPr>
        <w:spacing w:after="0"/>
        <w:ind w:left="0"/>
        <w:jc w:val="both"/>
      </w:pPr>
      <w:r>
        <w:rPr>
          <w:rFonts w:ascii="Times New Roman"/>
          <w:b w:val="false"/>
          <w:i w:val="false"/>
          <w:color w:val="000000"/>
          <w:sz w:val="28"/>
        </w:rPr>
        <w:t>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w:t>
      </w:r>
    </w:p>
    <w:bookmarkEnd w:id="2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4259" w:id="2879"/>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2879"/>
    <w:bookmarkStart w:name="z4260" w:id="2880"/>
    <w:p>
      <w:pPr>
        <w:spacing w:after="0"/>
        <w:ind w:left="0"/>
        <w:jc w:val="both"/>
      </w:pPr>
      <w:r>
        <w:rPr>
          <w:rFonts w:ascii="Times New Roman"/>
          <w:b w:val="false"/>
          <w:i w:val="false"/>
          <w:color w:val="000000"/>
          <w:sz w:val="28"/>
        </w:rPr>
        <w:t>
      мынадай мазмұндағы 44-1) тармақшамен толықтырылсын:</w:t>
      </w:r>
    </w:p>
    <w:bookmarkEnd w:id="2880"/>
    <w:bookmarkStart w:name="z4261" w:id="2881"/>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2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4263" w:id="2882"/>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2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4265" w:id="2883"/>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2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4268" w:id="2884"/>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28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4270" w:id="2885"/>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2885"/>
    <w:bookmarkStart w:name="z4271" w:id="2886"/>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2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4273" w:id="2887"/>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2887"/>
    <w:bookmarkStart w:name="z4274" w:id="2888"/>
    <w:p>
      <w:pPr>
        <w:spacing w:after="0"/>
        <w:ind w:left="0"/>
        <w:jc w:val="both"/>
      </w:pPr>
      <w:r>
        <w:rPr>
          <w:rFonts w:ascii="Times New Roman"/>
          <w:b w:val="false"/>
          <w:i w:val="false"/>
          <w:color w:val="000000"/>
          <w:sz w:val="28"/>
        </w:rPr>
        <w:t>
      кредиторлар жиналысын өткізу туралы хабарлама;</w:t>
      </w:r>
    </w:p>
    <w:bookmarkEnd w:id="2888"/>
    <w:bookmarkStart w:name="z4275" w:id="2889"/>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2889"/>
    <w:bookmarkStart w:name="z4276" w:id="2890"/>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2890"/>
    <w:bookmarkStart w:name="z4277" w:id="2891"/>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2891"/>
    <w:bookmarkStart w:name="z4278" w:id="2892"/>
    <w:p>
      <w:pPr>
        <w:spacing w:after="0"/>
        <w:ind w:left="0"/>
        <w:jc w:val="both"/>
      </w:pPr>
      <w:r>
        <w:rPr>
          <w:rFonts w:ascii="Times New Roman"/>
          <w:b w:val="false"/>
          <w:i w:val="false"/>
          <w:color w:val="000000"/>
          <w:sz w:val="28"/>
        </w:rPr>
        <w:t>
      69) сот шешімі бойынша:</w:t>
      </w:r>
    </w:p>
    <w:bookmarkEnd w:id="2892"/>
    <w:bookmarkStart w:name="z4279" w:id="2893"/>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2893"/>
    <w:bookmarkStart w:name="z4280" w:id="2894"/>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28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4282" w:id="2895"/>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2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4284" w:id="2896"/>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2896"/>
    <w:bookmarkStart w:name="z4285" w:id="2897"/>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2897"/>
    <w:bookmarkStart w:name="z4286" w:id="2898"/>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2898"/>
    <w:bookmarkStart w:name="z4287" w:id="2899"/>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2899"/>
    <w:bookmarkStart w:name="z4288" w:id="2900"/>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2900"/>
    <w:bookmarkStart w:name="z4289" w:id="2901"/>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2901"/>
    <w:bookmarkStart w:name="z4290" w:id="2902"/>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2902"/>
    <w:bookmarkStart w:name="z4291" w:id="2903"/>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2903"/>
    <w:bookmarkStart w:name="z4292" w:id="2904"/>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2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4294" w:id="2905"/>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29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4296" w:id="2906"/>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2906"/>
    <w:bookmarkStart w:name="z4297" w:id="2907"/>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2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4299" w:id="2908"/>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2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4301" w:id="2909"/>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2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305" w:id="2910"/>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2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4307" w:id="2911"/>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2911"/>
    <w:bookmarkStart w:name="z4308" w:id="2912"/>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2912"/>
    <w:bookmarkStart w:name="z4309" w:id="2913"/>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2913"/>
    <w:bookmarkStart w:name="z4310" w:id="2914"/>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2914"/>
    <w:bookmarkStart w:name="z4311" w:id="2915"/>
    <w:p>
      <w:pPr>
        <w:spacing w:after="0"/>
        <w:ind w:left="0"/>
        <w:jc w:val="both"/>
      </w:pPr>
      <w:r>
        <w:rPr>
          <w:rFonts w:ascii="Times New Roman"/>
          <w:b w:val="false"/>
          <w:i w:val="false"/>
          <w:color w:val="000000"/>
          <w:sz w:val="28"/>
        </w:rPr>
        <w:t>
      мынадай мазмұндағы 24-1) тармақшамен толықтырылсын:</w:t>
      </w:r>
    </w:p>
    <w:bookmarkEnd w:id="2915"/>
    <w:bookmarkStart w:name="z4312" w:id="2916"/>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2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4314" w:id="2917"/>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2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4316" w:id="2918"/>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2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4319" w:id="2919"/>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2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4322" w:id="2920"/>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2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4324" w:id="2921"/>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2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4326" w:id="2922"/>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2922"/>
    <w:bookmarkStart w:name="z4327" w:id="2923"/>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2923"/>
    <w:bookmarkStart w:name="z4328" w:id="2924"/>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2924"/>
    <w:bookmarkStart w:name="z4329" w:id="2925"/>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2925"/>
    <w:bookmarkStart w:name="z4330" w:id="2926"/>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Павлодар облысы бойынша Мемлекеттік кірістер департаментінің аумақтық органдары - мемлекеттік мекемелердің тізбесімен толықтырылсын:</w:t>
      </w:r>
    </w:p>
    <w:bookmarkEnd w:id="2926"/>
    <w:bookmarkStart w:name="z4331" w:id="2927"/>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2927"/>
    <w:bookmarkStart w:name="z4332" w:id="292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bookmarkEnd w:id="2928"/>
    <w:bookmarkStart w:name="z4333" w:id="2929"/>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bookmarkEnd w:id="2929"/>
    <w:bookmarkStart w:name="z4334" w:id="2930"/>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w:t>
      </w:r>
    </w:p>
    <w:bookmarkEnd w:id="2930"/>
    <w:bookmarkStart w:name="z4335" w:id="2931"/>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bookmarkEnd w:id="2931"/>
    <w:bookmarkStart w:name="z4336" w:id="2932"/>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bookmarkEnd w:id="2932"/>
    <w:bookmarkStart w:name="z4337" w:id="2933"/>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bookmarkEnd w:id="2933"/>
    <w:bookmarkStart w:name="z4338" w:id="2934"/>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w:t>
      </w:r>
    </w:p>
    <w:bookmarkEnd w:id="2934"/>
    <w:bookmarkStart w:name="z4339" w:id="2935"/>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Павлодар облысы бойынша Мемлекеттік кірістер департаментінің Қашыр ауданы бойынша Мемлекеттік кірістер басқармасы;</w:t>
      </w:r>
    </w:p>
    <w:bookmarkEnd w:id="2935"/>
    <w:bookmarkStart w:name="z4340" w:id="2936"/>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Павлодар облысы бойынша Мемлекеттік кірістер департаментінің Лебяжi ауданы бойынша Мемлекеттік кірістер басқармасы;</w:t>
      </w:r>
    </w:p>
    <w:bookmarkEnd w:id="2936"/>
    <w:bookmarkStart w:name="z4341" w:id="2937"/>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bookmarkEnd w:id="2937"/>
    <w:bookmarkStart w:name="z4342" w:id="2938"/>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bookmarkEnd w:id="2938"/>
    <w:bookmarkStart w:name="z4343" w:id="2939"/>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bookmarkEnd w:id="2939"/>
    <w:bookmarkStart w:name="z4344" w:id="2940"/>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bookmarkEnd w:id="2940"/>
    <w:bookmarkStart w:name="z4345" w:id="294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47" w:id="294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942"/>
    <w:bookmarkStart w:name="z4348" w:id="294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943"/>
    <w:bookmarkStart w:name="z4349" w:id="294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352" w:id="2945"/>
    <w:p>
      <w:pPr>
        <w:spacing w:after="0"/>
        <w:ind w:left="0"/>
        <w:jc w:val="both"/>
      </w:pPr>
      <w:r>
        <w:rPr>
          <w:rFonts w:ascii="Times New Roman"/>
          <w:b w:val="false"/>
          <w:i w:val="false"/>
          <w:color w:val="000000"/>
          <w:sz w:val="28"/>
        </w:rPr>
        <w:t>
      "1) cалық заңнамасының сақталуын бақылау;</w:t>
      </w:r>
    </w:p>
    <w:bookmarkEnd w:id="2945"/>
    <w:bookmarkStart w:name="z4353" w:id="294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356" w:id="294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358" w:id="294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948"/>
    <w:bookmarkStart w:name="z4359" w:id="294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949"/>
    <w:bookmarkStart w:name="z4360" w:id="295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950"/>
    <w:bookmarkStart w:name="z4361" w:id="295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951"/>
    <w:bookmarkStart w:name="z4362" w:id="295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952"/>
    <w:bookmarkStart w:name="z4363" w:id="295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65" w:id="295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954"/>
    <w:bookmarkStart w:name="z4366" w:id="295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955"/>
    <w:bookmarkStart w:name="z4367" w:id="295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370" w:id="2957"/>
    <w:p>
      <w:pPr>
        <w:spacing w:after="0"/>
        <w:ind w:left="0"/>
        <w:jc w:val="both"/>
      </w:pPr>
      <w:r>
        <w:rPr>
          <w:rFonts w:ascii="Times New Roman"/>
          <w:b w:val="false"/>
          <w:i w:val="false"/>
          <w:color w:val="000000"/>
          <w:sz w:val="28"/>
        </w:rPr>
        <w:t>
      "1) cалық заңнамасының сақталуын бақылау;</w:t>
      </w:r>
    </w:p>
    <w:bookmarkEnd w:id="2957"/>
    <w:bookmarkStart w:name="z4371" w:id="295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374" w:id="295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376" w:id="296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960"/>
    <w:bookmarkStart w:name="z4377" w:id="296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961"/>
    <w:bookmarkStart w:name="z4378" w:id="296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962"/>
    <w:bookmarkStart w:name="z4379" w:id="296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963"/>
    <w:bookmarkStart w:name="z4380" w:id="296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964"/>
    <w:bookmarkStart w:name="z4381" w:id="296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383" w:id="296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966"/>
    <w:bookmarkStart w:name="z4384" w:id="296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967"/>
    <w:bookmarkStart w:name="z4385" w:id="296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388" w:id="2969"/>
    <w:p>
      <w:pPr>
        <w:spacing w:after="0"/>
        <w:ind w:left="0"/>
        <w:jc w:val="both"/>
      </w:pPr>
      <w:r>
        <w:rPr>
          <w:rFonts w:ascii="Times New Roman"/>
          <w:b w:val="false"/>
          <w:i w:val="false"/>
          <w:color w:val="000000"/>
          <w:sz w:val="28"/>
        </w:rPr>
        <w:t>
      "1) cалық заңнамасының сақталуын бақылау;</w:t>
      </w:r>
    </w:p>
    <w:bookmarkEnd w:id="2969"/>
    <w:bookmarkStart w:name="z4389" w:id="297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392" w:id="297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394" w:id="297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972"/>
    <w:bookmarkStart w:name="z4395" w:id="297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973"/>
    <w:bookmarkStart w:name="z4396" w:id="297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974"/>
    <w:bookmarkStart w:name="z4397" w:id="297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975"/>
    <w:bookmarkStart w:name="z4398" w:id="297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976"/>
    <w:bookmarkStart w:name="z4399" w:id="297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401" w:id="297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978"/>
    <w:bookmarkStart w:name="z4402" w:id="297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979"/>
    <w:bookmarkStart w:name="z4403" w:id="298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406" w:id="2981"/>
    <w:p>
      <w:pPr>
        <w:spacing w:after="0"/>
        <w:ind w:left="0"/>
        <w:jc w:val="both"/>
      </w:pPr>
      <w:r>
        <w:rPr>
          <w:rFonts w:ascii="Times New Roman"/>
          <w:b w:val="false"/>
          <w:i w:val="false"/>
          <w:color w:val="000000"/>
          <w:sz w:val="28"/>
        </w:rPr>
        <w:t>
      "1) cалық заңнамасының сақталуын бақылау;</w:t>
      </w:r>
    </w:p>
    <w:bookmarkEnd w:id="2981"/>
    <w:bookmarkStart w:name="z4407" w:id="298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410" w:id="298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412" w:id="298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984"/>
    <w:bookmarkStart w:name="z4413" w:id="298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985"/>
    <w:bookmarkStart w:name="z4414" w:id="298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986"/>
    <w:bookmarkStart w:name="z4415" w:id="298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987"/>
    <w:bookmarkStart w:name="z4416" w:id="298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2988"/>
    <w:bookmarkStart w:name="z4417" w:id="298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419" w:id="299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2990"/>
    <w:bookmarkStart w:name="z4420" w:id="299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991"/>
    <w:bookmarkStart w:name="z4421" w:id="299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2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424" w:id="2993"/>
    <w:p>
      <w:pPr>
        <w:spacing w:after="0"/>
        <w:ind w:left="0"/>
        <w:jc w:val="both"/>
      </w:pPr>
      <w:r>
        <w:rPr>
          <w:rFonts w:ascii="Times New Roman"/>
          <w:b w:val="false"/>
          <w:i w:val="false"/>
          <w:color w:val="000000"/>
          <w:sz w:val="28"/>
        </w:rPr>
        <w:t>
      "1) cалық заңнамасының сақталуын бақылау;</w:t>
      </w:r>
    </w:p>
    <w:bookmarkEnd w:id="2993"/>
    <w:bookmarkStart w:name="z4425" w:id="299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2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428" w:id="299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2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430" w:id="299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2996"/>
    <w:bookmarkStart w:name="z4431" w:id="299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2997"/>
    <w:bookmarkStart w:name="z4432" w:id="299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2998"/>
    <w:bookmarkStart w:name="z4433" w:id="299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2999"/>
    <w:bookmarkStart w:name="z4434" w:id="300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000"/>
    <w:bookmarkStart w:name="z4435" w:id="300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437" w:id="300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02"/>
    <w:bookmarkStart w:name="z4438" w:id="300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003"/>
    <w:bookmarkStart w:name="z4439" w:id="300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0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442" w:id="3005"/>
    <w:p>
      <w:pPr>
        <w:spacing w:after="0"/>
        <w:ind w:left="0"/>
        <w:jc w:val="both"/>
      </w:pPr>
      <w:r>
        <w:rPr>
          <w:rFonts w:ascii="Times New Roman"/>
          <w:b w:val="false"/>
          <w:i w:val="false"/>
          <w:color w:val="000000"/>
          <w:sz w:val="28"/>
        </w:rPr>
        <w:t>
      "1) cалық заңнамасының сақталуын бақылау;</w:t>
      </w:r>
    </w:p>
    <w:bookmarkEnd w:id="3005"/>
    <w:bookmarkStart w:name="z4443" w:id="300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446" w:id="300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448" w:id="300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008"/>
    <w:bookmarkStart w:name="z4449" w:id="300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009"/>
    <w:bookmarkStart w:name="z4450" w:id="301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010"/>
    <w:bookmarkStart w:name="z4451" w:id="301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011"/>
    <w:bookmarkStart w:name="z4452" w:id="301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012"/>
    <w:bookmarkStart w:name="z4453" w:id="301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Ертіс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455" w:id="301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Ертіс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14"/>
    <w:bookmarkStart w:name="z4456" w:id="301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015"/>
    <w:bookmarkStart w:name="z4457" w:id="301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460" w:id="3017"/>
    <w:p>
      <w:pPr>
        <w:spacing w:after="0"/>
        <w:ind w:left="0"/>
        <w:jc w:val="both"/>
      </w:pPr>
      <w:r>
        <w:rPr>
          <w:rFonts w:ascii="Times New Roman"/>
          <w:b w:val="false"/>
          <w:i w:val="false"/>
          <w:color w:val="000000"/>
          <w:sz w:val="28"/>
        </w:rPr>
        <w:t>
      "1) cалық заңнамасының сақталуын бақылау;</w:t>
      </w:r>
    </w:p>
    <w:bookmarkEnd w:id="3017"/>
    <w:bookmarkStart w:name="z4461" w:id="301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464" w:id="301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466" w:id="302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020"/>
    <w:bookmarkStart w:name="z4467" w:id="302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021"/>
    <w:bookmarkStart w:name="z4468" w:id="302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022"/>
    <w:bookmarkStart w:name="z4469" w:id="302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023"/>
    <w:bookmarkStart w:name="z4470" w:id="302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024"/>
    <w:bookmarkStart w:name="z4471" w:id="302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Қашыр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473" w:id="302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Қашыр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26"/>
    <w:bookmarkStart w:name="z4474" w:id="302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027"/>
    <w:bookmarkStart w:name="z4475" w:id="302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478" w:id="3029"/>
    <w:p>
      <w:pPr>
        <w:spacing w:after="0"/>
        <w:ind w:left="0"/>
        <w:jc w:val="both"/>
      </w:pPr>
      <w:r>
        <w:rPr>
          <w:rFonts w:ascii="Times New Roman"/>
          <w:b w:val="false"/>
          <w:i w:val="false"/>
          <w:color w:val="000000"/>
          <w:sz w:val="28"/>
        </w:rPr>
        <w:t>
      "1) cалық заңнамасының сақталуын бақылау;</w:t>
      </w:r>
    </w:p>
    <w:bookmarkEnd w:id="3029"/>
    <w:bookmarkStart w:name="z4479" w:id="303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482" w:id="303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484" w:id="303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032"/>
    <w:bookmarkStart w:name="z4485" w:id="303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033"/>
    <w:bookmarkStart w:name="z4486" w:id="303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034"/>
    <w:bookmarkStart w:name="z4487" w:id="303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035"/>
    <w:bookmarkStart w:name="z4488" w:id="303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036"/>
    <w:bookmarkStart w:name="z4489" w:id="303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Лебяжі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491" w:id="303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Лебяжі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38"/>
    <w:bookmarkStart w:name="z4492" w:id="303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039"/>
    <w:bookmarkStart w:name="z4493" w:id="304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496" w:id="3041"/>
    <w:p>
      <w:pPr>
        <w:spacing w:after="0"/>
        <w:ind w:left="0"/>
        <w:jc w:val="both"/>
      </w:pPr>
      <w:r>
        <w:rPr>
          <w:rFonts w:ascii="Times New Roman"/>
          <w:b w:val="false"/>
          <w:i w:val="false"/>
          <w:color w:val="000000"/>
          <w:sz w:val="28"/>
        </w:rPr>
        <w:t>
      "1) cалық заңнамасының сақталуын бақылау;</w:t>
      </w:r>
    </w:p>
    <w:bookmarkEnd w:id="3041"/>
    <w:bookmarkStart w:name="z4497" w:id="304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500" w:id="304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502" w:id="304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044"/>
    <w:bookmarkStart w:name="z4503" w:id="304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045"/>
    <w:bookmarkStart w:name="z4504" w:id="304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046"/>
    <w:bookmarkStart w:name="z4505" w:id="304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047"/>
    <w:bookmarkStart w:name="z4506" w:id="304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048"/>
    <w:bookmarkStart w:name="z4507" w:id="304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509" w:id="305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50"/>
    <w:bookmarkStart w:name="z4510" w:id="305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051"/>
    <w:bookmarkStart w:name="z4511" w:id="305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514" w:id="3053"/>
    <w:p>
      <w:pPr>
        <w:spacing w:after="0"/>
        <w:ind w:left="0"/>
        <w:jc w:val="both"/>
      </w:pPr>
      <w:r>
        <w:rPr>
          <w:rFonts w:ascii="Times New Roman"/>
          <w:b w:val="false"/>
          <w:i w:val="false"/>
          <w:color w:val="000000"/>
          <w:sz w:val="28"/>
        </w:rPr>
        <w:t>
      "1) cалық заңнамасының сақталуын бақылау;</w:t>
      </w:r>
    </w:p>
    <w:bookmarkEnd w:id="3053"/>
    <w:bookmarkStart w:name="z4515" w:id="305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518" w:id="305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520" w:id="305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056"/>
    <w:bookmarkStart w:name="z4521" w:id="305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057"/>
    <w:bookmarkStart w:name="z4522" w:id="305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058"/>
    <w:bookmarkStart w:name="z4523" w:id="305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059"/>
    <w:bookmarkStart w:name="z4524" w:id="306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060"/>
    <w:bookmarkStart w:name="z4525" w:id="306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527" w:id="306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62"/>
    <w:bookmarkStart w:name="z4528" w:id="3063"/>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063"/>
    <w:bookmarkStart w:name="z4529" w:id="306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532" w:id="3065"/>
    <w:p>
      <w:pPr>
        <w:spacing w:after="0"/>
        <w:ind w:left="0"/>
        <w:jc w:val="both"/>
      </w:pPr>
      <w:r>
        <w:rPr>
          <w:rFonts w:ascii="Times New Roman"/>
          <w:b w:val="false"/>
          <w:i w:val="false"/>
          <w:color w:val="000000"/>
          <w:sz w:val="28"/>
        </w:rPr>
        <w:t>
      "1) cалық заңнамасының сақталуын бақылау;</w:t>
      </w:r>
    </w:p>
    <w:bookmarkEnd w:id="3065"/>
    <w:bookmarkStart w:name="z4533" w:id="306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536" w:id="306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538" w:id="306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068"/>
    <w:bookmarkStart w:name="z4539" w:id="306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069"/>
    <w:bookmarkStart w:name="z4540" w:id="307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070"/>
    <w:bookmarkStart w:name="z4541" w:id="307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071"/>
    <w:bookmarkStart w:name="z4542" w:id="307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072"/>
    <w:bookmarkStart w:name="z4543" w:id="307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545" w:id="307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74"/>
    <w:bookmarkStart w:name="z4546" w:id="3075"/>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075"/>
    <w:bookmarkStart w:name="z4547" w:id="307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550" w:id="3077"/>
    <w:p>
      <w:pPr>
        <w:spacing w:after="0"/>
        <w:ind w:left="0"/>
        <w:jc w:val="both"/>
      </w:pPr>
      <w:r>
        <w:rPr>
          <w:rFonts w:ascii="Times New Roman"/>
          <w:b w:val="false"/>
          <w:i w:val="false"/>
          <w:color w:val="000000"/>
          <w:sz w:val="28"/>
        </w:rPr>
        <w:t>
      "1) cалық заңнамасының сақталуын бақылау;</w:t>
      </w:r>
    </w:p>
    <w:bookmarkEnd w:id="3077"/>
    <w:bookmarkStart w:name="z4551" w:id="307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554" w:id="307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556" w:id="308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080"/>
    <w:bookmarkStart w:name="z4557" w:id="308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081"/>
    <w:bookmarkStart w:name="z4558" w:id="308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082"/>
    <w:bookmarkStart w:name="z4559" w:id="308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083"/>
    <w:bookmarkStart w:name="z4560" w:id="308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084"/>
    <w:bookmarkStart w:name="z4561" w:id="308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0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563" w:id="308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086"/>
    <w:bookmarkStart w:name="z4564" w:id="308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087"/>
    <w:bookmarkStart w:name="z4565" w:id="308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568" w:id="3089"/>
    <w:p>
      <w:pPr>
        <w:spacing w:after="0"/>
        <w:ind w:left="0"/>
        <w:jc w:val="both"/>
      </w:pPr>
      <w:r>
        <w:rPr>
          <w:rFonts w:ascii="Times New Roman"/>
          <w:b w:val="false"/>
          <w:i w:val="false"/>
          <w:color w:val="000000"/>
          <w:sz w:val="28"/>
        </w:rPr>
        <w:t>
      "1) cалық заңнамасының сақталуын бақылау;</w:t>
      </w:r>
    </w:p>
    <w:bookmarkEnd w:id="3089"/>
    <w:bookmarkStart w:name="z4569" w:id="309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0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572" w:id="309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574" w:id="309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092"/>
    <w:bookmarkStart w:name="z4575" w:id="309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093"/>
    <w:bookmarkStart w:name="z4576" w:id="309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094"/>
    <w:bookmarkStart w:name="z4577" w:id="309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095"/>
    <w:bookmarkStart w:name="z4578" w:id="309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096"/>
    <w:bookmarkStart w:name="z4579" w:id="309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Солтүстік Қазақстан облысы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581" w:id="3098"/>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Солтүстік Қазақстан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 </w:t>
      </w:r>
    </w:p>
    <w:bookmarkEnd w:id="3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4584" w:id="3099"/>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3099"/>
    <w:bookmarkStart w:name="z4585" w:id="3100"/>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3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587" w:id="3101"/>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3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589" w:id="3102"/>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3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4591" w:id="3103"/>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3103"/>
    <w:bookmarkStart w:name="z4592" w:id="3104"/>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3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4594" w:id="3105"/>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3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598" w:id="3106"/>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3106"/>
    <w:bookmarkStart w:name="z4599" w:id="3107"/>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3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4602" w:id="3108"/>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3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4604" w:id="3109"/>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3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22)-тармақша</w:t>
      </w:r>
      <w:r>
        <w:rPr>
          <w:rFonts w:ascii="Times New Roman"/>
          <w:b w:val="false"/>
          <w:i w:val="false"/>
          <w:color w:val="000000"/>
          <w:sz w:val="28"/>
        </w:rPr>
        <w:t xml:space="preserve"> мынадай редакцияда жазылсын:</w:t>
      </w:r>
    </w:p>
    <w:bookmarkStart w:name="z4607" w:id="3110"/>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3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4609" w:id="3111"/>
    <w:p>
      <w:pPr>
        <w:spacing w:after="0"/>
        <w:ind w:left="0"/>
        <w:jc w:val="both"/>
      </w:pPr>
      <w:r>
        <w:rPr>
          <w:rFonts w:ascii="Times New Roman"/>
          <w:b w:val="false"/>
          <w:i w:val="false"/>
          <w:color w:val="000000"/>
          <w:sz w:val="28"/>
        </w:rPr>
        <w:t xml:space="preserve">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 </w:t>
      </w:r>
    </w:p>
    <w:bookmarkEnd w:id="3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4611" w:id="3112"/>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3112"/>
    <w:bookmarkStart w:name="z4612" w:id="3113"/>
    <w:p>
      <w:pPr>
        <w:spacing w:after="0"/>
        <w:ind w:left="0"/>
        <w:jc w:val="both"/>
      </w:pPr>
      <w:r>
        <w:rPr>
          <w:rFonts w:ascii="Times New Roman"/>
          <w:b w:val="false"/>
          <w:i w:val="false"/>
          <w:color w:val="000000"/>
          <w:sz w:val="28"/>
        </w:rPr>
        <w:t>
      мынадай мазмұндағы 44-1) тармақшамен толықтырылсын:</w:t>
      </w:r>
    </w:p>
    <w:bookmarkEnd w:id="3113"/>
    <w:bookmarkStart w:name="z4613" w:id="3114"/>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3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4615" w:id="3115"/>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3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4617" w:id="3116"/>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3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4620" w:id="3117"/>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3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мынадай редакцияда жазылсын:</w:t>
      </w:r>
    </w:p>
    <w:bookmarkStart w:name="z4622" w:id="3118"/>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3118"/>
    <w:bookmarkStart w:name="z4623" w:id="3119"/>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3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мынадай редакцияда жазылсын:</w:t>
      </w:r>
    </w:p>
    <w:bookmarkStart w:name="z4625" w:id="3120"/>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3120"/>
    <w:bookmarkStart w:name="z4626" w:id="3121"/>
    <w:p>
      <w:pPr>
        <w:spacing w:after="0"/>
        <w:ind w:left="0"/>
        <w:jc w:val="both"/>
      </w:pPr>
      <w:r>
        <w:rPr>
          <w:rFonts w:ascii="Times New Roman"/>
          <w:b w:val="false"/>
          <w:i w:val="false"/>
          <w:color w:val="000000"/>
          <w:sz w:val="28"/>
        </w:rPr>
        <w:t>
      кредиторлар жиналысын өткізу туралы хабарлама;</w:t>
      </w:r>
    </w:p>
    <w:bookmarkEnd w:id="3121"/>
    <w:bookmarkStart w:name="z4627" w:id="3122"/>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3122"/>
    <w:bookmarkStart w:name="z4628" w:id="3123"/>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3123"/>
    <w:bookmarkStart w:name="z4629" w:id="3124"/>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3124"/>
    <w:bookmarkStart w:name="z4630" w:id="3125"/>
    <w:p>
      <w:pPr>
        <w:spacing w:after="0"/>
        <w:ind w:left="0"/>
        <w:jc w:val="both"/>
      </w:pPr>
      <w:r>
        <w:rPr>
          <w:rFonts w:ascii="Times New Roman"/>
          <w:b w:val="false"/>
          <w:i w:val="false"/>
          <w:color w:val="000000"/>
          <w:sz w:val="28"/>
        </w:rPr>
        <w:t>
      69) сот шешімі бойынша:</w:t>
      </w:r>
    </w:p>
    <w:bookmarkEnd w:id="3125"/>
    <w:bookmarkStart w:name="z4631" w:id="3126"/>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3126"/>
    <w:bookmarkStart w:name="z4632" w:id="3127"/>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3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4634" w:id="3128"/>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3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 тармақшалар</w:t>
      </w:r>
      <w:r>
        <w:rPr>
          <w:rFonts w:ascii="Times New Roman"/>
          <w:b w:val="false"/>
          <w:i w:val="false"/>
          <w:color w:val="000000"/>
          <w:sz w:val="28"/>
        </w:rPr>
        <w:t xml:space="preserve"> мынадай редакцияда жазылсын:</w:t>
      </w:r>
    </w:p>
    <w:bookmarkStart w:name="z4636" w:id="3129"/>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3129"/>
    <w:bookmarkStart w:name="z4637" w:id="3130"/>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3130"/>
    <w:bookmarkStart w:name="z4638" w:id="3131"/>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3131"/>
    <w:bookmarkStart w:name="z4639" w:id="3132"/>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3132"/>
    <w:bookmarkStart w:name="z4640" w:id="3133"/>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3133"/>
    <w:bookmarkStart w:name="z4641" w:id="3134"/>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3134"/>
    <w:bookmarkStart w:name="z4642" w:id="3135"/>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3135"/>
    <w:bookmarkStart w:name="z4643" w:id="3136"/>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3136"/>
    <w:bookmarkStart w:name="z4644" w:id="3137"/>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3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p>
    <w:bookmarkStart w:name="z4646" w:id="3138"/>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3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 тармақшалар</w:t>
      </w:r>
      <w:r>
        <w:rPr>
          <w:rFonts w:ascii="Times New Roman"/>
          <w:b w:val="false"/>
          <w:i w:val="false"/>
          <w:color w:val="000000"/>
          <w:sz w:val="28"/>
        </w:rPr>
        <w:t xml:space="preserve"> мынадай редакцияда жазылсын:</w:t>
      </w:r>
    </w:p>
    <w:bookmarkStart w:name="z4648" w:id="3139"/>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3139"/>
    <w:bookmarkStart w:name="z4649" w:id="3140"/>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3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4651" w:id="3141"/>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3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4653" w:id="3142"/>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3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657" w:id="3143"/>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3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4659" w:id="3144"/>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3144"/>
    <w:bookmarkStart w:name="z4660" w:id="3145"/>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3145"/>
    <w:bookmarkStart w:name="z4661" w:id="3146"/>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3146"/>
    <w:bookmarkStart w:name="z4662" w:id="3147"/>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3147"/>
    <w:bookmarkStart w:name="z4663" w:id="3148"/>
    <w:p>
      <w:pPr>
        <w:spacing w:after="0"/>
        <w:ind w:left="0"/>
        <w:jc w:val="both"/>
      </w:pPr>
      <w:r>
        <w:rPr>
          <w:rFonts w:ascii="Times New Roman"/>
          <w:b w:val="false"/>
          <w:i w:val="false"/>
          <w:color w:val="000000"/>
          <w:sz w:val="28"/>
        </w:rPr>
        <w:t>
      мынадай мазмұндағы 24-1) тармақшамен толықтырылсын:</w:t>
      </w:r>
    </w:p>
    <w:bookmarkEnd w:id="3148"/>
    <w:bookmarkStart w:name="z4664" w:id="3149"/>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3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4666" w:id="3150"/>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3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4668" w:id="3151"/>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3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4671" w:id="3152"/>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3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4674" w:id="3153"/>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3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4676" w:id="3154"/>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3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 тармақшалар</w:t>
      </w:r>
      <w:r>
        <w:rPr>
          <w:rFonts w:ascii="Times New Roman"/>
          <w:b w:val="false"/>
          <w:i w:val="false"/>
          <w:color w:val="000000"/>
          <w:sz w:val="28"/>
        </w:rPr>
        <w:t xml:space="preserve"> мынадай редакцияда жазылсын:</w:t>
      </w:r>
    </w:p>
    <w:bookmarkStart w:name="z4678" w:id="3155"/>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3155"/>
    <w:bookmarkStart w:name="z4679" w:id="3156"/>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3156"/>
    <w:bookmarkStart w:name="z4680" w:id="3157"/>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3157"/>
    <w:bookmarkStart w:name="z4681" w:id="3158"/>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3158"/>
    <w:bookmarkStart w:name="z4682" w:id="3159"/>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Солтүстік Қазақстан облысы бойынша Мемлекеттік кірістер департаментінің аумақтық органдары - мемлекеттік мекемелердің тізбесімен толықтырылсын:</w:t>
      </w:r>
    </w:p>
    <w:bookmarkEnd w:id="3159"/>
    <w:bookmarkStart w:name="z4683" w:id="3160"/>
    <w:p>
      <w:pPr>
        <w:spacing w:after="0"/>
        <w:ind w:left="0"/>
        <w:jc w:val="both"/>
      </w:pPr>
      <w:r>
        <w:rPr>
          <w:rFonts w:ascii="Times New Roman"/>
          <w:b w:val="false"/>
          <w:i w:val="false"/>
          <w:color w:val="000000"/>
          <w:sz w:val="28"/>
        </w:rPr>
        <w:t xml:space="preserve">
      Департаменттің аумақтық органдар - мемлекеттік мекемелерінің тізбесі </w:t>
      </w:r>
    </w:p>
    <w:bookmarkEnd w:id="3160"/>
    <w:bookmarkStart w:name="z4684" w:id="3161"/>
    <w:p>
      <w:pPr>
        <w:spacing w:after="0"/>
        <w:ind w:left="0"/>
        <w:jc w:val="both"/>
      </w:pPr>
      <w:r>
        <w:rPr>
          <w:rFonts w:ascii="Times New Roman"/>
          <w:b w:val="false"/>
          <w:i w:val="false"/>
          <w:color w:val="000000"/>
          <w:sz w:val="28"/>
        </w:rPr>
        <w:t xml:space="preserve">
      1) Қазақстан Республикасы Қаржы министрлiгiнiң Мемлекеттік кірістер комитеті Солтүстiк Қазақстан облысы бойынша Мемлекеттік кірістер департаментінің Қызылжар ауданы бойынша Мемлекеттік кірістер басқармасы; </w:t>
      </w:r>
    </w:p>
    <w:bookmarkEnd w:id="3161"/>
    <w:bookmarkStart w:name="z4685" w:id="3162"/>
    <w:p>
      <w:pPr>
        <w:spacing w:after="0"/>
        <w:ind w:left="0"/>
        <w:jc w:val="both"/>
      </w:pPr>
      <w:r>
        <w:rPr>
          <w:rFonts w:ascii="Times New Roman"/>
          <w:b w:val="false"/>
          <w:i w:val="false"/>
          <w:color w:val="000000"/>
          <w:sz w:val="28"/>
        </w:rPr>
        <w:t xml:space="preserve">
      2) Қазақстан Республикасы Қаржы министрлiгiнiң Мемлекеттік кірістер комитеті Солтүстiк Қазақстан облысы бойынша Мемлекеттік кірістер департаментінің Мағжан Жұмабаев атындағы аудан бойынша Мемлекеттік кірістер басқармасы; </w:t>
      </w:r>
    </w:p>
    <w:bookmarkEnd w:id="3162"/>
    <w:bookmarkStart w:name="z4686" w:id="3163"/>
    <w:p>
      <w:pPr>
        <w:spacing w:after="0"/>
        <w:ind w:left="0"/>
        <w:jc w:val="both"/>
      </w:pPr>
      <w:r>
        <w:rPr>
          <w:rFonts w:ascii="Times New Roman"/>
          <w:b w:val="false"/>
          <w:i w:val="false"/>
          <w:color w:val="000000"/>
          <w:sz w:val="28"/>
        </w:rPr>
        <w:t xml:space="preserve">
      3) Қазақстан Республикасы Қаржы министрлiгiнiң Мемлекеттік кірістер комитеті Солтүстiк Қазақстан облысы бойынша Мемлекеттік кірістер департаментінің Жамбыл ауданы бойынша Мемлекеттік кірістер басқармасы; </w:t>
      </w:r>
    </w:p>
    <w:bookmarkEnd w:id="3163"/>
    <w:bookmarkStart w:name="z4687" w:id="3164"/>
    <w:p>
      <w:pPr>
        <w:spacing w:after="0"/>
        <w:ind w:left="0"/>
        <w:jc w:val="both"/>
      </w:pPr>
      <w:r>
        <w:rPr>
          <w:rFonts w:ascii="Times New Roman"/>
          <w:b w:val="false"/>
          <w:i w:val="false"/>
          <w:color w:val="000000"/>
          <w:sz w:val="28"/>
        </w:rPr>
        <w:t xml:space="preserve">
      4) Қазақстан Республикасы Қаржы министрлiгiнiң Мемлекеттік кірістер комитеті Солтүстiк Қазақстан облысы бойынша Мемлекеттік кірістер департаментінің Есiл ауданы бойынша Мемлекеттік кірістер басқармасы; </w:t>
      </w:r>
    </w:p>
    <w:bookmarkEnd w:id="3164"/>
    <w:bookmarkStart w:name="z4688" w:id="3165"/>
    <w:p>
      <w:pPr>
        <w:spacing w:after="0"/>
        <w:ind w:left="0"/>
        <w:jc w:val="both"/>
      </w:pPr>
      <w:r>
        <w:rPr>
          <w:rFonts w:ascii="Times New Roman"/>
          <w:b w:val="false"/>
          <w:i w:val="false"/>
          <w:color w:val="000000"/>
          <w:sz w:val="28"/>
        </w:rPr>
        <w:t xml:space="preserve">
      5) Қазақстан Республикасы Қаржы министрлiгiнiң Мемлекеттік кірістер комитеті Солтүстiк Қазақстан облысы бойынша Мемлекеттік кірістер департаментінің Мамлют ауданы бойынша Мемлекеттік кірістер басқармасы; </w:t>
      </w:r>
    </w:p>
    <w:bookmarkEnd w:id="3165"/>
    <w:bookmarkStart w:name="z4689" w:id="3166"/>
    <w:p>
      <w:pPr>
        <w:spacing w:after="0"/>
        <w:ind w:left="0"/>
        <w:jc w:val="both"/>
      </w:pPr>
      <w:r>
        <w:rPr>
          <w:rFonts w:ascii="Times New Roman"/>
          <w:b w:val="false"/>
          <w:i w:val="false"/>
          <w:color w:val="000000"/>
          <w:sz w:val="28"/>
        </w:rPr>
        <w:t xml:space="preserve">
      6) Қазақстан Республикасы Қаржы министрлiгiнiң Мемлекеттік кірістер комитеті Солтүстiк Қазақстан облысы бойынша Мемлекеттік кірістер департаментінің Шал ақын ауданы бойынша Мемлекеттік кірістер басқармасы; </w:t>
      </w:r>
    </w:p>
    <w:bookmarkEnd w:id="3166"/>
    <w:bookmarkStart w:name="z4690" w:id="3167"/>
    <w:p>
      <w:pPr>
        <w:spacing w:after="0"/>
        <w:ind w:left="0"/>
        <w:jc w:val="both"/>
      </w:pPr>
      <w:r>
        <w:rPr>
          <w:rFonts w:ascii="Times New Roman"/>
          <w:b w:val="false"/>
          <w:i w:val="false"/>
          <w:color w:val="000000"/>
          <w:sz w:val="28"/>
        </w:rPr>
        <w:t xml:space="preserve">
      7) Қазақстан Республикасы Қаржы министрлiгiнiң Мемлекеттік кірістер комитеті Солтүстiк Қазақстан облысы бойынша Мемлекеттік кірістер департаментінің Аққайың ауданы бойынша Мемлекеттік кірістер басқармасы; </w:t>
      </w:r>
    </w:p>
    <w:bookmarkEnd w:id="3167"/>
    <w:bookmarkStart w:name="z4691" w:id="3168"/>
    <w:p>
      <w:pPr>
        <w:spacing w:after="0"/>
        <w:ind w:left="0"/>
        <w:jc w:val="both"/>
      </w:pPr>
      <w:r>
        <w:rPr>
          <w:rFonts w:ascii="Times New Roman"/>
          <w:b w:val="false"/>
          <w:i w:val="false"/>
          <w:color w:val="000000"/>
          <w:sz w:val="28"/>
        </w:rPr>
        <w:t xml:space="preserve">
      8) Қазақстан Республикасы Қаржы министрлiгiнiң Мемлекеттік кірістер комитеті Солтүстiк Қазақстан облысы бойынша Мемлекеттік кірістер департаментінің Тимирязев ауданы бойынша Мемлекеттік кірістер басқармасы; </w:t>
      </w:r>
    </w:p>
    <w:bookmarkEnd w:id="3168"/>
    <w:bookmarkStart w:name="z4692" w:id="3169"/>
    <w:p>
      <w:pPr>
        <w:spacing w:after="0"/>
        <w:ind w:left="0"/>
        <w:jc w:val="both"/>
      </w:pPr>
      <w:r>
        <w:rPr>
          <w:rFonts w:ascii="Times New Roman"/>
          <w:b w:val="false"/>
          <w:i w:val="false"/>
          <w:color w:val="000000"/>
          <w:sz w:val="28"/>
        </w:rPr>
        <w:t xml:space="preserve">
      9) Қазақстан Республикасы Қаржы министрлiгiнiң Мемлекеттік кірістер комитеті Солтүстiк Қазақстан облысы бойынша Мемлекеттік кірістер департаментінің Айыртау ауданы бойынша Мемлекеттік кірістер басқармасы; </w:t>
      </w:r>
    </w:p>
    <w:bookmarkEnd w:id="3169"/>
    <w:bookmarkStart w:name="z4693" w:id="3170"/>
    <w:p>
      <w:pPr>
        <w:spacing w:after="0"/>
        <w:ind w:left="0"/>
        <w:jc w:val="both"/>
      </w:pPr>
      <w:r>
        <w:rPr>
          <w:rFonts w:ascii="Times New Roman"/>
          <w:b w:val="false"/>
          <w:i w:val="false"/>
          <w:color w:val="000000"/>
          <w:sz w:val="28"/>
        </w:rPr>
        <w:t xml:space="preserve">
      10) Қазақстан Республикасы Қаржы министрлiгiнiң Мемлекеттік кірістер комитеті Солтүстiк Қазақстан облысы бойынша Мемлекеттік кірістер департаментінің Ақжар ауданы бойынша Мемлекеттік кірістер басқармасы; </w:t>
      </w:r>
    </w:p>
    <w:bookmarkEnd w:id="3170"/>
    <w:bookmarkStart w:name="z4694" w:id="3171"/>
    <w:p>
      <w:pPr>
        <w:spacing w:after="0"/>
        <w:ind w:left="0"/>
        <w:jc w:val="both"/>
      </w:pPr>
      <w:r>
        <w:rPr>
          <w:rFonts w:ascii="Times New Roman"/>
          <w:b w:val="false"/>
          <w:i w:val="false"/>
          <w:color w:val="000000"/>
          <w:sz w:val="28"/>
        </w:rPr>
        <w:t xml:space="preserve">
      11) Қазақстан Республикасы Қаржы министрлiгiнiң Мемлекеттік кірістер комитеті Солтүстiк Қазақстан облысы бойынша Мемлекеттік кірістер департаментінің Тайынша ауданы бойынша Мемлекеттік кірістер басқармасы; </w:t>
      </w:r>
    </w:p>
    <w:bookmarkEnd w:id="3171"/>
    <w:bookmarkStart w:name="z4695" w:id="3172"/>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Солтүстiк Қазақстан облысы бойынша Мемлекеттік кірістер департаментінің Уәлиханов ауданы бойынша Мемлекеттік кірістер басқармасы;</w:t>
      </w:r>
    </w:p>
    <w:bookmarkEnd w:id="3172"/>
    <w:bookmarkStart w:name="z4696" w:id="3173"/>
    <w:p>
      <w:pPr>
        <w:spacing w:after="0"/>
        <w:ind w:left="0"/>
        <w:jc w:val="both"/>
      </w:pPr>
      <w:r>
        <w:rPr>
          <w:rFonts w:ascii="Times New Roman"/>
          <w:b w:val="false"/>
          <w:i w:val="false"/>
          <w:color w:val="000000"/>
          <w:sz w:val="28"/>
        </w:rPr>
        <w:t xml:space="preserve">
      13) Қазақстан Республикасы Қаржы министрлiгiнiң Мемлекеттік кірістер комитеті Солтүстiк Қазақстан облысы бойынша Мемлекеттік кірістер департаментінің Ғабит Мүсiрепов атындағы аудан бойынша Мемлекеттік кірістер басқармасы; </w:t>
      </w:r>
    </w:p>
    <w:bookmarkEnd w:id="3173"/>
    <w:bookmarkStart w:name="z4697" w:id="3174"/>
    <w:p>
      <w:pPr>
        <w:spacing w:after="0"/>
        <w:ind w:left="0"/>
        <w:jc w:val="both"/>
      </w:pPr>
      <w:r>
        <w:rPr>
          <w:rFonts w:ascii="Times New Roman"/>
          <w:b w:val="false"/>
          <w:i w:val="false"/>
          <w:color w:val="000000"/>
          <w:sz w:val="28"/>
        </w:rPr>
        <w:t xml:space="preserve">
      14)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w:t>
      </w:r>
    </w:p>
    <w:bookmarkEnd w:id="3174"/>
    <w:bookmarkStart w:name="z4698" w:id="317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700" w:id="317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176"/>
    <w:bookmarkStart w:name="z4701" w:id="3177"/>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177"/>
    <w:bookmarkStart w:name="z4702" w:id="317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705" w:id="3179"/>
    <w:p>
      <w:pPr>
        <w:spacing w:after="0"/>
        <w:ind w:left="0"/>
        <w:jc w:val="both"/>
      </w:pPr>
      <w:r>
        <w:rPr>
          <w:rFonts w:ascii="Times New Roman"/>
          <w:b w:val="false"/>
          <w:i w:val="false"/>
          <w:color w:val="000000"/>
          <w:sz w:val="28"/>
        </w:rPr>
        <w:t>
      "1) cалық заңнамасының сақталуын бақылау;</w:t>
      </w:r>
    </w:p>
    <w:bookmarkEnd w:id="3179"/>
    <w:bookmarkStart w:name="z4706" w:id="318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709" w:id="318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711" w:id="318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182"/>
    <w:bookmarkStart w:name="z4712" w:id="318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183"/>
    <w:bookmarkStart w:name="z4713" w:id="318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184"/>
    <w:bookmarkStart w:name="z4714" w:id="318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185"/>
    <w:bookmarkStart w:name="z4715" w:id="318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186"/>
    <w:bookmarkStart w:name="z4716" w:id="318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Мағжан Жұмабаев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718" w:id="318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Мағжан Жұмабаев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188"/>
    <w:bookmarkStart w:name="z4719" w:id="3189"/>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189"/>
    <w:bookmarkStart w:name="z4720" w:id="319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723" w:id="3191"/>
    <w:p>
      <w:pPr>
        <w:spacing w:after="0"/>
        <w:ind w:left="0"/>
        <w:jc w:val="both"/>
      </w:pPr>
      <w:r>
        <w:rPr>
          <w:rFonts w:ascii="Times New Roman"/>
          <w:b w:val="false"/>
          <w:i w:val="false"/>
          <w:color w:val="000000"/>
          <w:sz w:val="28"/>
        </w:rPr>
        <w:t>
      "1) cалық заңнамасының сақталуын бақылау;</w:t>
      </w:r>
    </w:p>
    <w:bookmarkEnd w:id="3191"/>
    <w:bookmarkStart w:name="z4724" w:id="319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727" w:id="319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729" w:id="319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194"/>
    <w:bookmarkStart w:name="z4730" w:id="319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195"/>
    <w:bookmarkStart w:name="z4731" w:id="319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196"/>
    <w:bookmarkStart w:name="z4732" w:id="319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197"/>
    <w:bookmarkStart w:name="z4733" w:id="319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198"/>
    <w:bookmarkStart w:name="z4734" w:id="319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736" w:id="320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200"/>
    <w:bookmarkStart w:name="z4737" w:id="3201"/>
    <w:p>
      <w:pPr>
        <w:spacing w:after="0"/>
        <w:ind w:left="0"/>
        <w:jc w:val="both"/>
      </w:pPr>
      <w:r>
        <w:rPr>
          <w:rFonts w:ascii="Times New Roman"/>
          <w:b w:val="false"/>
          <w:i w:val="false"/>
          <w:color w:val="000000"/>
          <w:sz w:val="28"/>
        </w:rPr>
        <w:t xml:space="preserve">
      13-тармақтын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201"/>
    <w:bookmarkStart w:name="z4738" w:id="320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741" w:id="3203"/>
    <w:p>
      <w:pPr>
        <w:spacing w:after="0"/>
        <w:ind w:left="0"/>
        <w:jc w:val="both"/>
      </w:pPr>
      <w:r>
        <w:rPr>
          <w:rFonts w:ascii="Times New Roman"/>
          <w:b w:val="false"/>
          <w:i w:val="false"/>
          <w:color w:val="000000"/>
          <w:sz w:val="28"/>
        </w:rPr>
        <w:t>
      "1) cалық заңнамасының сақталуын бақылау;</w:t>
      </w:r>
    </w:p>
    <w:bookmarkEnd w:id="3203"/>
    <w:bookmarkStart w:name="z4742" w:id="320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4745" w:id="320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4747" w:id="320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206"/>
    <w:bookmarkStart w:name="z4748" w:id="320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207"/>
    <w:bookmarkStart w:name="z4749" w:id="320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208"/>
    <w:bookmarkStart w:name="z4750" w:id="320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209"/>
    <w:bookmarkStart w:name="z4751" w:id="321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210"/>
    <w:bookmarkStart w:name="z4752" w:id="321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11"/>
    <w:bookmarkStart w:name="z4753" w:id="3212"/>
    <w:p>
      <w:pPr>
        <w:spacing w:after="0"/>
        <w:ind w:left="0"/>
        <w:jc w:val="both"/>
      </w:pPr>
      <w:r>
        <w:rPr>
          <w:rFonts w:ascii="Times New Roman"/>
          <w:b w:val="false"/>
          <w:i w:val="false"/>
          <w:color w:val="000000"/>
          <w:sz w:val="28"/>
        </w:rPr>
        <w:t xml:space="preserve">
      1-тармақ мынадай редакцияда жазылсын: </w:t>
      </w:r>
    </w:p>
    <w:bookmarkEnd w:id="3212"/>
    <w:bookmarkStart w:name="z4754" w:id="321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213"/>
    <w:bookmarkStart w:name="z4755" w:id="3214"/>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214"/>
    <w:bookmarkStart w:name="z4756" w:id="321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758" w:id="3216"/>
    <w:p>
      <w:pPr>
        <w:spacing w:after="0"/>
        <w:ind w:left="0"/>
        <w:jc w:val="both"/>
      </w:pPr>
      <w:r>
        <w:rPr>
          <w:rFonts w:ascii="Times New Roman"/>
          <w:b w:val="false"/>
          <w:i w:val="false"/>
          <w:color w:val="000000"/>
          <w:sz w:val="28"/>
        </w:rPr>
        <w:t>
      1) және 2) тармақшалар мынадай редакцияда жазылсын:</w:t>
      </w:r>
    </w:p>
    <w:bookmarkEnd w:id="3216"/>
    <w:bookmarkStart w:name="z4759" w:id="3217"/>
    <w:p>
      <w:pPr>
        <w:spacing w:after="0"/>
        <w:ind w:left="0"/>
        <w:jc w:val="both"/>
      </w:pPr>
      <w:r>
        <w:rPr>
          <w:rFonts w:ascii="Times New Roman"/>
          <w:b w:val="false"/>
          <w:i w:val="false"/>
          <w:color w:val="000000"/>
          <w:sz w:val="28"/>
        </w:rPr>
        <w:t>
      "1) cалық заңнамасының сақталуын бақылау;</w:t>
      </w:r>
    </w:p>
    <w:bookmarkEnd w:id="3217"/>
    <w:bookmarkStart w:name="z4760" w:id="321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218"/>
    <w:bookmarkStart w:name="z4761" w:id="3219"/>
    <w:p>
      <w:pPr>
        <w:spacing w:after="0"/>
        <w:ind w:left="0"/>
        <w:jc w:val="both"/>
      </w:pPr>
      <w:r>
        <w:rPr>
          <w:rFonts w:ascii="Times New Roman"/>
          <w:b w:val="false"/>
          <w:i w:val="false"/>
          <w:color w:val="000000"/>
          <w:sz w:val="28"/>
        </w:rPr>
        <w:t>
      5) тармақша алынып тасталсын;</w:t>
      </w:r>
    </w:p>
    <w:bookmarkEnd w:id="3219"/>
    <w:bookmarkStart w:name="z4762" w:id="3220"/>
    <w:p>
      <w:pPr>
        <w:spacing w:after="0"/>
        <w:ind w:left="0"/>
        <w:jc w:val="both"/>
      </w:pPr>
      <w:r>
        <w:rPr>
          <w:rFonts w:ascii="Times New Roman"/>
          <w:b w:val="false"/>
          <w:i w:val="false"/>
          <w:color w:val="000000"/>
          <w:sz w:val="28"/>
        </w:rPr>
        <w:t xml:space="preserve">
      8) тармақша мынадай редакцияда жазылсын: </w:t>
      </w:r>
    </w:p>
    <w:bookmarkEnd w:id="3220"/>
    <w:bookmarkStart w:name="z4763" w:id="322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221"/>
    <w:bookmarkStart w:name="z4764" w:id="3222"/>
    <w:p>
      <w:pPr>
        <w:spacing w:after="0"/>
        <w:ind w:left="0"/>
        <w:jc w:val="both"/>
      </w:pPr>
      <w:r>
        <w:rPr>
          <w:rFonts w:ascii="Times New Roman"/>
          <w:b w:val="false"/>
          <w:i w:val="false"/>
          <w:color w:val="000000"/>
          <w:sz w:val="28"/>
        </w:rPr>
        <w:t>
      16) және 17) тармақшалар мынадай редакцияда жазылсын:</w:t>
      </w:r>
    </w:p>
    <w:bookmarkEnd w:id="3222"/>
    <w:bookmarkStart w:name="z4765" w:id="322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223"/>
    <w:bookmarkStart w:name="z4766" w:id="322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224"/>
    <w:bookmarkStart w:name="z4767" w:id="322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225"/>
    <w:bookmarkStart w:name="z4768" w:id="322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226"/>
    <w:bookmarkStart w:name="z4769" w:id="322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227"/>
    <w:bookmarkStart w:name="z4770" w:id="322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28"/>
    <w:bookmarkStart w:name="z4771" w:id="3229"/>
    <w:p>
      <w:pPr>
        <w:spacing w:after="0"/>
        <w:ind w:left="0"/>
        <w:jc w:val="both"/>
      </w:pPr>
      <w:r>
        <w:rPr>
          <w:rFonts w:ascii="Times New Roman"/>
          <w:b w:val="false"/>
          <w:i w:val="false"/>
          <w:color w:val="000000"/>
          <w:sz w:val="28"/>
        </w:rPr>
        <w:t xml:space="preserve">
      1-тармақ мынадай редакцияда жазылсын: </w:t>
      </w:r>
    </w:p>
    <w:bookmarkEnd w:id="3229"/>
    <w:bookmarkStart w:name="z4772" w:id="323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230"/>
    <w:bookmarkStart w:name="z4773" w:id="3231"/>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231"/>
    <w:bookmarkStart w:name="z4774" w:id="323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776" w:id="3233"/>
    <w:p>
      <w:pPr>
        <w:spacing w:after="0"/>
        <w:ind w:left="0"/>
        <w:jc w:val="both"/>
      </w:pPr>
      <w:r>
        <w:rPr>
          <w:rFonts w:ascii="Times New Roman"/>
          <w:b w:val="false"/>
          <w:i w:val="false"/>
          <w:color w:val="000000"/>
          <w:sz w:val="28"/>
        </w:rPr>
        <w:t>
      1) және 2) тармақшалар мынадай редакцияда жазылсын:</w:t>
      </w:r>
    </w:p>
    <w:bookmarkEnd w:id="3233"/>
    <w:bookmarkStart w:name="z4777" w:id="3234"/>
    <w:p>
      <w:pPr>
        <w:spacing w:after="0"/>
        <w:ind w:left="0"/>
        <w:jc w:val="both"/>
      </w:pPr>
      <w:r>
        <w:rPr>
          <w:rFonts w:ascii="Times New Roman"/>
          <w:b w:val="false"/>
          <w:i w:val="false"/>
          <w:color w:val="000000"/>
          <w:sz w:val="28"/>
        </w:rPr>
        <w:t>
      "1) cалық заңнамасының сақталуын бақылау;</w:t>
      </w:r>
    </w:p>
    <w:bookmarkEnd w:id="3234"/>
    <w:bookmarkStart w:name="z4778" w:id="323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235"/>
    <w:bookmarkStart w:name="z4779" w:id="3236"/>
    <w:p>
      <w:pPr>
        <w:spacing w:after="0"/>
        <w:ind w:left="0"/>
        <w:jc w:val="both"/>
      </w:pPr>
      <w:r>
        <w:rPr>
          <w:rFonts w:ascii="Times New Roman"/>
          <w:b w:val="false"/>
          <w:i w:val="false"/>
          <w:color w:val="000000"/>
          <w:sz w:val="28"/>
        </w:rPr>
        <w:t>
      5) тармақша алынып тасталсын;</w:t>
      </w:r>
    </w:p>
    <w:bookmarkEnd w:id="3236"/>
    <w:bookmarkStart w:name="z4780" w:id="3237"/>
    <w:p>
      <w:pPr>
        <w:spacing w:after="0"/>
        <w:ind w:left="0"/>
        <w:jc w:val="both"/>
      </w:pPr>
      <w:r>
        <w:rPr>
          <w:rFonts w:ascii="Times New Roman"/>
          <w:b w:val="false"/>
          <w:i w:val="false"/>
          <w:color w:val="000000"/>
          <w:sz w:val="28"/>
        </w:rPr>
        <w:t xml:space="preserve">
      8) тармақша мынадай редакцияда жазылсын: </w:t>
      </w:r>
    </w:p>
    <w:bookmarkEnd w:id="3237"/>
    <w:bookmarkStart w:name="z4781" w:id="323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238"/>
    <w:bookmarkStart w:name="z4782" w:id="3239"/>
    <w:p>
      <w:pPr>
        <w:spacing w:after="0"/>
        <w:ind w:left="0"/>
        <w:jc w:val="both"/>
      </w:pPr>
      <w:r>
        <w:rPr>
          <w:rFonts w:ascii="Times New Roman"/>
          <w:b w:val="false"/>
          <w:i w:val="false"/>
          <w:color w:val="000000"/>
          <w:sz w:val="28"/>
        </w:rPr>
        <w:t>
      16) және 17) тармақшалар мынадай редакцияда жазылсын:</w:t>
      </w:r>
    </w:p>
    <w:bookmarkEnd w:id="3239"/>
    <w:bookmarkStart w:name="z4783" w:id="324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240"/>
    <w:bookmarkStart w:name="z4784" w:id="324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241"/>
    <w:bookmarkStart w:name="z4785" w:id="324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242"/>
    <w:bookmarkStart w:name="z4786" w:id="324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243"/>
    <w:bookmarkStart w:name="z4787" w:id="324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244"/>
    <w:bookmarkStart w:name="z4788" w:id="324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45"/>
    <w:bookmarkStart w:name="z4789" w:id="3246"/>
    <w:p>
      <w:pPr>
        <w:spacing w:after="0"/>
        <w:ind w:left="0"/>
        <w:jc w:val="both"/>
      </w:pPr>
      <w:r>
        <w:rPr>
          <w:rFonts w:ascii="Times New Roman"/>
          <w:b w:val="false"/>
          <w:i w:val="false"/>
          <w:color w:val="000000"/>
          <w:sz w:val="28"/>
        </w:rPr>
        <w:t xml:space="preserve">
      1-тармақ мынадай редакцияда жазылсын: </w:t>
      </w:r>
    </w:p>
    <w:bookmarkEnd w:id="3246"/>
    <w:bookmarkStart w:name="z4790" w:id="324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247"/>
    <w:bookmarkStart w:name="z4791" w:id="3248"/>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248"/>
    <w:bookmarkStart w:name="z4792" w:id="324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794" w:id="3250"/>
    <w:p>
      <w:pPr>
        <w:spacing w:after="0"/>
        <w:ind w:left="0"/>
        <w:jc w:val="both"/>
      </w:pPr>
      <w:r>
        <w:rPr>
          <w:rFonts w:ascii="Times New Roman"/>
          <w:b w:val="false"/>
          <w:i w:val="false"/>
          <w:color w:val="000000"/>
          <w:sz w:val="28"/>
        </w:rPr>
        <w:t>
      1) және 2) тармақшалар мынадай редакцияда жазылсын:</w:t>
      </w:r>
    </w:p>
    <w:bookmarkEnd w:id="3250"/>
    <w:bookmarkStart w:name="z4795" w:id="3251"/>
    <w:p>
      <w:pPr>
        <w:spacing w:after="0"/>
        <w:ind w:left="0"/>
        <w:jc w:val="both"/>
      </w:pPr>
      <w:r>
        <w:rPr>
          <w:rFonts w:ascii="Times New Roman"/>
          <w:b w:val="false"/>
          <w:i w:val="false"/>
          <w:color w:val="000000"/>
          <w:sz w:val="28"/>
        </w:rPr>
        <w:t>
      "1) cалық заңнамасының сақталуын бақылау;</w:t>
      </w:r>
    </w:p>
    <w:bookmarkEnd w:id="3251"/>
    <w:bookmarkStart w:name="z4796" w:id="325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252"/>
    <w:bookmarkStart w:name="z4797" w:id="3253"/>
    <w:p>
      <w:pPr>
        <w:spacing w:after="0"/>
        <w:ind w:left="0"/>
        <w:jc w:val="both"/>
      </w:pPr>
      <w:r>
        <w:rPr>
          <w:rFonts w:ascii="Times New Roman"/>
          <w:b w:val="false"/>
          <w:i w:val="false"/>
          <w:color w:val="000000"/>
          <w:sz w:val="28"/>
        </w:rPr>
        <w:t>
      5) тармақша алынып тасталсын;</w:t>
      </w:r>
    </w:p>
    <w:bookmarkEnd w:id="3253"/>
    <w:bookmarkStart w:name="z4798" w:id="3254"/>
    <w:p>
      <w:pPr>
        <w:spacing w:after="0"/>
        <w:ind w:left="0"/>
        <w:jc w:val="both"/>
      </w:pPr>
      <w:r>
        <w:rPr>
          <w:rFonts w:ascii="Times New Roman"/>
          <w:b w:val="false"/>
          <w:i w:val="false"/>
          <w:color w:val="000000"/>
          <w:sz w:val="28"/>
        </w:rPr>
        <w:t xml:space="preserve">
      8) тармақша мынадай редакцияда жазылсын: </w:t>
      </w:r>
    </w:p>
    <w:bookmarkEnd w:id="3254"/>
    <w:bookmarkStart w:name="z4799" w:id="325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255"/>
    <w:bookmarkStart w:name="z4800" w:id="3256"/>
    <w:p>
      <w:pPr>
        <w:spacing w:after="0"/>
        <w:ind w:left="0"/>
        <w:jc w:val="both"/>
      </w:pPr>
      <w:r>
        <w:rPr>
          <w:rFonts w:ascii="Times New Roman"/>
          <w:b w:val="false"/>
          <w:i w:val="false"/>
          <w:color w:val="000000"/>
          <w:sz w:val="28"/>
        </w:rPr>
        <w:t>
      16) және 17) тармақшалар мынадай редакцияда жазылсын:</w:t>
      </w:r>
    </w:p>
    <w:bookmarkEnd w:id="3256"/>
    <w:bookmarkStart w:name="z4801" w:id="325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257"/>
    <w:bookmarkStart w:name="z4802" w:id="325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258"/>
    <w:bookmarkStart w:name="z4803" w:id="325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259"/>
    <w:bookmarkStart w:name="z4804" w:id="326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260"/>
    <w:bookmarkStart w:name="z4805" w:id="326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261"/>
    <w:bookmarkStart w:name="z4806" w:id="326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62"/>
    <w:bookmarkStart w:name="z4807" w:id="3263"/>
    <w:p>
      <w:pPr>
        <w:spacing w:after="0"/>
        <w:ind w:left="0"/>
        <w:jc w:val="both"/>
      </w:pPr>
      <w:r>
        <w:rPr>
          <w:rFonts w:ascii="Times New Roman"/>
          <w:b w:val="false"/>
          <w:i w:val="false"/>
          <w:color w:val="000000"/>
          <w:sz w:val="28"/>
        </w:rPr>
        <w:t xml:space="preserve">
      1-тармақ мынадай редакцияда жазылсын: </w:t>
      </w:r>
    </w:p>
    <w:bookmarkEnd w:id="3263"/>
    <w:bookmarkStart w:name="z4808" w:id="326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264"/>
    <w:bookmarkStart w:name="z4809" w:id="3265"/>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265"/>
    <w:bookmarkStart w:name="z4810" w:id="326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812" w:id="3267"/>
    <w:p>
      <w:pPr>
        <w:spacing w:after="0"/>
        <w:ind w:left="0"/>
        <w:jc w:val="both"/>
      </w:pPr>
      <w:r>
        <w:rPr>
          <w:rFonts w:ascii="Times New Roman"/>
          <w:b w:val="false"/>
          <w:i w:val="false"/>
          <w:color w:val="000000"/>
          <w:sz w:val="28"/>
        </w:rPr>
        <w:t>
      1) және 2) тармақшалар мынадай редакцияда жазылсын:</w:t>
      </w:r>
    </w:p>
    <w:bookmarkEnd w:id="3267"/>
    <w:bookmarkStart w:name="z4813" w:id="3268"/>
    <w:p>
      <w:pPr>
        <w:spacing w:after="0"/>
        <w:ind w:left="0"/>
        <w:jc w:val="both"/>
      </w:pPr>
      <w:r>
        <w:rPr>
          <w:rFonts w:ascii="Times New Roman"/>
          <w:b w:val="false"/>
          <w:i w:val="false"/>
          <w:color w:val="000000"/>
          <w:sz w:val="28"/>
        </w:rPr>
        <w:t>
      "1) cалық заңнамасының сақталуын бақылау;</w:t>
      </w:r>
    </w:p>
    <w:bookmarkEnd w:id="3268"/>
    <w:bookmarkStart w:name="z4814" w:id="326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269"/>
    <w:bookmarkStart w:name="z4815" w:id="3270"/>
    <w:p>
      <w:pPr>
        <w:spacing w:after="0"/>
        <w:ind w:left="0"/>
        <w:jc w:val="both"/>
      </w:pPr>
      <w:r>
        <w:rPr>
          <w:rFonts w:ascii="Times New Roman"/>
          <w:b w:val="false"/>
          <w:i w:val="false"/>
          <w:color w:val="000000"/>
          <w:sz w:val="28"/>
        </w:rPr>
        <w:t>
      5) тармақша алынып тасталсын;</w:t>
      </w:r>
    </w:p>
    <w:bookmarkEnd w:id="3270"/>
    <w:bookmarkStart w:name="z4816" w:id="3271"/>
    <w:p>
      <w:pPr>
        <w:spacing w:after="0"/>
        <w:ind w:left="0"/>
        <w:jc w:val="both"/>
      </w:pPr>
      <w:r>
        <w:rPr>
          <w:rFonts w:ascii="Times New Roman"/>
          <w:b w:val="false"/>
          <w:i w:val="false"/>
          <w:color w:val="000000"/>
          <w:sz w:val="28"/>
        </w:rPr>
        <w:t xml:space="preserve">
      8) тармақша мынадай редакцияда жазылсын: </w:t>
      </w:r>
    </w:p>
    <w:bookmarkEnd w:id="3271"/>
    <w:bookmarkStart w:name="z4817" w:id="327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272"/>
    <w:bookmarkStart w:name="z4818" w:id="3273"/>
    <w:p>
      <w:pPr>
        <w:spacing w:after="0"/>
        <w:ind w:left="0"/>
        <w:jc w:val="both"/>
      </w:pPr>
      <w:r>
        <w:rPr>
          <w:rFonts w:ascii="Times New Roman"/>
          <w:b w:val="false"/>
          <w:i w:val="false"/>
          <w:color w:val="000000"/>
          <w:sz w:val="28"/>
        </w:rPr>
        <w:t>
      16) және 17) тармақшалар мынадай редакцияда жазылсын:</w:t>
      </w:r>
    </w:p>
    <w:bookmarkEnd w:id="3273"/>
    <w:bookmarkStart w:name="z4819" w:id="327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274"/>
    <w:bookmarkStart w:name="z4820" w:id="327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275"/>
    <w:bookmarkStart w:name="z4821" w:id="327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276"/>
    <w:bookmarkStart w:name="z4822" w:id="327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277"/>
    <w:bookmarkStart w:name="z4823" w:id="327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278"/>
    <w:bookmarkStart w:name="z4824" w:id="327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79"/>
    <w:bookmarkStart w:name="z4825" w:id="3280"/>
    <w:p>
      <w:pPr>
        <w:spacing w:after="0"/>
        <w:ind w:left="0"/>
        <w:jc w:val="both"/>
      </w:pPr>
      <w:r>
        <w:rPr>
          <w:rFonts w:ascii="Times New Roman"/>
          <w:b w:val="false"/>
          <w:i w:val="false"/>
          <w:color w:val="000000"/>
          <w:sz w:val="28"/>
        </w:rPr>
        <w:t xml:space="preserve">
      1-тармақ мынадай редакцияда жазылсын: </w:t>
      </w:r>
    </w:p>
    <w:bookmarkEnd w:id="3280"/>
    <w:bookmarkStart w:name="z4826" w:id="328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281"/>
    <w:bookmarkStart w:name="z4827" w:id="3282"/>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282"/>
    <w:bookmarkStart w:name="z4828" w:id="328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830" w:id="3284"/>
    <w:p>
      <w:pPr>
        <w:spacing w:after="0"/>
        <w:ind w:left="0"/>
        <w:jc w:val="both"/>
      </w:pPr>
      <w:r>
        <w:rPr>
          <w:rFonts w:ascii="Times New Roman"/>
          <w:b w:val="false"/>
          <w:i w:val="false"/>
          <w:color w:val="000000"/>
          <w:sz w:val="28"/>
        </w:rPr>
        <w:t>
      1) және 2) тармақшалар мынадай редакцияда жазылсын:</w:t>
      </w:r>
    </w:p>
    <w:bookmarkEnd w:id="3284"/>
    <w:bookmarkStart w:name="z4831" w:id="3285"/>
    <w:p>
      <w:pPr>
        <w:spacing w:after="0"/>
        <w:ind w:left="0"/>
        <w:jc w:val="both"/>
      </w:pPr>
      <w:r>
        <w:rPr>
          <w:rFonts w:ascii="Times New Roman"/>
          <w:b w:val="false"/>
          <w:i w:val="false"/>
          <w:color w:val="000000"/>
          <w:sz w:val="28"/>
        </w:rPr>
        <w:t>
      "1) cалық заңнамасының сақталуын бақылау;</w:t>
      </w:r>
    </w:p>
    <w:bookmarkEnd w:id="3285"/>
    <w:bookmarkStart w:name="z4832" w:id="328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286"/>
    <w:bookmarkStart w:name="z4833" w:id="3287"/>
    <w:p>
      <w:pPr>
        <w:spacing w:after="0"/>
        <w:ind w:left="0"/>
        <w:jc w:val="both"/>
      </w:pPr>
      <w:r>
        <w:rPr>
          <w:rFonts w:ascii="Times New Roman"/>
          <w:b w:val="false"/>
          <w:i w:val="false"/>
          <w:color w:val="000000"/>
          <w:sz w:val="28"/>
        </w:rPr>
        <w:t>
      5) тармақша алынып тасталсын;</w:t>
      </w:r>
    </w:p>
    <w:bookmarkEnd w:id="3287"/>
    <w:bookmarkStart w:name="z4834" w:id="3288"/>
    <w:p>
      <w:pPr>
        <w:spacing w:after="0"/>
        <w:ind w:left="0"/>
        <w:jc w:val="both"/>
      </w:pPr>
      <w:r>
        <w:rPr>
          <w:rFonts w:ascii="Times New Roman"/>
          <w:b w:val="false"/>
          <w:i w:val="false"/>
          <w:color w:val="000000"/>
          <w:sz w:val="28"/>
        </w:rPr>
        <w:t xml:space="preserve">
      8) тармақша мынадай редакцияда жазылсын: </w:t>
      </w:r>
    </w:p>
    <w:bookmarkEnd w:id="3288"/>
    <w:bookmarkStart w:name="z4835" w:id="328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289"/>
    <w:bookmarkStart w:name="z4836" w:id="3290"/>
    <w:p>
      <w:pPr>
        <w:spacing w:after="0"/>
        <w:ind w:left="0"/>
        <w:jc w:val="both"/>
      </w:pPr>
      <w:r>
        <w:rPr>
          <w:rFonts w:ascii="Times New Roman"/>
          <w:b w:val="false"/>
          <w:i w:val="false"/>
          <w:color w:val="000000"/>
          <w:sz w:val="28"/>
        </w:rPr>
        <w:t>
      16) және 17) тармақшалар мынадай редакцияда жазылсын:</w:t>
      </w:r>
    </w:p>
    <w:bookmarkEnd w:id="3290"/>
    <w:bookmarkStart w:name="z4837" w:id="329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291"/>
    <w:bookmarkStart w:name="z4838" w:id="329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292"/>
    <w:bookmarkStart w:name="z4839" w:id="329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293"/>
    <w:bookmarkStart w:name="z4840" w:id="329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294"/>
    <w:bookmarkStart w:name="z4841" w:id="329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295"/>
    <w:bookmarkStart w:name="z4842" w:id="329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296"/>
    <w:bookmarkStart w:name="z4843" w:id="3297"/>
    <w:p>
      <w:pPr>
        <w:spacing w:after="0"/>
        <w:ind w:left="0"/>
        <w:jc w:val="both"/>
      </w:pPr>
      <w:r>
        <w:rPr>
          <w:rFonts w:ascii="Times New Roman"/>
          <w:b w:val="false"/>
          <w:i w:val="false"/>
          <w:color w:val="000000"/>
          <w:sz w:val="28"/>
        </w:rPr>
        <w:t xml:space="preserve">
      1-тармақ мынадай редакцияда жазылсын: </w:t>
      </w:r>
    </w:p>
    <w:bookmarkEnd w:id="3297"/>
    <w:bookmarkStart w:name="z4844" w:id="329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298"/>
    <w:bookmarkStart w:name="z4845" w:id="3299"/>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299"/>
    <w:bookmarkStart w:name="z4846" w:id="330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848" w:id="3301"/>
    <w:p>
      <w:pPr>
        <w:spacing w:after="0"/>
        <w:ind w:left="0"/>
        <w:jc w:val="both"/>
      </w:pPr>
      <w:r>
        <w:rPr>
          <w:rFonts w:ascii="Times New Roman"/>
          <w:b w:val="false"/>
          <w:i w:val="false"/>
          <w:color w:val="000000"/>
          <w:sz w:val="28"/>
        </w:rPr>
        <w:t>
      1) және 2) тармақшалар мынадай редакцияда жазылсын:</w:t>
      </w:r>
    </w:p>
    <w:bookmarkEnd w:id="3301"/>
    <w:bookmarkStart w:name="z4849" w:id="3302"/>
    <w:p>
      <w:pPr>
        <w:spacing w:after="0"/>
        <w:ind w:left="0"/>
        <w:jc w:val="both"/>
      </w:pPr>
      <w:r>
        <w:rPr>
          <w:rFonts w:ascii="Times New Roman"/>
          <w:b w:val="false"/>
          <w:i w:val="false"/>
          <w:color w:val="000000"/>
          <w:sz w:val="28"/>
        </w:rPr>
        <w:t>
      "1) cалық заңнамасының сақталуын бақылау;</w:t>
      </w:r>
    </w:p>
    <w:bookmarkEnd w:id="3302"/>
    <w:bookmarkStart w:name="z4850" w:id="330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303"/>
    <w:bookmarkStart w:name="z4851" w:id="3304"/>
    <w:p>
      <w:pPr>
        <w:spacing w:after="0"/>
        <w:ind w:left="0"/>
        <w:jc w:val="both"/>
      </w:pPr>
      <w:r>
        <w:rPr>
          <w:rFonts w:ascii="Times New Roman"/>
          <w:b w:val="false"/>
          <w:i w:val="false"/>
          <w:color w:val="000000"/>
          <w:sz w:val="28"/>
        </w:rPr>
        <w:t>
      5) тармақша алынып тасталсын;</w:t>
      </w:r>
    </w:p>
    <w:bookmarkEnd w:id="3304"/>
    <w:bookmarkStart w:name="z4852" w:id="3305"/>
    <w:p>
      <w:pPr>
        <w:spacing w:after="0"/>
        <w:ind w:left="0"/>
        <w:jc w:val="both"/>
      </w:pPr>
      <w:r>
        <w:rPr>
          <w:rFonts w:ascii="Times New Roman"/>
          <w:b w:val="false"/>
          <w:i w:val="false"/>
          <w:color w:val="000000"/>
          <w:sz w:val="28"/>
        </w:rPr>
        <w:t xml:space="preserve">
      8) тармақша мынадай редакцияда жазылсын: </w:t>
      </w:r>
    </w:p>
    <w:bookmarkEnd w:id="3305"/>
    <w:bookmarkStart w:name="z4853" w:id="330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306"/>
    <w:bookmarkStart w:name="z4854" w:id="3307"/>
    <w:p>
      <w:pPr>
        <w:spacing w:after="0"/>
        <w:ind w:left="0"/>
        <w:jc w:val="both"/>
      </w:pPr>
      <w:r>
        <w:rPr>
          <w:rFonts w:ascii="Times New Roman"/>
          <w:b w:val="false"/>
          <w:i w:val="false"/>
          <w:color w:val="000000"/>
          <w:sz w:val="28"/>
        </w:rPr>
        <w:t>
      16) және 17) тармақшалар мынадай редакцияда жазылсын:</w:t>
      </w:r>
    </w:p>
    <w:bookmarkEnd w:id="3307"/>
    <w:bookmarkStart w:name="z4855" w:id="330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308"/>
    <w:bookmarkStart w:name="z4856" w:id="330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309"/>
    <w:bookmarkStart w:name="z4857" w:id="331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310"/>
    <w:bookmarkStart w:name="z4858" w:id="331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311"/>
    <w:bookmarkStart w:name="z4859" w:id="331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312"/>
    <w:bookmarkStart w:name="z4860" w:id="331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13"/>
    <w:bookmarkStart w:name="z4861" w:id="3314"/>
    <w:p>
      <w:pPr>
        <w:spacing w:after="0"/>
        <w:ind w:left="0"/>
        <w:jc w:val="both"/>
      </w:pPr>
      <w:r>
        <w:rPr>
          <w:rFonts w:ascii="Times New Roman"/>
          <w:b w:val="false"/>
          <w:i w:val="false"/>
          <w:color w:val="000000"/>
          <w:sz w:val="28"/>
        </w:rPr>
        <w:t xml:space="preserve">
      1-тармақ мынадай редакцияда жазылсын: </w:t>
      </w:r>
    </w:p>
    <w:bookmarkEnd w:id="3314"/>
    <w:bookmarkStart w:name="z4862" w:id="331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315"/>
    <w:bookmarkStart w:name="z4863" w:id="3316"/>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316"/>
    <w:bookmarkStart w:name="z4864" w:id="331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866" w:id="3318"/>
    <w:p>
      <w:pPr>
        <w:spacing w:after="0"/>
        <w:ind w:left="0"/>
        <w:jc w:val="both"/>
      </w:pPr>
      <w:r>
        <w:rPr>
          <w:rFonts w:ascii="Times New Roman"/>
          <w:b w:val="false"/>
          <w:i w:val="false"/>
          <w:color w:val="000000"/>
          <w:sz w:val="28"/>
        </w:rPr>
        <w:t>
      1) және 2) тармақшалар мынадай редакцияда жазылсын:</w:t>
      </w:r>
    </w:p>
    <w:bookmarkEnd w:id="3318"/>
    <w:bookmarkStart w:name="z4867" w:id="3319"/>
    <w:p>
      <w:pPr>
        <w:spacing w:after="0"/>
        <w:ind w:left="0"/>
        <w:jc w:val="both"/>
      </w:pPr>
      <w:r>
        <w:rPr>
          <w:rFonts w:ascii="Times New Roman"/>
          <w:b w:val="false"/>
          <w:i w:val="false"/>
          <w:color w:val="000000"/>
          <w:sz w:val="28"/>
        </w:rPr>
        <w:t>
      "1) cалық заңнамасының сақталуын бақылау;</w:t>
      </w:r>
    </w:p>
    <w:bookmarkEnd w:id="3319"/>
    <w:bookmarkStart w:name="z4868" w:id="332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320"/>
    <w:bookmarkStart w:name="z4869" w:id="3321"/>
    <w:p>
      <w:pPr>
        <w:spacing w:after="0"/>
        <w:ind w:left="0"/>
        <w:jc w:val="both"/>
      </w:pPr>
      <w:r>
        <w:rPr>
          <w:rFonts w:ascii="Times New Roman"/>
          <w:b w:val="false"/>
          <w:i w:val="false"/>
          <w:color w:val="000000"/>
          <w:sz w:val="28"/>
        </w:rPr>
        <w:t>
      5) тармақша алынып тасталсын;</w:t>
      </w:r>
    </w:p>
    <w:bookmarkEnd w:id="3321"/>
    <w:bookmarkStart w:name="z4870" w:id="3322"/>
    <w:p>
      <w:pPr>
        <w:spacing w:after="0"/>
        <w:ind w:left="0"/>
        <w:jc w:val="both"/>
      </w:pPr>
      <w:r>
        <w:rPr>
          <w:rFonts w:ascii="Times New Roman"/>
          <w:b w:val="false"/>
          <w:i w:val="false"/>
          <w:color w:val="000000"/>
          <w:sz w:val="28"/>
        </w:rPr>
        <w:t xml:space="preserve">
      8) тармақша мынадай редакцияда жазылсын: </w:t>
      </w:r>
    </w:p>
    <w:bookmarkEnd w:id="3322"/>
    <w:bookmarkStart w:name="z4871" w:id="332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323"/>
    <w:bookmarkStart w:name="z4872" w:id="3324"/>
    <w:p>
      <w:pPr>
        <w:spacing w:after="0"/>
        <w:ind w:left="0"/>
        <w:jc w:val="both"/>
      </w:pPr>
      <w:r>
        <w:rPr>
          <w:rFonts w:ascii="Times New Roman"/>
          <w:b w:val="false"/>
          <w:i w:val="false"/>
          <w:color w:val="000000"/>
          <w:sz w:val="28"/>
        </w:rPr>
        <w:t>
      16) және 17) тармақшалар мынадай редакцияда жазылсын:</w:t>
      </w:r>
    </w:p>
    <w:bookmarkEnd w:id="3324"/>
    <w:bookmarkStart w:name="z4873" w:id="332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325"/>
    <w:bookmarkStart w:name="z4874" w:id="332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326"/>
    <w:bookmarkStart w:name="z4875" w:id="332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327"/>
    <w:bookmarkStart w:name="z4876" w:id="332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328"/>
    <w:bookmarkStart w:name="z4877" w:id="332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329"/>
    <w:bookmarkStart w:name="z4878" w:id="3330"/>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30"/>
    <w:bookmarkStart w:name="z4879" w:id="3331"/>
    <w:p>
      <w:pPr>
        <w:spacing w:after="0"/>
        <w:ind w:left="0"/>
        <w:jc w:val="both"/>
      </w:pPr>
      <w:r>
        <w:rPr>
          <w:rFonts w:ascii="Times New Roman"/>
          <w:b w:val="false"/>
          <w:i w:val="false"/>
          <w:color w:val="000000"/>
          <w:sz w:val="28"/>
        </w:rPr>
        <w:t xml:space="preserve">
      1-тармақ мынадай редакцияда жазылсын: </w:t>
      </w:r>
    </w:p>
    <w:bookmarkEnd w:id="3331"/>
    <w:bookmarkStart w:name="z4880" w:id="333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332"/>
    <w:bookmarkStart w:name="z4881" w:id="3333"/>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333"/>
    <w:bookmarkStart w:name="z4882" w:id="3334"/>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884" w:id="3335"/>
    <w:p>
      <w:pPr>
        <w:spacing w:after="0"/>
        <w:ind w:left="0"/>
        <w:jc w:val="both"/>
      </w:pPr>
      <w:r>
        <w:rPr>
          <w:rFonts w:ascii="Times New Roman"/>
          <w:b w:val="false"/>
          <w:i w:val="false"/>
          <w:color w:val="000000"/>
          <w:sz w:val="28"/>
        </w:rPr>
        <w:t>
      1) және 2) тармақшалар мынадай редакцияда жазылсын:</w:t>
      </w:r>
    </w:p>
    <w:bookmarkEnd w:id="3335"/>
    <w:bookmarkStart w:name="z4885" w:id="3336"/>
    <w:p>
      <w:pPr>
        <w:spacing w:after="0"/>
        <w:ind w:left="0"/>
        <w:jc w:val="both"/>
      </w:pPr>
      <w:r>
        <w:rPr>
          <w:rFonts w:ascii="Times New Roman"/>
          <w:b w:val="false"/>
          <w:i w:val="false"/>
          <w:color w:val="000000"/>
          <w:sz w:val="28"/>
        </w:rPr>
        <w:t>
      "1) cалық заңнамасының сақталуын бақылау;</w:t>
      </w:r>
    </w:p>
    <w:bookmarkEnd w:id="3336"/>
    <w:bookmarkStart w:name="z4886" w:id="333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337"/>
    <w:bookmarkStart w:name="z4887" w:id="3338"/>
    <w:p>
      <w:pPr>
        <w:spacing w:after="0"/>
        <w:ind w:left="0"/>
        <w:jc w:val="both"/>
      </w:pPr>
      <w:r>
        <w:rPr>
          <w:rFonts w:ascii="Times New Roman"/>
          <w:b w:val="false"/>
          <w:i w:val="false"/>
          <w:color w:val="000000"/>
          <w:sz w:val="28"/>
        </w:rPr>
        <w:t>
      5) тармақша алынып тасталсын;</w:t>
      </w:r>
    </w:p>
    <w:bookmarkEnd w:id="3338"/>
    <w:bookmarkStart w:name="z4888" w:id="3339"/>
    <w:p>
      <w:pPr>
        <w:spacing w:after="0"/>
        <w:ind w:left="0"/>
        <w:jc w:val="both"/>
      </w:pPr>
      <w:r>
        <w:rPr>
          <w:rFonts w:ascii="Times New Roman"/>
          <w:b w:val="false"/>
          <w:i w:val="false"/>
          <w:color w:val="000000"/>
          <w:sz w:val="28"/>
        </w:rPr>
        <w:t xml:space="preserve">
      8) тармақша мынадай редакцияда жазылсын: </w:t>
      </w:r>
    </w:p>
    <w:bookmarkEnd w:id="3339"/>
    <w:bookmarkStart w:name="z4889" w:id="3340"/>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340"/>
    <w:bookmarkStart w:name="z4890" w:id="3341"/>
    <w:p>
      <w:pPr>
        <w:spacing w:after="0"/>
        <w:ind w:left="0"/>
        <w:jc w:val="both"/>
      </w:pPr>
      <w:r>
        <w:rPr>
          <w:rFonts w:ascii="Times New Roman"/>
          <w:b w:val="false"/>
          <w:i w:val="false"/>
          <w:color w:val="000000"/>
          <w:sz w:val="28"/>
        </w:rPr>
        <w:t>
      16) және 17) тармақшалар мынадай редакцияда жазылсын:</w:t>
      </w:r>
    </w:p>
    <w:bookmarkEnd w:id="3341"/>
    <w:bookmarkStart w:name="z4891" w:id="3342"/>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342"/>
    <w:bookmarkStart w:name="z4892" w:id="3343"/>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343"/>
    <w:bookmarkStart w:name="z4893" w:id="3344"/>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344"/>
    <w:bookmarkStart w:name="z4894" w:id="3345"/>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345"/>
    <w:bookmarkStart w:name="z4895" w:id="3346"/>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346"/>
    <w:bookmarkStart w:name="z4896" w:id="334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47"/>
    <w:bookmarkStart w:name="z4897" w:id="3348"/>
    <w:p>
      <w:pPr>
        <w:spacing w:after="0"/>
        <w:ind w:left="0"/>
        <w:jc w:val="both"/>
      </w:pPr>
      <w:r>
        <w:rPr>
          <w:rFonts w:ascii="Times New Roman"/>
          <w:b w:val="false"/>
          <w:i w:val="false"/>
          <w:color w:val="000000"/>
          <w:sz w:val="28"/>
        </w:rPr>
        <w:t xml:space="preserve">
      1-тармақ мынадай редакцияда жазылсын: </w:t>
      </w:r>
    </w:p>
    <w:bookmarkEnd w:id="3348"/>
    <w:bookmarkStart w:name="z4898" w:id="334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349"/>
    <w:bookmarkStart w:name="z4899" w:id="3350"/>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350"/>
    <w:bookmarkStart w:name="z4900" w:id="335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902" w:id="3352"/>
    <w:p>
      <w:pPr>
        <w:spacing w:after="0"/>
        <w:ind w:left="0"/>
        <w:jc w:val="both"/>
      </w:pPr>
      <w:r>
        <w:rPr>
          <w:rFonts w:ascii="Times New Roman"/>
          <w:b w:val="false"/>
          <w:i w:val="false"/>
          <w:color w:val="000000"/>
          <w:sz w:val="28"/>
        </w:rPr>
        <w:t>
      1) және 2) тармақшалар мынадай редакцияда жазылсын:</w:t>
      </w:r>
    </w:p>
    <w:bookmarkEnd w:id="3352"/>
    <w:bookmarkStart w:name="z4903" w:id="3353"/>
    <w:p>
      <w:pPr>
        <w:spacing w:after="0"/>
        <w:ind w:left="0"/>
        <w:jc w:val="both"/>
      </w:pPr>
      <w:r>
        <w:rPr>
          <w:rFonts w:ascii="Times New Roman"/>
          <w:b w:val="false"/>
          <w:i w:val="false"/>
          <w:color w:val="000000"/>
          <w:sz w:val="28"/>
        </w:rPr>
        <w:t>
      "1) cалық заңнамасының сақталуын бақылау;</w:t>
      </w:r>
    </w:p>
    <w:bookmarkEnd w:id="3353"/>
    <w:bookmarkStart w:name="z4904" w:id="335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354"/>
    <w:bookmarkStart w:name="z4905" w:id="3355"/>
    <w:p>
      <w:pPr>
        <w:spacing w:after="0"/>
        <w:ind w:left="0"/>
        <w:jc w:val="both"/>
      </w:pPr>
      <w:r>
        <w:rPr>
          <w:rFonts w:ascii="Times New Roman"/>
          <w:b w:val="false"/>
          <w:i w:val="false"/>
          <w:color w:val="000000"/>
          <w:sz w:val="28"/>
        </w:rPr>
        <w:t>
      5) тармақша алынып тасталсын;</w:t>
      </w:r>
    </w:p>
    <w:bookmarkEnd w:id="3355"/>
    <w:bookmarkStart w:name="z4906" w:id="3356"/>
    <w:p>
      <w:pPr>
        <w:spacing w:after="0"/>
        <w:ind w:left="0"/>
        <w:jc w:val="both"/>
      </w:pPr>
      <w:r>
        <w:rPr>
          <w:rFonts w:ascii="Times New Roman"/>
          <w:b w:val="false"/>
          <w:i w:val="false"/>
          <w:color w:val="000000"/>
          <w:sz w:val="28"/>
        </w:rPr>
        <w:t xml:space="preserve">
      8) тармақша мынадай редакцияда жазылсын: </w:t>
      </w:r>
    </w:p>
    <w:bookmarkEnd w:id="3356"/>
    <w:bookmarkStart w:name="z4907" w:id="335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357"/>
    <w:bookmarkStart w:name="z4908" w:id="3358"/>
    <w:p>
      <w:pPr>
        <w:spacing w:after="0"/>
        <w:ind w:left="0"/>
        <w:jc w:val="both"/>
      </w:pPr>
      <w:r>
        <w:rPr>
          <w:rFonts w:ascii="Times New Roman"/>
          <w:b w:val="false"/>
          <w:i w:val="false"/>
          <w:color w:val="000000"/>
          <w:sz w:val="28"/>
        </w:rPr>
        <w:t>
      16) және 17) тармақшалар мынадай редакцияда жазылсын:</w:t>
      </w:r>
    </w:p>
    <w:bookmarkEnd w:id="3358"/>
    <w:bookmarkStart w:name="z4909" w:id="335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359"/>
    <w:bookmarkStart w:name="z4910" w:id="336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360"/>
    <w:bookmarkStart w:name="z4911" w:id="336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361"/>
    <w:bookmarkStart w:name="z4912" w:id="336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362"/>
    <w:bookmarkStart w:name="z4913" w:id="336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363"/>
    <w:bookmarkStart w:name="z4914" w:id="336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Мүсірепов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64"/>
    <w:bookmarkStart w:name="z4915" w:id="3365"/>
    <w:p>
      <w:pPr>
        <w:spacing w:after="0"/>
        <w:ind w:left="0"/>
        <w:jc w:val="both"/>
      </w:pPr>
      <w:r>
        <w:rPr>
          <w:rFonts w:ascii="Times New Roman"/>
          <w:b w:val="false"/>
          <w:i w:val="false"/>
          <w:color w:val="000000"/>
          <w:sz w:val="28"/>
        </w:rPr>
        <w:t xml:space="preserve">
      1-тармақ мынадай редакцияда жазылсын: </w:t>
      </w:r>
    </w:p>
    <w:bookmarkEnd w:id="3365"/>
    <w:bookmarkStart w:name="z4916" w:id="336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Мүсірепов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366"/>
    <w:bookmarkStart w:name="z4917" w:id="3367"/>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367"/>
    <w:bookmarkStart w:name="z4918" w:id="336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920" w:id="3369"/>
    <w:p>
      <w:pPr>
        <w:spacing w:after="0"/>
        <w:ind w:left="0"/>
        <w:jc w:val="both"/>
      </w:pPr>
      <w:r>
        <w:rPr>
          <w:rFonts w:ascii="Times New Roman"/>
          <w:b w:val="false"/>
          <w:i w:val="false"/>
          <w:color w:val="000000"/>
          <w:sz w:val="28"/>
        </w:rPr>
        <w:t>
      1) және 2) тармақшалар мынадай редакцияда жазылсын:</w:t>
      </w:r>
    </w:p>
    <w:bookmarkEnd w:id="3369"/>
    <w:bookmarkStart w:name="z4921" w:id="3370"/>
    <w:p>
      <w:pPr>
        <w:spacing w:after="0"/>
        <w:ind w:left="0"/>
        <w:jc w:val="both"/>
      </w:pPr>
      <w:r>
        <w:rPr>
          <w:rFonts w:ascii="Times New Roman"/>
          <w:b w:val="false"/>
          <w:i w:val="false"/>
          <w:color w:val="000000"/>
          <w:sz w:val="28"/>
        </w:rPr>
        <w:t>
      "1) cалық заңнамасының сақталуын бақылау;</w:t>
      </w:r>
    </w:p>
    <w:bookmarkEnd w:id="3370"/>
    <w:bookmarkStart w:name="z4922" w:id="337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371"/>
    <w:bookmarkStart w:name="z4923" w:id="3372"/>
    <w:p>
      <w:pPr>
        <w:spacing w:after="0"/>
        <w:ind w:left="0"/>
        <w:jc w:val="both"/>
      </w:pPr>
      <w:r>
        <w:rPr>
          <w:rFonts w:ascii="Times New Roman"/>
          <w:b w:val="false"/>
          <w:i w:val="false"/>
          <w:color w:val="000000"/>
          <w:sz w:val="28"/>
        </w:rPr>
        <w:t>
      5) тармақша алынып тасталсын;</w:t>
      </w:r>
    </w:p>
    <w:bookmarkEnd w:id="3372"/>
    <w:bookmarkStart w:name="z4924" w:id="3373"/>
    <w:p>
      <w:pPr>
        <w:spacing w:after="0"/>
        <w:ind w:left="0"/>
        <w:jc w:val="both"/>
      </w:pPr>
      <w:r>
        <w:rPr>
          <w:rFonts w:ascii="Times New Roman"/>
          <w:b w:val="false"/>
          <w:i w:val="false"/>
          <w:color w:val="000000"/>
          <w:sz w:val="28"/>
        </w:rPr>
        <w:t xml:space="preserve">
      8) тармақша мынадай редакцияда жазылсын: </w:t>
      </w:r>
    </w:p>
    <w:bookmarkEnd w:id="3373"/>
    <w:bookmarkStart w:name="z4925" w:id="337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374"/>
    <w:bookmarkStart w:name="z4926" w:id="3375"/>
    <w:p>
      <w:pPr>
        <w:spacing w:after="0"/>
        <w:ind w:left="0"/>
        <w:jc w:val="both"/>
      </w:pPr>
      <w:r>
        <w:rPr>
          <w:rFonts w:ascii="Times New Roman"/>
          <w:b w:val="false"/>
          <w:i w:val="false"/>
          <w:color w:val="000000"/>
          <w:sz w:val="28"/>
        </w:rPr>
        <w:t>
      16) және 17) тармақшалар мынадай редакцияда жазылсын:</w:t>
      </w:r>
    </w:p>
    <w:bookmarkEnd w:id="3375"/>
    <w:bookmarkStart w:name="z4927" w:id="337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376"/>
    <w:bookmarkStart w:name="z4928" w:id="337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377"/>
    <w:bookmarkStart w:name="z4929" w:id="337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378"/>
    <w:bookmarkStart w:name="z4930" w:id="337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379"/>
    <w:bookmarkStart w:name="z4931" w:id="338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380"/>
    <w:bookmarkStart w:name="z4932" w:id="338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381"/>
    <w:bookmarkStart w:name="z4933" w:id="3382"/>
    <w:p>
      <w:pPr>
        <w:spacing w:after="0"/>
        <w:ind w:left="0"/>
        <w:jc w:val="both"/>
      </w:pPr>
      <w:r>
        <w:rPr>
          <w:rFonts w:ascii="Times New Roman"/>
          <w:b w:val="false"/>
          <w:i w:val="false"/>
          <w:color w:val="000000"/>
          <w:sz w:val="28"/>
        </w:rPr>
        <w:t xml:space="preserve">
      1-тармақ мынадай редакцияда жазылсын: </w:t>
      </w:r>
    </w:p>
    <w:bookmarkEnd w:id="3382"/>
    <w:bookmarkStart w:name="z4934" w:id="338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383"/>
    <w:bookmarkStart w:name="z4935" w:id="3384"/>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384"/>
    <w:bookmarkStart w:name="z4936" w:id="338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938" w:id="3386"/>
    <w:p>
      <w:pPr>
        <w:spacing w:after="0"/>
        <w:ind w:left="0"/>
        <w:jc w:val="both"/>
      </w:pPr>
      <w:r>
        <w:rPr>
          <w:rFonts w:ascii="Times New Roman"/>
          <w:b w:val="false"/>
          <w:i w:val="false"/>
          <w:color w:val="000000"/>
          <w:sz w:val="28"/>
        </w:rPr>
        <w:t>
      1) және 2) тармақшалар мынадай редакцияда жазылсын:</w:t>
      </w:r>
    </w:p>
    <w:bookmarkEnd w:id="3386"/>
    <w:bookmarkStart w:name="z4939" w:id="3387"/>
    <w:p>
      <w:pPr>
        <w:spacing w:after="0"/>
        <w:ind w:left="0"/>
        <w:jc w:val="both"/>
      </w:pPr>
      <w:r>
        <w:rPr>
          <w:rFonts w:ascii="Times New Roman"/>
          <w:b w:val="false"/>
          <w:i w:val="false"/>
          <w:color w:val="000000"/>
          <w:sz w:val="28"/>
        </w:rPr>
        <w:t>
      "1) cалық заңнамасының сақталуын бақылау;</w:t>
      </w:r>
    </w:p>
    <w:bookmarkEnd w:id="3387"/>
    <w:bookmarkStart w:name="z4940" w:id="338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388"/>
    <w:bookmarkStart w:name="z4941" w:id="3389"/>
    <w:p>
      <w:pPr>
        <w:spacing w:after="0"/>
        <w:ind w:left="0"/>
        <w:jc w:val="both"/>
      </w:pPr>
      <w:r>
        <w:rPr>
          <w:rFonts w:ascii="Times New Roman"/>
          <w:b w:val="false"/>
          <w:i w:val="false"/>
          <w:color w:val="000000"/>
          <w:sz w:val="28"/>
        </w:rPr>
        <w:t>
      5) тармақша алынып тасталсын;</w:t>
      </w:r>
    </w:p>
    <w:bookmarkEnd w:id="3389"/>
    <w:bookmarkStart w:name="z4942" w:id="3390"/>
    <w:p>
      <w:pPr>
        <w:spacing w:after="0"/>
        <w:ind w:left="0"/>
        <w:jc w:val="both"/>
      </w:pPr>
      <w:r>
        <w:rPr>
          <w:rFonts w:ascii="Times New Roman"/>
          <w:b w:val="false"/>
          <w:i w:val="false"/>
          <w:color w:val="000000"/>
          <w:sz w:val="28"/>
        </w:rPr>
        <w:t xml:space="preserve">
      8) тармақша мынадай редакцияда жазылсын: </w:t>
      </w:r>
    </w:p>
    <w:bookmarkEnd w:id="3390"/>
    <w:bookmarkStart w:name="z4943" w:id="339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391"/>
    <w:bookmarkStart w:name="z4944" w:id="3392"/>
    <w:p>
      <w:pPr>
        <w:spacing w:after="0"/>
        <w:ind w:left="0"/>
        <w:jc w:val="both"/>
      </w:pPr>
      <w:r>
        <w:rPr>
          <w:rFonts w:ascii="Times New Roman"/>
          <w:b w:val="false"/>
          <w:i w:val="false"/>
          <w:color w:val="000000"/>
          <w:sz w:val="28"/>
        </w:rPr>
        <w:t>
      16) және 17) тармақшалар мынадай редакцияда жазылсын:</w:t>
      </w:r>
    </w:p>
    <w:bookmarkEnd w:id="3392"/>
    <w:bookmarkStart w:name="z4945" w:id="339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393"/>
    <w:bookmarkStart w:name="z4946" w:id="339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394"/>
    <w:bookmarkStart w:name="z4947" w:id="339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395"/>
    <w:bookmarkStart w:name="z4948" w:id="339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396"/>
    <w:bookmarkStart w:name="z4949" w:id="339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397"/>
    <w:bookmarkStart w:name="z4950" w:id="3398"/>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200-қосымша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3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201-қосымша</w:t>
      </w:r>
      <w:r>
        <w:rPr>
          <w:rFonts w:ascii="Times New Roman"/>
          <w:b w:val="false"/>
          <w:i w:val="false"/>
          <w:color w:val="000000"/>
          <w:sz w:val="28"/>
        </w:rPr>
        <w:t xml:space="preserve"> алып тасталсын;</w:t>
      </w:r>
    </w:p>
    <w:bookmarkStart w:name="z4952" w:id="3399"/>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204-қосымшалар</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3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206-қосымша</w:t>
      </w:r>
      <w:r>
        <w:rPr>
          <w:rFonts w:ascii="Times New Roman"/>
          <w:b w:val="false"/>
          <w:i w:val="false"/>
          <w:color w:val="000000"/>
          <w:sz w:val="28"/>
        </w:rPr>
        <w:t xml:space="preserve"> алып тасталсын;</w:t>
      </w:r>
    </w:p>
    <w:bookmarkStart w:name="z4954" w:id="3400"/>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207-қосымша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3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208-қосымша</w:t>
      </w:r>
      <w:r>
        <w:rPr>
          <w:rFonts w:ascii="Times New Roman"/>
          <w:b w:val="false"/>
          <w:i w:val="false"/>
          <w:color w:val="000000"/>
          <w:sz w:val="28"/>
        </w:rPr>
        <w:t xml:space="preserve"> алып тасталсын;</w:t>
      </w:r>
    </w:p>
    <w:bookmarkStart w:name="z4956" w:id="3401"/>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209</w:t>
      </w:r>
      <w:r>
        <w:rPr>
          <w:rFonts w:ascii="Times New Roman"/>
          <w:b w:val="false"/>
          <w:i w:val="false"/>
          <w:color w:val="000000"/>
          <w:sz w:val="28"/>
        </w:rPr>
        <w:t xml:space="preserve"> және </w:t>
      </w:r>
      <w:r>
        <w:rPr>
          <w:rFonts w:ascii="Times New Roman"/>
          <w:b w:val="false"/>
          <w:i w:val="false"/>
          <w:color w:val="000000"/>
          <w:sz w:val="28"/>
        </w:rPr>
        <w:t>210-қосымша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3401"/>
    <w:bookmarkStart w:name="z4957" w:id="3402"/>
    <w:p>
      <w:pPr>
        <w:spacing w:after="0"/>
        <w:ind w:left="0"/>
        <w:jc w:val="both"/>
      </w:pPr>
      <w:r>
        <w:rPr>
          <w:rFonts w:ascii="Times New Roman"/>
          <w:b w:val="false"/>
          <w:i w:val="false"/>
          <w:color w:val="000000"/>
          <w:sz w:val="28"/>
        </w:rPr>
        <w:t>
      210-1-қосымша осы бұйрықтың қосымшасына сәйкес редакцияда толықтырылсын;</w:t>
      </w:r>
    </w:p>
    <w:bookmarkEnd w:id="3402"/>
    <w:bookmarkStart w:name="z4958" w:id="3403"/>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215-қосымшалар</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3403"/>
    <w:bookmarkStart w:name="z4959" w:id="3404"/>
    <w:p>
      <w:pPr>
        <w:spacing w:after="0"/>
        <w:ind w:left="0"/>
        <w:jc w:val="both"/>
      </w:pPr>
      <w:r>
        <w:rPr>
          <w:rFonts w:ascii="Times New Roman"/>
          <w:b w:val="false"/>
          <w:i w:val="false"/>
          <w:color w:val="000000"/>
          <w:sz w:val="28"/>
        </w:rPr>
        <w:t>
      215-1-қосымша осы бұйрықтың қосымшасына сәйкес редакцияда толықтырылсын;</w:t>
      </w:r>
    </w:p>
    <w:bookmarkEnd w:id="3404"/>
    <w:bookmarkStart w:name="z4960" w:id="3405"/>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және </w:t>
      </w:r>
      <w:r>
        <w:rPr>
          <w:rFonts w:ascii="Times New Roman"/>
          <w:b w:val="false"/>
          <w:i w:val="false"/>
          <w:color w:val="000000"/>
          <w:sz w:val="28"/>
        </w:rPr>
        <w:t>218-қосымшалар</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3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және </w:t>
      </w:r>
      <w:r>
        <w:rPr>
          <w:rFonts w:ascii="Times New Roman"/>
          <w:b w:val="false"/>
          <w:i w:val="false"/>
          <w:color w:val="000000"/>
          <w:sz w:val="28"/>
        </w:rPr>
        <w:t>220-қосымшалар</w:t>
      </w:r>
      <w:r>
        <w:rPr>
          <w:rFonts w:ascii="Times New Roman"/>
          <w:b w:val="false"/>
          <w:i w:val="false"/>
          <w:color w:val="000000"/>
          <w:sz w:val="28"/>
        </w:rPr>
        <w:t xml:space="preserve"> алып тасталсын;</w:t>
      </w:r>
    </w:p>
    <w:bookmarkStart w:name="z4962" w:id="340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Астана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406"/>
    <w:bookmarkStart w:name="z4963" w:id="3407"/>
    <w:p>
      <w:pPr>
        <w:spacing w:after="0"/>
        <w:ind w:left="0"/>
        <w:jc w:val="both"/>
      </w:pPr>
      <w:r>
        <w:rPr>
          <w:rFonts w:ascii="Times New Roman"/>
          <w:b w:val="false"/>
          <w:i w:val="false"/>
          <w:color w:val="000000"/>
          <w:sz w:val="28"/>
        </w:rPr>
        <w:t xml:space="preserve">
      1-тармақ мынадай редакцияда жазылсын: </w:t>
      </w:r>
    </w:p>
    <w:bookmarkEnd w:id="3407"/>
    <w:bookmarkStart w:name="z4964" w:id="3408"/>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Астана қаласы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966" w:id="3409"/>
    <w:p>
      <w:pPr>
        <w:spacing w:after="0"/>
        <w:ind w:left="0"/>
        <w:jc w:val="both"/>
      </w:pPr>
      <w:r>
        <w:rPr>
          <w:rFonts w:ascii="Times New Roman"/>
          <w:b w:val="false"/>
          <w:i w:val="false"/>
          <w:color w:val="000000"/>
          <w:sz w:val="28"/>
        </w:rPr>
        <w:t>
      2) және 3) тармақшалар мынадай редакцияда жазылсын:</w:t>
      </w:r>
    </w:p>
    <w:bookmarkEnd w:id="3409"/>
    <w:bookmarkStart w:name="z4967" w:id="3410"/>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3410"/>
    <w:bookmarkStart w:name="z4968" w:id="3411"/>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3411"/>
    <w:bookmarkStart w:name="z4969" w:id="3412"/>
    <w:p>
      <w:pPr>
        <w:spacing w:after="0"/>
        <w:ind w:left="0"/>
        <w:jc w:val="both"/>
      </w:pPr>
      <w:r>
        <w:rPr>
          <w:rFonts w:ascii="Times New Roman"/>
          <w:b w:val="false"/>
          <w:i w:val="false"/>
          <w:color w:val="000000"/>
          <w:sz w:val="28"/>
        </w:rPr>
        <w:t>
      8) тармақша мынадай редакцияда жазылсын:</w:t>
      </w:r>
    </w:p>
    <w:bookmarkEnd w:id="3412"/>
    <w:bookmarkStart w:name="z4970" w:id="3413"/>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3413"/>
    <w:bookmarkStart w:name="z4971" w:id="3414"/>
    <w:p>
      <w:pPr>
        <w:spacing w:after="0"/>
        <w:ind w:left="0"/>
        <w:jc w:val="both"/>
      </w:pPr>
      <w:r>
        <w:rPr>
          <w:rFonts w:ascii="Times New Roman"/>
          <w:b w:val="false"/>
          <w:i w:val="false"/>
          <w:color w:val="000000"/>
          <w:sz w:val="28"/>
        </w:rPr>
        <w:t>
      10) тармақша мынадай редакцияда жазылсын:</w:t>
      </w:r>
    </w:p>
    <w:bookmarkEnd w:id="3414"/>
    <w:bookmarkStart w:name="z4972" w:id="3415"/>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3415"/>
    <w:bookmarkStart w:name="z4973" w:id="3416"/>
    <w:p>
      <w:pPr>
        <w:spacing w:after="0"/>
        <w:ind w:left="0"/>
        <w:jc w:val="both"/>
      </w:pPr>
      <w:r>
        <w:rPr>
          <w:rFonts w:ascii="Times New Roman"/>
          <w:b w:val="false"/>
          <w:i w:val="false"/>
          <w:color w:val="000000"/>
          <w:sz w:val="28"/>
        </w:rPr>
        <w:t>
      15) және 16) тармақшалар мынадай редакцияда жазылсын:</w:t>
      </w:r>
    </w:p>
    <w:bookmarkEnd w:id="3416"/>
    <w:bookmarkStart w:name="z4974" w:id="3417"/>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3417"/>
    <w:bookmarkStart w:name="z4975" w:id="3418"/>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3418"/>
    <w:bookmarkStart w:name="z4976" w:id="3419"/>
    <w:p>
      <w:pPr>
        <w:spacing w:after="0"/>
        <w:ind w:left="0"/>
        <w:jc w:val="both"/>
      </w:pPr>
      <w:r>
        <w:rPr>
          <w:rFonts w:ascii="Times New Roman"/>
          <w:b w:val="false"/>
          <w:i w:val="false"/>
          <w:color w:val="000000"/>
          <w:sz w:val="28"/>
        </w:rPr>
        <w:t>
      21) тармақша мынадай редакцияда жазылсын:</w:t>
      </w:r>
    </w:p>
    <w:bookmarkEnd w:id="3419"/>
    <w:bookmarkStart w:name="z4977" w:id="3420"/>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3420"/>
    <w:bookmarkStart w:name="z4978" w:id="3421"/>
    <w:p>
      <w:pPr>
        <w:spacing w:after="0"/>
        <w:ind w:left="0"/>
        <w:jc w:val="both"/>
      </w:pPr>
      <w:r>
        <w:rPr>
          <w:rFonts w:ascii="Times New Roman"/>
          <w:b w:val="false"/>
          <w:i w:val="false"/>
          <w:color w:val="000000"/>
          <w:sz w:val="28"/>
        </w:rPr>
        <w:t>
      22) тармақша алынып тасталсын;</w:t>
      </w:r>
    </w:p>
    <w:bookmarkEnd w:id="3421"/>
    <w:bookmarkStart w:name="z4979" w:id="3422"/>
    <w:p>
      <w:pPr>
        <w:spacing w:after="0"/>
        <w:ind w:left="0"/>
        <w:jc w:val="both"/>
      </w:pPr>
      <w:r>
        <w:rPr>
          <w:rFonts w:ascii="Times New Roman"/>
          <w:b w:val="false"/>
          <w:i w:val="false"/>
          <w:color w:val="000000"/>
          <w:sz w:val="28"/>
        </w:rPr>
        <w:t>
      15-тармақта:</w:t>
      </w:r>
    </w:p>
    <w:bookmarkEnd w:id="3422"/>
    <w:bookmarkStart w:name="z4980" w:id="3423"/>
    <w:p>
      <w:pPr>
        <w:spacing w:after="0"/>
        <w:ind w:left="0"/>
        <w:jc w:val="both"/>
      </w:pPr>
      <w:r>
        <w:rPr>
          <w:rFonts w:ascii="Times New Roman"/>
          <w:b w:val="false"/>
          <w:i w:val="false"/>
          <w:color w:val="000000"/>
          <w:sz w:val="28"/>
        </w:rPr>
        <w:t>
      1) және 2) тармақшалар мынадай редакцияда жазылсын:</w:t>
      </w:r>
    </w:p>
    <w:bookmarkEnd w:id="3423"/>
    <w:bookmarkStart w:name="z4981" w:id="3424"/>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3424"/>
    <w:bookmarkStart w:name="z4982" w:id="3425"/>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3425"/>
    <w:bookmarkStart w:name="z4983" w:id="3426"/>
    <w:p>
      <w:pPr>
        <w:spacing w:after="0"/>
        <w:ind w:left="0"/>
        <w:jc w:val="both"/>
      </w:pPr>
      <w:r>
        <w:rPr>
          <w:rFonts w:ascii="Times New Roman"/>
          <w:b w:val="false"/>
          <w:i w:val="false"/>
          <w:color w:val="000000"/>
          <w:sz w:val="28"/>
        </w:rPr>
        <w:t>
      6) тармақша алынып тасталсын;</w:t>
      </w:r>
    </w:p>
    <w:bookmarkEnd w:id="3426"/>
    <w:bookmarkStart w:name="z4984" w:id="3427"/>
    <w:p>
      <w:pPr>
        <w:spacing w:after="0"/>
        <w:ind w:left="0"/>
        <w:jc w:val="both"/>
      </w:pPr>
      <w:r>
        <w:rPr>
          <w:rFonts w:ascii="Times New Roman"/>
          <w:b w:val="false"/>
          <w:i w:val="false"/>
          <w:color w:val="000000"/>
          <w:sz w:val="28"/>
        </w:rPr>
        <w:t>
      12) тармақша мынадай редакцияда жазылсын:</w:t>
      </w:r>
    </w:p>
    <w:bookmarkEnd w:id="3427"/>
    <w:bookmarkStart w:name="z4985" w:id="3428"/>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3428"/>
    <w:bookmarkStart w:name="z4986" w:id="3429"/>
    <w:p>
      <w:pPr>
        <w:spacing w:after="0"/>
        <w:ind w:left="0"/>
        <w:jc w:val="both"/>
      </w:pPr>
      <w:r>
        <w:rPr>
          <w:rFonts w:ascii="Times New Roman"/>
          <w:b w:val="false"/>
          <w:i w:val="false"/>
          <w:color w:val="000000"/>
          <w:sz w:val="28"/>
        </w:rPr>
        <w:t>
      18) тармақша мынадай редакцияда жазылсын:</w:t>
      </w:r>
    </w:p>
    <w:bookmarkEnd w:id="3429"/>
    <w:bookmarkStart w:name="z4987" w:id="3430"/>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3430"/>
    <w:bookmarkStart w:name="z4988" w:id="3431"/>
    <w:p>
      <w:pPr>
        <w:spacing w:after="0"/>
        <w:ind w:left="0"/>
        <w:jc w:val="both"/>
      </w:pPr>
      <w:r>
        <w:rPr>
          <w:rFonts w:ascii="Times New Roman"/>
          <w:b w:val="false"/>
          <w:i w:val="false"/>
          <w:color w:val="000000"/>
          <w:sz w:val="28"/>
        </w:rPr>
        <w:t>
      21) тармақша алынып тасталсын;</w:t>
      </w:r>
    </w:p>
    <w:bookmarkEnd w:id="3431"/>
    <w:bookmarkStart w:name="z4989" w:id="3432"/>
    <w:p>
      <w:pPr>
        <w:spacing w:after="0"/>
        <w:ind w:left="0"/>
        <w:jc w:val="both"/>
      </w:pPr>
      <w:r>
        <w:rPr>
          <w:rFonts w:ascii="Times New Roman"/>
          <w:b w:val="false"/>
          <w:i w:val="false"/>
          <w:color w:val="000000"/>
          <w:sz w:val="28"/>
        </w:rPr>
        <w:t>
      22)-тармақша мынадай редакцияда жазылсын:</w:t>
      </w:r>
    </w:p>
    <w:bookmarkEnd w:id="3432"/>
    <w:bookmarkStart w:name="z4990" w:id="3433"/>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3433"/>
    <w:bookmarkStart w:name="z4991" w:id="3434"/>
    <w:p>
      <w:pPr>
        <w:spacing w:after="0"/>
        <w:ind w:left="0"/>
        <w:jc w:val="both"/>
      </w:pPr>
      <w:r>
        <w:rPr>
          <w:rFonts w:ascii="Times New Roman"/>
          <w:b w:val="false"/>
          <w:i w:val="false"/>
          <w:color w:val="000000"/>
          <w:sz w:val="28"/>
        </w:rPr>
        <w:t>
      26) тармақша мынадай редакцияда жазылсын:</w:t>
      </w:r>
    </w:p>
    <w:bookmarkEnd w:id="3434"/>
    <w:bookmarkStart w:name="z4992" w:id="3435"/>
    <w:p>
      <w:pPr>
        <w:spacing w:after="0"/>
        <w:ind w:left="0"/>
        <w:jc w:val="both"/>
      </w:pPr>
      <w:r>
        <w:rPr>
          <w:rFonts w:ascii="Times New Roman"/>
          <w:b w:val="false"/>
          <w:i w:val="false"/>
          <w:color w:val="000000"/>
          <w:sz w:val="28"/>
        </w:rPr>
        <w:t xml:space="preserve">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 </w:t>
      </w:r>
    </w:p>
    <w:bookmarkEnd w:id="3435"/>
    <w:bookmarkStart w:name="z4993" w:id="3436"/>
    <w:p>
      <w:pPr>
        <w:spacing w:after="0"/>
        <w:ind w:left="0"/>
        <w:jc w:val="both"/>
      </w:pPr>
      <w:r>
        <w:rPr>
          <w:rFonts w:ascii="Times New Roman"/>
          <w:b w:val="false"/>
          <w:i w:val="false"/>
          <w:color w:val="000000"/>
          <w:sz w:val="28"/>
        </w:rPr>
        <w:t>
      43) тармақша мынадай редакцияда жазылсын:</w:t>
      </w:r>
    </w:p>
    <w:bookmarkEnd w:id="3436"/>
    <w:bookmarkStart w:name="z4994" w:id="3437"/>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3437"/>
    <w:bookmarkStart w:name="z4995" w:id="3438"/>
    <w:p>
      <w:pPr>
        <w:spacing w:after="0"/>
        <w:ind w:left="0"/>
        <w:jc w:val="both"/>
      </w:pPr>
      <w:r>
        <w:rPr>
          <w:rFonts w:ascii="Times New Roman"/>
          <w:b w:val="false"/>
          <w:i w:val="false"/>
          <w:color w:val="000000"/>
          <w:sz w:val="28"/>
        </w:rPr>
        <w:t>
      мынадай мазмұндағы 44-1) тармақшамен толықтырылсын:</w:t>
      </w:r>
    </w:p>
    <w:bookmarkEnd w:id="3438"/>
    <w:bookmarkStart w:name="z4996" w:id="3439"/>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3439"/>
    <w:bookmarkStart w:name="z4997" w:id="3440"/>
    <w:p>
      <w:pPr>
        <w:spacing w:after="0"/>
        <w:ind w:left="0"/>
        <w:jc w:val="both"/>
      </w:pPr>
      <w:r>
        <w:rPr>
          <w:rFonts w:ascii="Times New Roman"/>
          <w:b w:val="false"/>
          <w:i w:val="false"/>
          <w:color w:val="000000"/>
          <w:sz w:val="28"/>
        </w:rPr>
        <w:t>
      48) тармақша мынадай редакцияда жазылсын:</w:t>
      </w:r>
    </w:p>
    <w:bookmarkEnd w:id="3440"/>
    <w:bookmarkStart w:name="z4998" w:id="3441"/>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3441"/>
    <w:bookmarkStart w:name="z4999" w:id="3442"/>
    <w:p>
      <w:pPr>
        <w:spacing w:after="0"/>
        <w:ind w:left="0"/>
        <w:jc w:val="both"/>
      </w:pPr>
      <w:r>
        <w:rPr>
          <w:rFonts w:ascii="Times New Roman"/>
          <w:b w:val="false"/>
          <w:i w:val="false"/>
          <w:color w:val="000000"/>
          <w:sz w:val="28"/>
        </w:rPr>
        <w:t>
      50) тармақша мынадай редакцияда жазылсын:</w:t>
      </w:r>
    </w:p>
    <w:bookmarkEnd w:id="3442"/>
    <w:bookmarkStart w:name="z5000" w:id="3443"/>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3443"/>
    <w:bookmarkStart w:name="z5001" w:id="3444"/>
    <w:p>
      <w:pPr>
        <w:spacing w:after="0"/>
        <w:ind w:left="0"/>
        <w:jc w:val="both"/>
      </w:pPr>
      <w:r>
        <w:rPr>
          <w:rFonts w:ascii="Times New Roman"/>
          <w:b w:val="false"/>
          <w:i w:val="false"/>
          <w:color w:val="000000"/>
          <w:sz w:val="28"/>
        </w:rPr>
        <w:t>
      56) тармақша алынып тасталсын;</w:t>
      </w:r>
    </w:p>
    <w:bookmarkEnd w:id="3444"/>
    <w:bookmarkStart w:name="z5002" w:id="3445"/>
    <w:p>
      <w:pPr>
        <w:spacing w:after="0"/>
        <w:ind w:left="0"/>
        <w:jc w:val="both"/>
      </w:pPr>
      <w:r>
        <w:rPr>
          <w:rFonts w:ascii="Times New Roman"/>
          <w:b w:val="false"/>
          <w:i w:val="false"/>
          <w:color w:val="000000"/>
          <w:sz w:val="28"/>
        </w:rPr>
        <w:t>
      59) тармақша мынадай редакцияда жазылсын:</w:t>
      </w:r>
    </w:p>
    <w:bookmarkEnd w:id="3445"/>
    <w:bookmarkStart w:name="z5003" w:id="3446"/>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3446"/>
    <w:bookmarkStart w:name="z5004" w:id="3447"/>
    <w:p>
      <w:pPr>
        <w:spacing w:after="0"/>
        <w:ind w:left="0"/>
        <w:jc w:val="both"/>
      </w:pPr>
      <w:r>
        <w:rPr>
          <w:rFonts w:ascii="Times New Roman"/>
          <w:b w:val="false"/>
          <w:i w:val="false"/>
          <w:color w:val="000000"/>
          <w:sz w:val="28"/>
        </w:rPr>
        <w:t>
      62) және 63) тармақшалар мынадай редакцияда жазылсын:</w:t>
      </w:r>
    </w:p>
    <w:bookmarkEnd w:id="3447"/>
    <w:bookmarkStart w:name="z5005" w:id="3448"/>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3448"/>
    <w:bookmarkStart w:name="z5006" w:id="3449"/>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3449"/>
    <w:bookmarkStart w:name="z5007" w:id="3450"/>
    <w:p>
      <w:pPr>
        <w:spacing w:after="0"/>
        <w:ind w:left="0"/>
        <w:jc w:val="both"/>
      </w:pPr>
      <w:r>
        <w:rPr>
          <w:rFonts w:ascii="Times New Roman"/>
          <w:b w:val="false"/>
          <w:i w:val="false"/>
          <w:color w:val="000000"/>
          <w:sz w:val="28"/>
        </w:rPr>
        <w:t>
      68) және 69) тармақшалар мынадай редакцияда жазылсын:</w:t>
      </w:r>
    </w:p>
    <w:bookmarkEnd w:id="3450"/>
    <w:bookmarkStart w:name="z5008" w:id="3451"/>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3451"/>
    <w:bookmarkStart w:name="z5009" w:id="3452"/>
    <w:p>
      <w:pPr>
        <w:spacing w:after="0"/>
        <w:ind w:left="0"/>
        <w:jc w:val="both"/>
      </w:pPr>
      <w:r>
        <w:rPr>
          <w:rFonts w:ascii="Times New Roman"/>
          <w:b w:val="false"/>
          <w:i w:val="false"/>
          <w:color w:val="000000"/>
          <w:sz w:val="28"/>
        </w:rPr>
        <w:t>
      кредиторлар жиналысын өткізу туралы хабарлама;</w:t>
      </w:r>
    </w:p>
    <w:bookmarkEnd w:id="3452"/>
    <w:bookmarkStart w:name="z5010" w:id="3453"/>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3453"/>
    <w:bookmarkStart w:name="z5011" w:id="3454"/>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3454"/>
    <w:bookmarkStart w:name="z5012" w:id="3455"/>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3455"/>
    <w:bookmarkStart w:name="z5013" w:id="3456"/>
    <w:p>
      <w:pPr>
        <w:spacing w:after="0"/>
        <w:ind w:left="0"/>
        <w:jc w:val="both"/>
      </w:pPr>
      <w:r>
        <w:rPr>
          <w:rFonts w:ascii="Times New Roman"/>
          <w:b w:val="false"/>
          <w:i w:val="false"/>
          <w:color w:val="000000"/>
          <w:sz w:val="28"/>
        </w:rPr>
        <w:t>
      69) сот шешімі бойынша:</w:t>
      </w:r>
    </w:p>
    <w:bookmarkEnd w:id="3456"/>
    <w:bookmarkStart w:name="z5014" w:id="3457"/>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3457"/>
    <w:bookmarkStart w:name="z5015" w:id="3458"/>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3458"/>
    <w:bookmarkStart w:name="z5016" w:id="3459"/>
    <w:p>
      <w:pPr>
        <w:spacing w:after="0"/>
        <w:ind w:left="0"/>
        <w:jc w:val="both"/>
      </w:pPr>
      <w:r>
        <w:rPr>
          <w:rFonts w:ascii="Times New Roman"/>
          <w:b w:val="false"/>
          <w:i w:val="false"/>
          <w:color w:val="000000"/>
          <w:sz w:val="28"/>
        </w:rPr>
        <w:t>
      79) тармақша мынадай редакцияда жазылсын:</w:t>
      </w:r>
    </w:p>
    <w:bookmarkEnd w:id="3459"/>
    <w:bookmarkStart w:name="z5017" w:id="3460"/>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3460"/>
    <w:bookmarkStart w:name="z5018" w:id="3461"/>
    <w:p>
      <w:pPr>
        <w:spacing w:after="0"/>
        <w:ind w:left="0"/>
        <w:jc w:val="both"/>
      </w:pPr>
      <w:r>
        <w:rPr>
          <w:rFonts w:ascii="Times New Roman"/>
          <w:b w:val="false"/>
          <w:i w:val="false"/>
          <w:color w:val="000000"/>
          <w:sz w:val="28"/>
        </w:rPr>
        <w:t>
      82), 83), 84) және 85) тармақшалар мынадай редакцияда жазылсын:</w:t>
      </w:r>
    </w:p>
    <w:bookmarkEnd w:id="3461"/>
    <w:bookmarkStart w:name="z5019" w:id="3462"/>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3462"/>
    <w:bookmarkStart w:name="z5020" w:id="3463"/>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3463"/>
    <w:bookmarkStart w:name="z5021" w:id="3464"/>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3464"/>
    <w:bookmarkStart w:name="z5022" w:id="3465"/>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3465"/>
    <w:bookmarkStart w:name="z5023" w:id="3466"/>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3466"/>
    <w:bookmarkStart w:name="z5024" w:id="3467"/>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3467"/>
    <w:bookmarkStart w:name="z5025" w:id="3468"/>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3468"/>
    <w:bookmarkStart w:name="z5026" w:id="3469"/>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3469"/>
    <w:bookmarkStart w:name="z5027" w:id="3470"/>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3470"/>
    <w:bookmarkStart w:name="z5028" w:id="3471"/>
    <w:p>
      <w:pPr>
        <w:spacing w:after="0"/>
        <w:ind w:left="0"/>
        <w:jc w:val="both"/>
      </w:pPr>
      <w:r>
        <w:rPr>
          <w:rFonts w:ascii="Times New Roman"/>
          <w:b w:val="false"/>
          <w:i w:val="false"/>
          <w:color w:val="000000"/>
          <w:sz w:val="28"/>
        </w:rPr>
        <w:t>
      87) тармақша мынадай редакцияда жазылсын:</w:t>
      </w:r>
    </w:p>
    <w:bookmarkEnd w:id="3471"/>
    <w:bookmarkStart w:name="z5029" w:id="3472"/>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3472"/>
    <w:bookmarkStart w:name="z5030" w:id="3473"/>
    <w:p>
      <w:pPr>
        <w:spacing w:after="0"/>
        <w:ind w:left="0"/>
        <w:jc w:val="both"/>
      </w:pPr>
      <w:r>
        <w:rPr>
          <w:rFonts w:ascii="Times New Roman"/>
          <w:b w:val="false"/>
          <w:i w:val="false"/>
          <w:color w:val="000000"/>
          <w:sz w:val="28"/>
        </w:rPr>
        <w:t>
      90) және 91) тармақшалар мынадай редакцияда жазылсын:</w:t>
      </w:r>
    </w:p>
    <w:bookmarkEnd w:id="3473"/>
    <w:bookmarkStart w:name="z5031" w:id="3474"/>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3474"/>
    <w:bookmarkStart w:name="z5032" w:id="3475"/>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3475"/>
    <w:bookmarkStart w:name="z5033" w:id="3476"/>
    <w:p>
      <w:pPr>
        <w:spacing w:after="0"/>
        <w:ind w:left="0"/>
        <w:jc w:val="both"/>
      </w:pPr>
      <w:r>
        <w:rPr>
          <w:rFonts w:ascii="Times New Roman"/>
          <w:b w:val="false"/>
          <w:i w:val="false"/>
          <w:color w:val="000000"/>
          <w:sz w:val="28"/>
        </w:rPr>
        <w:t>
      93) тармақша мынадай редакцияда жазылсын:</w:t>
      </w:r>
    </w:p>
    <w:bookmarkEnd w:id="3476"/>
    <w:bookmarkStart w:name="z5034" w:id="3477"/>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3477"/>
    <w:bookmarkStart w:name="z5035" w:id="3478"/>
    <w:p>
      <w:pPr>
        <w:spacing w:after="0"/>
        <w:ind w:left="0"/>
        <w:jc w:val="both"/>
      </w:pPr>
      <w:r>
        <w:rPr>
          <w:rFonts w:ascii="Times New Roman"/>
          <w:b w:val="false"/>
          <w:i w:val="false"/>
          <w:color w:val="000000"/>
          <w:sz w:val="28"/>
        </w:rPr>
        <w:t>
      96) тармақша мынадай редакцияда жазылсын:</w:t>
      </w:r>
    </w:p>
    <w:bookmarkEnd w:id="3478"/>
    <w:bookmarkStart w:name="z5036" w:id="3479"/>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3479"/>
    <w:bookmarkStart w:name="z5037" w:id="3480"/>
    <w:p>
      <w:pPr>
        <w:spacing w:after="0"/>
        <w:ind w:left="0"/>
        <w:jc w:val="both"/>
      </w:pPr>
      <w:r>
        <w:rPr>
          <w:rFonts w:ascii="Times New Roman"/>
          <w:b w:val="false"/>
          <w:i w:val="false"/>
          <w:color w:val="000000"/>
          <w:sz w:val="28"/>
        </w:rPr>
        <w:t>
      97) тармақша алынып тасталсын;</w:t>
      </w:r>
    </w:p>
    <w:bookmarkEnd w:id="3480"/>
    <w:bookmarkStart w:name="z5038" w:id="3481"/>
    <w:p>
      <w:pPr>
        <w:spacing w:after="0"/>
        <w:ind w:left="0"/>
        <w:jc w:val="both"/>
      </w:pPr>
      <w:r>
        <w:rPr>
          <w:rFonts w:ascii="Times New Roman"/>
          <w:b w:val="false"/>
          <w:i w:val="false"/>
          <w:color w:val="000000"/>
          <w:sz w:val="28"/>
        </w:rPr>
        <w:t>
      16-тармақта:</w:t>
      </w:r>
    </w:p>
    <w:bookmarkEnd w:id="3481"/>
    <w:bookmarkStart w:name="z5039" w:id="3482"/>
    <w:p>
      <w:pPr>
        <w:spacing w:after="0"/>
        <w:ind w:left="0"/>
        <w:jc w:val="both"/>
      </w:pPr>
      <w:r>
        <w:rPr>
          <w:rFonts w:ascii="Times New Roman"/>
          <w:b w:val="false"/>
          <w:i w:val="false"/>
          <w:color w:val="000000"/>
          <w:sz w:val="28"/>
        </w:rPr>
        <w:t>
      9) тармақша мынадай редакцияда жазылсын:</w:t>
      </w:r>
    </w:p>
    <w:bookmarkEnd w:id="3482"/>
    <w:bookmarkStart w:name="z5040" w:id="3483"/>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3483"/>
    <w:bookmarkStart w:name="z5041" w:id="3484"/>
    <w:p>
      <w:pPr>
        <w:spacing w:after="0"/>
        <w:ind w:left="0"/>
        <w:jc w:val="both"/>
      </w:pPr>
      <w:r>
        <w:rPr>
          <w:rFonts w:ascii="Times New Roman"/>
          <w:b w:val="false"/>
          <w:i w:val="false"/>
          <w:color w:val="000000"/>
          <w:sz w:val="28"/>
        </w:rPr>
        <w:t>
      21), 22), 23) және 24) тармақшалар мынадай редакцияда жазылсын:</w:t>
      </w:r>
    </w:p>
    <w:bookmarkEnd w:id="3484"/>
    <w:bookmarkStart w:name="z5042" w:id="3485"/>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3485"/>
    <w:bookmarkStart w:name="z5043" w:id="3486"/>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3486"/>
    <w:bookmarkStart w:name="z5044" w:id="3487"/>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3487"/>
    <w:bookmarkStart w:name="z5045" w:id="3488"/>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3488"/>
    <w:bookmarkStart w:name="z5046" w:id="3489"/>
    <w:p>
      <w:pPr>
        <w:spacing w:after="0"/>
        <w:ind w:left="0"/>
        <w:jc w:val="both"/>
      </w:pPr>
      <w:r>
        <w:rPr>
          <w:rFonts w:ascii="Times New Roman"/>
          <w:b w:val="false"/>
          <w:i w:val="false"/>
          <w:color w:val="000000"/>
          <w:sz w:val="28"/>
        </w:rPr>
        <w:t>
      мынадай мазмұндағы 24-1) тармақшамен толықтырылсын:</w:t>
      </w:r>
    </w:p>
    <w:bookmarkEnd w:id="3489"/>
    <w:bookmarkStart w:name="z5047" w:id="3490"/>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3490"/>
    <w:bookmarkStart w:name="z5048" w:id="3491"/>
    <w:p>
      <w:pPr>
        <w:spacing w:after="0"/>
        <w:ind w:left="0"/>
        <w:jc w:val="both"/>
      </w:pPr>
      <w:r>
        <w:rPr>
          <w:rFonts w:ascii="Times New Roman"/>
          <w:b w:val="false"/>
          <w:i w:val="false"/>
          <w:color w:val="000000"/>
          <w:sz w:val="28"/>
        </w:rPr>
        <w:t>
      26) тармақша мынадай редакцияда жазылсын:</w:t>
      </w:r>
    </w:p>
    <w:bookmarkEnd w:id="3491"/>
    <w:bookmarkStart w:name="z5049" w:id="3492"/>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3492"/>
    <w:bookmarkStart w:name="z5050" w:id="3493"/>
    <w:p>
      <w:pPr>
        <w:spacing w:after="0"/>
        <w:ind w:left="0"/>
        <w:jc w:val="both"/>
      </w:pPr>
      <w:r>
        <w:rPr>
          <w:rFonts w:ascii="Times New Roman"/>
          <w:b w:val="false"/>
          <w:i w:val="false"/>
          <w:color w:val="000000"/>
          <w:sz w:val="28"/>
        </w:rPr>
        <w:t>
      30) тармақша мынадай редакцияда жазылсын:</w:t>
      </w:r>
    </w:p>
    <w:bookmarkEnd w:id="3493"/>
    <w:bookmarkStart w:name="z5051" w:id="3494"/>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3494"/>
    <w:bookmarkStart w:name="z5052" w:id="3495"/>
    <w:p>
      <w:pPr>
        <w:spacing w:after="0"/>
        <w:ind w:left="0"/>
        <w:jc w:val="both"/>
      </w:pPr>
      <w:r>
        <w:rPr>
          <w:rFonts w:ascii="Times New Roman"/>
          <w:b w:val="false"/>
          <w:i w:val="false"/>
          <w:color w:val="000000"/>
          <w:sz w:val="28"/>
        </w:rPr>
        <w:t>
      31) тармақша алынып тасталсын;</w:t>
      </w:r>
    </w:p>
    <w:bookmarkEnd w:id="3495"/>
    <w:bookmarkStart w:name="z5053" w:id="3496"/>
    <w:p>
      <w:pPr>
        <w:spacing w:after="0"/>
        <w:ind w:left="0"/>
        <w:jc w:val="both"/>
      </w:pPr>
      <w:r>
        <w:rPr>
          <w:rFonts w:ascii="Times New Roman"/>
          <w:b w:val="false"/>
          <w:i w:val="false"/>
          <w:color w:val="000000"/>
          <w:sz w:val="28"/>
        </w:rPr>
        <w:t>
      48) тармақша мынадай редакцияда жазылсын:</w:t>
      </w:r>
    </w:p>
    <w:bookmarkEnd w:id="3496"/>
    <w:bookmarkStart w:name="z5054" w:id="3497"/>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3497"/>
    <w:bookmarkStart w:name="z5055" w:id="3498"/>
    <w:p>
      <w:pPr>
        <w:spacing w:after="0"/>
        <w:ind w:left="0"/>
        <w:jc w:val="both"/>
      </w:pPr>
      <w:r>
        <w:rPr>
          <w:rFonts w:ascii="Times New Roman"/>
          <w:b w:val="false"/>
          <w:i w:val="false"/>
          <w:color w:val="000000"/>
          <w:sz w:val="28"/>
        </w:rPr>
        <w:t>
      54) тармақша алынып тасталсын;</w:t>
      </w:r>
    </w:p>
    <w:bookmarkEnd w:id="3498"/>
    <w:bookmarkStart w:name="z5056" w:id="3499"/>
    <w:p>
      <w:pPr>
        <w:spacing w:after="0"/>
        <w:ind w:left="0"/>
        <w:jc w:val="both"/>
      </w:pPr>
      <w:r>
        <w:rPr>
          <w:rFonts w:ascii="Times New Roman"/>
          <w:b w:val="false"/>
          <w:i w:val="false"/>
          <w:color w:val="000000"/>
          <w:sz w:val="28"/>
        </w:rPr>
        <w:t>
      56) тармақша мынадай редакцияда жазылсын:</w:t>
      </w:r>
    </w:p>
    <w:bookmarkEnd w:id="3499"/>
    <w:bookmarkStart w:name="z5057" w:id="3500"/>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3500"/>
    <w:bookmarkStart w:name="z5058" w:id="3501"/>
    <w:p>
      <w:pPr>
        <w:spacing w:after="0"/>
        <w:ind w:left="0"/>
        <w:jc w:val="both"/>
      </w:pPr>
      <w:r>
        <w:rPr>
          <w:rFonts w:ascii="Times New Roman"/>
          <w:b w:val="false"/>
          <w:i w:val="false"/>
          <w:color w:val="000000"/>
          <w:sz w:val="28"/>
        </w:rPr>
        <w:t>
      58) тармақша мынадай редакцияда жазылсын:</w:t>
      </w:r>
    </w:p>
    <w:bookmarkEnd w:id="3501"/>
    <w:bookmarkStart w:name="z5059" w:id="3502"/>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3502"/>
    <w:bookmarkStart w:name="z5060" w:id="3503"/>
    <w:p>
      <w:pPr>
        <w:spacing w:after="0"/>
        <w:ind w:left="0"/>
        <w:jc w:val="both"/>
      </w:pPr>
      <w:r>
        <w:rPr>
          <w:rFonts w:ascii="Times New Roman"/>
          <w:b w:val="false"/>
          <w:i w:val="false"/>
          <w:color w:val="000000"/>
          <w:sz w:val="28"/>
        </w:rPr>
        <w:t>
      71), 72), 73) және 74) тармақшалар мынадай редакцияда жазылсын:</w:t>
      </w:r>
    </w:p>
    <w:bookmarkEnd w:id="3503"/>
    <w:bookmarkStart w:name="z5061" w:id="3504"/>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3504"/>
    <w:bookmarkStart w:name="z5062" w:id="3505"/>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3505"/>
    <w:bookmarkStart w:name="z5063" w:id="3506"/>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3506"/>
    <w:bookmarkStart w:name="z5064" w:id="3507"/>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3507"/>
    <w:bookmarkStart w:name="z5065" w:id="3508"/>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Астана қаласы бойынша Мемлекеттік кірістер департаментінің аумақтық органдары - мемлекеттік мекемелердің тізбесімен толықтырылсын:</w:t>
      </w:r>
    </w:p>
    <w:bookmarkEnd w:id="3508"/>
    <w:bookmarkStart w:name="z5066" w:id="3509"/>
    <w:p>
      <w:pPr>
        <w:spacing w:after="0"/>
        <w:ind w:left="0"/>
        <w:jc w:val="both"/>
      </w:pPr>
      <w:r>
        <w:rPr>
          <w:rFonts w:ascii="Times New Roman"/>
          <w:b w:val="false"/>
          <w:i w:val="false"/>
          <w:color w:val="000000"/>
          <w:sz w:val="28"/>
        </w:rPr>
        <w:t xml:space="preserve">
      Департаменттің аумақтық органдар - мемлекеттік мекемелерінің тізбесі </w:t>
      </w:r>
    </w:p>
    <w:bookmarkEnd w:id="3509"/>
    <w:bookmarkStart w:name="z5067" w:id="351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bookmarkEnd w:id="3510"/>
    <w:bookmarkStart w:name="z5068" w:id="3511"/>
    <w:p>
      <w:pPr>
        <w:spacing w:after="0"/>
        <w:ind w:left="0"/>
        <w:jc w:val="both"/>
      </w:pPr>
      <w:r>
        <w:rPr>
          <w:rFonts w:ascii="Times New Roman"/>
          <w:b w:val="false"/>
          <w:i w:val="false"/>
          <w:color w:val="000000"/>
          <w:sz w:val="28"/>
        </w:rPr>
        <w:t xml:space="preserve">
      2)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w:t>
      </w:r>
    </w:p>
    <w:bookmarkEnd w:id="3511"/>
    <w:bookmarkStart w:name="z5069" w:id="3512"/>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Астана қаласы бойынша Мемлекеттік кірістер департаментінің Есiл ауданы бойынша Мемлекеттік кірістер басқармасы;</w:t>
      </w:r>
    </w:p>
    <w:bookmarkEnd w:id="3512"/>
    <w:bookmarkStart w:name="z5070" w:id="3513"/>
    <w:p>
      <w:pPr>
        <w:spacing w:after="0"/>
        <w:ind w:left="0"/>
        <w:jc w:val="both"/>
      </w:pPr>
      <w:r>
        <w:rPr>
          <w:rFonts w:ascii="Times New Roman"/>
          <w:b w:val="false"/>
          <w:i w:val="false"/>
          <w:color w:val="000000"/>
          <w:sz w:val="28"/>
        </w:rPr>
        <w:t>
      4) Қазақстан Республикасы Қаржы министрлiгi Мемлекеттік кірістер комитетінiң Астана қаласы бойынша Мемлекеттік кірістер департаментінің "Астана - жаңа қала" Мемлекеттік кірістер басқармасы;</w:t>
      </w:r>
    </w:p>
    <w:bookmarkEnd w:id="3513"/>
    <w:bookmarkStart w:name="z5071" w:id="3514"/>
    <w:p>
      <w:pPr>
        <w:spacing w:after="0"/>
        <w:ind w:left="0"/>
        <w:jc w:val="both"/>
      </w:pPr>
      <w:r>
        <w:rPr>
          <w:rFonts w:ascii="Times New Roman"/>
          <w:b w:val="false"/>
          <w:i w:val="false"/>
          <w:color w:val="000000"/>
          <w:sz w:val="28"/>
        </w:rPr>
        <w:t>
      5) Қазақстан Республикасы Қаржы министрлiгi Мемлекеттік кірістер комитетінiң Астана қаласы бойынша Мемлекеттік кірістер департаментінің "Байқоңыр" Мемлекеттік кірістер басқармасы;</w:t>
      </w:r>
    </w:p>
    <w:bookmarkEnd w:id="3514"/>
    <w:bookmarkStart w:name="z5072" w:id="351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15"/>
    <w:bookmarkStart w:name="z5073" w:id="3516"/>
    <w:p>
      <w:pPr>
        <w:spacing w:after="0"/>
        <w:ind w:left="0"/>
        <w:jc w:val="both"/>
      </w:pPr>
      <w:r>
        <w:rPr>
          <w:rFonts w:ascii="Times New Roman"/>
          <w:b w:val="false"/>
          <w:i w:val="false"/>
          <w:color w:val="000000"/>
          <w:sz w:val="28"/>
        </w:rPr>
        <w:t xml:space="preserve">
      1-тармақ мынадай редакцияда жазылсын: </w:t>
      </w:r>
    </w:p>
    <w:bookmarkEnd w:id="3516"/>
    <w:bookmarkStart w:name="z5074" w:id="351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517"/>
    <w:bookmarkStart w:name="z5075" w:id="3518"/>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518"/>
    <w:bookmarkStart w:name="z5076" w:id="351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078" w:id="3520"/>
    <w:p>
      <w:pPr>
        <w:spacing w:after="0"/>
        <w:ind w:left="0"/>
        <w:jc w:val="both"/>
      </w:pPr>
      <w:r>
        <w:rPr>
          <w:rFonts w:ascii="Times New Roman"/>
          <w:b w:val="false"/>
          <w:i w:val="false"/>
          <w:color w:val="000000"/>
          <w:sz w:val="28"/>
        </w:rPr>
        <w:t>
      1) және 2) тармақшалар мынадай редакцияда жазылсын:</w:t>
      </w:r>
    </w:p>
    <w:bookmarkEnd w:id="3520"/>
    <w:bookmarkStart w:name="z5079" w:id="3521"/>
    <w:p>
      <w:pPr>
        <w:spacing w:after="0"/>
        <w:ind w:left="0"/>
        <w:jc w:val="both"/>
      </w:pPr>
      <w:r>
        <w:rPr>
          <w:rFonts w:ascii="Times New Roman"/>
          <w:b w:val="false"/>
          <w:i w:val="false"/>
          <w:color w:val="000000"/>
          <w:sz w:val="28"/>
        </w:rPr>
        <w:t>
      "1) cалық заңнамасының сақталуын бақылау;</w:t>
      </w:r>
    </w:p>
    <w:bookmarkEnd w:id="3521"/>
    <w:bookmarkStart w:name="z5080" w:id="352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522"/>
    <w:bookmarkStart w:name="z5081" w:id="3523"/>
    <w:p>
      <w:pPr>
        <w:spacing w:after="0"/>
        <w:ind w:left="0"/>
        <w:jc w:val="both"/>
      </w:pPr>
      <w:r>
        <w:rPr>
          <w:rFonts w:ascii="Times New Roman"/>
          <w:b w:val="false"/>
          <w:i w:val="false"/>
          <w:color w:val="000000"/>
          <w:sz w:val="28"/>
        </w:rPr>
        <w:t>
      5) тармақша алынып тасталсын;</w:t>
      </w:r>
    </w:p>
    <w:bookmarkEnd w:id="3523"/>
    <w:bookmarkStart w:name="z5082" w:id="3524"/>
    <w:p>
      <w:pPr>
        <w:spacing w:after="0"/>
        <w:ind w:left="0"/>
        <w:jc w:val="both"/>
      </w:pPr>
      <w:r>
        <w:rPr>
          <w:rFonts w:ascii="Times New Roman"/>
          <w:b w:val="false"/>
          <w:i w:val="false"/>
          <w:color w:val="000000"/>
          <w:sz w:val="28"/>
        </w:rPr>
        <w:t xml:space="preserve">
      8) тармақша мынадай редакцияда жазылсын: </w:t>
      </w:r>
    </w:p>
    <w:bookmarkEnd w:id="3524"/>
    <w:bookmarkStart w:name="z5083" w:id="352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525"/>
    <w:bookmarkStart w:name="z5084" w:id="3526"/>
    <w:p>
      <w:pPr>
        <w:spacing w:after="0"/>
        <w:ind w:left="0"/>
        <w:jc w:val="both"/>
      </w:pPr>
      <w:r>
        <w:rPr>
          <w:rFonts w:ascii="Times New Roman"/>
          <w:b w:val="false"/>
          <w:i w:val="false"/>
          <w:color w:val="000000"/>
          <w:sz w:val="28"/>
        </w:rPr>
        <w:t>
      16) және 17) тармақшалар мынадай редакцияда жазылсын:</w:t>
      </w:r>
    </w:p>
    <w:bookmarkEnd w:id="3526"/>
    <w:bookmarkStart w:name="z5085" w:id="352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527"/>
    <w:bookmarkStart w:name="z5086" w:id="352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528"/>
    <w:bookmarkStart w:name="z5087" w:id="352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529"/>
    <w:bookmarkStart w:name="z5088" w:id="353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530"/>
    <w:bookmarkStart w:name="z5089" w:id="353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531"/>
    <w:bookmarkStart w:name="z5090" w:id="353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32"/>
    <w:bookmarkStart w:name="z5091" w:id="3533"/>
    <w:p>
      <w:pPr>
        <w:spacing w:after="0"/>
        <w:ind w:left="0"/>
        <w:jc w:val="both"/>
      </w:pPr>
      <w:r>
        <w:rPr>
          <w:rFonts w:ascii="Times New Roman"/>
          <w:b w:val="false"/>
          <w:i w:val="false"/>
          <w:color w:val="000000"/>
          <w:sz w:val="28"/>
        </w:rPr>
        <w:t xml:space="preserve">
      1-тармақ мынадай редакцияда жазылсын: </w:t>
      </w:r>
    </w:p>
    <w:bookmarkEnd w:id="3533"/>
    <w:bookmarkStart w:name="z5092" w:id="353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534"/>
    <w:bookmarkStart w:name="z5093" w:id="3535"/>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535"/>
    <w:bookmarkStart w:name="z5094" w:id="353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096" w:id="3537"/>
    <w:p>
      <w:pPr>
        <w:spacing w:after="0"/>
        <w:ind w:left="0"/>
        <w:jc w:val="both"/>
      </w:pPr>
      <w:r>
        <w:rPr>
          <w:rFonts w:ascii="Times New Roman"/>
          <w:b w:val="false"/>
          <w:i w:val="false"/>
          <w:color w:val="000000"/>
          <w:sz w:val="28"/>
        </w:rPr>
        <w:t>
      1) және 2) тармақшалар мынадай редакцияда жазылсын:</w:t>
      </w:r>
    </w:p>
    <w:bookmarkEnd w:id="3537"/>
    <w:bookmarkStart w:name="z5097" w:id="3538"/>
    <w:p>
      <w:pPr>
        <w:spacing w:after="0"/>
        <w:ind w:left="0"/>
        <w:jc w:val="both"/>
      </w:pPr>
      <w:r>
        <w:rPr>
          <w:rFonts w:ascii="Times New Roman"/>
          <w:b w:val="false"/>
          <w:i w:val="false"/>
          <w:color w:val="000000"/>
          <w:sz w:val="28"/>
        </w:rPr>
        <w:t>
      "1) cалық заңнамасының сақталуын бақылау;</w:t>
      </w:r>
    </w:p>
    <w:bookmarkEnd w:id="3538"/>
    <w:bookmarkStart w:name="z5098" w:id="353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539"/>
    <w:bookmarkStart w:name="z5099" w:id="3540"/>
    <w:p>
      <w:pPr>
        <w:spacing w:after="0"/>
        <w:ind w:left="0"/>
        <w:jc w:val="both"/>
      </w:pPr>
      <w:r>
        <w:rPr>
          <w:rFonts w:ascii="Times New Roman"/>
          <w:b w:val="false"/>
          <w:i w:val="false"/>
          <w:color w:val="000000"/>
          <w:sz w:val="28"/>
        </w:rPr>
        <w:t>
      5) тармақша алынып тасталсын;</w:t>
      </w:r>
    </w:p>
    <w:bookmarkEnd w:id="3540"/>
    <w:bookmarkStart w:name="z5100" w:id="3541"/>
    <w:p>
      <w:pPr>
        <w:spacing w:after="0"/>
        <w:ind w:left="0"/>
        <w:jc w:val="both"/>
      </w:pPr>
      <w:r>
        <w:rPr>
          <w:rFonts w:ascii="Times New Roman"/>
          <w:b w:val="false"/>
          <w:i w:val="false"/>
          <w:color w:val="000000"/>
          <w:sz w:val="28"/>
        </w:rPr>
        <w:t xml:space="preserve">
      8) тармақша мынадай редакцияда жазылсын: </w:t>
      </w:r>
    </w:p>
    <w:bookmarkEnd w:id="3541"/>
    <w:bookmarkStart w:name="z5101" w:id="354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542"/>
    <w:bookmarkStart w:name="z5102" w:id="3543"/>
    <w:p>
      <w:pPr>
        <w:spacing w:after="0"/>
        <w:ind w:left="0"/>
        <w:jc w:val="both"/>
      </w:pPr>
      <w:r>
        <w:rPr>
          <w:rFonts w:ascii="Times New Roman"/>
          <w:b w:val="false"/>
          <w:i w:val="false"/>
          <w:color w:val="000000"/>
          <w:sz w:val="28"/>
        </w:rPr>
        <w:t>
      16) және 17) тармақшалар мынадай редакцияда жазылсын:</w:t>
      </w:r>
    </w:p>
    <w:bookmarkEnd w:id="3543"/>
    <w:bookmarkStart w:name="z5103" w:id="354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544"/>
    <w:bookmarkStart w:name="z5104" w:id="354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545"/>
    <w:bookmarkStart w:name="z5105" w:id="354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546"/>
    <w:bookmarkStart w:name="z5106" w:id="354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547"/>
    <w:bookmarkStart w:name="z5107" w:id="354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548"/>
    <w:bookmarkStart w:name="z5108" w:id="354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Есіл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549"/>
    <w:bookmarkStart w:name="z5109" w:id="3550"/>
    <w:p>
      <w:pPr>
        <w:spacing w:after="0"/>
        <w:ind w:left="0"/>
        <w:jc w:val="both"/>
      </w:pPr>
      <w:r>
        <w:rPr>
          <w:rFonts w:ascii="Times New Roman"/>
          <w:b w:val="false"/>
          <w:i w:val="false"/>
          <w:color w:val="000000"/>
          <w:sz w:val="28"/>
        </w:rPr>
        <w:t xml:space="preserve">
      1-тармақ мынадай редакцияда жазылсын: </w:t>
      </w:r>
    </w:p>
    <w:bookmarkEnd w:id="3550"/>
    <w:bookmarkStart w:name="z5110" w:id="355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Есіл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551"/>
    <w:bookmarkStart w:name="z5111" w:id="3552"/>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552"/>
    <w:bookmarkStart w:name="z5112" w:id="355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14" w:id="3554"/>
    <w:p>
      <w:pPr>
        <w:spacing w:after="0"/>
        <w:ind w:left="0"/>
        <w:jc w:val="both"/>
      </w:pPr>
      <w:r>
        <w:rPr>
          <w:rFonts w:ascii="Times New Roman"/>
          <w:b w:val="false"/>
          <w:i w:val="false"/>
          <w:color w:val="000000"/>
          <w:sz w:val="28"/>
        </w:rPr>
        <w:t>
      1) және 2) тармақшалар мынадай редакцияда жазылсын:</w:t>
      </w:r>
    </w:p>
    <w:bookmarkEnd w:id="3554"/>
    <w:bookmarkStart w:name="z5115" w:id="3555"/>
    <w:p>
      <w:pPr>
        <w:spacing w:after="0"/>
        <w:ind w:left="0"/>
        <w:jc w:val="both"/>
      </w:pPr>
      <w:r>
        <w:rPr>
          <w:rFonts w:ascii="Times New Roman"/>
          <w:b w:val="false"/>
          <w:i w:val="false"/>
          <w:color w:val="000000"/>
          <w:sz w:val="28"/>
        </w:rPr>
        <w:t>
      "1) cалық заңнамасының сақталуын бақылау;</w:t>
      </w:r>
    </w:p>
    <w:bookmarkEnd w:id="3555"/>
    <w:bookmarkStart w:name="z5116" w:id="355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556"/>
    <w:bookmarkStart w:name="z5117" w:id="3557"/>
    <w:p>
      <w:pPr>
        <w:spacing w:after="0"/>
        <w:ind w:left="0"/>
        <w:jc w:val="both"/>
      </w:pPr>
      <w:r>
        <w:rPr>
          <w:rFonts w:ascii="Times New Roman"/>
          <w:b w:val="false"/>
          <w:i w:val="false"/>
          <w:color w:val="000000"/>
          <w:sz w:val="28"/>
        </w:rPr>
        <w:t>
      5) тармақша алынып тасталсын;</w:t>
      </w:r>
    </w:p>
    <w:bookmarkEnd w:id="3557"/>
    <w:bookmarkStart w:name="z5118" w:id="3558"/>
    <w:p>
      <w:pPr>
        <w:spacing w:after="0"/>
        <w:ind w:left="0"/>
        <w:jc w:val="both"/>
      </w:pPr>
      <w:r>
        <w:rPr>
          <w:rFonts w:ascii="Times New Roman"/>
          <w:b w:val="false"/>
          <w:i w:val="false"/>
          <w:color w:val="000000"/>
          <w:sz w:val="28"/>
        </w:rPr>
        <w:t xml:space="preserve">
      8) тармақша мынадай редакцияда жазылсын: </w:t>
      </w:r>
    </w:p>
    <w:bookmarkEnd w:id="3558"/>
    <w:bookmarkStart w:name="z5119" w:id="355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559"/>
    <w:bookmarkStart w:name="z5120" w:id="3560"/>
    <w:p>
      <w:pPr>
        <w:spacing w:after="0"/>
        <w:ind w:left="0"/>
        <w:jc w:val="both"/>
      </w:pPr>
      <w:r>
        <w:rPr>
          <w:rFonts w:ascii="Times New Roman"/>
          <w:b w:val="false"/>
          <w:i w:val="false"/>
          <w:color w:val="000000"/>
          <w:sz w:val="28"/>
        </w:rPr>
        <w:t>
      16) және 17) тармақшалар мынадай редакцияда жазылсын:</w:t>
      </w:r>
    </w:p>
    <w:bookmarkEnd w:id="3560"/>
    <w:bookmarkStart w:name="z5121" w:id="356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561"/>
    <w:bookmarkStart w:name="z5122" w:id="356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562"/>
    <w:bookmarkStart w:name="z5123" w:id="356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563"/>
    <w:bookmarkStart w:name="z5124" w:id="356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564"/>
    <w:bookmarkStart w:name="z5125" w:id="356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565"/>
    <w:bookmarkStart w:name="z5126" w:id="356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"Астана - жаңа қала"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3566"/>
    <w:bookmarkStart w:name="z5127" w:id="3567"/>
    <w:p>
      <w:pPr>
        <w:spacing w:after="0"/>
        <w:ind w:left="0"/>
        <w:jc w:val="both"/>
      </w:pPr>
      <w:r>
        <w:rPr>
          <w:rFonts w:ascii="Times New Roman"/>
          <w:b w:val="false"/>
          <w:i w:val="false"/>
          <w:color w:val="000000"/>
          <w:sz w:val="28"/>
        </w:rPr>
        <w:t xml:space="preserve">
      1-тармақ мынадай редакцияда жазылсын: </w:t>
      </w:r>
    </w:p>
    <w:bookmarkEnd w:id="3567"/>
    <w:bookmarkStart w:name="z5128" w:id="356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"Астана - жаңа қала"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568"/>
    <w:bookmarkStart w:name="z5129" w:id="3569"/>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569"/>
    <w:bookmarkStart w:name="z5130" w:id="357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32" w:id="3571"/>
    <w:p>
      <w:pPr>
        <w:spacing w:after="0"/>
        <w:ind w:left="0"/>
        <w:jc w:val="both"/>
      </w:pPr>
      <w:r>
        <w:rPr>
          <w:rFonts w:ascii="Times New Roman"/>
          <w:b w:val="false"/>
          <w:i w:val="false"/>
          <w:color w:val="000000"/>
          <w:sz w:val="28"/>
        </w:rPr>
        <w:t>
      1) және 2) тармақшалар мынадай редакцияда жазылсын:</w:t>
      </w:r>
    </w:p>
    <w:bookmarkEnd w:id="3571"/>
    <w:bookmarkStart w:name="z5133" w:id="3572"/>
    <w:p>
      <w:pPr>
        <w:spacing w:after="0"/>
        <w:ind w:left="0"/>
        <w:jc w:val="both"/>
      </w:pPr>
      <w:r>
        <w:rPr>
          <w:rFonts w:ascii="Times New Roman"/>
          <w:b w:val="false"/>
          <w:i w:val="false"/>
          <w:color w:val="000000"/>
          <w:sz w:val="28"/>
        </w:rPr>
        <w:t>
      "1) cалық заңнамасының сақталуын бақылау;</w:t>
      </w:r>
    </w:p>
    <w:bookmarkEnd w:id="3572"/>
    <w:bookmarkStart w:name="z5134" w:id="357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573"/>
    <w:bookmarkStart w:name="z5135" w:id="3574"/>
    <w:p>
      <w:pPr>
        <w:spacing w:after="0"/>
        <w:ind w:left="0"/>
        <w:jc w:val="both"/>
      </w:pPr>
      <w:r>
        <w:rPr>
          <w:rFonts w:ascii="Times New Roman"/>
          <w:b w:val="false"/>
          <w:i w:val="false"/>
          <w:color w:val="000000"/>
          <w:sz w:val="28"/>
        </w:rPr>
        <w:t>
      5) тармақша алынып тасталсын;</w:t>
      </w:r>
    </w:p>
    <w:bookmarkEnd w:id="3574"/>
    <w:bookmarkStart w:name="z5136" w:id="3575"/>
    <w:p>
      <w:pPr>
        <w:spacing w:after="0"/>
        <w:ind w:left="0"/>
        <w:jc w:val="both"/>
      </w:pPr>
      <w:r>
        <w:rPr>
          <w:rFonts w:ascii="Times New Roman"/>
          <w:b w:val="false"/>
          <w:i w:val="false"/>
          <w:color w:val="000000"/>
          <w:sz w:val="28"/>
        </w:rPr>
        <w:t xml:space="preserve">
      8) тармақша мынадай редакцияда жазылсын: </w:t>
      </w:r>
    </w:p>
    <w:bookmarkEnd w:id="3575"/>
    <w:bookmarkStart w:name="z5137" w:id="357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576"/>
    <w:bookmarkStart w:name="z5138" w:id="3577"/>
    <w:p>
      <w:pPr>
        <w:spacing w:after="0"/>
        <w:ind w:left="0"/>
        <w:jc w:val="both"/>
      </w:pPr>
      <w:r>
        <w:rPr>
          <w:rFonts w:ascii="Times New Roman"/>
          <w:b w:val="false"/>
          <w:i w:val="false"/>
          <w:color w:val="000000"/>
          <w:sz w:val="28"/>
        </w:rPr>
        <w:t>
      16) және 17) тармақшалар мынадай редакцияда жазылсын:</w:t>
      </w:r>
    </w:p>
    <w:bookmarkEnd w:id="3577"/>
    <w:bookmarkStart w:name="z5139" w:id="357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578"/>
    <w:bookmarkStart w:name="z5140" w:id="357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579"/>
    <w:bookmarkStart w:name="z5141" w:id="358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580"/>
    <w:bookmarkStart w:name="z5142" w:id="358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581"/>
    <w:bookmarkStart w:name="z5143" w:id="3582"/>
    <w:p>
      <w:pPr>
        <w:spacing w:after="0"/>
        <w:ind w:left="0"/>
        <w:jc w:val="both"/>
      </w:pPr>
      <w:r>
        <w:rPr>
          <w:rFonts w:ascii="Times New Roman"/>
          <w:b w:val="false"/>
          <w:i w:val="false"/>
          <w:color w:val="000000"/>
          <w:sz w:val="28"/>
        </w:rPr>
        <w:t xml:space="preserve">
      19) Қазақстан Республикасының заңнамасында көзделген өзге де функцияларды жүзеге асыру."; </w:t>
      </w:r>
    </w:p>
    <w:bookmarkEnd w:id="3582"/>
    <w:bookmarkStart w:name="z5144" w:id="3583"/>
    <w:p>
      <w:pPr>
        <w:spacing w:after="0"/>
        <w:ind w:left="0"/>
        <w:jc w:val="both"/>
      </w:pPr>
      <w:r>
        <w:rPr>
          <w:rFonts w:ascii="Times New Roman"/>
          <w:b w:val="false"/>
          <w:i w:val="false"/>
          <w:color w:val="000000"/>
          <w:sz w:val="28"/>
        </w:rPr>
        <w:t>
      225-1-қосымша осы бұйрықтың 3-қосымшасына сәйкес редакцияда толықтырылсын;</w:t>
      </w:r>
    </w:p>
    <w:bookmarkEnd w:id="3583"/>
    <w:bookmarkStart w:name="z5145" w:id="358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комитетінің Алматы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584"/>
    <w:bookmarkStart w:name="z5146" w:id="3585"/>
    <w:p>
      <w:pPr>
        <w:spacing w:after="0"/>
        <w:ind w:left="0"/>
        <w:jc w:val="both"/>
      </w:pPr>
      <w:r>
        <w:rPr>
          <w:rFonts w:ascii="Times New Roman"/>
          <w:b w:val="false"/>
          <w:i w:val="false"/>
          <w:color w:val="000000"/>
          <w:sz w:val="28"/>
        </w:rPr>
        <w:t xml:space="preserve">
      1-тармақ мынадай редакцияда жазылсын: </w:t>
      </w:r>
    </w:p>
    <w:bookmarkEnd w:id="3585"/>
    <w:bookmarkStart w:name="z5147" w:id="3586"/>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Алматы қаласы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49" w:id="3587"/>
    <w:p>
      <w:pPr>
        <w:spacing w:after="0"/>
        <w:ind w:left="0"/>
        <w:jc w:val="both"/>
      </w:pPr>
      <w:r>
        <w:rPr>
          <w:rFonts w:ascii="Times New Roman"/>
          <w:b w:val="false"/>
          <w:i w:val="false"/>
          <w:color w:val="000000"/>
          <w:sz w:val="28"/>
        </w:rPr>
        <w:t>
      2) және 3) тармақшалар мынадай редакцияда жазылсын:</w:t>
      </w:r>
    </w:p>
    <w:bookmarkEnd w:id="3587"/>
    <w:bookmarkStart w:name="z5150" w:id="3588"/>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3588"/>
    <w:bookmarkStart w:name="z5151" w:id="3589"/>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3589"/>
    <w:bookmarkStart w:name="z5152" w:id="3590"/>
    <w:p>
      <w:pPr>
        <w:spacing w:after="0"/>
        <w:ind w:left="0"/>
        <w:jc w:val="both"/>
      </w:pPr>
      <w:r>
        <w:rPr>
          <w:rFonts w:ascii="Times New Roman"/>
          <w:b w:val="false"/>
          <w:i w:val="false"/>
          <w:color w:val="000000"/>
          <w:sz w:val="28"/>
        </w:rPr>
        <w:t>
      8) тармақша мынадай редакцияда жазылсын:</w:t>
      </w:r>
    </w:p>
    <w:bookmarkEnd w:id="3590"/>
    <w:bookmarkStart w:name="z5153" w:id="3591"/>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3591"/>
    <w:bookmarkStart w:name="z5154" w:id="3592"/>
    <w:p>
      <w:pPr>
        <w:spacing w:after="0"/>
        <w:ind w:left="0"/>
        <w:jc w:val="both"/>
      </w:pPr>
      <w:r>
        <w:rPr>
          <w:rFonts w:ascii="Times New Roman"/>
          <w:b w:val="false"/>
          <w:i w:val="false"/>
          <w:color w:val="000000"/>
          <w:sz w:val="28"/>
        </w:rPr>
        <w:t>
      10) тармақша мынадай редакцияда жазылсын:</w:t>
      </w:r>
    </w:p>
    <w:bookmarkEnd w:id="3592"/>
    <w:bookmarkStart w:name="z5155" w:id="3593"/>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3593"/>
    <w:bookmarkStart w:name="z5156" w:id="3594"/>
    <w:p>
      <w:pPr>
        <w:spacing w:after="0"/>
        <w:ind w:left="0"/>
        <w:jc w:val="both"/>
      </w:pPr>
      <w:r>
        <w:rPr>
          <w:rFonts w:ascii="Times New Roman"/>
          <w:b w:val="false"/>
          <w:i w:val="false"/>
          <w:color w:val="000000"/>
          <w:sz w:val="28"/>
        </w:rPr>
        <w:t>
      15) және 16) тармақшалар мынадай редакцияда жазылсын:</w:t>
      </w:r>
    </w:p>
    <w:bookmarkEnd w:id="3594"/>
    <w:bookmarkStart w:name="z5157" w:id="3595"/>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3595"/>
    <w:bookmarkStart w:name="z5158" w:id="3596"/>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3596"/>
    <w:bookmarkStart w:name="z5159" w:id="3597"/>
    <w:p>
      <w:pPr>
        <w:spacing w:after="0"/>
        <w:ind w:left="0"/>
        <w:jc w:val="both"/>
      </w:pPr>
      <w:r>
        <w:rPr>
          <w:rFonts w:ascii="Times New Roman"/>
          <w:b w:val="false"/>
          <w:i w:val="false"/>
          <w:color w:val="000000"/>
          <w:sz w:val="28"/>
        </w:rPr>
        <w:t>
      21) тармақша мынадай редакцияда жазылсын:</w:t>
      </w:r>
    </w:p>
    <w:bookmarkEnd w:id="3597"/>
    <w:bookmarkStart w:name="z5160" w:id="3598"/>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3598"/>
    <w:bookmarkStart w:name="z5161" w:id="3599"/>
    <w:p>
      <w:pPr>
        <w:spacing w:after="0"/>
        <w:ind w:left="0"/>
        <w:jc w:val="both"/>
      </w:pPr>
      <w:r>
        <w:rPr>
          <w:rFonts w:ascii="Times New Roman"/>
          <w:b w:val="false"/>
          <w:i w:val="false"/>
          <w:color w:val="000000"/>
          <w:sz w:val="28"/>
        </w:rPr>
        <w:t>
      22) тармақша алынып тасталсын;</w:t>
      </w:r>
    </w:p>
    <w:bookmarkEnd w:id="3599"/>
    <w:bookmarkStart w:name="z5162" w:id="3600"/>
    <w:p>
      <w:pPr>
        <w:spacing w:after="0"/>
        <w:ind w:left="0"/>
        <w:jc w:val="both"/>
      </w:pPr>
      <w:r>
        <w:rPr>
          <w:rFonts w:ascii="Times New Roman"/>
          <w:b w:val="false"/>
          <w:i w:val="false"/>
          <w:color w:val="000000"/>
          <w:sz w:val="28"/>
        </w:rPr>
        <w:t>
      15-тармақта:</w:t>
      </w:r>
    </w:p>
    <w:bookmarkEnd w:id="3600"/>
    <w:bookmarkStart w:name="z5163" w:id="3601"/>
    <w:p>
      <w:pPr>
        <w:spacing w:after="0"/>
        <w:ind w:left="0"/>
        <w:jc w:val="both"/>
      </w:pPr>
      <w:r>
        <w:rPr>
          <w:rFonts w:ascii="Times New Roman"/>
          <w:b w:val="false"/>
          <w:i w:val="false"/>
          <w:color w:val="000000"/>
          <w:sz w:val="28"/>
        </w:rPr>
        <w:t>
      1) және 2) тармақшалар мынадай редакцияда жазылсын:</w:t>
      </w:r>
    </w:p>
    <w:bookmarkEnd w:id="3601"/>
    <w:bookmarkStart w:name="z5164" w:id="3602"/>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3602"/>
    <w:bookmarkStart w:name="z5165" w:id="3603"/>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3603"/>
    <w:bookmarkStart w:name="z5166" w:id="3604"/>
    <w:p>
      <w:pPr>
        <w:spacing w:after="0"/>
        <w:ind w:left="0"/>
        <w:jc w:val="both"/>
      </w:pPr>
      <w:r>
        <w:rPr>
          <w:rFonts w:ascii="Times New Roman"/>
          <w:b w:val="false"/>
          <w:i w:val="false"/>
          <w:color w:val="000000"/>
          <w:sz w:val="28"/>
        </w:rPr>
        <w:t>
      6) тармақша алынып тасталсын;</w:t>
      </w:r>
    </w:p>
    <w:bookmarkEnd w:id="3604"/>
    <w:bookmarkStart w:name="z5167" w:id="3605"/>
    <w:p>
      <w:pPr>
        <w:spacing w:after="0"/>
        <w:ind w:left="0"/>
        <w:jc w:val="both"/>
      </w:pPr>
      <w:r>
        <w:rPr>
          <w:rFonts w:ascii="Times New Roman"/>
          <w:b w:val="false"/>
          <w:i w:val="false"/>
          <w:color w:val="000000"/>
          <w:sz w:val="28"/>
        </w:rPr>
        <w:t>
      12) тармақша мынадай редакцияда жазылсын:</w:t>
      </w:r>
    </w:p>
    <w:bookmarkEnd w:id="3605"/>
    <w:bookmarkStart w:name="z5168" w:id="3606"/>
    <w:p>
      <w:pPr>
        <w:spacing w:after="0"/>
        <w:ind w:left="0"/>
        <w:jc w:val="both"/>
      </w:pPr>
      <w:r>
        <w:rPr>
          <w:rFonts w:ascii="Times New Roman"/>
          <w:b w:val="false"/>
          <w:i w:val="false"/>
          <w:color w:val="000000"/>
          <w:sz w:val="28"/>
        </w:rPr>
        <w:t>
      "12) Қазақстан Республикасының ақпараттандыру туралы заңнамасына сәйкес ақпараттық жүйелерді қолдана отырып, электрондық қызметтер көрсету;";</w:t>
      </w:r>
    </w:p>
    <w:bookmarkEnd w:id="3606"/>
    <w:bookmarkStart w:name="z5169" w:id="3607"/>
    <w:p>
      <w:pPr>
        <w:spacing w:after="0"/>
        <w:ind w:left="0"/>
        <w:jc w:val="both"/>
      </w:pPr>
      <w:r>
        <w:rPr>
          <w:rFonts w:ascii="Times New Roman"/>
          <w:b w:val="false"/>
          <w:i w:val="false"/>
          <w:color w:val="000000"/>
          <w:sz w:val="28"/>
        </w:rPr>
        <w:t>
      18) тармақша мынадай редакцияда жазылсын:</w:t>
      </w:r>
    </w:p>
    <w:bookmarkEnd w:id="3607"/>
    <w:bookmarkStart w:name="z5170" w:id="3608"/>
    <w:p>
      <w:pPr>
        <w:spacing w:after="0"/>
        <w:ind w:left="0"/>
        <w:jc w:val="both"/>
      </w:pPr>
      <w:r>
        <w:rPr>
          <w:rFonts w:ascii="Times New Roman"/>
          <w:b w:val="false"/>
          <w:i w:val="false"/>
          <w:color w:val="000000"/>
          <w:sz w:val="28"/>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3608"/>
    <w:bookmarkStart w:name="z5171" w:id="3609"/>
    <w:p>
      <w:pPr>
        <w:spacing w:after="0"/>
        <w:ind w:left="0"/>
        <w:jc w:val="both"/>
      </w:pPr>
      <w:r>
        <w:rPr>
          <w:rFonts w:ascii="Times New Roman"/>
          <w:b w:val="false"/>
          <w:i w:val="false"/>
          <w:color w:val="000000"/>
          <w:sz w:val="28"/>
        </w:rPr>
        <w:t>
      21) тармақша алынып тасталсын;</w:t>
      </w:r>
    </w:p>
    <w:bookmarkEnd w:id="3609"/>
    <w:bookmarkStart w:name="z5172" w:id="3610"/>
    <w:p>
      <w:pPr>
        <w:spacing w:after="0"/>
        <w:ind w:left="0"/>
        <w:jc w:val="both"/>
      </w:pPr>
      <w:r>
        <w:rPr>
          <w:rFonts w:ascii="Times New Roman"/>
          <w:b w:val="false"/>
          <w:i w:val="false"/>
          <w:color w:val="000000"/>
          <w:sz w:val="28"/>
        </w:rPr>
        <w:t>
      22)-тармақша мынадай редакцияда жазылсын:</w:t>
      </w:r>
    </w:p>
    <w:bookmarkEnd w:id="3610"/>
    <w:bookmarkStart w:name="z5173" w:id="3611"/>
    <w:p>
      <w:pPr>
        <w:spacing w:after="0"/>
        <w:ind w:left="0"/>
        <w:jc w:val="both"/>
      </w:pPr>
      <w:r>
        <w:rPr>
          <w:rFonts w:ascii="Times New Roman"/>
          <w:b w:val="false"/>
          <w:i w:val="false"/>
          <w:color w:val="000000"/>
          <w:sz w:val="28"/>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3611"/>
    <w:bookmarkStart w:name="z5174" w:id="3612"/>
    <w:p>
      <w:pPr>
        <w:spacing w:after="0"/>
        <w:ind w:left="0"/>
        <w:jc w:val="both"/>
      </w:pPr>
      <w:r>
        <w:rPr>
          <w:rFonts w:ascii="Times New Roman"/>
          <w:b w:val="false"/>
          <w:i w:val="false"/>
          <w:color w:val="000000"/>
          <w:sz w:val="28"/>
        </w:rPr>
        <w:t>
      26) тармақша мынадай редакцияда жазылсын:</w:t>
      </w:r>
    </w:p>
    <w:bookmarkEnd w:id="3612"/>
    <w:bookmarkStart w:name="z5175" w:id="3613"/>
    <w:p>
      <w:pPr>
        <w:spacing w:after="0"/>
        <w:ind w:left="0"/>
        <w:jc w:val="both"/>
      </w:pPr>
      <w:r>
        <w:rPr>
          <w:rFonts w:ascii="Times New Roman"/>
          <w:b w:val="false"/>
          <w:i w:val="false"/>
          <w:color w:val="000000"/>
          <w:sz w:val="28"/>
        </w:rPr>
        <w:t xml:space="preserve">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 </w:t>
      </w:r>
    </w:p>
    <w:bookmarkEnd w:id="3613"/>
    <w:bookmarkStart w:name="z5176" w:id="3614"/>
    <w:p>
      <w:pPr>
        <w:spacing w:after="0"/>
        <w:ind w:left="0"/>
        <w:jc w:val="both"/>
      </w:pPr>
      <w:r>
        <w:rPr>
          <w:rFonts w:ascii="Times New Roman"/>
          <w:b w:val="false"/>
          <w:i w:val="false"/>
          <w:color w:val="000000"/>
          <w:sz w:val="28"/>
        </w:rPr>
        <w:t>
      43) тармақша мынадай редакцияда жазылсын:</w:t>
      </w:r>
    </w:p>
    <w:bookmarkEnd w:id="3614"/>
    <w:bookmarkStart w:name="z5177" w:id="3615"/>
    <w:p>
      <w:pPr>
        <w:spacing w:after="0"/>
        <w:ind w:left="0"/>
        <w:jc w:val="both"/>
      </w:pPr>
      <w:r>
        <w:rPr>
          <w:rFonts w:ascii="Times New Roman"/>
          <w:b w:val="false"/>
          <w:i w:val="false"/>
          <w:color w:val="000000"/>
          <w:sz w:val="28"/>
        </w:rPr>
        <w:t>
      "43) мұнай өнімдері және биоотынның айналымын бақылауды жүзеге асыру;";</w:t>
      </w:r>
    </w:p>
    <w:bookmarkEnd w:id="3615"/>
    <w:bookmarkStart w:name="z5178" w:id="3616"/>
    <w:p>
      <w:pPr>
        <w:spacing w:after="0"/>
        <w:ind w:left="0"/>
        <w:jc w:val="both"/>
      </w:pPr>
      <w:r>
        <w:rPr>
          <w:rFonts w:ascii="Times New Roman"/>
          <w:b w:val="false"/>
          <w:i w:val="false"/>
          <w:color w:val="000000"/>
          <w:sz w:val="28"/>
        </w:rPr>
        <w:t>
      мынадай мазмұндағы 44-1) тармақшамен толықтырылсын:</w:t>
      </w:r>
    </w:p>
    <w:bookmarkEnd w:id="3616"/>
    <w:bookmarkStart w:name="z5179" w:id="3617"/>
    <w:p>
      <w:pPr>
        <w:spacing w:after="0"/>
        <w:ind w:left="0"/>
        <w:jc w:val="both"/>
      </w:pPr>
      <w:r>
        <w:rPr>
          <w:rFonts w:ascii="Times New Roman"/>
          <w:b w:val="false"/>
          <w:i w:val="false"/>
          <w:color w:val="000000"/>
          <w:sz w:val="28"/>
        </w:rPr>
        <w:t>
      "44-1) Қазақстан Республикасының Мемлекеттік шекарасы арқылы өнімді өткізуді бақылау;";</w:t>
      </w:r>
    </w:p>
    <w:bookmarkEnd w:id="3617"/>
    <w:bookmarkStart w:name="z5180" w:id="3618"/>
    <w:p>
      <w:pPr>
        <w:spacing w:after="0"/>
        <w:ind w:left="0"/>
        <w:jc w:val="both"/>
      </w:pPr>
      <w:r>
        <w:rPr>
          <w:rFonts w:ascii="Times New Roman"/>
          <w:b w:val="false"/>
          <w:i w:val="false"/>
          <w:color w:val="000000"/>
          <w:sz w:val="28"/>
        </w:rPr>
        <w:t>
      48) тармақша мынадай редакцияда жазылсын:</w:t>
      </w:r>
    </w:p>
    <w:bookmarkEnd w:id="3618"/>
    <w:bookmarkStart w:name="z5181" w:id="3619"/>
    <w:p>
      <w:pPr>
        <w:spacing w:after="0"/>
        <w:ind w:left="0"/>
        <w:jc w:val="both"/>
      </w:pPr>
      <w:r>
        <w:rPr>
          <w:rFonts w:ascii="Times New Roman"/>
          <w:b w:val="false"/>
          <w:i w:val="false"/>
          <w:color w:val="000000"/>
          <w:sz w:val="28"/>
        </w:rPr>
        <w:t>
      "48)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3619"/>
    <w:bookmarkStart w:name="z5182" w:id="3620"/>
    <w:p>
      <w:pPr>
        <w:spacing w:after="0"/>
        <w:ind w:left="0"/>
        <w:jc w:val="both"/>
      </w:pPr>
      <w:r>
        <w:rPr>
          <w:rFonts w:ascii="Times New Roman"/>
          <w:b w:val="false"/>
          <w:i w:val="false"/>
          <w:color w:val="000000"/>
          <w:sz w:val="28"/>
        </w:rPr>
        <w:t>
      50) тармақша мынадай редакцияда жазылсын:</w:t>
      </w:r>
    </w:p>
    <w:bookmarkEnd w:id="3620"/>
    <w:bookmarkStart w:name="z5183" w:id="3621"/>
    <w:p>
      <w:pPr>
        <w:spacing w:after="0"/>
        <w:ind w:left="0"/>
        <w:jc w:val="both"/>
      </w:pPr>
      <w:r>
        <w:rPr>
          <w:rFonts w:ascii="Times New Roman"/>
          <w:b w:val="false"/>
          <w:i w:val="false"/>
          <w:color w:val="000000"/>
          <w:sz w:val="28"/>
        </w:rPr>
        <w:t>
      "50)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3621"/>
    <w:bookmarkStart w:name="z5184" w:id="3622"/>
    <w:p>
      <w:pPr>
        <w:spacing w:after="0"/>
        <w:ind w:left="0"/>
        <w:jc w:val="both"/>
      </w:pPr>
      <w:r>
        <w:rPr>
          <w:rFonts w:ascii="Times New Roman"/>
          <w:b w:val="false"/>
          <w:i w:val="false"/>
          <w:color w:val="000000"/>
          <w:sz w:val="28"/>
        </w:rPr>
        <w:t>
      56) тармақша алынып тасталсын;</w:t>
      </w:r>
    </w:p>
    <w:bookmarkEnd w:id="3622"/>
    <w:bookmarkStart w:name="z5185" w:id="3623"/>
    <w:p>
      <w:pPr>
        <w:spacing w:after="0"/>
        <w:ind w:left="0"/>
        <w:jc w:val="both"/>
      </w:pPr>
      <w:r>
        <w:rPr>
          <w:rFonts w:ascii="Times New Roman"/>
          <w:b w:val="false"/>
          <w:i w:val="false"/>
          <w:color w:val="000000"/>
          <w:sz w:val="28"/>
        </w:rPr>
        <w:t>
      59) тармақша мынадай редакцияда жазылсын:</w:t>
      </w:r>
    </w:p>
    <w:bookmarkEnd w:id="3623"/>
    <w:bookmarkStart w:name="z5186" w:id="3624"/>
    <w:p>
      <w:pPr>
        <w:spacing w:after="0"/>
        <w:ind w:left="0"/>
        <w:jc w:val="both"/>
      </w:pPr>
      <w:r>
        <w:rPr>
          <w:rFonts w:ascii="Times New Roman"/>
          <w:b w:val="false"/>
          <w:i w:val="false"/>
          <w:color w:val="000000"/>
          <w:sz w:val="28"/>
        </w:rPr>
        <w:t>
      "59)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3624"/>
    <w:bookmarkStart w:name="z5187" w:id="3625"/>
    <w:p>
      <w:pPr>
        <w:spacing w:after="0"/>
        <w:ind w:left="0"/>
        <w:jc w:val="both"/>
      </w:pPr>
      <w:r>
        <w:rPr>
          <w:rFonts w:ascii="Times New Roman"/>
          <w:b w:val="false"/>
          <w:i w:val="false"/>
          <w:color w:val="000000"/>
          <w:sz w:val="28"/>
        </w:rPr>
        <w:t>
      62) және 63) тармақшалар мынадай редакцияда жазылсын:</w:t>
      </w:r>
    </w:p>
    <w:bookmarkEnd w:id="3625"/>
    <w:bookmarkStart w:name="z5188" w:id="3626"/>
    <w:p>
      <w:pPr>
        <w:spacing w:after="0"/>
        <w:ind w:left="0"/>
        <w:jc w:val="both"/>
      </w:pPr>
      <w:r>
        <w:rPr>
          <w:rFonts w:ascii="Times New Roman"/>
          <w:b w:val="false"/>
          <w:i w:val="false"/>
          <w:color w:val="000000"/>
          <w:sz w:val="28"/>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3626"/>
    <w:bookmarkStart w:name="z5189" w:id="3627"/>
    <w:p>
      <w:pPr>
        <w:spacing w:after="0"/>
        <w:ind w:left="0"/>
        <w:jc w:val="both"/>
      </w:pPr>
      <w:r>
        <w:rPr>
          <w:rFonts w:ascii="Times New Roman"/>
          <w:b w:val="false"/>
          <w:i w:val="false"/>
          <w:color w:val="000000"/>
          <w:sz w:val="28"/>
        </w:rPr>
        <w:t>
      63)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3627"/>
    <w:bookmarkStart w:name="z5190" w:id="3628"/>
    <w:p>
      <w:pPr>
        <w:spacing w:after="0"/>
        <w:ind w:left="0"/>
        <w:jc w:val="both"/>
      </w:pPr>
      <w:r>
        <w:rPr>
          <w:rFonts w:ascii="Times New Roman"/>
          <w:b w:val="false"/>
          <w:i w:val="false"/>
          <w:color w:val="000000"/>
          <w:sz w:val="28"/>
        </w:rPr>
        <w:t>
      68) және 69) тармақшалар мынадай редакцияда жазылсын:</w:t>
      </w:r>
    </w:p>
    <w:bookmarkEnd w:id="3628"/>
    <w:bookmarkStart w:name="z5191" w:id="3629"/>
    <w:p>
      <w:pPr>
        <w:spacing w:after="0"/>
        <w:ind w:left="0"/>
        <w:jc w:val="both"/>
      </w:pPr>
      <w:r>
        <w:rPr>
          <w:rFonts w:ascii="Times New Roman"/>
          <w:b w:val="false"/>
          <w:i w:val="false"/>
          <w:color w:val="000000"/>
          <w:sz w:val="28"/>
        </w:rPr>
        <w:t>
      "68) Қазақстан Республикасының оңалту және банкроттық туралы заңнамасына сәйкес интернет-ресурсқа орналасытру:</w:t>
      </w:r>
    </w:p>
    <w:bookmarkEnd w:id="3629"/>
    <w:bookmarkStart w:name="z5192" w:id="3630"/>
    <w:p>
      <w:pPr>
        <w:spacing w:after="0"/>
        <w:ind w:left="0"/>
        <w:jc w:val="both"/>
      </w:pPr>
      <w:r>
        <w:rPr>
          <w:rFonts w:ascii="Times New Roman"/>
          <w:b w:val="false"/>
          <w:i w:val="false"/>
          <w:color w:val="000000"/>
          <w:sz w:val="28"/>
        </w:rPr>
        <w:t>
      кредиторлар жиналысын өткізу туралы хабарлама;</w:t>
      </w:r>
    </w:p>
    <w:bookmarkEnd w:id="3630"/>
    <w:bookmarkStart w:name="z5193" w:id="3631"/>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3631"/>
    <w:bookmarkStart w:name="z5194" w:id="3632"/>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3632"/>
    <w:bookmarkStart w:name="z5195" w:id="3633"/>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3633"/>
    <w:bookmarkStart w:name="z5196" w:id="3634"/>
    <w:p>
      <w:pPr>
        <w:spacing w:after="0"/>
        <w:ind w:left="0"/>
        <w:jc w:val="both"/>
      </w:pPr>
      <w:r>
        <w:rPr>
          <w:rFonts w:ascii="Times New Roman"/>
          <w:b w:val="false"/>
          <w:i w:val="false"/>
          <w:color w:val="000000"/>
          <w:sz w:val="28"/>
        </w:rPr>
        <w:t>
      69) сот шешімі бойынша:</w:t>
      </w:r>
    </w:p>
    <w:bookmarkEnd w:id="3634"/>
    <w:bookmarkStart w:name="z5197" w:id="3635"/>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3635"/>
    <w:bookmarkStart w:name="z5198" w:id="3636"/>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3636"/>
    <w:bookmarkStart w:name="z5199" w:id="3637"/>
    <w:p>
      <w:pPr>
        <w:spacing w:after="0"/>
        <w:ind w:left="0"/>
        <w:jc w:val="both"/>
      </w:pPr>
      <w:r>
        <w:rPr>
          <w:rFonts w:ascii="Times New Roman"/>
          <w:b w:val="false"/>
          <w:i w:val="false"/>
          <w:color w:val="000000"/>
          <w:sz w:val="28"/>
        </w:rPr>
        <w:t>
      79) тармақша мынадай редакцияда жазылсын:</w:t>
      </w:r>
    </w:p>
    <w:bookmarkEnd w:id="3637"/>
    <w:bookmarkStart w:name="z5200" w:id="3638"/>
    <w:p>
      <w:pPr>
        <w:spacing w:after="0"/>
        <w:ind w:left="0"/>
        <w:jc w:val="both"/>
      </w:pPr>
      <w:r>
        <w:rPr>
          <w:rFonts w:ascii="Times New Roman"/>
          <w:b w:val="false"/>
          <w:i w:val="false"/>
          <w:color w:val="000000"/>
          <w:sz w:val="28"/>
        </w:rPr>
        <w:t>
      "79)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3638"/>
    <w:bookmarkStart w:name="z5201" w:id="3639"/>
    <w:p>
      <w:pPr>
        <w:spacing w:after="0"/>
        <w:ind w:left="0"/>
        <w:jc w:val="both"/>
      </w:pPr>
      <w:r>
        <w:rPr>
          <w:rFonts w:ascii="Times New Roman"/>
          <w:b w:val="false"/>
          <w:i w:val="false"/>
          <w:color w:val="000000"/>
          <w:sz w:val="28"/>
        </w:rPr>
        <w:t>
      82), 83), 84) және 85) тармақшалар мынадай редакцияда жазылсын:</w:t>
      </w:r>
    </w:p>
    <w:bookmarkEnd w:id="3639"/>
    <w:bookmarkStart w:name="z5202" w:id="3640"/>
    <w:p>
      <w:pPr>
        <w:spacing w:after="0"/>
        <w:ind w:left="0"/>
        <w:jc w:val="both"/>
      </w:pPr>
      <w:r>
        <w:rPr>
          <w:rFonts w:ascii="Times New Roman"/>
          <w:b w:val="false"/>
          <w:i w:val="false"/>
          <w:color w:val="000000"/>
          <w:sz w:val="28"/>
        </w:rPr>
        <w:t>
      "82) тауарлардың шығарылған жерін айқындаудың дұрыстығына бақылауды жүзеге асыру;</w:t>
      </w:r>
    </w:p>
    <w:bookmarkEnd w:id="3640"/>
    <w:bookmarkStart w:name="z5203" w:id="3641"/>
    <w:p>
      <w:pPr>
        <w:spacing w:after="0"/>
        <w:ind w:left="0"/>
        <w:jc w:val="both"/>
      </w:pPr>
      <w:r>
        <w:rPr>
          <w:rFonts w:ascii="Times New Roman"/>
          <w:b w:val="false"/>
          <w:i w:val="false"/>
          <w:color w:val="000000"/>
          <w:sz w:val="28"/>
        </w:rPr>
        <w:t>
      83) тарифтік преференциялар берудің дұрыстығына бақылауды жүзеге асыру;</w:t>
      </w:r>
    </w:p>
    <w:bookmarkEnd w:id="3641"/>
    <w:bookmarkStart w:name="z5204" w:id="3642"/>
    <w:p>
      <w:pPr>
        <w:spacing w:after="0"/>
        <w:ind w:left="0"/>
        <w:jc w:val="both"/>
      </w:pPr>
      <w:r>
        <w:rPr>
          <w:rFonts w:ascii="Times New Roman"/>
          <w:b w:val="false"/>
          <w:i w:val="false"/>
          <w:color w:val="000000"/>
          <w:sz w:val="28"/>
        </w:rPr>
        <w:t>
      84) Еуразиялық экономикалық одағының Сыртқы экономикалық қызметтің бірыңғай тауар номенклатурасына сәйкес тауарлардың сыныптауына (бұдан әрі - ЕАЭО СЭҚ ТН) бақылауды жүзеге асыру;</w:t>
      </w:r>
    </w:p>
    <w:bookmarkEnd w:id="3642"/>
    <w:bookmarkStart w:name="z5205" w:id="3643"/>
    <w:p>
      <w:pPr>
        <w:spacing w:after="0"/>
        <w:ind w:left="0"/>
        <w:jc w:val="both"/>
      </w:pPr>
      <w:r>
        <w:rPr>
          <w:rFonts w:ascii="Times New Roman"/>
          <w:b w:val="false"/>
          <w:i w:val="false"/>
          <w:color w:val="000000"/>
          <w:sz w:val="28"/>
        </w:rPr>
        <w:t>
      85)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3643"/>
    <w:bookmarkStart w:name="z5206" w:id="3644"/>
    <w:p>
      <w:pPr>
        <w:spacing w:after="0"/>
        <w:ind w:left="0"/>
        <w:jc w:val="both"/>
      </w:pPr>
      <w:r>
        <w:rPr>
          <w:rFonts w:ascii="Times New Roman"/>
          <w:b w:val="false"/>
          <w:i w:val="false"/>
          <w:color w:val="000000"/>
          <w:sz w:val="28"/>
        </w:rPr>
        <w:t>
      мынадай мазмұндағы 85-1), 85-2), 85-3) және 85-4) тармақшалармен толықтырылсын:</w:t>
      </w:r>
    </w:p>
    <w:bookmarkEnd w:id="3644"/>
    <w:bookmarkStart w:name="z5207" w:id="3645"/>
    <w:p>
      <w:pPr>
        <w:spacing w:after="0"/>
        <w:ind w:left="0"/>
        <w:jc w:val="both"/>
      </w:pPr>
      <w:r>
        <w:rPr>
          <w:rFonts w:ascii="Times New Roman"/>
          <w:b w:val="false"/>
          <w:i w:val="false"/>
          <w:color w:val="000000"/>
          <w:sz w:val="28"/>
        </w:rPr>
        <w:t>
      "85-1) тауарлардың кедендік құны бойынша алдын ала шешімдер қабылдау;</w:t>
      </w:r>
    </w:p>
    <w:bookmarkEnd w:id="3645"/>
    <w:bookmarkStart w:name="z5208" w:id="3646"/>
    <w:p>
      <w:pPr>
        <w:spacing w:after="0"/>
        <w:ind w:left="0"/>
        <w:jc w:val="both"/>
      </w:pPr>
      <w:r>
        <w:rPr>
          <w:rFonts w:ascii="Times New Roman"/>
          <w:b w:val="false"/>
          <w:i w:val="false"/>
          <w:color w:val="000000"/>
          <w:sz w:val="28"/>
        </w:rPr>
        <w:t>
      85-2) Қазақстан Республикасының аумағына әкелінетін тауарлардың кедендік құнына талдау жүргізу;</w:t>
      </w:r>
    </w:p>
    <w:bookmarkEnd w:id="3646"/>
    <w:bookmarkStart w:name="z5209" w:id="3647"/>
    <w:p>
      <w:pPr>
        <w:spacing w:after="0"/>
        <w:ind w:left="0"/>
        <w:jc w:val="both"/>
      </w:pPr>
      <w:r>
        <w:rPr>
          <w:rFonts w:ascii="Times New Roman"/>
          <w:b w:val="false"/>
          <w:i w:val="false"/>
          <w:color w:val="000000"/>
          <w:sz w:val="28"/>
        </w:rPr>
        <w:t>
      85-3) заңсыз өткізілген тауарларға қатысты кедендік құны, сыныптау және шығарылған жері бойынша қорытындылар шығару;</w:t>
      </w:r>
    </w:p>
    <w:bookmarkEnd w:id="3647"/>
    <w:bookmarkStart w:name="z5210" w:id="3648"/>
    <w:p>
      <w:pPr>
        <w:spacing w:after="0"/>
        <w:ind w:left="0"/>
        <w:jc w:val="both"/>
      </w:pPr>
      <w:r>
        <w:rPr>
          <w:rFonts w:ascii="Times New Roman"/>
          <w:b w:val="false"/>
          <w:i w:val="false"/>
          <w:color w:val="000000"/>
          <w:sz w:val="28"/>
        </w:rPr>
        <w:t>
      85-4) тауарлардың кедендік құны мәселелері бойынша тәуекел бейінін әзірлеуге қатысу;";</w:t>
      </w:r>
    </w:p>
    <w:bookmarkEnd w:id="3648"/>
    <w:bookmarkStart w:name="z5211" w:id="3649"/>
    <w:p>
      <w:pPr>
        <w:spacing w:after="0"/>
        <w:ind w:left="0"/>
        <w:jc w:val="both"/>
      </w:pPr>
      <w:r>
        <w:rPr>
          <w:rFonts w:ascii="Times New Roman"/>
          <w:b w:val="false"/>
          <w:i w:val="false"/>
          <w:color w:val="000000"/>
          <w:sz w:val="28"/>
        </w:rPr>
        <w:t>
      87) тармақша мынадай редакцияда жазылсын:</w:t>
      </w:r>
    </w:p>
    <w:bookmarkEnd w:id="3649"/>
    <w:bookmarkStart w:name="z5212" w:id="3650"/>
    <w:p>
      <w:pPr>
        <w:spacing w:after="0"/>
        <w:ind w:left="0"/>
        <w:jc w:val="both"/>
      </w:pPr>
      <w:r>
        <w:rPr>
          <w:rFonts w:ascii="Times New Roman"/>
          <w:b w:val="false"/>
          <w:i w:val="false"/>
          <w:color w:val="000000"/>
          <w:sz w:val="28"/>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және Қазақстан Республикасының кеден заңнамасына сәйкес өзге де мәселелер бойынша;";</w:t>
      </w:r>
    </w:p>
    <w:bookmarkEnd w:id="3650"/>
    <w:bookmarkStart w:name="z5213" w:id="3651"/>
    <w:p>
      <w:pPr>
        <w:spacing w:after="0"/>
        <w:ind w:left="0"/>
        <w:jc w:val="both"/>
      </w:pPr>
      <w:r>
        <w:rPr>
          <w:rFonts w:ascii="Times New Roman"/>
          <w:b w:val="false"/>
          <w:i w:val="false"/>
          <w:color w:val="000000"/>
          <w:sz w:val="28"/>
        </w:rPr>
        <w:t>
      90) және 91) тармақшалар мынадай редакцияда жазылсын:</w:t>
      </w:r>
    </w:p>
    <w:bookmarkEnd w:id="3651"/>
    <w:bookmarkStart w:name="z5214" w:id="3652"/>
    <w:p>
      <w:pPr>
        <w:spacing w:after="0"/>
        <w:ind w:left="0"/>
        <w:jc w:val="both"/>
      </w:pPr>
      <w:r>
        <w:rPr>
          <w:rFonts w:ascii="Times New Roman"/>
          <w:b w:val="false"/>
          <w:i w:val="false"/>
          <w:color w:val="000000"/>
          <w:sz w:val="28"/>
        </w:rPr>
        <w:t>
      "90)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3652"/>
    <w:bookmarkStart w:name="z5215" w:id="3653"/>
    <w:p>
      <w:pPr>
        <w:spacing w:after="0"/>
        <w:ind w:left="0"/>
        <w:jc w:val="both"/>
      </w:pPr>
      <w:r>
        <w:rPr>
          <w:rFonts w:ascii="Times New Roman"/>
          <w:b w:val="false"/>
          <w:i w:val="false"/>
          <w:color w:val="000000"/>
          <w:sz w:val="28"/>
        </w:rPr>
        <w:t>
      91)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3653"/>
    <w:bookmarkStart w:name="z5216" w:id="3654"/>
    <w:p>
      <w:pPr>
        <w:spacing w:after="0"/>
        <w:ind w:left="0"/>
        <w:jc w:val="both"/>
      </w:pPr>
      <w:r>
        <w:rPr>
          <w:rFonts w:ascii="Times New Roman"/>
          <w:b w:val="false"/>
          <w:i w:val="false"/>
          <w:color w:val="000000"/>
          <w:sz w:val="28"/>
        </w:rPr>
        <w:t>
      93) тармақша мынадай редакцияда жазылсын:</w:t>
      </w:r>
    </w:p>
    <w:bookmarkEnd w:id="3654"/>
    <w:bookmarkStart w:name="z5217" w:id="3655"/>
    <w:p>
      <w:pPr>
        <w:spacing w:after="0"/>
        <w:ind w:left="0"/>
        <w:jc w:val="both"/>
      </w:pPr>
      <w:r>
        <w:rPr>
          <w:rFonts w:ascii="Times New Roman"/>
          <w:b w:val="false"/>
          <w:i w:val="false"/>
          <w:color w:val="000000"/>
          <w:sz w:val="28"/>
        </w:rPr>
        <w:t>
      "93)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органдарының және өзге де органдарының қызметтік үй-жайларына жеткізу;";</w:t>
      </w:r>
    </w:p>
    <w:bookmarkEnd w:id="3655"/>
    <w:bookmarkStart w:name="z5218" w:id="3656"/>
    <w:p>
      <w:pPr>
        <w:spacing w:after="0"/>
        <w:ind w:left="0"/>
        <w:jc w:val="both"/>
      </w:pPr>
      <w:r>
        <w:rPr>
          <w:rFonts w:ascii="Times New Roman"/>
          <w:b w:val="false"/>
          <w:i w:val="false"/>
          <w:color w:val="000000"/>
          <w:sz w:val="28"/>
        </w:rPr>
        <w:t>
      96) тармақша мынадай редакцияда жазылсын:</w:t>
      </w:r>
    </w:p>
    <w:bookmarkEnd w:id="3656"/>
    <w:bookmarkStart w:name="z5219" w:id="3657"/>
    <w:p>
      <w:pPr>
        <w:spacing w:after="0"/>
        <w:ind w:left="0"/>
        <w:jc w:val="both"/>
      </w:pPr>
      <w:r>
        <w:rPr>
          <w:rFonts w:ascii="Times New Roman"/>
          <w:b w:val="false"/>
          <w:i w:val="false"/>
          <w:color w:val="000000"/>
          <w:sz w:val="28"/>
        </w:rPr>
        <w:t>
      "96)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3657"/>
    <w:bookmarkStart w:name="z5220" w:id="3658"/>
    <w:p>
      <w:pPr>
        <w:spacing w:after="0"/>
        <w:ind w:left="0"/>
        <w:jc w:val="both"/>
      </w:pPr>
      <w:r>
        <w:rPr>
          <w:rFonts w:ascii="Times New Roman"/>
          <w:b w:val="false"/>
          <w:i w:val="false"/>
          <w:color w:val="000000"/>
          <w:sz w:val="28"/>
        </w:rPr>
        <w:t>
      97) тармақша алынып тасталсын;</w:t>
      </w:r>
    </w:p>
    <w:bookmarkEnd w:id="3658"/>
    <w:bookmarkStart w:name="z5221" w:id="3659"/>
    <w:p>
      <w:pPr>
        <w:spacing w:after="0"/>
        <w:ind w:left="0"/>
        <w:jc w:val="both"/>
      </w:pPr>
      <w:r>
        <w:rPr>
          <w:rFonts w:ascii="Times New Roman"/>
          <w:b w:val="false"/>
          <w:i w:val="false"/>
          <w:color w:val="000000"/>
          <w:sz w:val="28"/>
        </w:rPr>
        <w:t>
      16-тармақта:</w:t>
      </w:r>
    </w:p>
    <w:bookmarkEnd w:id="3659"/>
    <w:bookmarkStart w:name="z5222" w:id="3660"/>
    <w:p>
      <w:pPr>
        <w:spacing w:after="0"/>
        <w:ind w:left="0"/>
        <w:jc w:val="both"/>
      </w:pPr>
      <w:r>
        <w:rPr>
          <w:rFonts w:ascii="Times New Roman"/>
          <w:b w:val="false"/>
          <w:i w:val="false"/>
          <w:color w:val="000000"/>
          <w:sz w:val="28"/>
        </w:rPr>
        <w:t>
      9) тармақша мынадай редакцияда жазылсын:</w:t>
      </w:r>
    </w:p>
    <w:bookmarkEnd w:id="3660"/>
    <w:bookmarkStart w:name="z5223" w:id="3661"/>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3661"/>
    <w:bookmarkStart w:name="z5224" w:id="3662"/>
    <w:p>
      <w:pPr>
        <w:spacing w:after="0"/>
        <w:ind w:left="0"/>
        <w:jc w:val="both"/>
      </w:pPr>
      <w:r>
        <w:rPr>
          <w:rFonts w:ascii="Times New Roman"/>
          <w:b w:val="false"/>
          <w:i w:val="false"/>
          <w:color w:val="000000"/>
          <w:sz w:val="28"/>
        </w:rPr>
        <w:t>
      21), 22), 23) және 24) тармақшалар мынадай редакцияда жазылсын:</w:t>
      </w:r>
    </w:p>
    <w:bookmarkEnd w:id="3662"/>
    <w:bookmarkStart w:name="z5225" w:id="3663"/>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3663"/>
    <w:bookmarkStart w:name="z5226" w:id="3664"/>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3664"/>
    <w:bookmarkStart w:name="z5227" w:id="3665"/>
    <w:p>
      <w:pPr>
        <w:spacing w:after="0"/>
        <w:ind w:left="0"/>
        <w:jc w:val="both"/>
      </w:pPr>
      <w:r>
        <w:rPr>
          <w:rFonts w:ascii="Times New Roman"/>
          <w:b w:val="false"/>
          <w:i w:val="false"/>
          <w:color w:val="000000"/>
          <w:sz w:val="28"/>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3665"/>
    <w:bookmarkStart w:name="z5228" w:id="3666"/>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3666"/>
    <w:bookmarkStart w:name="z5229" w:id="3667"/>
    <w:p>
      <w:pPr>
        <w:spacing w:after="0"/>
        <w:ind w:left="0"/>
        <w:jc w:val="both"/>
      </w:pPr>
      <w:r>
        <w:rPr>
          <w:rFonts w:ascii="Times New Roman"/>
          <w:b w:val="false"/>
          <w:i w:val="false"/>
          <w:color w:val="000000"/>
          <w:sz w:val="28"/>
        </w:rPr>
        <w:t>
      мынадай мазмұндағы 24-1) тармақшамен толықтырылсын:</w:t>
      </w:r>
    </w:p>
    <w:bookmarkEnd w:id="3667"/>
    <w:bookmarkStart w:name="z5230" w:id="3668"/>
    <w:p>
      <w:pPr>
        <w:spacing w:after="0"/>
        <w:ind w:left="0"/>
        <w:jc w:val="both"/>
      </w:pPr>
      <w:r>
        <w:rPr>
          <w:rFonts w:ascii="Times New Roman"/>
          <w:b w:val="false"/>
          <w:i w:val="false"/>
          <w:color w:val="000000"/>
          <w:sz w:val="28"/>
        </w:rPr>
        <w:t>
      "24-1)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3668"/>
    <w:bookmarkStart w:name="z5231" w:id="3669"/>
    <w:p>
      <w:pPr>
        <w:spacing w:after="0"/>
        <w:ind w:left="0"/>
        <w:jc w:val="both"/>
      </w:pPr>
      <w:r>
        <w:rPr>
          <w:rFonts w:ascii="Times New Roman"/>
          <w:b w:val="false"/>
          <w:i w:val="false"/>
          <w:color w:val="000000"/>
          <w:sz w:val="28"/>
        </w:rPr>
        <w:t>
      26) тармақша мынадай редакцияда жазылсын:</w:t>
      </w:r>
    </w:p>
    <w:bookmarkEnd w:id="3669"/>
    <w:bookmarkStart w:name="z5232" w:id="3670"/>
    <w:p>
      <w:pPr>
        <w:spacing w:after="0"/>
        <w:ind w:left="0"/>
        <w:jc w:val="both"/>
      </w:pPr>
      <w:r>
        <w:rPr>
          <w:rFonts w:ascii="Times New Roman"/>
          <w:b w:val="false"/>
          <w:i w:val="false"/>
          <w:color w:val="000000"/>
          <w:sz w:val="28"/>
        </w:rPr>
        <w:t>
      "26)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3670"/>
    <w:bookmarkStart w:name="z5233" w:id="3671"/>
    <w:p>
      <w:pPr>
        <w:spacing w:after="0"/>
        <w:ind w:left="0"/>
        <w:jc w:val="both"/>
      </w:pPr>
      <w:r>
        <w:rPr>
          <w:rFonts w:ascii="Times New Roman"/>
          <w:b w:val="false"/>
          <w:i w:val="false"/>
          <w:color w:val="000000"/>
          <w:sz w:val="28"/>
        </w:rPr>
        <w:t>
      30) тармақша мынадай редакцияда жазылсын:</w:t>
      </w:r>
    </w:p>
    <w:bookmarkEnd w:id="3671"/>
    <w:bookmarkStart w:name="z5234" w:id="3672"/>
    <w:p>
      <w:pPr>
        <w:spacing w:after="0"/>
        <w:ind w:left="0"/>
        <w:jc w:val="both"/>
      </w:pPr>
      <w:r>
        <w:rPr>
          <w:rFonts w:ascii="Times New Roman"/>
          <w:b w:val="false"/>
          <w:i w:val="false"/>
          <w:color w:val="000000"/>
          <w:sz w:val="28"/>
        </w:rPr>
        <w:t>
      "30) Қазақстан Республикасының жедел-іздестіру қызметі туралы заңнамасына сәйкес жедел-іздестіру қызметін жүзеге асыру;";</w:t>
      </w:r>
    </w:p>
    <w:bookmarkEnd w:id="3672"/>
    <w:bookmarkStart w:name="z5235" w:id="3673"/>
    <w:p>
      <w:pPr>
        <w:spacing w:after="0"/>
        <w:ind w:left="0"/>
        <w:jc w:val="both"/>
      </w:pPr>
      <w:r>
        <w:rPr>
          <w:rFonts w:ascii="Times New Roman"/>
          <w:b w:val="false"/>
          <w:i w:val="false"/>
          <w:color w:val="000000"/>
          <w:sz w:val="28"/>
        </w:rPr>
        <w:t>
      31) тармақша алынып тасталсын;</w:t>
      </w:r>
    </w:p>
    <w:bookmarkEnd w:id="3673"/>
    <w:bookmarkStart w:name="z5236" w:id="3674"/>
    <w:p>
      <w:pPr>
        <w:spacing w:after="0"/>
        <w:ind w:left="0"/>
        <w:jc w:val="both"/>
      </w:pPr>
      <w:r>
        <w:rPr>
          <w:rFonts w:ascii="Times New Roman"/>
          <w:b w:val="false"/>
          <w:i w:val="false"/>
          <w:color w:val="000000"/>
          <w:sz w:val="28"/>
        </w:rPr>
        <w:t>
      48) тармақша мынадай редакцияда жазылсын:</w:t>
      </w:r>
    </w:p>
    <w:bookmarkEnd w:id="3674"/>
    <w:bookmarkStart w:name="z5237" w:id="3675"/>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3675"/>
    <w:bookmarkStart w:name="z5238" w:id="3676"/>
    <w:p>
      <w:pPr>
        <w:spacing w:after="0"/>
        <w:ind w:left="0"/>
        <w:jc w:val="both"/>
      </w:pPr>
      <w:r>
        <w:rPr>
          <w:rFonts w:ascii="Times New Roman"/>
          <w:b w:val="false"/>
          <w:i w:val="false"/>
          <w:color w:val="000000"/>
          <w:sz w:val="28"/>
        </w:rPr>
        <w:t>
      54) тармақша алынып тасталсын;</w:t>
      </w:r>
    </w:p>
    <w:bookmarkEnd w:id="3676"/>
    <w:bookmarkStart w:name="z5239" w:id="3677"/>
    <w:p>
      <w:pPr>
        <w:spacing w:after="0"/>
        <w:ind w:left="0"/>
        <w:jc w:val="both"/>
      </w:pPr>
      <w:r>
        <w:rPr>
          <w:rFonts w:ascii="Times New Roman"/>
          <w:b w:val="false"/>
          <w:i w:val="false"/>
          <w:color w:val="000000"/>
          <w:sz w:val="28"/>
        </w:rPr>
        <w:t>
      56) тармақша мынадай редакцияда жазылсын:</w:t>
      </w:r>
    </w:p>
    <w:bookmarkEnd w:id="3677"/>
    <w:bookmarkStart w:name="z5240" w:id="3678"/>
    <w:p>
      <w:pPr>
        <w:spacing w:after="0"/>
        <w:ind w:left="0"/>
        <w:jc w:val="both"/>
      </w:pPr>
      <w:r>
        <w:rPr>
          <w:rFonts w:ascii="Times New Roman"/>
          <w:b w:val="false"/>
          <w:i w:val="false"/>
          <w:color w:val="000000"/>
          <w:sz w:val="28"/>
        </w:rPr>
        <w:t>
      "56) Қазақстан Республикасының әкімшілік құқық бұзушылық туралы заңнамасында белгіленген тәртіпте әкімшілік жауапкершілікке тарту;";</w:t>
      </w:r>
    </w:p>
    <w:bookmarkEnd w:id="3678"/>
    <w:bookmarkStart w:name="z5241" w:id="3679"/>
    <w:p>
      <w:pPr>
        <w:spacing w:after="0"/>
        <w:ind w:left="0"/>
        <w:jc w:val="both"/>
      </w:pPr>
      <w:r>
        <w:rPr>
          <w:rFonts w:ascii="Times New Roman"/>
          <w:b w:val="false"/>
          <w:i w:val="false"/>
          <w:color w:val="000000"/>
          <w:sz w:val="28"/>
        </w:rPr>
        <w:t>
      58) тармақша мынадай редакцияда жазылсын:</w:t>
      </w:r>
    </w:p>
    <w:bookmarkEnd w:id="3679"/>
    <w:bookmarkStart w:name="z5242" w:id="3680"/>
    <w:p>
      <w:pPr>
        <w:spacing w:after="0"/>
        <w:ind w:left="0"/>
        <w:jc w:val="both"/>
      </w:pPr>
      <w:r>
        <w:rPr>
          <w:rFonts w:ascii="Times New Roman"/>
          <w:b w:val="false"/>
          <w:i w:val="false"/>
          <w:color w:val="000000"/>
          <w:sz w:val="28"/>
        </w:rPr>
        <w:t>
      "58)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w:t>
      </w:r>
    </w:p>
    <w:bookmarkEnd w:id="3680"/>
    <w:bookmarkStart w:name="z5243" w:id="3681"/>
    <w:p>
      <w:pPr>
        <w:spacing w:after="0"/>
        <w:ind w:left="0"/>
        <w:jc w:val="both"/>
      </w:pPr>
      <w:r>
        <w:rPr>
          <w:rFonts w:ascii="Times New Roman"/>
          <w:b w:val="false"/>
          <w:i w:val="false"/>
          <w:color w:val="000000"/>
          <w:sz w:val="28"/>
        </w:rPr>
        <w:t>
      71), 72), 73) және 74) тармақшалар мынадай редакцияда жазылсын:</w:t>
      </w:r>
    </w:p>
    <w:bookmarkEnd w:id="3681"/>
    <w:bookmarkStart w:name="z5244" w:id="3682"/>
    <w:p>
      <w:pPr>
        <w:spacing w:after="0"/>
        <w:ind w:left="0"/>
        <w:jc w:val="both"/>
      </w:pPr>
      <w:r>
        <w:rPr>
          <w:rFonts w:ascii="Times New Roman"/>
          <w:b w:val="false"/>
          <w:i w:val="false"/>
          <w:color w:val="000000"/>
          <w:sz w:val="28"/>
        </w:rPr>
        <w:t>
      "71)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3682"/>
    <w:bookmarkStart w:name="z5245" w:id="3683"/>
    <w:p>
      <w:pPr>
        <w:spacing w:after="0"/>
        <w:ind w:left="0"/>
        <w:jc w:val="both"/>
      </w:pPr>
      <w:r>
        <w:rPr>
          <w:rFonts w:ascii="Times New Roman"/>
          <w:b w:val="false"/>
          <w:i w:val="false"/>
          <w:color w:val="000000"/>
          <w:sz w:val="28"/>
        </w:rPr>
        <w:t>
      72)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3683"/>
    <w:bookmarkStart w:name="z5246" w:id="3684"/>
    <w:p>
      <w:pPr>
        <w:spacing w:after="0"/>
        <w:ind w:left="0"/>
        <w:jc w:val="both"/>
      </w:pPr>
      <w:r>
        <w:rPr>
          <w:rFonts w:ascii="Times New Roman"/>
          <w:b w:val="false"/>
          <w:i w:val="false"/>
          <w:color w:val="000000"/>
          <w:sz w:val="28"/>
        </w:rPr>
        <w:t>
      73)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қылмыстық құқық бұзушылықтарды жасаған адамдарды ұстау және қоғамға қауіпті салдарына жол бермеу жөнінде дер кезінде шаралар қолдану;</w:t>
      </w:r>
    </w:p>
    <w:bookmarkEnd w:id="3684"/>
    <w:bookmarkStart w:name="z5247" w:id="3685"/>
    <w:p>
      <w:pPr>
        <w:spacing w:after="0"/>
        <w:ind w:left="0"/>
        <w:jc w:val="both"/>
      </w:pPr>
      <w:r>
        <w:rPr>
          <w:rFonts w:ascii="Times New Roman"/>
          <w:b w:val="false"/>
          <w:i w:val="false"/>
          <w:color w:val="000000"/>
          <w:sz w:val="28"/>
        </w:rPr>
        <w:t>
      74) қылмыстық құқық бұзушылықтар келтірген мүліктік зиянның өтелуін қамтамасыз ету үшін құзыреті шегінде шаралар қабылдау;";</w:t>
      </w:r>
    </w:p>
    <w:bookmarkEnd w:id="3685"/>
    <w:bookmarkStart w:name="z5248" w:id="3686"/>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Алматы қаласы бойынша Мемлекеттік кірістер департаментінің аумақтық органдары - мемлекеттік мекемелердің тізбесімен толықтырылсын:</w:t>
      </w:r>
    </w:p>
    <w:bookmarkEnd w:id="3686"/>
    <w:bookmarkStart w:name="z5249" w:id="3687"/>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3687"/>
    <w:bookmarkStart w:name="z5250" w:id="368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w:t>
      </w:r>
    </w:p>
    <w:bookmarkEnd w:id="3688"/>
    <w:bookmarkStart w:name="z5251" w:id="3689"/>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bookmarkEnd w:id="3689"/>
    <w:bookmarkStart w:name="z5252" w:id="3690"/>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bookmarkEnd w:id="3690"/>
    <w:bookmarkStart w:name="z5253" w:id="3691"/>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bookmarkEnd w:id="3691"/>
    <w:bookmarkStart w:name="z5254" w:id="3692"/>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bookmarkEnd w:id="3692"/>
    <w:bookmarkStart w:name="z5255" w:id="3693"/>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bookmarkEnd w:id="3693"/>
    <w:bookmarkStart w:name="z5256" w:id="3694"/>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bookmarkEnd w:id="3694"/>
    <w:bookmarkStart w:name="z5257" w:id="3695"/>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bookmarkEnd w:id="3695"/>
    <w:bookmarkStart w:name="z5258" w:id="3696"/>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Алматы қаласы бойынша Мемлекеттік кірістер департаментінің "Ақпараттық технологиялар паркi" ауданы бойынша Мемлекеттік кірістер басқармасы.".</w:t>
      </w:r>
    </w:p>
    <w:bookmarkEnd w:id="3696"/>
    <w:bookmarkStart w:name="z5259" w:id="3697"/>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697"/>
    <w:bookmarkStart w:name="z5260" w:id="3698"/>
    <w:p>
      <w:pPr>
        <w:spacing w:after="0"/>
        <w:ind w:left="0"/>
        <w:jc w:val="both"/>
      </w:pPr>
      <w:r>
        <w:rPr>
          <w:rFonts w:ascii="Times New Roman"/>
          <w:b w:val="false"/>
          <w:i w:val="false"/>
          <w:color w:val="000000"/>
          <w:sz w:val="28"/>
        </w:rPr>
        <w:t xml:space="preserve">
      1-тармақ мынадай редакцияда жазылсын: </w:t>
      </w:r>
    </w:p>
    <w:bookmarkEnd w:id="3698"/>
    <w:bookmarkStart w:name="z5261" w:id="369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699"/>
    <w:bookmarkStart w:name="z5262" w:id="3700"/>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700"/>
    <w:bookmarkStart w:name="z5263" w:id="370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265" w:id="3702"/>
    <w:p>
      <w:pPr>
        <w:spacing w:after="0"/>
        <w:ind w:left="0"/>
        <w:jc w:val="both"/>
      </w:pPr>
      <w:r>
        <w:rPr>
          <w:rFonts w:ascii="Times New Roman"/>
          <w:b w:val="false"/>
          <w:i w:val="false"/>
          <w:color w:val="000000"/>
          <w:sz w:val="28"/>
        </w:rPr>
        <w:t>
      1) және 2) тармақшалар мынадай редакцияда жазылсын:</w:t>
      </w:r>
    </w:p>
    <w:bookmarkEnd w:id="3702"/>
    <w:bookmarkStart w:name="z5266" w:id="3703"/>
    <w:p>
      <w:pPr>
        <w:spacing w:after="0"/>
        <w:ind w:left="0"/>
        <w:jc w:val="both"/>
      </w:pPr>
      <w:r>
        <w:rPr>
          <w:rFonts w:ascii="Times New Roman"/>
          <w:b w:val="false"/>
          <w:i w:val="false"/>
          <w:color w:val="000000"/>
          <w:sz w:val="28"/>
        </w:rPr>
        <w:t>
      "1) cалық заңнамасының сақталуын бақылау;</w:t>
      </w:r>
    </w:p>
    <w:bookmarkEnd w:id="3703"/>
    <w:bookmarkStart w:name="z5267" w:id="3704"/>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704"/>
    <w:bookmarkStart w:name="z5268" w:id="3705"/>
    <w:p>
      <w:pPr>
        <w:spacing w:after="0"/>
        <w:ind w:left="0"/>
        <w:jc w:val="both"/>
      </w:pPr>
      <w:r>
        <w:rPr>
          <w:rFonts w:ascii="Times New Roman"/>
          <w:b w:val="false"/>
          <w:i w:val="false"/>
          <w:color w:val="000000"/>
          <w:sz w:val="28"/>
        </w:rPr>
        <w:t>
      5) тармақша алынып тасталсын;</w:t>
      </w:r>
    </w:p>
    <w:bookmarkEnd w:id="3705"/>
    <w:bookmarkStart w:name="z5269" w:id="3706"/>
    <w:p>
      <w:pPr>
        <w:spacing w:after="0"/>
        <w:ind w:left="0"/>
        <w:jc w:val="both"/>
      </w:pPr>
      <w:r>
        <w:rPr>
          <w:rFonts w:ascii="Times New Roman"/>
          <w:b w:val="false"/>
          <w:i w:val="false"/>
          <w:color w:val="000000"/>
          <w:sz w:val="28"/>
        </w:rPr>
        <w:t xml:space="preserve">
      8) тармақша мынадай редакцияда жазылсын: </w:t>
      </w:r>
    </w:p>
    <w:bookmarkEnd w:id="3706"/>
    <w:bookmarkStart w:name="z5270" w:id="3707"/>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707"/>
    <w:bookmarkStart w:name="z5271" w:id="3708"/>
    <w:p>
      <w:pPr>
        <w:spacing w:after="0"/>
        <w:ind w:left="0"/>
        <w:jc w:val="both"/>
      </w:pPr>
      <w:r>
        <w:rPr>
          <w:rFonts w:ascii="Times New Roman"/>
          <w:b w:val="false"/>
          <w:i w:val="false"/>
          <w:color w:val="000000"/>
          <w:sz w:val="28"/>
        </w:rPr>
        <w:t>
      16) және 17) тармақшалар мынадай редакцияда жазылсын:</w:t>
      </w:r>
    </w:p>
    <w:bookmarkEnd w:id="3708"/>
    <w:bookmarkStart w:name="z5272" w:id="3709"/>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709"/>
    <w:bookmarkStart w:name="z5273" w:id="3710"/>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710"/>
    <w:bookmarkStart w:name="z5274" w:id="3711"/>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711"/>
    <w:bookmarkStart w:name="z5275" w:id="3712"/>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712"/>
    <w:bookmarkStart w:name="z5276" w:id="3713"/>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713"/>
    <w:bookmarkStart w:name="z5277" w:id="3714"/>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14"/>
    <w:bookmarkStart w:name="z5278" w:id="3715"/>
    <w:p>
      <w:pPr>
        <w:spacing w:after="0"/>
        <w:ind w:left="0"/>
        <w:jc w:val="both"/>
      </w:pPr>
      <w:r>
        <w:rPr>
          <w:rFonts w:ascii="Times New Roman"/>
          <w:b w:val="false"/>
          <w:i w:val="false"/>
          <w:color w:val="000000"/>
          <w:sz w:val="28"/>
        </w:rPr>
        <w:t xml:space="preserve">
      1-тармақ мынадай редакцияда жазылсын: </w:t>
      </w:r>
    </w:p>
    <w:bookmarkEnd w:id="3715"/>
    <w:bookmarkStart w:name="z5279" w:id="3716"/>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716"/>
    <w:bookmarkStart w:name="z5280" w:id="3717"/>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717"/>
    <w:bookmarkStart w:name="z5281" w:id="3718"/>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283" w:id="3719"/>
    <w:p>
      <w:pPr>
        <w:spacing w:after="0"/>
        <w:ind w:left="0"/>
        <w:jc w:val="both"/>
      </w:pPr>
      <w:r>
        <w:rPr>
          <w:rFonts w:ascii="Times New Roman"/>
          <w:b w:val="false"/>
          <w:i w:val="false"/>
          <w:color w:val="000000"/>
          <w:sz w:val="28"/>
        </w:rPr>
        <w:t>
      1) және 2) тармақшалар мынадай редакцияда жазылсын:</w:t>
      </w:r>
    </w:p>
    <w:bookmarkEnd w:id="3719"/>
    <w:bookmarkStart w:name="z5284" w:id="3720"/>
    <w:p>
      <w:pPr>
        <w:spacing w:after="0"/>
        <w:ind w:left="0"/>
        <w:jc w:val="both"/>
      </w:pPr>
      <w:r>
        <w:rPr>
          <w:rFonts w:ascii="Times New Roman"/>
          <w:b w:val="false"/>
          <w:i w:val="false"/>
          <w:color w:val="000000"/>
          <w:sz w:val="28"/>
        </w:rPr>
        <w:t>
      "1) cалық заңнамасының сақталуын бақылау;</w:t>
      </w:r>
    </w:p>
    <w:bookmarkEnd w:id="3720"/>
    <w:bookmarkStart w:name="z5285" w:id="372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721"/>
    <w:bookmarkStart w:name="z5286" w:id="3722"/>
    <w:p>
      <w:pPr>
        <w:spacing w:after="0"/>
        <w:ind w:left="0"/>
        <w:jc w:val="both"/>
      </w:pPr>
      <w:r>
        <w:rPr>
          <w:rFonts w:ascii="Times New Roman"/>
          <w:b w:val="false"/>
          <w:i w:val="false"/>
          <w:color w:val="000000"/>
          <w:sz w:val="28"/>
        </w:rPr>
        <w:t>
      5) тармақша алынып тасталсын;</w:t>
      </w:r>
    </w:p>
    <w:bookmarkEnd w:id="3722"/>
    <w:bookmarkStart w:name="z5287" w:id="3723"/>
    <w:p>
      <w:pPr>
        <w:spacing w:after="0"/>
        <w:ind w:left="0"/>
        <w:jc w:val="both"/>
      </w:pPr>
      <w:r>
        <w:rPr>
          <w:rFonts w:ascii="Times New Roman"/>
          <w:b w:val="false"/>
          <w:i w:val="false"/>
          <w:color w:val="000000"/>
          <w:sz w:val="28"/>
        </w:rPr>
        <w:t xml:space="preserve">
      8) тармақша мынадай редакцияда жазылсын: </w:t>
      </w:r>
    </w:p>
    <w:bookmarkEnd w:id="3723"/>
    <w:bookmarkStart w:name="z5288" w:id="3724"/>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724"/>
    <w:bookmarkStart w:name="z5289" w:id="3725"/>
    <w:p>
      <w:pPr>
        <w:spacing w:after="0"/>
        <w:ind w:left="0"/>
        <w:jc w:val="both"/>
      </w:pPr>
      <w:r>
        <w:rPr>
          <w:rFonts w:ascii="Times New Roman"/>
          <w:b w:val="false"/>
          <w:i w:val="false"/>
          <w:color w:val="000000"/>
          <w:sz w:val="28"/>
        </w:rPr>
        <w:t>
      16) және 17) тармақшалар мынадай редакцияда жазылсын:</w:t>
      </w:r>
    </w:p>
    <w:bookmarkEnd w:id="3725"/>
    <w:bookmarkStart w:name="z5290" w:id="3726"/>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726"/>
    <w:bookmarkStart w:name="z5291" w:id="3727"/>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727"/>
    <w:bookmarkStart w:name="z5292" w:id="3728"/>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728"/>
    <w:bookmarkStart w:name="z5293" w:id="3729"/>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729"/>
    <w:bookmarkStart w:name="z5294" w:id="3730"/>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730"/>
    <w:bookmarkStart w:name="z5295" w:id="3731"/>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31"/>
    <w:bookmarkStart w:name="z5296" w:id="3732"/>
    <w:p>
      <w:pPr>
        <w:spacing w:after="0"/>
        <w:ind w:left="0"/>
        <w:jc w:val="both"/>
      </w:pPr>
      <w:r>
        <w:rPr>
          <w:rFonts w:ascii="Times New Roman"/>
          <w:b w:val="false"/>
          <w:i w:val="false"/>
          <w:color w:val="000000"/>
          <w:sz w:val="28"/>
        </w:rPr>
        <w:t xml:space="preserve">
      1-тармақ мынадай редакцияда жазылсын: </w:t>
      </w:r>
    </w:p>
    <w:bookmarkEnd w:id="3732"/>
    <w:bookmarkStart w:name="z5297" w:id="373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733"/>
    <w:bookmarkStart w:name="z5298" w:id="3734"/>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734"/>
    <w:bookmarkStart w:name="z5299" w:id="373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301" w:id="3736"/>
    <w:p>
      <w:pPr>
        <w:spacing w:after="0"/>
        <w:ind w:left="0"/>
        <w:jc w:val="both"/>
      </w:pPr>
      <w:r>
        <w:rPr>
          <w:rFonts w:ascii="Times New Roman"/>
          <w:b w:val="false"/>
          <w:i w:val="false"/>
          <w:color w:val="000000"/>
          <w:sz w:val="28"/>
        </w:rPr>
        <w:t>
      1) және 2) тармақшалар мынадай редакцияда жазылсын:</w:t>
      </w:r>
    </w:p>
    <w:bookmarkEnd w:id="3736"/>
    <w:bookmarkStart w:name="z5302" w:id="3737"/>
    <w:p>
      <w:pPr>
        <w:spacing w:after="0"/>
        <w:ind w:left="0"/>
        <w:jc w:val="both"/>
      </w:pPr>
      <w:r>
        <w:rPr>
          <w:rFonts w:ascii="Times New Roman"/>
          <w:b w:val="false"/>
          <w:i w:val="false"/>
          <w:color w:val="000000"/>
          <w:sz w:val="28"/>
        </w:rPr>
        <w:t>
      "1) cалық заңнамасының сақталуын бақылау;</w:t>
      </w:r>
    </w:p>
    <w:bookmarkEnd w:id="3737"/>
    <w:bookmarkStart w:name="z5303" w:id="3738"/>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738"/>
    <w:bookmarkStart w:name="z5304" w:id="3739"/>
    <w:p>
      <w:pPr>
        <w:spacing w:after="0"/>
        <w:ind w:left="0"/>
        <w:jc w:val="both"/>
      </w:pPr>
      <w:r>
        <w:rPr>
          <w:rFonts w:ascii="Times New Roman"/>
          <w:b w:val="false"/>
          <w:i w:val="false"/>
          <w:color w:val="000000"/>
          <w:sz w:val="28"/>
        </w:rPr>
        <w:t>
      5) тармақша алынып тасталсын;</w:t>
      </w:r>
    </w:p>
    <w:bookmarkEnd w:id="3739"/>
    <w:bookmarkStart w:name="z5305" w:id="3740"/>
    <w:p>
      <w:pPr>
        <w:spacing w:after="0"/>
        <w:ind w:left="0"/>
        <w:jc w:val="both"/>
      </w:pPr>
      <w:r>
        <w:rPr>
          <w:rFonts w:ascii="Times New Roman"/>
          <w:b w:val="false"/>
          <w:i w:val="false"/>
          <w:color w:val="000000"/>
          <w:sz w:val="28"/>
        </w:rPr>
        <w:t xml:space="preserve">
      8) тармақша мынадай редакцияда жазылсын: </w:t>
      </w:r>
    </w:p>
    <w:bookmarkEnd w:id="3740"/>
    <w:bookmarkStart w:name="z5306" w:id="3741"/>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741"/>
    <w:bookmarkStart w:name="z5307" w:id="3742"/>
    <w:p>
      <w:pPr>
        <w:spacing w:after="0"/>
        <w:ind w:left="0"/>
        <w:jc w:val="both"/>
      </w:pPr>
      <w:r>
        <w:rPr>
          <w:rFonts w:ascii="Times New Roman"/>
          <w:b w:val="false"/>
          <w:i w:val="false"/>
          <w:color w:val="000000"/>
          <w:sz w:val="28"/>
        </w:rPr>
        <w:t>
      16) және 17) тармақшалар мынадай редакцияда жазылсын:</w:t>
      </w:r>
    </w:p>
    <w:bookmarkEnd w:id="3742"/>
    <w:bookmarkStart w:name="z5308" w:id="3743"/>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743"/>
    <w:bookmarkStart w:name="z5309" w:id="3744"/>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744"/>
    <w:bookmarkStart w:name="z5310" w:id="3745"/>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745"/>
    <w:bookmarkStart w:name="z5311" w:id="3746"/>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746"/>
    <w:bookmarkStart w:name="z5312" w:id="3747"/>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747"/>
    <w:bookmarkStart w:name="z5313" w:id="3748"/>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48"/>
    <w:bookmarkStart w:name="z5314" w:id="3749"/>
    <w:p>
      <w:pPr>
        <w:spacing w:after="0"/>
        <w:ind w:left="0"/>
        <w:jc w:val="both"/>
      </w:pPr>
      <w:r>
        <w:rPr>
          <w:rFonts w:ascii="Times New Roman"/>
          <w:b w:val="false"/>
          <w:i w:val="false"/>
          <w:color w:val="000000"/>
          <w:sz w:val="28"/>
        </w:rPr>
        <w:t xml:space="preserve">
      1-тармақ мынадай редакцияда жазылсын: </w:t>
      </w:r>
    </w:p>
    <w:bookmarkEnd w:id="3749"/>
    <w:bookmarkStart w:name="z5315" w:id="375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750"/>
    <w:bookmarkStart w:name="z5316" w:id="3751"/>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751"/>
    <w:bookmarkStart w:name="z5317" w:id="375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319" w:id="3753"/>
    <w:p>
      <w:pPr>
        <w:spacing w:after="0"/>
        <w:ind w:left="0"/>
        <w:jc w:val="both"/>
      </w:pPr>
      <w:r>
        <w:rPr>
          <w:rFonts w:ascii="Times New Roman"/>
          <w:b w:val="false"/>
          <w:i w:val="false"/>
          <w:color w:val="000000"/>
          <w:sz w:val="28"/>
        </w:rPr>
        <w:t>
      1) және 2) тармақшалар мынадай редакцияда жазылсын:</w:t>
      </w:r>
    </w:p>
    <w:bookmarkEnd w:id="3753"/>
    <w:bookmarkStart w:name="z5320" w:id="3754"/>
    <w:p>
      <w:pPr>
        <w:spacing w:after="0"/>
        <w:ind w:left="0"/>
        <w:jc w:val="both"/>
      </w:pPr>
      <w:r>
        <w:rPr>
          <w:rFonts w:ascii="Times New Roman"/>
          <w:b w:val="false"/>
          <w:i w:val="false"/>
          <w:color w:val="000000"/>
          <w:sz w:val="28"/>
        </w:rPr>
        <w:t>
      "1) cалық заңнамасының сақталуын бақылау;</w:t>
      </w:r>
    </w:p>
    <w:bookmarkEnd w:id="3754"/>
    <w:bookmarkStart w:name="z5321" w:id="375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755"/>
    <w:bookmarkStart w:name="z5322" w:id="3756"/>
    <w:p>
      <w:pPr>
        <w:spacing w:after="0"/>
        <w:ind w:left="0"/>
        <w:jc w:val="both"/>
      </w:pPr>
      <w:r>
        <w:rPr>
          <w:rFonts w:ascii="Times New Roman"/>
          <w:b w:val="false"/>
          <w:i w:val="false"/>
          <w:color w:val="000000"/>
          <w:sz w:val="28"/>
        </w:rPr>
        <w:t>
      5) тармақша алынып тасталсын;</w:t>
      </w:r>
    </w:p>
    <w:bookmarkEnd w:id="3756"/>
    <w:bookmarkStart w:name="z5323" w:id="3757"/>
    <w:p>
      <w:pPr>
        <w:spacing w:after="0"/>
        <w:ind w:left="0"/>
        <w:jc w:val="both"/>
      </w:pPr>
      <w:r>
        <w:rPr>
          <w:rFonts w:ascii="Times New Roman"/>
          <w:b w:val="false"/>
          <w:i w:val="false"/>
          <w:color w:val="000000"/>
          <w:sz w:val="28"/>
        </w:rPr>
        <w:t xml:space="preserve">
      8) тармақша мынадай редакцияда жазылсын: </w:t>
      </w:r>
    </w:p>
    <w:bookmarkEnd w:id="3757"/>
    <w:bookmarkStart w:name="z5324" w:id="3758"/>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758"/>
    <w:bookmarkStart w:name="z5325" w:id="3759"/>
    <w:p>
      <w:pPr>
        <w:spacing w:after="0"/>
        <w:ind w:left="0"/>
        <w:jc w:val="both"/>
      </w:pPr>
      <w:r>
        <w:rPr>
          <w:rFonts w:ascii="Times New Roman"/>
          <w:b w:val="false"/>
          <w:i w:val="false"/>
          <w:color w:val="000000"/>
          <w:sz w:val="28"/>
        </w:rPr>
        <w:t>
      16) және 17) тармақшалар мынадай редакцияда жазылсын:</w:t>
      </w:r>
    </w:p>
    <w:bookmarkEnd w:id="3759"/>
    <w:bookmarkStart w:name="z5326" w:id="3760"/>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760"/>
    <w:bookmarkStart w:name="z5327" w:id="3761"/>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761"/>
    <w:bookmarkStart w:name="z5328" w:id="3762"/>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762"/>
    <w:bookmarkStart w:name="z5329" w:id="3763"/>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763"/>
    <w:bookmarkStart w:name="z5330" w:id="3764"/>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764"/>
    <w:bookmarkStart w:name="z5331" w:id="3765"/>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65"/>
    <w:bookmarkStart w:name="z5332" w:id="3766"/>
    <w:p>
      <w:pPr>
        <w:spacing w:after="0"/>
        <w:ind w:left="0"/>
        <w:jc w:val="both"/>
      </w:pPr>
      <w:r>
        <w:rPr>
          <w:rFonts w:ascii="Times New Roman"/>
          <w:b w:val="false"/>
          <w:i w:val="false"/>
          <w:color w:val="000000"/>
          <w:sz w:val="28"/>
        </w:rPr>
        <w:t xml:space="preserve">
      1-тармақ мынадай редакцияда жазылсын: </w:t>
      </w:r>
    </w:p>
    <w:bookmarkEnd w:id="3766"/>
    <w:bookmarkStart w:name="z5333" w:id="376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767"/>
    <w:bookmarkStart w:name="z5334" w:id="3768"/>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768"/>
    <w:bookmarkStart w:name="z5335" w:id="376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337" w:id="3770"/>
    <w:p>
      <w:pPr>
        <w:spacing w:after="0"/>
        <w:ind w:left="0"/>
        <w:jc w:val="both"/>
      </w:pPr>
      <w:r>
        <w:rPr>
          <w:rFonts w:ascii="Times New Roman"/>
          <w:b w:val="false"/>
          <w:i w:val="false"/>
          <w:color w:val="000000"/>
          <w:sz w:val="28"/>
        </w:rPr>
        <w:t>
      1) және 2) тармақшалар мынадай редакцияда жазылсын:</w:t>
      </w:r>
    </w:p>
    <w:bookmarkEnd w:id="3770"/>
    <w:bookmarkStart w:name="z5338" w:id="3771"/>
    <w:p>
      <w:pPr>
        <w:spacing w:after="0"/>
        <w:ind w:left="0"/>
        <w:jc w:val="both"/>
      </w:pPr>
      <w:r>
        <w:rPr>
          <w:rFonts w:ascii="Times New Roman"/>
          <w:b w:val="false"/>
          <w:i w:val="false"/>
          <w:color w:val="000000"/>
          <w:sz w:val="28"/>
        </w:rPr>
        <w:t>
      "1) cалық заңнамасының сақталуын бақылау;</w:t>
      </w:r>
    </w:p>
    <w:bookmarkEnd w:id="3771"/>
    <w:bookmarkStart w:name="z5339" w:id="3772"/>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772"/>
    <w:bookmarkStart w:name="z5340" w:id="3773"/>
    <w:p>
      <w:pPr>
        <w:spacing w:after="0"/>
        <w:ind w:left="0"/>
        <w:jc w:val="both"/>
      </w:pPr>
      <w:r>
        <w:rPr>
          <w:rFonts w:ascii="Times New Roman"/>
          <w:b w:val="false"/>
          <w:i w:val="false"/>
          <w:color w:val="000000"/>
          <w:sz w:val="28"/>
        </w:rPr>
        <w:t>
      5) тармақша алынып тасталсын;</w:t>
      </w:r>
    </w:p>
    <w:bookmarkEnd w:id="3773"/>
    <w:bookmarkStart w:name="z5341" w:id="3774"/>
    <w:p>
      <w:pPr>
        <w:spacing w:after="0"/>
        <w:ind w:left="0"/>
        <w:jc w:val="both"/>
      </w:pPr>
      <w:r>
        <w:rPr>
          <w:rFonts w:ascii="Times New Roman"/>
          <w:b w:val="false"/>
          <w:i w:val="false"/>
          <w:color w:val="000000"/>
          <w:sz w:val="28"/>
        </w:rPr>
        <w:t xml:space="preserve">
      8) тармақша мынадай редакцияда жазылсын: </w:t>
      </w:r>
    </w:p>
    <w:bookmarkEnd w:id="3774"/>
    <w:bookmarkStart w:name="z5342" w:id="3775"/>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775"/>
    <w:bookmarkStart w:name="z5343" w:id="3776"/>
    <w:p>
      <w:pPr>
        <w:spacing w:after="0"/>
        <w:ind w:left="0"/>
        <w:jc w:val="both"/>
      </w:pPr>
      <w:r>
        <w:rPr>
          <w:rFonts w:ascii="Times New Roman"/>
          <w:b w:val="false"/>
          <w:i w:val="false"/>
          <w:color w:val="000000"/>
          <w:sz w:val="28"/>
        </w:rPr>
        <w:t>
      16) және 17) тармақшалар мынадай редакцияда жазылсын:</w:t>
      </w:r>
    </w:p>
    <w:bookmarkEnd w:id="3776"/>
    <w:bookmarkStart w:name="z5344" w:id="3777"/>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777"/>
    <w:bookmarkStart w:name="z5345" w:id="3778"/>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778"/>
    <w:bookmarkStart w:name="z5346" w:id="3779"/>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779"/>
    <w:bookmarkStart w:name="z5347" w:id="3780"/>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780"/>
    <w:bookmarkStart w:name="z5348" w:id="3781"/>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781"/>
    <w:bookmarkStart w:name="z5349" w:id="378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82"/>
    <w:bookmarkStart w:name="z5350" w:id="3783"/>
    <w:p>
      <w:pPr>
        <w:spacing w:after="0"/>
        <w:ind w:left="0"/>
        <w:jc w:val="both"/>
      </w:pPr>
      <w:r>
        <w:rPr>
          <w:rFonts w:ascii="Times New Roman"/>
          <w:b w:val="false"/>
          <w:i w:val="false"/>
          <w:color w:val="000000"/>
          <w:sz w:val="28"/>
        </w:rPr>
        <w:t xml:space="preserve">
      1-тармақ мынадай редакцияда жазылсын: </w:t>
      </w:r>
    </w:p>
    <w:bookmarkEnd w:id="3783"/>
    <w:bookmarkStart w:name="z5351" w:id="378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784"/>
    <w:bookmarkStart w:name="z5352" w:id="3785"/>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785"/>
    <w:bookmarkStart w:name="z5353" w:id="378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355" w:id="3787"/>
    <w:p>
      <w:pPr>
        <w:spacing w:after="0"/>
        <w:ind w:left="0"/>
        <w:jc w:val="both"/>
      </w:pPr>
      <w:r>
        <w:rPr>
          <w:rFonts w:ascii="Times New Roman"/>
          <w:b w:val="false"/>
          <w:i w:val="false"/>
          <w:color w:val="000000"/>
          <w:sz w:val="28"/>
        </w:rPr>
        <w:t>
      1) және 2) тармақшалар мынадай редакцияда жазылсын:</w:t>
      </w:r>
    </w:p>
    <w:bookmarkEnd w:id="3787"/>
    <w:bookmarkStart w:name="z5356" w:id="3788"/>
    <w:p>
      <w:pPr>
        <w:spacing w:after="0"/>
        <w:ind w:left="0"/>
        <w:jc w:val="both"/>
      </w:pPr>
      <w:r>
        <w:rPr>
          <w:rFonts w:ascii="Times New Roman"/>
          <w:b w:val="false"/>
          <w:i w:val="false"/>
          <w:color w:val="000000"/>
          <w:sz w:val="28"/>
        </w:rPr>
        <w:t>
      "1) cалық заңнамасының сақталуын бақылау;</w:t>
      </w:r>
    </w:p>
    <w:bookmarkEnd w:id="3788"/>
    <w:bookmarkStart w:name="z5357" w:id="378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789"/>
    <w:bookmarkStart w:name="z5358" w:id="3790"/>
    <w:p>
      <w:pPr>
        <w:spacing w:after="0"/>
        <w:ind w:left="0"/>
        <w:jc w:val="both"/>
      </w:pPr>
      <w:r>
        <w:rPr>
          <w:rFonts w:ascii="Times New Roman"/>
          <w:b w:val="false"/>
          <w:i w:val="false"/>
          <w:color w:val="000000"/>
          <w:sz w:val="28"/>
        </w:rPr>
        <w:t>
      5) тармақша алынып тасталсын;</w:t>
      </w:r>
    </w:p>
    <w:bookmarkEnd w:id="3790"/>
    <w:bookmarkStart w:name="z5359" w:id="3791"/>
    <w:p>
      <w:pPr>
        <w:spacing w:after="0"/>
        <w:ind w:left="0"/>
        <w:jc w:val="both"/>
      </w:pPr>
      <w:r>
        <w:rPr>
          <w:rFonts w:ascii="Times New Roman"/>
          <w:b w:val="false"/>
          <w:i w:val="false"/>
          <w:color w:val="000000"/>
          <w:sz w:val="28"/>
        </w:rPr>
        <w:t xml:space="preserve">
      8) тармақша мынадай редакцияда жазылсын: </w:t>
      </w:r>
    </w:p>
    <w:bookmarkEnd w:id="3791"/>
    <w:bookmarkStart w:name="z5360" w:id="3792"/>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792"/>
    <w:bookmarkStart w:name="z5361" w:id="3793"/>
    <w:p>
      <w:pPr>
        <w:spacing w:after="0"/>
        <w:ind w:left="0"/>
        <w:jc w:val="both"/>
      </w:pPr>
      <w:r>
        <w:rPr>
          <w:rFonts w:ascii="Times New Roman"/>
          <w:b w:val="false"/>
          <w:i w:val="false"/>
          <w:color w:val="000000"/>
          <w:sz w:val="28"/>
        </w:rPr>
        <w:t>
      16) және 17) тармақшалар мынадай редакцияда жазылсын:</w:t>
      </w:r>
    </w:p>
    <w:bookmarkEnd w:id="3793"/>
    <w:bookmarkStart w:name="z5362" w:id="3794"/>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794"/>
    <w:bookmarkStart w:name="z5363" w:id="3795"/>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795"/>
    <w:bookmarkStart w:name="z5364" w:id="3796"/>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796"/>
    <w:bookmarkStart w:name="z5365" w:id="3797"/>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797"/>
    <w:bookmarkStart w:name="z5366" w:id="3798"/>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798"/>
    <w:bookmarkStart w:name="z5367" w:id="3799"/>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Түрксіб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799"/>
    <w:bookmarkStart w:name="z5368" w:id="3800"/>
    <w:p>
      <w:pPr>
        <w:spacing w:after="0"/>
        <w:ind w:left="0"/>
        <w:jc w:val="both"/>
      </w:pPr>
      <w:r>
        <w:rPr>
          <w:rFonts w:ascii="Times New Roman"/>
          <w:b w:val="false"/>
          <w:i w:val="false"/>
          <w:color w:val="000000"/>
          <w:sz w:val="28"/>
        </w:rPr>
        <w:t xml:space="preserve">
      1-тармақ мынадай редакцияда жазылсын: </w:t>
      </w:r>
    </w:p>
    <w:bookmarkEnd w:id="3800"/>
    <w:bookmarkStart w:name="z5369" w:id="380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Түрксіб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801"/>
    <w:bookmarkStart w:name="z5370" w:id="3802"/>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802"/>
    <w:bookmarkStart w:name="z5371" w:id="380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373" w:id="3804"/>
    <w:p>
      <w:pPr>
        <w:spacing w:after="0"/>
        <w:ind w:left="0"/>
        <w:jc w:val="both"/>
      </w:pPr>
      <w:r>
        <w:rPr>
          <w:rFonts w:ascii="Times New Roman"/>
          <w:b w:val="false"/>
          <w:i w:val="false"/>
          <w:color w:val="000000"/>
          <w:sz w:val="28"/>
        </w:rPr>
        <w:t>
      1) және 2) тармақшалар мынадай редакцияда жазылсын:</w:t>
      </w:r>
    </w:p>
    <w:bookmarkEnd w:id="3804"/>
    <w:bookmarkStart w:name="z5374" w:id="3805"/>
    <w:p>
      <w:pPr>
        <w:spacing w:after="0"/>
        <w:ind w:left="0"/>
        <w:jc w:val="both"/>
      </w:pPr>
      <w:r>
        <w:rPr>
          <w:rFonts w:ascii="Times New Roman"/>
          <w:b w:val="false"/>
          <w:i w:val="false"/>
          <w:color w:val="000000"/>
          <w:sz w:val="28"/>
        </w:rPr>
        <w:t>
      "1) cалық заңнамасының сақталуын бақылау;</w:t>
      </w:r>
    </w:p>
    <w:bookmarkEnd w:id="3805"/>
    <w:bookmarkStart w:name="z5375" w:id="380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806"/>
    <w:bookmarkStart w:name="z5376" w:id="3807"/>
    <w:p>
      <w:pPr>
        <w:spacing w:after="0"/>
        <w:ind w:left="0"/>
        <w:jc w:val="both"/>
      </w:pPr>
      <w:r>
        <w:rPr>
          <w:rFonts w:ascii="Times New Roman"/>
          <w:b w:val="false"/>
          <w:i w:val="false"/>
          <w:color w:val="000000"/>
          <w:sz w:val="28"/>
        </w:rPr>
        <w:t>
      5) тармақша алынып тасталсын;</w:t>
      </w:r>
    </w:p>
    <w:bookmarkEnd w:id="3807"/>
    <w:bookmarkStart w:name="z5377" w:id="3808"/>
    <w:p>
      <w:pPr>
        <w:spacing w:after="0"/>
        <w:ind w:left="0"/>
        <w:jc w:val="both"/>
      </w:pPr>
      <w:r>
        <w:rPr>
          <w:rFonts w:ascii="Times New Roman"/>
          <w:b w:val="false"/>
          <w:i w:val="false"/>
          <w:color w:val="000000"/>
          <w:sz w:val="28"/>
        </w:rPr>
        <w:t xml:space="preserve">
      8) тармақша мынадай редакцияда жазылсын: </w:t>
      </w:r>
    </w:p>
    <w:bookmarkEnd w:id="3808"/>
    <w:bookmarkStart w:name="z5378" w:id="3809"/>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809"/>
    <w:bookmarkStart w:name="z5379" w:id="3810"/>
    <w:p>
      <w:pPr>
        <w:spacing w:after="0"/>
        <w:ind w:left="0"/>
        <w:jc w:val="both"/>
      </w:pPr>
      <w:r>
        <w:rPr>
          <w:rFonts w:ascii="Times New Roman"/>
          <w:b w:val="false"/>
          <w:i w:val="false"/>
          <w:color w:val="000000"/>
          <w:sz w:val="28"/>
        </w:rPr>
        <w:t>
      16) және 17) тармақшалар мынадай редакцияда жазылсын:</w:t>
      </w:r>
    </w:p>
    <w:bookmarkEnd w:id="3810"/>
    <w:bookmarkStart w:name="z5380" w:id="3811"/>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811"/>
    <w:bookmarkStart w:name="z5381" w:id="3812"/>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812"/>
    <w:bookmarkStart w:name="z5382" w:id="3813"/>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813"/>
    <w:bookmarkStart w:name="z5383" w:id="3814"/>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814"/>
    <w:bookmarkStart w:name="z5384" w:id="3815"/>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815"/>
    <w:bookmarkStart w:name="z5385" w:id="3816"/>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816"/>
    <w:bookmarkStart w:name="z5386" w:id="3817"/>
    <w:p>
      <w:pPr>
        <w:spacing w:after="0"/>
        <w:ind w:left="0"/>
        <w:jc w:val="both"/>
      </w:pPr>
      <w:r>
        <w:rPr>
          <w:rFonts w:ascii="Times New Roman"/>
          <w:b w:val="false"/>
          <w:i w:val="false"/>
          <w:color w:val="000000"/>
          <w:sz w:val="28"/>
        </w:rPr>
        <w:t xml:space="preserve">
      1-тармақ мынадай редакцияда жазылсын: </w:t>
      </w:r>
    </w:p>
    <w:bookmarkEnd w:id="3817"/>
    <w:bookmarkStart w:name="z5387" w:id="381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818"/>
    <w:bookmarkStart w:name="z5388" w:id="3819"/>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819"/>
    <w:bookmarkStart w:name="z5389" w:id="3820"/>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391" w:id="3821"/>
    <w:p>
      <w:pPr>
        <w:spacing w:after="0"/>
        <w:ind w:left="0"/>
        <w:jc w:val="both"/>
      </w:pPr>
      <w:r>
        <w:rPr>
          <w:rFonts w:ascii="Times New Roman"/>
          <w:b w:val="false"/>
          <w:i w:val="false"/>
          <w:color w:val="000000"/>
          <w:sz w:val="28"/>
        </w:rPr>
        <w:t>
      1) және 2) тармақшалар мынадай редакцияда жазылсын:</w:t>
      </w:r>
    </w:p>
    <w:bookmarkEnd w:id="3821"/>
    <w:bookmarkStart w:name="z5392" w:id="3822"/>
    <w:p>
      <w:pPr>
        <w:spacing w:after="0"/>
        <w:ind w:left="0"/>
        <w:jc w:val="both"/>
      </w:pPr>
      <w:r>
        <w:rPr>
          <w:rFonts w:ascii="Times New Roman"/>
          <w:b w:val="false"/>
          <w:i w:val="false"/>
          <w:color w:val="000000"/>
          <w:sz w:val="28"/>
        </w:rPr>
        <w:t>
      "1) cалық заңнамасының сақталуын бақылау;</w:t>
      </w:r>
    </w:p>
    <w:bookmarkEnd w:id="3822"/>
    <w:bookmarkStart w:name="z5393" w:id="382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823"/>
    <w:bookmarkStart w:name="z5394" w:id="3824"/>
    <w:p>
      <w:pPr>
        <w:spacing w:after="0"/>
        <w:ind w:left="0"/>
        <w:jc w:val="both"/>
      </w:pPr>
      <w:r>
        <w:rPr>
          <w:rFonts w:ascii="Times New Roman"/>
          <w:b w:val="false"/>
          <w:i w:val="false"/>
          <w:color w:val="000000"/>
          <w:sz w:val="28"/>
        </w:rPr>
        <w:t>
      5) тармақша алынып тасталсын;</w:t>
      </w:r>
    </w:p>
    <w:bookmarkEnd w:id="3824"/>
    <w:bookmarkStart w:name="z5395" w:id="3825"/>
    <w:p>
      <w:pPr>
        <w:spacing w:after="0"/>
        <w:ind w:left="0"/>
        <w:jc w:val="both"/>
      </w:pPr>
      <w:r>
        <w:rPr>
          <w:rFonts w:ascii="Times New Roman"/>
          <w:b w:val="false"/>
          <w:i w:val="false"/>
          <w:color w:val="000000"/>
          <w:sz w:val="28"/>
        </w:rPr>
        <w:t xml:space="preserve">
      8) тармақша мынадай редакцияда жазылсын: </w:t>
      </w:r>
    </w:p>
    <w:bookmarkEnd w:id="3825"/>
    <w:bookmarkStart w:name="z5396" w:id="3826"/>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826"/>
    <w:bookmarkStart w:name="z5397" w:id="3827"/>
    <w:p>
      <w:pPr>
        <w:spacing w:after="0"/>
        <w:ind w:left="0"/>
        <w:jc w:val="both"/>
      </w:pPr>
      <w:r>
        <w:rPr>
          <w:rFonts w:ascii="Times New Roman"/>
          <w:b w:val="false"/>
          <w:i w:val="false"/>
          <w:color w:val="000000"/>
          <w:sz w:val="28"/>
        </w:rPr>
        <w:t>
      16) және 17) тармақшалар мынадай редакцияда жазылсын:</w:t>
      </w:r>
    </w:p>
    <w:bookmarkEnd w:id="3827"/>
    <w:bookmarkStart w:name="z5398" w:id="3828"/>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828"/>
    <w:bookmarkStart w:name="z5399" w:id="3829"/>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829"/>
    <w:bookmarkStart w:name="z5400" w:id="3830"/>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830"/>
    <w:bookmarkStart w:name="z5401" w:id="3831"/>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831"/>
    <w:bookmarkStart w:name="z5402" w:id="3832"/>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832"/>
    <w:bookmarkStart w:name="z5403" w:id="3833"/>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"Ақпараттық технологиялар паркі" ауданы бойынша Мемлекеттік кірістер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3833"/>
    <w:bookmarkStart w:name="z5404" w:id="3834"/>
    <w:p>
      <w:pPr>
        <w:spacing w:after="0"/>
        <w:ind w:left="0"/>
        <w:jc w:val="both"/>
      </w:pPr>
      <w:r>
        <w:rPr>
          <w:rFonts w:ascii="Times New Roman"/>
          <w:b w:val="false"/>
          <w:i w:val="false"/>
          <w:color w:val="000000"/>
          <w:sz w:val="28"/>
        </w:rPr>
        <w:t xml:space="preserve">
      1-тармақ мынадай редакцияда жазылсын: </w:t>
      </w:r>
    </w:p>
    <w:bookmarkEnd w:id="3834"/>
    <w:bookmarkStart w:name="z5405" w:id="383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қаласы бойынша Мемлекеттік кірістер департаментінің "Ақпараттық технологиялар паркі"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835"/>
    <w:bookmarkStart w:name="z5406" w:id="3836"/>
    <w:p>
      <w:pPr>
        <w:spacing w:after="0"/>
        <w:ind w:left="0"/>
        <w:jc w:val="both"/>
      </w:pPr>
      <w:r>
        <w:rPr>
          <w:rFonts w:ascii="Times New Roman"/>
          <w:b w:val="false"/>
          <w:i w:val="false"/>
          <w:color w:val="000000"/>
          <w:sz w:val="28"/>
        </w:rPr>
        <w:t xml:space="preserve">
      13-тармақтын 4) тармақшасы мынадай редакцияда жазылсын: </w:t>
      </w:r>
    </w:p>
    <w:bookmarkEnd w:id="3836"/>
    <w:bookmarkStart w:name="z5407" w:id="383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409" w:id="3838"/>
    <w:p>
      <w:pPr>
        <w:spacing w:after="0"/>
        <w:ind w:left="0"/>
        <w:jc w:val="both"/>
      </w:pPr>
      <w:r>
        <w:rPr>
          <w:rFonts w:ascii="Times New Roman"/>
          <w:b w:val="false"/>
          <w:i w:val="false"/>
          <w:color w:val="000000"/>
          <w:sz w:val="28"/>
        </w:rPr>
        <w:t>
      1) және 2) тармақшалар мынадай редакцияда жазылсын:</w:t>
      </w:r>
    </w:p>
    <w:bookmarkEnd w:id="3838"/>
    <w:bookmarkStart w:name="z5410" w:id="3839"/>
    <w:p>
      <w:pPr>
        <w:spacing w:after="0"/>
        <w:ind w:left="0"/>
        <w:jc w:val="both"/>
      </w:pPr>
      <w:r>
        <w:rPr>
          <w:rFonts w:ascii="Times New Roman"/>
          <w:b w:val="false"/>
          <w:i w:val="false"/>
          <w:color w:val="000000"/>
          <w:sz w:val="28"/>
        </w:rPr>
        <w:t>
      "1) cалық заңнамасының сақталуын бақылау;</w:t>
      </w:r>
    </w:p>
    <w:bookmarkEnd w:id="3839"/>
    <w:bookmarkStart w:name="z5411" w:id="384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840"/>
    <w:bookmarkStart w:name="z5412" w:id="3841"/>
    <w:p>
      <w:pPr>
        <w:spacing w:after="0"/>
        <w:ind w:left="0"/>
        <w:jc w:val="both"/>
      </w:pPr>
      <w:r>
        <w:rPr>
          <w:rFonts w:ascii="Times New Roman"/>
          <w:b w:val="false"/>
          <w:i w:val="false"/>
          <w:color w:val="000000"/>
          <w:sz w:val="28"/>
        </w:rPr>
        <w:t>
      5) тармақша алынып тасталсын;</w:t>
      </w:r>
    </w:p>
    <w:bookmarkEnd w:id="3841"/>
    <w:bookmarkStart w:name="z5413" w:id="3842"/>
    <w:p>
      <w:pPr>
        <w:spacing w:after="0"/>
        <w:ind w:left="0"/>
        <w:jc w:val="both"/>
      </w:pPr>
      <w:r>
        <w:rPr>
          <w:rFonts w:ascii="Times New Roman"/>
          <w:b w:val="false"/>
          <w:i w:val="false"/>
          <w:color w:val="000000"/>
          <w:sz w:val="28"/>
        </w:rPr>
        <w:t xml:space="preserve">
      8) тармақша мынадай редакцияда жазылсын: </w:t>
      </w:r>
    </w:p>
    <w:bookmarkEnd w:id="3842"/>
    <w:bookmarkStart w:name="z5414" w:id="3843"/>
    <w:p>
      <w:pPr>
        <w:spacing w:after="0"/>
        <w:ind w:left="0"/>
        <w:jc w:val="both"/>
      </w:pPr>
      <w:r>
        <w:rPr>
          <w:rFonts w:ascii="Times New Roman"/>
          <w:b w:val="false"/>
          <w:i w:val="false"/>
          <w:color w:val="000000"/>
          <w:sz w:val="28"/>
        </w:rPr>
        <w:t>
      "8) Қазақстан Республикасының ақпараттандыру туралы заңнамасына сәйкес ақпараттық жүйені қолданумен электрондық қызмет көрсету;";</w:t>
      </w:r>
    </w:p>
    <w:bookmarkEnd w:id="3843"/>
    <w:bookmarkStart w:name="z5415" w:id="3844"/>
    <w:p>
      <w:pPr>
        <w:spacing w:after="0"/>
        <w:ind w:left="0"/>
        <w:jc w:val="both"/>
      </w:pPr>
      <w:r>
        <w:rPr>
          <w:rFonts w:ascii="Times New Roman"/>
          <w:b w:val="false"/>
          <w:i w:val="false"/>
          <w:color w:val="000000"/>
          <w:sz w:val="28"/>
        </w:rPr>
        <w:t>
      16) және 17) тармақшалар мынадай редакцияда жазылсын:</w:t>
      </w:r>
    </w:p>
    <w:bookmarkEnd w:id="3844"/>
    <w:bookmarkStart w:name="z5416" w:id="3845"/>
    <w:p>
      <w:pPr>
        <w:spacing w:after="0"/>
        <w:ind w:left="0"/>
        <w:jc w:val="both"/>
      </w:pPr>
      <w:r>
        <w:rPr>
          <w:rFonts w:ascii="Times New Roman"/>
          <w:b w:val="false"/>
          <w:i w:val="false"/>
          <w:color w:val="000000"/>
          <w:sz w:val="28"/>
        </w:rPr>
        <w:t>
      "16) Қазақстан Республикасының халықаралық шарттарына сәйкес шет мемлекеттердің органдарымен және халықаралық ұйымдармен ынтымақтастық жасау;</w:t>
      </w:r>
    </w:p>
    <w:bookmarkEnd w:id="3845"/>
    <w:bookmarkStart w:name="z5417" w:id="3846"/>
    <w:p>
      <w:pPr>
        <w:spacing w:after="0"/>
        <w:ind w:left="0"/>
        <w:jc w:val="both"/>
      </w:pPr>
      <w:r>
        <w:rPr>
          <w:rFonts w:ascii="Times New Roman"/>
          <w:b w:val="false"/>
          <w:i w:val="false"/>
          <w:color w:val="000000"/>
          <w:sz w:val="28"/>
        </w:rPr>
        <w:t>
      17) Қазақстан Республикасы салық заңнамасымен анықталған тәртіпте жеке тұлғалардан берешекті өндіру туралы салық бұйрығын шығару;";</w:t>
      </w:r>
    </w:p>
    <w:bookmarkEnd w:id="3846"/>
    <w:bookmarkStart w:name="z5418" w:id="3847"/>
    <w:p>
      <w:pPr>
        <w:spacing w:after="0"/>
        <w:ind w:left="0"/>
        <w:jc w:val="both"/>
      </w:pPr>
      <w:r>
        <w:rPr>
          <w:rFonts w:ascii="Times New Roman"/>
          <w:b w:val="false"/>
          <w:i w:val="false"/>
          <w:color w:val="000000"/>
          <w:sz w:val="28"/>
        </w:rPr>
        <w:t xml:space="preserve">
      мынадай редакциядағы 18) және 19) тармақшалармен толықтырылсын: </w:t>
      </w:r>
    </w:p>
    <w:bookmarkEnd w:id="3847"/>
    <w:bookmarkStart w:name="z5419" w:id="3848"/>
    <w:p>
      <w:pPr>
        <w:spacing w:after="0"/>
        <w:ind w:left="0"/>
        <w:jc w:val="both"/>
      </w:pPr>
      <w:r>
        <w:rPr>
          <w:rFonts w:ascii="Times New Roman"/>
          <w:b w:val="false"/>
          <w:i w:val="false"/>
          <w:color w:val="000000"/>
          <w:sz w:val="28"/>
        </w:rPr>
        <w:t>
      "18)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848"/>
    <w:bookmarkStart w:name="z5420" w:id="3849"/>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функцияларды жүзеге асыру.";</w:t>
      </w:r>
    </w:p>
    <w:bookmarkEnd w:id="3849"/>
    <w:bookmarkStart w:name="z5421" w:id="3850"/>
    <w:p>
      <w:pPr>
        <w:spacing w:after="0"/>
        <w:ind w:left="0"/>
        <w:jc w:val="both"/>
      </w:pPr>
      <w:r>
        <w:rPr>
          <w:rFonts w:ascii="Times New Roman"/>
          <w:b w:val="false"/>
          <w:i w:val="false"/>
          <w:color w:val="000000"/>
          <w:sz w:val="28"/>
        </w:rPr>
        <w:t>
      237, 238, 239, 240, 241, 242 және 243-қосымшалар осы бұйрықтың қосымшаларына сәйкес толықтырылсын;</w:t>
      </w:r>
    </w:p>
    <w:bookmarkEnd w:id="3850"/>
    <w:bookmarkStart w:name="z5422" w:id="3851"/>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комитетінің мемлекеттік мекемелерінің ережелерін бекіту туралы" Қазақстан Республикасы Қаржы министрлігі Мемлекеттік кірістер комитеті төрағасының м.а. 2016 жылғы 21 қазандағы № 595 </w:t>
      </w:r>
      <w:r>
        <w:rPr>
          <w:rFonts w:ascii="Times New Roman"/>
          <w:b w:val="false"/>
          <w:i w:val="false"/>
          <w:color w:val="000000"/>
          <w:sz w:val="28"/>
        </w:rPr>
        <w:t>бұйрығына</w:t>
      </w:r>
      <w:r>
        <w:rPr>
          <w:rFonts w:ascii="Times New Roman"/>
          <w:b w:val="false"/>
          <w:i w:val="false"/>
          <w:color w:val="000000"/>
          <w:sz w:val="28"/>
        </w:rPr>
        <w:t xml:space="preserve"> келесі өзгертулер енгізілсін:</w:t>
      </w:r>
    </w:p>
    <w:bookmarkEnd w:id="3851"/>
    <w:bookmarkStart w:name="z5423" w:id="385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министрлігі Мемлекеттік кірістер комитетінің Кинологиялық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3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w:t>
      </w:r>
    </w:p>
    <w:bookmarkStart w:name="z5425" w:id="3853"/>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Кинологиялық орталығы (бұдан әрі - Кинологиялық орталық) маман-кинологтарды даярлау, мемлекеттік кірістер органдары үшін асыл тұқымды және түрлі тұқымдағы қызметтік иттерді өсіру және бағып жетілдіру, арнайы жаттықтыру жөніндегі арнайы білім беру бағдарламасын іске асыру жөніндегі функцияларды орындауға Қазақстан Республикасы Қаржы министрлігі Мемлекеттік кірістер комитетінің (бұдан әрі - Комитет) мамандандырылған мемлекеттік мекемесі болып табылады.";</w:t>
      </w:r>
    </w:p>
    <w:bookmarkEnd w:id="3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 редакцияда жазылсын: </w:t>
      </w:r>
    </w:p>
    <w:bookmarkStart w:name="z5427" w:id="3854"/>
    <w:p>
      <w:pPr>
        <w:spacing w:after="0"/>
        <w:ind w:left="0"/>
        <w:jc w:val="both"/>
      </w:pPr>
      <w:r>
        <w:rPr>
          <w:rFonts w:ascii="Times New Roman"/>
          <w:b w:val="false"/>
          <w:i w:val="false"/>
          <w:color w:val="000000"/>
          <w:sz w:val="28"/>
        </w:rPr>
        <w:t>
      "1) мемлекеттік кірістер органдарының құзыретіне кіретін қылмыстарды және құқық бұзушылықтарды ашуға аумақтық мемлекеттік кірістер органдарына, мамандандырылған және құқық қорғау органдарына көмек көрсету;";</w:t>
      </w:r>
    </w:p>
    <w:bookmarkEnd w:id="3854"/>
    <w:bookmarkStart w:name="z5428" w:id="3855"/>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Орталық кеден зертханасы туралы </w:t>
      </w:r>
      <w:r>
        <w:rPr>
          <w:rFonts w:ascii="Times New Roman"/>
          <w:b w:val="false"/>
          <w:i w:val="false"/>
          <w:color w:val="000000"/>
          <w:sz w:val="28"/>
        </w:rPr>
        <w:t>ережеде</w:t>
      </w:r>
      <w:r>
        <w:rPr>
          <w:rFonts w:ascii="Times New Roman"/>
          <w:b w:val="false"/>
          <w:i w:val="false"/>
          <w:color w:val="000000"/>
          <w:sz w:val="28"/>
        </w:rPr>
        <w:t>:</w:t>
      </w:r>
    </w:p>
    <w:bookmarkEnd w:id="3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w:t>
      </w:r>
    </w:p>
    <w:bookmarkStart w:name="z5430" w:id="3856"/>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 зертханасы (бұдан әрі - Орталық кеден зертханасы) Еуразиялық экономикалық одағының және Қазақстан Республикасының заңнамасына сәйкес кедендік сараптамаларды жүргізу бойынша функцияларды және өзге функцияларды орындауға уәкілетті Қазақстан Республикасы Қаржы министрлігі Мемлекеттік кірістер комитетінің (бұдан әрі - Комитет) мамандандырылған мемлекеттік мекемесі болып табылады.";</w:t>
      </w:r>
    </w:p>
    <w:bookmarkEnd w:id="3856"/>
    <w:bookmarkStart w:name="z5431" w:id="3857"/>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Оқу-әдістемелік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3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 </w:t>
      </w:r>
    </w:p>
    <w:bookmarkStart w:name="z5433" w:id="3858"/>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Оқу-әдістемелік орталығы (бұдан әрі - Оқу-әдістемелік орталығы) мемлекеттік мекеме нысанындағы, Қазақстан Республикасының Үкіметімен құрылатын және таралатын, мемлекеттік кірістер органдарының қызметшілері мен қызметкерлерін даярлау, қайта даярлау және біліктілігін арттыру жөніндегі функцияларды орындауға уәкілетті Қазақстан Республикасы Қаржы министрлігі Мемлекеттік кірістер комитетінің (бұдан әрі - Комитет) мамандандырылған мемлекеттік мекемесі болып табылады.".</w:t>
      </w:r>
    </w:p>
    <w:bookmarkEnd w:id="3858"/>
    <w:bookmarkStart w:name="z5434" w:id="3859"/>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заңнамамен белгіленген тәртіпте:</w:t>
      </w:r>
    </w:p>
    <w:bookmarkEnd w:id="3859"/>
    <w:bookmarkStart w:name="z5435" w:id="3860"/>
    <w:p>
      <w:pPr>
        <w:spacing w:after="0"/>
        <w:ind w:left="0"/>
        <w:jc w:val="both"/>
      </w:pPr>
      <w:r>
        <w:rPr>
          <w:rFonts w:ascii="Times New Roman"/>
          <w:b w:val="false"/>
          <w:i w:val="false"/>
          <w:color w:val="000000"/>
          <w:sz w:val="28"/>
        </w:rPr>
        <w:t>
      1) қазақ және орыс тілдеріндегі қағаз және электрондық түрдегі бұйрықтың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860"/>
    <w:bookmarkStart w:name="z5436" w:id="3861"/>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(бұдан әрі - Комитет) интернет-ресурсында орналастыруын қамтамасыз етсін.</w:t>
      </w:r>
    </w:p>
    <w:bookmarkEnd w:id="3861"/>
    <w:bookmarkStart w:name="z5437" w:id="3862"/>
    <w:p>
      <w:pPr>
        <w:spacing w:after="0"/>
        <w:ind w:left="0"/>
        <w:jc w:val="both"/>
      </w:pPr>
      <w:r>
        <w:rPr>
          <w:rFonts w:ascii="Times New Roman"/>
          <w:b w:val="false"/>
          <w:i w:val="false"/>
          <w:color w:val="000000"/>
          <w:sz w:val="28"/>
        </w:rPr>
        <w:t>
      3. Аумақтық мемлекеттік кірістер органдарының және мамандандырылған мемлекеттік мекемелердің басшылары заңнамамен белгіленген тәртіпте осы бұйрықтың іске асырылуы үшін қажетті шараларды қабылдасын.</w:t>
      </w:r>
    </w:p>
    <w:bookmarkEnd w:id="3862"/>
    <w:bookmarkStart w:name="z5438" w:id="3863"/>
    <w:p>
      <w:pPr>
        <w:spacing w:after="0"/>
        <w:ind w:left="0"/>
        <w:jc w:val="both"/>
      </w:pPr>
      <w:r>
        <w:rPr>
          <w:rFonts w:ascii="Times New Roman"/>
          <w:b w:val="false"/>
          <w:i w:val="false"/>
          <w:color w:val="000000"/>
          <w:sz w:val="28"/>
        </w:rPr>
        <w:t>
      4. Комитеттің Даму және жаңғырту департаменті Ұйымдастыру-қаржы басқармасы (Ғ.Қ. Сеитов) осы бұйрықты аумақтық мемлекеттік кірістер органдарының және мамандандырылған мемлекеттік мекемелердің назарына жеткізсін.</w:t>
      </w:r>
    </w:p>
    <w:bookmarkEnd w:id="3863"/>
    <w:bookmarkStart w:name="z5439" w:id="3864"/>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8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министрлігі Мемлекеттік</w:t>
            </w:r>
            <w:r>
              <w:br/>
            </w:r>
            <w:r>
              <w:rPr>
                <w:rFonts w:ascii="Times New Roman"/>
                <w:b w:val="false"/>
                <w:i/>
                <w:color w:val="000000"/>
                <w:sz w:val="20"/>
              </w:rPr>
              <w:t>кірістер комитетінің Төраға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Жаңғарашев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20-қосымша</w:t>
            </w:r>
          </w:p>
        </w:tc>
      </w:tr>
    </w:tbl>
    <w:bookmarkStart w:name="z5441" w:id="3865"/>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 туралы ереже</w:t>
      </w:r>
    </w:p>
    <w:bookmarkEnd w:id="3865"/>
    <w:bookmarkStart w:name="z5442" w:id="3866"/>
    <w:p>
      <w:pPr>
        <w:spacing w:after="0"/>
        <w:ind w:left="0"/>
        <w:jc w:val="left"/>
      </w:pPr>
      <w:r>
        <w:rPr>
          <w:rFonts w:ascii="Times New Roman"/>
          <w:b/>
          <w:i w:val="false"/>
          <w:color w:val="000000"/>
        </w:rPr>
        <w:t xml:space="preserve"> 1. Жалпы ережелер</w:t>
      </w:r>
    </w:p>
    <w:bookmarkEnd w:id="3866"/>
    <w:bookmarkStart w:name="z5443" w:id="386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867"/>
    <w:bookmarkStart w:name="z5444" w:id="3868"/>
    <w:p>
      <w:pPr>
        <w:spacing w:after="0"/>
        <w:ind w:left="0"/>
        <w:jc w:val="both"/>
      </w:pPr>
      <w:r>
        <w:rPr>
          <w:rFonts w:ascii="Times New Roman"/>
          <w:b w:val="false"/>
          <w:i w:val="false"/>
          <w:color w:val="000000"/>
          <w:sz w:val="28"/>
        </w:rPr>
        <w:t xml:space="preserve">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 </w:t>
      </w:r>
    </w:p>
    <w:bookmarkEnd w:id="3868"/>
    <w:bookmarkStart w:name="z5445" w:id="3869"/>
    <w:p>
      <w:pPr>
        <w:spacing w:after="0"/>
        <w:ind w:left="0"/>
        <w:jc w:val="both"/>
      </w:pPr>
      <w:r>
        <w:rPr>
          <w:rFonts w:ascii="Times New Roman"/>
          <w:b w:val="false"/>
          <w:i w:val="false"/>
          <w:color w:val="000000"/>
          <w:sz w:val="28"/>
        </w:rPr>
        <w:t xml:space="preserve">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 </w:t>
      </w:r>
    </w:p>
    <w:bookmarkEnd w:id="3869"/>
    <w:bookmarkStart w:name="z5446" w:id="3870"/>
    <w:p>
      <w:pPr>
        <w:spacing w:after="0"/>
        <w:ind w:left="0"/>
        <w:jc w:val="both"/>
      </w:pPr>
      <w:r>
        <w:rPr>
          <w:rFonts w:ascii="Times New Roman"/>
          <w:b w:val="false"/>
          <w:i w:val="false"/>
          <w:color w:val="000000"/>
          <w:sz w:val="28"/>
        </w:rPr>
        <w:t xml:space="preserve">
      4. Басқарма азаматтық-құқықтық қатынастарға өз атынан түседi. </w:t>
      </w:r>
    </w:p>
    <w:bookmarkEnd w:id="3870"/>
    <w:bookmarkStart w:name="z5447" w:id="3871"/>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3871"/>
    <w:bookmarkStart w:name="z5448" w:id="3872"/>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3872"/>
    <w:bookmarkStart w:name="z5449" w:id="387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873"/>
    <w:bookmarkStart w:name="z5450" w:id="3874"/>
    <w:p>
      <w:pPr>
        <w:spacing w:after="0"/>
        <w:ind w:left="0"/>
        <w:jc w:val="both"/>
      </w:pPr>
      <w:r>
        <w:rPr>
          <w:rFonts w:ascii="Times New Roman"/>
          <w:b w:val="false"/>
          <w:i w:val="false"/>
          <w:color w:val="000000"/>
          <w:sz w:val="28"/>
        </w:rPr>
        <w:t>
      8. Басқарманың заңды мекенжайы: пошта индексі 020700, Қазақстан Республикасы, Ақмола облысы, Біржан сал ауданы, Степняк қаласы, Абылай хан көшесі, 10 А.</w:t>
      </w:r>
    </w:p>
    <w:bookmarkEnd w:id="3874"/>
    <w:bookmarkStart w:name="z5451" w:id="387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 республикалық мемлекеттік мекемесi.</w:t>
      </w:r>
    </w:p>
    <w:bookmarkEnd w:id="3875"/>
    <w:bookmarkStart w:name="z5452" w:id="38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876"/>
    <w:bookmarkStart w:name="z5453" w:id="3877"/>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877"/>
    <w:bookmarkStart w:name="z5454" w:id="3878"/>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3878"/>
    <w:bookmarkStart w:name="z5455" w:id="387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3879"/>
    <w:bookmarkStart w:name="z5456" w:id="3880"/>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3880"/>
    <w:bookmarkStart w:name="z5457" w:id="3881"/>
    <w:p>
      <w:pPr>
        <w:spacing w:after="0"/>
        <w:ind w:left="0"/>
        <w:jc w:val="both"/>
      </w:pPr>
      <w:r>
        <w:rPr>
          <w:rFonts w:ascii="Times New Roman"/>
          <w:b w:val="false"/>
          <w:i w:val="false"/>
          <w:color w:val="000000"/>
          <w:sz w:val="28"/>
        </w:rPr>
        <w:t>
      13. Басқарманың міндеттері:</w:t>
      </w:r>
    </w:p>
    <w:bookmarkEnd w:id="3881"/>
    <w:bookmarkStart w:name="z5458" w:id="3882"/>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3882"/>
    <w:bookmarkStart w:name="z5459" w:id="3883"/>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3883"/>
    <w:bookmarkStart w:name="z5460" w:id="3884"/>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3884"/>
    <w:bookmarkStart w:name="z5461" w:id="388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885"/>
    <w:bookmarkStart w:name="z5462" w:id="3886"/>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3886"/>
    <w:bookmarkStart w:name="z5463" w:id="3887"/>
    <w:p>
      <w:pPr>
        <w:spacing w:after="0"/>
        <w:ind w:left="0"/>
        <w:jc w:val="both"/>
      </w:pPr>
      <w:r>
        <w:rPr>
          <w:rFonts w:ascii="Times New Roman"/>
          <w:b w:val="false"/>
          <w:i w:val="false"/>
          <w:color w:val="000000"/>
          <w:sz w:val="28"/>
        </w:rPr>
        <w:t>
      14. Басқарманың функциялары:</w:t>
      </w:r>
    </w:p>
    <w:bookmarkEnd w:id="3887"/>
    <w:bookmarkStart w:name="z5464" w:id="3888"/>
    <w:p>
      <w:pPr>
        <w:spacing w:after="0"/>
        <w:ind w:left="0"/>
        <w:jc w:val="both"/>
      </w:pPr>
      <w:r>
        <w:rPr>
          <w:rFonts w:ascii="Times New Roman"/>
          <w:b w:val="false"/>
          <w:i w:val="false"/>
          <w:color w:val="000000"/>
          <w:sz w:val="28"/>
        </w:rPr>
        <w:t>
      1) салық заңнамасының сақталуын бақылау;</w:t>
      </w:r>
    </w:p>
    <w:bookmarkEnd w:id="3888"/>
    <w:bookmarkStart w:name="z5465" w:id="388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889"/>
    <w:bookmarkStart w:name="z5466" w:id="3890"/>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3890"/>
    <w:bookmarkStart w:name="z5467" w:id="3891"/>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3891"/>
    <w:bookmarkStart w:name="z5468" w:id="3892"/>
    <w:p>
      <w:pPr>
        <w:spacing w:after="0"/>
        <w:ind w:left="0"/>
        <w:jc w:val="both"/>
      </w:pPr>
      <w:r>
        <w:rPr>
          <w:rFonts w:ascii="Times New Roman"/>
          <w:b w:val="false"/>
          <w:i w:val="false"/>
          <w:color w:val="000000"/>
          <w:sz w:val="28"/>
        </w:rPr>
        <w:t>
      5) салықтық әкімшілендіруді жүзеге асыру;</w:t>
      </w:r>
    </w:p>
    <w:bookmarkEnd w:id="3892"/>
    <w:bookmarkStart w:name="z5469" w:id="3893"/>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3893"/>
    <w:bookmarkStart w:name="z5470" w:id="3894"/>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3894"/>
    <w:bookmarkStart w:name="z5471" w:id="3895"/>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3895"/>
    <w:bookmarkStart w:name="z5472" w:id="3896"/>
    <w:p>
      <w:pPr>
        <w:spacing w:after="0"/>
        <w:ind w:left="0"/>
        <w:jc w:val="both"/>
      </w:pPr>
      <w:r>
        <w:rPr>
          <w:rFonts w:ascii="Times New Roman"/>
          <w:b w:val="false"/>
          <w:i w:val="false"/>
          <w:color w:val="000000"/>
          <w:sz w:val="28"/>
        </w:rPr>
        <w:t>
      9) тәуекелдерді басқару жүйесін қолдану;</w:t>
      </w:r>
    </w:p>
    <w:bookmarkEnd w:id="3896"/>
    <w:bookmarkStart w:name="z5473" w:id="3897"/>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3897"/>
    <w:bookmarkStart w:name="z5474" w:id="3898"/>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898"/>
    <w:bookmarkStart w:name="z5475" w:id="3899"/>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3899"/>
    <w:bookmarkStart w:name="z5476" w:id="3900"/>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3900"/>
    <w:bookmarkStart w:name="z5477" w:id="3901"/>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3901"/>
    <w:bookmarkStart w:name="z5478" w:id="3902"/>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3902"/>
    <w:bookmarkStart w:name="z5479" w:id="3903"/>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3903"/>
    <w:bookmarkStart w:name="z5480" w:id="3904"/>
    <w:p>
      <w:pPr>
        <w:spacing w:after="0"/>
        <w:ind w:left="0"/>
        <w:jc w:val="both"/>
      </w:pPr>
      <w:r>
        <w:rPr>
          <w:rFonts w:ascii="Times New Roman"/>
          <w:b w:val="false"/>
          <w:i w:val="false"/>
          <w:color w:val="000000"/>
          <w:sz w:val="28"/>
        </w:rPr>
        <w:t xml:space="preserve">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 </w:t>
      </w:r>
    </w:p>
    <w:bookmarkEnd w:id="3904"/>
    <w:bookmarkStart w:name="z5481" w:id="3905"/>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3905"/>
    <w:bookmarkStart w:name="z5482" w:id="3906"/>
    <w:p>
      <w:pPr>
        <w:spacing w:after="0"/>
        <w:ind w:left="0"/>
        <w:jc w:val="both"/>
      </w:pPr>
      <w:r>
        <w:rPr>
          <w:rFonts w:ascii="Times New Roman"/>
          <w:b w:val="false"/>
          <w:i w:val="false"/>
          <w:color w:val="000000"/>
          <w:sz w:val="28"/>
        </w:rPr>
        <w:t>
      15. Басқарманың құқықтары мен міндеттері:</w:t>
      </w:r>
    </w:p>
    <w:bookmarkEnd w:id="3906"/>
    <w:bookmarkStart w:name="z5483" w:id="3907"/>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3907"/>
    <w:bookmarkStart w:name="z5484" w:id="3908"/>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3908"/>
    <w:bookmarkStart w:name="z5485" w:id="3909"/>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3909"/>
    <w:bookmarkStart w:name="z5486" w:id="3910"/>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3910"/>
    <w:bookmarkStart w:name="z5487" w:id="3911"/>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3911"/>
    <w:bookmarkStart w:name="z5488" w:id="3912"/>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3912"/>
    <w:bookmarkStart w:name="z5489" w:id="3913"/>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3913"/>
    <w:bookmarkStart w:name="z5490" w:id="3914"/>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3914"/>
    <w:bookmarkStart w:name="z5491" w:id="3915"/>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3915"/>
    <w:bookmarkStart w:name="z5492" w:id="3916"/>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3916"/>
    <w:bookmarkStart w:name="z5493" w:id="3917"/>
    <w:p>
      <w:pPr>
        <w:spacing w:after="0"/>
        <w:ind w:left="0"/>
        <w:jc w:val="left"/>
      </w:pPr>
      <w:r>
        <w:rPr>
          <w:rFonts w:ascii="Times New Roman"/>
          <w:b/>
          <w:i w:val="false"/>
          <w:color w:val="000000"/>
        </w:rPr>
        <w:t xml:space="preserve"> 3. Басқарманың қызметін ұйымдастыру</w:t>
      </w:r>
    </w:p>
    <w:bookmarkEnd w:id="3917"/>
    <w:bookmarkStart w:name="z5494" w:id="3918"/>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3918"/>
    <w:bookmarkStart w:name="z5495" w:id="3919"/>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3919"/>
    <w:bookmarkStart w:name="z5496" w:id="392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3920"/>
    <w:bookmarkStart w:name="z5497" w:id="3921"/>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3921"/>
    <w:bookmarkStart w:name="z5498" w:id="3922"/>
    <w:p>
      <w:pPr>
        <w:spacing w:after="0"/>
        <w:ind w:left="0"/>
        <w:jc w:val="both"/>
      </w:pPr>
      <w:r>
        <w:rPr>
          <w:rFonts w:ascii="Times New Roman"/>
          <w:b w:val="false"/>
          <w:i w:val="false"/>
          <w:color w:val="000000"/>
          <w:sz w:val="28"/>
        </w:rPr>
        <w:t xml:space="preserve">
      1) өз орынбасарларының, Басқарманың құрылымдық бөлiмшелерi басшыларының, қызметкерлерінің мiндеттерi мен өкiлеттiктерiн айқындайды; </w:t>
      </w:r>
    </w:p>
    <w:bookmarkEnd w:id="3922"/>
    <w:bookmarkStart w:name="z5499" w:id="3923"/>
    <w:p>
      <w:pPr>
        <w:spacing w:after="0"/>
        <w:ind w:left="0"/>
        <w:jc w:val="both"/>
      </w:pPr>
      <w:r>
        <w:rPr>
          <w:rFonts w:ascii="Times New Roman"/>
          <w:b w:val="false"/>
          <w:i w:val="false"/>
          <w:color w:val="000000"/>
          <w:sz w:val="28"/>
        </w:rPr>
        <w:t xml:space="preserve">
      2) Басқарманың штат санының лимиті шегінде Басқарманың штат кестесін бекітеді; </w:t>
      </w:r>
    </w:p>
    <w:bookmarkEnd w:id="3923"/>
    <w:bookmarkStart w:name="z5500" w:id="3924"/>
    <w:p>
      <w:pPr>
        <w:spacing w:after="0"/>
        <w:ind w:left="0"/>
        <w:jc w:val="both"/>
      </w:pPr>
      <w:r>
        <w:rPr>
          <w:rFonts w:ascii="Times New Roman"/>
          <w:b w:val="false"/>
          <w:i w:val="false"/>
          <w:color w:val="000000"/>
          <w:sz w:val="28"/>
        </w:rPr>
        <w:t xml:space="preserve">
      3) Қазақстан Республикасының заңнамасына сәйкес Басқарманың қызметкерлерін тағайындайды және қызметтен босатады; </w:t>
      </w:r>
    </w:p>
    <w:bookmarkEnd w:id="3924"/>
    <w:bookmarkStart w:name="z5501" w:id="3925"/>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3925"/>
    <w:bookmarkStart w:name="z5502" w:id="3926"/>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3926"/>
    <w:bookmarkStart w:name="z5503" w:id="392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927"/>
    <w:bookmarkStart w:name="z5504" w:id="3928"/>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3928"/>
    <w:bookmarkStart w:name="z5505" w:id="3929"/>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3929"/>
    <w:bookmarkStart w:name="z5506" w:id="3930"/>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3930"/>
    <w:bookmarkStart w:name="z5507" w:id="3931"/>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3931"/>
    <w:bookmarkStart w:name="z5508" w:id="393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932"/>
    <w:bookmarkStart w:name="z5509" w:id="393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3933"/>
    <w:bookmarkStart w:name="z5510" w:id="3934"/>
    <w:p>
      <w:pPr>
        <w:spacing w:after="0"/>
        <w:ind w:left="0"/>
        <w:jc w:val="left"/>
      </w:pPr>
      <w:r>
        <w:rPr>
          <w:rFonts w:ascii="Times New Roman"/>
          <w:b/>
          <w:i w:val="false"/>
          <w:color w:val="000000"/>
        </w:rPr>
        <w:t xml:space="preserve"> 4. Басқарманың мүлкi</w:t>
      </w:r>
    </w:p>
    <w:bookmarkEnd w:id="3934"/>
    <w:bookmarkStart w:name="z5511" w:id="3935"/>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3935"/>
    <w:bookmarkStart w:name="z5512" w:id="393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36"/>
    <w:bookmarkStart w:name="z5513" w:id="3937"/>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3937"/>
    <w:bookmarkStart w:name="z5514" w:id="393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938"/>
    <w:bookmarkStart w:name="z5515" w:id="3939"/>
    <w:p>
      <w:pPr>
        <w:spacing w:after="0"/>
        <w:ind w:left="0"/>
        <w:jc w:val="left"/>
      </w:pPr>
      <w:r>
        <w:rPr>
          <w:rFonts w:ascii="Times New Roman"/>
          <w:b/>
          <w:i w:val="false"/>
          <w:color w:val="000000"/>
        </w:rPr>
        <w:t xml:space="preserve"> 5. Басқарманы қайта ұйымдастыру және тарату</w:t>
      </w:r>
    </w:p>
    <w:bookmarkEnd w:id="3939"/>
    <w:bookmarkStart w:name="z5516" w:id="394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44-1-қосымша</w:t>
            </w:r>
          </w:p>
        </w:tc>
      </w:tr>
    </w:tbl>
    <w:bookmarkStart w:name="z5518" w:id="3941"/>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туралы ереже</w:t>
      </w:r>
    </w:p>
    <w:bookmarkEnd w:id="3941"/>
    <w:bookmarkStart w:name="z5519" w:id="3942"/>
    <w:p>
      <w:pPr>
        <w:spacing w:after="0"/>
        <w:ind w:left="0"/>
        <w:jc w:val="left"/>
      </w:pPr>
      <w:r>
        <w:rPr>
          <w:rFonts w:ascii="Times New Roman"/>
          <w:b/>
          <w:i w:val="false"/>
          <w:color w:val="000000"/>
        </w:rPr>
        <w:t xml:space="preserve"> 1. Жалпы ережелер</w:t>
      </w:r>
    </w:p>
    <w:bookmarkEnd w:id="3942"/>
    <w:bookmarkStart w:name="z5520" w:id="394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3943"/>
    <w:bookmarkStart w:name="z5521" w:id="3944"/>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3944"/>
    <w:bookmarkStart w:name="z5522" w:id="3945"/>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3945"/>
    <w:bookmarkStart w:name="z5523" w:id="3946"/>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3946"/>
    <w:bookmarkStart w:name="z5524" w:id="3947"/>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3947"/>
    <w:bookmarkStart w:name="z5525" w:id="3948"/>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3948"/>
    <w:bookmarkStart w:name="z5526" w:id="394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3949"/>
    <w:bookmarkStart w:name="z5527" w:id="3950"/>
    <w:p>
      <w:pPr>
        <w:spacing w:after="0"/>
        <w:ind w:left="0"/>
        <w:jc w:val="both"/>
      </w:pPr>
      <w:r>
        <w:rPr>
          <w:rFonts w:ascii="Times New Roman"/>
          <w:b w:val="false"/>
          <w:i w:val="false"/>
          <w:color w:val="000000"/>
          <w:sz w:val="28"/>
        </w:rPr>
        <w:t>
      8. Басқарманың заңды мекенжайы: пошта индексі 041400, Қазақстан Республикасы, Алматы облысы, Кеген ауданы, Кеген ауылы, Б. Момышұлы көшесі, 19 А.</w:t>
      </w:r>
    </w:p>
    <w:bookmarkEnd w:id="3950"/>
    <w:bookmarkStart w:name="z5528" w:id="395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 республикалық мемлекеттік мекемесi.</w:t>
      </w:r>
    </w:p>
    <w:bookmarkEnd w:id="3951"/>
    <w:bookmarkStart w:name="z5529" w:id="395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952"/>
    <w:bookmarkStart w:name="z5530" w:id="3953"/>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953"/>
    <w:bookmarkStart w:name="z5531" w:id="3954"/>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3954"/>
    <w:bookmarkStart w:name="z5532" w:id="3955"/>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3955"/>
    <w:bookmarkStart w:name="z5533" w:id="3956"/>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3956"/>
    <w:bookmarkStart w:name="z5534" w:id="3957"/>
    <w:p>
      <w:pPr>
        <w:spacing w:after="0"/>
        <w:ind w:left="0"/>
        <w:jc w:val="both"/>
      </w:pPr>
      <w:r>
        <w:rPr>
          <w:rFonts w:ascii="Times New Roman"/>
          <w:b w:val="false"/>
          <w:i w:val="false"/>
          <w:color w:val="000000"/>
          <w:sz w:val="28"/>
        </w:rPr>
        <w:t>
      13. Басқарманың міндеттері:</w:t>
      </w:r>
    </w:p>
    <w:bookmarkEnd w:id="3957"/>
    <w:bookmarkStart w:name="z5535" w:id="3958"/>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3958"/>
    <w:bookmarkStart w:name="z5536" w:id="3959"/>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3959"/>
    <w:bookmarkStart w:name="z5537" w:id="3960"/>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3960"/>
    <w:bookmarkStart w:name="z5538" w:id="396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3961"/>
    <w:bookmarkStart w:name="z5539" w:id="3962"/>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3962"/>
    <w:bookmarkStart w:name="z5540" w:id="3963"/>
    <w:p>
      <w:pPr>
        <w:spacing w:after="0"/>
        <w:ind w:left="0"/>
        <w:jc w:val="both"/>
      </w:pPr>
      <w:r>
        <w:rPr>
          <w:rFonts w:ascii="Times New Roman"/>
          <w:b w:val="false"/>
          <w:i w:val="false"/>
          <w:color w:val="000000"/>
          <w:sz w:val="28"/>
        </w:rPr>
        <w:t>
      14. Басқарманың функциялары:</w:t>
      </w:r>
    </w:p>
    <w:bookmarkEnd w:id="3963"/>
    <w:bookmarkStart w:name="z5541" w:id="3964"/>
    <w:p>
      <w:pPr>
        <w:spacing w:after="0"/>
        <w:ind w:left="0"/>
        <w:jc w:val="both"/>
      </w:pPr>
      <w:r>
        <w:rPr>
          <w:rFonts w:ascii="Times New Roman"/>
          <w:b w:val="false"/>
          <w:i w:val="false"/>
          <w:color w:val="000000"/>
          <w:sz w:val="28"/>
        </w:rPr>
        <w:t>
      1) салық заңнамасының сақталуын бақылау;</w:t>
      </w:r>
    </w:p>
    <w:bookmarkEnd w:id="3964"/>
    <w:bookmarkStart w:name="z5542" w:id="396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3965"/>
    <w:bookmarkStart w:name="z5543" w:id="3966"/>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3966"/>
    <w:bookmarkStart w:name="z5544" w:id="3967"/>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3967"/>
    <w:bookmarkStart w:name="z5545" w:id="3968"/>
    <w:p>
      <w:pPr>
        <w:spacing w:after="0"/>
        <w:ind w:left="0"/>
        <w:jc w:val="both"/>
      </w:pPr>
      <w:r>
        <w:rPr>
          <w:rFonts w:ascii="Times New Roman"/>
          <w:b w:val="false"/>
          <w:i w:val="false"/>
          <w:color w:val="000000"/>
          <w:sz w:val="28"/>
        </w:rPr>
        <w:t>
      5) салықтық әкімшілендіруді жүзеге асыру;</w:t>
      </w:r>
    </w:p>
    <w:bookmarkEnd w:id="3968"/>
    <w:bookmarkStart w:name="z5546" w:id="3969"/>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3969"/>
    <w:bookmarkStart w:name="z5547" w:id="3970"/>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3970"/>
    <w:bookmarkStart w:name="z5548" w:id="3971"/>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3971"/>
    <w:bookmarkStart w:name="z5549" w:id="3972"/>
    <w:p>
      <w:pPr>
        <w:spacing w:after="0"/>
        <w:ind w:left="0"/>
        <w:jc w:val="both"/>
      </w:pPr>
      <w:r>
        <w:rPr>
          <w:rFonts w:ascii="Times New Roman"/>
          <w:b w:val="false"/>
          <w:i w:val="false"/>
          <w:color w:val="000000"/>
          <w:sz w:val="28"/>
        </w:rPr>
        <w:t>
      9) тәуекелдерді басқару жүйесін қолдану;</w:t>
      </w:r>
    </w:p>
    <w:bookmarkEnd w:id="3972"/>
    <w:bookmarkStart w:name="z5550" w:id="3973"/>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3973"/>
    <w:bookmarkStart w:name="z5551" w:id="3974"/>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974"/>
    <w:bookmarkStart w:name="z5552" w:id="3975"/>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3975"/>
    <w:bookmarkStart w:name="z5553" w:id="3976"/>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3976"/>
    <w:bookmarkStart w:name="z5554" w:id="3977"/>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3977"/>
    <w:bookmarkStart w:name="z5555" w:id="3978"/>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3978"/>
    <w:bookmarkStart w:name="z5556" w:id="3979"/>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3979"/>
    <w:bookmarkStart w:name="z5557" w:id="3980"/>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3980"/>
    <w:bookmarkStart w:name="z5558" w:id="3981"/>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3981"/>
    <w:bookmarkStart w:name="z5559" w:id="3982"/>
    <w:p>
      <w:pPr>
        <w:spacing w:after="0"/>
        <w:ind w:left="0"/>
        <w:jc w:val="both"/>
      </w:pPr>
      <w:r>
        <w:rPr>
          <w:rFonts w:ascii="Times New Roman"/>
          <w:b w:val="false"/>
          <w:i w:val="false"/>
          <w:color w:val="000000"/>
          <w:sz w:val="28"/>
        </w:rPr>
        <w:t>
      15. Басқарманың құқықтары мен міндеттері:</w:t>
      </w:r>
    </w:p>
    <w:bookmarkEnd w:id="3982"/>
    <w:bookmarkStart w:name="z5560" w:id="398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3983"/>
    <w:bookmarkStart w:name="z5561" w:id="3984"/>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3984"/>
    <w:bookmarkStart w:name="z5562" w:id="3985"/>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3985"/>
    <w:bookmarkStart w:name="z5563" w:id="3986"/>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3986"/>
    <w:bookmarkStart w:name="z5564" w:id="3987"/>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3987"/>
    <w:bookmarkStart w:name="z5565" w:id="3988"/>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3988"/>
    <w:bookmarkStart w:name="z5566" w:id="3989"/>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3989"/>
    <w:bookmarkStart w:name="z5567" w:id="3990"/>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3990"/>
    <w:bookmarkStart w:name="z5568" w:id="3991"/>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3991"/>
    <w:bookmarkStart w:name="z5569" w:id="3992"/>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3992"/>
    <w:bookmarkStart w:name="z5570" w:id="3993"/>
    <w:p>
      <w:pPr>
        <w:spacing w:after="0"/>
        <w:ind w:left="0"/>
        <w:jc w:val="left"/>
      </w:pPr>
      <w:r>
        <w:rPr>
          <w:rFonts w:ascii="Times New Roman"/>
          <w:b/>
          <w:i w:val="false"/>
          <w:color w:val="000000"/>
        </w:rPr>
        <w:t xml:space="preserve"> 3. Басқарманың қызметін ұйымдастыру</w:t>
      </w:r>
    </w:p>
    <w:bookmarkEnd w:id="3993"/>
    <w:bookmarkStart w:name="z5571" w:id="3994"/>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3994"/>
    <w:bookmarkStart w:name="z5572" w:id="399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3995"/>
    <w:bookmarkStart w:name="z5573" w:id="399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3996"/>
    <w:bookmarkStart w:name="z5574" w:id="3997"/>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3997"/>
    <w:bookmarkStart w:name="z5575" w:id="3998"/>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3998"/>
    <w:bookmarkStart w:name="z5576" w:id="3999"/>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3999"/>
    <w:bookmarkStart w:name="z5577" w:id="4000"/>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000"/>
    <w:bookmarkStart w:name="z5578" w:id="4001"/>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001"/>
    <w:bookmarkStart w:name="z5579" w:id="4002"/>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002"/>
    <w:bookmarkStart w:name="z5580" w:id="400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003"/>
    <w:bookmarkStart w:name="z5581" w:id="4004"/>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004"/>
    <w:bookmarkStart w:name="z5582" w:id="4005"/>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005"/>
    <w:bookmarkStart w:name="z5583" w:id="4006"/>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006"/>
    <w:bookmarkStart w:name="z5584" w:id="4007"/>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007"/>
    <w:bookmarkStart w:name="z5585" w:id="400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008"/>
    <w:bookmarkStart w:name="z5586" w:id="400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009"/>
    <w:bookmarkStart w:name="z5587" w:id="4010"/>
    <w:p>
      <w:pPr>
        <w:spacing w:after="0"/>
        <w:ind w:left="0"/>
        <w:jc w:val="left"/>
      </w:pPr>
      <w:r>
        <w:rPr>
          <w:rFonts w:ascii="Times New Roman"/>
          <w:b/>
          <w:i w:val="false"/>
          <w:color w:val="000000"/>
        </w:rPr>
        <w:t xml:space="preserve"> 4. Басқарманың мүлкi</w:t>
      </w:r>
    </w:p>
    <w:bookmarkEnd w:id="4010"/>
    <w:bookmarkStart w:name="z5588" w:id="4011"/>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011"/>
    <w:bookmarkStart w:name="z5589" w:id="401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12"/>
    <w:bookmarkStart w:name="z5590" w:id="4013"/>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013"/>
    <w:bookmarkStart w:name="z5591" w:id="401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014"/>
    <w:bookmarkStart w:name="z5592" w:id="4015"/>
    <w:p>
      <w:pPr>
        <w:spacing w:after="0"/>
        <w:ind w:left="0"/>
        <w:jc w:val="left"/>
      </w:pPr>
      <w:r>
        <w:rPr>
          <w:rFonts w:ascii="Times New Roman"/>
          <w:b/>
          <w:i w:val="false"/>
          <w:color w:val="000000"/>
        </w:rPr>
        <w:t xml:space="preserve"> 5. Басқарманы қайта ұйымдастыру және тарату</w:t>
      </w:r>
    </w:p>
    <w:bookmarkEnd w:id="4015"/>
    <w:bookmarkStart w:name="z5593" w:id="401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200-қосымша</w:t>
            </w:r>
          </w:p>
        </w:tc>
      </w:tr>
    </w:tbl>
    <w:bookmarkStart w:name="z5595" w:id="4017"/>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Түркістан облысы бойынша Мемлекеттік кірістер департаменті туралы ереже</w:t>
      </w:r>
    </w:p>
    <w:bookmarkEnd w:id="4017"/>
    <w:bookmarkStart w:name="z5596" w:id="4018"/>
    <w:p>
      <w:pPr>
        <w:spacing w:after="0"/>
        <w:ind w:left="0"/>
        <w:jc w:val="left"/>
      </w:pPr>
      <w:r>
        <w:rPr>
          <w:rFonts w:ascii="Times New Roman"/>
          <w:b/>
          <w:i w:val="false"/>
          <w:color w:val="000000"/>
        </w:rPr>
        <w:t xml:space="preserve"> 1. Жалпы ережелер</w:t>
      </w:r>
    </w:p>
    <w:bookmarkEnd w:id="4018"/>
    <w:bookmarkStart w:name="z5597" w:id="4019"/>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Түркістан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019"/>
    <w:bookmarkStart w:name="z5598" w:id="4020"/>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020"/>
    <w:bookmarkStart w:name="z5599" w:id="4021"/>
    <w:p>
      <w:pPr>
        <w:spacing w:after="0"/>
        <w:ind w:left="0"/>
        <w:jc w:val="both"/>
      </w:pP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021"/>
    <w:bookmarkStart w:name="z5600" w:id="4022"/>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4022"/>
    <w:bookmarkStart w:name="z5601" w:id="4023"/>
    <w:p>
      <w:pPr>
        <w:spacing w:after="0"/>
        <w:ind w:left="0"/>
        <w:jc w:val="both"/>
      </w:pPr>
      <w:r>
        <w:rPr>
          <w:rFonts w:ascii="Times New Roman"/>
          <w:b w:val="false"/>
          <w:i w:val="false"/>
          <w:color w:val="000000"/>
          <w:sz w:val="28"/>
        </w:rPr>
        <w:t>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шығуға құқылы.</w:t>
      </w:r>
    </w:p>
    <w:bookmarkEnd w:id="4023"/>
    <w:bookmarkStart w:name="z5602" w:id="402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4024"/>
    <w:bookmarkStart w:name="z5603" w:id="4025"/>
    <w:p>
      <w:pPr>
        <w:spacing w:after="0"/>
        <w:ind w:left="0"/>
        <w:jc w:val="both"/>
      </w:pPr>
      <w:r>
        <w:rPr>
          <w:rFonts w:ascii="Times New Roman"/>
          <w:b w:val="false"/>
          <w:i w:val="false"/>
          <w:color w:val="000000"/>
          <w:sz w:val="28"/>
        </w:rPr>
        <w:t>
      7. Штат санынының құрылымы мен лимиті Қазақстан Республикасының қолданыстағы заңнамасына сәйкес бекітіледі.</w:t>
      </w:r>
    </w:p>
    <w:bookmarkEnd w:id="4025"/>
    <w:bookmarkStart w:name="z5604" w:id="4026"/>
    <w:p>
      <w:pPr>
        <w:spacing w:after="0"/>
        <w:ind w:left="0"/>
        <w:jc w:val="both"/>
      </w:pPr>
      <w:r>
        <w:rPr>
          <w:rFonts w:ascii="Times New Roman"/>
          <w:b w:val="false"/>
          <w:i w:val="false"/>
          <w:color w:val="000000"/>
          <w:sz w:val="28"/>
        </w:rPr>
        <w:t>
      8. Департаменттің заңды мекенжайы: пошта индексі 160012, Қазақстан Республикасы, Шымкент қаласы, Б. Момышұлы көшесі, 27.</w:t>
      </w:r>
    </w:p>
    <w:bookmarkEnd w:id="4026"/>
    <w:bookmarkStart w:name="z5605" w:id="402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кірістер комитетiнің Түркістан облысы бойынша Мемлекеттік кірістер департаменті" республикалық мемлекеттік мекемесi.</w:t>
      </w:r>
    </w:p>
    <w:bookmarkEnd w:id="4027"/>
    <w:bookmarkStart w:name="z5606" w:id="4028"/>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4028"/>
    <w:bookmarkStart w:name="z5607" w:id="4029"/>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4029"/>
    <w:bookmarkStart w:name="z5608" w:id="4030"/>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4030"/>
    <w:bookmarkStart w:name="z5609" w:id="4031"/>
    <w:p>
      <w:pPr>
        <w:spacing w:after="0"/>
        <w:ind w:left="0"/>
        <w:jc w:val="both"/>
      </w:pPr>
      <w:r>
        <w:rPr>
          <w:rFonts w:ascii="Times New Roman"/>
          <w:b w:val="false"/>
          <w:i w:val="false"/>
          <w:color w:val="000000"/>
          <w:sz w:val="28"/>
        </w:rPr>
        <w:t>
      13.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031"/>
    <w:bookmarkStart w:name="z5610" w:id="4032"/>
    <w:p>
      <w:pPr>
        <w:spacing w:after="0"/>
        <w:ind w:left="0"/>
        <w:jc w:val="left"/>
      </w:pPr>
      <w:r>
        <w:rPr>
          <w:rFonts w:ascii="Times New Roman"/>
          <w:b/>
          <w:i w:val="false"/>
          <w:color w:val="000000"/>
        </w:rPr>
        <w:t xml:space="preserve"> 2. Департаменттің міндеттері, функциялары, құқықтары мен міндеттері</w:t>
      </w:r>
    </w:p>
    <w:bookmarkEnd w:id="4032"/>
    <w:bookmarkStart w:name="z5611" w:id="4033"/>
    <w:p>
      <w:pPr>
        <w:spacing w:after="0"/>
        <w:ind w:left="0"/>
        <w:jc w:val="both"/>
      </w:pPr>
      <w:r>
        <w:rPr>
          <w:rFonts w:ascii="Times New Roman"/>
          <w:b w:val="false"/>
          <w:i w:val="false"/>
          <w:color w:val="000000"/>
          <w:sz w:val="28"/>
        </w:rPr>
        <w:t>
      14. Департаменттің міндеттері:</w:t>
      </w:r>
    </w:p>
    <w:bookmarkEnd w:id="4033"/>
    <w:bookmarkStart w:name="z5612" w:id="4034"/>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034"/>
    <w:bookmarkStart w:name="z5613" w:id="4035"/>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4035"/>
    <w:bookmarkStart w:name="z5614" w:id="4036"/>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4036"/>
    <w:bookmarkStart w:name="z5615" w:id="4037"/>
    <w:p>
      <w:pPr>
        <w:spacing w:after="0"/>
        <w:ind w:left="0"/>
        <w:jc w:val="both"/>
      </w:pPr>
      <w:r>
        <w:rPr>
          <w:rFonts w:ascii="Times New Roman"/>
          <w:b w:val="false"/>
          <w:i w:val="false"/>
          <w:color w:val="000000"/>
          <w:sz w:val="28"/>
        </w:rPr>
        <w:t>
      4) Қазақстан Республикасының салық, кеден саясатын іске асыру;</w:t>
      </w:r>
    </w:p>
    <w:bookmarkEnd w:id="4037"/>
    <w:bookmarkStart w:name="z5616" w:id="4038"/>
    <w:p>
      <w:pPr>
        <w:spacing w:after="0"/>
        <w:ind w:left="0"/>
        <w:jc w:val="both"/>
      </w:pPr>
      <w:r>
        <w:rPr>
          <w:rFonts w:ascii="Times New Roman"/>
          <w:b w:val="false"/>
          <w:i w:val="false"/>
          <w:color w:val="000000"/>
          <w:sz w:val="28"/>
        </w:rPr>
        <w:t>
      5) Қазақстан Республикасы салық заңнамасының сақталуын қамтамасыз ету;</w:t>
      </w:r>
    </w:p>
    <w:bookmarkEnd w:id="4038"/>
    <w:bookmarkStart w:name="z5617" w:id="4039"/>
    <w:p>
      <w:pPr>
        <w:spacing w:after="0"/>
        <w:ind w:left="0"/>
        <w:jc w:val="both"/>
      </w:pPr>
      <w:r>
        <w:rPr>
          <w:rFonts w:ascii="Times New Roman"/>
          <w:b w:val="false"/>
          <w:i w:val="false"/>
          <w:color w:val="000000"/>
          <w:sz w:val="28"/>
        </w:rPr>
        <w:t>
      6) өз құзыреті шегінде Еуразиялық экономикалық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Еуразиялық экономикалық одағына мүше мемлекеттердің халықаралық шарттарына сәйкес Еуразиялық экономикалық одағына мүше мемлекеттердің валюталарын, бағалы қағаздарды және (немесе) валюталық құндылықтарды, жол чектерін Еуразиялық экономикалық одағының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w:t>
      </w:r>
    </w:p>
    <w:bookmarkEnd w:id="4039"/>
    <w:bookmarkStart w:name="z5618" w:id="4040"/>
    <w:p>
      <w:pPr>
        <w:spacing w:after="0"/>
        <w:ind w:left="0"/>
        <w:jc w:val="both"/>
      </w:pPr>
      <w:r>
        <w:rPr>
          <w:rFonts w:ascii="Times New Roman"/>
          <w:b w:val="false"/>
          <w:i w:val="false"/>
          <w:color w:val="000000"/>
          <w:sz w:val="28"/>
        </w:rPr>
        <w:t>
      7) өз құзыреті шегінде Еуразиялық экономикалық одағының кеден заңнамасының, Қазақстан Республикасының салық, кеден және өзге де заңнамасының сақталуын және орындалуын қамтамасыз ету;</w:t>
      </w:r>
    </w:p>
    <w:bookmarkEnd w:id="4040"/>
    <w:bookmarkStart w:name="z5619" w:id="4041"/>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4041"/>
    <w:bookmarkStart w:name="z5620" w:id="4042"/>
    <w:p>
      <w:pPr>
        <w:spacing w:after="0"/>
        <w:ind w:left="0"/>
        <w:jc w:val="both"/>
      </w:pPr>
      <w:r>
        <w:rPr>
          <w:rFonts w:ascii="Times New Roman"/>
          <w:b w:val="false"/>
          <w:i w:val="false"/>
          <w:color w:val="000000"/>
          <w:sz w:val="28"/>
        </w:rPr>
        <w:t>
      9) кедендік реттеу саласында тұлғалардың құқықтары мен заңды мүдделерінің сақталуын қамтамасыз ету және Еуразиялық экономикалық одағының кеден шекарасы арқылы тауар айналымын жеделдету үшін жағдай жасау;</w:t>
      </w:r>
    </w:p>
    <w:bookmarkEnd w:id="4042"/>
    <w:bookmarkStart w:name="z5621" w:id="4043"/>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4043"/>
    <w:bookmarkStart w:name="z5622" w:id="4044"/>
    <w:p>
      <w:pPr>
        <w:spacing w:after="0"/>
        <w:ind w:left="0"/>
        <w:jc w:val="both"/>
      </w:pPr>
      <w:r>
        <w:rPr>
          <w:rFonts w:ascii="Times New Roman"/>
          <w:b w:val="false"/>
          <w:i w:val="false"/>
          <w:color w:val="000000"/>
          <w:sz w:val="28"/>
        </w:rPr>
        <w:t>
      11) кедендік операциялар жасау және өзара әкімшілік көмек көрсету шеңберінде кедендік бақылау жүргізу;</w:t>
      </w:r>
    </w:p>
    <w:bookmarkEnd w:id="4044"/>
    <w:bookmarkStart w:name="z5623" w:id="4045"/>
    <w:p>
      <w:pPr>
        <w:spacing w:after="0"/>
        <w:ind w:left="0"/>
        <w:jc w:val="both"/>
      </w:pPr>
      <w:r>
        <w:rPr>
          <w:rFonts w:ascii="Times New Roman"/>
          <w:b w:val="false"/>
          <w:i w:val="false"/>
          <w:color w:val="000000"/>
          <w:sz w:val="28"/>
        </w:rPr>
        <w:t>
      12) тауарларды шығарғаннан кейін кедендік бақылауды жүзеге асыру;</w:t>
      </w:r>
    </w:p>
    <w:bookmarkEnd w:id="4045"/>
    <w:bookmarkStart w:name="z5624" w:id="4046"/>
    <w:p>
      <w:pPr>
        <w:spacing w:after="0"/>
        <w:ind w:left="0"/>
        <w:jc w:val="both"/>
      </w:pPr>
      <w:r>
        <w:rPr>
          <w:rFonts w:ascii="Times New Roman"/>
          <w:b w:val="false"/>
          <w:i w:val="false"/>
          <w:color w:val="000000"/>
          <w:sz w:val="28"/>
        </w:rPr>
        <w:t>
      13) трансферттік баға қолдану саласында мемлекеттік бақылауды жүзеге асыру;</w:t>
      </w:r>
    </w:p>
    <w:bookmarkEnd w:id="4046"/>
    <w:bookmarkStart w:name="z5625" w:id="4047"/>
    <w:p>
      <w:pPr>
        <w:spacing w:after="0"/>
        <w:ind w:left="0"/>
        <w:jc w:val="both"/>
      </w:pPr>
      <w:r>
        <w:rPr>
          <w:rFonts w:ascii="Times New Roman"/>
          <w:b w:val="false"/>
          <w:i w:val="false"/>
          <w:color w:val="000000"/>
          <w:sz w:val="28"/>
        </w:rPr>
        <w:t>
      14)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w:t>
      </w:r>
    </w:p>
    <w:bookmarkEnd w:id="4047"/>
    <w:bookmarkStart w:name="z5626" w:id="4048"/>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4048"/>
    <w:bookmarkStart w:name="z5627" w:id="4049"/>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4049"/>
    <w:bookmarkStart w:name="z5628" w:id="4050"/>
    <w:p>
      <w:pPr>
        <w:spacing w:after="0"/>
        <w:ind w:left="0"/>
        <w:jc w:val="both"/>
      </w:pPr>
      <w:r>
        <w:rPr>
          <w:rFonts w:ascii="Times New Roman"/>
          <w:b w:val="false"/>
          <w:i w:val="false"/>
          <w:color w:val="000000"/>
          <w:sz w:val="28"/>
        </w:rPr>
        <w:t>
      17)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w:t>
      </w:r>
    </w:p>
    <w:bookmarkEnd w:id="4050"/>
    <w:bookmarkStart w:name="z5629" w:id="4051"/>
    <w:p>
      <w:pPr>
        <w:spacing w:after="0"/>
        <w:ind w:left="0"/>
        <w:jc w:val="both"/>
      </w:pPr>
      <w:r>
        <w:rPr>
          <w:rFonts w:ascii="Times New Roman"/>
          <w:b w:val="false"/>
          <w:i w:val="false"/>
          <w:color w:val="000000"/>
          <w:sz w:val="28"/>
        </w:rPr>
        <w:t>
      18) зертханалық сараптаманы қоспағанда, Еуразиялық экономикалық одағының кедендік шекарасы арқылы автомобильдік өткізу пункттерінде мемлекеттік ветеринариялық-санитариялық бақылау және мемлекеттік карантиндік фитосанитариялық бақылау жүргізу;</w:t>
      </w:r>
    </w:p>
    <w:bookmarkEnd w:id="4051"/>
    <w:bookmarkStart w:name="z5630" w:id="4052"/>
    <w:p>
      <w:pPr>
        <w:spacing w:after="0"/>
        <w:ind w:left="0"/>
        <w:jc w:val="both"/>
      </w:pPr>
      <w:r>
        <w:rPr>
          <w:rFonts w:ascii="Times New Roman"/>
          <w:b w:val="false"/>
          <w:i w:val="false"/>
          <w:color w:val="000000"/>
          <w:sz w:val="28"/>
        </w:rPr>
        <w:t>
      19) Еуразиялық экономикалық одағының кедендік шекарасы арқылы автомобиль өткізу пункттерінде ветеринарлық-санитарлық бақылау және өсімдіктер карантині бойынша бақылау органдарының қызметтерін үйлестіру;</w:t>
      </w:r>
    </w:p>
    <w:bookmarkEnd w:id="4052"/>
    <w:bookmarkStart w:name="z5631" w:id="4053"/>
    <w:p>
      <w:pPr>
        <w:spacing w:after="0"/>
        <w:ind w:left="0"/>
        <w:jc w:val="both"/>
      </w:pPr>
      <w:r>
        <w:rPr>
          <w:rFonts w:ascii="Times New Roman"/>
          <w:b w:val="false"/>
          <w:i w:val="false"/>
          <w:color w:val="000000"/>
          <w:sz w:val="28"/>
        </w:rPr>
        <w:t>
      20) Еуразиялық экономикалық одағының кедендік шекарасы арқылы автомобиль өткізу пункттерінде көліктік және санитарлық-карантиндік бақылау жүргізу;</w:t>
      </w:r>
    </w:p>
    <w:bookmarkEnd w:id="4053"/>
    <w:bookmarkStart w:name="z5632" w:id="4054"/>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4054"/>
    <w:bookmarkStart w:name="z5633" w:id="4055"/>
    <w:p>
      <w:pPr>
        <w:spacing w:after="0"/>
        <w:ind w:left="0"/>
        <w:jc w:val="both"/>
      </w:pPr>
      <w:r>
        <w:rPr>
          <w:rFonts w:ascii="Times New Roman"/>
          <w:b w:val="false"/>
          <w:i w:val="false"/>
          <w:color w:val="000000"/>
          <w:sz w:val="28"/>
        </w:rPr>
        <w:t>
      22) Қазақстан Республикасының заңнамасында көзделген өзге де міндеттерді орындау.</w:t>
      </w:r>
    </w:p>
    <w:bookmarkEnd w:id="4055"/>
    <w:bookmarkStart w:name="z5634" w:id="4056"/>
    <w:p>
      <w:pPr>
        <w:spacing w:after="0"/>
        <w:ind w:left="0"/>
        <w:jc w:val="both"/>
      </w:pPr>
      <w:r>
        <w:rPr>
          <w:rFonts w:ascii="Times New Roman"/>
          <w:b w:val="false"/>
          <w:i w:val="false"/>
          <w:color w:val="000000"/>
          <w:sz w:val="28"/>
        </w:rPr>
        <w:t>
      15. Департаменттің функциялары:</w:t>
      </w:r>
    </w:p>
    <w:bookmarkEnd w:id="4056"/>
    <w:bookmarkStart w:name="z5635" w:id="4057"/>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4057"/>
    <w:bookmarkStart w:name="z5636" w:id="4058"/>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4058"/>
    <w:bookmarkStart w:name="z5637" w:id="4059"/>
    <w:p>
      <w:pPr>
        <w:spacing w:after="0"/>
        <w:ind w:left="0"/>
        <w:jc w:val="both"/>
      </w:pPr>
      <w:r>
        <w:rPr>
          <w:rFonts w:ascii="Times New Roman"/>
          <w:b w:val="false"/>
          <w:i w:val="false"/>
          <w:color w:val="000000"/>
          <w:sz w:val="28"/>
        </w:rPr>
        <w:t>
      3) өз құзыреті шегінде басқа мемлекеттік органдармен Қазақстан Республикасының экономикалық қауіпсіздігін қамтамасыз ету бойынша өзара іс-қимыл жасау;</w:t>
      </w:r>
    </w:p>
    <w:bookmarkEnd w:id="4059"/>
    <w:bookmarkStart w:name="z5638" w:id="4060"/>
    <w:p>
      <w:pPr>
        <w:spacing w:after="0"/>
        <w:ind w:left="0"/>
        <w:jc w:val="both"/>
      </w:pPr>
      <w:r>
        <w:rPr>
          <w:rFonts w:ascii="Times New Roman"/>
          <w:b w:val="false"/>
          <w:i w:val="false"/>
          <w:color w:val="000000"/>
          <w:sz w:val="28"/>
        </w:rPr>
        <w:t>
      4) Департамент құзыреті шегінде Қазақстан Республикасының халықаралық міндеттемелерінің орындалуын қамтамасыз ету;</w:t>
      </w:r>
    </w:p>
    <w:bookmarkEnd w:id="4060"/>
    <w:bookmarkStart w:name="z5639" w:id="4061"/>
    <w:p>
      <w:pPr>
        <w:spacing w:after="0"/>
        <w:ind w:left="0"/>
        <w:jc w:val="both"/>
      </w:pPr>
      <w:r>
        <w:rPr>
          <w:rFonts w:ascii="Times New Roman"/>
          <w:b w:val="false"/>
          <w:i w:val="false"/>
          <w:color w:val="000000"/>
          <w:sz w:val="28"/>
        </w:rPr>
        <w:t>
      5) Еуразиялық экономикалық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w:t>
      </w:r>
    </w:p>
    <w:bookmarkEnd w:id="4061"/>
    <w:bookmarkStart w:name="z5640" w:id="4062"/>
    <w:p>
      <w:pPr>
        <w:spacing w:after="0"/>
        <w:ind w:left="0"/>
        <w:jc w:val="both"/>
      </w:pPr>
      <w:r>
        <w:rPr>
          <w:rFonts w:ascii="Times New Roman"/>
          <w:b w:val="false"/>
          <w:i w:val="false"/>
          <w:color w:val="000000"/>
          <w:sz w:val="28"/>
        </w:rPr>
        <w:t>
      6) салықтық және кедендік әкімшілендіруді жүзеге асыру;</w:t>
      </w:r>
    </w:p>
    <w:bookmarkEnd w:id="4062"/>
    <w:bookmarkStart w:name="z5641" w:id="4063"/>
    <w:p>
      <w:pPr>
        <w:spacing w:after="0"/>
        <w:ind w:left="0"/>
        <w:jc w:val="both"/>
      </w:pPr>
      <w:r>
        <w:rPr>
          <w:rFonts w:ascii="Times New Roman"/>
          <w:b w:val="false"/>
          <w:i w:val="false"/>
          <w:color w:val="000000"/>
          <w:sz w:val="28"/>
        </w:rPr>
        <w:t>
      7) Қазақстан Республикасының салық заңнамасына сәйкес салықтық бақылауды және Еуразиялық экономикалық одағы мен Қазақстан Республикасының кеден заңнамасына сәйкес кедендік бақылауды (оның ішінде тауарларды шығарғаннан кейін) жүзеге асыру;</w:t>
      </w:r>
    </w:p>
    <w:bookmarkEnd w:id="4063"/>
    <w:bookmarkStart w:name="z5642" w:id="4064"/>
    <w:p>
      <w:pPr>
        <w:spacing w:after="0"/>
        <w:ind w:left="0"/>
        <w:jc w:val="both"/>
      </w:pPr>
      <w:r>
        <w:rPr>
          <w:rFonts w:ascii="Times New Roman"/>
          <w:b w:val="false"/>
          <w:i w:val="false"/>
          <w:color w:val="000000"/>
          <w:sz w:val="28"/>
        </w:rPr>
        <w:t>
      8) салықтық және кедендік әкімшілендіру бизнес-процестерін жаңғыртуға және реинжинирингтеуге қатысу;</w:t>
      </w:r>
    </w:p>
    <w:bookmarkEnd w:id="4064"/>
    <w:bookmarkStart w:name="z5643" w:id="4065"/>
    <w:p>
      <w:pPr>
        <w:spacing w:after="0"/>
        <w:ind w:left="0"/>
        <w:jc w:val="both"/>
      </w:pPr>
      <w:r>
        <w:rPr>
          <w:rFonts w:ascii="Times New Roman"/>
          <w:b w:val="false"/>
          <w:i w:val="false"/>
          <w:color w:val="000000"/>
          <w:sz w:val="28"/>
        </w:rPr>
        <w:t>
      9) келіп түсетін кеден iсi саласындағы сұрау салулар мен ұсыныстардан туындайтын жауаптарды уақтылы қарау және беру немесе өзге де iс-қимылдарды қамтамасыз ету;</w:t>
      </w:r>
    </w:p>
    <w:bookmarkEnd w:id="4065"/>
    <w:bookmarkStart w:name="z5644" w:id="4066"/>
    <w:p>
      <w:pPr>
        <w:spacing w:after="0"/>
        <w:ind w:left="0"/>
        <w:jc w:val="both"/>
      </w:pPr>
      <w:r>
        <w:rPr>
          <w:rFonts w:ascii="Times New Roman"/>
          <w:b w:val="false"/>
          <w:i w:val="false"/>
          <w:color w:val="000000"/>
          <w:sz w:val="28"/>
        </w:rPr>
        <w:t>
      10) кедендік баждардың, салықтардың төленуін қамтамасыз ету бойынша кепілгерлік шарт қарау және олар бойынша шешім қабылдау;</w:t>
      </w:r>
    </w:p>
    <w:bookmarkEnd w:id="4066"/>
    <w:bookmarkStart w:name="z5645" w:id="4067"/>
    <w:p>
      <w:pPr>
        <w:spacing w:after="0"/>
        <w:ind w:left="0"/>
        <w:jc w:val="both"/>
      </w:pPr>
      <w:r>
        <w:rPr>
          <w:rFonts w:ascii="Times New Roman"/>
          <w:b w:val="false"/>
          <w:i w:val="false"/>
          <w:color w:val="000000"/>
          <w:sz w:val="28"/>
        </w:rPr>
        <w:t>
      11) Қазақстан Республикасының ақпараттандыру туралы заңнамасына сәйкес ақпараттық жүйелерді қолдана отырып, электрондық қызметтер көрсету;</w:t>
      </w:r>
    </w:p>
    <w:bookmarkEnd w:id="4067"/>
    <w:bookmarkStart w:name="z5646" w:id="4068"/>
    <w:p>
      <w:pPr>
        <w:spacing w:after="0"/>
        <w:ind w:left="0"/>
        <w:jc w:val="both"/>
      </w:pPr>
      <w:r>
        <w:rPr>
          <w:rFonts w:ascii="Times New Roman"/>
          <w:b w:val="false"/>
          <w:i w:val="false"/>
          <w:color w:val="000000"/>
          <w:sz w:val="28"/>
        </w:rPr>
        <w:t>
      12) мемлекеттік қызмет көрсету стандарттарына және регламенттеріне сәйкес мемлекеттік қызметтер көрсету;</w:t>
      </w:r>
    </w:p>
    <w:bookmarkEnd w:id="4068"/>
    <w:bookmarkStart w:name="z5647" w:id="4069"/>
    <w:p>
      <w:pPr>
        <w:spacing w:after="0"/>
        <w:ind w:left="0"/>
        <w:jc w:val="both"/>
      </w:pPr>
      <w:r>
        <w:rPr>
          <w:rFonts w:ascii="Times New Roman"/>
          <w:b w:val="false"/>
          <w:i w:val="false"/>
          <w:color w:val="000000"/>
          <w:sz w:val="28"/>
        </w:rPr>
        <w:t>
      13)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w:t>
      </w:r>
    </w:p>
    <w:bookmarkEnd w:id="4069"/>
    <w:bookmarkStart w:name="z5648" w:id="4070"/>
    <w:p>
      <w:pPr>
        <w:spacing w:after="0"/>
        <w:ind w:left="0"/>
        <w:jc w:val="both"/>
      </w:pPr>
      <w:r>
        <w:rPr>
          <w:rFonts w:ascii="Times New Roman"/>
          <w:b w:val="false"/>
          <w:i w:val="false"/>
          <w:color w:val="000000"/>
          <w:sz w:val="28"/>
        </w:rPr>
        <w:t>
      14) тәуекелдерді басқару жүйесін қолдану;</w:t>
      </w:r>
    </w:p>
    <w:bookmarkEnd w:id="4070"/>
    <w:bookmarkStart w:name="z5649" w:id="4071"/>
    <w:p>
      <w:pPr>
        <w:spacing w:after="0"/>
        <w:ind w:left="0"/>
        <w:jc w:val="both"/>
      </w:pPr>
      <w:r>
        <w:rPr>
          <w:rFonts w:ascii="Times New Roman"/>
          <w:b w:val="false"/>
          <w:i w:val="false"/>
          <w:color w:val="000000"/>
          <w:sz w:val="28"/>
        </w:rPr>
        <w:t>
      15) Қазақстан Республикасының салық заңнамасында белгіленген тәртіпте салықтық тексерулерді, Қазақстан Республикасының және Еуразиялық экономикалық одағының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w:t>
      </w:r>
    </w:p>
    <w:bookmarkEnd w:id="4071"/>
    <w:bookmarkStart w:name="z5650" w:id="4072"/>
    <w:p>
      <w:pPr>
        <w:spacing w:after="0"/>
        <w:ind w:left="0"/>
        <w:jc w:val="both"/>
      </w:pPr>
      <w:r>
        <w:rPr>
          <w:rFonts w:ascii="Times New Roman"/>
          <w:b w:val="false"/>
          <w:i w:val="false"/>
          <w:color w:val="000000"/>
          <w:sz w:val="28"/>
        </w:rPr>
        <w:t>
      16) Қазақстан Республикасының заңнамасында көзделген тәртіпте жоспардан тыс салықтық тексерулерді жүзеге асыру;</w:t>
      </w:r>
    </w:p>
    <w:bookmarkEnd w:id="4072"/>
    <w:bookmarkStart w:name="z5651" w:id="4073"/>
    <w:p>
      <w:pPr>
        <w:spacing w:after="0"/>
        <w:ind w:left="0"/>
        <w:jc w:val="both"/>
      </w:pPr>
      <w:r>
        <w:rPr>
          <w:rFonts w:ascii="Times New Roman"/>
          <w:b w:val="false"/>
          <w:i w:val="false"/>
          <w:color w:val="000000"/>
          <w:sz w:val="28"/>
        </w:rPr>
        <w:t>
      17)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4073"/>
    <w:bookmarkStart w:name="z5652" w:id="4074"/>
    <w:p>
      <w:pPr>
        <w:spacing w:after="0"/>
        <w:ind w:left="0"/>
        <w:jc w:val="both"/>
      </w:pPr>
      <w:r>
        <w:rPr>
          <w:rFonts w:ascii="Times New Roman"/>
          <w:b w:val="false"/>
          <w:i w:val="false"/>
          <w:color w:val="000000"/>
          <w:sz w:val="28"/>
        </w:rPr>
        <w:t>
      18)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074"/>
    <w:bookmarkStart w:name="z5653" w:id="4075"/>
    <w:p>
      <w:pPr>
        <w:spacing w:after="0"/>
        <w:ind w:left="0"/>
        <w:jc w:val="both"/>
      </w:pPr>
      <w:r>
        <w:rPr>
          <w:rFonts w:ascii="Times New Roman"/>
          <w:b w:val="false"/>
          <w:i w:val="false"/>
          <w:color w:val="000000"/>
          <w:sz w:val="28"/>
        </w:rPr>
        <w:t>
      19)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075"/>
    <w:bookmarkStart w:name="z5654" w:id="4076"/>
    <w:p>
      <w:pPr>
        <w:spacing w:after="0"/>
        <w:ind w:left="0"/>
        <w:jc w:val="both"/>
      </w:pPr>
      <w:r>
        <w:rPr>
          <w:rFonts w:ascii="Times New Roman"/>
          <w:b w:val="false"/>
          <w:i w:val="false"/>
          <w:color w:val="000000"/>
          <w:sz w:val="28"/>
        </w:rPr>
        <w:t>
      20)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4076"/>
    <w:bookmarkStart w:name="z5655" w:id="4077"/>
    <w:p>
      <w:pPr>
        <w:spacing w:after="0"/>
        <w:ind w:left="0"/>
        <w:jc w:val="both"/>
      </w:pPr>
      <w:r>
        <w:rPr>
          <w:rFonts w:ascii="Times New Roman"/>
          <w:b w:val="false"/>
          <w:i w:val="false"/>
          <w:color w:val="000000"/>
          <w:sz w:val="28"/>
        </w:rPr>
        <w:t>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p>
    <w:bookmarkEnd w:id="4077"/>
    <w:bookmarkStart w:name="z5656" w:id="4078"/>
    <w:p>
      <w:pPr>
        <w:spacing w:after="0"/>
        <w:ind w:left="0"/>
        <w:jc w:val="both"/>
      </w:pPr>
      <w:r>
        <w:rPr>
          <w:rFonts w:ascii="Times New Roman"/>
          <w:b w:val="false"/>
          <w:i w:val="false"/>
          <w:color w:val="000000"/>
          <w:sz w:val="28"/>
        </w:rPr>
        <w:t>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w:t>
      </w:r>
    </w:p>
    <w:bookmarkEnd w:id="4078"/>
    <w:bookmarkStart w:name="z5657" w:id="4079"/>
    <w:p>
      <w:pPr>
        <w:spacing w:after="0"/>
        <w:ind w:left="0"/>
        <w:jc w:val="both"/>
      </w:pPr>
      <w:r>
        <w:rPr>
          <w:rFonts w:ascii="Times New Roman"/>
          <w:b w:val="false"/>
          <w:i w:val="false"/>
          <w:color w:val="000000"/>
          <w:sz w:val="28"/>
        </w:rPr>
        <w:t>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bookmarkEnd w:id="4079"/>
    <w:bookmarkStart w:name="z5658" w:id="4080"/>
    <w:p>
      <w:pPr>
        <w:spacing w:after="0"/>
        <w:ind w:left="0"/>
        <w:jc w:val="both"/>
      </w:pPr>
      <w:r>
        <w:rPr>
          <w:rFonts w:ascii="Times New Roman"/>
          <w:b w:val="false"/>
          <w:i w:val="false"/>
          <w:color w:val="000000"/>
          <w:sz w:val="28"/>
        </w:rPr>
        <w:t>
      24) Қазақстан Республикасының заңнамасына сәйкес салықтарды төлеу бойынша салық міндеттемесін және (немесе) төлемақылардың орындау мерзімдерін өзгерту мәселелерін қарау;</w:t>
      </w:r>
    </w:p>
    <w:bookmarkEnd w:id="4080"/>
    <w:bookmarkStart w:name="z5659" w:id="4081"/>
    <w:p>
      <w:pPr>
        <w:spacing w:after="0"/>
        <w:ind w:left="0"/>
        <w:jc w:val="both"/>
      </w:pPr>
      <w:r>
        <w:rPr>
          <w:rFonts w:ascii="Times New Roman"/>
          <w:b w:val="false"/>
          <w:i w:val="false"/>
          <w:color w:val="000000"/>
          <w:sz w:val="28"/>
        </w:rPr>
        <w:t>
      25)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081"/>
    <w:bookmarkStart w:name="z5660" w:id="4082"/>
    <w:p>
      <w:pPr>
        <w:spacing w:after="0"/>
        <w:ind w:left="0"/>
        <w:jc w:val="both"/>
      </w:pPr>
      <w:r>
        <w:rPr>
          <w:rFonts w:ascii="Times New Roman"/>
          <w:b w:val="false"/>
          <w:i w:val="false"/>
          <w:color w:val="000000"/>
          <w:sz w:val="28"/>
        </w:rPr>
        <w:t>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w:t>
      </w:r>
    </w:p>
    <w:bookmarkEnd w:id="4082"/>
    <w:bookmarkStart w:name="z5661" w:id="4083"/>
    <w:p>
      <w:pPr>
        <w:spacing w:after="0"/>
        <w:ind w:left="0"/>
        <w:jc w:val="both"/>
      </w:pPr>
      <w:r>
        <w:rPr>
          <w:rFonts w:ascii="Times New Roman"/>
          <w:b w:val="false"/>
          <w:i w:val="false"/>
          <w:color w:val="000000"/>
          <w:sz w:val="28"/>
        </w:rPr>
        <w:t>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w:t>
      </w:r>
    </w:p>
    <w:bookmarkEnd w:id="4083"/>
    <w:bookmarkStart w:name="z5662" w:id="4084"/>
    <w:p>
      <w:pPr>
        <w:spacing w:after="0"/>
        <w:ind w:left="0"/>
        <w:jc w:val="both"/>
      </w:pPr>
      <w:r>
        <w:rPr>
          <w:rFonts w:ascii="Times New Roman"/>
          <w:b w:val="false"/>
          <w:i w:val="false"/>
          <w:color w:val="000000"/>
          <w:sz w:val="28"/>
        </w:rPr>
        <w:t>
      28) алкоголь өнімін сақтауға, көтерме және бөлшек саудада өткізуге лицензия беру;</w:t>
      </w:r>
    </w:p>
    <w:bookmarkEnd w:id="4084"/>
    <w:bookmarkStart w:name="z5663" w:id="4085"/>
    <w:p>
      <w:pPr>
        <w:spacing w:after="0"/>
        <w:ind w:left="0"/>
        <w:jc w:val="both"/>
      </w:pPr>
      <w:r>
        <w:rPr>
          <w:rFonts w:ascii="Times New Roman"/>
          <w:b w:val="false"/>
          <w:i w:val="false"/>
          <w:color w:val="000000"/>
          <w:sz w:val="28"/>
        </w:rPr>
        <w:t>
      29) этил спиртінің, алкоголь өнімінің, темекі өнімдерінің өндірісі мен айналымын, сондай-ақ биоотынның айналымын бақылауды жүзеге асыру бойынша жергілікті мемлекеттік органдармен өзара іс-қимыл жасау;</w:t>
      </w:r>
    </w:p>
    <w:bookmarkEnd w:id="4085"/>
    <w:bookmarkStart w:name="z5664" w:id="4086"/>
    <w:p>
      <w:pPr>
        <w:spacing w:after="0"/>
        <w:ind w:left="0"/>
        <w:jc w:val="both"/>
      </w:pPr>
      <w:r>
        <w:rPr>
          <w:rFonts w:ascii="Times New Roman"/>
          <w:b w:val="false"/>
          <w:i w:val="false"/>
          <w:color w:val="000000"/>
          <w:sz w:val="28"/>
        </w:rPr>
        <w:t>
      30) этил спиртінің, алкоголь айналымы саласында есепке алуды, есептілікті жүргізу;</w:t>
      </w:r>
    </w:p>
    <w:bookmarkEnd w:id="4086"/>
    <w:bookmarkStart w:name="z5665" w:id="4087"/>
    <w:p>
      <w:pPr>
        <w:spacing w:after="0"/>
        <w:ind w:left="0"/>
        <w:jc w:val="both"/>
      </w:pPr>
      <w:r>
        <w:rPr>
          <w:rFonts w:ascii="Times New Roman"/>
          <w:b w:val="false"/>
          <w:i w:val="false"/>
          <w:color w:val="000000"/>
          <w:sz w:val="28"/>
        </w:rPr>
        <w:t>
      31) темекі айналымы саласында есепке алуды, есептілікті жүргізу;</w:t>
      </w:r>
    </w:p>
    <w:bookmarkEnd w:id="4087"/>
    <w:bookmarkStart w:name="z5666" w:id="4088"/>
    <w:p>
      <w:pPr>
        <w:spacing w:after="0"/>
        <w:ind w:left="0"/>
        <w:jc w:val="both"/>
      </w:pPr>
      <w:r>
        <w:rPr>
          <w:rFonts w:ascii="Times New Roman"/>
          <w:b w:val="false"/>
          <w:i w:val="false"/>
          <w:color w:val="000000"/>
          <w:sz w:val="28"/>
        </w:rPr>
        <w:t>
      32) этил спиртінің, алкоголь өнімінің, темекі өнімдерінің өндірісі мен айналымы саласында, сондай-ақ мұнай өнімдерінің жекелеген түрлерінің және биоотынның айналымы саласындағы бұзушылықтарға мемлекеттік бақылау және Қазақстан Республикасының заңнамасына сәйкес ықпал ету шараларын қабылдау;</w:t>
      </w:r>
    </w:p>
    <w:bookmarkEnd w:id="4088"/>
    <w:bookmarkStart w:name="z5667" w:id="4089"/>
    <w:p>
      <w:pPr>
        <w:spacing w:after="0"/>
        <w:ind w:left="0"/>
        <w:jc w:val="both"/>
      </w:pPr>
      <w:r>
        <w:rPr>
          <w:rFonts w:ascii="Times New Roman"/>
          <w:b w:val="false"/>
          <w:i w:val="false"/>
          <w:color w:val="000000"/>
          <w:sz w:val="28"/>
        </w:rPr>
        <w:t>
      33) этил спиртінің алкоголь өнімін өндірушілерге, фармацевтикалық кәсіпорындар мен мемлекеттік медициналық мекемелерге сатылуын, сондай-ақ этил спиртін техникалық мақсатта және алкогольді емес өнімдерді өндіру үшін пайдаланатын ұйымдарға бақылау;</w:t>
      </w:r>
    </w:p>
    <w:bookmarkEnd w:id="4089"/>
    <w:bookmarkStart w:name="z5668" w:id="4090"/>
    <w:p>
      <w:pPr>
        <w:spacing w:after="0"/>
        <w:ind w:left="0"/>
        <w:jc w:val="both"/>
      </w:pPr>
      <w:r>
        <w:rPr>
          <w:rFonts w:ascii="Times New Roman"/>
          <w:b w:val="false"/>
          <w:i w:val="false"/>
          <w:color w:val="000000"/>
          <w:sz w:val="28"/>
        </w:rPr>
        <w:t>
      34) этил спирті мен алкоголь өнімінің белгіленген ең төменгі өндіру көлемін бақылау;</w:t>
      </w:r>
    </w:p>
    <w:bookmarkEnd w:id="4090"/>
    <w:bookmarkStart w:name="z5669" w:id="4091"/>
    <w:p>
      <w:pPr>
        <w:spacing w:after="0"/>
        <w:ind w:left="0"/>
        <w:jc w:val="both"/>
      </w:pPr>
      <w:r>
        <w:rPr>
          <w:rFonts w:ascii="Times New Roman"/>
          <w:b w:val="false"/>
          <w:i w:val="false"/>
          <w:color w:val="000000"/>
          <w:sz w:val="28"/>
        </w:rPr>
        <w:t>
      35) өз құзыреті шегінде субъектілердің этил спиртінің, алкоголь өнімінің және темекі өнімдерінің, сондай-ақ мұнай өнімдерінің жекелеген түрлерінің және биоотынның өндірісі мен айналымы саласында қолданылатын технологиялық үрдістің, сақтаудың және сатудың, техникалық регламенттер мен стандарттардың нормаларын, қағидаларын және нұсқаулықтарын сақтауын бақылау;</w:t>
      </w:r>
    </w:p>
    <w:bookmarkEnd w:id="4091"/>
    <w:bookmarkStart w:name="z5670" w:id="4092"/>
    <w:p>
      <w:pPr>
        <w:spacing w:after="0"/>
        <w:ind w:left="0"/>
        <w:jc w:val="both"/>
      </w:pPr>
      <w:r>
        <w:rPr>
          <w:rFonts w:ascii="Times New Roman"/>
          <w:b w:val="false"/>
          <w:i w:val="false"/>
          <w:color w:val="000000"/>
          <w:sz w:val="28"/>
        </w:rPr>
        <w:t>
      36) этил спиртін өндірудің технологиялық желілерінің және алкоголь өнімдерін құю желілерінің тиісті спирт өлшейтін аппараттармен және есептеуші бақылау аспаптарымен жарақтандырылуын, сондай-ақ мұнай өңдеу зауыттарында, мұнай өнімдерінің базаларында және жанармай құю станцияларында есептеуші бақылау аспаптарын, және олардың жұмыс істеуін бақылау;</w:t>
      </w:r>
    </w:p>
    <w:bookmarkEnd w:id="4092"/>
    <w:bookmarkStart w:name="z5671" w:id="4093"/>
    <w:p>
      <w:pPr>
        <w:spacing w:after="0"/>
        <w:ind w:left="0"/>
        <w:jc w:val="both"/>
      </w:pPr>
      <w:r>
        <w:rPr>
          <w:rFonts w:ascii="Times New Roman"/>
          <w:b w:val="false"/>
          <w:i w:val="false"/>
          <w:color w:val="000000"/>
          <w:sz w:val="28"/>
        </w:rPr>
        <w:t>
      37) этил спирті мен алкоголь өнімінің, мұнай өнімдерінің айналымын ілеспе жүкқұжаттары және этил спирті мен алкоголь өнімінің, мұнай өнімдерінің жекелеген түрлерінің айналымы бойынша декларация арқылы бақылауды жүзеге асыру;</w:t>
      </w:r>
    </w:p>
    <w:bookmarkEnd w:id="4093"/>
    <w:bookmarkStart w:name="z5672" w:id="4094"/>
    <w:p>
      <w:pPr>
        <w:spacing w:after="0"/>
        <w:ind w:left="0"/>
        <w:jc w:val="both"/>
      </w:pPr>
      <w:r>
        <w:rPr>
          <w:rFonts w:ascii="Times New Roman"/>
          <w:b w:val="false"/>
          <w:i w:val="false"/>
          <w:color w:val="000000"/>
          <w:sz w:val="28"/>
        </w:rPr>
        <w:t>
      38)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w:t>
      </w:r>
    </w:p>
    <w:bookmarkEnd w:id="4094"/>
    <w:bookmarkStart w:name="z5673" w:id="4095"/>
    <w:p>
      <w:pPr>
        <w:spacing w:after="0"/>
        <w:ind w:left="0"/>
        <w:jc w:val="both"/>
      </w:pPr>
      <w:r>
        <w:rPr>
          <w:rFonts w:ascii="Times New Roman"/>
          <w:b w:val="false"/>
          <w:i w:val="false"/>
          <w:color w:val="000000"/>
          <w:sz w:val="28"/>
        </w:rPr>
        <w:t>
      39) темекі бұйымдарын айналымы көлемдерінің теңгерімін бақылауды, есепке алу мен талдауды жүргізу;</w:t>
      </w:r>
    </w:p>
    <w:bookmarkEnd w:id="4095"/>
    <w:bookmarkStart w:name="z5674" w:id="4096"/>
    <w:p>
      <w:pPr>
        <w:spacing w:after="0"/>
        <w:ind w:left="0"/>
        <w:jc w:val="both"/>
      </w:pPr>
      <w:r>
        <w:rPr>
          <w:rFonts w:ascii="Times New Roman"/>
          <w:b w:val="false"/>
          <w:i w:val="false"/>
          <w:color w:val="000000"/>
          <w:sz w:val="28"/>
        </w:rPr>
        <w:t>
      40) этил спирті мен алкоголь өнімдерін айналымын бақылауды жүзеге асыру;</w:t>
      </w:r>
    </w:p>
    <w:bookmarkEnd w:id="4096"/>
    <w:bookmarkStart w:name="z5675" w:id="4097"/>
    <w:p>
      <w:pPr>
        <w:spacing w:after="0"/>
        <w:ind w:left="0"/>
        <w:jc w:val="both"/>
      </w:pPr>
      <w:r>
        <w:rPr>
          <w:rFonts w:ascii="Times New Roman"/>
          <w:b w:val="false"/>
          <w:i w:val="false"/>
          <w:color w:val="000000"/>
          <w:sz w:val="28"/>
        </w:rPr>
        <w:t>
      41) мұнай өнімдері және биоотынның айналымын бақылауды жүзеге асыру;</w:t>
      </w:r>
    </w:p>
    <w:bookmarkEnd w:id="4097"/>
    <w:bookmarkStart w:name="z5676" w:id="4098"/>
    <w:p>
      <w:pPr>
        <w:spacing w:after="0"/>
        <w:ind w:left="0"/>
        <w:jc w:val="both"/>
      </w:pPr>
      <w:r>
        <w:rPr>
          <w:rFonts w:ascii="Times New Roman"/>
          <w:b w:val="false"/>
          <w:i w:val="false"/>
          <w:color w:val="000000"/>
          <w:sz w:val="28"/>
        </w:rPr>
        <w:t>
      42) алкоголь өнімдері мен темекі өнімдерін сату кезінде ең төменгі бағалардың сақталуын бақылау;</w:t>
      </w:r>
    </w:p>
    <w:bookmarkEnd w:id="4098"/>
    <w:bookmarkStart w:name="z5677" w:id="4099"/>
    <w:p>
      <w:pPr>
        <w:spacing w:after="0"/>
        <w:ind w:left="0"/>
        <w:jc w:val="both"/>
      </w:pPr>
      <w:r>
        <w:rPr>
          <w:rFonts w:ascii="Times New Roman"/>
          <w:b w:val="false"/>
          <w:i w:val="false"/>
          <w:color w:val="000000"/>
          <w:sz w:val="28"/>
        </w:rPr>
        <w:t>
      43) Қазақстан Республикасының Мемлекеттік шекарасы арқылы өнімді өткізуді бақылау;</w:t>
      </w:r>
    </w:p>
    <w:bookmarkEnd w:id="4099"/>
    <w:bookmarkStart w:name="z5678" w:id="4100"/>
    <w:p>
      <w:pPr>
        <w:spacing w:after="0"/>
        <w:ind w:left="0"/>
        <w:jc w:val="both"/>
      </w:pPr>
      <w:r>
        <w:rPr>
          <w:rFonts w:ascii="Times New Roman"/>
          <w:b w:val="false"/>
          <w:i w:val="false"/>
          <w:color w:val="000000"/>
          <w:sz w:val="28"/>
        </w:rPr>
        <w:t>
      44)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w:t>
      </w:r>
    </w:p>
    <w:bookmarkEnd w:id="4100"/>
    <w:bookmarkStart w:name="z5679" w:id="4101"/>
    <w:p>
      <w:pPr>
        <w:spacing w:after="0"/>
        <w:ind w:left="0"/>
        <w:jc w:val="both"/>
      </w:pPr>
      <w:r>
        <w:rPr>
          <w:rFonts w:ascii="Times New Roman"/>
          <w:b w:val="false"/>
          <w:i w:val="false"/>
          <w:color w:val="000000"/>
          <w:sz w:val="28"/>
        </w:rPr>
        <w:t>
      45) оңалту рәсімін және банкроттық рәсімді жүргізуге мемлекеттік бақылауды жүзеге асыру;</w:t>
      </w:r>
    </w:p>
    <w:bookmarkEnd w:id="4101"/>
    <w:bookmarkStart w:name="z5680" w:id="4102"/>
    <w:p>
      <w:pPr>
        <w:spacing w:after="0"/>
        <w:ind w:left="0"/>
        <w:jc w:val="both"/>
      </w:pPr>
      <w:r>
        <w:rPr>
          <w:rFonts w:ascii="Times New Roman"/>
          <w:b w:val="false"/>
          <w:i w:val="false"/>
          <w:color w:val="000000"/>
          <w:sz w:val="28"/>
        </w:rPr>
        <w:t>
      46) жалған және қасақана банкроттық белгілерін анықтау;</w:t>
      </w:r>
    </w:p>
    <w:bookmarkEnd w:id="4102"/>
    <w:bookmarkStart w:name="z5681" w:id="4103"/>
    <w:p>
      <w:pPr>
        <w:spacing w:after="0"/>
        <w:ind w:left="0"/>
        <w:jc w:val="both"/>
      </w:pPr>
      <w:r>
        <w:rPr>
          <w:rFonts w:ascii="Times New Roman"/>
          <w:b w:val="false"/>
          <w:i w:val="false"/>
          <w:color w:val="000000"/>
          <w:sz w:val="28"/>
        </w:rPr>
        <w:t>
      47)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4103"/>
    <w:bookmarkStart w:name="z5682" w:id="4104"/>
    <w:p>
      <w:pPr>
        <w:spacing w:after="0"/>
        <w:ind w:left="0"/>
        <w:jc w:val="both"/>
      </w:pPr>
      <w:r>
        <w:rPr>
          <w:rFonts w:ascii="Times New Roman"/>
          <w:b w:val="false"/>
          <w:i w:val="false"/>
          <w:color w:val="000000"/>
          <w:sz w:val="28"/>
        </w:rPr>
        <w:t>
      48) санкцияға қатысушыдан растайтын құжаттарды сұратуды жүзеге асыру;</w:t>
      </w:r>
    </w:p>
    <w:bookmarkEnd w:id="4104"/>
    <w:bookmarkStart w:name="z5683" w:id="4105"/>
    <w:p>
      <w:pPr>
        <w:spacing w:after="0"/>
        <w:ind w:left="0"/>
        <w:jc w:val="both"/>
      </w:pPr>
      <w:r>
        <w:rPr>
          <w:rFonts w:ascii="Times New Roman"/>
          <w:b w:val="false"/>
          <w:i w:val="false"/>
          <w:color w:val="000000"/>
          <w:sz w:val="28"/>
        </w:rPr>
        <w:t>
      49)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4105"/>
    <w:bookmarkStart w:name="z5684" w:id="4106"/>
    <w:p>
      <w:pPr>
        <w:spacing w:after="0"/>
        <w:ind w:left="0"/>
        <w:jc w:val="both"/>
      </w:pPr>
      <w:r>
        <w:rPr>
          <w:rFonts w:ascii="Times New Roman"/>
          <w:b w:val="false"/>
          <w:i w:val="false"/>
          <w:color w:val="000000"/>
          <w:sz w:val="28"/>
        </w:rPr>
        <w:t>
      50) уақытша әкімшінің, оңалтуды, уақытша және банкроттықты басқарушылардың әрекеттеріне жасалған шағымдарды қарау;</w:t>
      </w:r>
    </w:p>
    <w:bookmarkEnd w:id="4106"/>
    <w:bookmarkStart w:name="z5685" w:id="4107"/>
    <w:p>
      <w:pPr>
        <w:spacing w:after="0"/>
        <w:ind w:left="0"/>
        <w:jc w:val="both"/>
      </w:pPr>
      <w:r>
        <w:rPr>
          <w:rFonts w:ascii="Times New Roman"/>
          <w:b w:val="false"/>
          <w:i w:val="false"/>
          <w:color w:val="000000"/>
          <w:sz w:val="28"/>
        </w:rPr>
        <w:t>
      51) мемлекеттік органдардан, заңды тұлғалардан және олардың лауазымды адамдарынан төлемге қабілетсіз және дәрменсіз борышкерлер туралы ақпараттың сұратылуын және алуын жүзеге асыру;</w:t>
      </w:r>
    </w:p>
    <w:bookmarkEnd w:id="4107"/>
    <w:bookmarkStart w:name="z5686" w:id="4108"/>
    <w:p>
      <w:pPr>
        <w:spacing w:after="0"/>
        <w:ind w:left="0"/>
        <w:jc w:val="both"/>
      </w:pPr>
      <w:r>
        <w:rPr>
          <w:rFonts w:ascii="Times New Roman"/>
          <w:b w:val="false"/>
          <w:i w:val="false"/>
          <w:color w:val="000000"/>
          <w:sz w:val="28"/>
        </w:rPr>
        <w:t>
      52) уақытша және банкроттықты басқарушыларға банкрот деп тану туралы заңды күшіне енген сот шешімі бар тұлғаның банк шоттарының бар-жоғы және олардың нөмірлері туралы, осы шоттардағы ақшаның қалдықтары мен қозғалысы туралы ақпаратты ұсыну;</w:t>
      </w:r>
    </w:p>
    <w:bookmarkEnd w:id="4108"/>
    <w:bookmarkStart w:name="z5687" w:id="4109"/>
    <w:p>
      <w:pPr>
        <w:spacing w:after="0"/>
        <w:ind w:left="0"/>
        <w:jc w:val="both"/>
      </w:pPr>
      <w:r>
        <w:rPr>
          <w:rFonts w:ascii="Times New Roman"/>
          <w:b w:val="false"/>
          <w:i w:val="false"/>
          <w:color w:val="000000"/>
          <w:sz w:val="28"/>
        </w:rPr>
        <w:t>
      53)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p>
    <w:bookmarkEnd w:id="4109"/>
    <w:bookmarkStart w:name="z5688" w:id="4110"/>
    <w:p>
      <w:pPr>
        <w:spacing w:after="0"/>
        <w:ind w:left="0"/>
        <w:jc w:val="both"/>
      </w:pPr>
      <w:r>
        <w:rPr>
          <w:rFonts w:ascii="Times New Roman"/>
          <w:b w:val="false"/>
          <w:i w:val="false"/>
          <w:color w:val="000000"/>
          <w:sz w:val="28"/>
        </w:rPr>
        <w:t>
      54) Департаментің өкілеттіктеріне жататын мәселелер бойынша жергілікті атқарушы органдардың қызметіне бақылау және қадағалау функцияларын жүзеге асыру;</w:t>
      </w:r>
    </w:p>
    <w:bookmarkEnd w:id="4110"/>
    <w:bookmarkStart w:name="z5689" w:id="4111"/>
    <w:p>
      <w:pPr>
        <w:spacing w:after="0"/>
        <w:ind w:left="0"/>
        <w:jc w:val="both"/>
      </w:pPr>
      <w:r>
        <w:rPr>
          <w:rFonts w:ascii="Times New Roman"/>
          <w:b w:val="false"/>
          <w:i w:val="false"/>
          <w:color w:val="000000"/>
          <w:sz w:val="28"/>
        </w:rPr>
        <w:t>
      55) борышкердің мүлкін (активтерін) сату бойынша электрондық аукцион өткізу тәртібінің сақталуына бақылауды жүзеге асыру;</w:t>
      </w:r>
    </w:p>
    <w:bookmarkEnd w:id="4111"/>
    <w:bookmarkStart w:name="z5690" w:id="4112"/>
    <w:p>
      <w:pPr>
        <w:spacing w:after="0"/>
        <w:ind w:left="0"/>
        <w:jc w:val="both"/>
      </w:pPr>
      <w:r>
        <w:rPr>
          <w:rFonts w:ascii="Times New Roman"/>
          <w:b w:val="false"/>
          <w:i w:val="false"/>
          <w:color w:val="000000"/>
          <w:sz w:val="28"/>
        </w:rPr>
        <w:t>
      56) кредиторлар жиналысы ұсынған кандидатураны оңалтуды немесе банкроттықты басқарушы етіп тағайындау;</w:t>
      </w:r>
    </w:p>
    <w:bookmarkEnd w:id="4112"/>
    <w:bookmarkStart w:name="z5691" w:id="4113"/>
    <w:p>
      <w:pPr>
        <w:spacing w:after="0"/>
        <w:ind w:left="0"/>
        <w:jc w:val="both"/>
      </w:pPr>
      <w:r>
        <w:rPr>
          <w:rFonts w:ascii="Times New Roman"/>
          <w:b w:val="false"/>
          <w:i w:val="false"/>
          <w:color w:val="000000"/>
          <w:sz w:val="28"/>
        </w:rPr>
        <w:t>
      57)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4113"/>
    <w:bookmarkStart w:name="z5692" w:id="4114"/>
    <w:p>
      <w:pPr>
        <w:spacing w:after="0"/>
        <w:ind w:left="0"/>
        <w:jc w:val="both"/>
      </w:pPr>
      <w:r>
        <w:rPr>
          <w:rFonts w:ascii="Times New Roman"/>
          <w:b w:val="false"/>
          <w:i w:val="false"/>
          <w:color w:val="000000"/>
          <w:sz w:val="28"/>
        </w:rPr>
        <w:t>
      58)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p>
    <w:bookmarkEnd w:id="4114"/>
    <w:bookmarkStart w:name="z5693" w:id="4115"/>
    <w:p>
      <w:pPr>
        <w:spacing w:after="0"/>
        <w:ind w:left="0"/>
        <w:jc w:val="both"/>
      </w:pPr>
      <w:r>
        <w:rPr>
          <w:rFonts w:ascii="Times New Roman"/>
          <w:b w:val="false"/>
          <w:i w:val="false"/>
          <w:color w:val="000000"/>
          <w:sz w:val="28"/>
        </w:rPr>
        <w:t>
      59)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w:t>
      </w:r>
    </w:p>
    <w:bookmarkEnd w:id="4115"/>
    <w:bookmarkStart w:name="z5694" w:id="4116"/>
    <w:p>
      <w:pPr>
        <w:spacing w:after="0"/>
        <w:ind w:left="0"/>
        <w:jc w:val="both"/>
      </w:pPr>
      <w:r>
        <w:rPr>
          <w:rFonts w:ascii="Times New Roman"/>
          <w:b w:val="false"/>
          <w:i w:val="false"/>
          <w:color w:val="000000"/>
          <w:sz w:val="28"/>
        </w:rPr>
        <w:t>
      60)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4116"/>
    <w:bookmarkStart w:name="z5695" w:id="4117"/>
    <w:p>
      <w:pPr>
        <w:spacing w:after="0"/>
        <w:ind w:left="0"/>
        <w:jc w:val="both"/>
      </w:pPr>
      <w:r>
        <w:rPr>
          <w:rFonts w:ascii="Times New Roman"/>
          <w:b w:val="false"/>
          <w:i w:val="false"/>
          <w:color w:val="000000"/>
          <w:sz w:val="28"/>
        </w:rPr>
        <w:t>
      61)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4117"/>
    <w:bookmarkStart w:name="z5696" w:id="4118"/>
    <w:p>
      <w:pPr>
        <w:spacing w:after="0"/>
        <w:ind w:left="0"/>
        <w:jc w:val="both"/>
      </w:pPr>
      <w:r>
        <w:rPr>
          <w:rFonts w:ascii="Times New Roman"/>
          <w:b w:val="false"/>
          <w:i w:val="false"/>
          <w:color w:val="000000"/>
          <w:sz w:val="28"/>
        </w:rPr>
        <w:t>
      62) өз құзыреті шегінде оңалту және банкроттық рәсімдердің жүргізілуі, өткізілуі және тоқтатылуы бойынша түсіндірулер мен түсініктемелер беру;</w:t>
      </w:r>
    </w:p>
    <w:bookmarkEnd w:id="4118"/>
    <w:bookmarkStart w:name="z5697" w:id="4119"/>
    <w:p>
      <w:pPr>
        <w:spacing w:after="0"/>
        <w:ind w:left="0"/>
        <w:jc w:val="both"/>
      </w:pPr>
      <w:r>
        <w:rPr>
          <w:rFonts w:ascii="Times New Roman"/>
          <w:b w:val="false"/>
          <w:i w:val="false"/>
          <w:color w:val="000000"/>
          <w:sz w:val="28"/>
        </w:rPr>
        <w:t>
      63)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p>
    <w:bookmarkEnd w:id="4119"/>
    <w:bookmarkStart w:name="z5698" w:id="4120"/>
    <w:p>
      <w:pPr>
        <w:spacing w:after="0"/>
        <w:ind w:left="0"/>
        <w:jc w:val="both"/>
      </w:pPr>
      <w:r>
        <w:rPr>
          <w:rFonts w:ascii="Times New Roman"/>
          <w:b w:val="false"/>
          <w:i w:val="false"/>
          <w:color w:val="000000"/>
          <w:sz w:val="28"/>
        </w:rPr>
        <w:t>
      64) оңалтуды немесе банкроттықты басқарушыны шеттету;</w:t>
      </w:r>
    </w:p>
    <w:bookmarkEnd w:id="4120"/>
    <w:bookmarkStart w:name="z5699" w:id="4121"/>
    <w:p>
      <w:pPr>
        <w:spacing w:after="0"/>
        <w:ind w:left="0"/>
        <w:jc w:val="both"/>
      </w:pPr>
      <w:r>
        <w:rPr>
          <w:rFonts w:ascii="Times New Roman"/>
          <w:b w:val="false"/>
          <w:i w:val="false"/>
          <w:color w:val="000000"/>
          <w:sz w:val="28"/>
        </w:rPr>
        <w:t>
      65) кредиторлар талабының тізілімін интернет-ресурсқа орналастыру;</w:t>
      </w:r>
    </w:p>
    <w:bookmarkEnd w:id="4121"/>
    <w:bookmarkStart w:name="z5700" w:id="4122"/>
    <w:p>
      <w:pPr>
        <w:spacing w:after="0"/>
        <w:ind w:left="0"/>
        <w:jc w:val="both"/>
      </w:pPr>
      <w:r>
        <w:rPr>
          <w:rFonts w:ascii="Times New Roman"/>
          <w:b w:val="false"/>
          <w:i w:val="false"/>
          <w:color w:val="000000"/>
          <w:sz w:val="28"/>
        </w:rPr>
        <w:t>
      66) Қазақстан Республикасының оңалту және банкроттық туралы заңнамасына сәйкес интернет-ресурсқа орналасытру:</w:t>
      </w:r>
    </w:p>
    <w:bookmarkEnd w:id="4122"/>
    <w:bookmarkStart w:name="z5701" w:id="4123"/>
    <w:p>
      <w:pPr>
        <w:spacing w:after="0"/>
        <w:ind w:left="0"/>
        <w:jc w:val="both"/>
      </w:pPr>
      <w:r>
        <w:rPr>
          <w:rFonts w:ascii="Times New Roman"/>
          <w:b w:val="false"/>
          <w:i w:val="false"/>
          <w:color w:val="000000"/>
          <w:sz w:val="28"/>
        </w:rPr>
        <w:t>
      кредиторлар жиналысын өткізу туралы хабарлама;</w:t>
      </w:r>
    </w:p>
    <w:bookmarkEnd w:id="4123"/>
    <w:bookmarkStart w:name="z5702" w:id="4124"/>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4124"/>
    <w:bookmarkStart w:name="z5703" w:id="4125"/>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4125"/>
    <w:bookmarkStart w:name="z5704" w:id="4126"/>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4126"/>
    <w:bookmarkStart w:name="z5705" w:id="4127"/>
    <w:p>
      <w:pPr>
        <w:spacing w:after="0"/>
        <w:ind w:left="0"/>
        <w:jc w:val="both"/>
      </w:pPr>
      <w:r>
        <w:rPr>
          <w:rFonts w:ascii="Times New Roman"/>
          <w:b w:val="false"/>
          <w:i w:val="false"/>
          <w:color w:val="000000"/>
          <w:sz w:val="28"/>
        </w:rPr>
        <w:t>
      67) сот шешімі бойынша:</w:t>
      </w:r>
    </w:p>
    <w:bookmarkEnd w:id="4127"/>
    <w:bookmarkStart w:name="z5706" w:id="4128"/>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4128"/>
    <w:bookmarkStart w:name="z5707" w:id="4129"/>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4129"/>
    <w:bookmarkStart w:name="z5708" w:id="4130"/>
    <w:p>
      <w:pPr>
        <w:spacing w:after="0"/>
        <w:ind w:left="0"/>
        <w:jc w:val="both"/>
      </w:pPr>
      <w:r>
        <w:rPr>
          <w:rFonts w:ascii="Times New Roman"/>
          <w:b w:val="false"/>
          <w:i w:val="false"/>
          <w:color w:val="000000"/>
          <w:sz w:val="28"/>
        </w:rPr>
        <w:t>
      68) борышкердің мүлкін (активтерін) сату бойынша электрондық аукцион өткізу тәртібінің сақталуына бақылауды жүзеге асыру;</w:t>
      </w:r>
    </w:p>
    <w:bookmarkEnd w:id="4130"/>
    <w:bookmarkStart w:name="z5709" w:id="4131"/>
    <w:p>
      <w:pPr>
        <w:spacing w:after="0"/>
        <w:ind w:left="0"/>
        <w:jc w:val="both"/>
      </w:pPr>
      <w:r>
        <w:rPr>
          <w:rFonts w:ascii="Times New Roman"/>
          <w:b w:val="false"/>
          <w:i w:val="false"/>
          <w:color w:val="000000"/>
          <w:sz w:val="28"/>
        </w:rPr>
        <w:t>
      69) Еуразиялық экономикалық одағының кедендік шекарасы арқылы өткізілетін тауарларға, оның ішінде ақпараттық технологияларды пайдаланумен кедендік декларациялауды және кедендік тазартуды жүзеге асыру;</w:t>
      </w:r>
    </w:p>
    <w:bookmarkEnd w:id="4131"/>
    <w:bookmarkStart w:name="z5710" w:id="4132"/>
    <w:p>
      <w:pPr>
        <w:spacing w:after="0"/>
        <w:ind w:left="0"/>
        <w:jc w:val="both"/>
      </w:pPr>
      <w:r>
        <w:rPr>
          <w:rFonts w:ascii="Times New Roman"/>
          <w:b w:val="false"/>
          <w:i w:val="false"/>
          <w:color w:val="000000"/>
          <w:sz w:val="28"/>
        </w:rPr>
        <w:t>
      70) қолма-қол ақша қаражаты мен ақша аспаптарына кедендік декларациялауды жүзеге асыру;</w:t>
      </w:r>
    </w:p>
    <w:bookmarkEnd w:id="4132"/>
    <w:bookmarkStart w:name="z5711" w:id="4133"/>
    <w:p>
      <w:pPr>
        <w:spacing w:after="0"/>
        <w:ind w:left="0"/>
        <w:jc w:val="both"/>
      </w:pPr>
      <w:r>
        <w:rPr>
          <w:rFonts w:ascii="Times New Roman"/>
          <w:b w:val="false"/>
          <w:i w:val="false"/>
          <w:color w:val="000000"/>
          <w:sz w:val="28"/>
        </w:rPr>
        <w:t>
      71) жеке тұлғалардың жеке пайдалануы үшін тауарлар мен көлік құралдарын Еуразиялық экономикалық одағының кедендік шекарасы арқылы өткізу тәртібін ұйымдастыру;</w:t>
      </w:r>
    </w:p>
    <w:bookmarkEnd w:id="4133"/>
    <w:bookmarkStart w:name="z5712" w:id="4134"/>
    <w:p>
      <w:pPr>
        <w:spacing w:after="0"/>
        <w:ind w:left="0"/>
        <w:jc w:val="both"/>
      </w:pPr>
      <w:r>
        <w:rPr>
          <w:rFonts w:ascii="Times New Roman"/>
          <w:b w:val="false"/>
          <w:i w:val="false"/>
          <w:color w:val="000000"/>
          <w:sz w:val="28"/>
        </w:rPr>
        <w:t>
      72) халықаралық почта жөнелтілімдерімен жеке пайдалануы үшін жіберілетін тауарларды өткізу тәртібін ұйымдастыру;</w:t>
      </w:r>
    </w:p>
    <w:bookmarkEnd w:id="4134"/>
    <w:bookmarkStart w:name="z5713" w:id="4135"/>
    <w:p>
      <w:pPr>
        <w:spacing w:after="0"/>
        <w:ind w:left="0"/>
        <w:jc w:val="both"/>
      </w:pPr>
      <w:r>
        <w:rPr>
          <w:rFonts w:ascii="Times New Roman"/>
          <w:b w:val="false"/>
          <w:i w:val="false"/>
          <w:color w:val="000000"/>
          <w:sz w:val="28"/>
        </w:rPr>
        <w:t>
      73) шетелдік тұлғалардың жекелеген санаттарының тауарларын Еуразиялық экономикалық одағының кедендік шекарасы арқылы өткізу тәртібін ұйымдастыру;</w:t>
      </w:r>
    </w:p>
    <w:bookmarkEnd w:id="4135"/>
    <w:bookmarkStart w:name="z5714" w:id="4136"/>
    <w:p>
      <w:pPr>
        <w:spacing w:after="0"/>
        <w:ind w:left="0"/>
        <w:jc w:val="both"/>
      </w:pPr>
      <w:r>
        <w:rPr>
          <w:rFonts w:ascii="Times New Roman"/>
          <w:b w:val="false"/>
          <w:i w:val="false"/>
          <w:color w:val="000000"/>
          <w:sz w:val="28"/>
        </w:rPr>
        <w:t>
      74) кеден ісі саласындағы қызметті жүзеге асыратын тұлғаларға бақылауды жүзеге асыру;</w:t>
      </w:r>
    </w:p>
    <w:bookmarkEnd w:id="4136"/>
    <w:bookmarkStart w:name="z5715" w:id="4137"/>
    <w:p>
      <w:pPr>
        <w:spacing w:after="0"/>
        <w:ind w:left="0"/>
        <w:jc w:val="both"/>
      </w:pPr>
      <w:r>
        <w:rPr>
          <w:rFonts w:ascii="Times New Roman"/>
          <w:b w:val="false"/>
          <w:i w:val="false"/>
          <w:color w:val="000000"/>
          <w:sz w:val="28"/>
        </w:rPr>
        <w:t>
      75)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Еуразиялық экономикалық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w:t>
      </w:r>
    </w:p>
    <w:bookmarkEnd w:id="4137"/>
    <w:bookmarkStart w:name="z5716" w:id="4138"/>
    <w:p>
      <w:pPr>
        <w:spacing w:after="0"/>
        <w:ind w:left="0"/>
        <w:jc w:val="both"/>
      </w:pPr>
      <w:r>
        <w:rPr>
          <w:rFonts w:ascii="Times New Roman"/>
          <w:b w:val="false"/>
          <w:i w:val="false"/>
          <w:color w:val="000000"/>
          <w:sz w:val="28"/>
        </w:rPr>
        <w:t>
      76) Еуразиялық экономикалық одағының және Қазақстан Республикасының кеден заңнамасына сәйкес шартты шығарылған тауарларға кедендік бақылауды жүзеге асыру;</w:t>
      </w:r>
    </w:p>
    <w:bookmarkEnd w:id="4138"/>
    <w:bookmarkStart w:name="z5717" w:id="4139"/>
    <w:p>
      <w:pPr>
        <w:spacing w:after="0"/>
        <w:ind w:left="0"/>
        <w:jc w:val="both"/>
      </w:pPr>
      <w:r>
        <w:rPr>
          <w:rFonts w:ascii="Times New Roman"/>
          <w:b w:val="false"/>
          <w:i w:val="false"/>
          <w:color w:val="000000"/>
          <w:sz w:val="28"/>
        </w:rPr>
        <w:t>
      77)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4139"/>
    <w:bookmarkStart w:name="z5718" w:id="4140"/>
    <w:p>
      <w:pPr>
        <w:spacing w:after="0"/>
        <w:ind w:left="0"/>
        <w:jc w:val="both"/>
      </w:pPr>
      <w:r>
        <w:rPr>
          <w:rFonts w:ascii="Times New Roman"/>
          <w:b w:val="false"/>
          <w:i w:val="false"/>
          <w:color w:val="000000"/>
          <w:sz w:val="28"/>
        </w:rPr>
        <w:t>
      78) Қазақстан Республикасы Мемлекеттік шекарасының қорғауын қамтамасыз ету жөніндегі шараларды ұлттық қауіпсіздік органдарымен және басқа да тиісті мемлекеттік органдарымен өзара іс-қимылды жүзеге асыру;</w:t>
      </w:r>
    </w:p>
    <w:bookmarkEnd w:id="4140"/>
    <w:bookmarkStart w:name="z5719" w:id="4141"/>
    <w:p>
      <w:pPr>
        <w:spacing w:after="0"/>
        <w:ind w:left="0"/>
        <w:jc w:val="both"/>
      </w:pPr>
      <w:r>
        <w:rPr>
          <w:rFonts w:ascii="Times New Roman"/>
          <w:b w:val="false"/>
          <w:i w:val="false"/>
          <w:color w:val="000000"/>
          <w:sz w:val="28"/>
        </w:rPr>
        <w:t>
      79) өз құзыреті шегінде Еуразиялық экономикалық одағының кедендік шекарасын қорғауды және кедендік бақылау аймағы режимін сақтауды қамтамасыз ету;</w:t>
      </w:r>
    </w:p>
    <w:bookmarkEnd w:id="4141"/>
    <w:bookmarkStart w:name="z5720" w:id="4142"/>
    <w:p>
      <w:pPr>
        <w:spacing w:after="0"/>
        <w:ind w:left="0"/>
        <w:jc w:val="both"/>
      </w:pPr>
      <w:r>
        <w:rPr>
          <w:rFonts w:ascii="Times New Roman"/>
          <w:b w:val="false"/>
          <w:i w:val="false"/>
          <w:color w:val="000000"/>
          <w:sz w:val="28"/>
        </w:rPr>
        <w:t>
      80) тауарлардың шығарылған жерін айқындаудың дұрыстығына бақылауды жүзеге асыру;</w:t>
      </w:r>
    </w:p>
    <w:bookmarkEnd w:id="4142"/>
    <w:bookmarkStart w:name="z5721" w:id="4143"/>
    <w:p>
      <w:pPr>
        <w:spacing w:after="0"/>
        <w:ind w:left="0"/>
        <w:jc w:val="both"/>
      </w:pPr>
      <w:r>
        <w:rPr>
          <w:rFonts w:ascii="Times New Roman"/>
          <w:b w:val="false"/>
          <w:i w:val="false"/>
          <w:color w:val="000000"/>
          <w:sz w:val="28"/>
        </w:rPr>
        <w:t>
      81) тарифтік преференциялар берудің дұрыстығына бақылауды жүзеге асыру;</w:t>
      </w:r>
    </w:p>
    <w:bookmarkEnd w:id="4143"/>
    <w:bookmarkStart w:name="z5722" w:id="4144"/>
    <w:p>
      <w:pPr>
        <w:spacing w:after="0"/>
        <w:ind w:left="0"/>
        <w:jc w:val="both"/>
      </w:pPr>
      <w:r>
        <w:rPr>
          <w:rFonts w:ascii="Times New Roman"/>
          <w:b w:val="false"/>
          <w:i w:val="false"/>
          <w:color w:val="000000"/>
          <w:sz w:val="28"/>
        </w:rPr>
        <w:t>
      82) Еуразиялық экономикалық одағының Сыртқы экономикалық қызметтің біріңғай тауар номенклатурасына сәйкес тауарлардың сыныптауына (бұдан әрі - ЕАЭО СЭҚ ТН) бақылауды жүзеге асыру;</w:t>
      </w:r>
    </w:p>
    <w:bookmarkEnd w:id="4144"/>
    <w:bookmarkStart w:name="z5723" w:id="4145"/>
    <w:p>
      <w:pPr>
        <w:spacing w:after="0"/>
        <w:ind w:left="0"/>
        <w:jc w:val="both"/>
      </w:pPr>
      <w:r>
        <w:rPr>
          <w:rFonts w:ascii="Times New Roman"/>
          <w:b w:val="false"/>
          <w:i w:val="false"/>
          <w:color w:val="000000"/>
          <w:sz w:val="28"/>
        </w:rPr>
        <w:t>
      83)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4145"/>
    <w:bookmarkStart w:name="z5724" w:id="4146"/>
    <w:p>
      <w:pPr>
        <w:spacing w:after="0"/>
        <w:ind w:left="0"/>
        <w:jc w:val="both"/>
      </w:pPr>
      <w:r>
        <w:rPr>
          <w:rFonts w:ascii="Times New Roman"/>
          <w:b w:val="false"/>
          <w:i w:val="false"/>
          <w:color w:val="000000"/>
          <w:sz w:val="28"/>
        </w:rPr>
        <w:t>
      84) тауарлардың кедендік құны бойынша алдын ала шешімдер қабылдау;</w:t>
      </w:r>
    </w:p>
    <w:bookmarkEnd w:id="4146"/>
    <w:bookmarkStart w:name="z5725" w:id="4147"/>
    <w:p>
      <w:pPr>
        <w:spacing w:after="0"/>
        <w:ind w:left="0"/>
        <w:jc w:val="both"/>
      </w:pPr>
      <w:r>
        <w:rPr>
          <w:rFonts w:ascii="Times New Roman"/>
          <w:b w:val="false"/>
          <w:i w:val="false"/>
          <w:color w:val="000000"/>
          <w:sz w:val="28"/>
        </w:rPr>
        <w:t>
      85) Қазақстан Республикасының аумағына әкелінетін тауарлардың кедендік құнына талдау жүргізу;</w:t>
      </w:r>
    </w:p>
    <w:bookmarkEnd w:id="4147"/>
    <w:bookmarkStart w:name="z5726" w:id="4148"/>
    <w:p>
      <w:pPr>
        <w:spacing w:after="0"/>
        <w:ind w:left="0"/>
        <w:jc w:val="both"/>
      </w:pPr>
      <w:r>
        <w:rPr>
          <w:rFonts w:ascii="Times New Roman"/>
          <w:b w:val="false"/>
          <w:i w:val="false"/>
          <w:color w:val="000000"/>
          <w:sz w:val="28"/>
        </w:rPr>
        <w:t>
      86) заңсыз өткізілген тауарларға қатысты кедендік құны, сыныптау және шығарылған жері бойынша қорытындылар шығару;</w:t>
      </w:r>
    </w:p>
    <w:bookmarkEnd w:id="4148"/>
    <w:bookmarkStart w:name="z5727" w:id="4149"/>
    <w:p>
      <w:pPr>
        <w:spacing w:after="0"/>
        <w:ind w:left="0"/>
        <w:jc w:val="both"/>
      </w:pPr>
      <w:r>
        <w:rPr>
          <w:rFonts w:ascii="Times New Roman"/>
          <w:b w:val="false"/>
          <w:i w:val="false"/>
          <w:color w:val="000000"/>
          <w:sz w:val="28"/>
        </w:rPr>
        <w:t>
      87) тауарлардың кедендік құны мәселелері бойынша тәуекел бейінін әзірлеуге қатысу;</w:t>
      </w:r>
    </w:p>
    <w:bookmarkEnd w:id="4149"/>
    <w:bookmarkStart w:name="z5728" w:id="4150"/>
    <w:p>
      <w:pPr>
        <w:spacing w:after="0"/>
        <w:ind w:left="0"/>
        <w:jc w:val="both"/>
      </w:pPr>
      <w:r>
        <w:rPr>
          <w:rFonts w:ascii="Times New Roman"/>
          <w:b w:val="false"/>
          <w:i w:val="false"/>
          <w:color w:val="000000"/>
          <w:sz w:val="28"/>
        </w:rPr>
        <w:t>
      88) Еуразиялық экономикалық одағы тауарларының мәртебесіне ие болмайтын тауарлар орналастырылған кезде кедендік рәсімдер шарттарының сақталуына кедендік бақылауды жүзеге асыру;</w:t>
      </w:r>
    </w:p>
    <w:bookmarkEnd w:id="4150"/>
    <w:bookmarkStart w:name="z5729" w:id="4151"/>
    <w:p>
      <w:pPr>
        <w:spacing w:after="0"/>
        <w:ind w:left="0"/>
        <w:jc w:val="both"/>
      </w:pPr>
      <w:r>
        <w:rPr>
          <w:rFonts w:ascii="Times New Roman"/>
          <w:b w:val="false"/>
          <w:i w:val="false"/>
          <w:color w:val="000000"/>
          <w:sz w:val="28"/>
        </w:rPr>
        <w:t>
      89) ЕАЭО СЭҚ ТН сәйкес тауарларды сыныптау туралы алдын ала шешім қабылдау, осы Кодекске сәйкес әкелінетін тауарлардың кедендік құнын анықтау әдістерін қолдану мәселелері бойынша, сонымен қатар Еуразиялық экономикалық одағының және Қазақстан Республикасының кеден заңнамасына сәйкес өзге де мәселелер бойынша;</w:t>
      </w:r>
    </w:p>
    <w:bookmarkEnd w:id="4151"/>
    <w:bookmarkStart w:name="z5730" w:id="4152"/>
    <w:p>
      <w:pPr>
        <w:spacing w:after="0"/>
        <w:ind w:left="0"/>
        <w:jc w:val="both"/>
      </w:pPr>
      <w:r>
        <w:rPr>
          <w:rFonts w:ascii="Times New Roman"/>
          <w:b w:val="false"/>
          <w:i w:val="false"/>
          <w:color w:val="000000"/>
          <w:sz w:val="28"/>
        </w:rPr>
        <w:t>
      90) Еуразиялық экономикалық одағының және Қазақстан Республикасының кеден заңнамасында айқындалған, олардың негізінде кедендік төлемдер мен салықтарды төлеуден босату берілетін құжаттарды қарау;</w:t>
      </w:r>
    </w:p>
    <w:bookmarkEnd w:id="4152"/>
    <w:bookmarkStart w:name="z5731" w:id="4153"/>
    <w:p>
      <w:pPr>
        <w:spacing w:after="0"/>
        <w:ind w:left="0"/>
        <w:jc w:val="both"/>
      </w:pPr>
      <w:r>
        <w:rPr>
          <w:rFonts w:ascii="Times New Roman"/>
          <w:b w:val="false"/>
          <w:i w:val="false"/>
          <w:color w:val="000000"/>
          <w:sz w:val="28"/>
        </w:rPr>
        <w:t>
      91) Еуразиялық экономикалық одағының кедендік аумағының құрамдас бөлігі болып табылатын аумақтан жүзеге асырылатын Еуразиялық экономикалық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w:t>
      </w:r>
    </w:p>
    <w:bookmarkEnd w:id="4153"/>
    <w:bookmarkStart w:name="z5732" w:id="4154"/>
    <w:p>
      <w:pPr>
        <w:spacing w:after="0"/>
        <w:ind w:left="0"/>
        <w:jc w:val="both"/>
      </w:pPr>
      <w:r>
        <w:rPr>
          <w:rFonts w:ascii="Times New Roman"/>
          <w:b w:val="false"/>
          <w:i w:val="false"/>
          <w:color w:val="000000"/>
          <w:sz w:val="28"/>
        </w:rPr>
        <w:t>
      92)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4154"/>
    <w:bookmarkStart w:name="z5733" w:id="4155"/>
    <w:p>
      <w:pPr>
        <w:spacing w:after="0"/>
        <w:ind w:left="0"/>
        <w:jc w:val="both"/>
      </w:pPr>
      <w:r>
        <w:rPr>
          <w:rFonts w:ascii="Times New Roman"/>
          <w:b w:val="false"/>
          <w:i w:val="false"/>
          <w:color w:val="000000"/>
          <w:sz w:val="28"/>
        </w:rPr>
        <w:t>
      93)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4155"/>
    <w:bookmarkStart w:name="z5734" w:id="4156"/>
    <w:p>
      <w:pPr>
        <w:spacing w:after="0"/>
        <w:ind w:left="0"/>
        <w:jc w:val="both"/>
      </w:pPr>
      <w:r>
        <w:rPr>
          <w:rFonts w:ascii="Times New Roman"/>
          <w:b w:val="false"/>
          <w:i w:val="false"/>
          <w:color w:val="000000"/>
          <w:sz w:val="28"/>
        </w:rPr>
        <w:t>
      94) жедел-iздестiру қызметiн Қазақстан Республикасының жедел-iздестiру қызметi туралы заңнамасына сәйкес жүзеге асыру;</w:t>
      </w:r>
    </w:p>
    <w:bookmarkEnd w:id="4156"/>
    <w:bookmarkStart w:name="z5735" w:id="4157"/>
    <w:p>
      <w:pPr>
        <w:spacing w:after="0"/>
        <w:ind w:left="0"/>
        <w:jc w:val="both"/>
      </w:pPr>
      <w:r>
        <w:rPr>
          <w:rFonts w:ascii="Times New Roman"/>
          <w:b w:val="false"/>
          <w:i w:val="false"/>
          <w:color w:val="000000"/>
          <w:sz w:val="28"/>
        </w:rPr>
        <w:t>
      95)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және өзге де органдарының қызметтік үй-жайларына жеткізу;</w:t>
      </w:r>
    </w:p>
    <w:bookmarkEnd w:id="4157"/>
    <w:bookmarkStart w:name="z5736" w:id="4158"/>
    <w:p>
      <w:pPr>
        <w:spacing w:after="0"/>
        <w:ind w:left="0"/>
        <w:jc w:val="both"/>
      </w:pPr>
      <w:r>
        <w:rPr>
          <w:rFonts w:ascii="Times New Roman"/>
          <w:b w:val="false"/>
          <w:i w:val="false"/>
          <w:color w:val="000000"/>
          <w:sz w:val="28"/>
        </w:rPr>
        <w:t>
      96) Қазақстан Республикасының заңнамасына сәйкес ақпаратты қорғау және ақпарттық қорғау құралдарын пайдалану жөніндегі талаптардың сақталуды жүзеге асыру;</w:t>
      </w:r>
    </w:p>
    <w:bookmarkEnd w:id="4158"/>
    <w:bookmarkStart w:name="z5737" w:id="4159"/>
    <w:p>
      <w:pPr>
        <w:spacing w:after="0"/>
        <w:ind w:left="0"/>
        <w:jc w:val="both"/>
      </w:pPr>
      <w:r>
        <w:rPr>
          <w:rFonts w:ascii="Times New Roman"/>
          <w:b w:val="false"/>
          <w:i w:val="false"/>
          <w:color w:val="000000"/>
          <w:sz w:val="28"/>
        </w:rPr>
        <w:t>
      97) құзыреті шегінде қылмыстық істер бойынша адамдарды, соттың қаулысы бойынша мемлекет мүддесіне орай қойылған талап-арыздар бойынша жауапкерлердің жүрген жері белгісіз болған кезде оларды іздестіруді жүзеге асыру;</w:t>
      </w:r>
    </w:p>
    <w:bookmarkEnd w:id="4159"/>
    <w:bookmarkStart w:name="z5738" w:id="4160"/>
    <w:p>
      <w:pPr>
        <w:spacing w:after="0"/>
        <w:ind w:left="0"/>
        <w:jc w:val="both"/>
      </w:pPr>
      <w:r>
        <w:rPr>
          <w:rFonts w:ascii="Times New Roman"/>
          <w:b w:val="false"/>
          <w:i w:val="false"/>
          <w:color w:val="000000"/>
          <w:sz w:val="28"/>
        </w:rPr>
        <w:t>
      98)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4160"/>
    <w:bookmarkStart w:name="z5739" w:id="4161"/>
    <w:p>
      <w:pPr>
        <w:spacing w:after="0"/>
        <w:ind w:left="0"/>
        <w:jc w:val="both"/>
      </w:pPr>
      <w:r>
        <w:rPr>
          <w:rFonts w:ascii="Times New Roman"/>
          <w:b w:val="false"/>
          <w:i w:val="false"/>
          <w:color w:val="000000"/>
          <w:sz w:val="28"/>
        </w:rPr>
        <w:t>
      99) Қазақстан Республикасының заңнамасында көзделген өзге де функцияларды жүзеге асыру.</w:t>
      </w:r>
    </w:p>
    <w:bookmarkEnd w:id="4161"/>
    <w:bookmarkStart w:name="z5740" w:id="4162"/>
    <w:p>
      <w:pPr>
        <w:spacing w:after="0"/>
        <w:ind w:left="0"/>
        <w:jc w:val="both"/>
      </w:pPr>
      <w:r>
        <w:rPr>
          <w:rFonts w:ascii="Times New Roman"/>
          <w:b w:val="false"/>
          <w:i w:val="false"/>
          <w:color w:val="000000"/>
          <w:sz w:val="28"/>
        </w:rPr>
        <w:t>
      16. Департаменттің құқықтары мен міндеттері:</w:t>
      </w:r>
    </w:p>
    <w:bookmarkEnd w:id="4162"/>
    <w:bookmarkStart w:name="z5741" w:id="4163"/>
    <w:p>
      <w:pPr>
        <w:spacing w:after="0"/>
        <w:ind w:left="0"/>
        <w:jc w:val="both"/>
      </w:pPr>
      <w:r>
        <w:rPr>
          <w:rFonts w:ascii="Times New Roman"/>
          <w:b w:val="false"/>
          <w:i w:val="false"/>
          <w:color w:val="000000"/>
          <w:sz w:val="28"/>
        </w:rPr>
        <w:t>
      құқықтар:</w:t>
      </w:r>
    </w:p>
    <w:bookmarkEnd w:id="4163"/>
    <w:bookmarkStart w:name="z5742" w:id="4164"/>
    <w:p>
      <w:pPr>
        <w:spacing w:after="0"/>
        <w:ind w:left="0"/>
        <w:jc w:val="both"/>
      </w:pPr>
      <w:r>
        <w:rPr>
          <w:rFonts w:ascii="Times New Roman"/>
          <w:b w:val="false"/>
          <w:i w:val="false"/>
          <w:color w:val="000000"/>
          <w:sz w:val="28"/>
        </w:rPr>
        <w:t>
      1) салықтық және кедендік бақылауды, оның ішінде салықтық және кедендік тексеруді өткізу жолымен жүзеге асыру;</w:t>
      </w:r>
    </w:p>
    <w:bookmarkEnd w:id="4164"/>
    <w:bookmarkStart w:name="z5743" w:id="4165"/>
    <w:p>
      <w:pPr>
        <w:spacing w:after="0"/>
        <w:ind w:left="0"/>
        <w:jc w:val="both"/>
      </w:pPr>
      <w:r>
        <w:rPr>
          <w:rFonts w:ascii="Times New Roman"/>
          <w:b w:val="false"/>
          <w:i w:val="false"/>
          <w:color w:val="000000"/>
          <w:sz w:val="28"/>
        </w:rPr>
        <w:t>
      2) Қазақстан Республикасының заңнамасымен белгіленген тәртіпте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4165"/>
    <w:bookmarkStart w:name="z5744" w:id="4166"/>
    <w:p>
      <w:pPr>
        <w:spacing w:after="0"/>
        <w:ind w:left="0"/>
        <w:jc w:val="both"/>
      </w:pPr>
      <w:r>
        <w:rPr>
          <w:rFonts w:ascii="Times New Roman"/>
          <w:b w:val="false"/>
          <w:i w:val="false"/>
          <w:color w:val="000000"/>
          <w:sz w:val="28"/>
        </w:rPr>
        <w:t>
      3) салықтық және кедендік бақылауды жүргізген кезде Қазақстан Республикасының заңнамасында көзделген тәртіпте түрлі білім салаларының мамандарын тарту;</w:t>
      </w:r>
    </w:p>
    <w:bookmarkEnd w:id="4166"/>
    <w:bookmarkStart w:name="z5745" w:id="4167"/>
    <w:p>
      <w:pPr>
        <w:spacing w:after="0"/>
        <w:ind w:left="0"/>
        <w:jc w:val="both"/>
      </w:pPr>
      <w:r>
        <w:rPr>
          <w:rFonts w:ascii="Times New Roman"/>
          <w:b w:val="false"/>
          <w:i w:val="false"/>
          <w:color w:val="000000"/>
          <w:sz w:val="28"/>
        </w:rPr>
        <w:t>
      4) Қазақстан Республикасының заңнамасына сәйкес, оның ішінде кеден ісі саласында қызметті жүзеге асыратын салық төлеушіні (салық агентін), декларантты және тұлғаны банкрот деп тану туралы, мәмілелерді жарамсыз деп тану туралы, Қазақстан Республикасының заңнамасына сәйкес жарғылық капиталында мемлекеттің қатысуы бар салық төлеуші (салық агенті) акционерлік қоғамның жарияланған акцияларын мәжбүрлеп шығару туралы, Қазақстан Республикасы Азаматтық кодексінің 49-бабы 2-тармағының 1), 2) тармақшаларында көзделген негіздемелер бойынша заңды тұлғаны тарату туралы соттарға талап-арыз беру;</w:t>
      </w:r>
    </w:p>
    <w:bookmarkEnd w:id="4167"/>
    <w:bookmarkStart w:name="z5746" w:id="4168"/>
    <w:p>
      <w:pPr>
        <w:spacing w:after="0"/>
        <w:ind w:left="0"/>
        <w:jc w:val="both"/>
      </w:pPr>
      <w:r>
        <w:rPr>
          <w:rFonts w:ascii="Times New Roman"/>
          <w:b w:val="false"/>
          <w:i w:val="false"/>
          <w:color w:val="000000"/>
          <w:sz w:val="28"/>
        </w:rPr>
        <w:t>
      5) меншік нысанына қарамай ұйымдардың басшылары мен өзге де лауазымды тұлғалардан, сондай-ақ жеке тұлғалардан құжаттарды, оның ішінде коммерциялық, банктік және Қазақстан Республикасының заңнамасымен қорғалатын өзге де құпияны құрайтын мәліметтерді, ақпаратты талап етуге, тауарларды көрсетуді, түгендеу мен тексеруді талап етуге, сондай-ақ аталған тұлғалардан Қазақстан Республикасының заңнамасымен белгіленген тәртіпте Комитеттің негізгі міндеттері мен функцияларын іске асыру үшін қажетті өзге де әрекеттерді жасауды талап ету;</w:t>
      </w:r>
    </w:p>
    <w:bookmarkEnd w:id="4168"/>
    <w:bookmarkStart w:name="z5747" w:id="4169"/>
    <w:p>
      <w:pPr>
        <w:spacing w:after="0"/>
        <w:ind w:left="0"/>
        <w:jc w:val="both"/>
      </w:pPr>
      <w:r>
        <w:rPr>
          <w:rFonts w:ascii="Times New Roman"/>
          <w:b w:val="false"/>
          <w:i w:val="false"/>
          <w:color w:val="000000"/>
          <w:sz w:val="28"/>
        </w:rPr>
        <w:t>
      6)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4169"/>
    <w:bookmarkStart w:name="z5748" w:id="4170"/>
    <w:p>
      <w:pPr>
        <w:spacing w:after="0"/>
        <w:ind w:left="0"/>
        <w:jc w:val="both"/>
      </w:pPr>
      <w:r>
        <w:rPr>
          <w:rFonts w:ascii="Times New Roman"/>
          <w:b w:val="false"/>
          <w:i w:val="false"/>
          <w:color w:val="000000"/>
          <w:sz w:val="28"/>
        </w:rPr>
        <w:t>
      7) салық заңнамасының және Еуразиялық экономикалық одағы мен Қазақстан Республикасының кеден заңнамасының мәселелері бойынша қоғамның салық және кеден мәдениетін және хабардарлығын арттыру бойынша іс-шаралар ұйымдастыру және өткізу;</w:t>
      </w:r>
    </w:p>
    <w:bookmarkEnd w:id="4170"/>
    <w:bookmarkStart w:name="z5749" w:id="4171"/>
    <w:p>
      <w:pPr>
        <w:spacing w:after="0"/>
        <w:ind w:left="0"/>
        <w:jc w:val="both"/>
      </w:pPr>
      <w:r>
        <w:rPr>
          <w:rFonts w:ascii="Times New Roman"/>
          <w:b w:val="false"/>
          <w:i w:val="false"/>
          <w:color w:val="000000"/>
          <w:sz w:val="28"/>
        </w:rPr>
        <w:t>
      8) Департамент қызметкерлеріне даярлауды, қайта даярлауды және біліктілігін арттыруды жүзеге асыру;</w:t>
      </w:r>
    </w:p>
    <w:bookmarkEnd w:id="4171"/>
    <w:bookmarkStart w:name="z5750" w:id="4172"/>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4172"/>
    <w:bookmarkStart w:name="z5751" w:id="4173"/>
    <w:p>
      <w:pPr>
        <w:spacing w:after="0"/>
        <w:ind w:left="0"/>
        <w:jc w:val="both"/>
      </w:pPr>
      <w:r>
        <w:rPr>
          <w:rFonts w:ascii="Times New Roman"/>
          <w:b w:val="false"/>
          <w:i w:val="false"/>
          <w:color w:val="000000"/>
          <w:sz w:val="28"/>
        </w:rPr>
        <w:t>
      10) салық салу және кеден ісі саласында халықаралық шарттар жасасу және оған қосылу бойынша ұсыныстар енгізу;</w:t>
      </w:r>
    </w:p>
    <w:bookmarkEnd w:id="4173"/>
    <w:bookmarkStart w:name="z5752" w:id="4174"/>
    <w:p>
      <w:pPr>
        <w:spacing w:after="0"/>
        <w:ind w:left="0"/>
        <w:jc w:val="both"/>
      </w:pPr>
      <w:r>
        <w:rPr>
          <w:rFonts w:ascii="Times New Roman"/>
          <w:b w:val="false"/>
          <w:i w:val="false"/>
          <w:color w:val="000000"/>
          <w:sz w:val="28"/>
        </w:rPr>
        <w:t>
      11) Қазақстан Республикасының заңнамасында белгіленген тәртіпте салық салумен байланысты объектілерді және (немесе) салық салу объектілерін жанама әдіспен анықтау;</w:t>
      </w:r>
    </w:p>
    <w:bookmarkEnd w:id="4174"/>
    <w:bookmarkStart w:name="z5753" w:id="4175"/>
    <w:p>
      <w:pPr>
        <w:spacing w:after="0"/>
        <w:ind w:left="0"/>
        <w:jc w:val="both"/>
      </w:pPr>
      <w:r>
        <w:rPr>
          <w:rFonts w:ascii="Times New Roman"/>
          <w:b w:val="false"/>
          <w:i w:val="false"/>
          <w:color w:val="000000"/>
          <w:sz w:val="28"/>
        </w:rPr>
        <w:t>
      12) оңалту рәсімдерін және банкроттық рәсімдерді жүргізуде әкімшілердің Қазақстан Республикасының заңнамасында белгіленген талаптарды сақтауына тексеру жүргізу;</w:t>
      </w:r>
    </w:p>
    <w:bookmarkEnd w:id="4175"/>
    <w:bookmarkStart w:name="z5754" w:id="4176"/>
    <w:p>
      <w:pPr>
        <w:spacing w:after="0"/>
        <w:ind w:left="0"/>
        <w:jc w:val="both"/>
      </w:pPr>
      <w:r>
        <w:rPr>
          <w:rFonts w:ascii="Times New Roman"/>
          <w:b w:val="false"/>
          <w:i w:val="false"/>
          <w:color w:val="000000"/>
          <w:sz w:val="28"/>
        </w:rPr>
        <w:t>
      13) әкімшілердің оңалту рәсімдерін және банкроттық рәсімдерді жүргізуге Қазақстан Республикасының заңнамасында белгіленген талаптарды сақтауына тексеру өткізуге басқа да мемлекеттік органдардың қызметкерлерін тарту;</w:t>
      </w:r>
    </w:p>
    <w:bookmarkEnd w:id="4176"/>
    <w:bookmarkStart w:name="z5755" w:id="4177"/>
    <w:p>
      <w:pPr>
        <w:spacing w:after="0"/>
        <w:ind w:left="0"/>
        <w:jc w:val="both"/>
      </w:pPr>
      <w:r>
        <w:rPr>
          <w:rFonts w:ascii="Times New Roman"/>
          <w:b w:val="false"/>
          <w:i w:val="false"/>
          <w:color w:val="000000"/>
          <w:sz w:val="28"/>
        </w:rPr>
        <w:t>
      14)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4177"/>
    <w:bookmarkStart w:name="z5756" w:id="4178"/>
    <w:p>
      <w:pPr>
        <w:spacing w:after="0"/>
        <w:ind w:left="0"/>
        <w:jc w:val="both"/>
      </w:pPr>
      <w:r>
        <w:rPr>
          <w:rFonts w:ascii="Times New Roman"/>
          <w:b w:val="false"/>
          <w:i w:val="false"/>
          <w:color w:val="000000"/>
          <w:sz w:val="28"/>
        </w:rPr>
        <w:t>
      15) әкімшінің қызметіне камералдық бақылау нәтижелері бойынша анықталған бұзушылықтарды жою туралы хабарламаның орындалғаны туралы есеп берілуін талап ету;</w:t>
      </w:r>
    </w:p>
    <w:bookmarkEnd w:id="4178"/>
    <w:bookmarkStart w:name="z5757" w:id="4179"/>
    <w:p>
      <w:pPr>
        <w:spacing w:after="0"/>
        <w:ind w:left="0"/>
        <w:jc w:val="both"/>
      </w:pPr>
      <w:r>
        <w:rPr>
          <w:rFonts w:ascii="Times New Roman"/>
          <w:b w:val="false"/>
          <w:i w:val="false"/>
          <w:color w:val="000000"/>
          <w:sz w:val="28"/>
        </w:rPr>
        <w:t>
      16)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bookmarkEnd w:id="4179"/>
    <w:bookmarkStart w:name="z5758" w:id="4180"/>
    <w:p>
      <w:pPr>
        <w:spacing w:after="0"/>
        <w:ind w:left="0"/>
        <w:jc w:val="both"/>
      </w:pPr>
      <w:r>
        <w:rPr>
          <w:rFonts w:ascii="Times New Roman"/>
          <w:b w:val="false"/>
          <w:i w:val="false"/>
          <w:color w:val="000000"/>
          <w:sz w:val="28"/>
        </w:rPr>
        <w:t>
      17) этил спиртінің, алкоголь өнімдерінің, темекі өнімдерінің өндірісі және айналымы, сондай-ақ мұнай өнімдерінің жеке түрлерінің және биоотынның айналымы саласында қызмет ететін субъектілердің технологиялық үрдістердің, техникалық регламенттер мен стандарттарын сақтау және іске асырудың нормаларын, ережелерін және нұсқауларын сақтауын тексеру;</w:t>
      </w:r>
    </w:p>
    <w:bookmarkEnd w:id="4180"/>
    <w:bookmarkStart w:name="z5759" w:id="4181"/>
    <w:p>
      <w:pPr>
        <w:spacing w:after="0"/>
        <w:ind w:left="0"/>
        <w:jc w:val="both"/>
      </w:pPr>
      <w:r>
        <w:rPr>
          <w:rFonts w:ascii="Times New Roman"/>
          <w:b w:val="false"/>
          <w:i w:val="false"/>
          <w:color w:val="000000"/>
          <w:sz w:val="28"/>
        </w:rPr>
        <w:t>
      18) этил спирті өндірісінің технологиялық желісін және алкоголь өнімдерінің құйылу желісін тиісті спирт өлшеуші аппараттармен және есепті бақылау құралдарымен жабдықталуына және олардың жұмыс істеуіне бақылауды жүзеге асыру;</w:t>
      </w:r>
    </w:p>
    <w:bookmarkEnd w:id="4181"/>
    <w:bookmarkStart w:name="z5760" w:id="4182"/>
    <w:p>
      <w:pPr>
        <w:spacing w:after="0"/>
        <w:ind w:left="0"/>
        <w:jc w:val="both"/>
      </w:pPr>
      <w:r>
        <w:rPr>
          <w:rFonts w:ascii="Times New Roman"/>
          <w:b w:val="false"/>
          <w:i w:val="false"/>
          <w:color w:val="000000"/>
          <w:sz w:val="28"/>
        </w:rPr>
        <w:t>
      19) Еуразиялық экономикалық одағының кедендік аумағынан мемлекеттік кірістер органдарының рұқсатынсыз шығып кеткен көлік құралдарын тоқтату, сондай- ақ су және әуе кемелерін мәжбүрлеп қайтару;</w:t>
      </w:r>
    </w:p>
    <w:bookmarkEnd w:id="4182"/>
    <w:bookmarkStart w:name="z5761" w:id="4183"/>
    <w:p>
      <w:pPr>
        <w:spacing w:after="0"/>
        <w:ind w:left="0"/>
        <w:jc w:val="both"/>
      </w:pPr>
      <w:r>
        <w:rPr>
          <w:rFonts w:ascii="Times New Roman"/>
          <w:b w:val="false"/>
          <w:i w:val="false"/>
          <w:color w:val="000000"/>
          <w:sz w:val="28"/>
        </w:rPr>
        <w:t>
      20) өз құзыреті шегінде темекі өнімдерінің өндірісі мен айналымына мемлекеттік реттеуді жүзеге асыру үшін қажетті мәліметтер беру туралы темекі өнімдерін өндірушілерге сұрау салу жіберу;</w:t>
      </w:r>
    </w:p>
    <w:bookmarkEnd w:id="4183"/>
    <w:bookmarkStart w:name="z5762" w:id="4184"/>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4184"/>
    <w:bookmarkStart w:name="z5763" w:id="4185"/>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4185"/>
    <w:bookmarkStart w:name="z5764" w:id="4186"/>
    <w:p>
      <w:pPr>
        <w:spacing w:after="0"/>
        <w:ind w:left="0"/>
        <w:jc w:val="both"/>
      </w:pPr>
      <w:r>
        <w:rPr>
          <w:rFonts w:ascii="Times New Roman"/>
          <w:b w:val="false"/>
          <w:i w:val="false"/>
          <w:color w:val="000000"/>
          <w:sz w:val="28"/>
        </w:rPr>
        <w:t>
      23) Қазақстан Республикасының заңнамасында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4186"/>
    <w:bookmarkStart w:name="z5765" w:id="4187"/>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4187"/>
    <w:bookmarkStart w:name="z5766" w:id="4188"/>
    <w:p>
      <w:pPr>
        <w:spacing w:after="0"/>
        <w:ind w:left="0"/>
        <w:jc w:val="both"/>
      </w:pPr>
      <w:r>
        <w:rPr>
          <w:rFonts w:ascii="Times New Roman"/>
          <w:b w:val="false"/>
          <w:i w:val="false"/>
          <w:color w:val="000000"/>
          <w:sz w:val="28"/>
        </w:rPr>
        <w:t>
      25)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4188"/>
    <w:bookmarkStart w:name="z5767" w:id="4189"/>
    <w:p>
      <w:pPr>
        <w:spacing w:after="0"/>
        <w:ind w:left="0"/>
        <w:jc w:val="both"/>
      </w:pPr>
      <w:r>
        <w:rPr>
          <w:rFonts w:ascii="Times New Roman"/>
          <w:b w:val="false"/>
          <w:i w:val="false"/>
          <w:color w:val="000000"/>
          <w:sz w:val="28"/>
        </w:rPr>
        <w:t>
      26) Қазақстан Республикасының халықаралық шарттарына сәйкес шет мемлекеттерге кеден ісі мәселелері бойынша мемлекеттік кірістер органдарының ресми өкілдерін жіберу;</w:t>
      </w:r>
    </w:p>
    <w:bookmarkEnd w:id="4189"/>
    <w:bookmarkStart w:name="z5768" w:id="4190"/>
    <w:p>
      <w:pPr>
        <w:spacing w:after="0"/>
        <w:ind w:left="0"/>
        <w:jc w:val="both"/>
      </w:pPr>
      <w:r>
        <w:rPr>
          <w:rFonts w:ascii="Times New Roman"/>
          <w:b w:val="false"/>
          <w:i w:val="false"/>
          <w:color w:val="000000"/>
          <w:sz w:val="28"/>
        </w:rPr>
        <w:t>
      27)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4190"/>
    <w:bookmarkStart w:name="z5769" w:id="4191"/>
    <w:p>
      <w:pPr>
        <w:spacing w:after="0"/>
        <w:ind w:left="0"/>
        <w:jc w:val="both"/>
      </w:pPr>
      <w:r>
        <w:rPr>
          <w:rFonts w:ascii="Times New Roman"/>
          <w:b w:val="false"/>
          <w:i w:val="false"/>
          <w:color w:val="000000"/>
          <w:sz w:val="28"/>
        </w:rPr>
        <w:t>
      28) Қазақстан Республикасының заңнамалық актілеріне сәйкес фактілер мен оқиғаларды құжаттау, бейне- және аудиожазба, кино-және фотоға түсіру жүргізу;</w:t>
      </w:r>
    </w:p>
    <w:bookmarkEnd w:id="4191"/>
    <w:bookmarkStart w:name="z5770" w:id="4192"/>
    <w:p>
      <w:pPr>
        <w:spacing w:after="0"/>
        <w:ind w:left="0"/>
        <w:jc w:val="both"/>
      </w:pPr>
      <w:r>
        <w:rPr>
          <w:rFonts w:ascii="Times New Roman"/>
          <w:b w:val="false"/>
          <w:i w:val="false"/>
          <w:color w:val="000000"/>
          <w:sz w:val="28"/>
        </w:rPr>
        <w:t>
      29) Қазақстан Республикасының заңнамасына сәйкес мемлекеттік кірістер органдарына жүктелген функцияларды орындау үшін қаруды, арнайы техникалық және өзге де құралдарды қоса алғанда, сондай-ақ тауарлар, арнайы иттер сатып алу;</w:t>
      </w:r>
    </w:p>
    <w:bookmarkEnd w:id="4192"/>
    <w:bookmarkStart w:name="z5771" w:id="4193"/>
    <w:p>
      <w:pPr>
        <w:spacing w:after="0"/>
        <w:ind w:left="0"/>
        <w:jc w:val="both"/>
      </w:pPr>
      <w:r>
        <w:rPr>
          <w:rFonts w:ascii="Times New Roman"/>
          <w:b w:val="false"/>
          <w:i w:val="false"/>
          <w:color w:val="000000"/>
          <w:sz w:val="28"/>
        </w:rPr>
        <w:t>
      30) Қазақстан Республикасының заңнамасына сәйкес дене күшін, арнаулы құралдарды және атыс қаруын қолдану;</w:t>
      </w:r>
    </w:p>
    <w:bookmarkEnd w:id="4193"/>
    <w:bookmarkStart w:name="z5772" w:id="4194"/>
    <w:p>
      <w:pPr>
        <w:spacing w:after="0"/>
        <w:ind w:left="0"/>
        <w:jc w:val="both"/>
      </w:pPr>
      <w:r>
        <w:rPr>
          <w:rFonts w:ascii="Times New Roman"/>
          <w:b w:val="false"/>
          <w:i w:val="false"/>
          <w:color w:val="000000"/>
          <w:sz w:val="28"/>
        </w:rPr>
        <w:t>
      31) Қазақстан Республикасының жедел-іздестіру қызметі туралы заңнамасына сәйкес жедел-іздестіру қызметін жүзеге асыру;</w:t>
      </w:r>
    </w:p>
    <w:bookmarkEnd w:id="4194"/>
    <w:bookmarkStart w:name="z5773" w:id="4195"/>
    <w:p>
      <w:pPr>
        <w:spacing w:after="0"/>
        <w:ind w:left="0"/>
        <w:jc w:val="both"/>
      </w:pPr>
      <w:r>
        <w:rPr>
          <w:rFonts w:ascii="Times New Roman"/>
          <w:b w:val="false"/>
          <w:i w:val="false"/>
          <w:color w:val="000000"/>
          <w:sz w:val="28"/>
        </w:rPr>
        <w:t>
      32) Қазақстан Республикасының заңнамасында белгіленген тәртіпте қару, оқ-дәрі, арнайы құралдар сақтауға, алып жүруге және қолдануға, сондай-ақ қажет болған кезде білек күшін, оның ішінде күрестің жауынгерлік тәсілдерін де қолдану;</w:t>
      </w:r>
    </w:p>
    <w:bookmarkEnd w:id="4195"/>
    <w:bookmarkStart w:name="z5774" w:id="4196"/>
    <w:p>
      <w:pPr>
        <w:spacing w:after="0"/>
        <w:ind w:left="0"/>
        <w:jc w:val="both"/>
      </w:pPr>
      <w:r>
        <w:rPr>
          <w:rFonts w:ascii="Times New Roman"/>
          <w:b w:val="false"/>
          <w:i w:val="false"/>
          <w:color w:val="000000"/>
          <w:sz w:val="28"/>
        </w:rPr>
        <w:t>
      33) Қазақстан Республикасының қылмыстық-процестік заңнамасына сәйкес өкілеттіктерді жүзеге асыру;</w:t>
      </w:r>
    </w:p>
    <w:bookmarkEnd w:id="4196"/>
    <w:bookmarkStart w:name="z5775" w:id="4197"/>
    <w:p>
      <w:pPr>
        <w:spacing w:after="0"/>
        <w:ind w:left="0"/>
        <w:jc w:val="both"/>
      </w:pPr>
      <w:r>
        <w:rPr>
          <w:rFonts w:ascii="Times New Roman"/>
          <w:b w:val="false"/>
          <w:i w:val="false"/>
          <w:color w:val="000000"/>
          <w:sz w:val="28"/>
        </w:rPr>
        <w:t>
      34)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адамдарынан, жеке тұлғалардан оларды беруді талап ету, олардың көшірмелерін түсіру, түсініктемелер алу;</w:t>
      </w:r>
    </w:p>
    <w:bookmarkEnd w:id="4197"/>
    <w:bookmarkStart w:name="z5776" w:id="4198"/>
    <w:p>
      <w:pPr>
        <w:spacing w:after="0"/>
        <w:ind w:left="0"/>
        <w:jc w:val="both"/>
      </w:pPr>
      <w:r>
        <w:rPr>
          <w:rFonts w:ascii="Times New Roman"/>
          <w:b w:val="false"/>
          <w:i w:val="false"/>
          <w:color w:val="000000"/>
          <w:sz w:val="28"/>
        </w:rPr>
        <w:t>
      35) Қазақстан Республикасының заңнамасында көзделген тәртіпте тиісті уақытша ұстау изоляторларын, тергеу изоляторларын пайдалану;</w:t>
      </w:r>
    </w:p>
    <w:bookmarkEnd w:id="4198"/>
    <w:bookmarkStart w:name="z5777" w:id="4199"/>
    <w:p>
      <w:pPr>
        <w:spacing w:after="0"/>
        <w:ind w:left="0"/>
        <w:jc w:val="both"/>
      </w:pPr>
      <w:r>
        <w:rPr>
          <w:rFonts w:ascii="Times New Roman"/>
          <w:b w:val="false"/>
          <w:i w:val="false"/>
          <w:color w:val="000000"/>
          <w:sz w:val="28"/>
        </w:rPr>
        <w:t>
      36) іс жүргізуде бар қылмыстық істер бойынша шақыру бойынша келуден жалтарып жүрген адамдарды күштеп әкелу;</w:t>
      </w:r>
    </w:p>
    <w:bookmarkEnd w:id="4199"/>
    <w:bookmarkStart w:name="z5778" w:id="4200"/>
    <w:p>
      <w:pPr>
        <w:spacing w:after="0"/>
        <w:ind w:left="0"/>
        <w:jc w:val="both"/>
      </w:pPr>
      <w:r>
        <w:rPr>
          <w:rFonts w:ascii="Times New Roman"/>
          <w:b w:val="false"/>
          <w:i w:val="false"/>
          <w:color w:val="000000"/>
          <w:sz w:val="28"/>
        </w:rPr>
        <w:t>
      37) ұсталғандарды және қамауға алынған өзге де адамдарды күзетпен алып жүру;</w:t>
      </w:r>
    </w:p>
    <w:bookmarkEnd w:id="4200"/>
    <w:bookmarkStart w:name="z5779" w:id="4201"/>
    <w:p>
      <w:pPr>
        <w:spacing w:after="0"/>
        <w:ind w:left="0"/>
        <w:jc w:val="both"/>
      </w:pPr>
      <w:r>
        <w:rPr>
          <w:rFonts w:ascii="Times New Roman"/>
          <w:b w:val="false"/>
          <w:i w:val="false"/>
          <w:color w:val="000000"/>
          <w:sz w:val="28"/>
        </w:rPr>
        <w:t>
      38) Қазақстан Республикасының заңнамасында көзделген құзыреттер шегінде криминалистік зерттеулер жүргізу;</w:t>
      </w:r>
    </w:p>
    <w:bookmarkEnd w:id="4201"/>
    <w:bookmarkStart w:name="z5780" w:id="4202"/>
    <w:p>
      <w:pPr>
        <w:spacing w:after="0"/>
        <w:ind w:left="0"/>
        <w:jc w:val="both"/>
      </w:pPr>
      <w:r>
        <w:rPr>
          <w:rFonts w:ascii="Times New Roman"/>
          <w:b w:val="false"/>
          <w:i w:val="false"/>
          <w:color w:val="000000"/>
          <w:sz w:val="28"/>
        </w:rPr>
        <w:t>
      39) Қазақстан Республикасының заңнамасында көзделген өзге де құқықтарды жүзеге асыру құқығы бар;</w:t>
      </w:r>
    </w:p>
    <w:bookmarkEnd w:id="4202"/>
    <w:bookmarkStart w:name="z5781" w:id="4203"/>
    <w:p>
      <w:pPr>
        <w:spacing w:after="0"/>
        <w:ind w:left="0"/>
        <w:jc w:val="both"/>
      </w:pPr>
      <w:r>
        <w:rPr>
          <w:rFonts w:ascii="Times New Roman"/>
          <w:b w:val="false"/>
          <w:i w:val="false"/>
          <w:color w:val="000000"/>
          <w:sz w:val="28"/>
        </w:rPr>
        <w:t>
      Міндеттері:</w:t>
      </w:r>
    </w:p>
    <w:bookmarkEnd w:id="4203"/>
    <w:bookmarkStart w:name="z5782" w:id="4204"/>
    <w:p>
      <w:pPr>
        <w:spacing w:after="0"/>
        <w:ind w:left="0"/>
        <w:jc w:val="both"/>
      </w:pPr>
      <w:r>
        <w:rPr>
          <w:rFonts w:ascii="Times New Roman"/>
          <w:b w:val="false"/>
          <w:i w:val="false"/>
          <w:color w:val="000000"/>
          <w:sz w:val="28"/>
        </w:rPr>
        <w:t>
      40) декларанттардың және кеден ісі саласындағы қызметті жүзеге асыратын тұлғалардың, салық төлеушілердің (салық агенттерінің) заңды құқықтарын сақтау;</w:t>
      </w:r>
    </w:p>
    <w:bookmarkEnd w:id="4204"/>
    <w:bookmarkStart w:name="z5783" w:id="4205"/>
    <w:p>
      <w:pPr>
        <w:spacing w:after="0"/>
        <w:ind w:left="0"/>
        <w:jc w:val="both"/>
      </w:pPr>
      <w:r>
        <w:rPr>
          <w:rFonts w:ascii="Times New Roman"/>
          <w:b w:val="false"/>
          <w:i w:val="false"/>
          <w:color w:val="000000"/>
          <w:sz w:val="28"/>
        </w:rPr>
        <w:t>
      41) мемлекет мүдделерін қорғау;</w:t>
      </w:r>
    </w:p>
    <w:bookmarkEnd w:id="4205"/>
    <w:bookmarkStart w:name="z5784" w:id="4206"/>
    <w:p>
      <w:pPr>
        <w:spacing w:after="0"/>
        <w:ind w:left="0"/>
        <w:jc w:val="both"/>
      </w:pPr>
      <w:r>
        <w:rPr>
          <w:rFonts w:ascii="Times New Roman"/>
          <w:b w:val="false"/>
          <w:i w:val="false"/>
          <w:color w:val="000000"/>
          <w:sz w:val="28"/>
        </w:rPr>
        <w:t>
      42) Қазақстан Республикасының ұлттық қауіпсіздік органдарымен және басқа да тиісті мемлекеттік органдарымен өзара іс-қимыл жасай отырып, Еуразиялық экономикалық одағының кедендік шекарасына қорғауды қамтамасыз ету жөніндегі шараларды жүзеге асыру;</w:t>
      </w:r>
    </w:p>
    <w:bookmarkEnd w:id="4206"/>
    <w:bookmarkStart w:name="z5785" w:id="4207"/>
    <w:p>
      <w:pPr>
        <w:spacing w:after="0"/>
        <w:ind w:left="0"/>
        <w:jc w:val="both"/>
      </w:pPr>
      <w:r>
        <w:rPr>
          <w:rFonts w:ascii="Times New Roman"/>
          <w:b w:val="false"/>
          <w:i w:val="false"/>
          <w:color w:val="000000"/>
          <w:sz w:val="28"/>
        </w:rPr>
        <w:t>
      43) Комитеттің құзыреті шегінде Қазақстан Республикасының халықаралық міндеттемелерінің орындалуын қамтамасыз ету;</w:t>
      </w:r>
    </w:p>
    <w:bookmarkEnd w:id="4207"/>
    <w:bookmarkStart w:name="z5786" w:id="4208"/>
    <w:p>
      <w:pPr>
        <w:spacing w:after="0"/>
        <w:ind w:left="0"/>
        <w:jc w:val="both"/>
      </w:pPr>
      <w:r>
        <w:rPr>
          <w:rFonts w:ascii="Times New Roman"/>
          <w:b w:val="false"/>
          <w:i w:val="false"/>
          <w:color w:val="000000"/>
          <w:sz w:val="28"/>
        </w:rPr>
        <w:t>
      44) салық, кеден және бюджетке төленетін басқа да міндетті төлемдердің, сондай-ақ арнайы, демпингке қарсы және өтемдік баждар түсімінің толықтығын, уақтылығын көздейтін заңнаманың сақталуына бақылауды қамтамасыз ету;</w:t>
      </w:r>
    </w:p>
    <w:bookmarkEnd w:id="4208"/>
    <w:bookmarkStart w:name="z5787" w:id="4209"/>
    <w:p>
      <w:pPr>
        <w:spacing w:after="0"/>
        <w:ind w:left="0"/>
        <w:jc w:val="both"/>
      </w:pPr>
      <w:r>
        <w:rPr>
          <w:rFonts w:ascii="Times New Roman"/>
          <w:b w:val="false"/>
          <w:i w:val="false"/>
          <w:color w:val="000000"/>
          <w:sz w:val="28"/>
        </w:rPr>
        <w:t>
      45) салықтық және кедендік әкімшілендіруді жүзеге асыру;</w:t>
      </w:r>
    </w:p>
    <w:bookmarkEnd w:id="4209"/>
    <w:bookmarkStart w:name="z5788" w:id="4210"/>
    <w:p>
      <w:pPr>
        <w:spacing w:after="0"/>
        <w:ind w:left="0"/>
        <w:jc w:val="both"/>
      </w:pPr>
      <w:r>
        <w:rPr>
          <w:rFonts w:ascii="Times New Roman"/>
          <w:b w:val="false"/>
          <w:i w:val="false"/>
          <w:color w:val="000000"/>
          <w:sz w:val="28"/>
        </w:rPr>
        <w:t>
      46) акцизделетін тауарлардың жекелеген түрлерінің өндірілуін және айналымын мемлекеттік реттеу мәселелері бойынша субъектілерге тексеру жүргізу;</w:t>
      </w:r>
    </w:p>
    <w:bookmarkEnd w:id="4210"/>
    <w:bookmarkStart w:name="z5789" w:id="4211"/>
    <w:p>
      <w:pPr>
        <w:spacing w:after="0"/>
        <w:ind w:left="0"/>
        <w:jc w:val="both"/>
      </w:pPr>
      <w:r>
        <w:rPr>
          <w:rFonts w:ascii="Times New Roman"/>
          <w:b w:val="false"/>
          <w:i w:val="false"/>
          <w:color w:val="000000"/>
          <w:sz w:val="28"/>
        </w:rPr>
        <w:t>
      47) уәкілетті және жергілікті атқарушы органдардың салықты және бюджетке төленетін басқа да міндетті төлемдерді есептеу дұрыстығы, алу толықтығы және аудару уақтылылығы мәселелері бойынша тексеру жүргізу;</w:t>
      </w:r>
    </w:p>
    <w:bookmarkEnd w:id="4211"/>
    <w:bookmarkStart w:name="z5790" w:id="4212"/>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4212"/>
    <w:bookmarkStart w:name="z5791" w:id="4213"/>
    <w:p>
      <w:pPr>
        <w:spacing w:after="0"/>
        <w:ind w:left="0"/>
        <w:jc w:val="both"/>
      </w:pPr>
      <w:r>
        <w:rPr>
          <w:rFonts w:ascii="Times New Roman"/>
          <w:b w:val="false"/>
          <w:i w:val="false"/>
          <w:color w:val="000000"/>
          <w:sz w:val="28"/>
        </w:rPr>
        <w:t>
      49) өз құзыреті шегінде артық (қате) төленген немесе артығымен өндіріліп алынған салық, кедендік баждар, кедендік алымдар, бюджетке төленетін басқа да міндетті төлемдер мен өсіппұлдар сомаларын есепке жатқызады және (немесе) қайтарады, айыппұлды, аванс төлемдерінің сомаларын және кедендік баждардың төлеуін қамтамасыз ету сомаларын қайтарады;</w:t>
      </w:r>
    </w:p>
    <w:bookmarkEnd w:id="4213"/>
    <w:bookmarkStart w:name="z5792" w:id="4214"/>
    <w:p>
      <w:pPr>
        <w:spacing w:after="0"/>
        <w:ind w:left="0"/>
        <w:jc w:val="both"/>
      </w:pPr>
      <w:r>
        <w:rPr>
          <w:rFonts w:ascii="Times New Roman"/>
          <w:b w:val="false"/>
          <w:i w:val="false"/>
          <w:color w:val="000000"/>
          <w:sz w:val="28"/>
        </w:rPr>
        <w:t>
      50) мемлекеттік кірістер органдарының және оның лауазымды адамдарының шешіміне, іс-әрекетіне (әрекетсіздігіне) шағымдарды Қазақстан Республикасының заңнамасында белгіленген тәртіпте және мерзімде қарау;</w:t>
      </w:r>
    </w:p>
    <w:bookmarkEnd w:id="4214"/>
    <w:bookmarkStart w:name="z5793" w:id="4215"/>
    <w:p>
      <w:pPr>
        <w:spacing w:after="0"/>
        <w:ind w:left="0"/>
        <w:jc w:val="both"/>
      </w:pPr>
      <w:r>
        <w:rPr>
          <w:rFonts w:ascii="Times New Roman"/>
          <w:b w:val="false"/>
          <w:i w:val="false"/>
          <w:color w:val="000000"/>
          <w:sz w:val="28"/>
        </w:rPr>
        <w:t>
      51) салықтық құпияны және Қазақстан Республикасының заңнамасымен қорғалатын өзге де құпияны сақтау;</w:t>
      </w:r>
    </w:p>
    <w:bookmarkEnd w:id="4215"/>
    <w:bookmarkStart w:name="z5794" w:id="4216"/>
    <w:p>
      <w:pPr>
        <w:spacing w:after="0"/>
        <w:ind w:left="0"/>
        <w:jc w:val="both"/>
      </w:pPr>
      <w:r>
        <w:rPr>
          <w:rFonts w:ascii="Times New Roman"/>
          <w:b w:val="false"/>
          <w:i w:val="false"/>
          <w:color w:val="000000"/>
          <w:sz w:val="28"/>
        </w:rPr>
        <w:t>
      52) Қазақстан Республикасының заңнамасында белгіленген тәртіпте бекітілген мемлекеттік көрсетілетін қызметтердің регламенттеріне және стандарттарына сәйкес мемлекеттік қызметтер көрсету;</w:t>
      </w:r>
    </w:p>
    <w:bookmarkEnd w:id="4216"/>
    <w:bookmarkStart w:name="z5795" w:id="4217"/>
    <w:p>
      <w:pPr>
        <w:spacing w:after="0"/>
        <w:ind w:left="0"/>
        <w:jc w:val="both"/>
      </w:pPr>
      <w:r>
        <w:rPr>
          <w:rFonts w:ascii="Times New Roman"/>
          <w:b w:val="false"/>
          <w:i w:val="false"/>
          <w:color w:val="000000"/>
          <w:sz w:val="28"/>
        </w:rPr>
        <w:t>
      53) Департаменттің құзыреті кіретін мәселелер бойынша жеке және заңды тұлғалардың өтініштерін, мәлімдемелері мен шағымдарын қарау;</w:t>
      </w:r>
    </w:p>
    <w:bookmarkEnd w:id="4217"/>
    <w:bookmarkStart w:name="z5796" w:id="4218"/>
    <w:p>
      <w:pPr>
        <w:spacing w:after="0"/>
        <w:ind w:left="0"/>
        <w:jc w:val="both"/>
      </w:pPr>
      <w:r>
        <w:rPr>
          <w:rFonts w:ascii="Times New Roman"/>
          <w:b w:val="false"/>
          <w:i w:val="false"/>
          <w:color w:val="000000"/>
          <w:sz w:val="28"/>
        </w:rPr>
        <w:t>
      54)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4218"/>
    <w:bookmarkStart w:name="z5797" w:id="4219"/>
    <w:p>
      <w:pPr>
        <w:spacing w:after="0"/>
        <w:ind w:left="0"/>
        <w:jc w:val="both"/>
      </w:pPr>
      <w:r>
        <w:rPr>
          <w:rFonts w:ascii="Times New Roman"/>
          <w:b w:val="false"/>
          <w:i w:val="false"/>
          <w:color w:val="000000"/>
          <w:sz w:val="28"/>
        </w:rPr>
        <w:t>
      55) Қазақстан Республикасының әкімшілік құқық бұзушылық туралы заңнамасында белгіленген тәртіпте әкімшілік жауапкершілікке тарту;</w:t>
      </w:r>
    </w:p>
    <w:bookmarkEnd w:id="4219"/>
    <w:bookmarkStart w:name="z5798" w:id="4220"/>
    <w:p>
      <w:pPr>
        <w:spacing w:after="0"/>
        <w:ind w:left="0"/>
        <w:jc w:val="both"/>
      </w:pPr>
      <w:r>
        <w:rPr>
          <w:rFonts w:ascii="Times New Roman"/>
          <w:b w:val="false"/>
          <w:i w:val="false"/>
          <w:color w:val="000000"/>
          <w:sz w:val="28"/>
        </w:rPr>
        <w:t>
      56)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4220"/>
    <w:bookmarkStart w:name="z5799" w:id="4221"/>
    <w:p>
      <w:pPr>
        <w:spacing w:after="0"/>
        <w:ind w:left="0"/>
        <w:jc w:val="both"/>
      </w:pPr>
      <w:r>
        <w:rPr>
          <w:rFonts w:ascii="Times New Roman"/>
          <w:b w:val="false"/>
          <w:i w:val="false"/>
          <w:color w:val="000000"/>
          <w:sz w:val="28"/>
        </w:rPr>
        <w:t>
      57)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аударымдарды есепке алуды жүргізу;</w:t>
      </w:r>
    </w:p>
    <w:bookmarkEnd w:id="4221"/>
    <w:bookmarkStart w:name="z5800" w:id="4222"/>
    <w:p>
      <w:pPr>
        <w:spacing w:after="0"/>
        <w:ind w:left="0"/>
        <w:jc w:val="both"/>
      </w:pPr>
      <w:r>
        <w:rPr>
          <w:rFonts w:ascii="Times New Roman"/>
          <w:b w:val="false"/>
          <w:i w:val="false"/>
          <w:color w:val="000000"/>
          <w:sz w:val="28"/>
        </w:rPr>
        <w:t>
      58) трансферттік баға белгілеу мәселелері бойынша салық міндеттемесінің туындауы, орындалуы және тоқтатылуы жөнінде, сондай-ақ оңалту және банкроттық рәсімдерді тоқтату және жүргізу, енгізу бойынша түсіндіруді жүзеге асыру және түсініктемелер беру;</w:t>
      </w:r>
    </w:p>
    <w:bookmarkEnd w:id="4222"/>
    <w:bookmarkStart w:name="z5801" w:id="4223"/>
    <w:p>
      <w:pPr>
        <w:spacing w:after="0"/>
        <w:ind w:left="0"/>
        <w:jc w:val="both"/>
      </w:pPr>
      <w:r>
        <w:rPr>
          <w:rFonts w:ascii="Times New Roman"/>
          <w:b w:val="false"/>
          <w:i w:val="false"/>
          <w:color w:val="000000"/>
          <w:sz w:val="28"/>
        </w:rPr>
        <w:t>
      59) салық төлеушіге (салық агентіне) қолданыстағы салық және бюджетке төленетін басқа да міндетті төлемдер туралы, Қазақстан Республикасының салық заңнамасындағы өзгерістер туралы ақпарат беру, салық нысандарын толтыру тәртібін түсіндіру;</w:t>
      </w:r>
    </w:p>
    <w:bookmarkEnd w:id="4223"/>
    <w:bookmarkStart w:name="z5802" w:id="4224"/>
    <w:p>
      <w:pPr>
        <w:spacing w:after="0"/>
        <w:ind w:left="0"/>
        <w:jc w:val="both"/>
      </w:pPr>
      <w:r>
        <w:rPr>
          <w:rFonts w:ascii="Times New Roman"/>
          <w:b w:val="false"/>
          <w:i w:val="false"/>
          <w:color w:val="000000"/>
          <w:sz w:val="28"/>
        </w:rPr>
        <w:t>
      60) бұқаралық ақпарат құралдарында декларанттардың және кеден ісі саласындағы қызметті жүзеге асыратын тұлғалардың, салық төлеушілердің (салық агенттерінің) кедендік төлемдері және салық, өсімпұлдары бойынша берешегі бар салық төлеушілердің (салық агенттерінің), сондай-ақ әрекетсіз заңды тұлғалардың және заңды күшіне енген сот үкімінің не қаулысының негізінде Қазақстан Республикасының заңнамасымен белгіленген тәртіпте және жағдайда жалған кәсіпорындар болып танылған салық төлеушілердің тізімдерін жариялау;</w:t>
      </w:r>
    </w:p>
    <w:bookmarkEnd w:id="4224"/>
    <w:bookmarkStart w:name="z5803" w:id="4225"/>
    <w:p>
      <w:pPr>
        <w:spacing w:after="0"/>
        <w:ind w:left="0"/>
        <w:jc w:val="both"/>
      </w:pPr>
      <w:r>
        <w:rPr>
          <w:rFonts w:ascii="Times New Roman"/>
          <w:b w:val="false"/>
          <w:i w:val="false"/>
          <w:color w:val="000000"/>
          <w:sz w:val="28"/>
        </w:rPr>
        <w:t>
      61) мемлекеттің меншігіне айналған мүлікті есепке алу, сақтау, бағалау, одан әрі пайдалану және өткізу тәртібінің сақталуын, оның Қазақстан Республикасының заңнамасына сәйкес тиісті уәкілетті мемлекеттік органға берілуінің толықтығы мен уақтылығын, сондай-ақ ол өткізілген жағдайда бюджетке ақшаның түсуінің толықтығы мен уақтылығын бақылауды жүзеге асыру;</w:t>
      </w:r>
    </w:p>
    <w:bookmarkEnd w:id="4225"/>
    <w:bookmarkStart w:name="z5804" w:id="4226"/>
    <w:p>
      <w:pPr>
        <w:spacing w:after="0"/>
        <w:ind w:left="0"/>
        <w:jc w:val="both"/>
      </w:pPr>
      <w:r>
        <w:rPr>
          <w:rFonts w:ascii="Times New Roman"/>
          <w:b w:val="false"/>
          <w:i w:val="false"/>
          <w:color w:val="000000"/>
          <w:sz w:val="28"/>
        </w:rPr>
        <w:t>
      62) мемлекет меншігіне айналдырылған тауарлардың сақталуын қамтамасыз ету;</w:t>
      </w:r>
    </w:p>
    <w:bookmarkEnd w:id="4226"/>
    <w:bookmarkStart w:name="z5805" w:id="4227"/>
    <w:p>
      <w:pPr>
        <w:spacing w:after="0"/>
        <w:ind w:left="0"/>
        <w:jc w:val="both"/>
      </w:pPr>
      <w:r>
        <w:rPr>
          <w:rFonts w:ascii="Times New Roman"/>
          <w:b w:val="false"/>
          <w:i w:val="false"/>
          <w:color w:val="000000"/>
          <w:sz w:val="28"/>
        </w:rPr>
        <w:t>
      63) уәкілетті мемлекеттік органдар мен жергілікті атқарушы органдардың салықты және бюджетке төленетін басқа да міндетті төлемдерді есептеу дұрыстығы, алу толықтығы және аудару уақтылылығы мәселелері жөніндегі қызметін бақылауды жүзеге асыру;</w:t>
      </w:r>
    </w:p>
    <w:bookmarkEnd w:id="4227"/>
    <w:bookmarkStart w:name="z5806" w:id="4228"/>
    <w:p>
      <w:pPr>
        <w:spacing w:after="0"/>
        <w:ind w:left="0"/>
        <w:jc w:val="both"/>
      </w:pPr>
      <w:r>
        <w:rPr>
          <w:rFonts w:ascii="Times New Roman"/>
          <w:b w:val="false"/>
          <w:i w:val="false"/>
          <w:color w:val="000000"/>
          <w:sz w:val="28"/>
        </w:rPr>
        <w:t>
      64) Еуразиялық экономикалық одағының кедендік шекарасы арқылы өткізілетін тауарлар мен көлік құралдарына қатысты кедендік бақылауды жүзеге асыру;</w:t>
      </w:r>
    </w:p>
    <w:bookmarkEnd w:id="4228"/>
    <w:bookmarkStart w:name="z5807" w:id="4229"/>
    <w:p>
      <w:pPr>
        <w:spacing w:after="0"/>
        <w:ind w:left="0"/>
        <w:jc w:val="both"/>
      </w:pPr>
      <w:r>
        <w:rPr>
          <w:rFonts w:ascii="Times New Roman"/>
          <w:b w:val="false"/>
          <w:i w:val="false"/>
          <w:color w:val="000000"/>
          <w:sz w:val="28"/>
        </w:rPr>
        <w:t>
      65) кеден ісі саласында ақпарат және консультация беруді өтеусіз жүзеге асыру;</w:t>
      </w:r>
    </w:p>
    <w:bookmarkEnd w:id="4229"/>
    <w:bookmarkStart w:name="z5808" w:id="4230"/>
    <w:p>
      <w:pPr>
        <w:spacing w:after="0"/>
        <w:ind w:left="0"/>
        <w:jc w:val="both"/>
      </w:pPr>
      <w:r>
        <w:rPr>
          <w:rFonts w:ascii="Times New Roman"/>
          <w:b w:val="false"/>
          <w:i w:val="false"/>
          <w:color w:val="000000"/>
          <w:sz w:val="28"/>
        </w:rPr>
        <w:t>
      66) Қазақстан Республикасының заңнамасында белгіленген тәртіпте бекітілген салық төлеушіге (салық агентіне) мемлекеттік қызметтер көрсету стандарттарын, салықтық өтініштердің белгіленген нысандарының бланкілерін және (немесе) электрондық түрде салық есептіліктері мен өтініштерін беру үшін қажетті бағдарламалық қамтамасыз етілімді тегін беру;</w:t>
      </w:r>
    </w:p>
    <w:bookmarkEnd w:id="4230"/>
    <w:bookmarkStart w:name="z5809" w:id="4231"/>
    <w:p>
      <w:pPr>
        <w:spacing w:after="0"/>
        <w:ind w:left="0"/>
        <w:jc w:val="both"/>
      </w:pPr>
      <w:r>
        <w:rPr>
          <w:rFonts w:ascii="Times New Roman"/>
          <w:b w:val="false"/>
          <w:i w:val="false"/>
          <w:color w:val="000000"/>
          <w:sz w:val="28"/>
        </w:rPr>
        <w:t>
      67) өз өкілеттігі шегінде декларанттарға және кеден ісі саласындағы қызметті жүзеге асыратын тұлғаларға өз құқықтарын іске асыруға жәрдемдесу;</w:t>
      </w:r>
    </w:p>
    <w:bookmarkEnd w:id="4231"/>
    <w:bookmarkStart w:name="z5810" w:id="4232"/>
    <w:p>
      <w:pPr>
        <w:spacing w:after="0"/>
        <w:ind w:left="0"/>
        <w:jc w:val="both"/>
      </w:pPr>
      <w:r>
        <w:rPr>
          <w:rFonts w:ascii="Times New Roman"/>
          <w:b w:val="false"/>
          <w:i w:val="false"/>
          <w:color w:val="000000"/>
          <w:sz w:val="28"/>
        </w:rPr>
        <w:t>
      68) декларанттардың және кеден ісі саласындағы қызметті жүзеге асыратын тұлғалардың Еуразиялық экономикалық одағы және (немесе) Қазақстан Республикасы кеден заңнамасында, сондай-ақ Қазақстан Республикасының өзге де заңнамалық актілерінде белгіленген шарттарды сақтауы және міндеттерді орындауы бойынша олардың қызметіне бақылауды жүзеге асыру;</w:t>
      </w:r>
    </w:p>
    <w:bookmarkEnd w:id="4232"/>
    <w:bookmarkStart w:name="z5811" w:id="4233"/>
    <w:p>
      <w:pPr>
        <w:spacing w:after="0"/>
        <w:ind w:left="0"/>
        <w:jc w:val="both"/>
      </w:pPr>
      <w:r>
        <w:rPr>
          <w:rFonts w:ascii="Times New Roman"/>
          <w:b w:val="false"/>
          <w:i w:val="false"/>
          <w:color w:val="000000"/>
          <w:sz w:val="28"/>
        </w:rPr>
        <w:t>
      69) өз құзыреті шегінде Еуразиялық экономикалық одағының кедендік шекарасының күзетуін қамтамасыз ету;</w:t>
      </w:r>
    </w:p>
    <w:bookmarkEnd w:id="4233"/>
    <w:bookmarkStart w:name="z5812" w:id="4234"/>
    <w:p>
      <w:pPr>
        <w:spacing w:after="0"/>
        <w:ind w:left="0"/>
        <w:jc w:val="both"/>
      </w:pPr>
      <w:r>
        <w:rPr>
          <w:rFonts w:ascii="Times New Roman"/>
          <w:b w:val="false"/>
          <w:i w:val="false"/>
          <w:color w:val="000000"/>
          <w:sz w:val="28"/>
        </w:rPr>
        <w:t>
      70)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4234"/>
    <w:bookmarkStart w:name="z5813" w:id="4235"/>
    <w:p>
      <w:pPr>
        <w:spacing w:after="0"/>
        <w:ind w:left="0"/>
        <w:jc w:val="both"/>
      </w:pPr>
      <w:r>
        <w:rPr>
          <w:rFonts w:ascii="Times New Roman"/>
          <w:b w:val="false"/>
          <w:i w:val="false"/>
          <w:color w:val="000000"/>
          <w:sz w:val="28"/>
        </w:rPr>
        <w:t>
      71)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4235"/>
    <w:bookmarkStart w:name="z5814" w:id="4236"/>
    <w:p>
      <w:pPr>
        <w:spacing w:after="0"/>
        <w:ind w:left="0"/>
        <w:jc w:val="both"/>
      </w:pPr>
      <w:r>
        <w:rPr>
          <w:rFonts w:ascii="Times New Roman"/>
          <w:b w:val="false"/>
          <w:i w:val="false"/>
          <w:color w:val="000000"/>
          <w:sz w:val="28"/>
        </w:rPr>
        <w:t>
      72)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 жасаған адамдарды ұстау және қоғамға қауіпті салдарына жол бермеу жөнінде дер кезінде шаралар қолдану;</w:t>
      </w:r>
    </w:p>
    <w:bookmarkEnd w:id="4236"/>
    <w:bookmarkStart w:name="z5815" w:id="4237"/>
    <w:p>
      <w:pPr>
        <w:spacing w:after="0"/>
        <w:ind w:left="0"/>
        <w:jc w:val="both"/>
      </w:pPr>
      <w:r>
        <w:rPr>
          <w:rFonts w:ascii="Times New Roman"/>
          <w:b w:val="false"/>
          <w:i w:val="false"/>
          <w:color w:val="000000"/>
          <w:sz w:val="28"/>
        </w:rPr>
        <w:t>
      73) қылмыстық құқық бұзушылықтар келтірген мүліктік зиянның өтелуін қамтамасыз ету үшін құзыреті шегінде шаралар қабылдау;</w:t>
      </w:r>
    </w:p>
    <w:bookmarkEnd w:id="4237"/>
    <w:bookmarkStart w:name="z5816" w:id="4238"/>
    <w:p>
      <w:pPr>
        <w:spacing w:after="0"/>
        <w:ind w:left="0"/>
        <w:jc w:val="both"/>
      </w:pPr>
      <w:r>
        <w:rPr>
          <w:rFonts w:ascii="Times New Roman"/>
          <w:b w:val="false"/>
          <w:i w:val="false"/>
          <w:color w:val="000000"/>
          <w:sz w:val="28"/>
        </w:rPr>
        <w:t>
      74) қылмыстық процеске қатысушы адамдарды мемлекеттік қорғау жөніндегі заңнамалық актілерінде көзделген шараларды қабылдау;</w:t>
      </w:r>
    </w:p>
    <w:bookmarkEnd w:id="4238"/>
    <w:bookmarkStart w:name="z5817" w:id="4239"/>
    <w:p>
      <w:pPr>
        <w:spacing w:after="0"/>
        <w:ind w:left="0"/>
        <w:jc w:val="both"/>
      </w:pPr>
      <w:r>
        <w:rPr>
          <w:rFonts w:ascii="Times New Roman"/>
          <w:b w:val="false"/>
          <w:i w:val="false"/>
          <w:color w:val="000000"/>
          <w:sz w:val="28"/>
        </w:rPr>
        <w:t>
      75) Қазақстан Республикасының заннамасымен көзделген өзге де міндеттерді жүзеге асыруға міндетті.</w:t>
      </w:r>
    </w:p>
    <w:bookmarkEnd w:id="4239"/>
    <w:bookmarkStart w:name="z5818" w:id="4240"/>
    <w:p>
      <w:pPr>
        <w:spacing w:after="0"/>
        <w:ind w:left="0"/>
        <w:jc w:val="left"/>
      </w:pPr>
      <w:r>
        <w:rPr>
          <w:rFonts w:ascii="Times New Roman"/>
          <w:b/>
          <w:i w:val="false"/>
          <w:color w:val="000000"/>
        </w:rPr>
        <w:t xml:space="preserve"> 3. Департаменттің қызметін ұйымдастыру</w:t>
      </w:r>
    </w:p>
    <w:bookmarkEnd w:id="4240"/>
    <w:bookmarkStart w:name="z5819" w:id="4241"/>
    <w:p>
      <w:pPr>
        <w:spacing w:after="0"/>
        <w:ind w:left="0"/>
        <w:jc w:val="both"/>
      </w:pPr>
      <w:r>
        <w:rPr>
          <w:rFonts w:ascii="Times New Roman"/>
          <w:b w:val="false"/>
          <w:i w:val="false"/>
          <w:color w:val="000000"/>
          <w:sz w:val="28"/>
        </w:rPr>
        <w:t>
      17.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4241"/>
    <w:bookmarkStart w:name="z5820" w:id="4242"/>
    <w:p>
      <w:pPr>
        <w:spacing w:after="0"/>
        <w:ind w:left="0"/>
        <w:jc w:val="both"/>
      </w:pPr>
      <w:r>
        <w:rPr>
          <w:rFonts w:ascii="Times New Roman"/>
          <w:b w:val="false"/>
          <w:i w:val="false"/>
          <w:color w:val="000000"/>
          <w:sz w:val="28"/>
        </w:rPr>
        <w:t>
      18. Департаменттің басшысы Қазақстан Республикасының заңнамасына сәйкес қызметке тағайындалады және қызметтен босатылады.</w:t>
      </w:r>
    </w:p>
    <w:bookmarkEnd w:id="4242"/>
    <w:bookmarkStart w:name="z5821" w:id="4243"/>
    <w:p>
      <w:pPr>
        <w:spacing w:after="0"/>
        <w:ind w:left="0"/>
        <w:jc w:val="both"/>
      </w:pPr>
      <w:r>
        <w:rPr>
          <w:rFonts w:ascii="Times New Roman"/>
          <w:b w:val="false"/>
          <w:i w:val="false"/>
          <w:color w:val="000000"/>
          <w:sz w:val="28"/>
        </w:rPr>
        <w:t>
      19.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243"/>
    <w:bookmarkStart w:name="z5822" w:id="4244"/>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4244"/>
    <w:bookmarkStart w:name="z5823" w:id="4245"/>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4245"/>
    <w:bookmarkStart w:name="z5824" w:id="424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4246"/>
    <w:bookmarkStart w:name="z5825" w:id="4247"/>
    <w:p>
      <w:pPr>
        <w:spacing w:after="0"/>
        <w:ind w:left="0"/>
        <w:jc w:val="both"/>
      </w:pPr>
      <w:r>
        <w:rPr>
          <w:rFonts w:ascii="Times New Roman"/>
          <w:b w:val="false"/>
          <w:i w:val="false"/>
          <w:color w:val="000000"/>
          <w:sz w:val="28"/>
        </w:rPr>
        <w:t>
      3) Қазақстан Республикасының заңнамасына сәйкес:</w:t>
      </w:r>
    </w:p>
    <w:bookmarkEnd w:id="4247"/>
    <w:bookmarkStart w:name="z5826" w:id="4248"/>
    <w:p>
      <w:pPr>
        <w:spacing w:after="0"/>
        <w:ind w:left="0"/>
        <w:jc w:val="both"/>
      </w:pPr>
      <w:r>
        <w:rPr>
          <w:rFonts w:ascii="Times New Roman"/>
          <w:b w:val="false"/>
          <w:i w:val="false"/>
          <w:color w:val="000000"/>
          <w:sz w:val="28"/>
        </w:rPr>
        <w:t>
      Департаменттің жұмыскерлерін және қызметкерлерін;</w:t>
      </w:r>
    </w:p>
    <w:bookmarkEnd w:id="4248"/>
    <w:bookmarkStart w:name="z5827" w:id="4249"/>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4249"/>
    <w:bookmarkStart w:name="z5828" w:id="4250"/>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4250"/>
    <w:bookmarkStart w:name="z5829" w:id="4251"/>
    <w:p>
      <w:pPr>
        <w:spacing w:after="0"/>
        <w:ind w:left="0"/>
        <w:jc w:val="both"/>
      </w:pPr>
      <w:r>
        <w:rPr>
          <w:rFonts w:ascii="Times New Roman"/>
          <w:b w:val="false"/>
          <w:i w:val="false"/>
          <w:color w:val="000000"/>
          <w:sz w:val="28"/>
        </w:rPr>
        <w:t>
      Түркістан қаласы бойынша мемлекеттік кірістер басқармасының басшысын қоспағанда,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4251"/>
    <w:bookmarkStart w:name="z5830" w:id="425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4252"/>
    <w:bookmarkStart w:name="z5831" w:id="425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4253"/>
    <w:bookmarkStart w:name="z5832" w:id="4254"/>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254"/>
    <w:bookmarkStart w:name="z5833" w:id="4255"/>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4255"/>
    <w:bookmarkStart w:name="z5834" w:id="4256"/>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4256"/>
    <w:bookmarkStart w:name="z5835" w:id="425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4257"/>
    <w:bookmarkStart w:name="z5836" w:id="425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4258"/>
    <w:bookmarkStart w:name="z5837" w:id="425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259"/>
    <w:bookmarkStart w:name="z5838" w:id="4260"/>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4260"/>
    <w:bookmarkStart w:name="z5839" w:id="4261"/>
    <w:p>
      <w:pPr>
        <w:spacing w:after="0"/>
        <w:ind w:left="0"/>
        <w:jc w:val="left"/>
      </w:pPr>
      <w:r>
        <w:rPr>
          <w:rFonts w:ascii="Times New Roman"/>
          <w:b/>
          <w:i w:val="false"/>
          <w:color w:val="000000"/>
        </w:rPr>
        <w:t xml:space="preserve"> 4. Департаменттің мүлкi</w:t>
      </w:r>
    </w:p>
    <w:bookmarkEnd w:id="4261"/>
    <w:bookmarkStart w:name="z5840" w:id="426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мүлкi болады.</w:t>
      </w:r>
    </w:p>
    <w:bookmarkEnd w:id="4262"/>
    <w:bookmarkStart w:name="z5841" w:id="426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63"/>
    <w:bookmarkStart w:name="z5842" w:id="426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264"/>
    <w:bookmarkStart w:name="z5843" w:id="426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265"/>
    <w:bookmarkStart w:name="z5844" w:id="4266"/>
    <w:p>
      <w:pPr>
        <w:spacing w:after="0"/>
        <w:ind w:left="0"/>
        <w:jc w:val="left"/>
      </w:pPr>
      <w:r>
        <w:rPr>
          <w:rFonts w:ascii="Times New Roman"/>
          <w:b/>
          <w:i w:val="false"/>
          <w:color w:val="000000"/>
        </w:rPr>
        <w:t xml:space="preserve"> 5. Департаментті қайта ұйымдастыру және тарату</w:t>
      </w:r>
    </w:p>
    <w:bookmarkEnd w:id="4266"/>
    <w:bookmarkStart w:name="z5845" w:id="42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267"/>
    <w:bookmarkStart w:name="z5846" w:id="4268"/>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4268"/>
    <w:bookmarkStart w:name="z5847" w:id="426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bookmarkEnd w:id="4269"/>
    <w:bookmarkStart w:name="z5848" w:id="4270"/>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bookmarkEnd w:id="4270"/>
    <w:bookmarkStart w:name="z5849" w:id="4271"/>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Түркістан облысы бойынша Мемлекеттік кірістер департаментінің Түркiстан қаласы бойынша Мемлекеттік кірістер басқармасы;</w:t>
      </w:r>
    </w:p>
    <w:bookmarkEnd w:id="4271"/>
    <w:bookmarkStart w:name="z5850" w:id="4272"/>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Түркістан облысы бойынша Мемлекеттік кірістер департаментінің Бәйдiбек ауданы бойынша Мемлекеттік кірістер басқармасы;</w:t>
      </w:r>
    </w:p>
    <w:bookmarkEnd w:id="4272"/>
    <w:bookmarkStart w:name="z5851" w:id="4273"/>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w:t>
      </w:r>
    </w:p>
    <w:bookmarkEnd w:id="4273"/>
    <w:bookmarkStart w:name="z5852" w:id="4274"/>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w:t>
      </w:r>
    </w:p>
    <w:bookmarkEnd w:id="4274"/>
    <w:bookmarkStart w:name="z5853" w:id="4275"/>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Түркістан облысы бойынша Мемлекеттік кірістер департаментінің Жетісу ауданы бойынша Мемлекеттік кірістер басқармасы;</w:t>
      </w:r>
    </w:p>
    <w:bookmarkEnd w:id="4275"/>
    <w:bookmarkStart w:name="z5854" w:id="4276"/>
    <w:p>
      <w:pPr>
        <w:spacing w:after="0"/>
        <w:ind w:left="0"/>
        <w:jc w:val="both"/>
      </w:pPr>
      <w:r>
        <w:rPr>
          <w:rFonts w:ascii="Times New Roman"/>
          <w:b w:val="false"/>
          <w:i w:val="false"/>
          <w:color w:val="000000"/>
          <w:sz w:val="28"/>
        </w:rPr>
        <w:t xml:space="preserve">
      8)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w:t>
      </w:r>
    </w:p>
    <w:bookmarkEnd w:id="4276"/>
    <w:bookmarkStart w:name="z5855" w:id="4277"/>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Түркістан облысы бойынша Мемлекеттік кірістер департаментінің Қазығұрт ауданы бойынша Мемлекеттік кірістер басқармасы;</w:t>
      </w:r>
    </w:p>
    <w:bookmarkEnd w:id="4277"/>
    <w:bookmarkStart w:name="z5856" w:id="4278"/>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w:t>
      </w:r>
    </w:p>
    <w:bookmarkEnd w:id="4278"/>
    <w:bookmarkStart w:name="z5857" w:id="4279"/>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w:t>
      </w:r>
    </w:p>
    <w:bookmarkEnd w:id="4279"/>
    <w:bookmarkStart w:name="z5858" w:id="4280"/>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w:t>
      </w:r>
    </w:p>
    <w:bookmarkEnd w:id="4280"/>
    <w:bookmarkStart w:name="z5859" w:id="4281"/>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p>
    <w:bookmarkEnd w:id="4281"/>
    <w:bookmarkStart w:name="z5860" w:id="4282"/>
    <w:p>
      <w:pPr>
        <w:spacing w:after="0"/>
        <w:ind w:left="0"/>
        <w:jc w:val="both"/>
      </w:pPr>
      <w:r>
        <w:rPr>
          <w:rFonts w:ascii="Times New Roman"/>
          <w:b w:val="false"/>
          <w:i w:val="false"/>
          <w:color w:val="000000"/>
          <w:sz w:val="28"/>
        </w:rPr>
        <w:t>
      14) Қазақстан Республикасы Қаржы министрлiгiнiң Мемлекеттік кірістер комитеті Оңтүстiк Қазақстан облысы бойынша Мемлекеттік кірістер департаментінің Созақ ауданы бойынша Мемлекеттік кірістер басқармасы;</w:t>
      </w:r>
    </w:p>
    <w:bookmarkEnd w:id="4282"/>
    <w:bookmarkStart w:name="z5861" w:id="4283"/>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Оңтүстiк Қазақстан облысы бойынша Мемлекеттік кірістер департаментінің Түлкiбас ауданы бойынша Мемлекеттік кірістер басқармасы;</w:t>
      </w:r>
    </w:p>
    <w:bookmarkEnd w:id="4283"/>
    <w:bookmarkStart w:name="z5862" w:id="4284"/>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Оңтүстiк Қазақстан облысы бойынша Мемлекеттік кірістер департаментінің Шардара ауданы бойынша Мемлекеттік кірістер басқармасы.</w:t>
      </w:r>
    </w:p>
    <w:bookmarkEnd w:id="4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202-қосымша</w:t>
            </w:r>
          </w:p>
        </w:tc>
      </w:tr>
    </w:tbl>
    <w:bookmarkStart w:name="z5864" w:id="4285"/>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 туралы ереже</w:t>
      </w:r>
    </w:p>
    <w:bookmarkEnd w:id="4285"/>
    <w:bookmarkStart w:name="z5865" w:id="4286"/>
    <w:p>
      <w:pPr>
        <w:spacing w:after="0"/>
        <w:ind w:left="0"/>
        <w:jc w:val="left"/>
      </w:pPr>
      <w:r>
        <w:rPr>
          <w:rFonts w:ascii="Times New Roman"/>
          <w:b/>
          <w:i w:val="false"/>
          <w:color w:val="000000"/>
        </w:rPr>
        <w:t xml:space="preserve"> 1. Жалпы ережелер</w:t>
      </w:r>
    </w:p>
    <w:bookmarkEnd w:id="4286"/>
    <w:bookmarkStart w:name="z5866" w:id="428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287"/>
    <w:bookmarkStart w:name="z5867" w:id="4288"/>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288"/>
    <w:bookmarkStart w:name="z5868" w:id="4289"/>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289"/>
    <w:bookmarkStart w:name="z5869" w:id="4290"/>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290"/>
    <w:bookmarkStart w:name="z5870" w:id="4291"/>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291"/>
    <w:bookmarkStart w:name="z5871" w:id="4292"/>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292"/>
    <w:bookmarkStart w:name="z5872" w:id="429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293"/>
    <w:bookmarkStart w:name="z5873" w:id="4294"/>
    <w:p>
      <w:pPr>
        <w:spacing w:after="0"/>
        <w:ind w:left="0"/>
        <w:jc w:val="both"/>
      </w:pPr>
      <w:r>
        <w:rPr>
          <w:rFonts w:ascii="Times New Roman"/>
          <w:b w:val="false"/>
          <w:i w:val="false"/>
          <w:color w:val="000000"/>
          <w:sz w:val="28"/>
        </w:rPr>
        <w:t>
      8. Басқарманың заңды мекенжайы: пошта индексі 160100, Қазақстан Республикасы, Түркістан облысы, Арыс қаласы, Әйтеке би көшесі, 2 үй.</w:t>
      </w:r>
    </w:p>
    <w:bookmarkEnd w:id="4294"/>
    <w:bookmarkStart w:name="z5874" w:id="429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 республикалық мемлекеттік мекемесi.</w:t>
      </w:r>
    </w:p>
    <w:bookmarkEnd w:id="4295"/>
    <w:bookmarkStart w:name="z5875" w:id="429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296"/>
    <w:bookmarkStart w:name="z5876" w:id="4297"/>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297"/>
    <w:bookmarkStart w:name="z5877" w:id="4298"/>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298"/>
    <w:bookmarkStart w:name="z5878" w:id="429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299"/>
    <w:bookmarkStart w:name="z5879" w:id="4300"/>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300"/>
    <w:bookmarkStart w:name="z5880" w:id="4301"/>
    <w:p>
      <w:pPr>
        <w:spacing w:after="0"/>
        <w:ind w:left="0"/>
        <w:jc w:val="both"/>
      </w:pPr>
      <w:r>
        <w:rPr>
          <w:rFonts w:ascii="Times New Roman"/>
          <w:b w:val="false"/>
          <w:i w:val="false"/>
          <w:color w:val="000000"/>
          <w:sz w:val="28"/>
        </w:rPr>
        <w:t>
      13. Басқарманың міндеттері:</w:t>
      </w:r>
    </w:p>
    <w:bookmarkEnd w:id="4301"/>
    <w:bookmarkStart w:name="z5881" w:id="4302"/>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302"/>
    <w:bookmarkStart w:name="z5882" w:id="4303"/>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303"/>
    <w:bookmarkStart w:name="z5883" w:id="4304"/>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304"/>
    <w:bookmarkStart w:name="z5884" w:id="430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305"/>
    <w:bookmarkStart w:name="z5885" w:id="4306"/>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306"/>
    <w:bookmarkStart w:name="z5886" w:id="4307"/>
    <w:p>
      <w:pPr>
        <w:spacing w:after="0"/>
        <w:ind w:left="0"/>
        <w:jc w:val="both"/>
      </w:pPr>
      <w:r>
        <w:rPr>
          <w:rFonts w:ascii="Times New Roman"/>
          <w:b w:val="false"/>
          <w:i w:val="false"/>
          <w:color w:val="000000"/>
          <w:sz w:val="28"/>
        </w:rPr>
        <w:t>
      14. Басқарманың функциялары:</w:t>
      </w:r>
    </w:p>
    <w:bookmarkEnd w:id="4307"/>
    <w:bookmarkStart w:name="z5887" w:id="4308"/>
    <w:p>
      <w:pPr>
        <w:spacing w:after="0"/>
        <w:ind w:left="0"/>
        <w:jc w:val="both"/>
      </w:pPr>
      <w:r>
        <w:rPr>
          <w:rFonts w:ascii="Times New Roman"/>
          <w:b w:val="false"/>
          <w:i w:val="false"/>
          <w:color w:val="000000"/>
          <w:sz w:val="28"/>
        </w:rPr>
        <w:t>
      1) салық заңнамасының сақталуын бақылау;</w:t>
      </w:r>
    </w:p>
    <w:bookmarkEnd w:id="4308"/>
    <w:bookmarkStart w:name="z5888" w:id="430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309"/>
    <w:bookmarkStart w:name="z5889" w:id="4310"/>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310"/>
    <w:bookmarkStart w:name="z5890" w:id="4311"/>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311"/>
    <w:bookmarkStart w:name="z5891" w:id="4312"/>
    <w:p>
      <w:pPr>
        <w:spacing w:after="0"/>
        <w:ind w:left="0"/>
        <w:jc w:val="both"/>
      </w:pPr>
      <w:r>
        <w:rPr>
          <w:rFonts w:ascii="Times New Roman"/>
          <w:b w:val="false"/>
          <w:i w:val="false"/>
          <w:color w:val="000000"/>
          <w:sz w:val="28"/>
        </w:rPr>
        <w:t>
      5) салықтық әкімшілендіруді жүзеге асыру;</w:t>
      </w:r>
    </w:p>
    <w:bookmarkEnd w:id="4312"/>
    <w:bookmarkStart w:name="z5892" w:id="4313"/>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313"/>
    <w:bookmarkStart w:name="z5893" w:id="4314"/>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314"/>
    <w:bookmarkStart w:name="z5894" w:id="4315"/>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315"/>
    <w:bookmarkStart w:name="z5895" w:id="4316"/>
    <w:p>
      <w:pPr>
        <w:spacing w:after="0"/>
        <w:ind w:left="0"/>
        <w:jc w:val="both"/>
      </w:pPr>
      <w:r>
        <w:rPr>
          <w:rFonts w:ascii="Times New Roman"/>
          <w:b w:val="false"/>
          <w:i w:val="false"/>
          <w:color w:val="000000"/>
          <w:sz w:val="28"/>
        </w:rPr>
        <w:t>
      9) тәуекелдерді басқару жүйесін қолдану;</w:t>
      </w:r>
    </w:p>
    <w:bookmarkEnd w:id="4316"/>
    <w:bookmarkStart w:name="z5896" w:id="4317"/>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317"/>
    <w:bookmarkStart w:name="z5897" w:id="4318"/>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318"/>
    <w:bookmarkStart w:name="z5898" w:id="4319"/>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319"/>
    <w:bookmarkStart w:name="z5899" w:id="4320"/>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4320"/>
    <w:bookmarkStart w:name="z5900" w:id="4321"/>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321"/>
    <w:bookmarkStart w:name="z5901" w:id="4322"/>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4322"/>
    <w:bookmarkStart w:name="z5902" w:id="4323"/>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4323"/>
    <w:bookmarkStart w:name="z5903" w:id="4324"/>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324"/>
    <w:bookmarkStart w:name="z5904" w:id="4325"/>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4325"/>
    <w:bookmarkStart w:name="z5905" w:id="4326"/>
    <w:p>
      <w:pPr>
        <w:spacing w:after="0"/>
        <w:ind w:left="0"/>
        <w:jc w:val="both"/>
      </w:pPr>
      <w:r>
        <w:rPr>
          <w:rFonts w:ascii="Times New Roman"/>
          <w:b w:val="false"/>
          <w:i w:val="false"/>
          <w:color w:val="000000"/>
          <w:sz w:val="28"/>
        </w:rPr>
        <w:t>
      15. Басқарманың құқықтары мен міндеттері:</w:t>
      </w:r>
    </w:p>
    <w:bookmarkEnd w:id="4326"/>
    <w:bookmarkStart w:name="z5906" w:id="4327"/>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327"/>
    <w:bookmarkStart w:name="z5907" w:id="4328"/>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328"/>
    <w:bookmarkStart w:name="z5908" w:id="4329"/>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329"/>
    <w:bookmarkStart w:name="z5909" w:id="4330"/>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330"/>
    <w:bookmarkStart w:name="z5910" w:id="4331"/>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4331"/>
    <w:bookmarkStart w:name="z5911" w:id="4332"/>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4332"/>
    <w:bookmarkStart w:name="z5912" w:id="4333"/>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333"/>
    <w:bookmarkStart w:name="z5913" w:id="4334"/>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334"/>
    <w:bookmarkStart w:name="z5914" w:id="4335"/>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335"/>
    <w:bookmarkStart w:name="z5915" w:id="4336"/>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336"/>
    <w:bookmarkStart w:name="z5916" w:id="4337"/>
    <w:p>
      <w:pPr>
        <w:spacing w:after="0"/>
        <w:ind w:left="0"/>
        <w:jc w:val="left"/>
      </w:pPr>
      <w:r>
        <w:rPr>
          <w:rFonts w:ascii="Times New Roman"/>
          <w:b/>
          <w:i w:val="false"/>
          <w:color w:val="000000"/>
        </w:rPr>
        <w:t xml:space="preserve"> 3. Басқарманың қызметін ұйымдастыру</w:t>
      </w:r>
    </w:p>
    <w:bookmarkEnd w:id="4337"/>
    <w:bookmarkStart w:name="z5917" w:id="4338"/>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338"/>
    <w:bookmarkStart w:name="z5918" w:id="4339"/>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339"/>
    <w:bookmarkStart w:name="z5919" w:id="434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340"/>
    <w:bookmarkStart w:name="z5920" w:id="4341"/>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341"/>
    <w:bookmarkStart w:name="z5921" w:id="4342"/>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342"/>
    <w:bookmarkStart w:name="z5922" w:id="4343"/>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343"/>
    <w:bookmarkStart w:name="z5923" w:id="4344"/>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344"/>
    <w:bookmarkStart w:name="z5924" w:id="4345"/>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345"/>
    <w:bookmarkStart w:name="z5925" w:id="4346"/>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346"/>
    <w:bookmarkStart w:name="z5926" w:id="434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347"/>
    <w:bookmarkStart w:name="z5927" w:id="4348"/>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348"/>
    <w:bookmarkStart w:name="z5928" w:id="4349"/>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349"/>
    <w:bookmarkStart w:name="z5929" w:id="4350"/>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350"/>
    <w:bookmarkStart w:name="z5930" w:id="4351"/>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351"/>
    <w:bookmarkStart w:name="z5931" w:id="435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352"/>
    <w:bookmarkStart w:name="z5932" w:id="435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353"/>
    <w:bookmarkStart w:name="z5933" w:id="4354"/>
    <w:p>
      <w:pPr>
        <w:spacing w:after="0"/>
        <w:ind w:left="0"/>
        <w:jc w:val="left"/>
      </w:pPr>
      <w:r>
        <w:rPr>
          <w:rFonts w:ascii="Times New Roman"/>
          <w:b/>
          <w:i w:val="false"/>
          <w:color w:val="000000"/>
        </w:rPr>
        <w:t xml:space="preserve"> 4. Басқарманың мүлкi</w:t>
      </w:r>
    </w:p>
    <w:bookmarkEnd w:id="4354"/>
    <w:bookmarkStart w:name="z5934" w:id="4355"/>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355"/>
    <w:bookmarkStart w:name="z5935" w:id="435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56"/>
    <w:bookmarkStart w:name="z5936" w:id="4357"/>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357"/>
    <w:bookmarkStart w:name="z5937" w:id="435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358"/>
    <w:bookmarkStart w:name="z5938" w:id="4359"/>
    <w:p>
      <w:pPr>
        <w:spacing w:after="0"/>
        <w:ind w:left="0"/>
        <w:jc w:val="left"/>
      </w:pPr>
      <w:r>
        <w:rPr>
          <w:rFonts w:ascii="Times New Roman"/>
          <w:b/>
          <w:i w:val="false"/>
          <w:color w:val="000000"/>
        </w:rPr>
        <w:t xml:space="preserve"> 5. Басқарманы қайта ұйымдастыру және тарату</w:t>
      </w:r>
    </w:p>
    <w:bookmarkEnd w:id="4359"/>
    <w:bookmarkStart w:name="z5939" w:id="436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203-қосымша</w:t>
            </w:r>
          </w:p>
        </w:tc>
      </w:tr>
    </w:tbl>
    <w:bookmarkStart w:name="z5941" w:id="4361"/>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 туралы ереже</w:t>
      </w:r>
    </w:p>
    <w:bookmarkEnd w:id="4361"/>
    <w:bookmarkStart w:name="z5942" w:id="4362"/>
    <w:p>
      <w:pPr>
        <w:spacing w:after="0"/>
        <w:ind w:left="0"/>
        <w:jc w:val="left"/>
      </w:pPr>
      <w:r>
        <w:rPr>
          <w:rFonts w:ascii="Times New Roman"/>
          <w:b/>
          <w:i w:val="false"/>
          <w:color w:val="000000"/>
        </w:rPr>
        <w:t xml:space="preserve"> 1. Жалпы ережелер</w:t>
      </w:r>
    </w:p>
    <w:bookmarkEnd w:id="4362"/>
    <w:bookmarkStart w:name="z5943" w:id="436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363"/>
    <w:bookmarkStart w:name="z5944" w:id="4364"/>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364"/>
    <w:bookmarkStart w:name="z5945" w:id="4365"/>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365"/>
    <w:bookmarkStart w:name="z5946" w:id="4366"/>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366"/>
    <w:bookmarkStart w:name="z5947" w:id="4367"/>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367"/>
    <w:bookmarkStart w:name="z5948" w:id="4368"/>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368"/>
    <w:bookmarkStart w:name="z5949" w:id="436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369"/>
    <w:bookmarkStart w:name="z5950" w:id="4370"/>
    <w:p>
      <w:pPr>
        <w:spacing w:after="0"/>
        <w:ind w:left="0"/>
        <w:jc w:val="both"/>
      </w:pPr>
      <w:r>
        <w:rPr>
          <w:rFonts w:ascii="Times New Roman"/>
          <w:b w:val="false"/>
          <w:i w:val="false"/>
          <w:color w:val="000000"/>
          <w:sz w:val="28"/>
        </w:rPr>
        <w:t>
      8. Басқарманың заңды мекенжайы: пошта индексі 160401, Қазақстан Республикасы, Түркістан облысы, Кентау қаласы, Логинов көшесі, 40 үй.</w:t>
      </w:r>
    </w:p>
    <w:bookmarkEnd w:id="4370"/>
    <w:bookmarkStart w:name="z5951" w:id="437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 республикалық мемлекеттік мекемесi.</w:t>
      </w:r>
    </w:p>
    <w:bookmarkEnd w:id="4371"/>
    <w:bookmarkStart w:name="z5952" w:id="437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372"/>
    <w:bookmarkStart w:name="z5953" w:id="4373"/>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373"/>
    <w:bookmarkStart w:name="z5954" w:id="4374"/>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374"/>
    <w:bookmarkStart w:name="z5955" w:id="4375"/>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375"/>
    <w:bookmarkStart w:name="z5956" w:id="4376"/>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376"/>
    <w:bookmarkStart w:name="z5957" w:id="4377"/>
    <w:p>
      <w:pPr>
        <w:spacing w:after="0"/>
        <w:ind w:left="0"/>
        <w:jc w:val="both"/>
      </w:pPr>
      <w:r>
        <w:rPr>
          <w:rFonts w:ascii="Times New Roman"/>
          <w:b w:val="false"/>
          <w:i w:val="false"/>
          <w:color w:val="000000"/>
          <w:sz w:val="28"/>
        </w:rPr>
        <w:t>
      13. Басқарманың міндеттері:</w:t>
      </w:r>
    </w:p>
    <w:bookmarkEnd w:id="4377"/>
    <w:bookmarkStart w:name="z5958" w:id="4378"/>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378"/>
    <w:bookmarkStart w:name="z5959" w:id="4379"/>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379"/>
    <w:bookmarkStart w:name="z5960" w:id="4380"/>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380"/>
    <w:bookmarkStart w:name="z5961" w:id="438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381"/>
    <w:bookmarkStart w:name="z5962" w:id="4382"/>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382"/>
    <w:bookmarkStart w:name="z5963" w:id="4383"/>
    <w:p>
      <w:pPr>
        <w:spacing w:after="0"/>
        <w:ind w:left="0"/>
        <w:jc w:val="both"/>
      </w:pPr>
      <w:r>
        <w:rPr>
          <w:rFonts w:ascii="Times New Roman"/>
          <w:b w:val="false"/>
          <w:i w:val="false"/>
          <w:color w:val="000000"/>
          <w:sz w:val="28"/>
        </w:rPr>
        <w:t>
      14. Басқарманың функциялары:</w:t>
      </w:r>
    </w:p>
    <w:bookmarkEnd w:id="4383"/>
    <w:bookmarkStart w:name="z5964" w:id="4384"/>
    <w:p>
      <w:pPr>
        <w:spacing w:after="0"/>
        <w:ind w:left="0"/>
        <w:jc w:val="both"/>
      </w:pPr>
      <w:r>
        <w:rPr>
          <w:rFonts w:ascii="Times New Roman"/>
          <w:b w:val="false"/>
          <w:i w:val="false"/>
          <w:color w:val="000000"/>
          <w:sz w:val="28"/>
        </w:rPr>
        <w:t xml:space="preserve">
      1) салық заңнамасының сақталуын бақылау; </w:t>
      </w:r>
    </w:p>
    <w:bookmarkEnd w:id="4384"/>
    <w:bookmarkStart w:name="z5965" w:id="438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385"/>
    <w:bookmarkStart w:name="z5966" w:id="4386"/>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386"/>
    <w:bookmarkStart w:name="z5967" w:id="4387"/>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387"/>
    <w:bookmarkStart w:name="z5968" w:id="4388"/>
    <w:p>
      <w:pPr>
        <w:spacing w:after="0"/>
        <w:ind w:left="0"/>
        <w:jc w:val="both"/>
      </w:pPr>
      <w:r>
        <w:rPr>
          <w:rFonts w:ascii="Times New Roman"/>
          <w:b w:val="false"/>
          <w:i w:val="false"/>
          <w:color w:val="000000"/>
          <w:sz w:val="28"/>
        </w:rPr>
        <w:t>
      5) салықтық әкімшілендіруді жүзеге асыру;</w:t>
      </w:r>
    </w:p>
    <w:bookmarkEnd w:id="4388"/>
    <w:bookmarkStart w:name="z5969" w:id="4389"/>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389"/>
    <w:bookmarkStart w:name="z5970" w:id="4390"/>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390"/>
    <w:bookmarkStart w:name="z5971" w:id="4391"/>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391"/>
    <w:bookmarkStart w:name="z5972" w:id="4392"/>
    <w:p>
      <w:pPr>
        <w:spacing w:after="0"/>
        <w:ind w:left="0"/>
        <w:jc w:val="both"/>
      </w:pPr>
      <w:r>
        <w:rPr>
          <w:rFonts w:ascii="Times New Roman"/>
          <w:b w:val="false"/>
          <w:i w:val="false"/>
          <w:color w:val="000000"/>
          <w:sz w:val="28"/>
        </w:rPr>
        <w:t>
      9) тәуекелдерді басқару жүйесін қолдану;</w:t>
      </w:r>
    </w:p>
    <w:bookmarkEnd w:id="4392"/>
    <w:bookmarkStart w:name="z5973" w:id="4393"/>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393"/>
    <w:bookmarkStart w:name="z5974" w:id="4394"/>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394"/>
    <w:bookmarkStart w:name="z5975" w:id="4395"/>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395"/>
    <w:bookmarkStart w:name="z5976" w:id="4396"/>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4396"/>
    <w:bookmarkStart w:name="z5977" w:id="4397"/>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397"/>
    <w:bookmarkStart w:name="z5978" w:id="4398"/>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4398"/>
    <w:bookmarkStart w:name="z5979" w:id="4399"/>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4399"/>
    <w:bookmarkStart w:name="z5980" w:id="4400"/>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400"/>
    <w:bookmarkStart w:name="z5981" w:id="4401"/>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4401"/>
    <w:bookmarkStart w:name="z5982" w:id="4402"/>
    <w:p>
      <w:pPr>
        <w:spacing w:after="0"/>
        <w:ind w:left="0"/>
        <w:jc w:val="both"/>
      </w:pPr>
      <w:r>
        <w:rPr>
          <w:rFonts w:ascii="Times New Roman"/>
          <w:b w:val="false"/>
          <w:i w:val="false"/>
          <w:color w:val="000000"/>
          <w:sz w:val="28"/>
        </w:rPr>
        <w:t>
      15. Басқарманың құқықтары мен міндеттері:</w:t>
      </w:r>
    </w:p>
    <w:bookmarkEnd w:id="4402"/>
    <w:bookmarkStart w:name="z5983" w:id="440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403"/>
    <w:bookmarkStart w:name="z5984" w:id="4404"/>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404"/>
    <w:bookmarkStart w:name="z5985" w:id="4405"/>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405"/>
    <w:bookmarkStart w:name="z5986" w:id="4406"/>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406"/>
    <w:bookmarkStart w:name="z5987" w:id="4407"/>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4407"/>
    <w:bookmarkStart w:name="z5988" w:id="4408"/>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4408"/>
    <w:bookmarkStart w:name="z5989" w:id="4409"/>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409"/>
    <w:bookmarkStart w:name="z5990" w:id="4410"/>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410"/>
    <w:bookmarkStart w:name="z5991" w:id="4411"/>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411"/>
    <w:bookmarkStart w:name="z5992" w:id="4412"/>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412"/>
    <w:bookmarkStart w:name="z5993" w:id="4413"/>
    <w:p>
      <w:pPr>
        <w:spacing w:after="0"/>
        <w:ind w:left="0"/>
        <w:jc w:val="left"/>
      </w:pPr>
      <w:r>
        <w:rPr>
          <w:rFonts w:ascii="Times New Roman"/>
          <w:b/>
          <w:i w:val="false"/>
          <w:color w:val="000000"/>
        </w:rPr>
        <w:t xml:space="preserve"> 3. Басқарманың қызметін ұйымдастыру</w:t>
      </w:r>
    </w:p>
    <w:bookmarkEnd w:id="4413"/>
    <w:bookmarkStart w:name="z5994" w:id="4414"/>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414"/>
    <w:bookmarkStart w:name="z5995" w:id="441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415"/>
    <w:bookmarkStart w:name="z5996" w:id="441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416"/>
    <w:bookmarkStart w:name="z5997" w:id="4417"/>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417"/>
    <w:bookmarkStart w:name="z5998" w:id="4418"/>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418"/>
    <w:bookmarkStart w:name="z5999" w:id="4419"/>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419"/>
    <w:bookmarkStart w:name="z6000" w:id="4420"/>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420"/>
    <w:bookmarkStart w:name="z6001" w:id="4421"/>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421"/>
    <w:bookmarkStart w:name="z6002" w:id="4422"/>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422"/>
    <w:bookmarkStart w:name="z6003" w:id="442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423"/>
    <w:bookmarkStart w:name="z6004" w:id="4424"/>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424"/>
    <w:bookmarkStart w:name="z6005" w:id="4425"/>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425"/>
    <w:bookmarkStart w:name="z6006" w:id="4426"/>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426"/>
    <w:bookmarkStart w:name="z6007" w:id="4427"/>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427"/>
    <w:bookmarkStart w:name="z6008" w:id="442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428"/>
    <w:bookmarkStart w:name="z6009" w:id="442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429"/>
    <w:bookmarkStart w:name="z6010" w:id="4430"/>
    <w:p>
      <w:pPr>
        <w:spacing w:after="0"/>
        <w:ind w:left="0"/>
        <w:jc w:val="left"/>
      </w:pPr>
      <w:r>
        <w:rPr>
          <w:rFonts w:ascii="Times New Roman"/>
          <w:b/>
          <w:i w:val="false"/>
          <w:color w:val="000000"/>
        </w:rPr>
        <w:t xml:space="preserve"> 4. Басқарманың мүлкi</w:t>
      </w:r>
    </w:p>
    <w:bookmarkEnd w:id="4430"/>
    <w:bookmarkStart w:name="z6011" w:id="4431"/>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431"/>
    <w:bookmarkStart w:name="z6012" w:id="443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32"/>
    <w:bookmarkStart w:name="z6013" w:id="4433"/>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433"/>
    <w:bookmarkStart w:name="z6014" w:id="443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434"/>
    <w:bookmarkStart w:name="z6015" w:id="4435"/>
    <w:p>
      <w:pPr>
        <w:spacing w:after="0"/>
        <w:ind w:left="0"/>
        <w:jc w:val="left"/>
      </w:pPr>
      <w:r>
        <w:rPr>
          <w:rFonts w:ascii="Times New Roman"/>
          <w:b/>
          <w:i w:val="false"/>
          <w:color w:val="000000"/>
        </w:rPr>
        <w:t xml:space="preserve"> 5. Басқарманы қайта ұйымдастыру және тарату</w:t>
      </w:r>
    </w:p>
    <w:bookmarkEnd w:id="4435"/>
    <w:bookmarkStart w:name="z6016" w:id="443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204-қосымша</w:t>
            </w:r>
          </w:p>
        </w:tc>
      </w:tr>
    </w:tbl>
    <w:bookmarkStart w:name="z6018" w:id="4437"/>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 туралы ереже</w:t>
      </w:r>
    </w:p>
    <w:bookmarkEnd w:id="4437"/>
    <w:bookmarkStart w:name="z6019" w:id="4438"/>
    <w:p>
      <w:pPr>
        <w:spacing w:after="0"/>
        <w:ind w:left="0"/>
        <w:jc w:val="left"/>
      </w:pPr>
      <w:r>
        <w:rPr>
          <w:rFonts w:ascii="Times New Roman"/>
          <w:b/>
          <w:i w:val="false"/>
          <w:color w:val="000000"/>
        </w:rPr>
        <w:t xml:space="preserve"> 1. Жалпы ережелер</w:t>
      </w:r>
    </w:p>
    <w:bookmarkEnd w:id="4438"/>
    <w:bookmarkStart w:name="z6020" w:id="443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439"/>
    <w:bookmarkStart w:name="z6021" w:id="4440"/>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440"/>
    <w:bookmarkStart w:name="z6022" w:id="4441"/>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441"/>
    <w:bookmarkStart w:name="z6023" w:id="4442"/>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442"/>
    <w:bookmarkStart w:name="z6024" w:id="4443"/>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443"/>
    <w:bookmarkStart w:name="z6025" w:id="4444"/>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444"/>
    <w:bookmarkStart w:name="z6026" w:id="444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445"/>
    <w:bookmarkStart w:name="z6027" w:id="4446"/>
    <w:p>
      <w:pPr>
        <w:spacing w:after="0"/>
        <w:ind w:left="0"/>
        <w:jc w:val="both"/>
      </w:pPr>
      <w:r>
        <w:rPr>
          <w:rFonts w:ascii="Times New Roman"/>
          <w:b w:val="false"/>
          <w:i w:val="false"/>
          <w:color w:val="000000"/>
          <w:sz w:val="28"/>
        </w:rPr>
        <w:t>
      8. Басқарманың заңды мекенжайы: пошта индексі 161200, Қазақстан Республикасы, Түркістан облысы, Түркістан қаласы, Тәуке хан даңғылы, 278 "В".</w:t>
      </w:r>
    </w:p>
    <w:bookmarkEnd w:id="4446"/>
    <w:bookmarkStart w:name="z6028" w:id="444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 республикалық мемлекеттік мекемесi.</w:t>
      </w:r>
    </w:p>
    <w:bookmarkEnd w:id="4447"/>
    <w:bookmarkStart w:name="z6029" w:id="444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448"/>
    <w:bookmarkStart w:name="z6030" w:id="4449"/>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449"/>
    <w:bookmarkStart w:name="z6031" w:id="4450"/>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450"/>
    <w:bookmarkStart w:name="z6032" w:id="4451"/>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451"/>
    <w:bookmarkStart w:name="z6033" w:id="4452"/>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452"/>
    <w:bookmarkStart w:name="z6034" w:id="4453"/>
    <w:p>
      <w:pPr>
        <w:spacing w:after="0"/>
        <w:ind w:left="0"/>
        <w:jc w:val="both"/>
      </w:pPr>
      <w:r>
        <w:rPr>
          <w:rFonts w:ascii="Times New Roman"/>
          <w:b w:val="false"/>
          <w:i w:val="false"/>
          <w:color w:val="000000"/>
          <w:sz w:val="28"/>
        </w:rPr>
        <w:t>
      13. Басқарманың міндеттері:</w:t>
      </w:r>
    </w:p>
    <w:bookmarkEnd w:id="4453"/>
    <w:bookmarkStart w:name="z6035" w:id="4454"/>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454"/>
    <w:bookmarkStart w:name="z6036" w:id="4455"/>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455"/>
    <w:bookmarkStart w:name="z6037" w:id="4456"/>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456"/>
    <w:bookmarkStart w:name="z6038" w:id="4457"/>
    <w:p>
      <w:pPr>
        <w:spacing w:after="0"/>
        <w:ind w:left="0"/>
        <w:jc w:val="both"/>
      </w:pPr>
      <w:r>
        <w:rPr>
          <w:rFonts w:ascii="Times New Roman"/>
          <w:b w:val="false"/>
          <w:i w:val="false"/>
          <w:color w:val="000000"/>
          <w:sz w:val="28"/>
        </w:rPr>
        <w:t xml:space="preserve">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 </w:t>
      </w:r>
    </w:p>
    <w:bookmarkEnd w:id="4457"/>
    <w:bookmarkStart w:name="z6039" w:id="4458"/>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458"/>
    <w:bookmarkStart w:name="z6040" w:id="4459"/>
    <w:p>
      <w:pPr>
        <w:spacing w:after="0"/>
        <w:ind w:left="0"/>
        <w:jc w:val="both"/>
      </w:pPr>
      <w:r>
        <w:rPr>
          <w:rFonts w:ascii="Times New Roman"/>
          <w:b w:val="false"/>
          <w:i w:val="false"/>
          <w:color w:val="000000"/>
          <w:sz w:val="28"/>
        </w:rPr>
        <w:t>
      14. Басқарманың функциялары:</w:t>
      </w:r>
    </w:p>
    <w:bookmarkEnd w:id="4459"/>
    <w:bookmarkStart w:name="z6041" w:id="4460"/>
    <w:p>
      <w:pPr>
        <w:spacing w:after="0"/>
        <w:ind w:left="0"/>
        <w:jc w:val="both"/>
      </w:pPr>
      <w:r>
        <w:rPr>
          <w:rFonts w:ascii="Times New Roman"/>
          <w:b w:val="false"/>
          <w:i w:val="false"/>
          <w:color w:val="000000"/>
          <w:sz w:val="28"/>
        </w:rPr>
        <w:t>
      1) салық заңнамасының сақталуын бақылау;</w:t>
      </w:r>
    </w:p>
    <w:bookmarkEnd w:id="4460"/>
    <w:bookmarkStart w:name="z6042" w:id="446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461"/>
    <w:bookmarkStart w:name="z6043" w:id="4462"/>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462"/>
    <w:bookmarkStart w:name="z6044" w:id="4463"/>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463"/>
    <w:bookmarkStart w:name="z6045" w:id="4464"/>
    <w:p>
      <w:pPr>
        <w:spacing w:after="0"/>
        <w:ind w:left="0"/>
        <w:jc w:val="both"/>
      </w:pPr>
      <w:r>
        <w:rPr>
          <w:rFonts w:ascii="Times New Roman"/>
          <w:b w:val="false"/>
          <w:i w:val="false"/>
          <w:color w:val="000000"/>
          <w:sz w:val="28"/>
        </w:rPr>
        <w:t>
      5) салықтық әкімшілендіруді жүзеге асыру;</w:t>
      </w:r>
    </w:p>
    <w:bookmarkEnd w:id="4464"/>
    <w:bookmarkStart w:name="z6046" w:id="4465"/>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465"/>
    <w:bookmarkStart w:name="z6047" w:id="4466"/>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466"/>
    <w:bookmarkStart w:name="z6048" w:id="4467"/>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467"/>
    <w:bookmarkStart w:name="z6049" w:id="4468"/>
    <w:p>
      <w:pPr>
        <w:spacing w:after="0"/>
        <w:ind w:left="0"/>
        <w:jc w:val="both"/>
      </w:pPr>
      <w:r>
        <w:rPr>
          <w:rFonts w:ascii="Times New Roman"/>
          <w:b w:val="false"/>
          <w:i w:val="false"/>
          <w:color w:val="000000"/>
          <w:sz w:val="28"/>
        </w:rPr>
        <w:t>
      9) тәуекелдерді басқару жүйесін қолдану;</w:t>
      </w:r>
    </w:p>
    <w:bookmarkEnd w:id="4468"/>
    <w:bookmarkStart w:name="z6050" w:id="4469"/>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469"/>
    <w:bookmarkStart w:name="z6051" w:id="4470"/>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470"/>
    <w:bookmarkStart w:name="z6052" w:id="4471"/>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471"/>
    <w:bookmarkStart w:name="z6053" w:id="4472"/>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4472"/>
    <w:bookmarkStart w:name="z6054" w:id="4473"/>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473"/>
    <w:bookmarkStart w:name="z6055" w:id="4474"/>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4474"/>
    <w:bookmarkStart w:name="z6056" w:id="4475"/>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4475"/>
    <w:bookmarkStart w:name="z6057" w:id="4476"/>
    <w:p>
      <w:pPr>
        <w:spacing w:after="0"/>
        <w:ind w:left="0"/>
        <w:jc w:val="both"/>
      </w:pPr>
      <w:r>
        <w:rPr>
          <w:rFonts w:ascii="Times New Roman"/>
          <w:b w:val="false"/>
          <w:i w:val="false"/>
          <w:color w:val="000000"/>
          <w:sz w:val="28"/>
        </w:rPr>
        <w:t xml:space="preserve">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 </w:t>
      </w:r>
    </w:p>
    <w:bookmarkEnd w:id="4476"/>
    <w:bookmarkStart w:name="z6058" w:id="4477"/>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4477"/>
    <w:bookmarkStart w:name="z6059" w:id="4478"/>
    <w:p>
      <w:pPr>
        <w:spacing w:after="0"/>
        <w:ind w:left="0"/>
        <w:jc w:val="both"/>
      </w:pPr>
      <w:r>
        <w:rPr>
          <w:rFonts w:ascii="Times New Roman"/>
          <w:b w:val="false"/>
          <w:i w:val="false"/>
          <w:color w:val="000000"/>
          <w:sz w:val="28"/>
        </w:rPr>
        <w:t>
      15. Басқарманың құқықтары мен міндеттері:</w:t>
      </w:r>
    </w:p>
    <w:bookmarkEnd w:id="4478"/>
    <w:bookmarkStart w:name="z6060" w:id="4479"/>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479"/>
    <w:bookmarkStart w:name="z6061" w:id="4480"/>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480"/>
    <w:bookmarkStart w:name="z6062" w:id="4481"/>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481"/>
    <w:bookmarkStart w:name="z6063" w:id="4482"/>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482"/>
    <w:bookmarkStart w:name="z6064" w:id="4483"/>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4483"/>
    <w:bookmarkStart w:name="z6065" w:id="4484"/>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4484"/>
    <w:bookmarkStart w:name="z6066" w:id="4485"/>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485"/>
    <w:bookmarkStart w:name="z6067" w:id="4486"/>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486"/>
    <w:bookmarkStart w:name="z6068" w:id="4487"/>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487"/>
    <w:bookmarkStart w:name="z6069" w:id="4488"/>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488"/>
    <w:bookmarkStart w:name="z6070" w:id="4489"/>
    <w:p>
      <w:pPr>
        <w:spacing w:after="0"/>
        <w:ind w:left="0"/>
        <w:jc w:val="left"/>
      </w:pPr>
      <w:r>
        <w:rPr>
          <w:rFonts w:ascii="Times New Roman"/>
          <w:b/>
          <w:i w:val="false"/>
          <w:color w:val="000000"/>
        </w:rPr>
        <w:t xml:space="preserve"> 3. Басқарманың қызметін ұйымдастыру</w:t>
      </w:r>
    </w:p>
    <w:bookmarkEnd w:id="4489"/>
    <w:bookmarkStart w:name="z6071" w:id="4490"/>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490"/>
    <w:bookmarkStart w:name="z6072" w:id="4491"/>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491"/>
    <w:bookmarkStart w:name="z6073" w:id="449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492"/>
    <w:bookmarkStart w:name="z6074" w:id="4493"/>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493"/>
    <w:bookmarkStart w:name="z6075" w:id="4494"/>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494"/>
    <w:bookmarkStart w:name="z6076" w:id="4495"/>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495"/>
    <w:bookmarkStart w:name="z6077" w:id="4496"/>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496"/>
    <w:bookmarkStart w:name="z6078" w:id="4497"/>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497"/>
    <w:bookmarkStart w:name="z6079" w:id="4498"/>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498"/>
    <w:bookmarkStart w:name="z6080" w:id="449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499"/>
    <w:bookmarkStart w:name="z6081" w:id="4500"/>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500"/>
    <w:bookmarkStart w:name="z6082" w:id="4501"/>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501"/>
    <w:bookmarkStart w:name="z6083" w:id="4502"/>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502"/>
    <w:bookmarkStart w:name="z6084" w:id="4503"/>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503"/>
    <w:bookmarkStart w:name="z6085" w:id="450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504"/>
    <w:bookmarkStart w:name="z6086" w:id="450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505"/>
    <w:bookmarkStart w:name="z6087" w:id="4506"/>
    <w:p>
      <w:pPr>
        <w:spacing w:after="0"/>
        <w:ind w:left="0"/>
        <w:jc w:val="left"/>
      </w:pPr>
      <w:r>
        <w:rPr>
          <w:rFonts w:ascii="Times New Roman"/>
          <w:b/>
          <w:i w:val="false"/>
          <w:color w:val="000000"/>
        </w:rPr>
        <w:t xml:space="preserve"> 4. Басқарманың мүлкi</w:t>
      </w:r>
    </w:p>
    <w:bookmarkEnd w:id="4506"/>
    <w:bookmarkStart w:name="z6088" w:id="4507"/>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507"/>
    <w:bookmarkStart w:name="z6089" w:id="450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08"/>
    <w:bookmarkStart w:name="z6090" w:id="4509"/>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509"/>
    <w:bookmarkStart w:name="z6091" w:id="451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510"/>
    <w:bookmarkStart w:name="z6092" w:id="4511"/>
    <w:p>
      <w:pPr>
        <w:spacing w:after="0"/>
        <w:ind w:left="0"/>
        <w:jc w:val="left"/>
      </w:pPr>
      <w:r>
        <w:rPr>
          <w:rFonts w:ascii="Times New Roman"/>
          <w:b/>
          <w:i w:val="false"/>
          <w:color w:val="000000"/>
        </w:rPr>
        <w:t xml:space="preserve"> 5. Басқарманы қайта ұйымдастыру және тарату</w:t>
      </w:r>
    </w:p>
    <w:bookmarkEnd w:id="4511"/>
    <w:bookmarkStart w:name="z6093" w:id="451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207-қосымша</w:t>
            </w:r>
          </w:p>
        </w:tc>
      </w:tr>
    </w:tbl>
    <w:bookmarkStart w:name="z6095" w:id="4513"/>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 туралы ереже</w:t>
      </w:r>
    </w:p>
    <w:bookmarkEnd w:id="4513"/>
    <w:bookmarkStart w:name="z6096" w:id="4514"/>
    <w:p>
      <w:pPr>
        <w:spacing w:after="0"/>
        <w:ind w:left="0"/>
        <w:jc w:val="left"/>
      </w:pPr>
      <w:r>
        <w:rPr>
          <w:rFonts w:ascii="Times New Roman"/>
          <w:b/>
          <w:i w:val="false"/>
          <w:color w:val="000000"/>
        </w:rPr>
        <w:t xml:space="preserve"> 1. Жалпы ережелер</w:t>
      </w:r>
    </w:p>
    <w:bookmarkEnd w:id="4514"/>
    <w:bookmarkStart w:name="z6097" w:id="451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515"/>
    <w:bookmarkStart w:name="z6098" w:id="4516"/>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516"/>
    <w:bookmarkStart w:name="z6099" w:id="4517"/>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517"/>
    <w:bookmarkStart w:name="z6100" w:id="4518"/>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518"/>
    <w:bookmarkStart w:name="z6101" w:id="4519"/>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519"/>
    <w:bookmarkStart w:name="z6102" w:id="4520"/>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520"/>
    <w:bookmarkStart w:name="z6103" w:id="452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521"/>
    <w:bookmarkStart w:name="z6104" w:id="4522"/>
    <w:p>
      <w:pPr>
        <w:spacing w:after="0"/>
        <w:ind w:left="0"/>
        <w:jc w:val="both"/>
      </w:pPr>
      <w:r>
        <w:rPr>
          <w:rFonts w:ascii="Times New Roman"/>
          <w:b w:val="false"/>
          <w:i w:val="false"/>
          <w:color w:val="000000"/>
          <w:sz w:val="28"/>
        </w:rPr>
        <w:t>
      8. Басқарманың заңды мекенжайы: пошта индексі 160200, Қазақстан Республикасы, Түркістан облысы, Бәйдібек ауданы, Шаян ауылы, Бәйдібек Қарашаұлы көшесі, 85.</w:t>
      </w:r>
    </w:p>
    <w:bookmarkEnd w:id="4522"/>
    <w:bookmarkStart w:name="z6105" w:id="452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 республикалық мемлекеттік мекемесi.</w:t>
      </w:r>
    </w:p>
    <w:bookmarkEnd w:id="4523"/>
    <w:bookmarkStart w:name="z6106" w:id="452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524"/>
    <w:bookmarkStart w:name="z6107" w:id="4525"/>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525"/>
    <w:bookmarkStart w:name="z6108" w:id="4526"/>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526"/>
    <w:bookmarkStart w:name="z6109" w:id="4527"/>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527"/>
    <w:bookmarkStart w:name="z6110" w:id="4528"/>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528"/>
    <w:bookmarkStart w:name="z6111" w:id="4529"/>
    <w:p>
      <w:pPr>
        <w:spacing w:after="0"/>
        <w:ind w:left="0"/>
        <w:jc w:val="both"/>
      </w:pPr>
      <w:r>
        <w:rPr>
          <w:rFonts w:ascii="Times New Roman"/>
          <w:b w:val="false"/>
          <w:i w:val="false"/>
          <w:color w:val="000000"/>
          <w:sz w:val="28"/>
        </w:rPr>
        <w:t>
      13. Басқарманың міндеттері:</w:t>
      </w:r>
    </w:p>
    <w:bookmarkEnd w:id="4529"/>
    <w:bookmarkStart w:name="z6112" w:id="4530"/>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530"/>
    <w:bookmarkStart w:name="z6113" w:id="4531"/>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531"/>
    <w:bookmarkStart w:name="z6114" w:id="4532"/>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532"/>
    <w:bookmarkStart w:name="z6115" w:id="453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533"/>
    <w:bookmarkStart w:name="z6116" w:id="4534"/>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534"/>
    <w:bookmarkStart w:name="z6117" w:id="4535"/>
    <w:p>
      <w:pPr>
        <w:spacing w:after="0"/>
        <w:ind w:left="0"/>
        <w:jc w:val="both"/>
      </w:pPr>
      <w:r>
        <w:rPr>
          <w:rFonts w:ascii="Times New Roman"/>
          <w:b w:val="false"/>
          <w:i w:val="false"/>
          <w:color w:val="000000"/>
          <w:sz w:val="28"/>
        </w:rPr>
        <w:t>
      14. Басқарманың функциялары:</w:t>
      </w:r>
    </w:p>
    <w:bookmarkEnd w:id="4535"/>
    <w:bookmarkStart w:name="z6118" w:id="4536"/>
    <w:p>
      <w:pPr>
        <w:spacing w:after="0"/>
        <w:ind w:left="0"/>
        <w:jc w:val="both"/>
      </w:pPr>
      <w:r>
        <w:rPr>
          <w:rFonts w:ascii="Times New Roman"/>
          <w:b w:val="false"/>
          <w:i w:val="false"/>
          <w:color w:val="000000"/>
          <w:sz w:val="28"/>
        </w:rPr>
        <w:t>
      1) салық заңнамасының сақталуын бақылау;</w:t>
      </w:r>
    </w:p>
    <w:bookmarkEnd w:id="4536"/>
    <w:bookmarkStart w:name="z6119" w:id="453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537"/>
    <w:bookmarkStart w:name="z6120" w:id="4538"/>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538"/>
    <w:bookmarkStart w:name="z6121" w:id="4539"/>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539"/>
    <w:bookmarkStart w:name="z6122" w:id="4540"/>
    <w:p>
      <w:pPr>
        <w:spacing w:after="0"/>
        <w:ind w:left="0"/>
        <w:jc w:val="both"/>
      </w:pPr>
      <w:r>
        <w:rPr>
          <w:rFonts w:ascii="Times New Roman"/>
          <w:b w:val="false"/>
          <w:i w:val="false"/>
          <w:color w:val="000000"/>
          <w:sz w:val="28"/>
        </w:rPr>
        <w:t>
      5) салықтық әкімшілендіруді жүзеге асыру;</w:t>
      </w:r>
    </w:p>
    <w:bookmarkEnd w:id="4540"/>
    <w:bookmarkStart w:name="z6123" w:id="4541"/>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541"/>
    <w:bookmarkStart w:name="z6124" w:id="4542"/>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542"/>
    <w:bookmarkStart w:name="z6125" w:id="4543"/>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543"/>
    <w:bookmarkStart w:name="z6126" w:id="4544"/>
    <w:p>
      <w:pPr>
        <w:spacing w:after="0"/>
        <w:ind w:left="0"/>
        <w:jc w:val="both"/>
      </w:pPr>
      <w:r>
        <w:rPr>
          <w:rFonts w:ascii="Times New Roman"/>
          <w:b w:val="false"/>
          <w:i w:val="false"/>
          <w:color w:val="000000"/>
          <w:sz w:val="28"/>
        </w:rPr>
        <w:t>
      9) тәуекелдерді басқару жүйесін қолдану;</w:t>
      </w:r>
    </w:p>
    <w:bookmarkEnd w:id="4544"/>
    <w:bookmarkStart w:name="z6127" w:id="4545"/>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545"/>
    <w:bookmarkStart w:name="z6128" w:id="4546"/>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546"/>
    <w:bookmarkStart w:name="z6129" w:id="4547"/>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547"/>
    <w:bookmarkStart w:name="z6130" w:id="4548"/>
    <w:p>
      <w:pPr>
        <w:spacing w:after="0"/>
        <w:ind w:left="0"/>
        <w:jc w:val="both"/>
      </w:pPr>
      <w:r>
        <w:rPr>
          <w:rFonts w:ascii="Times New Roman"/>
          <w:b w:val="false"/>
          <w:i w:val="false"/>
          <w:color w:val="000000"/>
          <w:sz w:val="28"/>
        </w:rPr>
        <w:t xml:space="preserve">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 </w:t>
      </w:r>
    </w:p>
    <w:bookmarkEnd w:id="4548"/>
    <w:bookmarkStart w:name="z6131" w:id="4549"/>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549"/>
    <w:bookmarkStart w:name="z6132" w:id="4550"/>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4550"/>
    <w:bookmarkStart w:name="z6133" w:id="4551"/>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4551"/>
    <w:bookmarkStart w:name="z6134" w:id="4552"/>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552"/>
    <w:bookmarkStart w:name="z6135" w:id="4553"/>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4553"/>
    <w:bookmarkStart w:name="z6136" w:id="4554"/>
    <w:p>
      <w:pPr>
        <w:spacing w:after="0"/>
        <w:ind w:left="0"/>
        <w:jc w:val="both"/>
      </w:pPr>
      <w:r>
        <w:rPr>
          <w:rFonts w:ascii="Times New Roman"/>
          <w:b w:val="false"/>
          <w:i w:val="false"/>
          <w:color w:val="000000"/>
          <w:sz w:val="28"/>
        </w:rPr>
        <w:t>
      15. Басқарманың құқықтары мен міндеттері:</w:t>
      </w:r>
    </w:p>
    <w:bookmarkEnd w:id="4554"/>
    <w:bookmarkStart w:name="z6137" w:id="4555"/>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555"/>
    <w:bookmarkStart w:name="z6138" w:id="4556"/>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556"/>
    <w:bookmarkStart w:name="z6139" w:id="4557"/>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557"/>
    <w:bookmarkStart w:name="z6140" w:id="4558"/>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558"/>
    <w:bookmarkStart w:name="z6141" w:id="4559"/>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4559"/>
    <w:bookmarkStart w:name="z6142" w:id="4560"/>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4560"/>
    <w:bookmarkStart w:name="z6143" w:id="4561"/>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561"/>
    <w:bookmarkStart w:name="z6144" w:id="4562"/>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562"/>
    <w:bookmarkStart w:name="z6145" w:id="4563"/>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563"/>
    <w:bookmarkStart w:name="z6146" w:id="4564"/>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564"/>
    <w:bookmarkStart w:name="z6147" w:id="4565"/>
    <w:p>
      <w:pPr>
        <w:spacing w:after="0"/>
        <w:ind w:left="0"/>
        <w:jc w:val="left"/>
      </w:pPr>
      <w:r>
        <w:rPr>
          <w:rFonts w:ascii="Times New Roman"/>
          <w:b/>
          <w:i w:val="false"/>
          <w:color w:val="000000"/>
        </w:rPr>
        <w:t xml:space="preserve"> 3. Басқарманың қызметін ұйымдастыру</w:t>
      </w:r>
    </w:p>
    <w:bookmarkEnd w:id="4565"/>
    <w:bookmarkStart w:name="z6148" w:id="4566"/>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566"/>
    <w:bookmarkStart w:name="z6149" w:id="4567"/>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567"/>
    <w:bookmarkStart w:name="z6150" w:id="456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568"/>
    <w:bookmarkStart w:name="z6151" w:id="4569"/>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569"/>
    <w:bookmarkStart w:name="z6152" w:id="4570"/>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570"/>
    <w:bookmarkStart w:name="z6153" w:id="4571"/>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571"/>
    <w:bookmarkStart w:name="z6154" w:id="4572"/>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572"/>
    <w:bookmarkStart w:name="z6155" w:id="4573"/>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573"/>
    <w:bookmarkStart w:name="z6156" w:id="4574"/>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574"/>
    <w:bookmarkStart w:name="z6157" w:id="457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575"/>
    <w:bookmarkStart w:name="z6158" w:id="4576"/>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576"/>
    <w:bookmarkStart w:name="z6159" w:id="4577"/>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577"/>
    <w:bookmarkStart w:name="z6160" w:id="4578"/>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578"/>
    <w:bookmarkStart w:name="z6161" w:id="4579"/>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579"/>
    <w:bookmarkStart w:name="z6162" w:id="458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580"/>
    <w:bookmarkStart w:name="z6163" w:id="458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581"/>
    <w:bookmarkStart w:name="z6164" w:id="4582"/>
    <w:p>
      <w:pPr>
        <w:spacing w:after="0"/>
        <w:ind w:left="0"/>
        <w:jc w:val="left"/>
      </w:pPr>
      <w:r>
        <w:rPr>
          <w:rFonts w:ascii="Times New Roman"/>
          <w:b/>
          <w:i w:val="false"/>
          <w:color w:val="000000"/>
        </w:rPr>
        <w:t xml:space="preserve"> 4. Басқарманың мүлкi</w:t>
      </w:r>
    </w:p>
    <w:bookmarkEnd w:id="4582"/>
    <w:bookmarkStart w:name="z6165" w:id="4583"/>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583"/>
    <w:bookmarkStart w:name="z6166" w:id="458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84"/>
    <w:bookmarkStart w:name="z6167" w:id="4585"/>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585"/>
    <w:bookmarkStart w:name="z6168" w:id="4586"/>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586"/>
    <w:bookmarkStart w:name="z6169" w:id="4587"/>
    <w:p>
      <w:pPr>
        <w:spacing w:after="0"/>
        <w:ind w:left="0"/>
        <w:jc w:val="left"/>
      </w:pPr>
      <w:r>
        <w:rPr>
          <w:rFonts w:ascii="Times New Roman"/>
          <w:b/>
          <w:i w:val="false"/>
          <w:color w:val="000000"/>
        </w:rPr>
        <w:t xml:space="preserve"> 5. Басқарманы қайта ұйымдастыру және тарату</w:t>
      </w:r>
    </w:p>
    <w:bookmarkEnd w:id="4587"/>
    <w:bookmarkStart w:name="z6170" w:id="458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209-қосымша</w:t>
            </w:r>
          </w:p>
        </w:tc>
      </w:tr>
    </w:tbl>
    <w:bookmarkStart w:name="z6172" w:id="4589"/>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туралы ереже</w:t>
      </w:r>
    </w:p>
    <w:bookmarkEnd w:id="4589"/>
    <w:bookmarkStart w:name="z6173" w:id="4590"/>
    <w:p>
      <w:pPr>
        <w:spacing w:after="0"/>
        <w:ind w:left="0"/>
        <w:jc w:val="left"/>
      </w:pPr>
      <w:r>
        <w:rPr>
          <w:rFonts w:ascii="Times New Roman"/>
          <w:b/>
          <w:i w:val="false"/>
          <w:color w:val="000000"/>
        </w:rPr>
        <w:t xml:space="preserve"> 1. Жалпы ережелер</w:t>
      </w:r>
    </w:p>
    <w:bookmarkEnd w:id="4590"/>
    <w:bookmarkStart w:name="z6174" w:id="459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591"/>
    <w:bookmarkStart w:name="z6175" w:id="4592"/>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592"/>
    <w:bookmarkStart w:name="z6176" w:id="4593"/>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593"/>
    <w:bookmarkStart w:name="z6177" w:id="4594"/>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594"/>
    <w:bookmarkStart w:name="z6178" w:id="4595"/>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595"/>
    <w:bookmarkStart w:name="z6179" w:id="4596"/>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596"/>
    <w:bookmarkStart w:name="z6180" w:id="459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597"/>
    <w:bookmarkStart w:name="z6181" w:id="4598"/>
    <w:p>
      <w:pPr>
        <w:spacing w:after="0"/>
        <w:ind w:left="0"/>
        <w:jc w:val="both"/>
      </w:pPr>
      <w:r>
        <w:rPr>
          <w:rFonts w:ascii="Times New Roman"/>
          <w:b w:val="false"/>
          <w:i w:val="false"/>
          <w:color w:val="000000"/>
          <w:sz w:val="28"/>
        </w:rPr>
        <w:t>
      8. Басқарманың заңды мекенжайы: пошта индексі 160600, Қазақстан Республикасы, Түркістан облысы, Ордабасы ауданы, Темірлан ауылы, Азимбаев көшесі, №14 үй.</w:t>
      </w:r>
    </w:p>
    <w:bookmarkEnd w:id="4598"/>
    <w:bookmarkStart w:name="z6182" w:id="459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республикалық мемлекеттік мекемесi.</w:t>
      </w:r>
    </w:p>
    <w:bookmarkEnd w:id="4599"/>
    <w:bookmarkStart w:name="z6183" w:id="460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600"/>
    <w:bookmarkStart w:name="z6184" w:id="4601"/>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601"/>
    <w:bookmarkStart w:name="z6185" w:id="4602"/>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602"/>
    <w:bookmarkStart w:name="z6186" w:id="4603"/>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603"/>
    <w:bookmarkStart w:name="z6187" w:id="4604"/>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604"/>
    <w:bookmarkStart w:name="z6188" w:id="4605"/>
    <w:p>
      <w:pPr>
        <w:spacing w:after="0"/>
        <w:ind w:left="0"/>
        <w:jc w:val="both"/>
      </w:pPr>
      <w:r>
        <w:rPr>
          <w:rFonts w:ascii="Times New Roman"/>
          <w:b w:val="false"/>
          <w:i w:val="false"/>
          <w:color w:val="000000"/>
          <w:sz w:val="28"/>
        </w:rPr>
        <w:t>
      13. Басқарманың міндеттері:</w:t>
      </w:r>
    </w:p>
    <w:bookmarkEnd w:id="4605"/>
    <w:bookmarkStart w:name="z6189" w:id="4606"/>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606"/>
    <w:bookmarkStart w:name="z6190" w:id="4607"/>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607"/>
    <w:bookmarkStart w:name="z6191" w:id="4608"/>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608"/>
    <w:bookmarkStart w:name="z6192" w:id="460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609"/>
    <w:bookmarkStart w:name="z6193" w:id="461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610"/>
    <w:bookmarkStart w:name="z6194" w:id="4611"/>
    <w:p>
      <w:pPr>
        <w:spacing w:after="0"/>
        <w:ind w:left="0"/>
        <w:jc w:val="both"/>
      </w:pPr>
      <w:r>
        <w:rPr>
          <w:rFonts w:ascii="Times New Roman"/>
          <w:b w:val="false"/>
          <w:i w:val="false"/>
          <w:color w:val="000000"/>
          <w:sz w:val="28"/>
        </w:rPr>
        <w:t>
      14. Басқарманың функциялары:</w:t>
      </w:r>
    </w:p>
    <w:bookmarkEnd w:id="4611"/>
    <w:bookmarkStart w:name="z6195" w:id="4612"/>
    <w:p>
      <w:pPr>
        <w:spacing w:after="0"/>
        <w:ind w:left="0"/>
        <w:jc w:val="both"/>
      </w:pPr>
      <w:r>
        <w:rPr>
          <w:rFonts w:ascii="Times New Roman"/>
          <w:b w:val="false"/>
          <w:i w:val="false"/>
          <w:color w:val="000000"/>
          <w:sz w:val="28"/>
        </w:rPr>
        <w:t>
      1) салық заңнамасының сақталуын бақылау;</w:t>
      </w:r>
    </w:p>
    <w:bookmarkEnd w:id="4612"/>
    <w:bookmarkStart w:name="z6196" w:id="461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613"/>
    <w:bookmarkStart w:name="z6197" w:id="4614"/>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614"/>
    <w:bookmarkStart w:name="z6198" w:id="4615"/>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615"/>
    <w:bookmarkStart w:name="z6199" w:id="4616"/>
    <w:p>
      <w:pPr>
        <w:spacing w:after="0"/>
        <w:ind w:left="0"/>
        <w:jc w:val="both"/>
      </w:pPr>
      <w:r>
        <w:rPr>
          <w:rFonts w:ascii="Times New Roman"/>
          <w:b w:val="false"/>
          <w:i w:val="false"/>
          <w:color w:val="000000"/>
          <w:sz w:val="28"/>
        </w:rPr>
        <w:t>
      5) салықтық әкімшілендіруді жүзеге асыру;</w:t>
      </w:r>
    </w:p>
    <w:bookmarkEnd w:id="4616"/>
    <w:bookmarkStart w:name="z6200" w:id="4617"/>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617"/>
    <w:bookmarkStart w:name="z6201" w:id="4618"/>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618"/>
    <w:bookmarkStart w:name="z6202" w:id="4619"/>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619"/>
    <w:bookmarkStart w:name="z6203" w:id="4620"/>
    <w:p>
      <w:pPr>
        <w:spacing w:after="0"/>
        <w:ind w:left="0"/>
        <w:jc w:val="both"/>
      </w:pPr>
      <w:r>
        <w:rPr>
          <w:rFonts w:ascii="Times New Roman"/>
          <w:b w:val="false"/>
          <w:i w:val="false"/>
          <w:color w:val="000000"/>
          <w:sz w:val="28"/>
        </w:rPr>
        <w:t>
      9) тәуекелдерді басқару жүйесін қолдану;</w:t>
      </w:r>
    </w:p>
    <w:bookmarkEnd w:id="4620"/>
    <w:bookmarkStart w:name="z6204" w:id="4621"/>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621"/>
    <w:bookmarkStart w:name="z6205" w:id="4622"/>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622"/>
    <w:bookmarkStart w:name="z6206" w:id="4623"/>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623"/>
    <w:bookmarkStart w:name="z6207" w:id="4624"/>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4624"/>
    <w:bookmarkStart w:name="z6208" w:id="4625"/>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625"/>
    <w:bookmarkStart w:name="z6209" w:id="4626"/>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4626"/>
    <w:bookmarkStart w:name="z6210" w:id="4627"/>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4627"/>
    <w:bookmarkStart w:name="z6211" w:id="4628"/>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628"/>
    <w:bookmarkStart w:name="z6212" w:id="4629"/>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4629"/>
    <w:bookmarkStart w:name="z6213" w:id="4630"/>
    <w:p>
      <w:pPr>
        <w:spacing w:after="0"/>
        <w:ind w:left="0"/>
        <w:jc w:val="both"/>
      </w:pPr>
      <w:r>
        <w:rPr>
          <w:rFonts w:ascii="Times New Roman"/>
          <w:b w:val="false"/>
          <w:i w:val="false"/>
          <w:color w:val="000000"/>
          <w:sz w:val="28"/>
        </w:rPr>
        <w:t>
      15. Басқарманың құқықтары мен міндеттері:</w:t>
      </w:r>
    </w:p>
    <w:bookmarkEnd w:id="4630"/>
    <w:bookmarkStart w:name="z6214" w:id="4631"/>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631"/>
    <w:bookmarkStart w:name="z6215" w:id="4632"/>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632"/>
    <w:bookmarkStart w:name="z6216" w:id="4633"/>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633"/>
    <w:bookmarkStart w:name="z6217" w:id="4634"/>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634"/>
    <w:bookmarkStart w:name="z6218" w:id="4635"/>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4635"/>
    <w:bookmarkStart w:name="z6219" w:id="4636"/>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4636"/>
    <w:bookmarkStart w:name="z6220" w:id="4637"/>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637"/>
    <w:bookmarkStart w:name="z6221" w:id="4638"/>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638"/>
    <w:bookmarkStart w:name="z6222" w:id="4639"/>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639"/>
    <w:bookmarkStart w:name="z6223" w:id="4640"/>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640"/>
    <w:bookmarkStart w:name="z6224" w:id="4641"/>
    <w:p>
      <w:pPr>
        <w:spacing w:after="0"/>
        <w:ind w:left="0"/>
        <w:jc w:val="left"/>
      </w:pPr>
      <w:r>
        <w:rPr>
          <w:rFonts w:ascii="Times New Roman"/>
          <w:b/>
          <w:i w:val="false"/>
          <w:color w:val="000000"/>
        </w:rPr>
        <w:t xml:space="preserve"> 3. Басқарманың қызметін ұйымдастыру</w:t>
      </w:r>
    </w:p>
    <w:bookmarkEnd w:id="4641"/>
    <w:bookmarkStart w:name="z6225" w:id="4642"/>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642"/>
    <w:bookmarkStart w:name="z6226" w:id="4643"/>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643"/>
    <w:bookmarkStart w:name="z6227" w:id="464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644"/>
    <w:bookmarkStart w:name="z6228" w:id="4645"/>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645"/>
    <w:bookmarkStart w:name="z6229" w:id="4646"/>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646"/>
    <w:bookmarkStart w:name="z6230" w:id="4647"/>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647"/>
    <w:bookmarkStart w:name="z6231" w:id="4648"/>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648"/>
    <w:bookmarkStart w:name="z6232" w:id="4649"/>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649"/>
    <w:bookmarkStart w:name="z6233" w:id="4650"/>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650"/>
    <w:bookmarkStart w:name="z6234" w:id="465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651"/>
    <w:bookmarkStart w:name="z6235" w:id="4652"/>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652"/>
    <w:bookmarkStart w:name="z6236" w:id="4653"/>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653"/>
    <w:bookmarkStart w:name="z6237" w:id="4654"/>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654"/>
    <w:bookmarkStart w:name="z6238" w:id="4655"/>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655"/>
    <w:bookmarkStart w:name="z6239" w:id="465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656"/>
    <w:bookmarkStart w:name="z6240" w:id="465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657"/>
    <w:bookmarkStart w:name="z6241" w:id="4658"/>
    <w:p>
      <w:pPr>
        <w:spacing w:after="0"/>
        <w:ind w:left="0"/>
        <w:jc w:val="left"/>
      </w:pPr>
      <w:r>
        <w:rPr>
          <w:rFonts w:ascii="Times New Roman"/>
          <w:b/>
          <w:i w:val="false"/>
          <w:color w:val="000000"/>
        </w:rPr>
        <w:t xml:space="preserve"> 4. Басқарманың мүлкi</w:t>
      </w:r>
    </w:p>
    <w:bookmarkEnd w:id="4658"/>
    <w:bookmarkStart w:name="z6242" w:id="4659"/>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659"/>
    <w:bookmarkStart w:name="z6243" w:id="466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60"/>
    <w:bookmarkStart w:name="z6244" w:id="4661"/>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661"/>
    <w:bookmarkStart w:name="z6245" w:id="466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662"/>
    <w:bookmarkStart w:name="z6246" w:id="4663"/>
    <w:p>
      <w:pPr>
        <w:spacing w:after="0"/>
        <w:ind w:left="0"/>
        <w:jc w:val="left"/>
      </w:pPr>
      <w:r>
        <w:rPr>
          <w:rFonts w:ascii="Times New Roman"/>
          <w:b/>
          <w:i w:val="false"/>
          <w:color w:val="000000"/>
        </w:rPr>
        <w:t xml:space="preserve"> 5. Басқарманы қайта ұйымдастыру және тарату</w:t>
      </w:r>
    </w:p>
    <w:bookmarkEnd w:id="4663"/>
    <w:bookmarkStart w:name="z6247" w:id="466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210-қосымша</w:t>
            </w:r>
          </w:p>
        </w:tc>
      </w:tr>
    </w:tbl>
    <w:bookmarkStart w:name="z6249" w:id="4665"/>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Мақтарал ауданы бойынша Мемлекеттік кірістер басқармасы туралы ереже</w:t>
      </w:r>
    </w:p>
    <w:bookmarkEnd w:id="4665"/>
    <w:bookmarkStart w:name="z6250" w:id="4666"/>
    <w:p>
      <w:pPr>
        <w:spacing w:after="0"/>
        <w:ind w:left="0"/>
        <w:jc w:val="left"/>
      </w:pPr>
      <w:r>
        <w:rPr>
          <w:rFonts w:ascii="Times New Roman"/>
          <w:b/>
          <w:i w:val="false"/>
          <w:color w:val="000000"/>
        </w:rPr>
        <w:t xml:space="preserve"> 1. Жалпы ережелер</w:t>
      </w:r>
    </w:p>
    <w:bookmarkEnd w:id="4666"/>
    <w:bookmarkStart w:name="z6251" w:id="466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Мақтарал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667"/>
    <w:bookmarkStart w:name="z6252" w:id="4668"/>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668"/>
    <w:bookmarkStart w:name="z6253" w:id="4669"/>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669"/>
    <w:bookmarkStart w:name="z6254" w:id="4670"/>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670"/>
    <w:bookmarkStart w:name="z6255" w:id="4671"/>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671"/>
    <w:bookmarkStart w:name="z6256" w:id="4672"/>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672"/>
    <w:bookmarkStart w:name="z6257" w:id="467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673"/>
    <w:bookmarkStart w:name="z6258" w:id="4674"/>
    <w:p>
      <w:pPr>
        <w:spacing w:after="0"/>
        <w:ind w:left="0"/>
        <w:jc w:val="both"/>
      </w:pPr>
      <w:r>
        <w:rPr>
          <w:rFonts w:ascii="Times New Roman"/>
          <w:b w:val="false"/>
          <w:i w:val="false"/>
          <w:color w:val="000000"/>
          <w:sz w:val="28"/>
        </w:rPr>
        <w:t>
      8. Басқарманың заңды мекенжайы: пошта индексі 160525, Қазақстан Республикасы, Түркістан облысы, Мақтарал ауданы, Атакент, Төреқұлов көшесі.</w:t>
      </w:r>
    </w:p>
    <w:bookmarkEnd w:id="4674"/>
    <w:bookmarkStart w:name="z6259" w:id="467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Мақтарал ауданы бойынша Мемлекеттік кірістер басқармасы" республикалық мемлекеттік мекемесi.</w:t>
      </w:r>
    </w:p>
    <w:bookmarkEnd w:id="4675"/>
    <w:bookmarkStart w:name="z6260" w:id="46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676"/>
    <w:bookmarkStart w:name="z6261" w:id="4677"/>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677"/>
    <w:bookmarkStart w:name="z6262" w:id="4678"/>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678"/>
    <w:bookmarkStart w:name="z6263" w:id="467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679"/>
    <w:bookmarkStart w:name="z6264" w:id="4680"/>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680"/>
    <w:bookmarkStart w:name="z6265" w:id="4681"/>
    <w:p>
      <w:pPr>
        <w:spacing w:after="0"/>
        <w:ind w:left="0"/>
        <w:jc w:val="both"/>
      </w:pPr>
      <w:r>
        <w:rPr>
          <w:rFonts w:ascii="Times New Roman"/>
          <w:b w:val="false"/>
          <w:i w:val="false"/>
          <w:color w:val="000000"/>
          <w:sz w:val="28"/>
        </w:rPr>
        <w:t>
      13. Басқарманың міндеттері:</w:t>
      </w:r>
    </w:p>
    <w:bookmarkEnd w:id="4681"/>
    <w:bookmarkStart w:name="z6266" w:id="4682"/>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682"/>
    <w:bookmarkStart w:name="z6267" w:id="4683"/>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683"/>
    <w:bookmarkStart w:name="z6268" w:id="4684"/>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684"/>
    <w:bookmarkStart w:name="z6269" w:id="468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685"/>
    <w:bookmarkStart w:name="z6270" w:id="4686"/>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686"/>
    <w:bookmarkStart w:name="z6271" w:id="4687"/>
    <w:p>
      <w:pPr>
        <w:spacing w:after="0"/>
        <w:ind w:left="0"/>
        <w:jc w:val="both"/>
      </w:pPr>
      <w:r>
        <w:rPr>
          <w:rFonts w:ascii="Times New Roman"/>
          <w:b w:val="false"/>
          <w:i w:val="false"/>
          <w:color w:val="000000"/>
          <w:sz w:val="28"/>
        </w:rPr>
        <w:t>
      14. Басқарманың функциялары:</w:t>
      </w:r>
    </w:p>
    <w:bookmarkEnd w:id="4687"/>
    <w:bookmarkStart w:name="z6272" w:id="4688"/>
    <w:p>
      <w:pPr>
        <w:spacing w:after="0"/>
        <w:ind w:left="0"/>
        <w:jc w:val="both"/>
      </w:pPr>
      <w:r>
        <w:rPr>
          <w:rFonts w:ascii="Times New Roman"/>
          <w:b w:val="false"/>
          <w:i w:val="false"/>
          <w:color w:val="000000"/>
          <w:sz w:val="28"/>
        </w:rPr>
        <w:t>
      1) салық заңнамасының сақталуын бақылау;</w:t>
      </w:r>
    </w:p>
    <w:bookmarkEnd w:id="4688"/>
    <w:bookmarkStart w:name="z6273" w:id="468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689"/>
    <w:bookmarkStart w:name="z6274" w:id="4690"/>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690"/>
    <w:bookmarkStart w:name="z6275" w:id="4691"/>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691"/>
    <w:bookmarkStart w:name="z6276" w:id="4692"/>
    <w:p>
      <w:pPr>
        <w:spacing w:after="0"/>
        <w:ind w:left="0"/>
        <w:jc w:val="both"/>
      </w:pPr>
      <w:r>
        <w:rPr>
          <w:rFonts w:ascii="Times New Roman"/>
          <w:b w:val="false"/>
          <w:i w:val="false"/>
          <w:color w:val="000000"/>
          <w:sz w:val="28"/>
        </w:rPr>
        <w:t>
      5) салықтық әкімшілендіруді жүзеге асыру;</w:t>
      </w:r>
    </w:p>
    <w:bookmarkEnd w:id="4692"/>
    <w:bookmarkStart w:name="z6277" w:id="4693"/>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693"/>
    <w:bookmarkStart w:name="z6278" w:id="4694"/>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694"/>
    <w:bookmarkStart w:name="z6279" w:id="4695"/>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695"/>
    <w:bookmarkStart w:name="z6280" w:id="4696"/>
    <w:p>
      <w:pPr>
        <w:spacing w:after="0"/>
        <w:ind w:left="0"/>
        <w:jc w:val="both"/>
      </w:pPr>
      <w:r>
        <w:rPr>
          <w:rFonts w:ascii="Times New Roman"/>
          <w:b w:val="false"/>
          <w:i w:val="false"/>
          <w:color w:val="000000"/>
          <w:sz w:val="28"/>
        </w:rPr>
        <w:t>
      9) тәуекелдерді басқару жүйесін қолдану;</w:t>
      </w:r>
    </w:p>
    <w:bookmarkEnd w:id="4696"/>
    <w:bookmarkStart w:name="z6281" w:id="4697"/>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697"/>
    <w:bookmarkStart w:name="z6282" w:id="4698"/>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698"/>
    <w:bookmarkStart w:name="z6283" w:id="4699"/>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699"/>
    <w:bookmarkStart w:name="z6284" w:id="4700"/>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4700"/>
    <w:bookmarkStart w:name="z6285" w:id="4701"/>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701"/>
    <w:bookmarkStart w:name="z6286" w:id="4702"/>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4702"/>
    <w:bookmarkStart w:name="z6287" w:id="4703"/>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4703"/>
    <w:bookmarkStart w:name="z6288" w:id="4704"/>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704"/>
    <w:bookmarkStart w:name="z6289" w:id="4705"/>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4705"/>
    <w:bookmarkStart w:name="z6290" w:id="4706"/>
    <w:p>
      <w:pPr>
        <w:spacing w:after="0"/>
        <w:ind w:left="0"/>
        <w:jc w:val="both"/>
      </w:pPr>
      <w:r>
        <w:rPr>
          <w:rFonts w:ascii="Times New Roman"/>
          <w:b w:val="false"/>
          <w:i w:val="false"/>
          <w:color w:val="000000"/>
          <w:sz w:val="28"/>
        </w:rPr>
        <w:t>
      15. Басқарманың құқықтары мен міндеттері:</w:t>
      </w:r>
    </w:p>
    <w:bookmarkEnd w:id="4706"/>
    <w:bookmarkStart w:name="z6291" w:id="4707"/>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707"/>
    <w:bookmarkStart w:name="z6292" w:id="4708"/>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708"/>
    <w:bookmarkStart w:name="z6293" w:id="4709"/>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709"/>
    <w:bookmarkStart w:name="z6294" w:id="4710"/>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710"/>
    <w:bookmarkStart w:name="z6295" w:id="4711"/>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4711"/>
    <w:bookmarkStart w:name="z6296" w:id="4712"/>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4712"/>
    <w:bookmarkStart w:name="z6297" w:id="4713"/>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713"/>
    <w:bookmarkStart w:name="z6298" w:id="4714"/>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714"/>
    <w:bookmarkStart w:name="z6299" w:id="4715"/>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715"/>
    <w:bookmarkStart w:name="z6300" w:id="4716"/>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716"/>
    <w:bookmarkStart w:name="z6301" w:id="4717"/>
    <w:p>
      <w:pPr>
        <w:spacing w:after="0"/>
        <w:ind w:left="0"/>
        <w:jc w:val="left"/>
      </w:pPr>
      <w:r>
        <w:rPr>
          <w:rFonts w:ascii="Times New Roman"/>
          <w:b/>
          <w:i w:val="false"/>
          <w:color w:val="000000"/>
        </w:rPr>
        <w:t xml:space="preserve"> 3. Басқарманың қызметін ұйымдастыру</w:t>
      </w:r>
    </w:p>
    <w:bookmarkEnd w:id="4717"/>
    <w:bookmarkStart w:name="z6302" w:id="4718"/>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718"/>
    <w:bookmarkStart w:name="z6303" w:id="4719"/>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719"/>
    <w:bookmarkStart w:name="z6304" w:id="472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720"/>
    <w:bookmarkStart w:name="z6305" w:id="4721"/>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721"/>
    <w:bookmarkStart w:name="z6306" w:id="4722"/>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722"/>
    <w:bookmarkStart w:name="z6307" w:id="4723"/>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723"/>
    <w:bookmarkStart w:name="z6308" w:id="4724"/>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724"/>
    <w:bookmarkStart w:name="z6309" w:id="4725"/>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725"/>
    <w:bookmarkStart w:name="z6310" w:id="4726"/>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726"/>
    <w:bookmarkStart w:name="z6311" w:id="472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727"/>
    <w:bookmarkStart w:name="z6312" w:id="4728"/>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728"/>
    <w:bookmarkStart w:name="z6313" w:id="4729"/>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729"/>
    <w:bookmarkStart w:name="z6314" w:id="4730"/>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730"/>
    <w:bookmarkStart w:name="z6315" w:id="4731"/>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731"/>
    <w:bookmarkStart w:name="z6316" w:id="473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732"/>
    <w:bookmarkStart w:name="z6317" w:id="473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733"/>
    <w:bookmarkStart w:name="z6318" w:id="4734"/>
    <w:p>
      <w:pPr>
        <w:spacing w:after="0"/>
        <w:ind w:left="0"/>
        <w:jc w:val="left"/>
      </w:pPr>
      <w:r>
        <w:rPr>
          <w:rFonts w:ascii="Times New Roman"/>
          <w:b/>
          <w:i w:val="false"/>
          <w:color w:val="000000"/>
        </w:rPr>
        <w:t xml:space="preserve"> 4. Басқарманың мүлкi</w:t>
      </w:r>
    </w:p>
    <w:bookmarkEnd w:id="4734"/>
    <w:bookmarkStart w:name="z6319" w:id="4735"/>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735"/>
    <w:bookmarkStart w:name="z6320" w:id="473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36"/>
    <w:bookmarkStart w:name="z6321" w:id="4737"/>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737"/>
    <w:bookmarkStart w:name="z6322" w:id="473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738"/>
    <w:bookmarkStart w:name="z6323" w:id="4739"/>
    <w:p>
      <w:pPr>
        <w:spacing w:after="0"/>
        <w:ind w:left="0"/>
        <w:jc w:val="left"/>
      </w:pPr>
      <w:r>
        <w:rPr>
          <w:rFonts w:ascii="Times New Roman"/>
          <w:b/>
          <w:i w:val="false"/>
          <w:color w:val="000000"/>
        </w:rPr>
        <w:t xml:space="preserve"> 5. Басқарманы қайта ұйымдастыру және тарату</w:t>
      </w:r>
    </w:p>
    <w:bookmarkEnd w:id="4739"/>
    <w:bookmarkStart w:name="z6324" w:id="474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210-1-қосымша</w:t>
            </w:r>
          </w:p>
        </w:tc>
      </w:tr>
    </w:tbl>
    <w:bookmarkStart w:name="z6326" w:id="4741"/>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туралы ереже</w:t>
      </w:r>
    </w:p>
    <w:bookmarkEnd w:id="4741"/>
    <w:bookmarkStart w:name="z6327" w:id="4742"/>
    <w:p>
      <w:pPr>
        <w:spacing w:after="0"/>
        <w:ind w:left="0"/>
        <w:jc w:val="left"/>
      </w:pPr>
      <w:r>
        <w:rPr>
          <w:rFonts w:ascii="Times New Roman"/>
          <w:b/>
          <w:i w:val="false"/>
          <w:color w:val="000000"/>
        </w:rPr>
        <w:t xml:space="preserve"> 1. Жалпы ережелер</w:t>
      </w:r>
    </w:p>
    <w:bookmarkEnd w:id="4742"/>
    <w:bookmarkStart w:name="z6328" w:id="474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743"/>
    <w:bookmarkStart w:name="z6329" w:id="4744"/>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744"/>
    <w:bookmarkStart w:name="z6330" w:id="4745"/>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745"/>
    <w:bookmarkStart w:name="z6331" w:id="4746"/>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746"/>
    <w:bookmarkStart w:name="z6332" w:id="4747"/>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747"/>
    <w:bookmarkStart w:name="z6333" w:id="4748"/>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748"/>
    <w:bookmarkStart w:name="z6334" w:id="474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749"/>
    <w:bookmarkStart w:name="z6335" w:id="4750"/>
    <w:p>
      <w:pPr>
        <w:spacing w:after="0"/>
        <w:ind w:left="0"/>
        <w:jc w:val="both"/>
      </w:pPr>
      <w:r>
        <w:rPr>
          <w:rFonts w:ascii="Times New Roman"/>
          <w:b w:val="false"/>
          <w:i w:val="false"/>
          <w:color w:val="000000"/>
          <w:sz w:val="28"/>
        </w:rPr>
        <w:t>
      8. Басқарманың заңды мекенжайы: пошта индексі 160500, Қазақстан Республикасы, Түркістан облысы, Жетісай ауданы, Жетісай қаласы, Қожанов көшесі, № 3.</w:t>
      </w:r>
    </w:p>
    <w:bookmarkEnd w:id="4750"/>
    <w:bookmarkStart w:name="z6336" w:id="475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республикалық мемлекеттік мекемесi.</w:t>
      </w:r>
    </w:p>
    <w:bookmarkEnd w:id="4751"/>
    <w:bookmarkStart w:name="z6337" w:id="475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752"/>
    <w:bookmarkStart w:name="z6338" w:id="4753"/>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753"/>
    <w:bookmarkStart w:name="z6339" w:id="4754"/>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754"/>
    <w:bookmarkStart w:name="z6340" w:id="4755"/>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755"/>
    <w:bookmarkStart w:name="z6341" w:id="4756"/>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756"/>
    <w:bookmarkStart w:name="z6342" w:id="4757"/>
    <w:p>
      <w:pPr>
        <w:spacing w:after="0"/>
        <w:ind w:left="0"/>
        <w:jc w:val="both"/>
      </w:pPr>
      <w:r>
        <w:rPr>
          <w:rFonts w:ascii="Times New Roman"/>
          <w:b w:val="false"/>
          <w:i w:val="false"/>
          <w:color w:val="000000"/>
          <w:sz w:val="28"/>
        </w:rPr>
        <w:t>
      13. Басқарманың міндеттері:</w:t>
      </w:r>
    </w:p>
    <w:bookmarkEnd w:id="4757"/>
    <w:bookmarkStart w:name="z6343" w:id="4758"/>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758"/>
    <w:bookmarkStart w:name="z6344" w:id="4759"/>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759"/>
    <w:bookmarkStart w:name="z6345" w:id="4760"/>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760"/>
    <w:bookmarkStart w:name="z6346" w:id="476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761"/>
    <w:bookmarkStart w:name="z6347" w:id="4762"/>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762"/>
    <w:bookmarkStart w:name="z6348" w:id="4763"/>
    <w:p>
      <w:pPr>
        <w:spacing w:after="0"/>
        <w:ind w:left="0"/>
        <w:jc w:val="both"/>
      </w:pPr>
      <w:r>
        <w:rPr>
          <w:rFonts w:ascii="Times New Roman"/>
          <w:b w:val="false"/>
          <w:i w:val="false"/>
          <w:color w:val="000000"/>
          <w:sz w:val="28"/>
        </w:rPr>
        <w:t>
      14. Басқарманың функциялары:</w:t>
      </w:r>
    </w:p>
    <w:bookmarkEnd w:id="4763"/>
    <w:bookmarkStart w:name="z6349" w:id="4764"/>
    <w:p>
      <w:pPr>
        <w:spacing w:after="0"/>
        <w:ind w:left="0"/>
        <w:jc w:val="both"/>
      </w:pPr>
      <w:r>
        <w:rPr>
          <w:rFonts w:ascii="Times New Roman"/>
          <w:b w:val="false"/>
          <w:i w:val="false"/>
          <w:color w:val="000000"/>
          <w:sz w:val="28"/>
        </w:rPr>
        <w:t>
      1) салық заңнамасының сақталуын бақылау;</w:t>
      </w:r>
    </w:p>
    <w:bookmarkEnd w:id="4764"/>
    <w:bookmarkStart w:name="z6350" w:id="476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765"/>
    <w:bookmarkStart w:name="z6351" w:id="4766"/>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766"/>
    <w:bookmarkStart w:name="z6352" w:id="4767"/>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767"/>
    <w:bookmarkStart w:name="z6353" w:id="4768"/>
    <w:p>
      <w:pPr>
        <w:spacing w:after="0"/>
        <w:ind w:left="0"/>
        <w:jc w:val="both"/>
      </w:pPr>
      <w:r>
        <w:rPr>
          <w:rFonts w:ascii="Times New Roman"/>
          <w:b w:val="false"/>
          <w:i w:val="false"/>
          <w:color w:val="000000"/>
          <w:sz w:val="28"/>
        </w:rPr>
        <w:t>
      5) салықтық әкімшілендіруді жүзеге асыру;</w:t>
      </w:r>
    </w:p>
    <w:bookmarkEnd w:id="4768"/>
    <w:bookmarkStart w:name="z6354" w:id="4769"/>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769"/>
    <w:bookmarkStart w:name="z6355" w:id="4770"/>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770"/>
    <w:bookmarkStart w:name="z6356" w:id="4771"/>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771"/>
    <w:bookmarkStart w:name="z6357" w:id="4772"/>
    <w:p>
      <w:pPr>
        <w:spacing w:after="0"/>
        <w:ind w:left="0"/>
        <w:jc w:val="both"/>
      </w:pPr>
      <w:r>
        <w:rPr>
          <w:rFonts w:ascii="Times New Roman"/>
          <w:b w:val="false"/>
          <w:i w:val="false"/>
          <w:color w:val="000000"/>
          <w:sz w:val="28"/>
        </w:rPr>
        <w:t>
      9) тәуекелдерді басқару жүйесін қолдану;</w:t>
      </w:r>
    </w:p>
    <w:bookmarkEnd w:id="4772"/>
    <w:bookmarkStart w:name="z6358" w:id="4773"/>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773"/>
    <w:bookmarkStart w:name="z6359" w:id="4774"/>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774"/>
    <w:bookmarkStart w:name="z6360" w:id="4775"/>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775"/>
    <w:bookmarkStart w:name="z6361" w:id="4776"/>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4776"/>
    <w:bookmarkStart w:name="z6362" w:id="4777"/>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777"/>
    <w:bookmarkStart w:name="z6363" w:id="4778"/>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4778"/>
    <w:bookmarkStart w:name="z6364" w:id="4779"/>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4779"/>
    <w:bookmarkStart w:name="z6365" w:id="4780"/>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780"/>
    <w:bookmarkStart w:name="z6366" w:id="4781"/>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4781"/>
    <w:bookmarkStart w:name="z6367" w:id="4782"/>
    <w:p>
      <w:pPr>
        <w:spacing w:after="0"/>
        <w:ind w:left="0"/>
        <w:jc w:val="both"/>
      </w:pPr>
      <w:r>
        <w:rPr>
          <w:rFonts w:ascii="Times New Roman"/>
          <w:b w:val="false"/>
          <w:i w:val="false"/>
          <w:color w:val="000000"/>
          <w:sz w:val="28"/>
        </w:rPr>
        <w:t>
      15. Басқарманың құқықтары мен міндеттері:</w:t>
      </w:r>
    </w:p>
    <w:bookmarkEnd w:id="4782"/>
    <w:bookmarkStart w:name="z6368" w:id="478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783"/>
    <w:bookmarkStart w:name="z6369" w:id="4784"/>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784"/>
    <w:bookmarkStart w:name="z6370" w:id="4785"/>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785"/>
    <w:bookmarkStart w:name="z6371" w:id="4786"/>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786"/>
    <w:bookmarkStart w:name="z6372" w:id="4787"/>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4787"/>
    <w:bookmarkStart w:name="z6373" w:id="4788"/>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4788"/>
    <w:bookmarkStart w:name="z6374" w:id="4789"/>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789"/>
    <w:bookmarkStart w:name="z6375" w:id="4790"/>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790"/>
    <w:bookmarkStart w:name="z6376" w:id="4791"/>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791"/>
    <w:bookmarkStart w:name="z6377" w:id="4792"/>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792"/>
    <w:bookmarkStart w:name="z6378" w:id="4793"/>
    <w:p>
      <w:pPr>
        <w:spacing w:after="0"/>
        <w:ind w:left="0"/>
        <w:jc w:val="left"/>
      </w:pPr>
      <w:r>
        <w:rPr>
          <w:rFonts w:ascii="Times New Roman"/>
          <w:b/>
          <w:i w:val="false"/>
          <w:color w:val="000000"/>
        </w:rPr>
        <w:t xml:space="preserve"> 3. Басқарманың қызметін ұйымдастыру</w:t>
      </w:r>
    </w:p>
    <w:bookmarkEnd w:id="4793"/>
    <w:bookmarkStart w:name="z6379" w:id="4794"/>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794"/>
    <w:bookmarkStart w:name="z6380" w:id="479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795"/>
    <w:bookmarkStart w:name="z6381" w:id="479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796"/>
    <w:bookmarkStart w:name="z6382" w:id="4797"/>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797"/>
    <w:bookmarkStart w:name="z6383" w:id="4798"/>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798"/>
    <w:bookmarkStart w:name="z6384" w:id="4799"/>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799"/>
    <w:bookmarkStart w:name="z6385" w:id="4800"/>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800"/>
    <w:bookmarkStart w:name="z6386" w:id="4801"/>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801"/>
    <w:bookmarkStart w:name="z6387" w:id="4802"/>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802"/>
    <w:bookmarkStart w:name="z6388" w:id="480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803"/>
    <w:bookmarkStart w:name="z6389" w:id="4804"/>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804"/>
    <w:bookmarkStart w:name="z6390" w:id="4805"/>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805"/>
    <w:bookmarkStart w:name="z6391" w:id="4806"/>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806"/>
    <w:bookmarkStart w:name="z6392" w:id="4807"/>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807"/>
    <w:bookmarkStart w:name="z6393" w:id="480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808"/>
    <w:bookmarkStart w:name="z6394" w:id="480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809"/>
    <w:bookmarkStart w:name="z6395" w:id="4810"/>
    <w:p>
      <w:pPr>
        <w:spacing w:after="0"/>
        <w:ind w:left="0"/>
        <w:jc w:val="left"/>
      </w:pPr>
      <w:r>
        <w:rPr>
          <w:rFonts w:ascii="Times New Roman"/>
          <w:b/>
          <w:i w:val="false"/>
          <w:color w:val="000000"/>
        </w:rPr>
        <w:t xml:space="preserve"> 4. Басқарманың мүлкi</w:t>
      </w:r>
    </w:p>
    <w:bookmarkEnd w:id="4810"/>
    <w:bookmarkStart w:name="z6396" w:id="4811"/>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811"/>
    <w:bookmarkStart w:name="z6397" w:id="481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12"/>
    <w:bookmarkStart w:name="z6398" w:id="4813"/>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813"/>
    <w:bookmarkStart w:name="z6399" w:id="481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814"/>
    <w:bookmarkStart w:name="z6400" w:id="4815"/>
    <w:p>
      <w:pPr>
        <w:spacing w:after="0"/>
        <w:ind w:left="0"/>
        <w:jc w:val="left"/>
      </w:pPr>
      <w:r>
        <w:rPr>
          <w:rFonts w:ascii="Times New Roman"/>
          <w:b/>
          <w:i w:val="false"/>
          <w:color w:val="000000"/>
        </w:rPr>
        <w:t xml:space="preserve"> 5. Басқарманы қайта ұйымдастыру және тарату</w:t>
      </w:r>
    </w:p>
    <w:bookmarkEnd w:id="4815"/>
    <w:bookmarkStart w:name="z6401" w:id="481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211-қосымша</w:t>
            </w:r>
          </w:p>
        </w:tc>
      </w:tr>
    </w:tbl>
    <w:bookmarkStart w:name="z6403" w:id="4817"/>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туралы ереже</w:t>
      </w:r>
    </w:p>
    <w:bookmarkEnd w:id="4817"/>
    <w:bookmarkStart w:name="z6404" w:id="4818"/>
    <w:p>
      <w:pPr>
        <w:spacing w:after="0"/>
        <w:ind w:left="0"/>
        <w:jc w:val="left"/>
      </w:pPr>
      <w:r>
        <w:rPr>
          <w:rFonts w:ascii="Times New Roman"/>
          <w:b/>
          <w:i w:val="false"/>
          <w:color w:val="000000"/>
        </w:rPr>
        <w:t xml:space="preserve"> 1. Жалпы ережелер</w:t>
      </w:r>
    </w:p>
    <w:bookmarkEnd w:id="4818"/>
    <w:bookmarkStart w:name="z6405" w:id="481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819"/>
    <w:bookmarkStart w:name="z6406" w:id="4820"/>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820"/>
    <w:bookmarkStart w:name="z6407" w:id="4821"/>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821"/>
    <w:bookmarkStart w:name="z6408" w:id="4822"/>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822"/>
    <w:bookmarkStart w:name="z6409" w:id="4823"/>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823"/>
    <w:bookmarkStart w:name="z6410" w:id="4824"/>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824"/>
    <w:bookmarkStart w:name="z6411" w:id="482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825"/>
    <w:bookmarkStart w:name="z6412" w:id="4826"/>
    <w:p>
      <w:pPr>
        <w:spacing w:after="0"/>
        <w:ind w:left="0"/>
        <w:jc w:val="both"/>
      </w:pPr>
      <w:r>
        <w:rPr>
          <w:rFonts w:ascii="Times New Roman"/>
          <w:b w:val="false"/>
          <w:i w:val="false"/>
          <w:color w:val="000000"/>
          <w:sz w:val="28"/>
        </w:rPr>
        <w:t>
      8. Басқарманың заңды мекенжайы: пошта индексі 160700, Қазақстан Республикасы, Түркістан облысы, Отырар ауданы, Шәуілдір ауылы, Жібек жолы көшесі, 18 А.</w:t>
      </w:r>
    </w:p>
    <w:bookmarkEnd w:id="4826"/>
    <w:bookmarkStart w:name="z6413" w:id="482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республикалық мемлекеттік мекемесi.</w:t>
      </w:r>
    </w:p>
    <w:bookmarkEnd w:id="4827"/>
    <w:bookmarkStart w:name="z6414" w:id="482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828"/>
    <w:bookmarkStart w:name="z6415" w:id="4829"/>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829"/>
    <w:bookmarkStart w:name="z6416" w:id="4830"/>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830"/>
    <w:bookmarkStart w:name="z6417" w:id="4831"/>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831"/>
    <w:bookmarkStart w:name="z6418" w:id="4832"/>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832"/>
    <w:bookmarkStart w:name="z6419" w:id="4833"/>
    <w:p>
      <w:pPr>
        <w:spacing w:after="0"/>
        <w:ind w:left="0"/>
        <w:jc w:val="both"/>
      </w:pPr>
      <w:r>
        <w:rPr>
          <w:rFonts w:ascii="Times New Roman"/>
          <w:b w:val="false"/>
          <w:i w:val="false"/>
          <w:color w:val="000000"/>
          <w:sz w:val="28"/>
        </w:rPr>
        <w:t>
      13. Басқарманың міндеттері:</w:t>
      </w:r>
    </w:p>
    <w:bookmarkEnd w:id="4833"/>
    <w:bookmarkStart w:name="z6420" w:id="4834"/>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834"/>
    <w:bookmarkStart w:name="z6421" w:id="4835"/>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835"/>
    <w:bookmarkStart w:name="z6422" w:id="4836"/>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836"/>
    <w:bookmarkStart w:name="z6423" w:id="483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837"/>
    <w:bookmarkStart w:name="z6424" w:id="4838"/>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838"/>
    <w:bookmarkStart w:name="z6425" w:id="4839"/>
    <w:p>
      <w:pPr>
        <w:spacing w:after="0"/>
        <w:ind w:left="0"/>
        <w:jc w:val="both"/>
      </w:pPr>
      <w:r>
        <w:rPr>
          <w:rFonts w:ascii="Times New Roman"/>
          <w:b w:val="false"/>
          <w:i w:val="false"/>
          <w:color w:val="000000"/>
          <w:sz w:val="28"/>
        </w:rPr>
        <w:t>
      14. Басқарманың функциялары:</w:t>
      </w:r>
    </w:p>
    <w:bookmarkEnd w:id="4839"/>
    <w:bookmarkStart w:name="z6426" w:id="4840"/>
    <w:p>
      <w:pPr>
        <w:spacing w:after="0"/>
        <w:ind w:left="0"/>
        <w:jc w:val="both"/>
      </w:pPr>
      <w:r>
        <w:rPr>
          <w:rFonts w:ascii="Times New Roman"/>
          <w:b w:val="false"/>
          <w:i w:val="false"/>
          <w:color w:val="000000"/>
          <w:sz w:val="28"/>
        </w:rPr>
        <w:t>
      1) салық заңнамасының сақталуын бақылау;</w:t>
      </w:r>
    </w:p>
    <w:bookmarkEnd w:id="4840"/>
    <w:bookmarkStart w:name="z6427" w:id="484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841"/>
    <w:bookmarkStart w:name="z6428" w:id="4842"/>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842"/>
    <w:bookmarkStart w:name="z6429" w:id="4843"/>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843"/>
    <w:bookmarkStart w:name="z6430" w:id="4844"/>
    <w:p>
      <w:pPr>
        <w:spacing w:after="0"/>
        <w:ind w:left="0"/>
        <w:jc w:val="both"/>
      </w:pPr>
      <w:r>
        <w:rPr>
          <w:rFonts w:ascii="Times New Roman"/>
          <w:b w:val="false"/>
          <w:i w:val="false"/>
          <w:color w:val="000000"/>
          <w:sz w:val="28"/>
        </w:rPr>
        <w:t>
      5) салықтық әкімшілендіруді жүзеге асыру;</w:t>
      </w:r>
    </w:p>
    <w:bookmarkEnd w:id="4844"/>
    <w:bookmarkStart w:name="z6431" w:id="4845"/>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845"/>
    <w:bookmarkStart w:name="z6432" w:id="4846"/>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846"/>
    <w:bookmarkStart w:name="z6433" w:id="4847"/>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847"/>
    <w:bookmarkStart w:name="z6434" w:id="4848"/>
    <w:p>
      <w:pPr>
        <w:spacing w:after="0"/>
        <w:ind w:left="0"/>
        <w:jc w:val="both"/>
      </w:pPr>
      <w:r>
        <w:rPr>
          <w:rFonts w:ascii="Times New Roman"/>
          <w:b w:val="false"/>
          <w:i w:val="false"/>
          <w:color w:val="000000"/>
          <w:sz w:val="28"/>
        </w:rPr>
        <w:t>
      9) тәуекелдерді басқару жүйесін қолдану;</w:t>
      </w:r>
    </w:p>
    <w:bookmarkEnd w:id="4848"/>
    <w:bookmarkStart w:name="z6435" w:id="4849"/>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849"/>
    <w:bookmarkStart w:name="z6436" w:id="4850"/>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850"/>
    <w:bookmarkStart w:name="z6437" w:id="4851"/>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851"/>
    <w:bookmarkStart w:name="z6438" w:id="4852"/>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4852"/>
    <w:bookmarkStart w:name="z6439" w:id="4853"/>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853"/>
    <w:bookmarkStart w:name="z6440" w:id="4854"/>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4854"/>
    <w:bookmarkStart w:name="z6441" w:id="4855"/>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4855"/>
    <w:bookmarkStart w:name="z6442" w:id="4856"/>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856"/>
    <w:bookmarkStart w:name="z6443" w:id="4857"/>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4857"/>
    <w:bookmarkStart w:name="z6444" w:id="4858"/>
    <w:p>
      <w:pPr>
        <w:spacing w:after="0"/>
        <w:ind w:left="0"/>
        <w:jc w:val="both"/>
      </w:pPr>
      <w:r>
        <w:rPr>
          <w:rFonts w:ascii="Times New Roman"/>
          <w:b w:val="false"/>
          <w:i w:val="false"/>
          <w:color w:val="000000"/>
          <w:sz w:val="28"/>
        </w:rPr>
        <w:t>
      15. Басқарманың құқықтары мен міндеттері:</w:t>
      </w:r>
    </w:p>
    <w:bookmarkEnd w:id="4858"/>
    <w:bookmarkStart w:name="z6445" w:id="4859"/>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859"/>
    <w:bookmarkStart w:name="z6446" w:id="4860"/>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860"/>
    <w:bookmarkStart w:name="z6447" w:id="4861"/>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861"/>
    <w:bookmarkStart w:name="z6448" w:id="4862"/>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862"/>
    <w:bookmarkStart w:name="z6449" w:id="4863"/>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4863"/>
    <w:bookmarkStart w:name="z6450" w:id="4864"/>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4864"/>
    <w:bookmarkStart w:name="z6451" w:id="4865"/>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865"/>
    <w:bookmarkStart w:name="z6452" w:id="4866"/>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866"/>
    <w:bookmarkStart w:name="z6453" w:id="4867"/>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867"/>
    <w:bookmarkStart w:name="z6454" w:id="4868"/>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868"/>
    <w:bookmarkStart w:name="z6455" w:id="4869"/>
    <w:p>
      <w:pPr>
        <w:spacing w:after="0"/>
        <w:ind w:left="0"/>
        <w:jc w:val="left"/>
      </w:pPr>
      <w:r>
        <w:rPr>
          <w:rFonts w:ascii="Times New Roman"/>
          <w:b/>
          <w:i w:val="false"/>
          <w:color w:val="000000"/>
        </w:rPr>
        <w:t xml:space="preserve"> 3. Басқарманың қызметін ұйымдастыру</w:t>
      </w:r>
    </w:p>
    <w:bookmarkEnd w:id="4869"/>
    <w:bookmarkStart w:name="z6456" w:id="4870"/>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870"/>
    <w:bookmarkStart w:name="z6457" w:id="4871"/>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871"/>
    <w:bookmarkStart w:name="z6458" w:id="487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872"/>
    <w:bookmarkStart w:name="z6459" w:id="4873"/>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873"/>
    <w:bookmarkStart w:name="z6460" w:id="4874"/>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874"/>
    <w:bookmarkStart w:name="z6461" w:id="4875"/>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875"/>
    <w:bookmarkStart w:name="z6462" w:id="4876"/>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876"/>
    <w:bookmarkStart w:name="z6463" w:id="4877"/>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877"/>
    <w:bookmarkStart w:name="z6464" w:id="4878"/>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878"/>
    <w:bookmarkStart w:name="z6465" w:id="487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879"/>
    <w:bookmarkStart w:name="z6466" w:id="4880"/>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880"/>
    <w:bookmarkStart w:name="z6467" w:id="4881"/>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881"/>
    <w:bookmarkStart w:name="z6468" w:id="4882"/>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882"/>
    <w:bookmarkStart w:name="z6469" w:id="4883"/>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883"/>
    <w:bookmarkStart w:name="z6470" w:id="488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884"/>
    <w:bookmarkStart w:name="z6471" w:id="488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885"/>
    <w:bookmarkStart w:name="z6472" w:id="4886"/>
    <w:p>
      <w:pPr>
        <w:spacing w:after="0"/>
        <w:ind w:left="0"/>
        <w:jc w:val="left"/>
      </w:pPr>
      <w:r>
        <w:rPr>
          <w:rFonts w:ascii="Times New Roman"/>
          <w:b/>
          <w:i w:val="false"/>
          <w:color w:val="000000"/>
        </w:rPr>
        <w:t xml:space="preserve"> 4. Басқарманың мүлкi</w:t>
      </w:r>
    </w:p>
    <w:bookmarkEnd w:id="4886"/>
    <w:bookmarkStart w:name="z6473" w:id="4887"/>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887"/>
    <w:bookmarkStart w:name="z6474" w:id="488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88"/>
    <w:bookmarkStart w:name="z6475" w:id="4889"/>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889"/>
    <w:bookmarkStart w:name="z6476" w:id="489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890"/>
    <w:bookmarkStart w:name="z6477" w:id="4891"/>
    <w:p>
      <w:pPr>
        <w:spacing w:after="0"/>
        <w:ind w:left="0"/>
        <w:jc w:val="left"/>
      </w:pPr>
      <w:r>
        <w:rPr>
          <w:rFonts w:ascii="Times New Roman"/>
          <w:b/>
          <w:i w:val="false"/>
          <w:color w:val="000000"/>
        </w:rPr>
        <w:t xml:space="preserve"> 5. Басқарманы қайта ұйымдастыру және тарату</w:t>
      </w:r>
    </w:p>
    <w:bookmarkEnd w:id="4891"/>
    <w:bookmarkStart w:name="z6478" w:id="489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212-қосымша</w:t>
            </w:r>
          </w:p>
        </w:tc>
      </w:tr>
    </w:tbl>
    <w:bookmarkStart w:name="z6480" w:id="4893"/>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Қазығұрт ауданы бойынша Мемлекеттік кірістер басқармасы туралы ереже</w:t>
      </w:r>
    </w:p>
    <w:bookmarkEnd w:id="4893"/>
    <w:bookmarkStart w:name="z6481" w:id="4894"/>
    <w:p>
      <w:pPr>
        <w:spacing w:after="0"/>
        <w:ind w:left="0"/>
        <w:jc w:val="left"/>
      </w:pPr>
      <w:r>
        <w:rPr>
          <w:rFonts w:ascii="Times New Roman"/>
          <w:b/>
          <w:i w:val="false"/>
          <w:color w:val="000000"/>
        </w:rPr>
        <w:t xml:space="preserve"> 1. Жалпы ережелер</w:t>
      </w:r>
    </w:p>
    <w:bookmarkEnd w:id="4894"/>
    <w:bookmarkStart w:name="z6482" w:id="489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Қазығұрт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895"/>
    <w:bookmarkStart w:name="z6483" w:id="4896"/>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896"/>
    <w:bookmarkStart w:name="z6484" w:id="4897"/>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897"/>
    <w:bookmarkStart w:name="z6485" w:id="4898"/>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898"/>
    <w:bookmarkStart w:name="z6486" w:id="4899"/>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899"/>
    <w:bookmarkStart w:name="z6487" w:id="4900"/>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900"/>
    <w:bookmarkStart w:name="z6488" w:id="490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901"/>
    <w:bookmarkStart w:name="z6489" w:id="4902"/>
    <w:p>
      <w:pPr>
        <w:spacing w:after="0"/>
        <w:ind w:left="0"/>
        <w:jc w:val="both"/>
      </w:pPr>
      <w:r>
        <w:rPr>
          <w:rFonts w:ascii="Times New Roman"/>
          <w:b w:val="false"/>
          <w:i w:val="false"/>
          <w:color w:val="000000"/>
          <w:sz w:val="28"/>
        </w:rPr>
        <w:t>
      8. Басқарманың заңды мекенжайы: пошта индексі 160300, Қазақстан Республикасы, Түркістан облысы, Қазығұрт ауданы, Қазығұрт ауылы, М. Тұтқабаев көшесі, № 2 үй.</w:t>
      </w:r>
    </w:p>
    <w:bookmarkEnd w:id="4902"/>
    <w:bookmarkStart w:name="z6490" w:id="490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Қазығұрт ауданы бойынша Мемлекеттік кірістер басқармасы" республикалық мемлекеттік мекемесi.</w:t>
      </w:r>
    </w:p>
    <w:bookmarkEnd w:id="4903"/>
    <w:bookmarkStart w:name="z6491" w:id="490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904"/>
    <w:bookmarkStart w:name="z6492" w:id="4905"/>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905"/>
    <w:bookmarkStart w:name="z6493" w:id="4906"/>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906"/>
    <w:bookmarkStart w:name="z6494" w:id="4907"/>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907"/>
    <w:bookmarkStart w:name="z6495" w:id="4908"/>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908"/>
    <w:bookmarkStart w:name="z6496" w:id="4909"/>
    <w:p>
      <w:pPr>
        <w:spacing w:after="0"/>
        <w:ind w:left="0"/>
        <w:jc w:val="both"/>
      </w:pPr>
      <w:r>
        <w:rPr>
          <w:rFonts w:ascii="Times New Roman"/>
          <w:b w:val="false"/>
          <w:i w:val="false"/>
          <w:color w:val="000000"/>
          <w:sz w:val="28"/>
        </w:rPr>
        <w:t>
      13. Басқарманың міндеттері:</w:t>
      </w:r>
    </w:p>
    <w:bookmarkEnd w:id="4909"/>
    <w:bookmarkStart w:name="z6497" w:id="4910"/>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910"/>
    <w:bookmarkStart w:name="z6498" w:id="4911"/>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911"/>
    <w:bookmarkStart w:name="z6499" w:id="4912"/>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912"/>
    <w:bookmarkStart w:name="z6500" w:id="491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913"/>
    <w:bookmarkStart w:name="z6501" w:id="4914"/>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914"/>
    <w:bookmarkStart w:name="z6502" w:id="4915"/>
    <w:p>
      <w:pPr>
        <w:spacing w:after="0"/>
        <w:ind w:left="0"/>
        <w:jc w:val="both"/>
      </w:pPr>
      <w:r>
        <w:rPr>
          <w:rFonts w:ascii="Times New Roman"/>
          <w:b w:val="false"/>
          <w:i w:val="false"/>
          <w:color w:val="000000"/>
          <w:sz w:val="28"/>
        </w:rPr>
        <w:t>
      14. Басқарманың функциялары:</w:t>
      </w:r>
    </w:p>
    <w:bookmarkEnd w:id="4915"/>
    <w:bookmarkStart w:name="z6503" w:id="4916"/>
    <w:p>
      <w:pPr>
        <w:spacing w:after="0"/>
        <w:ind w:left="0"/>
        <w:jc w:val="both"/>
      </w:pPr>
      <w:r>
        <w:rPr>
          <w:rFonts w:ascii="Times New Roman"/>
          <w:b w:val="false"/>
          <w:i w:val="false"/>
          <w:color w:val="000000"/>
          <w:sz w:val="28"/>
        </w:rPr>
        <w:t>
      1) салық заңнамасының сақталуын бақылау;</w:t>
      </w:r>
    </w:p>
    <w:bookmarkEnd w:id="4916"/>
    <w:bookmarkStart w:name="z6504" w:id="491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917"/>
    <w:bookmarkStart w:name="z6505" w:id="4918"/>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918"/>
    <w:bookmarkStart w:name="z6506" w:id="4919"/>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919"/>
    <w:bookmarkStart w:name="z6507" w:id="4920"/>
    <w:p>
      <w:pPr>
        <w:spacing w:after="0"/>
        <w:ind w:left="0"/>
        <w:jc w:val="both"/>
      </w:pPr>
      <w:r>
        <w:rPr>
          <w:rFonts w:ascii="Times New Roman"/>
          <w:b w:val="false"/>
          <w:i w:val="false"/>
          <w:color w:val="000000"/>
          <w:sz w:val="28"/>
        </w:rPr>
        <w:t>
      5) салықтық әкімшілендіруді жүзеге асыру;</w:t>
      </w:r>
    </w:p>
    <w:bookmarkEnd w:id="4920"/>
    <w:bookmarkStart w:name="z6508" w:id="4921"/>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921"/>
    <w:bookmarkStart w:name="z6509" w:id="4922"/>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922"/>
    <w:bookmarkStart w:name="z6510" w:id="4923"/>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923"/>
    <w:bookmarkStart w:name="z6511" w:id="4924"/>
    <w:p>
      <w:pPr>
        <w:spacing w:after="0"/>
        <w:ind w:left="0"/>
        <w:jc w:val="both"/>
      </w:pPr>
      <w:r>
        <w:rPr>
          <w:rFonts w:ascii="Times New Roman"/>
          <w:b w:val="false"/>
          <w:i w:val="false"/>
          <w:color w:val="000000"/>
          <w:sz w:val="28"/>
        </w:rPr>
        <w:t>
      9) тәуекелдерді басқару жүйесін қолдану;</w:t>
      </w:r>
    </w:p>
    <w:bookmarkEnd w:id="4924"/>
    <w:bookmarkStart w:name="z6512" w:id="4925"/>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4925"/>
    <w:bookmarkStart w:name="z6513" w:id="4926"/>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4926"/>
    <w:bookmarkStart w:name="z6514" w:id="4927"/>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4927"/>
    <w:bookmarkStart w:name="z6515" w:id="4928"/>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4928"/>
    <w:bookmarkStart w:name="z6516" w:id="4929"/>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4929"/>
    <w:bookmarkStart w:name="z6517" w:id="4930"/>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4930"/>
    <w:bookmarkStart w:name="z6518" w:id="4931"/>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4931"/>
    <w:bookmarkStart w:name="z6519" w:id="4932"/>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4932"/>
    <w:bookmarkStart w:name="z6520" w:id="4933"/>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4933"/>
    <w:bookmarkStart w:name="z6521" w:id="4934"/>
    <w:p>
      <w:pPr>
        <w:spacing w:after="0"/>
        <w:ind w:left="0"/>
        <w:jc w:val="both"/>
      </w:pPr>
      <w:r>
        <w:rPr>
          <w:rFonts w:ascii="Times New Roman"/>
          <w:b w:val="false"/>
          <w:i w:val="false"/>
          <w:color w:val="000000"/>
          <w:sz w:val="28"/>
        </w:rPr>
        <w:t>
      15. Басқарманың құқықтары мен міндеттері:</w:t>
      </w:r>
    </w:p>
    <w:bookmarkEnd w:id="4934"/>
    <w:bookmarkStart w:name="z6522" w:id="4935"/>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4935"/>
    <w:bookmarkStart w:name="z6523" w:id="4936"/>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4936"/>
    <w:bookmarkStart w:name="z6524" w:id="4937"/>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4937"/>
    <w:bookmarkStart w:name="z6525" w:id="4938"/>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4938"/>
    <w:bookmarkStart w:name="z6526" w:id="4939"/>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4939"/>
    <w:bookmarkStart w:name="z6527" w:id="4940"/>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4940"/>
    <w:bookmarkStart w:name="z6528" w:id="4941"/>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4941"/>
    <w:bookmarkStart w:name="z6529" w:id="4942"/>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942"/>
    <w:bookmarkStart w:name="z6530" w:id="4943"/>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4943"/>
    <w:bookmarkStart w:name="z6531" w:id="4944"/>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944"/>
    <w:bookmarkStart w:name="z6532" w:id="4945"/>
    <w:p>
      <w:pPr>
        <w:spacing w:after="0"/>
        <w:ind w:left="0"/>
        <w:jc w:val="left"/>
      </w:pPr>
      <w:r>
        <w:rPr>
          <w:rFonts w:ascii="Times New Roman"/>
          <w:b/>
          <w:i w:val="false"/>
          <w:color w:val="000000"/>
        </w:rPr>
        <w:t xml:space="preserve"> 3. Басқарманың қызметін ұйымдастыру</w:t>
      </w:r>
    </w:p>
    <w:bookmarkEnd w:id="4945"/>
    <w:bookmarkStart w:name="z6533" w:id="4946"/>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4946"/>
    <w:bookmarkStart w:name="z6534" w:id="4947"/>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947"/>
    <w:bookmarkStart w:name="z6535" w:id="494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948"/>
    <w:bookmarkStart w:name="z6536" w:id="4949"/>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4949"/>
    <w:bookmarkStart w:name="z6537" w:id="4950"/>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4950"/>
    <w:bookmarkStart w:name="z6538" w:id="4951"/>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4951"/>
    <w:bookmarkStart w:name="z6539" w:id="4952"/>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4952"/>
    <w:bookmarkStart w:name="z6540" w:id="4953"/>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4953"/>
    <w:bookmarkStart w:name="z6541" w:id="4954"/>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4954"/>
    <w:bookmarkStart w:name="z6542" w:id="495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955"/>
    <w:bookmarkStart w:name="z6543" w:id="4956"/>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4956"/>
    <w:bookmarkStart w:name="z6544" w:id="4957"/>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4957"/>
    <w:bookmarkStart w:name="z6545" w:id="4958"/>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4958"/>
    <w:bookmarkStart w:name="z6546" w:id="4959"/>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4959"/>
    <w:bookmarkStart w:name="z6547" w:id="496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960"/>
    <w:bookmarkStart w:name="z6548" w:id="496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4961"/>
    <w:bookmarkStart w:name="z6549" w:id="4962"/>
    <w:p>
      <w:pPr>
        <w:spacing w:after="0"/>
        <w:ind w:left="0"/>
        <w:jc w:val="left"/>
      </w:pPr>
      <w:r>
        <w:rPr>
          <w:rFonts w:ascii="Times New Roman"/>
          <w:b/>
          <w:i w:val="false"/>
          <w:color w:val="000000"/>
        </w:rPr>
        <w:t xml:space="preserve"> 4. Басқарманың мүлкi</w:t>
      </w:r>
    </w:p>
    <w:bookmarkEnd w:id="4962"/>
    <w:bookmarkStart w:name="z6550" w:id="4963"/>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4963"/>
    <w:bookmarkStart w:name="z6551" w:id="496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64"/>
    <w:bookmarkStart w:name="z6552" w:id="4965"/>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4965"/>
    <w:bookmarkStart w:name="z6553" w:id="4966"/>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966"/>
    <w:bookmarkStart w:name="z6554" w:id="4967"/>
    <w:p>
      <w:pPr>
        <w:spacing w:after="0"/>
        <w:ind w:left="0"/>
        <w:jc w:val="left"/>
      </w:pPr>
      <w:r>
        <w:rPr>
          <w:rFonts w:ascii="Times New Roman"/>
          <w:b/>
          <w:i w:val="false"/>
          <w:color w:val="000000"/>
        </w:rPr>
        <w:t xml:space="preserve"> 5. Басқарманы қайта ұйымдастыру және тарату</w:t>
      </w:r>
    </w:p>
    <w:bookmarkEnd w:id="4967"/>
    <w:bookmarkStart w:name="z6555" w:id="496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213-қосымша</w:t>
            </w:r>
          </w:p>
        </w:tc>
      </w:tr>
    </w:tbl>
    <w:bookmarkStart w:name="z6557" w:id="4969"/>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 туралы ереже</w:t>
      </w:r>
    </w:p>
    <w:bookmarkEnd w:id="4969"/>
    <w:bookmarkStart w:name="z6558" w:id="4970"/>
    <w:p>
      <w:pPr>
        <w:spacing w:after="0"/>
        <w:ind w:left="0"/>
        <w:jc w:val="left"/>
      </w:pPr>
      <w:r>
        <w:rPr>
          <w:rFonts w:ascii="Times New Roman"/>
          <w:b/>
          <w:i w:val="false"/>
          <w:color w:val="000000"/>
        </w:rPr>
        <w:t xml:space="preserve"> 1. Жалпы ережелер</w:t>
      </w:r>
    </w:p>
    <w:bookmarkEnd w:id="4970"/>
    <w:bookmarkStart w:name="z6559" w:id="497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4971"/>
    <w:bookmarkStart w:name="z6560" w:id="4972"/>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4972"/>
    <w:bookmarkStart w:name="z6561" w:id="4973"/>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4973"/>
    <w:bookmarkStart w:name="z6562" w:id="4974"/>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4974"/>
    <w:bookmarkStart w:name="z6563" w:id="4975"/>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4975"/>
    <w:bookmarkStart w:name="z6564" w:id="4976"/>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4976"/>
    <w:bookmarkStart w:name="z6565" w:id="497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4977"/>
    <w:bookmarkStart w:name="z6566" w:id="4978"/>
    <w:p>
      <w:pPr>
        <w:spacing w:after="0"/>
        <w:ind w:left="0"/>
        <w:jc w:val="both"/>
      </w:pPr>
      <w:r>
        <w:rPr>
          <w:rFonts w:ascii="Times New Roman"/>
          <w:b w:val="false"/>
          <w:i w:val="false"/>
          <w:color w:val="000000"/>
          <w:sz w:val="28"/>
        </w:rPr>
        <w:t>
      8. Басқарманың заңды мекенжайы: пошта индексі 160101, Қазақстан Республикасы, Түркістан облысы, Төлеби ауданы, Леңгер қаласы, Аманкелді көшесі, 1В.</w:t>
      </w:r>
    </w:p>
    <w:bookmarkEnd w:id="4978"/>
    <w:bookmarkStart w:name="z6567" w:id="497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 республикалық мемлекеттік мекемесi.</w:t>
      </w:r>
    </w:p>
    <w:bookmarkEnd w:id="4979"/>
    <w:bookmarkStart w:name="z6568" w:id="498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980"/>
    <w:bookmarkStart w:name="z6569" w:id="4981"/>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4981"/>
    <w:bookmarkStart w:name="z6570" w:id="4982"/>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4982"/>
    <w:bookmarkStart w:name="z6571" w:id="4983"/>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4983"/>
    <w:bookmarkStart w:name="z6572" w:id="4984"/>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4984"/>
    <w:bookmarkStart w:name="z6573" w:id="4985"/>
    <w:p>
      <w:pPr>
        <w:spacing w:after="0"/>
        <w:ind w:left="0"/>
        <w:jc w:val="both"/>
      </w:pPr>
      <w:r>
        <w:rPr>
          <w:rFonts w:ascii="Times New Roman"/>
          <w:b w:val="false"/>
          <w:i w:val="false"/>
          <w:color w:val="000000"/>
          <w:sz w:val="28"/>
        </w:rPr>
        <w:t>
      13. Басқарманың міндеттері:</w:t>
      </w:r>
    </w:p>
    <w:bookmarkEnd w:id="4985"/>
    <w:bookmarkStart w:name="z6574" w:id="4986"/>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4986"/>
    <w:bookmarkStart w:name="z6575" w:id="4987"/>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4987"/>
    <w:bookmarkStart w:name="z6576" w:id="4988"/>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4988"/>
    <w:bookmarkStart w:name="z6577" w:id="498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4989"/>
    <w:bookmarkStart w:name="z6578" w:id="499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4990"/>
    <w:bookmarkStart w:name="z6579" w:id="4991"/>
    <w:p>
      <w:pPr>
        <w:spacing w:after="0"/>
        <w:ind w:left="0"/>
        <w:jc w:val="both"/>
      </w:pPr>
      <w:r>
        <w:rPr>
          <w:rFonts w:ascii="Times New Roman"/>
          <w:b w:val="false"/>
          <w:i w:val="false"/>
          <w:color w:val="000000"/>
          <w:sz w:val="28"/>
        </w:rPr>
        <w:t>
      14. Басқарманың функциялары:</w:t>
      </w:r>
    </w:p>
    <w:bookmarkEnd w:id="4991"/>
    <w:bookmarkStart w:name="z6580" w:id="4992"/>
    <w:p>
      <w:pPr>
        <w:spacing w:after="0"/>
        <w:ind w:left="0"/>
        <w:jc w:val="both"/>
      </w:pPr>
      <w:r>
        <w:rPr>
          <w:rFonts w:ascii="Times New Roman"/>
          <w:b w:val="false"/>
          <w:i w:val="false"/>
          <w:color w:val="000000"/>
          <w:sz w:val="28"/>
        </w:rPr>
        <w:t>
      1) салық заңнамасының сақталуын бақылау;</w:t>
      </w:r>
    </w:p>
    <w:bookmarkEnd w:id="4992"/>
    <w:bookmarkStart w:name="z6581" w:id="499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4993"/>
    <w:bookmarkStart w:name="z6582" w:id="4994"/>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4994"/>
    <w:bookmarkStart w:name="z6583" w:id="4995"/>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4995"/>
    <w:bookmarkStart w:name="z6584" w:id="4996"/>
    <w:p>
      <w:pPr>
        <w:spacing w:after="0"/>
        <w:ind w:left="0"/>
        <w:jc w:val="both"/>
      </w:pPr>
      <w:r>
        <w:rPr>
          <w:rFonts w:ascii="Times New Roman"/>
          <w:b w:val="false"/>
          <w:i w:val="false"/>
          <w:color w:val="000000"/>
          <w:sz w:val="28"/>
        </w:rPr>
        <w:t>
      5) салықтық әкімшілендіруді жүзеге асыру;</w:t>
      </w:r>
    </w:p>
    <w:bookmarkEnd w:id="4996"/>
    <w:bookmarkStart w:name="z6585" w:id="4997"/>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4997"/>
    <w:bookmarkStart w:name="z6586" w:id="4998"/>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4998"/>
    <w:bookmarkStart w:name="z6587" w:id="4999"/>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4999"/>
    <w:bookmarkStart w:name="z6588" w:id="5000"/>
    <w:p>
      <w:pPr>
        <w:spacing w:after="0"/>
        <w:ind w:left="0"/>
        <w:jc w:val="both"/>
      </w:pPr>
      <w:r>
        <w:rPr>
          <w:rFonts w:ascii="Times New Roman"/>
          <w:b w:val="false"/>
          <w:i w:val="false"/>
          <w:color w:val="000000"/>
          <w:sz w:val="28"/>
        </w:rPr>
        <w:t>
      9) тәуекелдерді басқару жүйесін қолдану;</w:t>
      </w:r>
    </w:p>
    <w:bookmarkEnd w:id="5000"/>
    <w:bookmarkStart w:name="z6589" w:id="5001"/>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001"/>
    <w:bookmarkStart w:name="z6590" w:id="5002"/>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002"/>
    <w:bookmarkStart w:name="z6591" w:id="5003"/>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003"/>
    <w:bookmarkStart w:name="z6592" w:id="5004"/>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004"/>
    <w:bookmarkStart w:name="z6593" w:id="5005"/>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005"/>
    <w:bookmarkStart w:name="z6594" w:id="5006"/>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006"/>
    <w:bookmarkStart w:name="z6595" w:id="5007"/>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007"/>
    <w:bookmarkStart w:name="z6596" w:id="5008"/>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008"/>
    <w:bookmarkStart w:name="z6597" w:id="5009"/>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009"/>
    <w:bookmarkStart w:name="z6598" w:id="5010"/>
    <w:p>
      <w:pPr>
        <w:spacing w:after="0"/>
        <w:ind w:left="0"/>
        <w:jc w:val="both"/>
      </w:pPr>
      <w:r>
        <w:rPr>
          <w:rFonts w:ascii="Times New Roman"/>
          <w:b w:val="false"/>
          <w:i w:val="false"/>
          <w:color w:val="000000"/>
          <w:sz w:val="28"/>
        </w:rPr>
        <w:t>
      15. Басқарманың құқықтары мен міндеттері:</w:t>
      </w:r>
    </w:p>
    <w:bookmarkEnd w:id="5010"/>
    <w:bookmarkStart w:name="z6599" w:id="5011"/>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011"/>
    <w:bookmarkStart w:name="z6600" w:id="5012"/>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012"/>
    <w:bookmarkStart w:name="z6601" w:id="5013"/>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013"/>
    <w:bookmarkStart w:name="z6602" w:id="5014"/>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014"/>
    <w:bookmarkStart w:name="z6603" w:id="5015"/>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015"/>
    <w:bookmarkStart w:name="z6604" w:id="5016"/>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016"/>
    <w:bookmarkStart w:name="z6605" w:id="5017"/>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017"/>
    <w:bookmarkStart w:name="z6606" w:id="5018"/>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018"/>
    <w:bookmarkStart w:name="z6607" w:id="5019"/>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019"/>
    <w:bookmarkStart w:name="z6608" w:id="5020"/>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020"/>
    <w:bookmarkStart w:name="z6609" w:id="5021"/>
    <w:p>
      <w:pPr>
        <w:spacing w:after="0"/>
        <w:ind w:left="0"/>
        <w:jc w:val="left"/>
      </w:pPr>
      <w:r>
        <w:rPr>
          <w:rFonts w:ascii="Times New Roman"/>
          <w:b/>
          <w:i w:val="false"/>
          <w:color w:val="000000"/>
        </w:rPr>
        <w:t xml:space="preserve"> 3. Басқарманың қызметін ұйымдастыру</w:t>
      </w:r>
    </w:p>
    <w:bookmarkEnd w:id="5021"/>
    <w:bookmarkStart w:name="z6610" w:id="5022"/>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022"/>
    <w:bookmarkStart w:name="z6611" w:id="5023"/>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023"/>
    <w:bookmarkStart w:name="z6612" w:id="502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024"/>
    <w:bookmarkStart w:name="z6613" w:id="5025"/>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025"/>
    <w:bookmarkStart w:name="z6614" w:id="5026"/>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026"/>
    <w:bookmarkStart w:name="z6615" w:id="5027"/>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027"/>
    <w:bookmarkStart w:name="z6616" w:id="5028"/>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028"/>
    <w:bookmarkStart w:name="z6617" w:id="5029"/>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029"/>
    <w:bookmarkStart w:name="z6618" w:id="5030"/>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030"/>
    <w:bookmarkStart w:name="z6619" w:id="503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031"/>
    <w:bookmarkStart w:name="z6620" w:id="5032"/>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032"/>
    <w:bookmarkStart w:name="z6621" w:id="5033"/>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033"/>
    <w:bookmarkStart w:name="z6622" w:id="5034"/>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034"/>
    <w:bookmarkStart w:name="z6623" w:id="5035"/>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035"/>
    <w:bookmarkStart w:name="z6624" w:id="503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036"/>
    <w:bookmarkStart w:name="z6625" w:id="503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037"/>
    <w:bookmarkStart w:name="z6626" w:id="5038"/>
    <w:p>
      <w:pPr>
        <w:spacing w:after="0"/>
        <w:ind w:left="0"/>
        <w:jc w:val="left"/>
      </w:pPr>
      <w:r>
        <w:rPr>
          <w:rFonts w:ascii="Times New Roman"/>
          <w:b/>
          <w:i w:val="false"/>
          <w:color w:val="000000"/>
        </w:rPr>
        <w:t xml:space="preserve"> 4. Басқарманың мүлкi</w:t>
      </w:r>
    </w:p>
    <w:bookmarkEnd w:id="5038"/>
    <w:bookmarkStart w:name="z6627" w:id="5039"/>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039"/>
    <w:bookmarkStart w:name="z6628" w:id="504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40"/>
    <w:bookmarkStart w:name="z6629" w:id="5041"/>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041"/>
    <w:bookmarkStart w:name="z6630" w:id="504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042"/>
    <w:bookmarkStart w:name="z6631" w:id="5043"/>
    <w:p>
      <w:pPr>
        <w:spacing w:after="0"/>
        <w:ind w:left="0"/>
        <w:jc w:val="left"/>
      </w:pPr>
      <w:r>
        <w:rPr>
          <w:rFonts w:ascii="Times New Roman"/>
          <w:b/>
          <w:i w:val="false"/>
          <w:color w:val="000000"/>
        </w:rPr>
        <w:t xml:space="preserve"> 5. Басқарманы қайта ұйымдастыру және тарату</w:t>
      </w:r>
    </w:p>
    <w:bookmarkEnd w:id="5043"/>
    <w:bookmarkStart w:name="z6632" w:id="504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214-қосымша</w:t>
            </w:r>
          </w:p>
        </w:tc>
      </w:tr>
    </w:tbl>
    <w:bookmarkStart w:name="z6634" w:id="5045"/>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 туралы ереже</w:t>
      </w:r>
    </w:p>
    <w:bookmarkEnd w:id="5045"/>
    <w:bookmarkStart w:name="z6635" w:id="5046"/>
    <w:p>
      <w:pPr>
        <w:spacing w:after="0"/>
        <w:ind w:left="0"/>
        <w:jc w:val="left"/>
      </w:pPr>
      <w:r>
        <w:rPr>
          <w:rFonts w:ascii="Times New Roman"/>
          <w:b/>
          <w:i w:val="false"/>
          <w:color w:val="000000"/>
        </w:rPr>
        <w:t xml:space="preserve"> 1. Жалпы ережелер</w:t>
      </w:r>
    </w:p>
    <w:bookmarkEnd w:id="5046"/>
    <w:bookmarkStart w:name="z6636" w:id="504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047"/>
    <w:bookmarkStart w:name="z6637" w:id="5048"/>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048"/>
    <w:bookmarkStart w:name="z6638" w:id="5049"/>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049"/>
    <w:bookmarkStart w:name="z6639" w:id="5050"/>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050"/>
    <w:bookmarkStart w:name="z6640" w:id="5051"/>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051"/>
    <w:bookmarkStart w:name="z6641" w:id="5052"/>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052"/>
    <w:bookmarkStart w:name="z6642" w:id="505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053"/>
    <w:bookmarkStart w:name="z6643" w:id="5054"/>
    <w:p>
      <w:pPr>
        <w:spacing w:after="0"/>
        <w:ind w:left="0"/>
        <w:jc w:val="both"/>
      </w:pPr>
      <w:r>
        <w:rPr>
          <w:rFonts w:ascii="Times New Roman"/>
          <w:b w:val="false"/>
          <w:i w:val="false"/>
          <w:color w:val="000000"/>
          <w:sz w:val="28"/>
        </w:rPr>
        <w:t>
      8. Басқарманың заңды мекенжайы: пошта индексі 160800, Қазақстан Республикасы, Түркістан облысы, Сайрам ауданы, Ақсукент ауылы, Абай көшесі, 1.</w:t>
      </w:r>
    </w:p>
    <w:bookmarkEnd w:id="5054"/>
    <w:bookmarkStart w:name="z6644" w:id="505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 республикалық мемлекеттік мекемесi.</w:t>
      </w:r>
    </w:p>
    <w:bookmarkEnd w:id="5055"/>
    <w:bookmarkStart w:name="z6645" w:id="505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056"/>
    <w:bookmarkStart w:name="z6646" w:id="5057"/>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5057"/>
    <w:bookmarkStart w:name="z6647" w:id="5058"/>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058"/>
    <w:bookmarkStart w:name="z6648" w:id="505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059"/>
    <w:bookmarkStart w:name="z6649" w:id="5060"/>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5060"/>
    <w:bookmarkStart w:name="z6650" w:id="5061"/>
    <w:p>
      <w:pPr>
        <w:spacing w:after="0"/>
        <w:ind w:left="0"/>
        <w:jc w:val="both"/>
      </w:pPr>
      <w:r>
        <w:rPr>
          <w:rFonts w:ascii="Times New Roman"/>
          <w:b w:val="false"/>
          <w:i w:val="false"/>
          <w:color w:val="000000"/>
          <w:sz w:val="28"/>
        </w:rPr>
        <w:t>
      13. Басқарманың міндеттері:</w:t>
      </w:r>
    </w:p>
    <w:bookmarkEnd w:id="5061"/>
    <w:bookmarkStart w:name="z6651" w:id="5062"/>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062"/>
    <w:bookmarkStart w:name="z6652" w:id="5063"/>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5063"/>
    <w:bookmarkStart w:name="z6653" w:id="5064"/>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5064"/>
    <w:bookmarkStart w:name="z6654" w:id="506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065"/>
    <w:bookmarkStart w:name="z6655" w:id="5066"/>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5066"/>
    <w:bookmarkStart w:name="z6656" w:id="5067"/>
    <w:p>
      <w:pPr>
        <w:spacing w:after="0"/>
        <w:ind w:left="0"/>
        <w:jc w:val="both"/>
      </w:pPr>
      <w:r>
        <w:rPr>
          <w:rFonts w:ascii="Times New Roman"/>
          <w:b w:val="false"/>
          <w:i w:val="false"/>
          <w:color w:val="000000"/>
          <w:sz w:val="28"/>
        </w:rPr>
        <w:t>
      14. Басқарманың функциялары:</w:t>
      </w:r>
    </w:p>
    <w:bookmarkEnd w:id="5067"/>
    <w:bookmarkStart w:name="z6657" w:id="5068"/>
    <w:p>
      <w:pPr>
        <w:spacing w:after="0"/>
        <w:ind w:left="0"/>
        <w:jc w:val="both"/>
      </w:pPr>
      <w:r>
        <w:rPr>
          <w:rFonts w:ascii="Times New Roman"/>
          <w:b w:val="false"/>
          <w:i w:val="false"/>
          <w:color w:val="000000"/>
          <w:sz w:val="28"/>
        </w:rPr>
        <w:t>
      1) салық заңнамасының сақталуын бақылау;</w:t>
      </w:r>
    </w:p>
    <w:bookmarkEnd w:id="5068"/>
    <w:bookmarkStart w:name="z6658" w:id="506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069"/>
    <w:bookmarkStart w:name="z6659" w:id="5070"/>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5070"/>
    <w:bookmarkStart w:name="z6660" w:id="5071"/>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5071"/>
    <w:bookmarkStart w:name="z6661" w:id="5072"/>
    <w:p>
      <w:pPr>
        <w:spacing w:after="0"/>
        <w:ind w:left="0"/>
        <w:jc w:val="both"/>
      </w:pPr>
      <w:r>
        <w:rPr>
          <w:rFonts w:ascii="Times New Roman"/>
          <w:b w:val="false"/>
          <w:i w:val="false"/>
          <w:color w:val="000000"/>
          <w:sz w:val="28"/>
        </w:rPr>
        <w:t>
      5) салықтық әкімшілендіруді жүзеге асыру;</w:t>
      </w:r>
    </w:p>
    <w:bookmarkEnd w:id="5072"/>
    <w:bookmarkStart w:name="z6662" w:id="5073"/>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5073"/>
    <w:bookmarkStart w:name="z6663" w:id="5074"/>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5074"/>
    <w:bookmarkStart w:name="z6664" w:id="5075"/>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5075"/>
    <w:bookmarkStart w:name="z6665" w:id="5076"/>
    <w:p>
      <w:pPr>
        <w:spacing w:after="0"/>
        <w:ind w:left="0"/>
        <w:jc w:val="both"/>
      </w:pPr>
      <w:r>
        <w:rPr>
          <w:rFonts w:ascii="Times New Roman"/>
          <w:b w:val="false"/>
          <w:i w:val="false"/>
          <w:color w:val="000000"/>
          <w:sz w:val="28"/>
        </w:rPr>
        <w:t>
      9) тәуекелдерді басқару жүйесін қолдану;</w:t>
      </w:r>
    </w:p>
    <w:bookmarkEnd w:id="5076"/>
    <w:bookmarkStart w:name="z6666" w:id="5077"/>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077"/>
    <w:bookmarkStart w:name="z6667" w:id="5078"/>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078"/>
    <w:bookmarkStart w:name="z6668" w:id="5079"/>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079"/>
    <w:bookmarkStart w:name="z6669" w:id="5080"/>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080"/>
    <w:bookmarkStart w:name="z6670" w:id="5081"/>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081"/>
    <w:bookmarkStart w:name="z6671" w:id="5082"/>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082"/>
    <w:bookmarkStart w:name="z6672" w:id="5083"/>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083"/>
    <w:bookmarkStart w:name="z6673" w:id="5084"/>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084"/>
    <w:bookmarkStart w:name="z6674" w:id="5085"/>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085"/>
    <w:bookmarkStart w:name="z6675" w:id="5086"/>
    <w:p>
      <w:pPr>
        <w:spacing w:after="0"/>
        <w:ind w:left="0"/>
        <w:jc w:val="both"/>
      </w:pPr>
      <w:r>
        <w:rPr>
          <w:rFonts w:ascii="Times New Roman"/>
          <w:b w:val="false"/>
          <w:i w:val="false"/>
          <w:color w:val="000000"/>
          <w:sz w:val="28"/>
        </w:rPr>
        <w:t>
      15. Басқарманың құқықтары мен міндеттері:</w:t>
      </w:r>
    </w:p>
    <w:bookmarkEnd w:id="5086"/>
    <w:bookmarkStart w:name="z6676" w:id="5087"/>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087"/>
    <w:bookmarkStart w:name="z6677" w:id="5088"/>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088"/>
    <w:bookmarkStart w:name="z6678" w:id="5089"/>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089"/>
    <w:bookmarkStart w:name="z6679" w:id="5090"/>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090"/>
    <w:bookmarkStart w:name="z6680" w:id="5091"/>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091"/>
    <w:bookmarkStart w:name="z6681" w:id="5092"/>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092"/>
    <w:bookmarkStart w:name="z6682" w:id="5093"/>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093"/>
    <w:bookmarkStart w:name="z6683" w:id="5094"/>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094"/>
    <w:bookmarkStart w:name="z6684" w:id="5095"/>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095"/>
    <w:bookmarkStart w:name="z6685" w:id="5096"/>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096"/>
    <w:bookmarkStart w:name="z6686" w:id="5097"/>
    <w:p>
      <w:pPr>
        <w:spacing w:after="0"/>
        <w:ind w:left="0"/>
        <w:jc w:val="left"/>
      </w:pPr>
      <w:r>
        <w:rPr>
          <w:rFonts w:ascii="Times New Roman"/>
          <w:b/>
          <w:i w:val="false"/>
          <w:color w:val="000000"/>
        </w:rPr>
        <w:t xml:space="preserve"> 3. Басқарманың қызметін ұйымдастыру</w:t>
      </w:r>
    </w:p>
    <w:bookmarkEnd w:id="5097"/>
    <w:bookmarkStart w:name="z6687" w:id="5098"/>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098"/>
    <w:bookmarkStart w:name="z6688" w:id="5099"/>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099"/>
    <w:bookmarkStart w:name="z6689" w:id="510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100"/>
    <w:bookmarkStart w:name="z6690" w:id="5101"/>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101"/>
    <w:bookmarkStart w:name="z6691" w:id="5102"/>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102"/>
    <w:bookmarkStart w:name="z6692" w:id="5103"/>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103"/>
    <w:bookmarkStart w:name="z6693" w:id="5104"/>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104"/>
    <w:bookmarkStart w:name="z6694" w:id="5105"/>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105"/>
    <w:bookmarkStart w:name="z6695" w:id="5106"/>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106"/>
    <w:bookmarkStart w:name="z6696" w:id="510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107"/>
    <w:bookmarkStart w:name="z6697" w:id="5108"/>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108"/>
    <w:bookmarkStart w:name="z6698" w:id="5109"/>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109"/>
    <w:bookmarkStart w:name="z6699" w:id="5110"/>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110"/>
    <w:bookmarkStart w:name="z6700" w:id="5111"/>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111"/>
    <w:bookmarkStart w:name="z6701" w:id="511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112"/>
    <w:bookmarkStart w:name="z6702" w:id="511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113"/>
    <w:bookmarkStart w:name="z6703" w:id="5114"/>
    <w:p>
      <w:pPr>
        <w:spacing w:after="0"/>
        <w:ind w:left="0"/>
        <w:jc w:val="left"/>
      </w:pPr>
      <w:r>
        <w:rPr>
          <w:rFonts w:ascii="Times New Roman"/>
          <w:b/>
          <w:i w:val="false"/>
          <w:color w:val="000000"/>
        </w:rPr>
        <w:t xml:space="preserve"> 4. Басқарманың мүлкi</w:t>
      </w:r>
    </w:p>
    <w:bookmarkEnd w:id="5114"/>
    <w:bookmarkStart w:name="z6704" w:id="5115"/>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115"/>
    <w:bookmarkStart w:name="z6705" w:id="511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16"/>
    <w:bookmarkStart w:name="z6706" w:id="5117"/>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117"/>
    <w:bookmarkStart w:name="z6707" w:id="511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118"/>
    <w:bookmarkStart w:name="z6708" w:id="5119"/>
    <w:p>
      <w:pPr>
        <w:spacing w:after="0"/>
        <w:ind w:left="0"/>
        <w:jc w:val="left"/>
      </w:pPr>
      <w:r>
        <w:rPr>
          <w:rFonts w:ascii="Times New Roman"/>
          <w:b/>
          <w:i w:val="false"/>
          <w:color w:val="000000"/>
        </w:rPr>
        <w:t xml:space="preserve"> 5. Басқарманы қайта ұйымдастыру және тарату</w:t>
      </w:r>
    </w:p>
    <w:bookmarkEnd w:id="5119"/>
    <w:bookmarkStart w:name="z6709" w:id="512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215-қосымша</w:t>
            </w:r>
          </w:p>
        </w:tc>
      </w:tr>
    </w:tbl>
    <w:bookmarkStart w:name="z6711" w:id="5121"/>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туралы ереже</w:t>
      </w:r>
    </w:p>
    <w:bookmarkEnd w:id="5121"/>
    <w:bookmarkStart w:name="z6712" w:id="5122"/>
    <w:p>
      <w:pPr>
        <w:spacing w:after="0"/>
        <w:ind w:left="0"/>
        <w:jc w:val="left"/>
      </w:pPr>
      <w:r>
        <w:rPr>
          <w:rFonts w:ascii="Times New Roman"/>
          <w:b/>
          <w:i w:val="false"/>
          <w:color w:val="000000"/>
        </w:rPr>
        <w:t xml:space="preserve"> 1. Жалпы ережелер</w:t>
      </w:r>
    </w:p>
    <w:bookmarkEnd w:id="5122"/>
    <w:bookmarkStart w:name="z6713" w:id="512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123"/>
    <w:bookmarkStart w:name="z6714" w:id="5124"/>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124"/>
    <w:bookmarkStart w:name="z6715" w:id="5125"/>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125"/>
    <w:bookmarkStart w:name="z6716" w:id="5126"/>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126"/>
    <w:bookmarkStart w:name="z6717" w:id="5127"/>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127"/>
    <w:bookmarkStart w:name="z6718" w:id="5128"/>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128"/>
    <w:bookmarkStart w:name="z6719" w:id="512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129"/>
    <w:bookmarkStart w:name="z6720" w:id="5130"/>
    <w:p>
      <w:pPr>
        <w:spacing w:after="0"/>
        <w:ind w:left="0"/>
        <w:jc w:val="both"/>
      </w:pPr>
      <w:r>
        <w:rPr>
          <w:rFonts w:ascii="Times New Roman"/>
          <w:b w:val="false"/>
          <w:i w:val="false"/>
          <w:color w:val="000000"/>
          <w:sz w:val="28"/>
        </w:rPr>
        <w:t>
      8. Басқарманың заңды мекенжайы: пошта индексі 160900, Қазақстан Республикасы, Түркістан облысы, Сарыағаш ауданы, Сарыағаш қаласы, Исмаилова көшесі, 44.</w:t>
      </w:r>
    </w:p>
    <w:bookmarkEnd w:id="5130"/>
    <w:bookmarkStart w:name="z6721" w:id="513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республикалық мемлекеттік мекемесi.</w:t>
      </w:r>
    </w:p>
    <w:bookmarkEnd w:id="5131"/>
    <w:bookmarkStart w:name="z6722" w:id="513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132"/>
    <w:bookmarkStart w:name="z6723" w:id="5133"/>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5133"/>
    <w:bookmarkStart w:name="z6724" w:id="5134"/>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134"/>
    <w:bookmarkStart w:name="z6725" w:id="5135"/>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135"/>
    <w:bookmarkStart w:name="z6726" w:id="5136"/>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5136"/>
    <w:bookmarkStart w:name="z6727" w:id="5137"/>
    <w:p>
      <w:pPr>
        <w:spacing w:after="0"/>
        <w:ind w:left="0"/>
        <w:jc w:val="both"/>
      </w:pPr>
      <w:r>
        <w:rPr>
          <w:rFonts w:ascii="Times New Roman"/>
          <w:b w:val="false"/>
          <w:i w:val="false"/>
          <w:color w:val="000000"/>
          <w:sz w:val="28"/>
        </w:rPr>
        <w:t>
      13. Басқарманың міндеттері:</w:t>
      </w:r>
    </w:p>
    <w:bookmarkEnd w:id="5137"/>
    <w:bookmarkStart w:name="z6728" w:id="5138"/>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138"/>
    <w:bookmarkStart w:name="z6729" w:id="5139"/>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5139"/>
    <w:bookmarkStart w:name="z6730" w:id="5140"/>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5140"/>
    <w:bookmarkStart w:name="z6731" w:id="514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141"/>
    <w:bookmarkStart w:name="z6732" w:id="5142"/>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5142"/>
    <w:bookmarkStart w:name="z6733" w:id="5143"/>
    <w:p>
      <w:pPr>
        <w:spacing w:after="0"/>
        <w:ind w:left="0"/>
        <w:jc w:val="both"/>
      </w:pPr>
      <w:r>
        <w:rPr>
          <w:rFonts w:ascii="Times New Roman"/>
          <w:b w:val="false"/>
          <w:i w:val="false"/>
          <w:color w:val="000000"/>
          <w:sz w:val="28"/>
        </w:rPr>
        <w:t>
      14. Басқарманың функциялары:</w:t>
      </w:r>
    </w:p>
    <w:bookmarkEnd w:id="5143"/>
    <w:bookmarkStart w:name="z6734" w:id="5144"/>
    <w:p>
      <w:pPr>
        <w:spacing w:after="0"/>
        <w:ind w:left="0"/>
        <w:jc w:val="both"/>
      </w:pPr>
      <w:r>
        <w:rPr>
          <w:rFonts w:ascii="Times New Roman"/>
          <w:b w:val="false"/>
          <w:i w:val="false"/>
          <w:color w:val="000000"/>
          <w:sz w:val="28"/>
        </w:rPr>
        <w:t>
      1) салық заңнамасының сақталуын бақылау;</w:t>
      </w:r>
    </w:p>
    <w:bookmarkEnd w:id="5144"/>
    <w:bookmarkStart w:name="z6735" w:id="514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145"/>
    <w:bookmarkStart w:name="z6736" w:id="5146"/>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5146"/>
    <w:bookmarkStart w:name="z6737" w:id="5147"/>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5147"/>
    <w:bookmarkStart w:name="z6738" w:id="5148"/>
    <w:p>
      <w:pPr>
        <w:spacing w:after="0"/>
        <w:ind w:left="0"/>
        <w:jc w:val="both"/>
      </w:pPr>
      <w:r>
        <w:rPr>
          <w:rFonts w:ascii="Times New Roman"/>
          <w:b w:val="false"/>
          <w:i w:val="false"/>
          <w:color w:val="000000"/>
          <w:sz w:val="28"/>
        </w:rPr>
        <w:t>
      5) салықтық әкімшілендіруді жүзеге асыру;</w:t>
      </w:r>
    </w:p>
    <w:bookmarkEnd w:id="5148"/>
    <w:bookmarkStart w:name="z6739" w:id="5149"/>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5149"/>
    <w:bookmarkStart w:name="z6740" w:id="5150"/>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5150"/>
    <w:bookmarkStart w:name="z6741" w:id="5151"/>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5151"/>
    <w:bookmarkStart w:name="z6742" w:id="5152"/>
    <w:p>
      <w:pPr>
        <w:spacing w:after="0"/>
        <w:ind w:left="0"/>
        <w:jc w:val="both"/>
      </w:pPr>
      <w:r>
        <w:rPr>
          <w:rFonts w:ascii="Times New Roman"/>
          <w:b w:val="false"/>
          <w:i w:val="false"/>
          <w:color w:val="000000"/>
          <w:sz w:val="28"/>
        </w:rPr>
        <w:t>
      9) тәуекелдерді басқару жүйесін қолдану;</w:t>
      </w:r>
    </w:p>
    <w:bookmarkEnd w:id="5152"/>
    <w:bookmarkStart w:name="z6743" w:id="5153"/>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153"/>
    <w:bookmarkStart w:name="z6744" w:id="5154"/>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154"/>
    <w:bookmarkStart w:name="z6745" w:id="5155"/>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155"/>
    <w:bookmarkStart w:name="z6746" w:id="5156"/>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156"/>
    <w:bookmarkStart w:name="z6747" w:id="5157"/>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157"/>
    <w:bookmarkStart w:name="z6748" w:id="5158"/>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158"/>
    <w:bookmarkStart w:name="z6749" w:id="5159"/>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159"/>
    <w:bookmarkStart w:name="z6750" w:id="5160"/>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160"/>
    <w:bookmarkStart w:name="z6751" w:id="5161"/>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161"/>
    <w:bookmarkStart w:name="z6752" w:id="5162"/>
    <w:p>
      <w:pPr>
        <w:spacing w:after="0"/>
        <w:ind w:left="0"/>
        <w:jc w:val="both"/>
      </w:pPr>
      <w:r>
        <w:rPr>
          <w:rFonts w:ascii="Times New Roman"/>
          <w:b w:val="false"/>
          <w:i w:val="false"/>
          <w:color w:val="000000"/>
          <w:sz w:val="28"/>
        </w:rPr>
        <w:t>
      15. Басқарманың құқықтары мен міндеттері:</w:t>
      </w:r>
    </w:p>
    <w:bookmarkEnd w:id="5162"/>
    <w:bookmarkStart w:name="z6753" w:id="516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163"/>
    <w:bookmarkStart w:name="z6754" w:id="5164"/>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164"/>
    <w:bookmarkStart w:name="z6755" w:id="5165"/>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165"/>
    <w:bookmarkStart w:name="z6756" w:id="5166"/>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166"/>
    <w:bookmarkStart w:name="z6757" w:id="5167"/>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167"/>
    <w:bookmarkStart w:name="z6758" w:id="5168"/>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168"/>
    <w:bookmarkStart w:name="z6759" w:id="5169"/>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169"/>
    <w:bookmarkStart w:name="z6760" w:id="5170"/>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170"/>
    <w:bookmarkStart w:name="z6761" w:id="5171"/>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171"/>
    <w:bookmarkStart w:name="z6762" w:id="5172"/>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172"/>
    <w:bookmarkStart w:name="z6763" w:id="5173"/>
    <w:p>
      <w:pPr>
        <w:spacing w:after="0"/>
        <w:ind w:left="0"/>
        <w:jc w:val="left"/>
      </w:pPr>
      <w:r>
        <w:rPr>
          <w:rFonts w:ascii="Times New Roman"/>
          <w:b/>
          <w:i w:val="false"/>
          <w:color w:val="000000"/>
        </w:rPr>
        <w:t xml:space="preserve"> 3. Басқарманың қызметін ұйымдастыру</w:t>
      </w:r>
    </w:p>
    <w:bookmarkEnd w:id="5173"/>
    <w:bookmarkStart w:name="z6764" w:id="5174"/>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174"/>
    <w:bookmarkStart w:name="z6765" w:id="517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175"/>
    <w:bookmarkStart w:name="z6766" w:id="517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176"/>
    <w:bookmarkStart w:name="z6767" w:id="5177"/>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177"/>
    <w:bookmarkStart w:name="z6768" w:id="5178"/>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178"/>
    <w:bookmarkStart w:name="z6769" w:id="5179"/>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179"/>
    <w:bookmarkStart w:name="z6770" w:id="5180"/>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180"/>
    <w:bookmarkStart w:name="z6771" w:id="5181"/>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181"/>
    <w:bookmarkStart w:name="z6772" w:id="5182"/>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182"/>
    <w:bookmarkStart w:name="z6773" w:id="518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183"/>
    <w:bookmarkStart w:name="z6774" w:id="5184"/>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184"/>
    <w:bookmarkStart w:name="z6775" w:id="5185"/>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185"/>
    <w:bookmarkStart w:name="z6776" w:id="5186"/>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186"/>
    <w:bookmarkStart w:name="z6777" w:id="5187"/>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187"/>
    <w:bookmarkStart w:name="z6778" w:id="518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188"/>
    <w:bookmarkStart w:name="z6779" w:id="518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189"/>
    <w:bookmarkStart w:name="z6780" w:id="5190"/>
    <w:p>
      <w:pPr>
        <w:spacing w:after="0"/>
        <w:ind w:left="0"/>
        <w:jc w:val="left"/>
      </w:pPr>
      <w:r>
        <w:rPr>
          <w:rFonts w:ascii="Times New Roman"/>
          <w:b/>
          <w:i w:val="false"/>
          <w:color w:val="000000"/>
        </w:rPr>
        <w:t xml:space="preserve"> 4. Басқарманың мүлкi</w:t>
      </w:r>
    </w:p>
    <w:bookmarkEnd w:id="5190"/>
    <w:bookmarkStart w:name="z6781" w:id="5191"/>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191"/>
    <w:bookmarkStart w:name="z6782" w:id="519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92"/>
    <w:bookmarkStart w:name="z6783" w:id="5193"/>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193"/>
    <w:bookmarkStart w:name="z6784" w:id="519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194"/>
    <w:bookmarkStart w:name="z6785" w:id="5195"/>
    <w:p>
      <w:pPr>
        <w:spacing w:after="0"/>
        <w:ind w:left="0"/>
        <w:jc w:val="left"/>
      </w:pPr>
      <w:r>
        <w:rPr>
          <w:rFonts w:ascii="Times New Roman"/>
          <w:b/>
          <w:i w:val="false"/>
          <w:color w:val="000000"/>
        </w:rPr>
        <w:t xml:space="preserve"> 5. Басқарманы қайта ұйымдастыру және тарату</w:t>
      </w:r>
    </w:p>
    <w:bookmarkEnd w:id="5195"/>
    <w:bookmarkStart w:name="z6786" w:id="519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215-1-қосымша</w:t>
            </w:r>
          </w:p>
        </w:tc>
      </w:tr>
    </w:tbl>
    <w:bookmarkStart w:name="z6788" w:id="5197"/>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туралы ереже</w:t>
      </w:r>
    </w:p>
    <w:bookmarkEnd w:id="5197"/>
    <w:bookmarkStart w:name="z6789" w:id="5198"/>
    <w:p>
      <w:pPr>
        <w:spacing w:after="0"/>
        <w:ind w:left="0"/>
        <w:jc w:val="left"/>
      </w:pPr>
      <w:r>
        <w:rPr>
          <w:rFonts w:ascii="Times New Roman"/>
          <w:b/>
          <w:i w:val="false"/>
          <w:color w:val="000000"/>
        </w:rPr>
        <w:t xml:space="preserve"> 1. Жалпы ережелер</w:t>
      </w:r>
    </w:p>
    <w:bookmarkEnd w:id="5198"/>
    <w:bookmarkStart w:name="z6790" w:id="519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199"/>
    <w:bookmarkStart w:name="z6791" w:id="5200"/>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200"/>
    <w:bookmarkStart w:name="z6792" w:id="5201"/>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201"/>
    <w:bookmarkStart w:name="z6793" w:id="5202"/>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202"/>
    <w:bookmarkStart w:name="z6794" w:id="5203"/>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203"/>
    <w:bookmarkStart w:name="z6795" w:id="5204"/>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204"/>
    <w:bookmarkStart w:name="z6796" w:id="520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205"/>
    <w:bookmarkStart w:name="z6797" w:id="5206"/>
    <w:p>
      <w:pPr>
        <w:spacing w:after="0"/>
        <w:ind w:left="0"/>
        <w:jc w:val="both"/>
      </w:pPr>
      <w:r>
        <w:rPr>
          <w:rFonts w:ascii="Times New Roman"/>
          <w:b w:val="false"/>
          <w:i w:val="false"/>
          <w:color w:val="000000"/>
          <w:sz w:val="28"/>
        </w:rPr>
        <w:t>
      8. Басқарманың заңды мекенжайы: пошта индексі 160905, Қазақстан Республикасы, Түркістан облысы, Келес ауданы, Абай ауылы, Т. Рысқұлов көшесі, 83.</w:t>
      </w:r>
    </w:p>
    <w:bookmarkEnd w:id="5206"/>
    <w:bookmarkStart w:name="z6798" w:id="520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республикалық мемлекеттік мекемесi.</w:t>
      </w:r>
    </w:p>
    <w:bookmarkEnd w:id="5207"/>
    <w:bookmarkStart w:name="z6799" w:id="520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208"/>
    <w:bookmarkStart w:name="z6800" w:id="5209"/>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5209"/>
    <w:bookmarkStart w:name="z6801" w:id="5210"/>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210"/>
    <w:bookmarkStart w:name="z6802" w:id="5211"/>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211"/>
    <w:bookmarkStart w:name="z6803" w:id="5212"/>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5212"/>
    <w:bookmarkStart w:name="z6804" w:id="5213"/>
    <w:p>
      <w:pPr>
        <w:spacing w:after="0"/>
        <w:ind w:left="0"/>
        <w:jc w:val="both"/>
      </w:pPr>
      <w:r>
        <w:rPr>
          <w:rFonts w:ascii="Times New Roman"/>
          <w:b w:val="false"/>
          <w:i w:val="false"/>
          <w:color w:val="000000"/>
          <w:sz w:val="28"/>
        </w:rPr>
        <w:t>
      13. Басқарманың міндеттері:</w:t>
      </w:r>
    </w:p>
    <w:bookmarkEnd w:id="5213"/>
    <w:bookmarkStart w:name="z6805" w:id="5214"/>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214"/>
    <w:bookmarkStart w:name="z6806" w:id="5215"/>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5215"/>
    <w:bookmarkStart w:name="z6807" w:id="5216"/>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5216"/>
    <w:bookmarkStart w:name="z6808" w:id="521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217"/>
    <w:bookmarkStart w:name="z6809" w:id="5218"/>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5218"/>
    <w:bookmarkStart w:name="z6810" w:id="5219"/>
    <w:p>
      <w:pPr>
        <w:spacing w:after="0"/>
        <w:ind w:left="0"/>
        <w:jc w:val="both"/>
      </w:pPr>
      <w:r>
        <w:rPr>
          <w:rFonts w:ascii="Times New Roman"/>
          <w:b w:val="false"/>
          <w:i w:val="false"/>
          <w:color w:val="000000"/>
          <w:sz w:val="28"/>
        </w:rPr>
        <w:t>
      14. Басқарманың функциялары:</w:t>
      </w:r>
    </w:p>
    <w:bookmarkEnd w:id="5219"/>
    <w:bookmarkStart w:name="z6811" w:id="5220"/>
    <w:p>
      <w:pPr>
        <w:spacing w:after="0"/>
        <w:ind w:left="0"/>
        <w:jc w:val="both"/>
      </w:pPr>
      <w:r>
        <w:rPr>
          <w:rFonts w:ascii="Times New Roman"/>
          <w:b w:val="false"/>
          <w:i w:val="false"/>
          <w:color w:val="000000"/>
          <w:sz w:val="28"/>
        </w:rPr>
        <w:t>
      1) салық заңнамасының сақталуын бақылау;</w:t>
      </w:r>
    </w:p>
    <w:bookmarkEnd w:id="5220"/>
    <w:bookmarkStart w:name="z6812" w:id="522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221"/>
    <w:bookmarkStart w:name="z6813" w:id="5222"/>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5222"/>
    <w:bookmarkStart w:name="z6814" w:id="5223"/>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5223"/>
    <w:bookmarkStart w:name="z6815" w:id="5224"/>
    <w:p>
      <w:pPr>
        <w:spacing w:after="0"/>
        <w:ind w:left="0"/>
        <w:jc w:val="both"/>
      </w:pPr>
      <w:r>
        <w:rPr>
          <w:rFonts w:ascii="Times New Roman"/>
          <w:b w:val="false"/>
          <w:i w:val="false"/>
          <w:color w:val="000000"/>
          <w:sz w:val="28"/>
        </w:rPr>
        <w:t>
      5) салықтық әкімшілендіруді жүзеге асыру;</w:t>
      </w:r>
    </w:p>
    <w:bookmarkEnd w:id="5224"/>
    <w:bookmarkStart w:name="z6816" w:id="5225"/>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5225"/>
    <w:bookmarkStart w:name="z6817" w:id="5226"/>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5226"/>
    <w:bookmarkStart w:name="z6818" w:id="5227"/>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5227"/>
    <w:bookmarkStart w:name="z6819" w:id="5228"/>
    <w:p>
      <w:pPr>
        <w:spacing w:after="0"/>
        <w:ind w:left="0"/>
        <w:jc w:val="both"/>
      </w:pPr>
      <w:r>
        <w:rPr>
          <w:rFonts w:ascii="Times New Roman"/>
          <w:b w:val="false"/>
          <w:i w:val="false"/>
          <w:color w:val="000000"/>
          <w:sz w:val="28"/>
        </w:rPr>
        <w:t>
      9) тәуекелдерді басқару жүйесін қолдану;</w:t>
      </w:r>
    </w:p>
    <w:bookmarkEnd w:id="5228"/>
    <w:bookmarkStart w:name="z6820" w:id="5229"/>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229"/>
    <w:bookmarkStart w:name="z6821" w:id="5230"/>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230"/>
    <w:bookmarkStart w:name="z6822" w:id="5231"/>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231"/>
    <w:bookmarkStart w:name="z6823" w:id="5232"/>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232"/>
    <w:bookmarkStart w:name="z6824" w:id="5233"/>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233"/>
    <w:bookmarkStart w:name="z6825" w:id="5234"/>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234"/>
    <w:bookmarkStart w:name="z6826" w:id="5235"/>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235"/>
    <w:bookmarkStart w:name="z6827" w:id="5236"/>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236"/>
    <w:bookmarkStart w:name="z6828" w:id="5237"/>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237"/>
    <w:bookmarkStart w:name="z6829" w:id="5238"/>
    <w:p>
      <w:pPr>
        <w:spacing w:after="0"/>
        <w:ind w:left="0"/>
        <w:jc w:val="both"/>
      </w:pPr>
      <w:r>
        <w:rPr>
          <w:rFonts w:ascii="Times New Roman"/>
          <w:b w:val="false"/>
          <w:i w:val="false"/>
          <w:color w:val="000000"/>
          <w:sz w:val="28"/>
        </w:rPr>
        <w:t>
      15. Басқарманың құқықтары мен міндеттері:</w:t>
      </w:r>
    </w:p>
    <w:bookmarkEnd w:id="5238"/>
    <w:bookmarkStart w:name="z6830" w:id="5239"/>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239"/>
    <w:bookmarkStart w:name="z6831" w:id="5240"/>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240"/>
    <w:bookmarkStart w:name="z6832" w:id="5241"/>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241"/>
    <w:bookmarkStart w:name="z6833" w:id="5242"/>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242"/>
    <w:bookmarkStart w:name="z6834" w:id="5243"/>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243"/>
    <w:bookmarkStart w:name="z6835" w:id="5244"/>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244"/>
    <w:bookmarkStart w:name="z6836" w:id="5245"/>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245"/>
    <w:bookmarkStart w:name="z6837" w:id="5246"/>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246"/>
    <w:bookmarkStart w:name="z6838" w:id="5247"/>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247"/>
    <w:bookmarkStart w:name="z6839" w:id="5248"/>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248"/>
    <w:bookmarkStart w:name="z6840" w:id="5249"/>
    <w:p>
      <w:pPr>
        <w:spacing w:after="0"/>
        <w:ind w:left="0"/>
        <w:jc w:val="left"/>
      </w:pPr>
      <w:r>
        <w:rPr>
          <w:rFonts w:ascii="Times New Roman"/>
          <w:b/>
          <w:i w:val="false"/>
          <w:color w:val="000000"/>
        </w:rPr>
        <w:t xml:space="preserve"> 3. Басқарманың қызметін ұйымдастыру</w:t>
      </w:r>
    </w:p>
    <w:bookmarkEnd w:id="5249"/>
    <w:bookmarkStart w:name="z6841" w:id="5250"/>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250"/>
    <w:bookmarkStart w:name="z6842" w:id="5251"/>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251"/>
    <w:bookmarkStart w:name="z6843" w:id="525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252"/>
    <w:bookmarkStart w:name="z6844" w:id="5253"/>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253"/>
    <w:bookmarkStart w:name="z6845" w:id="5254"/>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254"/>
    <w:bookmarkStart w:name="z6846" w:id="5255"/>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255"/>
    <w:bookmarkStart w:name="z6847" w:id="5256"/>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256"/>
    <w:bookmarkStart w:name="z6848" w:id="5257"/>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257"/>
    <w:bookmarkStart w:name="z6849" w:id="5258"/>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258"/>
    <w:bookmarkStart w:name="z6850" w:id="525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259"/>
    <w:bookmarkStart w:name="z6851" w:id="5260"/>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260"/>
    <w:bookmarkStart w:name="z6852" w:id="5261"/>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261"/>
    <w:bookmarkStart w:name="z6853" w:id="5262"/>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262"/>
    <w:bookmarkStart w:name="z6854" w:id="5263"/>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263"/>
    <w:bookmarkStart w:name="z6855" w:id="526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264"/>
    <w:bookmarkStart w:name="z6856" w:id="526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265"/>
    <w:bookmarkStart w:name="z6857" w:id="5266"/>
    <w:p>
      <w:pPr>
        <w:spacing w:after="0"/>
        <w:ind w:left="0"/>
        <w:jc w:val="left"/>
      </w:pPr>
      <w:r>
        <w:rPr>
          <w:rFonts w:ascii="Times New Roman"/>
          <w:b/>
          <w:i w:val="false"/>
          <w:color w:val="000000"/>
        </w:rPr>
        <w:t xml:space="preserve"> 4. Басқарманың мүлкi</w:t>
      </w:r>
    </w:p>
    <w:bookmarkEnd w:id="5266"/>
    <w:bookmarkStart w:name="z6858" w:id="5267"/>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267"/>
    <w:bookmarkStart w:name="z6859" w:id="526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68"/>
    <w:bookmarkStart w:name="z6860" w:id="5269"/>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269"/>
    <w:bookmarkStart w:name="z6861" w:id="527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270"/>
    <w:bookmarkStart w:name="z6862" w:id="5271"/>
    <w:p>
      <w:pPr>
        <w:spacing w:after="0"/>
        <w:ind w:left="0"/>
        <w:jc w:val="left"/>
      </w:pPr>
      <w:r>
        <w:rPr>
          <w:rFonts w:ascii="Times New Roman"/>
          <w:b/>
          <w:i w:val="false"/>
          <w:color w:val="000000"/>
        </w:rPr>
        <w:t xml:space="preserve"> 5. Басқарманы қайта ұйымдастыру және тарату</w:t>
      </w:r>
    </w:p>
    <w:bookmarkEnd w:id="5271"/>
    <w:bookmarkStart w:name="z6863" w:id="527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216-қосымша</w:t>
            </w:r>
          </w:p>
        </w:tc>
      </w:tr>
    </w:tbl>
    <w:bookmarkStart w:name="z6865" w:id="5273"/>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 туралы ереже</w:t>
      </w:r>
    </w:p>
    <w:bookmarkEnd w:id="5273"/>
    <w:bookmarkStart w:name="z6866" w:id="5274"/>
    <w:p>
      <w:pPr>
        <w:spacing w:after="0"/>
        <w:ind w:left="0"/>
        <w:jc w:val="left"/>
      </w:pPr>
      <w:r>
        <w:rPr>
          <w:rFonts w:ascii="Times New Roman"/>
          <w:b/>
          <w:i w:val="false"/>
          <w:color w:val="000000"/>
        </w:rPr>
        <w:t xml:space="preserve"> 1. Жалпы ережелер</w:t>
      </w:r>
    </w:p>
    <w:bookmarkEnd w:id="5274"/>
    <w:bookmarkStart w:name="z6867" w:id="5275"/>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275"/>
    <w:bookmarkStart w:name="z6868" w:id="5276"/>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276"/>
    <w:bookmarkStart w:name="z6869" w:id="5277"/>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277"/>
    <w:bookmarkStart w:name="z6870" w:id="5278"/>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278"/>
    <w:bookmarkStart w:name="z6871" w:id="5279"/>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279"/>
    <w:bookmarkStart w:name="z6872" w:id="5280"/>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280"/>
    <w:bookmarkStart w:name="z6873" w:id="5281"/>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281"/>
    <w:bookmarkStart w:name="z6874" w:id="5282"/>
    <w:p>
      <w:pPr>
        <w:spacing w:after="0"/>
        <w:ind w:left="0"/>
        <w:jc w:val="both"/>
      </w:pPr>
      <w:r>
        <w:rPr>
          <w:rFonts w:ascii="Times New Roman"/>
          <w:b w:val="false"/>
          <w:i w:val="false"/>
          <w:color w:val="000000"/>
          <w:sz w:val="28"/>
        </w:rPr>
        <w:t>
      8. Басқарманың заңды мекенжайы: пошта индексі 161000, Қазақстан Республикасы, Түркістан облысы, Созақ ауданы, Шолаққорған ауылы, Жібек жолы көшесі, 95.</w:t>
      </w:r>
    </w:p>
    <w:bookmarkEnd w:id="5282"/>
    <w:bookmarkStart w:name="z6875" w:id="528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 республикалық мемлекеттік мекемесi.</w:t>
      </w:r>
    </w:p>
    <w:bookmarkEnd w:id="5283"/>
    <w:bookmarkStart w:name="z6876" w:id="528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284"/>
    <w:bookmarkStart w:name="z6877" w:id="5285"/>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5285"/>
    <w:bookmarkStart w:name="z6878" w:id="5286"/>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286"/>
    <w:bookmarkStart w:name="z6879" w:id="5287"/>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287"/>
    <w:bookmarkStart w:name="z6880" w:id="5288"/>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5288"/>
    <w:bookmarkStart w:name="z6881" w:id="5289"/>
    <w:p>
      <w:pPr>
        <w:spacing w:after="0"/>
        <w:ind w:left="0"/>
        <w:jc w:val="both"/>
      </w:pPr>
      <w:r>
        <w:rPr>
          <w:rFonts w:ascii="Times New Roman"/>
          <w:b w:val="false"/>
          <w:i w:val="false"/>
          <w:color w:val="000000"/>
          <w:sz w:val="28"/>
        </w:rPr>
        <w:t>
      13. Басқарманың міндеттері:</w:t>
      </w:r>
    </w:p>
    <w:bookmarkEnd w:id="5289"/>
    <w:bookmarkStart w:name="z6882" w:id="5290"/>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290"/>
    <w:bookmarkStart w:name="z6883" w:id="5291"/>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5291"/>
    <w:bookmarkStart w:name="z6884" w:id="5292"/>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5292"/>
    <w:bookmarkStart w:name="z6885" w:id="5293"/>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293"/>
    <w:bookmarkStart w:name="z6886" w:id="5294"/>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5294"/>
    <w:bookmarkStart w:name="z6887" w:id="5295"/>
    <w:p>
      <w:pPr>
        <w:spacing w:after="0"/>
        <w:ind w:left="0"/>
        <w:jc w:val="both"/>
      </w:pPr>
      <w:r>
        <w:rPr>
          <w:rFonts w:ascii="Times New Roman"/>
          <w:b w:val="false"/>
          <w:i w:val="false"/>
          <w:color w:val="000000"/>
          <w:sz w:val="28"/>
        </w:rPr>
        <w:t>
      14. Басқарманың функциялары:</w:t>
      </w:r>
    </w:p>
    <w:bookmarkEnd w:id="5295"/>
    <w:bookmarkStart w:name="z6888" w:id="5296"/>
    <w:p>
      <w:pPr>
        <w:spacing w:after="0"/>
        <w:ind w:left="0"/>
        <w:jc w:val="both"/>
      </w:pPr>
      <w:r>
        <w:rPr>
          <w:rFonts w:ascii="Times New Roman"/>
          <w:b w:val="false"/>
          <w:i w:val="false"/>
          <w:color w:val="000000"/>
          <w:sz w:val="28"/>
        </w:rPr>
        <w:t>
      1) салық заңнамасының сақталуын бақылау;</w:t>
      </w:r>
    </w:p>
    <w:bookmarkEnd w:id="5296"/>
    <w:bookmarkStart w:name="z6889" w:id="5297"/>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297"/>
    <w:bookmarkStart w:name="z6890" w:id="5298"/>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5298"/>
    <w:bookmarkStart w:name="z6891" w:id="5299"/>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5299"/>
    <w:bookmarkStart w:name="z6892" w:id="5300"/>
    <w:p>
      <w:pPr>
        <w:spacing w:after="0"/>
        <w:ind w:left="0"/>
        <w:jc w:val="both"/>
      </w:pPr>
      <w:r>
        <w:rPr>
          <w:rFonts w:ascii="Times New Roman"/>
          <w:b w:val="false"/>
          <w:i w:val="false"/>
          <w:color w:val="000000"/>
          <w:sz w:val="28"/>
        </w:rPr>
        <w:t>
      5) салықтық әкімшілендіруді жүзеге асыру;</w:t>
      </w:r>
    </w:p>
    <w:bookmarkEnd w:id="5300"/>
    <w:bookmarkStart w:name="z6893" w:id="5301"/>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5301"/>
    <w:bookmarkStart w:name="z6894" w:id="5302"/>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5302"/>
    <w:bookmarkStart w:name="z6895" w:id="5303"/>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5303"/>
    <w:bookmarkStart w:name="z6896" w:id="5304"/>
    <w:p>
      <w:pPr>
        <w:spacing w:after="0"/>
        <w:ind w:left="0"/>
        <w:jc w:val="both"/>
      </w:pPr>
      <w:r>
        <w:rPr>
          <w:rFonts w:ascii="Times New Roman"/>
          <w:b w:val="false"/>
          <w:i w:val="false"/>
          <w:color w:val="000000"/>
          <w:sz w:val="28"/>
        </w:rPr>
        <w:t>
      9) тәуекелдерді басқару жүйесін қолдану;</w:t>
      </w:r>
    </w:p>
    <w:bookmarkEnd w:id="5304"/>
    <w:bookmarkStart w:name="z6897" w:id="5305"/>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305"/>
    <w:bookmarkStart w:name="z6898" w:id="5306"/>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306"/>
    <w:bookmarkStart w:name="z6899" w:id="5307"/>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307"/>
    <w:bookmarkStart w:name="z6900" w:id="5308"/>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308"/>
    <w:bookmarkStart w:name="z6901" w:id="5309"/>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309"/>
    <w:bookmarkStart w:name="z6902" w:id="5310"/>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310"/>
    <w:bookmarkStart w:name="z6903" w:id="5311"/>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311"/>
    <w:bookmarkStart w:name="z6904" w:id="5312"/>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312"/>
    <w:bookmarkStart w:name="z6905" w:id="5313"/>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313"/>
    <w:bookmarkStart w:name="z6906" w:id="5314"/>
    <w:p>
      <w:pPr>
        <w:spacing w:after="0"/>
        <w:ind w:left="0"/>
        <w:jc w:val="both"/>
      </w:pPr>
      <w:r>
        <w:rPr>
          <w:rFonts w:ascii="Times New Roman"/>
          <w:b w:val="false"/>
          <w:i w:val="false"/>
          <w:color w:val="000000"/>
          <w:sz w:val="28"/>
        </w:rPr>
        <w:t>
      15. Басқарманың құқықтары мен міндеттері:</w:t>
      </w:r>
    </w:p>
    <w:bookmarkEnd w:id="5314"/>
    <w:bookmarkStart w:name="z6907" w:id="5315"/>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315"/>
    <w:bookmarkStart w:name="z6908" w:id="5316"/>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316"/>
    <w:bookmarkStart w:name="z6909" w:id="5317"/>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317"/>
    <w:bookmarkStart w:name="z6910" w:id="5318"/>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318"/>
    <w:bookmarkStart w:name="z6911" w:id="5319"/>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319"/>
    <w:bookmarkStart w:name="z6912" w:id="5320"/>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320"/>
    <w:bookmarkStart w:name="z6913" w:id="5321"/>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321"/>
    <w:bookmarkStart w:name="z6914" w:id="5322"/>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322"/>
    <w:bookmarkStart w:name="z6915" w:id="5323"/>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323"/>
    <w:bookmarkStart w:name="z6916" w:id="5324"/>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324"/>
    <w:bookmarkStart w:name="z6917" w:id="5325"/>
    <w:p>
      <w:pPr>
        <w:spacing w:after="0"/>
        <w:ind w:left="0"/>
        <w:jc w:val="left"/>
      </w:pPr>
      <w:r>
        <w:rPr>
          <w:rFonts w:ascii="Times New Roman"/>
          <w:b/>
          <w:i w:val="false"/>
          <w:color w:val="000000"/>
        </w:rPr>
        <w:t xml:space="preserve"> 3. Басқарманың қызметін ұйымдастыру</w:t>
      </w:r>
    </w:p>
    <w:bookmarkEnd w:id="5325"/>
    <w:bookmarkStart w:name="z6918" w:id="5326"/>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326"/>
    <w:bookmarkStart w:name="z6919" w:id="5327"/>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327"/>
    <w:bookmarkStart w:name="z6920" w:id="532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328"/>
    <w:bookmarkStart w:name="z6921" w:id="5329"/>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329"/>
    <w:bookmarkStart w:name="z6922" w:id="5330"/>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330"/>
    <w:bookmarkStart w:name="z6923" w:id="5331"/>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331"/>
    <w:bookmarkStart w:name="z6924" w:id="5332"/>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332"/>
    <w:bookmarkStart w:name="z6925" w:id="5333"/>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333"/>
    <w:bookmarkStart w:name="z6926" w:id="5334"/>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334"/>
    <w:bookmarkStart w:name="z6927" w:id="533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335"/>
    <w:bookmarkStart w:name="z6928" w:id="5336"/>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336"/>
    <w:bookmarkStart w:name="z6929" w:id="5337"/>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337"/>
    <w:bookmarkStart w:name="z6930" w:id="5338"/>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338"/>
    <w:bookmarkStart w:name="z6931" w:id="5339"/>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339"/>
    <w:bookmarkStart w:name="z6932" w:id="534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340"/>
    <w:bookmarkStart w:name="z6933" w:id="534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341"/>
    <w:bookmarkStart w:name="z6934" w:id="5342"/>
    <w:p>
      <w:pPr>
        <w:spacing w:after="0"/>
        <w:ind w:left="0"/>
        <w:jc w:val="left"/>
      </w:pPr>
      <w:r>
        <w:rPr>
          <w:rFonts w:ascii="Times New Roman"/>
          <w:b/>
          <w:i w:val="false"/>
          <w:color w:val="000000"/>
        </w:rPr>
        <w:t xml:space="preserve"> 4. Басқарманың мүлкi</w:t>
      </w:r>
    </w:p>
    <w:bookmarkEnd w:id="5342"/>
    <w:bookmarkStart w:name="z6935" w:id="5343"/>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343"/>
    <w:bookmarkStart w:name="z6936" w:id="534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44"/>
    <w:bookmarkStart w:name="z6937" w:id="5345"/>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345"/>
    <w:bookmarkStart w:name="z6938" w:id="5346"/>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346"/>
    <w:bookmarkStart w:name="z6939" w:id="5347"/>
    <w:p>
      <w:pPr>
        <w:spacing w:after="0"/>
        <w:ind w:left="0"/>
        <w:jc w:val="left"/>
      </w:pPr>
      <w:r>
        <w:rPr>
          <w:rFonts w:ascii="Times New Roman"/>
          <w:b/>
          <w:i w:val="false"/>
          <w:color w:val="000000"/>
        </w:rPr>
        <w:t xml:space="preserve"> 5. Басқарманы қайта ұйымдастыру және тарату</w:t>
      </w:r>
    </w:p>
    <w:bookmarkEnd w:id="5347"/>
    <w:bookmarkStart w:name="z6940" w:id="534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217-қосымша</w:t>
            </w:r>
          </w:p>
        </w:tc>
      </w:tr>
    </w:tbl>
    <w:bookmarkStart w:name="z6942" w:id="5349"/>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 туралы ереже</w:t>
      </w:r>
    </w:p>
    <w:bookmarkEnd w:id="5349"/>
    <w:bookmarkStart w:name="z6943" w:id="5350"/>
    <w:p>
      <w:pPr>
        <w:spacing w:after="0"/>
        <w:ind w:left="0"/>
        <w:jc w:val="left"/>
      </w:pPr>
      <w:r>
        <w:rPr>
          <w:rFonts w:ascii="Times New Roman"/>
          <w:b/>
          <w:i w:val="false"/>
          <w:color w:val="000000"/>
        </w:rPr>
        <w:t xml:space="preserve"> 1. Жалпы ережелер</w:t>
      </w:r>
    </w:p>
    <w:bookmarkEnd w:id="5350"/>
    <w:bookmarkStart w:name="z6944" w:id="535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351"/>
    <w:bookmarkStart w:name="z6945" w:id="5352"/>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352"/>
    <w:bookmarkStart w:name="z6946" w:id="5353"/>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353"/>
    <w:bookmarkStart w:name="z6947" w:id="5354"/>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354"/>
    <w:bookmarkStart w:name="z6948" w:id="5355"/>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355"/>
    <w:bookmarkStart w:name="z6949" w:id="5356"/>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356"/>
    <w:bookmarkStart w:name="z6950" w:id="535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357"/>
    <w:bookmarkStart w:name="z6951" w:id="5358"/>
    <w:p>
      <w:pPr>
        <w:spacing w:after="0"/>
        <w:ind w:left="0"/>
        <w:jc w:val="both"/>
      </w:pPr>
      <w:r>
        <w:rPr>
          <w:rFonts w:ascii="Times New Roman"/>
          <w:b w:val="false"/>
          <w:i w:val="false"/>
          <w:color w:val="000000"/>
          <w:sz w:val="28"/>
        </w:rPr>
        <w:t>
      8. Басқарманың заңды мекенжайы: пошта индексі 161300, Қазақстан Республикасы, Түркістан облысы, Түлкібас ауданы, Т. Рысқұлов ауылы, Т. Рысқұлов көшесі, № 153 үй.</w:t>
      </w:r>
    </w:p>
    <w:bookmarkEnd w:id="5358"/>
    <w:bookmarkStart w:name="z6952" w:id="535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 республикалық мемлекеттік мекемесi.</w:t>
      </w:r>
    </w:p>
    <w:bookmarkEnd w:id="5359"/>
    <w:bookmarkStart w:name="z6953" w:id="536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360"/>
    <w:bookmarkStart w:name="z6954" w:id="5361"/>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5361"/>
    <w:bookmarkStart w:name="z6955" w:id="5362"/>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362"/>
    <w:bookmarkStart w:name="z6956" w:id="5363"/>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363"/>
    <w:bookmarkStart w:name="z6957" w:id="5364"/>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5364"/>
    <w:bookmarkStart w:name="z6958" w:id="5365"/>
    <w:p>
      <w:pPr>
        <w:spacing w:after="0"/>
        <w:ind w:left="0"/>
        <w:jc w:val="both"/>
      </w:pPr>
      <w:r>
        <w:rPr>
          <w:rFonts w:ascii="Times New Roman"/>
          <w:b w:val="false"/>
          <w:i w:val="false"/>
          <w:color w:val="000000"/>
          <w:sz w:val="28"/>
        </w:rPr>
        <w:t>
      13. Басқарманың міндеттері:</w:t>
      </w:r>
    </w:p>
    <w:bookmarkEnd w:id="5365"/>
    <w:bookmarkStart w:name="z6959" w:id="5366"/>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366"/>
    <w:bookmarkStart w:name="z6960" w:id="5367"/>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5367"/>
    <w:bookmarkStart w:name="z6961" w:id="5368"/>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5368"/>
    <w:bookmarkStart w:name="z6962" w:id="536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369"/>
    <w:bookmarkStart w:name="z6963" w:id="537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5370"/>
    <w:bookmarkStart w:name="z6964" w:id="5371"/>
    <w:p>
      <w:pPr>
        <w:spacing w:after="0"/>
        <w:ind w:left="0"/>
        <w:jc w:val="both"/>
      </w:pPr>
      <w:r>
        <w:rPr>
          <w:rFonts w:ascii="Times New Roman"/>
          <w:b w:val="false"/>
          <w:i w:val="false"/>
          <w:color w:val="000000"/>
          <w:sz w:val="28"/>
        </w:rPr>
        <w:t>
      14. Басқарманың функциялары:</w:t>
      </w:r>
    </w:p>
    <w:bookmarkEnd w:id="5371"/>
    <w:bookmarkStart w:name="z6965" w:id="5372"/>
    <w:p>
      <w:pPr>
        <w:spacing w:after="0"/>
        <w:ind w:left="0"/>
        <w:jc w:val="both"/>
      </w:pPr>
      <w:r>
        <w:rPr>
          <w:rFonts w:ascii="Times New Roman"/>
          <w:b w:val="false"/>
          <w:i w:val="false"/>
          <w:color w:val="000000"/>
          <w:sz w:val="28"/>
        </w:rPr>
        <w:t>
      1) салық заңнамасының сақталуын бақылау;</w:t>
      </w:r>
    </w:p>
    <w:bookmarkEnd w:id="5372"/>
    <w:bookmarkStart w:name="z6966" w:id="537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373"/>
    <w:bookmarkStart w:name="z6967" w:id="5374"/>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5374"/>
    <w:bookmarkStart w:name="z6968" w:id="5375"/>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5375"/>
    <w:bookmarkStart w:name="z6969" w:id="5376"/>
    <w:p>
      <w:pPr>
        <w:spacing w:after="0"/>
        <w:ind w:left="0"/>
        <w:jc w:val="both"/>
      </w:pPr>
      <w:r>
        <w:rPr>
          <w:rFonts w:ascii="Times New Roman"/>
          <w:b w:val="false"/>
          <w:i w:val="false"/>
          <w:color w:val="000000"/>
          <w:sz w:val="28"/>
        </w:rPr>
        <w:t>
      5) салықтық әкімшілендіруді жүзеге асыру;</w:t>
      </w:r>
    </w:p>
    <w:bookmarkEnd w:id="5376"/>
    <w:bookmarkStart w:name="z6970" w:id="5377"/>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5377"/>
    <w:bookmarkStart w:name="z6971" w:id="5378"/>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5378"/>
    <w:bookmarkStart w:name="z6972" w:id="5379"/>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5379"/>
    <w:bookmarkStart w:name="z6973" w:id="5380"/>
    <w:p>
      <w:pPr>
        <w:spacing w:after="0"/>
        <w:ind w:left="0"/>
        <w:jc w:val="both"/>
      </w:pPr>
      <w:r>
        <w:rPr>
          <w:rFonts w:ascii="Times New Roman"/>
          <w:b w:val="false"/>
          <w:i w:val="false"/>
          <w:color w:val="000000"/>
          <w:sz w:val="28"/>
        </w:rPr>
        <w:t>
      9) тәуекелдерді басқару жүйесін қолдану;</w:t>
      </w:r>
    </w:p>
    <w:bookmarkEnd w:id="5380"/>
    <w:bookmarkStart w:name="z6974" w:id="5381"/>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381"/>
    <w:bookmarkStart w:name="z6975" w:id="5382"/>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382"/>
    <w:bookmarkStart w:name="z6976" w:id="5383"/>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383"/>
    <w:bookmarkStart w:name="z6977" w:id="5384"/>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384"/>
    <w:bookmarkStart w:name="z6978" w:id="5385"/>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385"/>
    <w:bookmarkStart w:name="z6979" w:id="5386"/>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386"/>
    <w:bookmarkStart w:name="z6980" w:id="5387"/>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387"/>
    <w:bookmarkStart w:name="z6981" w:id="5388"/>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388"/>
    <w:bookmarkStart w:name="z6982" w:id="5389"/>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389"/>
    <w:bookmarkStart w:name="z6983" w:id="5390"/>
    <w:p>
      <w:pPr>
        <w:spacing w:after="0"/>
        <w:ind w:left="0"/>
        <w:jc w:val="both"/>
      </w:pPr>
      <w:r>
        <w:rPr>
          <w:rFonts w:ascii="Times New Roman"/>
          <w:b w:val="false"/>
          <w:i w:val="false"/>
          <w:color w:val="000000"/>
          <w:sz w:val="28"/>
        </w:rPr>
        <w:t>
      15. Басқарманың құқықтары мен міндеттері:</w:t>
      </w:r>
    </w:p>
    <w:bookmarkEnd w:id="5390"/>
    <w:bookmarkStart w:name="z6984" w:id="5391"/>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391"/>
    <w:bookmarkStart w:name="z6985" w:id="5392"/>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392"/>
    <w:bookmarkStart w:name="z6986" w:id="5393"/>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393"/>
    <w:bookmarkStart w:name="z6987" w:id="5394"/>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394"/>
    <w:bookmarkStart w:name="z6988" w:id="5395"/>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395"/>
    <w:bookmarkStart w:name="z6989" w:id="5396"/>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396"/>
    <w:bookmarkStart w:name="z6990" w:id="5397"/>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397"/>
    <w:bookmarkStart w:name="z6991" w:id="5398"/>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398"/>
    <w:bookmarkStart w:name="z6992" w:id="5399"/>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399"/>
    <w:bookmarkStart w:name="z6993" w:id="5400"/>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400"/>
    <w:bookmarkStart w:name="z6994" w:id="5401"/>
    <w:p>
      <w:pPr>
        <w:spacing w:after="0"/>
        <w:ind w:left="0"/>
        <w:jc w:val="left"/>
      </w:pPr>
      <w:r>
        <w:rPr>
          <w:rFonts w:ascii="Times New Roman"/>
          <w:b/>
          <w:i w:val="false"/>
          <w:color w:val="000000"/>
        </w:rPr>
        <w:t xml:space="preserve"> 3. Басқарманың қызметін ұйымдастыру</w:t>
      </w:r>
    </w:p>
    <w:bookmarkEnd w:id="5401"/>
    <w:bookmarkStart w:name="z6995" w:id="5402"/>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402"/>
    <w:bookmarkStart w:name="z6996" w:id="5403"/>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403"/>
    <w:bookmarkStart w:name="z6997" w:id="540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404"/>
    <w:bookmarkStart w:name="z6998" w:id="5405"/>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405"/>
    <w:bookmarkStart w:name="z6999" w:id="5406"/>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406"/>
    <w:bookmarkStart w:name="z7000" w:id="5407"/>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407"/>
    <w:bookmarkStart w:name="z7001" w:id="5408"/>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408"/>
    <w:bookmarkStart w:name="z7002" w:id="5409"/>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409"/>
    <w:bookmarkStart w:name="z7003" w:id="5410"/>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410"/>
    <w:bookmarkStart w:name="z7004" w:id="541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411"/>
    <w:bookmarkStart w:name="z7005" w:id="5412"/>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412"/>
    <w:bookmarkStart w:name="z7006" w:id="5413"/>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413"/>
    <w:bookmarkStart w:name="z7007" w:id="5414"/>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414"/>
    <w:bookmarkStart w:name="z7008" w:id="5415"/>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415"/>
    <w:bookmarkStart w:name="z7009" w:id="541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416"/>
    <w:bookmarkStart w:name="z7010" w:id="541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417"/>
    <w:bookmarkStart w:name="z7011" w:id="5418"/>
    <w:p>
      <w:pPr>
        <w:spacing w:after="0"/>
        <w:ind w:left="0"/>
        <w:jc w:val="left"/>
      </w:pPr>
      <w:r>
        <w:rPr>
          <w:rFonts w:ascii="Times New Roman"/>
          <w:b/>
          <w:i w:val="false"/>
          <w:color w:val="000000"/>
        </w:rPr>
        <w:t xml:space="preserve"> 4. Басқарманың мүлкi</w:t>
      </w:r>
    </w:p>
    <w:bookmarkEnd w:id="5418"/>
    <w:bookmarkStart w:name="z7012" w:id="5419"/>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419"/>
    <w:bookmarkStart w:name="z7013" w:id="542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20"/>
    <w:bookmarkStart w:name="z7014" w:id="5421"/>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421"/>
    <w:bookmarkStart w:name="z7015" w:id="542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422"/>
    <w:bookmarkStart w:name="z7016" w:id="5423"/>
    <w:p>
      <w:pPr>
        <w:spacing w:after="0"/>
        <w:ind w:left="0"/>
        <w:jc w:val="left"/>
      </w:pPr>
      <w:r>
        <w:rPr>
          <w:rFonts w:ascii="Times New Roman"/>
          <w:b/>
          <w:i w:val="false"/>
          <w:color w:val="000000"/>
        </w:rPr>
        <w:t xml:space="preserve"> 5. Басқарманы қайта ұйымдастыру және тарату</w:t>
      </w:r>
    </w:p>
    <w:bookmarkEnd w:id="5423"/>
    <w:bookmarkStart w:name="z7017" w:id="542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218-қосымша</w:t>
            </w:r>
          </w:p>
        </w:tc>
      </w:tr>
    </w:tbl>
    <w:bookmarkStart w:name="z7019" w:id="5425"/>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 туралы ереже</w:t>
      </w:r>
    </w:p>
    <w:bookmarkEnd w:id="5425"/>
    <w:bookmarkStart w:name="z7020" w:id="5426"/>
    <w:p>
      <w:pPr>
        <w:spacing w:after="0"/>
        <w:ind w:left="0"/>
        <w:jc w:val="left"/>
      </w:pPr>
      <w:r>
        <w:rPr>
          <w:rFonts w:ascii="Times New Roman"/>
          <w:b/>
          <w:i w:val="false"/>
          <w:color w:val="000000"/>
        </w:rPr>
        <w:t xml:space="preserve"> 1. Жалпы ережелер</w:t>
      </w:r>
    </w:p>
    <w:bookmarkEnd w:id="5426"/>
    <w:bookmarkStart w:name="z7021" w:id="542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427"/>
    <w:bookmarkStart w:name="z7022" w:id="5428"/>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428"/>
    <w:bookmarkStart w:name="z7023" w:id="5429"/>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429"/>
    <w:bookmarkStart w:name="z7024" w:id="5430"/>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430"/>
    <w:bookmarkStart w:name="z7025" w:id="5431"/>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431"/>
    <w:bookmarkStart w:name="z7026" w:id="5432"/>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432"/>
    <w:bookmarkStart w:name="z7027" w:id="543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433"/>
    <w:bookmarkStart w:name="z7028" w:id="5434"/>
    <w:p>
      <w:pPr>
        <w:spacing w:after="0"/>
        <w:ind w:left="0"/>
        <w:jc w:val="both"/>
      </w:pPr>
      <w:r>
        <w:rPr>
          <w:rFonts w:ascii="Times New Roman"/>
          <w:b w:val="false"/>
          <w:i w:val="false"/>
          <w:color w:val="000000"/>
          <w:sz w:val="28"/>
        </w:rPr>
        <w:t>
      8. Басқарманың заңды мекенжайы: пошта индексі 161400, Қазақстан Республикасы, Түркістан облысы, Шардара ауданы, Шардара қаласы, Абай көшесі, 45.</w:t>
      </w:r>
    </w:p>
    <w:bookmarkEnd w:id="5434"/>
    <w:bookmarkStart w:name="z7029" w:id="543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 республикалық мемлекеттік мекемесi.</w:t>
      </w:r>
    </w:p>
    <w:bookmarkEnd w:id="5435"/>
    <w:bookmarkStart w:name="z7030" w:id="543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436"/>
    <w:bookmarkStart w:name="z7031" w:id="5437"/>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5437"/>
    <w:bookmarkStart w:name="z7032" w:id="5438"/>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438"/>
    <w:bookmarkStart w:name="z7033" w:id="543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439"/>
    <w:bookmarkStart w:name="z7034" w:id="5440"/>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5440"/>
    <w:bookmarkStart w:name="z7035" w:id="5441"/>
    <w:p>
      <w:pPr>
        <w:spacing w:after="0"/>
        <w:ind w:left="0"/>
        <w:jc w:val="both"/>
      </w:pPr>
      <w:r>
        <w:rPr>
          <w:rFonts w:ascii="Times New Roman"/>
          <w:b w:val="false"/>
          <w:i w:val="false"/>
          <w:color w:val="000000"/>
          <w:sz w:val="28"/>
        </w:rPr>
        <w:t>
      13. Басқарманың міндеттері:</w:t>
      </w:r>
    </w:p>
    <w:bookmarkEnd w:id="5441"/>
    <w:bookmarkStart w:name="z7036" w:id="5442"/>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442"/>
    <w:bookmarkStart w:name="z7037" w:id="5443"/>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5443"/>
    <w:bookmarkStart w:name="z7038" w:id="5444"/>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5444"/>
    <w:bookmarkStart w:name="z7039" w:id="544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445"/>
    <w:bookmarkStart w:name="z7040" w:id="5446"/>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5446"/>
    <w:bookmarkStart w:name="z7041" w:id="5447"/>
    <w:p>
      <w:pPr>
        <w:spacing w:after="0"/>
        <w:ind w:left="0"/>
        <w:jc w:val="both"/>
      </w:pPr>
      <w:r>
        <w:rPr>
          <w:rFonts w:ascii="Times New Roman"/>
          <w:b w:val="false"/>
          <w:i w:val="false"/>
          <w:color w:val="000000"/>
          <w:sz w:val="28"/>
        </w:rPr>
        <w:t>
      14. Басқарманың функциялары:</w:t>
      </w:r>
    </w:p>
    <w:bookmarkEnd w:id="5447"/>
    <w:bookmarkStart w:name="z7042" w:id="5448"/>
    <w:p>
      <w:pPr>
        <w:spacing w:after="0"/>
        <w:ind w:left="0"/>
        <w:jc w:val="both"/>
      </w:pPr>
      <w:r>
        <w:rPr>
          <w:rFonts w:ascii="Times New Roman"/>
          <w:b w:val="false"/>
          <w:i w:val="false"/>
          <w:color w:val="000000"/>
          <w:sz w:val="28"/>
        </w:rPr>
        <w:t>
      1) салық заңнамасының сақталуын бақылау;</w:t>
      </w:r>
    </w:p>
    <w:bookmarkEnd w:id="5448"/>
    <w:bookmarkStart w:name="z7043" w:id="544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449"/>
    <w:bookmarkStart w:name="z7044" w:id="5450"/>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5450"/>
    <w:bookmarkStart w:name="z7045" w:id="5451"/>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5451"/>
    <w:bookmarkStart w:name="z7046" w:id="5452"/>
    <w:p>
      <w:pPr>
        <w:spacing w:after="0"/>
        <w:ind w:left="0"/>
        <w:jc w:val="both"/>
      </w:pPr>
      <w:r>
        <w:rPr>
          <w:rFonts w:ascii="Times New Roman"/>
          <w:b w:val="false"/>
          <w:i w:val="false"/>
          <w:color w:val="000000"/>
          <w:sz w:val="28"/>
        </w:rPr>
        <w:t>
      5) салықтық әкімшілендіруді жүзеге асыру;</w:t>
      </w:r>
    </w:p>
    <w:bookmarkEnd w:id="5452"/>
    <w:bookmarkStart w:name="z7047" w:id="5453"/>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5453"/>
    <w:bookmarkStart w:name="z7048" w:id="5454"/>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5454"/>
    <w:bookmarkStart w:name="z7049" w:id="5455"/>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5455"/>
    <w:bookmarkStart w:name="z7050" w:id="5456"/>
    <w:p>
      <w:pPr>
        <w:spacing w:after="0"/>
        <w:ind w:left="0"/>
        <w:jc w:val="both"/>
      </w:pPr>
      <w:r>
        <w:rPr>
          <w:rFonts w:ascii="Times New Roman"/>
          <w:b w:val="false"/>
          <w:i w:val="false"/>
          <w:color w:val="000000"/>
          <w:sz w:val="28"/>
        </w:rPr>
        <w:t>
      9) тәуекелдерді басқару жүйесін қолдану;</w:t>
      </w:r>
    </w:p>
    <w:bookmarkEnd w:id="5456"/>
    <w:bookmarkStart w:name="z7051" w:id="5457"/>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457"/>
    <w:bookmarkStart w:name="z7052" w:id="5458"/>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458"/>
    <w:bookmarkStart w:name="z7053" w:id="5459"/>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459"/>
    <w:bookmarkStart w:name="z7054" w:id="5460"/>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460"/>
    <w:bookmarkStart w:name="z7055" w:id="5461"/>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461"/>
    <w:bookmarkStart w:name="z7056" w:id="5462"/>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462"/>
    <w:bookmarkStart w:name="z7057" w:id="5463"/>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463"/>
    <w:bookmarkStart w:name="z7058" w:id="5464"/>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464"/>
    <w:bookmarkStart w:name="z7059" w:id="5465"/>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465"/>
    <w:bookmarkStart w:name="z7060" w:id="5466"/>
    <w:p>
      <w:pPr>
        <w:spacing w:after="0"/>
        <w:ind w:left="0"/>
        <w:jc w:val="both"/>
      </w:pPr>
      <w:r>
        <w:rPr>
          <w:rFonts w:ascii="Times New Roman"/>
          <w:b w:val="false"/>
          <w:i w:val="false"/>
          <w:color w:val="000000"/>
          <w:sz w:val="28"/>
        </w:rPr>
        <w:t>
      15. Басқарманың құқықтары мен міндеттері:</w:t>
      </w:r>
    </w:p>
    <w:bookmarkEnd w:id="5466"/>
    <w:bookmarkStart w:name="z7061" w:id="5467"/>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467"/>
    <w:bookmarkStart w:name="z7062" w:id="5468"/>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468"/>
    <w:bookmarkStart w:name="z7063" w:id="5469"/>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469"/>
    <w:bookmarkStart w:name="z7064" w:id="5470"/>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470"/>
    <w:bookmarkStart w:name="z7065" w:id="5471"/>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471"/>
    <w:bookmarkStart w:name="z7066" w:id="5472"/>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472"/>
    <w:bookmarkStart w:name="z7067" w:id="5473"/>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473"/>
    <w:bookmarkStart w:name="z7068" w:id="5474"/>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474"/>
    <w:bookmarkStart w:name="z7069" w:id="5475"/>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475"/>
    <w:bookmarkStart w:name="z7070" w:id="5476"/>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476"/>
    <w:bookmarkStart w:name="z7071" w:id="5477"/>
    <w:p>
      <w:pPr>
        <w:spacing w:after="0"/>
        <w:ind w:left="0"/>
        <w:jc w:val="left"/>
      </w:pPr>
      <w:r>
        <w:rPr>
          <w:rFonts w:ascii="Times New Roman"/>
          <w:b/>
          <w:i w:val="false"/>
          <w:color w:val="000000"/>
        </w:rPr>
        <w:t xml:space="preserve"> 3. Басқарманың қызметін ұйымдастыру</w:t>
      </w:r>
    </w:p>
    <w:bookmarkEnd w:id="5477"/>
    <w:bookmarkStart w:name="z7072" w:id="5478"/>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478"/>
    <w:bookmarkStart w:name="z7073" w:id="5479"/>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479"/>
    <w:bookmarkStart w:name="z7074" w:id="548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480"/>
    <w:bookmarkStart w:name="z7075" w:id="5481"/>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481"/>
    <w:bookmarkStart w:name="z7076" w:id="5482"/>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482"/>
    <w:bookmarkStart w:name="z7077" w:id="5483"/>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483"/>
    <w:bookmarkStart w:name="z7078" w:id="5484"/>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484"/>
    <w:bookmarkStart w:name="z7079" w:id="5485"/>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485"/>
    <w:bookmarkStart w:name="z7080" w:id="5486"/>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486"/>
    <w:bookmarkStart w:name="z7081" w:id="548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487"/>
    <w:bookmarkStart w:name="z7082" w:id="5488"/>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488"/>
    <w:bookmarkStart w:name="z7083" w:id="5489"/>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489"/>
    <w:bookmarkStart w:name="z7084" w:id="5490"/>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490"/>
    <w:bookmarkStart w:name="z7085" w:id="5491"/>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491"/>
    <w:bookmarkStart w:name="z7086" w:id="549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492"/>
    <w:bookmarkStart w:name="z7087" w:id="549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493"/>
    <w:bookmarkStart w:name="z7088" w:id="5494"/>
    <w:p>
      <w:pPr>
        <w:spacing w:after="0"/>
        <w:ind w:left="0"/>
        <w:jc w:val="left"/>
      </w:pPr>
      <w:r>
        <w:rPr>
          <w:rFonts w:ascii="Times New Roman"/>
          <w:b/>
          <w:i w:val="false"/>
          <w:color w:val="000000"/>
        </w:rPr>
        <w:t xml:space="preserve"> 4. Басқарманың мүлкi</w:t>
      </w:r>
    </w:p>
    <w:bookmarkEnd w:id="5494"/>
    <w:bookmarkStart w:name="z7089" w:id="5495"/>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495"/>
    <w:bookmarkStart w:name="z7090" w:id="549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96"/>
    <w:bookmarkStart w:name="z7091" w:id="5497"/>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497"/>
    <w:bookmarkStart w:name="z7092" w:id="549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498"/>
    <w:bookmarkStart w:name="z7093" w:id="5499"/>
    <w:p>
      <w:pPr>
        <w:spacing w:after="0"/>
        <w:ind w:left="0"/>
        <w:jc w:val="left"/>
      </w:pPr>
      <w:r>
        <w:rPr>
          <w:rFonts w:ascii="Times New Roman"/>
          <w:b/>
          <w:i w:val="false"/>
          <w:color w:val="000000"/>
        </w:rPr>
        <w:t xml:space="preserve"> 5. Басқарманы қайта ұйымдастыру және тарату</w:t>
      </w:r>
    </w:p>
    <w:bookmarkEnd w:id="5499"/>
    <w:bookmarkStart w:name="z7094" w:id="550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225-1-қосымша</w:t>
            </w:r>
          </w:p>
        </w:tc>
      </w:tr>
    </w:tbl>
    <w:bookmarkStart w:name="z7096" w:id="5501"/>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 туралы ереже</w:t>
      </w:r>
    </w:p>
    <w:bookmarkEnd w:id="5501"/>
    <w:bookmarkStart w:name="z7097" w:id="5502"/>
    <w:p>
      <w:pPr>
        <w:spacing w:after="0"/>
        <w:ind w:left="0"/>
        <w:jc w:val="left"/>
      </w:pPr>
      <w:r>
        <w:rPr>
          <w:rFonts w:ascii="Times New Roman"/>
          <w:b/>
          <w:i w:val="false"/>
          <w:color w:val="000000"/>
        </w:rPr>
        <w:t xml:space="preserve"> 1. Жалпы ережелер</w:t>
      </w:r>
    </w:p>
    <w:bookmarkEnd w:id="5502"/>
    <w:bookmarkStart w:name="z7098" w:id="550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503"/>
    <w:bookmarkStart w:name="z7099" w:id="5504"/>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504"/>
    <w:bookmarkStart w:name="z7100" w:id="5505"/>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505"/>
    <w:bookmarkStart w:name="z7101" w:id="5506"/>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506"/>
    <w:bookmarkStart w:name="z7102" w:id="5507"/>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507"/>
    <w:bookmarkStart w:name="z7103" w:id="5508"/>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508"/>
    <w:bookmarkStart w:name="z7104" w:id="550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509"/>
    <w:bookmarkStart w:name="z7105" w:id="5510"/>
    <w:p>
      <w:pPr>
        <w:spacing w:after="0"/>
        <w:ind w:left="0"/>
        <w:jc w:val="both"/>
      </w:pPr>
      <w:r>
        <w:rPr>
          <w:rFonts w:ascii="Times New Roman"/>
          <w:b w:val="false"/>
          <w:i w:val="false"/>
          <w:color w:val="000000"/>
          <w:sz w:val="28"/>
        </w:rPr>
        <w:t>
      8. Басқарманың заңды мекенжайы: пошта индексі 020000, Қазақстан Республикасы, Астана қаласы, "Байқоңыр" ауданы, Брусиловский көшесі, 173/3.</w:t>
      </w:r>
    </w:p>
    <w:bookmarkEnd w:id="5510"/>
    <w:bookmarkStart w:name="z7106" w:id="551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 республикалық мемлекеттік мекемесi.</w:t>
      </w:r>
    </w:p>
    <w:bookmarkEnd w:id="5511"/>
    <w:bookmarkStart w:name="z7107" w:id="551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512"/>
    <w:bookmarkStart w:name="z7108" w:id="5513"/>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5513"/>
    <w:bookmarkStart w:name="z7109" w:id="5514"/>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514"/>
    <w:bookmarkStart w:name="z7110" w:id="5515"/>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515"/>
    <w:bookmarkStart w:name="z7111" w:id="5516"/>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5516"/>
    <w:bookmarkStart w:name="z7112" w:id="5517"/>
    <w:p>
      <w:pPr>
        <w:spacing w:after="0"/>
        <w:ind w:left="0"/>
        <w:jc w:val="both"/>
      </w:pPr>
      <w:r>
        <w:rPr>
          <w:rFonts w:ascii="Times New Roman"/>
          <w:b w:val="false"/>
          <w:i w:val="false"/>
          <w:color w:val="000000"/>
          <w:sz w:val="28"/>
        </w:rPr>
        <w:t>
      13. Басқарманың міндеттері:</w:t>
      </w:r>
    </w:p>
    <w:bookmarkEnd w:id="5517"/>
    <w:bookmarkStart w:name="z7113" w:id="5518"/>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518"/>
    <w:bookmarkStart w:name="z7114" w:id="5519"/>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5519"/>
    <w:bookmarkStart w:name="z7115" w:id="5520"/>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5520"/>
    <w:bookmarkStart w:name="z7116" w:id="552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521"/>
    <w:bookmarkStart w:name="z7117" w:id="5522"/>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5522"/>
    <w:bookmarkStart w:name="z7118" w:id="5523"/>
    <w:p>
      <w:pPr>
        <w:spacing w:after="0"/>
        <w:ind w:left="0"/>
        <w:jc w:val="both"/>
      </w:pPr>
      <w:r>
        <w:rPr>
          <w:rFonts w:ascii="Times New Roman"/>
          <w:b w:val="false"/>
          <w:i w:val="false"/>
          <w:color w:val="000000"/>
          <w:sz w:val="28"/>
        </w:rPr>
        <w:t>
      14. Басқарманың функциялары:</w:t>
      </w:r>
    </w:p>
    <w:bookmarkEnd w:id="5523"/>
    <w:bookmarkStart w:name="z7119" w:id="5524"/>
    <w:p>
      <w:pPr>
        <w:spacing w:after="0"/>
        <w:ind w:left="0"/>
        <w:jc w:val="both"/>
      </w:pPr>
      <w:r>
        <w:rPr>
          <w:rFonts w:ascii="Times New Roman"/>
          <w:b w:val="false"/>
          <w:i w:val="false"/>
          <w:color w:val="000000"/>
          <w:sz w:val="28"/>
        </w:rPr>
        <w:t>
      1) салық заңнамасының сақталуын бақылау;</w:t>
      </w:r>
    </w:p>
    <w:bookmarkEnd w:id="5524"/>
    <w:bookmarkStart w:name="z7120" w:id="552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525"/>
    <w:bookmarkStart w:name="z7121" w:id="5526"/>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5526"/>
    <w:bookmarkStart w:name="z7122" w:id="5527"/>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5527"/>
    <w:bookmarkStart w:name="z7123" w:id="5528"/>
    <w:p>
      <w:pPr>
        <w:spacing w:after="0"/>
        <w:ind w:left="0"/>
        <w:jc w:val="both"/>
      </w:pPr>
      <w:r>
        <w:rPr>
          <w:rFonts w:ascii="Times New Roman"/>
          <w:b w:val="false"/>
          <w:i w:val="false"/>
          <w:color w:val="000000"/>
          <w:sz w:val="28"/>
        </w:rPr>
        <w:t>
      5) салықтық әкімшілендіруді жүзеге асыру;</w:t>
      </w:r>
    </w:p>
    <w:bookmarkEnd w:id="5528"/>
    <w:bookmarkStart w:name="z7124" w:id="5529"/>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5529"/>
    <w:bookmarkStart w:name="z7125" w:id="5530"/>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5530"/>
    <w:bookmarkStart w:name="z7126" w:id="5531"/>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5531"/>
    <w:bookmarkStart w:name="z7127" w:id="5532"/>
    <w:p>
      <w:pPr>
        <w:spacing w:after="0"/>
        <w:ind w:left="0"/>
        <w:jc w:val="both"/>
      </w:pPr>
      <w:r>
        <w:rPr>
          <w:rFonts w:ascii="Times New Roman"/>
          <w:b w:val="false"/>
          <w:i w:val="false"/>
          <w:color w:val="000000"/>
          <w:sz w:val="28"/>
        </w:rPr>
        <w:t>
      9) тәуекелдерді басқару жүйесін қолдану;</w:t>
      </w:r>
    </w:p>
    <w:bookmarkEnd w:id="5532"/>
    <w:bookmarkStart w:name="z7128" w:id="5533"/>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533"/>
    <w:bookmarkStart w:name="z7129" w:id="5534"/>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534"/>
    <w:bookmarkStart w:name="z7130" w:id="5535"/>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535"/>
    <w:bookmarkStart w:name="z7131" w:id="5536"/>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536"/>
    <w:bookmarkStart w:name="z7132" w:id="5537"/>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537"/>
    <w:bookmarkStart w:name="z7133" w:id="5538"/>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538"/>
    <w:bookmarkStart w:name="z7134" w:id="5539"/>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539"/>
    <w:bookmarkStart w:name="z7135" w:id="5540"/>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540"/>
    <w:bookmarkStart w:name="z7136" w:id="5541"/>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541"/>
    <w:bookmarkStart w:name="z7137" w:id="5542"/>
    <w:p>
      <w:pPr>
        <w:spacing w:after="0"/>
        <w:ind w:left="0"/>
        <w:jc w:val="both"/>
      </w:pPr>
      <w:r>
        <w:rPr>
          <w:rFonts w:ascii="Times New Roman"/>
          <w:b w:val="false"/>
          <w:i w:val="false"/>
          <w:color w:val="000000"/>
          <w:sz w:val="28"/>
        </w:rPr>
        <w:t>
      15. Басқарманың құқықтары мен міндеттері:</w:t>
      </w:r>
    </w:p>
    <w:bookmarkEnd w:id="5542"/>
    <w:bookmarkStart w:name="z7138" w:id="554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543"/>
    <w:bookmarkStart w:name="z7139" w:id="5544"/>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544"/>
    <w:bookmarkStart w:name="z7140" w:id="5545"/>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545"/>
    <w:bookmarkStart w:name="z7141" w:id="5546"/>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546"/>
    <w:bookmarkStart w:name="z7142" w:id="5547"/>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547"/>
    <w:bookmarkStart w:name="z7143" w:id="5548"/>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548"/>
    <w:bookmarkStart w:name="z7144" w:id="5549"/>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549"/>
    <w:bookmarkStart w:name="z7145" w:id="5550"/>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550"/>
    <w:bookmarkStart w:name="z7146" w:id="5551"/>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551"/>
    <w:bookmarkStart w:name="z7147" w:id="5552"/>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552"/>
    <w:bookmarkStart w:name="z7148" w:id="5553"/>
    <w:p>
      <w:pPr>
        <w:spacing w:after="0"/>
        <w:ind w:left="0"/>
        <w:jc w:val="left"/>
      </w:pPr>
      <w:r>
        <w:rPr>
          <w:rFonts w:ascii="Times New Roman"/>
          <w:b/>
          <w:i w:val="false"/>
          <w:color w:val="000000"/>
        </w:rPr>
        <w:t xml:space="preserve"> 3. Басқарманың қызметін ұйымдастыру</w:t>
      </w:r>
    </w:p>
    <w:bookmarkEnd w:id="5553"/>
    <w:bookmarkStart w:name="z7149" w:id="5554"/>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554"/>
    <w:bookmarkStart w:name="z7150" w:id="555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555"/>
    <w:bookmarkStart w:name="z7151" w:id="555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556"/>
    <w:bookmarkStart w:name="z7152" w:id="5557"/>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557"/>
    <w:bookmarkStart w:name="z7153" w:id="5558"/>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558"/>
    <w:bookmarkStart w:name="z7154" w:id="5559"/>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559"/>
    <w:bookmarkStart w:name="z7155" w:id="5560"/>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560"/>
    <w:bookmarkStart w:name="z7156" w:id="5561"/>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561"/>
    <w:bookmarkStart w:name="z7157" w:id="5562"/>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562"/>
    <w:bookmarkStart w:name="z7158" w:id="556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563"/>
    <w:bookmarkStart w:name="z7159" w:id="5564"/>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564"/>
    <w:bookmarkStart w:name="z7160" w:id="5565"/>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565"/>
    <w:bookmarkStart w:name="z7161" w:id="5566"/>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566"/>
    <w:bookmarkStart w:name="z7162" w:id="5567"/>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567"/>
    <w:bookmarkStart w:name="z7163" w:id="556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568"/>
    <w:bookmarkStart w:name="z7164" w:id="556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569"/>
    <w:bookmarkStart w:name="z7165" w:id="5570"/>
    <w:p>
      <w:pPr>
        <w:spacing w:after="0"/>
        <w:ind w:left="0"/>
        <w:jc w:val="left"/>
      </w:pPr>
      <w:r>
        <w:rPr>
          <w:rFonts w:ascii="Times New Roman"/>
          <w:b/>
          <w:i w:val="false"/>
          <w:color w:val="000000"/>
        </w:rPr>
        <w:t xml:space="preserve"> 4. Басқарманың мүлкi</w:t>
      </w:r>
    </w:p>
    <w:bookmarkEnd w:id="5570"/>
    <w:bookmarkStart w:name="z7166" w:id="5571"/>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571"/>
    <w:bookmarkStart w:name="z7167" w:id="557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72"/>
    <w:bookmarkStart w:name="z7168" w:id="5573"/>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573"/>
    <w:bookmarkStart w:name="z7169" w:id="557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574"/>
    <w:bookmarkStart w:name="z7170" w:id="5575"/>
    <w:p>
      <w:pPr>
        <w:spacing w:after="0"/>
        <w:ind w:left="0"/>
        <w:jc w:val="left"/>
      </w:pPr>
      <w:r>
        <w:rPr>
          <w:rFonts w:ascii="Times New Roman"/>
          <w:b/>
          <w:i w:val="false"/>
          <w:color w:val="000000"/>
        </w:rPr>
        <w:t xml:space="preserve"> 5. Басқарманы қайта ұйымдастыру және тарату</w:t>
      </w:r>
    </w:p>
    <w:bookmarkEnd w:id="5575"/>
    <w:bookmarkStart w:name="z7171" w:id="557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237-қосымша</w:t>
            </w:r>
          </w:p>
        </w:tc>
      </w:tr>
    </w:tbl>
    <w:bookmarkStart w:name="z7173" w:id="5577"/>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Шымкент қаласы бойынша Мемлекеттік кірістер департаменті туралы ереже</w:t>
      </w:r>
    </w:p>
    <w:bookmarkEnd w:id="5577"/>
    <w:bookmarkStart w:name="z7174" w:id="5578"/>
    <w:p>
      <w:pPr>
        <w:spacing w:after="0"/>
        <w:ind w:left="0"/>
        <w:jc w:val="left"/>
      </w:pPr>
      <w:r>
        <w:rPr>
          <w:rFonts w:ascii="Times New Roman"/>
          <w:b/>
          <w:i w:val="false"/>
          <w:color w:val="000000"/>
        </w:rPr>
        <w:t xml:space="preserve"> 1. Жалпы ережелер</w:t>
      </w:r>
    </w:p>
    <w:bookmarkEnd w:id="5578"/>
    <w:bookmarkStart w:name="z7175" w:id="5579"/>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Шымкент қаласы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төлемдерді есептеудің, ұстаудың, аударудың толықтығымен уақыттылығын қамтамасыз ету, этил спирті мен алкоголь өнімдерінің, темекі өнімдерінің өндірісін,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асыруға қатысу, Қазақстан Республикасында Еуразиялық экономикалық одағының кеден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кеден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асыруға қатысу, сондай-ақ Қазақстан Республикасының заңнамасына сәйкес осы органның жүргізілуіне жататын қылмыстық және әкімшілік құқық бұзушылықтардың алдын алу, оларды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579"/>
    <w:bookmarkStart w:name="z7176" w:id="5580"/>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580"/>
    <w:bookmarkStart w:name="z7177" w:id="5581"/>
    <w:p>
      <w:pPr>
        <w:spacing w:after="0"/>
        <w:ind w:left="0"/>
        <w:jc w:val="both"/>
      </w:pPr>
      <w:r>
        <w:rPr>
          <w:rFonts w:ascii="Times New Roman"/>
          <w:b w:val="false"/>
          <w:i w:val="false"/>
          <w:color w:val="000000"/>
          <w:sz w:val="28"/>
        </w:rPr>
        <w:t>
      3. Департамент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581"/>
    <w:bookmarkStart w:name="z7178" w:id="5582"/>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5582"/>
    <w:bookmarkStart w:name="z7179" w:id="5583"/>
    <w:p>
      <w:pPr>
        <w:spacing w:after="0"/>
        <w:ind w:left="0"/>
        <w:jc w:val="both"/>
      </w:pPr>
      <w:r>
        <w:rPr>
          <w:rFonts w:ascii="Times New Roman"/>
          <w:b w:val="false"/>
          <w:i w:val="false"/>
          <w:color w:val="000000"/>
          <w:sz w:val="28"/>
        </w:rPr>
        <w:t>
      5. Департамент,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шығуға құқылы.</w:t>
      </w:r>
    </w:p>
    <w:bookmarkEnd w:id="5583"/>
    <w:bookmarkStart w:name="z7180" w:id="558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bookmarkEnd w:id="5584"/>
    <w:bookmarkStart w:name="z7181" w:id="5585"/>
    <w:p>
      <w:pPr>
        <w:spacing w:after="0"/>
        <w:ind w:left="0"/>
        <w:jc w:val="both"/>
      </w:pPr>
      <w:r>
        <w:rPr>
          <w:rFonts w:ascii="Times New Roman"/>
          <w:b w:val="false"/>
          <w:i w:val="false"/>
          <w:color w:val="000000"/>
          <w:sz w:val="28"/>
        </w:rPr>
        <w:t>
      7. Штат санынының құрылымы мен лимиті Қазақстан Республикасының қолданыстағы заңнамасына сәйкес бекітіледі.</w:t>
      </w:r>
    </w:p>
    <w:bookmarkEnd w:id="5585"/>
    <w:bookmarkStart w:name="z7182" w:id="5586"/>
    <w:p>
      <w:pPr>
        <w:spacing w:after="0"/>
        <w:ind w:left="0"/>
        <w:jc w:val="both"/>
      </w:pPr>
      <w:r>
        <w:rPr>
          <w:rFonts w:ascii="Times New Roman"/>
          <w:b w:val="false"/>
          <w:i w:val="false"/>
          <w:color w:val="000000"/>
          <w:sz w:val="28"/>
        </w:rPr>
        <w:t>
      8. Департаменттің заңды мекенжайы: пошта индексі 160012, Қазақстан Республикасы, Шымкент қаласы, Б. Момышұлы көшесі, 27.</w:t>
      </w:r>
    </w:p>
    <w:bookmarkEnd w:id="5586"/>
    <w:bookmarkStart w:name="z7183" w:id="558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Мемлекеттік кірістер комитетiнің Шымкент қаласы бойынша Мемлекеттік кірістер департаменті" республикалық мемлекеттік мекемесi.</w:t>
      </w:r>
    </w:p>
    <w:bookmarkEnd w:id="5587"/>
    <w:bookmarkStart w:name="z7184" w:id="5588"/>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5588"/>
    <w:bookmarkStart w:name="z7185" w:id="5589"/>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5589"/>
    <w:bookmarkStart w:name="z7186" w:id="5590"/>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5590"/>
    <w:bookmarkStart w:name="z7187" w:id="5591"/>
    <w:p>
      <w:pPr>
        <w:spacing w:after="0"/>
        <w:ind w:left="0"/>
        <w:jc w:val="both"/>
      </w:pPr>
      <w:r>
        <w:rPr>
          <w:rFonts w:ascii="Times New Roman"/>
          <w:b w:val="false"/>
          <w:i w:val="false"/>
          <w:color w:val="000000"/>
          <w:sz w:val="28"/>
        </w:rPr>
        <w:t>
      13.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591"/>
    <w:bookmarkStart w:name="z7188" w:id="5592"/>
    <w:p>
      <w:pPr>
        <w:spacing w:after="0"/>
        <w:ind w:left="0"/>
        <w:jc w:val="left"/>
      </w:pPr>
      <w:r>
        <w:rPr>
          <w:rFonts w:ascii="Times New Roman"/>
          <w:b/>
          <w:i w:val="false"/>
          <w:color w:val="000000"/>
        </w:rPr>
        <w:t xml:space="preserve"> 2. Департаменттің міндеттері, функциялары, құқықтары мен міндеттері</w:t>
      </w:r>
    </w:p>
    <w:bookmarkEnd w:id="5592"/>
    <w:bookmarkStart w:name="z7189" w:id="5593"/>
    <w:p>
      <w:pPr>
        <w:spacing w:after="0"/>
        <w:ind w:left="0"/>
        <w:jc w:val="both"/>
      </w:pPr>
      <w:r>
        <w:rPr>
          <w:rFonts w:ascii="Times New Roman"/>
          <w:b w:val="false"/>
          <w:i w:val="false"/>
          <w:color w:val="000000"/>
          <w:sz w:val="28"/>
        </w:rPr>
        <w:t>
      14. Департаменттің міндеттері:</w:t>
      </w:r>
    </w:p>
    <w:bookmarkEnd w:id="5593"/>
    <w:bookmarkStart w:name="z7190" w:id="5594"/>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594"/>
    <w:bookmarkStart w:name="z7191" w:id="5595"/>
    <w:p>
      <w:pPr>
        <w:spacing w:after="0"/>
        <w:ind w:left="0"/>
        <w:jc w:val="both"/>
      </w:pPr>
      <w:r>
        <w:rPr>
          <w:rFonts w:ascii="Times New Roman"/>
          <w:b w:val="false"/>
          <w:i w:val="false"/>
          <w:color w:val="000000"/>
          <w:sz w:val="28"/>
        </w:rPr>
        <w:t>
      2) экономикалық қызмет саласындағы қылмыстық құқық бұзушылықтарды анықтау және тергеу, сондай-ақ "көлеңкелі" экономикаға қарсы іс-қимыл бойынша мемлекеттік саясатты қалыптастыруды қамтамасыз ететін стратегиялар мен бағдарламаларды іске асыру;</w:t>
      </w:r>
    </w:p>
    <w:bookmarkEnd w:id="5595"/>
    <w:bookmarkStart w:name="z7192" w:id="5596"/>
    <w:p>
      <w:pPr>
        <w:spacing w:after="0"/>
        <w:ind w:left="0"/>
        <w:jc w:val="both"/>
      </w:pPr>
      <w:r>
        <w:rPr>
          <w:rFonts w:ascii="Times New Roman"/>
          <w:b w:val="false"/>
          <w:i w:val="false"/>
          <w:color w:val="000000"/>
          <w:sz w:val="28"/>
        </w:rPr>
        <w:t>
      3)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қамтамасыз ету;</w:t>
      </w:r>
    </w:p>
    <w:bookmarkEnd w:id="5596"/>
    <w:bookmarkStart w:name="z7193" w:id="5597"/>
    <w:p>
      <w:pPr>
        <w:spacing w:after="0"/>
        <w:ind w:left="0"/>
        <w:jc w:val="both"/>
      </w:pPr>
      <w:r>
        <w:rPr>
          <w:rFonts w:ascii="Times New Roman"/>
          <w:b w:val="false"/>
          <w:i w:val="false"/>
          <w:color w:val="000000"/>
          <w:sz w:val="28"/>
        </w:rPr>
        <w:t>
      4) Қазақстан Республикасының салық, кеден саясатын іске асыру;</w:t>
      </w:r>
    </w:p>
    <w:bookmarkEnd w:id="5597"/>
    <w:bookmarkStart w:name="z7194" w:id="5598"/>
    <w:p>
      <w:pPr>
        <w:spacing w:after="0"/>
        <w:ind w:left="0"/>
        <w:jc w:val="both"/>
      </w:pPr>
      <w:r>
        <w:rPr>
          <w:rFonts w:ascii="Times New Roman"/>
          <w:b w:val="false"/>
          <w:i w:val="false"/>
          <w:color w:val="000000"/>
          <w:sz w:val="28"/>
        </w:rPr>
        <w:t>
      5) Қазақстан Республикасы салық заңнамасының сақталуын қамтамасыз ету;</w:t>
      </w:r>
    </w:p>
    <w:bookmarkEnd w:id="5598"/>
    <w:bookmarkStart w:name="z7195" w:id="5599"/>
    <w:p>
      <w:pPr>
        <w:spacing w:after="0"/>
        <w:ind w:left="0"/>
        <w:jc w:val="both"/>
      </w:pPr>
      <w:r>
        <w:rPr>
          <w:rFonts w:ascii="Times New Roman"/>
          <w:b w:val="false"/>
          <w:i w:val="false"/>
          <w:color w:val="000000"/>
          <w:sz w:val="28"/>
        </w:rPr>
        <w:t>
      6) өз құзыреті шегінде Еуразиялық экономикалық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Еуразиялық экономикалық одағына мүше мемлекеттердің халықаралық шарттарына сәйкес Еуразиялық экономикалық одағына мүше мемлекеттердің валюталарын, бағалы қағаздарды және (немесе) валюталық құндылықтарды, жол чектерін Еуразиялық экономикалық одағының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w:t>
      </w:r>
    </w:p>
    <w:bookmarkEnd w:id="5599"/>
    <w:bookmarkStart w:name="z7196" w:id="5600"/>
    <w:p>
      <w:pPr>
        <w:spacing w:after="0"/>
        <w:ind w:left="0"/>
        <w:jc w:val="both"/>
      </w:pPr>
      <w:r>
        <w:rPr>
          <w:rFonts w:ascii="Times New Roman"/>
          <w:b w:val="false"/>
          <w:i w:val="false"/>
          <w:color w:val="000000"/>
          <w:sz w:val="28"/>
        </w:rPr>
        <w:t>
      7) өз құзыреті шегінде Еуразиялық экономикалық одағының кеден заңнамасының, Қазақстан Республикасының салық, кеден және өзге де заңнамасының сақталуын және орындалуын қамтамасыз ету;</w:t>
      </w:r>
    </w:p>
    <w:bookmarkEnd w:id="5600"/>
    <w:bookmarkStart w:name="z7197" w:id="5601"/>
    <w:p>
      <w:pPr>
        <w:spacing w:after="0"/>
        <w:ind w:left="0"/>
        <w:jc w:val="both"/>
      </w:pPr>
      <w:r>
        <w:rPr>
          <w:rFonts w:ascii="Times New Roman"/>
          <w:b w:val="false"/>
          <w:i w:val="false"/>
          <w:color w:val="000000"/>
          <w:sz w:val="28"/>
        </w:rPr>
        <w:t>
      8) өз құзыреті шегінде Еуразиялық экономикалық одағының кеден шекарасы арқылы өткізілетін тауарларға қатысты кедендік-тарифтік реттеу, тыйым салу мен шектеу, ішкі нарықты қорғау шараларының сақталуын қамтамасыз ету;</w:t>
      </w:r>
    </w:p>
    <w:bookmarkEnd w:id="5601"/>
    <w:bookmarkStart w:name="z7198" w:id="5602"/>
    <w:p>
      <w:pPr>
        <w:spacing w:after="0"/>
        <w:ind w:left="0"/>
        <w:jc w:val="both"/>
      </w:pPr>
      <w:r>
        <w:rPr>
          <w:rFonts w:ascii="Times New Roman"/>
          <w:b w:val="false"/>
          <w:i w:val="false"/>
          <w:color w:val="000000"/>
          <w:sz w:val="28"/>
        </w:rPr>
        <w:t>
      9) кедендік реттеу саласында тұлғалардың құқықтары мен заңды мүдделерінің сақталуын қамтамасыз ету және Еуразиялық экономикалық одағының кеден шекарасы арқылы тауар айналымын жеделдету үшін жағдай жасау;</w:t>
      </w:r>
    </w:p>
    <w:bookmarkEnd w:id="5602"/>
    <w:bookmarkStart w:name="z7199" w:id="5603"/>
    <w:p>
      <w:pPr>
        <w:spacing w:after="0"/>
        <w:ind w:left="0"/>
        <w:jc w:val="both"/>
      </w:pPr>
      <w:r>
        <w:rPr>
          <w:rFonts w:ascii="Times New Roman"/>
          <w:b w:val="false"/>
          <w:i w:val="false"/>
          <w:color w:val="000000"/>
          <w:sz w:val="28"/>
        </w:rPr>
        <w:t>
      10) Еуразиялық экономикалық одағының кеден аумағындағы зияткерлік меншік объектілеріне құқық қорғауды қамтамасыз ету;</w:t>
      </w:r>
    </w:p>
    <w:bookmarkEnd w:id="5603"/>
    <w:bookmarkStart w:name="z7200" w:id="5604"/>
    <w:p>
      <w:pPr>
        <w:spacing w:after="0"/>
        <w:ind w:left="0"/>
        <w:jc w:val="both"/>
      </w:pPr>
      <w:r>
        <w:rPr>
          <w:rFonts w:ascii="Times New Roman"/>
          <w:b w:val="false"/>
          <w:i w:val="false"/>
          <w:color w:val="000000"/>
          <w:sz w:val="28"/>
        </w:rPr>
        <w:t>
      11) кедендік операциялар жасау және өзара әкімшілік көмек көрсету шеңберінде кедендік бақылау жүргізу;</w:t>
      </w:r>
    </w:p>
    <w:bookmarkEnd w:id="5604"/>
    <w:bookmarkStart w:name="z7201" w:id="5605"/>
    <w:p>
      <w:pPr>
        <w:spacing w:after="0"/>
        <w:ind w:left="0"/>
        <w:jc w:val="both"/>
      </w:pPr>
      <w:r>
        <w:rPr>
          <w:rFonts w:ascii="Times New Roman"/>
          <w:b w:val="false"/>
          <w:i w:val="false"/>
          <w:color w:val="000000"/>
          <w:sz w:val="28"/>
        </w:rPr>
        <w:t>
      12) тауарларды шығарғаннан кейін кедендік бақылауды жүзеге асыру;</w:t>
      </w:r>
    </w:p>
    <w:bookmarkEnd w:id="5605"/>
    <w:bookmarkStart w:name="z7202" w:id="5606"/>
    <w:p>
      <w:pPr>
        <w:spacing w:after="0"/>
        <w:ind w:left="0"/>
        <w:jc w:val="both"/>
      </w:pPr>
      <w:r>
        <w:rPr>
          <w:rFonts w:ascii="Times New Roman"/>
          <w:b w:val="false"/>
          <w:i w:val="false"/>
          <w:color w:val="000000"/>
          <w:sz w:val="28"/>
        </w:rPr>
        <w:t>
      13) трансферттік баға қолдану саласында мемлекеттік бақылауды жүзеге асыру;</w:t>
      </w:r>
    </w:p>
    <w:bookmarkEnd w:id="5606"/>
    <w:bookmarkStart w:name="z7203" w:id="5607"/>
    <w:p>
      <w:pPr>
        <w:spacing w:after="0"/>
        <w:ind w:left="0"/>
        <w:jc w:val="both"/>
      </w:pPr>
      <w:r>
        <w:rPr>
          <w:rFonts w:ascii="Times New Roman"/>
          <w:b w:val="false"/>
          <w:i w:val="false"/>
          <w:color w:val="000000"/>
          <w:sz w:val="28"/>
        </w:rPr>
        <w:t>
      14) этил спирті мен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w:t>
      </w:r>
    </w:p>
    <w:bookmarkEnd w:id="5607"/>
    <w:bookmarkStart w:name="z7204" w:id="5608"/>
    <w:p>
      <w:pPr>
        <w:spacing w:after="0"/>
        <w:ind w:left="0"/>
        <w:jc w:val="both"/>
      </w:pPr>
      <w:r>
        <w:rPr>
          <w:rFonts w:ascii="Times New Roman"/>
          <w:b w:val="false"/>
          <w:i w:val="false"/>
          <w:color w:val="000000"/>
          <w:sz w:val="28"/>
        </w:rPr>
        <w:t>
      15) әлеуметтік төлемдерді есептеудің, ұстаудың және аударудың толықтығы мен уақыттылығын қамтамасыз ету;</w:t>
      </w:r>
    </w:p>
    <w:bookmarkEnd w:id="5608"/>
    <w:bookmarkStart w:name="z7205" w:id="5609"/>
    <w:p>
      <w:pPr>
        <w:spacing w:after="0"/>
        <w:ind w:left="0"/>
        <w:jc w:val="both"/>
      </w:pPr>
      <w:r>
        <w:rPr>
          <w:rFonts w:ascii="Times New Roman"/>
          <w:b w:val="false"/>
          <w:i w:val="false"/>
          <w:color w:val="000000"/>
          <w:sz w:val="28"/>
        </w:rPr>
        <w:t>
      16) Қазақстан Республикасының заңнамасында белгіленген құзыретіне сәйкес қылмыстық құқық бұзушылықтардың алдын алу, оларды анықтау, жолын кесу, ашу және тергеу;</w:t>
      </w:r>
    </w:p>
    <w:bookmarkEnd w:id="5609"/>
    <w:bookmarkStart w:name="z7206" w:id="5610"/>
    <w:p>
      <w:pPr>
        <w:spacing w:after="0"/>
        <w:ind w:left="0"/>
        <w:jc w:val="both"/>
      </w:pPr>
      <w:r>
        <w:rPr>
          <w:rFonts w:ascii="Times New Roman"/>
          <w:b w:val="false"/>
          <w:i w:val="false"/>
          <w:color w:val="000000"/>
          <w:sz w:val="28"/>
        </w:rPr>
        <w:t>
      17) оңалту рәсімінің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w:t>
      </w:r>
    </w:p>
    <w:bookmarkEnd w:id="5610"/>
    <w:bookmarkStart w:name="z7207" w:id="5611"/>
    <w:p>
      <w:pPr>
        <w:spacing w:after="0"/>
        <w:ind w:left="0"/>
        <w:jc w:val="both"/>
      </w:pPr>
      <w:r>
        <w:rPr>
          <w:rFonts w:ascii="Times New Roman"/>
          <w:b w:val="false"/>
          <w:i w:val="false"/>
          <w:color w:val="000000"/>
          <w:sz w:val="28"/>
        </w:rPr>
        <w:t>
      18) зертханалық сараптаманы қоспағанда, Еуразиялық экономикалық одағының кедендік шекарасы арқылы автомобильдік өткізу пункттерінде мемлекеттік ветеринариялық-санитариялық бақылау және мемлекеттік карантиндік фитосанитариялық бақылау жүргізу;</w:t>
      </w:r>
    </w:p>
    <w:bookmarkEnd w:id="5611"/>
    <w:bookmarkStart w:name="z7208" w:id="5612"/>
    <w:p>
      <w:pPr>
        <w:spacing w:after="0"/>
        <w:ind w:left="0"/>
        <w:jc w:val="both"/>
      </w:pPr>
      <w:r>
        <w:rPr>
          <w:rFonts w:ascii="Times New Roman"/>
          <w:b w:val="false"/>
          <w:i w:val="false"/>
          <w:color w:val="000000"/>
          <w:sz w:val="28"/>
        </w:rPr>
        <w:t>
      19) Еуразиялық экономикалық одағының кедендік шекарасы арқылы автомобиль өткізу пункттерінде ветеринарлық-санитарлық бақылау және өсімдіктер карантині бойынша бақылау органдарының қызметтерін үйлестіру;</w:t>
      </w:r>
    </w:p>
    <w:bookmarkEnd w:id="5612"/>
    <w:bookmarkStart w:name="z7209" w:id="5613"/>
    <w:p>
      <w:pPr>
        <w:spacing w:after="0"/>
        <w:ind w:left="0"/>
        <w:jc w:val="both"/>
      </w:pPr>
      <w:r>
        <w:rPr>
          <w:rFonts w:ascii="Times New Roman"/>
          <w:b w:val="false"/>
          <w:i w:val="false"/>
          <w:color w:val="000000"/>
          <w:sz w:val="28"/>
        </w:rPr>
        <w:t>
      20) Еуразиялық экономикалық одағының кедендік шекарасы арқылы автомобиль өткізу пункттерінде көліктік және санитарлық-карантиндік бақылау жүргізу;</w:t>
      </w:r>
    </w:p>
    <w:bookmarkEnd w:id="5613"/>
    <w:bookmarkStart w:name="z7210" w:id="5614"/>
    <w:p>
      <w:pPr>
        <w:spacing w:after="0"/>
        <w:ind w:left="0"/>
        <w:jc w:val="both"/>
      </w:pPr>
      <w:r>
        <w:rPr>
          <w:rFonts w:ascii="Times New Roman"/>
          <w:b w:val="false"/>
          <w:i w:val="false"/>
          <w:color w:val="000000"/>
          <w:sz w:val="28"/>
        </w:rPr>
        <w:t>
      21) Қазақстан Республикасының заңнамасында көзделген шектерде қылмыстық құқық бұзушылықтардың алдын алу, оларды анықтау, жолын кесу, ашу және тергеу бойынша мемлекеттік саясатты әзірлеуге және іске асыруға қатысу;</w:t>
      </w:r>
    </w:p>
    <w:bookmarkEnd w:id="5614"/>
    <w:bookmarkStart w:name="z7211" w:id="5615"/>
    <w:p>
      <w:pPr>
        <w:spacing w:after="0"/>
        <w:ind w:left="0"/>
        <w:jc w:val="both"/>
      </w:pPr>
      <w:r>
        <w:rPr>
          <w:rFonts w:ascii="Times New Roman"/>
          <w:b w:val="false"/>
          <w:i w:val="false"/>
          <w:color w:val="000000"/>
          <w:sz w:val="28"/>
        </w:rPr>
        <w:t>
      22) Қазақстан Республикасының заңнамасында көзделген өзге де міндеттерді орындау.</w:t>
      </w:r>
    </w:p>
    <w:bookmarkEnd w:id="5615"/>
    <w:bookmarkStart w:name="z7212" w:id="5616"/>
    <w:p>
      <w:pPr>
        <w:spacing w:after="0"/>
        <w:ind w:left="0"/>
        <w:jc w:val="both"/>
      </w:pPr>
      <w:r>
        <w:rPr>
          <w:rFonts w:ascii="Times New Roman"/>
          <w:b w:val="false"/>
          <w:i w:val="false"/>
          <w:color w:val="000000"/>
          <w:sz w:val="28"/>
        </w:rPr>
        <w:t>
      15. Департаменттің функциялары:</w:t>
      </w:r>
    </w:p>
    <w:bookmarkEnd w:id="5616"/>
    <w:bookmarkStart w:name="z7213" w:id="5617"/>
    <w:p>
      <w:pPr>
        <w:spacing w:after="0"/>
        <w:ind w:left="0"/>
        <w:jc w:val="both"/>
      </w:pPr>
      <w:r>
        <w:rPr>
          <w:rFonts w:ascii="Times New Roman"/>
          <w:b w:val="false"/>
          <w:i w:val="false"/>
          <w:color w:val="000000"/>
          <w:sz w:val="28"/>
        </w:rPr>
        <w:t>
      1) салықтардың, кеден және бюджетке төленетін басқа да міндетті төлемдердің, сондай-ақ арнайы, демпингке қарсы және өтем баждардың толық және уақтылы түсуін көздейтін заңнаманың сақталуын бақылау;</w:t>
      </w:r>
    </w:p>
    <w:bookmarkEnd w:id="5617"/>
    <w:bookmarkStart w:name="z7214" w:id="5618"/>
    <w:p>
      <w:pPr>
        <w:spacing w:after="0"/>
        <w:ind w:left="0"/>
        <w:jc w:val="both"/>
      </w:pPr>
      <w:r>
        <w:rPr>
          <w:rFonts w:ascii="Times New Roman"/>
          <w:b w:val="false"/>
          <w:i w:val="false"/>
          <w:color w:val="000000"/>
          <w:sz w:val="28"/>
        </w:rPr>
        <w:t>
      2) Қазақстан Республикасының салық және кеден заңнамаларымен және тиісті халықаралық шарттарда белгіленген тәртіпте халықаралық шарттардың ережелерін қолдану;</w:t>
      </w:r>
    </w:p>
    <w:bookmarkEnd w:id="5618"/>
    <w:bookmarkStart w:name="z7215" w:id="5619"/>
    <w:p>
      <w:pPr>
        <w:spacing w:after="0"/>
        <w:ind w:left="0"/>
        <w:jc w:val="both"/>
      </w:pPr>
      <w:r>
        <w:rPr>
          <w:rFonts w:ascii="Times New Roman"/>
          <w:b w:val="false"/>
          <w:i w:val="false"/>
          <w:color w:val="000000"/>
          <w:sz w:val="28"/>
        </w:rPr>
        <w:t>
      3) өз құзыреті шегінде басқа мемлекеттік органдармен Қазақстан Республикасының экономикалық қауіпсіздігін қамтамасыз ету бойынша өзара іс-қимыл жасау;</w:t>
      </w:r>
    </w:p>
    <w:bookmarkEnd w:id="5619"/>
    <w:bookmarkStart w:name="z7216" w:id="5620"/>
    <w:p>
      <w:pPr>
        <w:spacing w:after="0"/>
        <w:ind w:left="0"/>
        <w:jc w:val="both"/>
      </w:pPr>
      <w:r>
        <w:rPr>
          <w:rFonts w:ascii="Times New Roman"/>
          <w:b w:val="false"/>
          <w:i w:val="false"/>
          <w:color w:val="000000"/>
          <w:sz w:val="28"/>
        </w:rPr>
        <w:t>
      4) Департамент құзыреті шегінде Қазақстан Республикасының халықаралық міндеттемелерінің орындалуын қамтамасыз ету;</w:t>
      </w:r>
    </w:p>
    <w:bookmarkEnd w:id="5620"/>
    <w:bookmarkStart w:name="z7217" w:id="5621"/>
    <w:p>
      <w:pPr>
        <w:spacing w:after="0"/>
        <w:ind w:left="0"/>
        <w:jc w:val="both"/>
      </w:pPr>
      <w:r>
        <w:rPr>
          <w:rFonts w:ascii="Times New Roman"/>
          <w:b w:val="false"/>
          <w:i w:val="false"/>
          <w:color w:val="000000"/>
          <w:sz w:val="28"/>
        </w:rPr>
        <w:t>
      5) Еуразиялық экономикалық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іс-қимыл;</w:t>
      </w:r>
    </w:p>
    <w:bookmarkEnd w:id="5621"/>
    <w:bookmarkStart w:name="z7218" w:id="5622"/>
    <w:p>
      <w:pPr>
        <w:spacing w:after="0"/>
        <w:ind w:left="0"/>
        <w:jc w:val="both"/>
      </w:pPr>
      <w:r>
        <w:rPr>
          <w:rFonts w:ascii="Times New Roman"/>
          <w:b w:val="false"/>
          <w:i w:val="false"/>
          <w:color w:val="000000"/>
          <w:sz w:val="28"/>
        </w:rPr>
        <w:t>
      6) салықтық және кедендік әкімшілендіруді жүзеге асыру;</w:t>
      </w:r>
    </w:p>
    <w:bookmarkEnd w:id="5622"/>
    <w:bookmarkStart w:name="z7219" w:id="5623"/>
    <w:p>
      <w:pPr>
        <w:spacing w:after="0"/>
        <w:ind w:left="0"/>
        <w:jc w:val="both"/>
      </w:pPr>
      <w:r>
        <w:rPr>
          <w:rFonts w:ascii="Times New Roman"/>
          <w:b w:val="false"/>
          <w:i w:val="false"/>
          <w:color w:val="000000"/>
          <w:sz w:val="28"/>
        </w:rPr>
        <w:t>
      7) Қазақстан Республикасының салық заңнамасына сәйкес салықтық бақылауды және Еуразиялық экономикалық одағы мен Қазақстан Республикасының кеден заңнамасына сәйкес кедендік бақылауды (оның ішінде тауарларды шығарғаннан кейін) жүзеге асыру;</w:t>
      </w:r>
    </w:p>
    <w:bookmarkEnd w:id="5623"/>
    <w:bookmarkStart w:name="z7220" w:id="5624"/>
    <w:p>
      <w:pPr>
        <w:spacing w:after="0"/>
        <w:ind w:left="0"/>
        <w:jc w:val="both"/>
      </w:pPr>
      <w:r>
        <w:rPr>
          <w:rFonts w:ascii="Times New Roman"/>
          <w:b w:val="false"/>
          <w:i w:val="false"/>
          <w:color w:val="000000"/>
          <w:sz w:val="28"/>
        </w:rPr>
        <w:t>
      8) салықтық және кедендік әкімшілендіру бизнес-процестерін жаңғыртуға және реинжинирингтеуге қатысу;</w:t>
      </w:r>
    </w:p>
    <w:bookmarkEnd w:id="5624"/>
    <w:bookmarkStart w:name="z7221" w:id="5625"/>
    <w:p>
      <w:pPr>
        <w:spacing w:after="0"/>
        <w:ind w:left="0"/>
        <w:jc w:val="both"/>
      </w:pPr>
      <w:r>
        <w:rPr>
          <w:rFonts w:ascii="Times New Roman"/>
          <w:b w:val="false"/>
          <w:i w:val="false"/>
          <w:color w:val="000000"/>
          <w:sz w:val="28"/>
        </w:rPr>
        <w:t>
      9) келіп түсетін кеден iсi саласындағы сұрау салулар мен ұсыныстардан туындайтын жауаптарды уақтылы қарау және беру немесе өзге де iс-қимылдарды қамтамасыз ету;</w:t>
      </w:r>
    </w:p>
    <w:bookmarkEnd w:id="5625"/>
    <w:bookmarkStart w:name="z7222" w:id="5626"/>
    <w:p>
      <w:pPr>
        <w:spacing w:after="0"/>
        <w:ind w:left="0"/>
        <w:jc w:val="both"/>
      </w:pPr>
      <w:r>
        <w:rPr>
          <w:rFonts w:ascii="Times New Roman"/>
          <w:b w:val="false"/>
          <w:i w:val="false"/>
          <w:color w:val="000000"/>
          <w:sz w:val="28"/>
        </w:rPr>
        <w:t>
      10) кедендік баждардың, салықтардың төленуін қамтамасыз ету бойынша кепілгерлік шарт қарау және олар бойынша шешім қабылдау;</w:t>
      </w:r>
    </w:p>
    <w:bookmarkEnd w:id="5626"/>
    <w:bookmarkStart w:name="z7223" w:id="5627"/>
    <w:p>
      <w:pPr>
        <w:spacing w:after="0"/>
        <w:ind w:left="0"/>
        <w:jc w:val="both"/>
      </w:pPr>
      <w:r>
        <w:rPr>
          <w:rFonts w:ascii="Times New Roman"/>
          <w:b w:val="false"/>
          <w:i w:val="false"/>
          <w:color w:val="000000"/>
          <w:sz w:val="28"/>
        </w:rPr>
        <w:t>
      11) Қазақстан Республикасының ақпараттандыру туралы заңнамасына сәйкес ақпараттық жүйелерді қолдана отырып, электрондық қызметтер көрсету;</w:t>
      </w:r>
    </w:p>
    <w:bookmarkEnd w:id="5627"/>
    <w:bookmarkStart w:name="z7224" w:id="5628"/>
    <w:p>
      <w:pPr>
        <w:spacing w:after="0"/>
        <w:ind w:left="0"/>
        <w:jc w:val="both"/>
      </w:pPr>
      <w:r>
        <w:rPr>
          <w:rFonts w:ascii="Times New Roman"/>
          <w:b w:val="false"/>
          <w:i w:val="false"/>
          <w:color w:val="000000"/>
          <w:sz w:val="28"/>
        </w:rPr>
        <w:t>
      12) мемлекеттік қызмет көрсету стандарттарына және регламенттеріне сәйкес мемлекеттік қызметтер көрсету;</w:t>
      </w:r>
    </w:p>
    <w:bookmarkEnd w:id="5628"/>
    <w:bookmarkStart w:name="z7225" w:id="5629"/>
    <w:p>
      <w:pPr>
        <w:spacing w:after="0"/>
        <w:ind w:left="0"/>
        <w:jc w:val="both"/>
      </w:pPr>
      <w:r>
        <w:rPr>
          <w:rFonts w:ascii="Times New Roman"/>
          <w:b w:val="false"/>
          <w:i w:val="false"/>
          <w:color w:val="000000"/>
          <w:sz w:val="28"/>
        </w:rPr>
        <w:t>
      13) ақпараттық жүйелерді, байланыс және деректерді беру жүйелерін, кедендік бақылаудың техникалық құралдарын, сондай-ақ Қазақстан Республикасының заңнамасына сәйкес қорғау құралдарын пайдалану;</w:t>
      </w:r>
    </w:p>
    <w:bookmarkEnd w:id="5629"/>
    <w:bookmarkStart w:name="z7226" w:id="5630"/>
    <w:p>
      <w:pPr>
        <w:spacing w:after="0"/>
        <w:ind w:left="0"/>
        <w:jc w:val="both"/>
      </w:pPr>
      <w:r>
        <w:rPr>
          <w:rFonts w:ascii="Times New Roman"/>
          <w:b w:val="false"/>
          <w:i w:val="false"/>
          <w:color w:val="000000"/>
          <w:sz w:val="28"/>
        </w:rPr>
        <w:t>
      14) тәуекелдерді басқару жүйесін қолдану;</w:t>
      </w:r>
    </w:p>
    <w:bookmarkEnd w:id="5630"/>
    <w:bookmarkStart w:name="z7227" w:id="5631"/>
    <w:p>
      <w:pPr>
        <w:spacing w:after="0"/>
        <w:ind w:left="0"/>
        <w:jc w:val="both"/>
      </w:pPr>
      <w:r>
        <w:rPr>
          <w:rFonts w:ascii="Times New Roman"/>
          <w:b w:val="false"/>
          <w:i w:val="false"/>
          <w:color w:val="000000"/>
          <w:sz w:val="28"/>
        </w:rPr>
        <w:t>
      15) Қазақстан Республикасының салық заңнамасында белгіленген тәртіпте салықтық тексерулерді, Қазақстан Республикасының және Еуразиялық экономикалық одағының кеден заңнамасында көзделген тәртіпте кедендік тексерулерді, Қазақстан Республикасының трансферттік баға белгілеу туралы заңнамасында көзделген тәртіпте трансферттік баға белгілеу мәселелері бойынша тексерулерді жүзеге асыру;</w:t>
      </w:r>
    </w:p>
    <w:bookmarkEnd w:id="5631"/>
    <w:bookmarkStart w:name="z7228" w:id="5632"/>
    <w:p>
      <w:pPr>
        <w:spacing w:after="0"/>
        <w:ind w:left="0"/>
        <w:jc w:val="both"/>
      </w:pPr>
      <w:r>
        <w:rPr>
          <w:rFonts w:ascii="Times New Roman"/>
          <w:b w:val="false"/>
          <w:i w:val="false"/>
          <w:color w:val="000000"/>
          <w:sz w:val="28"/>
        </w:rPr>
        <w:t>
      16) Қазақстан Республикасының заңнамасында көзделген тәртіпте жоспардан тыс салықтық тексерулерді жүзеге асыру;</w:t>
      </w:r>
    </w:p>
    <w:bookmarkEnd w:id="5632"/>
    <w:bookmarkStart w:name="z7229" w:id="5633"/>
    <w:p>
      <w:pPr>
        <w:spacing w:after="0"/>
        <w:ind w:left="0"/>
        <w:jc w:val="both"/>
      </w:pPr>
      <w:r>
        <w:rPr>
          <w:rFonts w:ascii="Times New Roman"/>
          <w:b w:val="false"/>
          <w:i w:val="false"/>
          <w:color w:val="000000"/>
          <w:sz w:val="28"/>
        </w:rPr>
        <w:t>
      17)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
    <w:bookmarkEnd w:id="5633"/>
    <w:bookmarkStart w:name="z7230" w:id="5634"/>
    <w:p>
      <w:pPr>
        <w:spacing w:after="0"/>
        <w:ind w:left="0"/>
        <w:jc w:val="both"/>
      </w:pPr>
      <w:r>
        <w:rPr>
          <w:rFonts w:ascii="Times New Roman"/>
          <w:b w:val="false"/>
          <w:i w:val="false"/>
          <w:color w:val="000000"/>
          <w:sz w:val="28"/>
        </w:rPr>
        <w:t>
      18)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634"/>
    <w:bookmarkStart w:name="z7231" w:id="5635"/>
    <w:p>
      <w:pPr>
        <w:spacing w:after="0"/>
        <w:ind w:left="0"/>
        <w:jc w:val="both"/>
      </w:pPr>
      <w:r>
        <w:rPr>
          <w:rFonts w:ascii="Times New Roman"/>
          <w:b w:val="false"/>
          <w:i w:val="false"/>
          <w:color w:val="000000"/>
          <w:sz w:val="28"/>
        </w:rPr>
        <w:t>
      19)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635"/>
    <w:bookmarkStart w:name="z7232" w:id="5636"/>
    <w:p>
      <w:pPr>
        <w:spacing w:after="0"/>
        <w:ind w:left="0"/>
        <w:jc w:val="both"/>
      </w:pPr>
      <w:r>
        <w:rPr>
          <w:rFonts w:ascii="Times New Roman"/>
          <w:b w:val="false"/>
          <w:i w:val="false"/>
          <w:color w:val="000000"/>
          <w:sz w:val="28"/>
        </w:rPr>
        <w:t>
      20)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жүзеге асыру;</w:t>
      </w:r>
    </w:p>
    <w:bookmarkEnd w:id="5636"/>
    <w:bookmarkStart w:name="z7233" w:id="5637"/>
    <w:p>
      <w:pPr>
        <w:spacing w:after="0"/>
        <w:ind w:left="0"/>
        <w:jc w:val="both"/>
      </w:pPr>
      <w:r>
        <w:rPr>
          <w:rFonts w:ascii="Times New Roman"/>
          <w:b w:val="false"/>
          <w:i w:val="false"/>
          <w:color w:val="000000"/>
          <w:sz w:val="28"/>
        </w:rPr>
        <w:t>
      21)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p>
    <w:bookmarkEnd w:id="5637"/>
    <w:bookmarkStart w:name="z7234" w:id="5638"/>
    <w:p>
      <w:pPr>
        <w:spacing w:after="0"/>
        <w:ind w:left="0"/>
        <w:jc w:val="both"/>
      </w:pPr>
      <w:r>
        <w:rPr>
          <w:rFonts w:ascii="Times New Roman"/>
          <w:b w:val="false"/>
          <w:i w:val="false"/>
          <w:color w:val="000000"/>
          <w:sz w:val="28"/>
        </w:rPr>
        <w:t>
      22)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қаулыларды қайта қарау;</w:t>
      </w:r>
    </w:p>
    <w:bookmarkEnd w:id="5638"/>
    <w:bookmarkStart w:name="z7235" w:id="5639"/>
    <w:p>
      <w:pPr>
        <w:spacing w:after="0"/>
        <w:ind w:left="0"/>
        <w:jc w:val="both"/>
      </w:pPr>
      <w:r>
        <w:rPr>
          <w:rFonts w:ascii="Times New Roman"/>
          <w:b w:val="false"/>
          <w:i w:val="false"/>
          <w:color w:val="000000"/>
          <w:sz w:val="28"/>
        </w:rPr>
        <w:t>
      23)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bookmarkEnd w:id="5639"/>
    <w:bookmarkStart w:name="z7236" w:id="5640"/>
    <w:p>
      <w:pPr>
        <w:spacing w:after="0"/>
        <w:ind w:left="0"/>
        <w:jc w:val="both"/>
      </w:pPr>
      <w:r>
        <w:rPr>
          <w:rFonts w:ascii="Times New Roman"/>
          <w:b w:val="false"/>
          <w:i w:val="false"/>
          <w:color w:val="000000"/>
          <w:sz w:val="28"/>
        </w:rPr>
        <w:t>
      24) Қазақстан Республикасының заңнамасына сәйкес салықтарды төлеу бойынша салық міндеттемесін және (немесе) төлемақылардың орындау мерзімдерін өзгерту мәселелерін қарау;</w:t>
      </w:r>
    </w:p>
    <w:bookmarkEnd w:id="5640"/>
    <w:bookmarkStart w:name="z7237" w:id="5641"/>
    <w:p>
      <w:pPr>
        <w:spacing w:after="0"/>
        <w:ind w:left="0"/>
        <w:jc w:val="both"/>
      </w:pPr>
      <w:r>
        <w:rPr>
          <w:rFonts w:ascii="Times New Roman"/>
          <w:b w:val="false"/>
          <w:i w:val="false"/>
          <w:color w:val="000000"/>
          <w:sz w:val="28"/>
        </w:rPr>
        <w:t>
      25)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641"/>
    <w:bookmarkStart w:name="z7238" w:id="5642"/>
    <w:p>
      <w:pPr>
        <w:spacing w:after="0"/>
        <w:ind w:left="0"/>
        <w:jc w:val="both"/>
      </w:pPr>
      <w:r>
        <w:rPr>
          <w:rFonts w:ascii="Times New Roman"/>
          <w:b w:val="false"/>
          <w:i w:val="false"/>
          <w:color w:val="000000"/>
          <w:sz w:val="28"/>
        </w:rPr>
        <w:t>
      26)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жалға беруден және сатудан, мемлекеттiк меншiк объектілерiн жекешелендiруден түсетiн түсiмдерден, капиталмен жасалған операциялардан алынатын түсiмдерден басқа);</w:t>
      </w:r>
    </w:p>
    <w:bookmarkEnd w:id="5642"/>
    <w:bookmarkStart w:name="z7239" w:id="5643"/>
    <w:p>
      <w:pPr>
        <w:spacing w:after="0"/>
        <w:ind w:left="0"/>
        <w:jc w:val="both"/>
      </w:pPr>
      <w:r>
        <w:rPr>
          <w:rFonts w:ascii="Times New Roman"/>
          <w:b w:val="false"/>
          <w:i w:val="false"/>
          <w:color w:val="000000"/>
          <w:sz w:val="28"/>
        </w:rPr>
        <w:t>
      27) мемлекет меншігіне айналдырылған (айналдыруға жататын) мүлікті есепке алу, сақтау, бағалау, одан әрі пайдалану және өткізу тәртібінің сақталуына бақылауды жүзеге асыру;</w:t>
      </w:r>
    </w:p>
    <w:bookmarkEnd w:id="5643"/>
    <w:bookmarkStart w:name="z7240" w:id="5644"/>
    <w:p>
      <w:pPr>
        <w:spacing w:after="0"/>
        <w:ind w:left="0"/>
        <w:jc w:val="both"/>
      </w:pPr>
      <w:r>
        <w:rPr>
          <w:rFonts w:ascii="Times New Roman"/>
          <w:b w:val="false"/>
          <w:i w:val="false"/>
          <w:color w:val="000000"/>
          <w:sz w:val="28"/>
        </w:rPr>
        <w:t>
      28) алкоголь өнімін сақтауға, көтерме және бөлшек саудада өткізуге лицензия беру;</w:t>
      </w:r>
    </w:p>
    <w:bookmarkEnd w:id="5644"/>
    <w:bookmarkStart w:name="z7241" w:id="5645"/>
    <w:p>
      <w:pPr>
        <w:spacing w:after="0"/>
        <w:ind w:left="0"/>
        <w:jc w:val="both"/>
      </w:pPr>
      <w:r>
        <w:rPr>
          <w:rFonts w:ascii="Times New Roman"/>
          <w:b w:val="false"/>
          <w:i w:val="false"/>
          <w:color w:val="000000"/>
          <w:sz w:val="28"/>
        </w:rPr>
        <w:t>
      29) этил спиртінің, алкоголь өнімінің, темекі өнімдерінің өндірісі мен айналымын, сондай-ақ биоотынның айналымын бақылауды жүзеге асыру бойынша жергілікті мемлекеттік органдармен өзара іс-қимыл жасау;</w:t>
      </w:r>
    </w:p>
    <w:bookmarkEnd w:id="5645"/>
    <w:bookmarkStart w:name="z7242" w:id="5646"/>
    <w:p>
      <w:pPr>
        <w:spacing w:after="0"/>
        <w:ind w:left="0"/>
        <w:jc w:val="both"/>
      </w:pPr>
      <w:r>
        <w:rPr>
          <w:rFonts w:ascii="Times New Roman"/>
          <w:b w:val="false"/>
          <w:i w:val="false"/>
          <w:color w:val="000000"/>
          <w:sz w:val="28"/>
        </w:rPr>
        <w:t>
      30) этил спиртінің, алкоголь айналымы саласында есепке алуды, есептілікті жүргізу;</w:t>
      </w:r>
    </w:p>
    <w:bookmarkEnd w:id="5646"/>
    <w:bookmarkStart w:name="z7243" w:id="5647"/>
    <w:p>
      <w:pPr>
        <w:spacing w:after="0"/>
        <w:ind w:left="0"/>
        <w:jc w:val="both"/>
      </w:pPr>
      <w:r>
        <w:rPr>
          <w:rFonts w:ascii="Times New Roman"/>
          <w:b w:val="false"/>
          <w:i w:val="false"/>
          <w:color w:val="000000"/>
          <w:sz w:val="28"/>
        </w:rPr>
        <w:t>
      31) темекі айналымы саласында есепке алуды, есептілікті жүргізу;</w:t>
      </w:r>
    </w:p>
    <w:bookmarkEnd w:id="5647"/>
    <w:bookmarkStart w:name="z7244" w:id="5648"/>
    <w:p>
      <w:pPr>
        <w:spacing w:after="0"/>
        <w:ind w:left="0"/>
        <w:jc w:val="both"/>
      </w:pPr>
      <w:r>
        <w:rPr>
          <w:rFonts w:ascii="Times New Roman"/>
          <w:b w:val="false"/>
          <w:i w:val="false"/>
          <w:color w:val="000000"/>
          <w:sz w:val="28"/>
        </w:rPr>
        <w:t>
      32) этил спиртінің, алкоголь өнімінің, темекі өнімдерінің өндірісі мен айналымы саласында, сондай-ақ мұнай өнімдерінің жекелеген түрлерінің және биоотынның айналымы саласындағы бұзушылықтарға мемлекеттік бақылау және Қазақстан Республикасының заңнамасына сәйкес ықпал ету шараларын қабылдау;</w:t>
      </w:r>
    </w:p>
    <w:bookmarkEnd w:id="5648"/>
    <w:bookmarkStart w:name="z7245" w:id="5649"/>
    <w:p>
      <w:pPr>
        <w:spacing w:after="0"/>
        <w:ind w:left="0"/>
        <w:jc w:val="both"/>
      </w:pPr>
      <w:r>
        <w:rPr>
          <w:rFonts w:ascii="Times New Roman"/>
          <w:b w:val="false"/>
          <w:i w:val="false"/>
          <w:color w:val="000000"/>
          <w:sz w:val="28"/>
        </w:rPr>
        <w:t>
      33) этил спиртінің алкоголь өнімін өндірушілерге, фармацевтикалық кәсіпорындар мен мемлекеттік медициналық мекемелерге сатылуын, сондай-ақ этил спиртін техникалық мақсатта және алкогольді емес өнімдерді өндіру үшін пайдаланатын ұйымдарға бақылау;</w:t>
      </w:r>
    </w:p>
    <w:bookmarkEnd w:id="5649"/>
    <w:bookmarkStart w:name="z7246" w:id="5650"/>
    <w:p>
      <w:pPr>
        <w:spacing w:after="0"/>
        <w:ind w:left="0"/>
        <w:jc w:val="both"/>
      </w:pPr>
      <w:r>
        <w:rPr>
          <w:rFonts w:ascii="Times New Roman"/>
          <w:b w:val="false"/>
          <w:i w:val="false"/>
          <w:color w:val="000000"/>
          <w:sz w:val="28"/>
        </w:rPr>
        <w:t>
      34) этил спирті мен алкоголь өнімінің белгіленген ең төменгі өндіру көлемін бақылау;</w:t>
      </w:r>
    </w:p>
    <w:bookmarkEnd w:id="5650"/>
    <w:bookmarkStart w:name="z7247" w:id="5651"/>
    <w:p>
      <w:pPr>
        <w:spacing w:after="0"/>
        <w:ind w:left="0"/>
        <w:jc w:val="both"/>
      </w:pPr>
      <w:r>
        <w:rPr>
          <w:rFonts w:ascii="Times New Roman"/>
          <w:b w:val="false"/>
          <w:i w:val="false"/>
          <w:color w:val="000000"/>
          <w:sz w:val="28"/>
        </w:rPr>
        <w:t>
      35) өз құзыреті шегінде субъектілердің этил спиртінің, алкоголь өнімінің және темекі өнімдерінің, сондай-ақ мұнай өнімдерінің жекелеген түрлерінің және биоотынның өндірісі мен айналымы саласында қолданылатын технологиялық үрдістің, сақтаудың және сатудың, техникалық регламенттер мен стандарттардың нормаларын, қағидаларын және нұсқаулықтарын сақтауын бақылау;</w:t>
      </w:r>
    </w:p>
    <w:bookmarkEnd w:id="5651"/>
    <w:bookmarkStart w:name="z7248" w:id="5652"/>
    <w:p>
      <w:pPr>
        <w:spacing w:after="0"/>
        <w:ind w:left="0"/>
        <w:jc w:val="both"/>
      </w:pPr>
      <w:r>
        <w:rPr>
          <w:rFonts w:ascii="Times New Roman"/>
          <w:b w:val="false"/>
          <w:i w:val="false"/>
          <w:color w:val="000000"/>
          <w:sz w:val="28"/>
        </w:rPr>
        <w:t>
      36) этил спиртін өндірудің технологиялық желілерінің және алкоголь өнімдерін құю желілерінің тиісті спирт өлшейтін аппараттармен және есептеуші бақылау аспаптарымен жарақтандырылуын, сондай-ақ мұнай өңдеу зауыттарында, мұнай өнімдерінің базаларында және жанармай құю станцияларында есептеуші бақылау аспаптарын, және олардың жұмыс істеуін бақылау;</w:t>
      </w:r>
    </w:p>
    <w:bookmarkEnd w:id="5652"/>
    <w:bookmarkStart w:name="z7249" w:id="5653"/>
    <w:p>
      <w:pPr>
        <w:spacing w:after="0"/>
        <w:ind w:left="0"/>
        <w:jc w:val="both"/>
      </w:pPr>
      <w:r>
        <w:rPr>
          <w:rFonts w:ascii="Times New Roman"/>
          <w:b w:val="false"/>
          <w:i w:val="false"/>
          <w:color w:val="000000"/>
          <w:sz w:val="28"/>
        </w:rPr>
        <w:t>
      37) этил спирті мен алкоголь өнімінің, мұнай өнімдерінің айналымын ілеспе жүкқұжаттары және этил спирті мен алкоголь өнімінің, мұнай өнімдерінің жекелеген түрлерінің айналымы бойынша декларация арқылы бақылауды жүзеге асыру;</w:t>
      </w:r>
    </w:p>
    <w:bookmarkEnd w:id="5653"/>
    <w:bookmarkStart w:name="z7250" w:id="5654"/>
    <w:p>
      <w:pPr>
        <w:spacing w:after="0"/>
        <w:ind w:left="0"/>
        <w:jc w:val="both"/>
      </w:pPr>
      <w:r>
        <w:rPr>
          <w:rFonts w:ascii="Times New Roman"/>
          <w:b w:val="false"/>
          <w:i w:val="false"/>
          <w:color w:val="000000"/>
          <w:sz w:val="28"/>
        </w:rPr>
        <w:t>
      38) этил спиртінің, алкоголь өнімінің, темекі өнімдерінің өндірісі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w:t>
      </w:r>
    </w:p>
    <w:bookmarkEnd w:id="5654"/>
    <w:bookmarkStart w:name="z7251" w:id="5655"/>
    <w:p>
      <w:pPr>
        <w:spacing w:after="0"/>
        <w:ind w:left="0"/>
        <w:jc w:val="both"/>
      </w:pPr>
      <w:r>
        <w:rPr>
          <w:rFonts w:ascii="Times New Roman"/>
          <w:b w:val="false"/>
          <w:i w:val="false"/>
          <w:color w:val="000000"/>
          <w:sz w:val="28"/>
        </w:rPr>
        <w:t>
      39) темекі бұйымдарын айналымы көлемдерінің теңгерімін бақылауды, есепке алу мен талдауды жүргізу;</w:t>
      </w:r>
    </w:p>
    <w:bookmarkEnd w:id="5655"/>
    <w:bookmarkStart w:name="z7252" w:id="5656"/>
    <w:p>
      <w:pPr>
        <w:spacing w:after="0"/>
        <w:ind w:left="0"/>
        <w:jc w:val="both"/>
      </w:pPr>
      <w:r>
        <w:rPr>
          <w:rFonts w:ascii="Times New Roman"/>
          <w:b w:val="false"/>
          <w:i w:val="false"/>
          <w:color w:val="000000"/>
          <w:sz w:val="28"/>
        </w:rPr>
        <w:t>
      40) этил спирті мен алкоголь өнімдерін айналымын бақылауды жүзеге асыру;</w:t>
      </w:r>
    </w:p>
    <w:bookmarkEnd w:id="5656"/>
    <w:bookmarkStart w:name="z7253" w:id="5657"/>
    <w:p>
      <w:pPr>
        <w:spacing w:after="0"/>
        <w:ind w:left="0"/>
        <w:jc w:val="both"/>
      </w:pPr>
      <w:r>
        <w:rPr>
          <w:rFonts w:ascii="Times New Roman"/>
          <w:b w:val="false"/>
          <w:i w:val="false"/>
          <w:color w:val="000000"/>
          <w:sz w:val="28"/>
        </w:rPr>
        <w:t>
      41) мұнай өнімдері және биоотынның айналымын бақылауды жүзеге асыру;</w:t>
      </w:r>
    </w:p>
    <w:bookmarkEnd w:id="5657"/>
    <w:bookmarkStart w:name="z7254" w:id="5658"/>
    <w:p>
      <w:pPr>
        <w:spacing w:after="0"/>
        <w:ind w:left="0"/>
        <w:jc w:val="both"/>
      </w:pPr>
      <w:r>
        <w:rPr>
          <w:rFonts w:ascii="Times New Roman"/>
          <w:b w:val="false"/>
          <w:i w:val="false"/>
          <w:color w:val="000000"/>
          <w:sz w:val="28"/>
        </w:rPr>
        <w:t>
      42) алкоголь өнімдері мен темекі өнімдерін сату кезінде ең төменгі бағалардың сақталуын бақылау;</w:t>
      </w:r>
    </w:p>
    <w:bookmarkEnd w:id="5658"/>
    <w:bookmarkStart w:name="z7255" w:id="5659"/>
    <w:p>
      <w:pPr>
        <w:spacing w:after="0"/>
        <w:ind w:left="0"/>
        <w:jc w:val="both"/>
      </w:pPr>
      <w:r>
        <w:rPr>
          <w:rFonts w:ascii="Times New Roman"/>
          <w:b w:val="false"/>
          <w:i w:val="false"/>
          <w:color w:val="000000"/>
          <w:sz w:val="28"/>
        </w:rPr>
        <w:t>
      43) Қазақстан Республикасының Мемлекеттік шекарасы арқылы өнімді өткізуді бақылау;</w:t>
      </w:r>
    </w:p>
    <w:bookmarkEnd w:id="5659"/>
    <w:bookmarkStart w:name="z7256" w:id="5660"/>
    <w:p>
      <w:pPr>
        <w:spacing w:after="0"/>
        <w:ind w:left="0"/>
        <w:jc w:val="both"/>
      </w:pPr>
      <w:r>
        <w:rPr>
          <w:rFonts w:ascii="Times New Roman"/>
          <w:b w:val="false"/>
          <w:i w:val="false"/>
          <w:color w:val="000000"/>
          <w:sz w:val="28"/>
        </w:rPr>
        <w:t>
      44) мемлекеттік кірістер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w:t>
      </w:r>
    </w:p>
    <w:bookmarkEnd w:id="5660"/>
    <w:bookmarkStart w:name="z7257" w:id="5661"/>
    <w:p>
      <w:pPr>
        <w:spacing w:after="0"/>
        <w:ind w:left="0"/>
        <w:jc w:val="both"/>
      </w:pPr>
      <w:r>
        <w:rPr>
          <w:rFonts w:ascii="Times New Roman"/>
          <w:b w:val="false"/>
          <w:i w:val="false"/>
          <w:color w:val="000000"/>
          <w:sz w:val="28"/>
        </w:rPr>
        <w:t>
      45) оңалту рәсімін және банкроттық рәсімді жүргізуге мемлекеттік бақылауды жүзеге асыру;</w:t>
      </w:r>
    </w:p>
    <w:bookmarkEnd w:id="5661"/>
    <w:bookmarkStart w:name="z7258" w:id="5662"/>
    <w:p>
      <w:pPr>
        <w:spacing w:after="0"/>
        <w:ind w:left="0"/>
        <w:jc w:val="both"/>
      </w:pPr>
      <w:r>
        <w:rPr>
          <w:rFonts w:ascii="Times New Roman"/>
          <w:b w:val="false"/>
          <w:i w:val="false"/>
          <w:color w:val="000000"/>
          <w:sz w:val="28"/>
        </w:rPr>
        <w:t>
      46) жалған және қасақана банкроттық белгілерін анықтау;</w:t>
      </w:r>
    </w:p>
    <w:bookmarkEnd w:id="5662"/>
    <w:bookmarkStart w:name="z7259" w:id="5663"/>
    <w:p>
      <w:pPr>
        <w:spacing w:after="0"/>
        <w:ind w:left="0"/>
        <w:jc w:val="both"/>
      </w:pPr>
      <w:r>
        <w:rPr>
          <w:rFonts w:ascii="Times New Roman"/>
          <w:b w:val="false"/>
          <w:i w:val="false"/>
          <w:color w:val="000000"/>
          <w:sz w:val="28"/>
        </w:rPr>
        <w:t>
      47) Қазақстан Республикасы оңалту және банкроттық туралы заңнамасына сәйкес мән-жайларда жасалған мәмілелерді анықтау жөнінде шаралар қабылдау;</w:t>
      </w:r>
    </w:p>
    <w:bookmarkEnd w:id="5663"/>
    <w:bookmarkStart w:name="z7260" w:id="5664"/>
    <w:p>
      <w:pPr>
        <w:spacing w:after="0"/>
        <w:ind w:left="0"/>
        <w:jc w:val="both"/>
      </w:pPr>
      <w:r>
        <w:rPr>
          <w:rFonts w:ascii="Times New Roman"/>
          <w:b w:val="false"/>
          <w:i w:val="false"/>
          <w:color w:val="000000"/>
          <w:sz w:val="28"/>
        </w:rPr>
        <w:t>
      48) санкцияға қатысушыдан растайтын құжаттарды сұратуды жүзеге асыру;</w:t>
      </w:r>
    </w:p>
    <w:bookmarkEnd w:id="5664"/>
    <w:bookmarkStart w:name="z7261" w:id="5665"/>
    <w:p>
      <w:pPr>
        <w:spacing w:after="0"/>
        <w:ind w:left="0"/>
        <w:jc w:val="both"/>
      </w:pPr>
      <w:r>
        <w:rPr>
          <w:rFonts w:ascii="Times New Roman"/>
          <w:b w:val="false"/>
          <w:i w:val="false"/>
          <w:color w:val="000000"/>
          <w:sz w:val="28"/>
        </w:rPr>
        <w:t>
      49)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5665"/>
    <w:bookmarkStart w:name="z7262" w:id="5666"/>
    <w:p>
      <w:pPr>
        <w:spacing w:after="0"/>
        <w:ind w:left="0"/>
        <w:jc w:val="both"/>
      </w:pPr>
      <w:r>
        <w:rPr>
          <w:rFonts w:ascii="Times New Roman"/>
          <w:b w:val="false"/>
          <w:i w:val="false"/>
          <w:color w:val="000000"/>
          <w:sz w:val="28"/>
        </w:rPr>
        <w:t>
      50) уақытша әкімшінің, оңалтуды, уақытша және банкроттықты басқарушылардың әрекеттеріне жасалған шағымдарды қарау;</w:t>
      </w:r>
    </w:p>
    <w:bookmarkEnd w:id="5666"/>
    <w:bookmarkStart w:name="z7263" w:id="5667"/>
    <w:p>
      <w:pPr>
        <w:spacing w:after="0"/>
        <w:ind w:left="0"/>
        <w:jc w:val="both"/>
      </w:pPr>
      <w:r>
        <w:rPr>
          <w:rFonts w:ascii="Times New Roman"/>
          <w:b w:val="false"/>
          <w:i w:val="false"/>
          <w:color w:val="000000"/>
          <w:sz w:val="28"/>
        </w:rPr>
        <w:t>
      51) мемлекеттік органдардан, заңды тұлғалардан және олардың лауазымды адамдарынан төлемге қабілетсіз және дәрменсіз борышкерлер туралы ақпараттың сұратылуын және алуын жүзеге асыру;</w:t>
      </w:r>
    </w:p>
    <w:bookmarkEnd w:id="5667"/>
    <w:bookmarkStart w:name="z7264" w:id="5668"/>
    <w:p>
      <w:pPr>
        <w:spacing w:after="0"/>
        <w:ind w:left="0"/>
        <w:jc w:val="both"/>
      </w:pPr>
      <w:r>
        <w:rPr>
          <w:rFonts w:ascii="Times New Roman"/>
          <w:b w:val="false"/>
          <w:i w:val="false"/>
          <w:color w:val="000000"/>
          <w:sz w:val="28"/>
        </w:rPr>
        <w:t>
      52) уақытша және банкроттықты басқарушыларға банкрот деп тану туралы заңды күшіне енген сот шешімі бар тұлғаның банк шоттарының бар-жоғы және олардың нөмірлері туралы, осы шоттардағы ақшаның қалдықтары мен қозғалысы туралы ақпаратты ұсыну;</w:t>
      </w:r>
    </w:p>
    <w:bookmarkEnd w:id="5668"/>
    <w:bookmarkStart w:name="z7265" w:id="5669"/>
    <w:p>
      <w:pPr>
        <w:spacing w:after="0"/>
        <w:ind w:left="0"/>
        <w:jc w:val="both"/>
      </w:pPr>
      <w:r>
        <w:rPr>
          <w:rFonts w:ascii="Times New Roman"/>
          <w:b w:val="false"/>
          <w:i w:val="false"/>
          <w:color w:val="000000"/>
          <w:sz w:val="28"/>
        </w:rPr>
        <w:t>
      53)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p>
    <w:bookmarkEnd w:id="5669"/>
    <w:bookmarkStart w:name="z7266" w:id="5670"/>
    <w:p>
      <w:pPr>
        <w:spacing w:after="0"/>
        <w:ind w:left="0"/>
        <w:jc w:val="both"/>
      </w:pPr>
      <w:r>
        <w:rPr>
          <w:rFonts w:ascii="Times New Roman"/>
          <w:b w:val="false"/>
          <w:i w:val="false"/>
          <w:color w:val="000000"/>
          <w:sz w:val="28"/>
        </w:rPr>
        <w:t>
      54) Департаментің өкілеттіктеріне жататын мәселелер бойынша жергілікті атқарушы органдардың қызметіне бақылау және қадағалау функцияларын жүзеге асыру;</w:t>
      </w:r>
    </w:p>
    <w:bookmarkEnd w:id="5670"/>
    <w:bookmarkStart w:name="z7267" w:id="5671"/>
    <w:p>
      <w:pPr>
        <w:spacing w:after="0"/>
        <w:ind w:left="0"/>
        <w:jc w:val="both"/>
      </w:pPr>
      <w:r>
        <w:rPr>
          <w:rFonts w:ascii="Times New Roman"/>
          <w:b w:val="false"/>
          <w:i w:val="false"/>
          <w:color w:val="000000"/>
          <w:sz w:val="28"/>
        </w:rPr>
        <w:t>
      55) борышкердің мүлкін (активтерін) сату бойынша электрондық аукцион өткізу тәртібінің сақталуына бақылауды жүзеге асыру;</w:t>
      </w:r>
    </w:p>
    <w:bookmarkEnd w:id="5671"/>
    <w:bookmarkStart w:name="z7268" w:id="5672"/>
    <w:p>
      <w:pPr>
        <w:spacing w:after="0"/>
        <w:ind w:left="0"/>
        <w:jc w:val="both"/>
      </w:pPr>
      <w:r>
        <w:rPr>
          <w:rFonts w:ascii="Times New Roman"/>
          <w:b w:val="false"/>
          <w:i w:val="false"/>
          <w:color w:val="000000"/>
          <w:sz w:val="28"/>
        </w:rPr>
        <w:t>
      56) кредиторлар жиналысы ұсынған кандидатураны оңалтуды немесе банкроттықты басқарушы етіп тағайындау;</w:t>
      </w:r>
    </w:p>
    <w:bookmarkEnd w:id="5672"/>
    <w:bookmarkStart w:name="z7269" w:id="5673"/>
    <w:p>
      <w:pPr>
        <w:spacing w:after="0"/>
        <w:ind w:left="0"/>
        <w:jc w:val="both"/>
      </w:pPr>
      <w:r>
        <w:rPr>
          <w:rFonts w:ascii="Times New Roman"/>
          <w:b w:val="false"/>
          <w:i w:val="false"/>
          <w:color w:val="000000"/>
          <w:sz w:val="28"/>
        </w:rPr>
        <w:t>
      57) табиғи монополия субъектілері немесе тиісті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алушыларға қойылатын қосымша талаптарды еңгізу;</w:t>
      </w:r>
    </w:p>
    <w:bookmarkEnd w:id="5673"/>
    <w:bookmarkStart w:name="z7270" w:id="5674"/>
    <w:p>
      <w:pPr>
        <w:spacing w:after="0"/>
        <w:ind w:left="0"/>
        <w:jc w:val="both"/>
      </w:pPr>
      <w:r>
        <w:rPr>
          <w:rFonts w:ascii="Times New Roman"/>
          <w:b w:val="false"/>
          <w:i w:val="false"/>
          <w:color w:val="000000"/>
          <w:sz w:val="28"/>
        </w:rPr>
        <w:t>
      58)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p>
    <w:bookmarkEnd w:id="5674"/>
    <w:bookmarkStart w:name="z7271" w:id="5675"/>
    <w:p>
      <w:pPr>
        <w:spacing w:after="0"/>
        <w:ind w:left="0"/>
        <w:jc w:val="both"/>
      </w:pPr>
      <w:r>
        <w:rPr>
          <w:rFonts w:ascii="Times New Roman"/>
          <w:b w:val="false"/>
          <w:i w:val="false"/>
          <w:color w:val="000000"/>
          <w:sz w:val="28"/>
        </w:rPr>
        <w:t>
      59)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w:t>
      </w:r>
    </w:p>
    <w:bookmarkEnd w:id="5675"/>
    <w:bookmarkStart w:name="z7272" w:id="5676"/>
    <w:p>
      <w:pPr>
        <w:spacing w:after="0"/>
        <w:ind w:left="0"/>
        <w:jc w:val="both"/>
      </w:pPr>
      <w:r>
        <w:rPr>
          <w:rFonts w:ascii="Times New Roman"/>
          <w:b w:val="false"/>
          <w:i w:val="false"/>
          <w:color w:val="000000"/>
          <w:sz w:val="28"/>
        </w:rPr>
        <w:t>
      60) Қазақстан Республикасы оңалту және банкроттық туралы заңнамасында көзделген жағдайда банкроттың мүлкін уақытша басқарушының сатуына келісу;</w:t>
      </w:r>
    </w:p>
    <w:bookmarkEnd w:id="5676"/>
    <w:bookmarkStart w:name="z7273" w:id="5677"/>
    <w:p>
      <w:pPr>
        <w:spacing w:after="0"/>
        <w:ind w:left="0"/>
        <w:jc w:val="both"/>
      </w:pPr>
      <w:r>
        <w:rPr>
          <w:rFonts w:ascii="Times New Roman"/>
          <w:b w:val="false"/>
          <w:i w:val="false"/>
          <w:color w:val="000000"/>
          <w:sz w:val="28"/>
        </w:rPr>
        <w:t>
      61)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5677"/>
    <w:bookmarkStart w:name="z7274" w:id="5678"/>
    <w:p>
      <w:pPr>
        <w:spacing w:after="0"/>
        <w:ind w:left="0"/>
        <w:jc w:val="both"/>
      </w:pPr>
      <w:r>
        <w:rPr>
          <w:rFonts w:ascii="Times New Roman"/>
          <w:b w:val="false"/>
          <w:i w:val="false"/>
          <w:color w:val="000000"/>
          <w:sz w:val="28"/>
        </w:rPr>
        <w:t>
      62) өз құзыреті шегінде оңалту және банкроттық рәсімдердің жүргізілуі, өткізілуі және тоқтатылуы бойынша түсіндірулер мен түсініктемелер беру;</w:t>
      </w:r>
    </w:p>
    <w:bookmarkEnd w:id="5678"/>
    <w:bookmarkStart w:name="z7275" w:id="5679"/>
    <w:p>
      <w:pPr>
        <w:spacing w:after="0"/>
        <w:ind w:left="0"/>
        <w:jc w:val="both"/>
      </w:pPr>
      <w:r>
        <w:rPr>
          <w:rFonts w:ascii="Times New Roman"/>
          <w:b w:val="false"/>
          <w:i w:val="false"/>
          <w:color w:val="000000"/>
          <w:sz w:val="28"/>
        </w:rPr>
        <w:t>
      63)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p>
    <w:bookmarkEnd w:id="5679"/>
    <w:bookmarkStart w:name="z7276" w:id="5680"/>
    <w:p>
      <w:pPr>
        <w:spacing w:after="0"/>
        <w:ind w:left="0"/>
        <w:jc w:val="both"/>
      </w:pPr>
      <w:r>
        <w:rPr>
          <w:rFonts w:ascii="Times New Roman"/>
          <w:b w:val="false"/>
          <w:i w:val="false"/>
          <w:color w:val="000000"/>
          <w:sz w:val="28"/>
        </w:rPr>
        <w:t>
      64) оңалтуды немесе банкроттықты басқарушыны шеттету;</w:t>
      </w:r>
    </w:p>
    <w:bookmarkEnd w:id="5680"/>
    <w:bookmarkStart w:name="z7277" w:id="5681"/>
    <w:p>
      <w:pPr>
        <w:spacing w:after="0"/>
        <w:ind w:left="0"/>
        <w:jc w:val="both"/>
      </w:pPr>
      <w:r>
        <w:rPr>
          <w:rFonts w:ascii="Times New Roman"/>
          <w:b w:val="false"/>
          <w:i w:val="false"/>
          <w:color w:val="000000"/>
          <w:sz w:val="28"/>
        </w:rPr>
        <w:t>
      65) кредиторлар талабының тізілімін интернет-ресурсқа орналастыру;</w:t>
      </w:r>
    </w:p>
    <w:bookmarkEnd w:id="5681"/>
    <w:bookmarkStart w:name="z7278" w:id="5682"/>
    <w:p>
      <w:pPr>
        <w:spacing w:after="0"/>
        <w:ind w:left="0"/>
        <w:jc w:val="both"/>
      </w:pPr>
      <w:r>
        <w:rPr>
          <w:rFonts w:ascii="Times New Roman"/>
          <w:b w:val="false"/>
          <w:i w:val="false"/>
          <w:color w:val="000000"/>
          <w:sz w:val="28"/>
        </w:rPr>
        <w:t>
      66) Қазақстан Республикасының оңалту және банкроттық туралы заңнамасына сәйкес интернет-ресурсқа орналасытру:</w:t>
      </w:r>
    </w:p>
    <w:bookmarkEnd w:id="5682"/>
    <w:bookmarkStart w:name="z7279" w:id="5683"/>
    <w:p>
      <w:pPr>
        <w:spacing w:after="0"/>
        <w:ind w:left="0"/>
        <w:jc w:val="both"/>
      </w:pPr>
      <w:r>
        <w:rPr>
          <w:rFonts w:ascii="Times New Roman"/>
          <w:b w:val="false"/>
          <w:i w:val="false"/>
          <w:color w:val="000000"/>
          <w:sz w:val="28"/>
        </w:rPr>
        <w:t>
      кредиторлар жиналысын өткізу туралы хабарлама;</w:t>
      </w:r>
    </w:p>
    <w:bookmarkEnd w:id="5683"/>
    <w:bookmarkStart w:name="z7280" w:id="5684"/>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5684"/>
    <w:bookmarkStart w:name="z7281" w:id="5685"/>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5685"/>
    <w:bookmarkStart w:name="z7282" w:id="5686"/>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5686"/>
    <w:bookmarkStart w:name="z7283" w:id="5687"/>
    <w:p>
      <w:pPr>
        <w:spacing w:after="0"/>
        <w:ind w:left="0"/>
        <w:jc w:val="both"/>
      </w:pPr>
      <w:r>
        <w:rPr>
          <w:rFonts w:ascii="Times New Roman"/>
          <w:b w:val="false"/>
          <w:i w:val="false"/>
          <w:color w:val="000000"/>
          <w:sz w:val="28"/>
        </w:rPr>
        <w:t>
      67) сот шешімі бойынша:</w:t>
      </w:r>
    </w:p>
    <w:bookmarkEnd w:id="5687"/>
    <w:bookmarkStart w:name="z7284" w:id="5688"/>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көзделген жағдайда кредиторлардың алғашқы жиналысын;</w:t>
      </w:r>
    </w:p>
    <w:bookmarkEnd w:id="5688"/>
    <w:bookmarkStart w:name="z7285" w:id="5689"/>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заңнамасымен белгіленген тәртіпте банкроттық рәсімін қозғамай банкротты тарату жүргізу;</w:t>
      </w:r>
    </w:p>
    <w:bookmarkEnd w:id="5689"/>
    <w:bookmarkStart w:name="z7286" w:id="5690"/>
    <w:p>
      <w:pPr>
        <w:spacing w:after="0"/>
        <w:ind w:left="0"/>
        <w:jc w:val="both"/>
      </w:pPr>
      <w:r>
        <w:rPr>
          <w:rFonts w:ascii="Times New Roman"/>
          <w:b w:val="false"/>
          <w:i w:val="false"/>
          <w:color w:val="000000"/>
          <w:sz w:val="28"/>
        </w:rPr>
        <w:t>
      68) борышкердің мүлкін (активтерін) сату бойынша электрондық аукцион өткізу тәртібінің сақталуына бақылауды жүзеге асыру;</w:t>
      </w:r>
    </w:p>
    <w:bookmarkEnd w:id="5690"/>
    <w:bookmarkStart w:name="z7287" w:id="5691"/>
    <w:p>
      <w:pPr>
        <w:spacing w:after="0"/>
        <w:ind w:left="0"/>
        <w:jc w:val="both"/>
      </w:pPr>
      <w:r>
        <w:rPr>
          <w:rFonts w:ascii="Times New Roman"/>
          <w:b w:val="false"/>
          <w:i w:val="false"/>
          <w:color w:val="000000"/>
          <w:sz w:val="28"/>
        </w:rPr>
        <w:t>
      69) Еуразиялық экономикалық одағының кедендік шекарасы арқылы өткізілетін тауарларға, оның ішінде ақпараттық технологияларды пайдаланумен кедендік декларациялауды және кедендік тазартуды жүзеге асыру;</w:t>
      </w:r>
    </w:p>
    <w:bookmarkEnd w:id="5691"/>
    <w:bookmarkStart w:name="z7288" w:id="5692"/>
    <w:p>
      <w:pPr>
        <w:spacing w:after="0"/>
        <w:ind w:left="0"/>
        <w:jc w:val="both"/>
      </w:pPr>
      <w:r>
        <w:rPr>
          <w:rFonts w:ascii="Times New Roman"/>
          <w:b w:val="false"/>
          <w:i w:val="false"/>
          <w:color w:val="000000"/>
          <w:sz w:val="28"/>
        </w:rPr>
        <w:t>
      70) қолма-қол ақша қаражаты мен ақша аспаптарына кедендік декларациялауды жүзеге асыру;</w:t>
      </w:r>
    </w:p>
    <w:bookmarkEnd w:id="5692"/>
    <w:bookmarkStart w:name="z7289" w:id="5693"/>
    <w:p>
      <w:pPr>
        <w:spacing w:after="0"/>
        <w:ind w:left="0"/>
        <w:jc w:val="both"/>
      </w:pPr>
      <w:r>
        <w:rPr>
          <w:rFonts w:ascii="Times New Roman"/>
          <w:b w:val="false"/>
          <w:i w:val="false"/>
          <w:color w:val="000000"/>
          <w:sz w:val="28"/>
        </w:rPr>
        <w:t>
      71) жеке тұлғалардың жеке пайдалануы үшін тауарлар мен көлік құралдарын Еуразиялық экономикалық одағының кедендік шекарасы арқылы өткізу тәртібін ұйымдастыру;</w:t>
      </w:r>
    </w:p>
    <w:bookmarkEnd w:id="5693"/>
    <w:bookmarkStart w:name="z7290" w:id="5694"/>
    <w:p>
      <w:pPr>
        <w:spacing w:after="0"/>
        <w:ind w:left="0"/>
        <w:jc w:val="both"/>
      </w:pPr>
      <w:r>
        <w:rPr>
          <w:rFonts w:ascii="Times New Roman"/>
          <w:b w:val="false"/>
          <w:i w:val="false"/>
          <w:color w:val="000000"/>
          <w:sz w:val="28"/>
        </w:rPr>
        <w:t>
      72) халықаралық почта жөнелтілімдерімен жеке пайдалануы үшін жіберілетін тауарларды өткізу тәртібін ұйымдастыру;</w:t>
      </w:r>
    </w:p>
    <w:bookmarkEnd w:id="5694"/>
    <w:bookmarkStart w:name="z7291" w:id="5695"/>
    <w:p>
      <w:pPr>
        <w:spacing w:after="0"/>
        <w:ind w:left="0"/>
        <w:jc w:val="both"/>
      </w:pPr>
      <w:r>
        <w:rPr>
          <w:rFonts w:ascii="Times New Roman"/>
          <w:b w:val="false"/>
          <w:i w:val="false"/>
          <w:color w:val="000000"/>
          <w:sz w:val="28"/>
        </w:rPr>
        <w:t>
      73) шетелдік тұлғалардың жекелеген санаттарының тауарларын Еуразиялық экономикалық одағының кедендік шекарасы арқылы өткізу тәртібін ұйымдастыру;</w:t>
      </w:r>
    </w:p>
    <w:bookmarkEnd w:id="5695"/>
    <w:bookmarkStart w:name="z7292" w:id="5696"/>
    <w:p>
      <w:pPr>
        <w:spacing w:after="0"/>
        <w:ind w:left="0"/>
        <w:jc w:val="both"/>
      </w:pPr>
      <w:r>
        <w:rPr>
          <w:rFonts w:ascii="Times New Roman"/>
          <w:b w:val="false"/>
          <w:i w:val="false"/>
          <w:color w:val="000000"/>
          <w:sz w:val="28"/>
        </w:rPr>
        <w:t>
      74) кеден ісі саласындағы қызметті жүзеге асыратын тұлғаларға бақылауды жүзеге асыру;</w:t>
      </w:r>
    </w:p>
    <w:bookmarkEnd w:id="5696"/>
    <w:bookmarkStart w:name="z7293" w:id="5697"/>
    <w:p>
      <w:pPr>
        <w:spacing w:after="0"/>
        <w:ind w:left="0"/>
        <w:jc w:val="both"/>
      </w:pPr>
      <w:r>
        <w:rPr>
          <w:rFonts w:ascii="Times New Roman"/>
          <w:b w:val="false"/>
          <w:i w:val="false"/>
          <w:color w:val="000000"/>
          <w:sz w:val="28"/>
        </w:rPr>
        <w:t>
      75)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өзге мәселелер бойынша, оның ішінде Еуразиялық экономикалық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w:t>
      </w:r>
    </w:p>
    <w:bookmarkEnd w:id="5697"/>
    <w:bookmarkStart w:name="z7294" w:id="5698"/>
    <w:p>
      <w:pPr>
        <w:spacing w:after="0"/>
        <w:ind w:left="0"/>
        <w:jc w:val="both"/>
      </w:pPr>
      <w:r>
        <w:rPr>
          <w:rFonts w:ascii="Times New Roman"/>
          <w:b w:val="false"/>
          <w:i w:val="false"/>
          <w:color w:val="000000"/>
          <w:sz w:val="28"/>
        </w:rPr>
        <w:t>
      76) Еуразиялық экономикалық одағының және Қазақстан Республикасының кеден заңнамасына сәйкес шартты шығарылған тауарларға кедендік бақылауды жүзеге асыру;</w:t>
      </w:r>
    </w:p>
    <w:bookmarkEnd w:id="5698"/>
    <w:bookmarkStart w:name="z7295" w:id="5699"/>
    <w:p>
      <w:pPr>
        <w:spacing w:after="0"/>
        <w:ind w:left="0"/>
        <w:jc w:val="both"/>
      </w:pPr>
      <w:r>
        <w:rPr>
          <w:rFonts w:ascii="Times New Roman"/>
          <w:b w:val="false"/>
          <w:i w:val="false"/>
          <w:color w:val="000000"/>
          <w:sz w:val="28"/>
        </w:rPr>
        <w:t>
      77)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 салулар мен шектеулердің, ішкі нарықты қорғау шараларының сақталуын қамтамасыз ету;</w:t>
      </w:r>
    </w:p>
    <w:bookmarkEnd w:id="5699"/>
    <w:bookmarkStart w:name="z7296" w:id="5700"/>
    <w:p>
      <w:pPr>
        <w:spacing w:after="0"/>
        <w:ind w:left="0"/>
        <w:jc w:val="both"/>
      </w:pPr>
      <w:r>
        <w:rPr>
          <w:rFonts w:ascii="Times New Roman"/>
          <w:b w:val="false"/>
          <w:i w:val="false"/>
          <w:color w:val="000000"/>
          <w:sz w:val="28"/>
        </w:rPr>
        <w:t>
      78) Қазақстан Республикасы Мемлекеттік шекарасының қорғауын қамтамасыз ету жөніндегі шараларды ұлттық қауіпсіздік органдарымен және басқа да тиісті мемлекеттік органдарымен өзара іс-қимылды жүзеге асыру;</w:t>
      </w:r>
    </w:p>
    <w:bookmarkEnd w:id="5700"/>
    <w:bookmarkStart w:name="z7297" w:id="5701"/>
    <w:p>
      <w:pPr>
        <w:spacing w:after="0"/>
        <w:ind w:left="0"/>
        <w:jc w:val="both"/>
      </w:pPr>
      <w:r>
        <w:rPr>
          <w:rFonts w:ascii="Times New Roman"/>
          <w:b w:val="false"/>
          <w:i w:val="false"/>
          <w:color w:val="000000"/>
          <w:sz w:val="28"/>
        </w:rPr>
        <w:t>
      79) өз құзыреті шегінде Еуразиялық экономикалық одағының кедендік шекарасын қорғауды және кедендік бақылау аймағы режимін сақтауды қамтамасыз ету;</w:t>
      </w:r>
    </w:p>
    <w:bookmarkEnd w:id="5701"/>
    <w:bookmarkStart w:name="z7298" w:id="5702"/>
    <w:p>
      <w:pPr>
        <w:spacing w:after="0"/>
        <w:ind w:left="0"/>
        <w:jc w:val="both"/>
      </w:pPr>
      <w:r>
        <w:rPr>
          <w:rFonts w:ascii="Times New Roman"/>
          <w:b w:val="false"/>
          <w:i w:val="false"/>
          <w:color w:val="000000"/>
          <w:sz w:val="28"/>
        </w:rPr>
        <w:t>
      80) тауарлардың шығарылған жерін айқындаудың дұрыстығына бақылауды жүзеге асыру;</w:t>
      </w:r>
    </w:p>
    <w:bookmarkEnd w:id="5702"/>
    <w:bookmarkStart w:name="z7299" w:id="5703"/>
    <w:p>
      <w:pPr>
        <w:spacing w:after="0"/>
        <w:ind w:left="0"/>
        <w:jc w:val="both"/>
      </w:pPr>
      <w:r>
        <w:rPr>
          <w:rFonts w:ascii="Times New Roman"/>
          <w:b w:val="false"/>
          <w:i w:val="false"/>
          <w:color w:val="000000"/>
          <w:sz w:val="28"/>
        </w:rPr>
        <w:t>
      81) тарифтік преференциялар берудің дұрыстығына бақылауды жүзеге асыру;</w:t>
      </w:r>
    </w:p>
    <w:bookmarkEnd w:id="5703"/>
    <w:bookmarkStart w:name="z7300" w:id="5704"/>
    <w:p>
      <w:pPr>
        <w:spacing w:after="0"/>
        <w:ind w:left="0"/>
        <w:jc w:val="both"/>
      </w:pPr>
      <w:r>
        <w:rPr>
          <w:rFonts w:ascii="Times New Roman"/>
          <w:b w:val="false"/>
          <w:i w:val="false"/>
          <w:color w:val="000000"/>
          <w:sz w:val="28"/>
        </w:rPr>
        <w:t>
      82) Еуразиялық экономикалық одағының Сыртқы экономикалық қызметтің біріңғай тауар номенклатурасына сәйкес тауарлардың сыныптауына (бұдан әрі - ЕАЭО СЭҚ ТН) бақылауды жүзеге асыру;</w:t>
      </w:r>
    </w:p>
    <w:bookmarkEnd w:id="5704"/>
    <w:bookmarkStart w:name="z7301" w:id="5705"/>
    <w:p>
      <w:pPr>
        <w:spacing w:after="0"/>
        <w:ind w:left="0"/>
        <w:jc w:val="both"/>
      </w:pPr>
      <w:r>
        <w:rPr>
          <w:rFonts w:ascii="Times New Roman"/>
          <w:b w:val="false"/>
          <w:i w:val="false"/>
          <w:color w:val="000000"/>
          <w:sz w:val="28"/>
        </w:rPr>
        <w:t>
      83) тауарлардың кедендік құнының дұрыс айқындалуына бақылауды жүзеге асыру, соның ішінде таңдалған әдістің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bookmarkEnd w:id="5705"/>
    <w:bookmarkStart w:name="z7302" w:id="5706"/>
    <w:p>
      <w:pPr>
        <w:spacing w:after="0"/>
        <w:ind w:left="0"/>
        <w:jc w:val="both"/>
      </w:pPr>
      <w:r>
        <w:rPr>
          <w:rFonts w:ascii="Times New Roman"/>
          <w:b w:val="false"/>
          <w:i w:val="false"/>
          <w:color w:val="000000"/>
          <w:sz w:val="28"/>
        </w:rPr>
        <w:t>
      84) тауарлардың кедендік құны бойынша алдын ала шешімдер қабылдау;</w:t>
      </w:r>
    </w:p>
    <w:bookmarkEnd w:id="5706"/>
    <w:bookmarkStart w:name="z7303" w:id="5707"/>
    <w:p>
      <w:pPr>
        <w:spacing w:after="0"/>
        <w:ind w:left="0"/>
        <w:jc w:val="both"/>
      </w:pPr>
      <w:r>
        <w:rPr>
          <w:rFonts w:ascii="Times New Roman"/>
          <w:b w:val="false"/>
          <w:i w:val="false"/>
          <w:color w:val="000000"/>
          <w:sz w:val="28"/>
        </w:rPr>
        <w:t>
      85) Қазақстан Республикасының аумағына әкелінетін тауарлардың кедендік құнына талдау жүргізу;</w:t>
      </w:r>
    </w:p>
    <w:bookmarkEnd w:id="5707"/>
    <w:bookmarkStart w:name="z7304" w:id="5708"/>
    <w:p>
      <w:pPr>
        <w:spacing w:after="0"/>
        <w:ind w:left="0"/>
        <w:jc w:val="both"/>
      </w:pPr>
      <w:r>
        <w:rPr>
          <w:rFonts w:ascii="Times New Roman"/>
          <w:b w:val="false"/>
          <w:i w:val="false"/>
          <w:color w:val="000000"/>
          <w:sz w:val="28"/>
        </w:rPr>
        <w:t>
      86) заңсыз өткізілген тауарларға қатысты кедендік құны, сыныптау және шығарылған жері бойынша қорытындылар шығару;</w:t>
      </w:r>
    </w:p>
    <w:bookmarkEnd w:id="5708"/>
    <w:bookmarkStart w:name="z7305" w:id="5709"/>
    <w:p>
      <w:pPr>
        <w:spacing w:after="0"/>
        <w:ind w:left="0"/>
        <w:jc w:val="both"/>
      </w:pPr>
      <w:r>
        <w:rPr>
          <w:rFonts w:ascii="Times New Roman"/>
          <w:b w:val="false"/>
          <w:i w:val="false"/>
          <w:color w:val="000000"/>
          <w:sz w:val="28"/>
        </w:rPr>
        <w:t>
      87) тауарлардың кедендік құны мәселелері бойынша тәуекел бейінін әзірлеуге қатысу;</w:t>
      </w:r>
    </w:p>
    <w:bookmarkEnd w:id="5709"/>
    <w:bookmarkStart w:name="z7306" w:id="5710"/>
    <w:p>
      <w:pPr>
        <w:spacing w:after="0"/>
        <w:ind w:left="0"/>
        <w:jc w:val="both"/>
      </w:pPr>
      <w:r>
        <w:rPr>
          <w:rFonts w:ascii="Times New Roman"/>
          <w:b w:val="false"/>
          <w:i w:val="false"/>
          <w:color w:val="000000"/>
          <w:sz w:val="28"/>
        </w:rPr>
        <w:t xml:space="preserve">
      88) Еуразиялық экономикалық одағы тауарларының мәртебесіне ие болмайтын тауарлар орналастырылған кезде кедендік рәсімдер шарттарының сақталуына кедендік бақылауды жүзеге асыру; </w:t>
      </w:r>
    </w:p>
    <w:bookmarkEnd w:id="5710"/>
    <w:bookmarkStart w:name="z7307" w:id="5711"/>
    <w:p>
      <w:pPr>
        <w:spacing w:after="0"/>
        <w:ind w:left="0"/>
        <w:jc w:val="both"/>
      </w:pPr>
      <w:r>
        <w:rPr>
          <w:rFonts w:ascii="Times New Roman"/>
          <w:b w:val="false"/>
          <w:i w:val="false"/>
          <w:color w:val="000000"/>
          <w:sz w:val="28"/>
        </w:rPr>
        <w:t>
      89) ЕАЭО СЭҚ ТН сәйкес тауарларды сыныптау туралы алдын ала шешім қабылдау, осы Кодекске сәйкес әкелінетін тауарлардың кедендік құнын анықтау әдістерін қолдану мәселелері бойынша, сонымен қатар Еуразиялық экономикалық одағының және Қазақстан Республикасының кеден заңнамасына сәйкес өзге де мәселелер бойынша;</w:t>
      </w:r>
    </w:p>
    <w:bookmarkEnd w:id="5711"/>
    <w:bookmarkStart w:name="z7308" w:id="5712"/>
    <w:p>
      <w:pPr>
        <w:spacing w:after="0"/>
        <w:ind w:left="0"/>
        <w:jc w:val="both"/>
      </w:pPr>
      <w:r>
        <w:rPr>
          <w:rFonts w:ascii="Times New Roman"/>
          <w:b w:val="false"/>
          <w:i w:val="false"/>
          <w:color w:val="000000"/>
          <w:sz w:val="28"/>
        </w:rPr>
        <w:t>
      90) Еуразиялық экономикалық одағының және Қазақстан Республикасының кеден заңнамасында айқындалған, олардың негізінде кедендік төлемдер мен салықтарды төлеуден босату берілетін құжаттарды қарау;</w:t>
      </w:r>
    </w:p>
    <w:bookmarkEnd w:id="5712"/>
    <w:bookmarkStart w:name="z7309" w:id="5713"/>
    <w:p>
      <w:pPr>
        <w:spacing w:after="0"/>
        <w:ind w:left="0"/>
        <w:jc w:val="both"/>
      </w:pPr>
      <w:r>
        <w:rPr>
          <w:rFonts w:ascii="Times New Roman"/>
          <w:b w:val="false"/>
          <w:i w:val="false"/>
          <w:color w:val="000000"/>
          <w:sz w:val="28"/>
        </w:rPr>
        <w:t>
      91) Еуразиялық экономикалық одағының кедендік аумағының құрамдас бөлігі болып табылатын аумақтан жүзеге асырылатын Еуразиялық экономикалық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w:t>
      </w:r>
    </w:p>
    <w:bookmarkEnd w:id="5713"/>
    <w:bookmarkStart w:name="z7310" w:id="5714"/>
    <w:p>
      <w:pPr>
        <w:spacing w:after="0"/>
        <w:ind w:left="0"/>
        <w:jc w:val="both"/>
      </w:pPr>
      <w:r>
        <w:rPr>
          <w:rFonts w:ascii="Times New Roman"/>
          <w:b w:val="false"/>
          <w:i w:val="false"/>
          <w:color w:val="000000"/>
          <w:sz w:val="28"/>
        </w:rPr>
        <w:t>
      92) мемлекеттік кірістер органдарының құзыретіне кіретін жасауға дайындалған және жасалған қылмыстық құқық бұзушылықтар туралы статистикалық және жедел ақпаратты жинауды, жинақтауды және талдауды жүзеге асыру;</w:t>
      </w:r>
    </w:p>
    <w:bookmarkEnd w:id="5714"/>
    <w:bookmarkStart w:name="z7311" w:id="5715"/>
    <w:p>
      <w:pPr>
        <w:spacing w:after="0"/>
        <w:ind w:left="0"/>
        <w:jc w:val="both"/>
      </w:pPr>
      <w:r>
        <w:rPr>
          <w:rFonts w:ascii="Times New Roman"/>
          <w:b w:val="false"/>
          <w:i w:val="false"/>
          <w:color w:val="000000"/>
          <w:sz w:val="28"/>
        </w:rPr>
        <w:t>
      93) Қазақстан Республикасының қылмыстық-процестік заңнамасында көзделген тәртіпте Қазақстан Республикасының заңнамасымен осы органның жүргізілуіне жататын істер бойынша сотқа дейінгі іс жүргізуді (оңайлатылған сотқа дейінгі іс жүргізу), алдын ала тергеуді, тергеуді жүзеге асыру;</w:t>
      </w:r>
    </w:p>
    <w:bookmarkEnd w:id="5715"/>
    <w:bookmarkStart w:name="z7312" w:id="5716"/>
    <w:p>
      <w:pPr>
        <w:spacing w:after="0"/>
        <w:ind w:left="0"/>
        <w:jc w:val="both"/>
      </w:pPr>
      <w:r>
        <w:rPr>
          <w:rFonts w:ascii="Times New Roman"/>
          <w:b w:val="false"/>
          <w:i w:val="false"/>
          <w:color w:val="000000"/>
          <w:sz w:val="28"/>
        </w:rPr>
        <w:t>
      94) жедел-iздестiру қызметiн Қазақстан Республикасының жедел-iздестiру қызметi туралы заңнамасына сәйкес жүзеге асыру;</w:t>
      </w:r>
    </w:p>
    <w:bookmarkEnd w:id="5716"/>
    <w:bookmarkStart w:name="z7313" w:id="5717"/>
    <w:p>
      <w:pPr>
        <w:spacing w:after="0"/>
        <w:ind w:left="0"/>
        <w:jc w:val="both"/>
      </w:pPr>
      <w:r>
        <w:rPr>
          <w:rFonts w:ascii="Times New Roman"/>
          <w:b w:val="false"/>
          <w:i w:val="false"/>
          <w:color w:val="000000"/>
          <w:sz w:val="28"/>
        </w:rPr>
        <w:t>
      95) Қазақстан Республикасының заңнамалық актілеріне сәйкес осы органның жүргізілуіне жататын қылмыстық құқық бұзушылықты жасағандарды немесе қылмыстық құқық бұзушылықты жасады деп күдік келтірілген тұлғаларды ұстау және Қазақстан Республикасының мемлекеттік кірістер және өзге де органдарының қызметтік үй-жайларына жеткізу;</w:t>
      </w:r>
    </w:p>
    <w:bookmarkEnd w:id="5717"/>
    <w:bookmarkStart w:name="z7314" w:id="5718"/>
    <w:p>
      <w:pPr>
        <w:spacing w:after="0"/>
        <w:ind w:left="0"/>
        <w:jc w:val="both"/>
      </w:pPr>
      <w:r>
        <w:rPr>
          <w:rFonts w:ascii="Times New Roman"/>
          <w:b w:val="false"/>
          <w:i w:val="false"/>
          <w:color w:val="000000"/>
          <w:sz w:val="28"/>
        </w:rPr>
        <w:t>
      96) Қазақстан Республикасының заңнамасына сәйкес ақпаратты қорғау және ақпарттық қорғау құралдарын пайдалану жөніндегі талаптардың сақталуды жүзеге асыру;</w:t>
      </w:r>
    </w:p>
    <w:bookmarkEnd w:id="5718"/>
    <w:bookmarkStart w:name="z7315" w:id="5719"/>
    <w:p>
      <w:pPr>
        <w:spacing w:after="0"/>
        <w:ind w:left="0"/>
        <w:jc w:val="both"/>
      </w:pPr>
      <w:r>
        <w:rPr>
          <w:rFonts w:ascii="Times New Roman"/>
          <w:b w:val="false"/>
          <w:i w:val="false"/>
          <w:color w:val="000000"/>
          <w:sz w:val="28"/>
        </w:rPr>
        <w:t>
      97) құзыреті шегінде қылмыстық істер бойынша адамдарды, соттың қаулысы бойынша мемлекет мүддесіне орай қойылған талап-арыздар бойынша жауапкерлердің жүрген жері белгісіз болған кезде оларды іздестіруді жүзеге асыру;</w:t>
      </w:r>
    </w:p>
    <w:bookmarkEnd w:id="5719"/>
    <w:bookmarkStart w:name="z7316" w:id="5720"/>
    <w:p>
      <w:pPr>
        <w:spacing w:after="0"/>
        <w:ind w:left="0"/>
        <w:jc w:val="both"/>
      </w:pPr>
      <w:r>
        <w:rPr>
          <w:rFonts w:ascii="Times New Roman"/>
          <w:b w:val="false"/>
          <w:i w:val="false"/>
          <w:color w:val="000000"/>
          <w:sz w:val="28"/>
        </w:rPr>
        <w:t>
      98) Қазақстан Республикасының заңнамасымен осы органның жүргізілуіне жататын қылмыстық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p>
    <w:bookmarkEnd w:id="5720"/>
    <w:bookmarkStart w:name="z7317" w:id="5721"/>
    <w:p>
      <w:pPr>
        <w:spacing w:after="0"/>
        <w:ind w:left="0"/>
        <w:jc w:val="both"/>
      </w:pPr>
      <w:r>
        <w:rPr>
          <w:rFonts w:ascii="Times New Roman"/>
          <w:b w:val="false"/>
          <w:i w:val="false"/>
          <w:color w:val="000000"/>
          <w:sz w:val="28"/>
        </w:rPr>
        <w:t>
      99) Қазақстан Республикасының заңнамасында көзделген өзге де функцияларды жүзеге асыру.</w:t>
      </w:r>
    </w:p>
    <w:bookmarkEnd w:id="5721"/>
    <w:bookmarkStart w:name="z7318" w:id="5722"/>
    <w:p>
      <w:pPr>
        <w:spacing w:after="0"/>
        <w:ind w:left="0"/>
        <w:jc w:val="both"/>
      </w:pPr>
      <w:r>
        <w:rPr>
          <w:rFonts w:ascii="Times New Roman"/>
          <w:b w:val="false"/>
          <w:i w:val="false"/>
          <w:color w:val="000000"/>
          <w:sz w:val="28"/>
        </w:rPr>
        <w:t>
      16. Департаменттің құқықтары мен міндеттері:</w:t>
      </w:r>
    </w:p>
    <w:bookmarkEnd w:id="5722"/>
    <w:bookmarkStart w:name="z7319" w:id="5723"/>
    <w:p>
      <w:pPr>
        <w:spacing w:after="0"/>
        <w:ind w:left="0"/>
        <w:jc w:val="both"/>
      </w:pPr>
      <w:r>
        <w:rPr>
          <w:rFonts w:ascii="Times New Roman"/>
          <w:b w:val="false"/>
          <w:i w:val="false"/>
          <w:color w:val="000000"/>
          <w:sz w:val="28"/>
        </w:rPr>
        <w:t>
      құқықтар:</w:t>
      </w:r>
    </w:p>
    <w:bookmarkEnd w:id="5723"/>
    <w:bookmarkStart w:name="z7320" w:id="5724"/>
    <w:p>
      <w:pPr>
        <w:spacing w:after="0"/>
        <w:ind w:left="0"/>
        <w:jc w:val="both"/>
      </w:pPr>
      <w:r>
        <w:rPr>
          <w:rFonts w:ascii="Times New Roman"/>
          <w:b w:val="false"/>
          <w:i w:val="false"/>
          <w:color w:val="000000"/>
          <w:sz w:val="28"/>
        </w:rPr>
        <w:t>
      1) салықтық және кедендік бақылауды, оның ішінде салықтық және кедендік тексеруді өткізу жолымен жүзеге асыру;</w:t>
      </w:r>
    </w:p>
    <w:bookmarkEnd w:id="5724"/>
    <w:bookmarkStart w:name="z7321" w:id="5725"/>
    <w:p>
      <w:pPr>
        <w:spacing w:after="0"/>
        <w:ind w:left="0"/>
        <w:jc w:val="both"/>
      </w:pPr>
      <w:r>
        <w:rPr>
          <w:rFonts w:ascii="Times New Roman"/>
          <w:b w:val="false"/>
          <w:i w:val="false"/>
          <w:color w:val="000000"/>
          <w:sz w:val="28"/>
        </w:rPr>
        <w:t>
      2) Қазақстан Республикасының заңнамасымен белгіленген тәртіпте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5725"/>
    <w:bookmarkStart w:name="z7322" w:id="5726"/>
    <w:p>
      <w:pPr>
        <w:spacing w:after="0"/>
        <w:ind w:left="0"/>
        <w:jc w:val="both"/>
      </w:pPr>
      <w:r>
        <w:rPr>
          <w:rFonts w:ascii="Times New Roman"/>
          <w:b w:val="false"/>
          <w:i w:val="false"/>
          <w:color w:val="000000"/>
          <w:sz w:val="28"/>
        </w:rPr>
        <w:t>
      3) салықтық және кедендік бақылауды жүргізген кезде Қазақстан Республикасының заңнамасында көзделген тәртіпте түрлі білім салаларының мамандарын тарту;</w:t>
      </w:r>
    </w:p>
    <w:bookmarkEnd w:id="5726"/>
    <w:bookmarkStart w:name="z7323" w:id="5727"/>
    <w:p>
      <w:pPr>
        <w:spacing w:after="0"/>
        <w:ind w:left="0"/>
        <w:jc w:val="both"/>
      </w:pPr>
      <w:r>
        <w:rPr>
          <w:rFonts w:ascii="Times New Roman"/>
          <w:b w:val="false"/>
          <w:i w:val="false"/>
          <w:color w:val="000000"/>
          <w:sz w:val="28"/>
        </w:rPr>
        <w:t>
      4) Қазақстан Республикасының заңнамасына сәйкес, оның ішінде кеден ісі саласында қызметті жүзеге асыратын салық төлеушіні (салық агентін), декларантты және тұлғаны банкрот деп тану туралы, мәмілелерді жарамсыз деп тану туралы, Қазақстан Республикасының заңнамасына сәйкес жарғылық капиталында мемлекеттің қатысуы бар салық төлеуші (салық агенті) акционерлік қоғамның жарияланған акцияларын мәжбүрлеп шығару туралы, Қазақстан Республикасы Азаматтық кодексінің 49-бабы 2-тармағының 1), 2) тармақшаларында көзделген негіздемелер бойынша заңды тұлғаны тарату туралы соттарға талап-арыз беру;</w:t>
      </w:r>
    </w:p>
    <w:bookmarkEnd w:id="5727"/>
    <w:bookmarkStart w:name="z7324" w:id="5728"/>
    <w:p>
      <w:pPr>
        <w:spacing w:after="0"/>
        <w:ind w:left="0"/>
        <w:jc w:val="both"/>
      </w:pPr>
      <w:r>
        <w:rPr>
          <w:rFonts w:ascii="Times New Roman"/>
          <w:b w:val="false"/>
          <w:i w:val="false"/>
          <w:color w:val="000000"/>
          <w:sz w:val="28"/>
        </w:rPr>
        <w:t>
      5) меншік нысанына қарамай ұйымдардың басшылары мен өзге де лауазымды тұлғалардан, сондай-ақ жеке тұлғалардан құжаттарды, оның ішінде коммерциялық, банктік және Қазақстан Республикасының заңнамасымен қорғалатын өзге де құпияны құрайтын мәліметтерді, ақпаратты талап етуге, тауарларды көрсетуді, түгендеу мен тексеруді талап етуге, сондай-ақ аталған тұлғалардан Қазақстан Республикасының заңнамасымен белгіленген тәртіпте Комитеттің негізгі міндеттері мен функцияларын іске асыру үшін қажетті өзге де әрекеттерді жасауды талап ету;</w:t>
      </w:r>
    </w:p>
    <w:bookmarkEnd w:id="5728"/>
    <w:bookmarkStart w:name="z7325" w:id="5729"/>
    <w:p>
      <w:pPr>
        <w:spacing w:after="0"/>
        <w:ind w:left="0"/>
        <w:jc w:val="both"/>
      </w:pPr>
      <w:r>
        <w:rPr>
          <w:rFonts w:ascii="Times New Roman"/>
          <w:b w:val="false"/>
          <w:i w:val="false"/>
          <w:color w:val="000000"/>
          <w:sz w:val="28"/>
        </w:rPr>
        <w:t>
      6)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5729"/>
    <w:bookmarkStart w:name="z7326" w:id="5730"/>
    <w:p>
      <w:pPr>
        <w:spacing w:after="0"/>
        <w:ind w:left="0"/>
        <w:jc w:val="both"/>
      </w:pPr>
      <w:r>
        <w:rPr>
          <w:rFonts w:ascii="Times New Roman"/>
          <w:b w:val="false"/>
          <w:i w:val="false"/>
          <w:color w:val="000000"/>
          <w:sz w:val="28"/>
        </w:rPr>
        <w:t>
      7) салық заңнамасының және Еуразиялық экономикалық одағы мен Қазақстан Республикасының кеден заңнамасының мәселелері бойынша қоғамның салық және кеден мәдениетін және хабардарлығын арттыру бойынша іс-шаралар ұйымдастыру және өткізу;</w:t>
      </w:r>
    </w:p>
    <w:bookmarkEnd w:id="5730"/>
    <w:bookmarkStart w:name="z7327" w:id="5731"/>
    <w:p>
      <w:pPr>
        <w:spacing w:after="0"/>
        <w:ind w:left="0"/>
        <w:jc w:val="both"/>
      </w:pPr>
      <w:r>
        <w:rPr>
          <w:rFonts w:ascii="Times New Roman"/>
          <w:b w:val="false"/>
          <w:i w:val="false"/>
          <w:color w:val="000000"/>
          <w:sz w:val="28"/>
        </w:rPr>
        <w:t>
      8) Департамент қызметкерлеріне даярлауды, қайта даярлауды және біліктілігін арттыруды жүзеге асыру;</w:t>
      </w:r>
    </w:p>
    <w:bookmarkEnd w:id="5731"/>
    <w:bookmarkStart w:name="z7328" w:id="5732"/>
    <w:p>
      <w:pPr>
        <w:spacing w:after="0"/>
        <w:ind w:left="0"/>
        <w:jc w:val="both"/>
      </w:pPr>
      <w:r>
        <w:rPr>
          <w:rFonts w:ascii="Times New Roman"/>
          <w:b w:val="false"/>
          <w:i w:val="false"/>
          <w:color w:val="000000"/>
          <w:sz w:val="28"/>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bookmarkEnd w:id="5732"/>
    <w:bookmarkStart w:name="z7329" w:id="5733"/>
    <w:p>
      <w:pPr>
        <w:spacing w:after="0"/>
        <w:ind w:left="0"/>
        <w:jc w:val="both"/>
      </w:pPr>
      <w:r>
        <w:rPr>
          <w:rFonts w:ascii="Times New Roman"/>
          <w:b w:val="false"/>
          <w:i w:val="false"/>
          <w:color w:val="000000"/>
          <w:sz w:val="28"/>
        </w:rPr>
        <w:t>
      10) салық салу және кеден ісі саласында халықаралық шарттар жасасу және оған қосылу бойынша ұсыныстар енгізу;</w:t>
      </w:r>
    </w:p>
    <w:bookmarkEnd w:id="5733"/>
    <w:bookmarkStart w:name="z7330" w:id="5734"/>
    <w:p>
      <w:pPr>
        <w:spacing w:after="0"/>
        <w:ind w:left="0"/>
        <w:jc w:val="both"/>
      </w:pPr>
      <w:r>
        <w:rPr>
          <w:rFonts w:ascii="Times New Roman"/>
          <w:b w:val="false"/>
          <w:i w:val="false"/>
          <w:color w:val="000000"/>
          <w:sz w:val="28"/>
        </w:rPr>
        <w:t>
      11) Қазақстан Республикасының заңнамасында белгіленген тәртіпте салық салумен байланысты объектілерді және (немесе) салық салу объектілерін жанама әдіспен анықтау;</w:t>
      </w:r>
    </w:p>
    <w:bookmarkEnd w:id="5734"/>
    <w:bookmarkStart w:name="z7331" w:id="5735"/>
    <w:p>
      <w:pPr>
        <w:spacing w:after="0"/>
        <w:ind w:left="0"/>
        <w:jc w:val="both"/>
      </w:pPr>
      <w:r>
        <w:rPr>
          <w:rFonts w:ascii="Times New Roman"/>
          <w:b w:val="false"/>
          <w:i w:val="false"/>
          <w:color w:val="000000"/>
          <w:sz w:val="28"/>
        </w:rPr>
        <w:t>
      12) оңалту рәсімдерін және банкроттық рәсімдерді жүргізуде әкімшілердің Қазақстан Республикасының заңнамасында белгіленген талаптарды сақтауына тексеру жүргізу;</w:t>
      </w:r>
    </w:p>
    <w:bookmarkEnd w:id="5735"/>
    <w:bookmarkStart w:name="z7332" w:id="5736"/>
    <w:p>
      <w:pPr>
        <w:spacing w:after="0"/>
        <w:ind w:left="0"/>
        <w:jc w:val="both"/>
      </w:pPr>
      <w:r>
        <w:rPr>
          <w:rFonts w:ascii="Times New Roman"/>
          <w:b w:val="false"/>
          <w:i w:val="false"/>
          <w:color w:val="000000"/>
          <w:sz w:val="28"/>
        </w:rPr>
        <w:t>
      13) әкімшілердің оңалту рәсімдерін және банкроттық рәсімдерді жүргізуге Қазақстан Республикасының заңнамасында белгіленген талаптарды сақтауына тексеру өткізуге басқа да мемлекеттік органдардың қызметкерлерін тарту;</w:t>
      </w:r>
    </w:p>
    <w:bookmarkEnd w:id="5736"/>
    <w:bookmarkStart w:name="z7333" w:id="5737"/>
    <w:p>
      <w:pPr>
        <w:spacing w:after="0"/>
        <w:ind w:left="0"/>
        <w:jc w:val="both"/>
      </w:pPr>
      <w:r>
        <w:rPr>
          <w:rFonts w:ascii="Times New Roman"/>
          <w:b w:val="false"/>
          <w:i w:val="false"/>
          <w:color w:val="000000"/>
          <w:sz w:val="28"/>
        </w:rPr>
        <w:t>
      14)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5737"/>
    <w:bookmarkStart w:name="z7334" w:id="5738"/>
    <w:p>
      <w:pPr>
        <w:spacing w:after="0"/>
        <w:ind w:left="0"/>
        <w:jc w:val="both"/>
      </w:pPr>
      <w:r>
        <w:rPr>
          <w:rFonts w:ascii="Times New Roman"/>
          <w:b w:val="false"/>
          <w:i w:val="false"/>
          <w:color w:val="000000"/>
          <w:sz w:val="28"/>
        </w:rPr>
        <w:t>
      15) әкімшінің қызметіне камералдық бақылау нәтижелері бойынша анықталған бұзушылықтарды жою туралы хабарламаның орындалғаны туралы есеп берілуін талап ету;</w:t>
      </w:r>
    </w:p>
    <w:bookmarkEnd w:id="5738"/>
    <w:bookmarkStart w:name="z7335" w:id="5739"/>
    <w:p>
      <w:pPr>
        <w:spacing w:after="0"/>
        <w:ind w:left="0"/>
        <w:jc w:val="both"/>
      </w:pPr>
      <w:r>
        <w:rPr>
          <w:rFonts w:ascii="Times New Roman"/>
          <w:b w:val="false"/>
          <w:i w:val="false"/>
          <w:color w:val="000000"/>
          <w:sz w:val="28"/>
        </w:rPr>
        <w:t>
      16)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bookmarkEnd w:id="5739"/>
    <w:bookmarkStart w:name="z7336" w:id="5740"/>
    <w:p>
      <w:pPr>
        <w:spacing w:after="0"/>
        <w:ind w:left="0"/>
        <w:jc w:val="both"/>
      </w:pPr>
      <w:r>
        <w:rPr>
          <w:rFonts w:ascii="Times New Roman"/>
          <w:b w:val="false"/>
          <w:i w:val="false"/>
          <w:color w:val="000000"/>
          <w:sz w:val="28"/>
        </w:rPr>
        <w:t>
      17) этил спиртінің, алкоголь өнімдерінің, темекі өнімдерінің өндірісі және айналымы, сондай-ақ мұнай өнімдерінің жеке түрлерінің және биоотынның айналымы саласында қызмет ететін субъектілердің технологиялық үрдістердің, техникалық регламенттер мен стандарттарын сақтау және іске асырудың нормаларын, ережелерін және нұсқауларын сақтауын тексеру;</w:t>
      </w:r>
    </w:p>
    <w:bookmarkEnd w:id="5740"/>
    <w:bookmarkStart w:name="z7337" w:id="5741"/>
    <w:p>
      <w:pPr>
        <w:spacing w:after="0"/>
        <w:ind w:left="0"/>
        <w:jc w:val="both"/>
      </w:pPr>
      <w:r>
        <w:rPr>
          <w:rFonts w:ascii="Times New Roman"/>
          <w:b w:val="false"/>
          <w:i w:val="false"/>
          <w:color w:val="000000"/>
          <w:sz w:val="28"/>
        </w:rPr>
        <w:t>
      18) этил спирті өндірісінің технологиялық желісін және алкоголь өнімдерінің құйылу желісін тиісті спирт өлшеуші аппараттармен және есепті бақылау құралдарымен жабдықталуына және олардың жұмыс істеуіне бақылауды жүзеге асыру;</w:t>
      </w:r>
    </w:p>
    <w:bookmarkEnd w:id="5741"/>
    <w:bookmarkStart w:name="z7338" w:id="5742"/>
    <w:p>
      <w:pPr>
        <w:spacing w:after="0"/>
        <w:ind w:left="0"/>
        <w:jc w:val="both"/>
      </w:pPr>
      <w:r>
        <w:rPr>
          <w:rFonts w:ascii="Times New Roman"/>
          <w:b w:val="false"/>
          <w:i w:val="false"/>
          <w:color w:val="000000"/>
          <w:sz w:val="28"/>
        </w:rPr>
        <w:t>
      19) Еуразиялық экономикалық одағының кедендік аумағынан мемлекеттік кірістер органдарының рұқсатынсыз шығып кеткен көлік құралдарын тоқтату, сондай- ақ су және әуе кемелерін мәжбүрлеп қайтару;</w:t>
      </w:r>
    </w:p>
    <w:bookmarkEnd w:id="5742"/>
    <w:bookmarkStart w:name="z7339" w:id="5743"/>
    <w:p>
      <w:pPr>
        <w:spacing w:after="0"/>
        <w:ind w:left="0"/>
        <w:jc w:val="both"/>
      </w:pPr>
      <w:r>
        <w:rPr>
          <w:rFonts w:ascii="Times New Roman"/>
          <w:b w:val="false"/>
          <w:i w:val="false"/>
          <w:color w:val="000000"/>
          <w:sz w:val="28"/>
        </w:rPr>
        <w:t>
      20) өз құзыреті шегінде темекі өнімдерінің өндірісі мен айналымына мемлекеттік реттеуді жүзеге асыру үшін қажетті мәліметтер беру туралы темекі өнімдерін өндірушілерге сұрау салу жіберу;</w:t>
      </w:r>
    </w:p>
    <w:bookmarkEnd w:id="5743"/>
    <w:bookmarkStart w:name="z7340" w:id="5744"/>
    <w:p>
      <w:pPr>
        <w:spacing w:after="0"/>
        <w:ind w:left="0"/>
        <w:jc w:val="both"/>
      </w:pPr>
      <w:r>
        <w:rPr>
          <w:rFonts w:ascii="Times New Roman"/>
          <w:b w:val="false"/>
          <w:i w:val="false"/>
          <w:color w:val="000000"/>
          <w:sz w:val="28"/>
        </w:rPr>
        <w:t>
      21) Қазақстан Республикасының заңнамасына сәйкес тауарлардың сынамалары және (немесе) үлгілерін іріктеп алуды жүзеге асыру;</w:t>
      </w:r>
    </w:p>
    <w:bookmarkEnd w:id="5744"/>
    <w:bookmarkStart w:name="z7341" w:id="5745"/>
    <w:p>
      <w:pPr>
        <w:spacing w:after="0"/>
        <w:ind w:left="0"/>
        <w:jc w:val="both"/>
      </w:pPr>
      <w:r>
        <w:rPr>
          <w:rFonts w:ascii="Times New Roman"/>
          <w:b w:val="false"/>
          <w:i w:val="false"/>
          <w:color w:val="000000"/>
          <w:sz w:val="28"/>
        </w:rPr>
        <w:t>
      22)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5745"/>
    <w:bookmarkStart w:name="z7342" w:id="5746"/>
    <w:p>
      <w:pPr>
        <w:spacing w:after="0"/>
        <w:ind w:left="0"/>
        <w:jc w:val="both"/>
      </w:pPr>
      <w:r>
        <w:rPr>
          <w:rFonts w:ascii="Times New Roman"/>
          <w:b w:val="false"/>
          <w:i w:val="false"/>
          <w:color w:val="000000"/>
          <w:sz w:val="28"/>
        </w:rPr>
        <w:t>
      23) Қазақстан Республикасының заңнамасында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5746"/>
    <w:bookmarkStart w:name="z7343" w:id="5747"/>
    <w:p>
      <w:pPr>
        <w:spacing w:after="0"/>
        <w:ind w:left="0"/>
        <w:jc w:val="both"/>
      </w:pPr>
      <w:r>
        <w:rPr>
          <w:rFonts w:ascii="Times New Roman"/>
          <w:b w:val="false"/>
          <w:i w:val="false"/>
          <w:color w:val="000000"/>
          <w:sz w:val="28"/>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bookmarkEnd w:id="5747"/>
    <w:bookmarkStart w:name="z7344" w:id="5748"/>
    <w:p>
      <w:pPr>
        <w:spacing w:after="0"/>
        <w:ind w:left="0"/>
        <w:jc w:val="both"/>
      </w:pPr>
      <w:r>
        <w:rPr>
          <w:rFonts w:ascii="Times New Roman"/>
          <w:b w:val="false"/>
          <w:i w:val="false"/>
          <w:color w:val="000000"/>
          <w:sz w:val="28"/>
        </w:rPr>
        <w:t>
      25) кеден органының лауазымды тұлғаларымен көшпелі кедендік тексеруді жүргізу туралы нұсқама және қызметтік куәлікті ұсыну кезінде тексеріліп жатқан тұлғаның объектілеріне қол жеткізу;</w:t>
      </w:r>
    </w:p>
    <w:bookmarkEnd w:id="5748"/>
    <w:bookmarkStart w:name="z7345" w:id="5749"/>
    <w:p>
      <w:pPr>
        <w:spacing w:after="0"/>
        <w:ind w:left="0"/>
        <w:jc w:val="both"/>
      </w:pPr>
      <w:r>
        <w:rPr>
          <w:rFonts w:ascii="Times New Roman"/>
          <w:b w:val="false"/>
          <w:i w:val="false"/>
          <w:color w:val="000000"/>
          <w:sz w:val="28"/>
        </w:rPr>
        <w:t>
      26) Қазақстан Республикасының халықаралық шарттарына сәйкес шет мемлекеттерге кеден ісі мәселелері бойынша мемлекеттік кірістер органдарының ресми өкілдерін жіберу;</w:t>
      </w:r>
    </w:p>
    <w:bookmarkEnd w:id="5749"/>
    <w:bookmarkStart w:name="z7346" w:id="5750"/>
    <w:p>
      <w:pPr>
        <w:spacing w:after="0"/>
        <w:ind w:left="0"/>
        <w:jc w:val="both"/>
      </w:pPr>
      <w:r>
        <w:rPr>
          <w:rFonts w:ascii="Times New Roman"/>
          <w:b w:val="false"/>
          <w:i w:val="false"/>
          <w:color w:val="000000"/>
          <w:sz w:val="28"/>
        </w:rPr>
        <w:t>
      27) қылмыстық-процестік және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5750"/>
    <w:bookmarkStart w:name="z7347" w:id="5751"/>
    <w:p>
      <w:pPr>
        <w:spacing w:after="0"/>
        <w:ind w:left="0"/>
        <w:jc w:val="both"/>
      </w:pPr>
      <w:r>
        <w:rPr>
          <w:rFonts w:ascii="Times New Roman"/>
          <w:b w:val="false"/>
          <w:i w:val="false"/>
          <w:color w:val="000000"/>
          <w:sz w:val="28"/>
        </w:rPr>
        <w:t>
      28) Қазақстан Республикасының заңнамалық актілеріне сәйкес фактілер мен оқиғаларды құжаттау, бейне- және аудиожазба, кино-және фотоға түсіру жүргізу;</w:t>
      </w:r>
    </w:p>
    <w:bookmarkEnd w:id="5751"/>
    <w:bookmarkStart w:name="z7348" w:id="5752"/>
    <w:p>
      <w:pPr>
        <w:spacing w:after="0"/>
        <w:ind w:left="0"/>
        <w:jc w:val="both"/>
      </w:pPr>
      <w:r>
        <w:rPr>
          <w:rFonts w:ascii="Times New Roman"/>
          <w:b w:val="false"/>
          <w:i w:val="false"/>
          <w:color w:val="000000"/>
          <w:sz w:val="28"/>
        </w:rPr>
        <w:t>
      29) Қазақстан Республикасының заңнамасына сәйкес мемлекеттік кірістер органдарына жүктелген функцияларды орындау үшін қаруды, арнайы техникалық және өзге де құралдарды қоса алғанда, сондай-ақ тауарлар, арнайы иттер сатып алу;</w:t>
      </w:r>
    </w:p>
    <w:bookmarkEnd w:id="5752"/>
    <w:bookmarkStart w:name="z7349" w:id="5753"/>
    <w:p>
      <w:pPr>
        <w:spacing w:after="0"/>
        <w:ind w:left="0"/>
        <w:jc w:val="both"/>
      </w:pPr>
      <w:r>
        <w:rPr>
          <w:rFonts w:ascii="Times New Roman"/>
          <w:b w:val="false"/>
          <w:i w:val="false"/>
          <w:color w:val="000000"/>
          <w:sz w:val="28"/>
        </w:rPr>
        <w:t>
      30) Қазақстан Республикасының заңнамасына сәйкес дене күшін, арнаулы құралдарды және атыс қаруын қолдану;</w:t>
      </w:r>
    </w:p>
    <w:bookmarkEnd w:id="5753"/>
    <w:bookmarkStart w:name="z7350" w:id="5754"/>
    <w:p>
      <w:pPr>
        <w:spacing w:after="0"/>
        <w:ind w:left="0"/>
        <w:jc w:val="both"/>
      </w:pPr>
      <w:r>
        <w:rPr>
          <w:rFonts w:ascii="Times New Roman"/>
          <w:b w:val="false"/>
          <w:i w:val="false"/>
          <w:color w:val="000000"/>
          <w:sz w:val="28"/>
        </w:rPr>
        <w:t>
      31) Қазақстан Республикасының жедел-іздестіру қызметі туралы заңнамасына сәйкес жедел-іздестіру қызметін жүзеге асыру;</w:t>
      </w:r>
    </w:p>
    <w:bookmarkEnd w:id="5754"/>
    <w:bookmarkStart w:name="z7351" w:id="5755"/>
    <w:p>
      <w:pPr>
        <w:spacing w:after="0"/>
        <w:ind w:left="0"/>
        <w:jc w:val="both"/>
      </w:pPr>
      <w:r>
        <w:rPr>
          <w:rFonts w:ascii="Times New Roman"/>
          <w:b w:val="false"/>
          <w:i w:val="false"/>
          <w:color w:val="000000"/>
          <w:sz w:val="28"/>
        </w:rPr>
        <w:t>
      32) Қазақстан Республикасының заңнамасында белгіленген тәртіпте қару, оқ-дәрі, арнайы құралдар сақтауға, алып жүруге және қолдануға, сондай-ақ қажет болған кезде білек күшін, оның ішінде күрестің жауынгерлік тәсілдерін де қолдану;</w:t>
      </w:r>
    </w:p>
    <w:bookmarkEnd w:id="5755"/>
    <w:bookmarkStart w:name="z7352" w:id="5756"/>
    <w:p>
      <w:pPr>
        <w:spacing w:after="0"/>
        <w:ind w:left="0"/>
        <w:jc w:val="both"/>
      </w:pPr>
      <w:r>
        <w:rPr>
          <w:rFonts w:ascii="Times New Roman"/>
          <w:b w:val="false"/>
          <w:i w:val="false"/>
          <w:color w:val="000000"/>
          <w:sz w:val="28"/>
        </w:rPr>
        <w:t>
      33) Қазақстан Республикасының қылмыстық-процестік заңнамасына сәйкес өкілеттіктерді жүзеге асыру;</w:t>
      </w:r>
    </w:p>
    <w:bookmarkEnd w:id="5756"/>
    <w:bookmarkStart w:name="z7353" w:id="5757"/>
    <w:p>
      <w:pPr>
        <w:spacing w:after="0"/>
        <w:ind w:left="0"/>
        <w:jc w:val="both"/>
      </w:pPr>
      <w:r>
        <w:rPr>
          <w:rFonts w:ascii="Times New Roman"/>
          <w:b w:val="false"/>
          <w:i w:val="false"/>
          <w:color w:val="000000"/>
          <w:sz w:val="28"/>
        </w:rPr>
        <w:t>
      34)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адамдарынан, жеке тұлғалардан оларды беруді талап ету, олардың көшірмелерін түсіру, түсініктемелер алу;</w:t>
      </w:r>
    </w:p>
    <w:bookmarkEnd w:id="5757"/>
    <w:bookmarkStart w:name="z7354" w:id="5758"/>
    <w:p>
      <w:pPr>
        <w:spacing w:after="0"/>
        <w:ind w:left="0"/>
        <w:jc w:val="both"/>
      </w:pPr>
      <w:r>
        <w:rPr>
          <w:rFonts w:ascii="Times New Roman"/>
          <w:b w:val="false"/>
          <w:i w:val="false"/>
          <w:color w:val="000000"/>
          <w:sz w:val="28"/>
        </w:rPr>
        <w:t>
      35) Қазақстан Республикасының заңнамасында көзделген тәртіпте тиісті уақытша ұстау изоляторларын, тергеу изоляторларын пайдалану;</w:t>
      </w:r>
    </w:p>
    <w:bookmarkEnd w:id="5758"/>
    <w:bookmarkStart w:name="z7355" w:id="5759"/>
    <w:p>
      <w:pPr>
        <w:spacing w:after="0"/>
        <w:ind w:left="0"/>
        <w:jc w:val="both"/>
      </w:pPr>
      <w:r>
        <w:rPr>
          <w:rFonts w:ascii="Times New Roman"/>
          <w:b w:val="false"/>
          <w:i w:val="false"/>
          <w:color w:val="000000"/>
          <w:sz w:val="28"/>
        </w:rPr>
        <w:t>
      36) іс жүргізуде бар қылмыстық істер бойынша шақыру бойынша келуден жалтарып жүрген адамдарды күштеп әкелу;</w:t>
      </w:r>
    </w:p>
    <w:bookmarkEnd w:id="5759"/>
    <w:bookmarkStart w:name="z7356" w:id="5760"/>
    <w:p>
      <w:pPr>
        <w:spacing w:after="0"/>
        <w:ind w:left="0"/>
        <w:jc w:val="both"/>
      </w:pPr>
      <w:r>
        <w:rPr>
          <w:rFonts w:ascii="Times New Roman"/>
          <w:b w:val="false"/>
          <w:i w:val="false"/>
          <w:color w:val="000000"/>
          <w:sz w:val="28"/>
        </w:rPr>
        <w:t>
      37) ұсталғандарды және қамауға алынған өзге де адамдарды күзетпен алып жүру;</w:t>
      </w:r>
    </w:p>
    <w:bookmarkEnd w:id="5760"/>
    <w:bookmarkStart w:name="z7357" w:id="5761"/>
    <w:p>
      <w:pPr>
        <w:spacing w:after="0"/>
        <w:ind w:left="0"/>
        <w:jc w:val="both"/>
      </w:pPr>
      <w:r>
        <w:rPr>
          <w:rFonts w:ascii="Times New Roman"/>
          <w:b w:val="false"/>
          <w:i w:val="false"/>
          <w:color w:val="000000"/>
          <w:sz w:val="28"/>
        </w:rPr>
        <w:t>
      38) Қазақстан Республикасының заңнамасында көзделген құзыреттер шегінде криминалистік зерттеулер жүргізу;</w:t>
      </w:r>
    </w:p>
    <w:bookmarkEnd w:id="5761"/>
    <w:bookmarkStart w:name="z7358" w:id="5762"/>
    <w:p>
      <w:pPr>
        <w:spacing w:after="0"/>
        <w:ind w:left="0"/>
        <w:jc w:val="both"/>
      </w:pPr>
      <w:r>
        <w:rPr>
          <w:rFonts w:ascii="Times New Roman"/>
          <w:b w:val="false"/>
          <w:i w:val="false"/>
          <w:color w:val="000000"/>
          <w:sz w:val="28"/>
        </w:rPr>
        <w:t>
      39) Қазақстан Республикасының заңнамасында көзделген өзге де құқықтарды жүзеге асыру құқығы бар;</w:t>
      </w:r>
    </w:p>
    <w:bookmarkEnd w:id="5762"/>
    <w:bookmarkStart w:name="z7359" w:id="5763"/>
    <w:p>
      <w:pPr>
        <w:spacing w:after="0"/>
        <w:ind w:left="0"/>
        <w:jc w:val="both"/>
      </w:pPr>
      <w:r>
        <w:rPr>
          <w:rFonts w:ascii="Times New Roman"/>
          <w:b w:val="false"/>
          <w:i w:val="false"/>
          <w:color w:val="000000"/>
          <w:sz w:val="28"/>
        </w:rPr>
        <w:t>
      Міндеттері:</w:t>
      </w:r>
    </w:p>
    <w:bookmarkEnd w:id="5763"/>
    <w:bookmarkStart w:name="z7360" w:id="5764"/>
    <w:p>
      <w:pPr>
        <w:spacing w:after="0"/>
        <w:ind w:left="0"/>
        <w:jc w:val="both"/>
      </w:pPr>
      <w:r>
        <w:rPr>
          <w:rFonts w:ascii="Times New Roman"/>
          <w:b w:val="false"/>
          <w:i w:val="false"/>
          <w:color w:val="000000"/>
          <w:sz w:val="28"/>
        </w:rPr>
        <w:t>
      40) декларанттардың және кеден ісі саласындағы қызметті жүзеге асыратын тұлғалардың, салық төлеушілердің (салық агенттерінің) заңды құқықтарын сақтау;</w:t>
      </w:r>
    </w:p>
    <w:bookmarkEnd w:id="5764"/>
    <w:bookmarkStart w:name="z7361" w:id="5765"/>
    <w:p>
      <w:pPr>
        <w:spacing w:after="0"/>
        <w:ind w:left="0"/>
        <w:jc w:val="both"/>
      </w:pPr>
      <w:r>
        <w:rPr>
          <w:rFonts w:ascii="Times New Roman"/>
          <w:b w:val="false"/>
          <w:i w:val="false"/>
          <w:color w:val="000000"/>
          <w:sz w:val="28"/>
        </w:rPr>
        <w:t>
      41) мемлекет мүдделерін қорғау;</w:t>
      </w:r>
    </w:p>
    <w:bookmarkEnd w:id="5765"/>
    <w:bookmarkStart w:name="z7362" w:id="5766"/>
    <w:p>
      <w:pPr>
        <w:spacing w:after="0"/>
        <w:ind w:left="0"/>
        <w:jc w:val="both"/>
      </w:pPr>
      <w:r>
        <w:rPr>
          <w:rFonts w:ascii="Times New Roman"/>
          <w:b w:val="false"/>
          <w:i w:val="false"/>
          <w:color w:val="000000"/>
          <w:sz w:val="28"/>
        </w:rPr>
        <w:t>
      42) Қазақстан Республикасының ұлттық қауіпсіздік органдарымен және басқа да тиісті мемлекеттік органдарымен өзара іс-қимыл жасай отырып, Еуразиялық экономикалық одағының кедендік шекарасына қорғауды қамтамасыз ету жөніндегі шараларды жүзеге асыру;</w:t>
      </w:r>
    </w:p>
    <w:bookmarkEnd w:id="5766"/>
    <w:bookmarkStart w:name="z7363" w:id="5767"/>
    <w:p>
      <w:pPr>
        <w:spacing w:after="0"/>
        <w:ind w:left="0"/>
        <w:jc w:val="both"/>
      </w:pPr>
      <w:r>
        <w:rPr>
          <w:rFonts w:ascii="Times New Roman"/>
          <w:b w:val="false"/>
          <w:i w:val="false"/>
          <w:color w:val="000000"/>
          <w:sz w:val="28"/>
        </w:rPr>
        <w:t>
      43) Комитеттің құзыреті шегінде Қазақстан Республикасының халықаралық міндеттемелерінің орындалуын қамтамасыз ету;</w:t>
      </w:r>
    </w:p>
    <w:bookmarkEnd w:id="5767"/>
    <w:bookmarkStart w:name="z7364" w:id="5768"/>
    <w:p>
      <w:pPr>
        <w:spacing w:after="0"/>
        <w:ind w:left="0"/>
        <w:jc w:val="both"/>
      </w:pPr>
      <w:r>
        <w:rPr>
          <w:rFonts w:ascii="Times New Roman"/>
          <w:b w:val="false"/>
          <w:i w:val="false"/>
          <w:color w:val="000000"/>
          <w:sz w:val="28"/>
        </w:rPr>
        <w:t>
      44) салық, кеден және бюджетке төленетін басқа да міндетті төлемдердің, сондай-ақ арнайы, демпингке қарсы және өтемдік баждар түсімінің толықтығын, уақтылығын көздейтін заңнаманың сақталуына бақылауды қамтамасыз ету;</w:t>
      </w:r>
    </w:p>
    <w:bookmarkEnd w:id="5768"/>
    <w:bookmarkStart w:name="z7365" w:id="5769"/>
    <w:p>
      <w:pPr>
        <w:spacing w:after="0"/>
        <w:ind w:left="0"/>
        <w:jc w:val="both"/>
      </w:pPr>
      <w:r>
        <w:rPr>
          <w:rFonts w:ascii="Times New Roman"/>
          <w:b w:val="false"/>
          <w:i w:val="false"/>
          <w:color w:val="000000"/>
          <w:sz w:val="28"/>
        </w:rPr>
        <w:t>
      45) салықтық және кедендік әкімшілендіруді жүзеге асыру;</w:t>
      </w:r>
    </w:p>
    <w:bookmarkEnd w:id="5769"/>
    <w:bookmarkStart w:name="z7366" w:id="5770"/>
    <w:p>
      <w:pPr>
        <w:spacing w:after="0"/>
        <w:ind w:left="0"/>
        <w:jc w:val="both"/>
      </w:pPr>
      <w:r>
        <w:rPr>
          <w:rFonts w:ascii="Times New Roman"/>
          <w:b w:val="false"/>
          <w:i w:val="false"/>
          <w:color w:val="000000"/>
          <w:sz w:val="28"/>
        </w:rPr>
        <w:t>
      46) акцизделетін тауарлардың жекелеген түрлерінің өндірілуін және айналымын мемлекеттік реттеу мәселелері бойынша субъектілерге тексеру жүргізу;</w:t>
      </w:r>
    </w:p>
    <w:bookmarkEnd w:id="5770"/>
    <w:bookmarkStart w:name="z7367" w:id="5771"/>
    <w:p>
      <w:pPr>
        <w:spacing w:after="0"/>
        <w:ind w:left="0"/>
        <w:jc w:val="both"/>
      </w:pPr>
      <w:r>
        <w:rPr>
          <w:rFonts w:ascii="Times New Roman"/>
          <w:b w:val="false"/>
          <w:i w:val="false"/>
          <w:color w:val="000000"/>
          <w:sz w:val="28"/>
        </w:rPr>
        <w:t>
      47) уәкілетті және жергілікті атқарушы органдардың салықты және бюджетке төленетін басқа да міндетті төлемдерді есептеу дұрыстығы, алу толықтығы және аудару уақтылылығы мәселелері бойынша тексеру жүргізу;</w:t>
      </w:r>
    </w:p>
    <w:bookmarkEnd w:id="5771"/>
    <w:bookmarkStart w:name="z7368" w:id="5772"/>
    <w:p>
      <w:pPr>
        <w:spacing w:after="0"/>
        <w:ind w:left="0"/>
        <w:jc w:val="both"/>
      </w:pPr>
      <w:r>
        <w:rPr>
          <w:rFonts w:ascii="Times New Roman"/>
          <w:b w:val="false"/>
          <w:i w:val="false"/>
          <w:color w:val="000000"/>
          <w:sz w:val="28"/>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bookmarkEnd w:id="5772"/>
    <w:bookmarkStart w:name="z7369" w:id="5773"/>
    <w:p>
      <w:pPr>
        <w:spacing w:after="0"/>
        <w:ind w:left="0"/>
        <w:jc w:val="both"/>
      </w:pPr>
      <w:r>
        <w:rPr>
          <w:rFonts w:ascii="Times New Roman"/>
          <w:b w:val="false"/>
          <w:i w:val="false"/>
          <w:color w:val="000000"/>
          <w:sz w:val="28"/>
        </w:rPr>
        <w:t>
      49) өз құзыреті шегінде артық (қате) төленген немесе артығымен өндіріліп алынған салық, кедендік баждар, кедендік алымдар, бюджетке төленетін басқа да міндетті төлемдер мен өсіппұлдар сомаларын есепке жатқызады және (немесе) қайтарады, айыппұлды, аванс төлемдерінің сомаларын және кедендік баждардың төлеуін қамтамасыз ету сомаларын қайтарады;</w:t>
      </w:r>
    </w:p>
    <w:bookmarkEnd w:id="5773"/>
    <w:bookmarkStart w:name="z7370" w:id="5774"/>
    <w:p>
      <w:pPr>
        <w:spacing w:after="0"/>
        <w:ind w:left="0"/>
        <w:jc w:val="both"/>
      </w:pPr>
      <w:r>
        <w:rPr>
          <w:rFonts w:ascii="Times New Roman"/>
          <w:b w:val="false"/>
          <w:i w:val="false"/>
          <w:color w:val="000000"/>
          <w:sz w:val="28"/>
        </w:rPr>
        <w:t>
      50) мемлекеттік кірістер органдарының және оның лауазымды адамдарының шешіміне, іс-әрекетіне (әрекетсіздігіне) шағымдарды Қазақстан Республикасының заңнамасында белгіленген тәртіпте және мерзімде қарау;</w:t>
      </w:r>
    </w:p>
    <w:bookmarkEnd w:id="5774"/>
    <w:bookmarkStart w:name="z7371" w:id="5775"/>
    <w:p>
      <w:pPr>
        <w:spacing w:after="0"/>
        <w:ind w:left="0"/>
        <w:jc w:val="both"/>
      </w:pPr>
      <w:r>
        <w:rPr>
          <w:rFonts w:ascii="Times New Roman"/>
          <w:b w:val="false"/>
          <w:i w:val="false"/>
          <w:color w:val="000000"/>
          <w:sz w:val="28"/>
        </w:rPr>
        <w:t>
      51) салықтық құпияны және Қазақстан Республикасының заңнамасымен қорғалатын өзге де құпияны сақтау;</w:t>
      </w:r>
    </w:p>
    <w:bookmarkEnd w:id="5775"/>
    <w:bookmarkStart w:name="z7372" w:id="5776"/>
    <w:p>
      <w:pPr>
        <w:spacing w:after="0"/>
        <w:ind w:left="0"/>
        <w:jc w:val="both"/>
      </w:pPr>
      <w:r>
        <w:rPr>
          <w:rFonts w:ascii="Times New Roman"/>
          <w:b w:val="false"/>
          <w:i w:val="false"/>
          <w:color w:val="000000"/>
          <w:sz w:val="28"/>
        </w:rPr>
        <w:t>
      52) Қазақстан Республикасының заңнамасында белгіленген тәртіпте бекітілген мемлекеттік көрсетілетін қызметтердің регламенттеріне және стандарттарына сәйкес мемлекеттік қызметтер көрсету;</w:t>
      </w:r>
    </w:p>
    <w:bookmarkEnd w:id="5776"/>
    <w:bookmarkStart w:name="z7373" w:id="5777"/>
    <w:p>
      <w:pPr>
        <w:spacing w:after="0"/>
        <w:ind w:left="0"/>
        <w:jc w:val="both"/>
      </w:pPr>
      <w:r>
        <w:rPr>
          <w:rFonts w:ascii="Times New Roman"/>
          <w:b w:val="false"/>
          <w:i w:val="false"/>
          <w:color w:val="000000"/>
          <w:sz w:val="28"/>
        </w:rPr>
        <w:t>
      53) Департаменттің құзыреті кіретін мәселелер бойынша жеке және заңды тұлғалардың өтініштерін, мәлімдемелері мен шағымдарын қарау;</w:t>
      </w:r>
    </w:p>
    <w:bookmarkEnd w:id="5777"/>
    <w:bookmarkStart w:name="z7374" w:id="5778"/>
    <w:p>
      <w:pPr>
        <w:spacing w:after="0"/>
        <w:ind w:left="0"/>
        <w:jc w:val="both"/>
      </w:pPr>
      <w:r>
        <w:rPr>
          <w:rFonts w:ascii="Times New Roman"/>
          <w:b w:val="false"/>
          <w:i w:val="false"/>
          <w:color w:val="000000"/>
          <w:sz w:val="28"/>
        </w:rPr>
        <w:t>
      54)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шараларды қолдану;</w:t>
      </w:r>
    </w:p>
    <w:bookmarkEnd w:id="5778"/>
    <w:bookmarkStart w:name="z7375" w:id="5779"/>
    <w:p>
      <w:pPr>
        <w:spacing w:after="0"/>
        <w:ind w:left="0"/>
        <w:jc w:val="both"/>
      </w:pPr>
      <w:r>
        <w:rPr>
          <w:rFonts w:ascii="Times New Roman"/>
          <w:b w:val="false"/>
          <w:i w:val="false"/>
          <w:color w:val="000000"/>
          <w:sz w:val="28"/>
        </w:rPr>
        <w:t>
      55) Қазақстан Республикасының әкімшілік құқық бұзушылық туралы заңнамасында белгіленген тәртіпте әкімшілік жауапкершілікке тарту;</w:t>
      </w:r>
    </w:p>
    <w:bookmarkEnd w:id="5779"/>
    <w:bookmarkStart w:name="z7376" w:id="5780"/>
    <w:p>
      <w:pPr>
        <w:spacing w:after="0"/>
        <w:ind w:left="0"/>
        <w:jc w:val="both"/>
      </w:pPr>
      <w:r>
        <w:rPr>
          <w:rFonts w:ascii="Times New Roman"/>
          <w:b w:val="false"/>
          <w:i w:val="false"/>
          <w:color w:val="000000"/>
          <w:sz w:val="28"/>
        </w:rPr>
        <w:t>
      56)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5780"/>
    <w:bookmarkStart w:name="z7377" w:id="5781"/>
    <w:p>
      <w:pPr>
        <w:spacing w:after="0"/>
        <w:ind w:left="0"/>
        <w:jc w:val="both"/>
      </w:pPr>
      <w:r>
        <w:rPr>
          <w:rFonts w:ascii="Times New Roman"/>
          <w:b w:val="false"/>
          <w:i w:val="false"/>
          <w:color w:val="000000"/>
          <w:sz w:val="28"/>
        </w:rPr>
        <w:t>
      57)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аударымдарды есепке алуды жүргізу;</w:t>
      </w:r>
    </w:p>
    <w:bookmarkEnd w:id="5781"/>
    <w:bookmarkStart w:name="z7378" w:id="5782"/>
    <w:p>
      <w:pPr>
        <w:spacing w:after="0"/>
        <w:ind w:left="0"/>
        <w:jc w:val="both"/>
      </w:pPr>
      <w:r>
        <w:rPr>
          <w:rFonts w:ascii="Times New Roman"/>
          <w:b w:val="false"/>
          <w:i w:val="false"/>
          <w:color w:val="000000"/>
          <w:sz w:val="28"/>
        </w:rPr>
        <w:t>
      58) трансферттік баға белгілеу мәселелері бойынша салық міндеттемесінің туындауы, орындалуы және тоқтатылуы жөнінде, сондай-ақ оңалту және банкроттық рәсімдерді тоқтату және жүргізу, енгізу бойынша түсіндіруді жүзеге асыру және түсініктемелер беру;</w:t>
      </w:r>
    </w:p>
    <w:bookmarkEnd w:id="5782"/>
    <w:bookmarkStart w:name="z7379" w:id="5783"/>
    <w:p>
      <w:pPr>
        <w:spacing w:after="0"/>
        <w:ind w:left="0"/>
        <w:jc w:val="both"/>
      </w:pPr>
      <w:r>
        <w:rPr>
          <w:rFonts w:ascii="Times New Roman"/>
          <w:b w:val="false"/>
          <w:i w:val="false"/>
          <w:color w:val="000000"/>
          <w:sz w:val="28"/>
        </w:rPr>
        <w:t>
      59) салық төлеушіге (салық агентіне) қолданыстағы салық және бюджетке төленетін басқа да міндетті төлемдер туралы, Қазақстан Республикасының салық заңнамасындағы өзгерістер туралы ақпарат беру, салық нысандарын толтыру тәртібін түсіндіру;</w:t>
      </w:r>
    </w:p>
    <w:bookmarkEnd w:id="5783"/>
    <w:bookmarkStart w:name="z7380" w:id="5784"/>
    <w:p>
      <w:pPr>
        <w:spacing w:after="0"/>
        <w:ind w:left="0"/>
        <w:jc w:val="both"/>
      </w:pPr>
      <w:r>
        <w:rPr>
          <w:rFonts w:ascii="Times New Roman"/>
          <w:b w:val="false"/>
          <w:i w:val="false"/>
          <w:color w:val="000000"/>
          <w:sz w:val="28"/>
        </w:rPr>
        <w:t>
      60) бұқаралық ақпарат құралдарында декларанттардың және кеден ісі саласындағы қызметті жүзеге асыратын тұлғалардың, салық төлеушілердің (салық агенттерінің) кедендік төлемдері және салық, өсімпұлдары бойынша берешегі бар салық төлеушілердің (салық агенттерінің), сондай-ақ әрекетсіз заңды тұлғалардың және заңды күшіне енген сот үкімінің не қаулысының негізінде Қазақстан Республикасының заңнамасымен белгіленген тәртіпте және жағдайда жалған кәсіпорындар болып танылған салық төлеушілердің тізімдерін жариялау;</w:t>
      </w:r>
    </w:p>
    <w:bookmarkEnd w:id="5784"/>
    <w:bookmarkStart w:name="z7381" w:id="5785"/>
    <w:p>
      <w:pPr>
        <w:spacing w:after="0"/>
        <w:ind w:left="0"/>
        <w:jc w:val="both"/>
      </w:pPr>
      <w:r>
        <w:rPr>
          <w:rFonts w:ascii="Times New Roman"/>
          <w:b w:val="false"/>
          <w:i w:val="false"/>
          <w:color w:val="000000"/>
          <w:sz w:val="28"/>
        </w:rPr>
        <w:t>
      61) мемлекеттің меншігіне айналған мүлікті есепке алу, сақтау, бағалау, одан әрі пайдалану және өткізу тәртібінің сақталуын, оның Қазақстан Республикасының заңнамасына сәйкес тиісті уәкілетті мемлекеттік органға берілуінің толықтығы мен уақтылығын, сондай-ақ ол өткізілген жағдайда бюджетке ақшаның түсуінің толықтығы мен уақтылығын бақылауды жүзеге асыру;</w:t>
      </w:r>
    </w:p>
    <w:bookmarkEnd w:id="5785"/>
    <w:bookmarkStart w:name="z7382" w:id="5786"/>
    <w:p>
      <w:pPr>
        <w:spacing w:after="0"/>
        <w:ind w:left="0"/>
        <w:jc w:val="both"/>
      </w:pPr>
      <w:r>
        <w:rPr>
          <w:rFonts w:ascii="Times New Roman"/>
          <w:b w:val="false"/>
          <w:i w:val="false"/>
          <w:color w:val="000000"/>
          <w:sz w:val="28"/>
        </w:rPr>
        <w:t>
      62) мемлекет меншігіне айналдырылған тауарлардың сақталуын қамтамасыз ету;</w:t>
      </w:r>
    </w:p>
    <w:bookmarkEnd w:id="5786"/>
    <w:bookmarkStart w:name="z7383" w:id="5787"/>
    <w:p>
      <w:pPr>
        <w:spacing w:after="0"/>
        <w:ind w:left="0"/>
        <w:jc w:val="both"/>
      </w:pPr>
      <w:r>
        <w:rPr>
          <w:rFonts w:ascii="Times New Roman"/>
          <w:b w:val="false"/>
          <w:i w:val="false"/>
          <w:color w:val="000000"/>
          <w:sz w:val="28"/>
        </w:rPr>
        <w:t>
      63) уәкілетті мемлекеттік органдар мен жергілікті атқарушы органдардың салықты және бюджетке төленетін басқа да міндетті төлемдерді есептеу дұрыстығы, алу толықтығы және аудару уақтылылығы мәселелері жөніндегі қызметін бақылауды жүзеге асыру;</w:t>
      </w:r>
    </w:p>
    <w:bookmarkEnd w:id="5787"/>
    <w:bookmarkStart w:name="z7384" w:id="5788"/>
    <w:p>
      <w:pPr>
        <w:spacing w:after="0"/>
        <w:ind w:left="0"/>
        <w:jc w:val="both"/>
      </w:pPr>
      <w:r>
        <w:rPr>
          <w:rFonts w:ascii="Times New Roman"/>
          <w:b w:val="false"/>
          <w:i w:val="false"/>
          <w:color w:val="000000"/>
          <w:sz w:val="28"/>
        </w:rPr>
        <w:t>
      64) Еуразиялық экономикалық одағының кедендік шекарасы арқылы өткізілетін тауарлар мен көлік құралдарына қатысты кедендік бақылауды жүзеге асыру;</w:t>
      </w:r>
    </w:p>
    <w:bookmarkEnd w:id="5788"/>
    <w:bookmarkStart w:name="z7385" w:id="5789"/>
    <w:p>
      <w:pPr>
        <w:spacing w:after="0"/>
        <w:ind w:left="0"/>
        <w:jc w:val="both"/>
      </w:pPr>
      <w:r>
        <w:rPr>
          <w:rFonts w:ascii="Times New Roman"/>
          <w:b w:val="false"/>
          <w:i w:val="false"/>
          <w:color w:val="000000"/>
          <w:sz w:val="28"/>
        </w:rPr>
        <w:t>
      65) кеден ісі саласында ақпарат және консультация беруді өтеусіз жүзеге асыру;</w:t>
      </w:r>
    </w:p>
    <w:bookmarkEnd w:id="5789"/>
    <w:bookmarkStart w:name="z7386" w:id="5790"/>
    <w:p>
      <w:pPr>
        <w:spacing w:after="0"/>
        <w:ind w:left="0"/>
        <w:jc w:val="both"/>
      </w:pPr>
      <w:r>
        <w:rPr>
          <w:rFonts w:ascii="Times New Roman"/>
          <w:b w:val="false"/>
          <w:i w:val="false"/>
          <w:color w:val="000000"/>
          <w:sz w:val="28"/>
        </w:rPr>
        <w:t>
      66) Қазақстан Республикасының заңнамасында белгіленген тәртіпте бекітілген салық төлеушіге (салық агентіне) мемлекеттік қызметтер көрсету стандарттарын, салықтық өтініштердің белгіленген нысандарының бланкілерін және (немесе) электрондық түрде салық есептіліктері мен өтініштерін беру үшін қажетті бағдарламалық қамтамасыз етілімді тегін беру;</w:t>
      </w:r>
    </w:p>
    <w:bookmarkEnd w:id="5790"/>
    <w:bookmarkStart w:name="z7387" w:id="5791"/>
    <w:p>
      <w:pPr>
        <w:spacing w:after="0"/>
        <w:ind w:left="0"/>
        <w:jc w:val="both"/>
      </w:pPr>
      <w:r>
        <w:rPr>
          <w:rFonts w:ascii="Times New Roman"/>
          <w:b w:val="false"/>
          <w:i w:val="false"/>
          <w:color w:val="000000"/>
          <w:sz w:val="28"/>
        </w:rPr>
        <w:t>
      67) өз өкілеттігі шегінде декларанттарға және кеден ісі саласындағы қызметті жүзеге асыратын тұлғаларға өз құқықтарын іске асыруға жәрдемдесу;</w:t>
      </w:r>
    </w:p>
    <w:bookmarkEnd w:id="5791"/>
    <w:bookmarkStart w:name="z7388" w:id="5792"/>
    <w:p>
      <w:pPr>
        <w:spacing w:after="0"/>
        <w:ind w:left="0"/>
        <w:jc w:val="both"/>
      </w:pPr>
      <w:r>
        <w:rPr>
          <w:rFonts w:ascii="Times New Roman"/>
          <w:b w:val="false"/>
          <w:i w:val="false"/>
          <w:color w:val="000000"/>
          <w:sz w:val="28"/>
        </w:rPr>
        <w:t>
      68) декларанттардың және кеден ісі саласындағы қызметті жүзеге асыратын тұлғалардың Еуразиялық экономикалық одағы және (немесе) Қазақстан Республикасы кеден заңнамасында, сондай-ақ Қазақстан Республикасының өзге де заңнамалық актілерінде белгіленген шарттарды сақтауы және міндеттерді орындауы бойынша олардың қызметіне бақылауды жүзеге асыру;</w:t>
      </w:r>
    </w:p>
    <w:bookmarkEnd w:id="5792"/>
    <w:bookmarkStart w:name="z7389" w:id="5793"/>
    <w:p>
      <w:pPr>
        <w:spacing w:after="0"/>
        <w:ind w:left="0"/>
        <w:jc w:val="both"/>
      </w:pPr>
      <w:r>
        <w:rPr>
          <w:rFonts w:ascii="Times New Roman"/>
          <w:b w:val="false"/>
          <w:i w:val="false"/>
          <w:color w:val="000000"/>
          <w:sz w:val="28"/>
        </w:rPr>
        <w:t>
      69) өз құзыреті шегінде Еуразиялық экономикалық одағының кедендік шекарасының күзетуін қамтамасыз ету;</w:t>
      </w:r>
    </w:p>
    <w:bookmarkEnd w:id="5793"/>
    <w:bookmarkStart w:name="z7390" w:id="5794"/>
    <w:p>
      <w:pPr>
        <w:spacing w:after="0"/>
        <w:ind w:left="0"/>
        <w:jc w:val="both"/>
      </w:pPr>
      <w:r>
        <w:rPr>
          <w:rFonts w:ascii="Times New Roman"/>
          <w:b w:val="false"/>
          <w:i w:val="false"/>
          <w:color w:val="000000"/>
          <w:sz w:val="28"/>
        </w:rPr>
        <w:t>
      70) Қазақстан Республикасының қылмыстық-процестік заңнамасында, сондай-ақ жедел-іздестіру қызметі туралы заңнамасында белгіленген міндеттемелерді орындау;</w:t>
      </w:r>
    </w:p>
    <w:bookmarkEnd w:id="5794"/>
    <w:bookmarkStart w:name="z7391" w:id="5795"/>
    <w:p>
      <w:pPr>
        <w:spacing w:after="0"/>
        <w:ind w:left="0"/>
        <w:jc w:val="both"/>
      </w:pPr>
      <w:r>
        <w:rPr>
          <w:rFonts w:ascii="Times New Roman"/>
          <w:b w:val="false"/>
          <w:i w:val="false"/>
          <w:color w:val="000000"/>
          <w:sz w:val="28"/>
        </w:rPr>
        <w:t>
      71) Департаменттің құзыреті шегінде Қазақстан Республикасының заңнамасымен осы органның жүргізілуіне жататын қылмыстық құқық бұзушылықтарды алдын алу, анықтау, жолын кесу, ашу және тергеу бойынша шаралар қабылдау;</w:t>
      </w:r>
    </w:p>
    <w:bookmarkEnd w:id="5795"/>
    <w:bookmarkStart w:name="z7392" w:id="5796"/>
    <w:p>
      <w:pPr>
        <w:spacing w:after="0"/>
        <w:ind w:left="0"/>
        <w:jc w:val="both"/>
      </w:pPr>
      <w:r>
        <w:rPr>
          <w:rFonts w:ascii="Times New Roman"/>
          <w:b w:val="false"/>
          <w:i w:val="false"/>
          <w:color w:val="000000"/>
          <w:sz w:val="28"/>
        </w:rPr>
        <w:t>
      72) жасалған немесе жасалуға әзірленіп жатқан қылмыстық құқық бұзушылықтар туралы өтініштер мен хабарларды қабылдауға, тіркеуге және қарауға, қылмыстық құқық бұзушылықтардың жолын кесу, оларды ашу, сондай-ақ қылмыс жасаған адамдарды ұстау және қоғамға қауіпті салдарына жол бермеу жөнінде дер кезінде шаралар қолдану;</w:t>
      </w:r>
    </w:p>
    <w:bookmarkEnd w:id="5796"/>
    <w:bookmarkStart w:name="z7393" w:id="5797"/>
    <w:p>
      <w:pPr>
        <w:spacing w:after="0"/>
        <w:ind w:left="0"/>
        <w:jc w:val="both"/>
      </w:pPr>
      <w:r>
        <w:rPr>
          <w:rFonts w:ascii="Times New Roman"/>
          <w:b w:val="false"/>
          <w:i w:val="false"/>
          <w:color w:val="000000"/>
          <w:sz w:val="28"/>
        </w:rPr>
        <w:t>
      73) қылмыстық құқық бұзушылықтар келтірген мүліктік зиянның өтелуін қамтамасыз ету үшін құзыреті шегінде шаралар қабылдау;</w:t>
      </w:r>
    </w:p>
    <w:bookmarkEnd w:id="5797"/>
    <w:bookmarkStart w:name="z7394" w:id="5798"/>
    <w:p>
      <w:pPr>
        <w:spacing w:after="0"/>
        <w:ind w:left="0"/>
        <w:jc w:val="both"/>
      </w:pPr>
      <w:r>
        <w:rPr>
          <w:rFonts w:ascii="Times New Roman"/>
          <w:b w:val="false"/>
          <w:i w:val="false"/>
          <w:color w:val="000000"/>
          <w:sz w:val="28"/>
        </w:rPr>
        <w:t>
      74) қылмыстық процеске қатысушы адамдарды мемлекеттік қорғау жөніндегі заңнамалық актілерінде көзделген шараларды қабылдау;</w:t>
      </w:r>
    </w:p>
    <w:bookmarkEnd w:id="5798"/>
    <w:bookmarkStart w:name="z7395" w:id="5799"/>
    <w:p>
      <w:pPr>
        <w:spacing w:after="0"/>
        <w:ind w:left="0"/>
        <w:jc w:val="both"/>
      </w:pPr>
      <w:r>
        <w:rPr>
          <w:rFonts w:ascii="Times New Roman"/>
          <w:b w:val="false"/>
          <w:i w:val="false"/>
          <w:color w:val="000000"/>
          <w:sz w:val="28"/>
        </w:rPr>
        <w:t>
      75) Қазақстан Республикасының заннамасымен көзделген өзге де міндеттерді жүзеге асыруға міндетті.</w:t>
      </w:r>
    </w:p>
    <w:bookmarkEnd w:id="5799"/>
    <w:bookmarkStart w:name="z7396" w:id="5800"/>
    <w:p>
      <w:pPr>
        <w:spacing w:after="0"/>
        <w:ind w:left="0"/>
        <w:jc w:val="left"/>
      </w:pPr>
      <w:r>
        <w:rPr>
          <w:rFonts w:ascii="Times New Roman"/>
          <w:b/>
          <w:i w:val="false"/>
          <w:color w:val="000000"/>
        </w:rPr>
        <w:t xml:space="preserve"> 3. Департаменттің қызметін ұйымдастыру</w:t>
      </w:r>
    </w:p>
    <w:bookmarkEnd w:id="5800"/>
    <w:bookmarkStart w:name="z7397" w:id="5801"/>
    <w:p>
      <w:pPr>
        <w:spacing w:after="0"/>
        <w:ind w:left="0"/>
        <w:jc w:val="both"/>
      </w:pPr>
      <w:r>
        <w:rPr>
          <w:rFonts w:ascii="Times New Roman"/>
          <w:b w:val="false"/>
          <w:i w:val="false"/>
          <w:color w:val="000000"/>
          <w:sz w:val="28"/>
        </w:rPr>
        <w:t>
      17.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bookmarkEnd w:id="5801"/>
    <w:bookmarkStart w:name="z7398" w:id="5802"/>
    <w:p>
      <w:pPr>
        <w:spacing w:after="0"/>
        <w:ind w:left="0"/>
        <w:jc w:val="both"/>
      </w:pPr>
      <w:r>
        <w:rPr>
          <w:rFonts w:ascii="Times New Roman"/>
          <w:b w:val="false"/>
          <w:i w:val="false"/>
          <w:color w:val="000000"/>
          <w:sz w:val="28"/>
        </w:rPr>
        <w:t>
      18. Департаменттің басшысы Қазақстан Республикасының заңнамасына сәйкес қызметке тағайындалады және қызметтен босатылады.</w:t>
      </w:r>
    </w:p>
    <w:bookmarkEnd w:id="5802"/>
    <w:bookmarkStart w:name="z7399" w:id="5803"/>
    <w:p>
      <w:pPr>
        <w:spacing w:after="0"/>
        <w:ind w:left="0"/>
        <w:jc w:val="both"/>
      </w:pPr>
      <w:r>
        <w:rPr>
          <w:rFonts w:ascii="Times New Roman"/>
          <w:b w:val="false"/>
          <w:i w:val="false"/>
          <w:color w:val="000000"/>
          <w:sz w:val="28"/>
        </w:rPr>
        <w:t>
      19.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5803"/>
    <w:bookmarkStart w:name="z7400" w:id="5804"/>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5804"/>
    <w:bookmarkStart w:name="z7401" w:id="5805"/>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5805"/>
    <w:bookmarkStart w:name="z7402" w:id="580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5806"/>
    <w:bookmarkStart w:name="z7403" w:id="5807"/>
    <w:p>
      <w:pPr>
        <w:spacing w:after="0"/>
        <w:ind w:left="0"/>
        <w:jc w:val="both"/>
      </w:pPr>
      <w:r>
        <w:rPr>
          <w:rFonts w:ascii="Times New Roman"/>
          <w:b w:val="false"/>
          <w:i w:val="false"/>
          <w:color w:val="000000"/>
          <w:sz w:val="28"/>
        </w:rPr>
        <w:t>
      3) Қазақстан Республикасының заңнамасына сәйкес:</w:t>
      </w:r>
    </w:p>
    <w:bookmarkEnd w:id="5807"/>
    <w:bookmarkStart w:name="z7404" w:id="5808"/>
    <w:p>
      <w:pPr>
        <w:spacing w:after="0"/>
        <w:ind w:left="0"/>
        <w:jc w:val="both"/>
      </w:pPr>
      <w:r>
        <w:rPr>
          <w:rFonts w:ascii="Times New Roman"/>
          <w:b w:val="false"/>
          <w:i w:val="false"/>
          <w:color w:val="000000"/>
          <w:sz w:val="28"/>
        </w:rPr>
        <w:t>
      Департаменттің жұмыскерлерін және қызметкерлерін;</w:t>
      </w:r>
    </w:p>
    <w:bookmarkEnd w:id="5808"/>
    <w:bookmarkStart w:name="z7405" w:id="5809"/>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5809"/>
    <w:bookmarkStart w:name="z7406" w:id="5810"/>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5810"/>
    <w:bookmarkStart w:name="z7407" w:id="5811"/>
    <w:p>
      <w:pPr>
        <w:spacing w:after="0"/>
        <w:ind w:left="0"/>
        <w:jc w:val="both"/>
      </w:pPr>
      <w:r>
        <w:rPr>
          <w:rFonts w:ascii="Times New Roman"/>
          <w:b w:val="false"/>
          <w:i w:val="false"/>
          <w:color w:val="000000"/>
          <w:sz w:val="28"/>
        </w:rPr>
        <w:t>
      Шымкент қаласы бойынша мемлекеттік кірістер басқармасының басшысын қоспағанда,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5811"/>
    <w:bookmarkStart w:name="z7408" w:id="581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5812"/>
    <w:bookmarkStart w:name="z7409" w:id="581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5813"/>
    <w:bookmarkStart w:name="z7410" w:id="5814"/>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814"/>
    <w:bookmarkStart w:name="z7411" w:id="5815"/>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5815"/>
    <w:bookmarkStart w:name="z7412" w:id="5816"/>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5816"/>
    <w:bookmarkStart w:name="z7413" w:id="581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5817"/>
    <w:bookmarkStart w:name="z7414" w:id="581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5818"/>
    <w:bookmarkStart w:name="z7415" w:id="581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819"/>
    <w:bookmarkStart w:name="z7416" w:id="5820"/>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5820"/>
    <w:bookmarkStart w:name="z7417" w:id="5821"/>
    <w:p>
      <w:pPr>
        <w:spacing w:after="0"/>
        <w:ind w:left="0"/>
        <w:jc w:val="left"/>
      </w:pPr>
      <w:r>
        <w:rPr>
          <w:rFonts w:ascii="Times New Roman"/>
          <w:b/>
          <w:i w:val="false"/>
          <w:color w:val="000000"/>
        </w:rPr>
        <w:t xml:space="preserve"> 4. Департаменттің мүлкi</w:t>
      </w:r>
    </w:p>
    <w:bookmarkEnd w:id="5821"/>
    <w:bookmarkStart w:name="z7418" w:id="582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мүлкi болады.</w:t>
      </w:r>
    </w:p>
    <w:bookmarkEnd w:id="5822"/>
    <w:bookmarkStart w:name="z7419" w:id="582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23"/>
    <w:bookmarkStart w:name="z7420" w:id="582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824"/>
    <w:bookmarkStart w:name="z7421" w:id="582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825"/>
    <w:bookmarkStart w:name="z7422" w:id="5826"/>
    <w:p>
      <w:pPr>
        <w:spacing w:after="0"/>
        <w:ind w:left="0"/>
        <w:jc w:val="left"/>
      </w:pPr>
      <w:r>
        <w:rPr>
          <w:rFonts w:ascii="Times New Roman"/>
          <w:b/>
          <w:i w:val="false"/>
          <w:color w:val="000000"/>
        </w:rPr>
        <w:t xml:space="preserve"> 5. Департаментті қайта ұйымдастыру және тарату</w:t>
      </w:r>
    </w:p>
    <w:bookmarkEnd w:id="5826"/>
    <w:bookmarkStart w:name="z7423" w:id="58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827"/>
    <w:bookmarkStart w:name="z7424" w:id="5828"/>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w:t>
      </w:r>
    </w:p>
    <w:bookmarkEnd w:id="5828"/>
    <w:bookmarkStart w:name="z7425" w:id="582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Шымкент қаласы бойынша Мемлекеттік кірістер департаментінің Шымкент қаласы бойынша Мемлекеттік кірістер басқармасы;</w:t>
      </w:r>
    </w:p>
    <w:bookmarkEnd w:id="5829"/>
    <w:bookmarkStart w:name="z7426" w:id="5830"/>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bookmarkEnd w:id="5830"/>
    <w:bookmarkStart w:name="z7427" w:id="5831"/>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Шымкент қаласы бойынша Мемлекеттік кірістер департаментінің</w:t>
      </w:r>
    </w:p>
    <w:bookmarkEnd w:id="5831"/>
    <w:bookmarkStart w:name="z7428" w:id="5832"/>
    <w:p>
      <w:pPr>
        <w:spacing w:after="0"/>
        <w:ind w:left="0"/>
        <w:jc w:val="both"/>
      </w:pPr>
      <w:r>
        <w:rPr>
          <w:rFonts w:ascii="Times New Roman"/>
          <w:b w:val="false"/>
          <w:i w:val="false"/>
          <w:color w:val="000000"/>
          <w:sz w:val="28"/>
        </w:rPr>
        <w:t>
      Әл-Фараби ауданы бойынша Мемлекеттік кірістер басқармасы;</w:t>
      </w:r>
    </w:p>
    <w:bookmarkEnd w:id="5832"/>
    <w:bookmarkStart w:name="z7429" w:id="5833"/>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w:t>
      </w:r>
    </w:p>
    <w:bookmarkEnd w:id="5833"/>
    <w:bookmarkStart w:name="z7430" w:id="5834"/>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Шымкент қаласы бойынша Мемлекеттік кірістер департаментінің "Оңтүстік" ауданы бойынша Мемлекеттік кірістер басқармасы;</w:t>
      </w:r>
    </w:p>
    <w:bookmarkEnd w:id="5834"/>
    <w:bookmarkStart w:name="z7431" w:id="5835"/>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bookmarkEnd w:id="5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238-қосымша</w:t>
            </w:r>
          </w:p>
        </w:tc>
      </w:tr>
    </w:tbl>
    <w:bookmarkStart w:name="z7433" w:id="5836"/>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Шымкент қаласы бойынша Мемлекеттік кірістер департаментінің Шымкент қаласы бойынша Мемлекеттік кірістер басқармасы туралы ереже</w:t>
      </w:r>
    </w:p>
    <w:bookmarkEnd w:id="5836"/>
    <w:bookmarkStart w:name="z7434" w:id="5837"/>
    <w:p>
      <w:pPr>
        <w:spacing w:after="0"/>
        <w:ind w:left="0"/>
        <w:jc w:val="left"/>
      </w:pPr>
      <w:r>
        <w:rPr>
          <w:rFonts w:ascii="Times New Roman"/>
          <w:b/>
          <w:i w:val="false"/>
          <w:color w:val="000000"/>
        </w:rPr>
        <w:t xml:space="preserve"> 1. Жалпы ережелер</w:t>
      </w:r>
    </w:p>
    <w:bookmarkEnd w:id="5837"/>
    <w:bookmarkStart w:name="z7435" w:id="5838"/>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Шымкент қаласы бойынша Мемлекеттік кірістер департаментінің Шымкент қаласы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838"/>
    <w:bookmarkStart w:name="z7436" w:id="5839"/>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839"/>
    <w:bookmarkStart w:name="z7437" w:id="5840"/>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840"/>
    <w:bookmarkStart w:name="z7438" w:id="5841"/>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841"/>
    <w:bookmarkStart w:name="z7439" w:id="5842"/>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842"/>
    <w:bookmarkStart w:name="z7440" w:id="5843"/>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843"/>
    <w:bookmarkStart w:name="z7441" w:id="5844"/>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844"/>
    <w:bookmarkStart w:name="z7442" w:id="5845"/>
    <w:p>
      <w:pPr>
        <w:spacing w:after="0"/>
        <w:ind w:left="0"/>
        <w:jc w:val="both"/>
      </w:pPr>
      <w:r>
        <w:rPr>
          <w:rFonts w:ascii="Times New Roman"/>
          <w:b w:val="false"/>
          <w:i w:val="false"/>
          <w:color w:val="000000"/>
          <w:sz w:val="28"/>
        </w:rPr>
        <w:t>
      8. Басқарманың заңды мекенжайы: пошта индексі 160021, Қазақстан Республикасы, Шымкент қаласы, Әл-Фараби ауданы, Байтұрсынов көшесі, 66 үй.</w:t>
      </w:r>
    </w:p>
    <w:bookmarkEnd w:id="5845"/>
    <w:bookmarkStart w:name="z7443" w:id="584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Шымкент қаласы бойынша Мемлекеттік кірістер департаментінің Шымкент қаласы бойынша Мемлекеттік кірістер басқармасы" республикалық мемлекеттік мекемесi.</w:t>
      </w:r>
    </w:p>
    <w:bookmarkEnd w:id="5846"/>
    <w:bookmarkStart w:name="z7444" w:id="584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847"/>
    <w:bookmarkStart w:name="z7445" w:id="5848"/>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5848"/>
    <w:bookmarkStart w:name="z7446" w:id="5849"/>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849"/>
    <w:bookmarkStart w:name="z7447" w:id="5850"/>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850"/>
    <w:bookmarkStart w:name="z7448" w:id="5851"/>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5851"/>
    <w:bookmarkStart w:name="z7449" w:id="5852"/>
    <w:p>
      <w:pPr>
        <w:spacing w:after="0"/>
        <w:ind w:left="0"/>
        <w:jc w:val="both"/>
      </w:pPr>
      <w:r>
        <w:rPr>
          <w:rFonts w:ascii="Times New Roman"/>
          <w:b w:val="false"/>
          <w:i w:val="false"/>
          <w:color w:val="000000"/>
          <w:sz w:val="28"/>
        </w:rPr>
        <w:t>
      13. Басқарманың міндеттері:</w:t>
      </w:r>
    </w:p>
    <w:bookmarkEnd w:id="5852"/>
    <w:bookmarkStart w:name="z7450" w:id="5853"/>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853"/>
    <w:bookmarkStart w:name="z7451" w:id="5854"/>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5854"/>
    <w:bookmarkStart w:name="z7452" w:id="5855"/>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5855"/>
    <w:bookmarkStart w:name="z7453" w:id="5856"/>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856"/>
    <w:bookmarkStart w:name="z7454" w:id="5857"/>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5857"/>
    <w:bookmarkStart w:name="z7455" w:id="5858"/>
    <w:p>
      <w:pPr>
        <w:spacing w:after="0"/>
        <w:ind w:left="0"/>
        <w:jc w:val="both"/>
      </w:pPr>
      <w:r>
        <w:rPr>
          <w:rFonts w:ascii="Times New Roman"/>
          <w:b w:val="false"/>
          <w:i w:val="false"/>
          <w:color w:val="000000"/>
          <w:sz w:val="28"/>
        </w:rPr>
        <w:t>
      14. Басқарманың функциялары:</w:t>
      </w:r>
    </w:p>
    <w:bookmarkEnd w:id="5858"/>
    <w:bookmarkStart w:name="z7456" w:id="5859"/>
    <w:p>
      <w:pPr>
        <w:spacing w:after="0"/>
        <w:ind w:left="0"/>
        <w:jc w:val="both"/>
      </w:pPr>
      <w:r>
        <w:rPr>
          <w:rFonts w:ascii="Times New Roman"/>
          <w:b w:val="false"/>
          <w:i w:val="false"/>
          <w:color w:val="000000"/>
          <w:sz w:val="28"/>
        </w:rPr>
        <w:t>
      1) салық заңнамасының сақталуын бақылау;</w:t>
      </w:r>
    </w:p>
    <w:bookmarkEnd w:id="5859"/>
    <w:bookmarkStart w:name="z7457" w:id="5860"/>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860"/>
    <w:bookmarkStart w:name="z7458" w:id="5861"/>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5861"/>
    <w:bookmarkStart w:name="z7459" w:id="5862"/>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5862"/>
    <w:bookmarkStart w:name="z7460" w:id="5863"/>
    <w:p>
      <w:pPr>
        <w:spacing w:after="0"/>
        <w:ind w:left="0"/>
        <w:jc w:val="both"/>
      </w:pPr>
      <w:r>
        <w:rPr>
          <w:rFonts w:ascii="Times New Roman"/>
          <w:b w:val="false"/>
          <w:i w:val="false"/>
          <w:color w:val="000000"/>
          <w:sz w:val="28"/>
        </w:rPr>
        <w:t>
      5) салықтық әкімшілендіруді жүзеге асыру;</w:t>
      </w:r>
    </w:p>
    <w:bookmarkEnd w:id="5863"/>
    <w:bookmarkStart w:name="z7461" w:id="5864"/>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5864"/>
    <w:bookmarkStart w:name="z7462" w:id="5865"/>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5865"/>
    <w:bookmarkStart w:name="z7463" w:id="5866"/>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5866"/>
    <w:bookmarkStart w:name="z7464" w:id="5867"/>
    <w:p>
      <w:pPr>
        <w:spacing w:after="0"/>
        <w:ind w:left="0"/>
        <w:jc w:val="both"/>
      </w:pPr>
      <w:r>
        <w:rPr>
          <w:rFonts w:ascii="Times New Roman"/>
          <w:b w:val="false"/>
          <w:i w:val="false"/>
          <w:color w:val="000000"/>
          <w:sz w:val="28"/>
        </w:rPr>
        <w:t>
      9) тәуекелдерді басқару жүйесін қолдану;</w:t>
      </w:r>
    </w:p>
    <w:bookmarkEnd w:id="5867"/>
    <w:bookmarkStart w:name="z7465" w:id="5868"/>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868"/>
    <w:bookmarkStart w:name="z7466" w:id="5869"/>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869"/>
    <w:bookmarkStart w:name="z7467" w:id="5870"/>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870"/>
    <w:bookmarkStart w:name="z7468" w:id="5871"/>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871"/>
    <w:bookmarkStart w:name="z7469" w:id="5872"/>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872"/>
    <w:bookmarkStart w:name="z7470" w:id="5873"/>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873"/>
    <w:bookmarkStart w:name="z7471" w:id="5874"/>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874"/>
    <w:bookmarkStart w:name="z7472" w:id="5875"/>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875"/>
    <w:bookmarkStart w:name="z7473" w:id="5876"/>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876"/>
    <w:bookmarkStart w:name="z7474" w:id="5877"/>
    <w:p>
      <w:pPr>
        <w:spacing w:after="0"/>
        <w:ind w:left="0"/>
        <w:jc w:val="both"/>
      </w:pPr>
      <w:r>
        <w:rPr>
          <w:rFonts w:ascii="Times New Roman"/>
          <w:b w:val="false"/>
          <w:i w:val="false"/>
          <w:color w:val="000000"/>
          <w:sz w:val="28"/>
        </w:rPr>
        <w:t>
      15. Басқарманың құқықтары мен міндеттері:</w:t>
      </w:r>
    </w:p>
    <w:bookmarkEnd w:id="5877"/>
    <w:bookmarkStart w:name="z7475" w:id="5878"/>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878"/>
    <w:bookmarkStart w:name="z7476" w:id="5879"/>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879"/>
    <w:bookmarkStart w:name="z7477" w:id="5880"/>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880"/>
    <w:bookmarkStart w:name="z7478" w:id="5881"/>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881"/>
    <w:bookmarkStart w:name="z7479" w:id="5882"/>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882"/>
    <w:bookmarkStart w:name="z7480" w:id="5883"/>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883"/>
    <w:bookmarkStart w:name="z7481" w:id="5884"/>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884"/>
    <w:bookmarkStart w:name="z7482" w:id="5885"/>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885"/>
    <w:bookmarkStart w:name="z7483" w:id="5886"/>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886"/>
    <w:bookmarkStart w:name="z7484" w:id="5887"/>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887"/>
    <w:bookmarkStart w:name="z7485" w:id="5888"/>
    <w:p>
      <w:pPr>
        <w:spacing w:after="0"/>
        <w:ind w:left="0"/>
        <w:jc w:val="left"/>
      </w:pPr>
      <w:r>
        <w:rPr>
          <w:rFonts w:ascii="Times New Roman"/>
          <w:b/>
          <w:i w:val="false"/>
          <w:color w:val="000000"/>
        </w:rPr>
        <w:t xml:space="preserve"> 3. Басқарманың қызметін ұйымдастыру</w:t>
      </w:r>
    </w:p>
    <w:bookmarkEnd w:id="5888"/>
    <w:bookmarkStart w:name="z7486" w:id="5889"/>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889"/>
    <w:bookmarkStart w:name="z7487" w:id="5890"/>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890"/>
    <w:bookmarkStart w:name="z7488" w:id="5891"/>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891"/>
    <w:bookmarkStart w:name="z7489" w:id="5892"/>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892"/>
    <w:bookmarkStart w:name="z7490" w:id="5893"/>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893"/>
    <w:bookmarkStart w:name="z7491" w:id="5894"/>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894"/>
    <w:bookmarkStart w:name="z7492" w:id="5895"/>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895"/>
    <w:bookmarkStart w:name="z7493" w:id="5896"/>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896"/>
    <w:bookmarkStart w:name="z7494" w:id="5897"/>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897"/>
    <w:bookmarkStart w:name="z7495" w:id="5898"/>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898"/>
    <w:bookmarkStart w:name="z7496" w:id="5899"/>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899"/>
    <w:bookmarkStart w:name="z7497" w:id="5900"/>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900"/>
    <w:bookmarkStart w:name="z7498" w:id="5901"/>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901"/>
    <w:bookmarkStart w:name="z7499" w:id="5902"/>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902"/>
    <w:bookmarkStart w:name="z7500" w:id="590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903"/>
    <w:bookmarkStart w:name="z7501" w:id="590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904"/>
    <w:bookmarkStart w:name="z7502" w:id="5905"/>
    <w:p>
      <w:pPr>
        <w:spacing w:after="0"/>
        <w:ind w:left="0"/>
        <w:jc w:val="left"/>
      </w:pPr>
      <w:r>
        <w:rPr>
          <w:rFonts w:ascii="Times New Roman"/>
          <w:b/>
          <w:i w:val="false"/>
          <w:color w:val="000000"/>
        </w:rPr>
        <w:t xml:space="preserve"> 4. Басқарманың мүлкi</w:t>
      </w:r>
    </w:p>
    <w:bookmarkEnd w:id="5905"/>
    <w:bookmarkStart w:name="z7503" w:id="5906"/>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906"/>
    <w:bookmarkStart w:name="z7504" w:id="590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07"/>
    <w:bookmarkStart w:name="z7505" w:id="5908"/>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908"/>
    <w:bookmarkStart w:name="z7506" w:id="5909"/>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909"/>
    <w:bookmarkStart w:name="z7507" w:id="5910"/>
    <w:p>
      <w:pPr>
        <w:spacing w:after="0"/>
        <w:ind w:left="0"/>
        <w:jc w:val="left"/>
      </w:pPr>
      <w:r>
        <w:rPr>
          <w:rFonts w:ascii="Times New Roman"/>
          <w:b/>
          <w:i w:val="false"/>
          <w:color w:val="000000"/>
        </w:rPr>
        <w:t xml:space="preserve"> 5. Басқарманы қайта ұйымдастыру және тарату</w:t>
      </w:r>
    </w:p>
    <w:bookmarkEnd w:id="5910"/>
    <w:bookmarkStart w:name="z7508" w:id="591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239-қосымша</w:t>
            </w:r>
          </w:p>
        </w:tc>
      </w:tr>
    </w:tbl>
    <w:bookmarkStart w:name="z7510" w:id="5912"/>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 туралы ереже</w:t>
      </w:r>
    </w:p>
    <w:bookmarkEnd w:id="5912"/>
    <w:bookmarkStart w:name="z7511" w:id="5913"/>
    <w:p>
      <w:pPr>
        <w:spacing w:after="0"/>
        <w:ind w:left="0"/>
        <w:jc w:val="left"/>
      </w:pPr>
      <w:r>
        <w:rPr>
          <w:rFonts w:ascii="Times New Roman"/>
          <w:b/>
          <w:i w:val="false"/>
          <w:color w:val="000000"/>
        </w:rPr>
        <w:t xml:space="preserve"> 1. Жалпы ережелер</w:t>
      </w:r>
    </w:p>
    <w:bookmarkEnd w:id="5913"/>
    <w:bookmarkStart w:name="z7512" w:id="5914"/>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914"/>
    <w:bookmarkStart w:name="z7513" w:id="5915"/>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915"/>
    <w:bookmarkStart w:name="z7514" w:id="5916"/>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916"/>
    <w:bookmarkStart w:name="z7515" w:id="5917"/>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917"/>
    <w:bookmarkStart w:name="z7516" w:id="5918"/>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918"/>
    <w:bookmarkStart w:name="z7517" w:id="5919"/>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919"/>
    <w:bookmarkStart w:name="z7518" w:id="5920"/>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920"/>
    <w:bookmarkStart w:name="z7519" w:id="5921"/>
    <w:p>
      <w:pPr>
        <w:spacing w:after="0"/>
        <w:ind w:left="0"/>
        <w:jc w:val="both"/>
      </w:pPr>
      <w:r>
        <w:rPr>
          <w:rFonts w:ascii="Times New Roman"/>
          <w:b w:val="false"/>
          <w:i w:val="false"/>
          <w:color w:val="000000"/>
          <w:sz w:val="28"/>
        </w:rPr>
        <w:t>
      8. Басқарманың заңды мекенжайы: пошта индексі 160012, Қазақстан Республикасы, Шымкент қаласы, Желтоқсан көшесі, 30 А үй.</w:t>
      </w:r>
    </w:p>
    <w:bookmarkEnd w:id="5921"/>
    <w:bookmarkStart w:name="z7520" w:id="5922"/>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 республикалық мемлекеттік мекемесi.</w:t>
      </w:r>
    </w:p>
    <w:bookmarkEnd w:id="5922"/>
    <w:bookmarkStart w:name="z7521" w:id="592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923"/>
    <w:bookmarkStart w:name="z7522" w:id="5924"/>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5924"/>
    <w:bookmarkStart w:name="z7523" w:id="5925"/>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5925"/>
    <w:bookmarkStart w:name="z7524" w:id="5926"/>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5926"/>
    <w:bookmarkStart w:name="z7525" w:id="5927"/>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5927"/>
    <w:bookmarkStart w:name="z7526" w:id="5928"/>
    <w:p>
      <w:pPr>
        <w:spacing w:after="0"/>
        <w:ind w:left="0"/>
        <w:jc w:val="both"/>
      </w:pPr>
      <w:r>
        <w:rPr>
          <w:rFonts w:ascii="Times New Roman"/>
          <w:b w:val="false"/>
          <w:i w:val="false"/>
          <w:color w:val="000000"/>
          <w:sz w:val="28"/>
        </w:rPr>
        <w:t>
      13. Басқарманың міндеттері:</w:t>
      </w:r>
    </w:p>
    <w:bookmarkEnd w:id="5928"/>
    <w:bookmarkStart w:name="z7527" w:id="5929"/>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929"/>
    <w:bookmarkStart w:name="z7528" w:id="5930"/>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5930"/>
    <w:bookmarkStart w:name="z7529" w:id="5931"/>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5931"/>
    <w:bookmarkStart w:name="z7530" w:id="5932"/>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5932"/>
    <w:bookmarkStart w:name="z7531" w:id="5933"/>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5933"/>
    <w:bookmarkStart w:name="z7532" w:id="5934"/>
    <w:p>
      <w:pPr>
        <w:spacing w:after="0"/>
        <w:ind w:left="0"/>
        <w:jc w:val="both"/>
      </w:pPr>
      <w:r>
        <w:rPr>
          <w:rFonts w:ascii="Times New Roman"/>
          <w:b w:val="false"/>
          <w:i w:val="false"/>
          <w:color w:val="000000"/>
          <w:sz w:val="28"/>
        </w:rPr>
        <w:t>
      14. Басқарманың функциялары:</w:t>
      </w:r>
    </w:p>
    <w:bookmarkEnd w:id="5934"/>
    <w:bookmarkStart w:name="z7533" w:id="5935"/>
    <w:p>
      <w:pPr>
        <w:spacing w:after="0"/>
        <w:ind w:left="0"/>
        <w:jc w:val="both"/>
      </w:pPr>
      <w:r>
        <w:rPr>
          <w:rFonts w:ascii="Times New Roman"/>
          <w:b w:val="false"/>
          <w:i w:val="false"/>
          <w:color w:val="000000"/>
          <w:sz w:val="28"/>
        </w:rPr>
        <w:t>
      1) салық заңнамасының сақталуын бақылау;</w:t>
      </w:r>
    </w:p>
    <w:bookmarkEnd w:id="5935"/>
    <w:bookmarkStart w:name="z7534" w:id="5936"/>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5936"/>
    <w:bookmarkStart w:name="z7535" w:id="5937"/>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5937"/>
    <w:bookmarkStart w:name="z7536" w:id="5938"/>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5938"/>
    <w:bookmarkStart w:name="z7537" w:id="5939"/>
    <w:p>
      <w:pPr>
        <w:spacing w:after="0"/>
        <w:ind w:left="0"/>
        <w:jc w:val="both"/>
      </w:pPr>
      <w:r>
        <w:rPr>
          <w:rFonts w:ascii="Times New Roman"/>
          <w:b w:val="false"/>
          <w:i w:val="false"/>
          <w:color w:val="000000"/>
          <w:sz w:val="28"/>
        </w:rPr>
        <w:t>
      5) салықтық әкімшілендіруді жүзеге асыру;</w:t>
      </w:r>
    </w:p>
    <w:bookmarkEnd w:id="5939"/>
    <w:bookmarkStart w:name="z7538" w:id="5940"/>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5940"/>
    <w:bookmarkStart w:name="z7539" w:id="5941"/>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5941"/>
    <w:bookmarkStart w:name="z7540" w:id="5942"/>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5942"/>
    <w:bookmarkStart w:name="z7541" w:id="5943"/>
    <w:p>
      <w:pPr>
        <w:spacing w:after="0"/>
        <w:ind w:left="0"/>
        <w:jc w:val="both"/>
      </w:pPr>
      <w:r>
        <w:rPr>
          <w:rFonts w:ascii="Times New Roman"/>
          <w:b w:val="false"/>
          <w:i w:val="false"/>
          <w:color w:val="000000"/>
          <w:sz w:val="28"/>
        </w:rPr>
        <w:t>
      9) тәуекелдерді басқару жүйесін қолдану;</w:t>
      </w:r>
    </w:p>
    <w:bookmarkEnd w:id="5943"/>
    <w:bookmarkStart w:name="z7542" w:id="5944"/>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5944"/>
    <w:bookmarkStart w:name="z7543" w:id="5945"/>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945"/>
    <w:bookmarkStart w:name="z7544" w:id="5946"/>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5946"/>
    <w:bookmarkStart w:name="z7545" w:id="5947"/>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5947"/>
    <w:bookmarkStart w:name="z7546" w:id="5948"/>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5948"/>
    <w:bookmarkStart w:name="z7547" w:id="5949"/>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5949"/>
    <w:bookmarkStart w:name="z7548" w:id="5950"/>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5950"/>
    <w:bookmarkStart w:name="z7549" w:id="5951"/>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5951"/>
    <w:bookmarkStart w:name="z7550" w:id="5952"/>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5952"/>
    <w:bookmarkStart w:name="z7551" w:id="5953"/>
    <w:p>
      <w:pPr>
        <w:spacing w:after="0"/>
        <w:ind w:left="0"/>
        <w:jc w:val="both"/>
      </w:pPr>
      <w:r>
        <w:rPr>
          <w:rFonts w:ascii="Times New Roman"/>
          <w:b w:val="false"/>
          <w:i w:val="false"/>
          <w:color w:val="000000"/>
          <w:sz w:val="28"/>
        </w:rPr>
        <w:t>
      15. Басқарманың құқықтары мен міндеттері:</w:t>
      </w:r>
    </w:p>
    <w:bookmarkEnd w:id="5953"/>
    <w:bookmarkStart w:name="z7552" w:id="5954"/>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5954"/>
    <w:bookmarkStart w:name="z7553" w:id="5955"/>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5955"/>
    <w:bookmarkStart w:name="z7554" w:id="5956"/>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5956"/>
    <w:bookmarkStart w:name="z7555" w:id="5957"/>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5957"/>
    <w:bookmarkStart w:name="z7556" w:id="5958"/>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5958"/>
    <w:bookmarkStart w:name="z7557" w:id="5959"/>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5959"/>
    <w:bookmarkStart w:name="z7558" w:id="5960"/>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5960"/>
    <w:bookmarkStart w:name="z7559" w:id="5961"/>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5961"/>
    <w:bookmarkStart w:name="z7560" w:id="5962"/>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5962"/>
    <w:bookmarkStart w:name="z7561" w:id="5963"/>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5963"/>
    <w:bookmarkStart w:name="z7562" w:id="5964"/>
    <w:p>
      <w:pPr>
        <w:spacing w:after="0"/>
        <w:ind w:left="0"/>
        <w:jc w:val="left"/>
      </w:pPr>
      <w:r>
        <w:rPr>
          <w:rFonts w:ascii="Times New Roman"/>
          <w:b/>
          <w:i w:val="false"/>
          <w:color w:val="000000"/>
        </w:rPr>
        <w:t xml:space="preserve"> 3. Басқарманың қызметін ұйымдастыру</w:t>
      </w:r>
    </w:p>
    <w:bookmarkEnd w:id="5964"/>
    <w:bookmarkStart w:name="z7563" w:id="5965"/>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5965"/>
    <w:bookmarkStart w:name="z7564" w:id="5966"/>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5966"/>
    <w:bookmarkStart w:name="z7565" w:id="596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967"/>
    <w:bookmarkStart w:name="z7566" w:id="5968"/>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5968"/>
    <w:bookmarkStart w:name="z7567" w:id="5969"/>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5969"/>
    <w:bookmarkStart w:name="z7568" w:id="5970"/>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5970"/>
    <w:bookmarkStart w:name="z7569" w:id="5971"/>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5971"/>
    <w:bookmarkStart w:name="z7570" w:id="5972"/>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5972"/>
    <w:bookmarkStart w:name="z7571" w:id="5973"/>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5973"/>
    <w:bookmarkStart w:name="z7572" w:id="5974"/>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974"/>
    <w:bookmarkStart w:name="z7573" w:id="5975"/>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5975"/>
    <w:bookmarkStart w:name="z7574" w:id="5976"/>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5976"/>
    <w:bookmarkStart w:name="z7575" w:id="5977"/>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5977"/>
    <w:bookmarkStart w:name="z7576" w:id="5978"/>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5978"/>
    <w:bookmarkStart w:name="z7577" w:id="597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979"/>
    <w:bookmarkStart w:name="z7578" w:id="5980"/>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5980"/>
    <w:bookmarkStart w:name="z7579" w:id="5981"/>
    <w:p>
      <w:pPr>
        <w:spacing w:after="0"/>
        <w:ind w:left="0"/>
        <w:jc w:val="left"/>
      </w:pPr>
      <w:r>
        <w:rPr>
          <w:rFonts w:ascii="Times New Roman"/>
          <w:b/>
          <w:i w:val="false"/>
          <w:color w:val="000000"/>
        </w:rPr>
        <w:t xml:space="preserve"> 4. Басқарманың мүлкi</w:t>
      </w:r>
    </w:p>
    <w:bookmarkEnd w:id="5981"/>
    <w:bookmarkStart w:name="z7580" w:id="5982"/>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5982"/>
    <w:bookmarkStart w:name="z7581" w:id="598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83"/>
    <w:bookmarkStart w:name="z7582" w:id="5984"/>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5984"/>
    <w:bookmarkStart w:name="z7583" w:id="5985"/>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985"/>
    <w:bookmarkStart w:name="z7584" w:id="5986"/>
    <w:p>
      <w:pPr>
        <w:spacing w:after="0"/>
        <w:ind w:left="0"/>
        <w:jc w:val="left"/>
      </w:pPr>
      <w:r>
        <w:rPr>
          <w:rFonts w:ascii="Times New Roman"/>
          <w:b/>
          <w:i w:val="false"/>
          <w:color w:val="000000"/>
        </w:rPr>
        <w:t xml:space="preserve"> 5. Басқарманы қайта ұйымдастыру және тарату</w:t>
      </w:r>
    </w:p>
    <w:bookmarkEnd w:id="5986"/>
    <w:bookmarkStart w:name="z7585" w:id="598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240-қосымша</w:t>
            </w:r>
          </w:p>
        </w:tc>
      </w:tr>
    </w:tbl>
    <w:bookmarkStart w:name="z7587" w:id="5988"/>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 туралы ереже</w:t>
      </w:r>
    </w:p>
    <w:bookmarkEnd w:id="5988"/>
    <w:bookmarkStart w:name="z7588" w:id="5989"/>
    <w:p>
      <w:pPr>
        <w:spacing w:after="0"/>
        <w:ind w:left="0"/>
        <w:jc w:val="left"/>
      </w:pPr>
      <w:r>
        <w:rPr>
          <w:rFonts w:ascii="Times New Roman"/>
          <w:b/>
          <w:i w:val="false"/>
          <w:color w:val="000000"/>
        </w:rPr>
        <w:t xml:space="preserve"> 1. Жалпы ережелер</w:t>
      </w:r>
    </w:p>
    <w:bookmarkEnd w:id="5989"/>
    <w:bookmarkStart w:name="z7589" w:id="5990"/>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Шымкент қаласы бойынша Мемлекеттік кірістер департаментінің</w:t>
      </w:r>
    </w:p>
    <w:bookmarkEnd w:id="5990"/>
    <w:bookmarkStart w:name="z7590" w:id="5991"/>
    <w:p>
      <w:pPr>
        <w:spacing w:after="0"/>
        <w:ind w:left="0"/>
        <w:jc w:val="both"/>
      </w:pPr>
      <w:r>
        <w:rPr>
          <w:rFonts w:ascii="Times New Roman"/>
          <w:b w:val="false"/>
          <w:i w:val="false"/>
          <w:color w:val="000000"/>
          <w:sz w:val="28"/>
        </w:rPr>
        <w:t>
      Әл-Фараби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5991"/>
    <w:bookmarkStart w:name="z7591" w:id="5992"/>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5992"/>
    <w:bookmarkStart w:name="z7592" w:id="5993"/>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5993"/>
    <w:bookmarkStart w:name="z7593" w:id="5994"/>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5994"/>
    <w:bookmarkStart w:name="z7594" w:id="5995"/>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5995"/>
    <w:bookmarkStart w:name="z7595" w:id="5996"/>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5996"/>
    <w:bookmarkStart w:name="z7596" w:id="5997"/>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5997"/>
    <w:bookmarkStart w:name="z7597" w:id="5998"/>
    <w:p>
      <w:pPr>
        <w:spacing w:after="0"/>
        <w:ind w:left="0"/>
        <w:jc w:val="both"/>
      </w:pPr>
      <w:r>
        <w:rPr>
          <w:rFonts w:ascii="Times New Roman"/>
          <w:b w:val="false"/>
          <w:i w:val="false"/>
          <w:color w:val="000000"/>
          <w:sz w:val="28"/>
        </w:rPr>
        <w:t>
      8. Басқарманың заңды мекенжайы: пошта индексі 160017, Қазақстан Республикасы, Шымкент қаласы, Төлеби көшесі, 22 үй.</w:t>
      </w:r>
    </w:p>
    <w:bookmarkEnd w:id="5998"/>
    <w:bookmarkStart w:name="z7598" w:id="599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Шымкент қаласы бойынша Мемлекеттік кірістер департаментінің Әл Фараби ауданы бойынша Мемлекеттік кірістер басқармасы" республикалық мемлекеттік мекемесi.</w:t>
      </w:r>
    </w:p>
    <w:bookmarkEnd w:id="5999"/>
    <w:bookmarkStart w:name="z7599" w:id="600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000"/>
    <w:bookmarkStart w:name="z7600" w:id="6001"/>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6001"/>
    <w:bookmarkStart w:name="z7601" w:id="6002"/>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6002"/>
    <w:bookmarkStart w:name="z7602" w:id="6003"/>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6003"/>
    <w:bookmarkStart w:name="z7603" w:id="6004"/>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6004"/>
    <w:bookmarkStart w:name="z7604" w:id="6005"/>
    <w:p>
      <w:pPr>
        <w:spacing w:after="0"/>
        <w:ind w:left="0"/>
        <w:jc w:val="both"/>
      </w:pPr>
      <w:r>
        <w:rPr>
          <w:rFonts w:ascii="Times New Roman"/>
          <w:b w:val="false"/>
          <w:i w:val="false"/>
          <w:color w:val="000000"/>
          <w:sz w:val="28"/>
        </w:rPr>
        <w:t>
      13. Басқарманың міндеттері:</w:t>
      </w:r>
    </w:p>
    <w:bookmarkEnd w:id="6005"/>
    <w:bookmarkStart w:name="z7605" w:id="6006"/>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6006"/>
    <w:bookmarkStart w:name="z7606" w:id="6007"/>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6007"/>
    <w:bookmarkStart w:name="z7607" w:id="6008"/>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6008"/>
    <w:bookmarkStart w:name="z7608" w:id="6009"/>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6009"/>
    <w:bookmarkStart w:name="z7609" w:id="601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6010"/>
    <w:bookmarkStart w:name="z7610" w:id="6011"/>
    <w:p>
      <w:pPr>
        <w:spacing w:after="0"/>
        <w:ind w:left="0"/>
        <w:jc w:val="both"/>
      </w:pPr>
      <w:r>
        <w:rPr>
          <w:rFonts w:ascii="Times New Roman"/>
          <w:b w:val="false"/>
          <w:i w:val="false"/>
          <w:color w:val="000000"/>
          <w:sz w:val="28"/>
        </w:rPr>
        <w:t>
      14. Басқарманың функциялары:</w:t>
      </w:r>
    </w:p>
    <w:bookmarkEnd w:id="6011"/>
    <w:bookmarkStart w:name="z7611" w:id="6012"/>
    <w:p>
      <w:pPr>
        <w:spacing w:after="0"/>
        <w:ind w:left="0"/>
        <w:jc w:val="both"/>
      </w:pPr>
      <w:r>
        <w:rPr>
          <w:rFonts w:ascii="Times New Roman"/>
          <w:b w:val="false"/>
          <w:i w:val="false"/>
          <w:color w:val="000000"/>
          <w:sz w:val="28"/>
        </w:rPr>
        <w:t>
      1) салық заңнамасының сақталуын бақылау;</w:t>
      </w:r>
    </w:p>
    <w:bookmarkEnd w:id="6012"/>
    <w:bookmarkStart w:name="z7612" w:id="6013"/>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6013"/>
    <w:bookmarkStart w:name="z7613" w:id="6014"/>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6014"/>
    <w:bookmarkStart w:name="z7614" w:id="6015"/>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6015"/>
    <w:bookmarkStart w:name="z7615" w:id="6016"/>
    <w:p>
      <w:pPr>
        <w:spacing w:after="0"/>
        <w:ind w:left="0"/>
        <w:jc w:val="both"/>
      </w:pPr>
      <w:r>
        <w:rPr>
          <w:rFonts w:ascii="Times New Roman"/>
          <w:b w:val="false"/>
          <w:i w:val="false"/>
          <w:color w:val="000000"/>
          <w:sz w:val="28"/>
        </w:rPr>
        <w:t>
      5) салықтық әкімшілендіруді жүзеге асыру;</w:t>
      </w:r>
    </w:p>
    <w:bookmarkEnd w:id="6016"/>
    <w:bookmarkStart w:name="z7616" w:id="6017"/>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6017"/>
    <w:bookmarkStart w:name="z7617" w:id="6018"/>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6018"/>
    <w:bookmarkStart w:name="z7618" w:id="6019"/>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6019"/>
    <w:bookmarkStart w:name="z7619" w:id="6020"/>
    <w:p>
      <w:pPr>
        <w:spacing w:after="0"/>
        <w:ind w:left="0"/>
        <w:jc w:val="both"/>
      </w:pPr>
      <w:r>
        <w:rPr>
          <w:rFonts w:ascii="Times New Roman"/>
          <w:b w:val="false"/>
          <w:i w:val="false"/>
          <w:color w:val="000000"/>
          <w:sz w:val="28"/>
        </w:rPr>
        <w:t>
      9) тәуекелдерді басқару жүйесін қолдану;</w:t>
      </w:r>
    </w:p>
    <w:bookmarkEnd w:id="6020"/>
    <w:bookmarkStart w:name="z7620" w:id="6021"/>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6021"/>
    <w:bookmarkStart w:name="z7621" w:id="6022"/>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6022"/>
    <w:bookmarkStart w:name="z7622" w:id="6023"/>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6023"/>
    <w:bookmarkStart w:name="z7623" w:id="6024"/>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6024"/>
    <w:bookmarkStart w:name="z7624" w:id="6025"/>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6025"/>
    <w:bookmarkStart w:name="z7625" w:id="6026"/>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6026"/>
    <w:bookmarkStart w:name="z7626" w:id="6027"/>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6027"/>
    <w:bookmarkStart w:name="z7627" w:id="6028"/>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6028"/>
    <w:bookmarkStart w:name="z7628" w:id="6029"/>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6029"/>
    <w:bookmarkStart w:name="z7629" w:id="6030"/>
    <w:p>
      <w:pPr>
        <w:spacing w:after="0"/>
        <w:ind w:left="0"/>
        <w:jc w:val="both"/>
      </w:pPr>
      <w:r>
        <w:rPr>
          <w:rFonts w:ascii="Times New Roman"/>
          <w:b w:val="false"/>
          <w:i w:val="false"/>
          <w:color w:val="000000"/>
          <w:sz w:val="28"/>
        </w:rPr>
        <w:t>
      15. Басқарманың құқықтары мен міндеттері:</w:t>
      </w:r>
    </w:p>
    <w:bookmarkEnd w:id="6030"/>
    <w:bookmarkStart w:name="z7630" w:id="6031"/>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6031"/>
    <w:bookmarkStart w:name="z7631" w:id="6032"/>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6032"/>
    <w:bookmarkStart w:name="z7632" w:id="6033"/>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6033"/>
    <w:bookmarkStart w:name="z7633" w:id="6034"/>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6034"/>
    <w:bookmarkStart w:name="z7634" w:id="6035"/>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6035"/>
    <w:bookmarkStart w:name="z7635" w:id="6036"/>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6036"/>
    <w:bookmarkStart w:name="z7636" w:id="6037"/>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6037"/>
    <w:bookmarkStart w:name="z7637" w:id="6038"/>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6038"/>
    <w:bookmarkStart w:name="z7638" w:id="6039"/>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6039"/>
    <w:bookmarkStart w:name="z7639" w:id="6040"/>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6040"/>
    <w:bookmarkStart w:name="z7640" w:id="6041"/>
    <w:p>
      <w:pPr>
        <w:spacing w:after="0"/>
        <w:ind w:left="0"/>
        <w:jc w:val="left"/>
      </w:pPr>
      <w:r>
        <w:rPr>
          <w:rFonts w:ascii="Times New Roman"/>
          <w:b/>
          <w:i w:val="false"/>
          <w:color w:val="000000"/>
        </w:rPr>
        <w:t xml:space="preserve"> 3. Басқарманың қызметін ұйымдастыру</w:t>
      </w:r>
    </w:p>
    <w:bookmarkEnd w:id="6041"/>
    <w:bookmarkStart w:name="z7641" w:id="6042"/>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6042"/>
    <w:bookmarkStart w:name="z7642" w:id="6043"/>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6043"/>
    <w:bookmarkStart w:name="z7643" w:id="604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6044"/>
    <w:bookmarkStart w:name="z7644" w:id="6045"/>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6045"/>
    <w:bookmarkStart w:name="z7645" w:id="6046"/>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6046"/>
    <w:bookmarkStart w:name="z7646" w:id="6047"/>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6047"/>
    <w:bookmarkStart w:name="z7647" w:id="6048"/>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6048"/>
    <w:bookmarkStart w:name="z7648" w:id="6049"/>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6049"/>
    <w:bookmarkStart w:name="z7649" w:id="6050"/>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6050"/>
    <w:bookmarkStart w:name="z7650" w:id="6051"/>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051"/>
    <w:bookmarkStart w:name="z7651" w:id="6052"/>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6052"/>
    <w:bookmarkStart w:name="z7652" w:id="6053"/>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6053"/>
    <w:bookmarkStart w:name="z7653" w:id="6054"/>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6054"/>
    <w:bookmarkStart w:name="z7654" w:id="6055"/>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6055"/>
    <w:bookmarkStart w:name="z7655" w:id="605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056"/>
    <w:bookmarkStart w:name="z7656" w:id="605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057"/>
    <w:bookmarkStart w:name="z7657" w:id="6058"/>
    <w:p>
      <w:pPr>
        <w:spacing w:after="0"/>
        <w:ind w:left="0"/>
        <w:jc w:val="left"/>
      </w:pPr>
      <w:r>
        <w:rPr>
          <w:rFonts w:ascii="Times New Roman"/>
          <w:b/>
          <w:i w:val="false"/>
          <w:color w:val="000000"/>
        </w:rPr>
        <w:t xml:space="preserve"> 4. Басқарманың мүлкi</w:t>
      </w:r>
    </w:p>
    <w:bookmarkEnd w:id="6058"/>
    <w:bookmarkStart w:name="z7658" w:id="6059"/>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6059"/>
    <w:bookmarkStart w:name="z7659" w:id="606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60"/>
    <w:bookmarkStart w:name="z7660" w:id="6061"/>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6061"/>
    <w:bookmarkStart w:name="z7661" w:id="606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6062"/>
    <w:bookmarkStart w:name="z7662" w:id="6063"/>
    <w:p>
      <w:pPr>
        <w:spacing w:after="0"/>
        <w:ind w:left="0"/>
        <w:jc w:val="left"/>
      </w:pPr>
      <w:r>
        <w:rPr>
          <w:rFonts w:ascii="Times New Roman"/>
          <w:b/>
          <w:i w:val="false"/>
          <w:color w:val="000000"/>
        </w:rPr>
        <w:t xml:space="preserve"> 5. Басқарманы қайта ұйымдастыру және тарату</w:t>
      </w:r>
    </w:p>
    <w:bookmarkEnd w:id="6063"/>
    <w:bookmarkStart w:name="z7663" w:id="606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6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241-қосымша</w:t>
            </w:r>
          </w:p>
        </w:tc>
      </w:tr>
    </w:tbl>
    <w:bookmarkStart w:name="z7665" w:id="6065"/>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туралы ереже</w:t>
      </w:r>
    </w:p>
    <w:bookmarkEnd w:id="6065"/>
    <w:bookmarkStart w:name="z7666" w:id="6066"/>
    <w:p>
      <w:pPr>
        <w:spacing w:after="0"/>
        <w:ind w:left="0"/>
        <w:jc w:val="left"/>
      </w:pPr>
      <w:r>
        <w:rPr>
          <w:rFonts w:ascii="Times New Roman"/>
          <w:b/>
          <w:i w:val="false"/>
          <w:color w:val="000000"/>
        </w:rPr>
        <w:t xml:space="preserve"> 1. Жалпы ережелер</w:t>
      </w:r>
    </w:p>
    <w:bookmarkEnd w:id="6066"/>
    <w:bookmarkStart w:name="z7667" w:id="606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067"/>
    <w:bookmarkStart w:name="z7668" w:id="6068"/>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6068"/>
    <w:bookmarkStart w:name="z7669" w:id="6069"/>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6069"/>
    <w:bookmarkStart w:name="z7670" w:id="6070"/>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6070"/>
    <w:bookmarkStart w:name="z7671" w:id="6071"/>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6071"/>
    <w:bookmarkStart w:name="z7672" w:id="6072"/>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6072"/>
    <w:bookmarkStart w:name="z7673" w:id="6073"/>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073"/>
    <w:bookmarkStart w:name="z7674" w:id="6074"/>
    <w:p>
      <w:pPr>
        <w:spacing w:after="0"/>
        <w:ind w:left="0"/>
        <w:jc w:val="both"/>
      </w:pPr>
      <w:r>
        <w:rPr>
          <w:rFonts w:ascii="Times New Roman"/>
          <w:b w:val="false"/>
          <w:i w:val="false"/>
          <w:color w:val="000000"/>
          <w:sz w:val="28"/>
        </w:rPr>
        <w:t>
      8. Басқарманың заңды мекенжайы: пошта индексі 160021, Қазақстан Республикасы, Шымкент қаласы, Әл-Фараби ауданы, Байтұрсынов көшесі, 66 үй.</w:t>
      </w:r>
    </w:p>
    <w:bookmarkEnd w:id="6074"/>
    <w:bookmarkStart w:name="z7675" w:id="607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республикалық мемлекеттік мекемесi.</w:t>
      </w:r>
    </w:p>
    <w:bookmarkEnd w:id="6075"/>
    <w:bookmarkStart w:name="z7676" w:id="60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076"/>
    <w:bookmarkStart w:name="z7677" w:id="6077"/>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6077"/>
    <w:bookmarkStart w:name="z7678" w:id="6078"/>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6078"/>
    <w:bookmarkStart w:name="z7679" w:id="6079"/>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6079"/>
    <w:bookmarkStart w:name="z7680" w:id="6080"/>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6080"/>
    <w:bookmarkStart w:name="z7681" w:id="6081"/>
    <w:p>
      <w:pPr>
        <w:spacing w:after="0"/>
        <w:ind w:left="0"/>
        <w:jc w:val="both"/>
      </w:pPr>
      <w:r>
        <w:rPr>
          <w:rFonts w:ascii="Times New Roman"/>
          <w:b w:val="false"/>
          <w:i w:val="false"/>
          <w:color w:val="000000"/>
          <w:sz w:val="28"/>
        </w:rPr>
        <w:t>
      13. Басқарманың міндеттері:</w:t>
      </w:r>
    </w:p>
    <w:bookmarkEnd w:id="6081"/>
    <w:bookmarkStart w:name="z7682" w:id="6082"/>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6082"/>
    <w:bookmarkStart w:name="z7683" w:id="6083"/>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6083"/>
    <w:bookmarkStart w:name="z7684" w:id="6084"/>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6084"/>
    <w:bookmarkStart w:name="z7685" w:id="6085"/>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6085"/>
    <w:bookmarkStart w:name="z7686" w:id="6086"/>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6086"/>
    <w:bookmarkStart w:name="z7687" w:id="6087"/>
    <w:p>
      <w:pPr>
        <w:spacing w:after="0"/>
        <w:ind w:left="0"/>
        <w:jc w:val="both"/>
      </w:pPr>
      <w:r>
        <w:rPr>
          <w:rFonts w:ascii="Times New Roman"/>
          <w:b w:val="false"/>
          <w:i w:val="false"/>
          <w:color w:val="000000"/>
          <w:sz w:val="28"/>
        </w:rPr>
        <w:t>
      14. Басқарманың функциялары:</w:t>
      </w:r>
    </w:p>
    <w:bookmarkEnd w:id="6087"/>
    <w:bookmarkStart w:name="z7688" w:id="6088"/>
    <w:p>
      <w:pPr>
        <w:spacing w:after="0"/>
        <w:ind w:left="0"/>
        <w:jc w:val="both"/>
      </w:pPr>
      <w:r>
        <w:rPr>
          <w:rFonts w:ascii="Times New Roman"/>
          <w:b w:val="false"/>
          <w:i w:val="false"/>
          <w:color w:val="000000"/>
          <w:sz w:val="28"/>
        </w:rPr>
        <w:t>
      1) салық заңнамасының сақталуын бақылау;</w:t>
      </w:r>
    </w:p>
    <w:bookmarkEnd w:id="6088"/>
    <w:bookmarkStart w:name="z7689" w:id="6089"/>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6089"/>
    <w:bookmarkStart w:name="z7690" w:id="6090"/>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6090"/>
    <w:bookmarkStart w:name="z7691" w:id="6091"/>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6091"/>
    <w:bookmarkStart w:name="z7692" w:id="6092"/>
    <w:p>
      <w:pPr>
        <w:spacing w:after="0"/>
        <w:ind w:left="0"/>
        <w:jc w:val="both"/>
      </w:pPr>
      <w:r>
        <w:rPr>
          <w:rFonts w:ascii="Times New Roman"/>
          <w:b w:val="false"/>
          <w:i w:val="false"/>
          <w:color w:val="000000"/>
          <w:sz w:val="28"/>
        </w:rPr>
        <w:t>
      5) салықтық әкімшілендіруді жүзеге асыру;</w:t>
      </w:r>
    </w:p>
    <w:bookmarkEnd w:id="6092"/>
    <w:bookmarkStart w:name="z7693" w:id="6093"/>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6093"/>
    <w:bookmarkStart w:name="z7694" w:id="6094"/>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6094"/>
    <w:bookmarkStart w:name="z7695" w:id="6095"/>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6095"/>
    <w:bookmarkStart w:name="z7696" w:id="6096"/>
    <w:p>
      <w:pPr>
        <w:spacing w:after="0"/>
        <w:ind w:left="0"/>
        <w:jc w:val="both"/>
      </w:pPr>
      <w:r>
        <w:rPr>
          <w:rFonts w:ascii="Times New Roman"/>
          <w:b w:val="false"/>
          <w:i w:val="false"/>
          <w:color w:val="000000"/>
          <w:sz w:val="28"/>
        </w:rPr>
        <w:t>
      9) тәуекелдерді басқару жүйесін қолдану;</w:t>
      </w:r>
    </w:p>
    <w:bookmarkEnd w:id="6096"/>
    <w:bookmarkStart w:name="z7697" w:id="6097"/>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6097"/>
    <w:bookmarkStart w:name="z7698" w:id="6098"/>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6098"/>
    <w:bookmarkStart w:name="z7699" w:id="6099"/>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6099"/>
    <w:bookmarkStart w:name="z7700" w:id="6100"/>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6100"/>
    <w:bookmarkStart w:name="z7701" w:id="6101"/>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6101"/>
    <w:bookmarkStart w:name="z7702" w:id="6102"/>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6102"/>
    <w:bookmarkStart w:name="z7703" w:id="6103"/>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6103"/>
    <w:bookmarkStart w:name="z7704" w:id="6104"/>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6104"/>
    <w:bookmarkStart w:name="z7705" w:id="6105"/>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6105"/>
    <w:bookmarkStart w:name="z7706" w:id="6106"/>
    <w:p>
      <w:pPr>
        <w:spacing w:after="0"/>
        <w:ind w:left="0"/>
        <w:jc w:val="both"/>
      </w:pPr>
      <w:r>
        <w:rPr>
          <w:rFonts w:ascii="Times New Roman"/>
          <w:b w:val="false"/>
          <w:i w:val="false"/>
          <w:color w:val="000000"/>
          <w:sz w:val="28"/>
        </w:rPr>
        <w:t>
      15. Басқарманың құқықтары мен міндеттері:</w:t>
      </w:r>
    </w:p>
    <w:bookmarkEnd w:id="6106"/>
    <w:bookmarkStart w:name="z7707" w:id="6107"/>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6107"/>
    <w:bookmarkStart w:name="z7708" w:id="6108"/>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6108"/>
    <w:bookmarkStart w:name="z7709" w:id="6109"/>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6109"/>
    <w:bookmarkStart w:name="z7710" w:id="6110"/>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6110"/>
    <w:bookmarkStart w:name="z7711" w:id="6111"/>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6111"/>
    <w:bookmarkStart w:name="z7712" w:id="6112"/>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6112"/>
    <w:bookmarkStart w:name="z7713" w:id="6113"/>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6113"/>
    <w:bookmarkStart w:name="z7714" w:id="6114"/>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6114"/>
    <w:bookmarkStart w:name="z7715" w:id="6115"/>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6115"/>
    <w:bookmarkStart w:name="z7716" w:id="6116"/>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6116"/>
    <w:bookmarkStart w:name="z7717" w:id="6117"/>
    <w:p>
      <w:pPr>
        <w:spacing w:after="0"/>
        <w:ind w:left="0"/>
        <w:jc w:val="left"/>
      </w:pPr>
      <w:r>
        <w:rPr>
          <w:rFonts w:ascii="Times New Roman"/>
          <w:b/>
          <w:i w:val="false"/>
          <w:color w:val="000000"/>
        </w:rPr>
        <w:t xml:space="preserve"> 3. Басқарманың қызметін ұйымдастыру</w:t>
      </w:r>
    </w:p>
    <w:bookmarkEnd w:id="6117"/>
    <w:bookmarkStart w:name="z7718" w:id="6118"/>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6118"/>
    <w:bookmarkStart w:name="z7719" w:id="6119"/>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6119"/>
    <w:bookmarkStart w:name="z7720" w:id="612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6120"/>
    <w:bookmarkStart w:name="z7721" w:id="6121"/>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6121"/>
    <w:bookmarkStart w:name="z7722" w:id="6122"/>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6122"/>
    <w:bookmarkStart w:name="z7723" w:id="6123"/>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6123"/>
    <w:bookmarkStart w:name="z7724" w:id="6124"/>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6124"/>
    <w:bookmarkStart w:name="z7725" w:id="6125"/>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6125"/>
    <w:bookmarkStart w:name="z7726" w:id="6126"/>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6126"/>
    <w:bookmarkStart w:name="z7727" w:id="6127"/>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127"/>
    <w:bookmarkStart w:name="z7728" w:id="6128"/>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6128"/>
    <w:bookmarkStart w:name="z7729" w:id="6129"/>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6129"/>
    <w:bookmarkStart w:name="z7730" w:id="6130"/>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6130"/>
    <w:bookmarkStart w:name="z7731" w:id="6131"/>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6131"/>
    <w:bookmarkStart w:name="z7732" w:id="613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132"/>
    <w:bookmarkStart w:name="z7733" w:id="613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133"/>
    <w:bookmarkStart w:name="z7734" w:id="6134"/>
    <w:p>
      <w:pPr>
        <w:spacing w:after="0"/>
        <w:ind w:left="0"/>
        <w:jc w:val="left"/>
      </w:pPr>
      <w:r>
        <w:rPr>
          <w:rFonts w:ascii="Times New Roman"/>
          <w:b/>
          <w:i w:val="false"/>
          <w:color w:val="000000"/>
        </w:rPr>
        <w:t xml:space="preserve"> 4. Басқарманың мүлкi</w:t>
      </w:r>
    </w:p>
    <w:bookmarkEnd w:id="6134"/>
    <w:bookmarkStart w:name="z7735" w:id="6135"/>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6135"/>
    <w:bookmarkStart w:name="z7736" w:id="613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36"/>
    <w:bookmarkStart w:name="z7737" w:id="6137"/>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6137"/>
    <w:bookmarkStart w:name="z7738" w:id="6138"/>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6138"/>
    <w:bookmarkStart w:name="z7739" w:id="6139"/>
    <w:p>
      <w:pPr>
        <w:spacing w:after="0"/>
        <w:ind w:left="0"/>
        <w:jc w:val="left"/>
      </w:pPr>
      <w:r>
        <w:rPr>
          <w:rFonts w:ascii="Times New Roman"/>
          <w:b/>
          <w:i w:val="false"/>
          <w:color w:val="000000"/>
        </w:rPr>
        <w:t xml:space="preserve"> 5. Басқарманы қайта ұйымдастыру және тарату</w:t>
      </w:r>
    </w:p>
    <w:bookmarkEnd w:id="6139"/>
    <w:bookmarkStart w:name="z7740" w:id="614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6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242-қосымша</w:t>
            </w:r>
          </w:p>
        </w:tc>
      </w:tr>
    </w:tbl>
    <w:bookmarkStart w:name="z7743" w:id="6141"/>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Шымкент қаласы бойынша Мемлекеттік кірістер департаментінің "Оңтүстік" ауданы бойынша Мемлекеттік кірістер басқармасы туралы ереже</w:t>
      </w:r>
    </w:p>
    <w:bookmarkEnd w:id="6141"/>
    <w:bookmarkStart w:name="z7744" w:id="6142"/>
    <w:p>
      <w:pPr>
        <w:spacing w:after="0"/>
        <w:ind w:left="0"/>
        <w:jc w:val="left"/>
      </w:pPr>
      <w:r>
        <w:rPr>
          <w:rFonts w:ascii="Times New Roman"/>
          <w:b/>
          <w:i w:val="false"/>
          <w:color w:val="000000"/>
        </w:rPr>
        <w:t xml:space="preserve"> 1. Жалпы ережелер</w:t>
      </w:r>
    </w:p>
    <w:bookmarkEnd w:id="6142"/>
    <w:bookmarkStart w:name="z7745" w:id="614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Шымкент қаласы бойынша Мемлекеттік кірістер департаментінің "Оңтүстік"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143"/>
    <w:bookmarkStart w:name="z7746" w:id="6144"/>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6144"/>
    <w:bookmarkStart w:name="z7747" w:id="6145"/>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6145"/>
    <w:bookmarkStart w:name="z7748" w:id="6146"/>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6146"/>
    <w:bookmarkStart w:name="z7749" w:id="6147"/>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6147"/>
    <w:bookmarkStart w:name="z7750" w:id="6148"/>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6148"/>
    <w:bookmarkStart w:name="z7751" w:id="6149"/>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149"/>
    <w:bookmarkStart w:name="z7752" w:id="6150"/>
    <w:p>
      <w:pPr>
        <w:spacing w:after="0"/>
        <w:ind w:left="0"/>
        <w:jc w:val="both"/>
      </w:pPr>
      <w:r>
        <w:rPr>
          <w:rFonts w:ascii="Times New Roman"/>
          <w:b w:val="false"/>
          <w:i w:val="false"/>
          <w:color w:val="000000"/>
          <w:sz w:val="28"/>
        </w:rPr>
        <w:t>
      8. Басқарманың заңды мекенжайы: пошта индексі 160026, Қазақстан Республикасы, Шымкент қаласы, Еңбекші ауданы, №264 квартал, № 488 ғимарат.</w:t>
      </w:r>
    </w:p>
    <w:bookmarkEnd w:id="6150"/>
    <w:bookmarkStart w:name="z7753" w:id="615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Шымкент қаласы бойынша Мемлекеттік кірістер департаментінің "Оңтүстік" ауданы бойынша Мемлекеттік кірістер басқармасы" республикалық мемлекеттік мекемесi.</w:t>
      </w:r>
    </w:p>
    <w:bookmarkEnd w:id="6151"/>
    <w:bookmarkStart w:name="z7754" w:id="615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152"/>
    <w:bookmarkStart w:name="z7755" w:id="6153"/>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6153"/>
    <w:bookmarkStart w:name="z7756" w:id="6154"/>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6154"/>
    <w:bookmarkStart w:name="z7757" w:id="6155"/>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6155"/>
    <w:bookmarkStart w:name="z7758" w:id="6156"/>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6156"/>
    <w:bookmarkStart w:name="z7759" w:id="6157"/>
    <w:p>
      <w:pPr>
        <w:spacing w:after="0"/>
        <w:ind w:left="0"/>
        <w:jc w:val="both"/>
      </w:pPr>
      <w:r>
        <w:rPr>
          <w:rFonts w:ascii="Times New Roman"/>
          <w:b w:val="false"/>
          <w:i w:val="false"/>
          <w:color w:val="000000"/>
          <w:sz w:val="28"/>
        </w:rPr>
        <w:t>
      13. Басқарманың міндеттері:</w:t>
      </w:r>
    </w:p>
    <w:bookmarkEnd w:id="6157"/>
    <w:bookmarkStart w:name="z7760" w:id="6158"/>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6158"/>
    <w:bookmarkStart w:name="z7761" w:id="6159"/>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6159"/>
    <w:bookmarkStart w:name="z7762" w:id="6160"/>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6160"/>
    <w:bookmarkStart w:name="z7763" w:id="6161"/>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6161"/>
    <w:bookmarkStart w:name="z7764" w:id="6162"/>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6162"/>
    <w:bookmarkStart w:name="z7765" w:id="6163"/>
    <w:p>
      <w:pPr>
        <w:spacing w:after="0"/>
        <w:ind w:left="0"/>
        <w:jc w:val="both"/>
      </w:pPr>
      <w:r>
        <w:rPr>
          <w:rFonts w:ascii="Times New Roman"/>
          <w:b w:val="false"/>
          <w:i w:val="false"/>
          <w:color w:val="000000"/>
          <w:sz w:val="28"/>
        </w:rPr>
        <w:t>
      14. Басқарманың функциялары:</w:t>
      </w:r>
    </w:p>
    <w:bookmarkEnd w:id="6163"/>
    <w:bookmarkStart w:name="z7766" w:id="6164"/>
    <w:p>
      <w:pPr>
        <w:spacing w:after="0"/>
        <w:ind w:left="0"/>
        <w:jc w:val="both"/>
      </w:pPr>
      <w:r>
        <w:rPr>
          <w:rFonts w:ascii="Times New Roman"/>
          <w:b w:val="false"/>
          <w:i w:val="false"/>
          <w:color w:val="000000"/>
          <w:sz w:val="28"/>
        </w:rPr>
        <w:t>
      1) салық заңнамасының сақталуын бақылау;</w:t>
      </w:r>
    </w:p>
    <w:bookmarkEnd w:id="6164"/>
    <w:bookmarkStart w:name="z7767" w:id="6165"/>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6165"/>
    <w:bookmarkStart w:name="z7768" w:id="6166"/>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6166"/>
    <w:bookmarkStart w:name="z7769" w:id="6167"/>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6167"/>
    <w:bookmarkStart w:name="z7770" w:id="6168"/>
    <w:p>
      <w:pPr>
        <w:spacing w:after="0"/>
        <w:ind w:left="0"/>
        <w:jc w:val="both"/>
      </w:pPr>
      <w:r>
        <w:rPr>
          <w:rFonts w:ascii="Times New Roman"/>
          <w:b w:val="false"/>
          <w:i w:val="false"/>
          <w:color w:val="000000"/>
          <w:sz w:val="28"/>
        </w:rPr>
        <w:t>
      5) салықтық әкімшілендіруді жүзеге асыру;</w:t>
      </w:r>
    </w:p>
    <w:bookmarkEnd w:id="6168"/>
    <w:bookmarkStart w:name="z7771" w:id="6169"/>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6169"/>
    <w:bookmarkStart w:name="z7772" w:id="6170"/>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6170"/>
    <w:bookmarkStart w:name="z7773" w:id="6171"/>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6171"/>
    <w:bookmarkStart w:name="z7774" w:id="6172"/>
    <w:p>
      <w:pPr>
        <w:spacing w:after="0"/>
        <w:ind w:left="0"/>
        <w:jc w:val="both"/>
      </w:pPr>
      <w:r>
        <w:rPr>
          <w:rFonts w:ascii="Times New Roman"/>
          <w:b w:val="false"/>
          <w:i w:val="false"/>
          <w:color w:val="000000"/>
          <w:sz w:val="28"/>
        </w:rPr>
        <w:t>
      9) тәуекелдерді басқару жүйесін қолдану;</w:t>
      </w:r>
    </w:p>
    <w:bookmarkEnd w:id="6172"/>
    <w:bookmarkStart w:name="z7775" w:id="6173"/>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6173"/>
    <w:bookmarkStart w:name="z7776" w:id="6174"/>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6174"/>
    <w:bookmarkStart w:name="z7777" w:id="6175"/>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6175"/>
    <w:bookmarkStart w:name="z7778" w:id="6176"/>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6176"/>
    <w:bookmarkStart w:name="z7779" w:id="6177"/>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6177"/>
    <w:bookmarkStart w:name="z7780" w:id="6178"/>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6178"/>
    <w:bookmarkStart w:name="z7781" w:id="6179"/>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6179"/>
    <w:bookmarkStart w:name="z7782" w:id="6180"/>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6180"/>
    <w:bookmarkStart w:name="z7783" w:id="6181"/>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6181"/>
    <w:bookmarkStart w:name="z7784" w:id="6182"/>
    <w:p>
      <w:pPr>
        <w:spacing w:after="0"/>
        <w:ind w:left="0"/>
        <w:jc w:val="both"/>
      </w:pPr>
      <w:r>
        <w:rPr>
          <w:rFonts w:ascii="Times New Roman"/>
          <w:b w:val="false"/>
          <w:i w:val="false"/>
          <w:color w:val="000000"/>
          <w:sz w:val="28"/>
        </w:rPr>
        <w:t>
      15. Басқарманың құқықтары мен міндеттері:</w:t>
      </w:r>
    </w:p>
    <w:bookmarkEnd w:id="6182"/>
    <w:bookmarkStart w:name="z7785" w:id="6183"/>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6183"/>
    <w:bookmarkStart w:name="z7786" w:id="6184"/>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6184"/>
    <w:bookmarkStart w:name="z7787" w:id="6185"/>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6185"/>
    <w:bookmarkStart w:name="z7788" w:id="6186"/>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6186"/>
    <w:bookmarkStart w:name="z7789" w:id="6187"/>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6187"/>
    <w:bookmarkStart w:name="z7790" w:id="6188"/>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6188"/>
    <w:bookmarkStart w:name="z7791" w:id="6189"/>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6189"/>
    <w:bookmarkStart w:name="z7792" w:id="6190"/>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6190"/>
    <w:bookmarkStart w:name="z7793" w:id="6191"/>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6191"/>
    <w:bookmarkStart w:name="z7794" w:id="6192"/>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6192"/>
    <w:bookmarkStart w:name="z7795" w:id="6193"/>
    <w:p>
      <w:pPr>
        <w:spacing w:after="0"/>
        <w:ind w:left="0"/>
        <w:jc w:val="left"/>
      </w:pPr>
      <w:r>
        <w:rPr>
          <w:rFonts w:ascii="Times New Roman"/>
          <w:b/>
          <w:i w:val="false"/>
          <w:color w:val="000000"/>
        </w:rPr>
        <w:t xml:space="preserve"> 3. Басқарманың қызметін ұйымдастыру</w:t>
      </w:r>
    </w:p>
    <w:bookmarkEnd w:id="6193"/>
    <w:bookmarkStart w:name="z7796" w:id="6194"/>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6194"/>
    <w:bookmarkStart w:name="z7797" w:id="619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6195"/>
    <w:bookmarkStart w:name="z7798" w:id="619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6196"/>
    <w:bookmarkStart w:name="z7799" w:id="6197"/>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6197"/>
    <w:bookmarkStart w:name="z7800" w:id="6198"/>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6198"/>
    <w:bookmarkStart w:name="z7801" w:id="6199"/>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6199"/>
    <w:bookmarkStart w:name="z7802" w:id="6200"/>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6200"/>
    <w:bookmarkStart w:name="z7803" w:id="6201"/>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6201"/>
    <w:bookmarkStart w:name="z7804" w:id="6202"/>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6202"/>
    <w:bookmarkStart w:name="z7805" w:id="6203"/>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203"/>
    <w:bookmarkStart w:name="z7806" w:id="6204"/>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6204"/>
    <w:bookmarkStart w:name="z7807" w:id="6205"/>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6205"/>
    <w:bookmarkStart w:name="z7808" w:id="6206"/>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6206"/>
    <w:bookmarkStart w:name="z7809" w:id="6207"/>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6207"/>
    <w:bookmarkStart w:name="z7810" w:id="620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208"/>
    <w:bookmarkStart w:name="z7811" w:id="620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209"/>
    <w:bookmarkStart w:name="z7812" w:id="6210"/>
    <w:p>
      <w:pPr>
        <w:spacing w:after="0"/>
        <w:ind w:left="0"/>
        <w:jc w:val="left"/>
      </w:pPr>
      <w:r>
        <w:rPr>
          <w:rFonts w:ascii="Times New Roman"/>
          <w:b/>
          <w:i w:val="false"/>
          <w:color w:val="000000"/>
        </w:rPr>
        <w:t xml:space="preserve"> 4. Басқарманың мүлкi</w:t>
      </w:r>
    </w:p>
    <w:bookmarkEnd w:id="6210"/>
    <w:bookmarkStart w:name="z7813" w:id="6211"/>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6211"/>
    <w:bookmarkStart w:name="z7814" w:id="621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12"/>
    <w:bookmarkStart w:name="z7815" w:id="6213"/>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6213"/>
    <w:bookmarkStart w:name="z7816" w:id="6214"/>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6214"/>
    <w:bookmarkStart w:name="z7817" w:id="6215"/>
    <w:p>
      <w:pPr>
        <w:spacing w:after="0"/>
        <w:ind w:left="0"/>
        <w:jc w:val="left"/>
      </w:pPr>
      <w:r>
        <w:rPr>
          <w:rFonts w:ascii="Times New Roman"/>
          <w:b/>
          <w:i w:val="false"/>
          <w:color w:val="000000"/>
        </w:rPr>
        <w:t xml:space="preserve"> 5. Басқарманы қайта ұйымдастыру және тарату</w:t>
      </w:r>
    </w:p>
    <w:bookmarkEnd w:id="6215"/>
    <w:bookmarkStart w:name="z7818" w:id="621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6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27 шілдедегі</w:t>
            </w:r>
            <w:r>
              <w:br/>
            </w:r>
            <w:r>
              <w:rPr>
                <w:rFonts w:ascii="Times New Roman"/>
                <w:b w:val="false"/>
                <w:i w:val="false"/>
                <w:color w:val="000000"/>
                <w:sz w:val="20"/>
              </w:rPr>
              <w:t>№ 338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243-қосымша</w:t>
            </w:r>
          </w:p>
        </w:tc>
      </w:tr>
    </w:tbl>
    <w:bookmarkStart w:name="z7820" w:id="6217"/>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 туралы ереже</w:t>
      </w:r>
    </w:p>
    <w:bookmarkEnd w:id="6217"/>
    <w:bookmarkStart w:name="z7821" w:id="6218"/>
    <w:p>
      <w:pPr>
        <w:spacing w:after="0"/>
        <w:ind w:left="0"/>
        <w:jc w:val="left"/>
      </w:pPr>
      <w:r>
        <w:rPr>
          <w:rFonts w:ascii="Times New Roman"/>
          <w:b/>
          <w:i w:val="false"/>
          <w:color w:val="000000"/>
        </w:rPr>
        <w:t xml:space="preserve"> 1. Жалпы ережелер</w:t>
      </w:r>
    </w:p>
    <w:bookmarkEnd w:id="6218"/>
    <w:bookmarkStart w:name="z7822" w:id="621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 (бұдан әрі - Басқарма) салықтардың және бюджетке төленетiн басқа да мiндеттi төлемдердiң түсуiн, әлеуметтік төлемдерді есептеудің, ұстап қалудың және аударудың толықтығы және уақыттылығын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p>
    <w:bookmarkEnd w:id="6219"/>
    <w:bookmarkStart w:name="z7823" w:id="6220"/>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6220"/>
    <w:bookmarkStart w:name="z7824" w:id="6221"/>
    <w:p>
      <w:pPr>
        <w:spacing w:after="0"/>
        <w:ind w:left="0"/>
        <w:jc w:val="both"/>
      </w:pPr>
      <w:r>
        <w:rPr>
          <w:rFonts w:ascii="Times New Roman"/>
          <w:b w:val="false"/>
          <w:i w:val="false"/>
          <w:color w:val="000000"/>
          <w:sz w:val="28"/>
        </w:rPr>
        <w:t>
      3. Басқарма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bookmarkEnd w:id="6221"/>
    <w:bookmarkStart w:name="z7825" w:id="6222"/>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6222"/>
    <w:bookmarkStart w:name="z7826" w:id="6223"/>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p>
    <w:bookmarkEnd w:id="6223"/>
    <w:bookmarkStart w:name="z7827" w:id="6224"/>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p>
    <w:bookmarkEnd w:id="6224"/>
    <w:bookmarkStart w:name="z7828" w:id="6225"/>
    <w:p>
      <w:pPr>
        <w:spacing w:after="0"/>
        <w:ind w:left="0"/>
        <w:jc w:val="both"/>
      </w:pPr>
      <w:r>
        <w:rPr>
          <w:rFonts w:ascii="Times New Roman"/>
          <w:b w:val="false"/>
          <w:i w:val="false"/>
          <w:color w:val="000000"/>
          <w:sz w:val="28"/>
        </w:rPr>
        <w:t>
      7. Штат санының құрылымы мен лимиті Қазақстан Республикасының қолданыстағы заңнамасына сәйкес бекітіледі.</w:t>
      </w:r>
    </w:p>
    <w:bookmarkEnd w:id="6225"/>
    <w:bookmarkStart w:name="z7829" w:id="6226"/>
    <w:p>
      <w:pPr>
        <w:spacing w:after="0"/>
        <w:ind w:left="0"/>
        <w:jc w:val="both"/>
      </w:pPr>
      <w:r>
        <w:rPr>
          <w:rFonts w:ascii="Times New Roman"/>
          <w:b w:val="false"/>
          <w:i w:val="false"/>
          <w:color w:val="000000"/>
          <w:sz w:val="28"/>
        </w:rPr>
        <w:t>
      8. Басқарманың заңды мекенжайы: пошта индексі 160021, Қазақстан Республикасы, Шымкент қаласы, Әл-Фараби ауданы, А. Байтұрсынов көшесі, 66 үй.</w:t>
      </w:r>
    </w:p>
    <w:bookmarkEnd w:id="6226"/>
    <w:bookmarkStart w:name="z7830" w:id="622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 республикалық мемлекеттік мекемесi.</w:t>
      </w:r>
    </w:p>
    <w:bookmarkEnd w:id="6227"/>
    <w:bookmarkStart w:name="z7831" w:id="622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228"/>
    <w:bookmarkStart w:name="z7832" w:id="6229"/>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6229"/>
    <w:bookmarkStart w:name="z7833" w:id="6230"/>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6230"/>
    <w:bookmarkStart w:name="z7834" w:id="6231"/>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6231"/>
    <w:bookmarkStart w:name="z7835" w:id="6232"/>
    <w:p>
      <w:pPr>
        <w:spacing w:after="0"/>
        <w:ind w:left="0"/>
        <w:jc w:val="left"/>
      </w:pPr>
      <w:r>
        <w:rPr>
          <w:rFonts w:ascii="Times New Roman"/>
          <w:b/>
          <w:i w:val="false"/>
          <w:color w:val="000000"/>
        </w:rPr>
        <w:t xml:space="preserve"> 2. Басқарманың міндеттері, функциялары, құқықтары мен міндеттері</w:t>
      </w:r>
    </w:p>
    <w:bookmarkEnd w:id="6232"/>
    <w:bookmarkStart w:name="z7836" w:id="6233"/>
    <w:p>
      <w:pPr>
        <w:spacing w:after="0"/>
        <w:ind w:left="0"/>
        <w:jc w:val="both"/>
      </w:pPr>
      <w:r>
        <w:rPr>
          <w:rFonts w:ascii="Times New Roman"/>
          <w:b w:val="false"/>
          <w:i w:val="false"/>
          <w:color w:val="000000"/>
          <w:sz w:val="28"/>
        </w:rPr>
        <w:t>
      13. Басқарманың міндеттері:</w:t>
      </w:r>
    </w:p>
    <w:bookmarkEnd w:id="6233"/>
    <w:bookmarkStart w:name="z7837" w:id="6234"/>
    <w:p>
      <w:pPr>
        <w:spacing w:after="0"/>
        <w:ind w:left="0"/>
        <w:jc w:val="both"/>
      </w:pP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6234"/>
    <w:bookmarkStart w:name="z7838" w:id="6235"/>
    <w:p>
      <w:pPr>
        <w:spacing w:after="0"/>
        <w:ind w:left="0"/>
        <w:jc w:val="both"/>
      </w:pP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p>
    <w:bookmarkEnd w:id="6235"/>
    <w:bookmarkStart w:name="z7839" w:id="6236"/>
    <w:p>
      <w:pPr>
        <w:spacing w:after="0"/>
        <w:ind w:left="0"/>
        <w:jc w:val="both"/>
      </w:pP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p>
    <w:bookmarkEnd w:id="6236"/>
    <w:bookmarkStart w:name="z7840" w:id="6237"/>
    <w:p>
      <w:pPr>
        <w:spacing w:after="0"/>
        <w:ind w:left="0"/>
        <w:jc w:val="both"/>
      </w:pPr>
      <w:r>
        <w:rPr>
          <w:rFonts w:ascii="Times New Roman"/>
          <w:b w:val="false"/>
          <w:i w:val="false"/>
          <w:color w:val="000000"/>
          <w:sz w:val="28"/>
        </w:rPr>
        <w:t>
      4)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bookmarkEnd w:id="6237"/>
    <w:bookmarkStart w:name="z7841" w:id="6238"/>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w:t>
      </w:r>
    </w:p>
    <w:bookmarkEnd w:id="6238"/>
    <w:bookmarkStart w:name="z7842" w:id="6239"/>
    <w:p>
      <w:pPr>
        <w:spacing w:after="0"/>
        <w:ind w:left="0"/>
        <w:jc w:val="both"/>
      </w:pPr>
      <w:r>
        <w:rPr>
          <w:rFonts w:ascii="Times New Roman"/>
          <w:b w:val="false"/>
          <w:i w:val="false"/>
          <w:color w:val="000000"/>
          <w:sz w:val="28"/>
        </w:rPr>
        <w:t>
      14. Басқарманың функциялары:</w:t>
      </w:r>
    </w:p>
    <w:bookmarkEnd w:id="6239"/>
    <w:bookmarkStart w:name="z7843" w:id="6240"/>
    <w:p>
      <w:pPr>
        <w:spacing w:after="0"/>
        <w:ind w:left="0"/>
        <w:jc w:val="both"/>
      </w:pPr>
      <w:r>
        <w:rPr>
          <w:rFonts w:ascii="Times New Roman"/>
          <w:b w:val="false"/>
          <w:i w:val="false"/>
          <w:color w:val="000000"/>
          <w:sz w:val="28"/>
        </w:rPr>
        <w:t>
      1) салық заңнамасының сақталуын бақылау;</w:t>
      </w:r>
    </w:p>
    <w:bookmarkEnd w:id="6240"/>
    <w:bookmarkStart w:name="z7844" w:id="6241"/>
    <w:p>
      <w:pPr>
        <w:spacing w:after="0"/>
        <w:ind w:left="0"/>
        <w:jc w:val="both"/>
      </w:pPr>
      <w:r>
        <w:rPr>
          <w:rFonts w:ascii="Times New Roman"/>
          <w:b w:val="false"/>
          <w:i w:val="false"/>
          <w:color w:val="000000"/>
          <w:sz w:val="28"/>
        </w:rPr>
        <w:t>
      2) Қазақстан Республикасының салық заңнамасында және тиісті халықаралық шарттарда белгіленген тәртіпте халықаралық шарттардың ережелерін қолдану;</w:t>
      </w:r>
    </w:p>
    <w:bookmarkEnd w:id="6241"/>
    <w:bookmarkStart w:name="z7845" w:id="6242"/>
    <w:p>
      <w:pPr>
        <w:spacing w:after="0"/>
        <w:ind w:left="0"/>
        <w:jc w:val="both"/>
      </w:pP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p>
    <w:bookmarkEnd w:id="6242"/>
    <w:bookmarkStart w:name="z7846" w:id="6243"/>
    <w:p>
      <w:pPr>
        <w:spacing w:after="0"/>
        <w:ind w:left="0"/>
        <w:jc w:val="both"/>
      </w:pP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p>
    <w:bookmarkEnd w:id="6243"/>
    <w:bookmarkStart w:name="z7847" w:id="6244"/>
    <w:p>
      <w:pPr>
        <w:spacing w:after="0"/>
        <w:ind w:left="0"/>
        <w:jc w:val="both"/>
      </w:pPr>
      <w:r>
        <w:rPr>
          <w:rFonts w:ascii="Times New Roman"/>
          <w:b w:val="false"/>
          <w:i w:val="false"/>
          <w:color w:val="000000"/>
          <w:sz w:val="28"/>
        </w:rPr>
        <w:t>
      5) салықтық әкімшілендіруді жүзеге асыру;</w:t>
      </w:r>
    </w:p>
    <w:bookmarkEnd w:id="6244"/>
    <w:bookmarkStart w:name="z7848" w:id="6245"/>
    <w:p>
      <w:pPr>
        <w:spacing w:after="0"/>
        <w:ind w:left="0"/>
        <w:jc w:val="both"/>
      </w:pPr>
      <w:r>
        <w:rPr>
          <w:rFonts w:ascii="Times New Roman"/>
          <w:b w:val="false"/>
          <w:i w:val="false"/>
          <w:color w:val="000000"/>
          <w:sz w:val="28"/>
        </w:rPr>
        <w:t>
      6) Қазақстан Республикасының салық заңнамасына сәйкес салықтық бақылауды жүзеге асыру;</w:t>
      </w:r>
    </w:p>
    <w:bookmarkEnd w:id="6245"/>
    <w:bookmarkStart w:name="z7849" w:id="6246"/>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жүйені қолданумен электрондық қызмет көрсету;</w:t>
      </w:r>
    </w:p>
    <w:bookmarkEnd w:id="6246"/>
    <w:bookmarkStart w:name="z7850" w:id="6247"/>
    <w:p>
      <w:pPr>
        <w:spacing w:after="0"/>
        <w:ind w:left="0"/>
        <w:jc w:val="both"/>
      </w:pPr>
      <w:r>
        <w:rPr>
          <w:rFonts w:ascii="Times New Roman"/>
          <w:b w:val="false"/>
          <w:i w:val="false"/>
          <w:color w:val="000000"/>
          <w:sz w:val="28"/>
        </w:rPr>
        <w:t>
      8) мемлекеттік қызмет көрсету стандарттары мен регламенттеріне сәйкес мемлекеттік қызметтер көрсету;</w:t>
      </w:r>
    </w:p>
    <w:bookmarkEnd w:id="6247"/>
    <w:bookmarkStart w:name="z7851" w:id="6248"/>
    <w:p>
      <w:pPr>
        <w:spacing w:after="0"/>
        <w:ind w:left="0"/>
        <w:jc w:val="both"/>
      </w:pPr>
      <w:r>
        <w:rPr>
          <w:rFonts w:ascii="Times New Roman"/>
          <w:b w:val="false"/>
          <w:i w:val="false"/>
          <w:color w:val="000000"/>
          <w:sz w:val="28"/>
        </w:rPr>
        <w:t>
      9) тәуекелдерді басқару жүйесін қолдану;</w:t>
      </w:r>
    </w:p>
    <w:bookmarkEnd w:id="6248"/>
    <w:bookmarkStart w:name="z7852" w:id="6249"/>
    <w:p>
      <w:pPr>
        <w:spacing w:after="0"/>
        <w:ind w:left="0"/>
        <w:jc w:val="both"/>
      </w:pPr>
      <w:r>
        <w:rPr>
          <w:rFonts w:ascii="Times New Roman"/>
          <w:b w:val="false"/>
          <w:i w:val="false"/>
          <w:color w:val="000000"/>
          <w:sz w:val="28"/>
        </w:rPr>
        <w:t>
      10)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p>
    <w:bookmarkEnd w:id="6249"/>
    <w:bookmarkStart w:name="z7853" w:id="6250"/>
    <w:p>
      <w:pPr>
        <w:spacing w:after="0"/>
        <w:ind w:left="0"/>
        <w:jc w:val="both"/>
      </w:pPr>
      <w:r>
        <w:rPr>
          <w:rFonts w:ascii="Times New Roman"/>
          <w:b w:val="false"/>
          <w:i w:val="false"/>
          <w:color w:val="000000"/>
          <w:sz w:val="28"/>
        </w:rPr>
        <w:t>
      11)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6250"/>
    <w:bookmarkStart w:name="z7854" w:id="6251"/>
    <w:p>
      <w:pPr>
        <w:spacing w:after="0"/>
        <w:ind w:left="0"/>
        <w:jc w:val="both"/>
      </w:pPr>
      <w:r>
        <w:rPr>
          <w:rFonts w:ascii="Times New Roman"/>
          <w:b w:val="false"/>
          <w:i w:val="false"/>
          <w:color w:val="000000"/>
          <w:sz w:val="28"/>
        </w:rPr>
        <w:t>
      12)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p>
    <w:bookmarkEnd w:id="6251"/>
    <w:bookmarkStart w:name="z7855" w:id="6252"/>
    <w:p>
      <w:pPr>
        <w:spacing w:after="0"/>
        <w:ind w:left="0"/>
        <w:jc w:val="both"/>
      </w:pPr>
      <w:r>
        <w:rPr>
          <w:rFonts w:ascii="Times New Roman"/>
          <w:b w:val="false"/>
          <w:i w:val="false"/>
          <w:color w:val="000000"/>
          <w:sz w:val="28"/>
        </w:rPr>
        <w:t>
      13)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p>
    <w:bookmarkEnd w:id="6252"/>
    <w:bookmarkStart w:name="z7856" w:id="6253"/>
    <w:p>
      <w:pPr>
        <w:spacing w:after="0"/>
        <w:ind w:left="0"/>
        <w:jc w:val="both"/>
      </w:pPr>
      <w:r>
        <w:rPr>
          <w:rFonts w:ascii="Times New Roman"/>
          <w:b w:val="false"/>
          <w:i w:val="false"/>
          <w:color w:val="000000"/>
          <w:sz w:val="28"/>
        </w:rPr>
        <w:t>
      14) салық міндеттемесінің туындауына, орындалуына және тоқтатылуына байланысты мәселелер бойынша түсіндірулерді жүзеге асыру және түсініктер беру;</w:t>
      </w:r>
    </w:p>
    <w:bookmarkEnd w:id="6253"/>
    <w:bookmarkStart w:name="z7857" w:id="6254"/>
    <w:p>
      <w:pPr>
        <w:spacing w:after="0"/>
        <w:ind w:left="0"/>
        <w:jc w:val="both"/>
      </w:pPr>
      <w:r>
        <w:rPr>
          <w:rFonts w:ascii="Times New Roman"/>
          <w:b w:val="false"/>
          <w:i w:val="false"/>
          <w:color w:val="000000"/>
          <w:sz w:val="28"/>
        </w:rPr>
        <w:t>
      15) Қазақстан Республикасының халықаралық шарттарына сәйкес шет мемлекеттердің тиісті органдарымен және халықаралық ұйымдармен ынтымақтастық жасау;</w:t>
      </w:r>
    </w:p>
    <w:bookmarkEnd w:id="6254"/>
    <w:bookmarkStart w:name="z7858" w:id="6255"/>
    <w:p>
      <w:pPr>
        <w:spacing w:after="0"/>
        <w:ind w:left="0"/>
        <w:jc w:val="both"/>
      </w:pPr>
      <w:r>
        <w:rPr>
          <w:rFonts w:ascii="Times New Roman"/>
          <w:b w:val="false"/>
          <w:i w:val="false"/>
          <w:color w:val="000000"/>
          <w:sz w:val="28"/>
        </w:rPr>
        <w:t>
      16) Қазақстан Республикасы салық заңнамасымен анықталған тәртіпте жеке тұлғалардан берешекті өндіру туралы салық бұйрығын шығару;</w:t>
      </w:r>
    </w:p>
    <w:bookmarkEnd w:id="6255"/>
    <w:bookmarkStart w:name="z7859" w:id="6256"/>
    <w:p>
      <w:pPr>
        <w:spacing w:after="0"/>
        <w:ind w:left="0"/>
        <w:jc w:val="both"/>
      </w:pPr>
      <w:r>
        <w:rPr>
          <w:rFonts w:ascii="Times New Roman"/>
          <w:b w:val="false"/>
          <w:i w:val="false"/>
          <w:color w:val="000000"/>
          <w:sz w:val="28"/>
        </w:rPr>
        <w:t>
      17)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w:t>
      </w:r>
    </w:p>
    <w:bookmarkEnd w:id="6256"/>
    <w:bookmarkStart w:name="z7860" w:id="6257"/>
    <w:p>
      <w:pPr>
        <w:spacing w:after="0"/>
        <w:ind w:left="0"/>
        <w:jc w:val="both"/>
      </w:pPr>
      <w:r>
        <w:rPr>
          <w:rFonts w:ascii="Times New Roman"/>
          <w:b w:val="false"/>
          <w:i w:val="false"/>
          <w:color w:val="000000"/>
          <w:sz w:val="28"/>
        </w:rPr>
        <w:t>
      18) Қазақстан Республикасының заңнамасында көзделген өзге де функцияларды жүзеге асыру.</w:t>
      </w:r>
    </w:p>
    <w:bookmarkEnd w:id="6257"/>
    <w:bookmarkStart w:name="z7861" w:id="6258"/>
    <w:p>
      <w:pPr>
        <w:spacing w:after="0"/>
        <w:ind w:left="0"/>
        <w:jc w:val="both"/>
      </w:pPr>
      <w:r>
        <w:rPr>
          <w:rFonts w:ascii="Times New Roman"/>
          <w:b w:val="false"/>
          <w:i w:val="false"/>
          <w:color w:val="000000"/>
          <w:sz w:val="28"/>
        </w:rPr>
        <w:t>
      15. Басқарманың құқықтары мен міндеттері:</w:t>
      </w:r>
    </w:p>
    <w:bookmarkEnd w:id="6258"/>
    <w:bookmarkStart w:name="z7862" w:id="6259"/>
    <w:p>
      <w:pPr>
        <w:spacing w:after="0"/>
        <w:ind w:left="0"/>
        <w:jc w:val="both"/>
      </w:pP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p>
    <w:bookmarkEnd w:id="6259"/>
    <w:bookmarkStart w:name="z7863" w:id="6260"/>
    <w:p>
      <w:pPr>
        <w:spacing w:after="0"/>
        <w:ind w:left="0"/>
        <w:jc w:val="both"/>
      </w:pP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p>
    <w:bookmarkEnd w:id="6260"/>
    <w:bookmarkStart w:name="z7864" w:id="6261"/>
    <w:p>
      <w:pPr>
        <w:spacing w:after="0"/>
        <w:ind w:left="0"/>
        <w:jc w:val="both"/>
      </w:pP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p>
    <w:bookmarkEnd w:id="6261"/>
    <w:bookmarkStart w:name="z7865" w:id="6262"/>
    <w:p>
      <w:pPr>
        <w:spacing w:after="0"/>
        <w:ind w:left="0"/>
        <w:jc w:val="both"/>
      </w:pP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p>
    <w:bookmarkEnd w:id="6262"/>
    <w:bookmarkStart w:name="z7866" w:id="6263"/>
    <w:p>
      <w:pPr>
        <w:spacing w:after="0"/>
        <w:ind w:left="0"/>
        <w:jc w:val="both"/>
      </w:pP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p>
    <w:bookmarkEnd w:id="6263"/>
    <w:bookmarkStart w:name="z7867" w:id="6264"/>
    <w:p>
      <w:pPr>
        <w:spacing w:after="0"/>
        <w:ind w:left="0"/>
        <w:jc w:val="both"/>
      </w:pP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p>
    <w:bookmarkEnd w:id="6264"/>
    <w:bookmarkStart w:name="z7868" w:id="6265"/>
    <w:p>
      <w:pPr>
        <w:spacing w:after="0"/>
        <w:ind w:left="0"/>
        <w:jc w:val="both"/>
      </w:pP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p>
    <w:bookmarkEnd w:id="6265"/>
    <w:bookmarkStart w:name="z7869" w:id="6266"/>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6266"/>
    <w:bookmarkStart w:name="z7870" w:id="6267"/>
    <w:p>
      <w:pPr>
        <w:spacing w:after="0"/>
        <w:ind w:left="0"/>
        <w:jc w:val="both"/>
      </w:pP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bookmarkEnd w:id="6267"/>
    <w:bookmarkStart w:name="z7871" w:id="6268"/>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6268"/>
    <w:bookmarkStart w:name="z7872" w:id="6269"/>
    <w:p>
      <w:pPr>
        <w:spacing w:after="0"/>
        <w:ind w:left="0"/>
        <w:jc w:val="left"/>
      </w:pPr>
      <w:r>
        <w:rPr>
          <w:rFonts w:ascii="Times New Roman"/>
          <w:b/>
          <w:i w:val="false"/>
          <w:color w:val="000000"/>
        </w:rPr>
        <w:t xml:space="preserve"> 3. Басқарманың қызметін ұйымдастыру</w:t>
      </w:r>
    </w:p>
    <w:bookmarkEnd w:id="6269"/>
    <w:bookmarkStart w:name="z7873" w:id="6270"/>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6270"/>
    <w:bookmarkStart w:name="z7874" w:id="6271"/>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6271"/>
    <w:bookmarkStart w:name="z7875" w:id="627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6272"/>
    <w:bookmarkStart w:name="z7876" w:id="6273"/>
    <w:p>
      <w:pPr>
        <w:spacing w:after="0"/>
        <w:ind w:left="0"/>
        <w:jc w:val="both"/>
      </w:pPr>
      <w:r>
        <w:rPr>
          <w:rFonts w:ascii="Times New Roman"/>
          <w:b w:val="false"/>
          <w:i w:val="false"/>
          <w:color w:val="000000"/>
          <w:sz w:val="28"/>
        </w:rPr>
        <w:t>
      19. Басқарманың басшысы мынадай өкілеттікті жүзеге асырады:</w:t>
      </w:r>
    </w:p>
    <w:bookmarkEnd w:id="6273"/>
    <w:bookmarkStart w:name="z7877" w:id="6274"/>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6274"/>
    <w:bookmarkStart w:name="z7878" w:id="6275"/>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6275"/>
    <w:bookmarkStart w:name="z7879" w:id="6276"/>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p>
    <w:bookmarkEnd w:id="6276"/>
    <w:bookmarkStart w:name="z7880" w:id="6277"/>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6277"/>
    <w:bookmarkStart w:name="z7881" w:id="6278"/>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6278"/>
    <w:bookmarkStart w:name="z7882" w:id="6279"/>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279"/>
    <w:bookmarkStart w:name="z7883" w:id="6280"/>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6280"/>
    <w:bookmarkStart w:name="z7884" w:id="6281"/>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6281"/>
    <w:bookmarkStart w:name="z7885" w:id="6282"/>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6282"/>
    <w:bookmarkStart w:name="z7886" w:id="6283"/>
    <w:p>
      <w:pPr>
        <w:spacing w:after="0"/>
        <w:ind w:left="0"/>
        <w:jc w:val="both"/>
      </w:pPr>
      <w:r>
        <w:rPr>
          <w:rFonts w:ascii="Times New Roman"/>
          <w:b w:val="false"/>
          <w:i w:val="false"/>
          <w:color w:val="000000"/>
          <w:sz w:val="28"/>
        </w:rPr>
        <w:t>
      10) барлық мемлекеттік органдарда және өзге де ұйымдарда Басқарма атынан шығады;</w:t>
      </w:r>
    </w:p>
    <w:bookmarkEnd w:id="6283"/>
    <w:bookmarkStart w:name="z7887" w:id="628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284"/>
    <w:bookmarkStart w:name="z7888" w:id="628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p>
    <w:bookmarkEnd w:id="6285"/>
    <w:bookmarkStart w:name="z7889" w:id="6286"/>
    <w:p>
      <w:pPr>
        <w:spacing w:after="0"/>
        <w:ind w:left="0"/>
        <w:jc w:val="left"/>
      </w:pPr>
      <w:r>
        <w:rPr>
          <w:rFonts w:ascii="Times New Roman"/>
          <w:b/>
          <w:i w:val="false"/>
          <w:color w:val="000000"/>
        </w:rPr>
        <w:t xml:space="preserve"> 4. Басқарманың мүлкi</w:t>
      </w:r>
    </w:p>
    <w:bookmarkEnd w:id="6286"/>
    <w:bookmarkStart w:name="z7890" w:id="6287"/>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p>
    <w:bookmarkEnd w:id="6287"/>
    <w:bookmarkStart w:name="z7891" w:id="628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88"/>
    <w:bookmarkStart w:name="z7892" w:id="6289"/>
    <w:p>
      <w:pPr>
        <w:spacing w:after="0"/>
        <w:ind w:left="0"/>
        <w:jc w:val="both"/>
      </w:pPr>
      <w:r>
        <w:rPr>
          <w:rFonts w:ascii="Times New Roman"/>
          <w:b w:val="false"/>
          <w:i w:val="false"/>
          <w:color w:val="000000"/>
          <w:sz w:val="28"/>
        </w:rPr>
        <w:t>
      21. Басқармаға бекітілген мүлік республикалық меншікке жатады.</w:t>
      </w:r>
    </w:p>
    <w:bookmarkEnd w:id="6289"/>
    <w:bookmarkStart w:name="z7893" w:id="629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6290"/>
    <w:bookmarkStart w:name="z7894" w:id="6291"/>
    <w:p>
      <w:pPr>
        <w:spacing w:after="0"/>
        <w:ind w:left="0"/>
        <w:jc w:val="left"/>
      </w:pPr>
      <w:r>
        <w:rPr>
          <w:rFonts w:ascii="Times New Roman"/>
          <w:b/>
          <w:i w:val="false"/>
          <w:color w:val="000000"/>
        </w:rPr>
        <w:t xml:space="preserve"> 5. Басқарманы қайта ұйымдастыру және тарату</w:t>
      </w:r>
    </w:p>
    <w:bookmarkEnd w:id="6291"/>
    <w:bookmarkStart w:name="z7895" w:id="629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6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