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8a61" w14:textId="0018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Астана, Алматы және Шымкент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2018 жылғы 12 қарашадағы № 506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Астана, Алматы және Шымкент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"225-1) Қазақстан Республикасы Қаржы министрлiгi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туралы ережесі осы бұйрыққа 225-1-қосымшаға сәйкес;";</w:t>
      </w:r>
    </w:p>
    <w:bookmarkStart w:name="z4" w:id="1"/>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 және қызметкерлерін;</w:t>
      </w:r>
    </w:p>
    <w:p>
      <w:pPr>
        <w:spacing w:after="0"/>
        <w:ind w:left="0"/>
        <w:jc w:val="both"/>
      </w:pPr>
      <w:r>
        <w:rPr>
          <w:rFonts w:ascii="Times New Roman"/>
          <w:b w:val="false"/>
          <w:i w:val="false"/>
          <w:color w:val="000000"/>
          <w:sz w:val="28"/>
        </w:rPr>
        <w:t>
      Қызылорда қаласы бойынша мемлекеттік кірістер басқармасының басшысын қоспағанда,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кеден бекеттерінің басшыларын және олардың орынбасарларын;</w:t>
      </w:r>
    </w:p>
    <w:p>
      <w:pPr>
        <w:spacing w:after="0"/>
        <w:ind w:left="0"/>
        <w:jc w:val="both"/>
      </w:pPr>
      <w:r>
        <w:rPr>
          <w:rFonts w:ascii="Times New Roman"/>
          <w:b w:val="false"/>
          <w:i w:val="false"/>
          <w:color w:val="000000"/>
          <w:sz w:val="28"/>
        </w:rPr>
        <w:t>
      "кедендік ресімдеу орталығы" кеден бекеттері – басқармаларының басшыларын;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 орынбасарларын лауазымға тағайындайды және лауазымнан босатады;";</w:t>
      </w:r>
    </w:p>
    <w:bookmarkStart w:name="z7" w:id="2"/>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Түркiстан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 және қызметкерлерін;</w:t>
      </w:r>
    </w:p>
    <w:p>
      <w:pPr>
        <w:spacing w:after="0"/>
        <w:ind w:left="0"/>
        <w:jc w:val="both"/>
      </w:pPr>
      <w:r>
        <w:rPr>
          <w:rFonts w:ascii="Times New Roman"/>
          <w:b w:val="false"/>
          <w:i w:val="false"/>
          <w:color w:val="000000"/>
          <w:sz w:val="28"/>
        </w:rPr>
        <w:t>
      Түркістан қаласы бойынша мемлекеттік кірістер басқармасының басшысын қоспағанда,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кеден бекеттерінің басшыларын және олардың орынбасарларын;</w:t>
      </w:r>
    </w:p>
    <w:p>
      <w:pPr>
        <w:spacing w:after="0"/>
        <w:ind w:left="0"/>
        <w:jc w:val="both"/>
      </w:pPr>
      <w:r>
        <w:rPr>
          <w:rFonts w:ascii="Times New Roman"/>
          <w:b w:val="false"/>
          <w:i w:val="false"/>
          <w:color w:val="000000"/>
          <w:sz w:val="28"/>
        </w:rPr>
        <w:t>
      "кедендік ресімдеу орталығы" кеден бекеттері – басқармаларының басшыларын;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 орынбасарларын лауазымға тағайындайды және лауазымнан босатады;";</w:t>
      </w:r>
    </w:p>
    <w:bookmarkStart w:name="z10"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Департаменттің аумақтық органдар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Қазақстан Республикасы Қаржы министрлiгi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w:t>
      </w:r>
    </w:p>
    <w:bookmarkStart w:name="z12"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(бұдан әрі – Басқарма) Қазақстан Республикасы Қаржы министрлігі Мемлекеттік кірістер комитетінің (бұдан әрі – Комитет) салықтар мен бюджетке төленетін басқа да міндетті төлемдердің толық және уақтылы түсуін қамтамасыз ету, әлеуметтік төлемдерді есептеу, ұстау, аудару жөніндегі функцияларды және Қазақстан Республикасының заңнамасына сәйкес өзге де функцияларды орындауға уәкілетті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пошталық индексі 010009, Қазақстан, Ақмола облысы, Астана қаласы, Алматы ауданы, Бейімбет Майлин көшесі,  37 ғимарат.";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 Мемлекеттік кірістер комитетінің Астана қаласы бойынша Мемлекеттік кірістер департаментінің Байқоңыр ауданы бойынша мемлекеттік кірістер басқармасы" республикалық мемлекеттік мекемесi.".</w:t>
      </w:r>
    </w:p>
    <w:bookmarkStart w:name="z17" w:id="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w:t>
      </w:r>
    </w:p>
    <w:bookmarkEnd w:id="5"/>
    <w:bookmarkStart w:name="z18" w:id="6"/>
    <w:p>
      <w:pPr>
        <w:spacing w:after="0"/>
        <w:ind w:left="0"/>
        <w:jc w:val="both"/>
      </w:pPr>
      <w:r>
        <w:rPr>
          <w:rFonts w:ascii="Times New Roman"/>
          <w:b w:val="false"/>
          <w:i w:val="false"/>
          <w:color w:val="000000"/>
          <w:sz w:val="28"/>
        </w:rPr>
        <w:t>
      1)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19" w:id="7"/>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End w:id="7"/>
    <w:bookmarkStart w:name="z20" w:id="8"/>
    <w:p>
      <w:pPr>
        <w:spacing w:after="0"/>
        <w:ind w:left="0"/>
        <w:jc w:val="both"/>
      </w:pPr>
      <w:r>
        <w:rPr>
          <w:rFonts w:ascii="Times New Roman"/>
          <w:b w:val="false"/>
          <w:i w:val="false"/>
          <w:color w:val="000000"/>
          <w:sz w:val="28"/>
        </w:rPr>
        <w:t>
      3. Комитеттің Қызылорда (С.Ж. Мұстафаев) және Түркiстан  (Ә.Б. Тілегенов) облыстары бойынша Мемлекеттік кірістер департаменттері және Астана қаласы бойынша Мемлекеттік кірістер департаментінің Байқоңыр ауданы бойынша мемлекеттік кірістер басқармасы (А.Ж. Дүйсенов) заңнамада белгіленген тәртіппен осы бұйрықтың іске асырылуы үшін қажетті шараларды қабылдасын.</w:t>
      </w:r>
    </w:p>
    <w:bookmarkEnd w:id="8"/>
    <w:bookmarkStart w:name="z21" w:id="9"/>
    <w:p>
      <w:pPr>
        <w:spacing w:after="0"/>
        <w:ind w:left="0"/>
        <w:jc w:val="both"/>
      </w:pPr>
      <w:r>
        <w:rPr>
          <w:rFonts w:ascii="Times New Roman"/>
          <w:b w:val="false"/>
          <w:i w:val="false"/>
          <w:color w:val="000000"/>
          <w:sz w:val="28"/>
        </w:rPr>
        <w:t>
      4. Комитеттің Ішкі әкімшілендіру департаменті Ұйымдастыру басқармасы (І.С. Сейдахметов) осы бұйрықты мүдделі аумақтық органдардың назарына жеткізсін.</w:t>
      </w:r>
    </w:p>
    <w:bookmarkEnd w:id="9"/>
    <w:bookmarkStart w:name="z22"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br/>
            </w:r>
            <w:r>
              <w:rPr>
                <w:rFonts w:ascii="Times New Roman"/>
                <w:b w:val="false"/>
                <w:i/>
                <w:color w:val="000000"/>
                <w:sz w:val="20"/>
              </w:rPr>
              <w:t xml:space="preserve">Мемлекеттік кірістер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