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ad1e" w14:textId="c43a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Ветеринариялық бақылау және қадағалау комитеті туралы ережені бекіту туралы" Қазақстан Республикасы Ауыл шаруашылығы министрінің міндетін атқарушының 2015 жылғы 31 шілдедегі № 16-05/715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2018 жылғы 3 қыркүйектегі № 365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Ветеринариялық бақылау және қадағалау комитеті туралы ережені бекіту туралы" Қазақстан Республикасы Ауыл шаруашылығы министрінің міндетін атқарушының 2015 жылғы 31 шілдедегі № 16-05/715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12013 болып тіркелген, 2015 жылғы 1 қазанда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Ветеринариялық бақылау және қадағалау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Ветеринариялық бақылау және қадағалау комитетінің қарамағындағы аумақтық бөлімшелерінің тізбесінде: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"196. "Қазақстан Республикасының Ауыл шаруашылығы министрлігі Ветеринариялық бақылау және қадағалау комитетінің Түркістан облыстық аумақтық инспекциясы" мемлекеттік мекемесі.";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"210. "Қазақстан Республикасы Ауыл шаруашылығы министрлігі Ветеринариялық бақылау және қадағалау комитетiнiң Шымкент қаласы бойынша аумақтық инспекциясы" мемлекеттік мекемесі.".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шығатын өзге де шараларды қабылдауды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Премьер-Министрінің орынбасары – Қазақстан Республикасының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