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9898" w14:textId="1e79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Еңбек және халықты әлеуметтік қорғау министрлігі Еңбек, әлеуметтік қорғау және көші-қон комитетінің кейбір мәселелері туралы" Қазақстан Республикасы Eңбек және халықты әлеуметтік қорғау министрінің 2017 жылғы 3 наурыздағы № 18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м.а. 2018 жылғы 24 қазандағы № 460 бұйрығы. Күші жойылды - Қазақстан Республикасы Еңбек және халықты әлеуметтік қорғау министрінің 2022 жылғы 16 маусымдағы № 205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Еңбек және халықты әлеуметтік қорғау министрінің 16.06.2022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құрылысының кейбір мәселелері туралы" Қазақстан Республикасы Президентінің 2018 жылғы 19 маусымдағы № 702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Еңбек және халықты әлеуметтік қорғау министрлігі Еңбек, әлеуметтік қорғау және көші-қон комитетінің кейбір мәселелері туралы" Қазақстан Республикасы Еңбек және халықты әлеуметтік қорғау министрінің 2017 жылғы 3 наурыздағы № 18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15-қосымшада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Департаменттің заңды мекенжайы: Қазақстан Республикасы, 161200, Түркістан облысы, Түркістан қаласы, Қазыбек би көшесі, № 202 Б үй.".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Еңбек және халықты әлеуметтік қорғау министрлігінің Еңбек, әлеуметтік қорғау және көші-қон комитеті заңнамада белгіленген тәртіппен: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 және орыс тілдерінде ресми жариялау және Қазақстан Республикасы нормативтік құқықтық актілерінің Эталондық бақылау банкіне енгізу үшін "Республикалық құқықтық ақпарат орталығы" шаруашылық жүргізу құқығындағы республикалық мемлекеттік кәсіпорнына жіберуді;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Еңбек және халықты әлеуметтік қорғау министрлігінің интернет-ресурсында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Еңбек және халықты әлеуметтік қорғау министрлігінің Заң қызметі департаментіне осы тармақтың 1) және 2) тармақшаларында көзделген іс-шаралардың орындалуы туралы мәлімет беруді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Еңбек және халықты әлеуметтік қорғау вице-министрi С.Қ. Жақыповаға жүктелсiн.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 және халықты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министрiнің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Жақыпова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