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f0f0" w14:textId="1bff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12 сәуірдегі № 102 бұйрығы. Күші жойылды - Қазақстан Республикасының Мемлекеттік қызмет істері агенттігі төрағасының 2019 жылғы 25 шілдедегі № 136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25.07.2019 </w:t>
      </w:r>
      <w:r>
        <w:rPr>
          <w:rFonts w:ascii="Times New Roman"/>
          <w:b w:val="false"/>
          <w:i w:val="false"/>
          <w:color w:val="ff0000"/>
          <w:sz w:val="28"/>
        </w:rPr>
        <w:t>№ 136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w:t>
      </w:r>
      <w:r>
        <w:rPr>
          <w:rFonts w:ascii="Times New Roman"/>
          <w:b w:val="false"/>
          <w:i w:val="false"/>
          <w:color w:val="000000"/>
          <w:sz w:val="28"/>
        </w:rPr>
        <w:t>бұйрығына</w:t>
      </w:r>
      <w:r>
        <w:rPr>
          <w:rFonts w:ascii="Times New Roman"/>
          <w:b w:val="false"/>
          <w:i w:val="false"/>
          <w:color w:val="000000"/>
          <w:sz w:val="28"/>
        </w:rPr>
        <w:t xml:space="preserve"> (2016 жылы 27 қазанда "Әділет" ақпараттық-құқықтық жүйесінде жарияланған) өзгеріс енгізілсін:</w:t>
      </w:r>
    </w:p>
    <w:bookmarkStart w:name="z2" w:id="1"/>
    <w:p>
      <w:pPr>
        <w:spacing w:after="0"/>
        <w:ind w:left="0"/>
        <w:jc w:val="both"/>
      </w:pPr>
      <w:r>
        <w:rPr>
          <w:rFonts w:ascii="Times New Roman"/>
          <w:b w:val="false"/>
          <w:i w:val="false"/>
          <w:color w:val="000000"/>
          <w:sz w:val="28"/>
        </w:rPr>
        <w:t xml:space="preserve">
      жоғарыда көрсетілген бұйрықпен бекітілген </w:t>
      </w:r>
      <w:r>
        <w:rPr>
          <w:rFonts w:ascii="Times New Roman"/>
          <w:b w:val="false"/>
          <w:i w:val="false"/>
          <w:color w:val="000000"/>
          <w:sz w:val="28"/>
        </w:rPr>
        <w:t>3-қосымшаның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Алматы облысы бойынша департаменті туралы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040000, Алматы облысы, Талдықорған қаласы, Тәуелсіздік көшесі, 75.".</w:t>
      </w:r>
    </w:p>
    <w:bookmarkStart w:name="z4"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бұйрыққа қол қойылған күннен бастап оның қазақ және орыс тілдеріндегі қағаз және электрондық түрдегі көшірмелерін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агенттігінің аппарат басшысы С.Қ. Ахметжановқа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 сыбайлас</w:t>
            </w:r>
            <w:r>
              <w:br/>
            </w:r>
            <w:r>
              <w:rPr>
                <w:rFonts w:ascii="Times New Roman"/>
                <w:b w:val="false"/>
                <w:i/>
                <w:color w:val="000000"/>
                <w:sz w:val="20"/>
              </w:rPr>
              <w:t>жемқорлыққа қарсы іс-қимыл агенттігінің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