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348c" w14:textId="0e63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Энергетика министрлігінің қарамағындағы аумақтық органдарының ережелерін бекіту туралы" Қазақстан Республикасы Энергетика министрінің міндетін атқарушысының 2016 жылғы 28 шілдедегі № 347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2018 жылғы 3 тамыздағы № 304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Энергетика министрлігінің қарамағындағы аумақтық органдарының ережелерін бекіту туралы" Қазақстан Республикасы Энергетика министрінің міндетін атқарушысының 2016 жылғы 28 шілдедегі № 347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Энергетика министрлігінің Мұнай-газ кешеніндегі мемлекеттік инспекциясының батыс өңіраралық басқармасы"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11), 12), 13), 14) тармақшалармен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Қазақстан Республикасы Энергетика министрлігінің Мұнай-газ кешеніндегі мемлекеттік инспекция департаментіне келісу үшін өз құзыреті шегінде қызметті жүзеге асыру және ұстауға қажетті тауарларда, жұмыстарда және көрсетілетін қызметтерге деген қажеттілікті жолдайды;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Бюджет және қаржылық рәсімдер департаментіне өз құзыреті шегінде қызметті қамтамасыз етуге қажетті тауарларды, жұмыстарды және көрсетілетін қызметтерді сатып алуға техникалық өзіндік ерекшеліктерін ұсынады;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өз құзыреті шегінде қызметті жүзеге асыру және ұстауға қажетті тауарларды, жұмыстарды және көрсетілетін қызметтерді сатып алуға мемлекеттік сатып алу туралы шарттарына қол қояды;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жеткізушілерден өз құзыреті шегінде қызметті жүзеге асыру және ұстауға қажетті тауарларды, жұмыстарды және көрсетілетін қызметтерді қабылдайды және оларға сәйкес қаржылық құжаттарға қол қояды.";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Энергетика министрлігінің Мұнай-газ кешеніндегі мемлекеттік инспекциясының оңтүстік өңіраралық басқармасы"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11), 12), 13), 14) тармақшалармен толықтырылсын: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Қазақстан Республикасы Энергетика министрлігінің Мұнай-газ кешеніндегі мемлекеттік инспекция департаментіне келісу үшін өз құзыреті шегінде қызметті жүзеге асыру және ұстауға қажетті тауарларда, жұмыстарда және көрсетілетін қызметтерге деген қажеттілікті жолдайды;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Бюджет және қаржылық рәсімдер департаментіне өз құзыреті шегінде қызметті қамтамасыз етуге қажетті тауарларды, жұмыстарды және көрсетілетін қызметтерді сатып алуға техникалық өзіндік ерекшеліктерін ұсынады;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өз құзыреті шегінде қызметті жүзеге асыру және ұстауға қажетті тауарларды, жұмыстарды және көрсетілетін қызметтерді сатып алуға мемлекеттік сатып алу туралы шарттарына қол қояды;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жеткізушілерден өз құзыреті шегінде қызметті жүзеге асыру және ұстауға қажетті тауарларды, жұмыстарды және көрсетілетін қызметтерді қабылдайды және оларға сәйкес қаржылық құжаттарға қол қояды.".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жетекшілік ететін Қазақстан Республикасының энергетика вице-министріне жүктелсін.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