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ea84" w14:textId="31de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аумақтық органдары туралы ережелерді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7 тамыздағы № 64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02.08.2022 </w:t>
      </w:r>
      <w:r>
        <w:rPr>
          <w:rFonts w:ascii="Times New Roman"/>
          <w:b w:val="false"/>
          <w:i w:val="false"/>
          <w:color w:val="00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қауіпсіздік комитетінің Шымкент қаласы бойынша департаменті туралы ереже;</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комитетінің Түркістан облысы бойынша департаменті туралы ереже бекітілсін.</w:t>
      </w:r>
    </w:p>
    <w:bookmarkEnd w:id="3"/>
    <w:bookmarkStart w:name="z8" w:id="4"/>
    <w:p>
      <w:pPr>
        <w:spacing w:after="0"/>
        <w:ind w:left="0"/>
        <w:jc w:val="both"/>
      </w:pPr>
      <w:r>
        <w:rPr>
          <w:rFonts w:ascii="Times New Roman"/>
          <w:b w:val="false"/>
          <w:i w:val="false"/>
          <w:color w:val="000000"/>
          <w:sz w:val="28"/>
        </w:rPr>
        <w:t>
      2. Қазақстан Республикасы Ұлттық қауіпсіздік комитетінің Шымкент қаласы бойынша және Түркістан облысы бойынша департаменттерінің бастықтары:</w:t>
      </w:r>
    </w:p>
    <w:bookmarkEnd w:id="4"/>
    <w:bookmarkStart w:name="z9" w:id="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Заңында көзделген шараларды қабылдауды;</w:t>
      </w:r>
    </w:p>
    <w:bookmarkEnd w:id="5"/>
    <w:bookmarkStart w:name="z10" w:id="6"/>
    <w:p>
      <w:pPr>
        <w:spacing w:after="0"/>
        <w:ind w:left="0"/>
        <w:jc w:val="both"/>
      </w:pPr>
      <w:r>
        <w:rPr>
          <w:rFonts w:ascii="Times New Roman"/>
          <w:b w:val="false"/>
          <w:i w:val="false"/>
          <w:color w:val="000000"/>
          <w:sz w:val="28"/>
        </w:rPr>
        <w:t>
      2) осы бұйрықтан туындайтын өзге де шараларды қабылдауды қамтамасыз етсін.</w:t>
      </w:r>
    </w:p>
    <w:bookmarkEnd w:id="6"/>
    <w:bookmarkStart w:name="z11" w:id="7"/>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жолауды;</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интернет-ресурсына орналастыруды қамтамасыз етсін.</w:t>
      </w:r>
    </w:p>
    <w:bookmarkEnd w:id="9"/>
    <w:bookmarkStart w:name="z14" w:id="10"/>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p>
          <w:p>
            <w:pPr>
              <w:spacing w:after="20"/>
              <w:ind w:left="20"/>
              <w:jc w:val="both"/>
            </w:pPr>
          </w:p>
          <w:p>
            <w:pPr>
              <w:spacing w:after="20"/>
              <w:ind w:left="20"/>
              <w:jc w:val="both"/>
            </w:pPr>
            <w:r>
              <w:rPr>
                <w:rFonts w:ascii="Times New Roman"/>
                <w:b w:val="false"/>
                <w:i/>
                <w:color w:val="000000"/>
                <w:sz w:val="20"/>
              </w:rPr>
              <w:t>қауіпсіздік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64 бұйрығына</w:t>
            </w:r>
            <w:r>
              <w:br/>
            </w: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Қазақстан Республикасы Ұлттық қауіпсіздік комитетінің Шымкент қаласы бойынша департаменті туралы ереже</w:t>
      </w:r>
    </w:p>
    <w:bookmarkEnd w:id="11"/>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3" w:id="12"/>
    <w:p>
      <w:pPr>
        <w:spacing w:after="0"/>
        <w:ind w:left="0"/>
        <w:jc w:val="left"/>
      </w:pPr>
      <w:r>
        <w:rPr>
          <w:rFonts w:ascii="Times New Roman"/>
          <w:b/>
          <w:i w:val="false"/>
          <w:color w:val="000000"/>
        </w:rPr>
        <w:t xml:space="preserve"> 1-тарау. Жалпы ережелер</w:t>
      </w:r>
    </w:p>
    <w:bookmarkEnd w:id="12"/>
    <w:bookmarkStart w:name="z524" w:id="13"/>
    <w:p>
      <w:pPr>
        <w:spacing w:after="0"/>
        <w:ind w:left="0"/>
        <w:jc w:val="both"/>
      </w:pPr>
      <w:r>
        <w:rPr>
          <w:rFonts w:ascii="Times New Roman"/>
          <w:b w:val="false"/>
          <w:i w:val="false"/>
          <w:color w:val="000000"/>
          <w:sz w:val="28"/>
        </w:rPr>
        <w:t>
      1. Қазақстан Республикасы Ұлттық қауіпсіздік комитетінің Шымкент қаласы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Шымкент қаласының аумағында мемлекеттік құпияларды қорғау бойынша уәкілетті орган болып табылады.</w:t>
      </w:r>
    </w:p>
    <w:bookmarkEnd w:id="13"/>
    <w:bookmarkStart w:name="z525" w:id="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4"/>
    <w:bookmarkStart w:name="z526" w:id="15"/>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5"/>
    <w:bookmarkStart w:name="z527" w:id="16"/>
    <w:p>
      <w:pPr>
        <w:spacing w:after="0"/>
        <w:ind w:left="0"/>
        <w:jc w:val="both"/>
      </w:pPr>
      <w:r>
        <w:rPr>
          <w:rFonts w:ascii="Times New Roman"/>
          <w:b w:val="false"/>
          <w:i w:val="false"/>
          <w:color w:val="000000"/>
          <w:sz w:val="28"/>
        </w:rPr>
        <w:t>
      4. Департаменттің азаматтық-құқықтық қатынастарға өз атынан түседі.</w:t>
      </w:r>
    </w:p>
    <w:bookmarkEnd w:id="16"/>
    <w:bookmarkStart w:name="z528" w:id="17"/>
    <w:p>
      <w:pPr>
        <w:spacing w:after="0"/>
        <w:ind w:left="0"/>
        <w:jc w:val="both"/>
      </w:pPr>
      <w:r>
        <w:rPr>
          <w:rFonts w:ascii="Times New Roman"/>
          <w:b w:val="false"/>
          <w:i w:val="false"/>
          <w:color w:val="000000"/>
          <w:sz w:val="28"/>
        </w:rPr>
        <w:t xml:space="preserve">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 </w:t>
      </w:r>
    </w:p>
    <w:bookmarkEnd w:id="17"/>
    <w:bookmarkStart w:name="z529" w:id="1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530" w:id="19"/>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9"/>
    <w:bookmarkStart w:name="z835" w:id="20"/>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End w:id="20"/>
    <w:bookmarkStart w:name="z116" w:id="21"/>
    <w:p>
      <w:pPr>
        <w:spacing w:after="0"/>
        <w:ind w:left="0"/>
        <w:jc w:val="both"/>
      </w:pPr>
      <w:r>
        <w:rPr>
          <w:rFonts w:ascii="Times New Roman"/>
          <w:b w:val="false"/>
          <w:i w:val="false"/>
          <w:color w:val="000000"/>
          <w:sz w:val="28"/>
        </w:rPr>
        <w:t>
      1) Әл-Фараби аудандық бөлімі. Қызмет көрсету аймағы – Шымкент қаласының Әл-Фараби ауданы;</w:t>
      </w:r>
    </w:p>
    <w:bookmarkEnd w:id="21"/>
    <w:bookmarkStart w:name="z117" w:id="22"/>
    <w:p>
      <w:pPr>
        <w:spacing w:after="0"/>
        <w:ind w:left="0"/>
        <w:jc w:val="both"/>
      </w:pPr>
      <w:r>
        <w:rPr>
          <w:rFonts w:ascii="Times New Roman"/>
          <w:b w:val="false"/>
          <w:i w:val="false"/>
          <w:color w:val="000000"/>
          <w:sz w:val="28"/>
        </w:rPr>
        <w:t>
      2) Абай аудандық бөлімі. Қызмет көрсету аймағы – Шымкент қаласының Абай ауданы;</w:t>
      </w:r>
    </w:p>
    <w:bookmarkEnd w:id="22"/>
    <w:bookmarkStart w:name="z118" w:id="23"/>
    <w:p>
      <w:pPr>
        <w:spacing w:after="0"/>
        <w:ind w:left="0"/>
        <w:jc w:val="both"/>
      </w:pPr>
      <w:r>
        <w:rPr>
          <w:rFonts w:ascii="Times New Roman"/>
          <w:b w:val="false"/>
          <w:i w:val="false"/>
          <w:color w:val="000000"/>
          <w:sz w:val="28"/>
        </w:rPr>
        <w:t>
      3) Еңбекші аудандық бөлімі. Қызмет көрсету аймағы – Шымкент қаласының Еңбекші ауданы;</w:t>
      </w:r>
    </w:p>
    <w:bookmarkEnd w:id="23"/>
    <w:bookmarkStart w:name="z119" w:id="24"/>
    <w:p>
      <w:pPr>
        <w:spacing w:after="0"/>
        <w:ind w:left="0"/>
        <w:jc w:val="both"/>
      </w:pPr>
      <w:r>
        <w:rPr>
          <w:rFonts w:ascii="Times New Roman"/>
          <w:b w:val="false"/>
          <w:i w:val="false"/>
          <w:color w:val="000000"/>
          <w:sz w:val="28"/>
        </w:rPr>
        <w:t>
      4) Қаратау аудандық бөлімі. Қызмет көрсету аймағы – Шымкент қаласының Қаратау ауданы;</w:t>
      </w:r>
    </w:p>
    <w:bookmarkEnd w:id="24"/>
    <w:bookmarkStart w:name="z120" w:id="25"/>
    <w:p>
      <w:pPr>
        <w:spacing w:after="0"/>
        <w:ind w:left="0"/>
        <w:jc w:val="both"/>
      </w:pPr>
      <w:r>
        <w:rPr>
          <w:rFonts w:ascii="Times New Roman"/>
          <w:b w:val="false"/>
          <w:i w:val="false"/>
          <w:color w:val="000000"/>
          <w:sz w:val="28"/>
        </w:rPr>
        <w:t>
      5) Тұран аудандық бөлімі. Қызмет көрсету аймағы – Шымкент қаласының Тұран ауданы.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26"/>
    <w:p>
      <w:pPr>
        <w:spacing w:after="0"/>
        <w:ind w:left="0"/>
        <w:jc w:val="both"/>
      </w:pPr>
      <w:r>
        <w:rPr>
          <w:rFonts w:ascii="Times New Roman"/>
          <w:b w:val="false"/>
          <w:i w:val="false"/>
          <w:color w:val="000000"/>
          <w:sz w:val="28"/>
        </w:rPr>
        <w:t>
      8. Заңды тұлғаның орналасқан жері: 160000, Қазақстан Республикасы, Шымкент қаласы, Қазыбек би көшесі, 36.</w:t>
      </w:r>
    </w:p>
    <w:bookmarkEnd w:id="26"/>
    <w:bookmarkStart w:name="z537" w:id="27"/>
    <w:p>
      <w:pPr>
        <w:spacing w:after="0"/>
        <w:ind w:left="0"/>
        <w:jc w:val="both"/>
      </w:pPr>
      <w:r>
        <w:rPr>
          <w:rFonts w:ascii="Times New Roman"/>
          <w:b w:val="false"/>
          <w:i w:val="false"/>
          <w:color w:val="000000"/>
          <w:sz w:val="28"/>
        </w:rPr>
        <w:t>
      9. Департаменттің толық атауы – "Қазақстан Республикасы Ұлттық қауіпсіздік комитетінің Шымкент қаласы бойынша департаменті" республикалық мемлекеттік мекемесі.</w:t>
      </w:r>
    </w:p>
    <w:bookmarkEnd w:id="27"/>
    <w:bookmarkStart w:name="z538" w:id="2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
    <w:bookmarkStart w:name="z539" w:id="2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9"/>
    <w:bookmarkStart w:name="z540" w:id="3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0"/>
    <w:bookmarkStart w:name="z541" w:id="31"/>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31"/>
    <w:bookmarkStart w:name="z542" w:id="3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2"/>
    <w:bookmarkStart w:name="z543" w:id="33"/>
    <w:p>
      <w:pPr>
        <w:spacing w:after="0"/>
        <w:ind w:left="0"/>
        <w:jc w:val="both"/>
      </w:pPr>
      <w:r>
        <w:rPr>
          <w:rFonts w:ascii="Times New Roman"/>
          <w:b w:val="false"/>
          <w:i w:val="false"/>
          <w:color w:val="000000"/>
          <w:sz w:val="28"/>
        </w:rPr>
        <w:t>
      13. Мақсаттары:</w:t>
      </w:r>
    </w:p>
    <w:bookmarkEnd w:id="33"/>
    <w:bookmarkStart w:name="z544" w:id="34"/>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4"/>
    <w:bookmarkStart w:name="z545" w:id="35"/>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5"/>
    <w:bookmarkStart w:name="z546" w:id="36"/>
    <w:p>
      <w:pPr>
        <w:spacing w:after="0"/>
        <w:ind w:left="0"/>
        <w:jc w:val="both"/>
      </w:pPr>
      <w:r>
        <w:rPr>
          <w:rFonts w:ascii="Times New Roman"/>
          <w:b w:val="false"/>
          <w:i w:val="false"/>
          <w:color w:val="000000"/>
          <w:sz w:val="28"/>
        </w:rPr>
        <w:t>
      3) қарсы барлау қызметін жүзеге асыру;</w:t>
      </w:r>
    </w:p>
    <w:bookmarkEnd w:id="36"/>
    <w:bookmarkStart w:name="z547" w:id="37"/>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7"/>
    <w:bookmarkStart w:name="z548" w:id="38"/>
    <w:p>
      <w:pPr>
        <w:spacing w:after="0"/>
        <w:ind w:left="0"/>
        <w:jc w:val="both"/>
      </w:pPr>
      <w:r>
        <w:rPr>
          <w:rFonts w:ascii="Times New Roman"/>
          <w:b w:val="false"/>
          <w:i w:val="false"/>
          <w:color w:val="000000"/>
          <w:sz w:val="28"/>
        </w:rPr>
        <w:t>
      5) Шымкент қаласы аумағындағы терроризмге және экстремизмге қарсы іс-қимыл саласындағы қызметті үйлестіру;</w:t>
      </w:r>
    </w:p>
    <w:bookmarkEnd w:id="38"/>
    <w:bookmarkStart w:name="z549" w:id="39"/>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9"/>
    <w:bookmarkStart w:name="z550" w:id="40"/>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40"/>
    <w:bookmarkStart w:name="z551" w:id="4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41"/>
    <w:bookmarkStart w:name="z552" w:id="42"/>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42"/>
    <w:bookmarkStart w:name="z553" w:id="43"/>
    <w:p>
      <w:pPr>
        <w:spacing w:after="0"/>
        <w:ind w:left="0"/>
        <w:jc w:val="both"/>
      </w:pPr>
      <w:r>
        <w:rPr>
          <w:rFonts w:ascii="Times New Roman"/>
          <w:b w:val="false"/>
          <w:i w:val="false"/>
          <w:color w:val="000000"/>
          <w:sz w:val="28"/>
        </w:rPr>
        <w:t>
      14. Құқықтары мен міндеттері:</w:t>
      </w:r>
    </w:p>
    <w:bookmarkEnd w:id="43"/>
    <w:bookmarkStart w:name="z554" w:id="44"/>
    <w:p>
      <w:pPr>
        <w:spacing w:after="0"/>
        <w:ind w:left="0"/>
        <w:jc w:val="both"/>
      </w:pPr>
      <w:r>
        <w:rPr>
          <w:rFonts w:ascii="Times New Roman"/>
          <w:b w:val="false"/>
          <w:i w:val="false"/>
          <w:color w:val="000000"/>
          <w:sz w:val="28"/>
        </w:rPr>
        <w:t>
      1) құқықтары:</w:t>
      </w:r>
    </w:p>
    <w:bookmarkEnd w:id="44"/>
    <w:bookmarkStart w:name="z555" w:id="4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45"/>
    <w:bookmarkStart w:name="z556" w:id="46"/>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46"/>
    <w:bookmarkStart w:name="z557" w:id="4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47"/>
    <w:bookmarkStart w:name="z558" w:id="48"/>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48"/>
    <w:bookmarkStart w:name="z559" w:id="49"/>
    <w:p>
      <w:pPr>
        <w:spacing w:after="0"/>
        <w:ind w:left="0"/>
        <w:jc w:val="both"/>
      </w:pPr>
      <w:r>
        <w:rPr>
          <w:rFonts w:ascii="Times New Roman"/>
          <w:b w:val="false"/>
          <w:i w:val="false"/>
          <w:color w:val="000000"/>
          <w:sz w:val="28"/>
        </w:rPr>
        <w:t>
      сотқа жүгіну;</w:t>
      </w:r>
    </w:p>
    <w:bookmarkEnd w:id="49"/>
    <w:bookmarkStart w:name="z560" w:id="50"/>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50"/>
    <w:bookmarkStart w:name="z561" w:id="5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51"/>
    <w:bookmarkStart w:name="z562" w:id="5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2"/>
    <w:bookmarkStart w:name="z563" w:id="5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3"/>
    <w:bookmarkStart w:name="z564" w:id="54"/>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4"/>
    <w:bookmarkStart w:name="z565" w:id="55"/>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5"/>
    <w:bookmarkStart w:name="z566" w:id="56"/>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6"/>
    <w:bookmarkStart w:name="z567" w:id="57"/>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7"/>
    <w:bookmarkStart w:name="z568" w:id="58"/>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8"/>
    <w:bookmarkStart w:name="z569" w:id="59"/>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9"/>
    <w:bookmarkStart w:name="z570" w:id="60"/>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60"/>
    <w:bookmarkStart w:name="z571" w:id="61"/>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61"/>
    <w:bookmarkStart w:name="z572" w:id="62"/>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62"/>
    <w:bookmarkStart w:name="z573" w:id="63"/>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63"/>
    <w:bookmarkStart w:name="z574" w:id="64"/>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64"/>
    <w:bookmarkStart w:name="z575" w:id="65"/>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65"/>
    <w:bookmarkStart w:name="z576" w:id="66"/>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66"/>
    <w:bookmarkStart w:name="z577" w:id="67"/>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67"/>
    <w:bookmarkStart w:name="z578" w:id="68"/>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68"/>
    <w:bookmarkStart w:name="z579" w:id="69"/>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69"/>
    <w:bookmarkStart w:name="z580" w:id="70"/>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70"/>
    <w:bookmarkStart w:name="z581" w:id="71"/>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71"/>
    <w:bookmarkStart w:name="z582" w:id="72"/>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72"/>
    <w:bookmarkStart w:name="z583" w:id="73"/>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3"/>
    <w:bookmarkStart w:name="z584" w:id="74"/>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4"/>
    <w:bookmarkStart w:name="z585" w:id="75"/>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5"/>
    <w:bookmarkStart w:name="z586" w:id="76"/>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6"/>
    <w:bookmarkStart w:name="z587" w:id="77"/>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7"/>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588" w:id="78"/>
    <w:p>
      <w:pPr>
        <w:spacing w:after="0"/>
        <w:ind w:left="0"/>
        <w:jc w:val="both"/>
      </w:pPr>
      <w:r>
        <w:rPr>
          <w:rFonts w:ascii="Times New Roman"/>
          <w:b w:val="false"/>
          <w:i w:val="false"/>
          <w:color w:val="000000"/>
          <w:sz w:val="28"/>
        </w:rPr>
        <w:t>
      2) міндеттері:</w:t>
      </w:r>
    </w:p>
    <w:bookmarkEnd w:id="78"/>
    <w:bookmarkStart w:name="z589" w:id="79"/>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9"/>
    <w:bookmarkStart w:name="z590" w:id="80"/>
    <w:p>
      <w:pPr>
        <w:spacing w:after="0"/>
        <w:ind w:left="0"/>
        <w:jc w:val="both"/>
      </w:pPr>
      <w:r>
        <w:rPr>
          <w:rFonts w:ascii="Times New Roman"/>
          <w:b w:val="false"/>
          <w:i w:val="false"/>
          <w:color w:val="000000"/>
          <w:sz w:val="28"/>
        </w:rPr>
        <w:t>
      қарсы барлау қызметін жүзеге асыру;</w:t>
      </w:r>
    </w:p>
    <w:bookmarkEnd w:id="80"/>
    <w:bookmarkStart w:name="z591" w:id="81"/>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81"/>
    <w:bookmarkStart w:name="z592" w:id="82"/>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2"/>
    <w:bookmarkStart w:name="z593" w:id="83"/>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3"/>
    <w:bookmarkStart w:name="z594" w:id="84"/>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4"/>
    <w:bookmarkStart w:name="z595" w:id="85"/>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5"/>
    <w:bookmarkStart w:name="z596" w:id="86"/>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6"/>
    <w:bookmarkStart w:name="z597" w:id="87"/>
    <w:p>
      <w:pPr>
        <w:spacing w:after="0"/>
        <w:ind w:left="0"/>
        <w:jc w:val="both"/>
      </w:pPr>
      <w:r>
        <w:rPr>
          <w:rFonts w:ascii="Times New Roman"/>
          <w:b w:val="false"/>
          <w:i w:val="false"/>
          <w:color w:val="000000"/>
          <w:sz w:val="28"/>
        </w:rPr>
        <w:t>
      Шымкент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7"/>
    <w:bookmarkStart w:name="z598" w:id="88"/>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8"/>
    <w:bookmarkStart w:name="z599" w:id="89"/>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89"/>
    <w:bookmarkStart w:name="z600" w:id="90"/>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90"/>
    <w:bookmarkStart w:name="z601" w:id="91"/>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91"/>
    <w:bookmarkStart w:name="z602" w:id="92"/>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92"/>
    <w:bookmarkStart w:name="z603" w:id="93"/>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93"/>
    <w:bookmarkStart w:name="z604" w:id="94"/>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4"/>
    <w:bookmarkStart w:name="z605" w:id="95"/>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95"/>
    <w:bookmarkStart w:name="z606" w:id="96"/>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6"/>
    <w:bookmarkStart w:name="z607" w:id="97"/>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7"/>
    <w:bookmarkStart w:name="z608" w:id="98"/>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8"/>
    <w:bookmarkStart w:name="z609" w:id="99"/>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9"/>
    <w:bookmarkStart w:name="z610" w:id="100"/>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100"/>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1" w:id="101"/>
    <w:p>
      <w:pPr>
        <w:spacing w:after="0"/>
        <w:ind w:left="0"/>
        <w:jc w:val="both"/>
      </w:pPr>
      <w:r>
        <w:rPr>
          <w:rFonts w:ascii="Times New Roman"/>
          <w:b w:val="false"/>
          <w:i w:val="false"/>
          <w:color w:val="000000"/>
          <w:sz w:val="28"/>
        </w:rPr>
        <w:t>
      15. Функциялары:</w:t>
      </w:r>
    </w:p>
    <w:bookmarkEnd w:id="101"/>
    <w:bookmarkStart w:name="z612" w:id="102"/>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02"/>
    <w:bookmarkStart w:name="z613" w:id="103"/>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3"/>
    <w:bookmarkStart w:name="z614" w:id="104"/>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4"/>
    <w:bookmarkStart w:name="z615" w:id="105"/>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Шымкент қаласының аумағында терроризмге қарсы операциялар жүргізуді ұйымдастыру;</w:t>
      </w:r>
    </w:p>
    <w:bookmarkEnd w:id="105"/>
    <w:bookmarkStart w:name="z616" w:id="106"/>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6"/>
    <w:bookmarkStart w:name="z617" w:id="107"/>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7"/>
    <w:bookmarkStart w:name="z618" w:id="108"/>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8"/>
    <w:bookmarkStart w:name="z619" w:id="109"/>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9"/>
    <w:bookmarkStart w:name="z620" w:id="110"/>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10"/>
    <w:bookmarkStart w:name="z621" w:id="111"/>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11"/>
    <w:bookmarkStart w:name="z622" w:id="112"/>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12"/>
    <w:bookmarkStart w:name="z623" w:id="113"/>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13"/>
    <w:bookmarkStart w:name="z624" w:id="114"/>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14"/>
    <w:bookmarkStart w:name="z625" w:id="115"/>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15"/>
    <w:bookmarkStart w:name="z626" w:id="116"/>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16"/>
    <w:bookmarkStart w:name="z627" w:id="117"/>
    <w:p>
      <w:pPr>
        <w:spacing w:after="0"/>
        <w:ind w:left="0"/>
        <w:jc w:val="both"/>
      </w:pPr>
      <w:r>
        <w:rPr>
          <w:rFonts w:ascii="Times New Roman"/>
          <w:b w:val="false"/>
          <w:i w:val="false"/>
          <w:color w:val="000000"/>
          <w:sz w:val="28"/>
        </w:rPr>
        <w:t>
      16) Шымкент қаласының аумағында терроризмге қарсы іс-қимыл саласындағы қызметтің жүзеге асырылуын бақылау;</w:t>
      </w:r>
    </w:p>
    <w:bookmarkEnd w:id="117"/>
    <w:bookmarkStart w:name="z628" w:id="118"/>
    <w:p>
      <w:pPr>
        <w:spacing w:after="0"/>
        <w:ind w:left="0"/>
        <w:jc w:val="both"/>
      </w:pPr>
      <w:r>
        <w:rPr>
          <w:rFonts w:ascii="Times New Roman"/>
          <w:b w:val="false"/>
          <w:i w:val="false"/>
          <w:color w:val="000000"/>
          <w:sz w:val="28"/>
        </w:rPr>
        <w:t>
      17) басқа құзыретті органдармен өзара іс-қимыл жасай отырып, Шымкент қаласының аумағында шет мемлекеттердің өкілдіктері мен халықаралық ұйымдардың қауіпсіздігін қамтамасыз ету бойынша шаралар қабылдау;</w:t>
      </w:r>
    </w:p>
    <w:bookmarkEnd w:id="118"/>
    <w:bookmarkStart w:name="z629" w:id="119"/>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19"/>
    <w:bookmarkStart w:name="z630" w:id="120"/>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20"/>
    <w:bookmarkStart w:name="z631" w:id="121"/>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21"/>
    <w:bookmarkStart w:name="z632" w:id="122"/>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22"/>
    <w:bookmarkStart w:name="z633" w:id="123"/>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23"/>
    <w:bookmarkStart w:name="z634" w:id="124"/>
    <w:p>
      <w:pPr>
        <w:spacing w:after="0"/>
        <w:ind w:left="0"/>
        <w:jc w:val="both"/>
      </w:pPr>
      <w:r>
        <w:rPr>
          <w:rFonts w:ascii="Times New Roman"/>
          <w:b w:val="false"/>
          <w:i w:val="false"/>
          <w:color w:val="000000"/>
          <w:sz w:val="28"/>
        </w:rPr>
        <w:t>
      23) Шымкент қаласының аумағында террористік қатерлерді талдауды және болжауды жүзеге асыру;</w:t>
      </w:r>
    </w:p>
    <w:bookmarkEnd w:id="124"/>
    <w:bookmarkStart w:name="z836" w:id="125"/>
    <w:p>
      <w:pPr>
        <w:spacing w:after="0"/>
        <w:ind w:left="0"/>
        <w:jc w:val="both"/>
      </w:pPr>
      <w:r>
        <w:rPr>
          <w:rFonts w:ascii="Times New Roman"/>
          <w:b w:val="false"/>
          <w:i w:val="false"/>
          <w:color w:val="000000"/>
          <w:sz w:val="28"/>
        </w:rPr>
        <w:t>
      23-1) жергілікті атқарушы орган әзірлейтін Шымкент қаласының аумағында орналасқан террористік тұрғыдан осал объектілердің тізбесін келісу;</w:t>
      </w:r>
    </w:p>
    <w:bookmarkEnd w:id="125"/>
    <w:bookmarkStart w:name="z635" w:id="126"/>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6"/>
    <w:bookmarkStart w:name="z636" w:id="127"/>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7"/>
    <w:bookmarkStart w:name="z637" w:id="128"/>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8"/>
    <w:bookmarkStart w:name="z638" w:id="129"/>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9"/>
    <w:bookmarkStart w:name="z639" w:id="130"/>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30"/>
    <w:bookmarkStart w:name="z640" w:id="131"/>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31"/>
    <w:bookmarkStart w:name="z641" w:id="132"/>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32"/>
    <w:bookmarkStart w:name="z642" w:id="133"/>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3"/>
    <w:bookmarkStart w:name="z643" w:id="134"/>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4"/>
    <w:bookmarkStart w:name="z644" w:id="135"/>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5"/>
    <w:bookmarkStart w:name="z645" w:id="136"/>
    <w:p>
      <w:pPr>
        <w:spacing w:after="0"/>
        <w:ind w:left="0"/>
        <w:jc w:val="both"/>
      </w:pPr>
      <w:r>
        <w:rPr>
          <w:rFonts w:ascii="Times New Roman"/>
          <w:b w:val="false"/>
          <w:i w:val="false"/>
          <w:color w:val="000000"/>
          <w:sz w:val="28"/>
        </w:rPr>
        <w:t>
      34) Департаментте құқықтық тәртіпті қамтамасыз ету;</w:t>
      </w:r>
    </w:p>
    <w:bookmarkEnd w:id="136"/>
    <w:bookmarkStart w:name="z646" w:id="137"/>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7"/>
    <w:bookmarkStart w:name="z647" w:id="138"/>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8"/>
    <w:bookmarkStart w:name="z648" w:id="139"/>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39"/>
    <w:bookmarkStart w:name="z649" w:id="140"/>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40"/>
    <w:bookmarkStart w:name="z650" w:id="141"/>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41"/>
    <w:bookmarkStart w:name="z651" w:id="142"/>
    <w:p>
      <w:pPr>
        <w:spacing w:after="0"/>
        <w:ind w:left="0"/>
        <w:jc w:val="both"/>
      </w:pPr>
      <w:r>
        <w:rPr>
          <w:rFonts w:ascii="Times New Roman"/>
          <w:b w:val="false"/>
          <w:i w:val="false"/>
          <w:color w:val="000000"/>
          <w:sz w:val="28"/>
        </w:rPr>
        <w:t>
      40) Шымкент қаласының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42"/>
    <w:bookmarkStart w:name="z652" w:id="143"/>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3"/>
    <w:bookmarkStart w:name="z653" w:id="144"/>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4"/>
    <w:bookmarkStart w:name="z654" w:id="145"/>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5"/>
    <w:bookmarkStart w:name="z655" w:id="146"/>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ff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56" w:id="147"/>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7"/>
    <w:bookmarkStart w:name="z657" w:id="148"/>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8"/>
    <w:bookmarkStart w:name="z658" w:id="149"/>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9"/>
    <w:bookmarkStart w:name="z659" w:id="150"/>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50"/>
    <w:bookmarkStart w:name="z660" w:id="151"/>
    <w:p>
      <w:pPr>
        <w:spacing w:after="0"/>
        <w:ind w:left="0"/>
        <w:jc w:val="both"/>
      </w:pPr>
      <w:r>
        <w:rPr>
          <w:rFonts w:ascii="Times New Roman"/>
          <w:b w:val="false"/>
          <w:i w:val="false"/>
          <w:color w:val="000000"/>
          <w:sz w:val="28"/>
        </w:rPr>
        <w:t>
      19. Департамент бастығының өкілеттіктері:</w:t>
      </w:r>
    </w:p>
    <w:bookmarkEnd w:id="151"/>
    <w:bookmarkStart w:name="z661" w:id="152"/>
    <w:p>
      <w:pPr>
        <w:spacing w:after="0"/>
        <w:ind w:left="0"/>
        <w:jc w:val="both"/>
      </w:pPr>
      <w:r>
        <w:rPr>
          <w:rFonts w:ascii="Times New Roman"/>
          <w:b w:val="false"/>
          <w:i w:val="false"/>
          <w:color w:val="000000"/>
          <w:sz w:val="28"/>
        </w:rPr>
        <w:t>
      1) өз орынбасарларының өкілеттіктерін айқындайды;</w:t>
      </w:r>
    </w:p>
    <w:bookmarkEnd w:id="152"/>
    <w:bookmarkStart w:name="z662" w:id="153"/>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3"/>
    <w:bookmarkStart w:name="z663" w:id="154"/>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4"/>
    <w:bookmarkStart w:name="z664" w:id="155"/>
    <w:p>
      <w:pPr>
        <w:spacing w:after="0"/>
        <w:ind w:left="0"/>
        <w:jc w:val="both"/>
      </w:pPr>
      <w:r>
        <w:rPr>
          <w:rFonts w:ascii="Times New Roman"/>
          <w:b w:val="false"/>
          <w:i w:val="false"/>
          <w:color w:val="000000"/>
          <w:sz w:val="28"/>
        </w:rPr>
        <w:t xml:space="preserve">
      4) Қазақстан Республикасының нормативтік құқықтық және құқықтық актілеріне сәйкес өзге де өкілеттіктерді жүзеге асырады. </w:t>
      </w:r>
    </w:p>
    <w:bookmarkEnd w:id="155"/>
    <w:bookmarkStart w:name="z665" w:id="156"/>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6"/>
    <w:bookmarkStart w:name="z666" w:id="157"/>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7"/>
    <w:bookmarkStart w:name="z667" w:id="158"/>
    <w:p>
      <w:pPr>
        <w:spacing w:after="0"/>
        <w:ind w:left="0"/>
        <w:jc w:val="left"/>
      </w:pPr>
      <w:r>
        <w:rPr>
          <w:rFonts w:ascii="Times New Roman"/>
          <w:b/>
          <w:i w:val="false"/>
          <w:color w:val="000000"/>
        </w:rPr>
        <w:t xml:space="preserve"> 4-тарау. Департаменттің мүлкі</w:t>
      </w:r>
    </w:p>
    <w:bookmarkEnd w:id="158"/>
    <w:bookmarkStart w:name="z668" w:id="159"/>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9"/>
    <w:bookmarkStart w:name="z669" w:id="160"/>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60"/>
    <w:bookmarkStart w:name="z670" w:id="161"/>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61"/>
    <w:bookmarkStart w:name="z671" w:id="162"/>
    <w:p>
      <w:pPr>
        <w:spacing w:after="0"/>
        <w:ind w:left="0"/>
        <w:jc w:val="left"/>
      </w:pPr>
      <w:r>
        <w:rPr>
          <w:rFonts w:ascii="Times New Roman"/>
          <w:b/>
          <w:i w:val="false"/>
          <w:color w:val="000000"/>
        </w:rPr>
        <w:t xml:space="preserve"> 5-тарау. Департаментті қайта ұйымдастыру және тарату</w:t>
      </w:r>
    </w:p>
    <w:bookmarkEnd w:id="162"/>
    <w:bookmarkStart w:name="z672" w:id="1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64 бұйрығына</w:t>
            </w:r>
            <w:r>
              <w:br/>
            </w:r>
            <w:r>
              <w:rPr>
                <w:rFonts w:ascii="Times New Roman"/>
                <w:b w:val="false"/>
                <w:i w:val="false"/>
                <w:color w:val="000000"/>
                <w:sz w:val="20"/>
              </w:rPr>
              <w:t>2-қосымша</w:t>
            </w:r>
          </w:p>
        </w:tc>
      </w:tr>
    </w:tbl>
    <w:bookmarkStart w:name="z181" w:id="164"/>
    <w:p>
      <w:pPr>
        <w:spacing w:after="0"/>
        <w:ind w:left="0"/>
        <w:jc w:val="left"/>
      </w:pPr>
      <w:r>
        <w:rPr>
          <w:rFonts w:ascii="Times New Roman"/>
          <w:b/>
          <w:i w:val="false"/>
          <w:color w:val="000000"/>
        </w:rPr>
        <w:t xml:space="preserve"> Қазақстан Республикасы Ұлттық қауіпсіздік комитетінің Түркістан облысы бойынша департаменті туралы ереже</w:t>
      </w:r>
    </w:p>
    <w:bookmarkEnd w:id="164"/>
    <w:p>
      <w:pPr>
        <w:spacing w:after="0"/>
        <w:ind w:left="0"/>
        <w:jc w:val="both"/>
      </w:pPr>
      <w:r>
        <w:rPr>
          <w:rFonts w:ascii="Times New Roman"/>
          <w:b w:val="false"/>
          <w:i w:val="false"/>
          <w:color w:val="ff0000"/>
          <w:sz w:val="28"/>
        </w:rPr>
        <w:t xml:space="preserve">
      Ескерту. Ереже жаңа редакцияда – ҚР Ұлттық қауіпсіздік комитеті Төрағасының 02.08.2022 </w:t>
      </w:r>
      <w:r>
        <w:rPr>
          <w:rFonts w:ascii="Times New Roman"/>
          <w:b w:val="false"/>
          <w:i w:val="false"/>
          <w:color w:val="ff0000"/>
          <w:sz w:val="28"/>
        </w:rPr>
        <w:t>№ 47/қе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34" w:id="165"/>
    <w:p>
      <w:pPr>
        <w:spacing w:after="0"/>
        <w:ind w:left="0"/>
        <w:jc w:val="left"/>
      </w:pPr>
      <w:r>
        <w:rPr>
          <w:rFonts w:ascii="Times New Roman"/>
          <w:b/>
          <w:i w:val="false"/>
          <w:color w:val="000000"/>
        </w:rPr>
        <w:t xml:space="preserve"> 1-тарау. Жалпы ережелер</w:t>
      </w:r>
    </w:p>
    <w:bookmarkEnd w:id="165"/>
    <w:bookmarkStart w:name="z676" w:id="166"/>
    <w:p>
      <w:pPr>
        <w:spacing w:after="0"/>
        <w:ind w:left="0"/>
        <w:jc w:val="both"/>
      </w:pPr>
      <w:r>
        <w:rPr>
          <w:rFonts w:ascii="Times New Roman"/>
          <w:b w:val="false"/>
          <w:i w:val="false"/>
          <w:color w:val="000000"/>
          <w:sz w:val="28"/>
        </w:rPr>
        <w:t>
      1. Қазақстан Республикасы Ұлттық қауіпсіздік комитетінің Түркістан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Түркістан облысының аумағында мемлекеттік құпияларды қорғау бойынша уәкілетті орган болып табылады.</w:t>
      </w:r>
    </w:p>
    <w:bookmarkEnd w:id="166"/>
    <w:bookmarkStart w:name="z677" w:id="1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67"/>
    <w:bookmarkStart w:name="z678" w:id="168"/>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68"/>
    <w:bookmarkStart w:name="z679" w:id="1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9"/>
    <w:bookmarkStart w:name="z680" w:id="170"/>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70"/>
    <w:bookmarkStart w:name="z681" w:id="171"/>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71"/>
    <w:bookmarkStart w:name="z682" w:id="172"/>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72"/>
    <w:bookmarkStart w:name="z837" w:id="173"/>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3"/>
    <w:bookmarkStart w:name="z98" w:id="174"/>
    <w:p>
      <w:pPr>
        <w:spacing w:after="0"/>
        <w:ind w:left="0"/>
        <w:jc w:val="both"/>
      </w:pPr>
      <w:r>
        <w:rPr>
          <w:rFonts w:ascii="Times New Roman"/>
          <w:b w:val="false"/>
          <w:i w:val="false"/>
          <w:color w:val="000000"/>
          <w:sz w:val="28"/>
        </w:rPr>
        <w:t>
      1) Арыс қаласы және теміржол станциясы бойынша бөлімі. Қызмет көрсету аймағы – Арыс қаласы, Ақдала, Байырқұм, Дермене, Жиделі, Монтайтас, Қожатоғай ауылдық округтері; Бәйдібек, Ордабасы және Отырар аудандары;</w:t>
      </w:r>
    </w:p>
    <w:bookmarkEnd w:id="174"/>
    <w:bookmarkStart w:name="z99" w:id="175"/>
    <w:p>
      <w:pPr>
        <w:spacing w:after="0"/>
        <w:ind w:left="0"/>
        <w:jc w:val="both"/>
      </w:pPr>
      <w:r>
        <w:rPr>
          <w:rFonts w:ascii="Times New Roman"/>
          <w:b w:val="false"/>
          <w:i w:val="false"/>
          <w:color w:val="000000"/>
          <w:sz w:val="28"/>
        </w:rPr>
        <w:t>
      2) Кентау қалалық бөлімі. Қызмет көрсету аймағы – Кентау қаласы, Ащысай, Хантағы, Байылдыр, Қарнақ ауылдық округтері;</w:t>
      </w:r>
    </w:p>
    <w:bookmarkEnd w:id="175"/>
    <w:bookmarkStart w:name="z100" w:id="176"/>
    <w:p>
      <w:pPr>
        <w:spacing w:after="0"/>
        <w:ind w:left="0"/>
        <w:jc w:val="both"/>
      </w:pPr>
      <w:r>
        <w:rPr>
          <w:rFonts w:ascii="Times New Roman"/>
          <w:b w:val="false"/>
          <w:i w:val="false"/>
          <w:color w:val="000000"/>
          <w:sz w:val="28"/>
        </w:rPr>
        <w:t>
      3) Жетісай аудандық бөлімі. Қызмет көрсету аймағы – Жетісай ауданы;</w:t>
      </w:r>
    </w:p>
    <w:bookmarkEnd w:id="176"/>
    <w:bookmarkStart w:name="z101" w:id="177"/>
    <w:p>
      <w:pPr>
        <w:spacing w:after="0"/>
        <w:ind w:left="0"/>
        <w:jc w:val="both"/>
      </w:pPr>
      <w:r>
        <w:rPr>
          <w:rFonts w:ascii="Times New Roman"/>
          <w:b w:val="false"/>
          <w:i w:val="false"/>
          <w:color w:val="000000"/>
          <w:sz w:val="28"/>
        </w:rPr>
        <w:t>
      4) Мақтаарал аудандық бөлімі. Қызмет көрсету аймағы – Мақтаарал ауданы;</w:t>
      </w:r>
    </w:p>
    <w:bookmarkEnd w:id="177"/>
    <w:bookmarkStart w:name="z102" w:id="178"/>
    <w:p>
      <w:pPr>
        <w:spacing w:after="0"/>
        <w:ind w:left="0"/>
        <w:jc w:val="both"/>
      </w:pPr>
      <w:r>
        <w:rPr>
          <w:rFonts w:ascii="Times New Roman"/>
          <w:b w:val="false"/>
          <w:i w:val="false"/>
          <w:color w:val="000000"/>
          <w:sz w:val="28"/>
        </w:rPr>
        <w:t>
      5) Сайрам аудандық бөлімі. Қызмет көрсету аймағы – Сайрам ауданы;</w:t>
      </w:r>
    </w:p>
    <w:bookmarkEnd w:id="178"/>
    <w:bookmarkStart w:name="z103" w:id="179"/>
    <w:p>
      <w:pPr>
        <w:spacing w:after="0"/>
        <w:ind w:left="0"/>
        <w:jc w:val="both"/>
      </w:pPr>
      <w:r>
        <w:rPr>
          <w:rFonts w:ascii="Times New Roman"/>
          <w:b w:val="false"/>
          <w:i w:val="false"/>
          <w:color w:val="000000"/>
          <w:sz w:val="28"/>
        </w:rPr>
        <w:t>
      6) Сарыағаш аудандық бөлімі. Қызмет көрсету аймағы – Сарыағаш ауданы;</w:t>
      </w:r>
    </w:p>
    <w:bookmarkEnd w:id="179"/>
    <w:bookmarkStart w:name="z104" w:id="180"/>
    <w:p>
      <w:pPr>
        <w:spacing w:after="0"/>
        <w:ind w:left="0"/>
        <w:jc w:val="both"/>
      </w:pPr>
      <w:r>
        <w:rPr>
          <w:rFonts w:ascii="Times New Roman"/>
          <w:b w:val="false"/>
          <w:i w:val="false"/>
          <w:color w:val="000000"/>
          <w:sz w:val="28"/>
        </w:rPr>
        <w:t>
      7) Келес аудандық бөлімі. Қызмет көрсету аймағы – Келес ауданы;</w:t>
      </w:r>
    </w:p>
    <w:bookmarkEnd w:id="180"/>
    <w:bookmarkStart w:name="z105" w:id="181"/>
    <w:p>
      <w:pPr>
        <w:spacing w:after="0"/>
        <w:ind w:left="0"/>
        <w:jc w:val="both"/>
      </w:pPr>
      <w:r>
        <w:rPr>
          <w:rFonts w:ascii="Times New Roman"/>
          <w:b w:val="false"/>
          <w:i w:val="false"/>
          <w:color w:val="000000"/>
          <w:sz w:val="28"/>
        </w:rPr>
        <w:t>
      8) Созақ аудандық бөлімі. Қызмет көрсету аймағы – Созақ ауданы;</w:t>
      </w:r>
    </w:p>
    <w:bookmarkEnd w:id="181"/>
    <w:bookmarkStart w:name="z106" w:id="182"/>
    <w:p>
      <w:pPr>
        <w:spacing w:after="0"/>
        <w:ind w:left="0"/>
        <w:jc w:val="both"/>
      </w:pPr>
      <w:r>
        <w:rPr>
          <w:rFonts w:ascii="Times New Roman"/>
          <w:b w:val="false"/>
          <w:i w:val="false"/>
          <w:color w:val="000000"/>
          <w:sz w:val="28"/>
        </w:rPr>
        <w:t>
      9) Қазығұрт аудандық бөлімшесі. Қызмет көрсету аймағы – Қазығұрт  ауданы;</w:t>
      </w:r>
    </w:p>
    <w:bookmarkEnd w:id="182"/>
    <w:bookmarkStart w:name="z107" w:id="183"/>
    <w:p>
      <w:pPr>
        <w:spacing w:after="0"/>
        <w:ind w:left="0"/>
        <w:jc w:val="both"/>
      </w:pPr>
      <w:r>
        <w:rPr>
          <w:rFonts w:ascii="Times New Roman"/>
          <w:b w:val="false"/>
          <w:i w:val="false"/>
          <w:color w:val="000000"/>
          <w:sz w:val="28"/>
        </w:rPr>
        <w:t>
      10) Төлеби аудандық бөлімшесі. Қызмет көрсету аймағы – Төлеби ауданы;</w:t>
      </w:r>
    </w:p>
    <w:bookmarkEnd w:id="183"/>
    <w:bookmarkStart w:name="z108" w:id="184"/>
    <w:p>
      <w:pPr>
        <w:spacing w:after="0"/>
        <w:ind w:left="0"/>
        <w:jc w:val="both"/>
      </w:pPr>
      <w:r>
        <w:rPr>
          <w:rFonts w:ascii="Times New Roman"/>
          <w:b w:val="false"/>
          <w:i w:val="false"/>
          <w:color w:val="000000"/>
          <w:sz w:val="28"/>
        </w:rPr>
        <w:t>
      11) Түлкібас аудандық бөлімшесі. Қызмет көрсету аймағы – Түлкібас ауданы;</w:t>
      </w:r>
    </w:p>
    <w:bookmarkEnd w:id="184"/>
    <w:bookmarkStart w:name="z109" w:id="185"/>
    <w:p>
      <w:pPr>
        <w:spacing w:after="0"/>
        <w:ind w:left="0"/>
        <w:jc w:val="both"/>
      </w:pPr>
      <w:r>
        <w:rPr>
          <w:rFonts w:ascii="Times New Roman"/>
          <w:b w:val="false"/>
          <w:i w:val="false"/>
          <w:color w:val="000000"/>
          <w:sz w:val="28"/>
        </w:rPr>
        <w:t>
      12) Шардара аудандық бөлімшесі. Қызмет көрсету аймағы – Шардара ауданы;</w:t>
      </w:r>
    </w:p>
    <w:bookmarkEnd w:id="185"/>
    <w:bookmarkStart w:name="z110" w:id="186"/>
    <w:p>
      <w:pPr>
        <w:spacing w:after="0"/>
        <w:ind w:left="0"/>
        <w:jc w:val="both"/>
      </w:pPr>
      <w:r>
        <w:rPr>
          <w:rFonts w:ascii="Times New Roman"/>
          <w:b w:val="false"/>
          <w:i w:val="false"/>
          <w:color w:val="000000"/>
          <w:sz w:val="28"/>
        </w:rPr>
        <w:t>
      13) Сауран аудандық бөлімі. Қызмет көрсету аймағы – Сауран ауданы.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қауіпсіздік комитеті Төрағасының 07.08.2023 </w:t>
      </w:r>
      <w:r>
        <w:rPr>
          <w:rFonts w:ascii="Times New Roman"/>
          <w:b w:val="false"/>
          <w:i w:val="false"/>
          <w:color w:val="ff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7" w:id="187"/>
    <w:p>
      <w:pPr>
        <w:spacing w:after="0"/>
        <w:ind w:left="0"/>
        <w:jc w:val="both"/>
      </w:pPr>
      <w:r>
        <w:rPr>
          <w:rFonts w:ascii="Times New Roman"/>
          <w:b w:val="false"/>
          <w:i w:val="false"/>
          <w:color w:val="000000"/>
          <w:sz w:val="28"/>
        </w:rPr>
        <w:t>
      8. Заңды тұлғаның орналаскан жері: 160225, Қазақстан Республикасы, Түркістан облысы, Түркістан қаласы, 32-көше, 11-ғимарат.</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22.05.2023 </w:t>
      </w:r>
      <w:r>
        <w:rPr>
          <w:rFonts w:ascii="Times New Roman"/>
          <w:b w:val="false"/>
          <w:i w:val="false"/>
          <w:color w:val="ff0000"/>
          <w:sz w:val="28"/>
        </w:rPr>
        <w:t>№ 30/қе</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r>
        <w:br/>
      </w:r>
      <w:r>
        <w:rPr>
          <w:rFonts w:ascii="Times New Roman"/>
          <w:b w:val="false"/>
          <w:i w:val="false"/>
          <w:color w:val="000000"/>
          <w:sz w:val="28"/>
        </w:rPr>
        <w:t>
</w:t>
      </w:r>
    </w:p>
    <w:bookmarkStart w:name="z698" w:id="188"/>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Түркістан облысы бойынша департаменті" республикалық мемлекеттік мекемесі.</w:t>
      </w:r>
    </w:p>
    <w:bookmarkEnd w:id="188"/>
    <w:bookmarkStart w:name="z699" w:id="1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9"/>
    <w:bookmarkStart w:name="z700" w:id="190"/>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0"/>
    <w:bookmarkStart w:name="z701" w:id="191"/>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91"/>
    <w:bookmarkStart w:name="z702" w:id="192"/>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92"/>
    <w:bookmarkStart w:name="z703" w:id="19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3"/>
    <w:bookmarkStart w:name="z704" w:id="194"/>
    <w:p>
      <w:pPr>
        <w:spacing w:after="0"/>
        <w:ind w:left="0"/>
        <w:jc w:val="both"/>
      </w:pPr>
      <w:r>
        <w:rPr>
          <w:rFonts w:ascii="Times New Roman"/>
          <w:b w:val="false"/>
          <w:i w:val="false"/>
          <w:color w:val="000000"/>
          <w:sz w:val="28"/>
        </w:rPr>
        <w:t>
      13. Мақсаттары:</w:t>
      </w:r>
    </w:p>
    <w:bookmarkEnd w:id="194"/>
    <w:bookmarkStart w:name="z705" w:id="195"/>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195"/>
    <w:bookmarkStart w:name="z706" w:id="196"/>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96"/>
    <w:bookmarkStart w:name="z707" w:id="197"/>
    <w:p>
      <w:pPr>
        <w:spacing w:after="0"/>
        <w:ind w:left="0"/>
        <w:jc w:val="both"/>
      </w:pPr>
      <w:r>
        <w:rPr>
          <w:rFonts w:ascii="Times New Roman"/>
          <w:b w:val="false"/>
          <w:i w:val="false"/>
          <w:color w:val="000000"/>
          <w:sz w:val="28"/>
        </w:rPr>
        <w:t>
      3) қарсы барлау қызметін жүзеге асыру;</w:t>
      </w:r>
    </w:p>
    <w:bookmarkEnd w:id="197"/>
    <w:bookmarkStart w:name="z708" w:id="198"/>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198"/>
    <w:bookmarkStart w:name="z709" w:id="199"/>
    <w:p>
      <w:pPr>
        <w:spacing w:after="0"/>
        <w:ind w:left="0"/>
        <w:jc w:val="both"/>
      </w:pPr>
      <w:r>
        <w:rPr>
          <w:rFonts w:ascii="Times New Roman"/>
          <w:b w:val="false"/>
          <w:i w:val="false"/>
          <w:color w:val="000000"/>
          <w:sz w:val="28"/>
        </w:rPr>
        <w:t>
      5) Түркістан облысы аумағындағы терроризмге және экстремизмге қарсы іс-қимыл саласындағы қызметті үйлестіру;</w:t>
      </w:r>
    </w:p>
    <w:bookmarkEnd w:id="199"/>
    <w:bookmarkStart w:name="z710" w:id="200"/>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00"/>
    <w:bookmarkStart w:name="z711" w:id="201"/>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01"/>
    <w:bookmarkStart w:name="z712" w:id="20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02"/>
    <w:bookmarkStart w:name="z713" w:id="203"/>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203"/>
    <w:bookmarkStart w:name="z714" w:id="204"/>
    <w:p>
      <w:pPr>
        <w:spacing w:after="0"/>
        <w:ind w:left="0"/>
        <w:jc w:val="both"/>
      </w:pPr>
      <w:r>
        <w:rPr>
          <w:rFonts w:ascii="Times New Roman"/>
          <w:b w:val="false"/>
          <w:i w:val="false"/>
          <w:color w:val="000000"/>
          <w:sz w:val="28"/>
        </w:rPr>
        <w:t>
      14. Құқықтары мен міндеттері:</w:t>
      </w:r>
    </w:p>
    <w:bookmarkEnd w:id="204"/>
    <w:bookmarkStart w:name="z715" w:id="205"/>
    <w:p>
      <w:pPr>
        <w:spacing w:after="0"/>
        <w:ind w:left="0"/>
        <w:jc w:val="both"/>
      </w:pPr>
      <w:r>
        <w:rPr>
          <w:rFonts w:ascii="Times New Roman"/>
          <w:b w:val="false"/>
          <w:i w:val="false"/>
          <w:color w:val="000000"/>
          <w:sz w:val="28"/>
        </w:rPr>
        <w:t>
      1) құқықтары:</w:t>
      </w:r>
    </w:p>
    <w:bookmarkEnd w:id="205"/>
    <w:bookmarkStart w:name="z716" w:id="206"/>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206"/>
    <w:bookmarkStart w:name="z717" w:id="207"/>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207"/>
    <w:bookmarkStart w:name="z718" w:id="208"/>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208"/>
    <w:bookmarkStart w:name="z719" w:id="209"/>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209"/>
    <w:bookmarkStart w:name="z720" w:id="210"/>
    <w:p>
      <w:pPr>
        <w:spacing w:after="0"/>
        <w:ind w:left="0"/>
        <w:jc w:val="both"/>
      </w:pPr>
      <w:r>
        <w:rPr>
          <w:rFonts w:ascii="Times New Roman"/>
          <w:b w:val="false"/>
          <w:i w:val="false"/>
          <w:color w:val="000000"/>
          <w:sz w:val="28"/>
        </w:rPr>
        <w:t>
      сотқа жүгіну;</w:t>
      </w:r>
    </w:p>
    <w:bookmarkEnd w:id="210"/>
    <w:bookmarkStart w:name="z721" w:id="211"/>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211"/>
    <w:bookmarkStart w:name="z722" w:id="212"/>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212"/>
    <w:bookmarkStart w:name="z723" w:id="213"/>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213"/>
    <w:bookmarkStart w:name="z724" w:id="214"/>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214"/>
    <w:bookmarkStart w:name="z725" w:id="215"/>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215"/>
    <w:bookmarkStart w:name="z726" w:id="216"/>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216"/>
    <w:bookmarkStart w:name="z727" w:id="217"/>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217"/>
    <w:bookmarkStart w:name="z728" w:id="218"/>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218"/>
    <w:bookmarkStart w:name="z729" w:id="219"/>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219"/>
    <w:bookmarkStart w:name="z730" w:id="220"/>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220"/>
    <w:bookmarkStart w:name="z731" w:id="221"/>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221"/>
    <w:bookmarkStart w:name="z732" w:id="222"/>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222"/>
    <w:bookmarkStart w:name="z733" w:id="223"/>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223"/>
    <w:bookmarkStart w:name="z734" w:id="224"/>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224"/>
    <w:bookmarkStart w:name="z735" w:id="225"/>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арнайы ие болу;</w:t>
      </w:r>
    </w:p>
    <w:bookmarkEnd w:id="225"/>
    <w:bookmarkStart w:name="z736" w:id="226"/>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226"/>
    <w:bookmarkStart w:name="z737" w:id="227"/>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227"/>
    <w:bookmarkStart w:name="z738" w:id="228"/>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228"/>
    <w:bookmarkStart w:name="z739" w:id="229"/>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229"/>
    <w:bookmarkStart w:name="z740" w:id="230"/>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230"/>
    <w:bookmarkStart w:name="z741" w:id="231"/>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231"/>
    <w:bookmarkStart w:name="z742" w:id="232"/>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232"/>
    <w:bookmarkStart w:name="z743" w:id="233"/>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233"/>
    <w:bookmarkStart w:name="z744" w:id="234"/>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234"/>
    <w:bookmarkStart w:name="z745" w:id="235"/>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235"/>
    <w:bookmarkStart w:name="z746" w:id="236"/>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236"/>
    <w:bookmarkStart w:name="z747" w:id="237"/>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237"/>
    <w:bookmarkStart w:name="z748" w:id="238"/>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238"/>
    <w:p>
      <w:pPr>
        <w:spacing w:after="0"/>
        <w:ind w:left="0"/>
        <w:jc w:val="both"/>
      </w:pPr>
      <w:r>
        <w:rPr>
          <w:rFonts w:ascii="Times New Roman"/>
          <w:b w:val="false"/>
          <w:i w:val="false"/>
          <w:color w:val="000000"/>
          <w:sz w:val="28"/>
        </w:rPr>
        <w:t>
      Департамент қызметкерлеріне арнайы тексеру жүргізу;</w:t>
      </w:r>
    </w:p>
    <w:p>
      <w:pPr>
        <w:spacing w:after="0"/>
        <w:ind w:left="0"/>
        <w:jc w:val="both"/>
      </w:pPr>
      <w:r>
        <w:rPr>
          <w:rFonts w:ascii="Times New Roman"/>
          <w:b w:val="false"/>
          <w:i w:val="false"/>
          <w:color w:val="000000"/>
          <w:sz w:val="28"/>
        </w:rPr>
        <w:t>
      Қазақстан Республикасының азаматтарын ерікті негізде штаттан тыс жедел қызметкерлер ретінде тарту;</w:t>
      </w:r>
    </w:p>
    <w:bookmarkStart w:name="z749" w:id="239"/>
    <w:p>
      <w:pPr>
        <w:spacing w:after="0"/>
        <w:ind w:left="0"/>
        <w:jc w:val="both"/>
      </w:pPr>
      <w:r>
        <w:rPr>
          <w:rFonts w:ascii="Times New Roman"/>
          <w:b w:val="false"/>
          <w:i w:val="false"/>
          <w:color w:val="000000"/>
          <w:sz w:val="28"/>
        </w:rPr>
        <w:t>
      2) міндеттері:</w:t>
      </w:r>
    </w:p>
    <w:bookmarkEnd w:id="239"/>
    <w:bookmarkStart w:name="z750" w:id="240"/>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240"/>
    <w:bookmarkStart w:name="z751" w:id="241"/>
    <w:p>
      <w:pPr>
        <w:spacing w:after="0"/>
        <w:ind w:left="0"/>
        <w:jc w:val="both"/>
      </w:pPr>
      <w:r>
        <w:rPr>
          <w:rFonts w:ascii="Times New Roman"/>
          <w:b w:val="false"/>
          <w:i w:val="false"/>
          <w:color w:val="000000"/>
          <w:sz w:val="28"/>
        </w:rPr>
        <w:t>
      қарсы барлау қызметін жүзеге асыру;</w:t>
      </w:r>
    </w:p>
    <w:bookmarkEnd w:id="241"/>
    <w:bookmarkStart w:name="z752" w:id="242"/>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242"/>
    <w:bookmarkStart w:name="z753" w:id="243"/>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243"/>
    <w:bookmarkStart w:name="z754" w:id="244"/>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244"/>
    <w:bookmarkStart w:name="z755" w:id="245"/>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245"/>
    <w:bookmarkStart w:name="z756" w:id="246"/>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246"/>
    <w:bookmarkStart w:name="z757" w:id="247"/>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247"/>
    <w:bookmarkStart w:name="z758" w:id="248"/>
    <w:p>
      <w:pPr>
        <w:spacing w:after="0"/>
        <w:ind w:left="0"/>
        <w:jc w:val="both"/>
      </w:pPr>
      <w:r>
        <w:rPr>
          <w:rFonts w:ascii="Times New Roman"/>
          <w:b w:val="false"/>
          <w:i w:val="false"/>
          <w:color w:val="000000"/>
          <w:sz w:val="28"/>
        </w:rPr>
        <w:t>
      Түркістан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248"/>
    <w:bookmarkStart w:name="z759" w:id="249"/>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249"/>
    <w:bookmarkStart w:name="z760" w:id="250"/>
    <w:p>
      <w:pPr>
        <w:spacing w:after="0"/>
        <w:ind w:left="0"/>
        <w:jc w:val="both"/>
      </w:pPr>
      <w:r>
        <w:rPr>
          <w:rFonts w:ascii="Times New Roman"/>
          <w:b w:val="false"/>
          <w:i w:val="false"/>
          <w:color w:val="000000"/>
          <w:sz w:val="28"/>
        </w:rPr>
        <w:t>
      Қазақстан Республикасы Президентінің және басқа да күзетілетін адамдардың қауіпсіздігін қамтамасыз етуге қатысу;</w:t>
      </w:r>
    </w:p>
    <w:bookmarkEnd w:id="250"/>
    <w:bookmarkStart w:name="z761" w:id="251"/>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251"/>
    <w:bookmarkStart w:name="z762" w:id="252"/>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252"/>
    <w:bookmarkStart w:name="z763" w:id="253"/>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253"/>
    <w:bookmarkStart w:name="z764" w:id="254"/>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254"/>
    <w:bookmarkStart w:name="z765" w:id="255"/>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255"/>
    <w:bookmarkStart w:name="z766" w:id="256"/>
    <w:p>
      <w:pPr>
        <w:spacing w:after="0"/>
        <w:ind w:left="0"/>
        <w:jc w:val="both"/>
      </w:pPr>
      <w:r>
        <w:rPr>
          <w:rFonts w:ascii="Times New Roman"/>
          <w:b w:val="false"/>
          <w:i w:val="false"/>
          <w:color w:val="000000"/>
          <w:sz w:val="28"/>
        </w:rPr>
        <w:t>
      мемлекеттiк қызметке алғаш рет немесе мемлекеттік қызметті тоқтатқаннан кейiн оған қайта кіретін, сондай-ақ судья, Қазақстан Республикасы Ұлттық Банкінің және оның ведомстволарының қызметшісі, қаржы нарығы мен қаржы ұйымдарын реттеу, бақылау және қадағалау жөніндегі уәкілетті органның қызметшісі, азаматтық авиация саласындағы уәкілетті ұйымның авиациялық қауіпсіздік саласында бақылау мен қадағалау функцияларын жүзеге асыратын авиация инспекторы лауазымына орналасуға үміткер Қазақстан Республикасының азаматтарына Қазақстан Республикасының заңнамасында белгіленген жағдайларда, шектерде және тәртіпте міндетті арнайы тексеру жүргізу;</w:t>
      </w:r>
    </w:p>
    <w:bookmarkEnd w:id="256"/>
    <w:bookmarkStart w:name="z767" w:id="257"/>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257"/>
    <w:bookmarkStart w:name="z768" w:id="258"/>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258"/>
    <w:bookmarkStart w:name="z769" w:id="259"/>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259"/>
    <w:bookmarkStart w:name="z770" w:id="260"/>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260"/>
    <w:bookmarkStart w:name="z771" w:id="261"/>
    <w:p>
      <w:pPr>
        <w:spacing w:after="0"/>
        <w:ind w:left="0"/>
        <w:jc w:val="both"/>
      </w:pPr>
      <w:r>
        <w:rPr>
          <w:rFonts w:ascii="Times New Roman"/>
          <w:b w:val="false"/>
          <w:i w:val="false"/>
          <w:color w:val="000000"/>
          <w:sz w:val="28"/>
        </w:rPr>
        <w:t>
      Департаменттегі жедел-қызметтік іс-қимылды психологиялық-əлеуметтанушылық қамтамасыз етуді жүзеге асыру;</w:t>
      </w:r>
    </w:p>
    <w:bookmarkEnd w:id="261"/>
    <w:p>
      <w:pPr>
        <w:spacing w:after="0"/>
        <w:ind w:left="0"/>
        <w:jc w:val="both"/>
      </w:pPr>
      <w:r>
        <w:rPr>
          <w:rFonts w:ascii="Times New Roman"/>
          <w:b w:val="false"/>
          <w:i w:val="false"/>
          <w:color w:val="000000"/>
          <w:sz w:val="28"/>
        </w:rPr>
        <w:t>
      хабарланған алдын ала ескертулерді есепке алуды жүргізу;</w:t>
      </w:r>
    </w:p>
    <w:p>
      <w:pPr>
        <w:spacing w:after="0"/>
        <w:ind w:left="0"/>
        <w:jc w:val="both"/>
      </w:pPr>
      <w:r>
        <w:rPr>
          <w:rFonts w:ascii="Times New Roman"/>
          <w:b w:val="false"/>
          <w:i w:val="false"/>
          <w:color w:val="000000"/>
          <w:sz w:val="28"/>
        </w:rPr>
        <w:t>
      Департаментте кадрлық құрамды патриоттық, адамгершілік және рухани тәрбиелеуге және құқық бұзушылықтардың алдын алуға бағытталған жұмысты жүзеге асыру;</w:t>
      </w:r>
    </w:p>
    <w:p>
      <w:pPr>
        <w:spacing w:after="0"/>
        <w:ind w:left="0"/>
        <w:jc w:val="both"/>
      </w:pPr>
      <w:r>
        <w:rPr>
          <w:rFonts w:ascii="Times New Roman"/>
          <w:b w:val="false"/>
          <w:i w:val="false"/>
          <w:color w:val="000000"/>
          <w:sz w:val="28"/>
        </w:rPr>
        <w:t>
      Департаментте жауынгерлік кезекшілікті ұйымдастыру жəне атқару;</w:t>
      </w:r>
    </w:p>
    <w:p>
      <w:pPr>
        <w:spacing w:after="0"/>
        <w:ind w:left="0"/>
        <w:jc w:val="both"/>
      </w:pPr>
      <w:r>
        <w:rPr>
          <w:rFonts w:ascii="Times New Roman"/>
          <w:b w:val="false"/>
          <w:i w:val="false"/>
          <w:color w:val="000000"/>
          <w:sz w:val="28"/>
        </w:rPr>
        <w:t>
      Департаментте жауынгерлік қызметті ұйымдастыру және атқару;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актілерінде көзделген өзге де өкілеттіктерді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қауіпсіздік комитеті Төрағасының 17.03.2025 </w:t>
      </w:r>
      <w:r>
        <w:rPr>
          <w:rFonts w:ascii="Times New Roman"/>
          <w:b w:val="false"/>
          <w:i w:val="false"/>
          <w:color w:val="000000"/>
          <w:sz w:val="28"/>
        </w:rPr>
        <w:t>№ 16/қе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2" w:id="262"/>
    <w:p>
      <w:pPr>
        <w:spacing w:after="0"/>
        <w:ind w:left="0"/>
        <w:jc w:val="both"/>
      </w:pPr>
      <w:r>
        <w:rPr>
          <w:rFonts w:ascii="Times New Roman"/>
          <w:b w:val="false"/>
          <w:i w:val="false"/>
          <w:color w:val="000000"/>
          <w:sz w:val="28"/>
        </w:rPr>
        <w:t>
      15. Функциялары:</w:t>
      </w:r>
    </w:p>
    <w:bookmarkEnd w:id="262"/>
    <w:bookmarkStart w:name="z773" w:id="263"/>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263"/>
    <w:bookmarkStart w:name="z774" w:id="264"/>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264"/>
    <w:bookmarkStart w:name="z775" w:id="265"/>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265"/>
    <w:bookmarkStart w:name="z776" w:id="266"/>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Түркістан облысының аумағында терроризмге қарсы операциялар жүргізуді ұйымдастыру;</w:t>
      </w:r>
    </w:p>
    <w:bookmarkEnd w:id="266"/>
    <w:bookmarkStart w:name="z777" w:id="267"/>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267"/>
    <w:bookmarkStart w:name="z778" w:id="268"/>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268"/>
    <w:bookmarkStart w:name="z779" w:id="269"/>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269"/>
    <w:bookmarkStart w:name="z780" w:id="270"/>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270"/>
    <w:bookmarkStart w:name="z781" w:id="271"/>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271"/>
    <w:bookmarkStart w:name="z782" w:id="272"/>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272"/>
    <w:bookmarkStart w:name="z783" w:id="273"/>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273"/>
    <w:bookmarkStart w:name="z784" w:id="274"/>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274"/>
    <w:bookmarkStart w:name="z785" w:id="275"/>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275"/>
    <w:bookmarkStart w:name="z786" w:id="276"/>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276"/>
    <w:bookmarkStart w:name="z787" w:id="277"/>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277"/>
    <w:bookmarkStart w:name="z788" w:id="278"/>
    <w:p>
      <w:pPr>
        <w:spacing w:after="0"/>
        <w:ind w:left="0"/>
        <w:jc w:val="both"/>
      </w:pPr>
      <w:r>
        <w:rPr>
          <w:rFonts w:ascii="Times New Roman"/>
          <w:b w:val="false"/>
          <w:i w:val="false"/>
          <w:color w:val="000000"/>
          <w:sz w:val="28"/>
        </w:rPr>
        <w:t>
      16) Түркістан облысының аумағында терроризмге қарсы іс-қимыл саласындағы қызметтің жүзеге асырылуын бақылау;</w:t>
      </w:r>
    </w:p>
    <w:bookmarkEnd w:id="278"/>
    <w:bookmarkStart w:name="z789" w:id="279"/>
    <w:p>
      <w:pPr>
        <w:spacing w:after="0"/>
        <w:ind w:left="0"/>
        <w:jc w:val="both"/>
      </w:pPr>
      <w:r>
        <w:rPr>
          <w:rFonts w:ascii="Times New Roman"/>
          <w:b w:val="false"/>
          <w:i w:val="false"/>
          <w:color w:val="000000"/>
          <w:sz w:val="28"/>
        </w:rPr>
        <w:t>
      17) басқа құзыретті органдармен өзара іс-қимыл жасай отырып, Түркістан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279"/>
    <w:bookmarkStart w:name="z790" w:id="280"/>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280"/>
    <w:bookmarkStart w:name="z791" w:id="281"/>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281"/>
    <w:bookmarkStart w:name="z792" w:id="282"/>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282"/>
    <w:bookmarkStart w:name="z793" w:id="283"/>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283"/>
    <w:bookmarkStart w:name="z794" w:id="284"/>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284"/>
    <w:bookmarkStart w:name="z795" w:id="285"/>
    <w:p>
      <w:pPr>
        <w:spacing w:after="0"/>
        <w:ind w:left="0"/>
        <w:jc w:val="both"/>
      </w:pPr>
      <w:r>
        <w:rPr>
          <w:rFonts w:ascii="Times New Roman"/>
          <w:b w:val="false"/>
          <w:i w:val="false"/>
          <w:color w:val="000000"/>
          <w:sz w:val="28"/>
        </w:rPr>
        <w:t>
      23) Түркістан облысының аумағында террористік қатерлерді талдауды және болжауды жүзеге асыру;</w:t>
      </w:r>
    </w:p>
    <w:bookmarkEnd w:id="285"/>
    <w:bookmarkStart w:name="z838" w:id="286"/>
    <w:p>
      <w:pPr>
        <w:spacing w:after="0"/>
        <w:ind w:left="0"/>
        <w:jc w:val="both"/>
      </w:pPr>
      <w:r>
        <w:rPr>
          <w:rFonts w:ascii="Times New Roman"/>
          <w:b w:val="false"/>
          <w:i w:val="false"/>
          <w:color w:val="000000"/>
          <w:sz w:val="28"/>
        </w:rPr>
        <w:t>
      23-1) жергілікті атқарушы орган әзірлейтін Түркістан облысы аумағында орналасқан террористік тұрғыдан осал объектілердің тізбесін келісу;</w:t>
      </w:r>
    </w:p>
    <w:bookmarkEnd w:id="286"/>
    <w:bookmarkStart w:name="z796" w:id="287"/>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287"/>
    <w:bookmarkStart w:name="z797" w:id="288"/>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288"/>
    <w:bookmarkStart w:name="z798" w:id="289"/>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289"/>
    <w:bookmarkStart w:name="z799" w:id="290"/>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290"/>
    <w:bookmarkStart w:name="z800" w:id="291"/>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291"/>
    <w:bookmarkStart w:name="z801" w:id="292"/>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292"/>
    <w:bookmarkStart w:name="z802" w:id="293"/>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293"/>
    <w:bookmarkStart w:name="z803" w:id="294"/>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294"/>
    <w:bookmarkStart w:name="z804" w:id="295"/>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295"/>
    <w:bookmarkStart w:name="z805" w:id="296"/>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296"/>
    <w:bookmarkStart w:name="z806" w:id="297"/>
    <w:p>
      <w:pPr>
        <w:spacing w:after="0"/>
        <w:ind w:left="0"/>
        <w:jc w:val="both"/>
      </w:pPr>
      <w:r>
        <w:rPr>
          <w:rFonts w:ascii="Times New Roman"/>
          <w:b w:val="false"/>
          <w:i w:val="false"/>
          <w:color w:val="000000"/>
          <w:sz w:val="28"/>
        </w:rPr>
        <w:t>
      34) Департаментте құқықтық тәртіпті қамтамасыз ету;</w:t>
      </w:r>
    </w:p>
    <w:bookmarkEnd w:id="297"/>
    <w:bookmarkStart w:name="z807" w:id="298"/>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298"/>
    <w:bookmarkStart w:name="z808" w:id="299"/>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299"/>
    <w:bookmarkStart w:name="z809" w:id="300"/>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300"/>
    <w:bookmarkStart w:name="z810" w:id="301"/>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301"/>
    <w:bookmarkStart w:name="z811" w:id="302"/>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302"/>
    <w:bookmarkStart w:name="z812" w:id="303"/>
    <w:p>
      <w:pPr>
        <w:spacing w:after="0"/>
        <w:ind w:left="0"/>
        <w:jc w:val="both"/>
      </w:pPr>
      <w:r>
        <w:rPr>
          <w:rFonts w:ascii="Times New Roman"/>
          <w:b w:val="false"/>
          <w:i w:val="false"/>
          <w:color w:val="000000"/>
          <w:sz w:val="28"/>
        </w:rPr>
        <w:t>
      40) Түркістан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303"/>
    <w:bookmarkStart w:name="z813" w:id="304"/>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304"/>
    <w:bookmarkStart w:name="z814" w:id="305"/>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305"/>
    <w:bookmarkStart w:name="z815" w:id="306"/>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306"/>
    <w:bookmarkStart w:name="z816" w:id="307"/>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қауіпсіздік комитеті Төрағасының 07.08.2023 </w:t>
      </w:r>
      <w:r>
        <w:rPr>
          <w:rFonts w:ascii="Times New Roman"/>
          <w:b w:val="false"/>
          <w:i w:val="false"/>
          <w:color w:val="000000"/>
          <w:sz w:val="28"/>
        </w:rPr>
        <w:t>№ 63/қе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7" w:id="30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308"/>
    <w:bookmarkStart w:name="z818" w:id="30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309"/>
    <w:bookmarkStart w:name="z819" w:id="31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310"/>
    <w:bookmarkStart w:name="z820" w:id="31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11"/>
    <w:bookmarkStart w:name="z821" w:id="312"/>
    <w:p>
      <w:pPr>
        <w:spacing w:after="0"/>
        <w:ind w:left="0"/>
        <w:jc w:val="both"/>
      </w:pPr>
      <w:r>
        <w:rPr>
          <w:rFonts w:ascii="Times New Roman"/>
          <w:b w:val="false"/>
          <w:i w:val="false"/>
          <w:color w:val="000000"/>
          <w:sz w:val="28"/>
        </w:rPr>
        <w:t>
      19. Департамент бастығының өкілеттіктері:</w:t>
      </w:r>
    </w:p>
    <w:bookmarkEnd w:id="312"/>
    <w:bookmarkStart w:name="z822" w:id="313"/>
    <w:p>
      <w:pPr>
        <w:spacing w:after="0"/>
        <w:ind w:left="0"/>
        <w:jc w:val="both"/>
      </w:pPr>
      <w:r>
        <w:rPr>
          <w:rFonts w:ascii="Times New Roman"/>
          <w:b w:val="false"/>
          <w:i w:val="false"/>
          <w:color w:val="000000"/>
          <w:sz w:val="28"/>
        </w:rPr>
        <w:t>
      1) өз орынбасарларының өкілеттіктерін айқындайды;</w:t>
      </w:r>
    </w:p>
    <w:bookmarkEnd w:id="313"/>
    <w:bookmarkStart w:name="z823" w:id="314"/>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314"/>
    <w:bookmarkStart w:name="z824" w:id="315"/>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315"/>
    <w:bookmarkStart w:name="z825" w:id="31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316"/>
    <w:bookmarkStart w:name="z826" w:id="317"/>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317"/>
    <w:bookmarkStart w:name="z827" w:id="318"/>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318"/>
    <w:bookmarkStart w:name="z828" w:id="319"/>
    <w:p>
      <w:pPr>
        <w:spacing w:after="0"/>
        <w:ind w:left="0"/>
        <w:jc w:val="left"/>
      </w:pPr>
      <w:r>
        <w:rPr>
          <w:rFonts w:ascii="Times New Roman"/>
          <w:b/>
          <w:i w:val="false"/>
          <w:color w:val="000000"/>
        </w:rPr>
        <w:t xml:space="preserve"> 4-тарау. Департаменттің мүлкі</w:t>
      </w:r>
    </w:p>
    <w:bookmarkEnd w:id="319"/>
    <w:bookmarkStart w:name="z829" w:id="32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20"/>
    <w:bookmarkStart w:name="z830" w:id="32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321"/>
    <w:bookmarkStart w:name="z831" w:id="32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22"/>
    <w:bookmarkStart w:name="z832" w:id="323"/>
    <w:p>
      <w:pPr>
        <w:spacing w:after="0"/>
        <w:ind w:left="0"/>
        <w:jc w:val="left"/>
      </w:pPr>
      <w:r>
        <w:rPr>
          <w:rFonts w:ascii="Times New Roman"/>
          <w:b/>
          <w:i w:val="false"/>
          <w:color w:val="000000"/>
        </w:rPr>
        <w:t xml:space="preserve"> 5-тарау. Департаментті қайта ұйымдастыру және тарату</w:t>
      </w:r>
    </w:p>
    <w:bookmarkEnd w:id="323"/>
    <w:bookmarkStart w:name="z833" w:id="3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