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8327" w14:textId="3ae8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18 қазандағы № 84/қе</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қауiпсiздiк комитеті туралы ереженің 16-бабы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 Төрағасының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Маңғыстау облысы бойынша департаментінің ережесін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11022 болып тіркелген, 2015 жылғы 22 мамырдағы "Әділет" ақпараттық-құқықтық жүйесінде, 2015 жылғы 19 маусымдағы № 114 (28592) "Егемен Қазақстан" және 2015 жылғы 20 маусымдағы № 115 (27991) "Казахстанская правда" газеттерінде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Маңғыстау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"8. Департаменттің заңды мекенжайы: 130000, Қазақстан Республикасы, Ақтау қаласы, 24 шағынауданы, нөмірі 4 ғимарат.";</w:t>
      </w:r>
    </w:p>
    <w:bookmarkEnd w:id="4"/>
    <w:bookmarkStart w:name="z7" w:id="5"/>
    <w:p>
      <w:pPr>
        <w:spacing w:after="0"/>
        <w:ind w:left="0"/>
        <w:jc w:val="both"/>
      </w:pPr>
      <w:r>
        <w:rPr>
          <w:rFonts w:ascii="Times New Roman"/>
          <w:b w:val="false"/>
          <w:i w:val="false"/>
          <w:color w:val="000000"/>
          <w:sz w:val="28"/>
        </w:rPr>
        <w:t xml:space="preserve">
      2) Қазақстан Республикасы Ұлттық қауіпсіздік комитеті Төрағасының 2014 жылғы 6 қарашадағы "Қазақстан Республикасы Ұлттық қауіпсіздік комитеті Алматы облысы бойынша департаменті туралы ережені бекіту туралы" № 369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9886 болып тіркелген, "Әділет" ақпараттық-құқықтық жүйесінде 2015 жылғы 14 қаңтарда жарияланған):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Алматы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9) тармақша мынадай редакцияда жазылсын:</w:t>
      </w:r>
    </w:p>
    <w:bookmarkStart w:name="z10" w:id="7"/>
    <w:p>
      <w:pPr>
        <w:spacing w:after="0"/>
        <w:ind w:left="0"/>
        <w:jc w:val="both"/>
      </w:pPr>
      <w:r>
        <w:rPr>
          <w:rFonts w:ascii="Times New Roman"/>
          <w:b w:val="false"/>
          <w:i w:val="false"/>
          <w:color w:val="000000"/>
          <w:sz w:val="28"/>
        </w:rPr>
        <w:t>
      "9) Кеген аудандық бөлімі. Қызмет көрсету аймағы – Кеген ауданы;";</w:t>
      </w:r>
    </w:p>
    <w:bookmarkEnd w:id="7"/>
    <w:bookmarkStart w:name="z11" w:id="8"/>
    <w:p>
      <w:pPr>
        <w:spacing w:after="0"/>
        <w:ind w:left="0"/>
        <w:jc w:val="both"/>
      </w:pPr>
      <w:r>
        <w:rPr>
          <w:rFonts w:ascii="Times New Roman"/>
          <w:b w:val="false"/>
          <w:i w:val="false"/>
          <w:color w:val="000000"/>
          <w:sz w:val="28"/>
        </w:rPr>
        <w:t xml:space="preserve">
      3) Қазақстан Республикасы Ұлттық қауіпсіздік комитеті Төрағасының 2015 жылғы 6 қазандағы "Қазақстан Республикасы Ұлттық қауіпсіздік комитеті Павлодар облысы бойынша департаменті туралы ережені бекіту туралы" № 80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12254 болып тіркелген, 2016 жылғы 21 қаңтардағы "Әділет" ақпараттық-құқықтық жүйесінде, 2016 жылғы 21 шілдедегі № 138 (28866) "Егемен Қазақстан" және 2016 жылғы 21 шілдедегі № 138 (28264) "Казахстанская правда" газеттерінде жарияланған):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Павлодар облысы бойынша департаментінің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9"/>
    <w:bookmarkStart w:name="z13" w:id="10"/>
    <w:p>
      <w:pPr>
        <w:spacing w:after="0"/>
        <w:ind w:left="0"/>
        <w:jc w:val="both"/>
      </w:pPr>
      <w:r>
        <w:rPr>
          <w:rFonts w:ascii="Times New Roman"/>
          <w:b w:val="false"/>
          <w:i w:val="false"/>
          <w:color w:val="000000"/>
          <w:sz w:val="28"/>
        </w:rPr>
        <w:t xml:space="preserve">
      5-тармақтағы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End w:id="10"/>
    <w:bookmarkStart w:name="z14" w:id="11"/>
    <w:p>
      <w:pPr>
        <w:spacing w:after="0"/>
        <w:ind w:left="0"/>
        <w:jc w:val="both"/>
      </w:pPr>
      <w:r>
        <w:rPr>
          <w:rFonts w:ascii="Times New Roman"/>
          <w:b w:val="false"/>
          <w:i w:val="false"/>
          <w:color w:val="000000"/>
          <w:sz w:val="28"/>
        </w:rPr>
        <w:t>
      "2) Железин аудандық бөлімшесі. Қызмет көрсету аймағы – Железин ауданы және Тереңкөл ауданы;";</w:t>
      </w:r>
    </w:p>
    <w:bookmarkEnd w:id="11"/>
    <w:bookmarkStart w:name="z15" w:id="12"/>
    <w:p>
      <w:pPr>
        <w:spacing w:after="0"/>
        <w:ind w:left="0"/>
        <w:jc w:val="both"/>
      </w:pPr>
      <w:r>
        <w:rPr>
          <w:rFonts w:ascii="Times New Roman"/>
          <w:b w:val="false"/>
          <w:i w:val="false"/>
          <w:color w:val="000000"/>
          <w:sz w:val="28"/>
        </w:rPr>
        <w:t xml:space="preserve">
      5-тармақтағы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End w:id="12"/>
    <w:bookmarkStart w:name="z16" w:id="13"/>
    <w:p>
      <w:pPr>
        <w:spacing w:after="0"/>
        <w:ind w:left="0"/>
        <w:jc w:val="both"/>
      </w:pPr>
      <w:r>
        <w:rPr>
          <w:rFonts w:ascii="Times New Roman"/>
          <w:b w:val="false"/>
          <w:i w:val="false"/>
          <w:color w:val="000000"/>
          <w:sz w:val="28"/>
        </w:rPr>
        <w:t>
      "6) Шарбақты аудандық бөлімшесі. Қызмет көрсету аймағы – Шарбақты ауданы және Аққулы ауданы.".</w:t>
      </w:r>
    </w:p>
    <w:bookmarkEnd w:id="13"/>
    <w:bookmarkStart w:name="z17" w:id="14"/>
    <w:p>
      <w:pPr>
        <w:spacing w:after="0"/>
        <w:ind w:left="0"/>
        <w:jc w:val="both"/>
      </w:pPr>
      <w:r>
        <w:rPr>
          <w:rFonts w:ascii="Times New Roman"/>
          <w:b w:val="false"/>
          <w:i w:val="false"/>
          <w:color w:val="000000"/>
          <w:sz w:val="28"/>
        </w:rPr>
        <w:t>
      2. Қазақстан Республикасы Ұлттық қауіпсіздік комитетінің Маңғыстау облысы бойынша департаменті, Қазақстан Республикасы Ұлттық қауіпсіздік комитетінің Алматы облысы бойынша департаменті және Қазақстан Республикасы Ұлттық қауіпсіздік комитетінің Павлодар облысы бойынша департаменті:</w:t>
      </w:r>
    </w:p>
    <w:bookmarkEnd w:id="14"/>
    <w:bookmarkStart w:name="z18" w:id="15"/>
    <w:p>
      <w:pPr>
        <w:spacing w:after="0"/>
        <w:ind w:left="0"/>
        <w:jc w:val="both"/>
      </w:pPr>
      <w:r>
        <w:rPr>
          <w:rFonts w:ascii="Times New Roman"/>
          <w:b w:val="false"/>
          <w:i w:val="false"/>
          <w:color w:val="000000"/>
          <w:sz w:val="28"/>
        </w:rPr>
        <w:t>
      1) осы бұйрықтың 1-тармағында көрсетілген өзгерістер мен толықтырулардың енгізілгені туралы Қазақстан Республикасы Әділет министрлігінің тиісті аумақтық органдарын бір ай мерзімі ішінде хабарландырсын;</w:t>
      </w:r>
    </w:p>
    <w:bookmarkEnd w:id="15"/>
    <w:bookmarkStart w:name="z19" w:id="16"/>
    <w:p>
      <w:pPr>
        <w:spacing w:after="0"/>
        <w:ind w:left="0"/>
        <w:jc w:val="both"/>
      </w:pPr>
      <w:r>
        <w:rPr>
          <w:rFonts w:ascii="Times New Roman"/>
          <w:b w:val="false"/>
          <w:i w:val="false"/>
          <w:color w:val="000000"/>
          <w:sz w:val="28"/>
        </w:rPr>
        <w:t>
      2) осы тармақтың 1) тармақшасында көзделген іс-шаралардың орындалғаны жөнінде Қазақстан Республикасы Ұлттық қауіпсіздік комитетінің Заң департаментін екі ай мерзімі ішінде ақпараттандырсын.</w:t>
      </w:r>
    </w:p>
    <w:bookmarkEnd w:id="16"/>
    <w:bookmarkStart w:name="z20" w:id="17"/>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17"/>
    <w:bookmarkStart w:name="z21" w:id="18"/>
    <w:p>
      <w:pPr>
        <w:spacing w:after="0"/>
        <w:ind w:left="0"/>
        <w:jc w:val="both"/>
      </w:pPr>
      <w:r>
        <w:rPr>
          <w:rFonts w:ascii="Times New Roman"/>
          <w:b w:val="false"/>
          <w:i w:val="false"/>
          <w:color w:val="000000"/>
          <w:sz w:val="28"/>
        </w:rPr>
        <w:t>
      1) осы бұйрық мемлекеттік тіркелген күннен бастап күнтізбелік он күн ішінде оның мемлекеттік және орыс тілдеріндегі қағаз және электронды түрдегі көшірмесін ресми жариялауға "Республикалық құқықтық ақпарат орталығы"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қосу үшін жіберілуін;</w:t>
      </w:r>
    </w:p>
    <w:bookmarkEnd w:id="18"/>
    <w:bookmarkStart w:name="z22" w:id="19"/>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19"/>
    <w:bookmarkStart w:name="z23" w:id="2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өткеннен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