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56ac7" w14:textId="0656a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 Қоғамдық денсаулық сақтау комитетінің аумақтық бөлімшелерінің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министрлігінің Қоғамдық денсаулық сақтау комитеті төрағасының м.а. 2018 жылғы 17 қазандағы № 188-НҚ бұйрығы. Күші жойылды - Қазақстан Республикасы Денсаулық сақтау министрлігінің Тауарлар мен көрсетілетін қызметтердің сапасы мен қауіпсіздігін бақылау комитеті Төрағасының 2020 жылғы 20 қазандағы № 322-НҚ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министрлігінің Тауарлар мен көрсетілетін қызметтердің сапасы мен қауіпсіздігін бақылау комитеті Төрағасының 20.10.2020 </w:t>
      </w:r>
      <w:r>
        <w:rPr>
          <w:rFonts w:ascii="Times New Roman"/>
          <w:b w:val="false"/>
          <w:i w:val="false"/>
          <w:color w:val="ff0000"/>
          <w:sz w:val="28"/>
        </w:rPr>
        <w:t>№ 322-НҚ</w:t>
      </w:r>
      <w:r>
        <w:rPr>
          <w:rFonts w:ascii="Times New Roman"/>
          <w:b w:val="false"/>
          <w:i w:val="false"/>
          <w:color w:val="ff0000"/>
          <w:sz w:val="28"/>
        </w:rPr>
        <w:t xml:space="preserve"> бұйрығымен.</w:t>
      </w:r>
    </w:p>
    <w:bookmarkStart w:name="z2" w:id="0"/>
    <w:p>
      <w:pPr>
        <w:spacing w:after="0"/>
        <w:ind w:left="0"/>
        <w:jc w:val="both"/>
      </w:pPr>
      <w:r>
        <w:rPr>
          <w:rFonts w:ascii="Times New Roman"/>
          <w:b w:val="false"/>
          <w:i w:val="false"/>
          <w:color w:val="000000"/>
          <w:sz w:val="28"/>
        </w:rPr>
        <w:t xml:space="preserve">
      "Қазақстан Республикасы Денсаулық сақтау министрлігінің кейбір мәселелері туралы" Қазақстан Республикасы Үкіметінің 2018 жылғы 28 қыркүйектегі № 604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Үкіметінің "Қазақстан Республикасының әкімшілік-аумақтық құрылысының кейбір мәселелері туралы" Қазақстан Республикасы Президентінің 2018 жылғы 19 маусымдағы № 702 </w:t>
      </w:r>
      <w:r>
        <w:rPr>
          <w:rFonts w:ascii="Times New Roman"/>
          <w:b w:val="false"/>
          <w:i w:val="false"/>
          <w:color w:val="000000"/>
          <w:sz w:val="28"/>
        </w:rPr>
        <w:t>Жарлығын</w:t>
      </w:r>
      <w:r>
        <w:rPr>
          <w:rFonts w:ascii="Times New Roman"/>
          <w:b w:val="false"/>
          <w:i w:val="false"/>
          <w:color w:val="000000"/>
          <w:sz w:val="28"/>
        </w:rPr>
        <w:t xml:space="preserve"> іске асырудың кейбір мәселелері туралы" 2018 жылғы 11 шілдедегі № 420 және "Қазақстан Республикасы Денсаулық сақтау және Ұлттық экономика министрлiктерінің кейбiр мәселелерi туралы" 2017 жылғы 17 ақпандағы № 71 қаулыларына өзгерістер мен толықтырулар енгізу туралы" Қазақстан Республикасы Үкіметінің 2018 жылғы 16 қазандағы № 645 қаулысына сәйкес және Қазақстан Республикасы Денсаулық сақтау министрлігінің Жауапты хатшысының 2017 жылғы 6 наурыздағы № 56 бұйрығымен бекітілген Қазақстан Республикасы Денсаулық сақтау министрлігінің Қоғамдық денсаулық сақтау комитеті (бұдан әрі - Комитет) туралы ереженің 19-тармағының 5) тармақшасы негізінде БҰЙЫРАМЫН:</w:t>
      </w:r>
    </w:p>
    <w:bookmarkEnd w:id="0"/>
    <w:bookmarkStart w:name="z3" w:id="1"/>
    <w:p>
      <w:pPr>
        <w:spacing w:after="0"/>
        <w:ind w:left="0"/>
        <w:jc w:val="both"/>
      </w:pPr>
      <w:r>
        <w:rPr>
          <w:rFonts w:ascii="Times New Roman"/>
          <w:b w:val="false"/>
          <w:i w:val="false"/>
          <w:color w:val="000000"/>
          <w:sz w:val="28"/>
        </w:rPr>
        <w:t>
      1. Қоса беріліп отырған:</w:t>
      </w:r>
    </w:p>
    <w:bookmarkEnd w:id="1"/>
    <w:bookmarkStart w:name="z4"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Денсаулық сақтау министрлігінің Қоғамдық денсаулық сақтау комитеті Алматы облысы Қоғамдық денсаулық сақтау департаментінің Кеген аудандық қоғамдық денсаулық сақтау басқармасы" республикалық мемлекеттік мекемесі туралы ереже;</w:t>
      </w:r>
    </w:p>
    <w:bookmarkEnd w:id="2"/>
    <w:bookmarkStart w:name="z5"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Денсаулық сақтау министрлігі Қоғамдық денсаулық сақтау комитетінің Астана қаласы Қоғамдық денсаулық сақтау департаментінің Астана қаласы Байқоңыр ауданының қоғамдық денсаулық сақтау басқармасы" республикалық мемлекеттік мекемесі туралы ереже;</w:t>
      </w:r>
    </w:p>
    <w:bookmarkEnd w:id="3"/>
    <w:bookmarkStart w:name="z6"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Денсаулық сақтау министрлігі Қоғамдық денсаулық сақтау комитетінің Павлодар облысы Қоғамдық денсаулық сақтау департаментінің Аққулы ауданының қоғамдық денсаулық сақтау басқармасы" республикалық мемлекеттік мекемесі туралы ереже;</w:t>
      </w:r>
    </w:p>
    <w:bookmarkEnd w:id="4"/>
    <w:bookmarkStart w:name="z7"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Денсаулық сақтау министрлігінің Қоғамдық денсаулық сақтау комитеті Павлодар облысы Қоғамдық денсаулық сақтау департаментінің Тереңкөл ауданының қоғамдық денсаулық сақтау басқармасы" республикалық мемлекеттік мекемесі туралы ереже;</w:t>
      </w:r>
    </w:p>
    <w:bookmarkEnd w:id="5"/>
    <w:bookmarkStart w:name="z8"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 Денсаулық сақтау министрлігі Қоғамдық денсаулық сақтау комитетінің Түркістан облысы Қоғамдық денсаулық сақтау департаментінің Жетісай аудандық қоғамдық денсаулық сақтау басқармасы" республикалық мемлекеттік мекемесі туралы ереже;</w:t>
      </w:r>
    </w:p>
    <w:bookmarkEnd w:id="6"/>
    <w:bookmarkStart w:name="z9"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"Қазақстан Республикасы Денсаулық сақтау министрлігі Қоғамдық денсаулық сақтау комитетінің Түркістан облысы Қоғамдық денсаулық сақтау департаментінің Келес аудандық қоғамдық денсаулық сақтау басқармасы" республикалық мемлекеттік мекемесі туралы ереже;</w:t>
      </w:r>
    </w:p>
    <w:bookmarkEnd w:id="7"/>
    <w:bookmarkStart w:name="z10"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 Денсаулық сақтау министрлігі Қоғамдық денсаулық сақтау комитетінің Түркістан облысы Қоғамдық денсаулық сақтау департаменті" республикалық мемлекеттік мекемесі туралы ереже;</w:t>
      </w:r>
    </w:p>
    <w:bookmarkEnd w:id="8"/>
    <w:bookmarkStart w:name="z11"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"Қазақстан Республикасы Денсаулық сақтау министрлігі Қоғамдық денсаулық сақтау комитетінің Шымкент қаласы Қоғамдық денсаулық сақтау департаменті" республикалық мемлекеттік мекемесі туралы ереже бекітілсін.</w:t>
      </w:r>
    </w:p>
    <w:bookmarkEnd w:id="9"/>
    <w:bookmarkStart w:name="z773" w:id="10"/>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Мақтаарал аудандық қоғамдық денсаулық сақтау басқармасы" республикалық мемлекеттік мекемесі туралы ереже;</w:t>
      </w:r>
    </w:p>
    <w:bookmarkEnd w:id="10"/>
    <w:bookmarkStart w:name="z774" w:id="11"/>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Сарыағаш аудандық қоғамдық денсаулық сақтау басқармасы" республикалық мемлекеттік мекемесі туралы ереже;</w:t>
      </w:r>
    </w:p>
    <w:bookmarkEnd w:id="11"/>
    <w:bookmarkStart w:name="z775" w:id="12"/>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Арыс қалалық қоғамдық денсаулық сақтау басқармасы" республикалық мемлекеттік мекемесі туралы ереже;</w:t>
      </w:r>
    </w:p>
    <w:bookmarkEnd w:id="12"/>
    <w:bookmarkStart w:name="z776" w:id="13"/>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Бәйдібек аудандық қоғамдық денсаулық сақтау басқармасы" республикалық мемлекеттік мекемесі туралы ереже;</w:t>
      </w:r>
    </w:p>
    <w:bookmarkEnd w:id="13"/>
    <w:bookmarkStart w:name="z777" w:id="14"/>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Қазығұрт аудандық қоғамдық денсаулық сақтау басқармасы" республикалық мемлекеттік мекемесі туралы ереже;</w:t>
      </w:r>
    </w:p>
    <w:bookmarkEnd w:id="14"/>
    <w:bookmarkStart w:name="z778" w:id="15"/>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Отырар аудандық қоғамдық денсаулық сақтау басқармасы" республикалық мемлекеттік мекемесі туралы ереже;</w:t>
      </w:r>
    </w:p>
    <w:bookmarkEnd w:id="15"/>
    <w:bookmarkStart w:name="z779" w:id="16"/>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Ордабасы аудандық қоғамдық денсаулық сақтау басқармасы" республикалық мемлекеттік мекемесі туралы ереже;</w:t>
      </w:r>
    </w:p>
    <w:bookmarkEnd w:id="16"/>
    <w:bookmarkStart w:name="z780" w:id="17"/>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Сайрам аудандық қоғамдық денсаулық сақтау басқармасы" республикалық мемлекеттік мекемесі туралы ереже;</w:t>
      </w:r>
    </w:p>
    <w:bookmarkEnd w:id="17"/>
    <w:bookmarkStart w:name="z781" w:id="18"/>
    <w:p>
      <w:pPr>
        <w:spacing w:after="0"/>
        <w:ind w:left="0"/>
        <w:jc w:val="both"/>
      </w:pPr>
      <w:r>
        <w:rPr>
          <w:rFonts w:ascii="Times New Roman"/>
          <w:b w:val="false"/>
          <w:i w:val="false"/>
          <w:color w:val="000000"/>
          <w:sz w:val="28"/>
        </w:rPr>
        <w:t xml:space="preserve">
      17)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Созақ аудандық қоғамдық денсаулық сақтау басқармасы" республикалық мемлекеттік мекемесі туралы ереже;</w:t>
      </w:r>
    </w:p>
    <w:bookmarkEnd w:id="18"/>
    <w:bookmarkStart w:name="z782" w:id="19"/>
    <w:p>
      <w:pPr>
        <w:spacing w:after="0"/>
        <w:ind w:left="0"/>
        <w:jc w:val="both"/>
      </w:pPr>
      <w:r>
        <w:rPr>
          <w:rFonts w:ascii="Times New Roman"/>
          <w:b w:val="false"/>
          <w:i w:val="false"/>
          <w:color w:val="000000"/>
          <w:sz w:val="28"/>
        </w:rPr>
        <w:t xml:space="preserve">
      18)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Төлеби аудандық қоғамдық денсаулық сақтау басқармасы" республикалық мемлекеттік мекемесі туралы ереже;</w:t>
      </w:r>
    </w:p>
    <w:bookmarkEnd w:id="19"/>
    <w:bookmarkStart w:name="z783" w:id="20"/>
    <w:p>
      <w:pPr>
        <w:spacing w:after="0"/>
        <w:ind w:left="0"/>
        <w:jc w:val="both"/>
      </w:pPr>
      <w:r>
        <w:rPr>
          <w:rFonts w:ascii="Times New Roman"/>
          <w:b w:val="false"/>
          <w:i w:val="false"/>
          <w:color w:val="000000"/>
          <w:sz w:val="28"/>
        </w:rPr>
        <w:t xml:space="preserve">
      19)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Түлкібас аудандық қоғамдық денсаулық сақтау басқармасы" республикалық мемлекеттік мекемесі туралы ереже;</w:t>
      </w:r>
    </w:p>
    <w:bookmarkEnd w:id="20"/>
    <w:bookmarkStart w:name="z784" w:id="21"/>
    <w:p>
      <w:pPr>
        <w:spacing w:after="0"/>
        <w:ind w:left="0"/>
        <w:jc w:val="both"/>
      </w:pPr>
      <w:r>
        <w:rPr>
          <w:rFonts w:ascii="Times New Roman"/>
          <w:b w:val="false"/>
          <w:i w:val="false"/>
          <w:color w:val="000000"/>
          <w:sz w:val="28"/>
        </w:rPr>
        <w:t xml:space="preserve">
      20)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Шардара аудандық қоғамдық денсаулық сақтау басқармасы" республикалық мемлекеттік мекемесі туралы ереже;</w:t>
      </w:r>
    </w:p>
    <w:bookmarkEnd w:id="21"/>
    <w:bookmarkStart w:name="z785" w:id="22"/>
    <w:p>
      <w:pPr>
        <w:spacing w:after="0"/>
        <w:ind w:left="0"/>
        <w:jc w:val="both"/>
      </w:pPr>
      <w:r>
        <w:rPr>
          <w:rFonts w:ascii="Times New Roman"/>
          <w:b w:val="false"/>
          <w:i w:val="false"/>
          <w:color w:val="000000"/>
          <w:sz w:val="28"/>
        </w:rPr>
        <w:t xml:space="preserve">
      21)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Кентау қалалық қоғамдық денсаулық сақтау басқармасы" республикалық мемлекеттік мекемесі туралы ереже;</w:t>
      </w:r>
    </w:p>
    <w:bookmarkEnd w:id="22"/>
    <w:bookmarkStart w:name="z786" w:id="23"/>
    <w:p>
      <w:pPr>
        <w:spacing w:after="0"/>
        <w:ind w:left="0"/>
        <w:jc w:val="both"/>
      </w:pPr>
      <w:r>
        <w:rPr>
          <w:rFonts w:ascii="Times New Roman"/>
          <w:b w:val="false"/>
          <w:i w:val="false"/>
          <w:color w:val="000000"/>
          <w:sz w:val="28"/>
        </w:rPr>
        <w:t xml:space="preserve">
      22) осы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Түркістан қалалық қоғамдық денсаулық сақтау басқармасы" республикалық мемлекеттік мекемесі туралы ереже;</w:t>
      </w:r>
    </w:p>
    <w:bookmarkEnd w:id="23"/>
    <w:bookmarkStart w:name="z787" w:id="24"/>
    <w:p>
      <w:pPr>
        <w:spacing w:after="0"/>
        <w:ind w:left="0"/>
        <w:jc w:val="both"/>
      </w:pPr>
      <w:r>
        <w:rPr>
          <w:rFonts w:ascii="Times New Roman"/>
          <w:b w:val="false"/>
          <w:i w:val="false"/>
          <w:color w:val="000000"/>
          <w:sz w:val="28"/>
        </w:rPr>
        <w:t xml:space="preserve">
      23) осы бұйрыққа </w:t>
      </w:r>
      <w:r>
        <w:rPr>
          <w:rFonts w:ascii="Times New Roman"/>
          <w:b w:val="false"/>
          <w:i w:val="false"/>
          <w:color w:val="000000"/>
          <w:sz w:val="28"/>
        </w:rPr>
        <w:t>23-қосымшаға</w:t>
      </w:r>
      <w:r>
        <w:rPr>
          <w:rFonts w:ascii="Times New Roman"/>
          <w:b w:val="false"/>
          <w:i w:val="false"/>
          <w:color w:val="000000"/>
          <w:sz w:val="28"/>
        </w:rPr>
        <w:t xml:space="preserve"> сәйкес "Қазақстан Республикасы Денсаулық сақтау министрлігінің Қоғамдық денсаулық сақтау комитеті Шымкент қаласы Қоғамдық денсаулық сақтау департаментінің Шымкент қаласы Абай ауданының қоғамдық денсаулық сақтау басқармасы" республикалық мемлекеттік мекемесі туралы ереже;</w:t>
      </w:r>
    </w:p>
    <w:bookmarkEnd w:id="24"/>
    <w:bookmarkStart w:name="z788" w:id="25"/>
    <w:p>
      <w:pPr>
        <w:spacing w:after="0"/>
        <w:ind w:left="0"/>
        <w:jc w:val="both"/>
      </w:pPr>
      <w:r>
        <w:rPr>
          <w:rFonts w:ascii="Times New Roman"/>
          <w:b w:val="false"/>
          <w:i w:val="false"/>
          <w:color w:val="000000"/>
          <w:sz w:val="28"/>
        </w:rPr>
        <w:t xml:space="preserve">
      24) осы бұйрыққа </w:t>
      </w:r>
      <w:r>
        <w:rPr>
          <w:rFonts w:ascii="Times New Roman"/>
          <w:b w:val="false"/>
          <w:i w:val="false"/>
          <w:color w:val="000000"/>
          <w:sz w:val="28"/>
        </w:rPr>
        <w:t>24-қосымшаға</w:t>
      </w:r>
      <w:r>
        <w:rPr>
          <w:rFonts w:ascii="Times New Roman"/>
          <w:b w:val="false"/>
          <w:i w:val="false"/>
          <w:color w:val="000000"/>
          <w:sz w:val="28"/>
        </w:rPr>
        <w:t xml:space="preserve"> сәйкес "Қазақстан Республикасы Денсаулық сақтау министрлігінің Қоғамдық денсаулық сақтау комитеті Шымкент қаласы Қоғамдық денсаулық сақтау департаментінің Шымкент қаласы Әл-Фараби ауданының қоғамдық денсаулық сақтау басқармасы" республикалық мемлекеттік мекемесі туралы ереже;</w:t>
      </w:r>
    </w:p>
    <w:bookmarkEnd w:id="25"/>
    <w:bookmarkStart w:name="z789" w:id="26"/>
    <w:p>
      <w:pPr>
        <w:spacing w:after="0"/>
        <w:ind w:left="0"/>
        <w:jc w:val="both"/>
      </w:pPr>
      <w:r>
        <w:rPr>
          <w:rFonts w:ascii="Times New Roman"/>
          <w:b w:val="false"/>
          <w:i w:val="false"/>
          <w:color w:val="000000"/>
          <w:sz w:val="28"/>
        </w:rPr>
        <w:t xml:space="preserve">
      25) осы бұйрыққа </w:t>
      </w:r>
      <w:r>
        <w:rPr>
          <w:rFonts w:ascii="Times New Roman"/>
          <w:b w:val="false"/>
          <w:i w:val="false"/>
          <w:color w:val="000000"/>
          <w:sz w:val="28"/>
        </w:rPr>
        <w:t>25-қосымшаға</w:t>
      </w:r>
      <w:r>
        <w:rPr>
          <w:rFonts w:ascii="Times New Roman"/>
          <w:b w:val="false"/>
          <w:i w:val="false"/>
          <w:color w:val="000000"/>
          <w:sz w:val="28"/>
        </w:rPr>
        <w:t xml:space="preserve"> сәйкес "Қазақстан Республикасы Денсаулық сақтау министрлігінің Қоғамдық денсаулық сақтау комитеті Шымкент қаласы Қоғамдық денсаулық сақтау департаментінің Шымкент қаласы Еңбекші ауданының қоғамдық денсаулық сақтау басқармасы" республикалық мемлекеттік мекемесі туралы ереже;</w:t>
      </w:r>
    </w:p>
    <w:bookmarkEnd w:id="26"/>
    <w:bookmarkStart w:name="z790" w:id="27"/>
    <w:p>
      <w:pPr>
        <w:spacing w:after="0"/>
        <w:ind w:left="0"/>
        <w:jc w:val="both"/>
      </w:pPr>
      <w:r>
        <w:rPr>
          <w:rFonts w:ascii="Times New Roman"/>
          <w:b w:val="false"/>
          <w:i w:val="false"/>
          <w:color w:val="000000"/>
          <w:sz w:val="28"/>
        </w:rPr>
        <w:t xml:space="preserve">
      26) осы бұйрыққа </w:t>
      </w:r>
      <w:r>
        <w:rPr>
          <w:rFonts w:ascii="Times New Roman"/>
          <w:b w:val="false"/>
          <w:i w:val="false"/>
          <w:color w:val="000000"/>
          <w:sz w:val="28"/>
        </w:rPr>
        <w:t>26-қосымшаға</w:t>
      </w:r>
      <w:r>
        <w:rPr>
          <w:rFonts w:ascii="Times New Roman"/>
          <w:b w:val="false"/>
          <w:i w:val="false"/>
          <w:color w:val="000000"/>
          <w:sz w:val="28"/>
        </w:rPr>
        <w:t xml:space="preserve"> сәйкес "Қазақстан Республикасы Денсаулық сақтау министрлігінің Қоғамдық денсаулық сақтау комитеті Шымкент қаласы Қоғамдық денсаулық сақтау департаментінің Шымкент қаласы Қаратау ауданының қоғамдық денсаулық сақтау басқармасы" республикалық мемлекеттік мекемесі туралы ереже.</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мен толықтырулар енгізілді - ҚР Денсаулық сақтау министрлігінің Қоғамдық денсаулық сақтау комитеті төрағасының 30.10.2018 </w:t>
      </w:r>
      <w:r>
        <w:rPr>
          <w:rFonts w:ascii="Times New Roman"/>
          <w:b w:val="false"/>
          <w:i w:val="false"/>
          <w:color w:val="000000"/>
          <w:sz w:val="28"/>
        </w:rPr>
        <w:t>№ 197-НҚ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2" w:id="28"/>
    <w:p>
      <w:pPr>
        <w:spacing w:after="0"/>
        <w:ind w:left="0"/>
        <w:jc w:val="both"/>
      </w:pPr>
      <w:r>
        <w:rPr>
          <w:rFonts w:ascii="Times New Roman"/>
          <w:b w:val="false"/>
          <w:i w:val="false"/>
          <w:color w:val="000000"/>
          <w:sz w:val="28"/>
        </w:rPr>
        <w:t xml:space="preserve">
      2. "Қазақстан Республикасы Денсаулық сақтау министрлігі Қоғамдық денсаулық сақтау комитетінің аумақтық бөлімшелерінің ережелерін бекіту туралы" Қазақстан Республикасы Денсаулық сақтау министрлігінің Қоғамдық денсаулық сақтау комитеті төрағасының 2018 жылғы 25 маусымдағы № 136-НҚ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End w:id="28"/>
    <w:bookmarkStart w:name="z13" w:id="29"/>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17) тармақшалары</w:t>
      </w:r>
      <w:r>
        <w:rPr>
          <w:rFonts w:ascii="Times New Roman"/>
          <w:b w:val="false"/>
          <w:i w:val="false"/>
          <w:color w:val="000000"/>
          <w:sz w:val="28"/>
        </w:rPr>
        <w:t xml:space="preserve"> алынып тасталсын.</w:t>
      </w:r>
    </w:p>
    <w:bookmarkEnd w:id="29"/>
    <w:bookmarkStart w:name="z14" w:id="30"/>
    <w:p>
      <w:pPr>
        <w:spacing w:after="0"/>
        <w:ind w:left="0"/>
        <w:jc w:val="both"/>
      </w:pPr>
      <w:r>
        <w:rPr>
          <w:rFonts w:ascii="Times New Roman"/>
          <w:b w:val="false"/>
          <w:i w:val="false"/>
          <w:color w:val="000000"/>
          <w:sz w:val="28"/>
        </w:rPr>
        <w:t>
      3. Комитеттің Заң қызметі басқармасы Қазақстан Республикасы заңнамасында белгіленген тәртіппен:</w:t>
      </w:r>
    </w:p>
    <w:bookmarkEnd w:id="30"/>
    <w:bookmarkStart w:name="z15" w:id="31"/>
    <w:p>
      <w:pPr>
        <w:spacing w:after="0"/>
        <w:ind w:left="0"/>
        <w:jc w:val="both"/>
      </w:pPr>
      <w:r>
        <w:rPr>
          <w:rFonts w:ascii="Times New Roman"/>
          <w:b w:val="false"/>
          <w:i w:val="false"/>
          <w:color w:val="000000"/>
          <w:sz w:val="28"/>
        </w:rPr>
        <w:t>
      1) осы бұйрық бекітілген күннен бастап күнтізбелік он күн ішінде оның қағаз тасығыштағы және электрондық нысандағы көшірмелерін қазақ және орыс тілдерінде ресми жариялау және Қазақстан Республикасы Нормативтік құқықтық актілерінің эталондық бақылау банкіне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31"/>
    <w:bookmarkStart w:name="z16" w:id="32"/>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интернет-ресурсына орналастыруды қамтамасыз етсін.</w:t>
      </w:r>
    </w:p>
    <w:bookmarkEnd w:id="32"/>
    <w:bookmarkStart w:name="z17" w:id="33"/>
    <w:p>
      <w:pPr>
        <w:spacing w:after="0"/>
        <w:ind w:left="0"/>
        <w:jc w:val="both"/>
      </w:pPr>
      <w:r>
        <w:rPr>
          <w:rFonts w:ascii="Times New Roman"/>
          <w:b w:val="false"/>
          <w:i w:val="false"/>
          <w:color w:val="000000"/>
          <w:sz w:val="28"/>
        </w:rPr>
        <w:t>
      3. Осы бұйрық қол қойылған күнiнен бастап қолданысқа енгiзiледi.</w:t>
      </w:r>
    </w:p>
    <w:bookmarkEnd w:id="3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Төрағаның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Ахметниязова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w:t>
            </w:r>
            <w:r>
              <w:br/>
            </w:r>
            <w:r>
              <w:rPr>
                <w:rFonts w:ascii="Times New Roman"/>
                <w:b w:val="false"/>
                <w:i w:val="false"/>
                <w:color w:val="000000"/>
                <w:sz w:val="20"/>
              </w:rPr>
              <w:t>Қоғамдық денсаулық сақтау</w:t>
            </w:r>
            <w:r>
              <w:br/>
            </w:r>
            <w:r>
              <w:rPr>
                <w:rFonts w:ascii="Times New Roman"/>
                <w:b w:val="false"/>
                <w:i w:val="false"/>
                <w:color w:val="000000"/>
                <w:sz w:val="20"/>
              </w:rPr>
              <w:t>комитеті төрағасының</w:t>
            </w:r>
            <w:r>
              <w:br/>
            </w:r>
            <w:r>
              <w:rPr>
                <w:rFonts w:ascii="Times New Roman"/>
                <w:b w:val="false"/>
                <w:i w:val="false"/>
                <w:color w:val="000000"/>
                <w:sz w:val="20"/>
              </w:rPr>
              <w:t>2018 жылғы 17 қазандағы</w:t>
            </w:r>
            <w:r>
              <w:br/>
            </w:r>
            <w:r>
              <w:rPr>
                <w:rFonts w:ascii="Times New Roman"/>
                <w:b w:val="false"/>
                <w:i w:val="false"/>
                <w:color w:val="000000"/>
                <w:sz w:val="20"/>
              </w:rPr>
              <w:t>№ 188-нқ бұйрығына</w:t>
            </w:r>
            <w:r>
              <w:br/>
            </w:r>
            <w:r>
              <w:rPr>
                <w:rFonts w:ascii="Times New Roman"/>
                <w:b w:val="false"/>
                <w:i w:val="false"/>
                <w:color w:val="000000"/>
                <w:sz w:val="20"/>
              </w:rPr>
              <w:t>№ 11-қосымша</w:t>
            </w:r>
          </w:p>
        </w:tc>
      </w:tr>
    </w:tbl>
    <w:bookmarkStart w:name="z26" w:id="34"/>
    <w:p>
      <w:pPr>
        <w:spacing w:after="0"/>
        <w:ind w:left="0"/>
        <w:jc w:val="left"/>
      </w:pPr>
      <w:r>
        <w:rPr>
          <w:rFonts w:ascii="Times New Roman"/>
          <w:b/>
          <w:i w:val="false"/>
          <w:color w:val="000000"/>
        </w:rPr>
        <w:t xml:space="preserve"> "Қазақстан Республикасы Денсаулық сақтау министрлігінің Қоғамдық денсаулық сақтау комитеті Алматы облысы Қоғамдық денсаулық сақтау департаментінің Кеген аудандық қоғамдық денсаулық сақтау басқармасы" республикалық мемлекеттік мекемесі туралы ереже</w:t>
      </w:r>
    </w:p>
    <w:bookmarkEnd w:id="34"/>
    <w:bookmarkStart w:name="z27" w:id="35"/>
    <w:p>
      <w:pPr>
        <w:spacing w:after="0"/>
        <w:ind w:left="0"/>
        <w:jc w:val="left"/>
      </w:pPr>
      <w:r>
        <w:rPr>
          <w:rFonts w:ascii="Times New Roman"/>
          <w:b/>
          <w:i w:val="false"/>
          <w:color w:val="000000"/>
        </w:rPr>
        <w:t xml:space="preserve"> 1-тарау. Жалпы ережелер</w:t>
      </w:r>
    </w:p>
    <w:bookmarkEnd w:id="35"/>
    <w:bookmarkStart w:name="z28" w:id="36"/>
    <w:p>
      <w:pPr>
        <w:spacing w:after="0"/>
        <w:ind w:left="0"/>
        <w:jc w:val="both"/>
      </w:pPr>
      <w:r>
        <w:rPr>
          <w:rFonts w:ascii="Times New Roman"/>
          <w:b w:val="false"/>
          <w:i w:val="false"/>
          <w:color w:val="000000"/>
          <w:sz w:val="28"/>
        </w:rPr>
        <w:t>
      1. Қазақстан Республикасы Денсаулық сақтау министрлігі Қоғамдық денсаулық сақтау комитетінің Алматы облысы Қоғамдық денсаулық сақтау департаментінің (бұдан әрі - Департамент) Кеген аудандық қоғамдық денсаулық сақтау басқармасы (бұдан әрі - Басқарма) республикалық мемлекеттік мекемесі тиісті аумақта қоғамдық денсаулық сақтау, халықтың санитариялық-эпидемиологиялық саламаттылығы салаларында басшылықты және реттеуді, халыққа өткізілетін өнімдер мен көрсетілетін қызметтер бойынша техникалық регламенттер мен нормативтік құжаттарда белгіленген, тамақ өнімдерінің қауіпсіздігі және органикалық өнімдердің өндірісі аясындағы (бұдан әрі - реттелетін сала) талаптардың, сондай-ақ денсаулық сақтау саласындағы стандарттардың сақталуын бақылауды және қадағалауды жүзеге асыратын, іске асыру және бақылау-қадағалау функцияларын жүзеге асыратын Қазақстан Республикасы Денсаулық сақтау министрлігі Қоғамдық денсаулық сақтау комитетінің аумақтық бөлімшесі болып табылады.</w:t>
      </w:r>
    </w:p>
    <w:bookmarkEnd w:id="36"/>
    <w:bookmarkStart w:name="z29" w:id="37"/>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37"/>
    <w:bookmarkStart w:name="z30" w:id="38"/>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38"/>
    <w:bookmarkStart w:name="z31" w:id="39"/>
    <w:p>
      <w:pPr>
        <w:spacing w:after="0"/>
        <w:ind w:left="0"/>
        <w:jc w:val="both"/>
      </w:pPr>
      <w:r>
        <w:rPr>
          <w:rFonts w:ascii="Times New Roman"/>
          <w:b w:val="false"/>
          <w:i w:val="false"/>
          <w:color w:val="000000"/>
          <w:sz w:val="28"/>
        </w:rPr>
        <w:t xml:space="preserve">
      4. Басқарма азаматтық-құқықтық қатынастарға қатынастарға өз атынан түседі. </w:t>
      </w:r>
    </w:p>
    <w:bookmarkEnd w:id="39"/>
    <w:bookmarkStart w:name="z32" w:id="40"/>
    <w:p>
      <w:pPr>
        <w:spacing w:after="0"/>
        <w:ind w:left="0"/>
        <w:jc w:val="both"/>
      </w:pPr>
      <w:r>
        <w:rPr>
          <w:rFonts w:ascii="Times New Roman"/>
          <w:b w:val="false"/>
          <w:i w:val="false"/>
          <w:color w:val="000000"/>
          <w:sz w:val="28"/>
        </w:rPr>
        <w:t xml:space="preserve">
      5. Басқарма егер заңнамаға сәйкес осыған уәкілеттілік берілген болса, мемлекет атынан азаматтық-құқықтық қатынастардың тарапы болуға құқылы. </w:t>
      </w:r>
    </w:p>
    <w:bookmarkEnd w:id="40"/>
    <w:bookmarkStart w:name="z33" w:id="41"/>
    <w:p>
      <w:pPr>
        <w:spacing w:after="0"/>
        <w:ind w:left="0"/>
        <w:jc w:val="both"/>
      </w:pPr>
      <w:r>
        <w:rPr>
          <w:rFonts w:ascii="Times New Roman"/>
          <w:b w:val="false"/>
          <w:i w:val="false"/>
          <w:color w:val="000000"/>
          <w:sz w:val="28"/>
        </w:rPr>
        <w:t xml:space="preserve">
      6. Басқарма өз құзыретінің мәсеyлелері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 </w:t>
      </w:r>
    </w:p>
    <w:bookmarkEnd w:id="41"/>
    <w:bookmarkStart w:name="z34" w:id="42"/>
    <w:p>
      <w:pPr>
        <w:spacing w:after="0"/>
        <w:ind w:left="0"/>
        <w:jc w:val="both"/>
      </w:pPr>
      <w:r>
        <w:rPr>
          <w:rFonts w:ascii="Times New Roman"/>
          <w:b w:val="false"/>
          <w:i w:val="false"/>
          <w:color w:val="000000"/>
          <w:sz w:val="28"/>
        </w:rPr>
        <w:t xml:space="preserve">
      7. Басқарманың құрылымы мен штат саны Қазақстан Республикасының қолданыстағы заңнамасына сәйкес бекітіледі. </w:t>
      </w:r>
    </w:p>
    <w:bookmarkEnd w:id="42"/>
    <w:bookmarkStart w:name="z35" w:id="43"/>
    <w:p>
      <w:pPr>
        <w:spacing w:after="0"/>
        <w:ind w:left="0"/>
        <w:jc w:val="both"/>
      </w:pPr>
      <w:r>
        <w:rPr>
          <w:rFonts w:ascii="Times New Roman"/>
          <w:b w:val="false"/>
          <w:i w:val="false"/>
          <w:color w:val="000000"/>
          <w:sz w:val="28"/>
        </w:rPr>
        <w:t>
      8. Басқарманың заңды мекенжайы: 041419, Қазақстан Республикасы, Алматы облысы, Райымбек ауданы, Нарынкөл ауылы, Жандосов көшесі, 14.</w:t>
      </w:r>
    </w:p>
    <w:bookmarkEnd w:id="43"/>
    <w:bookmarkStart w:name="z36" w:id="44"/>
    <w:p>
      <w:pPr>
        <w:spacing w:after="0"/>
        <w:ind w:left="0"/>
        <w:jc w:val="both"/>
      </w:pPr>
      <w:r>
        <w:rPr>
          <w:rFonts w:ascii="Times New Roman"/>
          <w:b w:val="false"/>
          <w:i w:val="false"/>
          <w:color w:val="000000"/>
          <w:sz w:val="28"/>
        </w:rPr>
        <w:t>
      9. Мемлекеттік органның толық атауы - "Қазақстан Республикасы Денсаулық сақтау министрлігінің Қоғамдық денсаулық сақтау комитеті Алматы облысы Қоғамдық денсаулық сақтау департаментінің Кеген аудандық қоғамдық денсаулық сақтау басқармасы" республикалық мемлекеттік мекемесi.</w:t>
      </w:r>
    </w:p>
    <w:bookmarkEnd w:id="44"/>
    <w:bookmarkStart w:name="z37" w:id="45"/>
    <w:p>
      <w:pPr>
        <w:spacing w:after="0"/>
        <w:ind w:left="0"/>
        <w:jc w:val="both"/>
      </w:pPr>
      <w:r>
        <w:rPr>
          <w:rFonts w:ascii="Times New Roman"/>
          <w:b w:val="false"/>
          <w:i w:val="false"/>
          <w:color w:val="000000"/>
          <w:sz w:val="28"/>
        </w:rPr>
        <w:t xml:space="preserve">
      10. Осы Ереже Басқарманың құрылтай құжаты болып табылады. </w:t>
      </w:r>
    </w:p>
    <w:bookmarkEnd w:id="45"/>
    <w:bookmarkStart w:name="z38" w:id="46"/>
    <w:p>
      <w:pPr>
        <w:spacing w:after="0"/>
        <w:ind w:left="0"/>
        <w:jc w:val="both"/>
      </w:pPr>
      <w:r>
        <w:rPr>
          <w:rFonts w:ascii="Times New Roman"/>
          <w:b w:val="false"/>
          <w:i w:val="false"/>
          <w:color w:val="000000"/>
          <w:sz w:val="28"/>
        </w:rPr>
        <w:t xml:space="preserve">
      11. Басқарманың қызметін қаржыландыру республикалық бюджеттен жүзеге асырылады. </w:t>
      </w:r>
    </w:p>
    <w:bookmarkEnd w:id="46"/>
    <w:bookmarkStart w:name="z39" w:id="47"/>
    <w:p>
      <w:pPr>
        <w:spacing w:after="0"/>
        <w:ind w:left="0"/>
        <w:jc w:val="both"/>
      </w:pPr>
      <w:r>
        <w:rPr>
          <w:rFonts w:ascii="Times New Roman"/>
          <w:b w:val="false"/>
          <w:i w:val="false"/>
          <w:color w:val="000000"/>
          <w:sz w:val="28"/>
        </w:rPr>
        <w:t xml:space="preserve">
      12. 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 </w:t>
      </w:r>
    </w:p>
    <w:bookmarkEnd w:id="47"/>
    <w:bookmarkStart w:name="z40" w:id="48"/>
    <w:p>
      <w:pPr>
        <w:spacing w:after="0"/>
        <w:ind w:left="0"/>
        <w:jc w:val="both"/>
      </w:pPr>
      <w:r>
        <w:rPr>
          <w:rFonts w:ascii="Times New Roman"/>
          <w:b w:val="false"/>
          <w:i w:val="false"/>
          <w:color w:val="000000"/>
          <w:sz w:val="28"/>
        </w:rPr>
        <w:t xml:space="preserve">
      Егер Басқармаға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 </w:t>
      </w:r>
    </w:p>
    <w:bookmarkEnd w:id="48"/>
    <w:bookmarkStart w:name="z41" w:id="49"/>
    <w:p>
      <w:pPr>
        <w:spacing w:after="0"/>
        <w:ind w:left="0"/>
        <w:jc w:val="left"/>
      </w:pPr>
      <w:r>
        <w:rPr>
          <w:rFonts w:ascii="Times New Roman"/>
          <w:b/>
          <w:i w:val="false"/>
          <w:color w:val="000000"/>
        </w:rPr>
        <w:t xml:space="preserve"> 2-тарау. Басқарманың негізгі міндеттері, функциялары, құқықтары мен міндеттері</w:t>
      </w:r>
    </w:p>
    <w:bookmarkEnd w:id="49"/>
    <w:bookmarkStart w:name="z42" w:id="50"/>
    <w:p>
      <w:pPr>
        <w:spacing w:after="0"/>
        <w:ind w:left="0"/>
        <w:jc w:val="both"/>
      </w:pPr>
      <w:r>
        <w:rPr>
          <w:rFonts w:ascii="Times New Roman"/>
          <w:b w:val="false"/>
          <w:i w:val="false"/>
          <w:color w:val="000000"/>
          <w:sz w:val="28"/>
        </w:rPr>
        <w:t xml:space="preserve">
      13. Міндеттері: </w:t>
      </w:r>
    </w:p>
    <w:bookmarkEnd w:id="50"/>
    <w:bookmarkStart w:name="z43" w:id="51"/>
    <w:p>
      <w:pPr>
        <w:spacing w:after="0"/>
        <w:ind w:left="0"/>
        <w:jc w:val="both"/>
      </w:pPr>
      <w:r>
        <w:rPr>
          <w:rFonts w:ascii="Times New Roman"/>
          <w:b w:val="false"/>
          <w:i w:val="false"/>
          <w:color w:val="000000"/>
          <w:sz w:val="28"/>
        </w:rPr>
        <w:t xml:space="preserve">
      1) қоғамдық денсаулық сақтау, халықтың санитариялық-эпидемиологиялық саламаттылығы, көрсетілетін медициналық қызметтердің сапасын бақылау, тамақ өнімін өткізу сатысында оның қауіпсіздігі саласындағы техникалық регламенттер мен нормативтік құжаттарда белгіленген талаптардың сақталуын бақылау және қадағалау мәселелері бойынша реттеуші, іске асыру және бақылау-қадағалау функцияларын жүзеге асыру; </w:t>
      </w:r>
    </w:p>
    <w:bookmarkEnd w:id="51"/>
    <w:bookmarkStart w:name="z44" w:id="52"/>
    <w:p>
      <w:pPr>
        <w:spacing w:after="0"/>
        <w:ind w:left="0"/>
        <w:jc w:val="both"/>
      </w:pPr>
      <w:r>
        <w:rPr>
          <w:rFonts w:ascii="Times New Roman"/>
          <w:b w:val="false"/>
          <w:i w:val="false"/>
          <w:color w:val="000000"/>
          <w:sz w:val="28"/>
        </w:rPr>
        <w:t>
      2) медициналық қызмет, халықтың санитариялық-эпидемиологиялық саламаттылығы салаларында мемлекеттік көрсетілетін қызметтердің сапасы мен қолжетімділігін қамтамасыз ету;</w:t>
      </w:r>
    </w:p>
    <w:bookmarkEnd w:id="52"/>
    <w:bookmarkStart w:name="z45" w:id="53"/>
    <w:p>
      <w:pPr>
        <w:spacing w:after="0"/>
        <w:ind w:left="0"/>
        <w:jc w:val="both"/>
      </w:pPr>
      <w:r>
        <w:rPr>
          <w:rFonts w:ascii="Times New Roman"/>
          <w:b w:val="false"/>
          <w:i w:val="false"/>
          <w:color w:val="000000"/>
          <w:sz w:val="28"/>
        </w:rPr>
        <w:t xml:space="preserve">
      3) өз құзыреті шегінде Басқармаға жүктелген өзге де міндеттерді жүзеге асыру. </w:t>
      </w:r>
    </w:p>
    <w:bookmarkEnd w:id="53"/>
    <w:bookmarkStart w:name="z46" w:id="54"/>
    <w:p>
      <w:pPr>
        <w:spacing w:after="0"/>
        <w:ind w:left="0"/>
        <w:jc w:val="both"/>
      </w:pPr>
      <w:r>
        <w:rPr>
          <w:rFonts w:ascii="Times New Roman"/>
          <w:b w:val="false"/>
          <w:i w:val="false"/>
          <w:color w:val="000000"/>
          <w:sz w:val="28"/>
        </w:rPr>
        <w:t xml:space="preserve">
      14. Функциялары: </w:t>
      </w:r>
    </w:p>
    <w:bookmarkEnd w:id="54"/>
    <w:bookmarkStart w:name="z47" w:id="55"/>
    <w:p>
      <w:pPr>
        <w:spacing w:after="0"/>
        <w:ind w:left="0"/>
        <w:jc w:val="both"/>
      </w:pPr>
      <w:r>
        <w:rPr>
          <w:rFonts w:ascii="Times New Roman"/>
          <w:b w:val="false"/>
          <w:i w:val="false"/>
          <w:color w:val="000000"/>
          <w:sz w:val="28"/>
        </w:rPr>
        <w:t>
      1) өз құзыреті шегінде тиісті аумақта халықтың санитариялық-эпидемиологиялық саламаттылығы, қоғамдық денсаулық сақтау салаларында денсаулық сақтау аясында мемлекеттік саясатты іске асыру;</w:t>
      </w:r>
    </w:p>
    <w:bookmarkEnd w:id="55"/>
    <w:bookmarkStart w:name="z48" w:id="56"/>
    <w:p>
      <w:pPr>
        <w:spacing w:after="0"/>
        <w:ind w:left="0"/>
        <w:jc w:val="both"/>
      </w:pPr>
      <w:r>
        <w:rPr>
          <w:rFonts w:ascii="Times New Roman"/>
          <w:b w:val="false"/>
          <w:i w:val="false"/>
          <w:color w:val="000000"/>
          <w:sz w:val="28"/>
        </w:rPr>
        <w:t>
      2) тиісті аумақта санитариялық-эпидемиологиялық бақылауды және қадағалауды жүзеге асыру;</w:t>
      </w:r>
    </w:p>
    <w:bookmarkEnd w:id="56"/>
    <w:bookmarkStart w:name="z49" w:id="57"/>
    <w:p>
      <w:pPr>
        <w:spacing w:after="0"/>
        <w:ind w:left="0"/>
        <w:jc w:val="both"/>
      </w:pPr>
      <w:r>
        <w:rPr>
          <w:rFonts w:ascii="Times New Roman"/>
          <w:b w:val="false"/>
          <w:i w:val="false"/>
          <w:color w:val="000000"/>
          <w:sz w:val="28"/>
        </w:rPr>
        <w:t>
      3) мемлекеттік органдармен, жеке және заңды тұлғалармен, үкіметтік емес ұйымдармен, тұтынушылардың қоғамдық бірлестіктерімен реттелетін саладағы мәселелер бойынша өзара іс-қимыл жасау;</w:t>
      </w:r>
    </w:p>
    <w:bookmarkEnd w:id="57"/>
    <w:bookmarkStart w:name="z50" w:id="58"/>
    <w:p>
      <w:pPr>
        <w:spacing w:after="0"/>
        <w:ind w:left="0"/>
        <w:jc w:val="both"/>
      </w:pPr>
      <w:r>
        <w:rPr>
          <w:rFonts w:ascii="Times New Roman"/>
          <w:b w:val="false"/>
          <w:i w:val="false"/>
          <w:color w:val="000000"/>
          <w:sz w:val="28"/>
        </w:rPr>
        <w:t>
      4) Басқарманың құзыретіне кіретін мәселелер бойынша жеке және заңды тұлғалардың өтініштерін қарау;</w:t>
      </w:r>
    </w:p>
    <w:bookmarkEnd w:id="58"/>
    <w:bookmarkStart w:name="z51" w:id="59"/>
    <w:p>
      <w:pPr>
        <w:spacing w:after="0"/>
        <w:ind w:left="0"/>
        <w:jc w:val="both"/>
      </w:pPr>
      <w:r>
        <w:rPr>
          <w:rFonts w:ascii="Times New Roman"/>
          <w:b w:val="false"/>
          <w:i w:val="false"/>
          <w:color w:val="000000"/>
          <w:sz w:val="28"/>
        </w:rPr>
        <w:t>
      5) өз құзыреті шегінде тамақтан уланулар, инфекциялық, паразиттік және басқа да аурулар кезінде санитариялық-эпидемияға қарсы және санитариялық-профилактикалық іс-шараларды ұйымдастыру және жүргізу;</w:t>
      </w:r>
    </w:p>
    <w:bookmarkEnd w:id="59"/>
    <w:bookmarkStart w:name="z52" w:id="60"/>
    <w:p>
      <w:pPr>
        <w:spacing w:after="0"/>
        <w:ind w:left="0"/>
        <w:jc w:val="both"/>
      </w:pPr>
      <w:r>
        <w:rPr>
          <w:rFonts w:ascii="Times New Roman"/>
          <w:b w:val="false"/>
          <w:i w:val="false"/>
          <w:color w:val="000000"/>
          <w:sz w:val="28"/>
        </w:rPr>
        <w:t>
      6) рұқсат құжаттарын беру арқылы бекітілген стандартарға сәйкес реттелетін салаларда мемлекеттік қызметтерді көрсету, олардың қолданысын тоқтата тұру, сондай-ақ Қазақстан Республикасының заңнамасына сәйкес одан айыру (кері қайтарып алу);</w:t>
      </w:r>
    </w:p>
    <w:bookmarkEnd w:id="60"/>
    <w:bookmarkStart w:name="z53" w:id="61"/>
    <w:p>
      <w:pPr>
        <w:spacing w:after="0"/>
        <w:ind w:left="0"/>
        <w:jc w:val="both"/>
      </w:pPr>
      <w:r>
        <w:rPr>
          <w:rFonts w:ascii="Times New Roman"/>
          <w:b w:val="false"/>
          <w:i w:val="false"/>
          <w:color w:val="000000"/>
          <w:sz w:val="28"/>
        </w:rPr>
        <w:t xml:space="preserve">
      7)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халықтың санитариялық-эпидемиологиялық саламаттылығы саласында қызметті жүзеге асырудың басталғаны немесе тоқтатылғаны туралы хабарламалар қабылдауды жүзеге асыру;</w:t>
      </w:r>
    </w:p>
    <w:bookmarkEnd w:id="61"/>
    <w:bookmarkStart w:name="z54" w:id="62"/>
    <w:p>
      <w:pPr>
        <w:spacing w:after="0"/>
        <w:ind w:left="0"/>
        <w:jc w:val="both"/>
      </w:pPr>
      <w:r>
        <w:rPr>
          <w:rFonts w:ascii="Times New Roman"/>
          <w:b w:val="false"/>
          <w:i w:val="false"/>
          <w:color w:val="000000"/>
          <w:sz w:val="28"/>
        </w:rPr>
        <w:t>
      8) санитариялық-эпидемиологиялық қадағалауға жататын тамақ өнімін өндіру (дайындау), айналымы, кәдеге жарату және жою сатыларында оның қауіпсіздігін қамтамасыз ету;</w:t>
      </w:r>
    </w:p>
    <w:bookmarkEnd w:id="62"/>
    <w:bookmarkStart w:name="z55" w:id="63"/>
    <w:p>
      <w:pPr>
        <w:spacing w:after="0"/>
        <w:ind w:left="0"/>
        <w:jc w:val="both"/>
      </w:pPr>
      <w:r>
        <w:rPr>
          <w:rFonts w:ascii="Times New Roman"/>
          <w:b w:val="false"/>
          <w:i w:val="false"/>
          <w:color w:val="000000"/>
          <w:sz w:val="28"/>
        </w:rPr>
        <w:t>
      9) реттелетін саладағы мәселелер бойынша семинарлар, конференциялар, дөңгелек үстелдерге және басқа да іс-шараларды ұйымдастыруға және өткізуге қатысу;</w:t>
      </w:r>
    </w:p>
    <w:bookmarkEnd w:id="63"/>
    <w:bookmarkStart w:name="z56" w:id="64"/>
    <w:p>
      <w:pPr>
        <w:spacing w:after="0"/>
        <w:ind w:left="0"/>
        <w:jc w:val="both"/>
      </w:pPr>
      <w:r>
        <w:rPr>
          <w:rFonts w:ascii="Times New Roman"/>
          <w:b w:val="false"/>
          <w:i w:val="false"/>
          <w:color w:val="000000"/>
          <w:sz w:val="28"/>
        </w:rPr>
        <w:t>
      10) өз құзыреті шегінде Қазақстан Республикасы заңдарының және өзге де нормативтік құқықтық актілердің сақталуын қамтамасыз ету;</w:t>
      </w:r>
    </w:p>
    <w:bookmarkEnd w:id="64"/>
    <w:bookmarkStart w:name="z57" w:id="65"/>
    <w:p>
      <w:pPr>
        <w:spacing w:after="0"/>
        <w:ind w:left="0"/>
        <w:jc w:val="both"/>
      </w:pPr>
      <w:r>
        <w:rPr>
          <w:rFonts w:ascii="Times New Roman"/>
          <w:b w:val="false"/>
          <w:i w:val="false"/>
          <w:color w:val="000000"/>
          <w:sz w:val="28"/>
        </w:rPr>
        <w:t>
      11) Қазақстан Республикасының қолданыстағы заңнамасына сәйкес реттелетін салада тексеру және профилактикалық бақылау мен қадағалау нысандарында бақылауды жүзеге асыру;</w:t>
      </w:r>
    </w:p>
    <w:bookmarkEnd w:id="65"/>
    <w:bookmarkStart w:name="z58" w:id="66"/>
    <w:p>
      <w:pPr>
        <w:spacing w:after="0"/>
        <w:ind w:left="0"/>
        <w:jc w:val="both"/>
      </w:pPr>
      <w:r>
        <w:rPr>
          <w:rFonts w:ascii="Times New Roman"/>
          <w:b w:val="false"/>
          <w:i w:val="false"/>
          <w:color w:val="000000"/>
          <w:sz w:val="28"/>
        </w:rPr>
        <w:t xml:space="preserve">
      12)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бұзушылықтар туралы істерді қозғау, қарау және әкімшілік жаза қолдану;</w:t>
      </w:r>
    </w:p>
    <w:bookmarkEnd w:id="66"/>
    <w:bookmarkStart w:name="z59" w:id="67"/>
    <w:p>
      <w:pPr>
        <w:spacing w:after="0"/>
        <w:ind w:left="0"/>
        <w:jc w:val="both"/>
      </w:pPr>
      <w:r>
        <w:rPr>
          <w:rFonts w:ascii="Times New Roman"/>
          <w:b w:val="false"/>
          <w:i w:val="false"/>
          <w:color w:val="000000"/>
          <w:sz w:val="28"/>
        </w:rPr>
        <w:t>
      13) тиісті аумақта йод тапшылығы ауруларының профилактикасы туралы Қазақстан Республикасының заңнамасы талаптарының орындалуын бақылауды және қадағалауды жүзеге асыру;</w:t>
      </w:r>
    </w:p>
    <w:bookmarkEnd w:id="67"/>
    <w:bookmarkStart w:name="z60" w:id="68"/>
    <w:p>
      <w:pPr>
        <w:spacing w:after="0"/>
        <w:ind w:left="0"/>
        <w:jc w:val="both"/>
      </w:pPr>
      <w:r>
        <w:rPr>
          <w:rFonts w:ascii="Times New Roman"/>
          <w:b w:val="false"/>
          <w:i w:val="false"/>
          <w:color w:val="000000"/>
          <w:sz w:val="28"/>
        </w:rPr>
        <w:t>
      14) тиісті аумақта инфекциялық және паразиттік ауруларды эпидемиологиялық бақылауды жүзеге асыру;</w:t>
      </w:r>
    </w:p>
    <w:bookmarkEnd w:id="68"/>
    <w:bookmarkStart w:name="z61" w:id="69"/>
    <w:p>
      <w:pPr>
        <w:spacing w:after="0"/>
        <w:ind w:left="0"/>
        <w:jc w:val="both"/>
      </w:pPr>
      <w:r>
        <w:rPr>
          <w:rFonts w:ascii="Times New Roman"/>
          <w:b w:val="false"/>
          <w:i w:val="false"/>
          <w:color w:val="000000"/>
          <w:sz w:val="28"/>
        </w:rPr>
        <w:t>
      15) тиісті аумақта тұтынушыларға өткізілетін өнімдер мен көрсетілетін қызметтер бойынша техникалық регламенттер мен нормативтік құжаттарда белгіленген, сондай-ақ тамақ өнімін өткізу сатысында оның қауіпсіздігі саласындағы талаптардың сақталуын бақылауды және қадағалауды жүзеге асыру;</w:t>
      </w:r>
    </w:p>
    <w:bookmarkEnd w:id="69"/>
    <w:bookmarkStart w:name="z62" w:id="70"/>
    <w:p>
      <w:pPr>
        <w:spacing w:after="0"/>
        <w:ind w:left="0"/>
        <w:jc w:val="both"/>
      </w:pPr>
      <w:r>
        <w:rPr>
          <w:rFonts w:ascii="Times New Roman"/>
          <w:b w:val="false"/>
          <w:i w:val="false"/>
          <w:color w:val="000000"/>
          <w:sz w:val="28"/>
        </w:rPr>
        <w:t>
      16) тиісті аумақта халықтың санитариялық-эпидемиологиялық саламаттылығы саласында радиациялық бақылауды жүзеге асыру;</w:t>
      </w:r>
    </w:p>
    <w:bookmarkEnd w:id="70"/>
    <w:bookmarkStart w:name="z63" w:id="71"/>
    <w:p>
      <w:pPr>
        <w:spacing w:after="0"/>
        <w:ind w:left="0"/>
        <w:jc w:val="both"/>
      </w:pPr>
      <w:r>
        <w:rPr>
          <w:rFonts w:ascii="Times New Roman"/>
          <w:b w:val="false"/>
          <w:i w:val="false"/>
          <w:color w:val="000000"/>
          <w:sz w:val="28"/>
        </w:rPr>
        <w:t>
      17) жолаушыларды, тамақ өнімдерін, азық-түлік шикізатын, суды, радиоактивті, қауіпті, химиялық және уытты заттарды тасымалдау үшін қолданылатын көлік құралдарына, жолаушылар мен жүктерді тасымалдау жағдайларына тексеру жүргізу;</w:t>
      </w:r>
    </w:p>
    <w:bookmarkEnd w:id="71"/>
    <w:bookmarkStart w:name="z64" w:id="72"/>
    <w:p>
      <w:pPr>
        <w:spacing w:after="0"/>
        <w:ind w:left="0"/>
        <w:jc w:val="both"/>
      </w:pPr>
      <w:r>
        <w:rPr>
          <w:rFonts w:ascii="Times New Roman"/>
          <w:b w:val="false"/>
          <w:i w:val="false"/>
          <w:color w:val="000000"/>
          <w:sz w:val="28"/>
        </w:rPr>
        <w:t>
      18) қоғамдық денсаулық сақтау, халықтың санитариялық-эпидемиологиялық саламаттылығы мәселелері бойынша халық арасында түсіндіру жұмысын ұйымдастыру;</w:t>
      </w:r>
    </w:p>
    <w:bookmarkEnd w:id="72"/>
    <w:bookmarkStart w:name="z65" w:id="73"/>
    <w:p>
      <w:pPr>
        <w:spacing w:after="0"/>
        <w:ind w:left="0"/>
        <w:jc w:val="both"/>
      </w:pPr>
      <w:r>
        <w:rPr>
          <w:rFonts w:ascii="Times New Roman"/>
          <w:b w:val="false"/>
          <w:i w:val="false"/>
          <w:color w:val="000000"/>
          <w:sz w:val="28"/>
        </w:rPr>
        <w:t>
      19) өткізуге арналған шығыстар республикалық бюджеттен өтелетін объектілерде зертханалық және құрал-саймандық зерттеулер көлемдерін айқындау;</w:t>
      </w:r>
    </w:p>
    <w:bookmarkEnd w:id="73"/>
    <w:bookmarkStart w:name="z66" w:id="74"/>
    <w:p>
      <w:pPr>
        <w:spacing w:after="0"/>
        <w:ind w:left="0"/>
        <w:jc w:val="both"/>
      </w:pPr>
      <w:r>
        <w:rPr>
          <w:rFonts w:ascii="Times New Roman"/>
          <w:b w:val="false"/>
          <w:i w:val="false"/>
          <w:color w:val="000000"/>
          <w:sz w:val="28"/>
        </w:rPr>
        <w:t>
      20) өз құзыреті шегінде тәуекелді бағалауды жүргізу;</w:t>
      </w:r>
    </w:p>
    <w:bookmarkEnd w:id="74"/>
    <w:bookmarkStart w:name="z67" w:id="75"/>
    <w:p>
      <w:pPr>
        <w:spacing w:after="0"/>
        <w:ind w:left="0"/>
        <w:jc w:val="both"/>
      </w:pPr>
      <w:r>
        <w:rPr>
          <w:rFonts w:ascii="Times New Roman"/>
          <w:b w:val="false"/>
          <w:i w:val="false"/>
          <w:color w:val="000000"/>
          <w:sz w:val="28"/>
        </w:rPr>
        <w:t>
      21) бақылаудағы объектілерді тексерулер жоспарын құру;</w:t>
      </w:r>
    </w:p>
    <w:bookmarkEnd w:id="75"/>
    <w:bookmarkStart w:name="z68" w:id="76"/>
    <w:p>
      <w:pPr>
        <w:spacing w:after="0"/>
        <w:ind w:left="0"/>
        <w:jc w:val="both"/>
      </w:pPr>
      <w:r>
        <w:rPr>
          <w:rFonts w:ascii="Times New Roman"/>
          <w:b w:val="false"/>
          <w:i w:val="false"/>
          <w:color w:val="000000"/>
          <w:sz w:val="28"/>
        </w:rPr>
        <w:t>
      22) электрондық ақпараттық ресурстардың және ақпараттық жүйелердің, ақпараттық-коммуникациялық желілердің жұмыс істеуін қамтамасыз ету, Қазақстан Республикасының ақпараттандыру саласындағы туралы заңнамасына сәйкес оларға жеке және заңды тұлғалардың қолжетімділігін ұйымдастыру;</w:t>
      </w:r>
    </w:p>
    <w:bookmarkEnd w:id="76"/>
    <w:bookmarkStart w:name="z69" w:id="77"/>
    <w:p>
      <w:pPr>
        <w:spacing w:after="0"/>
        <w:ind w:left="0"/>
        <w:jc w:val="both"/>
      </w:pPr>
      <w:r>
        <w:rPr>
          <w:rFonts w:ascii="Times New Roman"/>
          <w:b w:val="false"/>
          <w:i w:val="false"/>
          <w:color w:val="000000"/>
          <w:sz w:val="28"/>
        </w:rPr>
        <w:t>
      23) заңдарда, Қазақстан Республикасы Президентінің және Үкіметінің актілерінде көзделген өзге де функцияларды жүзеге асыру.</w:t>
      </w:r>
    </w:p>
    <w:bookmarkEnd w:id="77"/>
    <w:bookmarkStart w:name="z70" w:id="78"/>
    <w:p>
      <w:pPr>
        <w:spacing w:after="0"/>
        <w:ind w:left="0"/>
        <w:jc w:val="both"/>
      </w:pPr>
      <w:r>
        <w:rPr>
          <w:rFonts w:ascii="Times New Roman"/>
          <w:b w:val="false"/>
          <w:i w:val="false"/>
          <w:color w:val="000000"/>
          <w:sz w:val="28"/>
        </w:rPr>
        <w:t xml:space="preserve">
      15. Құқықтары мен міндеттері: </w:t>
      </w:r>
    </w:p>
    <w:bookmarkEnd w:id="78"/>
    <w:bookmarkStart w:name="z71" w:id="79"/>
    <w:p>
      <w:pPr>
        <w:spacing w:after="0"/>
        <w:ind w:left="0"/>
        <w:jc w:val="both"/>
      </w:pPr>
      <w:r>
        <w:rPr>
          <w:rFonts w:ascii="Times New Roman"/>
          <w:b w:val="false"/>
          <w:i w:val="false"/>
          <w:color w:val="000000"/>
          <w:sz w:val="28"/>
        </w:rPr>
        <w:t>
      1) өз құзыреті шегінде Қазақстан Республикасының заңнамасын бұзу фактілерін қарау үшін жеке, лауазымды тұлғаларды, заңды тұлғалардың заңды өкілдерін халықтың санитариялық-эпидемиологиялық саламаттылығы және медициналық көрсетілетін қызметтердің сапасын бақылау саласындағы органдарға шақыру;</w:t>
      </w:r>
    </w:p>
    <w:bookmarkEnd w:id="79"/>
    <w:bookmarkStart w:name="z72" w:id="80"/>
    <w:p>
      <w:pPr>
        <w:spacing w:after="0"/>
        <w:ind w:left="0"/>
        <w:jc w:val="both"/>
      </w:pPr>
      <w:r>
        <w:rPr>
          <w:rFonts w:ascii="Times New Roman"/>
          <w:b w:val="false"/>
          <w:i w:val="false"/>
          <w:color w:val="000000"/>
          <w:sz w:val="28"/>
        </w:rPr>
        <w:t xml:space="preserve">
      2) инфекциялық және паразиттік аурулардың көздері болып табылатын, халықтың декреттелген топтарына жататын, сондай-ақ міндетті медициналық қарап-тексеруден уақтылы өтпеген адамдарды зертханалық зерттеп-тексеру нәтижесін, толық санациядан және міндетті медициналық қарап-тексеруден өткенін растайтын маманның қорытындысын алғанға дейін жұмыстан уақытша шеттету туралы қаулылар шығару; </w:t>
      </w:r>
    </w:p>
    <w:bookmarkEnd w:id="80"/>
    <w:bookmarkStart w:name="z73" w:id="81"/>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мемлекеттік орган айқындайтын тәртіппен шектеу іс-шараларын, оның ішінде жекелеген объектілерде карантин белгілеу;</w:t>
      </w:r>
    </w:p>
    <w:bookmarkEnd w:id="81"/>
    <w:bookmarkStart w:name="z74" w:id="82"/>
    <w:p>
      <w:pPr>
        <w:spacing w:after="0"/>
        <w:ind w:left="0"/>
        <w:jc w:val="both"/>
      </w:pPr>
      <w:r>
        <w:rPr>
          <w:rFonts w:ascii="Times New Roman"/>
          <w:b w:val="false"/>
          <w:i w:val="false"/>
          <w:color w:val="000000"/>
          <w:sz w:val="28"/>
        </w:rPr>
        <w:t>
      4) инфекциялық және паразиттік аурулардың таралуының әлеуетті көздері болып табылатын, сондай-ақ инфекциялық аурулармен ауыратын науқастармен қарым-қатынаста болған адамдарды жұмыстан шеттете отырып, толық санациясын растайтын зертханалық зерттеп-тексеру нәтижелерін алғанға дейін медициналық зерттеп-тексеруге жіберу;</w:t>
      </w:r>
    </w:p>
    <w:bookmarkEnd w:id="82"/>
    <w:bookmarkStart w:name="z75" w:id="83"/>
    <w:p>
      <w:pPr>
        <w:spacing w:after="0"/>
        <w:ind w:left="0"/>
        <w:jc w:val="both"/>
      </w:pPr>
      <w:r>
        <w:rPr>
          <w:rFonts w:ascii="Times New Roman"/>
          <w:b w:val="false"/>
          <w:i w:val="false"/>
          <w:color w:val="000000"/>
          <w:sz w:val="28"/>
        </w:rPr>
        <w:t>
      5) Қазақстан Республикасының әкімшілік құқық бұзушылықтар туралы заңнамасына сәйкес жеке кәсіпкердің немесе заңды тұлғаның қызметін немесе қызметінің жекелеген түрлерін тоқтата тұру бойынша шаралар қабылдау;</w:t>
      </w:r>
    </w:p>
    <w:bookmarkEnd w:id="83"/>
    <w:bookmarkStart w:name="z76" w:id="84"/>
    <w:p>
      <w:pPr>
        <w:spacing w:after="0"/>
        <w:ind w:left="0"/>
        <w:jc w:val="both"/>
      </w:pPr>
      <w:r>
        <w:rPr>
          <w:rFonts w:ascii="Times New Roman"/>
          <w:b w:val="false"/>
          <w:i w:val="false"/>
          <w:color w:val="000000"/>
          <w:sz w:val="28"/>
        </w:rPr>
        <w:t xml:space="preserve">
      6) Қазақстан Республикасының Үкіметі бекітетін тәртіппен шектеу іс-шараларын, оның ішінде жекелеген объектілерде карантин белгілеу; </w:t>
      </w:r>
    </w:p>
    <w:bookmarkEnd w:id="84"/>
    <w:bookmarkStart w:name="z77" w:id="85"/>
    <w:p>
      <w:pPr>
        <w:spacing w:after="0"/>
        <w:ind w:left="0"/>
        <w:jc w:val="both"/>
      </w:pPr>
      <w:r>
        <w:rPr>
          <w:rFonts w:ascii="Times New Roman"/>
          <w:b w:val="false"/>
          <w:i w:val="false"/>
          <w:color w:val="000000"/>
          <w:sz w:val="28"/>
        </w:rPr>
        <w:t>
      7) денсаулық сақтау аясындағы, халықтың санитариялық-эпидемиологиялық саламаттылығы саласындағы Қазақстан Республикасы заңнамасының талаптарын бұзушылықтарды жою туралы нұсқамалар беру;</w:t>
      </w:r>
    </w:p>
    <w:bookmarkEnd w:id="85"/>
    <w:bookmarkStart w:name="z78" w:id="86"/>
    <w:p>
      <w:pPr>
        <w:spacing w:after="0"/>
        <w:ind w:left="0"/>
        <w:jc w:val="both"/>
      </w:pPr>
      <w:r>
        <w:rPr>
          <w:rFonts w:ascii="Times New Roman"/>
          <w:b w:val="false"/>
          <w:i w:val="false"/>
          <w:color w:val="000000"/>
          <w:sz w:val="28"/>
        </w:rPr>
        <w:t>
      8) санитариялық-қорғаныш аймақтарының көлемін белгілеу және өзгерту;</w:t>
      </w:r>
    </w:p>
    <w:bookmarkEnd w:id="86"/>
    <w:bookmarkStart w:name="z79" w:id="87"/>
    <w:p>
      <w:pPr>
        <w:spacing w:after="0"/>
        <w:ind w:left="0"/>
        <w:jc w:val="both"/>
      </w:pPr>
      <w:r>
        <w:rPr>
          <w:rFonts w:ascii="Times New Roman"/>
          <w:b w:val="false"/>
          <w:i w:val="false"/>
          <w:color w:val="000000"/>
          <w:sz w:val="28"/>
        </w:rPr>
        <w:t>
      9) инфекциялық және паразиттік аурулардың көздері болып табылатын адамдарды көрсетімдері бойынша емдеуге жатқызуға жіберу;</w:t>
      </w:r>
    </w:p>
    <w:bookmarkEnd w:id="87"/>
    <w:bookmarkStart w:name="z80" w:id="88"/>
    <w:p>
      <w:pPr>
        <w:spacing w:after="0"/>
        <w:ind w:left="0"/>
        <w:jc w:val="both"/>
      </w:pPr>
      <w:r>
        <w:rPr>
          <w:rFonts w:ascii="Times New Roman"/>
          <w:b w:val="false"/>
          <w:i w:val="false"/>
          <w:color w:val="000000"/>
          <w:sz w:val="28"/>
        </w:rPr>
        <w:t>
      10) халықты міндетті түрде вакцинациялауды, үй-жайларда және көлік құралдарында, аумақтарда, инфекциялық және паразиттік аурулар ошақтарында профилактикалық және ошақтық дезинфекция, дезинсекция және дератизация жүргізуді талап ету;</w:t>
      </w:r>
    </w:p>
    <w:bookmarkEnd w:id="88"/>
    <w:bookmarkStart w:name="z81" w:id="89"/>
    <w:p>
      <w:pPr>
        <w:spacing w:after="0"/>
        <w:ind w:left="0"/>
        <w:jc w:val="both"/>
      </w:pPr>
      <w:r>
        <w:rPr>
          <w:rFonts w:ascii="Times New Roman"/>
          <w:b w:val="false"/>
          <w:i w:val="false"/>
          <w:color w:val="000000"/>
          <w:sz w:val="28"/>
        </w:rPr>
        <w:t>
      11) санитариялық-эпидемиологиялық сараптама жүргізу үшін сараптама объектісінің қоршаған ортаға және халықтың денсаулығына әсерін бағалауды зерделеу үшін қажетті материалдарды сұрату, сондай-ақ осы өнімнің құнына өтемақы төлемей, сараптама жүргізу үшін қажетті көлемнен аспайтын, жеткілікті мөлшерде өнім сынамаларын алу және өнім үлгілеріне іріктеу жүргізу;</w:t>
      </w:r>
    </w:p>
    <w:bookmarkEnd w:id="89"/>
    <w:bookmarkStart w:name="z82" w:id="90"/>
    <w:p>
      <w:pPr>
        <w:spacing w:after="0"/>
        <w:ind w:left="0"/>
        <w:jc w:val="both"/>
      </w:pPr>
      <w:r>
        <w:rPr>
          <w:rFonts w:ascii="Times New Roman"/>
          <w:b w:val="false"/>
          <w:i w:val="false"/>
          <w:color w:val="000000"/>
          <w:sz w:val="28"/>
        </w:rPr>
        <w:t>
      12) денсаулық сақтау ұйымдарының мамандарын халықтың инфекциялық және паразиттік аурулармен сырқаттануы, уланулары кезінде санитариялық-эпидемияға қарсы және санитариялық-профилактикалық іс-шараларды жүзеге асыруға тарту;</w:t>
      </w:r>
    </w:p>
    <w:bookmarkEnd w:id="90"/>
    <w:bookmarkStart w:name="z83" w:id="91"/>
    <w:p>
      <w:pPr>
        <w:spacing w:after="0"/>
        <w:ind w:left="0"/>
        <w:jc w:val="both"/>
      </w:pPr>
      <w:r>
        <w:rPr>
          <w:rFonts w:ascii="Times New Roman"/>
          <w:b w:val="false"/>
          <w:i w:val="false"/>
          <w:color w:val="000000"/>
          <w:sz w:val="28"/>
        </w:rPr>
        <w:t>
      13) Қазақстан Республикасы заңнамасының анықталған бұзушылықтары туралы шешім қабылдау үшін заңнамаға сәйкес нұсқамалар, қаулылар және басқа да актілер шығару;</w:t>
      </w:r>
    </w:p>
    <w:bookmarkEnd w:id="91"/>
    <w:bookmarkStart w:name="z84" w:id="92"/>
    <w:p>
      <w:pPr>
        <w:spacing w:after="0"/>
        <w:ind w:left="0"/>
        <w:jc w:val="both"/>
      </w:pPr>
      <w:r>
        <w:rPr>
          <w:rFonts w:ascii="Times New Roman"/>
          <w:b w:val="false"/>
          <w:i w:val="false"/>
          <w:color w:val="000000"/>
          <w:sz w:val="28"/>
        </w:rPr>
        <w:t>
      14) жеке және заңды тұлғалар қоғамдық денсаулық сақтау органдарының лауазымды адамдары берген заңды талаптарды немесе нұсқамаларды, қаулыларды орындамаған немесе тиісінше орындамаған кезде сотқа жүгіну;</w:t>
      </w:r>
    </w:p>
    <w:bookmarkEnd w:id="92"/>
    <w:bookmarkStart w:name="z85" w:id="93"/>
    <w:p>
      <w:pPr>
        <w:spacing w:after="0"/>
        <w:ind w:left="0"/>
        <w:jc w:val="both"/>
      </w:pPr>
      <w:r>
        <w:rPr>
          <w:rFonts w:ascii="Times New Roman"/>
          <w:b w:val="false"/>
          <w:i w:val="false"/>
          <w:color w:val="000000"/>
          <w:sz w:val="28"/>
        </w:rPr>
        <w:t>
      15) жергілікті атқарушы органдардың, үкіметтік емес ұйымдардың басшыларымен реттелетін саладағы қызметтің түпкілікті нәтижелеріне жетуге бағытталған меморандумдар (келісімдер) жасау;</w:t>
      </w:r>
    </w:p>
    <w:bookmarkEnd w:id="93"/>
    <w:bookmarkStart w:name="z86" w:id="94"/>
    <w:p>
      <w:pPr>
        <w:spacing w:after="0"/>
        <w:ind w:left="0"/>
        <w:jc w:val="both"/>
      </w:pPr>
      <w:r>
        <w:rPr>
          <w:rFonts w:ascii="Times New Roman"/>
          <w:b w:val="false"/>
          <w:i w:val="false"/>
          <w:color w:val="000000"/>
          <w:sz w:val="28"/>
        </w:rPr>
        <w:t xml:space="preserve">
      16) мемлекеттік қызметтердің уақтылы көрсетуді, рұқсат құжаттарын беруді, олардың қолданылуын тоқтата тұруды, сондай-ақ одан айыруды (кері қайтарып алу), жеке және заңды тұлғалардың өтініштерін қарауды қамтамасыз ету; </w:t>
      </w:r>
    </w:p>
    <w:bookmarkEnd w:id="94"/>
    <w:bookmarkStart w:name="z87" w:id="95"/>
    <w:p>
      <w:pPr>
        <w:spacing w:after="0"/>
        <w:ind w:left="0"/>
        <w:jc w:val="both"/>
      </w:pPr>
      <w:r>
        <w:rPr>
          <w:rFonts w:ascii="Times New Roman"/>
          <w:b w:val="false"/>
          <w:i w:val="false"/>
          <w:color w:val="000000"/>
          <w:sz w:val="28"/>
        </w:rPr>
        <w:t>
      17) жоғары тұрған, бақылаушы және басқа да мемлекеттік органдар мен жергілікті өзін-өзі басқару органдарына ақпараттар, мәліметтер, статистикалық және ведомстволық есептілікті уақтылы ұсынуды қамтамасыз ету;</w:t>
      </w:r>
    </w:p>
    <w:bookmarkEnd w:id="95"/>
    <w:bookmarkStart w:name="z88" w:id="96"/>
    <w:p>
      <w:pPr>
        <w:spacing w:after="0"/>
        <w:ind w:left="0"/>
        <w:jc w:val="both"/>
      </w:pPr>
      <w:r>
        <w:rPr>
          <w:rFonts w:ascii="Times New Roman"/>
          <w:b w:val="false"/>
          <w:i w:val="false"/>
          <w:color w:val="000000"/>
          <w:sz w:val="28"/>
        </w:rPr>
        <w:t>
      18) лауазымды тұлғалардың Басқарманың қызметін регламенттейтін заңнаманың, сыбайлас жемқорлыққа қарсы күрес заңнамасының, мемлекеттік қызмет туралы заңнаманың, Мемлекеттік қызметшілердің әдеп кодексінің талаптарын сақтауын қамтамасыз ету;</w:t>
      </w:r>
    </w:p>
    <w:bookmarkEnd w:id="96"/>
    <w:bookmarkStart w:name="z89" w:id="97"/>
    <w:p>
      <w:pPr>
        <w:spacing w:after="0"/>
        <w:ind w:left="0"/>
        <w:jc w:val="both"/>
      </w:pPr>
      <w:r>
        <w:rPr>
          <w:rFonts w:ascii="Times New Roman"/>
          <w:b w:val="false"/>
          <w:i w:val="false"/>
          <w:color w:val="000000"/>
          <w:sz w:val="28"/>
        </w:rPr>
        <w:t>
      19)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97"/>
    <w:bookmarkStart w:name="z90" w:id="98"/>
    <w:p>
      <w:pPr>
        <w:spacing w:after="0"/>
        <w:ind w:left="0"/>
        <w:jc w:val="both"/>
      </w:pPr>
      <w:r>
        <w:rPr>
          <w:rFonts w:ascii="Times New Roman"/>
          <w:b w:val="false"/>
          <w:i w:val="false"/>
          <w:color w:val="000000"/>
          <w:sz w:val="28"/>
        </w:rPr>
        <w:t>
      20) Қазақстан Республикасының заңнамасында көзделген өзге де құқықтар мен міндеттерді жүзеге асыру.</w:t>
      </w:r>
    </w:p>
    <w:bookmarkEnd w:id="98"/>
    <w:bookmarkStart w:name="z91" w:id="99"/>
    <w:p>
      <w:pPr>
        <w:spacing w:after="0"/>
        <w:ind w:left="0"/>
        <w:jc w:val="left"/>
      </w:pPr>
      <w:r>
        <w:rPr>
          <w:rFonts w:ascii="Times New Roman"/>
          <w:b/>
          <w:i w:val="false"/>
          <w:color w:val="000000"/>
        </w:rPr>
        <w:t xml:space="preserve"> 3-тарау. Басқарманың қызметін ұйымдастыру</w:t>
      </w:r>
    </w:p>
    <w:bookmarkEnd w:id="99"/>
    <w:bookmarkStart w:name="z92" w:id="100"/>
    <w:p>
      <w:pPr>
        <w:spacing w:after="0"/>
        <w:ind w:left="0"/>
        <w:jc w:val="both"/>
      </w:pPr>
      <w:r>
        <w:rPr>
          <w:rFonts w:ascii="Times New Roman"/>
          <w:b w:val="false"/>
          <w:i w:val="false"/>
          <w:color w:val="000000"/>
          <w:sz w:val="28"/>
        </w:rPr>
        <w:t>
      16. Басқармаға басшылықты Басқармаға жүктелген міндеттердің орындалуына және оның функцияларын жүзеге асыруға дербес жауапты болатын басшы жүзеге асырады.</w:t>
      </w:r>
    </w:p>
    <w:bookmarkEnd w:id="100"/>
    <w:bookmarkStart w:name="z93" w:id="101"/>
    <w:p>
      <w:pPr>
        <w:spacing w:after="0"/>
        <w:ind w:left="0"/>
        <w:jc w:val="both"/>
      </w:pPr>
      <w:r>
        <w:rPr>
          <w:rFonts w:ascii="Times New Roman"/>
          <w:b w:val="false"/>
          <w:i w:val="false"/>
          <w:color w:val="000000"/>
          <w:sz w:val="28"/>
        </w:rPr>
        <w:t xml:space="preserve">
      17. Басқарма басшысы Қазақстан Республикасының заңнамасына сәйкес қызметке тағайындалады және қызметтен босатылады. </w:t>
      </w:r>
    </w:p>
    <w:bookmarkEnd w:id="101"/>
    <w:bookmarkStart w:name="z94" w:id="102"/>
    <w:p>
      <w:pPr>
        <w:spacing w:after="0"/>
        <w:ind w:left="0"/>
        <w:jc w:val="both"/>
      </w:pPr>
      <w:r>
        <w:rPr>
          <w:rFonts w:ascii="Times New Roman"/>
          <w:b w:val="false"/>
          <w:i w:val="false"/>
          <w:color w:val="000000"/>
          <w:sz w:val="28"/>
        </w:rPr>
        <w:t xml:space="preserve">
      18. Басқарма басшысының Қазақстан Республикасының заңнамасына сәйкес қызметке тағайындалатын және қызметтен босатылатын орынбасарлары болады. </w:t>
      </w:r>
    </w:p>
    <w:bookmarkEnd w:id="102"/>
    <w:bookmarkStart w:name="z95" w:id="103"/>
    <w:p>
      <w:pPr>
        <w:spacing w:after="0"/>
        <w:ind w:left="0"/>
        <w:jc w:val="both"/>
      </w:pPr>
      <w:r>
        <w:rPr>
          <w:rFonts w:ascii="Times New Roman"/>
          <w:b w:val="false"/>
          <w:i w:val="false"/>
          <w:color w:val="000000"/>
          <w:sz w:val="28"/>
        </w:rPr>
        <w:t xml:space="preserve">
      19. Басқарма басшысының өкілеттіктері: </w:t>
      </w:r>
    </w:p>
    <w:bookmarkEnd w:id="103"/>
    <w:bookmarkStart w:name="z96" w:id="104"/>
    <w:p>
      <w:pPr>
        <w:spacing w:after="0"/>
        <w:ind w:left="0"/>
        <w:jc w:val="both"/>
      </w:pPr>
      <w:r>
        <w:rPr>
          <w:rFonts w:ascii="Times New Roman"/>
          <w:b w:val="false"/>
          <w:i w:val="false"/>
          <w:color w:val="000000"/>
          <w:sz w:val="28"/>
        </w:rPr>
        <w:t>
      1) Қазақстан Республикасының заңнамасында белгіленген тәртіппен Департаментке Басқарманың қызметкерлерін мараптау, көтермелеу, іссапарға жіберу, демалыстар беру, материалдық көмек көрсету, үстемеақы төлеу және сыйақы беру, мамандарды тәртіптік жауапкершілікке тарту мәселелері бойынша өтініш береді және ұсыныс жібереді;</w:t>
      </w:r>
    </w:p>
    <w:bookmarkEnd w:id="104"/>
    <w:bookmarkStart w:name="z97" w:id="105"/>
    <w:p>
      <w:pPr>
        <w:spacing w:after="0"/>
        <w:ind w:left="0"/>
        <w:jc w:val="both"/>
      </w:pPr>
      <w:r>
        <w:rPr>
          <w:rFonts w:ascii="Times New Roman"/>
          <w:b w:val="false"/>
          <w:i w:val="false"/>
          <w:color w:val="000000"/>
          <w:sz w:val="28"/>
        </w:rPr>
        <w:t>
      2) Басқарма мамандарының міндеттерін, өкілеттіктерін және жауапкершілігін айқындайды, сондай-ақ олардың лауазымдық нұсқаулықтарын бекітеді;</w:t>
      </w:r>
    </w:p>
    <w:bookmarkEnd w:id="105"/>
    <w:bookmarkStart w:name="z98" w:id="106"/>
    <w:p>
      <w:pPr>
        <w:spacing w:after="0"/>
        <w:ind w:left="0"/>
        <w:jc w:val="both"/>
      </w:pPr>
      <w:r>
        <w:rPr>
          <w:rFonts w:ascii="Times New Roman"/>
          <w:b w:val="false"/>
          <w:i w:val="false"/>
          <w:color w:val="000000"/>
          <w:sz w:val="28"/>
        </w:rPr>
        <w:t>
      3) өз құзыретіне кіретін мәселелер бойынша Басқарманың бұйрықтарына қол қояды;</w:t>
      </w:r>
    </w:p>
    <w:bookmarkEnd w:id="106"/>
    <w:bookmarkStart w:name="z99" w:id="107"/>
    <w:p>
      <w:pPr>
        <w:spacing w:after="0"/>
        <w:ind w:left="0"/>
        <w:jc w:val="both"/>
      </w:pPr>
      <w:r>
        <w:rPr>
          <w:rFonts w:ascii="Times New Roman"/>
          <w:b w:val="false"/>
          <w:i w:val="false"/>
          <w:color w:val="000000"/>
          <w:sz w:val="28"/>
        </w:rPr>
        <w:t>
      4) мемлекеттік органдарда және өзге де ұйымдарда Басқарманың мүдделерін білдіреді;</w:t>
      </w:r>
    </w:p>
    <w:bookmarkEnd w:id="107"/>
    <w:bookmarkStart w:name="z100" w:id="108"/>
    <w:p>
      <w:pPr>
        <w:spacing w:after="0"/>
        <w:ind w:left="0"/>
        <w:jc w:val="both"/>
      </w:pPr>
      <w:r>
        <w:rPr>
          <w:rFonts w:ascii="Times New Roman"/>
          <w:b w:val="false"/>
          <w:i w:val="false"/>
          <w:color w:val="000000"/>
          <w:sz w:val="28"/>
        </w:rPr>
        <w:t xml:space="preserve">
      5) сыбайлас жемқорлыққа қарсы іс-қимыл бойынша шаралар қабылдайды; </w:t>
      </w:r>
    </w:p>
    <w:bookmarkEnd w:id="108"/>
    <w:bookmarkStart w:name="z101" w:id="109"/>
    <w:p>
      <w:pPr>
        <w:spacing w:after="0"/>
        <w:ind w:left="0"/>
        <w:jc w:val="both"/>
      </w:pPr>
      <w:r>
        <w:rPr>
          <w:rFonts w:ascii="Times New Roman"/>
          <w:b w:val="false"/>
          <w:i w:val="false"/>
          <w:color w:val="000000"/>
          <w:sz w:val="28"/>
        </w:rPr>
        <w:t>
      6) Қазақстан Республикасының заңнамасына сәйкес өзге де өкілеттіктерді жүзеге асырады.</w:t>
      </w:r>
    </w:p>
    <w:bookmarkEnd w:id="109"/>
    <w:bookmarkStart w:name="z102" w:id="110"/>
    <w:p>
      <w:pPr>
        <w:spacing w:after="0"/>
        <w:ind w:left="0"/>
        <w:jc w:val="both"/>
      </w:pPr>
      <w:r>
        <w:rPr>
          <w:rFonts w:ascii="Times New Roman"/>
          <w:b w:val="false"/>
          <w:i w:val="false"/>
          <w:color w:val="000000"/>
          <w:sz w:val="28"/>
        </w:rPr>
        <w:t xml:space="preserve">
      Басқарма басшысы болмаған кезеңде оның өкілеттіктерін орындауды Қазақстан Республикасының қолданыстағы заңнамасына сәйкес оны алмастыратын адам жүзеге асырады. </w:t>
      </w:r>
    </w:p>
    <w:bookmarkEnd w:id="110"/>
    <w:bookmarkStart w:name="z103" w:id="111"/>
    <w:p>
      <w:pPr>
        <w:spacing w:after="0"/>
        <w:ind w:left="0"/>
        <w:jc w:val="left"/>
      </w:pPr>
      <w:r>
        <w:rPr>
          <w:rFonts w:ascii="Times New Roman"/>
          <w:b/>
          <w:i w:val="false"/>
          <w:color w:val="000000"/>
        </w:rPr>
        <w:t xml:space="preserve"> 4-тарау. Басқарманың мүлкі</w:t>
      </w:r>
    </w:p>
    <w:bookmarkEnd w:id="111"/>
    <w:bookmarkStart w:name="z104" w:id="112"/>
    <w:p>
      <w:pPr>
        <w:spacing w:after="0"/>
        <w:ind w:left="0"/>
        <w:jc w:val="both"/>
      </w:pPr>
      <w:r>
        <w:rPr>
          <w:rFonts w:ascii="Times New Roman"/>
          <w:b w:val="false"/>
          <w:i w:val="false"/>
          <w:color w:val="000000"/>
          <w:sz w:val="28"/>
        </w:rPr>
        <w:t xml:space="preserve">
      20. Басқарманың заңнамада көзделген жағдайларда жедел басқару құқығындағы оқшауланған мүлкі болуы мүмкін. </w:t>
      </w:r>
    </w:p>
    <w:bookmarkEnd w:id="112"/>
    <w:bookmarkStart w:name="z105" w:id="113"/>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13"/>
    <w:bookmarkStart w:name="z106" w:id="114"/>
    <w:p>
      <w:pPr>
        <w:spacing w:after="0"/>
        <w:ind w:left="0"/>
        <w:jc w:val="both"/>
      </w:pPr>
      <w:r>
        <w:rPr>
          <w:rFonts w:ascii="Times New Roman"/>
          <w:b w:val="false"/>
          <w:i w:val="false"/>
          <w:color w:val="000000"/>
          <w:sz w:val="28"/>
        </w:rPr>
        <w:t>
      21. Басқармаға бекiтіліп берілген мүлiк республикалық меншiкке жатады.</w:t>
      </w:r>
    </w:p>
    <w:bookmarkEnd w:id="114"/>
    <w:bookmarkStart w:name="z107" w:id="115"/>
    <w:p>
      <w:pPr>
        <w:spacing w:after="0"/>
        <w:ind w:left="0"/>
        <w:jc w:val="both"/>
      </w:pPr>
      <w:r>
        <w:rPr>
          <w:rFonts w:ascii="Times New Roman"/>
          <w:b w:val="false"/>
          <w:i w:val="false"/>
          <w:color w:val="000000"/>
          <w:sz w:val="28"/>
        </w:rPr>
        <w:t>
      22. Егер Қазақстан Республикасының заңнамасында өзгеше белгіленбесе, Басқарманың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15"/>
    <w:bookmarkStart w:name="z108" w:id="116"/>
    <w:p>
      <w:pPr>
        <w:spacing w:after="0"/>
        <w:ind w:left="0"/>
        <w:jc w:val="left"/>
      </w:pPr>
      <w:r>
        <w:rPr>
          <w:rFonts w:ascii="Times New Roman"/>
          <w:b/>
          <w:i w:val="false"/>
          <w:color w:val="000000"/>
        </w:rPr>
        <w:t xml:space="preserve"> 5-тарау. Басқарманы қайта ұйымдастыру және тарату</w:t>
      </w:r>
    </w:p>
    <w:bookmarkEnd w:id="116"/>
    <w:bookmarkStart w:name="z109" w:id="117"/>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w:t>
            </w:r>
            <w:r>
              <w:br/>
            </w:r>
            <w:r>
              <w:rPr>
                <w:rFonts w:ascii="Times New Roman"/>
                <w:b w:val="false"/>
                <w:i w:val="false"/>
                <w:color w:val="000000"/>
                <w:sz w:val="20"/>
              </w:rPr>
              <w:t>Қоғамдық денсаулық сақтау</w:t>
            </w:r>
            <w:r>
              <w:br/>
            </w:r>
            <w:r>
              <w:rPr>
                <w:rFonts w:ascii="Times New Roman"/>
                <w:b w:val="false"/>
                <w:i w:val="false"/>
                <w:color w:val="000000"/>
                <w:sz w:val="20"/>
              </w:rPr>
              <w:t>комитеті төрағасының</w:t>
            </w:r>
            <w:r>
              <w:br/>
            </w:r>
            <w:r>
              <w:rPr>
                <w:rFonts w:ascii="Times New Roman"/>
                <w:b w:val="false"/>
                <w:i w:val="false"/>
                <w:color w:val="000000"/>
                <w:sz w:val="20"/>
              </w:rPr>
              <w:t>2018 жылғы 7 қазандағы</w:t>
            </w:r>
            <w:r>
              <w:br/>
            </w:r>
            <w:r>
              <w:rPr>
                <w:rFonts w:ascii="Times New Roman"/>
                <w:b w:val="false"/>
                <w:i w:val="false"/>
                <w:color w:val="000000"/>
                <w:sz w:val="20"/>
              </w:rPr>
              <w:t>№ 188-нқ бұйрығына</w:t>
            </w:r>
            <w:r>
              <w:br/>
            </w:r>
            <w:r>
              <w:rPr>
                <w:rFonts w:ascii="Times New Roman"/>
                <w:b w:val="false"/>
                <w:i w:val="false"/>
                <w:color w:val="000000"/>
                <w:sz w:val="20"/>
              </w:rPr>
              <w:t>№ 2-қосымша</w:t>
            </w:r>
          </w:p>
        </w:tc>
      </w:tr>
    </w:tbl>
    <w:bookmarkStart w:name="z117" w:id="118"/>
    <w:p>
      <w:pPr>
        <w:spacing w:after="0"/>
        <w:ind w:left="0"/>
        <w:jc w:val="left"/>
      </w:pPr>
      <w:r>
        <w:rPr>
          <w:rFonts w:ascii="Times New Roman"/>
          <w:b/>
          <w:i w:val="false"/>
          <w:color w:val="000000"/>
        </w:rPr>
        <w:t xml:space="preserve"> "Қазақстан Республикасы Денсаулық сақтау министрлігінің Қоғамдық денсаулық сақтау комитеті Астана қаласы Қоғамдық денсаулық сақтау департаментінің Астана қаласы Байқоңыр ауданының қоғамдық денсаулық сақтау басқармасы" Республикалық мемлекеттік мекемесі туралы ереже</w:t>
      </w:r>
    </w:p>
    <w:bookmarkEnd w:id="118"/>
    <w:bookmarkStart w:name="z118" w:id="119"/>
    <w:p>
      <w:pPr>
        <w:spacing w:after="0"/>
        <w:ind w:left="0"/>
        <w:jc w:val="left"/>
      </w:pPr>
      <w:r>
        <w:rPr>
          <w:rFonts w:ascii="Times New Roman"/>
          <w:b/>
          <w:i w:val="false"/>
          <w:color w:val="000000"/>
        </w:rPr>
        <w:t xml:space="preserve"> 1-тарау. Жалпы ережелер</w:t>
      </w:r>
    </w:p>
    <w:bookmarkEnd w:id="119"/>
    <w:bookmarkStart w:name="z119" w:id="120"/>
    <w:p>
      <w:pPr>
        <w:spacing w:after="0"/>
        <w:ind w:left="0"/>
        <w:jc w:val="both"/>
      </w:pPr>
      <w:r>
        <w:rPr>
          <w:rFonts w:ascii="Times New Roman"/>
          <w:b w:val="false"/>
          <w:i w:val="false"/>
          <w:color w:val="000000"/>
          <w:sz w:val="28"/>
        </w:rPr>
        <w:t>
      1. Қазақстан Республикасы Денсаулық сақтау министрлігінің Қоғамдық денсаулық сақтау комитеті Астана қаласы Қоғамдық денсаулық сақтау департаментінің (бұдан әрі - Департамент) Астана қаласы Байқоңыр ауданының қоғамдық денсаулық сақтау басқармасы (бұдан әрі - Басқарма) республикалық мемлекеттік мекемесі тиісті аумақта қоғамдық денсаулық сақтау, халықтың санитариялық-эпидемиологиялық саламаттылығы салаларында басшылықты және реттеуді, халыққа өткізілетін өнімдер мен көрсетілетін қызметтер бойынша техникалық регламенттер мен нормативтік құжаттарда белгіленген, тамақ өнімдерінің қауіпсіздігі және органикалық өнімдердің өндірісі аясындағы (бұдан әрі - реттелетін сала) талаптардың, сондай-ақ денсаулық сақтау саласындағы стандарттардың сақталуын бақылауды және қадағалауды жүзеге асыратын, іске асыру және бақылау-қадағалау функцияларын жүзеге асыратын Қазақстан Республикасы Денсаулық сақтау министрлігі Қоғамдық денсаулық сақтау комитетінің аумақтық бөлімшесі болып табылады.</w:t>
      </w:r>
    </w:p>
    <w:bookmarkEnd w:id="120"/>
    <w:bookmarkStart w:name="z120" w:id="121"/>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21"/>
    <w:bookmarkStart w:name="z121" w:id="122"/>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22"/>
    <w:bookmarkStart w:name="z122" w:id="123"/>
    <w:p>
      <w:pPr>
        <w:spacing w:after="0"/>
        <w:ind w:left="0"/>
        <w:jc w:val="both"/>
      </w:pPr>
      <w:r>
        <w:rPr>
          <w:rFonts w:ascii="Times New Roman"/>
          <w:b w:val="false"/>
          <w:i w:val="false"/>
          <w:color w:val="000000"/>
          <w:sz w:val="28"/>
        </w:rPr>
        <w:t xml:space="preserve">
      4. Басқарма азаматтық-құқықтық қатынастарға қатынастарға өз атынан түседі. </w:t>
      </w:r>
    </w:p>
    <w:bookmarkEnd w:id="123"/>
    <w:bookmarkStart w:name="z123" w:id="124"/>
    <w:p>
      <w:pPr>
        <w:spacing w:after="0"/>
        <w:ind w:left="0"/>
        <w:jc w:val="both"/>
      </w:pPr>
      <w:r>
        <w:rPr>
          <w:rFonts w:ascii="Times New Roman"/>
          <w:b w:val="false"/>
          <w:i w:val="false"/>
          <w:color w:val="000000"/>
          <w:sz w:val="28"/>
        </w:rPr>
        <w:t xml:space="preserve">
      5. Басқарма егер заңнамаға сәйкес осыған уәкілеттілік берілген болса, мемлекет атынан азаматтық-құқықтық қатынастардың тарапы болуға құқылы. </w:t>
      </w:r>
    </w:p>
    <w:bookmarkEnd w:id="124"/>
    <w:bookmarkStart w:name="z124" w:id="125"/>
    <w:p>
      <w:pPr>
        <w:spacing w:after="0"/>
        <w:ind w:left="0"/>
        <w:jc w:val="both"/>
      </w:pPr>
      <w:r>
        <w:rPr>
          <w:rFonts w:ascii="Times New Roman"/>
          <w:b w:val="false"/>
          <w:i w:val="false"/>
          <w:color w:val="000000"/>
          <w:sz w:val="28"/>
        </w:rPr>
        <w:t xml:space="preserve">
      6.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 </w:t>
      </w:r>
    </w:p>
    <w:bookmarkEnd w:id="125"/>
    <w:bookmarkStart w:name="z125" w:id="126"/>
    <w:p>
      <w:pPr>
        <w:spacing w:after="0"/>
        <w:ind w:left="0"/>
        <w:jc w:val="both"/>
      </w:pPr>
      <w:r>
        <w:rPr>
          <w:rFonts w:ascii="Times New Roman"/>
          <w:b w:val="false"/>
          <w:i w:val="false"/>
          <w:color w:val="000000"/>
          <w:sz w:val="28"/>
        </w:rPr>
        <w:t xml:space="preserve">
      7. Басқарманың құрылымы мен штат саны Қазақстан Республикасының қолданыстағы заңнамасына сәйкес бекітіледі. </w:t>
      </w:r>
    </w:p>
    <w:bookmarkEnd w:id="126"/>
    <w:bookmarkStart w:name="z126" w:id="127"/>
    <w:p>
      <w:pPr>
        <w:spacing w:after="0"/>
        <w:ind w:left="0"/>
        <w:jc w:val="both"/>
      </w:pPr>
      <w:r>
        <w:rPr>
          <w:rFonts w:ascii="Times New Roman"/>
          <w:b w:val="false"/>
          <w:i w:val="false"/>
          <w:color w:val="000000"/>
          <w:sz w:val="28"/>
        </w:rPr>
        <w:t>
      8. Басқарманың заңды мекенжайы: 010000, Қазақстан Республикасы, Астана қаласы, Байқоңыр ауданы, Желтоксан көшесі, 46.</w:t>
      </w:r>
    </w:p>
    <w:bookmarkEnd w:id="127"/>
    <w:bookmarkStart w:name="z127" w:id="128"/>
    <w:p>
      <w:pPr>
        <w:spacing w:after="0"/>
        <w:ind w:left="0"/>
        <w:jc w:val="both"/>
      </w:pPr>
      <w:r>
        <w:rPr>
          <w:rFonts w:ascii="Times New Roman"/>
          <w:b w:val="false"/>
          <w:i w:val="false"/>
          <w:color w:val="000000"/>
          <w:sz w:val="28"/>
        </w:rPr>
        <w:t>
      9. Мемлекеттік органның толық атауы - "Қазақстан Республикасы Денсаулық сақтау министрлігінің Қоғамдық денсаулық сақтау комитеті Астана қаласы Қоғамдық денсаулық сақтау департаментінің Астана қаласы Байқоңыр ауданының қоғамдық денсаулық сақтау басқармасы" Республикалық мемлекеттік мекемесі.</w:t>
      </w:r>
    </w:p>
    <w:bookmarkEnd w:id="128"/>
    <w:bookmarkStart w:name="z128" w:id="129"/>
    <w:p>
      <w:pPr>
        <w:spacing w:after="0"/>
        <w:ind w:left="0"/>
        <w:jc w:val="both"/>
      </w:pPr>
      <w:r>
        <w:rPr>
          <w:rFonts w:ascii="Times New Roman"/>
          <w:b w:val="false"/>
          <w:i w:val="false"/>
          <w:color w:val="000000"/>
          <w:sz w:val="28"/>
        </w:rPr>
        <w:t xml:space="preserve">
       10. Осы Ереже Басқарманың құрылтай құжаты болып табылады. </w:t>
      </w:r>
    </w:p>
    <w:bookmarkEnd w:id="129"/>
    <w:bookmarkStart w:name="z129" w:id="130"/>
    <w:p>
      <w:pPr>
        <w:spacing w:after="0"/>
        <w:ind w:left="0"/>
        <w:jc w:val="both"/>
      </w:pPr>
      <w:r>
        <w:rPr>
          <w:rFonts w:ascii="Times New Roman"/>
          <w:b w:val="false"/>
          <w:i w:val="false"/>
          <w:color w:val="000000"/>
          <w:sz w:val="28"/>
        </w:rPr>
        <w:t xml:space="preserve">
      11. Басқарманың қызметін қаржыландыру республикалық бюджеттен жүзеге асырылады. </w:t>
      </w:r>
    </w:p>
    <w:bookmarkEnd w:id="130"/>
    <w:bookmarkStart w:name="z130" w:id="131"/>
    <w:p>
      <w:pPr>
        <w:spacing w:after="0"/>
        <w:ind w:left="0"/>
        <w:jc w:val="both"/>
      </w:pPr>
      <w:r>
        <w:rPr>
          <w:rFonts w:ascii="Times New Roman"/>
          <w:b w:val="false"/>
          <w:i w:val="false"/>
          <w:color w:val="000000"/>
          <w:sz w:val="28"/>
        </w:rPr>
        <w:t xml:space="preserve">
      12. 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 </w:t>
      </w:r>
    </w:p>
    <w:bookmarkEnd w:id="131"/>
    <w:bookmarkStart w:name="z131" w:id="132"/>
    <w:p>
      <w:pPr>
        <w:spacing w:after="0"/>
        <w:ind w:left="0"/>
        <w:jc w:val="both"/>
      </w:pPr>
      <w:r>
        <w:rPr>
          <w:rFonts w:ascii="Times New Roman"/>
          <w:b w:val="false"/>
          <w:i w:val="false"/>
          <w:color w:val="000000"/>
          <w:sz w:val="28"/>
        </w:rPr>
        <w:t xml:space="preserve">
      Егер Басқармаға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 </w:t>
      </w:r>
    </w:p>
    <w:bookmarkEnd w:id="132"/>
    <w:bookmarkStart w:name="z132" w:id="133"/>
    <w:p>
      <w:pPr>
        <w:spacing w:after="0"/>
        <w:ind w:left="0"/>
        <w:jc w:val="left"/>
      </w:pPr>
      <w:r>
        <w:rPr>
          <w:rFonts w:ascii="Times New Roman"/>
          <w:b/>
          <w:i w:val="false"/>
          <w:color w:val="000000"/>
        </w:rPr>
        <w:t xml:space="preserve"> 2-тарау. Басқарманың негізгі міндеттері, функциялары, құқықтары мен міндеттері</w:t>
      </w:r>
    </w:p>
    <w:bookmarkEnd w:id="133"/>
    <w:bookmarkStart w:name="z133" w:id="134"/>
    <w:p>
      <w:pPr>
        <w:spacing w:after="0"/>
        <w:ind w:left="0"/>
        <w:jc w:val="both"/>
      </w:pPr>
      <w:r>
        <w:rPr>
          <w:rFonts w:ascii="Times New Roman"/>
          <w:b w:val="false"/>
          <w:i w:val="false"/>
          <w:color w:val="000000"/>
          <w:sz w:val="28"/>
        </w:rPr>
        <w:t xml:space="preserve">
      13. Міндеттері: </w:t>
      </w:r>
    </w:p>
    <w:bookmarkEnd w:id="134"/>
    <w:bookmarkStart w:name="z134" w:id="135"/>
    <w:p>
      <w:pPr>
        <w:spacing w:after="0"/>
        <w:ind w:left="0"/>
        <w:jc w:val="both"/>
      </w:pPr>
      <w:r>
        <w:rPr>
          <w:rFonts w:ascii="Times New Roman"/>
          <w:b w:val="false"/>
          <w:i w:val="false"/>
          <w:color w:val="000000"/>
          <w:sz w:val="28"/>
        </w:rPr>
        <w:t xml:space="preserve">
      1) қоғамдық денсаулық сақтау, халықтың санитариялық-эпидемиологиялық саламаттылығы, көрсетілетін медициналық қызметтердің сапасын бақылау, тамақ өнімін өткізу сатысында оның қауіпсіздігі саласындағы техникалық регламенттер мен нормативтік құжаттарда белгіленген талаптардың сақталуын бақылау және қадағалау мәселелері бойынша реттеуші, іске асыру және бақылау-қадағалау функцияларын жүзеге асыру; </w:t>
      </w:r>
    </w:p>
    <w:bookmarkEnd w:id="135"/>
    <w:bookmarkStart w:name="z135" w:id="136"/>
    <w:p>
      <w:pPr>
        <w:spacing w:after="0"/>
        <w:ind w:left="0"/>
        <w:jc w:val="both"/>
      </w:pPr>
      <w:r>
        <w:rPr>
          <w:rFonts w:ascii="Times New Roman"/>
          <w:b w:val="false"/>
          <w:i w:val="false"/>
          <w:color w:val="000000"/>
          <w:sz w:val="28"/>
        </w:rPr>
        <w:t>
      2) медициналық қызмет, халықтың санитариялық-эпидемиологиялық саламаттылығы салаларында мемлекеттік көрсетілетін қызметтердің сапасы мен қолжетімділігін қамтамасыз ету;</w:t>
      </w:r>
    </w:p>
    <w:bookmarkEnd w:id="136"/>
    <w:bookmarkStart w:name="z136" w:id="137"/>
    <w:p>
      <w:pPr>
        <w:spacing w:after="0"/>
        <w:ind w:left="0"/>
        <w:jc w:val="both"/>
      </w:pPr>
      <w:r>
        <w:rPr>
          <w:rFonts w:ascii="Times New Roman"/>
          <w:b w:val="false"/>
          <w:i w:val="false"/>
          <w:color w:val="000000"/>
          <w:sz w:val="28"/>
        </w:rPr>
        <w:t xml:space="preserve">
      3) өз құзыреті шегінде Басқармаға жүктелген өзге де міндеттерді жүзеге асыру. </w:t>
      </w:r>
    </w:p>
    <w:bookmarkEnd w:id="137"/>
    <w:bookmarkStart w:name="z137" w:id="138"/>
    <w:p>
      <w:pPr>
        <w:spacing w:after="0"/>
        <w:ind w:left="0"/>
        <w:jc w:val="both"/>
      </w:pPr>
      <w:r>
        <w:rPr>
          <w:rFonts w:ascii="Times New Roman"/>
          <w:b w:val="false"/>
          <w:i w:val="false"/>
          <w:color w:val="000000"/>
          <w:sz w:val="28"/>
        </w:rPr>
        <w:t xml:space="preserve">
      14. Функциялары: </w:t>
      </w:r>
    </w:p>
    <w:bookmarkEnd w:id="138"/>
    <w:bookmarkStart w:name="z138" w:id="139"/>
    <w:p>
      <w:pPr>
        <w:spacing w:after="0"/>
        <w:ind w:left="0"/>
        <w:jc w:val="both"/>
      </w:pPr>
      <w:r>
        <w:rPr>
          <w:rFonts w:ascii="Times New Roman"/>
          <w:b w:val="false"/>
          <w:i w:val="false"/>
          <w:color w:val="000000"/>
          <w:sz w:val="28"/>
        </w:rPr>
        <w:t>
      1) өз құзыреті шегінде тиісті аумақта халықтың санитариялық-эпидемиологиялық саламаттылығы, қоғамдық денсаулық сақтау салаларында денсаулық сақтау аясында мемлекеттік саясатты іске асыру;</w:t>
      </w:r>
    </w:p>
    <w:bookmarkEnd w:id="139"/>
    <w:bookmarkStart w:name="z139" w:id="140"/>
    <w:p>
      <w:pPr>
        <w:spacing w:after="0"/>
        <w:ind w:left="0"/>
        <w:jc w:val="both"/>
      </w:pPr>
      <w:r>
        <w:rPr>
          <w:rFonts w:ascii="Times New Roman"/>
          <w:b w:val="false"/>
          <w:i w:val="false"/>
          <w:color w:val="000000"/>
          <w:sz w:val="28"/>
        </w:rPr>
        <w:t xml:space="preserve">
      2) тиісті аумақта санитариялық-эпидемиологиялық бақылауды және қадағалауды жүзеге асыру; </w:t>
      </w:r>
    </w:p>
    <w:bookmarkEnd w:id="140"/>
    <w:bookmarkStart w:name="z140" w:id="141"/>
    <w:p>
      <w:pPr>
        <w:spacing w:after="0"/>
        <w:ind w:left="0"/>
        <w:jc w:val="both"/>
      </w:pPr>
      <w:r>
        <w:rPr>
          <w:rFonts w:ascii="Times New Roman"/>
          <w:b w:val="false"/>
          <w:i w:val="false"/>
          <w:color w:val="000000"/>
          <w:sz w:val="28"/>
        </w:rPr>
        <w:t xml:space="preserve">
      3) мемлекеттік органдармен, жеке және заңды тұлғалармен, үкіметтік емес ұйымдармен, тұтынушылардың қоғамдық бірлестіктерімен реттелетін саладағы мәселелер бойынша өзара іс-қимыл жасау; </w:t>
      </w:r>
    </w:p>
    <w:bookmarkEnd w:id="141"/>
    <w:bookmarkStart w:name="z141" w:id="142"/>
    <w:p>
      <w:pPr>
        <w:spacing w:after="0"/>
        <w:ind w:left="0"/>
        <w:jc w:val="both"/>
      </w:pPr>
      <w:r>
        <w:rPr>
          <w:rFonts w:ascii="Times New Roman"/>
          <w:b w:val="false"/>
          <w:i w:val="false"/>
          <w:color w:val="000000"/>
          <w:sz w:val="28"/>
        </w:rPr>
        <w:t xml:space="preserve">
      4) Басқарманың құзыретіне кіретін мәселелер бойынша жеке және заңды тұлғалардың өтініштерін қарау; </w:t>
      </w:r>
    </w:p>
    <w:bookmarkEnd w:id="142"/>
    <w:bookmarkStart w:name="z142" w:id="143"/>
    <w:p>
      <w:pPr>
        <w:spacing w:after="0"/>
        <w:ind w:left="0"/>
        <w:jc w:val="both"/>
      </w:pPr>
      <w:r>
        <w:rPr>
          <w:rFonts w:ascii="Times New Roman"/>
          <w:b w:val="false"/>
          <w:i w:val="false"/>
          <w:color w:val="000000"/>
          <w:sz w:val="28"/>
        </w:rPr>
        <w:t xml:space="preserve">
      5) өз құзыреті шегінде тамақтан уланулар, инфекциялық, паразиттік және басқа да аурулар кезінде санитариялық-эпидемияға қарсы және санитариялық-профилактикалық іс-шараларды ұйымдастыру және жүргізу; </w:t>
      </w:r>
    </w:p>
    <w:bookmarkEnd w:id="143"/>
    <w:bookmarkStart w:name="z143" w:id="144"/>
    <w:p>
      <w:pPr>
        <w:spacing w:after="0"/>
        <w:ind w:left="0"/>
        <w:jc w:val="both"/>
      </w:pPr>
      <w:r>
        <w:rPr>
          <w:rFonts w:ascii="Times New Roman"/>
          <w:b w:val="false"/>
          <w:i w:val="false"/>
          <w:color w:val="000000"/>
          <w:sz w:val="28"/>
        </w:rPr>
        <w:t xml:space="preserve">
      6) рұқсат құжаттарын беру арқылы бекітілген стандартарға сәйкес реттелетін салаларда мемлекеттік қызметтерді көрсету, олардың қолданысын тоқтата тұру, сондай-ақ Қазақстан Республикасының заңнамасына сәйкес одан айыру (кері қайтарып алу); </w:t>
      </w:r>
    </w:p>
    <w:bookmarkEnd w:id="144"/>
    <w:bookmarkStart w:name="z144" w:id="145"/>
    <w:p>
      <w:pPr>
        <w:spacing w:after="0"/>
        <w:ind w:left="0"/>
        <w:jc w:val="both"/>
      </w:pPr>
      <w:r>
        <w:rPr>
          <w:rFonts w:ascii="Times New Roman"/>
          <w:b w:val="false"/>
          <w:i w:val="false"/>
          <w:color w:val="000000"/>
          <w:sz w:val="28"/>
        </w:rPr>
        <w:t xml:space="preserve">
      7)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халықтың санитариялық-эпидемиологиялық саламаттылығы саласында қызметті жүзеге асырудың басталғаны немесе тоқтатылғаны туралы хабарламалар қабылдауды жүзеге асыру; </w:t>
      </w:r>
    </w:p>
    <w:bookmarkEnd w:id="145"/>
    <w:bookmarkStart w:name="z145" w:id="146"/>
    <w:p>
      <w:pPr>
        <w:spacing w:after="0"/>
        <w:ind w:left="0"/>
        <w:jc w:val="both"/>
      </w:pPr>
      <w:r>
        <w:rPr>
          <w:rFonts w:ascii="Times New Roman"/>
          <w:b w:val="false"/>
          <w:i w:val="false"/>
          <w:color w:val="000000"/>
          <w:sz w:val="28"/>
        </w:rPr>
        <w:t>
      8) санитариялық-эпидемиологиялық қадағалауға жататын тамақ өнімін өндіру (дайындау), айналымы, кәдеге жарату және жою сатыларында оның қауіпсіздігін қамтамасыз ету;</w:t>
      </w:r>
    </w:p>
    <w:bookmarkEnd w:id="146"/>
    <w:bookmarkStart w:name="z146" w:id="147"/>
    <w:p>
      <w:pPr>
        <w:spacing w:after="0"/>
        <w:ind w:left="0"/>
        <w:jc w:val="both"/>
      </w:pPr>
      <w:r>
        <w:rPr>
          <w:rFonts w:ascii="Times New Roman"/>
          <w:b w:val="false"/>
          <w:i w:val="false"/>
          <w:color w:val="000000"/>
          <w:sz w:val="28"/>
        </w:rPr>
        <w:t xml:space="preserve">
      9) реттелетін саладағы мәселелер бойынша семинарлар, конференциялар, дөңгелек үстелдерге және басқа да іс-шараларды ұйымдастыруға және өткізуге қатысу; </w:t>
      </w:r>
    </w:p>
    <w:bookmarkEnd w:id="147"/>
    <w:bookmarkStart w:name="z147" w:id="148"/>
    <w:p>
      <w:pPr>
        <w:spacing w:after="0"/>
        <w:ind w:left="0"/>
        <w:jc w:val="both"/>
      </w:pPr>
      <w:r>
        <w:rPr>
          <w:rFonts w:ascii="Times New Roman"/>
          <w:b w:val="false"/>
          <w:i w:val="false"/>
          <w:color w:val="000000"/>
          <w:sz w:val="28"/>
        </w:rPr>
        <w:t xml:space="preserve">
      10) өз құзыреті шегінде Қазақстан Республикасы заңдарының және өзге де нормативтік құқықтық актілердің сақталуын қамтамасыз ету; </w:t>
      </w:r>
    </w:p>
    <w:bookmarkEnd w:id="148"/>
    <w:bookmarkStart w:name="z148" w:id="149"/>
    <w:p>
      <w:pPr>
        <w:spacing w:after="0"/>
        <w:ind w:left="0"/>
        <w:jc w:val="both"/>
      </w:pPr>
      <w:r>
        <w:rPr>
          <w:rFonts w:ascii="Times New Roman"/>
          <w:b w:val="false"/>
          <w:i w:val="false"/>
          <w:color w:val="000000"/>
          <w:sz w:val="28"/>
        </w:rPr>
        <w:t xml:space="preserve">
      11) Қазақстан Республикасының қолданыстағы заңнамасына сәйкес реттелетін салада тексеру және профилактикалық бақылау мен қадағалау нысандарында бақылауды жүзеге асыру; </w:t>
      </w:r>
    </w:p>
    <w:bookmarkEnd w:id="149"/>
    <w:bookmarkStart w:name="z149" w:id="150"/>
    <w:p>
      <w:pPr>
        <w:spacing w:after="0"/>
        <w:ind w:left="0"/>
        <w:jc w:val="both"/>
      </w:pPr>
      <w:r>
        <w:rPr>
          <w:rFonts w:ascii="Times New Roman"/>
          <w:b w:val="false"/>
          <w:i w:val="false"/>
          <w:color w:val="000000"/>
          <w:sz w:val="28"/>
        </w:rPr>
        <w:t xml:space="preserve">
      12)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бұзушылықтар туралы істерді қозғау, қарау және әкімшілік жаза қолдану;</w:t>
      </w:r>
    </w:p>
    <w:bookmarkEnd w:id="150"/>
    <w:bookmarkStart w:name="z150" w:id="151"/>
    <w:p>
      <w:pPr>
        <w:spacing w:after="0"/>
        <w:ind w:left="0"/>
        <w:jc w:val="both"/>
      </w:pPr>
      <w:r>
        <w:rPr>
          <w:rFonts w:ascii="Times New Roman"/>
          <w:b w:val="false"/>
          <w:i w:val="false"/>
          <w:color w:val="000000"/>
          <w:sz w:val="28"/>
        </w:rPr>
        <w:t xml:space="preserve">
      13) тиісті аумақта йод тапшылығы ауруларының профилактикасы туралы Қазақстан Республикасының заңнамасы талаптарының орындалуын бақылауды және қадағалауды жүзеге асыру; </w:t>
      </w:r>
    </w:p>
    <w:bookmarkEnd w:id="151"/>
    <w:bookmarkStart w:name="z151" w:id="152"/>
    <w:p>
      <w:pPr>
        <w:spacing w:after="0"/>
        <w:ind w:left="0"/>
        <w:jc w:val="both"/>
      </w:pPr>
      <w:r>
        <w:rPr>
          <w:rFonts w:ascii="Times New Roman"/>
          <w:b w:val="false"/>
          <w:i w:val="false"/>
          <w:color w:val="000000"/>
          <w:sz w:val="28"/>
        </w:rPr>
        <w:t>
      14) тиісті аумақта инфекциялық және паразиттік ауруларды эпидемиологиялық бақылауды жүзеге асыру;</w:t>
      </w:r>
    </w:p>
    <w:bookmarkEnd w:id="152"/>
    <w:bookmarkStart w:name="z152" w:id="153"/>
    <w:p>
      <w:pPr>
        <w:spacing w:after="0"/>
        <w:ind w:left="0"/>
        <w:jc w:val="both"/>
      </w:pPr>
      <w:r>
        <w:rPr>
          <w:rFonts w:ascii="Times New Roman"/>
          <w:b w:val="false"/>
          <w:i w:val="false"/>
          <w:color w:val="000000"/>
          <w:sz w:val="28"/>
        </w:rPr>
        <w:t>
      15) тиісті аумақта тұтынушыларға өткізілетін өнімдер мен көрсетілетін қызметтер бойынша техникалық регламенттер мен нормативтік құжаттарда белгіленген, сондай-ақ тамақ өнімін өткізу сатысында оның қауіпсіздігі саласындағы талаптардың сақталуын бақылауды және қадағалауды жүзеге асыру;</w:t>
      </w:r>
    </w:p>
    <w:bookmarkEnd w:id="153"/>
    <w:bookmarkStart w:name="z153" w:id="154"/>
    <w:p>
      <w:pPr>
        <w:spacing w:after="0"/>
        <w:ind w:left="0"/>
        <w:jc w:val="both"/>
      </w:pPr>
      <w:r>
        <w:rPr>
          <w:rFonts w:ascii="Times New Roman"/>
          <w:b w:val="false"/>
          <w:i w:val="false"/>
          <w:color w:val="000000"/>
          <w:sz w:val="28"/>
        </w:rPr>
        <w:t>
      16) тиісті аумақта халықтың санитариялық-эпидемиологиялық саламаттылығы саласында радиациялық бақылауды жүзеге асыру;</w:t>
      </w:r>
    </w:p>
    <w:bookmarkEnd w:id="154"/>
    <w:bookmarkStart w:name="z154" w:id="155"/>
    <w:p>
      <w:pPr>
        <w:spacing w:after="0"/>
        <w:ind w:left="0"/>
        <w:jc w:val="both"/>
      </w:pPr>
      <w:r>
        <w:rPr>
          <w:rFonts w:ascii="Times New Roman"/>
          <w:b w:val="false"/>
          <w:i w:val="false"/>
          <w:color w:val="000000"/>
          <w:sz w:val="28"/>
        </w:rPr>
        <w:t>
      17) жолаушыларды, тамақ өнімдерін, азық-түлік шикізатын, суды, радиоактивті, қауіпті, химиялық және уытты заттарды тасымалдау үшін қолданылатын көлік құралдарына, жолаушылар мен жүктерді тасымалдау жағдайларына тексеру жүргізу;</w:t>
      </w:r>
    </w:p>
    <w:bookmarkEnd w:id="155"/>
    <w:bookmarkStart w:name="z155" w:id="156"/>
    <w:p>
      <w:pPr>
        <w:spacing w:after="0"/>
        <w:ind w:left="0"/>
        <w:jc w:val="both"/>
      </w:pPr>
      <w:r>
        <w:rPr>
          <w:rFonts w:ascii="Times New Roman"/>
          <w:b w:val="false"/>
          <w:i w:val="false"/>
          <w:color w:val="000000"/>
          <w:sz w:val="28"/>
        </w:rPr>
        <w:t xml:space="preserve">
      18) қоғамдық денсаулық сақтау, халықтың санитариялық-эпидемиологиялық саламаттылығы мәселелері бойынша халық арасында түсіндіру жұмысын ұйымдастыру; </w:t>
      </w:r>
    </w:p>
    <w:bookmarkEnd w:id="156"/>
    <w:bookmarkStart w:name="z156" w:id="157"/>
    <w:p>
      <w:pPr>
        <w:spacing w:after="0"/>
        <w:ind w:left="0"/>
        <w:jc w:val="both"/>
      </w:pPr>
      <w:r>
        <w:rPr>
          <w:rFonts w:ascii="Times New Roman"/>
          <w:b w:val="false"/>
          <w:i w:val="false"/>
          <w:color w:val="000000"/>
          <w:sz w:val="28"/>
        </w:rPr>
        <w:t>
      19) өткізуге арналған шығыстар республикалық бюджеттен өтелетін объектілерде зертханалық және құрал-саймандық зерттеулер көлемдерін айқындау;</w:t>
      </w:r>
    </w:p>
    <w:bookmarkEnd w:id="157"/>
    <w:bookmarkStart w:name="z157" w:id="158"/>
    <w:p>
      <w:pPr>
        <w:spacing w:after="0"/>
        <w:ind w:left="0"/>
        <w:jc w:val="both"/>
      </w:pPr>
      <w:r>
        <w:rPr>
          <w:rFonts w:ascii="Times New Roman"/>
          <w:b w:val="false"/>
          <w:i w:val="false"/>
          <w:color w:val="000000"/>
          <w:sz w:val="28"/>
        </w:rPr>
        <w:t xml:space="preserve">
      20) өз құзыреті шегінде тәуекелді бағалауды жүргізу; </w:t>
      </w:r>
    </w:p>
    <w:bookmarkEnd w:id="158"/>
    <w:bookmarkStart w:name="z158" w:id="159"/>
    <w:p>
      <w:pPr>
        <w:spacing w:after="0"/>
        <w:ind w:left="0"/>
        <w:jc w:val="both"/>
      </w:pPr>
      <w:r>
        <w:rPr>
          <w:rFonts w:ascii="Times New Roman"/>
          <w:b w:val="false"/>
          <w:i w:val="false"/>
          <w:color w:val="000000"/>
          <w:sz w:val="28"/>
        </w:rPr>
        <w:t xml:space="preserve">
      21) бақылаудағы объектілерді тексерулер жоспарын құру; </w:t>
      </w:r>
    </w:p>
    <w:bookmarkEnd w:id="159"/>
    <w:bookmarkStart w:name="z159" w:id="160"/>
    <w:p>
      <w:pPr>
        <w:spacing w:after="0"/>
        <w:ind w:left="0"/>
        <w:jc w:val="both"/>
      </w:pPr>
      <w:r>
        <w:rPr>
          <w:rFonts w:ascii="Times New Roman"/>
          <w:b w:val="false"/>
          <w:i w:val="false"/>
          <w:color w:val="000000"/>
          <w:sz w:val="28"/>
        </w:rPr>
        <w:t xml:space="preserve">
      22) электрондық ақпараттық ресурстардың және ақпараттық жүйелердің, ақпараттық-коммуникациялық желілердің жұмыс істеуін қамтамасыз ету, Қазақстан Республикасының ақпараттандыру саласындағы туралы заңнамасына сәйкес оларға жеке және заңды тұлғалардың қолжетімділігін ұйымдастыру; </w:t>
      </w:r>
    </w:p>
    <w:bookmarkEnd w:id="160"/>
    <w:bookmarkStart w:name="z160" w:id="161"/>
    <w:p>
      <w:pPr>
        <w:spacing w:after="0"/>
        <w:ind w:left="0"/>
        <w:jc w:val="both"/>
      </w:pPr>
      <w:r>
        <w:rPr>
          <w:rFonts w:ascii="Times New Roman"/>
          <w:b w:val="false"/>
          <w:i w:val="false"/>
          <w:color w:val="000000"/>
          <w:sz w:val="28"/>
        </w:rPr>
        <w:t>
      23) заңдарда, Қазақстан Республикасы Президентінің және Үкіметінің актілерінде көзделген өзге де функцияларды жүзеге асыру.</w:t>
      </w:r>
    </w:p>
    <w:bookmarkEnd w:id="161"/>
    <w:bookmarkStart w:name="z161" w:id="162"/>
    <w:p>
      <w:pPr>
        <w:spacing w:after="0"/>
        <w:ind w:left="0"/>
        <w:jc w:val="both"/>
      </w:pPr>
      <w:r>
        <w:rPr>
          <w:rFonts w:ascii="Times New Roman"/>
          <w:b w:val="false"/>
          <w:i w:val="false"/>
          <w:color w:val="000000"/>
          <w:sz w:val="28"/>
        </w:rPr>
        <w:t xml:space="preserve">
      15. Құқықтары мен міндеттері: </w:t>
      </w:r>
    </w:p>
    <w:bookmarkEnd w:id="162"/>
    <w:bookmarkStart w:name="z162" w:id="163"/>
    <w:p>
      <w:pPr>
        <w:spacing w:after="0"/>
        <w:ind w:left="0"/>
        <w:jc w:val="both"/>
      </w:pPr>
      <w:r>
        <w:rPr>
          <w:rFonts w:ascii="Times New Roman"/>
          <w:b w:val="false"/>
          <w:i w:val="false"/>
          <w:color w:val="000000"/>
          <w:sz w:val="28"/>
        </w:rPr>
        <w:t>
      1) өз құзыреті шегінде Қазақстан Республикасының заңнамасын бұзу фактілерін қарау үшін жеке, лауазымды тұлғаларды, заңды тұлғалардың заңды өкілдерін халықтың санитариялық-эпидемиологиялық саламаттылығы және медициналық көрсетілетін қызметтердің сапасын бақылау саласындағы органдарға шақыру;</w:t>
      </w:r>
    </w:p>
    <w:bookmarkEnd w:id="163"/>
    <w:bookmarkStart w:name="z163" w:id="164"/>
    <w:p>
      <w:pPr>
        <w:spacing w:after="0"/>
        <w:ind w:left="0"/>
        <w:jc w:val="both"/>
      </w:pPr>
      <w:r>
        <w:rPr>
          <w:rFonts w:ascii="Times New Roman"/>
          <w:b w:val="false"/>
          <w:i w:val="false"/>
          <w:color w:val="000000"/>
          <w:sz w:val="28"/>
        </w:rPr>
        <w:t xml:space="preserve">
      2) инфекциялық және паразиттік аурулардың көздері болып табылатын, халықтың декреттелген топтарына жататын, сондай-ақ міндетті медициналық қарап-тексеруден уақтылы өтпеген адамдарды зертханалық зерттеп-тексеру нәтижесін, толық санациядан және міндетті медициналық қарап-тексеруден өткенін растайтын маманның қорытындысын алғанға дейін жұмыстан уақытша шеттету туралы қаулылар шығару; </w:t>
      </w:r>
    </w:p>
    <w:bookmarkEnd w:id="164"/>
    <w:bookmarkStart w:name="z164" w:id="165"/>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мемлекеттік орган айқындайтын тәртіппен шектеу іс-шараларын, оның ішінде жекелеген объектілерде карантин белгілеу;</w:t>
      </w:r>
    </w:p>
    <w:bookmarkEnd w:id="165"/>
    <w:bookmarkStart w:name="z165" w:id="166"/>
    <w:p>
      <w:pPr>
        <w:spacing w:after="0"/>
        <w:ind w:left="0"/>
        <w:jc w:val="both"/>
      </w:pPr>
      <w:r>
        <w:rPr>
          <w:rFonts w:ascii="Times New Roman"/>
          <w:b w:val="false"/>
          <w:i w:val="false"/>
          <w:color w:val="000000"/>
          <w:sz w:val="28"/>
        </w:rPr>
        <w:t>
      4) инфекциялық және паразиттік аурулардың таралуының әлеуетті көздері болып табылатын, сондай-ақ инфекциялық аурулармен ауыратын науқастармен қарым-қатынаста болған адамдарды жұмыстан шеттете отырып, толық санациясын растайтын зертханалық зерттеп-тексеру нәтижелерін алғанға дейін медициналық зерттеп-тексеруге жіберу;</w:t>
      </w:r>
    </w:p>
    <w:bookmarkEnd w:id="166"/>
    <w:bookmarkStart w:name="z166" w:id="167"/>
    <w:p>
      <w:pPr>
        <w:spacing w:after="0"/>
        <w:ind w:left="0"/>
        <w:jc w:val="both"/>
      </w:pPr>
      <w:r>
        <w:rPr>
          <w:rFonts w:ascii="Times New Roman"/>
          <w:b w:val="false"/>
          <w:i w:val="false"/>
          <w:color w:val="000000"/>
          <w:sz w:val="28"/>
        </w:rPr>
        <w:t>
      5) Қазақстан Республикасының әкімшілік құқық бұзушылықтар туралы заңнамасына сәйкес жеке кәсіпкердің немесе заңды тұлғаның қызметін немесе қызметінің жекелеген түрлерін тоқтата тұру бойынша шаралар қабылдау;</w:t>
      </w:r>
    </w:p>
    <w:bookmarkEnd w:id="167"/>
    <w:bookmarkStart w:name="z167" w:id="168"/>
    <w:p>
      <w:pPr>
        <w:spacing w:after="0"/>
        <w:ind w:left="0"/>
        <w:jc w:val="both"/>
      </w:pPr>
      <w:r>
        <w:rPr>
          <w:rFonts w:ascii="Times New Roman"/>
          <w:b w:val="false"/>
          <w:i w:val="false"/>
          <w:color w:val="000000"/>
          <w:sz w:val="28"/>
        </w:rPr>
        <w:t xml:space="preserve">
      6) Қазақстан Республикасының Үкіметі бекітетін тәртіппен шектеу іс-шараларын, оның ішінде жекелеген объектілерде карантин белгілеу; </w:t>
      </w:r>
    </w:p>
    <w:bookmarkEnd w:id="168"/>
    <w:bookmarkStart w:name="z168" w:id="169"/>
    <w:p>
      <w:pPr>
        <w:spacing w:after="0"/>
        <w:ind w:left="0"/>
        <w:jc w:val="both"/>
      </w:pPr>
      <w:r>
        <w:rPr>
          <w:rFonts w:ascii="Times New Roman"/>
          <w:b w:val="false"/>
          <w:i w:val="false"/>
          <w:color w:val="000000"/>
          <w:sz w:val="28"/>
        </w:rPr>
        <w:t xml:space="preserve">
      7) денсаулық сақтау аясындағы, халықтың санитариялық-эпидемиологиялық саламаттылығы саласындағы Қазақстан Республикасы заңнамасының талаптарын бұзушылықтарды жою туралы нұсқамалар беру; </w:t>
      </w:r>
    </w:p>
    <w:bookmarkEnd w:id="169"/>
    <w:bookmarkStart w:name="z169" w:id="170"/>
    <w:p>
      <w:pPr>
        <w:spacing w:after="0"/>
        <w:ind w:left="0"/>
        <w:jc w:val="both"/>
      </w:pPr>
      <w:r>
        <w:rPr>
          <w:rFonts w:ascii="Times New Roman"/>
          <w:b w:val="false"/>
          <w:i w:val="false"/>
          <w:color w:val="000000"/>
          <w:sz w:val="28"/>
        </w:rPr>
        <w:t xml:space="preserve">
      8) санитариялық-қорғаныш аймақтарының көлемін белгілеу және өзгерту; </w:t>
      </w:r>
    </w:p>
    <w:bookmarkEnd w:id="170"/>
    <w:bookmarkStart w:name="z170" w:id="171"/>
    <w:p>
      <w:pPr>
        <w:spacing w:after="0"/>
        <w:ind w:left="0"/>
        <w:jc w:val="both"/>
      </w:pPr>
      <w:r>
        <w:rPr>
          <w:rFonts w:ascii="Times New Roman"/>
          <w:b w:val="false"/>
          <w:i w:val="false"/>
          <w:color w:val="000000"/>
          <w:sz w:val="28"/>
        </w:rPr>
        <w:t xml:space="preserve">
      9) инфекциялық және паразиттік аурулардың көздері болып табылатын адамдарды көрсетімдері бойынша емдеуге жатқызуға жіберу; </w:t>
      </w:r>
    </w:p>
    <w:bookmarkEnd w:id="171"/>
    <w:bookmarkStart w:name="z171" w:id="172"/>
    <w:p>
      <w:pPr>
        <w:spacing w:after="0"/>
        <w:ind w:left="0"/>
        <w:jc w:val="both"/>
      </w:pPr>
      <w:r>
        <w:rPr>
          <w:rFonts w:ascii="Times New Roman"/>
          <w:b w:val="false"/>
          <w:i w:val="false"/>
          <w:color w:val="000000"/>
          <w:sz w:val="28"/>
        </w:rPr>
        <w:t xml:space="preserve">
      10) халықты міндетті түрде вакцинациялауды, үй-жайларда және көлік құралдарында, аумақтарда, инфекциялық және паразиттік аурулар ошақтарында профилактикалық және ошақтық дезинфекция, дезинсекция және дератизация жүргізуді талап ету; </w:t>
      </w:r>
    </w:p>
    <w:bookmarkEnd w:id="172"/>
    <w:bookmarkStart w:name="z172" w:id="173"/>
    <w:p>
      <w:pPr>
        <w:spacing w:after="0"/>
        <w:ind w:left="0"/>
        <w:jc w:val="both"/>
      </w:pPr>
      <w:r>
        <w:rPr>
          <w:rFonts w:ascii="Times New Roman"/>
          <w:b w:val="false"/>
          <w:i w:val="false"/>
          <w:color w:val="000000"/>
          <w:sz w:val="28"/>
        </w:rPr>
        <w:t>
      11) санитариялық-эпидемиологиялық сараптама жүргізу үшін сараптама объектісінің қоршаған ортаға және халықтың денсаулығына әсерін бағалауды зерделеу үшін қажетті материалдарды сұрату, сондай-ақ осы өнімнің құнына өтемақы төлемей, сараптама жүргізу үшін қажетті көлемнен аспайтын, жеткілікті мөлшерде өнім сынамаларын алу және өнім үлгілеріне іріктеу жүргізу;</w:t>
      </w:r>
    </w:p>
    <w:bookmarkEnd w:id="173"/>
    <w:bookmarkStart w:name="z173" w:id="174"/>
    <w:p>
      <w:pPr>
        <w:spacing w:after="0"/>
        <w:ind w:left="0"/>
        <w:jc w:val="both"/>
      </w:pPr>
      <w:r>
        <w:rPr>
          <w:rFonts w:ascii="Times New Roman"/>
          <w:b w:val="false"/>
          <w:i w:val="false"/>
          <w:color w:val="000000"/>
          <w:sz w:val="28"/>
        </w:rPr>
        <w:t>
      12) денсаулық сақтау ұйымдарының мамандарын халықтың инфекциялық және паразиттік аурулармен сырқаттануы, уланулары кезінде санитариялық-эпидемияға қарсы және санитариялық-профилактикалық іс-шараларды жүзеге асыруға тарту;</w:t>
      </w:r>
    </w:p>
    <w:bookmarkEnd w:id="174"/>
    <w:bookmarkStart w:name="z174" w:id="175"/>
    <w:p>
      <w:pPr>
        <w:spacing w:after="0"/>
        <w:ind w:left="0"/>
        <w:jc w:val="both"/>
      </w:pPr>
      <w:r>
        <w:rPr>
          <w:rFonts w:ascii="Times New Roman"/>
          <w:b w:val="false"/>
          <w:i w:val="false"/>
          <w:color w:val="000000"/>
          <w:sz w:val="28"/>
        </w:rPr>
        <w:t>
      13) Қазақстан Республикасы заңнамасының анықталған бұзушылықтары туралы шешім қабылдау үшін заңнамаға сәйкес нұсқамалар, қаулылар және басқа да актілер шығару;</w:t>
      </w:r>
    </w:p>
    <w:bookmarkEnd w:id="175"/>
    <w:bookmarkStart w:name="z175" w:id="176"/>
    <w:p>
      <w:pPr>
        <w:spacing w:after="0"/>
        <w:ind w:left="0"/>
        <w:jc w:val="both"/>
      </w:pPr>
      <w:r>
        <w:rPr>
          <w:rFonts w:ascii="Times New Roman"/>
          <w:b w:val="false"/>
          <w:i w:val="false"/>
          <w:color w:val="000000"/>
          <w:sz w:val="28"/>
        </w:rPr>
        <w:t>
      14) жеке және заңды тұлғалар қоғамдық денсаулық сақтау органдарының лауазымды адамдары берген заңды талаптарды немесе нұсқамаларды, қаулыларды орындамаған немесе тиісінше орындамаған кезде сотқа жүгіну;</w:t>
      </w:r>
    </w:p>
    <w:bookmarkEnd w:id="176"/>
    <w:bookmarkStart w:name="z176" w:id="177"/>
    <w:p>
      <w:pPr>
        <w:spacing w:after="0"/>
        <w:ind w:left="0"/>
        <w:jc w:val="both"/>
      </w:pPr>
      <w:r>
        <w:rPr>
          <w:rFonts w:ascii="Times New Roman"/>
          <w:b w:val="false"/>
          <w:i w:val="false"/>
          <w:color w:val="000000"/>
          <w:sz w:val="28"/>
        </w:rPr>
        <w:t>
      15) жергілікті атқарушы органдардың, үкіметтік емес ұйымдардың басшыларымен реттелетін саладағы қызметтің түпкілікті нәтижелеріне жетуге бағытталған меморандумдар (келісімдер) жасау;</w:t>
      </w:r>
    </w:p>
    <w:bookmarkEnd w:id="177"/>
    <w:bookmarkStart w:name="z177" w:id="178"/>
    <w:p>
      <w:pPr>
        <w:spacing w:after="0"/>
        <w:ind w:left="0"/>
        <w:jc w:val="both"/>
      </w:pPr>
      <w:r>
        <w:rPr>
          <w:rFonts w:ascii="Times New Roman"/>
          <w:b w:val="false"/>
          <w:i w:val="false"/>
          <w:color w:val="000000"/>
          <w:sz w:val="28"/>
        </w:rPr>
        <w:t xml:space="preserve">
      16) мемлекеттік қызметтердің уақтылы көрсетуді, рұқсат құжаттарын беруді, олардың қолданылуын тоқтата тұруды, сондай-ақ одан айыруды (кері қайтарып алу), жеке және заңды тұлғалардың өтініштерін қарауды қамтамасыз ету; </w:t>
      </w:r>
    </w:p>
    <w:bookmarkEnd w:id="178"/>
    <w:bookmarkStart w:name="z178" w:id="179"/>
    <w:p>
      <w:pPr>
        <w:spacing w:after="0"/>
        <w:ind w:left="0"/>
        <w:jc w:val="both"/>
      </w:pPr>
      <w:r>
        <w:rPr>
          <w:rFonts w:ascii="Times New Roman"/>
          <w:b w:val="false"/>
          <w:i w:val="false"/>
          <w:color w:val="000000"/>
          <w:sz w:val="28"/>
        </w:rPr>
        <w:t>
      17) жоғары тұрған, бақылаушы және басқа да мемлекеттік органдар мен жергілікті өзін-өзі басқару органдарына ақпараттар, мәліметтер, статистикалық және ведомстволық есептілікті уақтылы ұсынуды қамтамасыз ету;</w:t>
      </w:r>
    </w:p>
    <w:bookmarkEnd w:id="179"/>
    <w:bookmarkStart w:name="z179" w:id="180"/>
    <w:p>
      <w:pPr>
        <w:spacing w:after="0"/>
        <w:ind w:left="0"/>
        <w:jc w:val="both"/>
      </w:pPr>
      <w:r>
        <w:rPr>
          <w:rFonts w:ascii="Times New Roman"/>
          <w:b w:val="false"/>
          <w:i w:val="false"/>
          <w:color w:val="000000"/>
          <w:sz w:val="28"/>
        </w:rPr>
        <w:t>
      18) лауазымды тұлғалардың Басқарманың қызметін регламенттейтін заңнаманың, сыбайлас жемқорлыққа қарсы күрес заңнамасының, мемлекеттік қызмет туралы заңнаманың, Мемлекеттік қызметшілердің әдеп кодексінің талаптарын сақтауын қамтамасыз ету;</w:t>
      </w:r>
    </w:p>
    <w:bookmarkEnd w:id="180"/>
    <w:bookmarkStart w:name="z180" w:id="181"/>
    <w:p>
      <w:pPr>
        <w:spacing w:after="0"/>
        <w:ind w:left="0"/>
        <w:jc w:val="both"/>
      </w:pPr>
      <w:r>
        <w:rPr>
          <w:rFonts w:ascii="Times New Roman"/>
          <w:b w:val="false"/>
          <w:i w:val="false"/>
          <w:color w:val="000000"/>
          <w:sz w:val="28"/>
        </w:rPr>
        <w:t>
      19)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181"/>
    <w:bookmarkStart w:name="z181" w:id="182"/>
    <w:p>
      <w:pPr>
        <w:spacing w:after="0"/>
        <w:ind w:left="0"/>
        <w:jc w:val="both"/>
      </w:pPr>
      <w:r>
        <w:rPr>
          <w:rFonts w:ascii="Times New Roman"/>
          <w:b w:val="false"/>
          <w:i w:val="false"/>
          <w:color w:val="000000"/>
          <w:sz w:val="28"/>
        </w:rPr>
        <w:t>
      20) Қазақстан Республикасының заңнамасында көзделген өзге де құқықтар мен міндеттерді жүзеге асыру.</w:t>
      </w:r>
    </w:p>
    <w:bookmarkEnd w:id="182"/>
    <w:bookmarkStart w:name="z182" w:id="183"/>
    <w:p>
      <w:pPr>
        <w:spacing w:after="0"/>
        <w:ind w:left="0"/>
        <w:jc w:val="left"/>
      </w:pPr>
      <w:r>
        <w:rPr>
          <w:rFonts w:ascii="Times New Roman"/>
          <w:b/>
          <w:i w:val="false"/>
          <w:color w:val="000000"/>
        </w:rPr>
        <w:t xml:space="preserve"> 3-тарау. Басқарманың қызметін ұйымдастыру</w:t>
      </w:r>
    </w:p>
    <w:bookmarkEnd w:id="183"/>
    <w:bookmarkStart w:name="z183" w:id="184"/>
    <w:p>
      <w:pPr>
        <w:spacing w:after="0"/>
        <w:ind w:left="0"/>
        <w:jc w:val="both"/>
      </w:pPr>
      <w:r>
        <w:rPr>
          <w:rFonts w:ascii="Times New Roman"/>
          <w:b w:val="false"/>
          <w:i w:val="false"/>
          <w:color w:val="000000"/>
          <w:sz w:val="28"/>
        </w:rPr>
        <w:t>
      16. Басқармаға басшылықты Басқармаға жүктелген міндеттердің орындалуына және оның функцияларын жүзеге асыруға дербес жауапты болатын басшы жүзеге асырады.</w:t>
      </w:r>
    </w:p>
    <w:bookmarkEnd w:id="184"/>
    <w:bookmarkStart w:name="z184" w:id="185"/>
    <w:p>
      <w:pPr>
        <w:spacing w:after="0"/>
        <w:ind w:left="0"/>
        <w:jc w:val="both"/>
      </w:pPr>
      <w:r>
        <w:rPr>
          <w:rFonts w:ascii="Times New Roman"/>
          <w:b w:val="false"/>
          <w:i w:val="false"/>
          <w:color w:val="000000"/>
          <w:sz w:val="28"/>
        </w:rPr>
        <w:t xml:space="preserve">
      17. Басқарма басшысы Қазақстан Республикасының заңнамасына сәйкес қызметке тағайындалады және қызметтен босатылады. </w:t>
      </w:r>
    </w:p>
    <w:bookmarkEnd w:id="185"/>
    <w:bookmarkStart w:name="z185" w:id="186"/>
    <w:p>
      <w:pPr>
        <w:spacing w:after="0"/>
        <w:ind w:left="0"/>
        <w:jc w:val="both"/>
      </w:pPr>
      <w:r>
        <w:rPr>
          <w:rFonts w:ascii="Times New Roman"/>
          <w:b w:val="false"/>
          <w:i w:val="false"/>
          <w:color w:val="000000"/>
          <w:sz w:val="28"/>
        </w:rPr>
        <w:t xml:space="preserve">
      18. Басқарма басшысының Қазақстан Республикасының заңнамасына сәйкес қызметке тағайындалатын және қызметтен босатылатын орынбасарлары болады. </w:t>
      </w:r>
    </w:p>
    <w:bookmarkEnd w:id="186"/>
    <w:bookmarkStart w:name="z186" w:id="187"/>
    <w:p>
      <w:pPr>
        <w:spacing w:after="0"/>
        <w:ind w:left="0"/>
        <w:jc w:val="both"/>
      </w:pPr>
      <w:r>
        <w:rPr>
          <w:rFonts w:ascii="Times New Roman"/>
          <w:b w:val="false"/>
          <w:i w:val="false"/>
          <w:color w:val="000000"/>
          <w:sz w:val="28"/>
        </w:rPr>
        <w:t xml:space="preserve">
      19. Басқарма басшысының өкілеттіктері: </w:t>
      </w:r>
    </w:p>
    <w:bookmarkEnd w:id="187"/>
    <w:bookmarkStart w:name="z187" w:id="188"/>
    <w:p>
      <w:pPr>
        <w:spacing w:after="0"/>
        <w:ind w:left="0"/>
        <w:jc w:val="both"/>
      </w:pPr>
      <w:r>
        <w:rPr>
          <w:rFonts w:ascii="Times New Roman"/>
          <w:b w:val="false"/>
          <w:i w:val="false"/>
          <w:color w:val="000000"/>
          <w:sz w:val="28"/>
        </w:rPr>
        <w:t>
      1) Қазақстан Республикасының заңнамасында белгіленген тәртіппен Департаментке Басқарманың қызметкерлерін мараптау, көтермелеу, іссапарға жіберу, демалыстар беру, материалдық көмек көрсету, үстемеақы төлеу және сыйақы беру, мамандарды тәртіптік жауапкершілікке тарту мәселелері бойынша өтініш береді және ұсыныс жібереді;</w:t>
      </w:r>
    </w:p>
    <w:bookmarkEnd w:id="188"/>
    <w:bookmarkStart w:name="z188" w:id="189"/>
    <w:p>
      <w:pPr>
        <w:spacing w:after="0"/>
        <w:ind w:left="0"/>
        <w:jc w:val="both"/>
      </w:pPr>
      <w:r>
        <w:rPr>
          <w:rFonts w:ascii="Times New Roman"/>
          <w:b w:val="false"/>
          <w:i w:val="false"/>
          <w:color w:val="000000"/>
          <w:sz w:val="28"/>
        </w:rPr>
        <w:t>
      2) Басқарма мамандарының міндеттерін, өкілеттіктерін және жауапкершілігін айқындайды, сондай-ақ олардың лауазымдық нұсқаулықтарын бекітеді;</w:t>
      </w:r>
    </w:p>
    <w:bookmarkEnd w:id="189"/>
    <w:bookmarkStart w:name="z189" w:id="190"/>
    <w:p>
      <w:pPr>
        <w:spacing w:after="0"/>
        <w:ind w:left="0"/>
        <w:jc w:val="both"/>
      </w:pPr>
      <w:r>
        <w:rPr>
          <w:rFonts w:ascii="Times New Roman"/>
          <w:b w:val="false"/>
          <w:i w:val="false"/>
          <w:color w:val="000000"/>
          <w:sz w:val="28"/>
        </w:rPr>
        <w:t>
      3) өз құзыретіне кіретін мәселелер бойынша Басқарманың бұйрықтарына қол қояды;</w:t>
      </w:r>
    </w:p>
    <w:bookmarkEnd w:id="190"/>
    <w:bookmarkStart w:name="z190" w:id="191"/>
    <w:p>
      <w:pPr>
        <w:spacing w:after="0"/>
        <w:ind w:left="0"/>
        <w:jc w:val="both"/>
      </w:pPr>
      <w:r>
        <w:rPr>
          <w:rFonts w:ascii="Times New Roman"/>
          <w:b w:val="false"/>
          <w:i w:val="false"/>
          <w:color w:val="000000"/>
          <w:sz w:val="28"/>
        </w:rPr>
        <w:t>
      4) мемлекеттік органдарда және өзге де ұйымдарда Басқарманың мүдделерін білдіреді;</w:t>
      </w:r>
    </w:p>
    <w:bookmarkEnd w:id="191"/>
    <w:bookmarkStart w:name="z191" w:id="192"/>
    <w:p>
      <w:pPr>
        <w:spacing w:after="0"/>
        <w:ind w:left="0"/>
        <w:jc w:val="both"/>
      </w:pPr>
      <w:r>
        <w:rPr>
          <w:rFonts w:ascii="Times New Roman"/>
          <w:b w:val="false"/>
          <w:i w:val="false"/>
          <w:color w:val="000000"/>
          <w:sz w:val="28"/>
        </w:rPr>
        <w:t xml:space="preserve">
      5) сыбайлас жемқорлыққа қарсы іс-қимыл бойынша шаралар қабылдайды; </w:t>
      </w:r>
    </w:p>
    <w:bookmarkEnd w:id="192"/>
    <w:bookmarkStart w:name="z192" w:id="193"/>
    <w:p>
      <w:pPr>
        <w:spacing w:after="0"/>
        <w:ind w:left="0"/>
        <w:jc w:val="both"/>
      </w:pPr>
      <w:r>
        <w:rPr>
          <w:rFonts w:ascii="Times New Roman"/>
          <w:b w:val="false"/>
          <w:i w:val="false"/>
          <w:color w:val="000000"/>
          <w:sz w:val="28"/>
        </w:rPr>
        <w:t>
      6) Қазақстан Республикасының заңнамасына сәйкес өзге де өкілеттіктерді жүзеге асырады.</w:t>
      </w:r>
    </w:p>
    <w:bookmarkEnd w:id="193"/>
    <w:bookmarkStart w:name="z193" w:id="194"/>
    <w:p>
      <w:pPr>
        <w:spacing w:after="0"/>
        <w:ind w:left="0"/>
        <w:jc w:val="both"/>
      </w:pPr>
      <w:r>
        <w:rPr>
          <w:rFonts w:ascii="Times New Roman"/>
          <w:b w:val="false"/>
          <w:i w:val="false"/>
          <w:color w:val="000000"/>
          <w:sz w:val="28"/>
        </w:rPr>
        <w:t xml:space="preserve">
      Басқарма басшысы болмаған кезеңде оның өкілеттіктерін орындауды Қазақстан Республикасының қолданыстағы заңнамасына сәйкес оны алмастыратын адам жүзеге асырады. </w:t>
      </w:r>
    </w:p>
    <w:bookmarkEnd w:id="194"/>
    <w:bookmarkStart w:name="z194" w:id="195"/>
    <w:p>
      <w:pPr>
        <w:spacing w:after="0"/>
        <w:ind w:left="0"/>
        <w:jc w:val="left"/>
      </w:pPr>
      <w:r>
        <w:rPr>
          <w:rFonts w:ascii="Times New Roman"/>
          <w:b/>
          <w:i w:val="false"/>
          <w:color w:val="000000"/>
        </w:rPr>
        <w:t xml:space="preserve"> 4-тарау. Басқарманың мүлкі</w:t>
      </w:r>
    </w:p>
    <w:bookmarkEnd w:id="195"/>
    <w:bookmarkStart w:name="z195" w:id="196"/>
    <w:p>
      <w:pPr>
        <w:spacing w:after="0"/>
        <w:ind w:left="0"/>
        <w:jc w:val="both"/>
      </w:pPr>
      <w:r>
        <w:rPr>
          <w:rFonts w:ascii="Times New Roman"/>
          <w:b w:val="false"/>
          <w:i w:val="false"/>
          <w:color w:val="000000"/>
          <w:sz w:val="28"/>
        </w:rPr>
        <w:t xml:space="preserve">
      20. Басқарманың заңнамада көзделген жағдайларда жедел басқару құқығындағы оқшауланған мүлкі болуы мүмкін. </w:t>
      </w:r>
    </w:p>
    <w:bookmarkEnd w:id="196"/>
    <w:bookmarkStart w:name="z196" w:id="197"/>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97"/>
    <w:bookmarkStart w:name="z197" w:id="198"/>
    <w:p>
      <w:pPr>
        <w:spacing w:after="0"/>
        <w:ind w:left="0"/>
        <w:jc w:val="both"/>
      </w:pPr>
      <w:r>
        <w:rPr>
          <w:rFonts w:ascii="Times New Roman"/>
          <w:b w:val="false"/>
          <w:i w:val="false"/>
          <w:color w:val="000000"/>
          <w:sz w:val="28"/>
        </w:rPr>
        <w:t>
      21. Басқармаға бекiтіліп берілген мүлiк республикалық меншiкке жатады.</w:t>
      </w:r>
    </w:p>
    <w:bookmarkEnd w:id="198"/>
    <w:bookmarkStart w:name="z198" w:id="199"/>
    <w:p>
      <w:pPr>
        <w:spacing w:after="0"/>
        <w:ind w:left="0"/>
        <w:jc w:val="both"/>
      </w:pPr>
      <w:r>
        <w:rPr>
          <w:rFonts w:ascii="Times New Roman"/>
          <w:b w:val="false"/>
          <w:i w:val="false"/>
          <w:color w:val="000000"/>
          <w:sz w:val="28"/>
        </w:rPr>
        <w:t>
      22. Егер Қазақстан Республикасының заңнамасында өзгеше белгіленбесе, Басқарманың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99"/>
    <w:bookmarkStart w:name="z199" w:id="200"/>
    <w:p>
      <w:pPr>
        <w:spacing w:after="0"/>
        <w:ind w:left="0"/>
        <w:jc w:val="left"/>
      </w:pPr>
      <w:r>
        <w:rPr>
          <w:rFonts w:ascii="Times New Roman"/>
          <w:b/>
          <w:i w:val="false"/>
          <w:color w:val="000000"/>
        </w:rPr>
        <w:t xml:space="preserve"> 5-тарау. Басқарманы қайта ұйымдастыру және тарату</w:t>
      </w:r>
    </w:p>
    <w:bookmarkEnd w:id="200"/>
    <w:bookmarkStart w:name="z200" w:id="201"/>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2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w:t>
            </w:r>
            <w:r>
              <w:br/>
            </w:r>
            <w:r>
              <w:rPr>
                <w:rFonts w:ascii="Times New Roman"/>
                <w:b w:val="false"/>
                <w:i w:val="false"/>
                <w:color w:val="000000"/>
                <w:sz w:val="20"/>
              </w:rPr>
              <w:t>Қоғамдық денсаулық сақтау</w:t>
            </w:r>
            <w:r>
              <w:br/>
            </w:r>
            <w:r>
              <w:rPr>
                <w:rFonts w:ascii="Times New Roman"/>
                <w:b w:val="false"/>
                <w:i w:val="false"/>
                <w:color w:val="000000"/>
                <w:sz w:val="20"/>
              </w:rPr>
              <w:t>комитеті төрағасының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7 қазандағы</w:t>
            </w:r>
            <w:r>
              <w:br/>
            </w:r>
            <w:r>
              <w:rPr>
                <w:rFonts w:ascii="Times New Roman"/>
                <w:b w:val="false"/>
                <w:i w:val="false"/>
                <w:color w:val="000000"/>
                <w:sz w:val="20"/>
              </w:rPr>
              <w:t>№ 188-нқ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3-қосымша</w:t>
            </w:r>
          </w:p>
        </w:tc>
      </w:tr>
    </w:tbl>
    <w:bookmarkStart w:name="z208" w:id="202"/>
    <w:p>
      <w:pPr>
        <w:spacing w:after="0"/>
        <w:ind w:left="0"/>
        <w:jc w:val="left"/>
      </w:pPr>
      <w:r>
        <w:rPr>
          <w:rFonts w:ascii="Times New Roman"/>
          <w:b/>
          <w:i w:val="false"/>
          <w:color w:val="000000"/>
        </w:rPr>
        <w:t xml:space="preserve"> "Қазақстан Республикасы Денсаулық сақтау министрлігінің Қоғамдық денсаулық сақтау комитеті Павлодар облысы Қоғамдық денсаулық сақтау департаментінің Аққулы ауданының қоғамдық денсаулық сақтау басқармасы" республикалық мемлекеттік мекемесі туралы ереже</w:t>
      </w:r>
    </w:p>
    <w:bookmarkEnd w:id="202"/>
    <w:bookmarkStart w:name="z209" w:id="203"/>
    <w:p>
      <w:pPr>
        <w:spacing w:after="0"/>
        <w:ind w:left="0"/>
        <w:jc w:val="left"/>
      </w:pPr>
      <w:r>
        <w:rPr>
          <w:rFonts w:ascii="Times New Roman"/>
          <w:b/>
          <w:i w:val="false"/>
          <w:color w:val="000000"/>
        </w:rPr>
        <w:t xml:space="preserve"> 1-тарау. Жалпы ережелер</w:t>
      </w:r>
    </w:p>
    <w:bookmarkEnd w:id="203"/>
    <w:bookmarkStart w:name="z210" w:id="204"/>
    <w:p>
      <w:pPr>
        <w:spacing w:after="0"/>
        <w:ind w:left="0"/>
        <w:jc w:val="both"/>
      </w:pPr>
      <w:r>
        <w:rPr>
          <w:rFonts w:ascii="Times New Roman"/>
          <w:b w:val="false"/>
          <w:i w:val="false"/>
          <w:color w:val="000000"/>
          <w:sz w:val="28"/>
        </w:rPr>
        <w:t>
      1. Қазақстан Республикасы Денсаулық сақтау министрлігінің Қоғамдық денсаулық сақтау комитеті Павлодар облысы Қоғамдық денсаулық сақтау департаментінің (бұдан әрі - Департамент) Аққулы ауданының қоғамдық денсаулық сақтау басқармасы (бұдан әрі - Басқарма) республикалық мемлекеттік мекемесі тиісті аумақта қоғамдық денсаулық сақтау, халықтың санитариялық-эпидемиологиялық саламаттылығы салаларында басшылықты және реттеуді, халыққа өткізілетін өнімдер мен көрсетілетін қызметтер бойынша техникалық регламенттер мен нормативтік құжаттарда белгіленген, тамақ өнімдерінің қауіпсіздігі және органикалық өнімдердің өндірісі аясындағы (бұдан әрі - реттелетін сала) талаптардың, сондай-ақ денсаулық сақтау саласындағы стандарттардың сақталуын бақылауды және қадағалауды жүзеге асыратын, іске асыру және бақылау-қадағалау функцияларын жүзеге асыратын Қазақстан Республикасы Денсаулық сақтау министрлігі Қоғамдық денсаулық сақтау комитетінің аумақтық бөлімшесі болып табылады.</w:t>
      </w:r>
    </w:p>
    <w:bookmarkEnd w:id="204"/>
    <w:bookmarkStart w:name="z211" w:id="205"/>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05"/>
    <w:bookmarkStart w:name="z212" w:id="206"/>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206"/>
    <w:bookmarkStart w:name="z213" w:id="207"/>
    <w:p>
      <w:pPr>
        <w:spacing w:after="0"/>
        <w:ind w:left="0"/>
        <w:jc w:val="both"/>
      </w:pPr>
      <w:r>
        <w:rPr>
          <w:rFonts w:ascii="Times New Roman"/>
          <w:b w:val="false"/>
          <w:i w:val="false"/>
          <w:color w:val="000000"/>
          <w:sz w:val="28"/>
        </w:rPr>
        <w:t xml:space="preserve">
      4. Басқарма азаматтық-құқықтық қатынастарға қатынастарға өз атынан түседі. </w:t>
      </w:r>
    </w:p>
    <w:bookmarkEnd w:id="207"/>
    <w:bookmarkStart w:name="z214" w:id="208"/>
    <w:p>
      <w:pPr>
        <w:spacing w:after="0"/>
        <w:ind w:left="0"/>
        <w:jc w:val="both"/>
      </w:pPr>
      <w:r>
        <w:rPr>
          <w:rFonts w:ascii="Times New Roman"/>
          <w:b w:val="false"/>
          <w:i w:val="false"/>
          <w:color w:val="000000"/>
          <w:sz w:val="28"/>
        </w:rPr>
        <w:t xml:space="preserve">
      5. Басқарма егер заңнамаға сәйкес осыған уәкілеттілік берілген болса, мемлекет атынан азаматтық-құқықтық қатынастардың тарапы болуға құқылы. </w:t>
      </w:r>
    </w:p>
    <w:bookmarkEnd w:id="208"/>
    <w:bookmarkStart w:name="z215" w:id="209"/>
    <w:p>
      <w:pPr>
        <w:spacing w:after="0"/>
        <w:ind w:left="0"/>
        <w:jc w:val="both"/>
      </w:pPr>
      <w:r>
        <w:rPr>
          <w:rFonts w:ascii="Times New Roman"/>
          <w:b w:val="false"/>
          <w:i w:val="false"/>
          <w:color w:val="000000"/>
          <w:sz w:val="28"/>
        </w:rPr>
        <w:t xml:space="preserve">
      6.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 </w:t>
      </w:r>
    </w:p>
    <w:bookmarkEnd w:id="209"/>
    <w:bookmarkStart w:name="z216" w:id="210"/>
    <w:p>
      <w:pPr>
        <w:spacing w:after="0"/>
        <w:ind w:left="0"/>
        <w:jc w:val="both"/>
      </w:pPr>
      <w:r>
        <w:rPr>
          <w:rFonts w:ascii="Times New Roman"/>
          <w:b w:val="false"/>
          <w:i w:val="false"/>
          <w:color w:val="000000"/>
          <w:sz w:val="28"/>
        </w:rPr>
        <w:t xml:space="preserve">
      7. Басқарманың құрылымы мен штат саны Қазақстан Республикасының қолданыстағы заңнамасына сәйкес бекітіледі. </w:t>
      </w:r>
    </w:p>
    <w:bookmarkEnd w:id="210"/>
    <w:bookmarkStart w:name="z217" w:id="211"/>
    <w:p>
      <w:pPr>
        <w:spacing w:after="0"/>
        <w:ind w:left="0"/>
        <w:jc w:val="both"/>
      </w:pPr>
      <w:r>
        <w:rPr>
          <w:rFonts w:ascii="Times New Roman"/>
          <w:b w:val="false"/>
          <w:i w:val="false"/>
          <w:color w:val="000000"/>
          <w:sz w:val="28"/>
        </w:rPr>
        <w:t>
      8. Басқарманың заңды мекенжайы: 140700, Қазақстан Республикасы, Павлодар облысы, Аққулы ауданы, Аққу ауылы, Аманкелды көшесі, 43.</w:t>
      </w:r>
    </w:p>
    <w:bookmarkEnd w:id="211"/>
    <w:bookmarkStart w:name="z218" w:id="212"/>
    <w:p>
      <w:pPr>
        <w:spacing w:after="0"/>
        <w:ind w:left="0"/>
        <w:jc w:val="both"/>
      </w:pPr>
      <w:r>
        <w:rPr>
          <w:rFonts w:ascii="Times New Roman"/>
          <w:b w:val="false"/>
          <w:i w:val="false"/>
          <w:color w:val="000000"/>
          <w:sz w:val="28"/>
        </w:rPr>
        <w:t>
      9. Мемлекеттік органның толық атауы - "Қазақстан Республикасы Денсаулық сақтау министрлігінің Қоғамдық денсаулық сақтау комитеті Павлодар облысы Қоғамдық денсаулық сақтау департаментінің Аққулы ауданының қоғамдық денсаулық сақтау басқармасы" республикалық мемлекеттік мекемесі.</w:t>
      </w:r>
    </w:p>
    <w:bookmarkEnd w:id="212"/>
    <w:bookmarkStart w:name="z219" w:id="213"/>
    <w:p>
      <w:pPr>
        <w:spacing w:after="0"/>
        <w:ind w:left="0"/>
        <w:jc w:val="both"/>
      </w:pPr>
      <w:r>
        <w:rPr>
          <w:rFonts w:ascii="Times New Roman"/>
          <w:b w:val="false"/>
          <w:i w:val="false"/>
          <w:color w:val="000000"/>
          <w:sz w:val="28"/>
        </w:rPr>
        <w:t xml:space="preserve">
      10. Осы Ереже Басқарманың құрылтай құжаты болып табылады. </w:t>
      </w:r>
    </w:p>
    <w:bookmarkEnd w:id="213"/>
    <w:bookmarkStart w:name="z220" w:id="214"/>
    <w:p>
      <w:pPr>
        <w:spacing w:after="0"/>
        <w:ind w:left="0"/>
        <w:jc w:val="both"/>
      </w:pPr>
      <w:r>
        <w:rPr>
          <w:rFonts w:ascii="Times New Roman"/>
          <w:b w:val="false"/>
          <w:i w:val="false"/>
          <w:color w:val="000000"/>
          <w:sz w:val="28"/>
        </w:rPr>
        <w:t xml:space="preserve">
      11. Басқарманың қызметін қаржыландыру республикалық бюджеттен жүзеге асырылады. </w:t>
      </w:r>
    </w:p>
    <w:bookmarkEnd w:id="214"/>
    <w:bookmarkStart w:name="z221" w:id="215"/>
    <w:p>
      <w:pPr>
        <w:spacing w:after="0"/>
        <w:ind w:left="0"/>
        <w:jc w:val="both"/>
      </w:pPr>
      <w:r>
        <w:rPr>
          <w:rFonts w:ascii="Times New Roman"/>
          <w:b w:val="false"/>
          <w:i w:val="false"/>
          <w:color w:val="000000"/>
          <w:sz w:val="28"/>
        </w:rPr>
        <w:t xml:space="preserve">
      12. 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 </w:t>
      </w:r>
    </w:p>
    <w:bookmarkEnd w:id="215"/>
    <w:bookmarkStart w:name="z222" w:id="216"/>
    <w:p>
      <w:pPr>
        <w:spacing w:after="0"/>
        <w:ind w:left="0"/>
        <w:jc w:val="both"/>
      </w:pPr>
      <w:r>
        <w:rPr>
          <w:rFonts w:ascii="Times New Roman"/>
          <w:b w:val="false"/>
          <w:i w:val="false"/>
          <w:color w:val="000000"/>
          <w:sz w:val="28"/>
        </w:rPr>
        <w:t xml:space="preserve">
      Егер Басқармаға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 </w:t>
      </w:r>
    </w:p>
    <w:bookmarkEnd w:id="216"/>
    <w:bookmarkStart w:name="z223" w:id="217"/>
    <w:p>
      <w:pPr>
        <w:spacing w:after="0"/>
        <w:ind w:left="0"/>
        <w:jc w:val="left"/>
      </w:pPr>
      <w:r>
        <w:rPr>
          <w:rFonts w:ascii="Times New Roman"/>
          <w:b/>
          <w:i w:val="false"/>
          <w:color w:val="000000"/>
        </w:rPr>
        <w:t xml:space="preserve"> 2-тарау. Басқарманың негізгі міндеттері, функциялары, құқықтары мен міндеттері</w:t>
      </w:r>
    </w:p>
    <w:bookmarkEnd w:id="217"/>
    <w:bookmarkStart w:name="z224" w:id="218"/>
    <w:p>
      <w:pPr>
        <w:spacing w:after="0"/>
        <w:ind w:left="0"/>
        <w:jc w:val="both"/>
      </w:pPr>
      <w:r>
        <w:rPr>
          <w:rFonts w:ascii="Times New Roman"/>
          <w:b w:val="false"/>
          <w:i w:val="false"/>
          <w:color w:val="000000"/>
          <w:sz w:val="28"/>
        </w:rPr>
        <w:t xml:space="preserve">
      13. Міндеттері: </w:t>
      </w:r>
    </w:p>
    <w:bookmarkEnd w:id="218"/>
    <w:bookmarkStart w:name="z225" w:id="219"/>
    <w:p>
      <w:pPr>
        <w:spacing w:after="0"/>
        <w:ind w:left="0"/>
        <w:jc w:val="both"/>
      </w:pPr>
      <w:r>
        <w:rPr>
          <w:rFonts w:ascii="Times New Roman"/>
          <w:b w:val="false"/>
          <w:i w:val="false"/>
          <w:color w:val="000000"/>
          <w:sz w:val="28"/>
        </w:rPr>
        <w:t xml:space="preserve">
      1) қоғамдық денсаулық сақтау, халықтың санитариялық-эпидемиологиялық саламаттылығы, көрсетілетін медициналық қызметтердің сапасын бақылау, тамақ өнімін өткізу сатысында оның қауіпсіздігі саласындағы техникалық регламенттер мен нормативтік құжаттарда белгіленген талаптардың сақталуын бақылау және қадағалау мәселелері бойынша реттеуші, іске асыру және бақылау-қадағалау функцияларын жүзеге асыру; </w:t>
      </w:r>
    </w:p>
    <w:bookmarkEnd w:id="219"/>
    <w:bookmarkStart w:name="z226" w:id="220"/>
    <w:p>
      <w:pPr>
        <w:spacing w:after="0"/>
        <w:ind w:left="0"/>
        <w:jc w:val="both"/>
      </w:pPr>
      <w:r>
        <w:rPr>
          <w:rFonts w:ascii="Times New Roman"/>
          <w:b w:val="false"/>
          <w:i w:val="false"/>
          <w:color w:val="000000"/>
          <w:sz w:val="28"/>
        </w:rPr>
        <w:t>
      2) медициналық қызмет, халықтың санитариялық-эпидемиологиялық саламаттылығы салаларында мемлекеттік көрсетілетін қызметтердің сапасы мен қолжетімділігін қамтамасыз ету;</w:t>
      </w:r>
    </w:p>
    <w:bookmarkEnd w:id="220"/>
    <w:bookmarkStart w:name="z227" w:id="221"/>
    <w:p>
      <w:pPr>
        <w:spacing w:after="0"/>
        <w:ind w:left="0"/>
        <w:jc w:val="both"/>
      </w:pPr>
      <w:r>
        <w:rPr>
          <w:rFonts w:ascii="Times New Roman"/>
          <w:b w:val="false"/>
          <w:i w:val="false"/>
          <w:color w:val="000000"/>
          <w:sz w:val="28"/>
        </w:rPr>
        <w:t xml:space="preserve">
      3) өз құзыреті шегінде Басқармаға жүктелген өзге де міндеттерді жүзеге асыру. </w:t>
      </w:r>
    </w:p>
    <w:bookmarkEnd w:id="221"/>
    <w:bookmarkStart w:name="z228" w:id="222"/>
    <w:p>
      <w:pPr>
        <w:spacing w:after="0"/>
        <w:ind w:left="0"/>
        <w:jc w:val="both"/>
      </w:pPr>
      <w:r>
        <w:rPr>
          <w:rFonts w:ascii="Times New Roman"/>
          <w:b w:val="false"/>
          <w:i w:val="false"/>
          <w:color w:val="000000"/>
          <w:sz w:val="28"/>
        </w:rPr>
        <w:t xml:space="preserve">
      14. Функциялары: </w:t>
      </w:r>
    </w:p>
    <w:bookmarkEnd w:id="222"/>
    <w:bookmarkStart w:name="z229" w:id="223"/>
    <w:p>
      <w:pPr>
        <w:spacing w:after="0"/>
        <w:ind w:left="0"/>
        <w:jc w:val="both"/>
      </w:pPr>
      <w:r>
        <w:rPr>
          <w:rFonts w:ascii="Times New Roman"/>
          <w:b w:val="false"/>
          <w:i w:val="false"/>
          <w:color w:val="000000"/>
          <w:sz w:val="28"/>
        </w:rPr>
        <w:t>
      1) өз құзыреті шегінде тиісті аумақта халықтың санитариялық-эпидемиологиялық саламаттылығы, қоғамдық денсаулық сақтау салаларында денсаулық сақтау аясында мемлекеттік саясатты іске асыру;</w:t>
      </w:r>
    </w:p>
    <w:bookmarkEnd w:id="223"/>
    <w:bookmarkStart w:name="z230" w:id="224"/>
    <w:p>
      <w:pPr>
        <w:spacing w:after="0"/>
        <w:ind w:left="0"/>
        <w:jc w:val="both"/>
      </w:pPr>
      <w:r>
        <w:rPr>
          <w:rFonts w:ascii="Times New Roman"/>
          <w:b w:val="false"/>
          <w:i w:val="false"/>
          <w:color w:val="000000"/>
          <w:sz w:val="28"/>
        </w:rPr>
        <w:t xml:space="preserve">
      2) тиісті аумақта санитариялық-эпидемиологиялық бақылауды және қадағалауды жүзеге асыру; </w:t>
      </w:r>
    </w:p>
    <w:bookmarkEnd w:id="224"/>
    <w:bookmarkStart w:name="z231" w:id="225"/>
    <w:p>
      <w:pPr>
        <w:spacing w:after="0"/>
        <w:ind w:left="0"/>
        <w:jc w:val="both"/>
      </w:pPr>
      <w:r>
        <w:rPr>
          <w:rFonts w:ascii="Times New Roman"/>
          <w:b w:val="false"/>
          <w:i w:val="false"/>
          <w:color w:val="000000"/>
          <w:sz w:val="28"/>
        </w:rPr>
        <w:t xml:space="preserve">
      3) мемлекеттік органдармен, жеке және заңды тұлғалармен, үкіметтік емес ұйымдармен, тұтынушылардың қоғамдық бірлестіктерімен реттелетін саладағы мәселелер бойынша өзара іс-қимыл жасау; </w:t>
      </w:r>
    </w:p>
    <w:bookmarkEnd w:id="225"/>
    <w:bookmarkStart w:name="z232" w:id="226"/>
    <w:p>
      <w:pPr>
        <w:spacing w:after="0"/>
        <w:ind w:left="0"/>
        <w:jc w:val="both"/>
      </w:pPr>
      <w:r>
        <w:rPr>
          <w:rFonts w:ascii="Times New Roman"/>
          <w:b w:val="false"/>
          <w:i w:val="false"/>
          <w:color w:val="000000"/>
          <w:sz w:val="28"/>
        </w:rPr>
        <w:t xml:space="preserve">
      4) Басқарманың құзыретіне кіретін мәселелер бойынша жеке және заңды тұлғалардың өтініштерін қарау; </w:t>
      </w:r>
    </w:p>
    <w:bookmarkEnd w:id="226"/>
    <w:bookmarkStart w:name="z233" w:id="227"/>
    <w:p>
      <w:pPr>
        <w:spacing w:after="0"/>
        <w:ind w:left="0"/>
        <w:jc w:val="both"/>
      </w:pPr>
      <w:r>
        <w:rPr>
          <w:rFonts w:ascii="Times New Roman"/>
          <w:b w:val="false"/>
          <w:i w:val="false"/>
          <w:color w:val="000000"/>
          <w:sz w:val="28"/>
        </w:rPr>
        <w:t xml:space="preserve">
      5) өз құзыреті шегінде тамақтан уланулар, инфекциялық, паразиттік және басқа да аурулар кезінде санитариялық-эпидемияға қарсы және санитариялық-профилактикалық іс-шараларды ұйымдастыру және жүргізу; </w:t>
      </w:r>
    </w:p>
    <w:bookmarkEnd w:id="227"/>
    <w:bookmarkStart w:name="z234" w:id="228"/>
    <w:p>
      <w:pPr>
        <w:spacing w:after="0"/>
        <w:ind w:left="0"/>
        <w:jc w:val="both"/>
      </w:pPr>
      <w:r>
        <w:rPr>
          <w:rFonts w:ascii="Times New Roman"/>
          <w:b w:val="false"/>
          <w:i w:val="false"/>
          <w:color w:val="000000"/>
          <w:sz w:val="28"/>
        </w:rPr>
        <w:t xml:space="preserve">
      6) рұқсат құжаттарын беру арқылы бекітілген стандартарға сәйкес реттелетін салаларда мемлекеттік қызметтерді көрсету, олардың қолданысын тоқтата тұру, сондай-ақ Қазақстан Республикасының заңнамасына сәйкес одан айыру (кері қайтарып алу); </w:t>
      </w:r>
    </w:p>
    <w:bookmarkEnd w:id="228"/>
    <w:bookmarkStart w:name="z235" w:id="229"/>
    <w:p>
      <w:pPr>
        <w:spacing w:after="0"/>
        <w:ind w:left="0"/>
        <w:jc w:val="both"/>
      </w:pPr>
      <w:r>
        <w:rPr>
          <w:rFonts w:ascii="Times New Roman"/>
          <w:b w:val="false"/>
          <w:i w:val="false"/>
          <w:color w:val="000000"/>
          <w:sz w:val="28"/>
        </w:rPr>
        <w:t xml:space="preserve">
      7)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халықтың санитариялық-эпидемиологиялық саламаттылығы саласында қызметті жүзеге асырудың басталғаны немесе тоқтатылғаны туралы хабарламалар қабылдауды жүзеге асыру; </w:t>
      </w:r>
    </w:p>
    <w:bookmarkEnd w:id="229"/>
    <w:bookmarkStart w:name="z236" w:id="230"/>
    <w:p>
      <w:pPr>
        <w:spacing w:after="0"/>
        <w:ind w:left="0"/>
        <w:jc w:val="both"/>
      </w:pPr>
      <w:r>
        <w:rPr>
          <w:rFonts w:ascii="Times New Roman"/>
          <w:b w:val="false"/>
          <w:i w:val="false"/>
          <w:color w:val="000000"/>
          <w:sz w:val="28"/>
        </w:rPr>
        <w:t>
      8) санитариялық-эпидемиологиялық қадағалауға жататын тамақ өнімін өндіру (дайындау), айналымы, кәдеге жарату және жою сатыларында оның қауіпсіздігін қамтамасыз ету;</w:t>
      </w:r>
    </w:p>
    <w:bookmarkEnd w:id="230"/>
    <w:bookmarkStart w:name="z237" w:id="231"/>
    <w:p>
      <w:pPr>
        <w:spacing w:after="0"/>
        <w:ind w:left="0"/>
        <w:jc w:val="both"/>
      </w:pPr>
      <w:r>
        <w:rPr>
          <w:rFonts w:ascii="Times New Roman"/>
          <w:b w:val="false"/>
          <w:i w:val="false"/>
          <w:color w:val="000000"/>
          <w:sz w:val="28"/>
        </w:rPr>
        <w:t xml:space="preserve">
      9) реттелетін саладағы мәселелер бойынша семинарлар, конференциялар, дөңгелек үстелдерге және басқа да іс-шараларды ұйымдастыруға және өткізуге қатысу; </w:t>
      </w:r>
    </w:p>
    <w:bookmarkEnd w:id="231"/>
    <w:bookmarkStart w:name="z238" w:id="232"/>
    <w:p>
      <w:pPr>
        <w:spacing w:after="0"/>
        <w:ind w:left="0"/>
        <w:jc w:val="both"/>
      </w:pPr>
      <w:r>
        <w:rPr>
          <w:rFonts w:ascii="Times New Roman"/>
          <w:b w:val="false"/>
          <w:i w:val="false"/>
          <w:color w:val="000000"/>
          <w:sz w:val="28"/>
        </w:rPr>
        <w:t xml:space="preserve">
      10) өз құзыреті шегінде Қазақстан Республикасы заңдарының және өзге де нормативтік құқықтық актілердің сақталуын қамтамасыз ету; </w:t>
      </w:r>
    </w:p>
    <w:bookmarkEnd w:id="232"/>
    <w:bookmarkStart w:name="z239" w:id="233"/>
    <w:p>
      <w:pPr>
        <w:spacing w:after="0"/>
        <w:ind w:left="0"/>
        <w:jc w:val="both"/>
      </w:pPr>
      <w:r>
        <w:rPr>
          <w:rFonts w:ascii="Times New Roman"/>
          <w:b w:val="false"/>
          <w:i w:val="false"/>
          <w:color w:val="000000"/>
          <w:sz w:val="28"/>
        </w:rPr>
        <w:t xml:space="preserve">
      11) Қазақстан Республикасының қолданыстағы заңнамасына сәйкес реттелетін салада тексеру және профилактикалық бақылау мен қадағалау нысандарында бақылауды жүзеге асыру; </w:t>
      </w:r>
    </w:p>
    <w:bookmarkEnd w:id="233"/>
    <w:bookmarkStart w:name="z240" w:id="234"/>
    <w:p>
      <w:pPr>
        <w:spacing w:after="0"/>
        <w:ind w:left="0"/>
        <w:jc w:val="both"/>
      </w:pPr>
      <w:r>
        <w:rPr>
          <w:rFonts w:ascii="Times New Roman"/>
          <w:b w:val="false"/>
          <w:i w:val="false"/>
          <w:color w:val="000000"/>
          <w:sz w:val="28"/>
        </w:rPr>
        <w:t xml:space="preserve">
      12)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бұзушылықтар туралы істерді қозғау, қарау және әкімшілік жаза қолдану;</w:t>
      </w:r>
    </w:p>
    <w:bookmarkEnd w:id="234"/>
    <w:bookmarkStart w:name="z241" w:id="235"/>
    <w:p>
      <w:pPr>
        <w:spacing w:after="0"/>
        <w:ind w:left="0"/>
        <w:jc w:val="both"/>
      </w:pPr>
      <w:r>
        <w:rPr>
          <w:rFonts w:ascii="Times New Roman"/>
          <w:b w:val="false"/>
          <w:i w:val="false"/>
          <w:color w:val="000000"/>
          <w:sz w:val="28"/>
        </w:rPr>
        <w:t xml:space="preserve">
      13) тиісті аумақта йод тапшылығы ауруларының профилактикасы туралы Қазақстан Республикасының заңнамасы талаптарының орындалуын бақылауды және қадағалауды жүзеге асыру; </w:t>
      </w:r>
    </w:p>
    <w:bookmarkEnd w:id="235"/>
    <w:bookmarkStart w:name="z242" w:id="236"/>
    <w:p>
      <w:pPr>
        <w:spacing w:after="0"/>
        <w:ind w:left="0"/>
        <w:jc w:val="both"/>
      </w:pPr>
      <w:r>
        <w:rPr>
          <w:rFonts w:ascii="Times New Roman"/>
          <w:b w:val="false"/>
          <w:i w:val="false"/>
          <w:color w:val="000000"/>
          <w:sz w:val="28"/>
        </w:rPr>
        <w:t>
      14) тиісті аумақта инфекциялық және паразиттік ауруларды эпидемиологиялық бақылауды жүзеге асыру;</w:t>
      </w:r>
    </w:p>
    <w:bookmarkEnd w:id="236"/>
    <w:bookmarkStart w:name="z243" w:id="237"/>
    <w:p>
      <w:pPr>
        <w:spacing w:after="0"/>
        <w:ind w:left="0"/>
        <w:jc w:val="both"/>
      </w:pPr>
      <w:r>
        <w:rPr>
          <w:rFonts w:ascii="Times New Roman"/>
          <w:b w:val="false"/>
          <w:i w:val="false"/>
          <w:color w:val="000000"/>
          <w:sz w:val="28"/>
        </w:rPr>
        <w:t>
      15) тиісті аумақта тұтынушыларға өткізілетін өнімдер мен көрсетілетін қызметтер бойынша техникалық регламенттер мен нормативтік құжаттарда белгіленген, сондай-ақ тамақ өнімін өткізу сатысында оның қауіпсіздігі саласындағы талаптардың сақталуын бақылауды және қадағалауды жүзеге асыру;</w:t>
      </w:r>
    </w:p>
    <w:bookmarkEnd w:id="237"/>
    <w:bookmarkStart w:name="z244" w:id="238"/>
    <w:p>
      <w:pPr>
        <w:spacing w:after="0"/>
        <w:ind w:left="0"/>
        <w:jc w:val="both"/>
      </w:pPr>
      <w:r>
        <w:rPr>
          <w:rFonts w:ascii="Times New Roman"/>
          <w:b w:val="false"/>
          <w:i w:val="false"/>
          <w:color w:val="000000"/>
          <w:sz w:val="28"/>
        </w:rPr>
        <w:t>
      16) тиісті аумақта халықтың санитариялық-эпидемиологиялық саламаттылығы саласында радиациялық бақылауды жүзеге асыру;</w:t>
      </w:r>
    </w:p>
    <w:bookmarkEnd w:id="238"/>
    <w:bookmarkStart w:name="z245" w:id="239"/>
    <w:p>
      <w:pPr>
        <w:spacing w:after="0"/>
        <w:ind w:left="0"/>
        <w:jc w:val="both"/>
      </w:pPr>
      <w:r>
        <w:rPr>
          <w:rFonts w:ascii="Times New Roman"/>
          <w:b w:val="false"/>
          <w:i w:val="false"/>
          <w:color w:val="000000"/>
          <w:sz w:val="28"/>
        </w:rPr>
        <w:t>
      17) жолаушыларды, тамақ өнімдерін, азық-түлік шикізатын, суды, радиоактивті, қауіпті, химиялық және уытты заттарды тасымалдау үшін қолданылатын көлік құралдарына, жолаушылар мен жүктерді тасымалдау жағдайларына тексеру жүргізу;</w:t>
      </w:r>
    </w:p>
    <w:bookmarkEnd w:id="239"/>
    <w:bookmarkStart w:name="z246" w:id="240"/>
    <w:p>
      <w:pPr>
        <w:spacing w:after="0"/>
        <w:ind w:left="0"/>
        <w:jc w:val="both"/>
      </w:pPr>
      <w:r>
        <w:rPr>
          <w:rFonts w:ascii="Times New Roman"/>
          <w:b w:val="false"/>
          <w:i w:val="false"/>
          <w:color w:val="000000"/>
          <w:sz w:val="28"/>
        </w:rPr>
        <w:t xml:space="preserve">
      18) қоғамдық денсаулық сақтау, халықтың санитариялық-эпидемиологиялық саламаттылығы мәселелері бойынша халық арасында түсіндіру жұмысын ұйымдастыру; </w:t>
      </w:r>
    </w:p>
    <w:bookmarkEnd w:id="240"/>
    <w:bookmarkStart w:name="z247" w:id="241"/>
    <w:p>
      <w:pPr>
        <w:spacing w:after="0"/>
        <w:ind w:left="0"/>
        <w:jc w:val="both"/>
      </w:pPr>
      <w:r>
        <w:rPr>
          <w:rFonts w:ascii="Times New Roman"/>
          <w:b w:val="false"/>
          <w:i w:val="false"/>
          <w:color w:val="000000"/>
          <w:sz w:val="28"/>
        </w:rPr>
        <w:t>
      19) өткізуге арналған шығыстар республикалық бюджеттен өтелетін объектілерде зертханалық және құрал-саймандық зерттеулер көлемдерін айқындау;</w:t>
      </w:r>
    </w:p>
    <w:bookmarkEnd w:id="241"/>
    <w:bookmarkStart w:name="z248" w:id="242"/>
    <w:p>
      <w:pPr>
        <w:spacing w:after="0"/>
        <w:ind w:left="0"/>
        <w:jc w:val="both"/>
      </w:pPr>
      <w:r>
        <w:rPr>
          <w:rFonts w:ascii="Times New Roman"/>
          <w:b w:val="false"/>
          <w:i w:val="false"/>
          <w:color w:val="000000"/>
          <w:sz w:val="28"/>
        </w:rPr>
        <w:t xml:space="preserve">
      20) өз құзыреті шегінде тәуекелді бағалауды жүргізу; </w:t>
      </w:r>
    </w:p>
    <w:bookmarkEnd w:id="242"/>
    <w:bookmarkStart w:name="z249" w:id="243"/>
    <w:p>
      <w:pPr>
        <w:spacing w:after="0"/>
        <w:ind w:left="0"/>
        <w:jc w:val="both"/>
      </w:pPr>
      <w:r>
        <w:rPr>
          <w:rFonts w:ascii="Times New Roman"/>
          <w:b w:val="false"/>
          <w:i w:val="false"/>
          <w:color w:val="000000"/>
          <w:sz w:val="28"/>
        </w:rPr>
        <w:t xml:space="preserve">
      21) бақылаудағы объектілерді тексерулер жоспарын құру; </w:t>
      </w:r>
    </w:p>
    <w:bookmarkEnd w:id="243"/>
    <w:bookmarkStart w:name="z250" w:id="244"/>
    <w:p>
      <w:pPr>
        <w:spacing w:after="0"/>
        <w:ind w:left="0"/>
        <w:jc w:val="both"/>
      </w:pPr>
      <w:r>
        <w:rPr>
          <w:rFonts w:ascii="Times New Roman"/>
          <w:b w:val="false"/>
          <w:i w:val="false"/>
          <w:color w:val="000000"/>
          <w:sz w:val="28"/>
        </w:rPr>
        <w:t xml:space="preserve">
      22) электрондық ақпараттық ресурстардың және ақпараттық жүйелердің, ақпараттық-коммуникациялық желілердің жұмыс істеуін қамтамасыз ету, Қазақстан Республикасының ақпараттандыру саласындағы туралы заңнамасына сәйкес оларға жеке және заңды тұлғалардың қолжетімділігін ұйымдастыру; </w:t>
      </w:r>
    </w:p>
    <w:bookmarkEnd w:id="244"/>
    <w:bookmarkStart w:name="z251" w:id="245"/>
    <w:p>
      <w:pPr>
        <w:spacing w:after="0"/>
        <w:ind w:left="0"/>
        <w:jc w:val="both"/>
      </w:pPr>
      <w:r>
        <w:rPr>
          <w:rFonts w:ascii="Times New Roman"/>
          <w:b w:val="false"/>
          <w:i w:val="false"/>
          <w:color w:val="000000"/>
          <w:sz w:val="28"/>
        </w:rPr>
        <w:t>
      23) заңдарда, Қазақстан Республикасы Президентінің және Үкіметінің актілерінде көзделген өзге де функцияларды жүзеге асыру.</w:t>
      </w:r>
    </w:p>
    <w:bookmarkEnd w:id="245"/>
    <w:bookmarkStart w:name="z252" w:id="246"/>
    <w:p>
      <w:pPr>
        <w:spacing w:after="0"/>
        <w:ind w:left="0"/>
        <w:jc w:val="both"/>
      </w:pPr>
      <w:r>
        <w:rPr>
          <w:rFonts w:ascii="Times New Roman"/>
          <w:b w:val="false"/>
          <w:i w:val="false"/>
          <w:color w:val="000000"/>
          <w:sz w:val="28"/>
        </w:rPr>
        <w:t xml:space="preserve">
      15. Құқықтары мен міндеттері: </w:t>
      </w:r>
    </w:p>
    <w:bookmarkEnd w:id="246"/>
    <w:bookmarkStart w:name="z253" w:id="247"/>
    <w:p>
      <w:pPr>
        <w:spacing w:after="0"/>
        <w:ind w:left="0"/>
        <w:jc w:val="both"/>
      </w:pPr>
      <w:r>
        <w:rPr>
          <w:rFonts w:ascii="Times New Roman"/>
          <w:b w:val="false"/>
          <w:i w:val="false"/>
          <w:color w:val="000000"/>
          <w:sz w:val="28"/>
        </w:rPr>
        <w:t>
      1) өз құзыреті шегінде Қазақстан Республикасының заңнамасын бұзу фактілерін қарау үшін жеке, лауазымды тұлғаларды, заңды тұлғалардың заңды өкілдерін халықтың санитариялық-эпидемиологиялық саламаттылығы және медициналық көрсетілетін қызметтердің сапасын бақылау саласындағы органдарға шақыру;</w:t>
      </w:r>
    </w:p>
    <w:bookmarkEnd w:id="247"/>
    <w:bookmarkStart w:name="z254" w:id="248"/>
    <w:p>
      <w:pPr>
        <w:spacing w:after="0"/>
        <w:ind w:left="0"/>
        <w:jc w:val="both"/>
      </w:pPr>
      <w:r>
        <w:rPr>
          <w:rFonts w:ascii="Times New Roman"/>
          <w:b w:val="false"/>
          <w:i w:val="false"/>
          <w:color w:val="000000"/>
          <w:sz w:val="28"/>
        </w:rPr>
        <w:t xml:space="preserve">
      2) инфекциялық және паразиттік аурулардың көздері болып табылатын, халықтың декреттелген топтарына жататын, сондай-ақ міндетті медициналық қарап-тексеруден уақтылы өтпеген адамдарды зертханалық зерттеп-тексеру нәтижесін, толық санациядан және міндетті медициналық қарап-тексеруден өткенін растайтын маманның қорытындысын алғанға дейін жұмыстан уақытша шеттету туралы қаулылар шығару; </w:t>
      </w:r>
    </w:p>
    <w:bookmarkEnd w:id="248"/>
    <w:bookmarkStart w:name="z255" w:id="249"/>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мемлекеттік орган айқындайтын тәртіппен шектеу іс-шараларын, оның ішінде жекелеген объектілерде карантин белгілеу;</w:t>
      </w:r>
    </w:p>
    <w:bookmarkEnd w:id="249"/>
    <w:bookmarkStart w:name="z256" w:id="250"/>
    <w:p>
      <w:pPr>
        <w:spacing w:after="0"/>
        <w:ind w:left="0"/>
        <w:jc w:val="both"/>
      </w:pPr>
      <w:r>
        <w:rPr>
          <w:rFonts w:ascii="Times New Roman"/>
          <w:b w:val="false"/>
          <w:i w:val="false"/>
          <w:color w:val="000000"/>
          <w:sz w:val="28"/>
        </w:rPr>
        <w:t>
      4) инфекциялық және паразиттік аурулардың таралуының әлеуетті көздері болып табылатын, сондай-ақ инфекциялық аурулармен ауыратын науқастармен қарым-қатынаста болған адамдарды жұмыстан шеттете отырып, толық санациясын растайтын зертханалық зерттеп-тексеру нәтижелерін алғанға дейін медициналық зерттеп-тексеруге жіберу;</w:t>
      </w:r>
    </w:p>
    <w:bookmarkEnd w:id="250"/>
    <w:bookmarkStart w:name="z257" w:id="251"/>
    <w:p>
      <w:pPr>
        <w:spacing w:after="0"/>
        <w:ind w:left="0"/>
        <w:jc w:val="both"/>
      </w:pPr>
      <w:r>
        <w:rPr>
          <w:rFonts w:ascii="Times New Roman"/>
          <w:b w:val="false"/>
          <w:i w:val="false"/>
          <w:color w:val="000000"/>
          <w:sz w:val="28"/>
        </w:rPr>
        <w:t>
      5) Қазақстан Республикасының әкімшілік құқық бұзушылықтар туралы заңнамасына сәйкес жеке кәсіпкердің немесе заңды тұлғаның қызметін немесе қызметінің жекелеген түрлерін тоқтата тұру бойынша шаралар қабылдау;</w:t>
      </w:r>
    </w:p>
    <w:bookmarkEnd w:id="251"/>
    <w:bookmarkStart w:name="z258" w:id="252"/>
    <w:p>
      <w:pPr>
        <w:spacing w:after="0"/>
        <w:ind w:left="0"/>
        <w:jc w:val="both"/>
      </w:pPr>
      <w:r>
        <w:rPr>
          <w:rFonts w:ascii="Times New Roman"/>
          <w:b w:val="false"/>
          <w:i w:val="false"/>
          <w:color w:val="000000"/>
          <w:sz w:val="28"/>
        </w:rPr>
        <w:t xml:space="preserve">
      6) Қазақстан Республикасының Үкіметі бекітетін тәртіппен шектеу іс-шараларын, оның ішінде жекелеген объектілерде карантин белгілеу; </w:t>
      </w:r>
    </w:p>
    <w:bookmarkEnd w:id="252"/>
    <w:bookmarkStart w:name="z259" w:id="253"/>
    <w:p>
      <w:pPr>
        <w:spacing w:after="0"/>
        <w:ind w:left="0"/>
        <w:jc w:val="both"/>
      </w:pPr>
      <w:r>
        <w:rPr>
          <w:rFonts w:ascii="Times New Roman"/>
          <w:b w:val="false"/>
          <w:i w:val="false"/>
          <w:color w:val="000000"/>
          <w:sz w:val="28"/>
        </w:rPr>
        <w:t xml:space="preserve">
      7) денсаулық сақтау аясындағы, халықтың санитариялық-эпидемиологиялық саламаттылығы саласындағы Қазақстан Республикасы заңнамасының талаптарын бұзушылықтарды жою туралы нұсқамалар беру; </w:t>
      </w:r>
    </w:p>
    <w:bookmarkEnd w:id="253"/>
    <w:bookmarkStart w:name="z260" w:id="254"/>
    <w:p>
      <w:pPr>
        <w:spacing w:after="0"/>
        <w:ind w:left="0"/>
        <w:jc w:val="both"/>
      </w:pPr>
      <w:r>
        <w:rPr>
          <w:rFonts w:ascii="Times New Roman"/>
          <w:b w:val="false"/>
          <w:i w:val="false"/>
          <w:color w:val="000000"/>
          <w:sz w:val="28"/>
        </w:rPr>
        <w:t xml:space="preserve">
      8) санитариялық-қорғаныш аймақтарының көлемін белгілеу және өзгерту; </w:t>
      </w:r>
    </w:p>
    <w:bookmarkEnd w:id="254"/>
    <w:bookmarkStart w:name="z261" w:id="255"/>
    <w:p>
      <w:pPr>
        <w:spacing w:after="0"/>
        <w:ind w:left="0"/>
        <w:jc w:val="both"/>
      </w:pPr>
      <w:r>
        <w:rPr>
          <w:rFonts w:ascii="Times New Roman"/>
          <w:b w:val="false"/>
          <w:i w:val="false"/>
          <w:color w:val="000000"/>
          <w:sz w:val="28"/>
        </w:rPr>
        <w:t xml:space="preserve">
      9) инфекциялық және паразиттік аурулардың көздері болып табылатын адамдарды көрсетімдері бойынша емдеуге жатқызуға жіберу; </w:t>
      </w:r>
    </w:p>
    <w:bookmarkEnd w:id="255"/>
    <w:bookmarkStart w:name="z262" w:id="256"/>
    <w:p>
      <w:pPr>
        <w:spacing w:after="0"/>
        <w:ind w:left="0"/>
        <w:jc w:val="both"/>
      </w:pPr>
      <w:r>
        <w:rPr>
          <w:rFonts w:ascii="Times New Roman"/>
          <w:b w:val="false"/>
          <w:i w:val="false"/>
          <w:color w:val="000000"/>
          <w:sz w:val="28"/>
        </w:rPr>
        <w:t xml:space="preserve">
      10) халықты міндетті түрде вакцинациялауды, үй-жайларда және көлік құралдарында, аумақтарда, инфекциялық және паразиттік аурулар ошақтарында профилактикалық және ошақтық дезинфекция, дезинсекция және дератизация жүргізуді талап ету; </w:t>
      </w:r>
    </w:p>
    <w:bookmarkEnd w:id="256"/>
    <w:bookmarkStart w:name="z263" w:id="257"/>
    <w:p>
      <w:pPr>
        <w:spacing w:after="0"/>
        <w:ind w:left="0"/>
        <w:jc w:val="both"/>
      </w:pPr>
      <w:r>
        <w:rPr>
          <w:rFonts w:ascii="Times New Roman"/>
          <w:b w:val="false"/>
          <w:i w:val="false"/>
          <w:color w:val="000000"/>
          <w:sz w:val="28"/>
        </w:rPr>
        <w:t>
      11) санитариялық-эпидемиологиялық сараптама жүргізу үшін сараптама объектісінің қоршаған ортаға және халықтың денсаулығына әсерін бағалауды зерделеу үшін қажетті материалдарды сұрату, сондай-ақ осы өнімнің құнына өтемақы төлемей, сараптама жүргізу үшін қажетті көлемнен аспайтын, жеткілікті мөлшерде өнім сынамаларын алу және өнім үлгілеріне іріктеу жүргізу;</w:t>
      </w:r>
    </w:p>
    <w:bookmarkEnd w:id="257"/>
    <w:bookmarkStart w:name="z264" w:id="258"/>
    <w:p>
      <w:pPr>
        <w:spacing w:after="0"/>
        <w:ind w:left="0"/>
        <w:jc w:val="both"/>
      </w:pPr>
      <w:r>
        <w:rPr>
          <w:rFonts w:ascii="Times New Roman"/>
          <w:b w:val="false"/>
          <w:i w:val="false"/>
          <w:color w:val="000000"/>
          <w:sz w:val="28"/>
        </w:rPr>
        <w:t>
      12) денсаулық сақтау ұйымдарының мамандарын халықтың инфекциялық және паразиттік аурулармен сырқаттануы, уланулары кезінде санитариялық-эпидемияға қарсы және санитариялық-профилактикалық іс-шараларды жүзеге асыруға тарту;</w:t>
      </w:r>
    </w:p>
    <w:bookmarkEnd w:id="258"/>
    <w:bookmarkStart w:name="z265" w:id="259"/>
    <w:p>
      <w:pPr>
        <w:spacing w:after="0"/>
        <w:ind w:left="0"/>
        <w:jc w:val="both"/>
      </w:pPr>
      <w:r>
        <w:rPr>
          <w:rFonts w:ascii="Times New Roman"/>
          <w:b w:val="false"/>
          <w:i w:val="false"/>
          <w:color w:val="000000"/>
          <w:sz w:val="28"/>
        </w:rPr>
        <w:t>
      13) Қазақстан Республикасы заңнамасының анықталған бұзушылықтары туралы шешім қабылдау үшін заңнамаға сәйкес нұсқамалар, қаулылар және басқа да актілер шығару;</w:t>
      </w:r>
    </w:p>
    <w:bookmarkEnd w:id="259"/>
    <w:bookmarkStart w:name="z266" w:id="260"/>
    <w:p>
      <w:pPr>
        <w:spacing w:after="0"/>
        <w:ind w:left="0"/>
        <w:jc w:val="both"/>
      </w:pPr>
      <w:r>
        <w:rPr>
          <w:rFonts w:ascii="Times New Roman"/>
          <w:b w:val="false"/>
          <w:i w:val="false"/>
          <w:color w:val="000000"/>
          <w:sz w:val="28"/>
        </w:rPr>
        <w:t>
      14) жеке және заңды тұлғалар қоғамдық денсаулық сақтау органдарының лауазымды адамдары берген заңды талаптарды немесе нұсқамаларды, қаулыларды орындамаған немесе тиісінше орындамаған кезде сотқа жүгіну;</w:t>
      </w:r>
    </w:p>
    <w:bookmarkEnd w:id="260"/>
    <w:bookmarkStart w:name="z267" w:id="261"/>
    <w:p>
      <w:pPr>
        <w:spacing w:after="0"/>
        <w:ind w:left="0"/>
        <w:jc w:val="both"/>
      </w:pPr>
      <w:r>
        <w:rPr>
          <w:rFonts w:ascii="Times New Roman"/>
          <w:b w:val="false"/>
          <w:i w:val="false"/>
          <w:color w:val="000000"/>
          <w:sz w:val="28"/>
        </w:rPr>
        <w:t>
      15) жергілікті атқарушы органдардың, үкіметтік емес ұйымдардың басшыларымен реттелетін саладағы қызметтің түпкілікті нәтижелеріне жетуге бағытталған меморандумдар (келісімдер) жасау;</w:t>
      </w:r>
    </w:p>
    <w:bookmarkEnd w:id="261"/>
    <w:bookmarkStart w:name="z268" w:id="262"/>
    <w:p>
      <w:pPr>
        <w:spacing w:after="0"/>
        <w:ind w:left="0"/>
        <w:jc w:val="both"/>
      </w:pPr>
      <w:r>
        <w:rPr>
          <w:rFonts w:ascii="Times New Roman"/>
          <w:b w:val="false"/>
          <w:i w:val="false"/>
          <w:color w:val="000000"/>
          <w:sz w:val="28"/>
        </w:rPr>
        <w:t xml:space="preserve">
      16) мемлекеттік қызметтердің уақтылы көрсетуді, рұқсат құжаттарын беруді, олардың қолданылуын тоқтата тұруды, сондай-ақ одан айыруды (кері қайтарып алу), жеке және заңды тұлғалардың өтініштерін қарауды қамтамасыз ету; </w:t>
      </w:r>
    </w:p>
    <w:bookmarkEnd w:id="262"/>
    <w:bookmarkStart w:name="z269" w:id="263"/>
    <w:p>
      <w:pPr>
        <w:spacing w:after="0"/>
        <w:ind w:left="0"/>
        <w:jc w:val="both"/>
      </w:pPr>
      <w:r>
        <w:rPr>
          <w:rFonts w:ascii="Times New Roman"/>
          <w:b w:val="false"/>
          <w:i w:val="false"/>
          <w:color w:val="000000"/>
          <w:sz w:val="28"/>
        </w:rPr>
        <w:t>
      17) жоғары тұрған, бақылаушы және басқа да мемлекеттік органдар мен жергілікті өзін-өзі басқару органдарына ақпараттар, мәліметтер, статистикалық және ведомстволық есептілікті уақтылы ұсынуды қамтамасыз ету;</w:t>
      </w:r>
    </w:p>
    <w:bookmarkEnd w:id="263"/>
    <w:bookmarkStart w:name="z270" w:id="264"/>
    <w:p>
      <w:pPr>
        <w:spacing w:after="0"/>
        <w:ind w:left="0"/>
        <w:jc w:val="both"/>
      </w:pPr>
      <w:r>
        <w:rPr>
          <w:rFonts w:ascii="Times New Roman"/>
          <w:b w:val="false"/>
          <w:i w:val="false"/>
          <w:color w:val="000000"/>
          <w:sz w:val="28"/>
        </w:rPr>
        <w:t>
      18) лауазымды тұлғалардың Басқарманың қызметін регламенттейтін заңнаманың, сыбайлас жемқорлыққа қарсы күрес заңнамасының, мемлекеттік қызмет туралы заңнаманың, Мемлекеттік қызметшілердің әдеп кодексінің талаптарын сақтауын қамтамасыз ету;</w:t>
      </w:r>
    </w:p>
    <w:bookmarkEnd w:id="264"/>
    <w:bookmarkStart w:name="z271" w:id="265"/>
    <w:p>
      <w:pPr>
        <w:spacing w:after="0"/>
        <w:ind w:left="0"/>
        <w:jc w:val="both"/>
      </w:pPr>
      <w:r>
        <w:rPr>
          <w:rFonts w:ascii="Times New Roman"/>
          <w:b w:val="false"/>
          <w:i w:val="false"/>
          <w:color w:val="000000"/>
          <w:sz w:val="28"/>
        </w:rPr>
        <w:t>
      19)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265"/>
    <w:bookmarkStart w:name="z272" w:id="266"/>
    <w:p>
      <w:pPr>
        <w:spacing w:after="0"/>
        <w:ind w:left="0"/>
        <w:jc w:val="both"/>
      </w:pPr>
      <w:r>
        <w:rPr>
          <w:rFonts w:ascii="Times New Roman"/>
          <w:b w:val="false"/>
          <w:i w:val="false"/>
          <w:color w:val="000000"/>
          <w:sz w:val="28"/>
        </w:rPr>
        <w:t>
      20) Қазақстан Республикасының заңнамасында көзделген өзге де құқықтар мен міндеттерді жүзеге асыру.</w:t>
      </w:r>
    </w:p>
    <w:bookmarkEnd w:id="266"/>
    <w:bookmarkStart w:name="z273" w:id="267"/>
    <w:p>
      <w:pPr>
        <w:spacing w:after="0"/>
        <w:ind w:left="0"/>
        <w:jc w:val="left"/>
      </w:pPr>
      <w:r>
        <w:rPr>
          <w:rFonts w:ascii="Times New Roman"/>
          <w:b/>
          <w:i w:val="false"/>
          <w:color w:val="000000"/>
        </w:rPr>
        <w:t xml:space="preserve"> 3-тарау. Басқарманың қызметін ұйымдастыру</w:t>
      </w:r>
    </w:p>
    <w:bookmarkEnd w:id="267"/>
    <w:bookmarkStart w:name="z274" w:id="268"/>
    <w:p>
      <w:pPr>
        <w:spacing w:after="0"/>
        <w:ind w:left="0"/>
        <w:jc w:val="both"/>
      </w:pPr>
      <w:r>
        <w:rPr>
          <w:rFonts w:ascii="Times New Roman"/>
          <w:b w:val="false"/>
          <w:i w:val="false"/>
          <w:color w:val="000000"/>
          <w:sz w:val="28"/>
        </w:rPr>
        <w:t>
      16. Басқармаға басшылықты Басқармаға жүктелген міндеттердің орындалуына және оның функцияларын жүзеге асыруға дербес жауапты болатын басшы жүзеге асырады.</w:t>
      </w:r>
    </w:p>
    <w:bookmarkEnd w:id="268"/>
    <w:bookmarkStart w:name="z275" w:id="269"/>
    <w:p>
      <w:pPr>
        <w:spacing w:after="0"/>
        <w:ind w:left="0"/>
        <w:jc w:val="both"/>
      </w:pPr>
      <w:r>
        <w:rPr>
          <w:rFonts w:ascii="Times New Roman"/>
          <w:b w:val="false"/>
          <w:i w:val="false"/>
          <w:color w:val="000000"/>
          <w:sz w:val="28"/>
        </w:rPr>
        <w:t xml:space="preserve">
      17. Басқарма басшысы Қазақстан Республикасының заңнамасына сәйкес қызметке тағайындалады және қызметтен босатылады. </w:t>
      </w:r>
    </w:p>
    <w:bookmarkEnd w:id="269"/>
    <w:bookmarkStart w:name="z276" w:id="270"/>
    <w:p>
      <w:pPr>
        <w:spacing w:after="0"/>
        <w:ind w:left="0"/>
        <w:jc w:val="both"/>
      </w:pPr>
      <w:r>
        <w:rPr>
          <w:rFonts w:ascii="Times New Roman"/>
          <w:b w:val="false"/>
          <w:i w:val="false"/>
          <w:color w:val="000000"/>
          <w:sz w:val="28"/>
        </w:rPr>
        <w:t xml:space="preserve">
      18. Басқарма басшысының Қазақстан Республикасының заңнамасына сәйкес қызметке тағайындалатын және қызметтен босатылатын орынбасарлары болады. </w:t>
      </w:r>
    </w:p>
    <w:bookmarkEnd w:id="270"/>
    <w:bookmarkStart w:name="z277" w:id="271"/>
    <w:p>
      <w:pPr>
        <w:spacing w:after="0"/>
        <w:ind w:left="0"/>
        <w:jc w:val="both"/>
      </w:pPr>
      <w:r>
        <w:rPr>
          <w:rFonts w:ascii="Times New Roman"/>
          <w:b w:val="false"/>
          <w:i w:val="false"/>
          <w:color w:val="000000"/>
          <w:sz w:val="28"/>
        </w:rPr>
        <w:t xml:space="preserve">
      19. Басқарма басшысының өкілеттіктері: </w:t>
      </w:r>
    </w:p>
    <w:bookmarkEnd w:id="271"/>
    <w:bookmarkStart w:name="z278" w:id="272"/>
    <w:p>
      <w:pPr>
        <w:spacing w:after="0"/>
        <w:ind w:left="0"/>
        <w:jc w:val="both"/>
      </w:pPr>
      <w:r>
        <w:rPr>
          <w:rFonts w:ascii="Times New Roman"/>
          <w:b w:val="false"/>
          <w:i w:val="false"/>
          <w:color w:val="000000"/>
          <w:sz w:val="28"/>
        </w:rPr>
        <w:t>
      1) Қазақстан Республикасының заңнамасында белгіленген тәртіппен Департаментке Басқарманың қызметкерлерін мараптау, көтермелеу, іссапарға жіберу, демалыстар беру, материалдық көмек көрсету, үстемеақы төлеу және сыйақы беру, мамандарды тәртіптік жауапкершілікке тарту мәселелері бойынша өтініш береді және ұсыныс жібереді;</w:t>
      </w:r>
    </w:p>
    <w:bookmarkEnd w:id="272"/>
    <w:bookmarkStart w:name="z279" w:id="273"/>
    <w:p>
      <w:pPr>
        <w:spacing w:after="0"/>
        <w:ind w:left="0"/>
        <w:jc w:val="both"/>
      </w:pPr>
      <w:r>
        <w:rPr>
          <w:rFonts w:ascii="Times New Roman"/>
          <w:b w:val="false"/>
          <w:i w:val="false"/>
          <w:color w:val="000000"/>
          <w:sz w:val="28"/>
        </w:rPr>
        <w:t>
      2) Басқарма мамандарының міндеттерін, өкілеттіктерін және жауапкершілігін айқындайды, сондай-ақ олардың лауазымдық нұсқаулықтарын бекітеді;</w:t>
      </w:r>
    </w:p>
    <w:bookmarkEnd w:id="273"/>
    <w:bookmarkStart w:name="z280" w:id="274"/>
    <w:p>
      <w:pPr>
        <w:spacing w:after="0"/>
        <w:ind w:left="0"/>
        <w:jc w:val="both"/>
      </w:pPr>
      <w:r>
        <w:rPr>
          <w:rFonts w:ascii="Times New Roman"/>
          <w:b w:val="false"/>
          <w:i w:val="false"/>
          <w:color w:val="000000"/>
          <w:sz w:val="28"/>
        </w:rPr>
        <w:t>
      3) өз құзыретіне кіретін мәселелер бойынша Басқарманың бұйрықтарына қол қояды;</w:t>
      </w:r>
    </w:p>
    <w:bookmarkEnd w:id="274"/>
    <w:bookmarkStart w:name="z281" w:id="275"/>
    <w:p>
      <w:pPr>
        <w:spacing w:after="0"/>
        <w:ind w:left="0"/>
        <w:jc w:val="both"/>
      </w:pPr>
      <w:r>
        <w:rPr>
          <w:rFonts w:ascii="Times New Roman"/>
          <w:b w:val="false"/>
          <w:i w:val="false"/>
          <w:color w:val="000000"/>
          <w:sz w:val="28"/>
        </w:rPr>
        <w:t>
      4) мемлекеттік органдарда және өзге де ұйымдарда Басқарманың мүдделерін білдіреді;</w:t>
      </w:r>
    </w:p>
    <w:bookmarkEnd w:id="275"/>
    <w:bookmarkStart w:name="z282" w:id="276"/>
    <w:p>
      <w:pPr>
        <w:spacing w:after="0"/>
        <w:ind w:left="0"/>
        <w:jc w:val="both"/>
      </w:pPr>
      <w:r>
        <w:rPr>
          <w:rFonts w:ascii="Times New Roman"/>
          <w:b w:val="false"/>
          <w:i w:val="false"/>
          <w:color w:val="000000"/>
          <w:sz w:val="28"/>
        </w:rPr>
        <w:t xml:space="preserve">
      5) сыбайлас жемқорлыққа қарсы іс-қимыл бойынша шаралар қабылдайды; </w:t>
      </w:r>
    </w:p>
    <w:bookmarkEnd w:id="276"/>
    <w:bookmarkStart w:name="z283" w:id="277"/>
    <w:p>
      <w:pPr>
        <w:spacing w:after="0"/>
        <w:ind w:left="0"/>
        <w:jc w:val="both"/>
      </w:pPr>
      <w:r>
        <w:rPr>
          <w:rFonts w:ascii="Times New Roman"/>
          <w:b w:val="false"/>
          <w:i w:val="false"/>
          <w:color w:val="000000"/>
          <w:sz w:val="28"/>
        </w:rPr>
        <w:t>
      6) Қазақстан Республикасының заңнамасына сәйкес өзге де өкілеттіктерді жүзеге асырады.</w:t>
      </w:r>
    </w:p>
    <w:bookmarkEnd w:id="277"/>
    <w:bookmarkStart w:name="z284" w:id="278"/>
    <w:p>
      <w:pPr>
        <w:spacing w:after="0"/>
        <w:ind w:left="0"/>
        <w:jc w:val="both"/>
      </w:pPr>
      <w:r>
        <w:rPr>
          <w:rFonts w:ascii="Times New Roman"/>
          <w:b w:val="false"/>
          <w:i w:val="false"/>
          <w:color w:val="000000"/>
          <w:sz w:val="28"/>
        </w:rPr>
        <w:t xml:space="preserve">
      Басқарма басшысы болмаған кезеңде оның өкілеттіктерін орындауды Қазақстан Республикасының қолданыстағы заңнамасына сәйкес оны алмастыратын адам жүзеге асырады. </w:t>
      </w:r>
    </w:p>
    <w:bookmarkEnd w:id="278"/>
    <w:bookmarkStart w:name="z285" w:id="279"/>
    <w:p>
      <w:pPr>
        <w:spacing w:after="0"/>
        <w:ind w:left="0"/>
        <w:jc w:val="left"/>
      </w:pPr>
      <w:r>
        <w:rPr>
          <w:rFonts w:ascii="Times New Roman"/>
          <w:b/>
          <w:i w:val="false"/>
          <w:color w:val="000000"/>
        </w:rPr>
        <w:t xml:space="preserve"> 4-тарау. Басқарманың мүлкі</w:t>
      </w:r>
    </w:p>
    <w:bookmarkEnd w:id="279"/>
    <w:bookmarkStart w:name="z286" w:id="280"/>
    <w:p>
      <w:pPr>
        <w:spacing w:after="0"/>
        <w:ind w:left="0"/>
        <w:jc w:val="both"/>
      </w:pPr>
      <w:r>
        <w:rPr>
          <w:rFonts w:ascii="Times New Roman"/>
          <w:b w:val="false"/>
          <w:i w:val="false"/>
          <w:color w:val="000000"/>
          <w:sz w:val="28"/>
        </w:rPr>
        <w:t xml:space="preserve">
      20. Басқарманың заңнамада көзделген жағдайларда жедел басқару құқығындағы оқшауланған мүлкі болуы мүмкін. </w:t>
      </w:r>
    </w:p>
    <w:bookmarkEnd w:id="280"/>
    <w:bookmarkStart w:name="z287" w:id="281"/>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81"/>
    <w:bookmarkStart w:name="z288" w:id="282"/>
    <w:p>
      <w:pPr>
        <w:spacing w:after="0"/>
        <w:ind w:left="0"/>
        <w:jc w:val="both"/>
      </w:pPr>
      <w:r>
        <w:rPr>
          <w:rFonts w:ascii="Times New Roman"/>
          <w:b w:val="false"/>
          <w:i w:val="false"/>
          <w:color w:val="000000"/>
          <w:sz w:val="28"/>
        </w:rPr>
        <w:t>
      21. Басқармаға бекiтіліп берілген мүлiк республикалық меншiкке жатады.</w:t>
      </w:r>
    </w:p>
    <w:bookmarkEnd w:id="282"/>
    <w:bookmarkStart w:name="z289" w:id="283"/>
    <w:p>
      <w:pPr>
        <w:spacing w:after="0"/>
        <w:ind w:left="0"/>
        <w:jc w:val="both"/>
      </w:pPr>
      <w:r>
        <w:rPr>
          <w:rFonts w:ascii="Times New Roman"/>
          <w:b w:val="false"/>
          <w:i w:val="false"/>
          <w:color w:val="000000"/>
          <w:sz w:val="28"/>
        </w:rPr>
        <w:t>
      22. Егер Қазақстан Республикасының заңнамасында өзгеше белгіленбесе, Басқарманың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83"/>
    <w:bookmarkStart w:name="z290" w:id="284"/>
    <w:p>
      <w:pPr>
        <w:spacing w:after="0"/>
        <w:ind w:left="0"/>
        <w:jc w:val="left"/>
      </w:pPr>
      <w:r>
        <w:rPr>
          <w:rFonts w:ascii="Times New Roman"/>
          <w:b/>
          <w:i w:val="false"/>
          <w:color w:val="000000"/>
        </w:rPr>
        <w:t xml:space="preserve"> 5-тарау. Басқарманы қайта ұйымдастыру және тарату</w:t>
      </w:r>
    </w:p>
    <w:bookmarkEnd w:id="284"/>
    <w:bookmarkStart w:name="z291" w:id="285"/>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2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w:t>
            </w:r>
            <w:r>
              <w:br/>
            </w:r>
            <w:r>
              <w:rPr>
                <w:rFonts w:ascii="Times New Roman"/>
                <w:b w:val="false"/>
                <w:i w:val="false"/>
                <w:color w:val="000000"/>
                <w:sz w:val="20"/>
              </w:rPr>
              <w:t>Қоғамдық денсаулық сақтау</w:t>
            </w:r>
            <w:r>
              <w:br/>
            </w:r>
            <w:r>
              <w:rPr>
                <w:rFonts w:ascii="Times New Roman"/>
                <w:b w:val="false"/>
                <w:i w:val="false"/>
                <w:color w:val="000000"/>
                <w:sz w:val="20"/>
              </w:rPr>
              <w:t>комитеті төрағасының</w:t>
            </w:r>
            <w:r>
              <w:br/>
            </w:r>
            <w:r>
              <w:rPr>
                <w:rFonts w:ascii="Times New Roman"/>
                <w:b w:val="false"/>
                <w:i w:val="false"/>
                <w:color w:val="000000"/>
                <w:sz w:val="20"/>
              </w:rPr>
              <w:t>2018 жылғы 7 қазандағы</w:t>
            </w:r>
            <w:r>
              <w:br/>
            </w:r>
            <w:r>
              <w:rPr>
                <w:rFonts w:ascii="Times New Roman"/>
                <w:b w:val="false"/>
                <w:i w:val="false"/>
                <w:color w:val="000000"/>
                <w:sz w:val="20"/>
              </w:rPr>
              <w:t>№ 188-нқ бұйрығына</w:t>
            </w:r>
            <w:r>
              <w:br/>
            </w:r>
            <w:r>
              <w:rPr>
                <w:rFonts w:ascii="Times New Roman"/>
                <w:b w:val="false"/>
                <w:i w:val="false"/>
                <w:color w:val="000000"/>
                <w:sz w:val="20"/>
              </w:rPr>
              <w:t>№ 4-қосымша</w:t>
            </w:r>
          </w:p>
        </w:tc>
      </w:tr>
    </w:tbl>
    <w:bookmarkStart w:name="z299" w:id="286"/>
    <w:p>
      <w:pPr>
        <w:spacing w:after="0"/>
        <w:ind w:left="0"/>
        <w:jc w:val="left"/>
      </w:pPr>
      <w:r>
        <w:rPr>
          <w:rFonts w:ascii="Times New Roman"/>
          <w:b/>
          <w:i w:val="false"/>
          <w:color w:val="000000"/>
        </w:rPr>
        <w:t xml:space="preserve"> "Қазақстан Республикасы Денсаулық сақтау министрлігінің Қоғамдық денсаулық сақтау комитеті Павлодар облысы Қоғамдық денсаулық сақтау департаментінің Тереңкөл ауданының қоғамдық денсаулық сақтау басқармасы" республикалық мемлекеттік мекемесі туралы ереже</w:t>
      </w:r>
    </w:p>
    <w:bookmarkEnd w:id="286"/>
    <w:bookmarkStart w:name="z300" w:id="287"/>
    <w:p>
      <w:pPr>
        <w:spacing w:after="0"/>
        <w:ind w:left="0"/>
        <w:jc w:val="left"/>
      </w:pPr>
      <w:r>
        <w:rPr>
          <w:rFonts w:ascii="Times New Roman"/>
          <w:b/>
          <w:i w:val="false"/>
          <w:color w:val="000000"/>
        </w:rPr>
        <w:t xml:space="preserve"> 1-тарау. Жалпы ережелер</w:t>
      </w:r>
    </w:p>
    <w:bookmarkEnd w:id="287"/>
    <w:bookmarkStart w:name="z301" w:id="288"/>
    <w:p>
      <w:pPr>
        <w:spacing w:after="0"/>
        <w:ind w:left="0"/>
        <w:jc w:val="both"/>
      </w:pPr>
      <w:r>
        <w:rPr>
          <w:rFonts w:ascii="Times New Roman"/>
          <w:b w:val="false"/>
          <w:i w:val="false"/>
          <w:color w:val="000000"/>
          <w:sz w:val="28"/>
        </w:rPr>
        <w:t>
      1. Қазақстан Республикасы Денсаулық сақтау министрлігінің Қоғамдық денсаулық сақтау комитеті Павлодар облысы Қоғамдық денсаулық сақтау департаментінің (бұдан әрі - Департамент) Тереңкөл ауданының қоғамдық денсаулық сақтау басқармасы (бұдан әрі - Басқарма) республикалық мемлекеттік мекемесі тиісті аумақта қоғамдық денсаулық сақтау, халықтың санитариялық-эпидемиологиялық саламаттылығы салаларында басшылықты және реттеуді, халыққа өткізілетін өнімдер мен көрсетілетін қызметтер бойынша техникалық регламенттер мен нормативтік құжаттарда белгіленген, тамақ өнімдерінің қауіпсіздігі және органикалық өнімдердің өндірісі аясындағы (бұдан әрі - реттелетін сала) талаптардың, сондай-ақ денсаулық сақтау саласындағы стандарттардың сақталуын бақылауды және қадағалауды жүзеге асыратын, іске асыру және бақылау-қадағалау функцияларын жүзеге асыратын Қазақстан Республикасы Денсаулық сақтау министрлігі Қоғамдық денсаулық сақтау комитетінің аумақтық бөлімшесі болып табылады.</w:t>
      </w:r>
    </w:p>
    <w:bookmarkEnd w:id="288"/>
    <w:bookmarkStart w:name="z302" w:id="289"/>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89"/>
    <w:bookmarkStart w:name="z303" w:id="290"/>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290"/>
    <w:bookmarkStart w:name="z304" w:id="291"/>
    <w:p>
      <w:pPr>
        <w:spacing w:after="0"/>
        <w:ind w:left="0"/>
        <w:jc w:val="both"/>
      </w:pPr>
      <w:r>
        <w:rPr>
          <w:rFonts w:ascii="Times New Roman"/>
          <w:b w:val="false"/>
          <w:i w:val="false"/>
          <w:color w:val="000000"/>
          <w:sz w:val="28"/>
        </w:rPr>
        <w:t xml:space="preserve">
      4. Басқарма азаматтық-құқықтық қатынастарға қатынастарға өз атынан түседі. </w:t>
      </w:r>
    </w:p>
    <w:bookmarkEnd w:id="291"/>
    <w:bookmarkStart w:name="z305" w:id="292"/>
    <w:p>
      <w:pPr>
        <w:spacing w:after="0"/>
        <w:ind w:left="0"/>
        <w:jc w:val="both"/>
      </w:pPr>
      <w:r>
        <w:rPr>
          <w:rFonts w:ascii="Times New Roman"/>
          <w:b w:val="false"/>
          <w:i w:val="false"/>
          <w:color w:val="000000"/>
          <w:sz w:val="28"/>
        </w:rPr>
        <w:t xml:space="preserve">
      5. Басқарма егер заңнамаға сәйкес осыған уәкілеттілік берілген болса, мемлекет атынан азаматтық-құқықтық қатынастардың тарапы болуға құқылы. </w:t>
      </w:r>
    </w:p>
    <w:bookmarkEnd w:id="292"/>
    <w:bookmarkStart w:name="z306" w:id="293"/>
    <w:p>
      <w:pPr>
        <w:spacing w:after="0"/>
        <w:ind w:left="0"/>
        <w:jc w:val="both"/>
      </w:pPr>
      <w:r>
        <w:rPr>
          <w:rFonts w:ascii="Times New Roman"/>
          <w:b w:val="false"/>
          <w:i w:val="false"/>
          <w:color w:val="000000"/>
          <w:sz w:val="28"/>
        </w:rPr>
        <w:t xml:space="preserve">
      6.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 </w:t>
      </w:r>
    </w:p>
    <w:bookmarkEnd w:id="293"/>
    <w:bookmarkStart w:name="z307" w:id="294"/>
    <w:p>
      <w:pPr>
        <w:spacing w:after="0"/>
        <w:ind w:left="0"/>
        <w:jc w:val="both"/>
      </w:pPr>
      <w:r>
        <w:rPr>
          <w:rFonts w:ascii="Times New Roman"/>
          <w:b w:val="false"/>
          <w:i w:val="false"/>
          <w:color w:val="000000"/>
          <w:sz w:val="28"/>
        </w:rPr>
        <w:t xml:space="preserve">
      7. Басқарманың құрылымы мен штат саны Қазақстан Республикасының қолданыстағы заңнамасына сәйкес бекітіледі. </w:t>
      </w:r>
    </w:p>
    <w:bookmarkEnd w:id="294"/>
    <w:bookmarkStart w:name="z308" w:id="295"/>
    <w:p>
      <w:pPr>
        <w:spacing w:after="0"/>
        <w:ind w:left="0"/>
        <w:jc w:val="both"/>
      </w:pPr>
      <w:r>
        <w:rPr>
          <w:rFonts w:ascii="Times New Roman"/>
          <w:b w:val="false"/>
          <w:i w:val="false"/>
          <w:color w:val="000000"/>
          <w:sz w:val="28"/>
        </w:rPr>
        <w:t>
      8. Басқарманың заңды мекенжайы: 140600, Қазақстан Республикасы, Павлодар облысы, Тереңкөл ауданы, Тереңкөл ауылы, Тәуелсіздік көшесі, 246 а.</w:t>
      </w:r>
    </w:p>
    <w:bookmarkEnd w:id="295"/>
    <w:bookmarkStart w:name="z309" w:id="296"/>
    <w:p>
      <w:pPr>
        <w:spacing w:after="0"/>
        <w:ind w:left="0"/>
        <w:jc w:val="both"/>
      </w:pPr>
      <w:r>
        <w:rPr>
          <w:rFonts w:ascii="Times New Roman"/>
          <w:b w:val="false"/>
          <w:i w:val="false"/>
          <w:color w:val="000000"/>
          <w:sz w:val="28"/>
        </w:rPr>
        <w:t>
      9. Мемлекеттік органның толық атауы - "Қазақстан Республикасы Денсаулық сақтау министрлігінің Қоғамдық денсаулық сақтау комитеті Павлодар облысы Қоғамдық денсаулық сақтау департаментінің Тереңкөл ауданының қоғамдық денсаулық сақтау басқармасы" республикалық мемлекеттік мекемесі.</w:t>
      </w:r>
    </w:p>
    <w:bookmarkEnd w:id="296"/>
    <w:bookmarkStart w:name="z310" w:id="297"/>
    <w:p>
      <w:pPr>
        <w:spacing w:after="0"/>
        <w:ind w:left="0"/>
        <w:jc w:val="both"/>
      </w:pPr>
      <w:r>
        <w:rPr>
          <w:rFonts w:ascii="Times New Roman"/>
          <w:b w:val="false"/>
          <w:i w:val="false"/>
          <w:color w:val="000000"/>
          <w:sz w:val="28"/>
        </w:rPr>
        <w:t xml:space="preserve">
      10. Осы Ереже Басқарманың құрылтай құжаты болып табылады. </w:t>
      </w:r>
    </w:p>
    <w:bookmarkEnd w:id="297"/>
    <w:bookmarkStart w:name="z311" w:id="298"/>
    <w:p>
      <w:pPr>
        <w:spacing w:after="0"/>
        <w:ind w:left="0"/>
        <w:jc w:val="both"/>
      </w:pPr>
      <w:r>
        <w:rPr>
          <w:rFonts w:ascii="Times New Roman"/>
          <w:b w:val="false"/>
          <w:i w:val="false"/>
          <w:color w:val="000000"/>
          <w:sz w:val="28"/>
        </w:rPr>
        <w:t xml:space="preserve">
      11. Басқарманың қызметін қаржыландыру республикалық бюджеттен жүзеге асырылады. </w:t>
      </w:r>
    </w:p>
    <w:bookmarkEnd w:id="298"/>
    <w:bookmarkStart w:name="z312" w:id="299"/>
    <w:p>
      <w:pPr>
        <w:spacing w:after="0"/>
        <w:ind w:left="0"/>
        <w:jc w:val="both"/>
      </w:pPr>
      <w:r>
        <w:rPr>
          <w:rFonts w:ascii="Times New Roman"/>
          <w:b w:val="false"/>
          <w:i w:val="false"/>
          <w:color w:val="000000"/>
          <w:sz w:val="28"/>
        </w:rPr>
        <w:t xml:space="preserve">
      12. 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 </w:t>
      </w:r>
    </w:p>
    <w:bookmarkEnd w:id="299"/>
    <w:bookmarkStart w:name="z313" w:id="300"/>
    <w:p>
      <w:pPr>
        <w:spacing w:after="0"/>
        <w:ind w:left="0"/>
        <w:jc w:val="both"/>
      </w:pPr>
      <w:r>
        <w:rPr>
          <w:rFonts w:ascii="Times New Roman"/>
          <w:b w:val="false"/>
          <w:i w:val="false"/>
          <w:color w:val="000000"/>
          <w:sz w:val="28"/>
        </w:rPr>
        <w:t xml:space="preserve">
      Егер Басқармаға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 </w:t>
      </w:r>
    </w:p>
    <w:bookmarkEnd w:id="300"/>
    <w:bookmarkStart w:name="z314" w:id="301"/>
    <w:p>
      <w:pPr>
        <w:spacing w:after="0"/>
        <w:ind w:left="0"/>
        <w:jc w:val="left"/>
      </w:pPr>
      <w:r>
        <w:rPr>
          <w:rFonts w:ascii="Times New Roman"/>
          <w:b/>
          <w:i w:val="false"/>
          <w:color w:val="000000"/>
        </w:rPr>
        <w:t xml:space="preserve"> 2-тарау. Басқарманың негізгі міндеттері, функциялары, құқықтары мен міндеттері</w:t>
      </w:r>
    </w:p>
    <w:bookmarkEnd w:id="301"/>
    <w:bookmarkStart w:name="z315" w:id="302"/>
    <w:p>
      <w:pPr>
        <w:spacing w:after="0"/>
        <w:ind w:left="0"/>
        <w:jc w:val="both"/>
      </w:pPr>
      <w:r>
        <w:rPr>
          <w:rFonts w:ascii="Times New Roman"/>
          <w:b w:val="false"/>
          <w:i w:val="false"/>
          <w:color w:val="000000"/>
          <w:sz w:val="28"/>
        </w:rPr>
        <w:t xml:space="preserve">
      13. Міндеттері: </w:t>
      </w:r>
    </w:p>
    <w:bookmarkEnd w:id="302"/>
    <w:bookmarkStart w:name="z316" w:id="303"/>
    <w:p>
      <w:pPr>
        <w:spacing w:after="0"/>
        <w:ind w:left="0"/>
        <w:jc w:val="both"/>
      </w:pPr>
      <w:r>
        <w:rPr>
          <w:rFonts w:ascii="Times New Roman"/>
          <w:b w:val="false"/>
          <w:i w:val="false"/>
          <w:color w:val="000000"/>
          <w:sz w:val="28"/>
        </w:rPr>
        <w:t xml:space="preserve">
      1) қоғамдық денсаулық сақтау, халықтың санитариялық-эпидемиологиялық саламаттылығы, көрсетілетін медициналық қызметтердің сапасын бақылау, тамақ өнімін өткізу сатысында оның қауіпсіздігі саласындағы техникалық регламенттер мен нормативтік құжаттарда белгіленген талаптардың сақталуын бақылау және қадағалау мәселелері бойынша реттеуші, іске асыру және бақылау-қадағалау функцияларын жүзеге асыру; </w:t>
      </w:r>
    </w:p>
    <w:bookmarkEnd w:id="303"/>
    <w:bookmarkStart w:name="z317" w:id="304"/>
    <w:p>
      <w:pPr>
        <w:spacing w:after="0"/>
        <w:ind w:left="0"/>
        <w:jc w:val="both"/>
      </w:pPr>
      <w:r>
        <w:rPr>
          <w:rFonts w:ascii="Times New Roman"/>
          <w:b w:val="false"/>
          <w:i w:val="false"/>
          <w:color w:val="000000"/>
          <w:sz w:val="28"/>
        </w:rPr>
        <w:t>
      2) медициналық қызмет, халықтың санитариялық-эпидемиологиялық саламаттылығы салаларында мемлекеттік көрсетілетін қызметтердің сапасы мен қолжетімділігін қамтамасыз ету;</w:t>
      </w:r>
    </w:p>
    <w:bookmarkEnd w:id="304"/>
    <w:bookmarkStart w:name="z318" w:id="305"/>
    <w:p>
      <w:pPr>
        <w:spacing w:after="0"/>
        <w:ind w:left="0"/>
        <w:jc w:val="both"/>
      </w:pPr>
      <w:r>
        <w:rPr>
          <w:rFonts w:ascii="Times New Roman"/>
          <w:b w:val="false"/>
          <w:i w:val="false"/>
          <w:color w:val="000000"/>
          <w:sz w:val="28"/>
        </w:rPr>
        <w:t xml:space="preserve">
      3) өз құзыреті шегінде Басқармаға жүктелген өзге де міндеттерді жүзеге асыру. </w:t>
      </w:r>
    </w:p>
    <w:bookmarkEnd w:id="305"/>
    <w:bookmarkStart w:name="z319" w:id="306"/>
    <w:p>
      <w:pPr>
        <w:spacing w:after="0"/>
        <w:ind w:left="0"/>
        <w:jc w:val="both"/>
      </w:pPr>
      <w:r>
        <w:rPr>
          <w:rFonts w:ascii="Times New Roman"/>
          <w:b w:val="false"/>
          <w:i w:val="false"/>
          <w:color w:val="000000"/>
          <w:sz w:val="28"/>
        </w:rPr>
        <w:t xml:space="preserve">
      14. Функциялары: </w:t>
      </w:r>
    </w:p>
    <w:bookmarkEnd w:id="306"/>
    <w:bookmarkStart w:name="z320" w:id="307"/>
    <w:p>
      <w:pPr>
        <w:spacing w:after="0"/>
        <w:ind w:left="0"/>
        <w:jc w:val="both"/>
      </w:pPr>
      <w:r>
        <w:rPr>
          <w:rFonts w:ascii="Times New Roman"/>
          <w:b w:val="false"/>
          <w:i w:val="false"/>
          <w:color w:val="000000"/>
          <w:sz w:val="28"/>
        </w:rPr>
        <w:t>
      1) өз құзыреті шегінде тиісті аумақта халықтың санитариялық-эпидемиологиялық саламаттылығы, қоғамдық денсаулық сақтау салаларында денсаулық сақтау аясында мемлекеттік саясатты іске асыру;</w:t>
      </w:r>
    </w:p>
    <w:bookmarkEnd w:id="307"/>
    <w:bookmarkStart w:name="z321" w:id="308"/>
    <w:p>
      <w:pPr>
        <w:spacing w:after="0"/>
        <w:ind w:left="0"/>
        <w:jc w:val="both"/>
      </w:pPr>
      <w:r>
        <w:rPr>
          <w:rFonts w:ascii="Times New Roman"/>
          <w:b w:val="false"/>
          <w:i w:val="false"/>
          <w:color w:val="000000"/>
          <w:sz w:val="28"/>
        </w:rPr>
        <w:t xml:space="preserve">
      2) тиісті аумақта санитариялық-эпидемиологиялық бақылауды және қадағалауды жүзеге асыру; </w:t>
      </w:r>
    </w:p>
    <w:bookmarkEnd w:id="308"/>
    <w:bookmarkStart w:name="z322" w:id="309"/>
    <w:p>
      <w:pPr>
        <w:spacing w:after="0"/>
        <w:ind w:left="0"/>
        <w:jc w:val="both"/>
      </w:pPr>
      <w:r>
        <w:rPr>
          <w:rFonts w:ascii="Times New Roman"/>
          <w:b w:val="false"/>
          <w:i w:val="false"/>
          <w:color w:val="000000"/>
          <w:sz w:val="28"/>
        </w:rPr>
        <w:t xml:space="preserve">
      3) мемлекеттік органдармен, жеке және заңды тұлғалармен, үкіметтік емес ұйымдармен, тұтынушылардың қоғамдық бірлестіктерімен реттелетін саладағы мәселелер бойынша өзара іс-қимыл жасау; </w:t>
      </w:r>
    </w:p>
    <w:bookmarkEnd w:id="309"/>
    <w:bookmarkStart w:name="z323" w:id="310"/>
    <w:p>
      <w:pPr>
        <w:spacing w:after="0"/>
        <w:ind w:left="0"/>
        <w:jc w:val="both"/>
      </w:pPr>
      <w:r>
        <w:rPr>
          <w:rFonts w:ascii="Times New Roman"/>
          <w:b w:val="false"/>
          <w:i w:val="false"/>
          <w:color w:val="000000"/>
          <w:sz w:val="28"/>
        </w:rPr>
        <w:t xml:space="preserve">
      4) Басқарманың құзыретіне кіретін мәселелер бойынша жеке және заңды тұлғалардың өтініштерін қарау; </w:t>
      </w:r>
    </w:p>
    <w:bookmarkEnd w:id="310"/>
    <w:bookmarkStart w:name="z324" w:id="311"/>
    <w:p>
      <w:pPr>
        <w:spacing w:after="0"/>
        <w:ind w:left="0"/>
        <w:jc w:val="both"/>
      </w:pPr>
      <w:r>
        <w:rPr>
          <w:rFonts w:ascii="Times New Roman"/>
          <w:b w:val="false"/>
          <w:i w:val="false"/>
          <w:color w:val="000000"/>
          <w:sz w:val="28"/>
        </w:rPr>
        <w:t xml:space="preserve">
      5) өз құзыреті шегінде тамақтан уланулар, инфекциялық, паразиттік және басқа да аурулар кезінде санитариялық-эпидемияға қарсы және санитариялық-профилактикалық іс-шараларды ұйымдастыру және жүргізу; </w:t>
      </w:r>
    </w:p>
    <w:bookmarkEnd w:id="311"/>
    <w:bookmarkStart w:name="z325" w:id="312"/>
    <w:p>
      <w:pPr>
        <w:spacing w:after="0"/>
        <w:ind w:left="0"/>
        <w:jc w:val="both"/>
      </w:pPr>
      <w:r>
        <w:rPr>
          <w:rFonts w:ascii="Times New Roman"/>
          <w:b w:val="false"/>
          <w:i w:val="false"/>
          <w:color w:val="000000"/>
          <w:sz w:val="28"/>
        </w:rPr>
        <w:t xml:space="preserve">
      6) рұқсат құжаттарын беру арқылы бекітілген стандартарға сәйкес реттелетін салаларда мемлекеттік қызметтерді көрсету, олардың қолданысын тоқтата тұру, сондай-ақ Қазақстан Республикасының заңнамасына сәйкес одан айыру (кері қайтарып алу); </w:t>
      </w:r>
    </w:p>
    <w:bookmarkEnd w:id="312"/>
    <w:bookmarkStart w:name="z326" w:id="313"/>
    <w:p>
      <w:pPr>
        <w:spacing w:after="0"/>
        <w:ind w:left="0"/>
        <w:jc w:val="both"/>
      </w:pPr>
      <w:r>
        <w:rPr>
          <w:rFonts w:ascii="Times New Roman"/>
          <w:b w:val="false"/>
          <w:i w:val="false"/>
          <w:color w:val="000000"/>
          <w:sz w:val="28"/>
        </w:rPr>
        <w:t xml:space="preserve">
      7)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халықтың санитариялық-эпидемиологиялық саламаттылығы саласында қызметті жүзеге асырудың басталғаны немесе тоқтатылғаны туралы хабарламалар қабылдауды жүзеге асыру; </w:t>
      </w:r>
    </w:p>
    <w:bookmarkEnd w:id="313"/>
    <w:bookmarkStart w:name="z327" w:id="314"/>
    <w:p>
      <w:pPr>
        <w:spacing w:after="0"/>
        <w:ind w:left="0"/>
        <w:jc w:val="both"/>
      </w:pPr>
      <w:r>
        <w:rPr>
          <w:rFonts w:ascii="Times New Roman"/>
          <w:b w:val="false"/>
          <w:i w:val="false"/>
          <w:color w:val="000000"/>
          <w:sz w:val="28"/>
        </w:rPr>
        <w:t>
      8) санитариялық-эпидемиологиялық қадағалауға жататын тамақ өнімін өндіру (дайындау), айналымы, кәдеге жарату және жою сатыларында оның қауіпсіздігін қамтамасыз ету;</w:t>
      </w:r>
    </w:p>
    <w:bookmarkEnd w:id="314"/>
    <w:bookmarkStart w:name="z328" w:id="315"/>
    <w:p>
      <w:pPr>
        <w:spacing w:after="0"/>
        <w:ind w:left="0"/>
        <w:jc w:val="both"/>
      </w:pPr>
      <w:r>
        <w:rPr>
          <w:rFonts w:ascii="Times New Roman"/>
          <w:b w:val="false"/>
          <w:i w:val="false"/>
          <w:color w:val="000000"/>
          <w:sz w:val="28"/>
        </w:rPr>
        <w:t xml:space="preserve">
      9) реттелетін саладағы мәселелер бойынша семинарлар, конференциялар, дөңгелек үстелдерге және басқа да іс-шараларды ұйымдастыруға және өткізуге қатысу; </w:t>
      </w:r>
    </w:p>
    <w:bookmarkEnd w:id="315"/>
    <w:bookmarkStart w:name="z329" w:id="316"/>
    <w:p>
      <w:pPr>
        <w:spacing w:after="0"/>
        <w:ind w:left="0"/>
        <w:jc w:val="both"/>
      </w:pPr>
      <w:r>
        <w:rPr>
          <w:rFonts w:ascii="Times New Roman"/>
          <w:b w:val="false"/>
          <w:i w:val="false"/>
          <w:color w:val="000000"/>
          <w:sz w:val="28"/>
        </w:rPr>
        <w:t xml:space="preserve">
      10) өз құзыреті шегінде Қазақстан Республикасы заңдарының және өзге де нормативтік құқықтық актілердің сақталуын қамтамасыз ету; </w:t>
      </w:r>
    </w:p>
    <w:bookmarkEnd w:id="316"/>
    <w:bookmarkStart w:name="z330" w:id="317"/>
    <w:p>
      <w:pPr>
        <w:spacing w:after="0"/>
        <w:ind w:left="0"/>
        <w:jc w:val="both"/>
      </w:pPr>
      <w:r>
        <w:rPr>
          <w:rFonts w:ascii="Times New Roman"/>
          <w:b w:val="false"/>
          <w:i w:val="false"/>
          <w:color w:val="000000"/>
          <w:sz w:val="28"/>
        </w:rPr>
        <w:t xml:space="preserve">
      11) Қазақстан Республикасының қолданыстағы заңнамасына сәйкес реттелетін салада тексеру және профилактикалық бақылау мен қадағалау нысандарында бақылауды жүзеге асыру; </w:t>
      </w:r>
    </w:p>
    <w:bookmarkEnd w:id="317"/>
    <w:bookmarkStart w:name="z331" w:id="318"/>
    <w:p>
      <w:pPr>
        <w:spacing w:after="0"/>
        <w:ind w:left="0"/>
        <w:jc w:val="both"/>
      </w:pPr>
      <w:r>
        <w:rPr>
          <w:rFonts w:ascii="Times New Roman"/>
          <w:b w:val="false"/>
          <w:i w:val="false"/>
          <w:color w:val="000000"/>
          <w:sz w:val="28"/>
        </w:rPr>
        <w:t xml:space="preserve">
      12)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бұзушылықтар туралы істерді қозғау, қарау және әкімшілік жаза қолдану;</w:t>
      </w:r>
    </w:p>
    <w:bookmarkEnd w:id="318"/>
    <w:bookmarkStart w:name="z332" w:id="319"/>
    <w:p>
      <w:pPr>
        <w:spacing w:after="0"/>
        <w:ind w:left="0"/>
        <w:jc w:val="both"/>
      </w:pPr>
      <w:r>
        <w:rPr>
          <w:rFonts w:ascii="Times New Roman"/>
          <w:b w:val="false"/>
          <w:i w:val="false"/>
          <w:color w:val="000000"/>
          <w:sz w:val="28"/>
        </w:rPr>
        <w:t xml:space="preserve">
      13) тиісті аумақта йод тапшылығы ауруларының профилактикасы туралы Қазақстан Республикасының заңнамасы талаптарының орындалуын бақылауды және қадағалауды жүзеге асыру; </w:t>
      </w:r>
    </w:p>
    <w:bookmarkEnd w:id="319"/>
    <w:bookmarkStart w:name="z333" w:id="320"/>
    <w:p>
      <w:pPr>
        <w:spacing w:after="0"/>
        <w:ind w:left="0"/>
        <w:jc w:val="both"/>
      </w:pPr>
      <w:r>
        <w:rPr>
          <w:rFonts w:ascii="Times New Roman"/>
          <w:b w:val="false"/>
          <w:i w:val="false"/>
          <w:color w:val="000000"/>
          <w:sz w:val="28"/>
        </w:rPr>
        <w:t>
      14) тиісті аумақта инфекциялық және паразиттік ауруларды эпидемиологиялық бақылауды жүзеге асыру;</w:t>
      </w:r>
    </w:p>
    <w:bookmarkEnd w:id="320"/>
    <w:bookmarkStart w:name="z334" w:id="321"/>
    <w:p>
      <w:pPr>
        <w:spacing w:after="0"/>
        <w:ind w:left="0"/>
        <w:jc w:val="both"/>
      </w:pPr>
      <w:r>
        <w:rPr>
          <w:rFonts w:ascii="Times New Roman"/>
          <w:b w:val="false"/>
          <w:i w:val="false"/>
          <w:color w:val="000000"/>
          <w:sz w:val="28"/>
        </w:rPr>
        <w:t>
      15) тиісті аумақта тұтынушыларға өткізілетін өнімдер мен көрсетілетін қызметтер бойынша техникалық регламенттер мен нормативтік құжаттарда белгіленген, сондай-ақ тамақ өнімін өткізу сатысында оның қауіпсіздігі саласындағы талаптардың сақталуын бақылауды және қадағалауды жүзеге асыру;</w:t>
      </w:r>
    </w:p>
    <w:bookmarkEnd w:id="321"/>
    <w:bookmarkStart w:name="z335" w:id="322"/>
    <w:p>
      <w:pPr>
        <w:spacing w:after="0"/>
        <w:ind w:left="0"/>
        <w:jc w:val="both"/>
      </w:pPr>
      <w:r>
        <w:rPr>
          <w:rFonts w:ascii="Times New Roman"/>
          <w:b w:val="false"/>
          <w:i w:val="false"/>
          <w:color w:val="000000"/>
          <w:sz w:val="28"/>
        </w:rPr>
        <w:t>
      16) тиісті аумақта халықтың санитариялық-эпидемиологиялық саламаттылығы саласында радиациялық бақылауды жүзеге асыру;</w:t>
      </w:r>
    </w:p>
    <w:bookmarkEnd w:id="322"/>
    <w:bookmarkStart w:name="z336" w:id="323"/>
    <w:p>
      <w:pPr>
        <w:spacing w:after="0"/>
        <w:ind w:left="0"/>
        <w:jc w:val="both"/>
      </w:pPr>
      <w:r>
        <w:rPr>
          <w:rFonts w:ascii="Times New Roman"/>
          <w:b w:val="false"/>
          <w:i w:val="false"/>
          <w:color w:val="000000"/>
          <w:sz w:val="28"/>
        </w:rPr>
        <w:t>
      17) жолаушыларды, тамақ өнімдерін, азық-түлік шикізатын, суды, радиоактивті, қауіпті, химиялық және уытты заттарды тасымалдау үшін қолданылатын көлік құралдарына, жолаушылар мен жүктерді тасымалдау жағдайларына тексеру жүргізу;</w:t>
      </w:r>
    </w:p>
    <w:bookmarkEnd w:id="323"/>
    <w:bookmarkStart w:name="z337" w:id="324"/>
    <w:p>
      <w:pPr>
        <w:spacing w:after="0"/>
        <w:ind w:left="0"/>
        <w:jc w:val="both"/>
      </w:pPr>
      <w:r>
        <w:rPr>
          <w:rFonts w:ascii="Times New Roman"/>
          <w:b w:val="false"/>
          <w:i w:val="false"/>
          <w:color w:val="000000"/>
          <w:sz w:val="28"/>
        </w:rPr>
        <w:t xml:space="preserve">
      18) қоғамдық денсаулық сақтау, халықтың санитариялық-эпидемиологиялық саламаттылығы мәселелері бойынша халық арасында түсіндіру жұмысын ұйымдастыру; </w:t>
      </w:r>
    </w:p>
    <w:bookmarkEnd w:id="324"/>
    <w:bookmarkStart w:name="z338" w:id="325"/>
    <w:p>
      <w:pPr>
        <w:spacing w:after="0"/>
        <w:ind w:left="0"/>
        <w:jc w:val="both"/>
      </w:pPr>
      <w:r>
        <w:rPr>
          <w:rFonts w:ascii="Times New Roman"/>
          <w:b w:val="false"/>
          <w:i w:val="false"/>
          <w:color w:val="000000"/>
          <w:sz w:val="28"/>
        </w:rPr>
        <w:t>
      19) өткізуге арналған шығыстар республикалық бюджеттен өтелетін объектілерде зертханалық және құрал-саймандық зерттеулер көлемдерін айқындау;</w:t>
      </w:r>
    </w:p>
    <w:bookmarkEnd w:id="325"/>
    <w:bookmarkStart w:name="z339" w:id="326"/>
    <w:p>
      <w:pPr>
        <w:spacing w:after="0"/>
        <w:ind w:left="0"/>
        <w:jc w:val="both"/>
      </w:pPr>
      <w:r>
        <w:rPr>
          <w:rFonts w:ascii="Times New Roman"/>
          <w:b w:val="false"/>
          <w:i w:val="false"/>
          <w:color w:val="000000"/>
          <w:sz w:val="28"/>
        </w:rPr>
        <w:t xml:space="preserve">
      20) өз құзыреті шегінде тәуекелді бағалауды жүргізу; </w:t>
      </w:r>
    </w:p>
    <w:bookmarkEnd w:id="326"/>
    <w:bookmarkStart w:name="z340" w:id="327"/>
    <w:p>
      <w:pPr>
        <w:spacing w:after="0"/>
        <w:ind w:left="0"/>
        <w:jc w:val="both"/>
      </w:pPr>
      <w:r>
        <w:rPr>
          <w:rFonts w:ascii="Times New Roman"/>
          <w:b w:val="false"/>
          <w:i w:val="false"/>
          <w:color w:val="000000"/>
          <w:sz w:val="28"/>
        </w:rPr>
        <w:t xml:space="preserve">
      21) бақылаудағы объектілерді тексерулер жоспарын құру; </w:t>
      </w:r>
    </w:p>
    <w:bookmarkEnd w:id="327"/>
    <w:bookmarkStart w:name="z341" w:id="328"/>
    <w:p>
      <w:pPr>
        <w:spacing w:after="0"/>
        <w:ind w:left="0"/>
        <w:jc w:val="both"/>
      </w:pPr>
      <w:r>
        <w:rPr>
          <w:rFonts w:ascii="Times New Roman"/>
          <w:b w:val="false"/>
          <w:i w:val="false"/>
          <w:color w:val="000000"/>
          <w:sz w:val="28"/>
        </w:rPr>
        <w:t xml:space="preserve">
      22) электрондық ақпараттық ресурстардың және ақпараттық жүйелердің, ақпараттық-коммуникациялық желілердің жұмыс істеуін қамтамасыз ету, Қазақстан Республикасының ақпараттандыру саласындағы туралы заңнамасына сәйкес оларға жеке және заңды тұлғалардың қолжетімділігін ұйымдастыру; </w:t>
      </w:r>
    </w:p>
    <w:bookmarkEnd w:id="328"/>
    <w:bookmarkStart w:name="z342" w:id="329"/>
    <w:p>
      <w:pPr>
        <w:spacing w:after="0"/>
        <w:ind w:left="0"/>
        <w:jc w:val="both"/>
      </w:pPr>
      <w:r>
        <w:rPr>
          <w:rFonts w:ascii="Times New Roman"/>
          <w:b w:val="false"/>
          <w:i w:val="false"/>
          <w:color w:val="000000"/>
          <w:sz w:val="28"/>
        </w:rPr>
        <w:t>
      23) заңдарда, Қазақстан Республикасы Президентінің және Үкіметінің актілерінде көзделген өзге де функцияларды жүзеге асыру.</w:t>
      </w:r>
    </w:p>
    <w:bookmarkEnd w:id="329"/>
    <w:bookmarkStart w:name="z343" w:id="330"/>
    <w:p>
      <w:pPr>
        <w:spacing w:after="0"/>
        <w:ind w:left="0"/>
        <w:jc w:val="both"/>
      </w:pPr>
      <w:r>
        <w:rPr>
          <w:rFonts w:ascii="Times New Roman"/>
          <w:b w:val="false"/>
          <w:i w:val="false"/>
          <w:color w:val="000000"/>
          <w:sz w:val="28"/>
        </w:rPr>
        <w:t xml:space="preserve">
      15. Құқықтары мен міндеттері: </w:t>
      </w:r>
    </w:p>
    <w:bookmarkEnd w:id="330"/>
    <w:bookmarkStart w:name="z344" w:id="331"/>
    <w:p>
      <w:pPr>
        <w:spacing w:after="0"/>
        <w:ind w:left="0"/>
        <w:jc w:val="both"/>
      </w:pPr>
      <w:r>
        <w:rPr>
          <w:rFonts w:ascii="Times New Roman"/>
          <w:b w:val="false"/>
          <w:i w:val="false"/>
          <w:color w:val="000000"/>
          <w:sz w:val="28"/>
        </w:rPr>
        <w:t>
      1) өз құзыреті шегінде Қазақстан Республикасының заңнамасын бұзу фактілерін қарау үшін жеке, лауазымды тұлғаларды, заңды тұлғалардың заңды өкілдерін халықтың санитариялық-эпидемиологиялық саламаттылығы және медициналық көрсетілетін қызметтердің сапасын бақылау саласындағы органдарға шақыру;</w:t>
      </w:r>
    </w:p>
    <w:bookmarkEnd w:id="331"/>
    <w:bookmarkStart w:name="z345" w:id="332"/>
    <w:p>
      <w:pPr>
        <w:spacing w:after="0"/>
        <w:ind w:left="0"/>
        <w:jc w:val="both"/>
      </w:pPr>
      <w:r>
        <w:rPr>
          <w:rFonts w:ascii="Times New Roman"/>
          <w:b w:val="false"/>
          <w:i w:val="false"/>
          <w:color w:val="000000"/>
          <w:sz w:val="28"/>
        </w:rPr>
        <w:t xml:space="preserve">
      2) инфекциялық және паразиттік аурулардың көздері болып табылатын, халықтың декреттелген топтарына жататын, сондай-ақ міндетті медициналық қарап-тексеруден уақтылы өтпеген адамдарды зертханалық зерттеп-тексеру нәтижесін, толық санациядан және міндетті медициналық қарап-тексеруден өткенін растайтын маманның қорытындысын алғанға дейін жұмыстан уақытша шеттету туралы қаулылар шығару; </w:t>
      </w:r>
    </w:p>
    <w:bookmarkEnd w:id="332"/>
    <w:bookmarkStart w:name="z346" w:id="333"/>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мемлекеттік орган айқындайтын тәртіппен шектеу іс-шараларын, оның ішінде жекелеген объектілерде карантин белгілеу;</w:t>
      </w:r>
    </w:p>
    <w:bookmarkEnd w:id="333"/>
    <w:bookmarkStart w:name="z347" w:id="334"/>
    <w:p>
      <w:pPr>
        <w:spacing w:after="0"/>
        <w:ind w:left="0"/>
        <w:jc w:val="both"/>
      </w:pPr>
      <w:r>
        <w:rPr>
          <w:rFonts w:ascii="Times New Roman"/>
          <w:b w:val="false"/>
          <w:i w:val="false"/>
          <w:color w:val="000000"/>
          <w:sz w:val="28"/>
        </w:rPr>
        <w:t>
      4) инфекциялық және паразиттік аурулардың таралуының әлеуетті көздері болып табылатын, сондай-ақ инфекциялық аурулармен ауыратын науқастармен қарым-қатынаста болған адамдарды жұмыстан шеттете отырып, толық санациясын растайтын зертханалық зерттеп-тексеру нәтижелерін алғанға дейін медициналық зерттеп-тексеруге жіберу;</w:t>
      </w:r>
    </w:p>
    <w:bookmarkEnd w:id="334"/>
    <w:bookmarkStart w:name="z348" w:id="335"/>
    <w:p>
      <w:pPr>
        <w:spacing w:after="0"/>
        <w:ind w:left="0"/>
        <w:jc w:val="both"/>
      </w:pPr>
      <w:r>
        <w:rPr>
          <w:rFonts w:ascii="Times New Roman"/>
          <w:b w:val="false"/>
          <w:i w:val="false"/>
          <w:color w:val="000000"/>
          <w:sz w:val="28"/>
        </w:rPr>
        <w:t>
      5) Қазақстан Республикасының әкімшілік құқық бұзушылықтар туралы заңнамасына сәйкес жеке кәсіпкердің немесе заңды тұлғаның қызметін немесе қызметінің жекелеген түрлерін тоқтата тұру бойынша шаралар қабылдау;</w:t>
      </w:r>
    </w:p>
    <w:bookmarkEnd w:id="335"/>
    <w:bookmarkStart w:name="z349" w:id="336"/>
    <w:p>
      <w:pPr>
        <w:spacing w:after="0"/>
        <w:ind w:left="0"/>
        <w:jc w:val="both"/>
      </w:pPr>
      <w:r>
        <w:rPr>
          <w:rFonts w:ascii="Times New Roman"/>
          <w:b w:val="false"/>
          <w:i w:val="false"/>
          <w:color w:val="000000"/>
          <w:sz w:val="28"/>
        </w:rPr>
        <w:t xml:space="preserve">
      6) Қазақстан Республикасының Үкіметі бекітетін тәртіппен шектеу іс-шараларын, оның ішінде жекелеген объектілерде карантин белгілеу; </w:t>
      </w:r>
    </w:p>
    <w:bookmarkEnd w:id="336"/>
    <w:bookmarkStart w:name="z350" w:id="337"/>
    <w:p>
      <w:pPr>
        <w:spacing w:after="0"/>
        <w:ind w:left="0"/>
        <w:jc w:val="both"/>
      </w:pPr>
      <w:r>
        <w:rPr>
          <w:rFonts w:ascii="Times New Roman"/>
          <w:b w:val="false"/>
          <w:i w:val="false"/>
          <w:color w:val="000000"/>
          <w:sz w:val="28"/>
        </w:rPr>
        <w:t xml:space="preserve">
      7) денсаулық сақтау аясындағы, халықтың санитариялық-эпидемиологиялық саламаттылығы саласындағы Қазақстан Республикасы заңнамасының талаптарын бұзушылықтарды жою туралы нұсқамалар беру; </w:t>
      </w:r>
    </w:p>
    <w:bookmarkEnd w:id="337"/>
    <w:bookmarkStart w:name="z351" w:id="338"/>
    <w:p>
      <w:pPr>
        <w:spacing w:after="0"/>
        <w:ind w:left="0"/>
        <w:jc w:val="both"/>
      </w:pPr>
      <w:r>
        <w:rPr>
          <w:rFonts w:ascii="Times New Roman"/>
          <w:b w:val="false"/>
          <w:i w:val="false"/>
          <w:color w:val="000000"/>
          <w:sz w:val="28"/>
        </w:rPr>
        <w:t xml:space="preserve">
      8) санитариялық-қорғаныш аймақтарының көлемін белгілеу және өзгерту; </w:t>
      </w:r>
    </w:p>
    <w:bookmarkEnd w:id="338"/>
    <w:bookmarkStart w:name="z352" w:id="339"/>
    <w:p>
      <w:pPr>
        <w:spacing w:after="0"/>
        <w:ind w:left="0"/>
        <w:jc w:val="both"/>
      </w:pPr>
      <w:r>
        <w:rPr>
          <w:rFonts w:ascii="Times New Roman"/>
          <w:b w:val="false"/>
          <w:i w:val="false"/>
          <w:color w:val="000000"/>
          <w:sz w:val="28"/>
        </w:rPr>
        <w:t xml:space="preserve">
      9) инфекциялық және паразиттік аурулардың көздері болып табылатын адамдарды көрсетімдері бойынша емдеуге жатқызуға жіберу; </w:t>
      </w:r>
    </w:p>
    <w:bookmarkEnd w:id="339"/>
    <w:bookmarkStart w:name="z353" w:id="340"/>
    <w:p>
      <w:pPr>
        <w:spacing w:after="0"/>
        <w:ind w:left="0"/>
        <w:jc w:val="both"/>
      </w:pPr>
      <w:r>
        <w:rPr>
          <w:rFonts w:ascii="Times New Roman"/>
          <w:b w:val="false"/>
          <w:i w:val="false"/>
          <w:color w:val="000000"/>
          <w:sz w:val="28"/>
        </w:rPr>
        <w:t xml:space="preserve">
      10) халықты міндетті түрде вакцинациялауды, үй-жайларда және көлік құралдарында, аумақтарда, инфекциялық және паразиттік аурулар ошақтарында профилактикалық және ошақтық дезинфекция, дезинсекция және дератизация жүргізуді талап ету; </w:t>
      </w:r>
    </w:p>
    <w:bookmarkEnd w:id="340"/>
    <w:bookmarkStart w:name="z354" w:id="341"/>
    <w:p>
      <w:pPr>
        <w:spacing w:after="0"/>
        <w:ind w:left="0"/>
        <w:jc w:val="both"/>
      </w:pPr>
      <w:r>
        <w:rPr>
          <w:rFonts w:ascii="Times New Roman"/>
          <w:b w:val="false"/>
          <w:i w:val="false"/>
          <w:color w:val="000000"/>
          <w:sz w:val="28"/>
        </w:rPr>
        <w:t>
      11) санитариялық-эпидемиологиялық сараптама жүргізу үшін сараптама объектісінің қоршаған ортаға және халықтың денсаулығына әсерін бағалауды зерделеу үшін қажетті материалдарды сұрату, сондай-ақ осы өнімнің құнына өтемақы төлемей, сараптама жүргізу үшін қажетті көлемнен аспайтын, жеткілікті мөлшерде өнім сынамаларын алу және өнім үлгілеріне іріктеу жүргізу;</w:t>
      </w:r>
    </w:p>
    <w:bookmarkEnd w:id="341"/>
    <w:bookmarkStart w:name="z355" w:id="342"/>
    <w:p>
      <w:pPr>
        <w:spacing w:after="0"/>
        <w:ind w:left="0"/>
        <w:jc w:val="both"/>
      </w:pPr>
      <w:r>
        <w:rPr>
          <w:rFonts w:ascii="Times New Roman"/>
          <w:b w:val="false"/>
          <w:i w:val="false"/>
          <w:color w:val="000000"/>
          <w:sz w:val="28"/>
        </w:rPr>
        <w:t>
      12) денсаулық сақтау ұйымдарының мамандарын халықтың инфекциялық және паразиттік аурулармен сырқаттануы, уланулары кезінде санитариялық-эпидемияға қарсы және санитариялық-профилактикалық іс-шараларды жүзеге асыруға тарту;</w:t>
      </w:r>
    </w:p>
    <w:bookmarkEnd w:id="342"/>
    <w:bookmarkStart w:name="z356" w:id="343"/>
    <w:p>
      <w:pPr>
        <w:spacing w:after="0"/>
        <w:ind w:left="0"/>
        <w:jc w:val="both"/>
      </w:pPr>
      <w:r>
        <w:rPr>
          <w:rFonts w:ascii="Times New Roman"/>
          <w:b w:val="false"/>
          <w:i w:val="false"/>
          <w:color w:val="000000"/>
          <w:sz w:val="28"/>
        </w:rPr>
        <w:t>
      13) Қазақстан Республикасы заңнамасының анықталған бұзушылықтары туралы шешім қабылдау үшін заңнамаға сәйкес нұсқамалар, қаулылар және басқа да актілер шығару;</w:t>
      </w:r>
    </w:p>
    <w:bookmarkEnd w:id="343"/>
    <w:bookmarkStart w:name="z357" w:id="344"/>
    <w:p>
      <w:pPr>
        <w:spacing w:after="0"/>
        <w:ind w:left="0"/>
        <w:jc w:val="both"/>
      </w:pPr>
      <w:r>
        <w:rPr>
          <w:rFonts w:ascii="Times New Roman"/>
          <w:b w:val="false"/>
          <w:i w:val="false"/>
          <w:color w:val="000000"/>
          <w:sz w:val="28"/>
        </w:rPr>
        <w:t>
      14) жеке және заңды тұлғалар қоғамдық денсаулық сақтау органдарының лауазымды адамдары берген заңды талаптарды немесе нұсқамаларды, қаулыларды орындамаған немесе тиісінше орындамаған кезде сотқа жүгіну;</w:t>
      </w:r>
    </w:p>
    <w:bookmarkEnd w:id="344"/>
    <w:bookmarkStart w:name="z358" w:id="345"/>
    <w:p>
      <w:pPr>
        <w:spacing w:after="0"/>
        <w:ind w:left="0"/>
        <w:jc w:val="both"/>
      </w:pPr>
      <w:r>
        <w:rPr>
          <w:rFonts w:ascii="Times New Roman"/>
          <w:b w:val="false"/>
          <w:i w:val="false"/>
          <w:color w:val="000000"/>
          <w:sz w:val="28"/>
        </w:rPr>
        <w:t>
      15) жергілікті атқарушы органдардың, үкіметтік емес ұйымдардың басшыларымен реттелетін саладағы қызметтің түпкілікті нәтижелеріне жетуге бағытталған меморандумдар (келісімдер) жасау;</w:t>
      </w:r>
    </w:p>
    <w:bookmarkEnd w:id="345"/>
    <w:bookmarkStart w:name="z359" w:id="346"/>
    <w:p>
      <w:pPr>
        <w:spacing w:after="0"/>
        <w:ind w:left="0"/>
        <w:jc w:val="both"/>
      </w:pPr>
      <w:r>
        <w:rPr>
          <w:rFonts w:ascii="Times New Roman"/>
          <w:b w:val="false"/>
          <w:i w:val="false"/>
          <w:color w:val="000000"/>
          <w:sz w:val="28"/>
        </w:rPr>
        <w:t xml:space="preserve">
      16) мемлекеттік қызметтердің уақтылы көрсетуді, рұқсат құжаттарын беруді, олардың қолданылуын тоқтата тұруды, сондай-ақ одан айыруды (кері қайтарып алу), жеке және заңды тұлғалардың өтініштерін қарауды қамтамасыз ету; </w:t>
      </w:r>
    </w:p>
    <w:bookmarkEnd w:id="346"/>
    <w:bookmarkStart w:name="z360" w:id="347"/>
    <w:p>
      <w:pPr>
        <w:spacing w:after="0"/>
        <w:ind w:left="0"/>
        <w:jc w:val="both"/>
      </w:pPr>
      <w:r>
        <w:rPr>
          <w:rFonts w:ascii="Times New Roman"/>
          <w:b w:val="false"/>
          <w:i w:val="false"/>
          <w:color w:val="000000"/>
          <w:sz w:val="28"/>
        </w:rPr>
        <w:t>
      17) жоғары тұрған, бақылаушы және басқа да мемлекеттік органдар мен жергілікті өзін-өзі басқару органдарына ақпараттар, мәліметтер, статистикалық және ведомстволық есептілікті уақтылы ұсынуды қамтамасыз ету;</w:t>
      </w:r>
    </w:p>
    <w:bookmarkEnd w:id="347"/>
    <w:bookmarkStart w:name="z361" w:id="348"/>
    <w:p>
      <w:pPr>
        <w:spacing w:after="0"/>
        <w:ind w:left="0"/>
        <w:jc w:val="both"/>
      </w:pPr>
      <w:r>
        <w:rPr>
          <w:rFonts w:ascii="Times New Roman"/>
          <w:b w:val="false"/>
          <w:i w:val="false"/>
          <w:color w:val="000000"/>
          <w:sz w:val="28"/>
        </w:rPr>
        <w:t>
      18) лауазымды тұлғалардың Басқарманың қызметін регламенттейтін заңнаманың, сыбайлас жемқорлыққа қарсы күрес заңнамасының, мемлекеттік қызмет туралы заңнаманың, Мемлекеттік қызметшілердің әдеп кодексінің талаптарын сақтауын қамтамасыз ету;</w:t>
      </w:r>
    </w:p>
    <w:bookmarkEnd w:id="348"/>
    <w:bookmarkStart w:name="z362" w:id="349"/>
    <w:p>
      <w:pPr>
        <w:spacing w:after="0"/>
        <w:ind w:left="0"/>
        <w:jc w:val="both"/>
      </w:pPr>
      <w:r>
        <w:rPr>
          <w:rFonts w:ascii="Times New Roman"/>
          <w:b w:val="false"/>
          <w:i w:val="false"/>
          <w:color w:val="000000"/>
          <w:sz w:val="28"/>
        </w:rPr>
        <w:t>
      19)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349"/>
    <w:bookmarkStart w:name="z363" w:id="350"/>
    <w:p>
      <w:pPr>
        <w:spacing w:after="0"/>
        <w:ind w:left="0"/>
        <w:jc w:val="both"/>
      </w:pPr>
      <w:r>
        <w:rPr>
          <w:rFonts w:ascii="Times New Roman"/>
          <w:b w:val="false"/>
          <w:i w:val="false"/>
          <w:color w:val="000000"/>
          <w:sz w:val="28"/>
        </w:rPr>
        <w:t>
      20) Қазақстан Республикасының заңнамасында көзделген өзге де құқықтар мен міндеттерді жүзеге асыру.</w:t>
      </w:r>
    </w:p>
    <w:bookmarkEnd w:id="350"/>
    <w:bookmarkStart w:name="z364" w:id="351"/>
    <w:p>
      <w:pPr>
        <w:spacing w:after="0"/>
        <w:ind w:left="0"/>
        <w:jc w:val="left"/>
      </w:pPr>
      <w:r>
        <w:rPr>
          <w:rFonts w:ascii="Times New Roman"/>
          <w:b/>
          <w:i w:val="false"/>
          <w:color w:val="000000"/>
        </w:rPr>
        <w:t xml:space="preserve"> 3-тарау. Басқарманың қызметін ұйымдастыру</w:t>
      </w:r>
    </w:p>
    <w:bookmarkEnd w:id="351"/>
    <w:bookmarkStart w:name="z365" w:id="352"/>
    <w:p>
      <w:pPr>
        <w:spacing w:after="0"/>
        <w:ind w:left="0"/>
        <w:jc w:val="both"/>
      </w:pPr>
      <w:r>
        <w:rPr>
          <w:rFonts w:ascii="Times New Roman"/>
          <w:b w:val="false"/>
          <w:i w:val="false"/>
          <w:color w:val="000000"/>
          <w:sz w:val="28"/>
        </w:rPr>
        <w:t>
      16. Басқармаға басшылықты Басқармаға жүктелген міндеттердің орындалуына және оның функцияларын жүзеге асыруға дербес жауапты болатын басшы жүзеге асырады.</w:t>
      </w:r>
    </w:p>
    <w:bookmarkEnd w:id="352"/>
    <w:bookmarkStart w:name="z366" w:id="353"/>
    <w:p>
      <w:pPr>
        <w:spacing w:after="0"/>
        <w:ind w:left="0"/>
        <w:jc w:val="both"/>
      </w:pPr>
      <w:r>
        <w:rPr>
          <w:rFonts w:ascii="Times New Roman"/>
          <w:b w:val="false"/>
          <w:i w:val="false"/>
          <w:color w:val="000000"/>
          <w:sz w:val="28"/>
        </w:rPr>
        <w:t xml:space="preserve">
      17. Басқарма басшысы Қазақстан Республикасының заңнамасына сәйкес қызметке тағайындалады және қызметтен босатылады. </w:t>
      </w:r>
    </w:p>
    <w:bookmarkEnd w:id="353"/>
    <w:bookmarkStart w:name="z367" w:id="354"/>
    <w:p>
      <w:pPr>
        <w:spacing w:after="0"/>
        <w:ind w:left="0"/>
        <w:jc w:val="both"/>
      </w:pPr>
      <w:r>
        <w:rPr>
          <w:rFonts w:ascii="Times New Roman"/>
          <w:b w:val="false"/>
          <w:i w:val="false"/>
          <w:color w:val="000000"/>
          <w:sz w:val="28"/>
        </w:rPr>
        <w:t xml:space="preserve">
      18. Басқарма басшысының Қазақстан Республикасының заңнамасына сәйкес қызметке тағайындалатын және қызметтен босатылатын орынбасарлары болады. </w:t>
      </w:r>
    </w:p>
    <w:bookmarkEnd w:id="354"/>
    <w:bookmarkStart w:name="z368" w:id="355"/>
    <w:p>
      <w:pPr>
        <w:spacing w:after="0"/>
        <w:ind w:left="0"/>
        <w:jc w:val="both"/>
      </w:pPr>
      <w:r>
        <w:rPr>
          <w:rFonts w:ascii="Times New Roman"/>
          <w:b w:val="false"/>
          <w:i w:val="false"/>
          <w:color w:val="000000"/>
          <w:sz w:val="28"/>
        </w:rPr>
        <w:t xml:space="preserve">
      19. Басқарма басшысының өкілеттіктері: </w:t>
      </w:r>
    </w:p>
    <w:bookmarkEnd w:id="355"/>
    <w:bookmarkStart w:name="z369" w:id="356"/>
    <w:p>
      <w:pPr>
        <w:spacing w:after="0"/>
        <w:ind w:left="0"/>
        <w:jc w:val="both"/>
      </w:pPr>
      <w:r>
        <w:rPr>
          <w:rFonts w:ascii="Times New Roman"/>
          <w:b w:val="false"/>
          <w:i w:val="false"/>
          <w:color w:val="000000"/>
          <w:sz w:val="28"/>
        </w:rPr>
        <w:t>
      1) Қазақстан Республикасының заңнамасында белгіленген тәртіппен Департаментке Басқарманың қызметкерлерін мараптау, көтермелеу, іссапарға жіберу, демалыстар беру, материалдық көмек көрсету, үстемеақы төлеу және сыйақы беру, мамандарды тәртіптік жауапкершілікке тарту мәселелері бойынша өтініш береді және ұсыныс жібереді;</w:t>
      </w:r>
    </w:p>
    <w:bookmarkEnd w:id="356"/>
    <w:bookmarkStart w:name="z370" w:id="357"/>
    <w:p>
      <w:pPr>
        <w:spacing w:after="0"/>
        <w:ind w:left="0"/>
        <w:jc w:val="both"/>
      </w:pPr>
      <w:r>
        <w:rPr>
          <w:rFonts w:ascii="Times New Roman"/>
          <w:b w:val="false"/>
          <w:i w:val="false"/>
          <w:color w:val="000000"/>
          <w:sz w:val="28"/>
        </w:rPr>
        <w:t>
      2) Басқарма мамандарының міндеттерін, өкілеттіктерін және жауапкершілігін айқындайды, сондай-ақ олардың лауазымдық нұсқаулықтарын бекітеді;</w:t>
      </w:r>
    </w:p>
    <w:bookmarkEnd w:id="357"/>
    <w:bookmarkStart w:name="z371" w:id="358"/>
    <w:p>
      <w:pPr>
        <w:spacing w:after="0"/>
        <w:ind w:left="0"/>
        <w:jc w:val="both"/>
      </w:pPr>
      <w:r>
        <w:rPr>
          <w:rFonts w:ascii="Times New Roman"/>
          <w:b w:val="false"/>
          <w:i w:val="false"/>
          <w:color w:val="000000"/>
          <w:sz w:val="28"/>
        </w:rPr>
        <w:t>
      3) өз құзыретіне кіретін мәселелер бойынша Басқарманың бұйрықтарына қол қояды;</w:t>
      </w:r>
    </w:p>
    <w:bookmarkEnd w:id="358"/>
    <w:bookmarkStart w:name="z372" w:id="359"/>
    <w:p>
      <w:pPr>
        <w:spacing w:after="0"/>
        <w:ind w:left="0"/>
        <w:jc w:val="both"/>
      </w:pPr>
      <w:r>
        <w:rPr>
          <w:rFonts w:ascii="Times New Roman"/>
          <w:b w:val="false"/>
          <w:i w:val="false"/>
          <w:color w:val="000000"/>
          <w:sz w:val="28"/>
        </w:rPr>
        <w:t>
      4) мемлекеттік органдарда және өзге де ұйымдарда Басқарманың мүдделерін білдіреді;</w:t>
      </w:r>
    </w:p>
    <w:bookmarkEnd w:id="359"/>
    <w:bookmarkStart w:name="z373" w:id="360"/>
    <w:p>
      <w:pPr>
        <w:spacing w:after="0"/>
        <w:ind w:left="0"/>
        <w:jc w:val="both"/>
      </w:pPr>
      <w:r>
        <w:rPr>
          <w:rFonts w:ascii="Times New Roman"/>
          <w:b w:val="false"/>
          <w:i w:val="false"/>
          <w:color w:val="000000"/>
          <w:sz w:val="28"/>
        </w:rPr>
        <w:t xml:space="preserve">
      5) сыбайлас жемқорлыққа қарсы іс-қимыл бойынша шаралар қабылдайды; </w:t>
      </w:r>
    </w:p>
    <w:bookmarkEnd w:id="360"/>
    <w:bookmarkStart w:name="z374" w:id="361"/>
    <w:p>
      <w:pPr>
        <w:spacing w:after="0"/>
        <w:ind w:left="0"/>
        <w:jc w:val="both"/>
      </w:pPr>
      <w:r>
        <w:rPr>
          <w:rFonts w:ascii="Times New Roman"/>
          <w:b w:val="false"/>
          <w:i w:val="false"/>
          <w:color w:val="000000"/>
          <w:sz w:val="28"/>
        </w:rPr>
        <w:t>
      6) Қазақстан Республикасының заңнамасына сәйкес өзге де өкілеттіктерді жүзеге асырады.</w:t>
      </w:r>
    </w:p>
    <w:bookmarkEnd w:id="361"/>
    <w:bookmarkStart w:name="z375" w:id="362"/>
    <w:p>
      <w:pPr>
        <w:spacing w:after="0"/>
        <w:ind w:left="0"/>
        <w:jc w:val="both"/>
      </w:pPr>
      <w:r>
        <w:rPr>
          <w:rFonts w:ascii="Times New Roman"/>
          <w:b w:val="false"/>
          <w:i w:val="false"/>
          <w:color w:val="000000"/>
          <w:sz w:val="28"/>
        </w:rPr>
        <w:t xml:space="preserve">
      Басқарма басшысы болмаған кезеңде оның өкілеттіктерін орындауды Қазақстан Республикасының қолданыстағы заңнамасына сәйкес оны алмастыратын адам жүзеге асырады. </w:t>
      </w:r>
    </w:p>
    <w:bookmarkEnd w:id="362"/>
    <w:bookmarkStart w:name="z376" w:id="363"/>
    <w:p>
      <w:pPr>
        <w:spacing w:after="0"/>
        <w:ind w:left="0"/>
        <w:jc w:val="left"/>
      </w:pPr>
      <w:r>
        <w:rPr>
          <w:rFonts w:ascii="Times New Roman"/>
          <w:b/>
          <w:i w:val="false"/>
          <w:color w:val="000000"/>
        </w:rPr>
        <w:t xml:space="preserve"> 4-тарау. Басқарманың мүлкі</w:t>
      </w:r>
    </w:p>
    <w:bookmarkEnd w:id="363"/>
    <w:bookmarkStart w:name="z377" w:id="364"/>
    <w:p>
      <w:pPr>
        <w:spacing w:after="0"/>
        <w:ind w:left="0"/>
        <w:jc w:val="both"/>
      </w:pPr>
      <w:r>
        <w:rPr>
          <w:rFonts w:ascii="Times New Roman"/>
          <w:b w:val="false"/>
          <w:i w:val="false"/>
          <w:color w:val="000000"/>
          <w:sz w:val="28"/>
        </w:rPr>
        <w:t xml:space="preserve">
      20. Басқарманың заңнамада көзделген жағдайларда жедел басқару құқығындағы оқшауланған мүлкі болуы мүмкін. </w:t>
      </w:r>
    </w:p>
    <w:bookmarkEnd w:id="364"/>
    <w:bookmarkStart w:name="z378" w:id="365"/>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65"/>
    <w:bookmarkStart w:name="z379" w:id="366"/>
    <w:p>
      <w:pPr>
        <w:spacing w:after="0"/>
        <w:ind w:left="0"/>
        <w:jc w:val="both"/>
      </w:pPr>
      <w:r>
        <w:rPr>
          <w:rFonts w:ascii="Times New Roman"/>
          <w:b w:val="false"/>
          <w:i w:val="false"/>
          <w:color w:val="000000"/>
          <w:sz w:val="28"/>
        </w:rPr>
        <w:t>
      21. Басқармаға бекiтіліп берілген мүлiк республикалық меншiкке жатады.</w:t>
      </w:r>
    </w:p>
    <w:bookmarkEnd w:id="366"/>
    <w:bookmarkStart w:name="z380" w:id="367"/>
    <w:p>
      <w:pPr>
        <w:spacing w:after="0"/>
        <w:ind w:left="0"/>
        <w:jc w:val="both"/>
      </w:pPr>
      <w:r>
        <w:rPr>
          <w:rFonts w:ascii="Times New Roman"/>
          <w:b w:val="false"/>
          <w:i w:val="false"/>
          <w:color w:val="000000"/>
          <w:sz w:val="28"/>
        </w:rPr>
        <w:t>
      22. Егер Қазақстан Республикасының заңнамасында өзгеше белгіленбесе, Басқарманың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67"/>
    <w:bookmarkStart w:name="z381" w:id="368"/>
    <w:p>
      <w:pPr>
        <w:spacing w:after="0"/>
        <w:ind w:left="0"/>
        <w:jc w:val="left"/>
      </w:pPr>
      <w:r>
        <w:rPr>
          <w:rFonts w:ascii="Times New Roman"/>
          <w:b/>
          <w:i w:val="false"/>
          <w:color w:val="000000"/>
        </w:rPr>
        <w:t xml:space="preserve"> 5-тарау. Басқарманы қайта ұйымдастыру және тарату</w:t>
      </w:r>
    </w:p>
    <w:bookmarkEnd w:id="368"/>
    <w:bookmarkStart w:name="z382" w:id="369"/>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3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w:t>
            </w:r>
            <w:r>
              <w:br/>
            </w:r>
            <w:r>
              <w:rPr>
                <w:rFonts w:ascii="Times New Roman"/>
                <w:b w:val="false"/>
                <w:i w:val="false"/>
                <w:color w:val="000000"/>
                <w:sz w:val="20"/>
              </w:rPr>
              <w:t>Қоғамдық денсаулық сақтау</w:t>
            </w:r>
            <w:r>
              <w:br/>
            </w:r>
            <w:r>
              <w:rPr>
                <w:rFonts w:ascii="Times New Roman"/>
                <w:b w:val="false"/>
                <w:i w:val="false"/>
                <w:color w:val="000000"/>
                <w:sz w:val="20"/>
              </w:rPr>
              <w:t>комитеті төрағасының</w:t>
            </w:r>
            <w:r>
              <w:br/>
            </w:r>
            <w:r>
              <w:rPr>
                <w:rFonts w:ascii="Times New Roman"/>
                <w:b w:val="false"/>
                <w:i w:val="false"/>
                <w:color w:val="000000"/>
                <w:sz w:val="20"/>
              </w:rPr>
              <w:t>2018 жылғы 7 қазандағы</w:t>
            </w:r>
            <w:r>
              <w:br/>
            </w:r>
            <w:r>
              <w:rPr>
                <w:rFonts w:ascii="Times New Roman"/>
                <w:b w:val="false"/>
                <w:i w:val="false"/>
                <w:color w:val="000000"/>
                <w:sz w:val="20"/>
              </w:rPr>
              <w:t>№ 188-нқ бұйрығына</w:t>
            </w:r>
            <w:r>
              <w:br/>
            </w:r>
            <w:r>
              <w:rPr>
                <w:rFonts w:ascii="Times New Roman"/>
                <w:b w:val="false"/>
                <w:i w:val="false"/>
                <w:color w:val="000000"/>
                <w:sz w:val="20"/>
              </w:rPr>
              <w:t>№ 5-қосымша</w:t>
            </w:r>
          </w:p>
        </w:tc>
      </w:tr>
    </w:tbl>
    <w:bookmarkStart w:name="z390" w:id="370"/>
    <w:p>
      <w:pPr>
        <w:spacing w:after="0"/>
        <w:ind w:left="0"/>
        <w:jc w:val="left"/>
      </w:pPr>
      <w:r>
        <w:rPr>
          <w:rFonts w:ascii="Times New Roman"/>
          <w:b/>
          <w:i w:val="false"/>
          <w:color w:val="000000"/>
        </w:rPr>
        <w:t xml:space="preserve">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Жетысай аудандық қоғамдық денсаулық сақтау басқармасы" республикалық мемлекеттік мекемесі туралы ереже</w:t>
      </w:r>
    </w:p>
    <w:bookmarkEnd w:id="370"/>
    <w:bookmarkStart w:name="z391" w:id="371"/>
    <w:p>
      <w:pPr>
        <w:spacing w:after="0"/>
        <w:ind w:left="0"/>
        <w:jc w:val="left"/>
      </w:pPr>
      <w:r>
        <w:rPr>
          <w:rFonts w:ascii="Times New Roman"/>
          <w:b/>
          <w:i w:val="false"/>
          <w:color w:val="000000"/>
        </w:rPr>
        <w:t xml:space="preserve"> 1-тарау. Жалпы ережелер</w:t>
      </w:r>
    </w:p>
    <w:bookmarkEnd w:id="371"/>
    <w:bookmarkStart w:name="z392" w:id="372"/>
    <w:p>
      <w:pPr>
        <w:spacing w:after="0"/>
        <w:ind w:left="0"/>
        <w:jc w:val="both"/>
      </w:pPr>
      <w:r>
        <w:rPr>
          <w:rFonts w:ascii="Times New Roman"/>
          <w:b w:val="false"/>
          <w:i w:val="false"/>
          <w:color w:val="000000"/>
          <w:sz w:val="28"/>
        </w:rPr>
        <w:t>
      1.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(бұдан әрі - Департамент) Жетысай ауданының қоғамдық денсаулық сақтау басқармасы (бұдан әрі - Басқарма) республикалық мемлекеттік мекемесі тиісті аумақта қоғамдық денсаулық сақтау, халықтың санитариялық-эпидемиологиялық саламаттылығы салаларында басшылықты және реттеуді, халыққа өткізілетін өнімдер мен көрсетілетін қызметтер бойынша техникалық регламенттер мен нормативтік құжаттарда белгіленген, тамақ өнімдерінің қауіпсіздігі және органикалық өнімдердің өндірісі аясындағы (бұдан әрі - реттелетін сала) талаптардың, сондай-ақ денсаулық сақтау саласындағы стандарттардың сақталуын бақылауды және қадағалауды жүзеге асыратын, іске асыру және бақылау-қадағалау функцияларын жүзеге асыратын Қазақстан Республикасы Денсаулық сақтау министрлігі Қоғамдық денсаулық сақтау комитетінің аумақтық бөлімшесі болып табылады.</w:t>
      </w:r>
    </w:p>
    <w:bookmarkEnd w:id="372"/>
    <w:bookmarkStart w:name="z393" w:id="373"/>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373"/>
    <w:bookmarkStart w:name="z394" w:id="374"/>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374"/>
    <w:bookmarkStart w:name="z395" w:id="375"/>
    <w:p>
      <w:pPr>
        <w:spacing w:after="0"/>
        <w:ind w:left="0"/>
        <w:jc w:val="both"/>
      </w:pPr>
      <w:r>
        <w:rPr>
          <w:rFonts w:ascii="Times New Roman"/>
          <w:b w:val="false"/>
          <w:i w:val="false"/>
          <w:color w:val="000000"/>
          <w:sz w:val="28"/>
        </w:rPr>
        <w:t xml:space="preserve">
      4. Басқарма азаматтық-құқықтық қатынастарға қатынастарға өз атынан түседі. </w:t>
      </w:r>
    </w:p>
    <w:bookmarkEnd w:id="375"/>
    <w:bookmarkStart w:name="z396" w:id="376"/>
    <w:p>
      <w:pPr>
        <w:spacing w:after="0"/>
        <w:ind w:left="0"/>
        <w:jc w:val="both"/>
      </w:pPr>
      <w:r>
        <w:rPr>
          <w:rFonts w:ascii="Times New Roman"/>
          <w:b w:val="false"/>
          <w:i w:val="false"/>
          <w:color w:val="000000"/>
          <w:sz w:val="28"/>
        </w:rPr>
        <w:t xml:space="preserve">
      5. Басқарма егер заңнамаға сәйкес осыған уәкілеттілік берілген болса, мемлекет атынан азаматтық-құқықтық қатынастардың тарапы болуға құқылы. </w:t>
      </w:r>
    </w:p>
    <w:bookmarkEnd w:id="376"/>
    <w:bookmarkStart w:name="z397" w:id="377"/>
    <w:p>
      <w:pPr>
        <w:spacing w:after="0"/>
        <w:ind w:left="0"/>
        <w:jc w:val="both"/>
      </w:pPr>
      <w:r>
        <w:rPr>
          <w:rFonts w:ascii="Times New Roman"/>
          <w:b w:val="false"/>
          <w:i w:val="false"/>
          <w:color w:val="000000"/>
          <w:sz w:val="28"/>
        </w:rPr>
        <w:t xml:space="preserve">
      6.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 </w:t>
      </w:r>
    </w:p>
    <w:bookmarkEnd w:id="377"/>
    <w:bookmarkStart w:name="z398" w:id="378"/>
    <w:p>
      <w:pPr>
        <w:spacing w:after="0"/>
        <w:ind w:left="0"/>
        <w:jc w:val="both"/>
      </w:pPr>
      <w:r>
        <w:rPr>
          <w:rFonts w:ascii="Times New Roman"/>
          <w:b w:val="false"/>
          <w:i w:val="false"/>
          <w:color w:val="000000"/>
          <w:sz w:val="28"/>
        </w:rPr>
        <w:t xml:space="preserve">
      7. Басқарманың құрылымы мен штат саны Қазақстан Республикасының қолданыстағы заңнамасына сәйкес бекітіледі. </w:t>
      </w:r>
    </w:p>
    <w:bookmarkEnd w:id="378"/>
    <w:bookmarkStart w:name="z399" w:id="379"/>
    <w:p>
      <w:pPr>
        <w:spacing w:after="0"/>
        <w:ind w:left="0"/>
        <w:jc w:val="both"/>
      </w:pPr>
      <w:r>
        <w:rPr>
          <w:rFonts w:ascii="Times New Roman"/>
          <w:b w:val="false"/>
          <w:i w:val="false"/>
          <w:color w:val="000000"/>
          <w:sz w:val="28"/>
        </w:rPr>
        <w:t>
      8. Басқарманың заңды мекенжайы: 160500, Қазақстан Республикасы, Түркістан облысы, Жетысай ауданы, Жетысай қаласы, С.Сейфуллин көшесі, 22.</w:t>
      </w:r>
    </w:p>
    <w:bookmarkEnd w:id="379"/>
    <w:bookmarkStart w:name="z400" w:id="380"/>
    <w:p>
      <w:pPr>
        <w:spacing w:after="0"/>
        <w:ind w:left="0"/>
        <w:jc w:val="both"/>
      </w:pPr>
      <w:r>
        <w:rPr>
          <w:rFonts w:ascii="Times New Roman"/>
          <w:b w:val="false"/>
          <w:i w:val="false"/>
          <w:color w:val="000000"/>
          <w:sz w:val="28"/>
        </w:rPr>
        <w:t>
      9. Мемлекеттік органның толық атауы -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Жетысай ауданының қоғамдық денсаулық сақтау басқармасы" республикалық мемлекеттік мекемесі.</w:t>
      </w:r>
    </w:p>
    <w:bookmarkEnd w:id="380"/>
    <w:bookmarkStart w:name="z401" w:id="381"/>
    <w:p>
      <w:pPr>
        <w:spacing w:after="0"/>
        <w:ind w:left="0"/>
        <w:jc w:val="both"/>
      </w:pPr>
      <w:r>
        <w:rPr>
          <w:rFonts w:ascii="Times New Roman"/>
          <w:b w:val="false"/>
          <w:i w:val="false"/>
          <w:color w:val="000000"/>
          <w:sz w:val="28"/>
        </w:rPr>
        <w:t xml:space="preserve">
      10. Осы Ереже Басқарманың құрылтай құжаты болып табылады. </w:t>
      </w:r>
    </w:p>
    <w:bookmarkEnd w:id="381"/>
    <w:bookmarkStart w:name="z402" w:id="382"/>
    <w:p>
      <w:pPr>
        <w:spacing w:after="0"/>
        <w:ind w:left="0"/>
        <w:jc w:val="both"/>
      </w:pPr>
      <w:r>
        <w:rPr>
          <w:rFonts w:ascii="Times New Roman"/>
          <w:b w:val="false"/>
          <w:i w:val="false"/>
          <w:color w:val="000000"/>
          <w:sz w:val="28"/>
        </w:rPr>
        <w:t xml:space="preserve">
      11. Басқарманың қызметін қаржыландыру республикалық бюджеттен жүзеге асырылады. </w:t>
      </w:r>
    </w:p>
    <w:bookmarkEnd w:id="382"/>
    <w:bookmarkStart w:name="z403" w:id="383"/>
    <w:p>
      <w:pPr>
        <w:spacing w:after="0"/>
        <w:ind w:left="0"/>
        <w:jc w:val="both"/>
      </w:pPr>
      <w:r>
        <w:rPr>
          <w:rFonts w:ascii="Times New Roman"/>
          <w:b w:val="false"/>
          <w:i w:val="false"/>
          <w:color w:val="000000"/>
          <w:sz w:val="28"/>
        </w:rPr>
        <w:t xml:space="preserve">
      12. 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 </w:t>
      </w:r>
    </w:p>
    <w:bookmarkEnd w:id="383"/>
    <w:bookmarkStart w:name="z404" w:id="384"/>
    <w:p>
      <w:pPr>
        <w:spacing w:after="0"/>
        <w:ind w:left="0"/>
        <w:jc w:val="both"/>
      </w:pPr>
      <w:r>
        <w:rPr>
          <w:rFonts w:ascii="Times New Roman"/>
          <w:b w:val="false"/>
          <w:i w:val="false"/>
          <w:color w:val="000000"/>
          <w:sz w:val="28"/>
        </w:rPr>
        <w:t xml:space="preserve">
      Егер Басқармаға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 </w:t>
      </w:r>
    </w:p>
    <w:bookmarkEnd w:id="384"/>
    <w:bookmarkStart w:name="z405" w:id="385"/>
    <w:p>
      <w:pPr>
        <w:spacing w:after="0"/>
        <w:ind w:left="0"/>
        <w:jc w:val="left"/>
      </w:pPr>
      <w:r>
        <w:rPr>
          <w:rFonts w:ascii="Times New Roman"/>
          <w:b/>
          <w:i w:val="false"/>
          <w:color w:val="000000"/>
        </w:rPr>
        <w:t xml:space="preserve"> 2-тарау. Басқарманың негізгі міндеттері, функциялары,  құқықтары мен міндеттері</w:t>
      </w:r>
    </w:p>
    <w:bookmarkEnd w:id="385"/>
    <w:bookmarkStart w:name="z406" w:id="386"/>
    <w:p>
      <w:pPr>
        <w:spacing w:after="0"/>
        <w:ind w:left="0"/>
        <w:jc w:val="both"/>
      </w:pPr>
      <w:r>
        <w:rPr>
          <w:rFonts w:ascii="Times New Roman"/>
          <w:b w:val="false"/>
          <w:i w:val="false"/>
          <w:color w:val="000000"/>
          <w:sz w:val="28"/>
        </w:rPr>
        <w:t xml:space="preserve">
      13. Міндеттері: </w:t>
      </w:r>
    </w:p>
    <w:bookmarkEnd w:id="386"/>
    <w:bookmarkStart w:name="z407" w:id="387"/>
    <w:p>
      <w:pPr>
        <w:spacing w:after="0"/>
        <w:ind w:left="0"/>
        <w:jc w:val="both"/>
      </w:pPr>
      <w:r>
        <w:rPr>
          <w:rFonts w:ascii="Times New Roman"/>
          <w:b w:val="false"/>
          <w:i w:val="false"/>
          <w:color w:val="000000"/>
          <w:sz w:val="28"/>
        </w:rPr>
        <w:t xml:space="preserve">
      1) қоғамдық денсаулық сақтау, халықтың санитариялық-эпидемиологиялық саламаттылығы, көрсетілетін медициналық қызметтердің сапасын бақылау, тамақ өнімін өткізу сатысында оның қауіпсіздігі саласындағы техникалық регламенттер мен нормативтік құжаттарда белгіленген талаптардың сақталуын бақылау және қадағалау мәселелері бойынша реттеуші, іске асыру және бақылау-қадағалау функцияларын жүзеге асыру; </w:t>
      </w:r>
    </w:p>
    <w:bookmarkEnd w:id="387"/>
    <w:bookmarkStart w:name="z408" w:id="388"/>
    <w:p>
      <w:pPr>
        <w:spacing w:after="0"/>
        <w:ind w:left="0"/>
        <w:jc w:val="both"/>
      </w:pPr>
      <w:r>
        <w:rPr>
          <w:rFonts w:ascii="Times New Roman"/>
          <w:b w:val="false"/>
          <w:i w:val="false"/>
          <w:color w:val="000000"/>
          <w:sz w:val="28"/>
        </w:rPr>
        <w:t>
      2) медициналық қызмет, халықтың санитариялық-эпидемиологиялық саламаттылығы салаларында мемлекеттік көрсетілетін қызметтердің сапасы мен қолжетімділігін қамтамасыз ету;</w:t>
      </w:r>
    </w:p>
    <w:bookmarkEnd w:id="388"/>
    <w:bookmarkStart w:name="z409" w:id="389"/>
    <w:p>
      <w:pPr>
        <w:spacing w:after="0"/>
        <w:ind w:left="0"/>
        <w:jc w:val="both"/>
      </w:pPr>
      <w:r>
        <w:rPr>
          <w:rFonts w:ascii="Times New Roman"/>
          <w:b w:val="false"/>
          <w:i w:val="false"/>
          <w:color w:val="000000"/>
          <w:sz w:val="28"/>
        </w:rPr>
        <w:t xml:space="preserve">
      3) өз құзыреті шегінде Басқармаға жүктелген өзге де міндеттерді жүзеге асыру. </w:t>
      </w:r>
    </w:p>
    <w:bookmarkEnd w:id="389"/>
    <w:bookmarkStart w:name="z410" w:id="390"/>
    <w:p>
      <w:pPr>
        <w:spacing w:after="0"/>
        <w:ind w:left="0"/>
        <w:jc w:val="both"/>
      </w:pPr>
      <w:r>
        <w:rPr>
          <w:rFonts w:ascii="Times New Roman"/>
          <w:b w:val="false"/>
          <w:i w:val="false"/>
          <w:color w:val="000000"/>
          <w:sz w:val="28"/>
        </w:rPr>
        <w:t xml:space="preserve">
      14. Функциялары: </w:t>
      </w:r>
    </w:p>
    <w:bookmarkEnd w:id="390"/>
    <w:bookmarkStart w:name="z411" w:id="391"/>
    <w:p>
      <w:pPr>
        <w:spacing w:after="0"/>
        <w:ind w:left="0"/>
        <w:jc w:val="both"/>
      </w:pPr>
      <w:r>
        <w:rPr>
          <w:rFonts w:ascii="Times New Roman"/>
          <w:b w:val="false"/>
          <w:i w:val="false"/>
          <w:color w:val="000000"/>
          <w:sz w:val="28"/>
        </w:rPr>
        <w:t>
      1) өз құзыреті шегінде тиісті аумақта халықтың санитариялық-эпидемиологиялық саламаттылығы, қоғамдық денсаулық сақтау салаларында денсаулық сақтау аясында мемлекеттік саясатты іске асыру;</w:t>
      </w:r>
    </w:p>
    <w:bookmarkEnd w:id="391"/>
    <w:bookmarkStart w:name="z412" w:id="392"/>
    <w:p>
      <w:pPr>
        <w:spacing w:after="0"/>
        <w:ind w:left="0"/>
        <w:jc w:val="both"/>
      </w:pPr>
      <w:r>
        <w:rPr>
          <w:rFonts w:ascii="Times New Roman"/>
          <w:b w:val="false"/>
          <w:i w:val="false"/>
          <w:color w:val="000000"/>
          <w:sz w:val="28"/>
        </w:rPr>
        <w:t xml:space="preserve">
      2) тиісті аумақта санитариялық-эпидемиологиялық бақылауды және қадағалауды жүзеге асыру; </w:t>
      </w:r>
    </w:p>
    <w:bookmarkEnd w:id="392"/>
    <w:bookmarkStart w:name="z413" w:id="393"/>
    <w:p>
      <w:pPr>
        <w:spacing w:after="0"/>
        <w:ind w:left="0"/>
        <w:jc w:val="both"/>
      </w:pPr>
      <w:r>
        <w:rPr>
          <w:rFonts w:ascii="Times New Roman"/>
          <w:b w:val="false"/>
          <w:i w:val="false"/>
          <w:color w:val="000000"/>
          <w:sz w:val="28"/>
        </w:rPr>
        <w:t xml:space="preserve">
      3) мемлекеттік органдармен, жеке және заңды тұлғалармен, үкіметтік емес ұйымдармен, тұтынушылардың қоғамдық бірлестіктерімен реттелетін саладағы мәселелер бойынша өзара іс-қимыл жасау; </w:t>
      </w:r>
    </w:p>
    <w:bookmarkEnd w:id="393"/>
    <w:bookmarkStart w:name="z414" w:id="394"/>
    <w:p>
      <w:pPr>
        <w:spacing w:after="0"/>
        <w:ind w:left="0"/>
        <w:jc w:val="both"/>
      </w:pPr>
      <w:r>
        <w:rPr>
          <w:rFonts w:ascii="Times New Roman"/>
          <w:b w:val="false"/>
          <w:i w:val="false"/>
          <w:color w:val="000000"/>
          <w:sz w:val="28"/>
        </w:rPr>
        <w:t xml:space="preserve">
      4) Басқарманың құзыретіне кіретін мәселелер бойынша жеке және заңды тұлғалардың өтініштерін қарау; </w:t>
      </w:r>
    </w:p>
    <w:bookmarkEnd w:id="394"/>
    <w:bookmarkStart w:name="z415" w:id="395"/>
    <w:p>
      <w:pPr>
        <w:spacing w:after="0"/>
        <w:ind w:left="0"/>
        <w:jc w:val="both"/>
      </w:pPr>
      <w:r>
        <w:rPr>
          <w:rFonts w:ascii="Times New Roman"/>
          <w:b w:val="false"/>
          <w:i w:val="false"/>
          <w:color w:val="000000"/>
          <w:sz w:val="28"/>
        </w:rPr>
        <w:t xml:space="preserve">
      5) өз құзыреті шегінде тамақтан уланулар, инфекциялық, паразиттік және басқа да аурулар кезінде санитариялық-эпидемияға қарсы және санитариялық-профилактикалық іс-шараларды ұйымдастыру және жүргізу; </w:t>
      </w:r>
    </w:p>
    <w:bookmarkEnd w:id="395"/>
    <w:bookmarkStart w:name="z416" w:id="396"/>
    <w:p>
      <w:pPr>
        <w:spacing w:after="0"/>
        <w:ind w:left="0"/>
        <w:jc w:val="both"/>
      </w:pPr>
      <w:r>
        <w:rPr>
          <w:rFonts w:ascii="Times New Roman"/>
          <w:b w:val="false"/>
          <w:i w:val="false"/>
          <w:color w:val="000000"/>
          <w:sz w:val="28"/>
        </w:rPr>
        <w:t xml:space="preserve">
      6) рұқсат құжаттарын беру арқылы бекітілген стандартарға сәйкес реттелетін салаларда мемлекеттік қызметтерді көрсету, олардың қолданысын тоқтата тұру, сондай-ақ Қазақстан Республикасының заңнамасына сәйкес одан айыру (кері қайтарып алу); </w:t>
      </w:r>
    </w:p>
    <w:bookmarkEnd w:id="396"/>
    <w:bookmarkStart w:name="z417" w:id="397"/>
    <w:p>
      <w:pPr>
        <w:spacing w:after="0"/>
        <w:ind w:left="0"/>
        <w:jc w:val="both"/>
      </w:pPr>
      <w:r>
        <w:rPr>
          <w:rFonts w:ascii="Times New Roman"/>
          <w:b w:val="false"/>
          <w:i w:val="false"/>
          <w:color w:val="000000"/>
          <w:sz w:val="28"/>
        </w:rPr>
        <w:t xml:space="preserve">
      7)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халықтың санитариялық-эпидемиологиялық саламаттылығы саласында қызметті жүзеге асырудың басталғаны немесе тоқтатылғаны туралы хабарламалар қабылдауды жүзеге асыру; </w:t>
      </w:r>
    </w:p>
    <w:bookmarkEnd w:id="397"/>
    <w:bookmarkStart w:name="z418" w:id="398"/>
    <w:p>
      <w:pPr>
        <w:spacing w:after="0"/>
        <w:ind w:left="0"/>
        <w:jc w:val="both"/>
      </w:pPr>
      <w:r>
        <w:rPr>
          <w:rFonts w:ascii="Times New Roman"/>
          <w:b w:val="false"/>
          <w:i w:val="false"/>
          <w:color w:val="000000"/>
          <w:sz w:val="28"/>
        </w:rPr>
        <w:t>
      8) санитариялық-эпидемиологиялық қадағалауға жататын тамақ өнімін өндіру (дайындау), айналымы, кәдеге жарату және жою сатыларында оның қауіпсіздігін қамтамасыз ету;</w:t>
      </w:r>
    </w:p>
    <w:bookmarkEnd w:id="398"/>
    <w:bookmarkStart w:name="z419" w:id="399"/>
    <w:p>
      <w:pPr>
        <w:spacing w:after="0"/>
        <w:ind w:left="0"/>
        <w:jc w:val="both"/>
      </w:pPr>
      <w:r>
        <w:rPr>
          <w:rFonts w:ascii="Times New Roman"/>
          <w:b w:val="false"/>
          <w:i w:val="false"/>
          <w:color w:val="000000"/>
          <w:sz w:val="28"/>
        </w:rPr>
        <w:t xml:space="preserve">
      9) реттелетін саладағы мәселелер бойынша семинарлар, конференциялар, дөңгелек үстелдерге және басқа да іс-шараларды ұйымдастыруға және өткізуге қатысу; </w:t>
      </w:r>
    </w:p>
    <w:bookmarkEnd w:id="399"/>
    <w:bookmarkStart w:name="z420" w:id="400"/>
    <w:p>
      <w:pPr>
        <w:spacing w:after="0"/>
        <w:ind w:left="0"/>
        <w:jc w:val="both"/>
      </w:pPr>
      <w:r>
        <w:rPr>
          <w:rFonts w:ascii="Times New Roman"/>
          <w:b w:val="false"/>
          <w:i w:val="false"/>
          <w:color w:val="000000"/>
          <w:sz w:val="28"/>
        </w:rPr>
        <w:t xml:space="preserve">
      10) өз құзыреті шегінде Қазақстан Республикасы заңдарының және өзге де нормативтік құқықтық актілердің сақталуын қамтамасыз ету; </w:t>
      </w:r>
    </w:p>
    <w:bookmarkEnd w:id="400"/>
    <w:bookmarkStart w:name="z421" w:id="401"/>
    <w:p>
      <w:pPr>
        <w:spacing w:after="0"/>
        <w:ind w:left="0"/>
        <w:jc w:val="both"/>
      </w:pPr>
      <w:r>
        <w:rPr>
          <w:rFonts w:ascii="Times New Roman"/>
          <w:b w:val="false"/>
          <w:i w:val="false"/>
          <w:color w:val="000000"/>
          <w:sz w:val="28"/>
        </w:rPr>
        <w:t xml:space="preserve">
      11) Қазақстан Республикасының қолданыстағы заңнамасына сәйкес реттелетін салада тексеру және профилактикалық бақылау мен қадағалау нысандарында бақылауды жүзеге асыру; </w:t>
      </w:r>
    </w:p>
    <w:bookmarkEnd w:id="401"/>
    <w:bookmarkStart w:name="z422" w:id="402"/>
    <w:p>
      <w:pPr>
        <w:spacing w:after="0"/>
        <w:ind w:left="0"/>
        <w:jc w:val="both"/>
      </w:pPr>
      <w:r>
        <w:rPr>
          <w:rFonts w:ascii="Times New Roman"/>
          <w:b w:val="false"/>
          <w:i w:val="false"/>
          <w:color w:val="000000"/>
          <w:sz w:val="28"/>
        </w:rPr>
        <w:t xml:space="preserve">
      12)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бұзушылықтар туралы істерді қозғау, қарау және әкімшілік жаза қолдану;</w:t>
      </w:r>
    </w:p>
    <w:bookmarkEnd w:id="402"/>
    <w:bookmarkStart w:name="z423" w:id="403"/>
    <w:p>
      <w:pPr>
        <w:spacing w:after="0"/>
        <w:ind w:left="0"/>
        <w:jc w:val="both"/>
      </w:pPr>
      <w:r>
        <w:rPr>
          <w:rFonts w:ascii="Times New Roman"/>
          <w:b w:val="false"/>
          <w:i w:val="false"/>
          <w:color w:val="000000"/>
          <w:sz w:val="28"/>
        </w:rPr>
        <w:t xml:space="preserve">
      13) тиісті аумақта йод тапшылығы ауруларының профилактикасы туралы Қазақстан Республикасының заңнамасы талаптарының орындалуын бақылауды және қадағалауды жүзеге асыру; </w:t>
      </w:r>
    </w:p>
    <w:bookmarkEnd w:id="403"/>
    <w:bookmarkStart w:name="z424" w:id="404"/>
    <w:p>
      <w:pPr>
        <w:spacing w:after="0"/>
        <w:ind w:left="0"/>
        <w:jc w:val="both"/>
      </w:pPr>
      <w:r>
        <w:rPr>
          <w:rFonts w:ascii="Times New Roman"/>
          <w:b w:val="false"/>
          <w:i w:val="false"/>
          <w:color w:val="000000"/>
          <w:sz w:val="28"/>
        </w:rPr>
        <w:t>
      14) тиісті аумақта инфекциялық және паразиттік ауруларды эпидемиологиялық бақылауды жүзеге асыру;</w:t>
      </w:r>
    </w:p>
    <w:bookmarkEnd w:id="404"/>
    <w:bookmarkStart w:name="z425" w:id="405"/>
    <w:p>
      <w:pPr>
        <w:spacing w:after="0"/>
        <w:ind w:left="0"/>
        <w:jc w:val="both"/>
      </w:pPr>
      <w:r>
        <w:rPr>
          <w:rFonts w:ascii="Times New Roman"/>
          <w:b w:val="false"/>
          <w:i w:val="false"/>
          <w:color w:val="000000"/>
          <w:sz w:val="28"/>
        </w:rPr>
        <w:t>
      15) тиісті аумақта тұтынушыларға өткізілетін өнімдер мен көрсетілетін қызметтер бойынша техникалық регламенттер мен нормативтік құжаттарда белгіленген, сондай-ақ тамақ өнімін өткізу сатысында оның қауіпсіздігі саласындағы талаптардың сақталуын бақылауды және қадағалауды жүзеге асыру;</w:t>
      </w:r>
    </w:p>
    <w:bookmarkEnd w:id="405"/>
    <w:bookmarkStart w:name="z426" w:id="406"/>
    <w:p>
      <w:pPr>
        <w:spacing w:after="0"/>
        <w:ind w:left="0"/>
        <w:jc w:val="both"/>
      </w:pPr>
      <w:r>
        <w:rPr>
          <w:rFonts w:ascii="Times New Roman"/>
          <w:b w:val="false"/>
          <w:i w:val="false"/>
          <w:color w:val="000000"/>
          <w:sz w:val="28"/>
        </w:rPr>
        <w:t>
      16) тиісті аумақта халықтың санитариялық-эпидемиологиялық саламаттылығы саласында радиациялық бақылауды жүзеге асыру;</w:t>
      </w:r>
    </w:p>
    <w:bookmarkEnd w:id="406"/>
    <w:bookmarkStart w:name="z427" w:id="407"/>
    <w:p>
      <w:pPr>
        <w:spacing w:after="0"/>
        <w:ind w:left="0"/>
        <w:jc w:val="both"/>
      </w:pPr>
      <w:r>
        <w:rPr>
          <w:rFonts w:ascii="Times New Roman"/>
          <w:b w:val="false"/>
          <w:i w:val="false"/>
          <w:color w:val="000000"/>
          <w:sz w:val="28"/>
        </w:rPr>
        <w:t>
      17) жолаушыларды, тамақ өнімдерін, азық-түлік шикізатын, суды, радиоактивті, қауіпті, химиялық және уытты заттарды тасымалдау үшін қолданылатын көлік құралдарына, жолаушылар мен жүктерді тасымалдау жағдайларына тексеру жүргізу;</w:t>
      </w:r>
    </w:p>
    <w:bookmarkEnd w:id="407"/>
    <w:bookmarkStart w:name="z428" w:id="408"/>
    <w:p>
      <w:pPr>
        <w:spacing w:after="0"/>
        <w:ind w:left="0"/>
        <w:jc w:val="both"/>
      </w:pPr>
      <w:r>
        <w:rPr>
          <w:rFonts w:ascii="Times New Roman"/>
          <w:b w:val="false"/>
          <w:i w:val="false"/>
          <w:color w:val="000000"/>
          <w:sz w:val="28"/>
        </w:rPr>
        <w:t xml:space="preserve">
      18) қоғамдық денсаулық сақтау, халықтың санитариялық-эпидемиологиялық саламаттылығы мәселелері бойынша халық арасында түсіндіру жұмысын ұйымдастыру; </w:t>
      </w:r>
    </w:p>
    <w:bookmarkEnd w:id="408"/>
    <w:bookmarkStart w:name="z429" w:id="409"/>
    <w:p>
      <w:pPr>
        <w:spacing w:after="0"/>
        <w:ind w:left="0"/>
        <w:jc w:val="both"/>
      </w:pPr>
      <w:r>
        <w:rPr>
          <w:rFonts w:ascii="Times New Roman"/>
          <w:b w:val="false"/>
          <w:i w:val="false"/>
          <w:color w:val="000000"/>
          <w:sz w:val="28"/>
        </w:rPr>
        <w:t>
      19) өткізуге арналған шығыстар республикалық бюджеттен өтелетін объектілерде зертханалық және құрал-саймандық зерттеулер көлемдерін айқындау;</w:t>
      </w:r>
    </w:p>
    <w:bookmarkEnd w:id="409"/>
    <w:bookmarkStart w:name="z430" w:id="410"/>
    <w:p>
      <w:pPr>
        <w:spacing w:after="0"/>
        <w:ind w:left="0"/>
        <w:jc w:val="both"/>
      </w:pPr>
      <w:r>
        <w:rPr>
          <w:rFonts w:ascii="Times New Roman"/>
          <w:b w:val="false"/>
          <w:i w:val="false"/>
          <w:color w:val="000000"/>
          <w:sz w:val="28"/>
        </w:rPr>
        <w:t xml:space="preserve">
      20) өз құзыреті шегінде тәуекелді бағалауды жүргізу; </w:t>
      </w:r>
    </w:p>
    <w:bookmarkEnd w:id="410"/>
    <w:bookmarkStart w:name="z431" w:id="411"/>
    <w:p>
      <w:pPr>
        <w:spacing w:after="0"/>
        <w:ind w:left="0"/>
        <w:jc w:val="both"/>
      </w:pPr>
      <w:r>
        <w:rPr>
          <w:rFonts w:ascii="Times New Roman"/>
          <w:b w:val="false"/>
          <w:i w:val="false"/>
          <w:color w:val="000000"/>
          <w:sz w:val="28"/>
        </w:rPr>
        <w:t xml:space="preserve">
      21) бақылаудағы объектілерді тексерулер жоспарын құру; </w:t>
      </w:r>
    </w:p>
    <w:bookmarkEnd w:id="411"/>
    <w:bookmarkStart w:name="z432" w:id="412"/>
    <w:p>
      <w:pPr>
        <w:spacing w:after="0"/>
        <w:ind w:left="0"/>
        <w:jc w:val="both"/>
      </w:pPr>
      <w:r>
        <w:rPr>
          <w:rFonts w:ascii="Times New Roman"/>
          <w:b w:val="false"/>
          <w:i w:val="false"/>
          <w:color w:val="000000"/>
          <w:sz w:val="28"/>
        </w:rPr>
        <w:t xml:space="preserve">
      22) электрондық ақпараттық ресурстардың және ақпараттық жүйелердің, ақпараттық-коммуникациялық желілердің жұмыс істеуін қамтамасыз ету, Қазақстан Республикасының ақпараттандыру саласындағы туралы заңнамасына сәйкес оларға жеке және заңды тұлғалардың қолжетімділігін ұйымдастыру; </w:t>
      </w:r>
    </w:p>
    <w:bookmarkEnd w:id="412"/>
    <w:bookmarkStart w:name="z433" w:id="413"/>
    <w:p>
      <w:pPr>
        <w:spacing w:after="0"/>
        <w:ind w:left="0"/>
        <w:jc w:val="both"/>
      </w:pPr>
      <w:r>
        <w:rPr>
          <w:rFonts w:ascii="Times New Roman"/>
          <w:b w:val="false"/>
          <w:i w:val="false"/>
          <w:color w:val="000000"/>
          <w:sz w:val="28"/>
        </w:rPr>
        <w:t>
      23) заңдарда, Қазақстан Республикасы Президентінің және Үкіметінің актілерінде көзделген өзге де функцияларды жүзеге асыру.</w:t>
      </w:r>
    </w:p>
    <w:bookmarkEnd w:id="413"/>
    <w:bookmarkStart w:name="z434" w:id="414"/>
    <w:p>
      <w:pPr>
        <w:spacing w:after="0"/>
        <w:ind w:left="0"/>
        <w:jc w:val="both"/>
      </w:pPr>
      <w:r>
        <w:rPr>
          <w:rFonts w:ascii="Times New Roman"/>
          <w:b w:val="false"/>
          <w:i w:val="false"/>
          <w:color w:val="000000"/>
          <w:sz w:val="28"/>
        </w:rPr>
        <w:t xml:space="preserve">
      15. Құқықтары мен міндеттері: </w:t>
      </w:r>
    </w:p>
    <w:bookmarkEnd w:id="414"/>
    <w:bookmarkStart w:name="z435" w:id="415"/>
    <w:p>
      <w:pPr>
        <w:spacing w:after="0"/>
        <w:ind w:left="0"/>
        <w:jc w:val="both"/>
      </w:pPr>
      <w:r>
        <w:rPr>
          <w:rFonts w:ascii="Times New Roman"/>
          <w:b w:val="false"/>
          <w:i w:val="false"/>
          <w:color w:val="000000"/>
          <w:sz w:val="28"/>
        </w:rPr>
        <w:t>
      1) өз құзыреті шегінде Қазақстан Республикасының заңнамасын бұзу фактілерін қарау үшін жеке, лауазымды тұлғаларды, заңды тұлғалардың заңды өкілдерін халықтың санитариялық-эпидемиологиялық саламаттылығы және медициналық көрсетілетін қызметтердің сапасын бақылау саласындағы органдарға шақыру;</w:t>
      </w:r>
    </w:p>
    <w:bookmarkEnd w:id="415"/>
    <w:bookmarkStart w:name="z436" w:id="416"/>
    <w:p>
      <w:pPr>
        <w:spacing w:after="0"/>
        <w:ind w:left="0"/>
        <w:jc w:val="both"/>
      </w:pPr>
      <w:r>
        <w:rPr>
          <w:rFonts w:ascii="Times New Roman"/>
          <w:b w:val="false"/>
          <w:i w:val="false"/>
          <w:color w:val="000000"/>
          <w:sz w:val="28"/>
        </w:rPr>
        <w:t xml:space="preserve">
      2) инфекциялық және паразиттік аурулардың көздері болып табылатын, халықтың декреттелген топтарына жататын, сондай-ақ міндетті медициналық қарап-тексеруден уақтылы өтпеген адамдарды зертханалық зерттеп-тексеру нәтижесін, толық санациядан және міндетті медициналық қарап-тексеруден өткенін растайтын маманның қорытындысын алғанға дейін жұмыстан уақытша шеттету туралы қаулылар шығару; </w:t>
      </w:r>
    </w:p>
    <w:bookmarkEnd w:id="416"/>
    <w:bookmarkStart w:name="z437" w:id="417"/>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мемлекеттік орган айқындайтын тәртіппен шектеу іс-шараларын, оның ішінде жекелеген объектілерде карантин белгілеу;</w:t>
      </w:r>
    </w:p>
    <w:bookmarkEnd w:id="417"/>
    <w:bookmarkStart w:name="z438" w:id="418"/>
    <w:p>
      <w:pPr>
        <w:spacing w:after="0"/>
        <w:ind w:left="0"/>
        <w:jc w:val="both"/>
      </w:pPr>
      <w:r>
        <w:rPr>
          <w:rFonts w:ascii="Times New Roman"/>
          <w:b w:val="false"/>
          <w:i w:val="false"/>
          <w:color w:val="000000"/>
          <w:sz w:val="28"/>
        </w:rPr>
        <w:t>
      4) инфекциялық және паразиттік аурулардың таралуының әлеуетті көздері болып табылатын, сондай-ақ инфекциялық аурулармен ауыратын науқастармен қарым-қатынаста болған адамдарды жұмыстан шеттете отырып, толық санациясын растайтын зертханалық зерттеп-тексеру нәтижелерін алғанға дейін медициналық зерттеп-тексеруге жіберу;</w:t>
      </w:r>
    </w:p>
    <w:bookmarkEnd w:id="418"/>
    <w:bookmarkStart w:name="z439" w:id="419"/>
    <w:p>
      <w:pPr>
        <w:spacing w:after="0"/>
        <w:ind w:left="0"/>
        <w:jc w:val="both"/>
      </w:pPr>
      <w:r>
        <w:rPr>
          <w:rFonts w:ascii="Times New Roman"/>
          <w:b w:val="false"/>
          <w:i w:val="false"/>
          <w:color w:val="000000"/>
          <w:sz w:val="28"/>
        </w:rPr>
        <w:t>
      5) Қазақстан Республикасының әкімшілік құқық бұзушылықтар туралы заңнамасына сәйкес жеке кәсіпкердің немесе заңды тұлғаның қызметін немесе қызметінің жекелеген түрлерін тоқтата тұру бойынша шаралар қабылдау;</w:t>
      </w:r>
    </w:p>
    <w:bookmarkEnd w:id="419"/>
    <w:bookmarkStart w:name="z440" w:id="420"/>
    <w:p>
      <w:pPr>
        <w:spacing w:after="0"/>
        <w:ind w:left="0"/>
        <w:jc w:val="both"/>
      </w:pPr>
      <w:r>
        <w:rPr>
          <w:rFonts w:ascii="Times New Roman"/>
          <w:b w:val="false"/>
          <w:i w:val="false"/>
          <w:color w:val="000000"/>
          <w:sz w:val="28"/>
        </w:rPr>
        <w:t xml:space="preserve">
      6) Қазақстан Республикасының Үкіметі бекітетін тәртіппен шектеу іс-шараларын, оның ішінде жекелеген объектілерде карантин белгілеу; </w:t>
      </w:r>
    </w:p>
    <w:bookmarkEnd w:id="420"/>
    <w:bookmarkStart w:name="z441" w:id="421"/>
    <w:p>
      <w:pPr>
        <w:spacing w:after="0"/>
        <w:ind w:left="0"/>
        <w:jc w:val="both"/>
      </w:pPr>
      <w:r>
        <w:rPr>
          <w:rFonts w:ascii="Times New Roman"/>
          <w:b w:val="false"/>
          <w:i w:val="false"/>
          <w:color w:val="000000"/>
          <w:sz w:val="28"/>
        </w:rPr>
        <w:t xml:space="preserve">
      7) денсаулық сақтау аясындағы, халықтың санитариялық-эпидемиологиялық саламаттылығы саласындағы Қазақстан Республикасы заңнамасының талаптарын бұзушылықтарды жою туралы нұсқамалар беру; </w:t>
      </w:r>
    </w:p>
    <w:bookmarkEnd w:id="421"/>
    <w:bookmarkStart w:name="z442" w:id="422"/>
    <w:p>
      <w:pPr>
        <w:spacing w:after="0"/>
        <w:ind w:left="0"/>
        <w:jc w:val="both"/>
      </w:pPr>
      <w:r>
        <w:rPr>
          <w:rFonts w:ascii="Times New Roman"/>
          <w:b w:val="false"/>
          <w:i w:val="false"/>
          <w:color w:val="000000"/>
          <w:sz w:val="28"/>
        </w:rPr>
        <w:t xml:space="preserve">
      8) санитариялық-қорғаныш аймақтарының көлемін белгілеу және өзгерту; </w:t>
      </w:r>
    </w:p>
    <w:bookmarkEnd w:id="422"/>
    <w:bookmarkStart w:name="z443" w:id="423"/>
    <w:p>
      <w:pPr>
        <w:spacing w:after="0"/>
        <w:ind w:left="0"/>
        <w:jc w:val="both"/>
      </w:pPr>
      <w:r>
        <w:rPr>
          <w:rFonts w:ascii="Times New Roman"/>
          <w:b w:val="false"/>
          <w:i w:val="false"/>
          <w:color w:val="000000"/>
          <w:sz w:val="28"/>
        </w:rPr>
        <w:t xml:space="preserve">
      9) инфекциялық және паразиттік аурулардың көздері болып табылатын адамдарды көрсетімдері бойынша емдеуге жатқызуға жіберу; </w:t>
      </w:r>
    </w:p>
    <w:bookmarkEnd w:id="423"/>
    <w:bookmarkStart w:name="z444" w:id="424"/>
    <w:p>
      <w:pPr>
        <w:spacing w:after="0"/>
        <w:ind w:left="0"/>
        <w:jc w:val="both"/>
      </w:pPr>
      <w:r>
        <w:rPr>
          <w:rFonts w:ascii="Times New Roman"/>
          <w:b w:val="false"/>
          <w:i w:val="false"/>
          <w:color w:val="000000"/>
          <w:sz w:val="28"/>
        </w:rPr>
        <w:t xml:space="preserve">
      10) халықты міндетті түрде вакцинациялауды, үй-жайларда және көлік құралдарында, аумақтарда, инфекциялық және паразиттік аурулар ошақтарында профилактикалық және ошақтық дезинфекция, дезинсекция және дератизация жүргізуді талап ету; </w:t>
      </w:r>
    </w:p>
    <w:bookmarkEnd w:id="424"/>
    <w:bookmarkStart w:name="z445" w:id="425"/>
    <w:p>
      <w:pPr>
        <w:spacing w:after="0"/>
        <w:ind w:left="0"/>
        <w:jc w:val="both"/>
      </w:pPr>
      <w:r>
        <w:rPr>
          <w:rFonts w:ascii="Times New Roman"/>
          <w:b w:val="false"/>
          <w:i w:val="false"/>
          <w:color w:val="000000"/>
          <w:sz w:val="28"/>
        </w:rPr>
        <w:t>
      11) санитариялық-эпидемиологиялық сараптама жүргізу үшін сараптама объектісінің қоршаған ортаға және халықтың денсаулығына әсерін бағалауды зерделеу үшін қажетті материалдарды сұрату, сондай-ақ осы өнімнің құнына өтемақы төлемей, сараптама жүргізу үшін қажетті көлемнен аспайтын, жеткілікті мөлшерде өнім сынамаларын алу және өнім үлгілеріне іріктеу жүргізу;</w:t>
      </w:r>
    </w:p>
    <w:bookmarkEnd w:id="425"/>
    <w:bookmarkStart w:name="z446" w:id="426"/>
    <w:p>
      <w:pPr>
        <w:spacing w:after="0"/>
        <w:ind w:left="0"/>
        <w:jc w:val="both"/>
      </w:pPr>
      <w:r>
        <w:rPr>
          <w:rFonts w:ascii="Times New Roman"/>
          <w:b w:val="false"/>
          <w:i w:val="false"/>
          <w:color w:val="000000"/>
          <w:sz w:val="28"/>
        </w:rPr>
        <w:t>
      12) денсаулық сақтау ұйымдарының мамандарын халықтың инфекциялық және паразиттік аурулармен сырқаттануы, уланулары кезінде санитариялық-эпидемияға қарсы және санитариялық-профилактикалық іс-шараларды жүзеге асыруға тарту;</w:t>
      </w:r>
    </w:p>
    <w:bookmarkEnd w:id="426"/>
    <w:bookmarkStart w:name="z447" w:id="427"/>
    <w:p>
      <w:pPr>
        <w:spacing w:after="0"/>
        <w:ind w:left="0"/>
        <w:jc w:val="both"/>
      </w:pPr>
      <w:r>
        <w:rPr>
          <w:rFonts w:ascii="Times New Roman"/>
          <w:b w:val="false"/>
          <w:i w:val="false"/>
          <w:color w:val="000000"/>
          <w:sz w:val="28"/>
        </w:rPr>
        <w:t>
      13) Қазақстан Республикасы заңнамасының анықталған бұзушылықтары туралы шешім қабылдау үшін заңнамаға сәйкес нұсқамалар, қаулылар және басқа да актілер шығару;</w:t>
      </w:r>
    </w:p>
    <w:bookmarkEnd w:id="427"/>
    <w:bookmarkStart w:name="z448" w:id="428"/>
    <w:p>
      <w:pPr>
        <w:spacing w:after="0"/>
        <w:ind w:left="0"/>
        <w:jc w:val="both"/>
      </w:pPr>
      <w:r>
        <w:rPr>
          <w:rFonts w:ascii="Times New Roman"/>
          <w:b w:val="false"/>
          <w:i w:val="false"/>
          <w:color w:val="000000"/>
          <w:sz w:val="28"/>
        </w:rPr>
        <w:t>
      14) жеке және заңды тұлғалар қоғамдық денсаулық сақтау органдарының лауазымды адамдары берген заңды талаптарды немесе нұсқамаларды, қаулыларды орындамаған немесе тиісінше орындамаған кезде сотқа жүгіну;</w:t>
      </w:r>
    </w:p>
    <w:bookmarkEnd w:id="428"/>
    <w:bookmarkStart w:name="z449" w:id="429"/>
    <w:p>
      <w:pPr>
        <w:spacing w:after="0"/>
        <w:ind w:left="0"/>
        <w:jc w:val="both"/>
      </w:pPr>
      <w:r>
        <w:rPr>
          <w:rFonts w:ascii="Times New Roman"/>
          <w:b w:val="false"/>
          <w:i w:val="false"/>
          <w:color w:val="000000"/>
          <w:sz w:val="28"/>
        </w:rPr>
        <w:t>
      15) жергілікті атқарушы органдардың, үкіметтік емес ұйымдардың басшыларымен реттелетін саладағы қызметтің түпкілікті нәтижелеріне жетуге бағытталған меморандумдар (келісімдер) жасау;</w:t>
      </w:r>
    </w:p>
    <w:bookmarkEnd w:id="429"/>
    <w:bookmarkStart w:name="z450" w:id="430"/>
    <w:p>
      <w:pPr>
        <w:spacing w:after="0"/>
        <w:ind w:left="0"/>
        <w:jc w:val="both"/>
      </w:pPr>
      <w:r>
        <w:rPr>
          <w:rFonts w:ascii="Times New Roman"/>
          <w:b w:val="false"/>
          <w:i w:val="false"/>
          <w:color w:val="000000"/>
          <w:sz w:val="28"/>
        </w:rPr>
        <w:t xml:space="preserve">
      16) мемлекеттік қызметтердің уақтылы көрсетуді, рұқсат құжаттарын беруді, олардың қолданылуын тоқтата тұруды, сондай-ақ одан айыруды (кері қайтарып алу), жеке және заңды тұлғалардың өтініштерін қарауды қамтамасыз ету; </w:t>
      </w:r>
    </w:p>
    <w:bookmarkEnd w:id="430"/>
    <w:bookmarkStart w:name="z451" w:id="431"/>
    <w:p>
      <w:pPr>
        <w:spacing w:after="0"/>
        <w:ind w:left="0"/>
        <w:jc w:val="both"/>
      </w:pPr>
      <w:r>
        <w:rPr>
          <w:rFonts w:ascii="Times New Roman"/>
          <w:b w:val="false"/>
          <w:i w:val="false"/>
          <w:color w:val="000000"/>
          <w:sz w:val="28"/>
        </w:rPr>
        <w:t>
      17) жоғары тұрған, бақылаушы және басқа да мемлекеттік органдар мен жергілікті өзін-өзі басқару органдарына ақпараттар, мәліметтер, статистикалық және ведомстволық есептілікті уақтылы ұсынуды қамтамасыз ету;</w:t>
      </w:r>
    </w:p>
    <w:bookmarkEnd w:id="431"/>
    <w:bookmarkStart w:name="z452" w:id="432"/>
    <w:p>
      <w:pPr>
        <w:spacing w:after="0"/>
        <w:ind w:left="0"/>
        <w:jc w:val="both"/>
      </w:pPr>
      <w:r>
        <w:rPr>
          <w:rFonts w:ascii="Times New Roman"/>
          <w:b w:val="false"/>
          <w:i w:val="false"/>
          <w:color w:val="000000"/>
          <w:sz w:val="28"/>
        </w:rPr>
        <w:t>
      18) лауазымды тұлғалардың Басқарманың қызметін регламенттейтін заңнаманың, сыбайлас жемқорлыққа қарсы күрес заңнамасының, мемлекеттік қызмет туралы заңнаманың, Мемлекеттік қызметшілердің әдеп кодексінің талаптарын сақтауын қамтамасыз ету;</w:t>
      </w:r>
    </w:p>
    <w:bookmarkEnd w:id="432"/>
    <w:bookmarkStart w:name="z453" w:id="433"/>
    <w:p>
      <w:pPr>
        <w:spacing w:after="0"/>
        <w:ind w:left="0"/>
        <w:jc w:val="both"/>
      </w:pPr>
      <w:r>
        <w:rPr>
          <w:rFonts w:ascii="Times New Roman"/>
          <w:b w:val="false"/>
          <w:i w:val="false"/>
          <w:color w:val="000000"/>
          <w:sz w:val="28"/>
        </w:rPr>
        <w:t>
      19)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433"/>
    <w:bookmarkStart w:name="z454" w:id="434"/>
    <w:p>
      <w:pPr>
        <w:spacing w:after="0"/>
        <w:ind w:left="0"/>
        <w:jc w:val="both"/>
      </w:pPr>
      <w:r>
        <w:rPr>
          <w:rFonts w:ascii="Times New Roman"/>
          <w:b w:val="false"/>
          <w:i w:val="false"/>
          <w:color w:val="000000"/>
          <w:sz w:val="28"/>
        </w:rPr>
        <w:t>
      20) Қазақстан Республикасының заңнамасында көзделген өзге де құқықтар мен міндеттерді жүзеге асыру.</w:t>
      </w:r>
    </w:p>
    <w:bookmarkEnd w:id="434"/>
    <w:bookmarkStart w:name="z455" w:id="435"/>
    <w:p>
      <w:pPr>
        <w:spacing w:after="0"/>
        <w:ind w:left="0"/>
        <w:jc w:val="left"/>
      </w:pPr>
      <w:r>
        <w:rPr>
          <w:rFonts w:ascii="Times New Roman"/>
          <w:b/>
          <w:i w:val="false"/>
          <w:color w:val="000000"/>
        </w:rPr>
        <w:t xml:space="preserve"> 3-тарау. Басқарманың қызметін ұйымдастыру</w:t>
      </w:r>
    </w:p>
    <w:bookmarkEnd w:id="435"/>
    <w:bookmarkStart w:name="z456" w:id="436"/>
    <w:p>
      <w:pPr>
        <w:spacing w:after="0"/>
        <w:ind w:left="0"/>
        <w:jc w:val="both"/>
      </w:pPr>
      <w:r>
        <w:rPr>
          <w:rFonts w:ascii="Times New Roman"/>
          <w:b w:val="false"/>
          <w:i w:val="false"/>
          <w:color w:val="000000"/>
          <w:sz w:val="28"/>
        </w:rPr>
        <w:t>
      16. Басқармаға басшылықты Басқармаға жүктелген міндеттердің орындалуына және оның функцияларын жүзеге асыруға дербес жауапты болатын басшы жүзеге асырады.</w:t>
      </w:r>
    </w:p>
    <w:bookmarkEnd w:id="436"/>
    <w:bookmarkStart w:name="z457" w:id="437"/>
    <w:p>
      <w:pPr>
        <w:spacing w:after="0"/>
        <w:ind w:left="0"/>
        <w:jc w:val="both"/>
      </w:pPr>
      <w:r>
        <w:rPr>
          <w:rFonts w:ascii="Times New Roman"/>
          <w:b w:val="false"/>
          <w:i w:val="false"/>
          <w:color w:val="000000"/>
          <w:sz w:val="28"/>
        </w:rPr>
        <w:t xml:space="preserve">
      17. Басқарма басшысы Қазақстан Республикасының заңнамасына сәйкес қызметке тағайындалады және қызметтен босатылады. </w:t>
      </w:r>
    </w:p>
    <w:bookmarkEnd w:id="437"/>
    <w:bookmarkStart w:name="z458" w:id="438"/>
    <w:p>
      <w:pPr>
        <w:spacing w:after="0"/>
        <w:ind w:left="0"/>
        <w:jc w:val="both"/>
      </w:pPr>
      <w:r>
        <w:rPr>
          <w:rFonts w:ascii="Times New Roman"/>
          <w:b w:val="false"/>
          <w:i w:val="false"/>
          <w:color w:val="000000"/>
          <w:sz w:val="28"/>
        </w:rPr>
        <w:t xml:space="preserve">
      18. Басқарма басшысының Қазақстан Республикасының заңнамасына сәйкес қызметке тағайындалатын және қызметтен босатылатын орынбасарлары болады. </w:t>
      </w:r>
    </w:p>
    <w:bookmarkEnd w:id="438"/>
    <w:bookmarkStart w:name="z459" w:id="439"/>
    <w:p>
      <w:pPr>
        <w:spacing w:after="0"/>
        <w:ind w:left="0"/>
        <w:jc w:val="both"/>
      </w:pPr>
      <w:r>
        <w:rPr>
          <w:rFonts w:ascii="Times New Roman"/>
          <w:b w:val="false"/>
          <w:i w:val="false"/>
          <w:color w:val="000000"/>
          <w:sz w:val="28"/>
        </w:rPr>
        <w:t xml:space="preserve">
      19. Басқарма басшысының өкілеттіктері: </w:t>
      </w:r>
    </w:p>
    <w:bookmarkEnd w:id="439"/>
    <w:bookmarkStart w:name="z460" w:id="440"/>
    <w:p>
      <w:pPr>
        <w:spacing w:after="0"/>
        <w:ind w:left="0"/>
        <w:jc w:val="both"/>
      </w:pPr>
      <w:r>
        <w:rPr>
          <w:rFonts w:ascii="Times New Roman"/>
          <w:b w:val="false"/>
          <w:i w:val="false"/>
          <w:color w:val="000000"/>
          <w:sz w:val="28"/>
        </w:rPr>
        <w:t>
      1) Қазақстан Республикасының заңнамасында белгіленген тәртіппен Департаментке Басқарманың қызметкерлерін мараптау, көтермелеу, іссапарға жіберу, демалыстар беру, материалдық көмек көрсету, үстемеақы төлеу және сыйақы беру, мамандарды тәртіптік жауапкершілікке тарту мәселелері бойынша өтініш береді және ұсыныс жібереді;</w:t>
      </w:r>
    </w:p>
    <w:bookmarkEnd w:id="440"/>
    <w:bookmarkStart w:name="z461" w:id="441"/>
    <w:p>
      <w:pPr>
        <w:spacing w:after="0"/>
        <w:ind w:left="0"/>
        <w:jc w:val="both"/>
      </w:pPr>
      <w:r>
        <w:rPr>
          <w:rFonts w:ascii="Times New Roman"/>
          <w:b w:val="false"/>
          <w:i w:val="false"/>
          <w:color w:val="000000"/>
          <w:sz w:val="28"/>
        </w:rPr>
        <w:t>
      2) Басқарма мамандарының міндеттерін, өкілеттіктерін және жауапкершілігін айқындайды, сондай-ақ олардың лауазымдық нұсқаулықтарын бекітеді;</w:t>
      </w:r>
    </w:p>
    <w:bookmarkEnd w:id="441"/>
    <w:bookmarkStart w:name="z462" w:id="442"/>
    <w:p>
      <w:pPr>
        <w:spacing w:after="0"/>
        <w:ind w:left="0"/>
        <w:jc w:val="both"/>
      </w:pPr>
      <w:r>
        <w:rPr>
          <w:rFonts w:ascii="Times New Roman"/>
          <w:b w:val="false"/>
          <w:i w:val="false"/>
          <w:color w:val="000000"/>
          <w:sz w:val="28"/>
        </w:rPr>
        <w:t>
      3) өз құзыретіне кіретін мәселелер бойынша Басқарманың бұйрықтарына қол қояды;</w:t>
      </w:r>
    </w:p>
    <w:bookmarkEnd w:id="442"/>
    <w:bookmarkStart w:name="z463" w:id="443"/>
    <w:p>
      <w:pPr>
        <w:spacing w:after="0"/>
        <w:ind w:left="0"/>
        <w:jc w:val="both"/>
      </w:pPr>
      <w:r>
        <w:rPr>
          <w:rFonts w:ascii="Times New Roman"/>
          <w:b w:val="false"/>
          <w:i w:val="false"/>
          <w:color w:val="000000"/>
          <w:sz w:val="28"/>
        </w:rPr>
        <w:t>
      4) мемлекеттік органдарда және өзге де ұйымдарда Басқарманың мүдделерін білдіреді;</w:t>
      </w:r>
    </w:p>
    <w:bookmarkEnd w:id="443"/>
    <w:bookmarkStart w:name="z464" w:id="444"/>
    <w:p>
      <w:pPr>
        <w:spacing w:after="0"/>
        <w:ind w:left="0"/>
        <w:jc w:val="both"/>
      </w:pPr>
      <w:r>
        <w:rPr>
          <w:rFonts w:ascii="Times New Roman"/>
          <w:b w:val="false"/>
          <w:i w:val="false"/>
          <w:color w:val="000000"/>
          <w:sz w:val="28"/>
        </w:rPr>
        <w:t xml:space="preserve">
      5) сыбайлас жемқорлыққа қарсы іс-қимыл бойынша шаралар қабылдайды; </w:t>
      </w:r>
    </w:p>
    <w:bookmarkEnd w:id="444"/>
    <w:bookmarkStart w:name="z465" w:id="445"/>
    <w:p>
      <w:pPr>
        <w:spacing w:after="0"/>
        <w:ind w:left="0"/>
        <w:jc w:val="both"/>
      </w:pPr>
      <w:r>
        <w:rPr>
          <w:rFonts w:ascii="Times New Roman"/>
          <w:b w:val="false"/>
          <w:i w:val="false"/>
          <w:color w:val="000000"/>
          <w:sz w:val="28"/>
        </w:rPr>
        <w:t>
      6) Қазақстан Республикасының заңнамасына сәйкес өзге де өкілеттіктерді жүзеге асырады.</w:t>
      </w:r>
    </w:p>
    <w:bookmarkEnd w:id="445"/>
    <w:bookmarkStart w:name="z466" w:id="446"/>
    <w:p>
      <w:pPr>
        <w:spacing w:after="0"/>
        <w:ind w:left="0"/>
        <w:jc w:val="both"/>
      </w:pPr>
      <w:r>
        <w:rPr>
          <w:rFonts w:ascii="Times New Roman"/>
          <w:b w:val="false"/>
          <w:i w:val="false"/>
          <w:color w:val="000000"/>
          <w:sz w:val="28"/>
        </w:rPr>
        <w:t xml:space="preserve">
      Басқарма басшысы болмаған кезеңде оның өкілеттіктерін орындауды Қазақстан Республикасының қолданыстағы заңнамасына сәйкес оны алмастыратын адам жүзеге асырады. </w:t>
      </w:r>
    </w:p>
    <w:bookmarkEnd w:id="446"/>
    <w:bookmarkStart w:name="z467" w:id="447"/>
    <w:p>
      <w:pPr>
        <w:spacing w:after="0"/>
        <w:ind w:left="0"/>
        <w:jc w:val="left"/>
      </w:pPr>
      <w:r>
        <w:rPr>
          <w:rFonts w:ascii="Times New Roman"/>
          <w:b/>
          <w:i w:val="false"/>
          <w:color w:val="000000"/>
        </w:rPr>
        <w:t xml:space="preserve"> 4-тарау. Басқарманың мүлкі</w:t>
      </w:r>
    </w:p>
    <w:bookmarkEnd w:id="447"/>
    <w:bookmarkStart w:name="z468" w:id="448"/>
    <w:p>
      <w:pPr>
        <w:spacing w:after="0"/>
        <w:ind w:left="0"/>
        <w:jc w:val="both"/>
      </w:pPr>
      <w:r>
        <w:rPr>
          <w:rFonts w:ascii="Times New Roman"/>
          <w:b w:val="false"/>
          <w:i w:val="false"/>
          <w:color w:val="000000"/>
          <w:sz w:val="28"/>
        </w:rPr>
        <w:t xml:space="preserve">
      20. Басқарманың заңнамада көзделген жағдайларда жедел басқару құқығындағы оқшауланған мүлкі болуы мүмкін. </w:t>
      </w:r>
    </w:p>
    <w:bookmarkEnd w:id="448"/>
    <w:bookmarkStart w:name="z469" w:id="449"/>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49"/>
    <w:bookmarkStart w:name="z470" w:id="450"/>
    <w:p>
      <w:pPr>
        <w:spacing w:after="0"/>
        <w:ind w:left="0"/>
        <w:jc w:val="both"/>
      </w:pPr>
      <w:r>
        <w:rPr>
          <w:rFonts w:ascii="Times New Roman"/>
          <w:b w:val="false"/>
          <w:i w:val="false"/>
          <w:color w:val="000000"/>
          <w:sz w:val="28"/>
        </w:rPr>
        <w:t>
      21. Басқармаға бекiтіліп берілген мүлiк республикалық меншiкке жатады.</w:t>
      </w:r>
    </w:p>
    <w:bookmarkEnd w:id="450"/>
    <w:bookmarkStart w:name="z471" w:id="451"/>
    <w:p>
      <w:pPr>
        <w:spacing w:after="0"/>
        <w:ind w:left="0"/>
        <w:jc w:val="both"/>
      </w:pPr>
      <w:r>
        <w:rPr>
          <w:rFonts w:ascii="Times New Roman"/>
          <w:b w:val="false"/>
          <w:i w:val="false"/>
          <w:color w:val="000000"/>
          <w:sz w:val="28"/>
        </w:rPr>
        <w:t>
      22. Егер Қазақстан Республикасының заңнамасында өзгеше белгіленбесе, Басқарманың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451"/>
    <w:bookmarkStart w:name="z472" w:id="452"/>
    <w:p>
      <w:pPr>
        <w:spacing w:after="0"/>
        <w:ind w:left="0"/>
        <w:jc w:val="left"/>
      </w:pPr>
      <w:r>
        <w:rPr>
          <w:rFonts w:ascii="Times New Roman"/>
          <w:b/>
          <w:i w:val="false"/>
          <w:color w:val="000000"/>
        </w:rPr>
        <w:t xml:space="preserve"> 5-тарау. Басқарманы қайта ұйымдастыру және тарату</w:t>
      </w:r>
    </w:p>
    <w:bookmarkEnd w:id="452"/>
    <w:bookmarkStart w:name="z473" w:id="453"/>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4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w:t>
            </w:r>
            <w:r>
              <w:br/>
            </w:r>
            <w:r>
              <w:rPr>
                <w:rFonts w:ascii="Times New Roman"/>
                <w:b w:val="false"/>
                <w:i w:val="false"/>
                <w:color w:val="000000"/>
                <w:sz w:val="20"/>
              </w:rPr>
              <w:t>Қоғамдық денсаулық сақтау</w:t>
            </w:r>
            <w:r>
              <w:br/>
            </w:r>
            <w:r>
              <w:rPr>
                <w:rFonts w:ascii="Times New Roman"/>
                <w:b w:val="false"/>
                <w:i w:val="false"/>
                <w:color w:val="000000"/>
                <w:sz w:val="20"/>
              </w:rPr>
              <w:t>комитеті төрағасының</w:t>
            </w:r>
            <w:r>
              <w:br/>
            </w:r>
            <w:r>
              <w:rPr>
                <w:rFonts w:ascii="Times New Roman"/>
                <w:b w:val="false"/>
                <w:i w:val="false"/>
                <w:color w:val="000000"/>
                <w:sz w:val="20"/>
              </w:rPr>
              <w:t>2018 жылғы 7 қазандағы</w:t>
            </w:r>
            <w:r>
              <w:br/>
            </w:r>
            <w:r>
              <w:rPr>
                <w:rFonts w:ascii="Times New Roman"/>
                <w:b w:val="false"/>
                <w:i w:val="false"/>
                <w:color w:val="000000"/>
                <w:sz w:val="20"/>
              </w:rPr>
              <w:t>№ 188-нқ бұйрығына</w:t>
            </w:r>
            <w:r>
              <w:br/>
            </w:r>
            <w:r>
              <w:rPr>
                <w:rFonts w:ascii="Times New Roman"/>
                <w:b w:val="false"/>
                <w:i w:val="false"/>
                <w:color w:val="000000"/>
                <w:sz w:val="20"/>
              </w:rPr>
              <w:t>№ 6-қосымша</w:t>
            </w:r>
          </w:p>
        </w:tc>
      </w:tr>
    </w:tbl>
    <w:bookmarkStart w:name="z481" w:id="454"/>
    <w:p>
      <w:pPr>
        <w:spacing w:after="0"/>
        <w:ind w:left="0"/>
        <w:jc w:val="left"/>
      </w:pPr>
      <w:r>
        <w:rPr>
          <w:rFonts w:ascii="Times New Roman"/>
          <w:b/>
          <w:i w:val="false"/>
          <w:color w:val="000000"/>
        </w:rPr>
        <w:t xml:space="preserve">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Келес аудандық қоғамдық денсаулық сақтау басқармасы" республикалық мемлекеттік мекемесі туралы ереже</w:t>
      </w:r>
    </w:p>
    <w:bookmarkEnd w:id="454"/>
    <w:bookmarkStart w:name="z482" w:id="455"/>
    <w:p>
      <w:pPr>
        <w:spacing w:after="0"/>
        <w:ind w:left="0"/>
        <w:jc w:val="left"/>
      </w:pPr>
      <w:r>
        <w:rPr>
          <w:rFonts w:ascii="Times New Roman"/>
          <w:b/>
          <w:i w:val="false"/>
          <w:color w:val="000000"/>
        </w:rPr>
        <w:t xml:space="preserve"> 1-тарау. Жалпы ережелер</w:t>
      </w:r>
    </w:p>
    <w:bookmarkEnd w:id="455"/>
    <w:bookmarkStart w:name="z483" w:id="456"/>
    <w:p>
      <w:pPr>
        <w:spacing w:after="0"/>
        <w:ind w:left="0"/>
        <w:jc w:val="both"/>
      </w:pPr>
      <w:r>
        <w:rPr>
          <w:rFonts w:ascii="Times New Roman"/>
          <w:b w:val="false"/>
          <w:i w:val="false"/>
          <w:color w:val="000000"/>
          <w:sz w:val="28"/>
        </w:rPr>
        <w:t>
      1.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(бұдан әрі - Департамент) Келес ауданының қоғамдық денсаулық сақтау басқармасы (бұдан әрі - Басқарма) республикалық мемлекеттік мекемесі тиісті аумақта қоғамдық денсаулық сақтау, халықтың санитариялық-эпидемиологиялық саламаттылығы салаларында басшылықты және реттеуді, халыққа өткізілетін өнімдер мен көрсетілетін қызметтер бойынша техникалық регламенттер мен нормативтік құжаттарда белгіленген, тамақ өнімдерінің қауіпсіздігі және органикалық өнімдердің өндірісі аясындағы (бұдан әрі - реттелетін сала) талаптардың, сондай-ақ денсаулық сақтау саласындағы стандарттардың сақталуын бақылауды және қадағалауды жүзеге асыратын, іске асыру және бақылау-қадағалау функцияларын жүзеге асыратын Қазақстан Республикасы Денсаулық сақтау министрлігі Қоғамдық денсаулық сақтау комитетінің аумақтық бөлімшесі болып табылады.</w:t>
      </w:r>
    </w:p>
    <w:bookmarkEnd w:id="456"/>
    <w:bookmarkStart w:name="z484" w:id="457"/>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457"/>
    <w:bookmarkStart w:name="z485" w:id="458"/>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458"/>
    <w:bookmarkStart w:name="z486" w:id="459"/>
    <w:p>
      <w:pPr>
        <w:spacing w:after="0"/>
        <w:ind w:left="0"/>
        <w:jc w:val="both"/>
      </w:pPr>
      <w:r>
        <w:rPr>
          <w:rFonts w:ascii="Times New Roman"/>
          <w:b w:val="false"/>
          <w:i w:val="false"/>
          <w:color w:val="000000"/>
          <w:sz w:val="28"/>
        </w:rPr>
        <w:t xml:space="preserve">
      4. Басқарма азаматтық-құқықтық қатынастарға қатынастарға өз атынан түседі. </w:t>
      </w:r>
    </w:p>
    <w:bookmarkEnd w:id="459"/>
    <w:bookmarkStart w:name="z487" w:id="460"/>
    <w:p>
      <w:pPr>
        <w:spacing w:after="0"/>
        <w:ind w:left="0"/>
        <w:jc w:val="both"/>
      </w:pPr>
      <w:r>
        <w:rPr>
          <w:rFonts w:ascii="Times New Roman"/>
          <w:b w:val="false"/>
          <w:i w:val="false"/>
          <w:color w:val="000000"/>
          <w:sz w:val="28"/>
        </w:rPr>
        <w:t xml:space="preserve">
      5. Басқарма егер заңнамаға сәйкес осыған уәкілеттілік берілген болса, мемлекет атынан азаматтық-құқықтық қатынастардың тарапы болуға құқылы. </w:t>
      </w:r>
    </w:p>
    <w:bookmarkEnd w:id="460"/>
    <w:bookmarkStart w:name="z488" w:id="461"/>
    <w:p>
      <w:pPr>
        <w:spacing w:after="0"/>
        <w:ind w:left="0"/>
        <w:jc w:val="both"/>
      </w:pPr>
      <w:r>
        <w:rPr>
          <w:rFonts w:ascii="Times New Roman"/>
          <w:b w:val="false"/>
          <w:i w:val="false"/>
          <w:color w:val="000000"/>
          <w:sz w:val="28"/>
        </w:rPr>
        <w:t xml:space="preserve">
      6.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 </w:t>
      </w:r>
    </w:p>
    <w:bookmarkEnd w:id="461"/>
    <w:bookmarkStart w:name="z489" w:id="462"/>
    <w:p>
      <w:pPr>
        <w:spacing w:after="0"/>
        <w:ind w:left="0"/>
        <w:jc w:val="both"/>
      </w:pPr>
      <w:r>
        <w:rPr>
          <w:rFonts w:ascii="Times New Roman"/>
          <w:b w:val="false"/>
          <w:i w:val="false"/>
          <w:color w:val="000000"/>
          <w:sz w:val="28"/>
        </w:rPr>
        <w:t xml:space="preserve">
      7. Басқарманың құрылымы мен штат саны Қазақстан Республикасының қолданыстағы заңнамасына сәйкес бекітіледі. </w:t>
      </w:r>
    </w:p>
    <w:bookmarkEnd w:id="462"/>
    <w:bookmarkStart w:name="z490" w:id="463"/>
    <w:p>
      <w:pPr>
        <w:spacing w:after="0"/>
        <w:ind w:left="0"/>
        <w:jc w:val="both"/>
      </w:pPr>
      <w:r>
        <w:rPr>
          <w:rFonts w:ascii="Times New Roman"/>
          <w:b w:val="false"/>
          <w:i w:val="false"/>
          <w:color w:val="000000"/>
          <w:sz w:val="28"/>
        </w:rPr>
        <w:t>
      8. Басқарманың заңды мекенжайы: 160905, Қазақстан Республикасы Түркістан облысы, Сарыағаш ауданы, Абай селосы, Омаров көшесі, 9.</w:t>
      </w:r>
    </w:p>
    <w:bookmarkEnd w:id="463"/>
    <w:bookmarkStart w:name="z491" w:id="464"/>
    <w:p>
      <w:pPr>
        <w:spacing w:after="0"/>
        <w:ind w:left="0"/>
        <w:jc w:val="both"/>
      </w:pPr>
      <w:r>
        <w:rPr>
          <w:rFonts w:ascii="Times New Roman"/>
          <w:b w:val="false"/>
          <w:i w:val="false"/>
          <w:color w:val="000000"/>
          <w:sz w:val="28"/>
        </w:rPr>
        <w:t>
      9. Мемлекеттік органның толық атауы -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Келес ауданының қоғамдық денсаулық сақтау басқармасы" республикалық мемлекеттік мекемесі.</w:t>
      </w:r>
    </w:p>
    <w:bookmarkEnd w:id="464"/>
    <w:bookmarkStart w:name="z492" w:id="465"/>
    <w:p>
      <w:pPr>
        <w:spacing w:after="0"/>
        <w:ind w:left="0"/>
        <w:jc w:val="both"/>
      </w:pPr>
      <w:r>
        <w:rPr>
          <w:rFonts w:ascii="Times New Roman"/>
          <w:b w:val="false"/>
          <w:i w:val="false"/>
          <w:color w:val="000000"/>
          <w:sz w:val="28"/>
        </w:rPr>
        <w:t xml:space="preserve">
      10. Осы Ереже Басқарманың құрылтай құжаты болып табылады. </w:t>
      </w:r>
    </w:p>
    <w:bookmarkEnd w:id="465"/>
    <w:bookmarkStart w:name="z493" w:id="466"/>
    <w:p>
      <w:pPr>
        <w:spacing w:after="0"/>
        <w:ind w:left="0"/>
        <w:jc w:val="both"/>
      </w:pPr>
      <w:r>
        <w:rPr>
          <w:rFonts w:ascii="Times New Roman"/>
          <w:b w:val="false"/>
          <w:i w:val="false"/>
          <w:color w:val="000000"/>
          <w:sz w:val="28"/>
        </w:rPr>
        <w:t xml:space="preserve">
      11. Басқарманың қызметін қаржыландыру республикалық бюджеттен жүзеге асырылады. </w:t>
      </w:r>
    </w:p>
    <w:bookmarkEnd w:id="466"/>
    <w:bookmarkStart w:name="z494" w:id="467"/>
    <w:p>
      <w:pPr>
        <w:spacing w:after="0"/>
        <w:ind w:left="0"/>
        <w:jc w:val="both"/>
      </w:pPr>
      <w:r>
        <w:rPr>
          <w:rFonts w:ascii="Times New Roman"/>
          <w:b w:val="false"/>
          <w:i w:val="false"/>
          <w:color w:val="000000"/>
          <w:sz w:val="28"/>
        </w:rPr>
        <w:t xml:space="preserve">
      12. 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 </w:t>
      </w:r>
    </w:p>
    <w:bookmarkEnd w:id="467"/>
    <w:bookmarkStart w:name="z495" w:id="468"/>
    <w:p>
      <w:pPr>
        <w:spacing w:after="0"/>
        <w:ind w:left="0"/>
        <w:jc w:val="both"/>
      </w:pPr>
      <w:r>
        <w:rPr>
          <w:rFonts w:ascii="Times New Roman"/>
          <w:b w:val="false"/>
          <w:i w:val="false"/>
          <w:color w:val="000000"/>
          <w:sz w:val="28"/>
        </w:rPr>
        <w:t xml:space="preserve">
      Егер Басқармаға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 </w:t>
      </w:r>
    </w:p>
    <w:bookmarkEnd w:id="468"/>
    <w:bookmarkStart w:name="z496" w:id="469"/>
    <w:p>
      <w:pPr>
        <w:spacing w:after="0"/>
        <w:ind w:left="0"/>
        <w:jc w:val="left"/>
      </w:pPr>
      <w:r>
        <w:rPr>
          <w:rFonts w:ascii="Times New Roman"/>
          <w:b/>
          <w:i w:val="false"/>
          <w:color w:val="000000"/>
        </w:rPr>
        <w:t xml:space="preserve"> 2-тарау. Басқарманың негізгі міндеттері, функциялары, құқықтары мен міндеттері</w:t>
      </w:r>
    </w:p>
    <w:bookmarkEnd w:id="469"/>
    <w:bookmarkStart w:name="z497" w:id="470"/>
    <w:p>
      <w:pPr>
        <w:spacing w:after="0"/>
        <w:ind w:left="0"/>
        <w:jc w:val="both"/>
      </w:pPr>
      <w:r>
        <w:rPr>
          <w:rFonts w:ascii="Times New Roman"/>
          <w:b w:val="false"/>
          <w:i w:val="false"/>
          <w:color w:val="000000"/>
          <w:sz w:val="28"/>
        </w:rPr>
        <w:t xml:space="preserve">
      13. Міндеттері: </w:t>
      </w:r>
    </w:p>
    <w:bookmarkEnd w:id="470"/>
    <w:bookmarkStart w:name="z498" w:id="471"/>
    <w:p>
      <w:pPr>
        <w:spacing w:after="0"/>
        <w:ind w:left="0"/>
        <w:jc w:val="both"/>
      </w:pPr>
      <w:r>
        <w:rPr>
          <w:rFonts w:ascii="Times New Roman"/>
          <w:b w:val="false"/>
          <w:i w:val="false"/>
          <w:color w:val="000000"/>
          <w:sz w:val="28"/>
        </w:rPr>
        <w:t xml:space="preserve">
      1) қоғамдық денсаулық сақтау, халықтың санитариялық-эпидемиологиялық саламаттылығы, көрсетілетін медициналық қызметтердің сапасын бақылау, тамақ өнімін өткізу сатысында оның қауіпсіздігі саласындағы техникалық регламенттер мен нормативтік құжаттарда белгіленген талаптардың сақталуын бақылау және қадағалау мәселелері бойынша реттеуші, іске асыру және бақылау-қадағалау функцияларын жүзеге асыру; </w:t>
      </w:r>
    </w:p>
    <w:bookmarkEnd w:id="471"/>
    <w:bookmarkStart w:name="z499" w:id="472"/>
    <w:p>
      <w:pPr>
        <w:spacing w:after="0"/>
        <w:ind w:left="0"/>
        <w:jc w:val="both"/>
      </w:pPr>
      <w:r>
        <w:rPr>
          <w:rFonts w:ascii="Times New Roman"/>
          <w:b w:val="false"/>
          <w:i w:val="false"/>
          <w:color w:val="000000"/>
          <w:sz w:val="28"/>
        </w:rPr>
        <w:t>
      2) медициналық қызмет, халықтың санитариялық-эпидемиологиялық саламаттылығы салаларында мемлекеттік көрсетілетін қызметтердің сапасы мен қолжетімділігін қамтамасыз ету;</w:t>
      </w:r>
    </w:p>
    <w:bookmarkEnd w:id="472"/>
    <w:bookmarkStart w:name="z500" w:id="473"/>
    <w:p>
      <w:pPr>
        <w:spacing w:after="0"/>
        <w:ind w:left="0"/>
        <w:jc w:val="both"/>
      </w:pPr>
      <w:r>
        <w:rPr>
          <w:rFonts w:ascii="Times New Roman"/>
          <w:b w:val="false"/>
          <w:i w:val="false"/>
          <w:color w:val="000000"/>
          <w:sz w:val="28"/>
        </w:rPr>
        <w:t xml:space="preserve">
      3) өз құзыреті шегінде Басқармаға жүктелген өзге де міндеттерді жүзеге асыру. </w:t>
      </w:r>
    </w:p>
    <w:bookmarkEnd w:id="473"/>
    <w:bookmarkStart w:name="z501" w:id="474"/>
    <w:p>
      <w:pPr>
        <w:spacing w:after="0"/>
        <w:ind w:left="0"/>
        <w:jc w:val="both"/>
      </w:pPr>
      <w:r>
        <w:rPr>
          <w:rFonts w:ascii="Times New Roman"/>
          <w:b w:val="false"/>
          <w:i w:val="false"/>
          <w:color w:val="000000"/>
          <w:sz w:val="28"/>
        </w:rPr>
        <w:t xml:space="preserve">
      14. Функциялары: </w:t>
      </w:r>
    </w:p>
    <w:bookmarkEnd w:id="474"/>
    <w:bookmarkStart w:name="z502" w:id="475"/>
    <w:p>
      <w:pPr>
        <w:spacing w:after="0"/>
        <w:ind w:left="0"/>
        <w:jc w:val="both"/>
      </w:pPr>
      <w:r>
        <w:rPr>
          <w:rFonts w:ascii="Times New Roman"/>
          <w:b w:val="false"/>
          <w:i w:val="false"/>
          <w:color w:val="000000"/>
          <w:sz w:val="28"/>
        </w:rPr>
        <w:t>
      1) өз құзыреті шегінде тиісті аумақта халықтың санитариялық-эпидемиологиялық саламаттылығы, қоғамдық денсаулық сақтау салаларында денсаулық сақтау аясында мемлекеттік саясатты іске асыру;</w:t>
      </w:r>
    </w:p>
    <w:bookmarkEnd w:id="475"/>
    <w:bookmarkStart w:name="z503" w:id="476"/>
    <w:p>
      <w:pPr>
        <w:spacing w:after="0"/>
        <w:ind w:left="0"/>
        <w:jc w:val="both"/>
      </w:pPr>
      <w:r>
        <w:rPr>
          <w:rFonts w:ascii="Times New Roman"/>
          <w:b w:val="false"/>
          <w:i w:val="false"/>
          <w:color w:val="000000"/>
          <w:sz w:val="28"/>
        </w:rPr>
        <w:t xml:space="preserve">
      2) тиісті аумақта санитариялық-эпидемиологиялық бақылауды және қадағалауды жүзеге асыру; </w:t>
      </w:r>
    </w:p>
    <w:bookmarkEnd w:id="476"/>
    <w:bookmarkStart w:name="z504" w:id="477"/>
    <w:p>
      <w:pPr>
        <w:spacing w:after="0"/>
        <w:ind w:left="0"/>
        <w:jc w:val="both"/>
      </w:pPr>
      <w:r>
        <w:rPr>
          <w:rFonts w:ascii="Times New Roman"/>
          <w:b w:val="false"/>
          <w:i w:val="false"/>
          <w:color w:val="000000"/>
          <w:sz w:val="28"/>
        </w:rPr>
        <w:t xml:space="preserve">
      3) мемлекеттік органдармен, жеке және заңды тұлғалармен, үкіметтік емес ұйымдармен, тұтынушылардың қоғамдық бірлестіктерімен реттелетін саладағы мәселелер бойынша өзара іс-қимыл жасау; </w:t>
      </w:r>
    </w:p>
    <w:bookmarkEnd w:id="477"/>
    <w:bookmarkStart w:name="z505" w:id="478"/>
    <w:p>
      <w:pPr>
        <w:spacing w:after="0"/>
        <w:ind w:left="0"/>
        <w:jc w:val="both"/>
      </w:pPr>
      <w:r>
        <w:rPr>
          <w:rFonts w:ascii="Times New Roman"/>
          <w:b w:val="false"/>
          <w:i w:val="false"/>
          <w:color w:val="000000"/>
          <w:sz w:val="28"/>
        </w:rPr>
        <w:t xml:space="preserve">
      4) Басқарманың құзыретіне кіретін мәселелер бойынша жеке және заңды тұлғалардың өтініштерін қарау; </w:t>
      </w:r>
    </w:p>
    <w:bookmarkEnd w:id="478"/>
    <w:bookmarkStart w:name="z506" w:id="479"/>
    <w:p>
      <w:pPr>
        <w:spacing w:after="0"/>
        <w:ind w:left="0"/>
        <w:jc w:val="both"/>
      </w:pPr>
      <w:r>
        <w:rPr>
          <w:rFonts w:ascii="Times New Roman"/>
          <w:b w:val="false"/>
          <w:i w:val="false"/>
          <w:color w:val="000000"/>
          <w:sz w:val="28"/>
        </w:rPr>
        <w:t xml:space="preserve">
      5) өз құзыреті шегінде тамақтан уланулар, инфекциялық, паразиттік және басқа да аурулар кезінде санитариялық-эпидемияға қарсы және санитариялық-профилактикалық іс-шараларды ұйымдастыру және жүргізу; </w:t>
      </w:r>
    </w:p>
    <w:bookmarkEnd w:id="479"/>
    <w:bookmarkStart w:name="z507" w:id="480"/>
    <w:p>
      <w:pPr>
        <w:spacing w:after="0"/>
        <w:ind w:left="0"/>
        <w:jc w:val="both"/>
      </w:pPr>
      <w:r>
        <w:rPr>
          <w:rFonts w:ascii="Times New Roman"/>
          <w:b w:val="false"/>
          <w:i w:val="false"/>
          <w:color w:val="000000"/>
          <w:sz w:val="28"/>
        </w:rPr>
        <w:t xml:space="preserve">
      6) рұқсат құжаттарын беру арқылы бекітілген стандартарға сәйкес реттелетін салаларда мемлекеттік қызметтерді көрсету, олардың қолданысын тоқтата тұру, сондай-ақ Қазақстан Республикасының заңнамасына сәйкес одан айыру (кері қайтарып алу); </w:t>
      </w:r>
    </w:p>
    <w:bookmarkEnd w:id="480"/>
    <w:bookmarkStart w:name="z508" w:id="481"/>
    <w:p>
      <w:pPr>
        <w:spacing w:after="0"/>
        <w:ind w:left="0"/>
        <w:jc w:val="both"/>
      </w:pPr>
      <w:r>
        <w:rPr>
          <w:rFonts w:ascii="Times New Roman"/>
          <w:b w:val="false"/>
          <w:i w:val="false"/>
          <w:color w:val="000000"/>
          <w:sz w:val="28"/>
        </w:rPr>
        <w:t xml:space="preserve">
      7)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халықтың санитариялық-эпидемиологиялық саламаттылығы саласында қызметті жүзеге асырудың басталғаны немесе тоқтатылғаны туралы хабарламалар қабылдауды жүзеге асыру; </w:t>
      </w:r>
    </w:p>
    <w:bookmarkEnd w:id="481"/>
    <w:bookmarkStart w:name="z509" w:id="482"/>
    <w:p>
      <w:pPr>
        <w:spacing w:after="0"/>
        <w:ind w:left="0"/>
        <w:jc w:val="both"/>
      </w:pPr>
      <w:r>
        <w:rPr>
          <w:rFonts w:ascii="Times New Roman"/>
          <w:b w:val="false"/>
          <w:i w:val="false"/>
          <w:color w:val="000000"/>
          <w:sz w:val="28"/>
        </w:rPr>
        <w:t>
      8) санитариялық-эпидемиологиялық қадағалауға жататын тамақ өнімін өндіру (дайындау), айналымы, кәдеге жарату және жою сатыларында оның қауіпсіздігін қамтамасыз ету;</w:t>
      </w:r>
    </w:p>
    <w:bookmarkEnd w:id="482"/>
    <w:bookmarkStart w:name="z510" w:id="483"/>
    <w:p>
      <w:pPr>
        <w:spacing w:after="0"/>
        <w:ind w:left="0"/>
        <w:jc w:val="both"/>
      </w:pPr>
      <w:r>
        <w:rPr>
          <w:rFonts w:ascii="Times New Roman"/>
          <w:b w:val="false"/>
          <w:i w:val="false"/>
          <w:color w:val="000000"/>
          <w:sz w:val="28"/>
        </w:rPr>
        <w:t xml:space="preserve">
      9) реттелетін саладағы мәселелер бойынша семинарлар, конференциялар, дөңгелек үстелдерге және басқа да іс-шараларды ұйымдастыруға және өткізуге қатысу; </w:t>
      </w:r>
    </w:p>
    <w:bookmarkEnd w:id="483"/>
    <w:bookmarkStart w:name="z511" w:id="484"/>
    <w:p>
      <w:pPr>
        <w:spacing w:after="0"/>
        <w:ind w:left="0"/>
        <w:jc w:val="both"/>
      </w:pPr>
      <w:r>
        <w:rPr>
          <w:rFonts w:ascii="Times New Roman"/>
          <w:b w:val="false"/>
          <w:i w:val="false"/>
          <w:color w:val="000000"/>
          <w:sz w:val="28"/>
        </w:rPr>
        <w:t xml:space="preserve">
      10) өз құзыреті шегінде Қазақстан Республикасы заңдарының және өзге де нормативтік құқықтық актілердің сақталуын қамтамасыз ету; </w:t>
      </w:r>
    </w:p>
    <w:bookmarkEnd w:id="484"/>
    <w:bookmarkStart w:name="z512" w:id="485"/>
    <w:p>
      <w:pPr>
        <w:spacing w:after="0"/>
        <w:ind w:left="0"/>
        <w:jc w:val="both"/>
      </w:pPr>
      <w:r>
        <w:rPr>
          <w:rFonts w:ascii="Times New Roman"/>
          <w:b w:val="false"/>
          <w:i w:val="false"/>
          <w:color w:val="000000"/>
          <w:sz w:val="28"/>
        </w:rPr>
        <w:t xml:space="preserve">
      11) Қазақстан Республикасының қолданыстағы заңнамасына сәйкес реттелетін салада тексеру және профилактикалық бақылау мен қадағалау нысандарында бақылауды жүзеге асыру; </w:t>
      </w:r>
    </w:p>
    <w:bookmarkEnd w:id="485"/>
    <w:bookmarkStart w:name="z513" w:id="486"/>
    <w:p>
      <w:pPr>
        <w:spacing w:after="0"/>
        <w:ind w:left="0"/>
        <w:jc w:val="both"/>
      </w:pPr>
      <w:r>
        <w:rPr>
          <w:rFonts w:ascii="Times New Roman"/>
          <w:b w:val="false"/>
          <w:i w:val="false"/>
          <w:color w:val="000000"/>
          <w:sz w:val="28"/>
        </w:rPr>
        <w:t xml:space="preserve">
      12)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бұзушылықтар туралы істерді қозғау, қарау және әкімшілік жаза қолдану;</w:t>
      </w:r>
    </w:p>
    <w:bookmarkEnd w:id="486"/>
    <w:bookmarkStart w:name="z514" w:id="487"/>
    <w:p>
      <w:pPr>
        <w:spacing w:after="0"/>
        <w:ind w:left="0"/>
        <w:jc w:val="both"/>
      </w:pPr>
      <w:r>
        <w:rPr>
          <w:rFonts w:ascii="Times New Roman"/>
          <w:b w:val="false"/>
          <w:i w:val="false"/>
          <w:color w:val="000000"/>
          <w:sz w:val="28"/>
        </w:rPr>
        <w:t xml:space="preserve">
      13) тиісті аумақта йод тапшылығы ауруларының профилактикасы туралы Қазақстан Республикасының заңнамасы талаптарының орындалуын бақылауды және қадағалауды жүзеге асыру; </w:t>
      </w:r>
    </w:p>
    <w:bookmarkEnd w:id="487"/>
    <w:bookmarkStart w:name="z515" w:id="488"/>
    <w:p>
      <w:pPr>
        <w:spacing w:after="0"/>
        <w:ind w:left="0"/>
        <w:jc w:val="both"/>
      </w:pPr>
      <w:r>
        <w:rPr>
          <w:rFonts w:ascii="Times New Roman"/>
          <w:b w:val="false"/>
          <w:i w:val="false"/>
          <w:color w:val="000000"/>
          <w:sz w:val="28"/>
        </w:rPr>
        <w:t>
      14) тиісті аумақта инфекциялық және паразиттік ауруларды эпидемиологиялық бақылауды жүзеге асыру;</w:t>
      </w:r>
    </w:p>
    <w:bookmarkEnd w:id="488"/>
    <w:bookmarkStart w:name="z516" w:id="489"/>
    <w:p>
      <w:pPr>
        <w:spacing w:after="0"/>
        <w:ind w:left="0"/>
        <w:jc w:val="both"/>
      </w:pPr>
      <w:r>
        <w:rPr>
          <w:rFonts w:ascii="Times New Roman"/>
          <w:b w:val="false"/>
          <w:i w:val="false"/>
          <w:color w:val="000000"/>
          <w:sz w:val="28"/>
        </w:rPr>
        <w:t>
      15) тиісті аумақта тұтынушыларға өткізілетін өнімдер мен көрсетілетін қызметтер бойынша техникалық регламенттер мен нормативтік құжаттарда белгіленген, сондай-ақ тамақ өнімін өткізу сатысында оның қауіпсіздігі саласындағы талаптардың сақталуын бақылауды және қадағалауды жүзеге асыру;</w:t>
      </w:r>
    </w:p>
    <w:bookmarkEnd w:id="489"/>
    <w:bookmarkStart w:name="z517" w:id="490"/>
    <w:p>
      <w:pPr>
        <w:spacing w:after="0"/>
        <w:ind w:left="0"/>
        <w:jc w:val="both"/>
      </w:pPr>
      <w:r>
        <w:rPr>
          <w:rFonts w:ascii="Times New Roman"/>
          <w:b w:val="false"/>
          <w:i w:val="false"/>
          <w:color w:val="000000"/>
          <w:sz w:val="28"/>
        </w:rPr>
        <w:t>
      16) тиісті аумақта халықтың санитариялық-эпидемиологиялық саламаттылығы саласында радиациялық бақылауды жүзеге асыру;</w:t>
      </w:r>
    </w:p>
    <w:bookmarkEnd w:id="490"/>
    <w:bookmarkStart w:name="z518" w:id="491"/>
    <w:p>
      <w:pPr>
        <w:spacing w:after="0"/>
        <w:ind w:left="0"/>
        <w:jc w:val="both"/>
      </w:pPr>
      <w:r>
        <w:rPr>
          <w:rFonts w:ascii="Times New Roman"/>
          <w:b w:val="false"/>
          <w:i w:val="false"/>
          <w:color w:val="000000"/>
          <w:sz w:val="28"/>
        </w:rPr>
        <w:t>
      17) жолаушыларды, тамақ өнімдерін, азық-түлік шикізатын, суды, радиоактивті, қауіпті, химиялық және уытты заттарды тасымалдау үшін қолданылатын көлік құралдарына, жолаушылар мен жүктерді тасымалдау жағдайларына тексеру жүргізу;</w:t>
      </w:r>
    </w:p>
    <w:bookmarkEnd w:id="491"/>
    <w:bookmarkStart w:name="z519" w:id="492"/>
    <w:p>
      <w:pPr>
        <w:spacing w:after="0"/>
        <w:ind w:left="0"/>
        <w:jc w:val="both"/>
      </w:pPr>
      <w:r>
        <w:rPr>
          <w:rFonts w:ascii="Times New Roman"/>
          <w:b w:val="false"/>
          <w:i w:val="false"/>
          <w:color w:val="000000"/>
          <w:sz w:val="28"/>
        </w:rPr>
        <w:t xml:space="preserve">
      18) қоғамдық денсаулық сақтау, халықтың санитариялық-эпидемиологиялық саламаттылығы мәселелері бойынша халық арасында түсіндіру жұмысын ұйымдастыру; </w:t>
      </w:r>
    </w:p>
    <w:bookmarkEnd w:id="492"/>
    <w:bookmarkStart w:name="z520" w:id="493"/>
    <w:p>
      <w:pPr>
        <w:spacing w:after="0"/>
        <w:ind w:left="0"/>
        <w:jc w:val="both"/>
      </w:pPr>
      <w:r>
        <w:rPr>
          <w:rFonts w:ascii="Times New Roman"/>
          <w:b w:val="false"/>
          <w:i w:val="false"/>
          <w:color w:val="000000"/>
          <w:sz w:val="28"/>
        </w:rPr>
        <w:t>
      19) өткізуге арналған шығыстар республикалық бюджеттен өтелетін объектілерде зертханалық және құрал-саймандық зерттеулер көлемдерін айқындау;</w:t>
      </w:r>
    </w:p>
    <w:bookmarkEnd w:id="493"/>
    <w:bookmarkStart w:name="z521" w:id="494"/>
    <w:p>
      <w:pPr>
        <w:spacing w:after="0"/>
        <w:ind w:left="0"/>
        <w:jc w:val="both"/>
      </w:pPr>
      <w:r>
        <w:rPr>
          <w:rFonts w:ascii="Times New Roman"/>
          <w:b w:val="false"/>
          <w:i w:val="false"/>
          <w:color w:val="000000"/>
          <w:sz w:val="28"/>
        </w:rPr>
        <w:t xml:space="preserve">
      20) өз құзыреті шегінде тәуекелді бағалауды жүргізу; </w:t>
      </w:r>
    </w:p>
    <w:bookmarkEnd w:id="494"/>
    <w:bookmarkStart w:name="z522" w:id="495"/>
    <w:p>
      <w:pPr>
        <w:spacing w:after="0"/>
        <w:ind w:left="0"/>
        <w:jc w:val="both"/>
      </w:pPr>
      <w:r>
        <w:rPr>
          <w:rFonts w:ascii="Times New Roman"/>
          <w:b w:val="false"/>
          <w:i w:val="false"/>
          <w:color w:val="000000"/>
          <w:sz w:val="28"/>
        </w:rPr>
        <w:t xml:space="preserve">
      21) бақылаудағы объектілерді тексерулер жоспарын құру; </w:t>
      </w:r>
    </w:p>
    <w:bookmarkEnd w:id="495"/>
    <w:bookmarkStart w:name="z523" w:id="496"/>
    <w:p>
      <w:pPr>
        <w:spacing w:after="0"/>
        <w:ind w:left="0"/>
        <w:jc w:val="both"/>
      </w:pPr>
      <w:r>
        <w:rPr>
          <w:rFonts w:ascii="Times New Roman"/>
          <w:b w:val="false"/>
          <w:i w:val="false"/>
          <w:color w:val="000000"/>
          <w:sz w:val="28"/>
        </w:rPr>
        <w:t xml:space="preserve">
      22) электрондық ақпараттық ресурстардың және ақпараттық жүйелердің, ақпараттық-коммуникациялық желілердің жұмыс істеуін қамтамасыз ету, Қазақстан Республикасының ақпараттандыру саласындағы туралы заңнамасына сәйкес оларға жеке және заңды тұлғалардың қолжетімділігін ұйымдастыру; </w:t>
      </w:r>
    </w:p>
    <w:bookmarkEnd w:id="496"/>
    <w:bookmarkStart w:name="z524" w:id="497"/>
    <w:p>
      <w:pPr>
        <w:spacing w:after="0"/>
        <w:ind w:left="0"/>
        <w:jc w:val="both"/>
      </w:pPr>
      <w:r>
        <w:rPr>
          <w:rFonts w:ascii="Times New Roman"/>
          <w:b w:val="false"/>
          <w:i w:val="false"/>
          <w:color w:val="000000"/>
          <w:sz w:val="28"/>
        </w:rPr>
        <w:t>
      23) заңдарда, Қазақстан Республикасы Президентінің және Үкіметінің актілерінде көзделген өзге де функцияларды жүзеге асыру.</w:t>
      </w:r>
    </w:p>
    <w:bookmarkEnd w:id="497"/>
    <w:bookmarkStart w:name="z525" w:id="498"/>
    <w:p>
      <w:pPr>
        <w:spacing w:after="0"/>
        <w:ind w:left="0"/>
        <w:jc w:val="both"/>
      </w:pPr>
      <w:r>
        <w:rPr>
          <w:rFonts w:ascii="Times New Roman"/>
          <w:b w:val="false"/>
          <w:i w:val="false"/>
          <w:color w:val="000000"/>
          <w:sz w:val="28"/>
        </w:rPr>
        <w:t xml:space="preserve">
      15. Құқықтары мен міндеттері: </w:t>
      </w:r>
    </w:p>
    <w:bookmarkEnd w:id="498"/>
    <w:bookmarkStart w:name="z526" w:id="499"/>
    <w:p>
      <w:pPr>
        <w:spacing w:after="0"/>
        <w:ind w:left="0"/>
        <w:jc w:val="both"/>
      </w:pPr>
      <w:r>
        <w:rPr>
          <w:rFonts w:ascii="Times New Roman"/>
          <w:b w:val="false"/>
          <w:i w:val="false"/>
          <w:color w:val="000000"/>
          <w:sz w:val="28"/>
        </w:rPr>
        <w:t>
      1) өз құзыреті шегінде Қазақстан Республикасының заңнамасын бұзу фактілерін қарау үшін жеке, лауазымды тұлғаларды, заңды тұлғалардың заңды өкілдерін халықтың санитариялық-эпидемиологиялық саламаттылығы және медициналық көрсетілетін қызметтердің сапасын бақылау саласындағы органдарға шақыру;</w:t>
      </w:r>
    </w:p>
    <w:bookmarkEnd w:id="499"/>
    <w:bookmarkStart w:name="z527" w:id="500"/>
    <w:p>
      <w:pPr>
        <w:spacing w:after="0"/>
        <w:ind w:left="0"/>
        <w:jc w:val="both"/>
      </w:pPr>
      <w:r>
        <w:rPr>
          <w:rFonts w:ascii="Times New Roman"/>
          <w:b w:val="false"/>
          <w:i w:val="false"/>
          <w:color w:val="000000"/>
          <w:sz w:val="28"/>
        </w:rPr>
        <w:t xml:space="preserve">
      2) инфекциялық және паразиттік аурулардың көздері болып табылатын, халықтың декреттелген топтарына жататын, сондай-ақ міндетті медициналық қарап-тексеруден уақтылы өтпеген адамдарды зертханалық зерттеп-тексеру нәтижесін, толық санациядан және міндетті медициналық қарап-тексеруден өткенін растайтын маманның қорытындысын алғанға дейін жұмыстан уақытша шеттету туралы қаулылар шығару; </w:t>
      </w:r>
    </w:p>
    <w:bookmarkEnd w:id="500"/>
    <w:bookmarkStart w:name="z528" w:id="501"/>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мемлекеттік орган айқындайтын тәртіппен шектеу іс-шараларын, оның ішінде жекелеген объектілерде карантин белгілеу;</w:t>
      </w:r>
    </w:p>
    <w:bookmarkEnd w:id="501"/>
    <w:bookmarkStart w:name="z529" w:id="502"/>
    <w:p>
      <w:pPr>
        <w:spacing w:after="0"/>
        <w:ind w:left="0"/>
        <w:jc w:val="both"/>
      </w:pPr>
      <w:r>
        <w:rPr>
          <w:rFonts w:ascii="Times New Roman"/>
          <w:b w:val="false"/>
          <w:i w:val="false"/>
          <w:color w:val="000000"/>
          <w:sz w:val="28"/>
        </w:rPr>
        <w:t>
      4) инфекциялық және паразиттік аурулардың таралуының әлеуетті көздері болып табылатын, сондай-ақ инфекциялық аурулармен ауыратын науқастармен қарым-қатынаста болған адамдарды жұмыстан шеттете отырып, толық санациясын растайтын зертханалық зерттеп-тексеру нәтижелерін алғанға дейін медициналық зерттеп-тексеруге жіберу;</w:t>
      </w:r>
    </w:p>
    <w:bookmarkEnd w:id="502"/>
    <w:bookmarkStart w:name="z530" w:id="503"/>
    <w:p>
      <w:pPr>
        <w:spacing w:after="0"/>
        <w:ind w:left="0"/>
        <w:jc w:val="both"/>
      </w:pPr>
      <w:r>
        <w:rPr>
          <w:rFonts w:ascii="Times New Roman"/>
          <w:b w:val="false"/>
          <w:i w:val="false"/>
          <w:color w:val="000000"/>
          <w:sz w:val="28"/>
        </w:rPr>
        <w:t>
      5) Қазақстан Республикасының әкімшілік құқық бұзушылықтар туралы заңнамасына сәйкес жеке кәсіпкердің немесе заңды тұлғаның қызметін немесе қызметінің жекелеген түрлерін тоқтата тұру бойынша шаралар қабылдау;</w:t>
      </w:r>
    </w:p>
    <w:bookmarkEnd w:id="503"/>
    <w:bookmarkStart w:name="z531" w:id="504"/>
    <w:p>
      <w:pPr>
        <w:spacing w:after="0"/>
        <w:ind w:left="0"/>
        <w:jc w:val="both"/>
      </w:pPr>
      <w:r>
        <w:rPr>
          <w:rFonts w:ascii="Times New Roman"/>
          <w:b w:val="false"/>
          <w:i w:val="false"/>
          <w:color w:val="000000"/>
          <w:sz w:val="28"/>
        </w:rPr>
        <w:t xml:space="preserve">
      6) Қазақстан Республикасының Үкіметі бекітетін тәртіппен шектеу іс-шараларын, оның ішінде жекелеген объектілерде карантин белгілеу; </w:t>
      </w:r>
    </w:p>
    <w:bookmarkEnd w:id="504"/>
    <w:bookmarkStart w:name="z532" w:id="505"/>
    <w:p>
      <w:pPr>
        <w:spacing w:after="0"/>
        <w:ind w:left="0"/>
        <w:jc w:val="both"/>
      </w:pPr>
      <w:r>
        <w:rPr>
          <w:rFonts w:ascii="Times New Roman"/>
          <w:b w:val="false"/>
          <w:i w:val="false"/>
          <w:color w:val="000000"/>
          <w:sz w:val="28"/>
        </w:rPr>
        <w:t xml:space="preserve">
      7) денсаулық сақтау аясындағы, халықтың санитариялық-эпидемиологиялық саламаттылығы саласындағы Қазақстан Республикасы заңнамасының талаптарын бұзушылықтарды жою туралы нұсқамалар беру; </w:t>
      </w:r>
    </w:p>
    <w:bookmarkEnd w:id="505"/>
    <w:bookmarkStart w:name="z533" w:id="506"/>
    <w:p>
      <w:pPr>
        <w:spacing w:after="0"/>
        <w:ind w:left="0"/>
        <w:jc w:val="both"/>
      </w:pPr>
      <w:r>
        <w:rPr>
          <w:rFonts w:ascii="Times New Roman"/>
          <w:b w:val="false"/>
          <w:i w:val="false"/>
          <w:color w:val="000000"/>
          <w:sz w:val="28"/>
        </w:rPr>
        <w:t xml:space="preserve">
      8) санитариялық-қорғаныш аймақтарының көлемін белгілеу және өзгерту; </w:t>
      </w:r>
    </w:p>
    <w:bookmarkEnd w:id="506"/>
    <w:bookmarkStart w:name="z534" w:id="507"/>
    <w:p>
      <w:pPr>
        <w:spacing w:after="0"/>
        <w:ind w:left="0"/>
        <w:jc w:val="both"/>
      </w:pPr>
      <w:r>
        <w:rPr>
          <w:rFonts w:ascii="Times New Roman"/>
          <w:b w:val="false"/>
          <w:i w:val="false"/>
          <w:color w:val="000000"/>
          <w:sz w:val="28"/>
        </w:rPr>
        <w:t xml:space="preserve">
      9) инфекциялық және паразиттік аурулардың көздері болып табылатын адамдарды көрсетімдері бойынша емдеуге жатқызуға жіберу; </w:t>
      </w:r>
    </w:p>
    <w:bookmarkEnd w:id="507"/>
    <w:bookmarkStart w:name="z535" w:id="508"/>
    <w:p>
      <w:pPr>
        <w:spacing w:after="0"/>
        <w:ind w:left="0"/>
        <w:jc w:val="both"/>
      </w:pPr>
      <w:r>
        <w:rPr>
          <w:rFonts w:ascii="Times New Roman"/>
          <w:b w:val="false"/>
          <w:i w:val="false"/>
          <w:color w:val="000000"/>
          <w:sz w:val="28"/>
        </w:rPr>
        <w:t xml:space="preserve">
      10) халықты міндетті түрде вакцинациялауды, үй-жайларда және көлік құралдарында, аумақтарда, инфекциялық және паразиттік аурулар ошақтарында профилактикалық және ошақтық дезинфекция, дезинсекция және дератизация жүргізуді талап ету; </w:t>
      </w:r>
    </w:p>
    <w:bookmarkEnd w:id="508"/>
    <w:bookmarkStart w:name="z536" w:id="509"/>
    <w:p>
      <w:pPr>
        <w:spacing w:after="0"/>
        <w:ind w:left="0"/>
        <w:jc w:val="both"/>
      </w:pPr>
      <w:r>
        <w:rPr>
          <w:rFonts w:ascii="Times New Roman"/>
          <w:b w:val="false"/>
          <w:i w:val="false"/>
          <w:color w:val="000000"/>
          <w:sz w:val="28"/>
        </w:rPr>
        <w:t>
      11) санитариялық-эпидемиологиялық сараптама жүргізу үшін сараптама объектісінің қоршаған ортаға және халықтың денсаулығына әсерін бағалауды зерделеу үшін қажетті материалдарды сұрату, сондай-ақ осы өнімнің құнына өтемақы төлемей, сараптама жүргізу үшін қажетті көлемнен аспайтын, жеткілікті мөлшерде өнім сынамаларын алу және өнім үлгілеріне іріктеу жүргізу;</w:t>
      </w:r>
    </w:p>
    <w:bookmarkEnd w:id="509"/>
    <w:bookmarkStart w:name="z537" w:id="510"/>
    <w:p>
      <w:pPr>
        <w:spacing w:after="0"/>
        <w:ind w:left="0"/>
        <w:jc w:val="both"/>
      </w:pPr>
      <w:r>
        <w:rPr>
          <w:rFonts w:ascii="Times New Roman"/>
          <w:b w:val="false"/>
          <w:i w:val="false"/>
          <w:color w:val="000000"/>
          <w:sz w:val="28"/>
        </w:rPr>
        <w:t>
      12) денсаулық сақтау ұйымдарының мамандарын халықтың инфекциялық және паразиттік аурулармен сырқаттануы, уланулары кезінде санитариялық-эпидемияға қарсы және санитариялық-профилактикалық іс-шараларды жүзеге асыруға тарту;</w:t>
      </w:r>
    </w:p>
    <w:bookmarkEnd w:id="510"/>
    <w:bookmarkStart w:name="z538" w:id="511"/>
    <w:p>
      <w:pPr>
        <w:spacing w:after="0"/>
        <w:ind w:left="0"/>
        <w:jc w:val="both"/>
      </w:pPr>
      <w:r>
        <w:rPr>
          <w:rFonts w:ascii="Times New Roman"/>
          <w:b w:val="false"/>
          <w:i w:val="false"/>
          <w:color w:val="000000"/>
          <w:sz w:val="28"/>
        </w:rPr>
        <w:t>
      13) Қазақстан Республикасы заңнамасының анықталған бұзушылықтары туралы шешім қабылдау үшін заңнамаға сәйкес нұсқамалар, қаулылар және басқа да актілер шығару;</w:t>
      </w:r>
    </w:p>
    <w:bookmarkEnd w:id="511"/>
    <w:bookmarkStart w:name="z539" w:id="512"/>
    <w:p>
      <w:pPr>
        <w:spacing w:after="0"/>
        <w:ind w:left="0"/>
        <w:jc w:val="both"/>
      </w:pPr>
      <w:r>
        <w:rPr>
          <w:rFonts w:ascii="Times New Roman"/>
          <w:b w:val="false"/>
          <w:i w:val="false"/>
          <w:color w:val="000000"/>
          <w:sz w:val="28"/>
        </w:rPr>
        <w:t>
      14) жеке және заңды тұлғалар қоғамдық денсаулық сақтау органдарының лауазымды адамдары берген заңды талаптарды немесе нұсқамаларды, қаулыларды орындамаған немесе тиісінше орындамаған кезде сотқа жүгіну;</w:t>
      </w:r>
    </w:p>
    <w:bookmarkEnd w:id="512"/>
    <w:bookmarkStart w:name="z540" w:id="513"/>
    <w:p>
      <w:pPr>
        <w:spacing w:after="0"/>
        <w:ind w:left="0"/>
        <w:jc w:val="both"/>
      </w:pPr>
      <w:r>
        <w:rPr>
          <w:rFonts w:ascii="Times New Roman"/>
          <w:b w:val="false"/>
          <w:i w:val="false"/>
          <w:color w:val="000000"/>
          <w:sz w:val="28"/>
        </w:rPr>
        <w:t>
      15) жергілікті атқарушы органдардың, үкіметтік емес ұйымдардың басшыларымен реттелетін саладағы қызметтің түпкілікті нәтижелеріне жетуге бағытталған меморандумдар (келісімдер) жасау;</w:t>
      </w:r>
    </w:p>
    <w:bookmarkEnd w:id="513"/>
    <w:bookmarkStart w:name="z541" w:id="514"/>
    <w:p>
      <w:pPr>
        <w:spacing w:after="0"/>
        <w:ind w:left="0"/>
        <w:jc w:val="both"/>
      </w:pPr>
      <w:r>
        <w:rPr>
          <w:rFonts w:ascii="Times New Roman"/>
          <w:b w:val="false"/>
          <w:i w:val="false"/>
          <w:color w:val="000000"/>
          <w:sz w:val="28"/>
        </w:rPr>
        <w:t xml:space="preserve">
      16) мемлекеттік қызметтердің уақтылы көрсетуді, рұқсат құжаттарын беруді, олардың қолданылуын тоқтата тұруды, сондай-ақ одан айыруды (кері қайтарып алу), жеке және заңды тұлғалардың өтініштерін қарауды қамтамасыз ету; </w:t>
      </w:r>
    </w:p>
    <w:bookmarkEnd w:id="514"/>
    <w:bookmarkStart w:name="z542" w:id="515"/>
    <w:p>
      <w:pPr>
        <w:spacing w:after="0"/>
        <w:ind w:left="0"/>
        <w:jc w:val="both"/>
      </w:pPr>
      <w:r>
        <w:rPr>
          <w:rFonts w:ascii="Times New Roman"/>
          <w:b w:val="false"/>
          <w:i w:val="false"/>
          <w:color w:val="000000"/>
          <w:sz w:val="28"/>
        </w:rPr>
        <w:t>
      17) жоғары тұрған, бақылаушы және басқа да мемлекеттік органдар мен жергілікті өзін-өзі басқару органдарына ақпараттар, мәліметтер, статистикалық және ведомстволық есептілікті уақтылы ұсынуды қамтамасыз ету;</w:t>
      </w:r>
    </w:p>
    <w:bookmarkEnd w:id="515"/>
    <w:bookmarkStart w:name="z543" w:id="516"/>
    <w:p>
      <w:pPr>
        <w:spacing w:after="0"/>
        <w:ind w:left="0"/>
        <w:jc w:val="both"/>
      </w:pPr>
      <w:r>
        <w:rPr>
          <w:rFonts w:ascii="Times New Roman"/>
          <w:b w:val="false"/>
          <w:i w:val="false"/>
          <w:color w:val="000000"/>
          <w:sz w:val="28"/>
        </w:rPr>
        <w:t>
      18) лауазымды тұлғалардың Басқарманың қызметін регламенттейтін заңнаманың, сыбайлас жемқорлыққа қарсы күрес заңнамасының, мемлекеттік қызмет туралы заңнаманың, Мемлекеттік қызметшілердің әдеп кодексінің талаптарын сақтауын қамтамасыз ету;</w:t>
      </w:r>
    </w:p>
    <w:bookmarkEnd w:id="516"/>
    <w:bookmarkStart w:name="z544" w:id="517"/>
    <w:p>
      <w:pPr>
        <w:spacing w:after="0"/>
        <w:ind w:left="0"/>
        <w:jc w:val="both"/>
      </w:pPr>
      <w:r>
        <w:rPr>
          <w:rFonts w:ascii="Times New Roman"/>
          <w:b w:val="false"/>
          <w:i w:val="false"/>
          <w:color w:val="000000"/>
          <w:sz w:val="28"/>
        </w:rPr>
        <w:t>
      19)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517"/>
    <w:bookmarkStart w:name="z545" w:id="518"/>
    <w:p>
      <w:pPr>
        <w:spacing w:after="0"/>
        <w:ind w:left="0"/>
        <w:jc w:val="both"/>
      </w:pPr>
      <w:r>
        <w:rPr>
          <w:rFonts w:ascii="Times New Roman"/>
          <w:b w:val="false"/>
          <w:i w:val="false"/>
          <w:color w:val="000000"/>
          <w:sz w:val="28"/>
        </w:rPr>
        <w:t>
      20) Қазақстан Республикасының заңнамасында көзделген өзге де құқықтар мен міндеттерді жүзеге асыру.</w:t>
      </w:r>
    </w:p>
    <w:bookmarkEnd w:id="518"/>
    <w:bookmarkStart w:name="z546" w:id="519"/>
    <w:p>
      <w:pPr>
        <w:spacing w:after="0"/>
        <w:ind w:left="0"/>
        <w:jc w:val="left"/>
      </w:pPr>
      <w:r>
        <w:rPr>
          <w:rFonts w:ascii="Times New Roman"/>
          <w:b/>
          <w:i w:val="false"/>
          <w:color w:val="000000"/>
        </w:rPr>
        <w:t xml:space="preserve"> 3-тарау. Басқарманың қызметін ұйымдастыру</w:t>
      </w:r>
    </w:p>
    <w:bookmarkEnd w:id="519"/>
    <w:bookmarkStart w:name="z547" w:id="520"/>
    <w:p>
      <w:pPr>
        <w:spacing w:after="0"/>
        <w:ind w:left="0"/>
        <w:jc w:val="both"/>
      </w:pPr>
      <w:r>
        <w:rPr>
          <w:rFonts w:ascii="Times New Roman"/>
          <w:b w:val="false"/>
          <w:i w:val="false"/>
          <w:color w:val="000000"/>
          <w:sz w:val="28"/>
        </w:rPr>
        <w:t>
      16. Басқармаға басшылықты Басқармаға жүктелген міндеттердің орындалуына және оның функцияларын жүзеге асыруға дербес жауапты болатын басшы жүзеге асырады.</w:t>
      </w:r>
    </w:p>
    <w:bookmarkEnd w:id="520"/>
    <w:bookmarkStart w:name="z548" w:id="521"/>
    <w:p>
      <w:pPr>
        <w:spacing w:after="0"/>
        <w:ind w:left="0"/>
        <w:jc w:val="both"/>
      </w:pPr>
      <w:r>
        <w:rPr>
          <w:rFonts w:ascii="Times New Roman"/>
          <w:b w:val="false"/>
          <w:i w:val="false"/>
          <w:color w:val="000000"/>
          <w:sz w:val="28"/>
        </w:rPr>
        <w:t xml:space="preserve">
      17. Басқарма басшысы Қазақстан Республикасының заңнамасына сәйкес қызметке тағайындалады және қызметтен босатылады. </w:t>
      </w:r>
    </w:p>
    <w:bookmarkEnd w:id="521"/>
    <w:bookmarkStart w:name="z549" w:id="522"/>
    <w:p>
      <w:pPr>
        <w:spacing w:after="0"/>
        <w:ind w:left="0"/>
        <w:jc w:val="both"/>
      </w:pPr>
      <w:r>
        <w:rPr>
          <w:rFonts w:ascii="Times New Roman"/>
          <w:b w:val="false"/>
          <w:i w:val="false"/>
          <w:color w:val="000000"/>
          <w:sz w:val="28"/>
        </w:rPr>
        <w:t xml:space="preserve">
      18. Басқарма басшысының Қазақстан Республикасының заңнамасына сәйкес қызметке тағайындалатын және қызметтен босатылатын орынбасарлары болады. </w:t>
      </w:r>
    </w:p>
    <w:bookmarkEnd w:id="522"/>
    <w:bookmarkStart w:name="z550" w:id="523"/>
    <w:p>
      <w:pPr>
        <w:spacing w:after="0"/>
        <w:ind w:left="0"/>
        <w:jc w:val="both"/>
      </w:pPr>
      <w:r>
        <w:rPr>
          <w:rFonts w:ascii="Times New Roman"/>
          <w:b w:val="false"/>
          <w:i w:val="false"/>
          <w:color w:val="000000"/>
          <w:sz w:val="28"/>
        </w:rPr>
        <w:t xml:space="preserve">
      19. Басқарма басшысының өкілеттіктері: </w:t>
      </w:r>
    </w:p>
    <w:bookmarkEnd w:id="523"/>
    <w:bookmarkStart w:name="z551" w:id="524"/>
    <w:p>
      <w:pPr>
        <w:spacing w:after="0"/>
        <w:ind w:left="0"/>
        <w:jc w:val="both"/>
      </w:pPr>
      <w:r>
        <w:rPr>
          <w:rFonts w:ascii="Times New Roman"/>
          <w:b w:val="false"/>
          <w:i w:val="false"/>
          <w:color w:val="000000"/>
          <w:sz w:val="28"/>
        </w:rPr>
        <w:t>
      1) Қазақстан Республикасының заңнамасында белгіленген тәртіппен Департаментке Басқарманың қызметкерлерін мараптау, көтермелеу, іссапарға жіберу, демалыстар беру, материалдық көмек көрсету, үстемеақы төлеу және сыйақы беру, мамандарды тәртіптік жауапкершілікке тарту мәселелері бойынша өтініш береді және ұсыныс жібереді;</w:t>
      </w:r>
    </w:p>
    <w:bookmarkEnd w:id="524"/>
    <w:bookmarkStart w:name="z552" w:id="525"/>
    <w:p>
      <w:pPr>
        <w:spacing w:after="0"/>
        <w:ind w:left="0"/>
        <w:jc w:val="both"/>
      </w:pPr>
      <w:r>
        <w:rPr>
          <w:rFonts w:ascii="Times New Roman"/>
          <w:b w:val="false"/>
          <w:i w:val="false"/>
          <w:color w:val="000000"/>
          <w:sz w:val="28"/>
        </w:rPr>
        <w:t>
      2) Басқарма мамандарының міндеттерін, өкілеттіктерін және жауапкершілігін айқындайды, сондай-ақ олардың лауазымдық нұсқаулықтарын бекітеді;</w:t>
      </w:r>
    </w:p>
    <w:bookmarkEnd w:id="525"/>
    <w:bookmarkStart w:name="z553" w:id="526"/>
    <w:p>
      <w:pPr>
        <w:spacing w:after="0"/>
        <w:ind w:left="0"/>
        <w:jc w:val="both"/>
      </w:pPr>
      <w:r>
        <w:rPr>
          <w:rFonts w:ascii="Times New Roman"/>
          <w:b w:val="false"/>
          <w:i w:val="false"/>
          <w:color w:val="000000"/>
          <w:sz w:val="28"/>
        </w:rPr>
        <w:t>
      3) өз құзыретіне кіретін мәселелер бойынша Басқарманың бұйрықтарына қол қояды;</w:t>
      </w:r>
    </w:p>
    <w:bookmarkEnd w:id="526"/>
    <w:bookmarkStart w:name="z554" w:id="527"/>
    <w:p>
      <w:pPr>
        <w:spacing w:after="0"/>
        <w:ind w:left="0"/>
        <w:jc w:val="both"/>
      </w:pPr>
      <w:r>
        <w:rPr>
          <w:rFonts w:ascii="Times New Roman"/>
          <w:b w:val="false"/>
          <w:i w:val="false"/>
          <w:color w:val="000000"/>
          <w:sz w:val="28"/>
        </w:rPr>
        <w:t>
      4) мемлекеттік органдарда және өзге де ұйымдарда Басқарманың мүдделерін білдіреді;</w:t>
      </w:r>
    </w:p>
    <w:bookmarkEnd w:id="527"/>
    <w:bookmarkStart w:name="z555" w:id="528"/>
    <w:p>
      <w:pPr>
        <w:spacing w:after="0"/>
        <w:ind w:left="0"/>
        <w:jc w:val="both"/>
      </w:pPr>
      <w:r>
        <w:rPr>
          <w:rFonts w:ascii="Times New Roman"/>
          <w:b w:val="false"/>
          <w:i w:val="false"/>
          <w:color w:val="000000"/>
          <w:sz w:val="28"/>
        </w:rPr>
        <w:t xml:space="preserve">
      5) сыбайлас жемқорлыққа қарсы іс-қимыл бойынша шаралар қабылдайды; </w:t>
      </w:r>
    </w:p>
    <w:bookmarkEnd w:id="528"/>
    <w:bookmarkStart w:name="z556" w:id="529"/>
    <w:p>
      <w:pPr>
        <w:spacing w:after="0"/>
        <w:ind w:left="0"/>
        <w:jc w:val="both"/>
      </w:pPr>
      <w:r>
        <w:rPr>
          <w:rFonts w:ascii="Times New Roman"/>
          <w:b w:val="false"/>
          <w:i w:val="false"/>
          <w:color w:val="000000"/>
          <w:sz w:val="28"/>
        </w:rPr>
        <w:t>
      6) Қазақстан Республикасының заңнамасына сәйкес өзге де өкілеттіктерді жүзеге асырады.</w:t>
      </w:r>
    </w:p>
    <w:bookmarkEnd w:id="529"/>
    <w:bookmarkStart w:name="z557" w:id="530"/>
    <w:p>
      <w:pPr>
        <w:spacing w:after="0"/>
        <w:ind w:left="0"/>
        <w:jc w:val="both"/>
      </w:pPr>
      <w:r>
        <w:rPr>
          <w:rFonts w:ascii="Times New Roman"/>
          <w:b w:val="false"/>
          <w:i w:val="false"/>
          <w:color w:val="000000"/>
          <w:sz w:val="28"/>
        </w:rPr>
        <w:t xml:space="preserve">
      Басқарма басшысы болмаған кезеңде оның өкілеттіктерін орындауды Қазақстан Республикасының қолданыстағы заңнамасына сәйкес оны алмастыратын адам жүзеге асырады. </w:t>
      </w:r>
    </w:p>
    <w:bookmarkEnd w:id="530"/>
    <w:bookmarkStart w:name="z558" w:id="531"/>
    <w:p>
      <w:pPr>
        <w:spacing w:after="0"/>
        <w:ind w:left="0"/>
        <w:jc w:val="left"/>
      </w:pPr>
      <w:r>
        <w:rPr>
          <w:rFonts w:ascii="Times New Roman"/>
          <w:b/>
          <w:i w:val="false"/>
          <w:color w:val="000000"/>
        </w:rPr>
        <w:t xml:space="preserve"> 4-тарау. Басқарманың мүлкі</w:t>
      </w:r>
    </w:p>
    <w:bookmarkEnd w:id="531"/>
    <w:bookmarkStart w:name="z559" w:id="532"/>
    <w:p>
      <w:pPr>
        <w:spacing w:after="0"/>
        <w:ind w:left="0"/>
        <w:jc w:val="both"/>
      </w:pPr>
      <w:r>
        <w:rPr>
          <w:rFonts w:ascii="Times New Roman"/>
          <w:b w:val="false"/>
          <w:i w:val="false"/>
          <w:color w:val="000000"/>
          <w:sz w:val="28"/>
        </w:rPr>
        <w:t xml:space="preserve">
      20. Басқарманың заңнамада көзделген жағдайларда жедел басқару құқығындағы оқшауланған мүлкі болуы мүмкін. </w:t>
      </w:r>
    </w:p>
    <w:bookmarkEnd w:id="532"/>
    <w:bookmarkStart w:name="z560" w:id="533"/>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533"/>
    <w:bookmarkStart w:name="z561" w:id="534"/>
    <w:p>
      <w:pPr>
        <w:spacing w:after="0"/>
        <w:ind w:left="0"/>
        <w:jc w:val="both"/>
      </w:pPr>
      <w:r>
        <w:rPr>
          <w:rFonts w:ascii="Times New Roman"/>
          <w:b w:val="false"/>
          <w:i w:val="false"/>
          <w:color w:val="000000"/>
          <w:sz w:val="28"/>
        </w:rPr>
        <w:t>
      21. Басқармаға бекiтіліп берілген мүлiк республикалық меншiкке жатады.</w:t>
      </w:r>
    </w:p>
    <w:bookmarkEnd w:id="534"/>
    <w:bookmarkStart w:name="z562" w:id="535"/>
    <w:p>
      <w:pPr>
        <w:spacing w:after="0"/>
        <w:ind w:left="0"/>
        <w:jc w:val="both"/>
      </w:pPr>
      <w:r>
        <w:rPr>
          <w:rFonts w:ascii="Times New Roman"/>
          <w:b w:val="false"/>
          <w:i w:val="false"/>
          <w:color w:val="000000"/>
          <w:sz w:val="28"/>
        </w:rPr>
        <w:t>
      22. Егер Қазақстан Республикасының заңнамасында өзгеше белгіленбесе, Басқарманың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535"/>
    <w:bookmarkStart w:name="z563" w:id="536"/>
    <w:p>
      <w:pPr>
        <w:spacing w:after="0"/>
        <w:ind w:left="0"/>
        <w:jc w:val="left"/>
      </w:pPr>
      <w:r>
        <w:rPr>
          <w:rFonts w:ascii="Times New Roman"/>
          <w:b/>
          <w:i w:val="false"/>
          <w:color w:val="000000"/>
        </w:rPr>
        <w:t xml:space="preserve"> 5-тарау. Басқарманы қайта ұйымдастыру және тарату</w:t>
      </w:r>
    </w:p>
    <w:bookmarkEnd w:id="536"/>
    <w:bookmarkStart w:name="z564" w:id="537"/>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5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w:t>
            </w:r>
            <w:r>
              <w:br/>
            </w:r>
            <w:r>
              <w:rPr>
                <w:rFonts w:ascii="Times New Roman"/>
                <w:b w:val="false"/>
                <w:i w:val="false"/>
                <w:color w:val="000000"/>
                <w:sz w:val="20"/>
              </w:rPr>
              <w:t>Қоғамдық денсаулық сақтау</w:t>
            </w:r>
            <w:r>
              <w:br/>
            </w:r>
            <w:r>
              <w:rPr>
                <w:rFonts w:ascii="Times New Roman"/>
                <w:b w:val="false"/>
                <w:i w:val="false"/>
                <w:color w:val="000000"/>
                <w:sz w:val="20"/>
              </w:rPr>
              <w:t>комитеті төрағасының</w:t>
            </w:r>
            <w:r>
              <w:br/>
            </w:r>
            <w:r>
              <w:rPr>
                <w:rFonts w:ascii="Times New Roman"/>
                <w:b w:val="false"/>
                <w:i w:val="false"/>
                <w:color w:val="000000"/>
                <w:sz w:val="20"/>
              </w:rPr>
              <w:t>2018 жылғы 7 қазандағы</w:t>
            </w:r>
            <w:r>
              <w:br/>
            </w:r>
            <w:r>
              <w:rPr>
                <w:rFonts w:ascii="Times New Roman"/>
                <w:b w:val="false"/>
                <w:i w:val="false"/>
                <w:color w:val="000000"/>
                <w:sz w:val="20"/>
              </w:rPr>
              <w:t>№ 188-нқ бұйрығына</w:t>
            </w:r>
            <w:r>
              <w:br/>
            </w:r>
            <w:r>
              <w:rPr>
                <w:rFonts w:ascii="Times New Roman"/>
                <w:b w:val="false"/>
                <w:i w:val="false"/>
                <w:color w:val="000000"/>
                <w:sz w:val="20"/>
              </w:rPr>
              <w:t>№ 7-қосымша</w:t>
            </w:r>
          </w:p>
        </w:tc>
      </w:tr>
    </w:tbl>
    <w:bookmarkStart w:name="z572" w:id="538"/>
    <w:p>
      <w:pPr>
        <w:spacing w:after="0"/>
        <w:ind w:left="0"/>
        <w:jc w:val="left"/>
      </w:pPr>
      <w:r>
        <w:rPr>
          <w:rFonts w:ascii="Times New Roman"/>
          <w:b/>
          <w:i w:val="false"/>
          <w:color w:val="000000"/>
        </w:rPr>
        <w:t xml:space="preserve"> "Қазақстан Республикасы Денсаулық сақтау министрлігі Қоғамдық денсаулық сақтау комитетінің Түркістан облысы Қоғамдық денсаулық сақтау департаменті" республикалық мемлекеттік мекемесі туралы ереже</w:t>
      </w:r>
    </w:p>
    <w:bookmarkEnd w:id="538"/>
    <w:bookmarkStart w:name="z573" w:id="539"/>
    <w:p>
      <w:pPr>
        <w:spacing w:after="0"/>
        <w:ind w:left="0"/>
        <w:jc w:val="left"/>
      </w:pPr>
      <w:r>
        <w:rPr>
          <w:rFonts w:ascii="Times New Roman"/>
          <w:b/>
          <w:i w:val="false"/>
          <w:color w:val="000000"/>
        </w:rPr>
        <w:t xml:space="preserve"> 1-тарау. Жалпы ережелер</w:t>
      </w:r>
    </w:p>
    <w:bookmarkEnd w:id="539"/>
    <w:bookmarkStart w:name="z574" w:id="540"/>
    <w:p>
      <w:pPr>
        <w:spacing w:after="0"/>
        <w:ind w:left="0"/>
        <w:jc w:val="both"/>
      </w:pPr>
      <w:r>
        <w:rPr>
          <w:rFonts w:ascii="Times New Roman"/>
          <w:b w:val="false"/>
          <w:i w:val="false"/>
          <w:color w:val="000000"/>
          <w:sz w:val="28"/>
        </w:rPr>
        <w:t xml:space="preserve">
      1. "Қазақстан Республикасы Денсаулық сақтау министрлігі Қоғамдық денсаулық сақтау комитетінің Түркістан облысы Қоғамдық денсаулық сақтау департаменті" республикалық мемлекеттік мекемесі (бұдан әрі - Департамент) тиісті аумақта өз құзыреті шегінде қоғамдық денсаулық сақтау, халықтың санитариялық-эпидемиологиялық саламаттылығы және медициналық көрсетілетін қызметтердің сапасын бақылау салаларында басшылықты және реттеуді, халыққа өткізілетін өнімдер мен көрсетілетін қызметтер бойынша техникалық регламенттер мен нормативтік құжаттарда белгіленген талаптардың сақталуын, тамақ өнімдерінің қауіпсіздігі және органикалық өнімдердің өндірісі аясында, сондай-ақ денсаулық сақтау аясындағы (бұдан әрі - реттелетін сала) стандарттарды бақылауды және қадағалауды жүзеге асыратын, салааралық үйлестіруді, реттеуші, іске асыру және бақылау-қадағалау функцияларын жүзеге асыратын Қазақстан Республикасы Денсаулық сақтау министрлігі Қоғамдық денсаулық сақтау комитетінің аумақтық бөлімшесі болып табылады. </w:t>
      </w:r>
    </w:p>
    <w:bookmarkEnd w:id="540"/>
    <w:bookmarkStart w:name="z575" w:id="541"/>
    <w:p>
      <w:pPr>
        <w:spacing w:after="0"/>
        <w:ind w:left="0"/>
        <w:jc w:val="both"/>
      </w:pPr>
      <w:r>
        <w:rPr>
          <w:rFonts w:ascii="Times New Roman"/>
          <w:b w:val="false"/>
          <w:i w:val="false"/>
          <w:color w:val="000000"/>
          <w:sz w:val="28"/>
        </w:rPr>
        <w:t xml:space="preserve">
      Департаменттің аумақтық бөлімшелері - тиісті ауданның, қаланың (қала ауданының) қоғамдық денсаулық сақтау басқармалары бар. </w:t>
      </w:r>
    </w:p>
    <w:bookmarkEnd w:id="541"/>
    <w:bookmarkStart w:name="z576" w:id="542"/>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Қазақстан Республикасы Үкіметінің актілеріне, өзге де нормативтік құқықтық актілеріне, сондай-ақ осы Ережеге сәйкес жүзеге асырады. </w:t>
      </w:r>
    </w:p>
    <w:bookmarkEnd w:id="542"/>
    <w:bookmarkStart w:name="z577" w:id="543"/>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өз атауы жазылған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543"/>
    <w:bookmarkStart w:name="z578" w:id="544"/>
    <w:p>
      <w:pPr>
        <w:spacing w:after="0"/>
        <w:ind w:left="0"/>
        <w:jc w:val="both"/>
      </w:pPr>
      <w:r>
        <w:rPr>
          <w:rFonts w:ascii="Times New Roman"/>
          <w:b w:val="false"/>
          <w:i w:val="false"/>
          <w:color w:val="000000"/>
          <w:sz w:val="28"/>
        </w:rPr>
        <w:t>
      4. Егер Департаментке уәкілеттік берiлген болса, ол өз атынан және Комитет атынан азаматтық-құқықтық қатынастарға түседі.</w:t>
      </w:r>
    </w:p>
    <w:bookmarkEnd w:id="544"/>
    <w:bookmarkStart w:name="z579" w:id="545"/>
    <w:p>
      <w:pPr>
        <w:spacing w:after="0"/>
        <w:ind w:left="0"/>
        <w:jc w:val="both"/>
      </w:pPr>
      <w:r>
        <w:rPr>
          <w:rFonts w:ascii="Times New Roman"/>
          <w:b w:val="false"/>
          <w:i w:val="false"/>
          <w:color w:val="000000"/>
          <w:sz w:val="28"/>
        </w:rPr>
        <w:t xml:space="preserve">
      5. Егер Департаментке Қазақстан Республикасының заңнамасына сәйкес уәкілеттік берілген болса, ол мемлекет атынан азаматтық-құқықтық қатынастарға түсуге құқылы. </w:t>
      </w:r>
    </w:p>
    <w:bookmarkEnd w:id="545"/>
    <w:bookmarkStart w:name="z580" w:id="546"/>
    <w:p>
      <w:pPr>
        <w:spacing w:after="0"/>
        <w:ind w:left="0"/>
        <w:jc w:val="both"/>
      </w:pPr>
      <w:r>
        <w:rPr>
          <w:rFonts w:ascii="Times New Roman"/>
          <w:b w:val="false"/>
          <w:i w:val="false"/>
          <w:color w:val="000000"/>
          <w:sz w:val="28"/>
        </w:rPr>
        <w:t xml:space="preserve">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ресімделетін шешімдерді қабылдайды. </w:t>
      </w:r>
    </w:p>
    <w:bookmarkEnd w:id="546"/>
    <w:bookmarkStart w:name="z581" w:id="547"/>
    <w:p>
      <w:pPr>
        <w:spacing w:after="0"/>
        <w:ind w:left="0"/>
        <w:jc w:val="both"/>
      </w:pPr>
      <w:r>
        <w:rPr>
          <w:rFonts w:ascii="Times New Roman"/>
          <w:b w:val="false"/>
          <w:i w:val="false"/>
          <w:color w:val="000000"/>
          <w:sz w:val="28"/>
        </w:rPr>
        <w:t>
      7. Департаменттің құрылымы және штат санының лимиті қолданыстағы заңнамаға сәйкес бекітіледі.</w:t>
      </w:r>
    </w:p>
    <w:bookmarkEnd w:id="547"/>
    <w:bookmarkStart w:name="z582" w:id="548"/>
    <w:p>
      <w:pPr>
        <w:spacing w:after="0"/>
        <w:ind w:left="0"/>
        <w:jc w:val="both"/>
      </w:pPr>
      <w:r>
        <w:rPr>
          <w:rFonts w:ascii="Times New Roman"/>
          <w:b w:val="false"/>
          <w:i w:val="false"/>
          <w:color w:val="000000"/>
          <w:sz w:val="28"/>
        </w:rPr>
        <w:t>
      8. Департаменттің заңды мекенжайы: 200161, Қазақстан Республикасы Түркістан облысы, Түркістан қаласы, Т.Озал көшесі, 8.</w:t>
      </w:r>
    </w:p>
    <w:bookmarkEnd w:id="548"/>
    <w:bookmarkStart w:name="z583" w:id="549"/>
    <w:p>
      <w:pPr>
        <w:spacing w:after="0"/>
        <w:ind w:left="0"/>
        <w:jc w:val="both"/>
      </w:pPr>
      <w:r>
        <w:rPr>
          <w:rFonts w:ascii="Times New Roman"/>
          <w:b w:val="false"/>
          <w:i w:val="false"/>
          <w:color w:val="000000"/>
          <w:sz w:val="28"/>
        </w:rPr>
        <w:t>
      9. Мемлекеттік органның толық атауы - "Қазақстан Республикасы Денсаулық сақтау министрлігі Қоғамдық денсаулық сақтау комитетінің Түркістан облысы Қоғамдық денсаулық сақтау департаменті" республикалық мемлекеттік мекемесі.</w:t>
      </w:r>
    </w:p>
    <w:bookmarkEnd w:id="549"/>
    <w:bookmarkStart w:name="z584" w:id="550"/>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550"/>
    <w:bookmarkStart w:name="z585" w:id="551"/>
    <w:p>
      <w:pPr>
        <w:spacing w:after="0"/>
        <w:ind w:left="0"/>
        <w:jc w:val="both"/>
      </w:pPr>
      <w:r>
        <w:rPr>
          <w:rFonts w:ascii="Times New Roman"/>
          <w:b w:val="false"/>
          <w:i w:val="false"/>
          <w:color w:val="000000"/>
          <w:sz w:val="28"/>
        </w:rPr>
        <w:t>
      11. Департамент қызметін қаржыландыру республикалық бюджет қаражаты есебінен жүзеге асырылады.</w:t>
      </w:r>
    </w:p>
    <w:bookmarkEnd w:id="551"/>
    <w:bookmarkStart w:name="z586" w:id="552"/>
    <w:p>
      <w:pPr>
        <w:spacing w:after="0"/>
        <w:ind w:left="0"/>
        <w:jc w:val="both"/>
      </w:pPr>
      <w:r>
        <w:rPr>
          <w:rFonts w:ascii="Times New Roman"/>
          <w:b w:val="false"/>
          <w:i w:val="false"/>
          <w:color w:val="000000"/>
          <w:sz w:val="28"/>
        </w:rPr>
        <w:t xml:space="preserve">
      12. Департаментке мемлекеттік органның функциялары болып табылатын міндеттерді орындау тұрғысында кәсіпкерлік субъектілерімен шарттық қатынастарға түсуге жол берілмейді. </w:t>
      </w:r>
    </w:p>
    <w:bookmarkEnd w:id="552"/>
    <w:bookmarkStart w:name="z587" w:id="553"/>
    <w:p>
      <w:pPr>
        <w:spacing w:after="0"/>
        <w:ind w:left="0"/>
        <w:jc w:val="both"/>
      </w:pPr>
      <w:r>
        <w:rPr>
          <w:rFonts w:ascii="Times New Roman"/>
          <w:b w:val="false"/>
          <w:i w:val="false"/>
          <w:color w:val="000000"/>
          <w:sz w:val="28"/>
        </w:rPr>
        <w:t>
      Егер Департаментке заңнамалық актілермен табыс әкелетін қызметті іске асыру құқығы берілген болса, онда мұндай қызметтен түскен табыс мемлекеттік бюджет кірісіне жіберіледі.</w:t>
      </w:r>
    </w:p>
    <w:bookmarkEnd w:id="553"/>
    <w:bookmarkStart w:name="z588" w:id="554"/>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554"/>
    <w:bookmarkStart w:name="z589" w:id="555"/>
    <w:p>
      <w:pPr>
        <w:spacing w:after="0"/>
        <w:ind w:left="0"/>
        <w:jc w:val="both"/>
      </w:pPr>
      <w:r>
        <w:rPr>
          <w:rFonts w:ascii="Times New Roman"/>
          <w:b w:val="false"/>
          <w:i w:val="false"/>
          <w:color w:val="000000"/>
          <w:sz w:val="28"/>
        </w:rPr>
        <w:t xml:space="preserve">
      13. Міндеттері: </w:t>
      </w:r>
    </w:p>
    <w:bookmarkEnd w:id="555"/>
    <w:bookmarkStart w:name="z590" w:id="556"/>
    <w:p>
      <w:pPr>
        <w:spacing w:after="0"/>
        <w:ind w:left="0"/>
        <w:jc w:val="both"/>
      </w:pPr>
      <w:r>
        <w:rPr>
          <w:rFonts w:ascii="Times New Roman"/>
          <w:b w:val="false"/>
          <w:i w:val="false"/>
          <w:color w:val="000000"/>
          <w:sz w:val="28"/>
        </w:rPr>
        <w:t>
      1) тиісті аумақта реттелетін салада мемлекеттік саясатты іске асыру, салааралық үйлестіруді және мемлекеттік басқаруды жүзеге асыру;</w:t>
      </w:r>
    </w:p>
    <w:bookmarkEnd w:id="556"/>
    <w:bookmarkStart w:name="z591" w:id="557"/>
    <w:p>
      <w:pPr>
        <w:spacing w:after="0"/>
        <w:ind w:left="0"/>
        <w:jc w:val="both"/>
      </w:pPr>
      <w:r>
        <w:rPr>
          <w:rFonts w:ascii="Times New Roman"/>
          <w:b w:val="false"/>
          <w:i w:val="false"/>
          <w:color w:val="000000"/>
          <w:sz w:val="28"/>
        </w:rPr>
        <w:t xml:space="preserve">
      2) тиісті аумақта медициналық қызмет, халықтың санитариялық-эпидемиологиялық саламаттылығы салаларында мемлекеттік көрсетілетін қызметтердің сапасы мен қолжетімділігін қамтамасыз ету; </w:t>
      </w:r>
    </w:p>
    <w:bookmarkEnd w:id="557"/>
    <w:bookmarkStart w:name="z592" w:id="558"/>
    <w:p>
      <w:pPr>
        <w:spacing w:after="0"/>
        <w:ind w:left="0"/>
        <w:jc w:val="both"/>
      </w:pPr>
      <w:r>
        <w:rPr>
          <w:rFonts w:ascii="Times New Roman"/>
          <w:b w:val="false"/>
          <w:i w:val="false"/>
          <w:color w:val="000000"/>
          <w:sz w:val="28"/>
        </w:rPr>
        <w:t xml:space="preserve">
      3) тиісті аумақта қоғамдық денсаулық сақтау, халықтың санитариялық-эпидемиологиялық саламаттылығы, медициналық көрсетілетін қызметтердің сапасын бақылау мәселелері бойынша үйлестіру, реттеуші, іске асыру және бақылау-қадағалау функцияларын жүзеге асыру; </w:t>
      </w:r>
    </w:p>
    <w:bookmarkEnd w:id="558"/>
    <w:bookmarkStart w:name="z593" w:id="559"/>
    <w:p>
      <w:pPr>
        <w:spacing w:after="0"/>
        <w:ind w:left="0"/>
        <w:jc w:val="both"/>
      </w:pPr>
      <w:r>
        <w:rPr>
          <w:rFonts w:ascii="Times New Roman"/>
          <w:b w:val="false"/>
          <w:i w:val="false"/>
          <w:color w:val="000000"/>
          <w:sz w:val="28"/>
        </w:rPr>
        <w:t>
      4) өз құзыреті шегінде Департаментке жүктелген өзге де міндеттерді жүзеге асыру.</w:t>
      </w:r>
    </w:p>
    <w:bookmarkEnd w:id="559"/>
    <w:bookmarkStart w:name="z594" w:id="560"/>
    <w:p>
      <w:pPr>
        <w:spacing w:after="0"/>
        <w:ind w:left="0"/>
        <w:jc w:val="both"/>
      </w:pPr>
      <w:r>
        <w:rPr>
          <w:rFonts w:ascii="Times New Roman"/>
          <w:b w:val="false"/>
          <w:i w:val="false"/>
          <w:color w:val="000000"/>
          <w:sz w:val="28"/>
        </w:rPr>
        <w:t xml:space="preserve">
      14. Функциялары: </w:t>
      </w:r>
    </w:p>
    <w:bookmarkEnd w:id="560"/>
    <w:bookmarkStart w:name="z595" w:id="561"/>
    <w:p>
      <w:pPr>
        <w:spacing w:after="0"/>
        <w:ind w:left="0"/>
        <w:jc w:val="both"/>
      </w:pPr>
      <w:r>
        <w:rPr>
          <w:rFonts w:ascii="Times New Roman"/>
          <w:b w:val="false"/>
          <w:i w:val="false"/>
          <w:color w:val="000000"/>
          <w:sz w:val="28"/>
        </w:rPr>
        <w:t>
      1) тиісті аумақта реттелетін салада мемлекеттік саясатты іске асыру;</w:t>
      </w:r>
    </w:p>
    <w:bookmarkEnd w:id="561"/>
    <w:bookmarkStart w:name="z596" w:id="562"/>
    <w:p>
      <w:pPr>
        <w:spacing w:after="0"/>
        <w:ind w:left="0"/>
        <w:jc w:val="both"/>
      </w:pPr>
      <w:r>
        <w:rPr>
          <w:rFonts w:ascii="Times New Roman"/>
          <w:b w:val="false"/>
          <w:i w:val="false"/>
          <w:color w:val="000000"/>
          <w:sz w:val="28"/>
        </w:rPr>
        <w:t>
      2) құзыреті шегінде нормативтік құқықтық актілерді әзірлеуге, реттелетін салада есепке алу және есептілік құжаттамасының нысандарын әзірлеуге қатысу;</w:t>
      </w:r>
    </w:p>
    <w:bookmarkEnd w:id="562"/>
    <w:bookmarkStart w:name="z597" w:id="563"/>
    <w:p>
      <w:pPr>
        <w:spacing w:after="0"/>
        <w:ind w:left="0"/>
        <w:jc w:val="both"/>
      </w:pPr>
      <w:r>
        <w:rPr>
          <w:rFonts w:ascii="Times New Roman"/>
          <w:b w:val="false"/>
          <w:i w:val="false"/>
          <w:color w:val="000000"/>
          <w:sz w:val="28"/>
        </w:rPr>
        <w:t>
      3) Қазақстан Республикасының тиісті аумағында мемлекеттік санитариялық-эпидемиологиялық бақылау мен қадағалауды жүзеге асыру;</w:t>
      </w:r>
    </w:p>
    <w:bookmarkEnd w:id="563"/>
    <w:bookmarkStart w:name="z598" w:id="564"/>
    <w:p>
      <w:pPr>
        <w:spacing w:after="0"/>
        <w:ind w:left="0"/>
        <w:jc w:val="both"/>
      </w:pPr>
      <w:r>
        <w:rPr>
          <w:rFonts w:ascii="Times New Roman"/>
          <w:b w:val="false"/>
          <w:i w:val="false"/>
          <w:color w:val="000000"/>
          <w:sz w:val="28"/>
        </w:rPr>
        <w:t>
      4) халықтың санитариялық-эпидемиологиялық саламаттылығы саласында санитариялық-эпидемиологиялық мониторинг жүргізу;</w:t>
      </w:r>
    </w:p>
    <w:bookmarkEnd w:id="564"/>
    <w:bookmarkStart w:name="z599" w:id="565"/>
    <w:p>
      <w:pPr>
        <w:spacing w:after="0"/>
        <w:ind w:left="0"/>
        <w:jc w:val="both"/>
      </w:pPr>
      <w:r>
        <w:rPr>
          <w:rFonts w:ascii="Times New Roman"/>
          <w:b w:val="false"/>
          <w:i w:val="false"/>
          <w:color w:val="000000"/>
          <w:sz w:val="28"/>
        </w:rPr>
        <w:t>
      5) тиісті аумақта реттелетін салада денсаулық сақтау саласында қызметті жүзеге асыратын ұйымдардың қызметін үйлестіру;</w:t>
      </w:r>
    </w:p>
    <w:bookmarkEnd w:id="565"/>
    <w:bookmarkStart w:name="z600" w:id="566"/>
    <w:p>
      <w:pPr>
        <w:spacing w:after="0"/>
        <w:ind w:left="0"/>
        <w:jc w:val="both"/>
      </w:pPr>
      <w:r>
        <w:rPr>
          <w:rFonts w:ascii="Times New Roman"/>
          <w:b w:val="false"/>
          <w:i w:val="false"/>
          <w:color w:val="000000"/>
          <w:sz w:val="28"/>
        </w:rPr>
        <w:t>
      6) халықтың санитариялық-эпидемиологиялық саламаттылығы саласында ведомстволық статистикалық бақылауды қамтамасыз ету;</w:t>
      </w:r>
    </w:p>
    <w:bookmarkEnd w:id="566"/>
    <w:bookmarkStart w:name="z601" w:id="567"/>
    <w:p>
      <w:pPr>
        <w:spacing w:after="0"/>
        <w:ind w:left="0"/>
        <w:jc w:val="both"/>
      </w:pPr>
      <w:r>
        <w:rPr>
          <w:rFonts w:ascii="Times New Roman"/>
          <w:b w:val="false"/>
          <w:i w:val="false"/>
          <w:color w:val="000000"/>
          <w:sz w:val="28"/>
        </w:rPr>
        <w:t>
      7) халықтың санитариялық-эпидемиологиялық саламаттылығы саласында электрондық ақпараттық ресурстарды және ақпараттық жүйелерді, ақпараттық-коммуникациялық желілердің жұмыс істеуін, Қазақстан Республикасының ақпараттандыру туралы заңнамасына сәйкес оларға жеке және заңды тұлғалардың қолжетімділігін ұйымдастыруды қамтамасыз ету;</w:t>
      </w:r>
    </w:p>
    <w:bookmarkEnd w:id="567"/>
    <w:bookmarkStart w:name="z602" w:id="568"/>
    <w:p>
      <w:pPr>
        <w:spacing w:after="0"/>
        <w:ind w:left="0"/>
        <w:jc w:val="both"/>
      </w:pPr>
      <w:r>
        <w:rPr>
          <w:rFonts w:ascii="Times New Roman"/>
          <w:b w:val="false"/>
          <w:i w:val="false"/>
          <w:color w:val="000000"/>
          <w:sz w:val="28"/>
        </w:rPr>
        <w:t>
      8) мемлекеттік органдармен, жеке және заңды тұлғалармен, үкіметтік емес ұйымдармен, халықаралық ұйымдармен, тұтынушылардың қоғамдық бірлестіктерімен реттелетін саладағы мәселелер бойынша өзара іс-қимыл жасау;</w:t>
      </w:r>
    </w:p>
    <w:bookmarkEnd w:id="568"/>
    <w:bookmarkStart w:name="z603" w:id="569"/>
    <w:p>
      <w:pPr>
        <w:spacing w:after="0"/>
        <w:ind w:left="0"/>
        <w:jc w:val="both"/>
      </w:pPr>
      <w:r>
        <w:rPr>
          <w:rFonts w:ascii="Times New Roman"/>
          <w:b w:val="false"/>
          <w:i w:val="false"/>
          <w:color w:val="000000"/>
          <w:sz w:val="28"/>
        </w:rPr>
        <w:t>
      9) денсаулық сақтау саласындағы мамандар, сондай-ақ халықтың санитариялық-эпидемиологиялық саламаттылығы саласындағы мамандар үшін тиісті біліктілік санаттарын беру туралы куәлікті беру және кері қайтарып алу;</w:t>
      </w:r>
    </w:p>
    <w:bookmarkEnd w:id="569"/>
    <w:bookmarkStart w:name="z604" w:id="570"/>
    <w:p>
      <w:pPr>
        <w:spacing w:after="0"/>
        <w:ind w:left="0"/>
        <w:jc w:val="both"/>
      </w:pPr>
      <w:r>
        <w:rPr>
          <w:rFonts w:ascii="Times New Roman"/>
          <w:b w:val="false"/>
          <w:i w:val="false"/>
          <w:color w:val="000000"/>
          <w:sz w:val="28"/>
        </w:rPr>
        <w:t>
      10) тиісті аумақта шаруашылық және (немесе) өзге де қызметтің және халық тұрмысының ерекше шарттары бар шектеу іс-шараларын, оның ішінде карантинді енгізу;</w:t>
      </w:r>
    </w:p>
    <w:bookmarkEnd w:id="570"/>
    <w:bookmarkStart w:name="z605" w:id="571"/>
    <w:p>
      <w:pPr>
        <w:spacing w:after="0"/>
        <w:ind w:left="0"/>
        <w:jc w:val="both"/>
      </w:pPr>
      <w:r>
        <w:rPr>
          <w:rFonts w:ascii="Times New Roman"/>
          <w:b w:val="false"/>
          <w:i w:val="false"/>
          <w:color w:val="000000"/>
          <w:sz w:val="28"/>
        </w:rPr>
        <w:t>
      11) Департаменттің құзыретіне кіретін мәселелер бойынша жеке және заңды тұлғалардың өтініштерін қарау;</w:t>
      </w:r>
    </w:p>
    <w:bookmarkEnd w:id="571"/>
    <w:bookmarkStart w:name="z606" w:id="572"/>
    <w:p>
      <w:pPr>
        <w:spacing w:after="0"/>
        <w:ind w:left="0"/>
        <w:jc w:val="both"/>
      </w:pPr>
      <w:r>
        <w:rPr>
          <w:rFonts w:ascii="Times New Roman"/>
          <w:b w:val="false"/>
          <w:i w:val="false"/>
          <w:color w:val="000000"/>
          <w:sz w:val="28"/>
        </w:rPr>
        <w:t>
      12) өз құзыреті шегінде тамақтан уланулар, инфекциялық, паразиттік және басқа да аурулар кезінде санитариялық-эпидемияға қарсы және санитариялық-профилактикалық іс-шараларды ұйымдастыру және жүргізу;</w:t>
      </w:r>
    </w:p>
    <w:bookmarkEnd w:id="572"/>
    <w:bookmarkStart w:name="z607" w:id="573"/>
    <w:p>
      <w:pPr>
        <w:spacing w:after="0"/>
        <w:ind w:left="0"/>
        <w:jc w:val="both"/>
      </w:pPr>
      <w:r>
        <w:rPr>
          <w:rFonts w:ascii="Times New Roman"/>
          <w:b w:val="false"/>
          <w:i w:val="false"/>
          <w:color w:val="000000"/>
          <w:sz w:val="28"/>
        </w:rPr>
        <w:t>
      13) Қазақстан Республикасының заңнамасына сәйкес рұқсат құжаттарын бере отырып, реттелетін салаларда мемлекеттік қызметтерді көрсету, бекітілген стандарттарға сәйкес олардың қолданысын тоқтата тұру, сондай-ақ одан айыру (кері қайтару);</w:t>
      </w:r>
    </w:p>
    <w:bookmarkEnd w:id="573"/>
    <w:bookmarkStart w:name="z608" w:id="574"/>
    <w:p>
      <w:pPr>
        <w:spacing w:after="0"/>
        <w:ind w:left="0"/>
        <w:jc w:val="both"/>
      </w:pPr>
      <w:r>
        <w:rPr>
          <w:rFonts w:ascii="Times New Roman"/>
          <w:b w:val="false"/>
          <w:i w:val="false"/>
          <w:color w:val="000000"/>
          <w:sz w:val="28"/>
        </w:rPr>
        <w:t>
      14) тиісті аумақта инфекциялық және паразиттік ауруларды эпидемиологиялық бақылауды жүзеге асыру;</w:t>
      </w:r>
    </w:p>
    <w:bookmarkEnd w:id="574"/>
    <w:bookmarkStart w:name="z609" w:id="575"/>
    <w:p>
      <w:pPr>
        <w:spacing w:after="0"/>
        <w:ind w:left="0"/>
        <w:jc w:val="both"/>
      </w:pPr>
      <w:r>
        <w:rPr>
          <w:rFonts w:ascii="Times New Roman"/>
          <w:b w:val="false"/>
          <w:i w:val="false"/>
          <w:color w:val="000000"/>
          <w:sz w:val="28"/>
        </w:rPr>
        <w:t>
      15) тиісті аумақта тұтынушыларға өткізілетін өнімдер мен көрсетілетін қызметтер бойынша техникалық регламенттер мен нормативтік құжаттарда белгіленген, сондай-ақ тамақ өнімдерін өткізу сатысында олардың қауіпсіздігі саласындағы талаптардың сақталуын бақылауды және қадағалауды жүзеге асыру;</w:t>
      </w:r>
    </w:p>
    <w:bookmarkEnd w:id="575"/>
    <w:bookmarkStart w:name="z610" w:id="576"/>
    <w:p>
      <w:pPr>
        <w:spacing w:after="0"/>
        <w:ind w:left="0"/>
        <w:jc w:val="both"/>
      </w:pPr>
      <w:r>
        <w:rPr>
          <w:rFonts w:ascii="Times New Roman"/>
          <w:b w:val="false"/>
          <w:i w:val="false"/>
          <w:color w:val="000000"/>
          <w:sz w:val="28"/>
        </w:rPr>
        <w:t>
      16) санитариялық-эпидемиологиялық қадағалауға жататын тамақ өнімін өндіру (дайындау), айналымы, кәдеге жарату және жою сатыларында оның қауіпсіздігін қамтамасыз ету;</w:t>
      </w:r>
    </w:p>
    <w:bookmarkEnd w:id="576"/>
    <w:bookmarkStart w:name="z611" w:id="577"/>
    <w:p>
      <w:pPr>
        <w:spacing w:after="0"/>
        <w:ind w:left="0"/>
        <w:jc w:val="both"/>
      </w:pPr>
      <w:r>
        <w:rPr>
          <w:rFonts w:ascii="Times New Roman"/>
          <w:b w:val="false"/>
          <w:i w:val="false"/>
          <w:color w:val="000000"/>
          <w:sz w:val="28"/>
        </w:rPr>
        <w:t>
      17) өз құзыреті шегінде Қазақстан Республикасы заңнамаларының және өзге де нормативтік құқықтық актілері талаптарының сақталуын қамтамасыз ету;</w:t>
      </w:r>
    </w:p>
    <w:bookmarkEnd w:id="577"/>
    <w:bookmarkStart w:name="z612" w:id="578"/>
    <w:p>
      <w:pPr>
        <w:spacing w:after="0"/>
        <w:ind w:left="0"/>
        <w:jc w:val="both"/>
      </w:pPr>
      <w:r>
        <w:rPr>
          <w:rFonts w:ascii="Times New Roman"/>
          <w:b w:val="false"/>
          <w:i w:val="false"/>
          <w:color w:val="000000"/>
          <w:sz w:val="28"/>
        </w:rPr>
        <w:t>
      18) Департаменттің аумақтық бөлімшелерінің қызметін жалпы ұйымдастыру, үйлестіру және бақылау;</w:t>
      </w:r>
    </w:p>
    <w:bookmarkEnd w:id="578"/>
    <w:bookmarkStart w:name="z613" w:id="579"/>
    <w:p>
      <w:pPr>
        <w:spacing w:after="0"/>
        <w:ind w:left="0"/>
        <w:jc w:val="both"/>
      </w:pPr>
      <w:r>
        <w:rPr>
          <w:rFonts w:ascii="Times New Roman"/>
          <w:b w:val="false"/>
          <w:i w:val="false"/>
          <w:color w:val="000000"/>
          <w:sz w:val="28"/>
        </w:rPr>
        <w:t>
      19) реттелетін саладағы мәселелер бойынша республикалық және өңірлік семинарларды, ғылыми-практикалық конференцияларды ұйымдастыруға және өткізуге қатысу;</w:t>
      </w:r>
    </w:p>
    <w:bookmarkEnd w:id="579"/>
    <w:bookmarkStart w:name="z614" w:id="580"/>
    <w:p>
      <w:pPr>
        <w:spacing w:after="0"/>
        <w:ind w:left="0"/>
        <w:jc w:val="both"/>
      </w:pPr>
      <w:r>
        <w:rPr>
          <w:rFonts w:ascii="Times New Roman"/>
          <w:b w:val="false"/>
          <w:i w:val="false"/>
          <w:color w:val="000000"/>
          <w:sz w:val="28"/>
        </w:rPr>
        <w:t xml:space="preserve">
      20)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тәртiппен халықтың санитариялық-эпидемиологиялық саламаттылығы саласындағы қызметтi жүзеге асырудың басталғаны немесе тоқтатылғаны туралы хабарламалар қабылдауды жүзеге асыру;</w:t>
      </w:r>
    </w:p>
    <w:bookmarkEnd w:id="580"/>
    <w:bookmarkStart w:name="z615" w:id="581"/>
    <w:p>
      <w:pPr>
        <w:spacing w:after="0"/>
        <w:ind w:left="0"/>
        <w:jc w:val="both"/>
      </w:pPr>
      <w:r>
        <w:rPr>
          <w:rFonts w:ascii="Times New Roman"/>
          <w:b w:val="false"/>
          <w:i w:val="false"/>
          <w:color w:val="000000"/>
          <w:sz w:val="28"/>
        </w:rPr>
        <w:t>
      21) Қазақстан Республикасының заңнамасы талаптарының анықталған бұзушылықтары туралы актілерді қабылдау;</w:t>
      </w:r>
    </w:p>
    <w:bookmarkEnd w:id="581"/>
    <w:bookmarkStart w:name="z616" w:id="582"/>
    <w:p>
      <w:pPr>
        <w:spacing w:after="0"/>
        <w:ind w:left="0"/>
        <w:jc w:val="both"/>
      </w:pPr>
      <w:r>
        <w:rPr>
          <w:rFonts w:ascii="Times New Roman"/>
          <w:b w:val="false"/>
          <w:i w:val="false"/>
          <w:color w:val="000000"/>
          <w:sz w:val="28"/>
        </w:rPr>
        <w:t>
      22) өнім қауіпсіздігінің мониторингін жүзеге асыру;</w:t>
      </w:r>
    </w:p>
    <w:bookmarkEnd w:id="582"/>
    <w:bookmarkStart w:name="z617" w:id="583"/>
    <w:p>
      <w:pPr>
        <w:spacing w:after="0"/>
        <w:ind w:left="0"/>
        <w:jc w:val="both"/>
      </w:pPr>
      <w:r>
        <w:rPr>
          <w:rFonts w:ascii="Times New Roman"/>
          <w:b w:val="false"/>
          <w:i w:val="false"/>
          <w:color w:val="000000"/>
          <w:sz w:val="28"/>
        </w:rPr>
        <w:t>
      23) Қазақстан Республикасының "Әкімшілік құқық бұзушылық туралы" кодексіне сәйкес әкімшілік құқық бұзушылық туралы істерді қозғау және қарау;</w:t>
      </w:r>
    </w:p>
    <w:bookmarkEnd w:id="583"/>
    <w:bookmarkStart w:name="z618" w:id="584"/>
    <w:p>
      <w:pPr>
        <w:spacing w:after="0"/>
        <w:ind w:left="0"/>
        <w:jc w:val="both"/>
      </w:pPr>
      <w:r>
        <w:rPr>
          <w:rFonts w:ascii="Times New Roman"/>
          <w:b w:val="false"/>
          <w:i w:val="false"/>
          <w:color w:val="000000"/>
          <w:sz w:val="28"/>
        </w:rPr>
        <w:t>
      24) медициналық көрсетілетін қызметтер сапасына сыртқы сараптаманы ұйымдастыру және жүргізу;</w:t>
      </w:r>
    </w:p>
    <w:bookmarkEnd w:id="584"/>
    <w:bookmarkStart w:name="z619" w:id="585"/>
    <w:p>
      <w:pPr>
        <w:spacing w:after="0"/>
        <w:ind w:left="0"/>
        <w:jc w:val="both"/>
      </w:pPr>
      <w:r>
        <w:rPr>
          <w:rFonts w:ascii="Times New Roman"/>
          <w:b w:val="false"/>
          <w:i w:val="false"/>
          <w:color w:val="000000"/>
          <w:sz w:val="28"/>
        </w:rPr>
        <w:t>
      25) денсаулық сақтау субъектілерінің қызметіне, оның ішінде денсаулық сақтау саласындағы стандарттардың, медициналық қызметпен айналысу бойынша лицензиялау қағидаларының, сондай-ақ денсаулық сақтау саласындағы хабарлама тәртібінің сақталуын мемлекеттік бақылауды жүзеге асыру;</w:t>
      </w:r>
    </w:p>
    <w:bookmarkEnd w:id="585"/>
    <w:bookmarkStart w:name="z620" w:id="586"/>
    <w:p>
      <w:pPr>
        <w:spacing w:after="0"/>
        <w:ind w:left="0"/>
        <w:jc w:val="both"/>
      </w:pPr>
      <w:r>
        <w:rPr>
          <w:rFonts w:ascii="Times New Roman"/>
          <w:b w:val="false"/>
          <w:i w:val="false"/>
          <w:color w:val="000000"/>
          <w:sz w:val="28"/>
        </w:rPr>
        <w:t>
      26) дәстүрлі медицина, халық медицинасы (емшілік) қызметтерін көрсететін субъектілердің қызметін бақылау;</w:t>
      </w:r>
    </w:p>
    <w:bookmarkEnd w:id="586"/>
    <w:bookmarkStart w:name="z621" w:id="587"/>
    <w:p>
      <w:pPr>
        <w:spacing w:after="0"/>
        <w:ind w:left="0"/>
        <w:jc w:val="both"/>
      </w:pPr>
      <w:r>
        <w:rPr>
          <w:rFonts w:ascii="Times New Roman"/>
          <w:b w:val="false"/>
          <w:i w:val="false"/>
          <w:color w:val="000000"/>
          <w:sz w:val="28"/>
        </w:rPr>
        <w:t>
      27) денсаулық сақтау саласындағы білім беру ұйымдарына мемлекеттік аттестаттау жүргізуге қатысу;</w:t>
      </w:r>
    </w:p>
    <w:bookmarkEnd w:id="587"/>
    <w:bookmarkStart w:name="z622" w:id="588"/>
    <w:p>
      <w:pPr>
        <w:spacing w:after="0"/>
        <w:ind w:left="0"/>
        <w:jc w:val="both"/>
      </w:pPr>
      <w:r>
        <w:rPr>
          <w:rFonts w:ascii="Times New Roman"/>
          <w:b w:val="false"/>
          <w:i w:val="false"/>
          <w:color w:val="000000"/>
          <w:sz w:val="28"/>
        </w:rPr>
        <w:t xml:space="preserve">
      28) "Халық денсаулығы және денсаулық сақтау жүйесі туралы" Қазақстан Республикасы </w:t>
      </w:r>
      <w:r>
        <w:rPr>
          <w:rFonts w:ascii="Times New Roman"/>
          <w:b w:val="false"/>
          <w:i w:val="false"/>
          <w:color w:val="000000"/>
          <w:sz w:val="28"/>
        </w:rPr>
        <w:t>Кодексінде</w:t>
      </w:r>
      <w:r>
        <w:rPr>
          <w:rFonts w:ascii="Times New Roman"/>
          <w:b w:val="false"/>
          <w:i w:val="false"/>
          <w:color w:val="000000"/>
          <w:sz w:val="28"/>
        </w:rPr>
        <w:t>, Қазақстан Республикасының заңдарында, Қазақстан Республикасы Президентінің және Үкіметінің актілерінде және мен көзделген өзге де функцияларды жүзеге асыру.</w:t>
      </w:r>
    </w:p>
    <w:bookmarkEnd w:id="588"/>
    <w:bookmarkStart w:name="z623" w:id="589"/>
    <w:p>
      <w:pPr>
        <w:spacing w:after="0"/>
        <w:ind w:left="0"/>
        <w:jc w:val="both"/>
      </w:pPr>
      <w:r>
        <w:rPr>
          <w:rFonts w:ascii="Times New Roman"/>
          <w:b w:val="false"/>
          <w:i w:val="false"/>
          <w:color w:val="000000"/>
          <w:sz w:val="28"/>
        </w:rPr>
        <w:t>
      15. Департаменттің құқықтары мен міндеттері:</w:t>
      </w:r>
    </w:p>
    <w:bookmarkEnd w:id="589"/>
    <w:bookmarkStart w:name="z624" w:id="590"/>
    <w:p>
      <w:pPr>
        <w:spacing w:after="0"/>
        <w:ind w:left="0"/>
        <w:jc w:val="both"/>
      </w:pPr>
      <w:r>
        <w:rPr>
          <w:rFonts w:ascii="Times New Roman"/>
          <w:b w:val="false"/>
          <w:i w:val="false"/>
          <w:color w:val="000000"/>
          <w:sz w:val="28"/>
        </w:rPr>
        <w:t xml:space="preserve">
      1) тиісті аумақта халықтың пайдалануы мен қолдануына, сондай-ақ кәсіпкерлік және (немесе) өзге де қызметте пайдалану мен қолдануға арналған өнімді әкелуге, онда өндіруге, қолдануға және өткізуге тыйым салу; </w:t>
      </w:r>
    </w:p>
    <w:bookmarkEnd w:id="590"/>
    <w:bookmarkStart w:name="z625" w:id="591"/>
    <w:p>
      <w:pPr>
        <w:spacing w:after="0"/>
        <w:ind w:left="0"/>
        <w:jc w:val="both"/>
      </w:pPr>
      <w:r>
        <w:rPr>
          <w:rFonts w:ascii="Times New Roman"/>
          <w:b w:val="false"/>
          <w:i w:val="false"/>
          <w:color w:val="000000"/>
          <w:sz w:val="28"/>
        </w:rPr>
        <w:t>
      2) балалар тамағы өнімдерін, тағамға тағамдық және биологиялық белсенді қоспаларды, генетикалық түрлендірілген объектілерді, сумен және тамақ өнімдерімен жанасатын материалдар мен бұйымдарды, адам денсаулығына зиянды әсер ететін химиялық заттарды, өнімдер мен заттардың жекелеген түрлерін қолдануды тоқтата тұру немесе қолдануға тыйым салу;</w:t>
      </w:r>
    </w:p>
    <w:bookmarkEnd w:id="591"/>
    <w:bookmarkStart w:name="z626" w:id="592"/>
    <w:p>
      <w:pPr>
        <w:spacing w:after="0"/>
        <w:ind w:left="0"/>
        <w:jc w:val="both"/>
      </w:pPr>
      <w:r>
        <w:rPr>
          <w:rFonts w:ascii="Times New Roman"/>
          <w:b w:val="false"/>
          <w:i w:val="false"/>
          <w:color w:val="000000"/>
          <w:sz w:val="28"/>
        </w:rPr>
        <w:t xml:space="preserve">
      3) өз құзыреті шегінде Қазақстан Республикасының заңнамасын бұзу фактілерін қарау үшін жеке, лауазымды тұлғаларды, заңды тұлғалардың заңды өкілдерін халықтың санитариялық-эпидемиологиялық саламаттылығы және медициналық көрсетілетін қызметтер сапасын бақылау саласындағы органдарға шақыру; </w:t>
      </w:r>
    </w:p>
    <w:bookmarkEnd w:id="592"/>
    <w:bookmarkStart w:name="z627" w:id="593"/>
    <w:p>
      <w:pPr>
        <w:spacing w:after="0"/>
        <w:ind w:left="0"/>
        <w:jc w:val="both"/>
      </w:pPr>
      <w:r>
        <w:rPr>
          <w:rFonts w:ascii="Times New Roman"/>
          <w:b w:val="false"/>
          <w:i w:val="false"/>
          <w:color w:val="000000"/>
          <w:sz w:val="28"/>
        </w:rPr>
        <w:t>
      4) инфекциялық және паразиттік аурулардың көздері болып табылатын, халықтың декреттелген топтарына жататын, сондай-ақ міндетті медициналық қарап-тексеруден уақтылы өтпеген адамдарды толық санациядан және міндетті медициналық қарап-тексеруден өткенін растайтын зертханалық зерттеу және маманның қорытындысын алғанға дейін жұмыстан уақытша шеттету туралы қаулылар шығару;</w:t>
      </w:r>
    </w:p>
    <w:bookmarkEnd w:id="593"/>
    <w:bookmarkStart w:name="z628" w:id="594"/>
    <w:p>
      <w:pPr>
        <w:spacing w:after="0"/>
        <w:ind w:left="0"/>
        <w:jc w:val="both"/>
      </w:pPr>
      <w:r>
        <w:rPr>
          <w:rFonts w:ascii="Times New Roman"/>
          <w:b w:val="false"/>
          <w:i w:val="false"/>
          <w:color w:val="000000"/>
          <w:sz w:val="28"/>
        </w:rPr>
        <w:t>
      5) халықтың санитариялық-эпидемиологиялық саламаттылығы саласындағы мемлекеттік орган айқындайтын тәртіппен жекелеген объектілерде шектеу іс-шараларын, оның ішінде карантин белгілеу;</w:t>
      </w:r>
    </w:p>
    <w:bookmarkEnd w:id="594"/>
    <w:bookmarkStart w:name="z629" w:id="595"/>
    <w:p>
      <w:pPr>
        <w:spacing w:after="0"/>
        <w:ind w:left="0"/>
        <w:jc w:val="both"/>
      </w:pPr>
      <w:r>
        <w:rPr>
          <w:rFonts w:ascii="Times New Roman"/>
          <w:b w:val="false"/>
          <w:i w:val="false"/>
          <w:color w:val="000000"/>
          <w:sz w:val="28"/>
        </w:rPr>
        <w:t>
      6) инфекциялық және паразиттік аурулардың таралуының әлеуетті көздері болып табылатын, сондай-ақ инфекциялық аурумен ауыратын науқастармен қарым-қатынаста болған адамдарды жұмыстан шеттете отырып, толық санациясын растайтын зертханалық зерттеп-тексеру нәтижелерін алғанға дейін медициналық зерттеп-тексеруге жіберу;</w:t>
      </w:r>
    </w:p>
    <w:bookmarkEnd w:id="595"/>
    <w:bookmarkStart w:name="z630" w:id="596"/>
    <w:p>
      <w:pPr>
        <w:spacing w:after="0"/>
        <w:ind w:left="0"/>
        <w:jc w:val="both"/>
      </w:pPr>
      <w:r>
        <w:rPr>
          <w:rFonts w:ascii="Times New Roman"/>
          <w:b w:val="false"/>
          <w:i w:val="false"/>
          <w:color w:val="000000"/>
          <w:sz w:val="28"/>
        </w:rPr>
        <w:t>
      7) инфекциялық және паразиттік аурулардың көздері болып табылатын адамдарды көрсетімдері бойынша емдеуге жатқызуға жіберу;</w:t>
      </w:r>
    </w:p>
    <w:bookmarkEnd w:id="596"/>
    <w:bookmarkStart w:name="z631" w:id="597"/>
    <w:p>
      <w:pPr>
        <w:spacing w:after="0"/>
        <w:ind w:left="0"/>
        <w:jc w:val="both"/>
      </w:pPr>
      <w:r>
        <w:rPr>
          <w:rFonts w:ascii="Times New Roman"/>
          <w:b w:val="false"/>
          <w:i w:val="false"/>
          <w:color w:val="000000"/>
          <w:sz w:val="28"/>
        </w:rPr>
        <w:t>
      8) халықты міндетті түрде вакцинациялауды, үй-жайларда және көлік құралдарында, аумақтарда, инфекциялық және паразиттік аурулар ошақтарында профилактикалық және ошақтық дезинфекция, дезинсекция және дератизация жүргізуді талап ету;</w:t>
      </w:r>
    </w:p>
    <w:bookmarkEnd w:id="597"/>
    <w:bookmarkStart w:name="z632" w:id="598"/>
    <w:p>
      <w:pPr>
        <w:spacing w:after="0"/>
        <w:ind w:left="0"/>
        <w:jc w:val="both"/>
      </w:pPr>
      <w:r>
        <w:rPr>
          <w:rFonts w:ascii="Times New Roman"/>
          <w:b w:val="false"/>
          <w:i w:val="false"/>
          <w:color w:val="000000"/>
          <w:sz w:val="28"/>
        </w:rPr>
        <w:t>
      9) реттелетін салада нормативтік құқықтық актілердегі бұзушылықтар жойылғанға дейін Қазақстан Республикасының әкімшілік құқық бұзушылық туралы заңнамасына сәйкес қызметін тоқтата тұру;</w:t>
      </w:r>
    </w:p>
    <w:bookmarkEnd w:id="598"/>
    <w:bookmarkStart w:name="z633" w:id="599"/>
    <w:p>
      <w:pPr>
        <w:spacing w:after="0"/>
        <w:ind w:left="0"/>
        <w:jc w:val="both"/>
      </w:pPr>
      <w:r>
        <w:rPr>
          <w:rFonts w:ascii="Times New Roman"/>
          <w:b w:val="false"/>
          <w:i w:val="false"/>
          <w:color w:val="000000"/>
          <w:sz w:val="28"/>
        </w:rPr>
        <w:t>
      10) адамдардың өмірі мен денсаулығы үшін қауіпті деп танылған жағдайда шикізаттың, өнімнің, химиялық заттардың, технологиялық жабдықтардың, тетіктердің, процестердің, құрал-саймандардың жаңа түрлерін өндіруге, қолдануға және өткізуге тыйым салу;</w:t>
      </w:r>
    </w:p>
    <w:bookmarkEnd w:id="599"/>
    <w:bookmarkStart w:name="z634" w:id="600"/>
    <w:p>
      <w:pPr>
        <w:spacing w:after="0"/>
        <w:ind w:left="0"/>
        <w:jc w:val="both"/>
      </w:pPr>
      <w:r>
        <w:rPr>
          <w:rFonts w:ascii="Times New Roman"/>
          <w:b w:val="false"/>
          <w:i w:val="false"/>
          <w:color w:val="000000"/>
          <w:sz w:val="28"/>
        </w:rPr>
        <w:t>
      11) санитариялық-эпидемиологиялық сараптама жүргізу үшін сараптама объектісінің қоршаған ортаға және тұрғындардың денсаулығына әсерін бағалауды зерделеу үшін қажетті материалдарды сұрату, сондай-ақ осы өнімнің құнына өтемақы төлемей, сараптама жүргізу үшін қажетті көлемнен аспайтын және жеткілікті көлемдерде өнімдердің сынамаларын алу және үлгілерін іріктеп алу;</w:t>
      </w:r>
    </w:p>
    <w:bookmarkEnd w:id="600"/>
    <w:bookmarkStart w:name="z635" w:id="601"/>
    <w:p>
      <w:pPr>
        <w:spacing w:after="0"/>
        <w:ind w:left="0"/>
        <w:jc w:val="both"/>
      </w:pPr>
      <w:r>
        <w:rPr>
          <w:rFonts w:ascii="Times New Roman"/>
          <w:b w:val="false"/>
          <w:i w:val="false"/>
          <w:color w:val="000000"/>
          <w:sz w:val="28"/>
        </w:rPr>
        <w:t>
      12) санитариялық-қорғаныш аймақтарының көлемін белгілеу және өзгерту;</w:t>
      </w:r>
    </w:p>
    <w:bookmarkEnd w:id="601"/>
    <w:bookmarkStart w:name="z636" w:id="602"/>
    <w:p>
      <w:pPr>
        <w:spacing w:after="0"/>
        <w:ind w:left="0"/>
        <w:jc w:val="both"/>
      </w:pPr>
      <w:r>
        <w:rPr>
          <w:rFonts w:ascii="Times New Roman"/>
          <w:b w:val="false"/>
          <w:i w:val="false"/>
          <w:color w:val="000000"/>
          <w:sz w:val="28"/>
        </w:rPr>
        <w:t>
      13) реттелетін салада заңнаманың бұзылуына тергеп-тексеру жүргізу;</w:t>
      </w:r>
    </w:p>
    <w:bookmarkEnd w:id="602"/>
    <w:bookmarkStart w:name="z637" w:id="603"/>
    <w:p>
      <w:pPr>
        <w:spacing w:after="0"/>
        <w:ind w:left="0"/>
        <w:jc w:val="both"/>
      </w:pPr>
      <w:r>
        <w:rPr>
          <w:rFonts w:ascii="Times New Roman"/>
          <w:b w:val="false"/>
          <w:i w:val="false"/>
          <w:color w:val="000000"/>
          <w:sz w:val="28"/>
        </w:rPr>
        <w:t>
      14) халықтың инфекциялық және паразиттік аурулары, уланулары кезінде санитариялық-эпидемияға қарсы және санитариялық-профилактикалық іс-шараларды жүзеге асыруға денсаулық сақтау ұйымдарының мамандарын тарту;</w:t>
      </w:r>
    </w:p>
    <w:bookmarkEnd w:id="603"/>
    <w:bookmarkStart w:name="z638" w:id="604"/>
    <w:p>
      <w:pPr>
        <w:spacing w:after="0"/>
        <w:ind w:left="0"/>
        <w:jc w:val="both"/>
      </w:pPr>
      <w:r>
        <w:rPr>
          <w:rFonts w:ascii="Times New Roman"/>
          <w:b w:val="false"/>
          <w:i w:val="false"/>
          <w:color w:val="000000"/>
          <w:sz w:val="28"/>
        </w:rPr>
        <w:t>
      15) Қазақстан Республикасының заңнамасының анықталған бұзушылықтары туралы шешім қабылдау үшін заңнамаға сәйкес нұсқамалар, қаулылар және басқа актілер қабылдау;</w:t>
      </w:r>
    </w:p>
    <w:bookmarkEnd w:id="604"/>
    <w:bookmarkStart w:name="z639" w:id="605"/>
    <w:p>
      <w:pPr>
        <w:spacing w:after="0"/>
        <w:ind w:left="0"/>
        <w:jc w:val="both"/>
      </w:pPr>
      <w:r>
        <w:rPr>
          <w:rFonts w:ascii="Times New Roman"/>
          <w:b w:val="false"/>
          <w:i w:val="false"/>
          <w:color w:val="000000"/>
          <w:sz w:val="28"/>
        </w:rPr>
        <w:t>
      16) Департамент және оның аумақтық бөлімшелерінің мемлекеттік қызметтерді уақтылы көрсетуін, рұқсат құжаттарын беруін, олардың қолданысын тоқтата тұруын, сондай-ақ одан айыруын (кері қайтарып алу), жеке және заңды тұлғалардың өтініштерін қарауын қамтамасыз ету;</w:t>
      </w:r>
    </w:p>
    <w:bookmarkEnd w:id="605"/>
    <w:bookmarkStart w:name="z640" w:id="606"/>
    <w:p>
      <w:pPr>
        <w:spacing w:after="0"/>
        <w:ind w:left="0"/>
        <w:jc w:val="both"/>
      </w:pPr>
      <w:r>
        <w:rPr>
          <w:rFonts w:ascii="Times New Roman"/>
          <w:b w:val="false"/>
          <w:i w:val="false"/>
          <w:color w:val="000000"/>
          <w:sz w:val="28"/>
        </w:rPr>
        <w:t>
      17) жоғары тұрған, бақылаушы және басқа да мемлекеттік органдар мен жергілікті өзін-өзі басқару органдарына ақпарат, мәліметтер, статистикалық және ведомстволық есептілікті уақтылы ұсынуды қамтамасыз ету;</w:t>
      </w:r>
    </w:p>
    <w:bookmarkEnd w:id="606"/>
    <w:bookmarkStart w:name="z641" w:id="607"/>
    <w:p>
      <w:pPr>
        <w:spacing w:after="0"/>
        <w:ind w:left="0"/>
        <w:jc w:val="both"/>
      </w:pPr>
      <w:r>
        <w:rPr>
          <w:rFonts w:ascii="Times New Roman"/>
          <w:b w:val="false"/>
          <w:i w:val="false"/>
          <w:color w:val="000000"/>
          <w:sz w:val="28"/>
        </w:rPr>
        <w:t>
      18) лауазымды тұлғалардың Департаменттің қызметін регламенттейтін заңнаманың, сыбайлас жемқорлыққа қарсы күрес заңнамасының, мемлекеттік қызмет туралы заңнаманың, мемлекеттік қызметшілердің Әдеп кодексінің талаптарын сақтауын қамтамасыз ету;</w:t>
      </w:r>
    </w:p>
    <w:bookmarkEnd w:id="607"/>
    <w:bookmarkStart w:name="z642" w:id="608"/>
    <w:p>
      <w:pPr>
        <w:spacing w:after="0"/>
        <w:ind w:left="0"/>
        <w:jc w:val="both"/>
      </w:pPr>
      <w:r>
        <w:rPr>
          <w:rFonts w:ascii="Times New Roman"/>
          <w:b w:val="false"/>
          <w:i w:val="false"/>
          <w:color w:val="000000"/>
          <w:sz w:val="28"/>
        </w:rPr>
        <w:t>
      19) реттелетін салада аумақтық бөлімшелерге практикалық және әдістемелік көмек көрсету;</w:t>
      </w:r>
    </w:p>
    <w:bookmarkEnd w:id="608"/>
    <w:bookmarkStart w:name="z643" w:id="609"/>
    <w:p>
      <w:pPr>
        <w:spacing w:after="0"/>
        <w:ind w:left="0"/>
        <w:jc w:val="both"/>
      </w:pPr>
      <w:r>
        <w:rPr>
          <w:rFonts w:ascii="Times New Roman"/>
          <w:b w:val="false"/>
          <w:i w:val="false"/>
          <w:color w:val="000000"/>
          <w:sz w:val="28"/>
        </w:rPr>
        <w:t>
      20)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609"/>
    <w:bookmarkStart w:name="z644" w:id="610"/>
    <w:p>
      <w:pPr>
        <w:spacing w:after="0"/>
        <w:ind w:left="0"/>
        <w:jc w:val="both"/>
      </w:pPr>
      <w:r>
        <w:rPr>
          <w:rFonts w:ascii="Times New Roman"/>
          <w:b w:val="false"/>
          <w:i w:val="false"/>
          <w:color w:val="000000"/>
          <w:sz w:val="28"/>
        </w:rPr>
        <w:t>
      21) бухгалтерлік есепті жүргізу және қаржылық есептілікті құрастыру;</w:t>
      </w:r>
    </w:p>
    <w:bookmarkEnd w:id="610"/>
    <w:bookmarkStart w:name="z645" w:id="611"/>
    <w:p>
      <w:pPr>
        <w:spacing w:after="0"/>
        <w:ind w:left="0"/>
        <w:jc w:val="both"/>
      </w:pPr>
      <w:r>
        <w:rPr>
          <w:rFonts w:ascii="Times New Roman"/>
          <w:b w:val="false"/>
          <w:i w:val="false"/>
          <w:color w:val="000000"/>
          <w:sz w:val="28"/>
        </w:rPr>
        <w:t>
      22) реттелетін салада кадрлардың біліктілігін арттыруды және қайта даярлауды ұйымдастыру және өткізу бойынша ұсыныстар енгізу;</w:t>
      </w:r>
    </w:p>
    <w:bookmarkEnd w:id="611"/>
    <w:bookmarkStart w:name="z646" w:id="612"/>
    <w:p>
      <w:pPr>
        <w:spacing w:after="0"/>
        <w:ind w:left="0"/>
        <w:jc w:val="both"/>
      </w:pPr>
      <w:r>
        <w:rPr>
          <w:rFonts w:ascii="Times New Roman"/>
          <w:b w:val="false"/>
          <w:i w:val="false"/>
          <w:color w:val="000000"/>
          <w:sz w:val="28"/>
        </w:rPr>
        <w:t>
      23) Қазақстан Республикасының заңдарында көзделген өзге де құқықтар мен міндеттерді жүзеге асыру.</w:t>
      </w:r>
    </w:p>
    <w:bookmarkEnd w:id="612"/>
    <w:bookmarkStart w:name="z647" w:id="613"/>
    <w:p>
      <w:pPr>
        <w:spacing w:after="0"/>
        <w:ind w:left="0"/>
        <w:jc w:val="left"/>
      </w:pPr>
      <w:r>
        <w:rPr>
          <w:rFonts w:ascii="Times New Roman"/>
          <w:b/>
          <w:i w:val="false"/>
          <w:color w:val="000000"/>
        </w:rPr>
        <w:t xml:space="preserve"> 3-тарау. Департаменттің қызметін ұйымдастыру</w:t>
      </w:r>
    </w:p>
    <w:bookmarkEnd w:id="613"/>
    <w:bookmarkStart w:name="z648" w:id="614"/>
    <w:p>
      <w:pPr>
        <w:spacing w:after="0"/>
        <w:ind w:left="0"/>
        <w:jc w:val="both"/>
      </w:pPr>
      <w:r>
        <w:rPr>
          <w:rFonts w:ascii="Times New Roman"/>
          <w:b w:val="false"/>
          <w:i w:val="false"/>
          <w:color w:val="000000"/>
          <w:sz w:val="28"/>
        </w:rPr>
        <w:t>
      16. Департаментті басқаруды Департаменке жүктелген міндеттерді орындауға және өзінің функцияларын жүзеге асыруға жеке жауапты болатын Департаменттің басшысы жүзеге асырады.</w:t>
      </w:r>
    </w:p>
    <w:bookmarkEnd w:id="614"/>
    <w:bookmarkStart w:name="z649" w:id="615"/>
    <w:p>
      <w:pPr>
        <w:spacing w:after="0"/>
        <w:ind w:left="0"/>
        <w:jc w:val="both"/>
      </w:pPr>
      <w:r>
        <w:rPr>
          <w:rFonts w:ascii="Times New Roman"/>
          <w:b w:val="false"/>
          <w:i w:val="false"/>
          <w:color w:val="000000"/>
          <w:sz w:val="28"/>
        </w:rPr>
        <w:t>
      17. Департаменттің басшысы Қазақстан Республикасының заңнамасында көзделген тәртіппен лауазымына тағайындалады және лауазымынан босатылады.</w:t>
      </w:r>
    </w:p>
    <w:bookmarkEnd w:id="615"/>
    <w:bookmarkStart w:name="z650" w:id="616"/>
    <w:p>
      <w:pPr>
        <w:spacing w:after="0"/>
        <w:ind w:left="0"/>
        <w:jc w:val="both"/>
      </w:pPr>
      <w:r>
        <w:rPr>
          <w:rFonts w:ascii="Times New Roman"/>
          <w:b w:val="false"/>
          <w:i w:val="false"/>
          <w:color w:val="000000"/>
          <w:sz w:val="28"/>
        </w:rPr>
        <w:t>
      18. Департамент басшысының Қазақстан Республикасының заңнамасында көзделген тәртіппен лауазымына тағайындалатын және лауазымынан босатылатын орынбасарлары болады.</w:t>
      </w:r>
    </w:p>
    <w:bookmarkEnd w:id="616"/>
    <w:bookmarkStart w:name="z651" w:id="617"/>
    <w:p>
      <w:pPr>
        <w:spacing w:after="0"/>
        <w:ind w:left="0"/>
        <w:jc w:val="both"/>
      </w:pPr>
      <w:r>
        <w:rPr>
          <w:rFonts w:ascii="Times New Roman"/>
          <w:b w:val="false"/>
          <w:i w:val="false"/>
          <w:color w:val="000000"/>
          <w:sz w:val="28"/>
        </w:rPr>
        <w:t>
      19. Департамент басшысының өкілеттіктері:</w:t>
      </w:r>
    </w:p>
    <w:bookmarkEnd w:id="617"/>
    <w:bookmarkStart w:name="z652" w:id="618"/>
    <w:p>
      <w:pPr>
        <w:spacing w:after="0"/>
        <w:ind w:left="0"/>
        <w:jc w:val="both"/>
      </w:pPr>
      <w:r>
        <w:rPr>
          <w:rFonts w:ascii="Times New Roman"/>
          <w:b w:val="false"/>
          <w:i w:val="false"/>
          <w:color w:val="000000"/>
          <w:sz w:val="28"/>
        </w:rPr>
        <w:t>
      1) Қазақстан Республикасының заңнамасына сәйкес Департаменттің және оның аумақтық бөлімшелерінің мамандарын лауазымдарына тағайындайды және лауазымдарынан босатады, сонымен қатар Департамент аумақтық бөлімшелерінің басшыларын және орынбасарларын тағайындау және лауазымынан босату жөнінде Комитетке ұсыныс енгізеді;</w:t>
      </w:r>
    </w:p>
    <w:bookmarkEnd w:id="618"/>
    <w:bookmarkStart w:name="z653" w:id="619"/>
    <w:p>
      <w:pPr>
        <w:spacing w:after="0"/>
        <w:ind w:left="0"/>
        <w:jc w:val="both"/>
      </w:pPr>
      <w:r>
        <w:rPr>
          <w:rFonts w:ascii="Times New Roman"/>
          <w:b w:val="false"/>
          <w:i w:val="false"/>
          <w:color w:val="000000"/>
          <w:sz w:val="28"/>
        </w:rPr>
        <w:t>
      2) еңбек қатынастары мәселелері жоғары тұрған мемлекеттік органдар мен лауазымды тұлғалардың құзыретіне жатқызылған қызметкерлерді қоспағанда, Қазақстан Республикасының нормативтік құқықтық актілеріне сәйкес Департамент және аумақтық бөлімшелерінің мамандарын іссапарға жіберу, еңбек демалыстарын беру, материалдық көмек көрсету, үстемеақы төлеу және сыйлықақы беру мәселелерін шешеді;</w:t>
      </w:r>
    </w:p>
    <w:bookmarkEnd w:id="619"/>
    <w:bookmarkStart w:name="z654" w:id="620"/>
    <w:p>
      <w:pPr>
        <w:spacing w:after="0"/>
        <w:ind w:left="0"/>
        <w:jc w:val="both"/>
      </w:pPr>
      <w:r>
        <w:rPr>
          <w:rFonts w:ascii="Times New Roman"/>
          <w:b w:val="false"/>
          <w:i w:val="false"/>
          <w:color w:val="000000"/>
          <w:sz w:val="28"/>
        </w:rPr>
        <w:t xml:space="preserve">
      3) Қазақстан Республикасының заңнамасында белгіленген тәртіппен Департаменттің және аумақтық бөлімшелерінің мамандарына тәртіптік жаза қолданады; </w:t>
      </w:r>
    </w:p>
    <w:bookmarkEnd w:id="620"/>
    <w:bookmarkStart w:name="z655" w:id="621"/>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тұлғалардың құзыретіне жатқызылған қызметкерлерді қоспағанда, Департамент және аумақтық бөлімшелерінің мамандарының, міндеттерін, өкілеттіктері мен жауапкершілігін айқындайды, сондай-ақ олардың лауазымдық нұсқаулықтарын бекітеді;</w:t>
      </w:r>
    </w:p>
    <w:bookmarkEnd w:id="621"/>
    <w:bookmarkStart w:name="z656" w:id="622"/>
    <w:p>
      <w:pPr>
        <w:spacing w:after="0"/>
        <w:ind w:left="0"/>
        <w:jc w:val="both"/>
      </w:pPr>
      <w:r>
        <w:rPr>
          <w:rFonts w:ascii="Times New Roman"/>
          <w:b w:val="false"/>
          <w:i w:val="false"/>
          <w:color w:val="000000"/>
          <w:sz w:val="28"/>
        </w:rPr>
        <w:t>
      5) өзінің құзыретіне кіретін мәселелер бойынша бұйрықтарға қол қояды;</w:t>
      </w:r>
    </w:p>
    <w:bookmarkEnd w:id="622"/>
    <w:bookmarkStart w:name="z657" w:id="623"/>
    <w:p>
      <w:pPr>
        <w:spacing w:after="0"/>
        <w:ind w:left="0"/>
        <w:jc w:val="both"/>
      </w:pPr>
      <w:r>
        <w:rPr>
          <w:rFonts w:ascii="Times New Roman"/>
          <w:b w:val="false"/>
          <w:i w:val="false"/>
          <w:color w:val="000000"/>
          <w:sz w:val="28"/>
        </w:rPr>
        <w:t>
      6) мемлекеттік органдарда және өзге де ұйымдарда Департаменттің мүддесін білдіреді;</w:t>
      </w:r>
    </w:p>
    <w:bookmarkEnd w:id="623"/>
    <w:bookmarkStart w:name="z658" w:id="624"/>
    <w:p>
      <w:pPr>
        <w:spacing w:after="0"/>
        <w:ind w:left="0"/>
        <w:jc w:val="both"/>
      </w:pPr>
      <w:r>
        <w:rPr>
          <w:rFonts w:ascii="Times New Roman"/>
          <w:b w:val="false"/>
          <w:i w:val="false"/>
          <w:color w:val="000000"/>
          <w:sz w:val="28"/>
        </w:rPr>
        <w:t>
      7) еңбек қатынастары мәселелері жоғары тұрған мемлекеттік органдар мен лауазымды тұлғалардың құзыретіне жатқызылған қызметкерлерді қоспағанда, Департаменттің және оның аумақтық бөлімшелерінің бос лауазымдарына конкурс жариялайды;</w:t>
      </w:r>
    </w:p>
    <w:bookmarkEnd w:id="624"/>
    <w:bookmarkStart w:name="z659" w:id="625"/>
    <w:p>
      <w:pPr>
        <w:spacing w:after="0"/>
        <w:ind w:left="0"/>
        <w:jc w:val="both"/>
      </w:pPr>
      <w:r>
        <w:rPr>
          <w:rFonts w:ascii="Times New Roman"/>
          <w:b w:val="false"/>
          <w:i w:val="false"/>
          <w:color w:val="000000"/>
          <w:sz w:val="28"/>
        </w:rPr>
        <w:t>
      8) сыбайлас жемқорлыққа қарсы іс-қимыл жасауға бағытталған шараларды қабылдайды;</w:t>
      </w:r>
    </w:p>
    <w:bookmarkEnd w:id="625"/>
    <w:bookmarkStart w:name="z660" w:id="626"/>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626"/>
    <w:bookmarkStart w:name="z661" w:id="627"/>
    <w:p>
      <w:pPr>
        <w:spacing w:after="0"/>
        <w:ind w:left="0"/>
        <w:jc w:val="both"/>
      </w:pPr>
      <w:r>
        <w:rPr>
          <w:rFonts w:ascii="Times New Roman"/>
          <w:b w:val="false"/>
          <w:i w:val="false"/>
          <w:color w:val="000000"/>
          <w:sz w:val="28"/>
        </w:rPr>
        <w:t>
      Департаменттің басшысы болмаған кезеңде оның өкілеттіктерін орындауды Қазақстан Республикасының заңнамасына сәйкес оны алмастыратын адам жүзеге асырады.</w:t>
      </w:r>
    </w:p>
    <w:bookmarkEnd w:id="627"/>
    <w:bookmarkStart w:name="z662" w:id="628"/>
    <w:p>
      <w:pPr>
        <w:spacing w:after="0"/>
        <w:ind w:left="0"/>
        <w:jc w:val="left"/>
      </w:pPr>
      <w:r>
        <w:rPr>
          <w:rFonts w:ascii="Times New Roman"/>
          <w:b/>
          <w:i w:val="false"/>
          <w:color w:val="000000"/>
        </w:rPr>
        <w:t xml:space="preserve"> 4-тарау. Департаменттің мүлкi</w:t>
      </w:r>
    </w:p>
    <w:bookmarkEnd w:id="628"/>
    <w:bookmarkStart w:name="z663" w:id="629"/>
    <w:p>
      <w:pPr>
        <w:spacing w:after="0"/>
        <w:ind w:left="0"/>
        <w:jc w:val="both"/>
      </w:pPr>
      <w:r>
        <w:rPr>
          <w:rFonts w:ascii="Times New Roman"/>
          <w:b w:val="false"/>
          <w:i w:val="false"/>
          <w:color w:val="000000"/>
          <w:sz w:val="28"/>
        </w:rPr>
        <w:t>
      20. Департаменттің Қазақстан Республикасының заңнамасында көзделген жағдайларда жедел басқару құқығындағы оқшауланған мүлкi болады.</w:t>
      </w:r>
    </w:p>
    <w:bookmarkEnd w:id="629"/>
    <w:bookmarkStart w:name="z664" w:id="630"/>
    <w:p>
      <w:pPr>
        <w:spacing w:after="0"/>
        <w:ind w:left="0"/>
        <w:jc w:val="both"/>
      </w:pPr>
      <w:r>
        <w:rPr>
          <w:rFonts w:ascii="Times New Roman"/>
          <w:b w:val="false"/>
          <w:i w:val="false"/>
          <w:color w:val="000000"/>
          <w:sz w:val="28"/>
        </w:rPr>
        <w:t>
      21. Департаменттің мүлкi оған меншік иесі берген мүлiк есебiнен, сондай-ақ өз қызметінің нәтижесінде және Қазақстан Республикасының заңнамасында тыйым салынбаған өзге де көздерден сатып алынған мүлік (ақшалай табысты қосқанда) есебінен қалыптасады.</w:t>
      </w:r>
    </w:p>
    <w:bookmarkEnd w:id="630"/>
    <w:bookmarkStart w:name="z665" w:id="631"/>
    <w:p>
      <w:pPr>
        <w:spacing w:after="0"/>
        <w:ind w:left="0"/>
        <w:jc w:val="both"/>
      </w:pPr>
      <w:r>
        <w:rPr>
          <w:rFonts w:ascii="Times New Roman"/>
          <w:b w:val="false"/>
          <w:i w:val="false"/>
          <w:color w:val="000000"/>
          <w:sz w:val="28"/>
        </w:rPr>
        <w:t>
      22. Департаментке бекiтілген мүлiк республикалық меншiкке жатады.</w:t>
      </w:r>
    </w:p>
    <w:bookmarkEnd w:id="631"/>
    <w:bookmarkStart w:name="z666" w:id="632"/>
    <w:p>
      <w:pPr>
        <w:spacing w:after="0"/>
        <w:ind w:left="0"/>
        <w:jc w:val="both"/>
      </w:pPr>
      <w:r>
        <w:rPr>
          <w:rFonts w:ascii="Times New Roman"/>
          <w:b w:val="false"/>
          <w:i w:val="false"/>
          <w:color w:val="000000"/>
          <w:sz w:val="28"/>
        </w:rPr>
        <w:t>
      23. Департаментке өзіне бекітілген мүлікті және қаржыландыру жоспары бойынша берілген қаражат есебінен алынған мүлікті, егер Қазақстан Республикасының заңдарында өзгеше белгіленбесе, өз бетінше иеліктен айыруына немесе өзге тәсілмен билік жүргізуіне жол берілмейді.</w:t>
      </w:r>
    </w:p>
    <w:bookmarkEnd w:id="632"/>
    <w:bookmarkStart w:name="z667" w:id="633"/>
    <w:p>
      <w:pPr>
        <w:spacing w:after="0"/>
        <w:ind w:left="0"/>
        <w:jc w:val="left"/>
      </w:pPr>
      <w:r>
        <w:rPr>
          <w:rFonts w:ascii="Times New Roman"/>
          <w:b/>
          <w:i w:val="false"/>
          <w:color w:val="000000"/>
        </w:rPr>
        <w:t xml:space="preserve"> 5-тарау. Департаментті қайта ұйымдастыру және тарату</w:t>
      </w:r>
    </w:p>
    <w:bookmarkEnd w:id="633"/>
    <w:bookmarkStart w:name="z668" w:id="634"/>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6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w:t>
            </w:r>
            <w:r>
              <w:br/>
            </w:r>
            <w:r>
              <w:rPr>
                <w:rFonts w:ascii="Times New Roman"/>
                <w:b w:val="false"/>
                <w:i w:val="false"/>
                <w:color w:val="000000"/>
                <w:sz w:val="20"/>
              </w:rPr>
              <w:t>Қоғамдық денсаулық сақтау</w:t>
            </w:r>
            <w:r>
              <w:br/>
            </w:r>
            <w:r>
              <w:rPr>
                <w:rFonts w:ascii="Times New Roman"/>
                <w:b w:val="false"/>
                <w:i w:val="false"/>
                <w:color w:val="000000"/>
                <w:sz w:val="20"/>
              </w:rPr>
              <w:t>комитеті төрағасының</w:t>
            </w:r>
            <w:r>
              <w:br/>
            </w:r>
            <w:r>
              <w:rPr>
                <w:rFonts w:ascii="Times New Roman"/>
                <w:b w:val="false"/>
                <w:i w:val="false"/>
                <w:color w:val="000000"/>
                <w:sz w:val="20"/>
              </w:rPr>
              <w:t>2018 жылғы 7 қазандағы</w:t>
            </w:r>
            <w:r>
              <w:br/>
            </w:r>
            <w:r>
              <w:rPr>
                <w:rFonts w:ascii="Times New Roman"/>
                <w:b w:val="false"/>
                <w:i w:val="false"/>
                <w:color w:val="000000"/>
                <w:sz w:val="20"/>
              </w:rPr>
              <w:t>№ 188-нқ бұйрығына</w:t>
            </w:r>
            <w:r>
              <w:br/>
            </w:r>
            <w:r>
              <w:rPr>
                <w:rFonts w:ascii="Times New Roman"/>
                <w:b w:val="false"/>
                <w:i w:val="false"/>
                <w:color w:val="000000"/>
                <w:sz w:val="20"/>
              </w:rPr>
              <w:t>№ 8-қосымша</w:t>
            </w:r>
          </w:p>
        </w:tc>
      </w:tr>
    </w:tbl>
    <w:bookmarkStart w:name="z676" w:id="635"/>
    <w:p>
      <w:pPr>
        <w:spacing w:after="0"/>
        <w:ind w:left="0"/>
        <w:jc w:val="left"/>
      </w:pPr>
      <w:r>
        <w:rPr>
          <w:rFonts w:ascii="Times New Roman"/>
          <w:b/>
          <w:i w:val="false"/>
          <w:color w:val="000000"/>
        </w:rPr>
        <w:t xml:space="preserve"> "Қазақстан Республикасы Денсаулық сақтау министрлігі Қоғамдық денсаулық сақтау комитетінің Шымкент қаласының Қоғамдық денсаулық сақтау департаменті" республикалық мемлекеттік мекемесі туралы ереже</w:t>
      </w:r>
    </w:p>
    <w:bookmarkEnd w:id="635"/>
    <w:bookmarkStart w:name="z677" w:id="636"/>
    <w:p>
      <w:pPr>
        <w:spacing w:after="0"/>
        <w:ind w:left="0"/>
        <w:jc w:val="left"/>
      </w:pPr>
      <w:r>
        <w:rPr>
          <w:rFonts w:ascii="Times New Roman"/>
          <w:b/>
          <w:i w:val="false"/>
          <w:color w:val="000000"/>
        </w:rPr>
        <w:t xml:space="preserve"> 1-тарау. Жалпы ережелер</w:t>
      </w:r>
    </w:p>
    <w:bookmarkEnd w:id="636"/>
    <w:bookmarkStart w:name="z678" w:id="637"/>
    <w:p>
      <w:pPr>
        <w:spacing w:after="0"/>
        <w:ind w:left="0"/>
        <w:jc w:val="both"/>
      </w:pPr>
      <w:r>
        <w:rPr>
          <w:rFonts w:ascii="Times New Roman"/>
          <w:b w:val="false"/>
          <w:i w:val="false"/>
          <w:color w:val="000000"/>
          <w:sz w:val="28"/>
        </w:rPr>
        <w:t xml:space="preserve">
      1. "Қазақстан Республикасы Денсаулық сақтау министрлігі Қоғамдық денсаулық сақтау комитетінің Шымкент қаласының Қоғамдық денсаулық сақтау департаменті" республикалық мемлекеттік мекемесі (бұдан әрі - Департамент) тиісті аумақта өз құзыреті шегінде қоғамдық денсаулық сақтау, халықтың санитариялық-эпидемиологиялық саламаттылығы және медициналық көрсетілетін қызметтердің сапасын бақылау салаларында басшылықты және реттеуді, халыққа өткізілетін өнімдер мен көрсетілетін қызметтер бойынша техникалық регламенттер мен нормативтік құжаттарда белгіленген талаптардың сақталуын, тамақ өнімдерінің қауіпсіздігі және органикалық өнімдердің өндірісі аясында, сондай-ақ денсаулық сақтау аясындағы (бұдан әрі - реттелетін сала) стандарттарды бақылауды және қадағалауды жүзеге асыратын, салааралық үйлестіруді, реттеуші, іске асыру және бақылау-қадағалау функцияларын жүзеге асыратын Қазақстан Республикасы Денсаулық сақтау министрлігі Қоғамдық денсаулық сақтау комитетінің аумақтық бөлімшесі болып табылады. </w:t>
      </w:r>
    </w:p>
    <w:bookmarkEnd w:id="637"/>
    <w:bookmarkStart w:name="z679" w:id="638"/>
    <w:p>
      <w:pPr>
        <w:spacing w:after="0"/>
        <w:ind w:left="0"/>
        <w:jc w:val="both"/>
      </w:pPr>
      <w:r>
        <w:rPr>
          <w:rFonts w:ascii="Times New Roman"/>
          <w:b w:val="false"/>
          <w:i w:val="false"/>
          <w:color w:val="000000"/>
          <w:sz w:val="28"/>
        </w:rPr>
        <w:t>
      Департаменттің аумақтық бөлімшелері - тиісті ауданның, қаланың (қала ауданының) қоғамдық денсаулық сақтау басқармалары бар.</w:t>
      </w:r>
    </w:p>
    <w:bookmarkEnd w:id="638"/>
    <w:bookmarkStart w:name="z680" w:id="639"/>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Қазақстан Республикасы Үкіметінің актілеріне, өзге де нормативтік құқықтық актілеріне, сондай-ақ осы Ережеге сәйкес жүзеге асырады. </w:t>
      </w:r>
    </w:p>
    <w:bookmarkEnd w:id="639"/>
    <w:bookmarkStart w:name="z681" w:id="640"/>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өз атауы жазылған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640"/>
    <w:bookmarkStart w:name="z682" w:id="641"/>
    <w:p>
      <w:pPr>
        <w:spacing w:after="0"/>
        <w:ind w:left="0"/>
        <w:jc w:val="both"/>
      </w:pPr>
      <w:r>
        <w:rPr>
          <w:rFonts w:ascii="Times New Roman"/>
          <w:b w:val="false"/>
          <w:i w:val="false"/>
          <w:color w:val="000000"/>
          <w:sz w:val="28"/>
        </w:rPr>
        <w:t>
      4. Егер Департаментке уәкілеттік берiлген болса, ол өз атынан және Комитет атынан азаматтық-құқықтық қатынастарға түседі.</w:t>
      </w:r>
    </w:p>
    <w:bookmarkEnd w:id="641"/>
    <w:bookmarkStart w:name="z683" w:id="642"/>
    <w:p>
      <w:pPr>
        <w:spacing w:after="0"/>
        <w:ind w:left="0"/>
        <w:jc w:val="both"/>
      </w:pPr>
      <w:r>
        <w:rPr>
          <w:rFonts w:ascii="Times New Roman"/>
          <w:b w:val="false"/>
          <w:i w:val="false"/>
          <w:color w:val="000000"/>
          <w:sz w:val="28"/>
        </w:rPr>
        <w:t xml:space="preserve">
      5. Егер Департаментке Қазақстан Республикасының заңнамасына сәйкес уәкілеттік берілген болса, ол мемлекет атынан азаматтық-құқықтық қатынастарға түсуге құқылы. </w:t>
      </w:r>
    </w:p>
    <w:bookmarkEnd w:id="642"/>
    <w:bookmarkStart w:name="z684" w:id="643"/>
    <w:p>
      <w:pPr>
        <w:spacing w:after="0"/>
        <w:ind w:left="0"/>
        <w:jc w:val="both"/>
      </w:pPr>
      <w:r>
        <w:rPr>
          <w:rFonts w:ascii="Times New Roman"/>
          <w:b w:val="false"/>
          <w:i w:val="false"/>
          <w:color w:val="000000"/>
          <w:sz w:val="28"/>
        </w:rPr>
        <w:t xml:space="preserve">
      6. Департамент өз құзыретіндегі мәселелер бойынша Қазақстан Республикасының заңнамасында белгіленген тәртіппен Департамент басшысының бұйрықтарымен ресімделетін шешімдерді қабылдайды. </w:t>
      </w:r>
    </w:p>
    <w:bookmarkEnd w:id="643"/>
    <w:bookmarkStart w:name="z685" w:id="644"/>
    <w:p>
      <w:pPr>
        <w:spacing w:after="0"/>
        <w:ind w:left="0"/>
        <w:jc w:val="both"/>
      </w:pPr>
      <w:r>
        <w:rPr>
          <w:rFonts w:ascii="Times New Roman"/>
          <w:b w:val="false"/>
          <w:i w:val="false"/>
          <w:color w:val="000000"/>
          <w:sz w:val="28"/>
        </w:rPr>
        <w:t>
      7. Департаменттің құрылымы және штат санының лимиті қолданыстағы заңнамаға сәйкес бекітіледі.</w:t>
      </w:r>
    </w:p>
    <w:bookmarkEnd w:id="644"/>
    <w:bookmarkStart w:name="z686" w:id="645"/>
    <w:p>
      <w:pPr>
        <w:spacing w:after="0"/>
        <w:ind w:left="0"/>
        <w:jc w:val="both"/>
      </w:pPr>
      <w:r>
        <w:rPr>
          <w:rFonts w:ascii="Times New Roman"/>
          <w:b w:val="false"/>
          <w:i w:val="false"/>
          <w:color w:val="000000"/>
          <w:sz w:val="28"/>
        </w:rPr>
        <w:t>
      8. Департаменттің заңды мекенжайы: 160000, Қазақстан Республикасы, Шымкент қаласы, Әл-Фараби ауданы, Д. Қонаев атындағы даңғыл, 27.</w:t>
      </w:r>
    </w:p>
    <w:bookmarkEnd w:id="645"/>
    <w:bookmarkStart w:name="z687" w:id="646"/>
    <w:p>
      <w:pPr>
        <w:spacing w:after="0"/>
        <w:ind w:left="0"/>
        <w:jc w:val="both"/>
      </w:pPr>
      <w:r>
        <w:rPr>
          <w:rFonts w:ascii="Times New Roman"/>
          <w:b w:val="false"/>
          <w:i w:val="false"/>
          <w:color w:val="000000"/>
          <w:sz w:val="28"/>
        </w:rPr>
        <w:t>
      9. Мемлекеттік органның толық атауы - "Қазақстан Республикасы Денсаулық сақтау министрлігі Қоғамдық денсаулық сақтау комитетінің Шымкент қаласының Қоғамдық денсаулық сақтау департаменті" республикалық мемлекеттік мекемесі.</w:t>
      </w:r>
    </w:p>
    <w:bookmarkEnd w:id="646"/>
    <w:bookmarkStart w:name="z688" w:id="647"/>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647"/>
    <w:bookmarkStart w:name="z689" w:id="648"/>
    <w:p>
      <w:pPr>
        <w:spacing w:after="0"/>
        <w:ind w:left="0"/>
        <w:jc w:val="both"/>
      </w:pPr>
      <w:r>
        <w:rPr>
          <w:rFonts w:ascii="Times New Roman"/>
          <w:b w:val="false"/>
          <w:i w:val="false"/>
          <w:color w:val="000000"/>
          <w:sz w:val="28"/>
        </w:rPr>
        <w:t>
      11. Департамент қызметін қаржыландыру республикалық бюджет қаражаты есебінен жүзеге асырылады.</w:t>
      </w:r>
    </w:p>
    <w:bookmarkEnd w:id="648"/>
    <w:bookmarkStart w:name="z690" w:id="649"/>
    <w:p>
      <w:pPr>
        <w:spacing w:after="0"/>
        <w:ind w:left="0"/>
        <w:jc w:val="both"/>
      </w:pPr>
      <w:r>
        <w:rPr>
          <w:rFonts w:ascii="Times New Roman"/>
          <w:b w:val="false"/>
          <w:i w:val="false"/>
          <w:color w:val="000000"/>
          <w:sz w:val="28"/>
        </w:rPr>
        <w:t xml:space="preserve">
      12. Департаментке мемлекеттік органның функциялары болып табылатын міндеттерді орындау тұрғысында кәсіпкерлік субъектілерімен шарттық қатынастарға түсуге жол берілмейді. </w:t>
      </w:r>
    </w:p>
    <w:bookmarkEnd w:id="649"/>
    <w:bookmarkStart w:name="z691" w:id="650"/>
    <w:p>
      <w:pPr>
        <w:spacing w:after="0"/>
        <w:ind w:left="0"/>
        <w:jc w:val="both"/>
      </w:pPr>
      <w:r>
        <w:rPr>
          <w:rFonts w:ascii="Times New Roman"/>
          <w:b w:val="false"/>
          <w:i w:val="false"/>
          <w:color w:val="000000"/>
          <w:sz w:val="28"/>
        </w:rPr>
        <w:t xml:space="preserve">
      Егер Департаментке заңнамалық актілермен табыс әкелетін қызметті іске асыру құқығы берілген болса, онда мұндай қызметтен түскен табыс мемлекеттік бюджет кірісіне жіберіледі. </w:t>
      </w:r>
    </w:p>
    <w:bookmarkEnd w:id="650"/>
    <w:bookmarkStart w:name="z692" w:id="651"/>
    <w:p>
      <w:pPr>
        <w:spacing w:after="0"/>
        <w:ind w:left="0"/>
        <w:jc w:val="left"/>
      </w:pPr>
      <w:r>
        <w:rPr>
          <w:rFonts w:ascii="Times New Roman"/>
          <w:b/>
          <w:i w:val="false"/>
          <w:color w:val="000000"/>
        </w:rPr>
        <w:t xml:space="preserve"> 2-тарау. Департаменттің негізгі міндеттері, функциялары, құқықтары мен міндеттері</w:t>
      </w:r>
    </w:p>
    <w:bookmarkEnd w:id="651"/>
    <w:bookmarkStart w:name="z693" w:id="652"/>
    <w:p>
      <w:pPr>
        <w:spacing w:after="0"/>
        <w:ind w:left="0"/>
        <w:jc w:val="both"/>
      </w:pPr>
      <w:r>
        <w:rPr>
          <w:rFonts w:ascii="Times New Roman"/>
          <w:b w:val="false"/>
          <w:i w:val="false"/>
          <w:color w:val="000000"/>
          <w:sz w:val="28"/>
        </w:rPr>
        <w:t xml:space="preserve">
      13. Міндеттері: </w:t>
      </w:r>
    </w:p>
    <w:bookmarkEnd w:id="652"/>
    <w:bookmarkStart w:name="z694" w:id="653"/>
    <w:p>
      <w:pPr>
        <w:spacing w:after="0"/>
        <w:ind w:left="0"/>
        <w:jc w:val="both"/>
      </w:pPr>
      <w:r>
        <w:rPr>
          <w:rFonts w:ascii="Times New Roman"/>
          <w:b w:val="false"/>
          <w:i w:val="false"/>
          <w:color w:val="000000"/>
          <w:sz w:val="28"/>
        </w:rPr>
        <w:t>
      1) тиісті аумақта реттелетін салада мемлекеттік саясатты іске асыру, салааралық үйлестіруді және мемлекеттік басқаруды жүзеге асыру;</w:t>
      </w:r>
    </w:p>
    <w:bookmarkEnd w:id="653"/>
    <w:bookmarkStart w:name="z695" w:id="654"/>
    <w:p>
      <w:pPr>
        <w:spacing w:after="0"/>
        <w:ind w:left="0"/>
        <w:jc w:val="both"/>
      </w:pPr>
      <w:r>
        <w:rPr>
          <w:rFonts w:ascii="Times New Roman"/>
          <w:b w:val="false"/>
          <w:i w:val="false"/>
          <w:color w:val="000000"/>
          <w:sz w:val="28"/>
        </w:rPr>
        <w:t xml:space="preserve">
      2) тиісті аумақта медициналық қызмет, халықтың санитариялық-эпидемиологиялық саламаттылығы салаларында мемлекеттік көрсетілетін қызметтердің сапасы мен қолжетімділігін қамтамасыз ету; </w:t>
      </w:r>
    </w:p>
    <w:bookmarkEnd w:id="654"/>
    <w:bookmarkStart w:name="z696" w:id="655"/>
    <w:p>
      <w:pPr>
        <w:spacing w:after="0"/>
        <w:ind w:left="0"/>
        <w:jc w:val="both"/>
      </w:pPr>
      <w:r>
        <w:rPr>
          <w:rFonts w:ascii="Times New Roman"/>
          <w:b w:val="false"/>
          <w:i w:val="false"/>
          <w:color w:val="000000"/>
          <w:sz w:val="28"/>
        </w:rPr>
        <w:t xml:space="preserve">
      3) тиісті аумақта қоғамдық денсаулық сақтау, халықтың санитариялық-эпидемиологиялық саламаттылығы, медициналық көрсетілетін қызметтердің сапасын бақылау мәселелері бойынша үйлестіру, реттеуші, іске асыру және бақылау-қадағалау функцияларын жүзеге асыру; </w:t>
      </w:r>
    </w:p>
    <w:bookmarkEnd w:id="655"/>
    <w:bookmarkStart w:name="z697" w:id="656"/>
    <w:p>
      <w:pPr>
        <w:spacing w:after="0"/>
        <w:ind w:left="0"/>
        <w:jc w:val="both"/>
      </w:pPr>
      <w:r>
        <w:rPr>
          <w:rFonts w:ascii="Times New Roman"/>
          <w:b w:val="false"/>
          <w:i w:val="false"/>
          <w:color w:val="000000"/>
          <w:sz w:val="28"/>
        </w:rPr>
        <w:t>
      4) өз құзыреті шегінде Департаментке жүктелген өзге де міндеттерді жүзеге асыру.</w:t>
      </w:r>
    </w:p>
    <w:bookmarkEnd w:id="656"/>
    <w:bookmarkStart w:name="z698" w:id="657"/>
    <w:p>
      <w:pPr>
        <w:spacing w:after="0"/>
        <w:ind w:left="0"/>
        <w:jc w:val="both"/>
      </w:pPr>
      <w:r>
        <w:rPr>
          <w:rFonts w:ascii="Times New Roman"/>
          <w:b w:val="false"/>
          <w:i w:val="false"/>
          <w:color w:val="000000"/>
          <w:sz w:val="28"/>
        </w:rPr>
        <w:t xml:space="preserve">
      14. Функциялары: </w:t>
      </w:r>
    </w:p>
    <w:bookmarkEnd w:id="657"/>
    <w:bookmarkStart w:name="z699" w:id="658"/>
    <w:p>
      <w:pPr>
        <w:spacing w:after="0"/>
        <w:ind w:left="0"/>
        <w:jc w:val="both"/>
      </w:pPr>
      <w:r>
        <w:rPr>
          <w:rFonts w:ascii="Times New Roman"/>
          <w:b w:val="false"/>
          <w:i w:val="false"/>
          <w:color w:val="000000"/>
          <w:sz w:val="28"/>
        </w:rPr>
        <w:t>
      1) тиісті аумақта реттелетін салада мемлекеттік саясатты іске асыру;</w:t>
      </w:r>
    </w:p>
    <w:bookmarkEnd w:id="658"/>
    <w:bookmarkStart w:name="z700" w:id="659"/>
    <w:p>
      <w:pPr>
        <w:spacing w:after="0"/>
        <w:ind w:left="0"/>
        <w:jc w:val="both"/>
      </w:pPr>
      <w:r>
        <w:rPr>
          <w:rFonts w:ascii="Times New Roman"/>
          <w:b w:val="false"/>
          <w:i w:val="false"/>
          <w:color w:val="000000"/>
          <w:sz w:val="28"/>
        </w:rPr>
        <w:t>
      2) құзыреті шегінде нормативтік құқықтық актілерді әзірлеуге, реттелетін салада есепке алу және есептілік құжаттамасының нысандарын әзірлеуге қатысу;</w:t>
      </w:r>
    </w:p>
    <w:bookmarkEnd w:id="659"/>
    <w:bookmarkStart w:name="z701" w:id="660"/>
    <w:p>
      <w:pPr>
        <w:spacing w:after="0"/>
        <w:ind w:left="0"/>
        <w:jc w:val="both"/>
      </w:pPr>
      <w:r>
        <w:rPr>
          <w:rFonts w:ascii="Times New Roman"/>
          <w:b w:val="false"/>
          <w:i w:val="false"/>
          <w:color w:val="000000"/>
          <w:sz w:val="28"/>
        </w:rPr>
        <w:t>
      3) Қазақстан Республикасының тиісті аумағында мемлекеттік санитариялық-эпидемиологиялық бақылау мен қадағалауды жүзеге асыру;</w:t>
      </w:r>
    </w:p>
    <w:bookmarkEnd w:id="660"/>
    <w:bookmarkStart w:name="z702" w:id="661"/>
    <w:p>
      <w:pPr>
        <w:spacing w:after="0"/>
        <w:ind w:left="0"/>
        <w:jc w:val="both"/>
      </w:pPr>
      <w:r>
        <w:rPr>
          <w:rFonts w:ascii="Times New Roman"/>
          <w:b w:val="false"/>
          <w:i w:val="false"/>
          <w:color w:val="000000"/>
          <w:sz w:val="28"/>
        </w:rPr>
        <w:t>
      4) халықтың санитариялық-эпидемиологиялық саламаттылығы саласында санитариялық-эпидемиологиялық мониторинг жүргізу;</w:t>
      </w:r>
    </w:p>
    <w:bookmarkEnd w:id="661"/>
    <w:bookmarkStart w:name="z703" w:id="662"/>
    <w:p>
      <w:pPr>
        <w:spacing w:after="0"/>
        <w:ind w:left="0"/>
        <w:jc w:val="both"/>
      </w:pPr>
      <w:r>
        <w:rPr>
          <w:rFonts w:ascii="Times New Roman"/>
          <w:b w:val="false"/>
          <w:i w:val="false"/>
          <w:color w:val="000000"/>
          <w:sz w:val="28"/>
        </w:rPr>
        <w:t>
      5) тиісті аумақта реттелетін салада денсаулық сақтау саласында қызметті жүзеге асыратын ұйымдардың қызметін үйлестіру;</w:t>
      </w:r>
    </w:p>
    <w:bookmarkEnd w:id="662"/>
    <w:bookmarkStart w:name="z704" w:id="663"/>
    <w:p>
      <w:pPr>
        <w:spacing w:after="0"/>
        <w:ind w:left="0"/>
        <w:jc w:val="both"/>
      </w:pPr>
      <w:r>
        <w:rPr>
          <w:rFonts w:ascii="Times New Roman"/>
          <w:b w:val="false"/>
          <w:i w:val="false"/>
          <w:color w:val="000000"/>
          <w:sz w:val="28"/>
        </w:rPr>
        <w:t>
      6) халықтың санитариялық-эпидемиологиялық саламаттылығы саласында ведомстволық статистикалық бақылауды қамтамасыз ету;</w:t>
      </w:r>
    </w:p>
    <w:bookmarkEnd w:id="663"/>
    <w:bookmarkStart w:name="z705" w:id="664"/>
    <w:p>
      <w:pPr>
        <w:spacing w:after="0"/>
        <w:ind w:left="0"/>
        <w:jc w:val="both"/>
      </w:pPr>
      <w:r>
        <w:rPr>
          <w:rFonts w:ascii="Times New Roman"/>
          <w:b w:val="false"/>
          <w:i w:val="false"/>
          <w:color w:val="000000"/>
          <w:sz w:val="28"/>
        </w:rPr>
        <w:t>
      7) халықтың санитариялық-эпидемиологиялық саламаттылығы саласында электрондық ақпараттық ресурстарды және ақпараттық жүйелерді, ақпараттық-коммуникациялық желілердің жұмыс істеуін, Қазақстан Республикасының ақпараттандыру туралы заңнамасына сәйкес оларға жеке және заңды тұлғалардың қолжетімділігін ұйымдастыруды қамтамасыз ету;</w:t>
      </w:r>
    </w:p>
    <w:bookmarkEnd w:id="664"/>
    <w:bookmarkStart w:name="z706" w:id="665"/>
    <w:p>
      <w:pPr>
        <w:spacing w:after="0"/>
        <w:ind w:left="0"/>
        <w:jc w:val="both"/>
      </w:pPr>
      <w:r>
        <w:rPr>
          <w:rFonts w:ascii="Times New Roman"/>
          <w:b w:val="false"/>
          <w:i w:val="false"/>
          <w:color w:val="000000"/>
          <w:sz w:val="28"/>
        </w:rPr>
        <w:t>
      8) мемлекеттік органдармен, жеке және заңды тұлғалармен, үкіметтік емес ұйымдармен, халықаралық ұйымдармен, тұтынушылардың қоғамдық бірлестіктерімен реттелетін саладағы мәселелер бойынша өзара іс-қимыл жасау;</w:t>
      </w:r>
    </w:p>
    <w:bookmarkEnd w:id="665"/>
    <w:bookmarkStart w:name="z707" w:id="666"/>
    <w:p>
      <w:pPr>
        <w:spacing w:after="0"/>
        <w:ind w:left="0"/>
        <w:jc w:val="both"/>
      </w:pPr>
      <w:r>
        <w:rPr>
          <w:rFonts w:ascii="Times New Roman"/>
          <w:b w:val="false"/>
          <w:i w:val="false"/>
          <w:color w:val="000000"/>
          <w:sz w:val="28"/>
        </w:rPr>
        <w:t>
      9) денсаулық сақтау саласындағы мамандар, сондай-ақ халықтың санитариялық-эпидемиологиялық саламаттылығы саласындағы мамандар үшін тиісті біліктілік санаттарын беру туралы куәлікті беру және кері қайтарып алу;</w:t>
      </w:r>
    </w:p>
    <w:bookmarkEnd w:id="666"/>
    <w:bookmarkStart w:name="z708" w:id="667"/>
    <w:p>
      <w:pPr>
        <w:spacing w:after="0"/>
        <w:ind w:left="0"/>
        <w:jc w:val="both"/>
      </w:pPr>
      <w:r>
        <w:rPr>
          <w:rFonts w:ascii="Times New Roman"/>
          <w:b w:val="false"/>
          <w:i w:val="false"/>
          <w:color w:val="000000"/>
          <w:sz w:val="28"/>
        </w:rPr>
        <w:t>
      10) тиісті аумақта шаруашылық және (немесе) өзге де қызметтің және халық тұрмысының ерекше шарттары бар шектеу іс-шараларын, оның ішінде карантинді енгізу;</w:t>
      </w:r>
    </w:p>
    <w:bookmarkEnd w:id="667"/>
    <w:bookmarkStart w:name="z709" w:id="668"/>
    <w:p>
      <w:pPr>
        <w:spacing w:after="0"/>
        <w:ind w:left="0"/>
        <w:jc w:val="both"/>
      </w:pPr>
      <w:r>
        <w:rPr>
          <w:rFonts w:ascii="Times New Roman"/>
          <w:b w:val="false"/>
          <w:i w:val="false"/>
          <w:color w:val="000000"/>
          <w:sz w:val="28"/>
        </w:rPr>
        <w:t>
      11) Департаменттің құзыретіне кіретін мәселелер бойынша жеке және заңды тұлғалардың өтініштерін қарау;</w:t>
      </w:r>
    </w:p>
    <w:bookmarkEnd w:id="668"/>
    <w:bookmarkStart w:name="z710" w:id="669"/>
    <w:p>
      <w:pPr>
        <w:spacing w:after="0"/>
        <w:ind w:left="0"/>
        <w:jc w:val="both"/>
      </w:pPr>
      <w:r>
        <w:rPr>
          <w:rFonts w:ascii="Times New Roman"/>
          <w:b w:val="false"/>
          <w:i w:val="false"/>
          <w:color w:val="000000"/>
          <w:sz w:val="28"/>
        </w:rPr>
        <w:t>
      12) өз құзыреті шегінде тамақтан уланулар, инфекциялық, паразиттік және басқа да аурулар кезінде санитариялық-эпидемияға қарсы және санитариялық-профилактикалық іс-шараларды ұйымдастыру және жүргізу;</w:t>
      </w:r>
    </w:p>
    <w:bookmarkEnd w:id="669"/>
    <w:bookmarkStart w:name="z711" w:id="670"/>
    <w:p>
      <w:pPr>
        <w:spacing w:after="0"/>
        <w:ind w:left="0"/>
        <w:jc w:val="both"/>
      </w:pPr>
      <w:r>
        <w:rPr>
          <w:rFonts w:ascii="Times New Roman"/>
          <w:b w:val="false"/>
          <w:i w:val="false"/>
          <w:color w:val="000000"/>
          <w:sz w:val="28"/>
        </w:rPr>
        <w:t>
      13) Қазақстан Республикасының заңнамасына сәйкес рұқсат құжаттарын бере отырып, реттелетін салаларда мемлекеттік қызметтерді көрсету, бекітілген стандарттарға сәйкес олардың қолданысын тоқтата тұру, сондай-ақ одан айыру (кері қайтару);</w:t>
      </w:r>
    </w:p>
    <w:bookmarkEnd w:id="670"/>
    <w:bookmarkStart w:name="z712" w:id="671"/>
    <w:p>
      <w:pPr>
        <w:spacing w:after="0"/>
        <w:ind w:left="0"/>
        <w:jc w:val="both"/>
      </w:pPr>
      <w:r>
        <w:rPr>
          <w:rFonts w:ascii="Times New Roman"/>
          <w:b w:val="false"/>
          <w:i w:val="false"/>
          <w:color w:val="000000"/>
          <w:sz w:val="28"/>
        </w:rPr>
        <w:t>
      14) тиісті аумақта инфекциялық және паразиттік ауруларды эпидемиологиялық бақылауды жүзеге асыру;</w:t>
      </w:r>
    </w:p>
    <w:bookmarkEnd w:id="671"/>
    <w:bookmarkStart w:name="z713" w:id="672"/>
    <w:p>
      <w:pPr>
        <w:spacing w:after="0"/>
        <w:ind w:left="0"/>
        <w:jc w:val="both"/>
      </w:pPr>
      <w:r>
        <w:rPr>
          <w:rFonts w:ascii="Times New Roman"/>
          <w:b w:val="false"/>
          <w:i w:val="false"/>
          <w:color w:val="000000"/>
          <w:sz w:val="28"/>
        </w:rPr>
        <w:t>
      15) тиісті аумақта тұтынушыларға өткізілетін өнімдер мен көрсетілетін қызметтер бойынша техникалық регламенттер мен нормативтік құжаттарда белгіленген, сондай-ақ тамақ өнімдерін өткізу сатысында олардың қауіпсіздігі саласындағы талаптардың сақталуын бақылауды және қадағалауды жүзеге асыру;</w:t>
      </w:r>
    </w:p>
    <w:bookmarkEnd w:id="672"/>
    <w:bookmarkStart w:name="z714" w:id="673"/>
    <w:p>
      <w:pPr>
        <w:spacing w:after="0"/>
        <w:ind w:left="0"/>
        <w:jc w:val="both"/>
      </w:pPr>
      <w:r>
        <w:rPr>
          <w:rFonts w:ascii="Times New Roman"/>
          <w:b w:val="false"/>
          <w:i w:val="false"/>
          <w:color w:val="000000"/>
          <w:sz w:val="28"/>
        </w:rPr>
        <w:t>
      16) санитариялық-эпидемиологиялық қадағалауға жататын тамақ өнімін өндіру (дайындау), айналымы, кәдеге жарату және жою сатыларында оның қауіпсіздігін қамтамасыз ету;</w:t>
      </w:r>
    </w:p>
    <w:bookmarkEnd w:id="673"/>
    <w:bookmarkStart w:name="z715" w:id="674"/>
    <w:p>
      <w:pPr>
        <w:spacing w:after="0"/>
        <w:ind w:left="0"/>
        <w:jc w:val="both"/>
      </w:pPr>
      <w:r>
        <w:rPr>
          <w:rFonts w:ascii="Times New Roman"/>
          <w:b w:val="false"/>
          <w:i w:val="false"/>
          <w:color w:val="000000"/>
          <w:sz w:val="28"/>
        </w:rPr>
        <w:t>
      17) өз құзыреті шегінде Қазақстан Республикасы заңнамаларының және өзге де нормативтік құқықтық актілері талаптарының сақталуын қамтамасыз ету;</w:t>
      </w:r>
    </w:p>
    <w:bookmarkEnd w:id="674"/>
    <w:bookmarkStart w:name="z716" w:id="675"/>
    <w:p>
      <w:pPr>
        <w:spacing w:after="0"/>
        <w:ind w:left="0"/>
        <w:jc w:val="both"/>
      </w:pPr>
      <w:r>
        <w:rPr>
          <w:rFonts w:ascii="Times New Roman"/>
          <w:b w:val="false"/>
          <w:i w:val="false"/>
          <w:color w:val="000000"/>
          <w:sz w:val="28"/>
        </w:rPr>
        <w:t>
      18) Департаменттің аумақтық бөлімшелерінің қызметін жалпы ұйымдастыру, үйлестіру және бақылау;</w:t>
      </w:r>
    </w:p>
    <w:bookmarkEnd w:id="675"/>
    <w:bookmarkStart w:name="z717" w:id="676"/>
    <w:p>
      <w:pPr>
        <w:spacing w:after="0"/>
        <w:ind w:left="0"/>
        <w:jc w:val="both"/>
      </w:pPr>
      <w:r>
        <w:rPr>
          <w:rFonts w:ascii="Times New Roman"/>
          <w:b w:val="false"/>
          <w:i w:val="false"/>
          <w:color w:val="000000"/>
          <w:sz w:val="28"/>
        </w:rPr>
        <w:t>
      19) реттелетін саладағы мәселелер бойынша республикалық және өңірлік семинарларды, ғылыми-практикалық конференцияларды ұйымдастыруға және өткізуге қатысу;</w:t>
      </w:r>
    </w:p>
    <w:bookmarkEnd w:id="676"/>
    <w:bookmarkStart w:name="z718" w:id="677"/>
    <w:p>
      <w:pPr>
        <w:spacing w:after="0"/>
        <w:ind w:left="0"/>
        <w:jc w:val="both"/>
      </w:pPr>
      <w:r>
        <w:rPr>
          <w:rFonts w:ascii="Times New Roman"/>
          <w:b w:val="false"/>
          <w:i w:val="false"/>
          <w:color w:val="000000"/>
          <w:sz w:val="28"/>
        </w:rPr>
        <w:t xml:space="preserve">
      20)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тәртiппен халықтың санитариялық-эпидемиологиялық саламаттылығы саласындағы қызметтi жүзеге асырудың басталғаны немесе тоқтатылғаны туралы хабарламалар қабылдауды жүзеге асыру;</w:t>
      </w:r>
    </w:p>
    <w:bookmarkEnd w:id="677"/>
    <w:bookmarkStart w:name="z719" w:id="678"/>
    <w:p>
      <w:pPr>
        <w:spacing w:after="0"/>
        <w:ind w:left="0"/>
        <w:jc w:val="both"/>
      </w:pPr>
      <w:r>
        <w:rPr>
          <w:rFonts w:ascii="Times New Roman"/>
          <w:b w:val="false"/>
          <w:i w:val="false"/>
          <w:color w:val="000000"/>
          <w:sz w:val="28"/>
        </w:rPr>
        <w:t>
      21) Қазақстан Республикасының заңнамасы талаптарының анықталған бұзушылықтары туралы актілерді қабылдау;</w:t>
      </w:r>
    </w:p>
    <w:bookmarkEnd w:id="678"/>
    <w:bookmarkStart w:name="z720" w:id="679"/>
    <w:p>
      <w:pPr>
        <w:spacing w:after="0"/>
        <w:ind w:left="0"/>
        <w:jc w:val="both"/>
      </w:pPr>
      <w:r>
        <w:rPr>
          <w:rFonts w:ascii="Times New Roman"/>
          <w:b w:val="false"/>
          <w:i w:val="false"/>
          <w:color w:val="000000"/>
          <w:sz w:val="28"/>
        </w:rPr>
        <w:t>
      22) өнім қауіпсіздігінің мониторингін жүзеге асыру;</w:t>
      </w:r>
    </w:p>
    <w:bookmarkEnd w:id="679"/>
    <w:bookmarkStart w:name="z721" w:id="680"/>
    <w:p>
      <w:pPr>
        <w:spacing w:after="0"/>
        <w:ind w:left="0"/>
        <w:jc w:val="both"/>
      </w:pPr>
      <w:r>
        <w:rPr>
          <w:rFonts w:ascii="Times New Roman"/>
          <w:b w:val="false"/>
          <w:i w:val="false"/>
          <w:color w:val="000000"/>
          <w:sz w:val="28"/>
        </w:rPr>
        <w:t>
      23) Қазақстан Республикасының "Әкімшілік құқық бұзушылық туралы" кодексіне сәйкес әкімшілік құқық бұзушылық туралы істерді қозғау және қарау;</w:t>
      </w:r>
    </w:p>
    <w:bookmarkEnd w:id="680"/>
    <w:bookmarkStart w:name="z722" w:id="681"/>
    <w:p>
      <w:pPr>
        <w:spacing w:after="0"/>
        <w:ind w:left="0"/>
        <w:jc w:val="both"/>
      </w:pPr>
      <w:r>
        <w:rPr>
          <w:rFonts w:ascii="Times New Roman"/>
          <w:b w:val="false"/>
          <w:i w:val="false"/>
          <w:color w:val="000000"/>
          <w:sz w:val="28"/>
        </w:rPr>
        <w:t>
      24) медициналық көрсетілетін қызметтер сапасына сыртқы сараптаманы ұйымдастыру және жүргізу;</w:t>
      </w:r>
    </w:p>
    <w:bookmarkEnd w:id="681"/>
    <w:bookmarkStart w:name="z723" w:id="682"/>
    <w:p>
      <w:pPr>
        <w:spacing w:after="0"/>
        <w:ind w:left="0"/>
        <w:jc w:val="both"/>
      </w:pPr>
      <w:r>
        <w:rPr>
          <w:rFonts w:ascii="Times New Roman"/>
          <w:b w:val="false"/>
          <w:i w:val="false"/>
          <w:color w:val="000000"/>
          <w:sz w:val="28"/>
        </w:rPr>
        <w:t>
      25) денсаулық сақтау субъектілерінің қызметіне, оның ішінде денсаулық сақтау саласындағы стандарттардың, медициналық қызметпен айналысу бойынша лицензиялау қағидаларының, сондай-ақ денсаулық сақтау саласындағы хабарлама тәртібінің сақталуын мемлекеттік бақылауды жүзеге асыру;</w:t>
      </w:r>
    </w:p>
    <w:bookmarkEnd w:id="682"/>
    <w:bookmarkStart w:name="z724" w:id="683"/>
    <w:p>
      <w:pPr>
        <w:spacing w:after="0"/>
        <w:ind w:left="0"/>
        <w:jc w:val="both"/>
      </w:pPr>
      <w:r>
        <w:rPr>
          <w:rFonts w:ascii="Times New Roman"/>
          <w:b w:val="false"/>
          <w:i w:val="false"/>
          <w:color w:val="000000"/>
          <w:sz w:val="28"/>
        </w:rPr>
        <w:t>
      26) дәстүрлі медицина, халық медицинасы (емшілік) қызметтерін көрсететін субъектілердің қызметін бақылау;</w:t>
      </w:r>
    </w:p>
    <w:bookmarkEnd w:id="683"/>
    <w:bookmarkStart w:name="z725" w:id="684"/>
    <w:p>
      <w:pPr>
        <w:spacing w:after="0"/>
        <w:ind w:left="0"/>
        <w:jc w:val="both"/>
      </w:pPr>
      <w:r>
        <w:rPr>
          <w:rFonts w:ascii="Times New Roman"/>
          <w:b w:val="false"/>
          <w:i w:val="false"/>
          <w:color w:val="000000"/>
          <w:sz w:val="28"/>
        </w:rPr>
        <w:t>
      27) денсаулық сақтау саласындағы білім беру ұйымдарына мемлекеттік аттестаттау жүргізуге қатысу;</w:t>
      </w:r>
    </w:p>
    <w:bookmarkEnd w:id="684"/>
    <w:bookmarkStart w:name="z726" w:id="685"/>
    <w:p>
      <w:pPr>
        <w:spacing w:after="0"/>
        <w:ind w:left="0"/>
        <w:jc w:val="both"/>
      </w:pPr>
      <w:r>
        <w:rPr>
          <w:rFonts w:ascii="Times New Roman"/>
          <w:b w:val="false"/>
          <w:i w:val="false"/>
          <w:color w:val="000000"/>
          <w:sz w:val="28"/>
        </w:rPr>
        <w:t xml:space="preserve">
      28) "Халық денсаулығы және денсаулық сақтау жүйесі туралы" Қазақстан Республикасы </w:t>
      </w:r>
      <w:r>
        <w:rPr>
          <w:rFonts w:ascii="Times New Roman"/>
          <w:b w:val="false"/>
          <w:i w:val="false"/>
          <w:color w:val="000000"/>
          <w:sz w:val="28"/>
        </w:rPr>
        <w:t>Кодексінде</w:t>
      </w:r>
      <w:r>
        <w:rPr>
          <w:rFonts w:ascii="Times New Roman"/>
          <w:b w:val="false"/>
          <w:i w:val="false"/>
          <w:color w:val="000000"/>
          <w:sz w:val="28"/>
        </w:rPr>
        <w:t>, Қазақстан Республикасының заңдарында, Қазақстан Республикасы Президентінің және Үкіметінің актілерінде және мен көзделген өзге де функцияларды жүзеге асыру.</w:t>
      </w:r>
    </w:p>
    <w:bookmarkEnd w:id="685"/>
    <w:bookmarkStart w:name="z727" w:id="686"/>
    <w:p>
      <w:pPr>
        <w:spacing w:after="0"/>
        <w:ind w:left="0"/>
        <w:jc w:val="both"/>
      </w:pPr>
      <w:r>
        <w:rPr>
          <w:rFonts w:ascii="Times New Roman"/>
          <w:b w:val="false"/>
          <w:i w:val="false"/>
          <w:color w:val="000000"/>
          <w:sz w:val="28"/>
        </w:rPr>
        <w:t>
      15. Департаменттің құқықтары мен міндеттері:</w:t>
      </w:r>
    </w:p>
    <w:bookmarkEnd w:id="686"/>
    <w:bookmarkStart w:name="z728" w:id="687"/>
    <w:p>
      <w:pPr>
        <w:spacing w:after="0"/>
        <w:ind w:left="0"/>
        <w:jc w:val="both"/>
      </w:pPr>
      <w:r>
        <w:rPr>
          <w:rFonts w:ascii="Times New Roman"/>
          <w:b w:val="false"/>
          <w:i w:val="false"/>
          <w:color w:val="000000"/>
          <w:sz w:val="28"/>
        </w:rPr>
        <w:t xml:space="preserve">
      1) тиісті аумақта халықтың пайдалануы мен қолдануына, сондай-ақ кәсіпкерлік және (немесе) өзге де қызметте пайдалану мен қолдануға арналған өнімді әкелуге, онда өндіруге, қолдануға және өткізуге тыйым салу; </w:t>
      </w:r>
    </w:p>
    <w:bookmarkEnd w:id="687"/>
    <w:bookmarkStart w:name="z729" w:id="688"/>
    <w:p>
      <w:pPr>
        <w:spacing w:after="0"/>
        <w:ind w:left="0"/>
        <w:jc w:val="both"/>
      </w:pPr>
      <w:r>
        <w:rPr>
          <w:rFonts w:ascii="Times New Roman"/>
          <w:b w:val="false"/>
          <w:i w:val="false"/>
          <w:color w:val="000000"/>
          <w:sz w:val="28"/>
        </w:rPr>
        <w:t>
      2) балалар тамағы өнімдерін, тағамға тағамдық және биологиялық белсенді қоспаларды, генетикалық түрлендірілген объектілерді, сумен және тамақ өнімдерімен жанасатын материалдар мен бұйымдарды, адам денсаулығына зиянды әсер ететін химиялық заттарды, өнімдер мен заттардың жекелеген түрлерін қолдануды тоқтата тұру немесе қолдануға тыйым салу;</w:t>
      </w:r>
    </w:p>
    <w:bookmarkEnd w:id="688"/>
    <w:bookmarkStart w:name="z730" w:id="689"/>
    <w:p>
      <w:pPr>
        <w:spacing w:after="0"/>
        <w:ind w:left="0"/>
        <w:jc w:val="both"/>
      </w:pPr>
      <w:r>
        <w:rPr>
          <w:rFonts w:ascii="Times New Roman"/>
          <w:b w:val="false"/>
          <w:i w:val="false"/>
          <w:color w:val="000000"/>
          <w:sz w:val="28"/>
        </w:rPr>
        <w:t xml:space="preserve">
      3) өз құзыреті шегінде Қазақстан Республикасының заңнамасын бұзу фактілерін қарау үшін жеке, лауазымды тұлғаларды, заңды тұлғалардың заңды өкілдерін халықтың санитариялық-эпидемиологиялық саламаттылығы және медициналық көрсетілетін қызметтер сапасын бақылау саласындағы органдарға шақыру; </w:t>
      </w:r>
    </w:p>
    <w:bookmarkEnd w:id="689"/>
    <w:bookmarkStart w:name="z731" w:id="690"/>
    <w:p>
      <w:pPr>
        <w:spacing w:after="0"/>
        <w:ind w:left="0"/>
        <w:jc w:val="both"/>
      </w:pPr>
      <w:r>
        <w:rPr>
          <w:rFonts w:ascii="Times New Roman"/>
          <w:b w:val="false"/>
          <w:i w:val="false"/>
          <w:color w:val="000000"/>
          <w:sz w:val="28"/>
        </w:rPr>
        <w:t>
      4) инфекциялық және паразиттік аурулардың көздері болып табылатын, халықтың декреттелген топтарына жататын, сондай-ақ міндетті медициналық қарап-тексеруден уақтылы өтпеген адамдарды толық санациядан және міндетті медициналық қарап-тексеруден өткенін растайтын зертханалық зерттеу және маманның қорытындысын алғанға дейін жұмыстан уақытша шеттету туралы қаулылар шығару;</w:t>
      </w:r>
    </w:p>
    <w:bookmarkEnd w:id="690"/>
    <w:bookmarkStart w:name="z732" w:id="691"/>
    <w:p>
      <w:pPr>
        <w:spacing w:after="0"/>
        <w:ind w:left="0"/>
        <w:jc w:val="both"/>
      </w:pPr>
      <w:r>
        <w:rPr>
          <w:rFonts w:ascii="Times New Roman"/>
          <w:b w:val="false"/>
          <w:i w:val="false"/>
          <w:color w:val="000000"/>
          <w:sz w:val="28"/>
        </w:rPr>
        <w:t>
      5) халықтың санитариялық-эпидемиологиялық саламаттылығы саласындағы мемлекеттік орган айқындайтын тәртіппен жекелеген объектілерде шектеу іс-шараларын, оның ішінде карантин белгілеу;</w:t>
      </w:r>
    </w:p>
    <w:bookmarkEnd w:id="691"/>
    <w:bookmarkStart w:name="z733" w:id="692"/>
    <w:p>
      <w:pPr>
        <w:spacing w:after="0"/>
        <w:ind w:left="0"/>
        <w:jc w:val="both"/>
      </w:pPr>
      <w:r>
        <w:rPr>
          <w:rFonts w:ascii="Times New Roman"/>
          <w:b w:val="false"/>
          <w:i w:val="false"/>
          <w:color w:val="000000"/>
          <w:sz w:val="28"/>
        </w:rPr>
        <w:t>
      6) инфекциялық және паразиттік аурулардың таралуының әлеуетті көздері болып табылатын, сондай-ақ инфекциялық аурумен ауыратын науқастармен қарым-қатынаста болған адамдарды жұмыстан шеттете отырып, толық санациясын растайтын зертханалық зерттеп-тексеру нәтижелерін алғанға дейін медициналық зерттеп-тексеруге жіберу;</w:t>
      </w:r>
    </w:p>
    <w:bookmarkEnd w:id="692"/>
    <w:bookmarkStart w:name="z734" w:id="693"/>
    <w:p>
      <w:pPr>
        <w:spacing w:after="0"/>
        <w:ind w:left="0"/>
        <w:jc w:val="both"/>
      </w:pPr>
      <w:r>
        <w:rPr>
          <w:rFonts w:ascii="Times New Roman"/>
          <w:b w:val="false"/>
          <w:i w:val="false"/>
          <w:color w:val="000000"/>
          <w:sz w:val="28"/>
        </w:rPr>
        <w:t>
      7) инфекциялық және паразиттік аурулардың көздері болып табылатын адамдарды көрсетімдері бойынша емдеуге жатқызуға жіберу;</w:t>
      </w:r>
    </w:p>
    <w:bookmarkEnd w:id="693"/>
    <w:bookmarkStart w:name="z735" w:id="694"/>
    <w:p>
      <w:pPr>
        <w:spacing w:after="0"/>
        <w:ind w:left="0"/>
        <w:jc w:val="both"/>
      </w:pPr>
      <w:r>
        <w:rPr>
          <w:rFonts w:ascii="Times New Roman"/>
          <w:b w:val="false"/>
          <w:i w:val="false"/>
          <w:color w:val="000000"/>
          <w:sz w:val="28"/>
        </w:rPr>
        <w:t>
      8) халықты міндетті түрде вакцинациялауды, үй-жайларда және көлік құралдарында, аумақтарда, инфекциялық және паразиттік аурулар ошақтарында профилактикалық және ошақтық дезинфекция, дезинсекция және дератизация жүргізуді талап ету;</w:t>
      </w:r>
    </w:p>
    <w:bookmarkEnd w:id="694"/>
    <w:bookmarkStart w:name="z736" w:id="695"/>
    <w:p>
      <w:pPr>
        <w:spacing w:after="0"/>
        <w:ind w:left="0"/>
        <w:jc w:val="both"/>
      </w:pPr>
      <w:r>
        <w:rPr>
          <w:rFonts w:ascii="Times New Roman"/>
          <w:b w:val="false"/>
          <w:i w:val="false"/>
          <w:color w:val="000000"/>
          <w:sz w:val="28"/>
        </w:rPr>
        <w:t>
      9) реттелетін салада нормативтік құқықтық актілердегі бұзушылықтар жойылғанға дейін Қазақстан Республикасының әкімшілік құқық бұзушылық туралы заңнамасына сәйкес қызметін тоқтата тұру;</w:t>
      </w:r>
    </w:p>
    <w:bookmarkEnd w:id="695"/>
    <w:bookmarkStart w:name="z737" w:id="696"/>
    <w:p>
      <w:pPr>
        <w:spacing w:after="0"/>
        <w:ind w:left="0"/>
        <w:jc w:val="both"/>
      </w:pPr>
      <w:r>
        <w:rPr>
          <w:rFonts w:ascii="Times New Roman"/>
          <w:b w:val="false"/>
          <w:i w:val="false"/>
          <w:color w:val="000000"/>
          <w:sz w:val="28"/>
        </w:rPr>
        <w:t>
      10) адамдардың өмірі мен денсаулығы үшін қауіпті деп танылған жағдайда шикізаттың, өнімнің, химиялық заттардың, технологиялық жабдықтардың, тетіктердің, процестердің, құрал-саймандардың жаңа түрлерін өндіруге, қолдануға және өткізуге тыйым салу;</w:t>
      </w:r>
    </w:p>
    <w:bookmarkEnd w:id="696"/>
    <w:bookmarkStart w:name="z738" w:id="697"/>
    <w:p>
      <w:pPr>
        <w:spacing w:after="0"/>
        <w:ind w:left="0"/>
        <w:jc w:val="both"/>
      </w:pPr>
      <w:r>
        <w:rPr>
          <w:rFonts w:ascii="Times New Roman"/>
          <w:b w:val="false"/>
          <w:i w:val="false"/>
          <w:color w:val="000000"/>
          <w:sz w:val="28"/>
        </w:rPr>
        <w:t>
      11) санитариялық-эпидемиологиялық сараптама жүргізу үшін сараптама объектісінің қоршаған ортаға және тұрғындардың денсаулығына әсерін бағалауды зерделеу үшін қажетті материалдарды сұрату, сондай-ақ осы өнімнің құнына өтемақы төлемей, сараптама жүргізу үшін қажетті көлемнен аспайтын және жеткілікті көлемдерде өнімдердің сынамаларын алу және үлгілерін іріктеп алу;</w:t>
      </w:r>
    </w:p>
    <w:bookmarkEnd w:id="697"/>
    <w:bookmarkStart w:name="z739" w:id="698"/>
    <w:p>
      <w:pPr>
        <w:spacing w:after="0"/>
        <w:ind w:left="0"/>
        <w:jc w:val="both"/>
      </w:pPr>
      <w:r>
        <w:rPr>
          <w:rFonts w:ascii="Times New Roman"/>
          <w:b w:val="false"/>
          <w:i w:val="false"/>
          <w:color w:val="000000"/>
          <w:sz w:val="28"/>
        </w:rPr>
        <w:t>
      12) санитариялық-қорғаныш аймақтарының көлемін белгілеу және өзгерту;</w:t>
      </w:r>
    </w:p>
    <w:bookmarkEnd w:id="698"/>
    <w:bookmarkStart w:name="z740" w:id="699"/>
    <w:p>
      <w:pPr>
        <w:spacing w:after="0"/>
        <w:ind w:left="0"/>
        <w:jc w:val="both"/>
      </w:pPr>
      <w:r>
        <w:rPr>
          <w:rFonts w:ascii="Times New Roman"/>
          <w:b w:val="false"/>
          <w:i w:val="false"/>
          <w:color w:val="000000"/>
          <w:sz w:val="28"/>
        </w:rPr>
        <w:t>
      13) реттелетін салада заңнаманың бұзылуына тергеп-тексеру жүргізу;</w:t>
      </w:r>
    </w:p>
    <w:bookmarkEnd w:id="699"/>
    <w:bookmarkStart w:name="z741" w:id="700"/>
    <w:p>
      <w:pPr>
        <w:spacing w:after="0"/>
        <w:ind w:left="0"/>
        <w:jc w:val="both"/>
      </w:pPr>
      <w:r>
        <w:rPr>
          <w:rFonts w:ascii="Times New Roman"/>
          <w:b w:val="false"/>
          <w:i w:val="false"/>
          <w:color w:val="000000"/>
          <w:sz w:val="28"/>
        </w:rPr>
        <w:t>
      14) халықтың инфекциялық және паразиттік аурулары, уланулары кезінде санитариялық-эпидемияға қарсы және санитариялық-профилактикалық іс-шараларды жүзеге асыруға денсаулық сақтау ұйымдарының мамандарын тарту;</w:t>
      </w:r>
    </w:p>
    <w:bookmarkEnd w:id="700"/>
    <w:bookmarkStart w:name="z742" w:id="701"/>
    <w:p>
      <w:pPr>
        <w:spacing w:after="0"/>
        <w:ind w:left="0"/>
        <w:jc w:val="both"/>
      </w:pPr>
      <w:r>
        <w:rPr>
          <w:rFonts w:ascii="Times New Roman"/>
          <w:b w:val="false"/>
          <w:i w:val="false"/>
          <w:color w:val="000000"/>
          <w:sz w:val="28"/>
        </w:rPr>
        <w:t>
      15) Қазақстан Республикасының заңнамасының анықталған бұзушылықтары туралы шешім қабылдау үшін заңнамаға сәйкес нұсқамалар, қаулылар және басқа актілер қабылдау;</w:t>
      </w:r>
    </w:p>
    <w:bookmarkEnd w:id="701"/>
    <w:bookmarkStart w:name="z743" w:id="702"/>
    <w:p>
      <w:pPr>
        <w:spacing w:after="0"/>
        <w:ind w:left="0"/>
        <w:jc w:val="both"/>
      </w:pPr>
      <w:r>
        <w:rPr>
          <w:rFonts w:ascii="Times New Roman"/>
          <w:b w:val="false"/>
          <w:i w:val="false"/>
          <w:color w:val="000000"/>
          <w:sz w:val="28"/>
        </w:rPr>
        <w:t>
      16) Департамент және оның аумақтық бөлімшелерінің мемлекеттік қызметтерді уақтылы көрсетуін, рұқсат құжаттарын беруін, олардың қолданысын тоқтата тұруын, сондай-ақ одан айыруын (кері қайтарып алу), жеке және заңды тұлғалардың өтініштерін қарауын қамтамасыз ету;</w:t>
      </w:r>
    </w:p>
    <w:bookmarkEnd w:id="702"/>
    <w:bookmarkStart w:name="z744" w:id="703"/>
    <w:p>
      <w:pPr>
        <w:spacing w:after="0"/>
        <w:ind w:left="0"/>
        <w:jc w:val="both"/>
      </w:pPr>
      <w:r>
        <w:rPr>
          <w:rFonts w:ascii="Times New Roman"/>
          <w:b w:val="false"/>
          <w:i w:val="false"/>
          <w:color w:val="000000"/>
          <w:sz w:val="28"/>
        </w:rPr>
        <w:t>
      17) жоғары тұрған, бақылаушы және басқа да мемлекеттік органдар мен жергілікті өзін-өзі басқару органдарына ақпарат, мәліметтер, статистикалық және ведомстволық есептілікті уақтылы ұсынуды қамтамасыз ету;</w:t>
      </w:r>
    </w:p>
    <w:bookmarkEnd w:id="703"/>
    <w:bookmarkStart w:name="z745" w:id="704"/>
    <w:p>
      <w:pPr>
        <w:spacing w:after="0"/>
        <w:ind w:left="0"/>
        <w:jc w:val="both"/>
      </w:pPr>
      <w:r>
        <w:rPr>
          <w:rFonts w:ascii="Times New Roman"/>
          <w:b w:val="false"/>
          <w:i w:val="false"/>
          <w:color w:val="000000"/>
          <w:sz w:val="28"/>
        </w:rPr>
        <w:t>
      18) лауазымды тұлғалардың Департаменттің қызметін регламенттейтін заңнаманың, сыбайлас жемқорлыққа қарсы күрес заңнамасының, мемлекеттік қызмет туралы заңнаманың, мемлекеттік қызметшілердің Әдеп кодексінің талаптарын сақтауын қамтамасыз ету;</w:t>
      </w:r>
    </w:p>
    <w:bookmarkEnd w:id="704"/>
    <w:bookmarkStart w:name="z746" w:id="705"/>
    <w:p>
      <w:pPr>
        <w:spacing w:after="0"/>
        <w:ind w:left="0"/>
        <w:jc w:val="both"/>
      </w:pPr>
      <w:r>
        <w:rPr>
          <w:rFonts w:ascii="Times New Roman"/>
          <w:b w:val="false"/>
          <w:i w:val="false"/>
          <w:color w:val="000000"/>
          <w:sz w:val="28"/>
        </w:rPr>
        <w:t>
      19) реттелетін салада аумақтық бөлімшелерге практикалық және әдістемелік көмек көрсету;</w:t>
      </w:r>
    </w:p>
    <w:bookmarkEnd w:id="705"/>
    <w:bookmarkStart w:name="z747" w:id="706"/>
    <w:p>
      <w:pPr>
        <w:spacing w:after="0"/>
        <w:ind w:left="0"/>
        <w:jc w:val="both"/>
      </w:pPr>
      <w:r>
        <w:rPr>
          <w:rFonts w:ascii="Times New Roman"/>
          <w:b w:val="false"/>
          <w:i w:val="false"/>
          <w:color w:val="000000"/>
          <w:sz w:val="28"/>
        </w:rPr>
        <w:t>
      20)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706"/>
    <w:bookmarkStart w:name="z748" w:id="707"/>
    <w:p>
      <w:pPr>
        <w:spacing w:after="0"/>
        <w:ind w:left="0"/>
        <w:jc w:val="both"/>
      </w:pPr>
      <w:r>
        <w:rPr>
          <w:rFonts w:ascii="Times New Roman"/>
          <w:b w:val="false"/>
          <w:i w:val="false"/>
          <w:color w:val="000000"/>
          <w:sz w:val="28"/>
        </w:rPr>
        <w:t>
      21) бухгалтерлік есепті жүргізу және қаржылық есептілікті құрастыру;</w:t>
      </w:r>
    </w:p>
    <w:bookmarkEnd w:id="707"/>
    <w:bookmarkStart w:name="z749" w:id="708"/>
    <w:p>
      <w:pPr>
        <w:spacing w:after="0"/>
        <w:ind w:left="0"/>
        <w:jc w:val="both"/>
      </w:pPr>
      <w:r>
        <w:rPr>
          <w:rFonts w:ascii="Times New Roman"/>
          <w:b w:val="false"/>
          <w:i w:val="false"/>
          <w:color w:val="000000"/>
          <w:sz w:val="28"/>
        </w:rPr>
        <w:t>
      22) реттелетін салада кадрлардың біліктілігін арттыруды және қайта даярлауды ұйымдастыру және өткізу бойынша ұсыныстар енгізу;</w:t>
      </w:r>
    </w:p>
    <w:bookmarkEnd w:id="708"/>
    <w:bookmarkStart w:name="z750" w:id="709"/>
    <w:p>
      <w:pPr>
        <w:spacing w:after="0"/>
        <w:ind w:left="0"/>
        <w:jc w:val="both"/>
      </w:pPr>
      <w:r>
        <w:rPr>
          <w:rFonts w:ascii="Times New Roman"/>
          <w:b w:val="false"/>
          <w:i w:val="false"/>
          <w:color w:val="000000"/>
          <w:sz w:val="28"/>
        </w:rPr>
        <w:t>
      23) Қазақстан Республикасының заңдарында көзделген өзге де құқықтар мен міндеттерді жүзеге асыру.</w:t>
      </w:r>
    </w:p>
    <w:bookmarkEnd w:id="709"/>
    <w:bookmarkStart w:name="z751" w:id="710"/>
    <w:p>
      <w:pPr>
        <w:spacing w:after="0"/>
        <w:ind w:left="0"/>
        <w:jc w:val="left"/>
      </w:pPr>
      <w:r>
        <w:rPr>
          <w:rFonts w:ascii="Times New Roman"/>
          <w:b/>
          <w:i w:val="false"/>
          <w:color w:val="000000"/>
        </w:rPr>
        <w:t xml:space="preserve"> 3-тарау. Департаменттің қызметін ұйымдастыру</w:t>
      </w:r>
    </w:p>
    <w:bookmarkEnd w:id="710"/>
    <w:bookmarkStart w:name="z752" w:id="711"/>
    <w:p>
      <w:pPr>
        <w:spacing w:after="0"/>
        <w:ind w:left="0"/>
        <w:jc w:val="both"/>
      </w:pPr>
      <w:r>
        <w:rPr>
          <w:rFonts w:ascii="Times New Roman"/>
          <w:b w:val="false"/>
          <w:i w:val="false"/>
          <w:color w:val="000000"/>
          <w:sz w:val="28"/>
        </w:rPr>
        <w:t>
      16. Департаментті басқаруды Департаменке жүктелген міндеттерді орындауға және өзінің функцияларын жүзеге асыруға жеке жауапты болатын Департаменттің басшысы жүзеге асырады.</w:t>
      </w:r>
    </w:p>
    <w:bookmarkEnd w:id="711"/>
    <w:bookmarkStart w:name="z753" w:id="712"/>
    <w:p>
      <w:pPr>
        <w:spacing w:after="0"/>
        <w:ind w:left="0"/>
        <w:jc w:val="both"/>
      </w:pPr>
      <w:r>
        <w:rPr>
          <w:rFonts w:ascii="Times New Roman"/>
          <w:b w:val="false"/>
          <w:i w:val="false"/>
          <w:color w:val="000000"/>
          <w:sz w:val="28"/>
        </w:rPr>
        <w:t>
      17. Департаменттің басшысы Қазақстан Республикасының заңнамасында көзделген тәртіппен лауазымына тағайындалады және лауазымынан босатылады.</w:t>
      </w:r>
    </w:p>
    <w:bookmarkEnd w:id="712"/>
    <w:bookmarkStart w:name="z754" w:id="713"/>
    <w:p>
      <w:pPr>
        <w:spacing w:after="0"/>
        <w:ind w:left="0"/>
        <w:jc w:val="both"/>
      </w:pPr>
      <w:r>
        <w:rPr>
          <w:rFonts w:ascii="Times New Roman"/>
          <w:b w:val="false"/>
          <w:i w:val="false"/>
          <w:color w:val="000000"/>
          <w:sz w:val="28"/>
        </w:rPr>
        <w:t>
      18. Департамент басшысының Қазақстан Республикасының заңнамасында көзделген тәртіппен лауазымына тағайындалатын және лауазымынан босатылатын орынбасарлары болады.</w:t>
      </w:r>
    </w:p>
    <w:bookmarkEnd w:id="713"/>
    <w:bookmarkStart w:name="z755" w:id="714"/>
    <w:p>
      <w:pPr>
        <w:spacing w:after="0"/>
        <w:ind w:left="0"/>
        <w:jc w:val="both"/>
      </w:pPr>
      <w:r>
        <w:rPr>
          <w:rFonts w:ascii="Times New Roman"/>
          <w:b w:val="false"/>
          <w:i w:val="false"/>
          <w:color w:val="000000"/>
          <w:sz w:val="28"/>
        </w:rPr>
        <w:t>
      19. Департамент басшысының өкілеттіктері:</w:t>
      </w:r>
    </w:p>
    <w:bookmarkEnd w:id="714"/>
    <w:bookmarkStart w:name="z756" w:id="715"/>
    <w:p>
      <w:pPr>
        <w:spacing w:after="0"/>
        <w:ind w:left="0"/>
        <w:jc w:val="both"/>
      </w:pPr>
      <w:r>
        <w:rPr>
          <w:rFonts w:ascii="Times New Roman"/>
          <w:b w:val="false"/>
          <w:i w:val="false"/>
          <w:color w:val="000000"/>
          <w:sz w:val="28"/>
        </w:rPr>
        <w:t>
      1) Қазақстан Республикасының заңнамасына сәйкес Департаменттің және оның аумақтық бөлімшелерінің мамандарын лауазымдарына тағайындайды және лауазымдарынан босатады, сонымен қатар Департамент аумақтық бөлімшелерінің басшыларын және орынбасарларын тағайындау және лауазымынан босату жөнінде Комитетке ұсыныс енгізеді;</w:t>
      </w:r>
    </w:p>
    <w:bookmarkEnd w:id="715"/>
    <w:bookmarkStart w:name="z757" w:id="716"/>
    <w:p>
      <w:pPr>
        <w:spacing w:after="0"/>
        <w:ind w:left="0"/>
        <w:jc w:val="both"/>
      </w:pPr>
      <w:r>
        <w:rPr>
          <w:rFonts w:ascii="Times New Roman"/>
          <w:b w:val="false"/>
          <w:i w:val="false"/>
          <w:color w:val="000000"/>
          <w:sz w:val="28"/>
        </w:rPr>
        <w:t>
      2) еңбек қатынастары мәселелері жоғары тұрған мемлекеттік органдар мен лауазымды тұлғалардың құзыретіне жатқызылған қызметкерлерді қоспағанда, Қазақстан Республикасының нормативтік құқықтық актілеріне сәйкес Департамент және аумақтық бөлімшелерінің мамандарын іссапарға жіберу, еңбек демалыстарын беру, материалдық көмек көрсету, үстемеақы төлеу және сыйлықақы беру мәселелерін шешеді;</w:t>
      </w:r>
    </w:p>
    <w:bookmarkEnd w:id="716"/>
    <w:bookmarkStart w:name="z758" w:id="717"/>
    <w:p>
      <w:pPr>
        <w:spacing w:after="0"/>
        <w:ind w:left="0"/>
        <w:jc w:val="both"/>
      </w:pPr>
      <w:r>
        <w:rPr>
          <w:rFonts w:ascii="Times New Roman"/>
          <w:b w:val="false"/>
          <w:i w:val="false"/>
          <w:color w:val="000000"/>
          <w:sz w:val="28"/>
        </w:rPr>
        <w:t xml:space="preserve">
      3) Қазақстан Республикасының заңнамасында белгіленген тәртіппен Департаменттің және аумақтық бөлімшелерінің мамандарына тәртіптік жаза қолданады; </w:t>
      </w:r>
    </w:p>
    <w:bookmarkEnd w:id="717"/>
    <w:bookmarkStart w:name="z759" w:id="718"/>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тұлғалардың құзыретіне жатқызылған қызметкерлерді қоспағанда, Департамент және аумақтық бөлімшелерінің мамандарының, міндеттерін, өкілеттіктері мен жауапкершілігін айқындайды, сондай-ақ олардың лауазымдық нұсқаулықтарын бекітеді;</w:t>
      </w:r>
    </w:p>
    <w:bookmarkEnd w:id="718"/>
    <w:bookmarkStart w:name="z760" w:id="719"/>
    <w:p>
      <w:pPr>
        <w:spacing w:after="0"/>
        <w:ind w:left="0"/>
        <w:jc w:val="both"/>
      </w:pPr>
      <w:r>
        <w:rPr>
          <w:rFonts w:ascii="Times New Roman"/>
          <w:b w:val="false"/>
          <w:i w:val="false"/>
          <w:color w:val="000000"/>
          <w:sz w:val="28"/>
        </w:rPr>
        <w:t>
      5) өзінің құзыретіне кіретін мәселелер бойынша бұйрықтарға қол қояды;</w:t>
      </w:r>
    </w:p>
    <w:bookmarkEnd w:id="719"/>
    <w:bookmarkStart w:name="z761" w:id="720"/>
    <w:p>
      <w:pPr>
        <w:spacing w:after="0"/>
        <w:ind w:left="0"/>
        <w:jc w:val="both"/>
      </w:pPr>
      <w:r>
        <w:rPr>
          <w:rFonts w:ascii="Times New Roman"/>
          <w:b w:val="false"/>
          <w:i w:val="false"/>
          <w:color w:val="000000"/>
          <w:sz w:val="28"/>
        </w:rPr>
        <w:t>
      6) мемлекеттік органдарда және өзге де ұйымдарда Департаменттің мүддесін білдіреді;</w:t>
      </w:r>
    </w:p>
    <w:bookmarkEnd w:id="720"/>
    <w:bookmarkStart w:name="z762" w:id="721"/>
    <w:p>
      <w:pPr>
        <w:spacing w:after="0"/>
        <w:ind w:left="0"/>
        <w:jc w:val="both"/>
      </w:pPr>
      <w:r>
        <w:rPr>
          <w:rFonts w:ascii="Times New Roman"/>
          <w:b w:val="false"/>
          <w:i w:val="false"/>
          <w:color w:val="000000"/>
          <w:sz w:val="28"/>
        </w:rPr>
        <w:t>
      7) еңбек қатынастары мәселелері жоғары тұрған мемлекеттік органдар мен лауазымды тұлғалардың құзыретіне жатқызылған қызметкерлерді қоспағанда, Департаменттің және оның аумақтық бөлімшелерінің бос лауазымдарына конкурс жариялайды;</w:t>
      </w:r>
    </w:p>
    <w:bookmarkEnd w:id="721"/>
    <w:bookmarkStart w:name="z763" w:id="722"/>
    <w:p>
      <w:pPr>
        <w:spacing w:after="0"/>
        <w:ind w:left="0"/>
        <w:jc w:val="both"/>
      </w:pPr>
      <w:r>
        <w:rPr>
          <w:rFonts w:ascii="Times New Roman"/>
          <w:b w:val="false"/>
          <w:i w:val="false"/>
          <w:color w:val="000000"/>
          <w:sz w:val="28"/>
        </w:rPr>
        <w:t>
      8) сыбайлас жемқорлыққа қарсы іс-қимыл жасауға бағытталған шараларды қабылдайды;</w:t>
      </w:r>
    </w:p>
    <w:bookmarkEnd w:id="722"/>
    <w:bookmarkStart w:name="z764" w:id="723"/>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723"/>
    <w:bookmarkStart w:name="z765" w:id="724"/>
    <w:p>
      <w:pPr>
        <w:spacing w:after="0"/>
        <w:ind w:left="0"/>
        <w:jc w:val="both"/>
      </w:pPr>
      <w:r>
        <w:rPr>
          <w:rFonts w:ascii="Times New Roman"/>
          <w:b w:val="false"/>
          <w:i w:val="false"/>
          <w:color w:val="000000"/>
          <w:sz w:val="28"/>
        </w:rPr>
        <w:t>
      Департаменттің басшысы болмаған кезеңде оның өкілеттіктерін орындауды Қазақстан Республикасының заңнамасына сәйкес оны алмастыратын адам жүзеге асырады.</w:t>
      </w:r>
    </w:p>
    <w:bookmarkEnd w:id="724"/>
    <w:bookmarkStart w:name="z766" w:id="725"/>
    <w:p>
      <w:pPr>
        <w:spacing w:after="0"/>
        <w:ind w:left="0"/>
        <w:jc w:val="left"/>
      </w:pPr>
      <w:r>
        <w:rPr>
          <w:rFonts w:ascii="Times New Roman"/>
          <w:b/>
          <w:i w:val="false"/>
          <w:color w:val="000000"/>
        </w:rPr>
        <w:t xml:space="preserve"> 4-тарау. Департаменттің мүлкi</w:t>
      </w:r>
    </w:p>
    <w:bookmarkEnd w:id="725"/>
    <w:bookmarkStart w:name="z767" w:id="726"/>
    <w:p>
      <w:pPr>
        <w:spacing w:after="0"/>
        <w:ind w:left="0"/>
        <w:jc w:val="both"/>
      </w:pPr>
      <w:r>
        <w:rPr>
          <w:rFonts w:ascii="Times New Roman"/>
          <w:b w:val="false"/>
          <w:i w:val="false"/>
          <w:color w:val="000000"/>
          <w:sz w:val="28"/>
        </w:rPr>
        <w:t>
      20. Департаменттің Қазақстан Республикасының заңнамасында көзделген жағдайларда жедел басқару құқығындағы оқшауланған мүлкi болады.</w:t>
      </w:r>
    </w:p>
    <w:bookmarkEnd w:id="726"/>
    <w:bookmarkStart w:name="z768" w:id="727"/>
    <w:p>
      <w:pPr>
        <w:spacing w:after="0"/>
        <w:ind w:left="0"/>
        <w:jc w:val="both"/>
      </w:pPr>
      <w:r>
        <w:rPr>
          <w:rFonts w:ascii="Times New Roman"/>
          <w:b w:val="false"/>
          <w:i w:val="false"/>
          <w:color w:val="000000"/>
          <w:sz w:val="28"/>
        </w:rPr>
        <w:t>
      21. Департаменттің мүлкi оған меншік иесі берген мүлiк есебiнен, сондай-ақ өз қызметінің нәтижесінде және Қазақстан Республикасының заңнамасында тыйым салынбаған өзге де көздерден сатып алынған мүлік (ақшалай табысты қосқанда) есебінен қалыптасады.</w:t>
      </w:r>
    </w:p>
    <w:bookmarkEnd w:id="727"/>
    <w:bookmarkStart w:name="z769" w:id="728"/>
    <w:p>
      <w:pPr>
        <w:spacing w:after="0"/>
        <w:ind w:left="0"/>
        <w:jc w:val="both"/>
      </w:pPr>
      <w:r>
        <w:rPr>
          <w:rFonts w:ascii="Times New Roman"/>
          <w:b w:val="false"/>
          <w:i w:val="false"/>
          <w:color w:val="000000"/>
          <w:sz w:val="28"/>
        </w:rPr>
        <w:t>
      22. Департаментке бекiтілген мүлiк республикалық меншiкке жатады.</w:t>
      </w:r>
    </w:p>
    <w:bookmarkEnd w:id="728"/>
    <w:bookmarkStart w:name="z770" w:id="729"/>
    <w:p>
      <w:pPr>
        <w:spacing w:after="0"/>
        <w:ind w:left="0"/>
        <w:jc w:val="both"/>
      </w:pPr>
      <w:r>
        <w:rPr>
          <w:rFonts w:ascii="Times New Roman"/>
          <w:b w:val="false"/>
          <w:i w:val="false"/>
          <w:color w:val="000000"/>
          <w:sz w:val="28"/>
        </w:rPr>
        <w:t>
      23. Департаментке өзіне бекітілген мүлікті және қаржыландыру жоспары бойынша берілген қаражат есебінен алынған мүлікті, егер Қазақстан Республикасының заңдарында өзгеше белгіленбесе, өз бетінше иеліктен айыруына немесе өзге тәсілмен билік жүргізуіне жол берілмейді.</w:t>
      </w:r>
    </w:p>
    <w:bookmarkEnd w:id="729"/>
    <w:bookmarkStart w:name="z771" w:id="730"/>
    <w:p>
      <w:pPr>
        <w:spacing w:after="0"/>
        <w:ind w:left="0"/>
        <w:jc w:val="left"/>
      </w:pPr>
      <w:r>
        <w:rPr>
          <w:rFonts w:ascii="Times New Roman"/>
          <w:b/>
          <w:i w:val="false"/>
          <w:color w:val="000000"/>
        </w:rPr>
        <w:t xml:space="preserve"> 5-тарау. Департаментті қайта ұйымдастыру және тарату</w:t>
      </w:r>
    </w:p>
    <w:bookmarkEnd w:id="730"/>
    <w:bookmarkStart w:name="z772" w:id="731"/>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7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w:t>
            </w:r>
            <w:r>
              <w:br/>
            </w:r>
            <w:r>
              <w:rPr>
                <w:rFonts w:ascii="Times New Roman"/>
                <w:b w:val="false"/>
                <w:i w:val="false"/>
                <w:color w:val="000000"/>
                <w:sz w:val="20"/>
              </w:rPr>
              <w:t>Қоғамдық денсаулық сақтау</w:t>
            </w:r>
            <w:r>
              <w:br/>
            </w:r>
            <w:r>
              <w:rPr>
                <w:rFonts w:ascii="Times New Roman"/>
                <w:b w:val="false"/>
                <w:i w:val="false"/>
                <w:color w:val="000000"/>
                <w:sz w:val="20"/>
              </w:rPr>
              <w:t>комитеті 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17 қазандағы</w:t>
            </w:r>
            <w:r>
              <w:br/>
            </w:r>
            <w:r>
              <w:rPr>
                <w:rFonts w:ascii="Times New Roman"/>
                <w:b w:val="false"/>
                <w:i w:val="false"/>
                <w:color w:val="000000"/>
                <w:sz w:val="20"/>
              </w:rPr>
              <w:t>№ 188-НҚ бұйрығына</w:t>
            </w:r>
            <w:r>
              <w:br/>
            </w:r>
            <w:r>
              <w:rPr>
                <w:rFonts w:ascii="Times New Roman"/>
                <w:b w:val="false"/>
                <w:i w:val="false"/>
                <w:color w:val="000000"/>
                <w:sz w:val="20"/>
              </w:rPr>
              <w:t>9-қосымша</w:t>
            </w:r>
          </w:p>
        </w:tc>
      </w:tr>
    </w:tbl>
    <w:bookmarkStart w:name="z792" w:id="732"/>
    <w:p>
      <w:pPr>
        <w:spacing w:after="0"/>
        <w:ind w:left="0"/>
        <w:jc w:val="left"/>
      </w:pPr>
      <w:r>
        <w:rPr>
          <w:rFonts w:ascii="Times New Roman"/>
          <w:b/>
          <w:i w:val="false"/>
          <w:color w:val="000000"/>
        </w:rPr>
        <w:t xml:space="preserve">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Мақтаарал аудандық қоғамдық денсаулық сақтау басқармасы" республикалық мемлекеттік мекемесі туралы ереже</w:t>
      </w:r>
    </w:p>
    <w:bookmarkEnd w:id="732"/>
    <w:p>
      <w:pPr>
        <w:spacing w:after="0"/>
        <w:ind w:left="0"/>
        <w:jc w:val="both"/>
      </w:pPr>
      <w:r>
        <w:rPr>
          <w:rFonts w:ascii="Times New Roman"/>
          <w:b w:val="false"/>
          <w:i w:val="false"/>
          <w:color w:val="ff0000"/>
          <w:sz w:val="28"/>
        </w:rPr>
        <w:t xml:space="preserve">
      Ескерту. Ереже 9-қосымшамен толықтырылды - ҚР Денсаулық сақтау министрлігінің Қоғамдық денсаулық сақтау комитеті төрағасының 30.10.2018 </w:t>
      </w:r>
      <w:r>
        <w:rPr>
          <w:rFonts w:ascii="Times New Roman"/>
          <w:b w:val="false"/>
          <w:i w:val="false"/>
          <w:color w:val="ff0000"/>
          <w:sz w:val="28"/>
        </w:rPr>
        <w:t>№ 197-НҚ</w:t>
      </w:r>
      <w:r>
        <w:rPr>
          <w:rFonts w:ascii="Times New Roman"/>
          <w:b w:val="false"/>
          <w:i w:val="false"/>
          <w:color w:val="ff0000"/>
          <w:sz w:val="28"/>
        </w:rPr>
        <w:t xml:space="preserve"> бұйрығымен.</w:t>
      </w:r>
    </w:p>
    <w:p>
      <w:pPr>
        <w:spacing w:after="0"/>
        <w:ind w:left="0"/>
        <w:jc w:val="left"/>
      </w:pPr>
      <w:r>
        <w:rPr>
          <w:rFonts w:ascii="Times New Roman"/>
          <w:b/>
          <w:i w:val="false"/>
          <w:color w:val="000000"/>
        </w:rPr>
        <w:t xml:space="preserve"> 1-тарау. Жалпы ережелер</w:t>
      </w:r>
    </w:p>
    <w:bookmarkStart w:name="z793" w:id="733"/>
    <w:p>
      <w:pPr>
        <w:spacing w:after="0"/>
        <w:ind w:left="0"/>
        <w:jc w:val="both"/>
      </w:pPr>
      <w:r>
        <w:rPr>
          <w:rFonts w:ascii="Times New Roman"/>
          <w:b w:val="false"/>
          <w:i w:val="false"/>
          <w:color w:val="000000"/>
          <w:sz w:val="28"/>
        </w:rPr>
        <w:t>
      1.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Мақтаарал аудандық қоғамдық денсаулық сақтау басқармасы (бұдан әрі - Басқарма) тиісті аумақта қоғамдық денсаулық сақтау, халықтың санитариялық-эпидемиологиялық саламаттылығы салаларында басшылықты және реттеуді, халыққа өткізілетін өнімдер мен көрсетілетін қызметтер бойынша техникалық регламенттер мен нормативтік құжаттарда белгіленген, тамақ өнімдерінің қауіпсіздігі және органикалық өнімдердің өндірісі аясындағы (бұдан әрі - реттелетін сала) талаптардың, сондай-ақ денсаулық сақтау саласындағы стандарттардың сақталуын бақылауды және қадағалауды жүзеге асыратын, іске асыру және бақылау-қадағалау функцияларын жүзеге асыратын Қазақстан Республикасы Денсаулық сақтау министрлігі Қоғамдық денсаулық сақтау комитетінің аумақтық бөлімшесі болып табылады.</w:t>
      </w:r>
    </w:p>
    <w:bookmarkEnd w:id="733"/>
    <w:bookmarkStart w:name="z794" w:id="734"/>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734"/>
    <w:bookmarkStart w:name="z795" w:id="735"/>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735"/>
    <w:bookmarkStart w:name="z796" w:id="736"/>
    <w:p>
      <w:pPr>
        <w:spacing w:after="0"/>
        <w:ind w:left="0"/>
        <w:jc w:val="both"/>
      </w:pPr>
      <w:r>
        <w:rPr>
          <w:rFonts w:ascii="Times New Roman"/>
          <w:b w:val="false"/>
          <w:i w:val="false"/>
          <w:color w:val="000000"/>
          <w:sz w:val="28"/>
        </w:rPr>
        <w:t>
      4. Басқарма азаматтық-құқықтық қатынастарға қатынастарға өз атынан түседі.</w:t>
      </w:r>
    </w:p>
    <w:bookmarkEnd w:id="736"/>
    <w:bookmarkStart w:name="z797" w:id="737"/>
    <w:p>
      <w:pPr>
        <w:spacing w:after="0"/>
        <w:ind w:left="0"/>
        <w:jc w:val="both"/>
      </w:pPr>
      <w:r>
        <w:rPr>
          <w:rFonts w:ascii="Times New Roman"/>
          <w:b w:val="false"/>
          <w:i w:val="false"/>
          <w:color w:val="000000"/>
          <w:sz w:val="28"/>
        </w:rPr>
        <w:t>
      5. Басқарма егер заңнамаға сәйкес осыған уәкілеттілік берілген болса, мемлекет атынан азаматтық-құқықтық қатынастардың тарапы болуға құқылы.</w:t>
      </w:r>
    </w:p>
    <w:bookmarkEnd w:id="737"/>
    <w:bookmarkStart w:name="z798" w:id="738"/>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738"/>
    <w:bookmarkStart w:name="z799" w:id="739"/>
    <w:p>
      <w:pPr>
        <w:spacing w:after="0"/>
        <w:ind w:left="0"/>
        <w:jc w:val="both"/>
      </w:pPr>
      <w:r>
        <w:rPr>
          <w:rFonts w:ascii="Times New Roman"/>
          <w:b w:val="false"/>
          <w:i w:val="false"/>
          <w:color w:val="000000"/>
          <w:sz w:val="28"/>
        </w:rPr>
        <w:t>
      7. Басқарманың құрылымы мен штат саны Қазақстан Республикасының қолданыстағы заңнамасына сәйкес бекітіледі.</w:t>
      </w:r>
    </w:p>
    <w:bookmarkEnd w:id="739"/>
    <w:bookmarkStart w:name="z800" w:id="740"/>
    <w:p>
      <w:pPr>
        <w:spacing w:after="0"/>
        <w:ind w:left="0"/>
        <w:jc w:val="both"/>
      </w:pPr>
      <w:r>
        <w:rPr>
          <w:rFonts w:ascii="Times New Roman"/>
          <w:b w:val="false"/>
          <w:i w:val="false"/>
          <w:color w:val="000000"/>
          <w:sz w:val="28"/>
        </w:rPr>
        <w:t>
      8. Басқарманың заңды мекенжайы: 160525, Қазақстан Республикасы, Түркістан облысы, Мақтаарал ауданы, Атакент кенті, Ж. Ибраев көшесі, 22Б үй.</w:t>
      </w:r>
    </w:p>
    <w:bookmarkEnd w:id="740"/>
    <w:bookmarkStart w:name="z801" w:id="741"/>
    <w:p>
      <w:pPr>
        <w:spacing w:after="0"/>
        <w:ind w:left="0"/>
        <w:jc w:val="both"/>
      </w:pPr>
      <w:r>
        <w:rPr>
          <w:rFonts w:ascii="Times New Roman"/>
          <w:b w:val="false"/>
          <w:i w:val="false"/>
          <w:color w:val="000000"/>
          <w:sz w:val="28"/>
        </w:rPr>
        <w:t>
      9. Мемлекеттік органның толық атауы -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Мақтаарал аудандық қоғамдық денсаулық сақтау басқармасы" республикалық мемлекеттік мекемесі.</w:t>
      </w:r>
    </w:p>
    <w:bookmarkEnd w:id="741"/>
    <w:bookmarkStart w:name="z802" w:id="742"/>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742"/>
    <w:bookmarkStart w:name="z803" w:id="743"/>
    <w:p>
      <w:pPr>
        <w:spacing w:after="0"/>
        <w:ind w:left="0"/>
        <w:jc w:val="both"/>
      </w:pPr>
      <w:r>
        <w:rPr>
          <w:rFonts w:ascii="Times New Roman"/>
          <w:b w:val="false"/>
          <w:i w:val="false"/>
          <w:color w:val="000000"/>
          <w:sz w:val="28"/>
        </w:rPr>
        <w:t>
      11. Басқарманың қызметін қаржыландыру республикалық бюджеттен жүзеге асырылады.</w:t>
      </w:r>
    </w:p>
    <w:bookmarkEnd w:id="743"/>
    <w:bookmarkStart w:name="z804" w:id="744"/>
    <w:p>
      <w:pPr>
        <w:spacing w:after="0"/>
        <w:ind w:left="0"/>
        <w:jc w:val="both"/>
      </w:pPr>
      <w:r>
        <w:rPr>
          <w:rFonts w:ascii="Times New Roman"/>
          <w:b w:val="false"/>
          <w:i w:val="false"/>
          <w:color w:val="000000"/>
          <w:sz w:val="28"/>
        </w:rPr>
        <w:t>
      12. 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w:t>
      </w:r>
    </w:p>
    <w:bookmarkEnd w:id="744"/>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805" w:id="745"/>
    <w:p>
      <w:pPr>
        <w:spacing w:after="0"/>
        <w:ind w:left="0"/>
        <w:jc w:val="left"/>
      </w:pPr>
      <w:r>
        <w:rPr>
          <w:rFonts w:ascii="Times New Roman"/>
          <w:b/>
          <w:i w:val="false"/>
          <w:color w:val="000000"/>
        </w:rPr>
        <w:t xml:space="preserve"> 2-тарау. Басқарманың негізгі міндеттері, функциялары, құқықтары мен міндеттері</w:t>
      </w:r>
    </w:p>
    <w:bookmarkEnd w:id="745"/>
    <w:bookmarkStart w:name="z806" w:id="746"/>
    <w:p>
      <w:pPr>
        <w:spacing w:after="0"/>
        <w:ind w:left="0"/>
        <w:jc w:val="both"/>
      </w:pPr>
      <w:r>
        <w:rPr>
          <w:rFonts w:ascii="Times New Roman"/>
          <w:b w:val="false"/>
          <w:i w:val="false"/>
          <w:color w:val="000000"/>
          <w:sz w:val="28"/>
        </w:rPr>
        <w:t>
      13. Міндеттері:</w:t>
      </w:r>
    </w:p>
    <w:bookmarkEnd w:id="746"/>
    <w:bookmarkStart w:name="z807" w:id="747"/>
    <w:p>
      <w:pPr>
        <w:spacing w:after="0"/>
        <w:ind w:left="0"/>
        <w:jc w:val="both"/>
      </w:pPr>
      <w:r>
        <w:rPr>
          <w:rFonts w:ascii="Times New Roman"/>
          <w:b w:val="false"/>
          <w:i w:val="false"/>
          <w:color w:val="000000"/>
          <w:sz w:val="28"/>
        </w:rPr>
        <w:t>
      1) қоғамдық денсаулық сақтау, халықтың санитариялық-эпидемиологиялық саламаттылығы, көрсетілетін медициналық қызметтердің сапасын бақылау, тамақ өнімін өткізу сатысында оның қауіпсіздігі саласындағы техникалық регламенттер мен нормативтік құжаттарда белгіленген талаптардың сақталуын бақылау және қадағалау мәселелері бойынша реттеуші, іске асыру және бақылау-қадағалау функцияларын жүзеге асыру;</w:t>
      </w:r>
    </w:p>
    <w:bookmarkEnd w:id="747"/>
    <w:bookmarkStart w:name="z808" w:id="748"/>
    <w:p>
      <w:pPr>
        <w:spacing w:after="0"/>
        <w:ind w:left="0"/>
        <w:jc w:val="both"/>
      </w:pPr>
      <w:r>
        <w:rPr>
          <w:rFonts w:ascii="Times New Roman"/>
          <w:b w:val="false"/>
          <w:i w:val="false"/>
          <w:color w:val="000000"/>
          <w:sz w:val="28"/>
        </w:rPr>
        <w:t>
      2) медициналық қызмет, халықтың санитариялық-эпидемиологиялық саламаттылығы салаларында мемлекеттік көрсетілетін қызметтердің сапасы мен қолжетімділігін қамтамасыз ету;</w:t>
      </w:r>
    </w:p>
    <w:bookmarkEnd w:id="748"/>
    <w:bookmarkStart w:name="z809" w:id="749"/>
    <w:p>
      <w:pPr>
        <w:spacing w:after="0"/>
        <w:ind w:left="0"/>
        <w:jc w:val="both"/>
      </w:pPr>
      <w:r>
        <w:rPr>
          <w:rFonts w:ascii="Times New Roman"/>
          <w:b w:val="false"/>
          <w:i w:val="false"/>
          <w:color w:val="000000"/>
          <w:sz w:val="28"/>
        </w:rPr>
        <w:t>
      3) өз құзыреті шегінде Басқармаға жүктелген өзге де міндеттерді жүзеге асыру.</w:t>
      </w:r>
    </w:p>
    <w:bookmarkEnd w:id="749"/>
    <w:bookmarkStart w:name="z810" w:id="750"/>
    <w:p>
      <w:pPr>
        <w:spacing w:after="0"/>
        <w:ind w:left="0"/>
        <w:jc w:val="both"/>
      </w:pPr>
      <w:r>
        <w:rPr>
          <w:rFonts w:ascii="Times New Roman"/>
          <w:b w:val="false"/>
          <w:i w:val="false"/>
          <w:color w:val="000000"/>
          <w:sz w:val="28"/>
        </w:rPr>
        <w:t>
      14. Функциялары:</w:t>
      </w:r>
    </w:p>
    <w:bookmarkEnd w:id="750"/>
    <w:bookmarkStart w:name="z811" w:id="751"/>
    <w:p>
      <w:pPr>
        <w:spacing w:after="0"/>
        <w:ind w:left="0"/>
        <w:jc w:val="both"/>
      </w:pPr>
      <w:r>
        <w:rPr>
          <w:rFonts w:ascii="Times New Roman"/>
          <w:b w:val="false"/>
          <w:i w:val="false"/>
          <w:color w:val="000000"/>
          <w:sz w:val="28"/>
        </w:rPr>
        <w:t>
      1) өз құзыреті шегінде тиісті аумақта халықтың санитариялық-эпидемиологиялық саламаттылығы, қоғамдық денсаулық сақтау салаларында денсаулық сақтау аясында мемлекеттік саясатты іске асыру;</w:t>
      </w:r>
    </w:p>
    <w:bookmarkEnd w:id="751"/>
    <w:bookmarkStart w:name="z812" w:id="752"/>
    <w:p>
      <w:pPr>
        <w:spacing w:after="0"/>
        <w:ind w:left="0"/>
        <w:jc w:val="both"/>
      </w:pPr>
      <w:r>
        <w:rPr>
          <w:rFonts w:ascii="Times New Roman"/>
          <w:b w:val="false"/>
          <w:i w:val="false"/>
          <w:color w:val="000000"/>
          <w:sz w:val="28"/>
        </w:rPr>
        <w:t>
      2) тиісті аумақта санитариялық-эпидемиологиялық бақылауды және қадағалауды жүзеге асыру;</w:t>
      </w:r>
    </w:p>
    <w:bookmarkEnd w:id="752"/>
    <w:bookmarkStart w:name="z813" w:id="753"/>
    <w:p>
      <w:pPr>
        <w:spacing w:after="0"/>
        <w:ind w:left="0"/>
        <w:jc w:val="both"/>
      </w:pPr>
      <w:r>
        <w:rPr>
          <w:rFonts w:ascii="Times New Roman"/>
          <w:b w:val="false"/>
          <w:i w:val="false"/>
          <w:color w:val="000000"/>
          <w:sz w:val="28"/>
        </w:rPr>
        <w:t>
      3) мемлекеттік органдармен, жеке және заңды тұлғалармен, үкіметтік емес ұйымдармен, тұтынушылардың қоғамдық бірлестіктерімен реттелетін саладағы мәселелер бойынша өзара іс-қимыл жасау;</w:t>
      </w:r>
    </w:p>
    <w:bookmarkEnd w:id="753"/>
    <w:bookmarkStart w:name="z814" w:id="754"/>
    <w:p>
      <w:pPr>
        <w:spacing w:after="0"/>
        <w:ind w:left="0"/>
        <w:jc w:val="both"/>
      </w:pPr>
      <w:r>
        <w:rPr>
          <w:rFonts w:ascii="Times New Roman"/>
          <w:b w:val="false"/>
          <w:i w:val="false"/>
          <w:color w:val="000000"/>
          <w:sz w:val="28"/>
        </w:rPr>
        <w:t>
      4) Басқарманың құзыретіне кіретін мәселелер бойынша жеке және заңды тұлғалардың өтініштерін қарау;</w:t>
      </w:r>
    </w:p>
    <w:bookmarkEnd w:id="754"/>
    <w:bookmarkStart w:name="z815" w:id="755"/>
    <w:p>
      <w:pPr>
        <w:spacing w:after="0"/>
        <w:ind w:left="0"/>
        <w:jc w:val="both"/>
      </w:pPr>
      <w:r>
        <w:rPr>
          <w:rFonts w:ascii="Times New Roman"/>
          <w:b w:val="false"/>
          <w:i w:val="false"/>
          <w:color w:val="000000"/>
          <w:sz w:val="28"/>
        </w:rPr>
        <w:t>
      5) өз құзыреті шегінде тамақтан уланулар, инфекциялық, паразиттік және басқа да аурулар кезінде санитариялық-эпидемияға қарсы және санитариялық-профилактикалық іс-шараларды ұйымдастыру және жүргізу;</w:t>
      </w:r>
    </w:p>
    <w:bookmarkEnd w:id="755"/>
    <w:bookmarkStart w:name="z816" w:id="756"/>
    <w:p>
      <w:pPr>
        <w:spacing w:after="0"/>
        <w:ind w:left="0"/>
        <w:jc w:val="both"/>
      </w:pPr>
      <w:r>
        <w:rPr>
          <w:rFonts w:ascii="Times New Roman"/>
          <w:b w:val="false"/>
          <w:i w:val="false"/>
          <w:color w:val="000000"/>
          <w:sz w:val="28"/>
        </w:rPr>
        <w:t>
      6) рұқсат құжаттарын беру арқылы бекітілген стандартарға сәйкес реттелетін салаларда мемлекеттік қызметтерді көрсету, олардың қолданысын тоқтата тұру, сондай-ақ Қазақстан Республикасының заңнамасына сәйкес одан айыру (кері қайтарып алу);</w:t>
      </w:r>
    </w:p>
    <w:bookmarkEnd w:id="756"/>
    <w:bookmarkStart w:name="z817" w:id="757"/>
    <w:p>
      <w:pPr>
        <w:spacing w:after="0"/>
        <w:ind w:left="0"/>
        <w:jc w:val="both"/>
      </w:pPr>
      <w:r>
        <w:rPr>
          <w:rFonts w:ascii="Times New Roman"/>
          <w:b w:val="false"/>
          <w:i w:val="false"/>
          <w:color w:val="000000"/>
          <w:sz w:val="28"/>
        </w:rPr>
        <w:t xml:space="preserve">
      7)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халықтың санитариялық-эпидемиологиялық саламаттылығы саласында қызметті жүзеге асырудың басталғаны немесе тоқтатылғаны туралы хабарламалар қабылдауды жүзеге асыру;</w:t>
      </w:r>
    </w:p>
    <w:bookmarkEnd w:id="757"/>
    <w:bookmarkStart w:name="z818" w:id="758"/>
    <w:p>
      <w:pPr>
        <w:spacing w:after="0"/>
        <w:ind w:left="0"/>
        <w:jc w:val="both"/>
      </w:pPr>
      <w:r>
        <w:rPr>
          <w:rFonts w:ascii="Times New Roman"/>
          <w:b w:val="false"/>
          <w:i w:val="false"/>
          <w:color w:val="000000"/>
          <w:sz w:val="28"/>
        </w:rPr>
        <w:t>
      8) санитариялық-эпидемиологиялық қадағалауға жататын тамақ өнімін өндіру (дайындау), айналымы, кәдеге жарату және жою сатыларында оның қауіпсіздігін қамтамасыз ету;</w:t>
      </w:r>
    </w:p>
    <w:bookmarkEnd w:id="758"/>
    <w:bookmarkStart w:name="z819" w:id="759"/>
    <w:p>
      <w:pPr>
        <w:spacing w:after="0"/>
        <w:ind w:left="0"/>
        <w:jc w:val="both"/>
      </w:pPr>
      <w:r>
        <w:rPr>
          <w:rFonts w:ascii="Times New Roman"/>
          <w:b w:val="false"/>
          <w:i w:val="false"/>
          <w:color w:val="000000"/>
          <w:sz w:val="28"/>
        </w:rPr>
        <w:t>
      9) реттелетін саладағы мәселелер бойынша семинарлар, конференциялар, дөңгелек үстелдерге және басқа да іс-шараларды ұйымдастыруға және өткізуге қатысу;</w:t>
      </w:r>
    </w:p>
    <w:bookmarkEnd w:id="759"/>
    <w:bookmarkStart w:name="z820" w:id="760"/>
    <w:p>
      <w:pPr>
        <w:spacing w:after="0"/>
        <w:ind w:left="0"/>
        <w:jc w:val="both"/>
      </w:pPr>
      <w:r>
        <w:rPr>
          <w:rFonts w:ascii="Times New Roman"/>
          <w:b w:val="false"/>
          <w:i w:val="false"/>
          <w:color w:val="000000"/>
          <w:sz w:val="28"/>
        </w:rPr>
        <w:t>
      10) өз құзыреті шегінде Қазақстан Республикасы заңдарының және өзге де нормативтік құқықтық актілердің сақталуын қамтамасыз ету;</w:t>
      </w:r>
    </w:p>
    <w:bookmarkEnd w:id="760"/>
    <w:bookmarkStart w:name="z821" w:id="761"/>
    <w:p>
      <w:pPr>
        <w:spacing w:after="0"/>
        <w:ind w:left="0"/>
        <w:jc w:val="both"/>
      </w:pPr>
      <w:r>
        <w:rPr>
          <w:rFonts w:ascii="Times New Roman"/>
          <w:b w:val="false"/>
          <w:i w:val="false"/>
          <w:color w:val="000000"/>
          <w:sz w:val="28"/>
        </w:rPr>
        <w:t>
      11) Қазақстан Республикасының қолданыстағы заңнамасына сәйкес реттелетін салада тексеру және профилактикалық бақылау мен қадағалау нысандарында бақылауды жүзеге асыру;</w:t>
      </w:r>
    </w:p>
    <w:bookmarkEnd w:id="761"/>
    <w:bookmarkStart w:name="z822" w:id="762"/>
    <w:p>
      <w:pPr>
        <w:spacing w:after="0"/>
        <w:ind w:left="0"/>
        <w:jc w:val="both"/>
      </w:pPr>
      <w:r>
        <w:rPr>
          <w:rFonts w:ascii="Times New Roman"/>
          <w:b w:val="false"/>
          <w:i w:val="false"/>
          <w:color w:val="000000"/>
          <w:sz w:val="28"/>
        </w:rPr>
        <w:t xml:space="preserve">
      12)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бұзушылықтар туралы істерді қозғау, қарау және әкімшілік жаза қолдану;</w:t>
      </w:r>
    </w:p>
    <w:bookmarkEnd w:id="762"/>
    <w:bookmarkStart w:name="z823" w:id="763"/>
    <w:p>
      <w:pPr>
        <w:spacing w:after="0"/>
        <w:ind w:left="0"/>
        <w:jc w:val="both"/>
      </w:pPr>
      <w:r>
        <w:rPr>
          <w:rFonts w:ascii="Times New Roman"/>
          <w:b w:val="false"/>
          <w:i w:val="false"/>
          <w:color w:val="000000"/>
          <w:sz w:val="28"/>
        </w:rPr>
        <w:t>
      13) тиісті аумақта йод тапшылығы ауруларының профилактикасы туралы Қазақстан Республикасының заңнамасы талаптарының орындалуын бақылауды және қадағалауды жүзеге асыру;</w:t>
      </w:r>
    </w:p>
    <w:bookmarkEnd w:id="763"/>
    <w:bookmarkStart w:name="z824" w:id="764"/>
    <w:p>
      <w:pPr>
        <w:spacing w:after="0"/>
        <w:ind w:left="0"/>
        <w:jc w:val="both"/>
      </w:pPr>
      <w:r>
        <w:rPr>
          <w:rFonts w:ascii="Times New Roman"/>
          <w:b w:val="false"/>
          <w:i w:val="false"/>
          <w:color w:val="000000"/>
          <w:sz w:val="28"/>
        </w:rPr>
        <w:t>
      14) тиісті аумақта инфекциялық және паразиттік ауруларды эпидемиологиялық бақылауды жүзеге асыру;</w:t>
      </w:r>
    </w:p>
    <w:bookmarkEnd w:id="764"/>
    <w:bookmarkStart w:name="z825" w:id="765"/>
    <w:p>
      <w:pPr>
        <w:spacing w:after="0"/>
        <w:ind w:left="0"/>
        <w:jc w:val="both"/>
      </w:pPr>
      <w:r>
        <w:rPr>
          <w:rFonts w:ascii="Times New Roman"/>
          <w:b w:val="false"/>
          <w:i w:val="false"/>
          <w:color w:val="000000"/>
          <w:sz w:val="28"/>
        </w:rPr>
        <w:t>
      15) тиісті аумақта тұтынушыларға өткізілетін өнімдер мен көрсетілетін қызметтер бойынша техникалық регламенттер мен нормативтік құжаттарда белгіленген, сондай-ақ тамақ өнімін өткізу сатысында оның қауіпсіздігі саласындағы талаптардың сақталуын бақылауды және қадағалауды жүзеге асыру;</w:t>
      </w:r>
    </w:p>
    <w:bookmarkEnd w:id="765"/>
    <w:bookmarkStart w:name="z826" w:id="766"/>
    <w:p>
      <w:pPr>
        <w:spacing w:after="0"/>
        <w:ind w:left="0"/>
        <w:jc w:val="both"/>
      </w:pPr>
      <w:r>
        <w:rPr>
          <w:rFonts w:ascii="Times New Roman"/>
          <w:b w:val="false"/>
          <w:i w:val="false"/>
          <w:color w:val="000000"/>
          <w:sz w:val="28"/>
        </w:rPr>
        <w:t>
      16) тиісті аумақта халықтың санитариялық-эпидемиологиялық саламаттылығы саласында радиациялық бақылауды жүзеге асыру;</w:t>
      </w:r>
    </w:p>
    <w:bookmarkEnd w:id="766"/>
    <w:bookmarkStart w:name="z827" w:id="767"/>
    <w:p>
      <w:pPr>
        <w:spacing w:after="0"/>
        <w:ind w:left="0"/>
        <w:jc w:val="both"/>
      </w:pPr>
      <w:r>
        <w:rPr>
          <w:rFonts w:ascii="Times New Roman"/>
          <w:b w:val="false"/>
          <w:i w:val="false"/>
          <w:color w:val="000000"/>
          <w:sz w:val="28"/>
        </w:rPr>
        <w:t>
      17) жолаушыларды, тамақ өнімдерін, азық-түлік шикізатын, суды, радиоактивті, қауіпті, химиялық және уытты заттарды тасымалдау үшін қолданылатын көлік құралдарына, жолаушылар мен жүктерді тасымалдау жағдайларына тексеру жүргізу;</w:t>
      </w:r>
    </w:p>
    <w:bookmarkEnd w:id="767"/>
    <w:bookmarkStart w:name="z828" w:id="768"/>
    <w:p>
      <w:pPr>
        <w:spacing w:after="0"/>
        <w:ind w:left="0"/>
        <w:jc w:val="both"/>
      </w:pPr>
      <w:r>
        <w:rPr>
          <w:rFonts w:ascii="Times New Roman"/>
          <w:b w:val="false"/>
          <w:i w:val="false"/>
          <w:color w:val="000000"/>
          <w:sz w:val="28"/>
        </w:rPr>
        <w:t>
      18) қоғамдық денсаулық сақтау, халықтың санитариялық-эпидемиологиялық саламаттылығы мәселелері бойынша халық арасында түсіндіру жұмысын ұйымдастыру;</w:t>
      </w:r>
    </w:p>
    <w:bookmarkEnd w:id="768"/>
    <w:bookmarkStart w:name="z829" w:id="769"/>
    <w:p>
      <w:pPr>
        <w:spacing w:after="0"/>
        <w:ind w:left="0"/>
        <w:jc w:val="both"/>
      </w:pPr>
      <w:r>
        <w:rPr>
          <w:rFonts w:ascii="Times New Roman"/>
          <w:b w:val="false"/>
          <w:i w:val="false"/>
          <w:color w:val="000000"/>
          <w:sz w:val="28"/>
        </w:rPr>
        <w:t>
      19) өткізуге арналған шығыстар республикалық бюджеттен өтелетін объектілерде зертханалық және құрал-саймандық зерттеулер көлемдерін айқындау;</w:t>
      </w:r>
    </w:p>
    <w:bookmarkEnd w:id="769"/>
    <w:bookmarkStart w:name="z830" w:id="770"/>
    <w:p>
      <w:pPr>
        <w:spacing w:after="0"/>
        <w:ind w:left="0"/>
        <w:jc w:val="both"/>
      </w:pPr>
      <w:r>
        <w:rPr>
          <w:rFonts w:ascii="Times New Roman"/>
          <w:b w:val="false"/>
          <w:i w:val="false"/>
          <w:color w:val="000000"/>
          <w:sz w:val="28"/>
        </w:rPr>
        <w:t>
      20) өз құзыреті шегінде тәуекелді бағалауды жүргізу;</w:t>
      </w:r>
    </w:p>
    <w:bookmarkEnd w:id="770"/>
    <w:bookmarkStart w:name="z831" w:id="771"/>
    <w:p>
      <w:pPr>
        <w:spacing w:after="0"/>
        <w:ind w:left="0"/>
        <w:jc w:val="both"/>
      </w:pPr>
      <w:r>
        <w:rPr>
          <w:rFonts w:ascii="Times New Roman"/>
          <w:b w:val="false"/>
          <w:i w:val="false"/>
          <w:color w:val="000000"/>
          <w:sz w:val="28"/>
        </w:rPr>
        <w:t>
      21) бақылаудағы объектілерді тексерулер жоспарын құру;</w:t>
      </w:r>
    </w:p>
    <w:bookmarkEnd w:id="771"/>
    <w:bookmarkStart w:name="z832" w:id="772"/>
    <w:p>
      <w:pPr>
        <w:spacing w:after="0"/>
        <w:ind w:left="0"/>
        <w:jc w:val="both"/>
      </w:pPr>
      <w:r>
        <w:rPr>
          <w:rFonts w:ascii="Times New Roman"/>
          <w:b w:val="false"/>
          <w:i w:val="false"/>
          <w:color w:val="000000"/>
          <w:sz w:val="28"/>
        </w:rPr>
        <w:t>
      22) электрондық ақпараттық ресурстардың және ақпараттық жүйелердің, ақпараттық-коммуникациялық желілердің жұмыс істеуін қамтамасыз ету, Қазақстан Республикасының ақпараттандыру саласындағы туралы заңнамасына сәйкес оларға жеке және заңды тұлғалардың қолжетімділігін ұйымдастыру;</w:t>
      </w:r>
    </w:p>
    <w:bookmarkEnd w:id="772"/>
    <w:bookmarkStart w:name="z833" w:id="773"/>
    <w:p>
      <w:pPr>
        <w:spacing w:after="0"/>
        <w:ind w:left="0"/>
        <w:jc w:val="both"/>
      </w:pPr>
      <w:r>
        <w:rPr>
          <w:rFonts w:ascii="Times New Roman"/>
          <w:b w:val="false"/>
          <w:i w:val="false"/>
          <w:color w:val="000000"/>
          <w:sz w:val="28"/>
        </w:rPr>
        <w:t>
      23) заңдарда, Қазақстан Республикасы Президентінің және Үкіметінің актілерінде көзделген өзге де функцияларды жүзеге асыру.</w:t>
      </w:r>
    </w:p>
    <w:bookmarkEnd w:id="773"/>
    <w:bookmarkStart w:name="z834" w:id="774"/>
    <w:p>
      <w:pPr>
        <w:spacing w:after="0"/>
        <w:ind w:left="0"/>
        <w:jc w:val="both"/>
      </w:pPr>
      <w:r>
        <w:rPr>
          <w:rFonts w:ascii="Times New Roman"/>
          <w:b w:val="false"/>
          <w:i w:val="false"/>
          <w:color w:val="000000"/>
          <w:sz w:val="28"/>
        </w:rPr>
        <w:t>
      15. Құқықтары мен міндеттері:</w:t>
      </w:r>
    </w:p>
    <w:bookmarkEnd w:id="774"/>
    <w:bookmarkStart w:name="z835" w:id="775"/>
    <w:p>
      <w:pPr>
        <w:spacing w:after="0"/>
        <w:ind w:left="0"/>
        <w:jc w:val="both"/>
      </w:pPr>
      <w:r>
        <w:rPr>
          <w:rFonts w:ascii="Times New Roman"/>
          <w:b w:val="false"/>
          <w:i w:val="false"/>
          <w:color w:val="000000"/>
          <w:sz w:val="28"/>
        </w:rPr>
        <w:t>
      1) өз құзыреті шегінде Қазақстан Республикасының заңнамасын бұзу фактілерін қарау үшін жеке, лауазымды тұлғаларды, заңды тұлғалардың заңды өкілдерін халықтың санитариялық-эпидемиологиялық саламаттылығы және медициналық көрсетілетін қызметтердің сапасын бақылау саласындағы органдарға шақыру;</w:t>
      </w:r>
    </w:p>
    <w:bookmarkEnd w:id="775"/>
    <w:bookmarkStart w:name="z836" w:id="776"/>
    <w:p>
      <w:pPr>
        <w:spacing w:after="0"/>
        <w:ind w:left="0"/>
        <w:jc w:val="both"/>
      </w:pPr>
      <w:r>
        <w:rPr>
          <w:rFonts w:ascii="Times New Roman"/>
          <w:b w:val="false"/>
          <w:i w:val="false"/>
          <w:color w:val="000000"/>
          <w:sz w:val="28"/>
        </w:rPr>
        <w:t>
      2) инфекциялық және паразиттік аурулардың көздері болып табылатын, халықтың декреттелген топтарына жататын, сондай-ақ міндетті медициналық қарап-тексеруден уақтылы өтпеген адамдарды зертханалық зерттеп-тексеру нәтижесін, толық санациядан және міндетті медициналық қарап-тексеруден өткенін растайтын маманның қорытындысын алғанға дейін жұмыстан уақытша шеттету туралы қаулылар шығару;</w:t>
      </w:r>
    </w:p>
    <w:bookmarkEnd w:id="776"/>
    <w:bookmarkStart w:name="z837" w:id="777"/>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мемлекеттік орган айқындайтын тәртіппен шектеу іс-шараларын, оның ішінде жекелеген объектілерде карантин белгілеу;</w:t>
      </w:r>
    </w:p>
    <w:bookmarkEnd w:id="777"/>
    <w:bookmarkStart w:name="z838" w:id="778"/>
    <w:p>
      <w:pPr>
        <w:spacing w:after="0"/>
        <w:ind w:left="0"/>
        <w:jc w:val="both"/>
      </w:pPr>
      <w:r>
        <w:rPr>
          <w:rFonts w:ascii="Times New Roman"/>
          <w:b w:val="false"/>
          <w:i w:val="false"/>
          <w:color w:val="000000"/>
          <w:sz w:val="28"/>
        </w:rPr>
        <w:t>
      4) инфекциялық және паразиттік аурулардың таралуының әлеуетті көздері болып табылатын, сондай-ақ инфекциялық аурулармен ауыратын науқастармен қарым-қатынаста болған адамдарды жұмыстан шеттете отырып, толық санациясын растайтын зертханалық зерттеп-тексеру нәтижелерін алғанға дейін медициналық зерттеп-тексеруге жіберу;</w:t>
      </w:r>
    </w:p>
    <w:bookmarkEnd w:id="778"/>
    <w:bookmarkStart w:name="z839" w:id="779"/>
    <w:p>
      <w:pPr>
        <w:spacing w:after="0"/>
        <w:ind w:left="0"/>
        <w:jc w:val="both"/>
      </w:pPr>
      <w:r>
        <w:rPr>
          <w:rFonts w:ascii="Times New Roman"/>
          <w:b w:val="false"/>
          <w:i w:val="false"/>
          <w:color w:val="000000"/>
          <w:sz w:val="28"/>
        </w:rPr>
        <w:t>
      5) Қазақстан Республикасының әкімшілік құқық бұзушылықтар туралы заңнамасына сәйкес жеке кәсіпкердің немесе заңды тұлғаның қызметін немесе қызметінің жекелеген түрлерін тоқтата тұру бойынша шаралар қабылдау;</w:t>
      </w:r>
    </w:p>
    <w:bookmarkEnd w:id="779"/>
    <w:bookmarkStart w:name="z840" w:id="780"/>
    <w:p>
      <w:pPr>
        <w:spacing w:after="0"/>
        <w:ind w:left="0"/>
        <w:jc w:val="both"/>
      </w:pPr>
      <w:r>
        <w:rPr>
          <w:rFonts w:ascii="Times New Roman"/>
          <w:b w:val="false"/>
          <w:i w:val="false"/>
          <w:color w:val="000000"/>
          <w:sz w:val="28"/>
        </w:rPr>
        <w:t>
      6) Қазақстан Республикасының Үкіметі бекітетін тәртіппен шектеу іс-шараларын, оның ішінде жекелеген объектілерде карантин белгілеу;</w:t>
      </w:r>
    </w:p>
    <w:bookmarkEnd w:id="780"/>
    <w:bookmarkStart w:name="z841" w:id="781"/>
    <w:p>
      <w:pPr>
        <w:spacing w:after="0"/>
        <w:ind w:left="0"/>
        <w:jc w:val="both"/>
      </w:pPr>
      <w:r>
        <w:rPr>
          <w:rFonts w:ascii="Times New Roman"/>
          <w:b w:val="false"/>
          <w:i w:val="false"/>
          <w:color w:val="000000"/>
          <w:sz w:val="28"/>
        </w:rPr>
        <w:t>
      7) денсаулық сақтау аясындағы, халықтың санитариялық-эпидемиологиялық саламаттылығы саласындағы Қазақстан Республикасы заңнамасының талаптарын бұзушылықтарды жою туралы нұсқамалар беру;</w:t>
      </w:r>
    </w:p>
    <w:bookmarkEnd w:id="781"/>
    <w:bookmarkStart w:name="z842" w:id="782"/>
    <w:p>
      <w:pPr>
        <w:spacing w:after="0"/>
        <w:ind w:left="0"/>
        <w:jc w:val="both"/>
      </w:pPr>
      <w:r>
        <w:rPr>
          <w:rFonts w:ascii="Times New Roman"/>
          <w:b w:val="false"/>
          <w:i w:val="false"/>
          <w:color w:val="000000"/>
          <w:sz w:val="28"/>
        </w:rPr>
        <w:t>
      8) санитариялық-қорғаныш аймақтарының көлемін белгілеу және өзгерту;</w:t>
      </w:r>
    </w:p>
    <w:bookmarkEnd w:id="782"/>
    <w:bookmarkStart w:name="z843" w:id="783"/>
    <w:p>
      <w:pPr>
        <w:spacing w:after="0"/>
        <w:ind w:left="0"/>
        <w:jc w:val="both"/>
      </w:pPr>
      <w:r>
        <w:rPr>
          <w:rFonts w:ascii="Times New Roman"/>
          <w:b w:val="false"/>
          <w:i w:val="false"/>
          <w:color w:val="000000"/>
          <w:sz w:val="28"/>
        </w:rPr>
        <w:t>
      9) инфекциялық және паразиттік аурулардың көздері болып табылатын адамдарды көрсетімдері бойынша емдеуге жатқызуға жіберу;</w:t>
      </w:r>
    </w:p>
    <w:bookmarkEnd w:id="783"/>
    <w:bookmarkStart w:name="z844" w:id="784"/>
    <w:p>
      <w:pPr>
        <w:spacing w:after="0"/>
        <w:ind w:left="0"/>
        <w:jc w:val="both"/>
      </w:pPr>
      <w:r>
        <w:rPr>
          <w:rFonts w:ascii="Times New Roman"/>
          <w:b w:val="false"/>
          <w:i w:val="false"/>
          <w:color w:val="000000"/>
          <w:sz w:val="28"/>
        </w:rPr>
        <w:t>
      10) халықты міндетті түрде вакцинациялауды, үй-жайларда және көлік құралдарында, аумақтарда, инфекциялық және паразиттік аурулар ошақтарында профилактикалық және ошақтық дезинфекция, дезинсекция және дератизация жүргізуді талап ету;</w:t>
      </w:r>
    </w:p>
    <w:bookmarkEnd w:id="784"/>
    <w:bookmarkStart w:name="z845" w:id="785"/>
    <w:p>
      <w:pPr>
        <w:spacing w:after="0"/>
        <w:ind w:left="0"/>
        <w:jc w:val="both"/>
      </w:pPr>
      <w:r>
        <w:rPr>
          <w:rFonts w:ascii="Times New Roman"/>
          <w:b w:val="false"/>
          <w:i w:val="false"/>
          <w:color w:val="000000"/>
          <w:sz w:val="28"/>
        </w:rPr>
        <w:t>
      11) санитариялық-эпидемиологиялық сараптама жүргізу үшін сараптама объектісінің қоршаған ортаға және халықтың денсаулығына әсерін бағалауды зерделеу үшін қажетті материалдарды сұрату, сондай-ақ осы өнімнің құнына өтемақы төлемей, сараптама жүргізу үшін қажетті көлемнен аспайтын, жеткілікті мөлшерде өнім сынамаларын алу және өнім үлгілеріне іріктеу жүргізу;</w:t>
      </w:r>
    </w:p>
    <w:bookmarkEnd w:id="785"/>
    <w:bookmarkStart w:name="z846" w:id="786"/>
    <w:p>
      <w:pPr>
        <w:spacing w:after="0"/>
        <w:ind w:left="0"/>
        <w:jc w:val="both"/>
      </w:pPr>
      <w:r>
        <w:rPr>
          <w:rFonts w:ascii="Times New Roman"/>
          <w:b w:val="false"/>
          <w:i w:val="false"/>
          <w:color w:val="000000"/>
          <w:sz w:val="28"/>
        </w:rPr>
        <w:t>
      12) денсаулық сақтау ұйымдарының мамандарын халықтың инфекциялық және паразиттік аурулармен сырқаттануы, уланулары кезінде санитариялық-эпидемияға қарсы және санитариялық-профилактикалық іс-шараларды жүзеге асыруға тарту;</w:t>
      </w:r>
    </w:p>
    <w:bookmarkEnd w:id="786"/>
    <w:bookmarkStart w:name="z847" w:id="787"/>
    <w:p>
      <w:pPr>
        <w:spacing w:after="0"/>
        <w:ind w:left="0"/>
        <w:jc w:val="both"/>
      </w:pPr>
      <w:r>
        <w:rPr>
          <w:rFonts w:ascii="Times New Roman"/>
          <w:b w:val="false"/>
          <w:i w:val="false"/>
          <w:color w:val="000000"/>
          <w:sz w:val="28"/>
        </w:rPr>
        <w:t>
      13) Қазақстан Республикасы заңнамасының анықталған бұзушылықтары туралы шешім қабылдау үшін заңнамаға сәйкес нұсқамалар, қаулылар және басқа да актілер шығару;</w:t>
      </w:r>
    </w:p>
    <w:bookmarkEnd w:id="787"/>
    <w:bookmarkStart w:name="z848" w:id="788"/>
    <w:p>
      <w:pPr>
        <w:spacing w:after="0"/>
        <w:ind w:left="0"/>
        <w:jc w:val="both"/>
      </w:pPr>
      <w:r>
        <w:rPr>
          <w:rFonts w:ascii="Times New Roman"/>
          <w:b w:val="false"/>
          <w:i w:val="false"/>
          <w:color w:val="000000"/>
          <w:sz w:val="28"/>
        </w:rPr>
        <w:t>
      14) жеке және заңды тұлғалар қоғамдық денсаулық сақтау органдарының лауазымды адамдары берген заңды талаптарды немесе нұсқамаларды, қаулыларды орындамаған немесе тиісінше орындамаған кезде сотқа жүгіну;</w:t>
      </w:r>
    </w:p>
    <w:bookmarkEnd w:id="788"/>
    <w:bookmarkStart w:name="z849" w:id="789"/>
    <w:p>
      <w:pPr>
        <w:spacing w:after="0"/>
        <w:ind w:left="0"/>
        <w:jc w:val="both"/>
      </w:pPr>
      <w:r>
        <w:rPr>
          <w:rFonts w:ascii="Times New Roman"/>
          <w:b w:val="false"/>
          <w:i w:val="false"/>
          <w:color w:val="000000"/>
          <w:sz w:val="28"/>
        </w:rPr>
        <w:t>
      15) жергілікті атқарушы органдардың, үкіметтік емес ұйымдардың басшыларымен реттелетін саладағы қызметтің түпкілікті нәтижелеріне жетуге бағытталған меморандумдар (келісімдер) жасау;</w:t>
      </w:r>
    </w:p>
    <w:bookmarkEnd w:id="789"/>
    <w:bookmarkStart w:name="z850" w:id="790"/>
    <w:p>
      <w:pPr>
        <w:spacing w:after="0"/>
        <w:ind w:left="0"/>
        <w:jc w:val="both"/>
      </w:pPr>
      <w:r>
        <w:rPr>
          <w:rFonts w:ascii="Times New Roman"/>
          <w:b w:val="false"/>
          <w:i w:val="false"/>
          <w:color w:val="000000"/>
          <w:sz w:val="28"/>
        </w:rPr>
        <w:t>
      16) мемлекеттік қызметтердің уақтылы көрсетуді, рұқсат құжаттарын беруді, олардың қолданылуын тоқтата тұруды, сондай-ақ одан айыруды (кері қайтарып алу), жеке және заңды тұлғалардың өтініштерін қарауды қамтамасыз ету;</w:t>
      </w:r>
    </w:p>
    <w:bookmarkEnd w:id="790"/>
    <w:bookmarkStart w:name="z851" w:id="791"/>
    <w:p>
      <w:pPr>
        <w:spacing w:after="0"/>
        <w:ind w:left="0"/>
        <w:jc w:val="both"/>
      </w:pPr>
      <w:r>
        <w:rPr>
          <w:rFonts w:ascii="Times New Roman"/>
          <w:b w:val="false"/>
          <w:i w:val="false"/>
          <w:color w:val="000000"/>
          <w:sz w:val="28"/>
        </w:rPr>
        <w:t>
      17) жоғары тұрған, бақылаушы және басқа да мемлекеттік органдар мен жергілікті өзін-өзі басқару органдарына ақпараттар, мәліметтер, статистикалық және ведомстволық есептілікті уақтылы ұсынуды қамтамасыз ету;</w:t>
      </w:r>
    </w:p>
    <w:bookmarkEnd w:id="791"/>
    <w:bookmarkStart w:name="z852" w:id="792"/>
    <w:p>
      <w:pPr>
        <w:spacing w:after="0"/>
        <w:ind w:left="0"/>
        <w:jc w:val="both"/>
      </w:pPr>
      <w:r>
        <w:rPr>
          <w:rFonts w:ascii="Times New Roman"/>
          <w:b w:val="false"/>
          <w:i w:val="false"/>
          <w:color w:val="000000"/>
          <w:sz w:val="28"/>
        </w:rPr>
        <w:t>
      18) лауазымды тұлғалардың Басқарманың қызметін регламенттейтін заңнаманың, сыбайлас жемқорлыққа қарсы күрес заңнамасының, мемлекеттік қызмет туралы заңнаманың, Мемлекеттік қызметшілердің әдеп кодексінің талаптарын сақтауын қамтамасыз ету;</w:t>
      </w:r>
    </w:p>
    <w:bookmarkEnd w:id="792"/>
    <w:bookmarkStart w:name="z853" w:id="793"/>
    <w:p>
      <w:pPr>
        <w:spacing w:after="0"/>
        <w:ind w:left="0"/>
        <w:jc w:val="both"/>
      </w:pPr>
      <w:r>
        <w:rPr>
          <w:rFonts w:ascii="Times New Roman"/>
          <w:b w:val="false"/>
          <w:i w:val="false"/>
          <w:color w:val="000000"/>
          <w:sz w:val="28"/>
        </w:rPr>
        <w:t>
      19)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793"/>
    <w:bookmarkStart w:name="z854" w:id="794"/>
    <w:p>
      <w:pPr>
        <w:spacing w:after="0"/>
        <w:ind w:left="0"/>
        <w:jc w:val="both"/>
      </w:pPr>
      <w:r>
        <w:rPr>
          <w:rFonts w:ascii="Times New Roman"/>
          <w:b w:val="false"/>
          <w:i w:val="false"/>
          <w:color w:val="000000"/>
          <w:sz w:val="28"/>
        </w:rPr>
        <w:t>
      20) Қазақстан Республикасының заңнамасында көзделген өзге де құқықтар мен міндеттерді жүзеге асыру.</w:t>
      </w:r>
    </w:p>
    <w:bookmarkEnd w:id="794"/>
    <w:bookmarkStart w:name="z855" w:id="795"/>
    <w:p>
      <w:pPr>
        <w:spacing w:after="0"/>
        <w:ind w:left="0"/>
        <w:jc w:val="left"/>
      </w:pPr>
      <w:r>
        <w:rPr>
          <w:rFonts w:ascii="Times New Roman"/>
          <w:b/>
          <w:i w:val="false"/>
          <w:color w:val="000000"/>
        </w:rPr>
        <w:t xml:space="preserve"> 3-тарау. Басқарманың қызметін ұйымдастыру</w:t>
      </w:r>
    </w:p>
    <w:bookmarkEnd w:id="795"/>
    <w:bookmarkStart w:name="z856" w:id="796"/>
    <w:p>
      <w:pPr>
        <w:spacing w:after="0"/>
        <w:ind w:left="0"/>
        <w:jc w:val="both"/>
      </w:pPr>
      <w:r>
        <w:rPr>
          <w:rFonts w:ascii="Times New Roman"/>
          <w:b w:val="false"/>
          <w:i w:val="false"/>
          <w:color w:val="000000"/>
          <w:sz w:val="28"/>
        </w:rPr>
        <w:t>
      16. Басқармаға басшылықты Басқармаға жүктелген міндеттердің орындалуына және оның функцияларын жүзеге асыруға дербес жауапты болатын басшы жүзеге асырады.</w:t>
      </w:r>
    </w:p>
    <w:bookmarkEnd w:id="796"/>
    <w:bookmarkStart w:name="z857" w:id="797"/>
    <w:p>
      <w:pPr>
        <w:spacing w:after="0"/>
        <w:ind w:left="0"/>
        <w:jc w:val="both"/>
      </w:pPr>
      <w:r>
        <w:rPr>
          <w:rFonts w:ascii="Times New Roman"/>
          <w:b w:val="false"/>
          <w:i w:val="false"/>
          <w:color w:val="000000"/>
          <w:sz w:val="28"/>
        </w:rPr>
        <w:t>
      17. Басқарма басшысы Қазақстан Республикасының заңнамасына сәйкес қызметке тағайындалады және қызметтен босатылады.</w:t>
      </w:r>
    </w:p>
    <w:bookmarkEnd w:id="797"/>
    <w:bookmarkStart w:name="z858" w:id="798"/>
    <w:p>
      <w:pPr>
        <w:spacing w:after="0"/>
        <w:ind w:left="0"/>
        <w:jc w:val="both"/>
      </w:pPr>
      <w:r>
        <w:rPr>
          <w:rFonts w:ascii="Times New Roman"/>
          <w:b w:val="false"/>
          <w:i w:val="false"/>
          <w:color w:val="000000"/>
          <w:sz w:val="28"/>
        </w:rPr>
        <w:t>
      18. Басқарма басшысының Қазақстан Республикасының заңнамасына сәйкес қызметке тағайындалатын және қызметтен босатылатын орынбасарлары болады.</w:t>
      </w:r>
    </w:p>
    <w:bookmarkEnd w:id="798"/>
    <w:bookmarkStart w:name="z859" w:id="799"/>
    <w:p>
      <w:pPr>
        <w:spacing w:after="0"/>
        <w:ind w:left="0"/>
        <w:jc w:val="both"/>
      </w:pPr>
      <w:r>
        <w:rPr>
          <w:rFonts w:ascii="Times New Roman"/>
          <w:b w:val="false"/>
          <w:i w:val="false"/>
          <w:color w:val="000000"/>
          <w:sz w:val="28"/>
        </w:rPr>
        <w:t>
      19. Басқарма басшысының өкілеттіктері:</w:t>
      </w:r>
    </w:p>
    <w:bookmarkEnd w:id="799"/>
    <w:bookmarkStart w:name="z860" w:id="800"/>
    <w:p>
      <w:pPr>
        <w:spacing w:after="0"/>
        <w:ind w:left="0"/>
        <w:jc w:val="both"/>
      </w:pPr>
      <w:r>
        <w:rPr>
          <w:rFonts w:ascii="Times New Roman"/>
          <w:b w:val="false"/>
          <w:i w:val="false"/>
          <w:color w:val="000000"/>
          <w:sz w:val="28"/>
        </w:rPr>
        <w:t>
      1) Қазақстан Республикасының заңнамасында белгіленген тәртіппен Департаментке Басқарманың қызметкерлерін мараптау, көтермелеу, іссапарға жіберу, демалыстар беру, материалдық көмек көрсету, үстемеақы төлеу және сыйақы беру, мамандарды тәртіптік жауапкершілікке тарту мәселелері бойынша өтініш береді және ұсыныс жібереді;</w:t>
      </w:r>
    </w:p>
    <w:bookmarkEnd w:id="800"/>
    <w:bookmarkStart w:name="z861" w:id="801"/>
    <w:p>
      <w:pPr>
        <w:spacing w:after="0"/>
        <w:ind w:left="0"/>
        <w:jc w:val="both"/>
      </w:pPr>
      <w:r>
        <w:rPr>
          <w:rFonts w:ascii="Times New Roman"/>
          <w:b w:val="false"/>
          <w:i w:val="false"/>
          <w:color w:val="000000"/>
          <w:sz w:val="28"/>
        </w:rPr>
        <w:t>
      2) өз құзыретіне кіретін мәселелер бойынша Басқарманың бұйрықтарына қол қояды;</w:t>
      </w:r>
    </w:p>
    <w:bookmarkEnd w:id="801"/>
    <w:bookmarkStart w:name="z862" w:id="802"/>
    <w:p>
      <w:pPr>
        <w:spacing w:after="0"/>
        <w:ind w:left="0"/>
        <w:jc w:val="both"/>
      </w:pPr>
      <w:r>
        <w:rPr>
          <w:rFonts w:ascii="Times New Roman"/>
          <w:b w:val="false"/>
          <w:i w:val="false"/>
          <w:color w:val="000000"/>
          <w:sz w:val="28"/>
        </w:rPr>
        <w:t>
      3) мемлекеттік органдарда және өзге де ұйымдарда Басқарманың мүдделерін білдіреді;</w:t>
      </w:r>
    </w:p>
    <w:bookmarkEnd w:id="802"/>
    <w:bookmarkStart w:name="z863" w:id="803"/>
    <w:p>
      <w:pPr>
        <w:spacing w:after="0"/>
        <w:ind w:left="0"/>
        <w:jc w:val="both"/>
      </w:pPr>
      <w:r>
        <w:rPr>
          <w:rFonts w:ascii="Times New Roman"/>
          <w:b w:val="false"/>
          <w:i w:val="false"/>
          <w:color w:val="000000"/>
          <w:sz w:val="28"/>
        </w:rPr>
        <w:t>
      4) сыбайлас жемқорлыққа қарсы іс-қимыл бойынша шаралар қабылдайды;</w:t>
      </w:r>
    </w:p>
    <w:bookmarkEnd w:id="803"/>
    <w:bookmarkStart w:name="z864" w:id="804"/>
    <w:p>
      <w:pPr>
        <w:spacing w:after="0"/>
        <w:ind w:left="0"/>
        <w:jc w:val="both"/>
      </w:pPr>
      <w:r>
        <w:rPr>
          <w:rFonts w:ascii="Times New Roman"/>
          <w:b w:val="false"/>
          <w:i w:val="false"/>
          <w:color w:val="000000"/>
          <w:sz w:val="28"/>
        </w:rPr>
        <w:t>
      5) Қазақстан Республикасының заңнамасына сәйкес өзге де өкілеттіктерді жүзеге асырады.</w:t>
      </w:r>
    </w:p>
    <w:bookmarkEnd w:id="804"/>
    <w:p>
      <w:pPr>
        <w:spacing w:after="0"/>
        <w:ind w:left="0"/>
        <w:jc w:val="both"/>
      </w:pPr>
      <w:r>
        <w:rPr>
          <w:rFonts w:ascii="Times New Roman"/>
          <w:b w:val="false"/>
          <w:i w:val="false"/>
          <w:color w:val="000000"/>
          <w:sz w:val="28"/>
        </w:rPr>
        <w:t>
      Басқарма басшысы болмаған кезеңде оның өкілеттіктерін орындауды Қазақстан Республикасының қолданыстағы заңнамасына сәйкес оны алмастыратын адам жүзеге асырады.</w:t>
      </w:r>
    </w:p>
    <w:bookmarkStart w:name="z865" w:id="805"/>
    <w:p>
      <w:pPr>
        <w:spacing w:after="0"/>
        <w:ind w:left="0"/>
        <w:jc w:val="left"/>
      </w:pPr>
      <w:r>
        <w:rPr>
          <w:rFonts w:ascii="Times New Roman"/>
          <w:b/>
          <w:i w:val="false"/>
          <w:color w:val="000000"/>
        </w:rPr>
        <w:t xml:space="preserve"> 4-тарау. Басқарманың мүлкі</w:t>
      </w:r>
    </w:p>
    <w:bookmarkEnd w:id="805"/>
    <w:bookmarkStart w:name="z866" w:id="806"/>
    <w:p>
      <w:pPr>
        <w:spacing w:after="0"/>
        <w:ind w:left="0"/>
        <w:jc w:val="both"/>
      </w:pPr>
      <w:r>
        <w:rPr>
          <w:rFonts w:ascii="Times New Roman"/>
          <w:b w:val="false"/>
          <w:i w:val="false"/>
          <w:color w:val="000000"/>
          <w:sz w:val="28"/>
        </w:rPr>
        <w:t>
      20. Басқарманың заңнамада көзделген жағдайларда жедел басқару құқығындағы оқшауланған мүлкі болуы мүмкін.</w:t>
      </w:r>
    </w:p>
    <w:bookmarkEnd w:id="806"/>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867" w:id="807"/>
    <w:p>
      <w:pPr>
        <w:spacing w:after="0"/>
        <w:ind w:left="0"/>
        <w:jc w:val="both"/>
      </w:pPr>
      <w:r>
        <w:rPr>
          <w:rFonts w:ascii="Times New Roman"/>
          <w:b w:val="false"/>
          <w:i w:val="false"/>
          <w:color w:val="000000"/>
          <w:sz w:val="28"/>
        </w:rPr>
        <w:t>
      21. Басқармаға бекiтіліп берілген мүлiк республикалық меншiкке жатады.</w:t>
      </w:r>
    </w:p>
    <w:bookmarkEnd w:id="807"/>
    <w:bookmarkStart w:name="z868" w:id="808"/>
    <w:p>
      <w:pPr>
        <w:spacing w:after="0"/>
        <w:ind w:left="0"/>
        <w:jc w:val="both"/>
      </w:pPr>
      <w:r>
        <w:rPr>
          <w:rFonts w:ascii="Times New Roman"/>
          <w:b w:val="false"/>
          <w:i w:val="false"/>
          <w:color w:val="000000"/>
          <w:sz w:val="28"/>
        </w:rPr>
        <w:t>
      22. Егер Қазақстан Республикасының заңнамасында өзгеше белгіленбесе, Басқарманың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08"/>
    <w:bookmarkStart w:name="z869" w:id="809"/>
    <w:p>
      <w:pPr>
        <w:spacing w:after="0"/>
        <w:ind w:left="0"/>
        <w:jc w:val="left"/>
      </w:pPr>
      <w:r>
        <w:rPr>
          <w:rFonts w:ascii="Times New Roman"/>
          <w:b/>
          <w:i w:val="false"/>
          <w:color w:val="000000"/>
        </w:rPr>
        <w:t xml:space="preserve"> 5-тарау. Басқарманы қайта ұйымдастыру және тарату</w:t>
      </w:r>
    </w:p>
    <w:bookmarkEnd w:id="809"/>
    <w:bookmarkStart w:name="z870" w:id="810"/>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8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w:t>
            </w:r>
            <w:r>
              <w:br/>
            </w:r>
            <w:r>
              <w:rPr>
                <w:rFonts w:ascii="Times New Roman"/>
                <w:b w:val="false"/>
                <w:i w:val="false"/>
                <w:color w:val="000000"/>
                <w:sz w:val="20"/>
              </w:rPr>
              <w:t>Қоғамдық денсаулық сақтау</w:t>
            </w:r>
            <w:r>
              <w:br/>
            </w:r>
            <w:r>
              <w:rPr>
                <w:rFonts w:ascii="Times New Roman"/>
                <w:b w:val="false"/>
                <w:i w:val="false"/>
                <w:color w:val="000000"/>
                <w:sz w:val="20"/>
              </w:rPr>
              <w:t>комитеті 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17 қазандағы</w:t>
            </w:r>
            <w:r>
              <w:br/>
            </w:r>
            <w:r>
              <w:rPr>
                <w:rFonts w:ascii="Times New Roman"/>
                <w:b w:val="false"/>
                <w:i w:val="false"/>
                <w:color w:val="000000"/>
                <w:sz w:val="20"/>
              </w:rPr>
              <w:t>№ 188-НҚ бұйрығына</w:t>
            </w:r>
            <w:r>
              <w:br/>
            </w:r>
            <w:r>
              <w:rPr>
                <w:rFonts w:ascii="Times New Roman"/>
                <w:b w:val="false"/>
                <w:i w:val="false"/>
                <w:color w:val="000000"/>
                <w:sz w:val="20"/>
              </w:rPr>
              <w:t>10-қосымша</w:t>
            </w:r>
          </w:p>
        </w:tc>
      </w:tr>
    </w:tbl>
    <w:bookmarkStart w:name="z872" w:id="811"/>
    <w:p>
      <w:pPr>
        <w:spacing w:after="0"/>
        <w:ind w:left="0"/>
        <w:jc w:val="left"/>
      </w:pPr>
      <w:r>
        <w:rPr>
          <w:rFonts w:ascii="Times New Roman"/>
          <w:b/>
          <w:i w:val="false"/>
          <w:color w:val="000000"/>
        </w:rPr>
        <w:t xml:space="preserve">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Сарыағаш аудандық қоғамдық денсаулық сақтау басқармасы" республикалық мемлекеттік мекемесі туралы ереже</w:t>
      </w:r>
    </w:p>
    <w:bookmarkEnd w:id="811"/>
    <w:p>
      <w:pPr>
        <w:spacing w:after="0"/>
        <w:ind w:left="0"/>
        <w:jc w:val="both"/>
      </w:pPr>
      <w:r>
        <w:rPr>
          <w:rFonts w:ascii="Times New Roman"/>
          <w:b w:val="false"/>
          <w:i w:val="false"/>
          <w:color w:val="ff0000"/>
          <w:sz w:val="28"/>
        </w:rPr>
        <w:t xml:space="preserve">
      Ескерту. Ереже 10-қосымшамен толықтырылды - ҚР Денсаулық сақтау министрлігінің Қоғамдық денсаулық сақтау комитеті төрағасының 30.10.2018 </w:t>
      </w:r>
      <w:r>
        <w:rPr>
          <w:rFonts w:ascii="Times New Roman"/>
          <w:b w:val="false"/>
          <w:i w:val="false"/>
          <w:color w:val="ff0000"/>
          <w:sz w:val="28"/>
        </w:rPr>
        <w:t>№ 197-НҚ</w:t>
      </w:r>
      <w:r>
        <w:rPr>
          <w:rFonts w:ascii="Times New Roman"/>
          <w:b w:val="false"/>
          <w:i w:val="false"/>
          <w:color w:val="ff0000"/>
          <w:sz w:val="28"/>
        </w:rPr>
        <w:t xml:space="preserve"> бұйрығымен.</w:t>
      </w:r>
    </w:p>
    <w:p>
      <w:pPr>
        <w:spacing w:after="0"/>
        <w:ind w:left="0"/>
        <w:jc w:val="left"/>
      </w:pPr>
      <w:r>
        <w:rPr>
          <w:rFonts w:ascii="Times New Roman"/>
          <w:b/>
          <w:i w:val="false"/>
          <w:color w:val="000000"/>
        </w:rPr>
        <w:t xml:space="preserve"> 1-тарау. Жалпы ережелер</w:t>
      </w:r>
    </w:p>
    <w:bookmarkStart w:name="z873" w:id="812"/>
    <w:p>
      <w:pPr>
        <w:spacing w:after="0"/>
        <w:ind w:left="0"/>
        <w:jc w:val="both"/>
      </w:pPr>
      <w:r>
        <w:rPr>
          <w:rFonts w:ascii="Times New Roman"/>
          <w:b w:val="false"/>
          <w:i w:val="false"/>
          <w:color w:val="000000"/>
          <w:sz w:val="28"/>
        </w:rPr>
        <w:t>
      1.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Сарыағаш аудандық қоғамдық денсаулық сақтау басқармасы (бұдан әрі - Басқарма) тиісті аумақта қоғамдық денсаулық сақтау, халықтың санитариялық-эпидемиологиялық саламаттылығы салаларында басшылықты және реттеуді, халыққа өткізілетін өнімдер мен көрсетілетін қызметтер бойынша техникалық регламенттер мен нормативтік құжаттарда белгіленген, тамақ өнімдерінің қауіпсіздігі және органикалық өнімдердің өндірісі аясындағы (бұдан әрі - реттелетін сала) талаптардың, сондай-ақ денсаулық сақтау саласындағы стандарттардың сақталуын бақылауды және қадағалауды жүзеге асыратын, іске асыру және бақылау-қадағалау функцияларын жүзеге асыратын Қазақстан Республикасы Денсаулық сақтау министрлігі Қоғамдық денсаулық сақтау комитетінің аумақтық бөлімшесі болып табылады.</w:t>
      </w:r>
    </w:p>
    <w:bookmarkEnd w:id="812"/>
    <w:bookmarkStart w:name="z874" w:id="813"/>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813"/>
    <w:bookmarkStart w:name="z875" w:id="814"/>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814"/>
    <w:bookmarkStart w:name="z876" w:id="815"/>
    <w:p>
      <w:pPr>
        <w:spacing w:after="0"/>
        <w:ind w:left="0"/>
        <w:jc w:val="both"/>
      </w:pPr>
      <w:r>
        <w:rPr>
          <w:rFonts w:ascii="Times New Roman"/>
          <w:b w:val="false"/>
          <w:i w:val="false"/>
          <w:color w:val="000000"/>
          <w:sz w:val="28"/>
        </w:rPr>
        <w:t>
      4. Басқарма азаматтық-құқықтық қатынастарға қатынастарға өз атынан түседі.</w:t>
      </w:r>
    </w:p>
    <w:bookmarkEnd w:id="815"/>
    <w:bookmarkStart w:name="z877" w:id="816"/>
    <w:p>
      <w:pPr>
        <w:spacing w:after="0"/>
        <w:ind w:left="0"/>
        <w:jc w:val="both"/>
      </w:pPr>
      <w:r>
        <w:rPr>
          <w:rFonts w:ascii="Times New Roman"/>
          <w:b w:val="false"/>
          <w:i w:val="false"/>
          <w:color w:val="000000"/>
          <w:sz w:val="28"/>
        </w:rPr>
        <w:t>
      5. Басқарма егер заңнамаға сәйкес осыған уәкілеттілік берілген болса, мемлекет атынан азаматтық-құқықтық қатынастардың тарапы болуға құқылы.</w:t>
      </w:r>
    </w:p>
    <w:bookmarkEnd w:id="816"/>
    <w:bookmarkStart w:name="z878" w:id="817"/>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817"/>
    <w:bookmarkStart w:name="z879" w:id="818"/>
    <w:p>
      <w:pPr>
        <w:spacing w:after="0"/>
        <w:ind w:left="0"/>
        <w:jc w:val="both"/>
      </w:pPr>
      <w:r>
        <w:rPr>
          <w:rFonts w:ascii="Times New Roman"/>
          <w:b w:val="false"/>
          <w:i w:val="false"/>
          <w:color w:val="000000"/>
          <w:sz w:val="28"/>
        </w:rPr>
        <w:t>
      7. Басқарманың құрылымы мен штат саны Қазақстан Республикасының қолданыстағы заңнамасына сәйкес бекітіледі.</w:t>
      </w:r>
    </w:p>
    <w:bookmarkEnd w:id="818"/>
    <w:bookmarkStart w:name="z880" w:id="819"/>
    <w:p>
      <w:pPr>
        <w:spacing w:after="0"/>
        <w:ind w:left="0"/>
        <w:jc w:val="both"/>
      </w:pPr>
      <w:r>
        <w:rPr>
          <w:rFonts w:ascii="Times New Roman"/>
          <w:b w:val="false"/>
          <w:i w:val="false"/>
          <w:color w:val="000000"/>
          <w:sz w:val="28"/>
        </w:rPr>
        <w:t>
      8. Басқарманың заңды мекенжайы: 160900, Қазақстан Республикасы, Түркістан облысы, Сарыағаш ауданы, Сарыағаш қаласы, С.Исмайлов көшесі, 53-үй</w:t>
      </w:r>
    </w:p>
    <w:bookmarkEnd w:id="819"/>
    <w:bookmarkStart w:name="z881" w:id="820"/>
    <w:p>
      <w:pPr>
        <w:spacing w:after="0"/>
        <w:ind w:left="0"/>
        <w:jc w:val="both"/>
      </w:pPr>
      <w:r>
        <w:rPr>
          <w:rFonts w:ascii="Times New Roman"/>
          <w:b w:val="false"/>
          <w:i w:val="false"/>
          <w:color w:val="000000"/>
          <w:sz w:val="28"/>
        </w:rPr>
        <w:t>
      9. Мемлекеттік органның толық атауы -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Сарыағаш аудандық қоғамдық денсаулық сақтау басқармасы" республикалық мемлекеттік мекемесі.</w:t>
      </w:r>
    </w:p>
    <w:bookmarkEnd w:id="820"/>
    <w:bookmarkStart w:name="z882" w:id="821"/>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821"/>
    <w:bookmarkStart w:name="z883" w:id="822"/>
    <w:p>
      <w:pPr>
        <w:spacing w:after="0"/>
        <w:ind w:left="0"/>
        <w:jc w:val="both"/>
      </w:pPr>
      <w:r>
        <w:rPr>
          <w:rFonts w:ascii="Times New Roman"/>
          <w:b w:val="false"/>
          <w:i w:val="false"/>
          <w:color w:val="000000"/>
          <w:sz w:val="28"/>
        </w:rPr>
        <w:t>
      11. Басқарманың қызметін қаржыландыру республикалық бюджеттен жүзеге асырылады.</w:t>
      </w:r>
    </w:p>
    <w:bookmarkEnd w:id="822"/>
    <w:bookmarkStart w:name="z884" w:id="823"/>
    <w:p>
      <w:pPr>
        <w:spacing w:after="0"/>
        <w:ind w:left="0"/>
        <w:jc w:val="both"/>
      </w:pPr>
      <w:r>
        <w:rPr>
          <w:rFonts w:ascii="Times New Roman"/>
          <w:b w:val="false"/>
          <w:i w:val="false"/>
          <w:color w:val="000000"/>
          <w:sz w:val="28"/>
        </w:rPr>
        <w:t>
      12. 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w:t>
      </w:r>
    </w:p>
    <w:bookmarkEnd w:id="823"/>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885" w:id="824"/>
    <w:p>
      <w:pPr>
        <w:spacing w:after="0"/>
        <w:ind w:left="0"/>
        <w:jc w:val="left"/>
      </w:pPr>
      <w:r>
        <w:rPr>
          <w:rFonts w:ascii="Times New Roman"/>
          <w:b/>
          <w:i w:val="false"/>
          <w:color w:val="000000"/>
        </w:rPr>
        <w:t xml:space="preserve"> 2-тарау. Басқарманың негізгі міндеттері, функциялары, құқықтары мен міндеттері</w:t>
      </w:r>
    </w:p>
    <w:bookmarkEnd w:id="824"/>
    <w:bookmarkStart w:name="z886" w:id="825"/>
    <w:p>
      <w:pPr>
        <w:spacing w:after="0"/>
        <w:ind w:left="0"/>
        <w:jc w:val="both"/>
      </w:pPr>
      <w:r>
        <w:rPr>
          <w:rFonts w:ascii="Times New Roman"/>
          <w:b w:val="false"/>
          <w:i w:val="false"/>
          <w:color w:val="000000"/>
          <w:sz w:val="28"/>
        </w:rPr>
        <w:t>
      13. Міндеттері:</w:t>
      </w:r>
    </w:p>
    <w:bookmarkEnd w:id="825"/>
    <w:bookmarkStart w:name="z887" w:id="826"/>
    <w:p>
      <w:pPr>
        <w:spacing w:after="0"/>
        <w:ind w:left="0"/>
        <w:jc w:val="both"/>
      </w:pPr>
      <w:r>
        <w:rPr>
          <w:rFonts w:ascii="Times New Roman"/>
          <w:b w:val="false"/>
          <w:i w:val="false"/>
          <w:color w:val="000000"/>
          <w:sz w:val="28"/>
        </w:rPr>
        <w:t>
      1) қоғамдық денсаулық сақтау, халықтың санитариялық-эпидемиологиялық саламаттылығы, көрсетілетін медициналық қызметтердің сапасын бақылау, тамақ өнімін өткізу сатысында оның қауіпсіздігі саласындағы техникалық регламенттер мен нормативтік құжаттарда белгіленген талаптардың сақталуын бақылау және қадағалау мәселелері бойынша реттеуші, іске асыру және бақылау-қадағалау функцияларын жүзеге асыру;</w:t>
      </w:r>
    </w:p>
    <w:bookmarkEnd w:id="826"/>
    <w:bookmarkStart w:name="z888" w:id="827"/>
    <w:p>
      <w:pPr>
        <w:spacing w:after="0"/>
        <w:ind w:left="0"/>
        <w:jc w:val="both"/>
      </w:pPr>
      <w:r>
        <w:rPr>
          <w:rFonts w:ascii="Times New Roman"/>
          <w:b w:val="false"/>
          <w:i w:val="false"/>
          <w:color w:val="000000"/>
          <w:sz w:val="28"/>
        </w:rPr>
        <w:t>
      2) медициналық қызмет, халықтың санитариялық-эпидемиологиялық саламаттылығы салаларында мемлекеттік көрсетілетін қызметтердің сапасы мен қолжетімділігін қамтамасыз ету;</w:t>
      </w:r>
    </w:p>
    <w:bookmarkEnd w:id="827"/>
    <w:bookmarkStart w:name="z889" w:id="828"/>
    <w:p>
      <w:pPr>
        <w:spacing w:after="0"/>
        <w:ind w:left="0"/>
        <w:jc w:val="both"/>
      </w:pPr>
      <w:r>
        <w:rPr>
          <w:rFonts w:ascii="Times New Roman"/>
          <w:b w:val="false"/>
          <w:i w:val="false"/>
          <w:color w:val="000000"/>
          <w:sz w:val="28"/>
        </w:rPr>
        <w:t>
      3) өз құзыреті шегінде Басқармаға жүктелген өзге де міндеттерді жүзеге асыру.</w:t>
      </w:r>
    </w:p>
    <w:bookmarkEnd w:id="828"/>
    <w:bookmarkStart w:name="z890" w:id="829"/>
    <w:p>
      <w:pPr>
        <w:spacing w:after="0"/>
        <w:ind w:left="0"/>
        <w:jc w:val="both"/>
      </w:pPr>
      <w:r>
        <w:rPr>
          <w:rFonts w:ascii="Times New Roman"/>
          <w:b w:val="false"/>
          <w:i w:val="false"/>
          <w:color w:val="000000"/>
          <w:sz w:val="28"/>
        </w:rPr>
        <w:t>
      14. Функциялары:</w:t>
      </w:r>
    </w:p>
    <w:bookmarkEnd w:id="829"/>
    <w:bookmarkStart w:name="z891" w:id="830"/>
    <w:p>
      <w:pPr>
        <w:spacing w:after="0"/>
        <w:ind w:left="0"/>
        <w:jc w:val="both"/>
      </w:pPr>
      <w:r>
        <w:rPr>
          <w:rFonts w:ascii="Times New Roman"/>
          <w:b w:val="false"/>
          <w:i w:val="false"/>
          <w:color w:val="000000"/>
          <w:sz w:val="28"/>
        </w:rPr>
        <w:t>
      1) өз құзыреті шегінде тиісті аумақта халықтың санитариялық-эпидемиологиялық саламаттылығы, қоғамдық денсаулық сақтау салаларында денсаулық сақтау аясында мемлекеттік саясатты іске асыру;</w:t>
      </w:r>
    </w:p>
    <w:bookmarkEnd w:id="830"/>
    <w:bookmarkStart w:name="z892" w:id="831"/>
    <w:p>
      <w:pPr>
        <w:spacing w:after="0"/>
        <w:ind w:left="0"/>
        <w:jc w:val="both"/>
      </w:pPr>
      <w:r>
        <w:rPr>
          <w:rFonts w:ascii="Times New Roman"/>
          <w:b w:val="false"/>
          <w:i w:val="false"/>
          <w:color w:val="000000"/>
          <w:sz w:val="28"/>
        </w:rPr>
        <w:t>
      2) тиісті аумақта санитариялық-эпидемиологиялық бақылауды және қадағалауды жүзеге асыру;</w:t>
      </w:r>
    </w:p>
    <w:bookmarkEnd w:id="831"/>
    <w:bookmarkStart w:name="z893" w:id="832"/>
    <w:p>
      <w:pPr>
        <w:spacing w:after="0"/>
        <w:ind w:left="0"/>
        <w:jc w:val="both"/>
      </w:pPr>
      <w:r>
        <w:rPr>
          <w:rFonts w:ascii="Times New Roman"/>
          <w:b w:val="false"/>
          <w:i w:val="false"/>
          <w:color w:val="000000"/>
          <w:sz w:val="28"/>
        </w:rPr>
        <w:t>
      3) мемлекеттік органдармен, жеке және заңды тұлғалармен, үкіметтік емес ұйымдармен, тұтынушылардың қоғамдық бірлестіктерімен реттелетін саладағы мәселелер бойынша өзара іс-қимыл жасау;</w:t>
      </w:r>
    </w:p>
    <w:bookmarkEnd w:id="832"/>
    <w:bookmarkStart w:name="z894" w:id="833"/>
    <w:p>
      <w:pPr>
        <w:spacing w:after="0"/>
        <w:ind w:left="0"/>
        <w:jc w:val="both"/>
      </w:pPr>
      <w:r>
        <w:rPr>
          <w:rFonts w:ascii="Times New Roman"/>
          <w:b w:val="false"/>
          <w:i w:val="false"/>
          <w:color w:val="000000"/>
          <w:sz w:val="28"/>
        </w:rPr>
        <w:t>
      4) Басқарманың құзыретіне кіретін мәселелер бойынша жеке және заңды тұлғалардың өтініштерін қарау;</w:t>
      </w:r>
    </w:p>
    <w:bookmarkEnd w:id="833"/>
    <w:bookmarkStart w:name="z895" w:id="834"/>
    <w:p>
      <w:pPr>
        <w:spacing w:after="0"/>
        <w:ind w:left="0"/>
        <w:jc w:val="both"/>
      </w:pPr>
      <w:r>
        <w:rPr>
          <w:rFonts w:ascii="Times New Roman"/>
          <w:b w:val="false"/>
          <w:i w:val="false"/>
          <w:color w:val="000000"/>
          <w:sz w:val="28"/>
        </w:rPr>
        <w:t>
      5) өз құзыреті шегінде тамақтан уланулар, инфекциялық, паразиттік және басқа да аурулар кезінде санитариялық-эпидемияға қарсы және санитариялық-профилактикалық іс-шараларды ұйымдастыру және жүргізу;</w:t>
      </w:r>
    </w:p>
    <w:bookmarkEnd w:id="834"/>
    <w:bookmarkStart w:name="z896" w:id="835"/>
    <w:p>
      <w:pPr>
        <w:spacing w:after="0"/>
        <w:ind w:left="0"/>
        <w:jc w:val="both"/>
      </w:pPr>
      <w:r>
        <w:rPr>
          <w:rFonts w:ascii="Times New Roman"/>
          <w:b w:val="false"/>
          <w:i w:val="false"/>
          <w:color w:val="000000"/>
          <w:sz w:val="28"/>
        </w:rPr>
        <w:t>
      6) рұқсат құжаттарын беру арқылы бекітілген стандартарға сәйкес реттелетін салаларда мемлекеттік қызметтерді көрсету, олардың қолданысын тоқтата тұру, сондай-ақ Қазақстан Республикасының заңнамасына сәйкес одан айыру (кері қайтарып алу);</w:t>
      </w:r>
    </w:p>
    <w:bookmarkEnd w:id="835"/>
    <w:bookmarkStart w:name="z897" w:id="836"/>
    <w:p>
      <w:pPr>
        <w:spacing w:after="0"/>
        <w:ind w:left="0"/>
        <w:jc w:val="both"/>
      </w:pPr>
      <w:r>
        <w:rPr>
          <w:rFonts w:ascii="Times New Roman"/>
          <w:b w:val="false"/>
          <w:i w:val="false"/>
          <w:color w:val="000000"/>
          <w:sz w:val="28"/>
        </w:rPr>
        <w:t xml:space="preserve">
      7)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халықтың санитариялық-эпидемиологиялық саламаттылығы саласында қызметті жүзеге асырудың басталғаны немесе тоқтатылғаны туралы хабарламалар қабылдауды жүзеге асыру;</w:t>
      </w:r>
    </w:p>
    <w:bookmarkEnd w:id="836"/>
    <w:bookmarkStart w:name="z898" w:id="837"/>
    <w:p>
      <w:pPr>
        <w:spacing w:after="0"/>
        <w:ind w:left="0"/>
        <w:jc w:val="both"/>
      </w:pPr>
      <w:r>
        <w:rPr>
          <w:rFonts w:ascii="Times New Roman"/>
          <w:b w:val="false"/>
          <w:i w:val="false"/>
          <w:color w:val="000000"/>
          <w:sz w:val="28"/>
        </w:rPr>
        <w:t>
      8) санитариялық-эпидемиологиялық қадағалауға жататын тамақ өнімін өндіру (дайындау), айналымы, кәдеге жарату және жою сатыларында оның қауіпсіздігін қамтамасыз ету;</w:t>
      </w:r>
    </w:p>
    <w:bookmarkEnd w:id="837"/>
    <w:bookmarkStart w:name="z899" w:id="838"/>
    <w:p>
      <w:pPr>
        <w:spacing w:after="0"/>
        <w:ind w:left="0"/>
        <w:jc w:val="both"/>
      </w:pPr>
      <w:r>
        <w:rPr>
          <w:rFonts w:ascii="Times New Roman"/>
          <w:b w:val="false"/>
          <w:i w:val="false"/>
          <w:color w:val="000000"/>
          <w:sz w:val="28"/>
        </w:rPr>
        <w:t>
      9) реттелетін саладағы мәселелер бойынша семинарлар, конференциялар, дөңгелек үстелдерге және басқа да іс-шараларды ұйымдастыруға және өткізуге қатысу;</w:t>
      </w:r>
    </w:p>
    <w:bookmarkEnd w:id="838"/>
    <w:bookmarkStart w:name="z900" w:id="839"/>
    <w:p>
      <w:pPr>
        <w:spacing w:after="0"/>
        <w:ind w:left="0"/>
        <w:jc w:val="both"/>
      </w:pPr>
      <w:r>
        <w:rPr>
          <w:rFonts w:ascii="Times New Roman"/>
          <w:b w:val="false"/>
          <w:i w:val="false"/>
          <w:color w:val="000000"/>
          <w:sz w:val="28"/>
        </w:rPr>
        <w:t>
      10) өз құзыреті шегінде Қазақстан Республикасы заңдарының және өзге де нормативтік құқықтық актілердің сақталуын қамтамасыз ету;</w:t>
      </w:r>
    </w:p>
    <w:bookmarkEnd w:id="839"/>
    <w:bookmarkStart w:name="z901" w:id="840"/>
    <w:p>
      <w:pPr>
        <w:spacing w:after="0"/>
        <w:ind w:left="0"/>
        <w:jc w:val="both"/>
      </w:pPr>
      <w:r>
        <w:rPr>
          <w:rFonts w:ascii="Times New Roman"/>
          <w:b w:val="false"/>
          <w:i w:val="false"/>
          <w:color w:val="000000"/>
          <w:sz w:val="28"/>
        </w:rPr>
        <w:t>
      11) Қазақстан Республикасының қолданыстағы заңнамасына сәйкес реттелетін салада тексеру және профилактикалық бақылау мен қадағалау нысандарында бақылауды жүзеге асыру;</w:t>
      </w:r>
    </w:p>
    <w:bookmarkEnd w:id="840"/>
    <w:bookmarkStart w:name="z902" w:id="841"/>
    <w:p>
      <w:pPr>
        <w:spacing w:after="0"/>
        <w:ind w:left="0"/>
        <w:jc w:val="both"/>
      </w:pPr>
      <w:r>
        <w:rPr>
          <w:rFonts w:ascii="Times New Roman"/>
          <w:b w:val="false"/>
          <w:i w:val="false"/>
          <w:color w:val="000000"/>
          <w:sz w:val="28"/>
        </w:rPr>
        <w:t xml:space="preserve">
      12)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бұзушылықтар туралы істерді қозғау, қарау және әкімшілік жаза қолдану;</w:t>
      </w:r>
    </w:p>
    <w:bookmarkEnd w:id="841"/>
    <w:bookmarkStart w:name="z903" w:id="842"/>
    <w:p>
      <w:pPr>
        <w:spacing w:after="0"/>
        <w:ind w:left="0"/>
        <w:jc w:val="both"/>
      </w:pPr>
      <w:r>
        <w:rPr>
          <w:rFonts w:ascii="Times New Roman"/>
          <w:b w:val="false"/>
          <w:i w:val="false"/>
          <w:color w:val="000000"/>
          <w:sz w:val="28"/>
        </w:rPr>
        <w:t>
      13) тиісті аумақта йод тапшылығы ауруларының профилактикасы туралы Қазақстан Республикасының заңнамасы талаптарының орындалуын бақылауды және қадағалауды жүзеге асыру;</w:t>
      </w:r>
    </w:p>
    <w:bookmarkEnd w:id="842"/>
    <w:bookmarkStart w:name="z904" w:id="843"/>
    <w:p>
      <w:pPr>
        <w:spacing w:after="0"/>
        <w:ind w:left="0"/>
        <w:jc w:val="both"/>
      </w:pPr>
      <w:r>
        <w:rPr>
          <w:rFonts w:ascii="Times New Roman"/>
          <w:b w:val="false"/>
          <w:i w:val="false"/>
          <w:color w:val="000000"/>
          <w:sz w:val="28"/>
        </w:rPr>
        <w:t>
      14) тиісті аумақта инфекциялық және паразиттік ауруларды эпидемиологиялық бақылауды жүзеге асыру;</w:t>
      </w:r>
    </w:p>
    <w:bookmarkEnd w:id="843"/>
    <w:bookmarkStart w:name="z905" w:id="844"/>
    <w:p>
      <w:pPr>
        <w:spacing w:after="0"/>
        <w:ind w:left="0"/>
        <w:jc w:val="both"/>
      </w:pPr>
      <w:r>
        <w:rPr>
          <w:rFonts w:ascii="Times New Roman"/>
          <w:b w:val="false"/>
          <w:i w:val="false"/>
          <w:color w:val="000000"/>
          <w:sz w:val="28"/>
        </w:rPr>
        <w:t>
      15) тиісті аумақта тұтынушыларға өткізілетін өнімдер мен көрсетілетін қызметтер бойынша техникалық регламенттер мен нормативтік құжаттарда белгіленген, сондай-ақ тамақ өнімін өткізу сатысында оның қауіпсіздігі саласындағы талаптардың сақталуын бақылауды және қадағалауды жүзеге асыру;</w:t>
      </w:r>
    </w:p>
    <w:bookmarkEnd w:id="844"/>
    <w:bookmarkStart w:name="z906" w:id="845"/>
    <w:p>
      <w:pPr>
        <w:spacing w:after="0"/>
        <w:ind w:left="0"/>
        <w:jc w:val="both"/>
      </w:pPr>
      <w:r>
        <w:rPr>
          <w:rFonts w:ascii="Times New Roman"/>
          <w:b w:val="false"/>
          <w:i w:val="false"/>
          <w:color w:val="000000"/>
          <w:sz w:val="28"/>
        </w:rPr>
        <w:t>
      16) тиісті аумақта халықтың санитариялық-эпидемиологиялық саламаттылығы саласында радиациялық бақылауды жүзеге асыру;</w:t>
      </w:r>
    </w:p>
    <w:bookmarkEnd w:id="845"/>
    <w:bookmarkStart w:name="z907" w:id="846"/>
    <w:p>
      <w:pPr>
        <w:spacing w:after="0"/>
        <w:ind w:left="0"/>
        <w:jc w:val="both"/>
      </w:pPr>
      <w:r>
        <w:rPr>
          <w:rFonts w:ascii="Times New Roman"/>
          <w:b w:val="false"/>
          <w:i w:val="false"/>
          <w:color w:val="000000"/>
          <w:sz w:val="28"/>
        </w:rPr>
        <w:t>
      17) жолаушыларды, тамақ өнімдерін, азық-түлік шикізатын, суды, радиоактивті, қауіпті, химиялық және уытты заттарды тасымалдау үшін қолданылатын көлік құралдарына, жолаушылар мен жүктерді тасымалдау жағдайларына тексеру жүргізу;</w:t>
      </w:r>
    </w:p>
    <w:bookmarkEnd w:id="846"/>
    <w:bookmarkStart w:name="z908" w:id="847"/>
    <w:p>
      <w:pPr>
        <w:spacing w:after="0"/>
        <w:ind w:left="0"/>
        <w:jc w:val="both"/>
      </w:pPr>
      <w:r>
        <w:rPr>
          <w:rFonts w:ascii="Times New Roman"/>
          <w:b w:val="false"/>
          <w:i w:val="false"/>
          <w:color w:val="000000"/>
          <w:sz w:val="28"/>
        </w:rPr>
        <w:t>
      18) қоғамдық денсаулық сақтау, халықтың санитариялық-эпидемиологиялық саламаттылығы мәселелері бойынша халық арасында түсіндіру жұмысын ұйымдастыру;</w:t>
      </w:r>
    </w:p>
    <w:bookmarkEnd w:id="847"/>
    <w:bookmarkStart w:name="z909" w:id="848"/>
    <w:p>
      <w:pPr>
        <w:spacing w:after="0"/>
        <w:ind w:left="0"/>
        <w:jc w:val="both"/>
      </w:pPr>
      <w:r>
        <w:rPr>
          <w:rFonts w:ascii="Times New Roman"/>
          <w:b w:val="false"/>
          <w:i w:val="false"/>
          <w:color w:val="000000"/>
          <w:sz w:val="28"/>
        </w:rPr>
        <w:t>
      19) өткізуге арналған шығыстар республикалық бюджеттен өтелетін объектілерде зертханалық және құрал-саймандық зерттеулер көлемдерін айқындау;</w:t>
      </w:r>
    </w:p>
    <w:bookmarkEnd w:id="848"/>
    <w:bookmarkStart w:name="z910" w:id="849"/>
    <w:p>
      <w:pPr>
        <w:spacing w:after="0"/>
        <w:ind w:left="0"/>
        <w:jc w:val="both"/>
      </w:pPr>
      <w:r>
        <w:rPr>
          <w:rFonts w:ascii="Times New Roman"/>
          <w:b w:val="false"/>
          <w:i w:val="false"/>
          <w:color w:val="000000"/>
          <w:sz w:val="28"/>
        </w:rPr>
        <w:t>
      20) өз құзыреті шегінде тәуекелді бағалауды жүргізу;</w:t>
      </w:r>
    </w:p>
    <w:bookmarkEnd w:id="849"/>
    <w:bookmarkStart w:name="z911" w:id="850"/>
    <w:p>
      <w:pPr>
        <w:spacing w:after="0"/>
        <w:ind w:left="0"/>
        <w:jc w:val="both"/>
      </w:pPr>
      <w:r>
        <w:rPr>
          <w:rFonts w:ascii="Times New Roman"/>
          <w:b w:val="false"/>
          <w:i w:val="false"/>
          <w:color w:val="000000"/>
          <w:sz w:val="28"/>
        </w:rPr>
        <w:t>
      21) бақылаудағы объектілерді тексерулер жоспарын құру;</w:t>
      </w:r>
    </w:p>
    <w:bookmarkEnd w:id="850"/>
    <w:bookmarkStart w:name="z912" w:id="851"/>
    <w:p>
      <w:pPr>
        <w:spacing w:after="0"/>
        <w:ind w:left="0"/>
        <w:jc w:val="both"/>
      </w:pPr>
      <w:r>
        <w:rPr>
          <w:rFonts w:ascii="Times New Roman"/>
          <w:b w:val="false"/>
          <w:i w:val="false"/>
          <w:color w:val="000000"/>
          <w:sz w:val="28"/>
        </w:rPr>
        <w:t>
      22) электрондық ақпараттық ресурстардың және ақпараттық жүйелердің, ақпараттық-коммуникациялық желілердің жұмыс істеуін қамтамасыз ету, Қазақстан Республикасының ақпараттандыру саласындағы туралы заңнамасына сәйкес оларға жеке және заңды тұлғалардың қолжетімділігін ұйымдастыру;</w:t>
      </w:r>
    </w:p>
    <w:bookmarkEnd w:id="851"/>
    <w:bookmarkStart w:name="z913" w:id="852"/>
    <w:p>
      <w:pPr>
        <w:spacing w:after="0"/>
        <w:ind w:left="0"/>
        <w:jc w:val="both"/>
      </w:pPr>
      <w:r>
        <w:rPr>
          <w:rFonts w:ascii="Times New Roman"/>
          <w:b w:val="false"/>
          <w:i w:val="false"/>
          <w:color w:val="000000"/>
          <w:sz w:val="28"/>
        </w:rPr>
        <w:t>
      23) заңдарда, Қазақстан Республикасы Президентінің және Үкіметінің актілерінде көзделген өзге де функцияларды жүзеге асыру.</w:t>
      </w:r>
    </w:p>
    <w:bookmarkEnd w:id="852"/>
    <w:bookmarkStart w:name="z914" w:id="853"/>
    <w:p>
      <w:pPr>
        <w:spacing w:after="0"/>
        <w:ind w:left="0"/>
        <w:jc w:val="both"/>
      </w:pPr>
      <w:r>
        <w:rPr>
          <w:rFonts w:ascii="Times New Roman"/>
          <w:b w:val="false"/>
          <w:i w:val="false"/>
          <w:color w:val="000000"/>
          <w:sz w:val="28"/>
        </w:rPr>
        <w:t>
      15. Құқықтары мен міндеттері:</w:t>
      </w:r>
    </w:p>
    <w:bookmarkEnd w:id="853"/>
    <w:bookmarkStart w:name="z915" w:id="854"/>
    <w:p>
      <w:pPr>
        <w:spacing w:after="0"/>
        <w:ind w:left="0"/>
        <w:jc w:val="both"/>
      </w:pPr>
      <w:r>
        <w:rPr>
          <w:rFonts w:ascii="Times New Roman"/>
          <w:b w:val="false"/>
          <w:i w:val="false"/>
          <w:color w:val="000000"/>
          <w:sz w:val="28"/>
        </w:rPr>
        <w:t>
      1) өз құзыреті шегінде Қазақстан Республикасының заңнамасын бұзу фактілерін қарау үшін жеке, лауазымды тұлғаларды, заңды тұлғалардың заңды өкілдерін халықтың санитариялық-эпидемиологиялық саламаттылығы және медициналық көрсетілетін қызметтердің сапасын бақылау саласындағы органдарға шақыру;</w:t>
      </w:r>
    </w:p>
    <w:bookmarkEnd w:id="854"/>
    <w:bookmarkStart w:name="z916" w:id="855"/>
    <w:p>
      <w:pPr>
        <w:spacing w:after="0"/>
        <w:ind w:left="0"/>
        <w:jc w:val="both"/>
      </w:pPr>
      <w:r>
        <w:rPr>
          <w:rFonts w:ascii="Times New Roman"/>
          <w:b w:val="false"/>
          <w:i w:val="false"/>
          <w:color w:val="000000"/>
          <w:sz w:val="28"/>
        </w:rPr>
        <w:t>
      2) инфекциялық және паразиттік аурулардың көздері болып табылатын, халықтың декреттелген топтарына жататын, сондай-ақ міндетті медициналық қарап-тексеруден уақтылы өтпеген адамдарды зертханалық зерттеп-тексеру нәтижесін, толық санациядан және міндетті медициналық қарап-тексеруден өткенін растайтын маманның қорытындысын алғанға дейін жұмыстан уақытша шеттету туралы қаулылар шығару;</w:t>
      </w:r>
    </w:p>
    <w:bookmarkEnd w:id="855"/>
    <w:bookmarkStart w:name="z917" w:id="856"/>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мемлекеттік орган айқындайтын тәртіппен шектеу іс-шараларын, оның ішінде жекелеген объектілерде карантин белгілеу;</w:t>
      </w:r>
    </w:p>
    <w:bookmarkEnd w:id="856"/>
    <w:bookmarkStart w:name="z918" w:id="857"/>
    <w:p>
      <w:pPr>
        <w:spacing w:after="0"/>
        <w:ind w:left="0"/>
        <w:jc w:val="both"/>
      </w:pPr>
      <w:r>
        <w:rPr>
          <w:rFonts w:ascii="Times New Roman"/>
          <w:b w:val="false"/>
          <w:i w:val="false"/>
          <w:color w:val="000000"/>
          <w:sz w:val="28"/>
        </w:rPr>
        <w:t>
      4) инфекциялық және паразиттік аурулардың таралуының әлеуетті көздері болып табылатын, сондай-ақ инфекциялық аурулармен ауыратын науқастармен қарым-қатынаста болған адамдарды жұмыстан шеттете отырып, толық санациясын растайтын зертханалық зерттеп-тексеру нәтижелерін алғанға дейін медициналық зерттеп-тексеруге жіберу;</w:t>
      </w:r>
    </w:p>
    <w:bookmarkEnd w:id="857"/>
    <w:bookmarkStart w:name="z919" w:id="858"/>
    <w:p>
      <w:pPr>
        <w:spacing w:after="0"/>
        <w:ind w:left="0"/>
        <w:jc w:val="both"/>
      </w:pPr>
      <w:r>
        <w:rPr>
          <w:rFonts w:ascii="Times New Roman"/>
          <w:b w:val="false"/>
          <w:i w:val="false"/>
          <w:color w:val="000000"/>
          <w:sz w:val="28"/>
        </w:rPr>
        <w:t>
      5) Қазақстан Республикасының әкімшілік құқық бұзушылықтар туралы заңнамасына сәйкес жеке кәсіпкердің немесе заңды тұлғаның қызметін немесе қызметінің жекелеген түрлерін тоқтата тұру бойынша шаралар қабылдау;</w:t>
      </w:r>
    </w:p>
    <w:bookmarkEnd w:id="858"/>
    <w:bookmarkStart w:name="z920" w:id="859"/>
    <w:p>
      <w:pPr>
        <w:spacing w:after="0"/>
        <w:ind w:left="0"/>
        <w:jc w:val="both"/>
      </w:pPr>
      <w:r>
        <w:rPr>
          <w:rFonts w:ascii="Times New Roman"/>
          <w:b w:val="false"/>
          <w:i w:val="false"/>
          <w:color w:val="000000"/>
          <w:sz w:val="28"/>
        </w:rPr>
        <w:t>
      6) Қазақстан Республикасының Үкіметі бекітетін тәртіппен шектеу іс-шараларын, оның ішінде жекелеген объектілерде карантин белгілеу;</w:t>
      </w:r>
    </w:p>
    <w:bookmarkEnd w:id="859"/>
    <w:p>
      <w:pPr>
        <w:spacing w:after="0"/>
        <w:ind w:left="0"/>
        <w:jc w:val="both"/>
      </w:pPr>
      <w:r>
        <w:rPr>
          <w:rFonts w:ascii="Times New Roman"/>
          <w:b w:val="false"/>
          <w:i w:val="false"/>
          <w:color w:val="000000"/>
          <w:sz w:val="28"/>
        </w:rPr>
        <w:t>
      7) денсаулық сақтау аясындағы, халықтың санитариялық-эпидемиологиялық саламаттылығы саласындағы Қазақстан Республикасы заңнамасының талаптарын бұзушылықтарды жою туралы нұсқамалар беру;</w:t>
      </w:r>
    </w:p>
    <w:bookmarkStart w:name="z921" w:id="860"/>
    <w:p>
      <w:pPr>
        <w:spacing w:after="0"/>
        <w:ind w:left="0"/>
        <w:jc w:val="both"/>
      </w:pPr>
      <w:r>
        <w:rPr>
          <w:rFonts w:ascii="Times New Roman"/>
          <w:b w:val="false"/>
          <w:i w:val="false"/>
          <w:color w:val="000000"/>
          <w:sz w:val="28"/>
        </w:rPr>
        <w:t>
      8) санитариялық-қорғаныш аймақтарының көлемін белгілеу және өзгерту;</w:t>
      </w:r>
    </w:p>
    <w:bookmarkEnd w:id="860"/>
    <w:bookmarkStart w:name="z922" w:id="861"/>
    <w:p>
      <w:pPr>
        <w:spacing w:after="0"/>
        <w:ind w:left="0"/>
        <w:jc w:val="both"/>
      </w:pPr>
      <w:r>
        <w:rPr>
          <w:rFonts w:ascii="Times New Roman"/>
          <w:b w:val="false"/>
          <w:i w:val="false"/>
          <w:color w:val="000000"/>
          <w:sz w:val="28"/>
        </w:rPr>
        <w:t>
      9) инфекциялық және паразиттік аурулардың көздері болып табылатын адамдарды көрсетімдері бойынша емдеуге жатқызуға жіберу;</w:t>
      </w:r>
    </w:p>
    <w:bookmarkEnd w:id="861"/>
    <w:bookmarkStart w:name="z923" w:id="862"/>
    <w:p>
      <w:pPr>
        <w:spacing w:after="0"/>
        <w:ind w:left="0"/>
        <w:jc w:val="both"/>
      </w:pPr>
      <w:r>
        <w:rPr>
          <w:rFonts w:ascii="Times New Roman"/>
          <w:b w:val="false"/>
          <w:i w:val="false"/>
          <w:color w:val="000000"/>
          <w:sz w:val="28"/>
        </w:rPr>
        <w:t>
      10) халықты міндетті түрде вакцинациялауды, үй-жайларда және көлік құралдарында, аумақтарда, инфекциялық және паразиттік аурулар ошақтарында профилактикалық және ошақтық дезинфекция, дезинсекция және дератизация жүргізуді талап ету;</w:t>
      </w:r>
    </w:p>
    <w:bookmarkEnd w:id="862"/>
    <w:bookmarkStart w:name="z924" w:id="863"/>
    <w:p>
      <w:pPr>
        <w:spacing w:after="0"/>
        <w:ind w:left="0"/>
        <w:jc w:val="both"/>
      </w:pPr>
      <w:r>
        <w:rPr>
          <w:rFonts w:ascii="Times New Roman"/>
          <w:b w:val="false"/>
          <w:i w:val="false"/>
          <w:color w:val="000000"/>
          <w:sz w:val="28"/>
        </w:rPr>
        <w:t>
      11) санитариялық-эпидемиологиялық сараптама жүргізу үшін сараптама объектісінің қоршаған ортаға және халықтың денсаулығына әсерін бағалауды зерделеу үшін қажетті материалдарды сұрату, сондай-ақ осы өнімнің құнына өтемақы төлемей, сараптама жүргізу үшін қажетті көлемнен аспайтын, жеткілікті мөлшерде өнім сынамаларын алу және өнім үлгілеріне іріктеу жүргізу;</w:t>
      </w:r>
    </w:p>
    <w:bookmarkEnd w:id="863"/>
    <w:bookmarkStart w:name="z925" w:id="864"/>
    <w:p>
      <w:pPr>
        <w:spacing w:after="0"/>
        <w:ind w:left="0"/>
        <w:jc w:val="both"/>
      </w:pPr>
      <w:r>
        <w:rPr>
          <w:rFonts w:ascii="Times New Roman"/>
          <w:b w:val="false"/>
          <w:i w:val="false"/>
          <w:color w:val="000000"/>
          <w:sz w:val="28"/>
        </w:rPr>
        <w:t>
      12) денсаулық сақтау ұйымдарының мамандарын халықтың инфекциялық және паразиттік аурулармен сырқаттануы, уланулары кезінде санитариялық-эпидемияға қарсы және санитариялық-профилактикалық іс-шараларды жүзеге асыруға тарту;</w:t>
      </w:r>
    </w:p>
    <w:bookmarkEnd w:id="864"/>
    <w:bookmarkStart w:name="z926" w:id="865"/>
    <w:p>
      <w:pPr>
        <w:spacing w:after="0"/>
        <w:ind w:left="0"/>
        <w:jc w:val="both"/>
      </w:pPr>
      <w:r>
        <w:rPr>
          <w:rFonts w:ascii="Times New Roman"/>
          <w:b w:val="false"/>
          <w:i w:val="false"/>
          <w:color w:val="000000"/>
          <w:sz w:val="28"/>
        </w:rPr>
        <w:t>
      13) Қазақстан Республикасы заңнамасының анықталған бұзушылықтары туралы шешім қабылдау үшін заңнамаға сәйкес нұсқамалар, қаулылар және басқа да актілер шығару;</w:t>
      </w:r>
    </w:p>
    <w:bookmarkEnd w:id="865"/>
    <w:bookmarkStart w:name="z927" w:id="866"/>
    <w:p>
      <w:pPr>
        <w:spacing w:after="0"/>
        <w:ind w:left="0"/>
        <w:jc w:val="both"/>
      </w:pPr>
      <w:r>
        <w:rPr>
          <w:rFonts w:ascii="Times New Roman"/>
          <w:b w:val="false"/>
          <w:i w:val="false"/>
          <w:color w:val="000000"/>
          <w:sz w:val="28"/>
        </w:rPr>
        <w:t>
      14) жеке және заңды тұлғалар қоғамдық денсаулық сақтау органдарының лауазымды адамдары берген заңды талаптарды немесе нұсқамаларды, қаулыларды орындамаған немесе тиісінше орындамаған кезде сотқа жүгіну;</w:t>
      </w:r>
    </w:p>
    <w:bookmarkEnd w:id="866"/>
    <w:bookmarkStart w:name="z928" w:id="867"/>
    <w:p>
      <w:pPr>
        <w:spacing w:after="0"/>
        <w:ind w:left="0"/>
        <w:jc w:val="both"/>
      </w:pPr>
      <w:r>
        <w:rPr>
          <w:rFonts w:ascii="Times New Roman"/>
          <w:b w:val="false"/>
          <w:i w:val="false"/>
          <w:color w:val="000000"/>
          <w:sz w:val="28"/>
        </w:rPr>
        <w:t>
      15) жергілікті атқарушы органдардың, үкіметтік емес ұйымдардың басшыларымен реттелетін саладағы қызметтің түпкілікті нәтижелеріне жетуге бағытталған меморандумдар (келісімдер) жасау;</w:t>
      </w:r>
    </w:p>
    <w:bookmarkEnd w:id="867"/>
    <w:bookmarkStart w:name="z929" w:id="868"/>
    <w:p>
      <w:pPr>
        <w:spacing w:after="0"/>
        <w:ind w:left="0"/>
        <w:jc w:val="both"/>
      </w:pPr>
      <w:r>
        <w:rPr>
          <w:rFonts w:ascii="Times New Roman"/>
          <w:b w:val="false"/>
          <w:i w:val="false"/>
          <w:color w:val="000000"/>
          <w:sz w:val="28"/>
        </w:rPr>
        <w:t>
      16) мемлекеттік қызметтердің уақтылы көрсетуді, рұқсат құжаттарын беруді, олардың қолданылуын тоқтата тұруды, сондай-ақ одан айыруды (кері қайтарып алу), жеке және заңды тұлғалардың өтініштерін қарауды қамтамасыз ету;</w:t>
      </w:r>
    </w:p>
    <w:bookmarkEnd w:id="868"/>
    <w:bookmarkStart w:name="z930" w:id="869"/>
    <w:p>
      <w:pPr>
        <w:spacing w:after="0"/>
        <w:ind w:left="0"/>
        <w:jc w:val="both"/>
      </w:pPr>
      <w:r>
        <w:rPr>
          <w:rFonts w:ascii="Times New Roman"/>
          <w:b w:val="false"/>
          <w:i w:val="false"/>
          <w:color w:val="000000"/>
          <w:sz w:val="28"/>
        </w:rPr>
        <w:t>
      17) жоғары тұрған, бақылаушы және басқа да мемлекеттік органдар мен жергілікті өзін-өзі басқару органдарына ақпараттар, мәліметтер, статистикалық және ведомстволық есептілікті уақтылы ұсынуды қамтамасыз ету;</w:t>
      </w:r>
    </w:p>
    <w:bookmarkEnd w:id="869"/>
    <w:bookmarkStart w:name="z931" w:id="870"/>
    <w:p>
      <w:pPr>
        <w:spacing w:after="0"/>
        <w:ind w:left="0"/>
        <w:jc w:val="both"/>
      </w:pPr>
      <w:r>
        <w:rPr>
          <w:rFonts w:ascii="Times New Roman"/>
          <w:b w:val="false"/>
          <w:i w:val="false"/>
          <w:color w:val="000000"/>
          <w:sz w:val="28"/>
        </w:rPr>
        <w:t>
      18) лауазымды тұлғалардың Басқарманың қызметін регламенттейтін заңнаманың, сыбайлас жемқорлыққа қарсы күрес заңнамасының, мемлекеттік қызмет туралы заңнаманың, Мемлекеттік қызметшілердің әдеп кодексінің талаптарын сақтауын қамтамасыз ету;</w:t>
      </w:r>
    </w:p>
    <w:bookmarkEnd w:id="870"/>
    <w:bookmarkStart w:name="z932" w:id="871"/>
    <w:p>
      <w:pPr>
        <w:spacing w:after="0"/>
        <w:ind w:left="0"/>
        <w:jc w:val="both"/>
      </w:pPr>
      <w:r>
        <w:rPr>
          <w:rFonts w:ascii="Times New Roman"/>
          <w:b w:val="false"/>
          <w:i w:val="false"/>
          <w:color w:val="000000"/>
          <w:sz w:val="28"/>
        </w:rPr>
        <w:t>
      19)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871"/>
    <w:bookmarkStart w:name="z933" w:id="872"/>
    <w:p>
      <w:pPr>
        <w:spacing w:after="0"/>
        <w:ind w:left="0"/>
        <w:jc w:val="both"/>
      </w:pPr>
      <w:r>
        <w:rPr>
          <w:rFonts w:ascii="Times New Roman"/>
          <w:b w:val="false"/>
          <w:i w:val="false"/>
          <w:color w:val="000000"/>
          <w:sz w:val="28"/>
        </w:rPr>
        <w:t>
      20) Қазақстан Республикасының заңнамасында көзделген өзге де құқықтар мен міндеттерді жүзеге асыру.</w:t>
      </w:r>
    </w:p>
    <w:bookmarkEnd w:id="872"/>
    <w:bookmarkStart w:name="z934" w:id="873"/>
    <w:p>
      <w:pPr>
        <w:spacing w:after="0"/>
        <w:ind w:left="0"/>
        <w:jc w:val="left"/>
      </w:pPr>
      <w:r>
        <w:rPr>
          <w:rFonts w:ascii="Times New Roman"/>
          <w:b/>
          <w:i w:val="false"/>
          <w:color w:val="000000"/>
        </w:rPr>
        <w:t xml:space="preserve"> 3-тарау. Басқарманың қызметін ұйымдастыру</w:t>
      </w:r>
    </w:p>
    <w:bookmarkEnd w:id="873"/>
    <w:bookmarkStart w:name="z935" w:id="874"/>
    <w:p>
      <w:pPr>
        <w:spacing w:after="0"/>
        <w:ind w:left="0"/>
        <w:jc w:val="both"/>
      </w:pPr>
      <w:r>
        <w:rPr>
          <w:rFonts w:ascii="Times New Roman"/>
          <w:b w:val="false"/>
          <w:i w:val="false"/>
          <w:color w:val="000000"/>
          <w:sz w:val="28"/>
        </w:rPr>
        <w:t>
      16. Басқармаға басшылықты Басқармаға жүктелген міндеттердің орындалуына және оның функцияларын жүзеге асыруға дербес жауапты болатын басшы жүзеге асырады.</w:t>
      </w:r>
    </w:p>
    <w:bookmarkEnd w:id="874"/>
    <w:bookmarkStart w:name="z936" w:id="875"/>
    <w:p>
      <w:pPr>
        <w:spacing w:after="0"/>
        <w:ind w:left="0"/>
        <w:jc w:val="both"/>
      </w:pPr>
      <w:r>
        <w:rPr>
          <w:rFonts w:ascii="Times New Roman"/>
          <w:b w:val="false"/>
          <w:i w:val="false"/>
          <w:color w:val="000000"/>
          <w:sz w:val="28"/>
        </w:rPr>
        <w:t>
      17. Басқарма басшысы Қазақстан Республикасының заңнамасына сәйкес қызметке тағайындалады және қызметтен босатылады.</w:t>
      </w:r>
    </w:p>
    <w:bookmarkEnd w:id="875"/>
    <w:bookmarkStart w:name="z937" w:id="876"/>
    <w:p>
      <w:pPr>
        <w:spacing w:after="0"/>
        <w:ind w:left="0"/>
        <w:jc w:val="both"/>
      </w:pPr>
      <w:r>
        <w:rPr>
          <w:rFonts w:ascii="Times New Roman"/>
          <w:b w:val="false"/>
          <w:i w:val="false"/>
          <w:color w:val="000000"/>
          <w:sz w:val="28"/>
        </w:rPr>
        <w:t>
      18. Басқарма басшысының Қазақстан Республикасының заңнамасына сәйкес қызметке тағайындалатын және қызметтен босатылатын орынбасарлары болады.</w:t>
      </w:r>
    </w:p>
    <w:bookmarkEnd w:id="876"/>
    <w:bookmarkStart w:name="z938" w:id="877"/>
    <w:p>
      <w:pPr>
        <w:spacing w:after="0"/>
        <w:ind w:left="0"/>
        <w:jc w:val="both"/>
      </w:pPr>
      <w:r>
        <w:rPr>
          <w:rFonts w:ascii="Times New Roman"/>
          <w:b w:val="false"/>
          <w:i w:val="false"/>
          <w:color w:val="000000"/>
          <w:sz w:val="28"/>
        </w:rPr>
        <w:t>
      19. Басқарма басшысының өкілеттіктері:</w:t>
      </w:r>
    </w:p>
    <w:bookmarkEnd w:id="877"/>
    <w:bookmarkStart w:name="z939" w:id="878"/>
    <w:p>
      <w:pPr>
        <w:spacing w:after="0"/>
        <w:ind w:left="0"/>
        <w:jc w:val="both"/>
      </w:pPr>
      <w:r>
        <w:rPr>
          <w:rFonts w:ascii="Times New Roman"/>
          <w:b w:val="false"/>
          <w:i w:val="false"/>
          <w:color w:val="000000"/>
          <w:sz w:val="28"/>
        </w:rPr>
        <w:t>
      1) Қазақстан Республикасының заңнамасында белгіленген тәртіппен Департаментке Басқарманың қызметкерлерін мараптау, көтермелеу, іссапарға жіберу, демалыстар беру, материалдық көмек көрсету, үстемеақы төлеу және сыйақы беру, мамандарды тәртіптік жауапкершілікке тарту мәселелері бойынша өтініш береді және ұсыныс жібереді;</w:t>
      </w:r>
    </w:p>
    <w:bookmarkEnd w:id="878"/>
    <w:bookmarkStart w:name="z940" w:id="879"/>
    <w:p>
      <w:pPr>
        <w:spacing w:after="0"/>
        <w:ind w:left="0"/>
        <w:jc w:val="both"/>
      </w:pPr>
      <w:r>
        <w:rPr>
          <w:rFonts w:ascii="Times New Roman"/>
          <w:b w:val="false"/>
          <w:i w:val="false"/>
          <w:color w:val="000000"/>
          <w:sz w:val="28"/>
        </w:rPr>
        <w:t>
      2) өз құзыретіне кіретін мәселелер бойынша Басқарманың бұйрықтарына қол қояды;</w:t>
      </w:r>
    </w:p>
    <w:bookmarkEnd w:id="879"/>
    <w:bookmarkStart w:name="z941" w:id="880"/>
    <w:p>
      <w:pPr>
        <w:spacing w:after="0"/>
        <w:ind w:left="0"/>
        <w:jc w:val="both"/>
      </w:pPr>
      <w:r>
        <w:rPr>
          <w:rFonts w:ascii="Times New Roman"/>
          <w:b w:val="false"/>
          <w:i w:val="false"/>
          <w:color w:val="000000"/>
          <w:sz w:val="28"/>
        </w:rPr>
        <w:t>
      3) мемлекеттік органдарда және өзге де ұйымдарда Басқарманың мүдделерін білдіреді;</w:t>
      </w:r>
    </w:p>
    <w:bookmarkEnd w:id="880"/>
    <w:p>
      <w:pPr>
        <w:spacing w:after="0"/>
        <w:ind w:left="0"/>
        <w:jc w:val="both"/>
      </w:pPr>
      <w:r>
        <w:rPr>
          <w:rFonts w:ascii="Times New Roman"/>
          <w:b w:val="false"/>
          <w:i w:val="false"/>
          <w:color w:val="000000"/>
          <w:sz w:val="28"/>
        </w:rPr>
        <w:t>
      4) сыбайлас жемқорлыққа қарсы іс-қимыл бойынша шаралар қабылдайды;</w:t>
      </w:r>
    </w:p>
    <w:bookmarkStart w:name="z942" w:id="881"/>
    <w:p>
      <w:pPr>
        <w:spacing w:after="0"/>
        <w:ind w:left="0"/>
        <w:jc w:val="both"/>
      </w:pPr>
      <w:r>
        <w:rPr>
          <w:rFonts w:ascii="Times New Roman"/>
          <w:b w:val="false"/>
          <w:i w:val="false"/>
          <w:color w:val="000000"/>
          <w:sz w:val="28"/>
        </w:rPr>
        <w:t>
      5) Қазақстан Республикасының заңнамасына сәйкес өзге де өкілеттіктерді жүзеге асырады.</w:t>
      </w:r>
    </w:p>
    <w:bookmarkEnd w:id="881"/>
    <w:p>
      <w:pPr>
        <w:spacing w:after="0"/>
        <w:ind w:left="0"/>
        <w:jc w:val="both"/>
      </w:pPr>
      <w:r>
        <w:rPr>
          <w:rFonts w:ascii="Times New Roman"/>
          <w:b w:val="false"/>
          <w:i w:val="false"/>
          <w:color w:val="000000"/>
          <w:sz w:val="28"/>
        </w:rPr>
        <w:t>
      Басқарма басшысы болмаған кезеңде оның өкілеттіктерін орындауды Қазақстан Республикасының қолданыстағы заңнамасына сәйкес оны алмастыратын адам жүзеге асырады.</w:t>
      </w:r>
    </w:p>
    <w:bookmarkStart w:name="z943" w:id="882"/>
    <w:p>
      <w:pPr>
        <w:spacing w:after="0"/>
        <w:ind w:left="0"/>
        <w:jc w:val="left"/>
      </w:pPr>
      <w:r>
        <w:rPr>
          <w:rFonts w:ascii="Times New Roman"/>
          <w:b/>
          <w:i w:val="false"/>
          <w:color w:val="000000"/>
        </w:rPr>
        <w:t xml:space="preserve"> 4-тарау. Басқарманың мүлкі</w:t>
      </w:r>
    </w:p>
    <w:bookmarkEnd w:id="882"/>
    <w:bookmarkStart w:name="z944" w:id="883"/>
    <w:p>
      <w:pPr>
        <w:spacing w:after="0"/>
        <w:ind w:left="0"/>
        <w:jc w:val="both"/>
      </w:pPr>
      <w:r>
        <w:rPr>
          <w:rFonts w:ascii="Times New Roman"/>
          <w:b w:val="false"/>
          <w:i w:val="false"/>
          <w:color w:val="000000"/>
          <w:sz w:val="28"/>
        </w:rPr>
        <w:t>
      20. Басқарманың заңнамада көзделген жағдайларда жедел басқару құқығындағы оқшауланған мүлкі болуы мүмкін.</w:t>
      </w:r>
    </w:p>
    <w:bookmarkEnd w:id="883"/>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945" w:id="884"/>
    <w:p>
      <w:pPr>
        <w:spacing w:after="0"/>
        <w:ind w:left="0"/>
        <w:jc w:val="both"/>
      </w:pPr>
      <w:r>
        <w:rPr>
          <w:rFonts w:ascii="Times New Roman"/>
          <w:b w:val="false"/>
          <w:i w:val="false"/>
          <w:color w:val="000000"/>
          <w:sz w:val="28"/>
        </w:rPr>
        <w:t>
      21. Басқармаға бекiтіліп берілген мүлiк республикалық меншiкке жатады.</w:t>
      </w:r>
    </w:p>
    <w:bookmarkEnd w:id="884"/>
    <w:bookmarkStart w:name="z946" w:id="885"/>
    <w:p>
      <w:pPr>
        <w:spacing w:after="0"/>
        <w:ind w:left="0"/>
        <w:jc w:val="both"/>
      </w:pPr>
      <w:r>
        <w:rPr>
          <w:rFonts w:ascii="Times New Roman"/>
          <w:b w:val="false"/>
          <w:i w:val="false"/>
          <w:color w:val="000000"/>
          <w:sz w:val="28"/>
        </w:rPr>
        <w:t>
      22. Егер Қазақстан Республикасының заңнамасында өзгеше белгіленбесе, Басқарманың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85"/>
    <w:bookmarkStart w:name="z947" w:id="886"/>
    <w:p>
      <w:pPr>
        <w:spacing w:after="0"/>
        <w:ind w:left="0"/>
        <w:jc w:val="left"/>
      </w:pPr>
      <w:r>
        <w:rPr>
          <w:rFonts w:ascii="Times New Roman"/>
          <w:b/>
          <w:i w:val="false"/>
          <w:color w:val="000000"/>
        </w:rPr>
        <w:t xml:space="preserve"> 5-тарау. Басқарманы қайта ұйымдастыру және тарату</w:t>
      </w:r>
    </w:p>
    <w:bookmarkEnd w:id="886"/>
    <w:bookmarkStart w:name="z948" w:id="887"/>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8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w:t>
            </w:r>
            <w:r>
              <w:br/>
            </w:r>
            <w:r>
              <w:rPr>
                <w:rFonts w:ascii="Times New Roman"/>
                <w:b w:val="false"/>
                <w:i w:val="false"/>
                <w:color w:val="000000"/>
                <w:sz w:val="20"/>
              </w:rPr>
              <w:t>Қоғамдық денсаулық сақтау</w:t>
            </w:r>
            <w:r>
              <w:br/>
            </w:r>
            <w:r>
              <w:rPr>
                <w:rFonts w:ascii="Times New Roman"/>
                <w:b w:val="false"/>
                <w:i w:val="false"/>
                <w:color w:val="000000"/>
                <w:sz w:val="20"/>
              </w:rPr>
              <w:t>комитеті 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17 қазандағы</w:t>
            </w:r>
            <w:r>
              <w:br/>
            </w:r>
            <w:r>
              <w:rPr>
                <w:rFonts w:ascii="Times New Roman"/>
                <w:b w:val="false"/>
                <w:i w:val="false"/>
                <w:color w:val="000000"/>
                <w:sz w:val="20"/>
              </w:rPr>
              <w:t>№ 188-НҚ бұйрығына</w:t>
            </w:r>
            <w:r>
              <w:br/>
            </w:r>
            <w:r>
              <w:rPr>
                <w:rFonts w:ascii="Times New Roman"/>
                <w:b w:val="false"/>
                <w:i w:val="false"/>
                <w:color w:val="000000"/>
                <w:sz w:val="20"/>
              </w:rPr>
              <w:t>11 қосымша</w:t>
            </w:r>
          </w:p>
        </w:tc>
      </w:tr>
    </w:tbl>
    <w:bookmarkStart w:name="z950" w:id="888"/>
    <w:p>
      <w:pPr>
        <w:spacing w:after="0"/>
        <w:ind w:left="0"/>
        <w:jc w:val="left"/>
      </w:pPr>
      <w:r>
        <w:rPr>
          <w:rFonts w:ascii="Times New Roman"/>
          <w:b/>
          <w:i w:val="false"/>
          <w:color w:val="000000"/>
        </w:rPr>
        <w:t xml:space="preserve">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Арыс қалалық қоғамдық денсаулық сақтау басқармасы" республикалық мемлекеттік мекемесі" республикалық мемлекеттік мекемесі туралы ереже</w:t>
      </w:r>
    </w:p>
    <w:bookmarkEnd w:id="888"/>
    <w:p>
      <w:pPr>
        <w:spacing w:after="0"/>
        <w:ind w:left="0"/>
        <w:jc w:val="both"/>
      </w:pPr>
      <w:r>
        <w:rPr>
          <w:rFonts w:ascii="Times New Roman"/>
          <w:b w:val="false"/>
          <w:i w:val="false"/>
          <w:color w:val="ff0000"/>
          <w:sz w:val="28"/>
        </w:rPr>
        <w:t xml:space="preserve">
      Ескерту. Ереже 11-қосымшамен толықтырылды - ҚР Денсаулық сақтау министрлігінің Қоғамдық денсаулық сақтау комитеті төрағасының 30.10.2018 </w:t>
      </w:r>
      <w:r>
        <w:rPr>
          <w:rFonts w:ascii="Times New Roman"/>
          <w:b w:val="false"/>
          <w:i w:val="false"/>
          <w:color w:val="ff0000"/>
          <w:sz w:val="28"/>
        </w:rPr>
        <w:t>№ 197-НҚ</w:t>
      </w:r>
      <w:r>
        <w:rPr>
          <w:rFonts w:ascii="Times New Roman"/>
          <w:b w:val="false"/>
          <w:i w:val="false"/>
          <w:color w:val="ff0000"/>
          <w:sz w:val="28"/>
        </w:rPr>
        <w:t xml:space="preserve"> бұйрығымен.</w:t>
      </w:r>
    </w:p>
    <w:p>
      <w:pPr>
        <w:spacing w:after="0"/>
        <w:ind w:left="0"/>
        <w:jc w:val="left"/>
      </w:pPr>
      <w:r>
        <w:rPr>
          <w:rFonts w:ascii="Times New Roman"/>
          <w:b/>
          <w:i w:val="false"/>
          <w:color w:val="000000"/>
        </w:rPr>
        <w:t xml:space="preserve"> 1-тарау. Жалпы ережелер</w:t>
      </w:r>
    </w:p>
    <w:bookmarkStart w:name="z951" w:id="889"/>
    <w:p>
      <w:pPr>
        <w:spacing w:after="0"/>
        <w:ind w:left="0"/>
        <w:jc w:val="both"/>
      </w:pPr>
      <w:r>
        <w:rPr>
          <w:rFonts w:ascii="Times New Roman"/>
          <w:b w:val="false"/>
          <w:i w:val="false"/>
          <w:color w:val="000000"/>
          <w:sz w:val="28"/>
        </w:rPr>
        <w:t>
      1.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Арыс қалалық қоғамдық денсаулық сақтау басқармасы (бұдан әрі - Басқарма) тиісті аумақта қоғамдық денсаулық сақтау, халықтың санитариялық-эпидемиологиялық саламаттылығы салаларында басшылықты және реттеуді, халыққа өткізілетін өнімдер мен көрсетілетін қызметтер бойынша техникалық регламенттер мен нормативтік құжаттарда белгіленген, тамақ өнімдерінің қауіпсіздігі және органикалық өнімдердің өндірісі аясындағы (бұдан әрі - реттелетін сала) талаптардың, сондай-ақ денсаулық сақтау саласындағы стандарттардың сақталуын бақылауды және қадағалауды жүзеге асыратын, іске асыру және бақылау-қадағалау функцияларын жүзеге асыратын Қазақстан Республикасы Денсаулық сақтау министрлігі Қоғамдық денсаулық сақтау комитетінің аумақтық бөлімшесі болып табылады.</w:t>
      </w:r>
    </w:p>
    <w:bookmarkEnd w:id="889"/>
    <w:bookmarkStart w:name="z952" w:id="890"/>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890"/>
    <w:bookmarkStart w:name="z953" w:id="891"/>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891"/>
    <w:bookmarkStart w:name="z954" w:id="892"/>
    <w:p>
      <w:pPr>
        <w:spacing w:after="0"/>
        <w:ind w:left="0"/>
        <w:jc w:val="both"/>
      </w:pPr>
      <w:r>
        <w:rPr>
          <w:rFonts w:ascii="Times New Roman"/>
          <w:b w:val="false"/>
          <w:i w:val="false"/>
          <w:color w:val="000000"/>
          <w:sz w:val="28"/>
        </w:rPr>
        <w:t>
      4. Басқарма азаматтық-құқықтық қатынастарға қатынастарға өз атынан түседі.</w:t>
      </w:r>
    </w:p>
    <w:bookmarkEnd w:id="892"/>
    <w:bookmarkStart w:name="z955" w:id="893"/>
    <w:p>
      <w:pPr>
        <w:spacing w:after="0"/>
        <w:ind w:left="0"/>
        <w:jc w:val="both"/>
      </w:pPr>
      <w:r>
        <w:rPr>
          <w:rFonts w:ascii="Times New Roman"/>
          <w:b w:val="false"/>
          <w:i w:val="false"/>
          <w:color w:val="000000"/>
          <w:sz w:val="28"/>
        </w:rPr>
        <w:t>
      5. Басқарма егер заңнамаға сәйкес осыған уәкілеттілік берілген болса, мемлекет атынан азаматтық-құқықтық қатынастардың тарапы болуға құқылы.</w:t>
      </w:r>
    </w:p>
    <w:bookmarkEnd w:id="893"/>
    <w:bookmarkStart w:name="z956" w:id="894"/>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894"/>
    <w:bookmarkStart w:name="z957" w:id="895"/>
    <w:p>
      <w:pPr>
        <w:spacing w:after="0"/>
        <w:ind w:left="0"/>
        <w:jc w:val="both"/>
      </w:pPr>
      <w:r>
        <w:rPr>
          <w:rFonts w:ascii="Times New Roman"/>
          <w:b w:val="false"/>
          <w:i w:val="false"/>
          <w:color w:val="000000"/>
          <w:sz w:val="28"/>
        </w:rPr>
        <w:t>
      7. Басқарманың құрылымы мен штат саны Қазақстан Республикасының қолданыстағы заңнамасына сәйкес бекітіледі.</w:t>
      </w:r>
    </w:p>
    <w:bookmarkEnd w:id="895"/>
    <w:bookmarkStart w:name="z958" w:id="896"/>
    <w:p>
      <w:pPr>
        <w:spacing w:after="0"/>
        <w:ind w:left="0"/>
        <w:jc w:val="both"/>
      </w:pPr>
      <w:r>
        <w:rPr>
          <w:rFonts w:ascii="Times New Roman"/>
          <w:b w:val="false"/>
          <w:i w:val="false"/>
          <w:color w:val="000000"/>
          <w:sz w:val="28"/>
        </w:rPr>
        <w:t>
      8. Басқарманың заңды мекенжайы: 160100, Қазақстан Республикасы, Түркістан облысы, Арыс қаласы, Ибрагимов көшесі, 81-үй.</w:t>
      </w:r>
    </w:p>
    <w:bookmarkEnd w:id="896"/>
    <w:bookmarkStart w:name="z959" w:id="897"/>
    <w:p>
      <w:pPr>
        <w:spacing w:after="0"/>
        <w:ind w:left="0"/>
        <w:jc w:val="both"/>
      </w:pPr>
      <w:r>
        <w:rPr>
          <w:rFonts w:ascii="Times New Roman"/>
          <w:b w:val="false"/>
          <w:i w:val="false"/>
          <w:color w:val="000000"/>
          <w:sz w:val="28"/>
        </w:rPr>
        <w:t>
      9. Мемлекеттік органның толық атауы -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Арыс қалалық қоғамдық денсаулық сақтау басқармасы" республикалық мемлекеттік мекемесі.</w:t>
      </w:r>
    </w:p>
    <w:bookmarkEnd w:id="897"/>
    <w:bookmarkStart w:name="z960" w:id="898"/>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898"/>
    <w:bookmarkStart w:name="z961" w:id="899"/>
    <w:p>
      <w:pPr>
        <w:spacing w:after="0"/>
        <w:ind w:left="0"/>
        <w:jc w:val="both"/>
      </w:pPr>
      <w:r>
        <w:rPr>
          <w:rFonts w:ascii="Times New Roman"/>
          <w:b w:val="false"/>
          <w:i w:val="false"/>
          <w:color w:val="000000"/>
          <w:sz w:val="28"/>
        </w:rPr>
        <w:t>
      11. Басқарманың қызметін қаржыландыру республикалық бюджеттен жүзеге асырылады.</w:t>
      </w:r>
    </w:p>
    <w:bookmarkEnd w:id="899"/>
    <w:bookmarkStart w:name="z962" w:id="900"/>
    <w:p>
      <w:pPr>
        <w:spacing w:after="0"/>
        <w:ind w:left="0"/>
        <w:jc w:val="both"/>
      </w:pPr>
      <w:r>
        <w:rPr>
          <w:rFonts w:ascii="Times New Roman"/>
          <w:b w:val="false"/>
          <w:i w:val="false"/>
          <w:color w:val="000000"/>
          <w:sz w:val="28"/>
        </w:rPr>
        <w:t>
      12. 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w:t>
      </w:r>
    </w:p>
    <w:bookmarkEnd w:id="900"/>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963" w:id="901"/>
    <w:p>
      <w:pPr>
        <w:spacing w:after="0"/>
        <w:ind w:left="0"/>
        <w:jc w:val="left"/>
      </w:pPr>
      <w:r>
        <w:rPr>
          <w:rFonts w:ascii="Times New Roman"/>
          <w:b/>
          <w:i w:val="false"/>
          <w:color w:val="000000"/>
        </w:rPr>
        <w:t xml:space="preserve"> 2-тарау. Басқарманың негізгі міндеттері, функциялары, құқықтары мен міндеттері</w:t>
      </w:r>
    </w:p>
    <w:bookmarkEnd w:id="901"/>
    <w:p>
      <w:pPr>
        <w:spacing w:after="0"/>
        <w:ind w:left="0"/>
        <w:jc w:val="both"/>
      </w:pPr>
      <w:r>
        <w:rPr>
          <w:rFonts w:ascii="Times New Roman"/>
          <w:b w:val="false"/>
          <w:i w:val="false"/>
          <w:color w:val="000000"/>
          <w:sz w:val="28"/>
        </w:rPr>
        <w:t>
      13. Міндеттері:</w:t>
      </w:r>
    </w:p>
    <w:bookmarkStart w:name="z964" w:id="902"/>
    <w:p>
      <w:pPr>
        <w:spacing w:after="0"/>
        <w:ind w:left="0"/>
        <w:jc w:val="both"/>
      </w:pPr>
      <w:r>
        <w:rPr>
          <w:rFonts w:ascii="Times New Roman"/>
          <w:b w:val="false"/>
          <w:i w:val="false"/>
          <w:color w:val="000000"/>
          <w:sz w:val="28"/>
        </w:rPr>
        <w:t>
      1) қоғамдық денсаулық сақтау, халықтың санитариялық-эпидемиологиялық саламаттылығы, көрсетілетін медициналық қызметтердің сапасын бақылау, тамақ өнімін өткізу сатысында оның қауіпсіздігі саласындағы техникалық регламенттер мен нормативтік құжаттарда белгіленген талаптардың сақталуын бақылау және қадағалау мәселелері бойынша реттеуші, іске асыру және бақылау-қадағалау функцияларын жүзеге асыру;</w:t>
      </w:r>
    </w:p>
    <w:bookmarkEnd w:id="902"/>
    <w:bookmarkStart w:name="z965" w:id="903"/>
    <w:p>
      <w:pPr>
        <w:spacing w:after="0"/>
        <w:ind w:left="0"/>
        <w:jc w:val="both"/>
      </w:pPr>
      <w:r>
        <w:rPr>
          <w:rFonts w:ascii="Times New Roman"/>
          <w:b w:val="false"/>
          <w:i w:val="false"/>
          <w:color w:val="000000"/>
          <w:sz w:val="28"/>
        </w:rPr>
        <w:t>
      2) медициналық қызмет, халықтың санитариялық-эпидемиологиялық саламаттылығы салаларында мемлекеттік көрсетілетін қызметтердің сапасы мен қолжетімділігін қамтамасыз ету;</w:t>
      </w:r>
    </w:p>
    <w:bookmarkEnd w:id="903"/>
    <w:bookmarkStart w:name="z966" w:id="904"/>
    <w:p>
      <w:pPr>
        <w:spacing w:after="0"/>
        <w:ind w:left="0"/>
        <w:jc w:val="both"/>
      </w:pPr>
      <w:r>
        <w:rPr>
          <w:rFonts w:ascii="Times New Roman"/>
          <w:b w:val="false"/>
          <w:i w:val="false"/>
          <w:color w:val="000000"/>
          <w:sz w:val="28"/>
        </w:rPr>
        <w:t>
      3) өз құзыреті шегінде Басқармаға жүктелген өзге де міндеттерді жүзеге асыру.</w:t>
      </w:r>
    </w:p>
    <w:bookmarkEnd w:id="904"/>
    <w:bookmarkStart w:name="z967" w:id="905"/>
    <w:p>
      <w:pPr>
        <w:spacing w:after="0"/>
        <w:ind w:left="0"/>
        <w:jc w:val="both"/>
      </w:pPr>
      <w:r>
        <w:rPr>
          <w:rFonts w:ascii="Times New Roman"/>
          <w:b w:val="false"/>
          <w:i w:val="false"/>
          <w:color w:val="000000"/>
          <w:sz w:val="28"/>
        </w:rPr>
        <w:t>
      14. Функциялары:</w:t>
      </w:r>
    </w:p>
    <w:bookmarkEnd w:id="905"/>
    <w:bookmarkStart w:name="z968" w:id="906"/>
    <w:p>
      <w:pPr>
        <w:spacing w:after="0"/>
        <w:ind w:left="0"/>
        <w:jc w:val="both"/>
      </w:pPr>
      <w:r>
        <w:rPr>
          <w:rFonts w:ascii="Times New Roman"/>
          <w:b w:val="false"/>
          <w:i w:val="false"/>
          <w:color w:val="000000"/>
          <w:sz w:val="28"/>
        </w:rPr>
        <w:t>
      1) өз құзыреті шегінде тиісті аумақта халықтың санитариялық-эпидемиологиялық саламаттылығы, қоғамдық денсаулық сақтау салаларында денсаулық сақтау аясында мемлекеттік саясатты іске асыру;</w:t>
      </w:r>
    </w:p>
    <w:bookmarkEnd w:id="906"/>
    <w:bookmarkStart w:name="z969" w:id="907"/>
    <w:p>
      <w:pPr>
        <w:spacing w:after="0"/>
        <w:ind w:left="0"/>
        <w:jc w:val="both"/>
      </w:pPr>
      <w:r>
        <w:rPr>
          <w:rFonts w:ascii="Times New Roman"/>
          <w:b w:val="false"/>
          <w:i w:val="false"/>
          <w:color w:val="000000"/>
          <w:sz w:val="28"/>
        </w:rPr>
        <w:t>
      2) тиісті аумақта санитариялық-эпидемиологиялық бақылауды және қадағалауды жүзеге асыру;</w:t>
      </w:r>
    </w:p>
    <w:bookmarkEnd w:id="907"/>
    <w:bookmarkStart w:name="z970" w:id="908"/>
    <w:p>
      <w:pPr>
        <w:spacing w:after="0"/>
        <w:ind w:left="0"/>
        <w:jc w:val="both"/>
      </w:pPr>
      <w:r>
        <w:rPr>
          <w:rFonts w:ascii="Times New Roman"/>
          <w:b w:val="false"/>
          <w:i w:val="false"/>
          <w:color w:val="000000"/>
          <w:sz w:val="28"/>
        </w:rPr>
        <w:t>
      3) мемлекеттік органдармен, жеке және заңды тұлғалармен, үкіметтік емес ұйымдармен, тұтынушылардың қоғамдық бірлестіктерімен реттелетін саладағы мәселелер бойынша өзара іс-қимыл жасау;</w:t>
      </w:r>
    </w:p>
    <w:bookmarkEnd w:id="908"/>
    <w:bookmarkStart w:name="z971" w:id="909"/>
    <w:p>
      <w:pPr>
        <w:spacing w:after="0"/>
        <w:ind w:left="0"/>
        <w:jc w:val="both"/>
      </w:pPr>
      <w:r>
        <w:rPr>
          <w:rFonts w:ascii="Times New Roman"/>
          <w:b w:val="false"/>
          <w:i w:val="false"/>
          <w:color w:val="000000"/>
          <w:sz w:val="28"/>
        </w:rPr>
        <w:t>
      4) Басқарманың құзыретіне кіретін мәселелер бойынша жеке және заңды тұлғалардың өтініштерін қарау;</w:t>
      </w:r>
    </w:p>
    <w:bookmarkEnd w:id="909"/>
    <w:bookmarkStart w:name="z972" w:id="910"/>
    <w:p>
      <w:pPr>
        <w:spacing w:after="0"/>
        <w:ind w:left="0"/>
        <w:jc w:val="both"/>
      </w:pPr>
      <w:r>
        <w:rPr>
          <w:rFonts w:ascii="Times New Roman"/>
          <w:b w:val="false"/>
          <w:i w:val="false"/>
          <w:color w:val="000000"/>
          <w:sz w:val="28"/>
        </w:rPr>
        <w:t>
      5) өз құзыреті шегінде тамақтан уланулар, инфекциялық, паразиттік және басқа да аурулар кезінде санитариялық-эпидемияға қарсы және санитариялық-профилактикалық іс-шараларды ұйымдастыру және жүргізу;</w:t>
      </w:r>
    </w:p>
    <w:bookmarkEnd w:id="910"/>
    <w:bookmarkStart w:name="z973" w:id="911"/>
    <w:p>
      <w:pPr>
        <w:spacing w:after="0"/>
        <w:ind w:left="0"/>
        <w:jc w:val="both"/>
      </w:pPr>
      <w:r>
        <w:rPr>
          <w:rFonts w:ascii="Times New Roman"/>
          <w:b w:val="false"/>
          <w:i w:val="false"/>
          <w:color w:val="000000"/>
          <w:sz w:val="28"/>
        </w:rPr>
        <w:t>
      6) рұқсат құжаттарын беру арқылы бекітілген стандартарға сәйкес реттелетін салаларда мемлекеттік қызметтерді көрсету, олардың қолданысын тоқтата тұру, сондай-ақ Қазақстан Республикасының заңнамасына сәйкес одан айыру (кері қайтарып алу);</w:t>
      </w:r>
    </w:p>
    <w:bookmarkEnd w:id="911"/>
    <w:bookmarkStart w:name="z974" w:id="912"/>
    <w:p>
      <w:pPr>
        <w:spacing w:after="0"/>
        <w:ind w:left="0"/>
        <w:jc w:val="both"/>
      </w:pPr>
      <w:r>
        <w:rPr>
          <w:rFonts w:ascii="Times New Roman"/>
          <w:b w:val="false"/>
          <w:i w:val="false"/>
          <w:color w:val="000000"/>
          <w:sz w:val="28"/>
        </w:rPr>
        <w:t xml:space="preserve">
      7)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халықтың санитариялық-эпидемиологиялық саламаттылығы саласында қызметті жүзеге асырудың басталғаны немесе тоқтатылғаны туралы хабарламалар қабылдауды жүзеге асыру;</w:t>
      </w:r>
    </w:p>
    <w:bookmarkEnd w:id="912"/>
    <w:bookmarkStart w:name="z975" w:id="913"/>
    <w:p>
      <w:pPr>
        <w:spacing w:after="0"/>
        <w:ind w:left="0"/>
        <w:jc w:val="both"/>
      </w:pPr>
      <w:r>
        <w:rPr>
          <w:rFonts w:ascii="Times New Roman"/>
          <w:b w:val="false"/>
          <w:i w:val="false"/>
          <w:color w:val="000000"/>
          <w:sz w:val="28"/>
        </w:rPr>
        <w:t>
      8) санитариялық-эпидемиологиялық қадағалауға жататын тамақ өнімін өндіру (дайындау), айналымы, кәдеге жарату және жою сатыларында оның қауіпсіздігін қамтамасыз ету;</w:t>
      </w:r>
    </w:p>
    <w:bookmarkEnd w:id="913"/>
    <w:bookmarkStart w:name="z976" w:id="914"/>
    <w:p>
      <w:pPr>
        <w:spacing w:after="0"/>
        <w:ind w:left="0"/>
        <w:jc w:val="both"/>
      </w:pPr>
      <w:r>
        <w:rPr>
          <w:rFonts w:ascii="Times New Roman"/>
          <w:b w:val="false"/>
          <w:i w:val="false"/>
          <w:color w:val="000000"/>
          <w:sz w:val="28"/>
        </w:rPr>
        <w:t>
      9) реттелетін саладағы мәселелер бойынша семинарлар, конференциялар, дөңгелек үстелдерге және басқа да іс-шараларды ұйымдастыруға және өткізуге қатысу;</w:t>
      </w:r>
    </w:p>
    <w:bookmarkEnd w:id="914"/>
    <w:bookmarkStart w:name="z977" w:id="915"/>
    <w:p>
      <w:pPr>
        <w:spacing w:after="0"/>
        <w:ind w:left="0"/>
        <w:jc w:val="both"/>
      </w:pPr>
      <w:r>
        <w:rPr>
          <w:rFonts w:ascii="Times New Roman"/>
          <w:b w:val="false"/>
          <w:i w:val="false"/>
          <w:color w:val="000000"/>
          <w:sz w:val="28"/>
        </w:rPr>
        <w:t>
      10) өз құзыреті шегінде Қазақстан Республикасы заңдарының және өзге де нормативтік құқықтық актілердің сақталуын қамтамасыз ету;</w:t>
      </w:r>
    </w:p>
    <w:bookmarkEnd w:id="915"/>
    <w:bookmarkStart w:name="z978" w:id="916"/>
    <w:p>
      <w:pPr>
        <w:spacing w:after="0"/>
        <w:ind w:left="0"/>
        <w:jc w:val="both"/>
      </w:pPr>
      <w:r>
        <w:rPr>
          <w:rFonts w:ascii="Times New Roman"/>
          <w:b w:val="false"/>
          <w:i w:val="false"/>
          <w:color w:val="000000"/>
          <w:sz w:val="28"/>
        </w:rPr>
        <w:t>
      11) Қазақстан Республикасының қолданыстағы заңнамасына сәйкес реттелетін салада тексеру және профилактикалық бақылау мен қадағалау нысандарында бақылауды жүзеге асыру;</w:t>
      </w:r>
    </w:p>
    <w:bookmarkEnd w:id="916"/>
    <w:bookmarkStart w:name="z979" w:id="917"/>
    <w:p>
      <w:pPr>
        <w:spacing w:after="0"/>
        <w:ind w:left="0"/>
        <w:jc w:val="both"/>
      </w:pPr>
      <w:r>
        <w:rPr>
          <w:rFonts w:ascii="Times New Roman"/>
          <w:b w:val="false"/>
          <w:i w:val="false"/>
          <w:color w:val="000000"/>
          <w:sz w:val="28"/>
        </w:rPr>
        <w:t xml:space="preserve">
      12)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бұзушылықтар туралы істерді қозғау, қарау және әкімшілік жаза қолдану;</w:t>
      </w:r>
    </w:p>
    <w:bookmarkEnd w:id="917"/>
    <w:bookmarkStart w:name="z980" w:id="918"/>
    <w:p>
      <w:pPr>
        <w:spacing w:after="0"/>
        <w:ind w:left="0"/>
        <w:jc w:val="both"/>
      </w:pPr>
      <w:r>
        <w:rPr>
          <w:rFonts w:ascii="Times New Roman"/>
          <w:b w:val="false"/>
          <w:i w:val="false"/>
          <w:color w:val="000000"/>
          <w:sz w:val="28"/>
        </w:rPr>
        <w:t>
      13) тиісті аумақта йод тапшылығы ауруларының профилактикасы туралы Қазақстан Республикасының заңнамасы талаптарының орындалуын бақылауды және қадағалауды жүзеге асыру;</w:t>
      </w:r>
    </w:p>
    <w:bookmarkEnd w:id="918"/>
    <w:bookmarkStart w:name="z981" w:id="919"/>
    <w:p>
      <w:pPr>
        <w:spacing w:after="0"/>
        <w:ind w:left="0"/>
        <w:jc w:val="both"/>
      </w:pPr>
      <w:r>
        <w:rPr>
          <w:rFonts w:ascii="Times New Roman"/>
          <w:b w:val="false"/>
          <w:i w:val="false"/>
          <w:color w:val="000000"/>
          <w:sz w:val="28"/>
        </w:rPr>
        <w:t>
      14) тиісті аумақта инфекциялық және паразиттік ауруларды эпидемиологиялық бақылауды жүзеге асыру;</w:t>
      </w:r>
    </w:p>
    <w:bookmarkEnd w:id="919"/>
    <w:bookmarkStart w:name="z982" w:id="920"/>
    <w:p>
      <w:pPr>
        <w:spacing w:after="0"/>
        <w:ind w:left="0"/>
        <w:jc w:val="both"/>
      </w:pPr>
      <w:r>
        <w:rPr>
          <w:rFonts w:ascii="Times New Roman"/>
          <w:b w:val="false"/>
          <w:i w:val="false"/>
          <w:color w:val="000000"/>
          <w:sz w:val="28"/>
        </w:rPr>
        <w:t>
      15) тиісті аумақта тұтынушыларға өткізілетін өнімдер мен көрсетілетін қызметтер бойынша техникалық регламенттер мен нормативтік құжаттарда белгіленген, сондай-ақ тамақ өнімін өткізу сатысында оның қауіпсіздігі саласындағы талаптардың сақталуын бақылауды және қадағалауды жүзеге асыру;</w:t>
      </w:r>
    </w:p>
    <w:bookmarkEnd w:id="920"/>
    <w:bookmarkStart w:name="z983" w:id="921"/>
    <w:p>
      <w:pPr>
        <w:spacing w:after="0"/>
        <w:ind w:left="0"/>
        <w:jc w:val="both"/>
      </w:pPr>
      <w:r>
        <w:rPr>
          <w:rFonts w:ascii="Times New Roman"/>
          <w:b w:val="false"/>
          <w:i w:val="false"/>
          <w:color w:val="000000"/>
          <w:sz w:val="28"/>
        </w:rPr>
        <w:t>
      16) тиісті аумақта халықтың санитариялық-эпидемиологиялық саламаттылығы саласында радиациялық бақылауды жүзеге асыру;</w:t>
      </w:r>
    </w:p>
    <w:bookmarkEnd w:id="921"/>
    <w:bookmarkStart w:name="z984" w:id="922"/>
    <w:p>
      <w:pPr>
        <w:spacing w:after="0"/>
        <w:ind w:left="0"/>
        <w:jc w:val="both"/>
      </w:pPr>
      <w:r>
        <w:rPr>
          <w:rFonts w:ascii="Times New Roman"/>
          <w:b w:val="false"/>
          <w:i w:val="false"/>
          <w:color w:val="000000"/>
          <w:sz w:val="28"/>
        </w:rPr>
        <w:t>
      17) жолаушыларды, тамақ өнімдерін, азық-түлік шикізатын, суды, радиоактивті, қауіпті, химиялық және уытты заттарды тасымалдау үшін қолданылатын көлік құралдарына, жолаушылар мен жүктерді тасымалдау жағдайларына тексеру жүргізу;</w:t>
      </w:r>
    </w:p>
    <w:bookmarkEnd w:id="922"/>
    <w:bookmarkStart w:name="z985" w:id="923"/>
    <w:p>
      <w:pPr>
        <w:spacing w:after="0"/>
        <w:ind w:left="0"/>
        <w:jc w:val="both"/>
      </w:pPr>
      <w:r>
        <w:rPr>
          <w:rFonts w:ascii="Times New Roman"/>
          <w:b w:val="false"/>
          <w:i w:val="false"/>
          <w:color w:val="000000"/>
          <w:sz w:val="28"/>
        </w:rPr>
        <w:t>
      18) қоғамдық денсаулық сақтау, халықтың санитариялық-эпидемиологиялық саламаттылығы мәселелері бойынша халық арасында түсіндіру жұмысын ұйымдастыру;</w:t>
      </w:r>
    </w:p>
    <w:bookmarkEnd w:id="923"/>
    <w:bookmarkStart w:name="z986" w:id="924"/>
    <w:p>
      <w:pPr>
        <w:spacing w:after="0"/>
        <w:ind w:left="0"/>
        <w:jc w:val="both"/>
      </w:pPr>
      <w:r>
        <w:rPr>
          <w:rFonts w:ascii="Times New Roman"/>
          <w:b w:val="false"/>
          <w:i w:val="false"/>
          <w:color w:val="000000"/>
          <w:sz w:val="28"/>
        </w:rPr>
        <w:t>
      19) өткізуге арналған шығыстар республикалық бюджеттен өтелетін объектілерде зертханалық және құрал-саймандық зерттеулер көлемдерін айқындау;</w:t>
      </w:r>
    </w:p>
    <w:bookmarkEnd w:id="924"/>
    <w:bookmarkStart w:name="z987" w:id="925"/>
    <w:p>
      <w:pPr>
        <w:spacing w:after="0"/>
        <w:ind w:left="0"/>
        <w:jc w:val="both"/>
      </w:pPr>
      <w:r>
        <w:rPr>
          <w:rFonts w:ascii="Times New Roman"/>
          <w:b w:val="false"/>
          <w:i w:val="false"/>
          <w:color w:val="000000"/>
          <w:sz w:val="28"/>
        </w:rPr>
        <w:t>
      20) өз құзыреті шегінде тәуекелді бағалауды жүргізу;</w:t>
      </w:r>
    </w:p>
    <w:bookmarkEnd w:id="925"/>
    <w:bookmarkStart w:name="z988" w:id="926"/>
    <w:p>
      <w:pPr>
        <w:spacing w:after="0"/>
        <w:ind w:left="0"/>
        <w:jc w:val="both"/>
      </w:pPr>
      <w:r>
        <w:rPr>
          <w:rFonts w:ascii="Times New Roman"/>
          <w:b w:val="false"/>
          <w:i w:val="false"/>
          <w:color w:val="000000"/>
          <w:sz w:val="28"/>
        </w:rPr>
        <w:t>
      21) бақылаудағы объектілерді тексерулер жоспарын құру;</w:t>
      </w:r>
    </w:p>
    <w:bookmarkEnd w:id="926"/>
    <w:bookmarkStart w:name="z989" w:id="927"/>
    <w:p>
      <w:pPr>
        <w:spacing w:after="0"/>
        <w:ind w:left="0"/>
        <w:jc w:val="both"/>
      </w:pPr>
      <w:r>
        <w:rPr>
          <w:rFonts w:ascii="Times New Roman"/>
          <w:b w:val="false"/>
          <w:i w:val="false"/>
          <w:color w:val="000000"/>
          <w:sz w:val="28"/>
        </w:rPr>
        <w:t>
      22) электрондық ақпараттық ресурстардың және ақпараттық жүйелердің, ақпараттық-коммуникациялық желілердің жұмыс істеуін қамтамасыз ету, Қазақстан Республикасының ақпараттандыру саласындағы туралы заңнамасына сәйкес оларға жеке және заңды тұлғалардың қолжетімділігін ұйымдастыру;</w:t>
      </w:r>
    </w:p>
    <w:bookmarkEnd w:id="927"/>
    <w:bookmarkStart w:name="z990" w:id="928"/>
    <w:p>
      <w:pPr>
        <w:spacing w:after="0"/>
        <w:ind w:left="0"/>
        <w:jc w:val="both"/>
      </w:pPr>
      <w:r>
        <w:rPr>
          <w:rFonts w:ascii="Times New Roman"/>
          <w:b w:val="false"/>
          <w:i w:val="false"/>
          <w:color w:val="000000"/>
          <w:sz w:val="28"/>
        </w:rPr>
        <w:t>
      23) заңдарда, Қазақстан Республикасы Президентінің және Үкіметінің актілерінде көзделген өзге де функцияларды жүзеге асыру.</w:t>
      </w:r>
    </w:p>
    <w:bookmarkEnd w:id="928"/>
    <w:bookmarkStart w:name="z991" w:id="929"/>
    <w:p>
      <w:pPr>
        <w:spacing w:after="0"/>
        <w:ind w:left="0"/>
        <w:jc w:val="both"/>
      </w:pPr>
      <w:r>
        <w:rPr>
          <w:rFonts w:ascii="Times New Roman"/>
          <w:b w:val="false"/>
          <w:i w:val="false"/>
          <w:color w:val="000000"/>
          <w:sz w:val="28"/>
        </w:rPr>
        <w:t>
      15. Құқықтары мен міндеттері:</w:t>
      </w:r>
    </w:p>
    <w:bookmarkEnd w:id="929"/>
    <w:bookmarkStart w:name="z992" w:id="930"/>
    <w:p>
      <w:pPr>
        <w:spacing w:after="0"/>
        <w:ind w:left="0"/>
        <w:jc w:val="both"/>
      </w:pPr>
      <w:r>
        <w:rPr>
          <w:rFonts w:ascii="Times New Roman"/>
          <w:b w:val="false"/>
          <w:i w:val="false"/>
          <w:color w:val="000000"/>
          <w:sz w:val="28"/>
        </w:rPr>
        <w:t>
      1) өз құзыреті шегінде Қазақстан Республикасының заңнамасын бұзу фактілерін қарау үшін жеке, лауазымды тұлғаларды, заңды тұлғалардың заңды өкілдерін халықтың санитариялық-эпидемиологиялық саламаттылығы және медициналық көрсетілетін қызметтердің сапасын бақылау саласындағы органдарға шақыру;</w:t>
      </w:r>
    </w:p>
    <w:bookmarkEnd w:id="930"/>
    <w:bookmarkStart w:name="z993" w:id="931"/>
    <w:p>
      <w:pPr>
        <w:spacing w:after="0"/>
        <w:ind w:left="0"/>
        <w:jc w:val="both"/>
      </w:pPr>
      <w:r>
        <w:rPr>
          <w:rFonts w:ascii="Times New Roman"/>
          <w:b w:val="false"/>
          <w:i w:val="false"/>
          <w:color w:val="000000"/>
          <w:sz w:val="28"/>
        </w:rPr>
        <w:t>
      2) инфекциялық және паразиттік аурулардың көздері болып табылатын, халықтың декреттелген топтарына жататын, сондай-ақ міндетті медициналық қарап-тексеруден уақтылы өтпеген адамдарды зертханалық зерттеп-тексеру нәтижесін, толық санациядан және міндетті медициналық қарап-тексеруден өткенін растайтын маманның қорытындысын алғанға дейін жұмыстан уақытша шеттету туралы қаулылар шығару;</w:t>
      </w:r>
    </w:p>
    <w:bookmarkEnd w:id="931"/>
    <w:bookmarkStart w:name="z994" w:id="932"/>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мемлекеттік орган айқындайтын тәртіппен шектеу іс-шараларын, оның ішінде жекелеген объектілерде карантин белгілеу;</w:t>
      </w:r>
    </w:p>
    <w:bookmarkEnd w:id="932"/>
    <w:bookmarkStart w:name="z995" w:id="933"/>
    <w:p>
      <w:pPr>
        <w:spacing w:after="0"/>
        <w:ind w:left="0"/>
        <w:jc w:val="both"/>
      </w:pPr>
      <w:r>
        <w:rPr>
          <w:rFonts w:ascii="Times New Roman"/>
          <w:b w:val="false"/>
          <w:i w:val="false"/>
          <w:color w:val="000000"/>
          <w:sz w:val="28"/>
        </w:rPr>
        <w:t>
      4) инфекциялық және паразиттік аурулардың таралуының әлеуетті көздері болып табылатын, сондай-ақ инфекциялық аурулармен ауыратын науқастармен қарым-қатынаста болған адамдарды жұмыстан шеттете отырып, толық санациясын растайтын зертханалық зерттеп-тексеру нәтижелерін алғанға дейін медициналық зерттеп-тексеруге жіберу;</w:t>
      </w:r>
    </w:p>
    <w:bookmarkEnd w:id="933"/>
    <w:bookmarkStart w:name="z996" w:id="934"/>
    <w:p>
      <w:pPr>
        <w:spacing w:after="0"/>
        <w:ind w:left="0"/>
        <w:jc w:val="both"/>
      </w:pPr>
      <w:r>
        <w:rPr>
          <w:rFonts w:ascii="Times New Roman"/>
          <w:b w:val="false"/>
          <w:i w:val="false"/>
          <w:color w:val="000000"/>
          <w:sz w:val="28"/>
        </w:rPr>
        <w:t>
      5) Қазақстан Республикасының әкімшілік құқық бұзушылықтар туралы заңнамасына сәйкес жеке кәсіпкердің немесе заңды тұлғаның қызметін немесе қызметінің жекелеген түрлерін тоқтата тұру бойынша шаралар қабылдау;</w:t>
      </w:r>
    </w:p>
    <w:bookmarkEnd w:id="934"/>
    <w:p>
      <w:pPr>
        <w:spacing w:after="0"/>
        <w:ind w:left="0"/>
        <w:jc w:val="both"/>
      </w:pPr>
      <w:r>
        <w:rPr>
          <w:rFonts w:ascii="Times New Roman"/>
          <w:b w:val="false"/>
          <w:i w:val="false"/>
          <w:color w:val="000000"/>
          <w:sz w:val="28"/>
        </w:rPr>
        <w:t>
      6) Қазақстан Республикасының Үкіметі бекітетін тәртіппен шектеу іс-шараларын, оның ішінде жекелеген объектілерде карантин белгілеу;</w:t>
      </w:r>
    </w:p>
    <w:bookmarkStart w:name="z997" w:id="935"/>
    <w:p>
      <w:pPr>
        <w:spacing w:after="0"/>
        <w:ind w:left="0"/>
        <w:jc w:val="both"/>
      </w:pPr>
      <w:r>
        <w:rPr>
          <w:rFonts w:ascii="Times New Roman"/>
          <w:b w:val="false"/>
          <w:i w:val="false"/>
          <w:color w:val="000000"/>
          <w:sz w:val="28"/>
        </w:rPr>
        <w:t>
      7) денсаулық сақтау аясындағы, халықтың санитариялық-эпидемиологиялық саламаттылығы саласындағы Қазақстан Республикасы заңнамасының талаптарын бұзушылықтарды жою туралы нұсқамалар беру;</w:t>
      </w:r>
    </w:p>
    <w:bookmarkEnd w:id="935"/>
    <w:bookmarkStart w:name="z998" w:id="936"/>
    <w:p>
      <w:pPr>
        <w:spacing w:after="0"/>
        <w:ind w:left="0"/>
        <w:jc w:val="both"/>
      </w:pPr>
      <w:r>
        <w:rPr>
          <w:rFonts w:ascii="Times New Roman"/>
          <w:b w:val="false"/>
          <w:i w:val="false"/>
          <w:color w:val="000000"/>
          <w:sz w:val="28"/>
        </w:rPr>
        <w:t>
      8) санитариялық-қорғаныш аймақтарының көлемін белгілеу және өзгерту;</w:t>
      </w:r>
    </w:p>
    <w:bookmarkEnd w:id="936"/>
    <w:bookmarkStart w:name="z999" w:id="937"/>
    <w:p>
      <w:pPr>
        <w:spacing w:after="0"/>
        <w:ind w:left="0"/>
        <w:jc w:val="both"/>
      </w:pPr>
      <w:r>
        <w:rPr>
          <w:rFonts w:ascii="Times New Roman"/>
          <w:b w:val="false"/>
          <w:i w:val="false"/>
          <w:color w:val="000000"/>
          <w:sz w:val="28"/>
        </w:rPr>
        <w:t>
      9) инфекциялық және паразиттік аурулардың көздері болып табылатын адамдарды көрсетімдері бойынша емдеуге жатқызуға жіберу;</w:t>
      </w:r>
    </w:p>
    <w:bookmarkEnd w:id="937"/>
    <w:bookmarkStart w:name="z1000" w:id="938"/>
    <w:p>
      <w:pPr>
        <w:spacing w:after="0"/>
        <w:ind w:left="0"/>
        <w:jc w:val="both"/>
      </w:pPr>
      <w:r>
        <w:rPr>
          <w:rFonts w:ascii="Times New Roman"/>
          <w:b w:val="false"/>
          <w:i w:val="false"/>
          <w:color w:val="000000"/>
          <w:sz w:val="28"/>
        </w:rPr>
        <w:t>
      10) халықты міндетті түрде вакцинациялауды, үй-жайларда және көлік құралдарында, аумақтарда, инфекциялық және паразиттік аурулар ошақтарында профилактикалық және ошақтық дезинфекция, дезинсекция және дератизация жүргізуді талап ету;</w:t>
      </w:r>
    </w:p>
    <w:bookmarkEnd w:id="938"/>
    <w:bookmarkStart w:name="z1001" w:id="939"/>
    <w:p>
      <w:pPr>
        <w:spacing w:after="0"/>
        <w:ind w:left="0"/>
        <w:jc w:val="both"/>
      </w:pPr>
      <w:r>
        <w:rPr>
          <w:rFonts w:ascii="Times New Roman"/>
          <w:b w:val="false"/>
          <w:i w:val="false"/>
          <w:color w:val="000000"/>
          <w:sz w:val="28"/>
        </w:rPr>
        <w:t>
      11) санитариялық-эпидемиологиялық сараптама жүргізу үшін сараптама объектісінің қоршаған ортаға және халықтың денсаулығына әсерін бағалауды зерделеу үшін қажетті материалдарды сұрату, сондай-ақ осы өнімнің құнына өтемақы төлемей, сараптама жүргізу үшін қажетті көлемнен аспайтын, жеткілікті мөлшерде өнім сынамаларын алу және өнім үлгілеріне іріктеу жүргізу;</w:t>
      </w:r>
    </w:p>
    <w:bookmarkEnd w:id="939"/>
    <w:bookmarkStart w:name="z1002" w:id="940"/>
    <w:p>
      <w:pPr>
        <w:spacing w:after="0"/>
        <w:ind w:left="0"/>
        <w:jc w:val="both"/>
      </w:pPr>
      <w:r>
        <w:rPr>
          <w:rFonts w:ascii="Times New Roman"/>
          <w:b w:val="false"/>
          <w:i w:val="false"/>
          <w:color w:val="000000"/>
          <w:sz w:val="28"/>
        </w:rPr>
        <w:t>
      12) денсаулық сақтау ұйымдарының мамандарын халықтың инфекциялық және паразиттік аурулармен сырқаттануы, уланулары кезінде санитариялық-эпидемияға қарсы және санитариялық-профилактикалық іс-шараларды жүзеге асыруға тарту;</w:t>
      </w:r>
    </w:p>
    <w:bookmarkEnd w:id="940"/>
    <w:bookmarkStart w:name="z1003" w:id="941"/>
    <w:p>
      <w:pPr>
        <w:spacing w:after="0"/>
        <w:ind w:left="0"/>
        <w:jc w:val="both"/>
      </w:pPr>
      <w:r>
        <w:rPr>
          <w:rFonts w:ascii="Times New Roman"/>
          <w:b w:val="false"/>
          <w:i w:val="false"/>
          <w:color w:val="000000"/>
          <w:sz w:val="28"/>
        </w:rPr>
        <w:t>
      13) Қазақстан Республикасы заңнамасының анықталған бұзушылықтары туралы шешім қабылдау үшін заңнамаға сәйкес нұсқамалар, қаулылар және басқа да актілер шығару;</w:t>
      </w:r>
    </w:p>
    <w:bookmarkEnd w:id="941"/>
    <w:bookmarkStart w:name="z1004" w:id="942"/>
    <w:p>
      <w:pPr>
        <w:spacing w:after="0"/>
        <w:ind w:left="0"/>
        <w:jc w:val="both"/>
      </w:pPr>
      <w:r>
        <w:rPr>
          <w:rFonts w:ascii="Times New Roman"/>
          <w:b w:val="false"/>
          <w:i w:val="false"/>
          <w:color w:val="000000"/>
          <w:sz w:val="28"/>
        </w:rPr>
        <w:t>
      14) жеке және заңды тұлғалар қоғамдық денсаулық сақтау органдарының лауазымды адамдары берген заңды талаптарды немесе нұсқамаларды, қаулыларды орындамаған немесе тиісінше орындамаған кезде сотқа жүгіну;</w:t>
      </w:r>
    </w:p>
    <w:bookmarkEnd w:id="942"/>
    <w:bookmarkStart w:name="z1005" w:id="943"/>
    <w:p>
      <w:pPr>
        <w:spacing w:after="0"/>
        <w:ind w:left="0"/>
        <w:jc w:val="both"/>
      </w:pPr>
      <w:r>
        <w:rPr>
          <w:rFonts w:ascii="Times New Roman"/>
          <w:b w:val="false"/>
          <w:i w:val="false"/>
          <w:color w:val="000000"/>
          <w:sz w:val="28"/>
        </w:rPr>
        <w:t>
      15) жергілікті атқарушы органдардың, үкіметтік емес ұйымдардың басшыларымен реттелетін саладағы қызметтің түпкілікті нәтижелеріне жетуге бағытталған меморандумдар (келісімдер) жасау;</w:t>
      </w:r>
    </w:p>
    <w:bookmarkEnd w:id="943"/>
    <w:bookmarkStart w:name="z1006" w:id="944"/>
    <w:p>
      <w:pPr>
        <w:spacing w:after="0"/>
        <w:ind w:left="0"/>
        <w:jc w:val="both"/>
      </w:pPr>
      <w:r>
        <w:rPr>
          <w:rFonts w:ascii="Times New Roman"/>
          <w:b w:val="false"/>
          <w:i w:val="false"/>
          <w:color w:val="000000"/>
          <w:sz w:val="28"/>
        </w:rPr>
        <w:t>
      16) мемлекеттік қызметтердің уақтылы көрсетуді, рұқсат құжаттарын беруді, олардың қолданылуын тоқтата тұруды, сондай-ақ одан айыруды (кері қайтарып алу), жеке және заңды тұлғалардың өтініштерін қарауды қамтамасыз ету;</w:t>
      </w:r>
    </w:p>
    <w:bookmarkEnd w:id="944"/>
    <w:bookmarkStart w:name="z1007" w:id="945"/>
    <w:p>
      <w:pPr>
        <w:spacing w:after="0"/>
        <w:ind w:left="0"/>
        <w:jc w:val="both"/>
      </w:pPr>
      <w:r>
        <w:rPr>
          <w:rFonts w:ascii="Times New Roman"/>
          <w:b w:val="false"/>
          <w:i w:val="false"/>
          <w:color w:val="000000"/>
          <w:sz w:val="28"/>
        </w:rPr>
        <w:t>
      17) жоғары тұрған, бақылаушы және басқа да мемлекеттік органдар мен жергілікті өзін-өзі басқару органдарына ақпараттар, мәліметтер, статистикалық және ведомстволық есептілікті уақтылы ұсынуды қамтамасыз ету;</w:t>
      </w:r>
    </w:p>
    <w:bookmarkEnd w:id="945"/>
    <w:bookmarkStart w:name="z1008" w:id="946"/>
    <w:p>
      <w:pPr>
        <w:spacing w:after="0"/>
        <w:ind w:left="0"/>
        <w:jc w:val="both"/>
      </w:pPr>
      <w:r>
        <w:rPr>
          <w:rFonts w:ascii="Times New Roman"/>
          <w:b w:val="false"/>
          <w:i w:val="false"/>
          <w:color w:val="000000"/>
          <w:sz w:val="28"/>
        </w:rPr>
        <w:t>
      18) лауазымды тұлғалардың Басқарманың қызметін регламенттейтін заңнаманың, сыбайлас жемқорлыққа қарсы күрес заңнамасының, мемлекеттік қызмет туралы заңнаманың, Мемлекеттік қызметшілердің әдеп кодексінің талаптарын сақтауын қамтамасыз ету;</w:t>
      </w:r>
    </w:p>
    <w:bookmarkEnd w:id="946"/>
    <w:bookmarkStart w:name="z1009" w:id="947"/>
    <w:p>
      <w:pPr>
        <w:spacing w:after="0"/>
        <w:ind w:left="0"/>
        <w:jc w:val="both"/>
      </w:pPr>
      <w:r>
        <w:rPr>
          <w:rFonts w:ascii="Times New Roman"/>
          <w:b w:val="false"/>
          <w:i w:val="false"/>
          <w:color w:val="000000"/>
          <w:sz w:val="28"/>
        </w:rPr>
        <w:t>
      19)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947"/>
    <w:bookmarkStart w:name="z1010" w:id="948"/>
    <w:p>
      <w:pPr>
        <w:spacing w:after="0"/>
        <w:ind w:left="0"/>
        <w:jc w:val="both"/>
      </w:pPr>
      <w:r>
        <w:rPr>
          <w:rFonts w:ascii="Times New Roman"/>
          <w:b w:val="false"/>
          <w:i w:val="false"/>
          <w:color w:val="000000"/>
          <w:sz w:val="28"/>
        </w:rPr>
        <w:t>
      20) Қазақстан Республикасының заңнамасында көзделген өзге де құқықтар мен міндеттерді жүзеге асыру.</w:t>
      </w:r>
    </w:p>
    <w:bookmarkEnd w:id="948"/>
    <w:bookmarkStart w:name="z1011" w:id="949"/>
    <w:p>
      <w:pPr>
        <w:spacing w:after="0"/>
        <w:ind w:left="0"/>
        <w:jc w:val="left"/>
      </w:pPr>
      <w:r>
        <w:rPr>
          <w:rFonts w:ascii="Times New Roman"/>
          <w:b/>
          <w:i w:val="false"/>
          <w:color w:val="000000"/>
        </w:rPr>
        <w:t xml:space="preserve"> 3-тарау. Басқарманың қызметін ұйымдастыру</w:t>
      </w:r>
    </w:p>
    <w:bookmarkEnd w:id="949"/>
    <w:bookmarkStart w:name="z1012" w:id="950"/>
    <w:p>
      <w:pPr>
        <w:spacing w:after="0"/>
        <w:ind w:left="0"/>
        <w:jc w:val="both"/>
      </w:pPr>
      <w:r>
        <w:rPr>
          <w:rFonts w:ascii="Times New Roman"/>
          <w:b w:val="false"/>
          <w:i w:val="false"/>
          <w:color w:val="000000"/>
          <w:sz w:val="28"/>
        </w:rPr>
        <w:t>
      16. Басқармаға басшылықты Басқармаға жүктелген міндеттердің орындалуына және оның функцияларын жүзеге асыруға дербес жауапты болатын басшы жүзеге асырады.</w:t>
      </w:r>
    </w:p>
    <w:bookmarkEnd w:id="950"/>
    <w:bookmarkStart w:name="z1013" w:id="951"/>
    <w:p>
      <w:pPr>
        <w:spacing w:after="0"/>
        <w:ind w:left="0"/>
        <w:jc w:val="both"/>
      </w:pPr>
      <w:r>
        <w:rPr>
          <w:rFonts w:ascii="Times New Roman"/>
          <w:b w:val="false"/>
          <w:i w:val="false"/>
          <w:color w:val="000000"/>
          <w:sz w:val="28"/>
        </w:rPr>
        <w:t>
      17. Басқарма басшысы Қазақстан Республикасының заңнамасына сәйкес қызметке тағайындалады және қызметтен босатылады.</w:t>
      </w:r>
    </w:p>
    <w:bookmarkEnd w:id="951"/>
    <w:bookmarkStart w:name="z1014" w:id="952"/>
    <w:p>
      <w:pPr>
        <w:spacing w:after="0"/>
        <w:ind w:left="0"/>
        <w:jc w:val="both"/>
      </w:pPr>
      <w:r>
        <w:rPr>
          <w:rFonts w:ascii="Times New Roman"/>
          <w:b w:val="false"/>
          <w:i w:val="false"/>
          <w:color w:val="000000"/>
          <w:sz w:val="28"/>
        </w:rPr>
        <w:t>
      18. Басқарма басшысының Қазақстан Республикасының заңнамасына сәйкес қызметке тағайындалатын және қызметтен босатылатын орынбасарлары болады.</w:t>
      </w:r>
    </w:p>
    <w:bookmarkEnd w:id="952"/>
    <w:bookmarkStart w:name="z1015" w:id="953"/>
    <w:p>
      <w:pPr>
        <w:spacing w:after="0"/>
        <w:ind w:left="0"/>
        <w:jc w:val="both"/>
      </w:pPr>
      <w:r>
        <w:rPr>
          <w:rFonts w:ascii="Times New Roman"/>
          <w:b w:val="false"/>
          <w:i w:val="false"/>
          <w:color w:val="000000"/>
          <w:sz w:val="28"/>
        </w:rPr>
        <w:t>
      19. Басқарма басшысының өкілеттіктері:</w:t>
      </w:r>
    </w:p>
    <w:bookmarkEnd w:id="953"/>
    <w:bookmarkStart w:name="z1016" w:id="954"/>
    <w:p>
      <w:pPr>
        <w:spacing w:after="0"/>
        <w:ind w:left="0"/>
        <w:jc w:val="both"/>
      </w:pPr>
      <w:r>
        <w:rPr>
          <w:rFonts w:ascii="Times New Roman"/>
          <w:b w:val="false"/>
          <w:i w:val="false"/>
          <w:color w:val="000000"/>
          <w:sz w:val="28"/>
        </w:rPr>
        <w:t>
      1) Қазақстан Республикасының заңнамасында белгіленген тәртіппен Департаментке Басқарманың қызметкерлерін мараптау, көтермелеу, іссапарға жіберу, демалыстар беру, материалдық көмек көрсету, үстемеақы төлеу және сыйақы беру, мамандарды тәртіптік жауапкершілікке тарту мәселелері бойынша өтініш береді және ұсыныс жібереді;</w:t>
      </w:r>
    </w:p>
    <w:bookmarkEnd w:id="954"/>
    <w:bookmarkStart w:name="z1017" w:id="955"/>
    <w:p>
      <w:pPr>
        <w:spacing w:after="0"/>
        <w:ind w:left="0"/>
        <w:jc w:val="both"/>
      </w:pPr>
      <w:r>
        <w:rPr>
          <w:rFonts w:ascii="Times New Roman"/>
          <w:b w:val="false"/>
          <w:i w:val="false"/>
          <w:color w:val="000000"/>
          <w:sz w:val="28"/>
        </w:rPr>
        <w:t>
      2) өз құзыретіне кіретін мәселелер бойынша Басқарманың бұйрықтарына қол қояды;</w:t>
      </w:r>
    </w:p>
    <w:bookmarkEnd w:id="955"/>
    <w:bookmarkStart w:name="z1018" w:id="956"/>
    <w:p>
      <w:pPr>
        <w:spacing w:after="0"/>
        <w:ind w:left="0"/>
        <w:jc w:val="both"/>
      </w:pPr>
      <w:r>
        <w:rPr>
          <w:rFonts w:ascii="Times New Roman"/>
          <w:b w:val="false"/>
          <w:i w:val="false"/>
          <w:color w:val="000000"/>
          <w:sz w:val="28"/>
        </w:rPr>
        <w:t>
      3) мемлекеттік органдарда және өзге де ұйымдарда Басқарманың мүдделерін білдіреді;</w:t>
      </w:r>
    </w:p>
    <w:bookmarkEnd w:id="956"/>
    <w:bookmarkStart w:name="z1019" w:id="957"/>
    <w:p>
      <w:pPr>
        <w:spacing w:after="0"/>
        <w:ind w:left="0"/>
        <w:jc w:val="both"/>
      </w:pPr>
      <w:r>
        <w:rPr>
          <w:rFonts w:ascii="Times New Roman"/>
          <w:b w:val="false"/>
          <w:i w:val="false"/>
          <w:color w:val="000000"/>
          <w:sz w:val="28"/>
        </w:rPr>
        <w:t>
      4) сыбайлас жемқорлыққа қарсы іс-қимыл бойынша шаралар қабылдайды;</w:t>
      </w:r>
    </w:p>
    <w:bookmarkEnd w:id="957"/>
    <w:bookmarkStart w:name="z1020" w:id="958"/>
    <w:p>
      <w:pPr>
        <w:spacing w:after="0"/>
        <w:ind w:left="0"/>
        <w:jc w:val="both"/>
      </w:pPr>
      <w:r>
        <w:rPr>
          <w:rFonts w:ascii="Times New Roman"/>
          <w:b w:val="false"/>
          <w:i w:val="false"/>
          <w:color w:val="000000"/>
          <w:sz w:val="28"/>
        </w:rPr>
        <w:t>
      5) Қазақстан Республикасының заңнамасына сәйкес өзге де өкілеттіктерді жүзеге асырады.</w:t>
      </w:r>
    </w:p>
    <w:bookmarkEnd w:id="958"/>
    <w:p>
      <w:pPr>
        <w:spacing w:after="0"/>
        <w:ind w:left="0"/>
        <w:jc w:val="both"/>
      </w:pPr>
      <w:r>
        <w:rPr>
          <w:rFonts w:ascii="Times New Roman"/>
          <w:b w:val="false"/>
          <w:i w:val="false"/>
          <w:color w:val="000000"/>
          <w:sz w:val="28"/>
        </w:rPr>
        <w:t>
      Басқарма басшысы болмаған кезеңде оның өкілеттіктерін орындауды Қазақстан Республикасының қолданыстағы заңнамасына сәйкес оны алмастыратын адам жүзеге асырады.</w:t>
      </w:r>
    </w:p>
    <w:bookmarkStart w:name="z1021" w:id="959"/>
    <w:p>
      <w:pPr>
        <w:spacing w:after="0"/>
        <w:ind w:left="0"/>
        <w:jc w:val="left"/>
      </w:pPr>
      <w:r>
        <w:rPr>
          <w:rFonts w:ascii="Times New Roman"/>
          <w:b/>
          <w:i w:val="false"/>
          <w:color w:val="000000"/>
        </w:rPr>
        <w:t xml:space="preserve"> 4-тарау. Басқарманың мүлкі</w:t>
      </w:r>
    </w:p>
    <w:bookmarkEnd w:id="959"/>
    <w:bookmarkStart w:name="z1022" w:id="960"/>
    <w:p>
      <w:pPr>
        <w:spacing w:after="0"/>
        <w:ind w:left="0"/>
        <w:jc w:val="both"/>
      </w:pPr>
      <w:r>
        <w:rPr>
          <w:rFonts w:ascii="Times New Roman"/>
          <w:b w:val="false"/>
          <w:i w:val="false"/>
          <w:color w:val="000000"/>
          <w:sz w:val="28"/>
        </w:rPr>
        <w:t>
      20. Басқарманың заңнамада көзделген жағдайларда жедел басқару құқығындағы оқшауланған мүлкі болуы мүмкін.</w:t>
      </w:r>
    </w:p>
    <w:bookmarkEnd w:id="960"/>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1023" w:id="961"/>
    <w:p>
      <w:pPr>
        <w:spacing w:after="0"/>
        <w:ind w:left="0"/>
        <w:jc w:val="both"/>
      </w:pPr>
      <w:r>
        <w:rPr>
          <w:rFonts w:ascii="Times New Roman"/>
          <w:b w:val="false"/>
          <w:i w:val="false"/>
          <w:color w:val="000000"/>
          <w:sz w:val="28"/>
        </w:rPr>
        <w:t>
      21. Басқармаға бекiтіліп берілген мүлiк республикалық меншiкке жатады.</w:t>
      </w:r>
    </w:p>
    <w:bookmarkEnd w:id="961"/>
    <w:bookmarkStart w:name="z1024" w:id="962"/>
    <w:p>
      <w:pPr>
        <w:spacing w:after="0"/>
        <w:ind w:left="0"/>
        <w:jc w:val="both"/>
      </w:pPr>
      <w:r>
        <w:rPr>
          <w:rFonts w:ascii="Times New Roman"/>
          <w:b w:val="false"/>
          <w:i w:val="false"/>
          <w:color w:val="000000"/>
          <w:sz w:val="28"/>
        </w:rPr>
        <w:t>
      22. Егер Қазақстан Республикасының заңнамасында өзгеше белгіленбесе, Басқарманың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62"/>
    <w:bookmarkStart w:name="z1025" w:id="963"/>
    <w:p>
      <w:pPr>
        <w:spacing w:after="0"/>
        <w:ind w:left="0"/>
        <w:jc w:val="left"/>
      </w:pPr>
      <w:r>
        <w:rPr>
          <w:rFonts w:ascii="Times New Roman"/>
          <w:b/>
          <w:i w:val="false"/>
          <w:color w:val="000000"/>
        </w:rPr>
        <w:t xml:space="preserve"> 5-тарау. Басқарманы қайта ұйымдастыру және тарату</w:t>
      </w:r>
    </w:p>
    <w:bookmarkEnd w:id="963"/>
    <w:bookmarkStart w:name="z1026" w:id="964"/>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9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w:t>
            </w:r>
            <w:r>
              <w:br/>
            </w:r>
            <w:r>
              <w:rPr>
                <w:rFonts w:ascii="Times New Roman"/>
                <w:b w:val="false"/>
                <w:i w:val="false"/>
                <w:color w:val="000000"/>
                <w:sz w:val="20"/>
              </w:rPr>
              <w:t>Қоғамдық денсаулық сақтау</w:t>
            </w:r>
            <w:r>
              <w:br/>
            </w:r>
            <w:r>
              <w:rPr>
                <w:rFonts w:ascii="Times New Roman"/>
                <w:b w:val="false"/>
                <w:i w:val="false"/>
                <w:color w:val="000000"/>
                <w:sz w:val="20"/>
              </w:rPr>
              <w:t>комитеті 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17 қазандағы</w:t>
            </w:r>
            <w:r>
              <w:br/>
            </w:r>
            <w:r>
              <w:rPr>
                <w:rFonts w:ascii="Times New Roman"/>
                <w:b w:val="false"/>
                <w:i w:val="false"/>
                <w:color w:val="000000"/>
                <w:sz w:val="20"/>
              </w:rPr>
              <w:t>№ 188-НҚ бұйрығына</w:t>
            </w:r>
            <w:r>
              <w:br/>
            </w:r>
            <w:r>
              <w:rPr>
                <w:rFonts w:ascii="Times New Roman"/>
                <w:b w:val="false"/>
                <w:i w:val="false"/>
                <w:color w:val="000000"/>
                <w:sz w:val="20"/>
              </w:rPr>
              <w:t>12-қосымша</w:t>
            </w:r>
          </w:p>
        </w:tc>
      </w:tr>
    </w:tbl>
    <w:bookmarkStart w:name="z1028" w:id="965"/>
    <w:p>
      <w:pPr>
        <w:spacing w:after="0"/>
        <w:ind w:left="0"/>
        <w:jc w:val="left"/>
      </w:pPr>
      <w:r>
        <w:rPr>
          <w:rFonts w:ascii="Times New Roman"/>
          <w:b/>
          <w:i w:val="false"/>
          <w:color w:val="000000"/>
        </w:rPr>
        <w:t xml:space="preserve">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Бәйдібек аудандық қоғамдық денсаулық сақтау басқармасы" республикалық мемлекеттік мекемесі туралы ереже</w:t>
      </w:r>
    </w:p>
    <w:bookmarkEnd w:id="965"/>
    <w:p>
      <w:pPr>
        <w:spacing w:after="0"/>
        <w:ind w:left="0"/>
        <w:jc w:val="both"/>
      </w:pPr>
      <w:r>
        <w:rPr>
          <w:rFonts w:ascii="Times New Roman"/>
          <w:b w:val="false"/>
          <w:i w:val="false"/>
          <w:color w:val="ff0000"/>
          <w:sz w:val="28"/>
        </w:rPr>
        <w:t xml:space="preserve">
      Ескерту. Ереже 12-қосымшамен толықтырылды - ҚР Денсаулық сақтау министрлігінің Қоғамдық денсаулық сақтау комитеті төрағасының 30.10.2018 </w:t>
      </w:r>
      <w:r>
        <w:rPr>
          <w:rFonts w:ascii="Times New Roman"/>
          <w:b w:val="false"/>
          <w:i w:val="false"/>
          <w:color w:val="ff0000"/>
          <w:sz w:val="28"/>
        </w:rPr>
        <w:t>№ 197-НҚ</w:t>
      </w:r>
      <w:r>
        <w:rPr>
          <w:rFonts w:ascii="Times New Roman"/>
          <w:b w:val="false"/>
          <w:i w:val="false"/>
          <w:color w:val="ff0000"/>
          <w:sz w:val="28"/>
        </w:rPr>
        <w:t xml:space="preserve"> бұйрығымен.</w:t>
      </w:r>
    </w:p>
    <w:p>
      <w:pPr>
        <w:spacing w:after="0"/>
        <w:ind w:left="0"/>
        <w:jc w:val="left"/>
      </w:pPr>
      <w:r>
        <w:rPr>
          <w:rFonts w:ascii="Times New Roman"/>
          <w:b/>
          <w:i w:val="false"/>
          <w:color w:val="000000"/>
        </w:rPr>
        <w:t xml:space="preserve"> 1-тарау. Жалпы ережелер</w:t>
      </w:r>
    </w:p>
    <w:bookmarkStart w:name="z1029" w:id="966"/>
    <w:p>
      <w:pPr>
        <w:spacing w:after="0"/>
        <w:ind w:left="0"/>
        <w:jc w:val="both"/>
      </w:pPr>
      <w:r>
        <w:rPr>
          <w:rFonts w:ascii="Times New Roman"/>
          <w:b w:val="false"/>
          <w:i w:val="false"/>
          <w:color w:val="000000"/>
          <w:sz w:val="28"/>
        </w:rPr>
        <w:t>
      1.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Бәйдібек аудандық қоғамдық денсаулық сақтау басқармасы (бұдан әрі - Басқарма) тиісті аумақта қоғамдық денсаулық сақтау, халықтың санитариялық-эпидемиологиялық саламаттылығы салаларында басшылықты және реттеуді, халыққа өткізілетін өнімдер мен көрсетілетін қызметтер бойынша техникалық регламенттер мен нормативтік құжаттарда белгіленген, тамақ өнімдерінің қауіпсіздігі және органикалық өнімдердің өндірісі аясындағы (бұдан әрі - реттелетін сала) талаптардың, сондай-ақ денсаулық сақтау саласындағы стандарттардың сақталуын бақылауды және қадағалауды жүзеге асыратын, іске асыру және бақылау-қадағалау функцияларын жүзеге асыратын Қазақстан Республикасы Денсаулық сақтау министрлігі Қоғамдық денсаулық сақтау комитетінің аумақтық бөлімшесі болып табылады.</w:t>
      </w:r>
    </w:p>
    <w:bookmarkEnd w:id="966"/>
    <w:bookmarkStart w:name="z1030" w:id="967"/>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967"/>
    <w:bookmarkStart w:name="z1031" w:id="968"/>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968"/>
    <w:bookmarkStart w:name="z1032" w:id="969"/>
    <w:p>
      <w:pPr>
        <w:spacing w:after="0"/>
        <w:ind w:left="0"/>
        <w:jc w:val="both"/>
      </w:pPr>
      <w:r>
        <w:rPr>
          <w:rFonts w:ascii="Times New Roman"/>
          <w:b w:val="false"/>
          <w:i w:val="false"/>
          <w:color w:val="000000"/>
          <w:sz w:val="28"/>
        </w:rPr>
        <w:t>
      4. Басқарма азаматтық-құқықтық қатынастарға қатынастарға өз атынан түседі.</w:t>
      </w:r>
    </w:p>
    <w:bookmarkEnd w:id="969"/>
    <w:bookmarkStart w:name="z1033" w:id="970"/>
    <w:p>
      <w:pPr>
        <w:spacing w:after="0"/>
        <w:ind w:left="0"/>
        <w:jc w:val="both"/>
      </w:pPr>
      <w:r>
        <w:rPr>
          <w:rFonts w:ascii="Times New Roman"/>
          <w:b w:val="false"/>
          <w:i w:val="false"/>
          <w:color w:val="000000"/>
          <w:sz w:val="28"/>
        </w:rPr>
        <w:t>
      5. Басқарма егер заңнамаға сәйкес осыған уәкілеттілік берілген болса, мемлекет атынан азаматтық-құқықтық қатынастардың тарапы болуға құқылы.</w:t>
      </w:r>
    </w:p>
    <w:bookmarkEnd w:id="970"/>
    <w:bookmarkStart w:name="z1034" w:id="971"/>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971"/>
    <w:bookmarkStart w:name="z1035" w:id="972"/>
    <w:p>
      <w:pPr>
        <w:spacing w:after="0"/>
        <w:ind w:left="0"/>
        <w:jc w:val="both"/>
      </w:pPr>
      <w:r>
        <w:rPr>
          <w:rFonts w:ascii="Times New Roman"/>
          <w:b w:val="false"/>
          <w:i w:val="false"/>
          <w:color w:val="000000"/>
          <w:sz w:val="28"/>
        </w:rPr>
        <w:t>
      7. Басқарманың құрылымы мен штат саны Қазақстан Республикасының қолданыстағы заңнамасына сәйкес бекітіледі.</w:t>
      </w:r>
    </w:p>
    <w:bookmarkEnd w:id="972"/>
    <w:bookmarkStart w:name="z1036" w:id="973"/>
    <w:p>
      <w:pPr>
        <w:spacing w:after="0"/>
        <w:ind w:left="0"/>
        <w:jc w:val="both"/>
      </w:pPr>
      <w:r>
        <w:rPr>
          <w:rFonts w:ascii="Times New Roman"/>
          <w:b w:val="false"/>
          <w:i w:val="false"/>
          <w:color w:val="000000"/>
          <w:sz w:val="28"/>
        </w:rPr>
        <w:t>
      8. Басқарманың заңды мекенжайы: 160200, Қазақстан Республикасы, Түркістан облысы, Бәйдібек ауданы, Шаян селосы, Бәйдібек Қарашаұлы көшесі, 55-үй.</w:t>
      </w:r>
    </w:p>
    <w:bookmarkEnd w:id="973"/>
    <w:bookmarkStart w:name="z1037" w:id="974"/>
    <w:p>
      <w:pPr>
        <w:spacing w:after="0"/>
        <w:ind w:left="0"/>
        <w:jc w:val="both"/>
      </w:pPr>
      <w:r>
        <w:rPr>
          <w:rFonts w:ascii="Times New Roman"/>
          <w:b w:val="false"/>
          <w:i w:val="false"/>
          <w:color w:val="000000"/>
          <w:sz w:val="28"/>
        </w:rPr>
        <w:t>
      9. Мемлекеттік органның толық атауы -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Бәйдібек аудандық қоғамдық денсаулық сақтау басқармасы" республикалық мемлекеттік мекемесі.</w:t>
      </w:r>
    </w:p>
    <w:bookmarkEnd w:id="974"/>
    <w:bookmarkStart w:name="z1038" w:id="975"/>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975"/>
    <w:bookmarkStart w:name="z1039" w:id="976"/>
    <w:p>
      <w:pPr>
        <w:spacing w:after="0"/>
        <w:ind w:left="0"/>
        <w:jc w:val="both"/>
      </w:pPr>
      <w:r>
        <w:rPr>
          <w:rFonts w:ascii="Times New Roman"/>
          <w:b w:val="false"/>
          <w:i w:val="false"/>
          <w:color w:val="000000"/>
          <w:sz w:val="28"/>
        </w:rPr>
        <w:t>
      11. Басқарманың қызметін қаржыландыру республикалық бюджеттен жүзеге асырылады.</w:t>
      </w:r>
    </w:p>
    <w:bookmarkEnd w:id="976"/>
    <w:bookmarkStart w:name="z1040" w:id="977"/>
    <w:p>
      <w:pPr>
        <w:spacing w:after="0"/>
        <w:ind w:left="0"/>
        <w:jc w:val="both"/>
      </w:pPr>
      <w:r>
        <w:rPr>
          <w:rFonts w:ascii="Times New Roman"/>
          <w:b w:val="false"/>
          <w:i w:val="false"/>
          <w:color w:val="000000"/>
          <w:sz w:val="28"/>
        </w:rPr>
        <w:t>
      12. 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w:t>
      </w:r>
    </w:p>
    <w:bookmarkEnd w:id="977"/>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1041" w:id="978"/>
    <w:p>
      <w:pPr>
        <w:spacing w:after="0"/>
        <w:ind w:left="0"/>
        <w:jc w:val="left"/>
      </w:pPr>
      <w:r>
        <w:rPr>
          <w:rFonts w:ascii="Times New Roman"/>
          <w:b/>
          <w:i w:val="false"/>
          <w:color w:val="000000"/>
        </w:rPr>
        <w:t xml:space="preserve"> 2-тарау. Басқарманың негізгі міндеттері, функциялары, құқықтары мен міндеттері</w:t>
      </w:r>
    </w:p>
    <w:bookmarkEnd w:id="978"/>
    <w:bookmarkStart w:name="z1042" w:id="979"/>
    <w:p>
      <w:pPr>
        <w:spacing w:after="0"/>
        <w:ind w:left="0"/>
        <w:jc w:val="both"/>
      </w:pPr>
      <w:r>
        <w:rPr>
          <w:rFonts w:ascii="Times New Roman"/>
          <w:b w:val="false"/>
          <w:i w:val="false"/>
          <w:color w:val="000000"/>
          <w:sz w:val="28"/>
        </w:rPr>
        <w:t>
      13. Міндеттері:</w:t>
      </w:r>
    </w:p>
    <w:bookmarkEnd w:id="979"/>
    <w:bookmarkStart w:name="z1043" w:id="980"/>
    <w:p>
      <w:pPr>
        <w:spacing w:after="0"/>
        <w:ind w:left="0"/>
        <w:jc w:val="both"/>
      </w:pPr>
      <w:r>
        <w:rPr>
          <w:rFonts w:ascii="Times New Roman"/>
          <w:b w:val="false"/>
          <w:i w:val="false"/>
          <w:color w:val="000000"/>
          <w:sz w:val="28"/>
        </w:rPr>
        <w:t>
      1) қоғамдық денсаулық сақтау, халықтың санитариялық-эпидемиологиялық саламаттылығы, көрсетілетін медициналық қызметтердің сапасын бақылау, тамақ өнімін өткізу сатысында оның қауіпсіздігі саласындағы техникалық регламенттер мен нормативтік құжаттарда белгіленген талаптардың сақталуын бақылау және қадағалау мәселелері бойынша реттеуші, іске асыру және бақылау-қадағалау функцияларын жүзеге асыру;</w:t>
      </w:r>
    </w:p>
    <w:bookmarkEnd w:id="980"/>
    <w:bookmarkStart w:name="z1044" w:id="981"/>
    <w:p>
      <w:pPr>
        <w:spacing w:after="0"/>
        <w:ind w:left="0"/>
        <w:jc w:val="both"/>
      </w:pPr>
      <w:r>
        <w:rPr>
          <w:rFonts w:ascii="Times New Roman"/>
          <w:b w:val="false"/>
          <w:i w:val="false"/>
          <w:color w:val="000000"/>
          <w:sz w:val="28"/>
        </w:rPr>
        <w:t>
      2) медициналық қызмет, халықтың санитариялық-эпидемиологиялық саламаттылығы салаларында мемлекеттік көрсетілетін қызметтердің сапасы мен қолжетімділігін қамтамасыз ету;</w:t>
      </w:r>
    </w:p>
    <w:bookmarkEnd w:id="981"/>
    <w:bookmarkStart w:name="z1045" w:id="982"/>
    <w:p>
      <w:pPr>
        <w:spacing w:after="0"/>
        <w:ind w:left="0"/>
        <w:jc w:val="both"/>
      </w:pPr>
      <w:r>
        <w:rPr>
          <w:rFonts w:ascii="Times New Roman"/>
          <w:b w:val="false"/>
          <w:i w:val="false"/>
          <w:color w:val="000000"/>
          <w:sz w:val="28"/>
        </w:rPr>
        <w:t>
      3) өз құзыреті шегінде Басқармаға жүктелген өзге де міндеттерді жүзеге асыру.</w:t>
      </w:r>
    </w:p>
    <w:bookmarkEnd w:id="982"/>
    <w:bookmarkStart w:name="z1046" w:id="983"/>
    <w:p>
      <w:pPr>
        <w:spacing w:after="0"/>
        <w:ind w:left="0"/>
        <w:jc w:val="both"/>
      </w:pPr>
      <w:r>
        <w:rPr>
          <w:rFonts w:ascii="Times New Roman"/>
          <w:b w:val="false"/>
          <w:i w:val="false"/>
          <w:color w:val="000000"/>
          <w:sz w:val="28"/>
        </w:rPr>
        <w:t>
      14. Функциялары:</w:t>
      </w:r>
    </w:p>
    <w:bookmarkEnd w:id="983"/>
    <w:bookmarkStart w:name="z1047" w:id="984"/>
    <w:p>
      <w:pPr>
        <w:spacing w:after="0"/>
        <w:ind w:left="0"/>
        <w:jc w:val="both"/>
      </w:pPr>
      <w:r>
        <w:rPr>
          <w:rFonts w:ascii="Times New Roman"/>
          <w:b w:val="false"/>
          <w:i w:val="false"/>
          <w:color w:val="000000"/>
          <w:sz w:val="28"/>
        </w:rPr>
        <w:t>
      1) өз құзыреті шегінде тиісті аумақта халықтың санитариялық-эпидемиологиялық саламаттылығы, қоғамдық денсаулық сақтау салаларында денсаулық сақтау аясында мемлекеттік саясатты іске асыру;</w:t>
      </w:r>
    </w:p>
    <w:bookmarkEnd w:id="984"/>
    <w:bookmarkStart w:name="z1048" w:id="985"/>
    <w:p>
      <w:pPr>
        <w:spacing w:after="0"/>
        <w:ind w:left="0"/>
        <w:jc w:val="both"/>
      </w:pPr>
      <w:r>
        <w:rPr>
          <w:rFonts w:ascii="Times New Roman"/>
          <w:b w:val="false"/>
          <w:i w:val="false"/>
          <w:color w:val="000000"/>
          <w:sz w:val="28"/>
        </w:rPr>
        <w:t>
      2) тиісті аумақта санитариялық-эпидемиологиялық бақылауды және қадағалауды жүзеге асыру;</w:t>
      </w:r>
    </w:p>
    <w:bookmarkEnd w:id="985"/>
    <w:bookmarkStart w:name="z1049" w:id="986"/>
    <w:p>
      <w:pPr>
        <w:spacing w:after="0"/>
        <w:ind w:left="0"/>
        <w:jc w:val="both"/>
      </w:pPr>
      <w:r>
        <w:rPr>
          <w:rFonts w:ascii="Times New Roman"/>
          <w:b w:val="false"/>
          <w:i w:val="false"/>
          <w:color w:val="000000"/>
          <w:sz w:val="28"/>
        </w:rPr>
        <w:t>
      3) мемлекеттік органдармен, жеке және заңды тұлғалармен, үкіметтік емес ұйымдармен, тұтынушылардың қоғамдық бірлестіктерімен реттелетін саладағы мәселелер бойынша өзара іс-қимыл жасау;</w:t>
      </w:r>
    </w:p>
    <w:bookmarkEnd w:id="986"/>
    <w:bookmarkStart w:name="z1050" w:id="987"/>
    <w:p>
      <w:pPr>
        <w:spacing w:after="0"/>
        <w:ind w:left="0"/>
        <w:jc w:val="both"/>
      </w:pPr>
      <w:r>
        <w:rPr>
          <w:rFonts w:ascii="Times New Roman"/>
          <w:b w:val="false"/>
          <w:i w:val="false"/>
          <w:color w:val="000000"/>
          <w:sz w:val="28"/>
        </w:rPr>
        <w:t>
      4) Басқарманың құзыретіне кіретін мәселелер бойынша жеке және заңды тұлғалардың өтініштерін қарау;</w:t>
      </w:r>
    </w:p>
    <w:bookmarkEnd w:id="987"/>
    <w:bookmarkStart w:name="z1051" w:id="988"/>
    <w:p>
      <w:pPr>
        <w:spacing w:after="0"/>
        <w:ind w:left="0"/>
        <w:jc w:val="both"/>
      </w:pPr>
      <w:r>
        <w:rPr>
          <w:rFonts w:ascii="Times New Roman"/>
          <w:b w:val="false"/>
          <w:i w:val="false"/>
          <w:color w:val="000000"/>
          <w:sz w:val="28"/>
        </w:rPr>
        <w:t>
      5) өз құзыреті шегінде тамақтан уланулар, инфекциялық, паразиттік және басқа да аурулар кезінде санитариялық-эпидемияға қарсы және санитариялық-профилактикалық іс-шараларды ұйымдастыру және жүргізу;</w:t>
      </w:r>
    </w:p>
    <w:bookmarkEnd w:id="988"/>
    <w:bookmarkStart w:name="z1052" w:id="989"/>
    <w:p>
      <w:pPr>
        <w:spacing w:after="0"/>
        <w:ind w:left="0"/>
        <w:jc w:val="both"/>
      </w:pPr>
      <w:r>
        <w:rPr>
          <w:rFonts w:ascii="Times New Roman"/>
          <w:b w:val="false"/>
          <w:i w:val="false"/>
          <w:color w:val="000000"/>
          <w:sz w:val="28"/>
        </w:rPr>
        <w:t>
      6) рұқсат құжаттарын беру арқылы бекітілген стандартарға сәйкес реттелетін салаларда мемлекеттік қызметтерді көрсету, олардың қолданысын тоқтата тұру, сондай-ақ Қазақстан Республикасының заңнамасына сәйкес одан айыру (кері қайтарып алу);</w:t>
      </w:r>
    </w:p>
    <w:bookmarkEnd w:id="989"/>
    <w:bookmarkStart w:name="z1053" w:id="990"/>
    <w:p>
      <w:pPr>
        <w:spacing w:after="0"/>
        <w:ind w:left="0"/>
        <w:jc w:val="both"/>
      </w:pPr>
      <w:r>
        <w:rPr>
          <w:rFonts w:ascii="Times New Roman"/>
          <w:b w:val="false"/>
          <w:i w:val="false"/>
          <w:color w:val="000000"/>
          <w:sz w:val="28"/>
        </w:rPr>
        <w:t xml:space="preserve">
      7)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халықтың санитариялық-эпидемиологиялық саламаттылығы саласында қызметті жүзеге асырудың басталғаны немесе тоқтатылғаны туралы хабарламалар қабылдауды жүзеге асыру;</w:t>
      </w:r>
    </w:p>
    <w:bookmarkEnd w:id="990"/>
    <w:bookmarkStart w:name="z1054" w:id="991"/>
    <w:p>
      <w:pPr>
        <w:spacing w:after="0"/>
        <w:ind w:left="0"/>
        <w:jc w:val="both"/>
      </w:pPr>
      <w:r>
        <w:rPr>
          <w:rFonts w:ascii="Times New Roman"/>
          <w:b w:val="false"/>
          <w:i w:val="false"/>
          <w:color w:val="000000"/>
          <w:sz w:val="28"/>
        </w:rPr>
        <w:t>
      8) санитариялық-эпидемиологиялық қадағалауға жататын тамақ өнімін өндіру (дайындау), айналымы, кәдеге жарату және жою сатыларында оның қауіпсіздігін қамтамасыз ету;</w:t>
      </w:r>
    </w:p>
    <w:bookmarkEnd w:id="991"/>
    <w:bookmarkStart w:name="z1055" w:id="992"/>
    <w:p>
      <w:pPr>
        <w:spacing w:after="0"/>
        <w:ind w:left="0"/>
        <w:jc w:val="both"/>
      </w:pPr>
      <w:r>
        <w:rPr>
          <w:rFonts w:ascii="Times New Roman"/>
          <w:b w:val="false"/>
          <w:i w:val="false"/>
          <w:color w:val="000000"/>
          <w:sz w:val="28"/>
        </w:rPr>
        <w:t>
      9) реттелетін саладағы мәселелер бойынша семинарлар, конференциялар, дөңгелек үстелдерге және басқа да іс-шараларды ұйымдастыруға және өткізуге қатысу;</w:t>
      </w:r>
    </w:p>
    <w:bookmarkEnd w:id="992"/>
    <w:bookmarkStart w:name="z1056" w:id="993"/>
    <w:p>
      <w:pPr>
        <w:spacing w:after="0"/>
        <w:ind w:left="0"/>
        <w:jc w:val="both"/>
      </w:pPr>
      <w:r>
        <w:rPr>
          <w:rFonts w:ascii="Times New Roman"/>
          <w:b w:val="false"/>
          <w:i w:val="false"/>
          <w:color w:val="000000"/>
          <w:sz w:val="28"/>
        </w:rPr>
        <w:t>
      10) өз құзыреті шегінде Қазақстан Республикасы заңдарының және өзге де нормативтік құқықтық актілердің сақталуын қамтамасыз ету;</w:t>
      </w:r>
    </w:p>
    <w:bookmarkEnd w:id="993"/>
    <w:bookmarkStart w:name="z1057" w:id="994"/>
    <w:p>
      <w:pPr>
        <w:spacing w:after="0"/>
        <w:ind w:left="0"/>
        <w:jc w:val="both"/>
      </w:pPr>
      <w:r>
        <w:rPr>
          <w:rFonts w:ascii="Times New Roman"/>
          <w:b w:val="false"/>
          <w:i w:val="false"/>
          <w:color w:val="000000"/>
          <w:sz w:val="28"/>
        </w:rPr>
        <w:t>
      11) Қазақстан Республикасының қолданыстағы заңнамасына сәйкес реттелетін салада тексеру және профилактикалық бақылау мен қадағалау нысандарында бақылауды жүзеге асыру;</w:t>
      </w:r>
    </w:p>
    <w:bookmarkEnd w:id="994"/>
    <w:bookmarkStart w:name="z1058" w:id="995"/>
    <w:p>
      <w:pPr>
        <w:spacing w:after="0"/>
        <w:ind w:left="0"/>
        <w:jc w:val="both"/>
      </w:pPr>
      <w:r>
        <w:rPr>
          <w:rFonts w:ascii="Times New Roman"/>
          <w:b w:val="false"/>
          <w:i w:val="false"/>
          <w:color w:val="000000"/>
          <w:sz w:val="28"/>
        </w:rPr>
        <w:t xml:space="preserve">
      12)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бұзушылықтар туралы істерді қозғау, қарау және әкімшілік жаза қолдану;</w:t>
      </w:r>
    </w:p>
    <w:bookmarkEnd w:id="995"/>
    <w:bookmarkStart w:name="z1059" w:id="996"/>
    <w:p>
      <w:pPr>
        <w:spacing w:after="0"/>
        <w:ind w:left="0"/>
        <w:jc w:val="both"/>
      </w:pPr>
      <w:r>
        <w:rPr>
          <w:rFonts w:ascii="Times New Roman"/>
          <w:b w:val="false"/>
          <w:i w:val="false"/>
          <w:color w:val="000000"/>
          <w:sz w:val="28"/>
        </w:rPr>
        <w:t>
      13) тиісті аумақта йод тапшылығы ауруларының профилактикасы туралы Қазақстан Республикасының заңнамасы талаптарының орындалуын бақылауды және қадағалауды жүзеге асыру;</w:t>
      </w:r>
    </w:p>
    <w:bookmarkEnd w:id="996"/>
    <w:bookmarkStart w:name="z1060" w:id="997"/>
    <w:p>
      <w:pPr>
        <w:spacing w:after="0"/>
        <w:ind w:left="0"/>
        <w:jc w:val="both"/>
      </w:pPr>
      <w:r>
        <w:rPr>
          <w:rFonts w:ascii="Times New Roman"/>
          <w:b w:val="false"/>
          <w:i w:val="false"/>
          <w:color w:val="000000"/>
          <w:sz w:val="28"/>
        </w:rPr>
        <w:t>
      14) тиісті аумақта инфекциялық және паразиттік ауруларды эпидемиологиялық бақылауды жүзеге асыру;</w:t>
      </w:r>
    </w:p>
    <w:bookmarkEnd w:id="997"/>
    <w:bookmarkStart w:name="z1061" w:id="998"/>
    <w:p>
      <w:pPr>
        <w:spacing w:after="0"/>
        <w:ind w:left="0"/>
        <w:jc w:val="both"/>
      </w:pPr>
      <w:r>
        <w:rPr>
          <w:rFonts w:ascii="Times New Roman"/>
          <w:b w:val="false"/>
          <w:i w:val="false"/>
          <w:color w:val="000000"/>
          <w:sz w:val="28"/>
        </w:rPr>
        <w:t>
      15) тиісті аумақта тұтынушыларға өткізілетін өнімдер мен көрсетілетін қызметтер бойынша техникалық регламенттер мен нормативтік құжаттарда белгіленген, сондай-ақ тамақ өнімін өткізу сатысында оның қауіпсіздігі саласындағы талаптардың сақталуын бақылауды және қадағалауды жүзеге асыру;</w:t>
      </w:r>
    </w:p>
    <w:bookmarkEnd w:id="998"/>
    <w:bookmarkStart w:name="z1062" w:id="999"/>
    <w:p>
      <w:pPr>
        <w:spacing w:after="0"/>
        <w:ind w:left="0"/>
        <w:jc w:val="both"/>
      </w:pPr>
      <w:r>
        <w:rPr>
          <w:rFonts w:ascii="Times New Roman"/>
          <w:b w:val="false"/>
          <w:i w:val="false"/>
          <w:color w:val="000000"/>
          <w:sz w:val="28"/>
        </w:rPr>
        <w:t>
      16) тиісті аумақта халықтың санитариялық-эпидемиологиялық саламаттылығы саласында радиациялық бақылауды жүзеге асыру;</w:t>
      </w:r>
    </w:p>
    <w:bookmarkEnd w:id="999"/>
    <w:bookmarkStart w:name="z1063" w:id="1000"/>
    <w:p>
      <w:pPr>
        <w:spacing w:after="0"/>
        <w:ind w:left="0"/>
        <w:jc w:val="both"/>
      </w:pPr>
      <w:r>
        <w:rPr>
          <w:rFonts w:ascii="Times New Roman"/>
          <w:b w:val="false"/>
          <w:i w:val="false"/>
          <w:color w:val="000000"/>
          <w:sz w:val="28"/>
        </w:rPr>
        <w:t>
      17) жолаушыларды, тамақ өнімдерін, азық-түлік шикізатын, суды, радиоактивті, қауіпті, химиялық және уытты заттарды тасымалдау үшін қолданылатын көлік құралдарына, жолаушылар мен жүктерді тасымалдау жағдайларына тексеру жүргізу;</w:t>
      </w:r>
    </w:p>
    <w:bookmarkEnd w:id="1000"/>
    <w:bookmarkStart w:name="z1064" w:id="1001"/>
    <w:p>
      <w:pPr>
        <w:spacing w:after="0"/>
        <w:ind w:left="0"/>
        <w:jc w:val="both"/>
      </w:pPr>
      <w:r>
        <w:rPr>
          <w:rFonts w:ascii="Times New Roman"/>
          <w:b w:val="false"/>
          <w:i w:val="false"/>
          <w:color w:val="000000"/>
          <w:sz w:val="28"/>
        </w:rPr>
        <w:t>
      18) қоғамдық денсаулық сақтау, халықтың санитариялық-эпидемиологиялық саламаттылығы мәселелері бойынша халық арасында түсіндіру жұмысын ұйымдастыру;</w:t>
      </w:r>
    </w:p>
    <w:bookmarkEnd w:id="1001"/>
    <w:bookmarkStart w:name="z1065" w:id="1002"/>
    <w:p>
      <w:pPr>
        <w:spacing w:after="0"/>
        <w:ind w:left="0"/>
        <w:jc w:val="both"/>
      </w:pPr>
      <w:r>
        <w:rPr>
          <w:rFonts w:ascii="Times New Roman"/>
          <w:b w:val="false"/>
          <w:i w:val="false"/>
          <w:color w:val="000000"/>
          <w:sz w:val="28"/>
        </w:rPr>
        <w:t>
      19) өткізуге арналған шығыстар республикалық бюджеттен өтелетін объектілерде зертханалық және құрал-саймандық зерттеулер көлемдерін айқындау;</w:t>
      </w:r>
    </w:p>
    <w:bookmarkEnd w:id="1002"/>
    <w:bookmarkStart w:name="z1066" w:id="1003"/>
    <w:p>
      <w:pPr>
        <w:spacing w:after="0"/>
        <w:ind w:left="0"/>
        <w:jc w:val="both"/>
      </w:pPr>
      <w:r>
        <w:rPr>
          <w:rFonts w:ascii="Times New Roman"/>
          <w:b w:val="false"/>
          <w:i w:val="false"/>
          <w:color w:val="000000"/>
          <w:sz w:val="28"/>
        </w:rPr>
        <w:t>
      20) өз құзыреті шегінде тәуекелді бағалауды жүргізу;</w:t>
      </w:r>
    </w:p>
    <w:bookmarkEnd w:id="1003"/>
    <w:bookmarkStart w:name="z1067" w:id="1004"/>
    <w:p>
      <w:pPr>
        <w:spacing w:after="0"/>
        <w:ind w:left="0"/>
        <w:jc w:val="both"/>
      </w:pPr>
      <w:r>
        <w:rPr>
          <w:rFonts w:ascii="Times New Roman"/>
          <w:b w:val="false"/>
          <w:i w:val="false"/>
          <w:color w:val="000000"/>
          <w:sz w:val="28"/>
        </w:rPr>
        <w:t>
      21) бақылаудағы объектілерді тексерулер жоспарын құру;</w:t>
      </w:r>
    </w:p>
    <w:bookmarkEnd w:id="1004"/>
    <w:bookmarkStart w:name="z1068" w:id="1005"/>
    <w:p>
      <w:pPr>
        <w:spacing w:after="0"/>
        <w:ind w:left="0"/>
        <w:jc w:val="both"/>
      </w:pPr>
      <w:r>
        <w:rPr>
          <w:rFonts w:ascii="Times New Roman"/>
          <w:b w:val="false"/>
          <w:i w:val="false"/>
          <w:color w:val="000000"/>
          <w:sz w:val="28"/>
        </w:rPr>
        <w:t>
      22) электрондық ақпараттық ресурстардың және ақпараттық жүйелердің, ақпараттық-коммуникациялық желілердің жұмыс істеуін қамтамасыз ету, Қазақстан Республикасының ақпараттандыру саласындағы туралы заңнамасына сәйкес оларға жеке және заңды тұлғалардың қолжетімділігін ұйымдастыру;</w:t>
      </w:r>
    </w:p>
    <w:bookmarkEnd w:id="1005"/>
    <w:bookmarkStart w:name="z1069" w:id="1006"/>
    <w:p>
      <w:pPr>
        <w:spacing w:after="0"/>
        <w:ind w:left="0"/>
        <w:jc w:val="both"/>
      </w:pPr>
      <w:r>
        <w:rPr>
          <w:rFonts w:ascii="Times New Roman"/>
          <w:b w:val="false"/>
          <w:i w:val="false"/>
          <w:color w:val="000000"/>
          <w:sz w:val="28"/>
        </w:rPr>
        <w:t>
      23) заңдарда, Қазақстан Республикасы Президентінің және Үкіметінің актілерінде көзделген өзге де функцияларды жүзеге асыру.</w:t>
      </w:r>
    </w:p>
    <w:bookmarkEnd w:id="1006"/>
    <w:bookmarkStart w:name="z1070" w:id="1007"/>
    <w:p>
      <w:pPr>
        <w:spacing w:after="0"/>
        <w:ind w:left="0"/>
        <w:jc w:val="both"/>
      </w:pPr>
      <w:r>
        <w:rPr>
          <w:rFonts w:ascii="Times New Roman"/>
          <w:b w:val="false"/>
          <w:i w:val="false"/>
          <w:color w:val="000000"/>
          <w:sz w:val="28"/>
        </w:rPr>
        <w:t>
      15. Құқықтары мен міндеттері:</w:t>
      </w:r>
    </w:p>
    <w:bookmarkEnd w:id="1007"/>
    <w:bookmarkStart w:name="z1071" w:id="1008"/>
    <w:p>
      <w:pPr>
        <w:spacing w:after="0"/>
        <w:ind w:left="0"/>
        <w:jc w:val="both"/>
      </w:pPr>
      <w:r>
        <w:rPr>
          <w:rFonts w:ascii="Times New Roman"/>
          <w:b w:val="false"/>
          <w:i w:val="false"/>
          <w:color w:val="000000"/>
          <w:sz w:val="28"/>
        </w:rPr>
        <w:t>
      1) өз құзыреті шегінде Қазақстан Республикасының заңнамасын бұзу фактілерін қарау үшін жеке, лауазымды тұлғаларды, заңды тұлғалардың заңды өкілдерін халықтың санитариялық-эпидемиологиялық саламаттылығы және медициналық көрсетілетін қызметтердің сапасын бақылау саласындағы органдарға шақыру;</w:t>
      </w:r>
    </w:p>
    <w:bookmarkEnd w:id="1008"/>
    <w:bookmarkStart w:name="z1072" w:id="1009"/>
    <w:p>
      <w:pPr>
        <w:spacing w:after="0"/>
        <w:ind w:left="0"/>
        <w:jc w:val="both"/>
      </w:pPr>
      <w:r>
        <w:rPr>
          <w:rFonts w:ascii="Times New Roman"/>
          <w:b w:val="false"/>
          <w:i w:val="false"/>
          <w:color w:val="000000"/>
          <w:sz w:val="28"/>
        </w:rPr>
        <w:t>
      2) инфекциялық және паразиттік аурулардың көздері болып табылатын, халықтың декреттелген топтарына жататын, сондай-ақ міндетті медициналық қарап-тексеруден уақтылы өтпеген адамдарды зертханалық зерттеп-тексеру нәтижесін, толық санациядан және міндетті медициналық қарап-тексеруден өткенін растайтын маманның қорытындысын алғанға дейін жұмыстан уақытша шеттету туралы қаулылар шығару;</w:t>
      </w:r>
    </w:p>
    <w:bookmarkEnd w:id="1009"/>
    <w:bookmarkStart w:name="z1073" w:id="1010"/>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мемлекеттік орган айқындайтын тәртіппен шектеу іс-шараларын, оның ішінде жекелеген объектілерде карантин белгілеу;</w:t>
      </w:r>
    </w:p>
    <w:bookmarkEnd w:id="1010"/>
    <w:bookmarkStart w:name="z1074" w:id="1011"/>
    <w:p>
      <w:pPr>
        <w:spacing w:after="0"/>
        <w:ind w:left="0"/>
        <w:jc w:val="both"/>
      </w:pPr>
      <w:r>
        <w:rPr>
          <w:rFonts w:ascii="Times New Roman"/>
          <w:b w:val="false"/>
          <w:i w:val="false"/>
          <w:color w:val="000000"/>
          <w:sz w:val="28"/>
        </w:rPr>
        <w:t>
      4) инфекциялық және паразиттік аурулардың таралуының әлеуетті көздері болып табылатын, сондай-ақ инфекциялық аурулармен ауыратын науқастармен қарым-қатынаста болған адамдарды жұмыстан шеттете отырып, толық санациясын растайтын зертханалық зерттеп-тексеру нәтижелерін алғанға дейін медициналық зерттеп-тексеруге жіберу;</w:t>
      </w:r>
    </w:p>
    <w:bookmarkEnd w:id="1011"/>
    <w:bookmarkStart w:name="z1075" w:id="1012"/>
    <w:p>
      <w:pPr>
        <w:spacing w:after="0"/>
        <w:ind w:left="0"/>
        <w:jc w:val="both"/>
      </w:pPr>
      <w:r>
        <w:rPr>
          <w:rFonts w:ascii="Times New Roman"/>
          <w:b w:val="false"/>
          <w:i w:val="false"/>
          <w:color w:val="000000"/>
          <w:sz w:val="28"/>
        </w:rPr>
        <w:t>
      5) Қазақстан Республикасының әкімшілік құқық бұзушылықтар туралы заңнамасына сәйкес жеке кәсіпкердің немесе заңды тұлғаның қызметін немесе қызметінің жекелеген түрлерін тоқтата тұру бойынша шаралар қабылдау;</w:t>
      </w:r>
    </w:p>
    <w:bookmarkEnd w:id="1012"/>
    <w:bookmarkStart w:name="z1076" w:id="1013"/>
    <w:p>
      <w:pPr>
        <w:spacing w:after="0"/>
        <w:ind w:left="0"/>
        <w:jc w:val="both"/>
      </w:pPr>
      <w:r>
        <w:rPr>
          <w:rFonts w:ascii="Times New Roman"/>
          <w:b w:val="false"/>
          <w:i w:val="false"/>
          <w:color w:val="000000"/>
          <w:sz w:val="28"/>
        </w:rPr>
        <w:t>
      6) Қазақстан Республикасының Үкіметі бекітетін тәртіппен шектеу іс-шараларын, оның ішінде жекелеген объектілерде карантин белгілеу;</w:t>
      </w:r>
    </w:p>
    <w:bookmarkEnd w:id="1013"/>
    <w:bookmarkStart w:name="z1077" w:id="1014"/>
    <w:p>
      <w:pPr>
        <w:spacing w:after="0"/>
        <w:ind w:left="0"/>
        <w:jc w:val="both"/>
      </w:pPr>
      <w:r>
        <w:rPr>
          <w:rFonts w:ascii="Times New Roman"/>
          <w:b w:val="false"/>
          <w:i w:val="false"/>
          <w:color w:val="000000"/>
          <w:sz w:val="28"/>
        </w:rPr>
        <w:t>
      7) денсаулық сақтау аясындағы, халықтың санитариялық-эпидемиологиялық саламаттылығы саласындағы Қазақстан Республикасы заңнамасының талаптарын бұзушылықтарды жою туралы нұсқамалар беру;</w:t>
      </w:r>
    </w:p>
    <w:bookmarkEnd w:id="1014"/>
    <w:bookmarkStart w:name="z1078" w:id="1015"/>
    <w:p>
      <w:pPr>
        <w:spacing w:after="0"/>
        <w:ind w:left="0"/>
        <w:jc w:val="both"/>
      </w:pPr>
      <w:r>
        <w:rPr>
          <w:rFonts w:ascii="Times New Roman"/>
          <w:b w:val="false"/>
          <w:i w:val="false"/>
          <w:color w:val="000000"/>
          <w:sz w:val="28"/>
        </w:rPr>
        <w:t>
      8) санитариялық-қорғаныш аймақтарының көлемін белгілеу және өзгерту;</w:t>
      </w:r>
    </w:p>
    <w:bookmarkEnd w:id="1015"/>
    <w:bookmarkStart w:name="z1079" w:id="1016"/>
    <w:p>
      <w:pPr>
        <w:spacing w:after="0"/>
        <w:ind w:left="0"/>
        <w:jc w:val="both"/>
      </w:pPr>
      <w:r>
        <w:rPr>
          <w:rFonts w:ascii="Times New Roman"/>
          <w:b w:val="false"/>
          <w:i w:val="false"/>
          <w:color w:val="000000"/>
          <w:sz w:val="28"/>
        </w:rPr>
        <w:t>
      9) инфекциялық және паразиттік аурулардың көздері болып табылатын адамдарды көрсетімдері бойынша емдеуге жатқызуға жіберу;</w:t>
      </w:r>
    </w:p>
    <w:bookmarkEnd w:id="1016"/>
    <w:bookmarkStart w:name="z1080" w:id="1017"/>
    <w:p>
      <w:pPr>
        <w:spacing w:after="0"/>
        <w:ind w:left="0"/>
        <w:jc w:val="both"/>
      </w:pPr>
      <w:r>
        <w:rPr>
          <w:rFonts w:ascii="Times New Roman"/>
          <w:b w:val="false"/>
          <w:i w:val="false"/>
          <w:color w:val="000000"/>
          <w:sz w:val="28"/>
        </w:rPr>
        <w:t>
      10) халықты міндетті түрде вакцинациялауды, үй-жайларда және көлік құралдарында, аумақтарда, инфекциялық және паразиттік аурулар ошақтарында профилактикалық және ошақтық дезинфекция, дезинсекция және дератизация жүргізуді талап ету;</w:t>
      </w:r>
    </w:p>
    <w:bookmarkEnd w:id="1017"/>
    <w:bookmarkStart w:name="z1081" w:id="1018"/>
    <w:p>
      <w:pPr>
        <w:spacing w:after="0"/>
        <w:ind w:left="0"/>
        <w:jc w:val="both"/>
      </w:pPr>
      <w:r>
        <w:rPr>
          <w:rFonts w:ascii="Times New Roman"/>
          <w:b w:val="false"/>
          <w:i w:val="false"/>
          <w:color w:val="000000"/>
          <w:sz w:val="28"/>
        </w:rPr>
        <w:t>
      11) санитариялық-эпидемиологиялық сараптама жүргізу үшін сараптама объектісінің қоршаған ортаға және халықтың денсаулығына әсерін бағалауды зерделеу үшін қажетті материалдарды сұрату, сондай-ақ осы өнімнің құнына өтемақы төлемей, сараптама жүргізу үшін қажетті көлемнен аспайтын, жеткілікті мөлшерде өнім сынамаларын алу және өнім үлгілеріне іріктеу жүргізу;</w:t>
      </w:r>
    </w:p>
    <w:bookmarkEnd w:id="1018"/>
    <w:bookmarkStart w:name="z1082" w:id="1019"/>
    <w:p>
      <w:pPr>
        <w:spacing w:after="0"/>
        <w:ind w:left="0"/>
        <w:jc w:val="both"/>
      </w:pPr>
      <w:r>
        <w:rPr>
          <w:rFonts w:ascii="Times New Roman"/>
          <w:b w:val="false"/>
          <w:i w:val="false"/>
          <w:color w:val="000000"/>
          <w:sz w:val="28"/>
        </w:rPr>
        <w:t>
      12) денсаулық сақтау ұйымдарының мамандарын халықтың инфекциялық және паразиттік аурулармен сырқаттануы, уланулары кезінде санитариялық-эпидемияға қарсы және санитариялық-профилактикалық іс-шараларды жүзеге асыруға тарту;</w:t>
      </w:r>
    </w:p>
    <w:bookmarkEnd w:id="1019"/>
    <w:bookmarkStart w:name="z1083" w:id="1020"/>
    <w:p>
      <w:pPr>
        <w:spacing w:after="0"/>
        <w:ind w:left="0"/>
        <w:jc w:val="both"/>
      </w:pPr>
      <w:r>
        <w:rPr>
          <w:rFonts w:ascii="Times New Roman"/>
          <w:b w:val="false"/>
          <w:i w:val="false"/>
          <w:color w:val="000000"/>
          <w:sz w:val="28"/>
        </w:rPr>
        <w:t>
      13) Қазақстан Республикасы заңнамасының анықталған бұзушылықтары туралы шешім қабылдау үшін заңнамаға сәйкес нұсқамалар, қаулылар және басқа да актілер шығару;</w:t>
      </w:r>
    </w:p>
    <w:bookmarkEnd w:id="1020"/>
    <w:bookmarkStart w:name="z1084" w:id="1021"/>
    <w:p>
      <w:pPr>
        <w:spacing w:after="0"/>
        <w:ind w:left="0"/>
        <w:jc w:val="both"/>
      </w:pPr>
      <w:r>
        <w:rPr>
          <w:rFonts w:ascii="Times New Roman"/>
          <w:b w:val="false"/>
          <w:i w:val="false"/>
          <w:color w:val="000000"/>
          <w:sz w:val="28"/>
        </w:rPr>
        <w:t>
      14) жеке және заңды тұлғалар қоғамдық денсаулық сақтау органдарының лауазымды адамдары берген заңды талаптарды немесе нұсқамаларды, қаулыларды орындамаған немесе тиісінше орындамаған кезде сотқа жүгіну;</w:t>
      </w:r>
    </w:p>
    <w:bookmarkEnd w:id="1021"/>
    <w:bookmarkStart w:name="z1085" w:id="1022"/>
    <w:p>
      <w:pPr>
        <w:spacing w:after="0"/>
        <w:ind w:left="0"/>
        <w:jc w:val="both"/>
      </w:pPr>
      <w:r>
        <w:rPr>
          <w:rFonts w:ascii="Times New Roman"/>
          <w:b w:val="false"/>
          <w:i w:val="false"/>
          <w:color w:val="000000"/>
          <w:sz w:val="28"/>
        </w:rPr>
        <w:t>
      15) жергілікті атқарушы органдардың, үкіметтік емес ұйымдардың басшыларымен реттелетін саладағы қызметтің түпкілікті нәтижелеріне жетуге бағытталған меморандумдар (келісімдер) жасау;</w:t>
      </w:r>
    </w:p>
    <w:bookmarkEnd w:id="1022"/>
    <w:bookmarkStart w:name="z1086" w:id="1023"/>
    <w:p>
      <w:pPr>
        <w:spacing w:after="0"/>
        <w:ind w:left="0"/>
        <w:jc w:val="both"/>
      </w:pPr>
      <w:r>
        <w:rPr>
          <w:rFonts w:ascii="Times New Roman"/>
          <w:b w:val="false"/>
          <w:i w:val="false"/>
          <w:color w:val="000000"/>
          <w:sz w:val="28"/>
        </w:rPr>
        <w:t>
      16) мемлекеттік қызметтердің уақтылы көрсетуді, рұқсат құжаттарын беруді, олардың қолданылуын тоқтата тұруды, сондай-ақ одан айыруды (кері қайтарып алу), жеке және заңды тұлғалардың өтініштерін қарауды қамтамасыз ету;</w:t>
      </w:r>
    </w:p>
    <w:bookmarkEnd w:id="1023"/>
    <w:bookmarkStart w:name="z1087" w:id="1024"/>
    <w:p>
      <w:pPr>
        <w:spacing w:after="0"/>
        <w:ind w:left="0"/>
        <w:jc w:val="both"/>
      </w:pPr>
      <w:r>
        <w:rPr>
          <w:rFonts w:ascii="Times New Roman"/>
          <w:b w:val="false"/>
          <w:i w:val="false"/>
          <w:color w:val="000000"/>
          <w:sz w:val="28"/>
        </w:rPr>
        <w:t>
      17) жоғары тұрған, бақылаушы және басқа да мемлекеттік органдар мен жергілікті өзін-өзі басқару органдарына ақпараттар, мәліметтер, статистикалық және ведомстволық есептілікті уақтылы ұсынуды қамтамасыз ету;</w:t>
      </w:r>
    </w:p>
    <w:bookmarkEnd w:id="1024"/>
    <w:bookmarkStart w:name="z1088" w:id="1025"/>
    <w:p>
      <w:pPr>
        <w:spacing w:after="0"/>
        <w:ind w:left="0"/>
        <w:jc w:val="both"/>
      </w:pPr>
      <w:r>
        <w:rPr>
          <w:rFonts w:ascii="Times New Roman"/>
          <w:b w:val="false"/>
          <w:i w:val="false"/>
          <w:color w:val="000000"/>
          <w:sz w:val="28"/>
        </w:rPr>
        <w:t>
      18) лауазымды тұлғалардың Басқарманың қызметін регламенттейтін заңнаманың, сыбайлас жемқорлыққа қарсы күрес заңнамасының, мемлекеттік қызмет туралы заңнаманың, Мемлекеттік қызметшілердің әдеп кодексінің талаптарын сақтауын қамтамасыз ету;</w:t>
      </w:r>
    </w:p>
    <w:bookmarkEnd w:id="1025"/>
    <w:bookmarkStart w:name="z1089" w:id="1026"/>
    <w:p>
      <w:pPr>
        <w:spacing w:after="0"/>
        <w:ind w:left="0"/>
        <w:jc w:val="both"/>
      </w:pPr>
      <w:r>
        <w:rPr>
          <w:rFonts w:ascii="Times New Roman"/>
          <w:b w:val="false"/>
          <w:i w:val="false"/>
          <w:color w:val="000000"/>
          <w:sz w:val="28"/>
        </w:rPr>
        <w:t>
      19)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1026"/>
    <w:bookmarkStart w:name="z1090" w:id="1027"/>
    <w:p>
      <w:pPr>
        <w:spacing w:after="0"/>
        <w:ind w:left="0"/>
        <w:jc w:val="both"/>
      </w:pPr>
      <w:r>
        <w:rPr>
          <w:rFonts w:ascii="Times New Roman"/>
          <w:b w:val="false"/>
          <w:i w:val="false"/>
          <w:color w:val="000000"/>
          <w:sz w:val="28"/>
        </w:rPr>
        <w:t>
      20) Қазақстан Республикасының заңнамасында көзделген өзге де құқықтар мен міндеттерді жүзеге асыру.</w:t>
      </w:r>
    </w:p>
    <w:bookmarkEnd w:id="1027"/>
    <w:bookmarkStart w:name="z1091" w:id="1028"/>
    <w:p>
      <w:pPr>
        <w:spacing w:after="0"/>
        <w:ind w:left="0"/>
        <w:jc w:val="left"/>
      </w:pPr>
      <w:r>
        <w:rPr>
          <w:rFonts w:ascii="Times New Roman"/>
          <w:b/>
          <w:i w:val="false"/>
          <w:color w:val="000000"/>
        </w:rPr>
        <w:t xml:space="preserve"> 3-тарау. Басқарманың қызметін ұйымдастыру</w:t>
      </w:r>
    </w:p>
    <w:bookmarkEnd w:id="1028"/>
    <w:bookmarkStart w:name="z1092" w:id="1029"/>
    <w:p>
      <w:pPr>
        <w:spacing w:after="0"/>
        <w:ind w:left="0"/>
        <w:jc w:val="both"/>
      </w:pPr>
      <w:r>
        <w:rPr>
          <w:rFonts w:ascii="Times New Roman"/>
          <w:b w:val="false"/>
          <w:i w:val="false"/>
          <w:color w:val="000000"/>
          <w:sz w:val="28"/>
        </w:rPr>
        <w:t>
      16. Басқармаға басшылықты Басқармаға жүктелген міндеттердің орындалуына және оның функцияларын жүзеге асыруға дербес жауапты болатын басшы жүзеге асырады.</w:t>
      </w:r>
    </w:p>
    <w:bookmarkEnd w:id="1029"/>
    <w:bookmarkStart w:name="z1093" w:id="1030"/>
    <w:p>
      <w:pPr>
        <w:spacing w:after="0"/>
        <w:ind w:left="0"/>
        <w:jc w:val="both"/>
      </w:pPr>
      <w:r>
        <w:rPr>
          <w:rFonts w:ascii="Times New Roman"/>
          <w:b w:val="false"/>
          <w:i w:val="false"/>
          <w:color w:val="000000"/>
          <w:sz w:val="28"/>
        </w:rPr>
        <w:t>
      17. Басқарма басшысы Қазақстан Республикасының заңнамасына сәйкес қызметке тағайындалады және қызметтен босатылады.</w:t>
      </w:r>
    </w:p>
    <w:bookmarkEnd w:id="1030"/>
    <w:bookmarkStart w:name="z1094" w:id="1031"/>
    <w:p>
      <w:pPr>
        <w:spacing w:after="0"/>
        <w:ind w:left="0"/>
        <w:jc w:val="both"/>
      </w:pPr>
      <w:r>
        <w:rPr>
          <w:rFonts w:ascii="Times New Roman"/>
          <w:b w:val="false"/>
          <w:i w:val="false"/>
          <w:color w:val="000000"/>
          <w:sz w:val="28"/>
        </w:rPr>
        <w:t>
      18. Басқарма басшысының Қазақстан Республикасының заңнамасына сәйкес қызметке тағайындалатын және қызметтен босатылатын орынбасарлары болады.</w:t>
      </w:r>
    </w:p>
    <w:bookmarkEnd w:id="1031"/>
    <w:bookmarkStart w:name="z1095" w:id="1032"/>
    <w:p>
      <w:pPr>
        <w:spacing w:after="0"/>
        <w:ind w:left="0"/>
        <w:jc w:val="both"/>
      </w:pPr>
      <w:r>
        <w:rPr>
          <w:rFonts w:ascii="Times New Roman"/>
          <w:b w:val="false"/>
          <w:i w:val="false"/>
          <w:color w:val="000000"/>
          <w:sz w:val="28"/>
        </w:rPr>
        <w:t>
      19. Басқарма басшысының өкілеттіктері:</w:t>
      </w:r>
    </w:p>
    <w:bookmarkEnd w:id="1032"/>
    <w:bookmarkStart w:name="z1096" w:id="1033"/>
    <w:p>
      <w:pPr>
        <w:spacing w:after="0"/>
        <w:ind w:left="0"/>
        <w:jc w:val="both"/>
      </w:pPr>
      <w:r>
        <w:rPr>
          <w:rFonts w:ascii="Times New Roman"/>
          <w:b w:val="false"/>
          <w:i w:val="false"/>
          <w:color w:val="000000"/>
          <w:sz w:val="28"/>
        </w:rPr>
        <w:t>
      1) Қазақстан Республикасының заңнамасында белгіленген тәртіппен Департаментке Басқарманың қызметкерлерін мараптау, көтермелеу, іссапарға жіберу, демалыстар беру, материалдық көмек көрсету, үстемеақы төлеу және сыйақы беру, мамандарды тәртіптік жауапкершілікке тарту мәселелері бойынша өтініш береді және ұсыныс жібереді;</w:t>
      </w:r>
    </w:p>
    <w:bookmarkEnd w:id="1033"/>
    <w:bookmarkStart w:name="z1097" w:id="1034"/>
    <w:p>
      <w:pPr>
        <w:spacing w:after="0"/>
        <w:ind w:left="0"/>
        <w:jc w:val="both"/>
      </w:pPr>
      <w:r>
        <w:rPr>
          <w:rFonts w:ascii="Times New Roman"/>
          <w:b w:val="false"/>
          <w:i w:val="false"/>
          <w:color w:val="000000"/>
          <w:sz w:val="28"/>
        </w:rPr>
        <w:t>
      2) өз құзыретіне кіретін мәселелер бойынша Басқарманың бұйрықтарына қол қояды;</w:t>
      </w:r>
    </w:p>
    <w:bookmarkEnd w:id="1034"/>
    <w:bookmarkStart w:name="z1098" w:id="1035"/>
    <w:p>
      <w:pPr>
        <w:spacing w:after="0"/>
        <w:ind w:left="0"/>
        <w:jc w:val="both"/>
      </w:pPr>
      <w:r>
        <w:rPr>
          <w:rFonts w:ascii="Times New Roman"/>
          <w:b w:val="false"/>
          <w:i w:val="false"/>
          <w:color w:val="000000"/>
          <w:sz w:val="28"/>
        </w:rPr>
        <w:t>
      3) мемлекеттік органдарда және өзге де ұйымдарда Басқарманың мүдделерін білдіреді;</w:t>
      </w:r>
    </w:p>
    <w:bookmarkEnd w:id="1035"/>
    <w:bookmarkStart w:name="z1099" w:id="1036"/>
    <w:p>
      <w:pPr>
        <w:spacing w:after="0"/>
        <w:ind w:left="0"/>
        <w:jc w:val="both"/>
      </w:pPr>
      <w:r>
        <w:rPr>
          <w:rFonts w:ascii="Times New Roman"/>
          <w:b w:val="false"/>
          <w:i w:val="false"/>
          <w:color w:val="000000"/>
          <w:sz w:val="28"/>
        </w:rPr>
        <w:t>
      4) сыбайлас жемқорлыққа қарсы іс-қимыл бойынша шаралар қабылдайды;</w:t>
      </w:r>
    </w:p>
    <w:bookmarkEnd w:id="1036"/>
    <w:bookmarkStart w:name="z1100" w:id="1037"/>
    <w:p>
      <w:pPr>
        <w:spacing w:after="0"/>
        <w:ind w:left="0"/>
        <w:jc w:val="both"/>
      </w:pPr>
      <w:r>
        <w:rPr>
          <w:rFonts w:ascii="Times New Roman"/>
          <w:b w:val="false"/>
          <w:i w:val="false"/>
          <w:color w:val="000000"/>
          <w:sz w:val="28"/>
        </w:rPr>
        <w:t>
      5) Қазақстан Республикасының заңнамасына сәйкес өзге де өкілеттіктерді жүзеге асырады.</w:t>
      </w:r>
    </w:p>
    <w:bookmarkEnd w:id="1037"/>
    <w:p>
      <w:pPr>
        <w:spacing w:after="0"/>
        <w:ind w:left="0"/>
        <w:jc w:val="both"/>
      </w:pPr>
      <w:r>
        <w:rPr>
          <w:rFonts w:ascii="Times New Roman"/>
          <w:b w:val="false"/>
          <w:i w:val="false"/>
          <w:color w:val="000000"/>
          <w:sz w:val="28"/>
        </w:rPr>
        <w:t>
      Басқарма басшысы болмаған кезеңде оның өкілеттіктерін орындауды Қазақстан Республикасының қолданыстағы заңнамасына сәйкес оны алмастыратын адам жүзеге асырады.</w:t>
      </w:r>
    </w:p>
    <w:bookmarkStart w:name="z1101" w:id="1038"/>
    <w:p>
      <w:pPr>
        <w:spacing w:after="0"/>
        <w:ind w:left="0"/>
        <w:jc w:val="left"/>
      </w:pPr>
      <w:r>
        <w:rPr>
          <w:rFonts w:ascii="Times New Roman"/>
          <w:b/>
          <w:i w:val="false"/>
          <w:color w:val="000000"/>
        </w:rPr>
        <w:t xml:space="preserve"> 4-тарау. Басқарманың мүлкі</w:t>
      </w:r>
    </w:p>
    <w:bookmarkEnd w:id="1038"/>
    <w:bookmarkStart w:name="z1102" w:id="1039"/>
    <w:p>
      <w:pPr>
        <w:spacing w:after="0"/>
        <w:ind w:left="0"/>
        <w:jc w:val="both"/>
      </w:pPr>
      <w:r>
        <w:rPr>
          <w:rFonts w:ascii="Times New Roman"/>
          <w:b w:val="false"/>
          <w:i w:val="false"/>
          <w:color w:val="000000"/>
          <w:sz w:val="28"/>
        </w:rPr>
        <w:t>
      20. Басқарманың заңнамада көзделген жағдайларда жедел басқару құқығындағы оқшауланған мүлкі болуы мүмкін.</w:t>
      </w:r>
    </w:p>
    <w:bookmarkEnd w:id="1039"/>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1103" w:id="1040"/>
    <w:p>
      <w:pPr>
        <w:spacing w:after="0"/>
        <w:ind w:left="0"/>
        <w:jc w:val="both"/>
      </w:pPr>
      <w:r>
        <w:rPr>
          <w:rFonts w:ascii="Times New Roman"/>
          <w:b w:val="false"/>
          <w:i w:val="false"/>
          <w:color w:val="000000"/>
          <w:sz w:val="28"/>
        </w:rPr>
        <w:t>
      21. Басқармаға бекiтіліп берілген мүлiк республикалық меншiкке жатады.</w:t>
      </w:r>
    </w:p>
    <w:bookmarkEnd w:id="1040"/>
    <w:bookmarkStart w:name="z1104" w:id="1041"/>
    <w:p>
      <w:pPr>
        <w:spacing w:after="0"/>
        <w:ind w:left="0"/>
        <w:jc w:val="both"/>
      </w:pPr>
      <w:r>
        <w:rPr>
          <w:rFonts w:ascii="Times New Roman"/>
          <w:b w:val="false"/>
          <w:i w:val="false"/>
          <w:color w:val="000000"/>
          <w:sz w:val="28"/>
        </w:rPr>
        <w:t>
      22. Егер Қазақстан Республикасының заңнамасында өзгеше белгіленбесе, Басқарманың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041"/>
    <w:bookmarkStart w:name="z1105" w:id="1042"/>
    <w:p>
      <w:pPr>
        <w:spacing w:after="0"/>
        <w:ind w:left="0"/>
        <w:jc w:val="left"/>
      </w:pPr>
      <w:r>
        <w:rPr>
          <w:rFonts w:ascii="Times New Roman"/>
          <w:b/>
          <w:i w:val="false"/>
          <w:color w:val="000000"/>
        </w:rPr>
        <w:t xml:space="preserve"> 5-тарау. Басқарманы қайта ұйымдастыру және тарату</w:t>
      </w:r>
    </w:p>
    <w:bookmarkEnd w:id="1042"/>
    <w:bookmarkStart w:name="z1106" w:id="1043"/>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10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w:t>
            </w:r>
            <w:r>
              <w:br/>
            </w:r>
            <w:r>
              <w:rPr>
                <w:rFonts w:ascii="Times New Roman"/>
                <w:b w:val="false"/>
                <w:i w:val="false"/>
                <w:color w:val="000000"/>
                <w:sz w:val="20"/>
              </w:rPr>
              <w:t>Қоғамдық денсаулық сақтау</w:t>
            </w:r>
            <w:r>
              <w:br/>
            </w:r>
            <w:r>
              <w:rPr>
                <w:rFonts w:ascii="Times New Roman"/>
                <w:b w:val="false"/>
                <w:i w:val="false"/>
                <w:color w:val="000000"/>
                <w:sz w:val="20"/>
              </w:rPr>
              <w:t>комитеті 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17 қазандағы</w:t>
            </w:r>
            <w:r>
              <w:br/>
            </w:r>
            <w:r>
              <w:rPr>
                <w:rFonts w:ascii="Times New Roman"/>
                <w:b w:val="false"/>
                <w:i w:val="false"/>
                <w:color w:val="000000"/>
                <w:sz w:val="20"/>
              </w:rPr>
              <w:t>№ 188-НҚ бұйрығына</w:t>
            </w:r>
            <w:r>
              <w:br/>
            </w:r>
            <w:r>
              <w:rPr>
                <w:rFonts w:ascii="Times New Roman"/>
                <w:b w:val="false"/>
                <w:i w:val="false"/>
                <w:color w:val="000000"/>
                <w:sz w:val="20"/>
              </w:rPr>
              <w:t>13-қосымша</w:t>
            </w:r>
          </w:p>
        </w:tc>
      </w:tr>
    </w:tbl>
    <w:bookmarkStart w:name="z1108" w:id="1044"/>
    <w:p>
      <w:pPr>
        <w:spacing w:after="0"/>
        <w:ind w:left="0"/>
        <w:jc w:val="left"/>
      </w:pPr>
      <w:r>
        <w:rPr>
          <w:rFonts w:ascii="Times New Roman"/>
          <w:b/>
          <w:i w:val="false"/>
          <w:color w:val="000000"/>
        </w:rPr>
        <w:t xml:space="preserve">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Қазығұрт аудандық қоғамдық денсаулық сақтау басқармасы" республикалық мемлекеттік мекемесі туралы ереже</w:t>
      </w:r>
    </w:p>
    <w:bookmarkEnd w:id="1044"/>
    <w:p>
      <w:pPr>
        <w:spacing w:after="0"/>
        <w:ind w:left="0"/>
        <w:jc w:val="both"/>
      </w:pPr>
      <w:r>
        <w:rPr>
          <w:rFonts w:ascii="Times New Roman"/>
          <w:b w:val="false"/>
          <w:i w:val="false"/>
          <w:color w:val="ff0000"/>
          <w:sz w:val="28"/>
        </w:rPr>
        <w:t xml:space="preserve">
      Ескерту. Ереже 13-қосымшамен толықтырылды - ҚР Денсаулық сақтау министрлігінің Қоғамдық денсаулық сақтау комитеті төрағасының 30.10.2018 </w:t>
      </w:r>
      <w:r>
        <w:rPr>
          <w:rFonts w:ascii="Times New Roman"/>
          <w:b w:val="false"/>
          <w:i w:val="false"/>
          <w:color w:val="ff0000"/>
          <w:sz w:val="28"/>
        </w:rPr>
        <w:t>№ 197-НҚ</w:t>
      </w:r>
      <w:r>
        <w:rPr>
          <w:rFonts w:ascii="Times New Roman"/>
          <w:b w:val="false"/>
          <w:i w:val="false"/>
          <w:color w:val="ff0000"/>
          <w:sz w:val="28"/>
        </w:rPr>
        <w:t xml:space="preserve"> бұйрығымен.</w:t>
      </w:r>
    </w:p>
    <w:p>
      <w:pPr>
        <w:spacing w:after="0"/>
        <w:ind w:left="0"/>
        <w:jc w:val="left"/>
      </w:pPr>
      <w:r>
        <w:rPr>
          <w:rFonts w:ascii="Times New Roman"/>
          <w:b/>
          <w:i w:val="false"/>
          <w:color w:val="000000"/>
        </w:rPr>
        <w:t xml:space="preserve"> 1-тарау. Жалпы ережелер</w:t>
      </w:r>
    </w:p>
    <w:bookmarkStart w:name="z1109" w:id="1045"/>
    <w:p>
      <w:pPr>
        <w:spacing w:after="0"/>
        <w:ind w:left="0"/>
        <w:jc w:val="both"/>
      </w:pPr>
      <w:r>
        <w:rPr>
          <w:rFonts w:ascii="Times New Roman"/>
          <w:b w:val="false"/>
          <w:i w:val="false"/>
          <w:color w:val="000000"/>
          <w:sz w:val="28"/>
        </w:rPr>
        <w:t>
      1.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Қазығұрт аудандық қоғамдық денсаулық сақтау басқармасы (бұдан әрі - Басқарма) тиісті аумақта қоғамдық денсаулық сақтау, халықтың санитариялық-эпидемиологиялық саламаттылығы салаларында басшылықты және реттеуді, халыққа өткізілетін өнімдер мен көрсетілетін қызметтер бойынша техникалық регламенттер мен нормативтік құжаттарда белгіленген, тамақ өнімдерінің қауіпсіздігі және органикалық өнімдердің өндірісі аясындағы (бұдан әрі - реттелетін сала) талаптардың, сондай-ақ денсаулық сақтау саласындағы стандарттардың сақталуын бақылауды және қадағалауды жүзеге асыратын, іске асыру және бақылау-қадағалау функцияларын жүзеге асыратын Қазақстан Республикасы Денсаулық сақтау министрлігі Қоғамдық денсаулық сақтау комитетінің аумақтық бөлімшесі болып табылады.</w:t>
      </w:r>
    </w:p>
    <w:bookmarkEnd w:id="1045"/>
    <w:bookmarkStart w:name="z1110" w:id="1046"/>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046"/>
    <w:bookmarkStart w:name="z1111" w:id="1047"/>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047"/>
    <w:bookmarkStart w:name="z1112" w:id="1048"/>
    <w:p>
      <w:pPr>
        <w:spacing w:after="0"/>
        <w:ind w:left="0"/>
        <w:jc w:val="both"/>
      </w:pPr>
      <w:r>
        <w:rPr>
          <w:rFonts w:ascii="Times New Roman"/>
          <w:b w:val="false"/>
          <w:i w:val="false"/>
          <w:color w:val="000000"/>
          <w:sz w:val="28"/>
        </w:rPr>
        <w:t>
      4. Басқарма азаматтық-құқықтық қатынастарға қатынастарға өз атынан түседі.</w:t>
      </w:r>
    </w:p>
    <w:bookmarkEnd w:id="1048"/>
    <w:bookmarkStart w:name="z1113" w:id="1049"/>
    <w:p>
      <w:pPr>
        <w:spacing w:after="0"/>
        <w:ind w:left="0"/>
        <w:jc w:val="both"/>
      </w:pPr>
      <w:r>
        <w:rPr>
          <w:rFonts w:ascii="Times New Roman"/>
          <w:b w:val="false"/>
          <w:i w:val="false"/>
          <w:color w:val="000000"/>
          <w:sz w:val="28"/>
        </w:rPr>
        <w:t>
      5. Басқарма егер заңнамаға сәйкес осыған уәкілеттілік берілген болса, мемлекет атынан азаматтық-құқықтық қатынастардың тарапы болуға құқылы.</w:t>
      </w:r>
    </w:p>
    <w:bookmarkEnd w:id="1049"/>
    <w:bookmarkStart w:name="z1114" w:id="1050"/>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050"/>
    <w:bookmarkStart w:name="z1115" w:id="1051"/>
    <w:p>
      <w:pPr>
        <w:spacing w:after="0"/>
        <w:ind w:left="0"/>
        <w:jc w:val="both"/>
      </w:pPr>
      <w:r>
        <w:rPr>
          <w:rFonts w:ascii="Times New Roman"/>
          <w:b w:val="false"/>
          <w:i w:val="false"/>
          <w:color w:val="000000"/>
          <w:sz w:val="28"/>
        </w:rPr>
        <w:t>
      7. Басқарманың құрылымы мен штат саны Қазақстан Республикасының қолданыстағы заңнамасына сәйкес бекітіледі.</w:t>
      </w:r>
    </w:p>
    <w:bookmarkEnd w:id="1051"/>
    <w:bookmarkStart w:name="z1116" w:id="1052"/>
    <w:p>
      <w:pPr>
        <w:spacing w:after="0"/>
        <w:ind w:left="0"/>
        <w:jc w:val="both"/>
      </w:pPr>
      <w:r>
        <w:rPr>
          <w:rFonts w:ascii="Times New Roman"/>
          <w:b w:val="false"/>
          <w:i w:val="false"/>
          <w:color w:val="000000"/>
          <w:sz w:val="28"/>
        </w:rPr>
        <w:t>
      8. Басқарманың заңды мекенжайы: 160300, Қазақстан Республикасы, Түркістан облысы, Қазығұрт ауданы, Қазығұрт селосы, Құрманғазы көшесі, 1А үй.</w:t>
      </w:r>
    </w:p>
    <w:bookmarkEnd w:id="1052"/>
    <w:bookmarkStart w:name="z1117" w:id="1053"/>
    <w:p>
      <w:pPr>
        <w:spacing w:after="0"/>
        <w:ind w:left="0"/>
        <w:jc w:val="both"/>
      </w:pPr>
      <w:r>
        <w:rPr>
          <w:rFonts w:ascii="Times New Roman"/>
          <w:b w:val="false"/>
          <w:i w:val="false"/>
          <w:color w:val="000000"/>
          <w:sz w:val="28"/>
        </w:rPr>
        <w:t>
      9. Мемлекеттік органның толық атауы -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Қазығұрт аудандық қоғамдық денсаулық сақтау басқармасы" республикалық мемлекеттік мекемесі.</w:t>
      </w:r>
    </w:p>
    <w:bookmarkEnd w:id="1053"/>
    <w:bookmarkStart w:name="z1118" w:id="1054"/>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054"/>
    <w:bookmarkStart w:name="z1119" w:id="1055"/>
    <w:p>
      <w:pPr>
        <w:spacing w:after="0"/>
        <w:ind w:left="0"/>
        <w:jc w:val="both"/>
      </w:pPr>
      <w:r>
        <w:rPr>
          <w:rFonts w:ascii="Times New Roman"/>
          <w:b w:val="false"/>
          <w:i w:val="false"/>
          <w:color w:val="000000"/>
          <w:sz w:val="28"/>
        </w:rPr>
        <w:t>
      11. Басқарманың қызметін қаржыландыру республикалық бюджеттен жүзеге асырылады.</w:t>
      </w:r>
    </w:p>
    <w:bookmarkEnd w:id="1055"/>
    <w:bookmarkStart w:name="z1120" w:id="1056"/>
    <w:p>
      <w:pPr>
        <w:spacing w:after="0"/>
        <w:ind w:left="0"/>
        <w:jc w:val="both"/>
      </w:pPr>
      <w:r>
        <w:rPr>
          <w:rFonts w:ascii="Times New Roman"/>
          <w:b w:val="false"/>
          <w:i w:val="false"/>
          <w:color w:val="000000"/>
          <w:sz w:val="28"/>
        </w:rPr>
        <w:t>
      12. 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w:t>
      </w:r>
    </w:p>
    <w:bookmarkEnd w:id="1056"/>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1121" w:id="1057"/>
    <w:p>
      <w:pPr>
        <w:spacing w:after="0"/>
        <w:ind w:left="0"/>
        <w:jc w:val="left"/>
      </w:pPr>
      <w:r>
        <w:rPr>
          <w:rFonts w:ascii="Times New Roman"/>
          <w:b/>
          <w:i w:val="false"/>
          <w:color w:val="000000"/>
        </w:rPr>
        <w:t xml:space="preserve"> 2-тарау. Басқарманың негізгі міндеттері, функциялары, құқықтары мен міндеттері</w:t>
      </w:r>
    </w:p>
    <w:bookmarkEnd w:id="1057"/>
    <w:bookmarkStart w:name="z1122" w:id="1058"/>
    <w:p>
      <w:pPr>
        <w:spacing w:after="0"/>
        <w:ind w:left="0"/>
        <w:jc w:val="both"/>
      </w:pPr>
      <w:r>
        <w:rPr>
          <w:rFonts w:ascii="Times New Roman"/>
          <w:b w:val="false"/>
          <w:i w:val="false"/>
          <w:color w:val="000000"/>
          <w:sz w:val="28"/>
        </w:rPr>
        <w:t>
      13. Міндеттері:</w:t>
      </w:r>
    </w:p>
    <w:bookmarkEnd w:id="1058"/>
    <w:bookmarkStart w:name="z1123" w:id="1059"/>
    <w:p>
      <w:pPr>
        <w:spacing w:after="0"/>
        <w:ind w:left="0"/>
        <w:jc w:val="both"/>
      </w:pPr>
      <w:r>
        <w:rPr>
          <w:rFonts w:ascii="Times New Roman"/>
          <w:b w:val="false"/>
          <w:i w:val="false"/>
          <w:color w:val="000000"/>
          <w:sz w:val="28"/>
        </w:rPr>
        <w:t>
      1) қоғамдық денсаулық сақтау, халықтың санитариялық-эпидемиологиялық саламаттылығы, көрсетілетін медициналық қызметтердің сапасын бақылау, тамақ өнімін өткізу сатысында оның қауіпсіздігі саласындағы техникалық регламенттер мен нормативтік құжаттарда белгіленген талаптардың сақталуын бақылау және қадағалау мәселелері бойынша реттеуші, іске асыру және бақылау-қадағалау функцияларын жүзеге асыру;</w:t>
      </w:r>
    </w:p>
    <w:bookmarkEnd w:id="1059"/>
    <w:bookmarkStart w:name="z1124" w:id="1060"/>
    <w:p>
      <w:pPr>
        <w:spacing w:after="0"/>
        <w:ind w:left="0"/>
        <w:jc w:val="both"/>
      </w:pPr>
      <w:r>
        <w:rPr>
          <w:rFonts w:ascii="Times New Roman"/>
          <w:b w:val="false"/>
          <w:i w:val="false"/>
          <w:color w:val="000000"/>
          <w:sz w:val="28"/>
        </w:rPr>
        <w:t>
      2) медициналық қызмет, халықтың санитариялық-эпидемиологиялық саламаттылығы салаларында мемлекеттік көрсетілетін қызметтердің сапасы мен қолжетімділігін қамтамасыз ету;</w:t>
      </w:r>
    </w:p>
    <w:bookmarkEnd w:id="1060"/>
    <w:p>
      <w:pPr>
        <w:spacing w:after="0"/>
        <w:ind w:left="0"/>
        <w:jc w:val="both"/>
      </w:pPr>
      <w:r>
        <w:rPr>
          <w:rFonts w:ascii="Times New Roman"/>
          <w:b w:val="false"/>
          <w:i w:val="false"/>
          <w:color w:val="000000"/>
          <w:sz w:val="28"/>
        </w:rPr>
        <w:t>
      3) өз құзыреті шегінде Басқармаға жүктелген өзге де міндеттерді жүзеге асыру.</w:t>
      </w:r>
    </w:p>
    <w:bookmarkStart w:name="z1125" w:id="1061"/>
    <w:p>
      <w:pPr>
        <w:spacing w:after="0"/>
        <w:ind w:left="0"/>
        <w:jc w:val="both"/>
      </w:pPr>
      <w:r>
        <w:rPr>
          <w:rFonts w:ascii="Times New Roman"/>
          <w:b w:val="false"/>
          <w:i w:val="false"/>
          <w:color w:val="000000"/>
          <w:sz w:val="28"/>
        </w:rPr>
        <w:t>
      14. Функциялары:</w:t>
      </w:r>
    </w:p>
    <w:bookmarkEnd w:id="1061"/>
    <w:bookmarkStart w:name="z1126" w:id="1062"/>
    <w:p>
      <w:pPr>
        <w:spacing w:after="0"/>
        <w:ind w:left="0"/>
        <w:jc w:val="both"/>
      </w:pPr>
      <w:r>
        <w:rPr>
          <w:rFonts w:ascii="Times New Roman"/>
          <w:b w:val="false"/>
          <w:i w:val="false"/>
          <w:color w:val="000000"/>
          <w:sz w:val="28"/>
        </w:rPr>
        <w:t>
      1) өз құзыреті шегінде тиісті аумақта халықтың санитариялық-эпидемиологиялық саламаттылығы, қоғамдық денсаулық сақтау салаларында денсаулық сақтау аясында мемлекеттік саясатты іске асыру;</w:t>
      </w:r>
    </w:p>
    <w:bookmarkEnd w:id="1062"/>
    <w:bookmarkStart w:name="z1127" w:id="1063"/>
    <w:p>
      <w:pPr>
        <w:spacing w:after="0"/>
        <w:ind w:left="0"/>
        <w:jc w:val="both"/>
      </w:pPr>
      <w:r>
        <w:rPr>
          <w:rFonts w:ascii="Times New Roman"/>
          <w:b w:val="false"/>
          <w:i w:val="false"/>
          <w:color w:val="000000"/>
          <w:sz w:val="28"/>
        </w:rPr>
        <w:t>
      2) тиісті аумақта санитариялық-эпидемиологиялық бақылауды және қадағалауды жүзеге асыру;</w:t>
      </w:r>
    </w:p>
    <w:bookmarkEnd w:id="1063"/>
    <w:bookmarkStart w:name="z1128" w:id="1064"/>
    <w:p>
      <w:pPr>
        <w:spacing w:after="0"/>
        <w:ind w:left="0"/>
        <w:jc w:val="both"/>
      </w:pPr>
      <w:r>
        <w:rPr>
          <w:rFonts w:ascii="Times New Roman"/>
          <w:b w:val="false"/>
          <w:i w:val="false"/>
          <w:color w:val="000000"/>
          <w:sz w:val="28"/>
        </w:rPr>
        <w:t>
      3) мемлекеттік органдармен, жеке және заңды тұлғалармен, үкіметтік емес ұйымдармен, тұтынушылардың қоғамдық бірлестіктерімен реттелетін саладағы мәселелер бойынша өзара іс-қимыл жасау;</w:t>
      </w:r>
    </w:p>
    <w:bookmarkEnd w:id="1064"/>
    <w:bookmarkStart w:name="z1129" w:id="1065"/>
    <w:p>
      <w:pPr>
        <w:spacing w:after="0"/>
        <w:ind w:left="0"/>
        <w:jc w:val="both"/>
      </w:pPr>
      <w:r>
        <w:rPr>
          <w:rFonts w:ascii="Times New Roman"/>
          <w:b w:val="false"/>
          <w:i w:val="false"/>
          <w:color w:val="000000"/>
          <w:sz w:val="28"/>
        </w:rPr>
        <w:t>
      4) Басқарманың құзыретіне кіретін мәселелер бойынша жеке және заңды тұлғалардың өтініштерін қарау;</w:t>
      </w:r>
    </w:p>
    <w:bookmarkEnd w:id="1065"/>
    <w:bookmarkStart w:name="z1130" w:id="1066"/>
    <w:p>
      <w:pPr>
        <w:spacing w:after="0"/>
        <w:ind w:left="0"/>
        <w:jc w:val="both"/>
      </w:pPr>
      <w:r>
        <w:rPr>
          <w:rFonts w:ascii="Times New Roman"/>
          <w:b w:val="false"/>
          <w:i w:val="false"/>
          <w:color w:val="000000"/>
          <w:sz w:val="28"/>
        </w:rPr>
        <w:t>
      5) өз құзыреті шегінде тамақтан уланулар, инфекциялық, паразиттік және басқа да аурулар кезінде санитариялық-эпидемияға қарсы және санитариялық-профилактикалық іс-шараларды ұйымдастыру және жүргізу;</w:t>
      </w:r>
    </w:p>
    <w:bookmarkEnd w:id="1066"/>
    <w:bookmarkStart w:name="z1131" w:id="1067"/>
    <w:p>
      <w:pPr>
        <w:spacing w:after="0"/>
        <w:ind w:left="0"/>
        <w:jc w:val="both"/>
      </w:pPr>
      <w:r>
        <w:rPr>
          <w:rFonts w:ascii="Times New Roman"/>
          <w:b w:val="false"/>
          <w:i w:val="false"/>
          <w:color w:val="000000"/>
          <w:sz w:val="28"/>
        </w:rPr>
        <w:t>
      6) рұқсат құжаттарын беру арқылы бекітілген стандартарға сәйкес реттелетін салаларда мемлекеттік қызметтерді көрсету, олардың қолданысын тоқтата тұру, сондай-ақ Қазақстан Республикасының заңнамасына сәйкес одан айыру (кері қайтарып алу);</w:t>
      </w:r>
    </w:p>
    <w:bookmarkEnd w:id="1067"/>
    <w:bookmarkStart w:name="z1132" w:id="1068"/>
    <w:p>
      <w:pPr>
        <w:spacing w:after="0"/>
        <w:ind w:left="0"/>
        <w:jc w:val="both"/>
      </w:pPr>
      <w:r>
        <w:rPr>
          <w:rFonts w:ascii="Times New Roman"/>
          <w:b w:val="false"/>
          <w:i w:val="false"/>
          <w:color w:val="000000"/>
          <w:sz w:val="28"/>
        </w:rPr>
        <w:t xml:space="preserve">
      7)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халықтың санитариялық-эпидемиологиялық саламаттылығы саласында қызметті жүзеге асырудың басталғаны немесе тоқтатылғаны туралы хабарламалар қабылдауды жүзеге асыру;</w:t>
      </w:r>
    </w:p>
    <w:bookmarkEnd w:id="1068"/>
    <w:bookmarkStart w:name="z1133" w:id="1069"/>
    <w:p>
      <w:pPr>
        <w:spacing w:after="0"/>
        <w:ind w:left="0"/>
        <w:jc w:val="both"/>
      </w:pPr>
      <w:r>
        <w:rPr>
          <w:rFonts w:ascii="Times New Roman"/>
          <w:b w:val="false"/>
          <w:i w:val="false"/>
          <w:color w:val="000000"/>
          <w:sz w:val="28"/>
        </w:rPr>
        <w:t>
      8) санитариялық-эпидемиологиялық қадағалауға жататын тамақ өнімін өндіру (дайындау), айналымы, кәдеге жарату және жою сатыларында оның қауіпсіздігін қамтамасыз ету;</w:t>
      </w:r>
    </w:p>
    <w:bookmarkEnd w:id="1069"/>
    <w:bookmarkStart w:name="z1134" w:id="1070"/>
    <w:p>
      <w:pPr>
        <w:spacing w:after="0"/>
        <w:ind w:left="0"/>
        <w:jc w:val="both"/>
      </w:pPr>
      <w:r>
        <w:rPr>
          <w:rFonts w:ascii="Times New Roman"/>
          <w:b w:val="false"/>
          <w:i w:val="false"/>
          <w:color w:val="000000"/>
          <w:sz w:val="28"/>
        </w:rPr>
        <w:t>
      9) реттелетін саладағы мәселелер бойынша семинарлар, конференциялар, дөңгелек үстелдерге және басқа да іс-шараларды ұйымдастыруға және өткізуге қатысу;</w:t>
      </w:r>
    </w:p>
    <w:bookmarkEnd w:id="1070"/>
    <w:bookmarkStart w:name="z1135" w:id="1071"/>
    <w:p>
      <w:pPr>
        <w:spacing w:after="0"/>
        <w:ind w:left="0"/>
        <w:jc w:val="both"/>
      </w:pPr>
      <w:r>
        <w:rPr>
          <w:rFonts w:ascii="Times New Roman"/>
          <w:b w:val="false"/>
          <w:i w:val="false"/>
          <w:color w:val="000000"/>
          <w:sz w:val="28"/>
        </w:rPr>
        <w:t>
      10) өз құзыреті шегінде Қазақстан Республикасы заңдарының және өзге де нормативтік құқықтық актілердің сақталуын қамтамасыз ету;</w:t>
      </w:r>
    </w:p>
    <w:bookmarkEnd w:id="1071"/>
    <w:bookmarkStart w:name="z1136" w:id="1072"/>
    <w:p>
      <w:pPr>
        <w:spacing w:after="0"/>
        <w:ind w:left="0"/>
        <w:jc w:val="both"/>
      </w:pPr>
      <w:r>
        <w:rPr>
          <w:rFonts w:ascii="Times New Roman"/>
          <w:b w:val="false"/>
          <w:i w:val="false"/>
          <w:color w:val="000000"/>
          <w:sz w:val="28"/>
        </w:rPr>
        <w:t>
      11) Қазақстан Республикасының қолданыстағы заңнамасына сәйкес реттелетін салада тексеру және профилактикалық бақылау мен қадағалау нысандарында бақылауды жүзеге асыру;</w:t>
      </w:r>
    </w:p>
    <w:bookmarkEnd w:id="1072"/>
    <w:bookmarkStart w:name="z1137" w:id="1073"/>
    <w:p>
      <w:pPr>
        <w:spacing w:after="0"/>
        <w:ind w:left="0"/>
        <w:jc w:val="both"/>
      </w:pPr>
      <w:r>
        <w:rPr>
          <w:rFonts w:ascii="Times New Roman"/>
          <w:b w:val="false"/>
          <w:i w:val="false"/>
          <w:color w:val="000000"/>
          <w:sz w:val="28"/>
        </w:rPr>
        <w:t xml:space="preserve">
      12)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бұзушылықтар туралы істерді қозғау, қарау және әкімшілік жаза қолдану;</w:t>
      </w:r>
    </w:p>
    <w:bookmarkEnd w:id="1073"/>
    <w:bookmarkStart w:name="z1138" w:id="1074"/>
    <w:p>
      <w:pPr>
        <w:spacing w:after="0"/>
        <w:ind w:left="0"/>
        <w:jc w:val="both"/>
      </w:pPr>
      <w:r>
        <w:rPr>
          <w:rFonts w:ascii="Times New Roman"/>
          <w:b w:val="false"/>
          <w:i w:val="false"/>
          <w:color w:val="000000"/>
          <w:sz w:val="28"/>
        </w:rPr>
        <w:t>
      13) тиісті аумақта йод тапшылығы ауруларының профилактикасы туралы Қазақстан Республикасының заңнамасы талаптарының орындалуын бақылауды және қадағалауды жүзеге асыру;</w:t>
      </w:r>
    </w:p>
    <w:bookmarkEnd w:id="1074"/>
    <w:bookmarkStart w:name="z1139" w:id="1075"/>
    <w:p>
      <w:pPr>
        <w:spacing w:after="0"/>
        <w:ind w:left="0"/>
        <w:jc w:val="both"/>
      </w:pPr>
      <w:r>
        <w:rPr>
          <w:rFonts w:ascii="Times New Roman"/>
          <w:b w:val="false"/>
          <w:i w:val="false"/>
          <w:color w:val="000000"/>
          <w:sz w:val="28"/>
        </w:rPr>
        <w:t>
      14) тиісті аумақта инфекциялық және паразиттік ауруларды эпидемиологиялық бақылауды жүзеге асыру;</w:t>
      </w:r>
    </w:p>
    <w:bookmarkEnd w:id="1075"/>
    <w:bookmarkStart w:name="z1140" w:id="1076"/>
    <w:p>
      <w:pPr>
        <w:spacing w:after="0"/>
        <w:ind w:left="0"/>
        <w:jc w:val="both"/>
      </w:pPr>
      <w:r>
        <w:rPr>
          <w:rFonts w:ascii="Times New Roman"/>
          <w:b w:val="false"/>
          <w:i w:val="false"/>
          <w:color w:val="000000"/>
          <w:sz w:val="28"/>
        </w:rPr>
        <w:t>
      15) тиісті аумақта тұтынушыларға өткізілетін өнімдер мен көрсетілетін қызметтер бойынша техникалық регламенттер мен нормативтік құжаттарда белгіленген, сондай-ақ тамақ өнімін өткізу сатысында оның қауіпсіздігі саласындағы талаптардың сақталуын бақылауды және қадағалауды жүзеге асыру;</w:t>
      </w:r>
    </w:p>
    <w:bookmarkEnd w:id="1076"/>
    <w:bookmarkStart w:name="z1141" w:id="1077"/>
    <w:p>
      <w:pPr>
        <w:spacing w:after="0"/>
        <w:ind w:left="0"/>
        <w:jc w:val="both"/>
      </w:pPr>
      <w:r>
        <w:rPr>
          <w:rFonts w:ascii="Times New Roman"/>
          <w:b w:val="false"/>
          <w:i w:val="false"/>
          <w:color w:val="000000"/>
          <w:sz w:val="28"/>
        </w:rPr>
        <w:t>
      16) тиісті аумақта халықтың санитариялық-эпидемиологиялық саламаттылығы саласында радиациялық бақылауды жүзеге асыру;</w:t>
      </w:r>
    </w:p>
    <w:bookmarkEnd w:id="1077"/>
    <w:bookmarkStart w:name="z1142" w:id="1078"/>
    <w:p>
      <w:pPr>
        <w:spacing w:after="0"/>
        <w:ind w:left="0"/>
        <w:jc w:val="both"/>
      </w:pPr>
      <w:r>
        <w:rPr>
          <w:rFonts w:ascii="Times New Roman"/>
          <w:b w:val="false"/>
          <w:i w:val="false"/>
          <w:color w:val="000000"/>
          <w:sz w:val="28"/>
        </w:rPr>
        <w:t>
      17) жолаушыларды, тамақ өнімдерін, азық-түлік шикізатын, суды, радиоактивті, қауіпті, химиялық және уытты заттарды тасымалдау үшін қолданылатын көлік құралдарына, жолаушылар мен жүктерді тасымалдау жағдайларына тексеру жүргізу;</w:t>
      </w:r>
    </w:p>
    <w:bookmarkEnd w:id="1078"/>
    <w:bookmarkStart w:name="z1143" w:id="1079"/>
    <w:p>
      <w:pPr>
        <w:spacing w:after="0"/>
        <w:ind w:left="0"/>
        <w:jc w:val="both"/>
      </w:pPr>
      <w:r>
        <w:rPr>
          <w:rFonts w:ascii="Times New Roman"/>
          <w:b w:val="false"/>
          <w:i w:val="false"/>
          <w:color w:val="000000"/>
          <w:sz w:val="28"/>
        </w:rPr>
        <w:t>
      18) қоғамдық денсаулық сақтау, халықтың санитариялық-эпидемиологиялық саламаттылығы мәселелері бойынша халық арасында түсіндіру жұмысын ұйымдастыру;</w:t>
      </w:r>
    </w:p>
    <w:bookmarkEnd w:id="1079"/>
    <w:bookmarkStart w:name="z1144" w:id="1080"/>
    <w:p>
      <w:pPr>
        <w:spacing w:after="0"/>
        <w:ind w:left="0"/>
        <w:jc w:val="both"/>
      </w:pPr>
      <w:r>
        <w:rPr>
          <w:rFonts w:ascii="Times New Roman"/>
          <w:b w:val="false"/>
          <w:i w:val="false"/>
          <w:color w:val="000000"/>
          <w:sz w:val="28"/>
        </w:rPr>
        <w:t>
      19) өткізуге арналған шығыстар республикалық бюджеттен өтелетін объектілерде зертханалық және құрал-саймандық зерттеулер көлемдерін айқындау;</w:t>
      </w:r>
    </w:p>
    <w:bookmarkEnd w:id="1080"/>
    <w:bookmarkStart w:name="z1145" w:id="1081"/>
    <w:p>
      <w:pPr>
        <w:spacing w:after="0"/>
        <w:ind w:left="0"/>
        <w:jc w:val="both"/>
      </w:pPr>
      <w:r>
        <w:rPr>
          <w:rFonts w:ascii="Times New Roman"/>
          <w:b w:val="false"/>
          <w:i w:val="false"/>
          <w:color w:val="000000"/>
          <w:sz w:val="28"/>
        </w:rPr>
        <w:t>
      20) өз құзыреті шегінде тәуекелді бағалауды жүргізу;</w:t>
      </w:r>
    </w:p>
    <w:bookmarkEnd w:id="1081"/>
    <w:bookmarkStart w:name="z1146" w:id="1082"/>
    <w:p>
      <w:pPr>
        <w:spacing w:after="0"/>
        <w:ind w:left="0"/>
        <w:jc w:val="both"/>
      </w:pPr>
      <w:r>
        <w:rPr>
          <w:rFonts w:ascii="Times New Roman"/>
          <w:b w:val="false"/>
          <w:i w:val="false"/>
          <w:color w:val="000000"/>
          <w:sz w:val="28"/>
        </w:rPr>
        <w:t>
      21) бақылаудағы объектілерді тексерулер жоспарын құру;</w:t>
      </w:r>
    </w:p>
    <w:bookmarkEnd w:id="1082"/>
    <w:p>
      <w:pPr>
        <w:spacing w:after="0"/>
        <w:ind w:left="0"/>
        <w:jc w:val="both"/>
      </w:pPr>
      <w:r>
        <w:rPr>
          <w:rFonts w:ascii="Times New Roman"/>
          <w:b w:val="false"/>
          <w:i w:val="false"/>
          <w:color w:val="000000"/>
          <w:sz w:val="28"/>
        </w:rPr>
        <w:t>
      22) электрондық ақпараттық ресурстардың және ақпараттық жүйелердің, ақпараттық-коммуникациялық желілердің жұмыс істеуін қамтамасыз ету, Қазақстан Республикасының ақпараттандыру саласындағы туралы заңнамасына сәйкес оларға жеке және заңды тұлғалардың қолжетімділігін ұйымдастыру;</w:t>
      </w:r>
    </w:p>
    <w:bookmarkStart w:name="z1147" w:id="1083"/>
    <w:p>
      <w:pPr>
        <w:spacing w:after="0"/>
        <w:ind w:left="0"/>
        <w:jc w:val="both"/>
      </w:pPr>
      <w:r>
        <w:rPr>
          <w:rFonts w:ascii="Times New Roman"/>
          <w:b w:val="false"/>
          <w:i w:val="false"/>
          <w:color w:val="000000"/>
          <w:sz w:val="28"/>
        </w:rPr>
        <w:t>
      23) заңдарда, Қазақстан Республикасы Президентінің және Үкіметінің актілерінде көзделген өзге де функцияларды жүзеге асыру.</w:t>
      </w:r>
    </w:p>
    <w:bookmarkEnd w:id="1083"/>
    <w:bookmarkStart w:name="z1148" w:id="1084"/>
    <w:p>
      <w:pPr>
        <w:spacing w:after="0"/>
        <w:ind w:left="0"/>
        <w:jc w:val="both"/>
      </w:pPr>
      <w:r>
        <w:rPr>
          <w:rFonts w:ascii="Times New Roman"/>
          <w:b w:val="false"/>
          <w:i w:val="false"/>
          <w:color w:val="000000"/>
          <w:sz w:val="28"/>
        </w:rPr>
        <w:t>
      15. Құқықтары мен міндеттері:</w:t>
      </w:r>
    </w:p>
    <w:bookmarkEnd w:id="1084"/>
    <w:bookmarkStart w:name="z1149" w:id="1085"/>
    <w:p>
      <w:pPr>
        <w:spacing w:after="0"/>
        <w:ind w:left="0"/>
        <w:jc w:val="both"/>
      </w:pPr>
      <w:r>
        <w:rPr>
          <w:rFonts w:ascii="Times New Roman"/>
          <w:b w:val="false"/>
          <w:i w:val="false"/>
          <w:color w:val="000000"/>
          <w:sz w:val="28"/>
        </w:rPr>
        <w:t>
      1) өз құзыреті шегінде Қазақстан Республикасының заңнамасын бұзу фактілерін қарау үшін жеке, лауазымды тұлғаларды, заңды тұлғалардың заңды өкілдерін халықтың санитариялық-эпидемиологиялық саламаттылығы және медициналық көрсетілетін қызметтердің сапасын бақылау саласындағы органдарға шақыру;</w:t>
      </w:r>
    </w:p>
    <w:bookmarkEnd w:id="1085"/>
    <w:bookmarkStart w:name="z1150" w:id="1086"/>
    <w:p>
      <w:pPr>
        <w:spacing w:after="0"/>
        <w:ind w:left="0"/>
        <w:jc w:val="both"/>
      </w:pPr>
      <w:r>
        <w:rPr>
          <w:rFonts w:ascii="Times New Roman"/>
          <w:b w:val="false"/>
          <w:i w:val="false"/>
          <w:color w:val="000000"/>
          <w:sz w:val="28"/>
        </w:rPr>
        <w:t>
      2) инфекциялық және паразиттік аурулардың көздері болып табылатын, халықтың декреттелген топтарына жататын, сондай-ақ міндетті медициналық қарап-тексеруден уақтылы өтпеген адамдарды зертханалық зерттеп-тексеру нәтижесін, толық санациядан және міндетті медициналық қарап-тексеруден өткенін растайтын маманның қорытындысын алғанға дейін жұмыстан уақытша шеттету туралы қаулылар шығару;</w:t>
      </w:r>
    </w:p>
    <w:bookmarkEnd w:id="1086"/>
    <w:bookmarkStart w:name="z1151" w:id="1087"/>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мемлекеттік орган айқындайтын тәртіппен шектеу іс-шараларын, оның ішінде жекелеген объектілерде карантин белгілеу;</w:t>
      </w:r>
    </w:p>
    <w:bookmarkEnd w:id="1087"/>
    <w:bookmarkStart w:name="z1152" w:id="1088"/>
    <w:p>
      <w:pPr>
        <w:spacing w:after="0"/>
        <w:ind w:left="0"/>
        <w:jc w:val="both"/>
      </w:pPr>
      <w:r>
        <w:rPr>
          <w:rFonts w:ascii="Times New Roman"/>
          <w:b w:val="false"/>
          <w:i w:val="false"/>
          <w:color w:val="000000"/>
          <w:sz w:val="28"/>
        </w:rPr>
        <w:t>
      4) инфекциялық және паразиттік аурулардың таралуының әлеуетті көздері болып табылатын, сондай-ақ инфекциялық аурулармен ауыратын науқастармен қарым-қатынаста болған адамдарды жұмыстан шеттете отырып, толық санациясын растайтын зертханалық зерттеп-тексеру нәтижелерін алғанға дейін медициналық зерттеп-тексеруге жіберу;</w:t>
      </w:r>
    </w:p>
    <w:bookmarkEnd w:id="1088"/>
    <w:bookmarkStart w:name="z1153" w:id="1089"/>
    <w:p>
      <w:pPr>
        <w:spacing w:after="0"/>
        <w:ind w:left="0"/>
        <w:jc w:val="both"/>
      </w:pPr>
      <w:r>
        <w:rPr>
          <w:rFonts w:ascii="Times New Roman"/>
          <w:b w:val="false"/>
          <w:i w:val="false"/>
          <w:color w:val="000000"/>
          <w:sz w:val="28"/>
        </w:rPr>
        <w:t>
      5) Қазақстан Республикасының әкімшілік құқық бұзушылықтар туралы заңнамасына сәйкес жеке кәсіпкердің немесе заңды тұлғаның қызметін немесе қызметінің жекелеген түрлерін тоқтата тұру бойынша шаралар қабылдау;</w:t>
      </w:r>
    </w:p>
    <w:bookmarkEnd w:id="1089"/>
    <w:bookmarkStart w:name="z1154" w:id="1090"/>
    <w:p>
      <w:pPr>
        <w:spacing w:after="0"/>
        <w:ind w:left="0"/>
        <w:jc w:val="both"/>
      </w:pPr>
      <w:r>
        <w:rPr>
          <w:rFonts w:ascii="Times New Roman"/>
          <w:b w:val="false"/>
          <w:i w:val="false"/>
          <w:color w:val="000000"/>
          <w:sz w:val="28"/>
        </w:rPr>
        <w:t>
      6) Қазақстан Республикасының Үкіметі бекітетін тәртіппен шектеу іс-шараларын, оның ішінде жекелеген объектілерде карантин белгілеу;</w:t>
      </w:r>
    </w:p>
    <w:bookmarkEnd w:id="1090"/>
    <w:bookmarkStart w:name="z1155" w:id="1091"/>
    <w:p>
      <w:pPr>
        <w:spacing w:after="0"/>
        <w:ind w:left="0"/>
        <w:jc w:val="both"/>
      </w:pPr>
      <w:r>
        <w:rPr>
          <w:rFonts w:ascii="Times New Roman"/>
          <w:b w:val="false"/>
          <w:i w:val="false"/>
          <w:color w:val="000000"/>
          <w:sz w:val="28"/>
        </w:rPr>
        <w:t>
      7) денсаулық сақтау аясындағы, халықтың санитариялық-эпидемиологиялық саламаттылығы саласындағы Қазақстан Республикасы заңнамасының талаптарын бұзушылықтарды жою туралы нұсқамалар беру;</w:t>
      </w:r>
    </w:p>
    <w:bookmarkEnd w:id="1091"/>
    <w:bookmarkStart w:name="z1156" w:id="1092"/>
    <w:p>
      <w:pPr>
        <w:spacing w:after="0"/>
        <w:ind w:left="0"/>
        <w:jc w:val="both"/>
      </w:pPr>
      <w:r>
        <w:rPr>
          <w:rFonts w:ascii="Times New Roman"/>
          <w:b w:val="false"/>
          <w:i w:val="false"/>
          <w:color w:val="000000"/>
          <w:sz w:val="28"/>
        </w:rPr>
        <w:t>
      8) санитариялық-қорғаныш аймақтарының көлемін белгілеу және өзгерту;</w:t>
      </w:r>
    </w:p>
    <w:bookmarkEnd w:id="1092"/>
    <w:bookmarkStart w:name="z1157" w:id="1093"/>
    <w:p>
      <w:pPr>
        <w:spacing w:after="0"/>
        <w:ind w:left="0"/>
        <w:jc w:val="both"/>
      </w:pPr>
      <w:r>
        <w:rPr>
          <w:rFonts w:ascii="Times New Roman"/>
          <w:b w:val="false"/>
          <w:i w:val="false"/>
          <w:color w:val="000000"/>
          <w:sz w:val="28"/>
        </w:rPr>
        <w:t>
      9) инфекциялық және паразиттік аурулардың көздері болып табылатын адамдарды көрсетімдері бойынша емдеуге жатқызуға жіберу;</w:t>
      </w:r>
    </w:p>
    <w:bookmarkEnd w:id="1093"/>
    <w:bookmarkStart w:name="z1158" w:id="109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халықты міндетті түрде вакцинациялауды, үй-жайларда және көлік құралдарында, аумақтарда, инфекциялық және паразиттік аурулар ошақтарында профилактикалық және ошақтық дезинфекция, дезинсекция және дератизация жүргізуді талап ету;</w:t>
      </w:r>
    </w:p>
    <w:bookmarkEnd w:id="1094"/>
    <w:bookmarkStart w:name="z1160" w:id="1095"/>
    <w:p>
      <w:pPr>
        <w:spacing w:after="0"/>
        <w:ind w:left="0"/>
        <w:jc w:val="both"/>
      </w:pPr>
      <w:r>
        <w:rPr>
          <w:rFonts w:ascii="Times New Roman"/>
          <w:b w:val="false"/>
          <w:i w:val="false"/>
          <w:color w:val="000000"/>
          <w:sz w:val="28"/>
        </w:rPr>
        <w:t>
      11) санитариялық-эпидемиологиялық сараптама жүргізу үшін сараптама объектісінің қоршаған ортаға және халықтың денсаулығына әсерін бағалауды зерделеу үшін қажетті материалдарды сұрату, сондай-ақ осы өнімнің құнына өтемақы төлемей, сараптама жүргізу үшін қажетті көлемнен аспайтын, жеткілікті мөлшерде өнім сынамаларын алу және өнім үлгілеріне іріктеу жүргізу;</w:t>
      </w:r>
    </w:p>
    <w:bookmarkEnd w:id="1095"/>
    <w:bookmarkStart w:name="z1161" w:id="1096"/>
    <w:p>
      <w:pPr>
        <w:spacing w:after="0"/>
        <w:ind w:left="0"/>
        <w:jc w:val="both"/>
      </w:pPr>
      <w:r>
        <w:rPr>
          <w:rFonts w:ascii="Times New Roman"/>
          <w:b w:val="false"/>
          <w:i w:val="false"/>
          <w:color w:val="000000"/>
          <w:sz w:val="28"/>
        </w:rPr>
        <w:t>
      12) денсаулық сақтау ұйымдарының мамандарын халықтың инфекциялық және паразиттік аурулармен сырқаттануы, уланулары кезінде санитариялық-эпидемияға қарсы және санитариялық-профилактикалық іс-шараларды жүзеге асыруға тарту;</w:t>
      </w:r>
    </w:p>
    <w:bookmarkEnd w:id="1096"/>
    <w:bookmarkStart w:name="z1162" w:id="1097"/>
    <w:p>
      <w:pPr>
        <w:spacing w:after="0"/>
        <w:ind w:left="0"/>
        <w:jc w:val="both"/>
      </w:pPr>
      <w:r>
        <w:rPr>
          <w:rFonts w:ascii="Times New Roman"/>
          <w:b w:val="false"/>
          <w:i w:val="false"/>
          <w:color w:val="000000"/>
          <w:sz w:val="28"/>
        </w:rPr>
        <w:t>
      13) Қазақстан Республикасы заңнамасының анықталған бұзушылықтары туралы шешім қабылдау үшін заңнамаға сәйкес нұсқамалар, қаулылар және басқа да актілер шығару;</w:t>
      </w:r>
    </w:p>
    <w:bookmarkEnd w:id="1097"/>
    <w:p>
      <w:pPr>
        <w:spacing w:after="0"/>
        <w:ind w:left="0"/>
        <w:jc w:val="both"/>
      </w:pPr>
      <w:r>
        <w:rPr>
          <w:rFonts w:ascii="Times New Roman"/>
          <w:b w:val="false"/>
          <w:i w:val="false"/>
          <w:color w:val="000000"/>
          <w:sz w:val="28"/>
        </w:rPr>
        <w:t>
      14) жеке және заңды тұлғалар қоғамдық денсаулық сақтау органдарының лауазымды адамдары берген заңды талаптарды немесе нұсқамаларды, қаулыларды орындамаған немесе тиісінше орындамаған кезде сотқа жүгіну;</w:t>
      </w:r>
    </w:p>
    <w:bookmarkStart w:name="z1163" w:id="1098"/>
    <w:p>
      <w:pPr>
        <w:spacing w:after="0"/>
        <w:ind w:left="0"/>
        <w:jc w:val="both"/>
      </w:pPr>
      <w:r>
        <w:rPr>
          <w:rFonts w:ascii="Times New Roman"/>
          <w:b w:val="false"/>
          <w:i w:val="false"/>
          <w:color w:val="000000"/>
          <w:sz w:val="28"/>
        </w:rPr>
        <w:t>
      15) жергілікті атқарушы органдардың, үкіметтік емес ұйымдардың басшыларымен реттелетін саладағы қызметтің түпкілікті нәтижелеріне жетуге бағытталған меморандумдар (келісімдер) жасау;</w:t>
      </w:r>
    </w:p>
    <w:bookmarkEnd w:id="1098"/>
    <w:bookmarkStart w:name="z1164" w:id="1099"/>
    <w:p>
      <w:pPr>
        <w:spacing w:after="0"/>
        <w:ind w:left="0"/>
        <w:jc w:val="both"/>
      </w:pPr>
      <w:r>
        <w:rPr>
          <w:rFonts w:ascii="Times New Roman"/>
          <w:b w:val="false"/>
          <w:i w:val="false"/>
          <w:color w:val="000000"/>
          <w:sz w:val="28"/>
        </w:rPr>
        <w:t>
      16) мемлекеттік қызметтердің уақтылы көрсетуді, рұқсат құжаттарын беруді, олардың қолданылуын тоқтата тұруды, сондай-ақ одан айыруды (кері қайтарып алу), жеке және заңды тұлғалардың өтініштерін қарауды қамтамасыз ету;</w:t>
      </w:r>
    </w:p>
    <w:bookmarkEnd w:id="1099"/>
    <w:bookmarkStart w:name="z1165" w:id="1100"/>
    <w:p>
      <w:pPr>
        <w:spacing w:after="0"/>
        <w:ind w:left="0"/>
        <w:jc w:val="both"/>
      </w:pPr>
      <w:r>
        <w:rPr>
          <w:rFonts w:ascii="Times New Roman"/>
          <w:b w:val="false"/>
          <w:i w:val="false"/>
          <w:color w:val="000000"/>
          <w:sz w:val="28"/>
        </w:rPr>
        <w:t>
      17) жоғары тұрған, бақылаушы және басқа да мемлекеттік органдар мен жергілікті өзін-өзі басқару органдарына ақпараттар, мәліметтер, статистикалық және ведомстволық есептілікті уақтылы ұсынуды қамтамасыз ету;</w:t>
      </w:r>
    </w:p>
    <w:bookmarkEnd w:id="1100"/>
    <w:bookmarkStart w:name="z1166" w:id="1101"/>
    <w:p>
      <w:pPr>
        <w:spacing w:after="0"/>
        <w:ind w:left="0"/>
        <w:jc w:val="both"/>
      </w:pPr>
      <w:r>
        <w:rPr>
          <w:rFonts w:ascii="Times New Roman"/>
          <w:b w:val="false"/>
          <w:i w:val="false"/>
          <w:color w:val="000000"/>
          <w:sz w:val="28"/>
        </w:rPr>
        <w:t>
      18) лауазымды тұлғалардың Басқарманың қызметін регламенттейтін заңнаманың, сыбайлас жемқорлыққа қарсы күрес заңнамасының, мемлекеттік қызмет туралы заңнаманың, Мемлекеттік қызметшілердің әдеп кодексінің талаптарын сақтауын қамтамасыз ету;</w:t>
      </w:r>
    </w:p>
    <w:bookmarkEnd w:id="1101"/>
    <w:bookmarkStart w:name="z1167" w:id="1102"/>
    <w:p>
      <w:pPr>
        <w:spacing w:after="0"/>
        <w:ind w:left="0"/>
        <w:jc w:val="both"/>
      </w:pPr>
      <w:r>
        <w:rPr>
          <w:rFonts w:ascii="Times New Roman"/>
          <w:b w:val="false"/>
          <w:i w:val="false"/>
          <w:color w:val="000000"/>
          <w:sz w:val="28"/>
        </w:rPr>
        <w:t>
      19)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1102"/>
    <w:bookmarkStart w:name="z1168" w:id="1103"/>
    <w:p>
      <w:pPr>
        <w:spacing w:after="0"/>
        <w:ind w:left="0"/>
        <w:jc w:val="both"/>
      </w:pPr>
      <w:r>
        <w:rPr>
          <w:rFonts w:ascii="Times New Roman"/>
          <w:b w:val="false"/>
          <w:i w:val="false"/>
          <w:color w:val="000000"/>
          <w:sz w:val="28"/>
        </w:rPr>
        <w:t>
      20) Қазақстан Республикасының заңнамасында көзделген өзге де құқықтар мен міндеттерді жүзеге асыру.</w:t>
      </w:r>
    </w:p>
    <w:bookmarkEnd w:id="1103"/>
    <w:bookmarkStart w:name="z1169" w:id="1104"/>
    <w:p>
      <w:pPr>
        <w:spacing w:after="0"/>
        <w:ind w:left="0"/>
        <w:jc w:val="left"/>
      </w:pPr>
      <w:r>
        <w:rPr>
          <w:rFonts w:ascii="Times New Roman"/>
          <w:b/>
          <w:i w:val="false"/>
          <w:color w:val="000000"/>
        </w:rPr>
        <w:t xml:space="preserve"> 3-тарау. Басқарманың қызметін ұйымдастыру</w:t>
      </w:r>
    </w:p>
    <w:bookmarkEnd w:id="1104"/>
    <w:bookmarkStart w:name="z1170" w:id="1105"/>
    <w:p>
      <w:pPr>
        <w:spacing w:after="0"/>
        <w:ind w:left="0"/>
        <w:jc w:val="both"/>
      </w:pPr>
      <w:r>
        <w:rPr>
          <w:rFonts w:ascii="Times New Roman"/>
          <w:b w:val="false"/>
          <w:i w:val="false"/>
          <w:color w:val="000000"/>
          <w:sz w:val="28"/>
        </w:rPr>
        <w:t>
      16. Басқармаға басшылықты Басқармаға жүктелген міндеттердің орындалуына және оның функцияларын жүзеге асыруға дербес жауапты болатын басшы жүзеге асырады.</w:t>
      </w:r>
    </w:p>
    <w:bookmarkEnd w:id="1105"/>
    <w:bookmarkStart w:name="z1171" w:id="1106"/>
    <w:p>
      <w:pPr>
        <w:spacing w:after="0"/>
        <w:ind w:left="0"/>
        <w:jc w:val="both"/>
      </w:pPr>
      <w:r>
        <w:rPr>
          <w:rFonts w:ascii="Times New Roman"/>
          <w:b w:val="false"/>
          <w:i w:val="false"/>
          <w:color w:val="000000"/>
          <w:sz w:val="28"/>
        </w:rPr>
        <w:t>
      17. Басқарма басшысы Қазақстан Республикасының заңнамасына сәйкес қызметке тағайындалады және қызметтен босатылады.</w:t>
      </w:r>
    </w:p>
    <w:bookmarkEnd w:id="1106"/>
    <w:bookmarkStart w:name="z1172" w:id="1107"/>
    <w:p>
      <w:pPr>
        <w:spacing w:after="0"/>
        <w:ind w:left="0"/>
        <w:jc w:val="both"/>
      </w:pPr>
      <w:r>
        <w:rPr>
          <w:rFonts w:ascii="Times New Roman"/>
          <w:b w:val="false"/>
          <w:i w:val="false"/>
          <w:color w:val="000000"/>
          <w:sz w:val="28"/>
        </w:rPr>
        <w:t>
      18. Басқарма басшысының Қазақстан Республикасының заңнамасына сәйкес қызметке тағайындалатын және қызметтен босатылатын орынбасарлары болады.</w:t>
      </w:r>
    </w:p>
    <w:bookmarkEnd w:id="1107"/>
    <w:bookmarkStart w:name="z1173" w:id="1108"/>
    <w:p>
      <w:pPr>
        <w:spacing w:after="0"/>
        <w:ind w:left="0"/>
        <w:jc w:val="both"/>
      </w:pPr>
      <w:r>
        <w:rPr>
          <w:rFonts w:ascii="Times New Roman"/>
          <w:b w:val="false"/>
          <w:i w:val="false"/>
          <w:color w:val="000000"/>
          <w:sz w:val="28"/>
        </w:rPr>
        <w:t>
      19. Басқарма басшысының өкілеттіктері:</w:t>
      </w:r>
    </w:p>
    <w:bookmarkEnd w:id="1108"/>
    <w:bookmarkStart w:name="z1174" w:id="1109"/>
    <w:p>
      <w:pPr>
        <w:spacing w:after="0"/>
        <w:ind w:left="0"/>
        <w:jc w:val="both"/>
      </w:pPr>
      <w:r>
        <w:rPr>
          <w:rFonts w:ascii="Times New Roman"/>
          <w:b w:val="false"/>
          <w:i w:val="false"/>
          <w:color w:val="000000"/>
          <w:sz w:val="28"/>
        </w:rPr>
        <w:t>
      1) Қазақстан Республикасының заңнамасында белгіленген тәртіппен Департаментке Басқарманың қызметкерлерін мараптау, көтермелеу, іссапарға жіберу, демалыстар беру, материалдық көмек көрсету, үстемеақы төлеу және сыйақы беру, мамандарды тәртіптік жауапкершілікке тарту мәселелері бойынша өтініш береді және ұсыныс жібереді;</w:t>
      </w:r>
    </w:p>
    <w:bookmarkEnd w:id="1109"/>
    <w:bookmarkStart w:name="z1175" w:id="1110"/>
    <w:p>
      <w:pPr>
        <w:spacing w:after="0"/>
        <w:ind w:left="0"/>
        <w:jc w:val="both"/>
      </w:pPr>
      <w:r>
        <w:rPr>
          <w:rFonts w:ascii="Times New Roman"/>
          <w:b w:val="false"/>
          <w:i w:val="false"/>
          <w:color w:val="000000"/>
          <w:sz w:val="28"/>
        </w:rPr>
        <w:t>
      2) өз құзыретіне кіретін мәселелер бойынша Басқарманың бұйрықтарына қол қояды;</w:t>
      </w:r>
    </w:p>
    <w:bookmarkEnd w:id="1110"/>
    <w:bookmarkStart w:name="z1176" w:id="1111"/>
    <w:p>
      <w:pPr>
        <w:spacing w:after="0"/>
        <w:ind w:left="0"/>
        <w:jc w:val="both"/>
      </w:pPr>
      <w:r>
        <w:rPr>
          <w:rFonts w:ascii="Times New Roman"/>
          <w:b w:val="false"/>
          <w:i w:val="false"/>
          <w:color w:val="000000"/>
          <w:sz w:val="28"/>
        </w:rPr>
        <w:t>
      3) мемлекеттік органдарда және өзге де ұйымдарда Басқарманың мүдделерін білдіреді;</w:t>
      </w:r>
    </w:p>
    <w:bookmarkEnd w:id="1111"/>
    <w:bookmarkStart w:name="z1177" w:id="1112"/>
    <w:p>
      <w:pPr>
        <w:spacing w:after="0"/>
        <w:ind w:left="0"/>
        <w:jc w:val="both"/>
      </w:pPr>
      <w:r>
        <w:rPr>
          <w:rFonts w:ascii="Times New Roman"/>
          <w:b w:val="false"/>
          <w:i w:val="false"/>
          <w:color w:val="000000"/>
          <w:sz w:val="28"/>
        </w:rPr>
        <w:t>
      4) сыбайлас жемқорлыққа қарсы іс-қимыл бойынша шаралар қабылдайды;</w:t>
      </w:r>
    </w:p>
    <w:bookmarkEnd w:id="1112"/>
    <w:bookmarkStart w:name="z1178" w:id="1113"/>
    <w:p>
      <w:pPr>
        <w:spacing w:after="0"/>
        <w:ind w:left="0"/>
        <w:jc w:val="both"/>
      </w:pPr>
      <w:r>
        <w:rPr>
          <w:rFonts w:ascii="Times New Roman"/>
          <w:b w:val="false"/>
          <w:i w:val="false"/>
          <w:color w:val="000000"/>
          <w:sz w:val="28"/>
        </w:rPr>
        <w:t>
      5) Қазақстан Республикасының заңнамасына сәйкес өзге де өкілеттіктерді жүзеге асырад</w:t>
      </w:r>
      <w:r>
        <w:rPr>
          <w:rFonts w:ascii="Times New Roman"/>
          <w:b w:val="false"/>
          <w:i w:val="false"/>
          <w:color w:val="000000"/>
          <w:sz w:val="28"/>
        </w:rPr>
        <w:t>ы.</w:t>
      </w:r>
    </w:p>
    <w:bookmarkEnd w:id="1113"/>
    <w:p>
      <w:pPr>
        <w:spacing w:after="0"/>
        <w:ind w:left="0"/>
        <w:jc w:val="both"/>
      </w:pPr>
      <w:r>
        <w:rPr>
          <w:rFonts w:ascii="Times New Roman"/>
          <w:b w:val="false"/>
          <w:i w:val="false"/>
          <w:color w:val="000000"/>
          <w:sz w:val="28"/>
        </w:rPr>
        <w:t>
      Басқарма басшысы болмаған кезеңде оның өкілеттіктерін орындауды Қазақстан Республикасының қолданыстағы заңнамасына сәйкес оны алмастыратын адам жүзеге асырады.</w:t>
      </w:r>
    </w:p>
    <w:bookmarkStart w:name="z1182" w:id="1114"/>
    <w:p>
      <w:pPr>
        <w:spacing w:after="0"/>
        <w:ind w:left="0"/>
        <w:jc w:val="left"/>
      </w:pPr>
      <w:r>
        <w:rPr>
          <w:rFonts w:ascii="Times New Roman"/>
          <w:b/>
          <w:i w:val="false"/>
          <w:color w:val="000000"/>
        </w:rPr>
        <w:t xml:space="preserve"> 4-тарау. Басқарманың мүлкі</w:t>
      </w:r>
    </w:p>
    <w:bookmarkEnd w:id="1114"/>
    <w:bookmarkStart w:name="z1183" w:id="1115"/>
    <w:p>
      <w:pPr>
        <w:spacing w:after="0"/>
        <w:ind w:left="0"/>
        <w:jc w:val="both"/>
      </w:pPr>
      <w:r>
        <w:rPr>
          <w:rFonts w:ascii="Times New Roman"/>
          <w:b w:val="false"/>
          <w:i w:val="false"/>
          <w:color w:val="000000"/>
          <w:sz w:val="28"/>
        </w:rPr>
        <w:t>
      20. Басқарманың заңнамада көзделген жағдайларда жедел басқару құқығындағы оқшауланған мүлкі болуы мүмкін.</w:t>
      </w:r>
    </w:p>
    <w:bookmarkEnd w:id="1115"/>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1184" w:id="1116"/>
    <w:p>
      <w:pPr>
        <w:spacing w:after="0"/>
        <w:ind w:left="0"/>
        <w:jc w:val="both"/>
      </w:pPr>
      <w:r>
        <w:rPr>
          <w:rFonts w:ascii="Times New Roman"/>
          <w:b w:val="false"/>
          <w:i w:val="false"/>
          <w:color w:val="000000"/>
          <w:sz w:val="28"/>
        </w:rPr>
        <w:t>
      21. Басқармаға бекiтіліп берілген мүлiк республикалық меншiкке жатады.</w:t>
      </w:r>
    </w:p>
    <w:bookmarkEnd w:id="1116"/>
    <w:p>
      <w:pPr>
        <w:spacing w:after="0"/>
        <w:ind w:left="0"/>
        <w:jc w:val="both"/>
      </w:pPr>
      <w:r>
        <w:rPr>
          <w:rFonts w:ascii="Times New Roman"/>
          <w:b w:val="false"/>
          <w:i w:val="false"/>
          <w:color w:val="000000"/>
          <w:sz w:val="28"/>
        </w:rPr>
        <w:t>
      22. Егер Қазақстан Республикасының заңнамасында өзгеше белгіленбесе, Басқарманың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Start w:name="z1185" w:id="1117"/>
    <w:p>
      <w:pPr>
        <w:spacing w:after="0"/>
        <w:ind w:left="0"/>
        <w:jc w:val="left"/>
      </w:pPr>
      <w:r>
        <w:rPr>
          <w:rFonts w:ascii="Times New Roman"/>
          <w:b/>
          <w:i w:val="false"/>
          <w:color w:val="000000"/>
        </w:rPr>
        <w:t xml:space="preserve"> 5-тарау. Басқарманы қайта ұйымдастыру және тарату</w:t>
      </w:r>
    </w:p>
    <w:bookmarkEnd w:id="1117"/>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w:t>
            </w:r>
            <w:r>
              <w:br/>
            </w:r>
            <w:r>
              <w:rPr>
                <w:rFonts w:ascii="Times New Roman"/>
                <w:b w:val="false"/>
                <w:i w:val="false"/>
                <w:color w:val="000000"/>
                <w:sz w:val="20"/>
              </w:rPr>
              <w:t>Қоғамдық денсаулық сақтау</w:t>
            </w:r>
            <w:r>
              <w:br/>
            </w:r>
            <w:r>
              <w:rPr>
                <w:rFonts w:ascii="Times New Roman"/>
                <w:b w:val="false"/>
                <w:i w:val="false"/>
                <w:color w:val="000000"/>
                <w:sz w:val="20"/>
              </w:rPr>
              <w:t>комитеті 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17 қазандағы</w:t>
            </w:r>
            <w:r>
              <w:br/>
            </w:r>
            <w:r>
              <w:rPr>
                <w:rFonts w:ascii="Times New Roman"/>
                <w:b w:val="false"/>
                <w:i w:val="false"/>
                <w:color w:val="000000"/>
                <w:sz w:val="20"/>
              </w:rPr>
              <w:t>№ 188-НҚ бұйрығына</w:t>
            </w:r>
            <w:r>
              <w:br/>
            </w:r>
            <w:r>
              <w:rPr>
                <w:rFonts w:ascii="Times New Roman"/>
                <w:b w:val="false"/>
                <w:i w:val="false"/>
                <w:color w:val="000000"/>
                <w:sz w:val="20"/>
              </w:rPr>
              <w:t>14-қосымша</w:t>
            </w:r>
          </w:p>
        </w:tc>
      </w:tr>
    </w:tbl>
    <w:bookmarkStart w:name="z1187" w:id="1118"/>
    <w:p>
      <w:pPr>
        <w:spacing w:after="0"/>
        <w:ind w:left="0"/>
        <w:jc w:val="left"/>
      </w:pPr>
      <w:r>
        <w:rPr>
          <w:rFonts w:ascii="Times New Roman"/>
          <w:b/>
          <w:i w:val="false"/>
          <w:color w:val="000000"/>
        </w:rPr>
        <w:t xml:space="preserve">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Отырар аудандық қоғамдық денсаулық сақтау басқармасы" республикалық мемлекеттік мекемесі туралы ереже</w:t>
      </w:r>
    </w:p>
    <w:bookmarkEnd w:id="1118"/>
    <w:p>
      <w:pPr>
        <w:spacing w:after="0"/>
        <w:ind w:left="0"/>
        <w:jc w:val="both"/>
      </w:pPr>
      <w:r>
        <w:rPr>
          <w:rFonts w:ascii="Times New Roman"/>
          <w:b w:val="false"/>
          <w:i w:val="false"/>
          <w:color w:val="ff0000"/>
          <w:sz w:val="28"/>
        </w:rPr>
        <w:t xml:space="preserve">
      Ескерту. Ереже 14-қосымшамен толықтырылды - ҚР Денсаулық сақтау министрлігінің Қоғамдық денсаулық сақтау комитеті төрағасының 30.10.2018 </w:t>
      </w:r>
      <w:r>
        <w:rPr>
          <w:rFonts w:ascii="Times New Roman"/>
          <w:b w:val="false"/>
          <w:i w:val="false"/>
          <w:color w:val="ff0000"/>
          <w:sz w:val="28"/>
        </w:rPr>
        <w:t>№ 197-НҚ</w:t>
      </w:r>
      <w:r>
        <w:rPr>
          <w:rFonts w:ascii="Times New Roman"/>
          <w:b w:val="false"/>
          <w:i w:val="false"/>
          <w:color w:val="ff0000"/>
          <w:sz w:val="28"/>
        </w:rPr>
        <w:t xml:space="preserve"> бұйрығымен.</w:t>
      </w:r>
    </w:p>
    <w:p>
      <w:pPr>
        <w:spacing w:after="0"/>
        <w:ind w:left="0"/>
        <w:jc w:val="left"/>
      </w:pPr>
      <w:r>
        <w:rPr>
          <w:rFonts w:ascii="Times New Roman"/>
          <w:b/>
          <w:i w:val="false"/>
          <w:color w:val="000000"/>
        </w:rPr>
        <w:t xml:space="preserve"> 1-тарау. Жалпы ережелер</w:t>
      </w:r>
    </w:p>
    <w:bookmarkStart w:name="z1188" w:id="1119"/>
    <w:p>
      <w:pPr>
        <w:spacing w:after="0"/>
        <w:ind w:left="0"/>
        <w:jc w:val="both"/>
      </w:pPr>
      <w:r>
        <w:rPr>
          <w:rFonts w:ascii="Times New Roman"/>
          <w:b w:val="false"/>
          <w:i w:val="false"/>
          <w:color w:val="000000"/>
          <w:sz w:val="28"/>
        </w:rPr>
        <w:t>
      1.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Отырар аудандық қоғамдық денсаулық сақтау басқармасы (бұдан әрі - Басқарма) тиісті аумақта қоғамдық денсаулық сақтау, халықтың санитариялық-эпидемиологиялық саламаттылығы салаларында басшылықты және реттеуді, халыққа өткізілетін өнімдер мен көрсетілетін қызметтер бойынша техникалық регламенттер мен нормативтік құжаттарда белгіленген, тамақ өнімдерінің қауіпсіздігі және органикалық өнімдердің өндірісі аясындағы (бұдан әрі - реттелетін сала) талаптардың, сондай-ақ денсаулық сақтау саласындағы стандарттардың сақталуын бақылауды және қадағалауды жүзеге асыратын, іске асыру және бақылау-қадағалау функцияларын жүзеге асыратын Қазақстан Республикасы Денсаулық сақтау министрлігі Қоғамдық денсаулық сақтау комитетінің аумақтық бөлімшесі болып табылады.</w:t>
      </w:r>
    </w:p>
    <w:bookmarkEnd w:id="1119"/>
    <w:bookmarkStart w:name="z1189" w:id="1120"/>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120"/>
    <w:bookmarkStart w:name="z1190" w:id="1121"/>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121"/>
    <w:bookmarkStart w:name="z1191" w:id="1122"/>
    <w:p>
      <w:pPr>
        <w:spacing w:after="0"/>
        <w:ind w:left="0"/>
        <w:jc w:val="both"/>
      </w:pPr>
      <w:r>
        <w:rPr>
          <w:rFonts w:ascii="Times New Roman"/>
          <w:b w:val="false"/>
          <w:i w:val="false"/>
          <w:color w:val="000000"/>
          <w:sz w:val="28"/>
        </w:rPr>
        <w:t>
      4. Басқарма азаматтық-құқықтық қатынастарға қатынастарға өз атынан түседі.</w:t>
      </w:r>
    </w:p>
    <w:bookmarkEnd w:id="1122"/>
    <w:bookmarkStart w:name="z1192" w:id="1123"/>
    <w:p>
      <w:pPr>
        <w:spacing w:after="0"/>
        <w:ind w:left="0"/>
        <w:jc w:val="both"/>
      </w:pPr>
      <w:r>
        <w:rPr>
          <w:rFonts w:ascii="Times New Roman"/>
          <w:b w:val="false"/>
          <w:i w:val="false"/>
          <w:color w:val="000000"/>
          <w:sz w:val="28"/>
        </w:rPr>
        <w:t>
      5. Басқарма егер заңнамаға сәйкес осыған уәкілеттілік берілген болса, мемлекет атынан азаматтық-құқықтық қатынастардың тарапы болуға құқылы.</w:t>
      </w:r>
    </w:p>
    <w:bookmarkEnd w:id="1123"/>
    <w:bookmarkStart w:name="z1193" w:id="1124"/>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124"/>
    <w:bookmarkStart w:name="z1194" w:id="1125"/>
    <w:p>
      <w:pPr>
        <w:spacing w:after="0"/>
        <w:ind w:left="0"/>
        <w:jc w:val="both"/>
      </w:pPr>
      <w:r>
        <w:rPr>
          <w:rFonts w:ascii="Times New Roman"/>
          <w:b w:val="false"/>
          <w:i w:val="false"/>
          <w:color w:val="000000"/>
          <w:sz w:val="28"/>
        </w:rPr>
        <w:t>
      7. Басқарманың құрылымы мен штат саны Қазақстан Республикасының қолданыстағы заңнамасына сәйкес бекітіледі.</w:t>
      </w:r>
    </w:p>
    <w:bookmarkEnd w:id="1125"/>
    <w:bookmarkStart w:name="z1195" w:id="1126"/>
    <w:p>
      <w:pPr>
        <w:spacing w:after="0"/>
        <w:ind w:left="0"/>
        <w:jc w:val="both"/>
      </w:pPr>
      <w:r>
        <w:rPr>
          <w:rFonts w:ascii="Times New Roman"/>
          <w:b w:val="false"/>
          <w:i w:val="false"/>
          <w:color w:val="000000"/>
          <w:sz w:val="28"/>
        </w:rPr>
        <w:t>
      8. Басқарманың заңды мекенжайы: 160700, Қазақстан Республикасы, Түркістан облысы, Отырар ауданы, Шәуілдір селосы, Ә. Молдағұлова көшесі, 1-үй.</w:t>
      </w:r>
    </w:p>
    <w:bookmarkEnd w:id="1126"/>
    <w:bookmarkStart w:name="z1196" w:id="1127"/>
    <w:p>
      <w:pPr>
        <w:spacing w:after="0"/>
        <w:ind w:left="0"/>
        <w:jc w:val="both"/>
      </w:pPr>
      <w:r>
        <w:rPr>
          <w:rFonts w:ascii="Times New Roman"/>
          <w:b w:val="false"/>
          <w:i w:val="false"/>
          <w:color w:val="000000"/>
          <w:sz w:val="28"/>
        </w:rPr>
        <w:t>
      9. Мемлекеттік органның толық атауы -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Отырар аудандық қоғамдық денсаулық сақтау басқармасы" республикалық мемлекеттік мекемесі.</w:t>
      </w:r>
    </w:p>
    <w:bookmarkEnd w:id="1127"/>
    <w:bookmarkStart w:name="z1197" w:id="1128"/>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128"/>
    <w:bookmarkStart w:name="z1198" w:id="1129"/>
    <w:p>
      <w:pPr>
        <w:spacing w:after="0"/>
        <w:ind w:left="0"/>
        <w:jc w:val="both"/>
      </w:pPr>
      <w:r>
        <w:rPr>
          <w:rFonts w:ascii="Times New Roman"/>
          <w:b w:val="false"/>
          <w:i w:val="false"/>
          <w:color w:val="000000"/>
          <w:sz w:val="28"/>
        </w:rPr>
        <w:t>
      11. Басқарманың қызметін қаржыландыру республикалық бюджеттен жүзеге асырылады.</w:t>
      </w:r>
    </w:p>
    <w:bookmarkEnd w:id="1129"/>
    <w:bookmarkStart w:name="z1199" w:id="1130"/>
    <w:p>
      <w:pPr>
        <w:spacing w:after="0"/>
        <w:ind w:left="0"/>
        <w:jc w:val="both"/>
      </w:pPr>
      <w:r>
        <w:rPr>
          <w:rFonts w:ascii="Times New Roman"/>
          <w:b w:val="false"/>
          <w:i w:val="false"/>
          <w:color w:val="000000"/>
          <w:sz w:val="28"/>
        </w:rPr>
        <w:t>
      12. 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w:t>
      </w:r>
    </w:p>
    <w:bookmarkEnd w:id="1130"/>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1200" w:id="1131"/>
    <w:p>
      <w:pPr>
        <w:spacing w:after="0"/>
        <w:ind w:left="0"/>
        <w:jc w:val="left"/>
      </w:pPr>
      <w:r>
        <w:rPr>
          <w:rFonts w:ascii="Times New Roman"/>
          <w:b/>
          <w:i w:val="false"/>
          <w:color w:val="000000"/>
        </w:rPr>
        <w:t xml:space="preserve"> 2-тарау. Басқарманың негізгі міндеттері, функциялары, құқықтары мен міндеттері</w:t>
      </w:r>
    </w:p>
    <w:bookmarkEnd w:id="1131"/>
    <w:bookmarkStart w:name="z1201" w:id="11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Міндеттері:</w:t>
      </w:r>
    </w:p>
    <w:bookmarkEnd w:id="1132"/>
    <w:bookmarkStart w:name="z1203" w:id="1133"/>
    <w:p>
      <w:pPr>
        <w:spacing w:after="0"/>
        <w:ind w:left="0"/>
        <w:jc w:val="both"/>
      </w:pPr>
      <w:r>
        <w:rPr>
          <w:rFonts w:ascii="Times New Roman"/>
          <w:b w:val="false"/>
          <w:i w:val="false"/>
          <w:color w:val="000000"/>
          <w:sz w:val="28"/>
        </w:rPr>
        <w:t>
      1) қоғамдық денсаулық сақтау, халықтың санитариялық-эпидемиологиялық саламаттылығы, көрсетілетін медициналық қызметтердің сапасын бақылау, тамақ өнімін өткізу сатысында оның қауіпсіздігі саласындағы техникалық регламенттер мен нормативтік құжаттарда белгіленген талаптардың сақталуын бақылау және қадағалау мәселелері бойынша реттеуші, іске асыру және бақылау-қадағалау функцияларын жүзеге асыру;</w:t>
      </w:r>
    </w:p>
    <w:bookmarkEnd w:id="1133"/>
    <w:bookmarkStart w:name="z1204" w:id="1134"/>
    <w:p>
      <w:pPr>
        <w:spacing w:after="0"/>
        <w:ind w:left="0"/>
        <w:jc w:val="both"/>
      </w:pPr>
      <w:r>
        <w:rPr>
          <w:rFonts w:ascii="Times New Roman"/>
          <w:b w:val="false"/>
          <w:i w:val="false"/>
          <w:color w:val="000000"/>
          <w:sz w:val="28"/>
        </w:rPr>
        <w:t>
      2) медициналық қызмет, халықтың санитариялық-эпидемиологиялық саламаттылығы салаларында мемлекеттік көрсетілетін қызметтердің сапасы мен қолжетімділігін қамтамасыз ету;</w:t>
      </w:r>
    </w:p>
    <w:bookmarkEnd w:id="1134"/>
    <w:bookmarkStart w:name="z1205" w:id="1135"/>
    <w:p>
      <w:pPr>
        <w:spacing w:after="0"/>
        <w:ind w:left="0"/>
        <w:jc w:val="both"/>
      </w:pPr>
      <w:r>
        <w:rPr>
          <w:rFonts w:ascii="Times New Roman"/>
          <w:b w:val="false"/>
          <w:i w:val="false"/>
          <w:color w:val="000000"/>
          <w:sz w:val="28"/>
        </w:rPr>
        <w:t>
      3) өз құзыреті шегінде Басқармаға жүктелген өзге де міндеттерді жүзеге асыру.</w:t>
      </w:r>
    </w:p>
    <w:bookmarkEnd w:id="1135"/>
    <w:bookmarkStart w:name="z1206" w:id="1136"/>
    <w:p>
      <w:pPr>
        <w:spacing w:after="0"/>
        <w:ind w:left="0"/>
        <w:jc w:val="both"/>
      </w:pPr>
      <w:r>
        <w:rPr>
          <w:rFonts w:ascii="Times New Roman"/>
          <w:b w:val="false"/>
          <w:i w:val="false"/>
          <w:color w:val="000000"/>
          <w:sz w:val="28"/>
        </w:rPr>
        <w:t>
      14. Функциялары:</w:t>
      </w:r>
    </w:p>
    <w:bookmarkEnd w:id="1136"/>
    <w:bookmarkStart w:name="z1207" w:id="1137"/>
    <w:p>
      <w:pPr>
        <w:spacing w:after="0"/>
        <w:ind w:left="0"/>
        <w:jc w:val="both"/>
      </w:pPr>
      <w:r>
        <w:rPr>
          <w:rFonts w:ascii="Times New Roman"/>
          <w:b w:val="false"/>
          <w:i w:val="false"/>
          <w:color w:val="000000"/>
          <w:sz w:val="28"/>
        </w:rPr>
        <w:t>
      1) өз құзыреті шегінде тиісті аумақта халықтың санитариялық-эпидемиологиялық саламаттылығы, қоғамдық денсаулық сақтау салаларында денсаулық сақтау аясында мемлекеттік саясатты іске асыру;</w:t>
      </w:r>
    </w:p>
    <w:bookmarkEnd w:id="1137"/>
    <w:bookmarkStart w:name="z1208" w:id="1138"/>
    <w:p>
      <w:pPr>
        <w:spacing w:after="0"/>
        <w:ind w:left="0"/>
        <w:jc w:val="both"/>
      </w:pPr>
      <w:r>
        <w:rPr>
          <w:rFonts w:ascii="Times New Roman"/>
          <w:b w:val="false"/>
          <w:i w:val="false"/>
          <w:color w:val="000000"/>
          <w:sz w:val="28"/>
        </w:rPr>
        <w:t>
      2) тиісті аумақта санитариялық-эпидемиологиялық бақылауды және қадағалауды жүзеге асыру;</w:t>
      </w:r>
    </w:p>
    <w:bookmarkEnd w:id="1138"/>
    <w:bookmarkStart w:name="z1209" w:id="1139"/>
    <w:p>
      <w:pPr>
        <w:spacing w:after="0"/>
        <w:ind w:left="0"/>
        <w:jc w:val="both"/>
      </w:pPr>
      <w:r>
        <w:rPr>
          <w:rFonts w:ascii="Times New Roman"/>
          <w:b w:val="false"/>
          <w:i w:val="false"/>
          <w:color w:val="000000"/>
          <w:sz w:val="28"/>
        </w:rPr>
        <w:t>
      3) мемлекеттік органдармен, жеке және заңды тұлғалармен, үкіметтік емес ұйымдармен, тұтынушылардың қоғамдық бірлестіктерімен реттелетін саладағы мәселелер бойынша өзара іс-қимыл жасау;</w:t>
      </w:r>
    </w:p>
    <w:bookmarkEnd w:id="1139"/>
    <w:bookmarkStart w:name="z1210" w:id="1140"/>
    <w:p>
      <w:pPr>
        <w:spacing w:after="0"/>
        <w:ind w:left="0"/>
        <w:jc w:val="both"/>
      </w:pPr>
      <w:r>
        <w:rPr>
          <w:rFonts w:ascii="Times New Roman"/>
          <w:b w:val="false"/>
          <w:i w:val="false"/>
          <w:color w:val="000000"/>
          <w:sz w:val="28"/>
        </w:rPr>
        <w:t>
      4) Басқарманың құзыретіне кіретін мәселелер бойынша жеке және заңды тұлғалардың өтініштерін қарау;</w:t>
      </w:r>
    </w:p>
    <w:bookmarkEnd w:id="1140"/>
    <w:bookmarkStart w:name="z1211" w:id="1141"/>
    <w:p>
      <w:pPr>
        <w:spacing w:after="0"/>
        <w:ind w:left="0"/>
        <w:jc w:val="both"/>
      </w:pPr>
      <w:r>
        <w:rPr>
          <w:rFonts w:ascii="Times New Roman"/>
          <w:b w:val="false"/>
          <w:i w:val="false"/>
          <w:color w:val="000000"/>
          <w:sz w:val="28"/>
        </w:rPr>
        <w:t>
      5) өз құзыреті шегінде тамақтан уланулар, инфекциялық, паразиттік және басқа да аурулар кезінде санитариялық-эпидемияға қарсы және санитариялық-профилактикалық іс-шараларды ұйымдастыру және жүргізу;</w:t>
      </w:r>
    </w:p>
    <w:bookmarkEnd w:id="1141"/>
    <w:bookmarkStart w:name="z1212" w:id="1142"/>
    <w:p>
      <w:pPr>
        <w:spacing w:after="0"/>
        <w:ind w:left="0"/>
        <w:jc w:val="both"/>
      </w:pPr>
      <w:r>
        <w:rPr>
          <w:rFonts w:ascii="Times New Roman"/>
          <w:b w:val="false"/>
          <w:i w:val="false"/>
          <w:color w:val="000000"/>
          <w:sz w:val="28"/>
        </w:rPr>
        <w:t>
      6) рұқсат құжаттарын беру арқылы бекітілген стандартарға сәйкес реттелетін салаларда мемлекеттік қызметтерді көрсету, олардың қолданысын тоқтата тұру, сондай-ақ Қазақстан Республикасының заңнамасына сәйкес одан айыру (кері қайтарып алу);</w:t>
      </w:r>
    </w:p>
    <w:bookmarkEnd w:id="1142"/>
    <w:bookmarkStart w:name="z1213" w:id="1143"/>
    <w:p>
      <w:pPr>
        <w:spacing w:after="0"/>
        <w:ind w:left="0"/>
        <w:jc w:val="both"/>
      </w:pPr>
      <w:r>
        <w:rPr>
          <w:rFonts w:ascii="Times New Roman"/>
          <w:b w:val="false"/>
          <w:i w:val="false"/>
          <w:color w:val="000000"/>
          <w:sz w:val="28"/>
        </w:rPr>
        <w:t xml:space="preserve">
      7)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халықтың санитариялық-эпидемиологиялық саламаттылығы саласында қызметті жүзеге асырудың басталғаны немесе тоқтатылғаны туралы хабарламалар қабылдауды жүзеге асыру;</w:t>
      </w:r>
    </w:p>
    <w:bookmarkEnd w:id="1143"/>
    <w:bookmarkStart w:name="z1214" w:id="1144"/>
    <w:p>
      <w:pPr>
        <w:spacing w:after="0"/>
        <w:ind w:left="0"/>
        <w:jc w:val="both"/>
      </w:pPr>
      <w:r>
        <w:rPr>
          <w:rFonts w:ascii="Times New Roman"/>
          <w:b w:val="false"/>
          <w:i w:val="false"/>
          <w:color w:val="000000"/>
          <w:sz w:val="28"/>
        </w:rPr>
        <w:t>
      8) санитариялық-эпидемиологиялық қадағалауға жататын тамақ өнімін өндіру (дайындау), айналымы, кәдеге жарату және жою сатыларында оның қауіпсіздігін қамтамасыз ету;</w:t>
      </w:r>
    </w:p>
    <w:bookmarkEnd w:id="1144"/>
    <w:bookmarkStart w:name="z1215" w:id="1145"/>
    <w:p>
      <w:pPr>
        <w:spacing w:after="0"/>
        <w:ind w:left="0"/>
        <w:jc w:val="both"/>
      </w:pPr>
      <w:r>
        <w:rPr>
          <w:rFonts w:ascii="Times New Roman"/>
          <w:b w:val="false"/>
          <w:i w:val="false"/>
          <w:color w:val="000000"/>
          <w:sz w:val="28"/>
        </w:rPr>
        <w:t>
      9) реттелетін саладағы мәселелер бойынша семинарлар, конференциялар, дөңгелек үстелдерге және басқа да іс-шараларды ұйымдастыруға және өткізуге қатысу;</w:t>
      </w:r>
    </w:p>
    <w:bookmarkEnd w:id="1145"/>
    <w:bookmarkStart w:name="z1216" w:id="1146"/>
    <w:p>
      <w:pPr>
        <w:spacing w:after="0"/>
        <w:ind w:left="0"/>
        <w:jc w:val="both"/>
      </w:pPr>
      <w:r>
        <w:rPr>
          <w:rFonts w:ascii="Times New Roman"/>
          <w:b w:val="false"/>
          <w:i w:val="false"/>
          <w:color w:val="000000"/>
          <w:sz w:val="28"/>
        </w:rPr>
        <w:t>
      10) өз құзыреті шегінде Қазақстан Республикасы заңдарының және өзге де нормативтік құқықтық актілердің сақталуын қамтамасыз ету;</w:t>
      </w:r>
    </w:p>
    <w:bookmarkEnd w:id="1146"/>
    <w:bookmarkStart w:name="z1217" w:id="1147"/>
    <w:p>
      <w:pPr>
        <w:spacing w:after="0"/>
        <w:ind w:left="0"/>
        <w:jc w:val="both"/>
      </w:pPr>
      <w:r>
        <w:rPr>
          <w:rFonts w:ascii="Times New Roman"/>
          <w:b w:val="false"/>
          <w:i w:val="false"/>
          <w:color w:val="000000"/>
          <w:sz w:val="28"/>
        </w:rPr>
        <w:t>
      11) Қазақстан Республикасының қолданыстағы заңнамасына сәйкес реттелетін салада тексеру және профилактикалық бақылау мен қадағалау нысандарында бақылауды жүзеге асыру;</w:t>
      </w:r>
    </w:p>
    <w:bookmarkEnd w:id="1147"/>
    <w:bookmarkStart w:name="z1218" w:id="1148"/>
    <w:p>
      <w:pPr>
        <w:spacing w:after="0"/>
        <w:ind w:left="0"/>
        <w:jc w:val="both"/>
      </w:pPr>
      <w:r>
        <w:rPr>
          <w:rFonts w:ascii="Times New Roman"/>
          <w:b w:val="false"/>
          <w:i w:val="false"/>
          <w:color w:val="000000"/>
          <w:sz w:val="28"/>
        </w:rPr>
        <w:t xml:space="preserve">
      12)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бұзушылықтар туралы істерді қозғау, қарау және әкімшілік жаза қолдану;</w:t>
      </w:r>
    </w:p>
    <w:bookmarkEnd w:id="1148"/>
    <w:bookmarkStart w:name="z1219" w:id="1149"/>
    <w:p>
      <w:pPr>
        <w:spacing w:after="0"/>
        <w:ind w:left="0"/>
        <w:jc w:val="both"/>
      </w:pPr>
      <w:r>
        <w:rPr>
          <w:rFonts w:ascii="Times New Roman"/>
          <w:b w:val="false"/>
          <w:i w:val="false"/>
          <w:color w:val="000000"/>
          <w:sz w:val="28"/>
        </w:rPr>
        <w:t>
      13) тиісті аумақта йод тапшылығы ауруларының профилактикасы туралы Қазақстан Республикасының заңнамасы талаптарының орындалуын бақылауды және қадағалауды жүзеге асыру;</w:t>
      </w:r>
    </w:p>
    <w:bookmarkEnd w:id="1149"/>
    <w:bookmarkStart w:name="z1220" w:id="1150"/>
    <w:p>
      <w:pPr>
        <w:spacing w:after="0"/>
        <w:ind w:left="0"/>
        <w:jc w:val="both"/>
      </w:pPr>
      <w:r>
        <w:rPr>
          <w:rFonts w:ascii="Times New Roman"/>
          <w:b w:val="false"/>
          <w:i w:val="false"/>
          <w:color w:val="000000"/>
          <w:sz w:val="28"/>
        </w:rPr>
        <w:t>
      14) тиісті аумақта инфекциялық және паразиттік ауруларды эпидемиологиялық бақылауды жүзеге асыру;</w:t>
      </w:r>
    </w:p>
    <w:bookmarkEnd w:id="1150"/>
    <w:bookmarkStart w:name="z1221" w:id="1151"/>
    <w:p>
      <w:pPr>
        <w:spacing w:after="0"/>
        <w:ind w:left="0"/>
        <w:jc w:val="both"/>
      </w:pPr>
      <w:r>
        <w:rPr>
          <w:rFonts w:ascii="Times New Roman"/>
          <w:b w:val="false"/>
          <w:i w:val="false"/>
          <w:color w:val="000000"/>
          <w:sz w:val="28"/>
        </w:rPr>
        <w:t>
      15) тиісті аумақта тұтынушыларға өткізілетін өнімдер мен көрсетілетін қызметтер бойынша техникалық регламенттер мен нормативтік құжаттарда белгіленген, сондай-ақ тамақ өнімін өткізу сатысында оның қауіпсіздігі саласындағы талаптардың сақталуын бақылауды және қадағалауды жүзеге асыру;</w:t>
      </w:r>
    </w:p>
    <w:bookmarkEnd w:id="1151"/>
    <w:bookmarkStart w:name="z1222" w:id="1152"/>
    <w:p>
      <w:pPr>
        <w:spacing w:after="0"/>
        <w:ind w:left="0"/>
        <w:jc w:val="both"/>
      </w:pPr>
      <w:r>
        <w:rPr>
          <w:rFonts w:ascii="Times New Roman"/>
          <w:b w:val="false"/>
          <w:i w:val="false"/>
          <w:color w:val="000000"/>
          <w:sz w:val="28"/>
        </w:rPr>
        <w:t>
      16) тиісті аумақта халықтың санитариялық-эпидемиологиялық саламаттылығы саласында радиациялық бақылауды жүзеге асыру;</w:t>
      </w:r>
    </w:p>
    <w:bookmarkEnd w:id="1152"/>
    <w:p>
      <w:pPr>
        <w:spacing w:after="0"/>
        <w:ind w:left="0"/>
        <w:jc w:val="both"/>
      </w:pPr>
      <w:r>
        <w:rPr>
          <w:rFonts w:ascii="Times New Roman"/>
          <w:b w:val="false"/>
          <w:i w:val="false"/>
          <w:color w:val="000000"/>
          <w:sz w:val="28"/>
        </w:rPr>
        <w:t>
      17) жолаушыларды, тамақ өнімдерін, азық-түлік шикізатын, суды, радиоактивті, қауіпті, химиялық және уытты заттарды тасымалдау үшін қолданылатын көлік құралдарына, жолаушылар мен жүктерді тасымалдау жағдайларына тексеру жүргізу;</w:t>
      </w:r>
    </w:p>
    <w:bookmarkStart w:name="z1223" w:id="1153"/>
    <w:p>
      <w:pPr>
        <w:spacing w:after="0"/>
        <w:ind w:left="0"/>
        <w:jc w:val="both"/>
      </w:pPr>
      <w:r>
        <w:rPr>
          <w:rFonts w:ascii="Times New Roman"/>
          <w:b w:val="false"/>
          <w:i w:val="false"/>
          <w:color w:val="000000"/>
          <w:sz w:val="28"/>
        </w:rPr>
        <w:t>
      18) қоғамдық денсаулық сақтау, халықтың санитариялық-эпидемиологиялық саламаттылығы мәселелері бойынша халық арасында түсіндіру жұмысын ұйымдастыру;</w:t>
      </w:r>
    </w:p>
    <w:bookmarkEnd w:id="1153"/>
    <w:bookmarkStart w:name="z1224" w:id="1154"/>
    <w:p>
      <w:pPr>
        <w:spacing w:after="0"/>
        <w:ind w:left="0"/>
        <w:jc w:val="both"/>
      </w:pPr>
      <w:r>
        <w:rPr>
          <w:rFonts w:ascii="Times New Roman"/>
          <w:b w:val="false"/>
          <w:i w:val="false"/>
          <w:color w:val="000000"/>
          <w:sz w:val="28"/>
        </w:rPr>
        <w:t>
      19) өткізуге арналған шығыстар республикалық бюджеттен өтелетін объектілерде зертханалық және құрал-саймандық зерттеулер көлемдерін айқындау;</w:t>
      </w:r>
    </w:p>
    <w:bookmarkEnd w:id="1154"/>
    <w:bookmarkStart w:name="z1225" w:id="1155"/>
    <w:p>
      <w:pPr>
        <w:spacing w:after="0"/>
        <w:ind w:left="0"/>
        <w:jc w:val="both"/>
      </w:pPr>
      <w:r>
        <w:rPr>
          <w:rFonts w:ascii="Times New Roman"/>
          <w:b w:val="false"/>
          <w:i w:val="false"/>
          <w:color w:val="000000"/>
          <w:sz w:val="28"/>
        </w:rPr>
        <w:t>
      20) өз құзыреті шегінде тәуекелді бағалауды жүргізу;</w:t>
      </w:r>
    </w:p>
    <w:bookmarkEnd w:id="1155"/>
    <w:bookmarkStart w:name="z1226" w:id="1156"/>
    <w:p>
      <w:pPr>
        <w:spacing w:after="0"/>
        <w:ind w:left="0"/>
        <w:jc w:val="both"/>
      </w:pPr>
      <w:r>
        <w:rPr>
          <w:rFonts w:ascii="Times New Roman"/>
          <w:b w:val="false"/>
          <w:i w:val="false"/>
          <w:color w:val="000000"/>
          <w:sz w:val="28"/>
        </w:rPr>
        <w:t>
      21) бақылаудағы объектілерді тексерулер жоспарын құру;</w:t>
      </w:r>
    </w:p>
    <w:bookmarkEnd w:id="1156"/>
    <w:bookmarkStart w:name="z1227" w:id="1157"/>
    <w:p>
      <w:pPr>
        <w:spacing w:after="0"/>
        <w:ind w:left="0"/>
        <w:jc w:val="both"/>
      </w:pPr>
      <w:r>
        <w:rPr>
          <w:rFonts w:ascii="Times New Roman"/>
          <w:b w:val="false"/>
          <w:i w:val="false"/>
          <w:color w:val="000000"/>
          <w:sz w:val="28"/>
        </w:rPr>
        <w:t>
      22) электрондық ақпараттық ресурстардың және ақпараттық жүйелердің, ақпараттық-коммуникациялық желілердің жұмыс істеуін қамтамасыз ету, Қазақстан Республикасының ақпараттандыру саласындағы туралы заңнамасына сәйкес оларға жеке және заңды тұлғалардың қолжетімділігін ұйымдастыру;</w:t>
      </w:r>
    </w:p>
    <w:bookmarkEnd w:id="1157"/>
    <w:bookmarkStart w:name="z1228" w:id="1158"/>
    <w:p>
      <w:pPr>
        <w:spacing w:after="0"/>
        <w:ind w:left="0"/>
        <w:jc w:val="both"/>
      </w:pPr>
      <w:r>
        <w:rPr>
          <w:rFonts w:ascii="Times New Roman"/>
          <w:b w:val="false"/>
          <w:i w:val="false"/>
          <w:color w:val="000000"/>
          <w:sz w:val="28"/>
        </w:rPr>
        <w:t>
      23) заңдарда, Қазақстан Республикасы Президентінің және Үкіметінің актілерінде көзделген өзге де функцияларды жүзеге асыру.</w:t>
      </w:r>
    </w:p>
    <w:bookmarkEnd w:id="1158"/>
    <w:p>
      <w:pPr>
        <w:spacing w:after="0"/>
        <w:ind w:left="0"/>
        <w:jc w:val="both"/>
      </w:pPr>
      <w:r>
        <w:rPr>
          <w:rFonts w:ascii="Times New Roman"/>
          <w:b w:val="false"/>
          <w:i w:val="false"/>
          <w:color w:val="000000"/>
          <w:sz w:val="28"/>
        </w:rPr>
        <w:t>
      15. Құқықтары мен міндеттері:</w:t>
      </w:r>
    </w:p>
    <w:bookmarkStart w:name="z1229" w:id="1159"/>
    <w:p>
      <w:pPr>
        <w:spacing w:after="0"/>
        <w:ind w:left="0"/>
        <w:jc w:val="both"/>
      </w:pPr>
      <w:r>
        <w:rPr>
          <w:rFonts w:ascii="Times New Roman"/>
          <w:b w:val="false"/>
          <w:i w:val="false"/>
          <w:color w:val="000000"/>
          <w:sz w:val="28"/>
        </w:rPr>
        <w:t>
      1) өз құзыреті шегінде Қазақстан Республикасының заңнамасын бұзу фактілерін қарау үшін жеке, лауазымды тұлғаларды, заңды тұлғалардың заңды өкілдерін халықтың санитариялық-эпидемиологиялық саламаттылығы және медициналық көрсетілетін қызметтердің сапасын бақылау саласындағы органдарға шақыру;</w:t>
      </w:r>
    </w:p>
    <w:bookmarkEnd w:id="1159"/>
    <w:bookmarkStart w:name="z1230" w:id="1160"/>
    <w:p>
      <w:pPr>
        <w:spacing w:after="0"/>
        <w:ind w:left="0"/>
        <w:jc w:val="both"/>
      </w:pPr>
      <w:r>
        <w:rPr>
          <w:rFonts w:ascii="Times New Roman"/>
          <w:b w:val="false"/>
          <w:i w:val="false"/>
          <w:color w:val="000000"/>
          <w:sz w:val="28"/>
        </w:rPr>
        <w:t>
      2) инфекциялық және паразиттік аурулардың көздері болып табылатын, халықтың декреттелген топтарына жататын, сондай-ақ міндетті медициналық қарап-тексеруден уақтылы өтпеген адамдарды зертханалық зерттеп-тексеру нәтижесін, толық санациядан және міндетті медициналық қарап-тексеруден өткенін растайтын маманның қорытындысын алғанға дейін жұмыстан уақытша шеттету туралы қаулылар шығару;</w:t>
      </w:r>
    </w:p>
    <w:bookmarkEnd w:id="1160"/>
    <w:bookmarkStart w:name="z1231" w:id="1161"/>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мемлекеттік орган айқындайтын тәртіппен шектеу іс-шараларын, оның ішінде жекелеген объектілерде карантин белгілеу;</w:t>
      </w:r>
    </w:p>
    <w:bookmarkEnd w:id="1161"/>
    <w:bookmarkStart w:name="z1232" w:id="1162"/>
    <w:p>
      <w:pPr>
        <w:spacing w:after="0"/>
        <w:ind w:left="0"/>
        <w:jc w:val="both"/>
      </w:pPr>
      <w:r>
        <w:rPr>
          <w:rFonts w:ascii="Times New Roman"/>
          <w:b w:val="false"/>
          <w:i w:val="false"/>
          <w:color w:val="000000"/>
          <w:sz w:val="28"/>
        </w:rPr>
        <w:t>
      4) инфекциялық және паразиттік аурулардың таралуының әлеуетті көздері болып табылатын, сондай-ақ инфекциялық аурулармен ауыратын науқастармен қарым-қатынаста болған адамдарды жұмыстан шеттете отырып, толық санациясын растайтын зертханалық зерттеп-тексеру нәтижелерін алғанға дейін медициналық зерттеп-тексеруге жіберу;</w:t>
      </w:r>
    </w:p>
    <w:bookmarkEnd w:id="1162"/>
    <w:bookmarkStart w:name="z1233" w:id="1163"/>
    <w:p>
      <w:pPr>
        <w:spacing w:after="0"/>
        <w:ind w:left="0"/>
        <w:jc w:val="both"/>
      </w:pPr>
      <w:r>
        <w:rPr>
          <w:rFonts w:ascii="Times New Roman"/>
          <w:b w:val="false"/>
          <w:i w:val="false"/>
          <w:color w:val="000000"/>
          <w:sz w:val="28"/>
        </w:rPr>
        <w:t>
      5) Қазақстан Республикасының әкімшілік құқық бұзушылықтар туралы заңнамасына сәйкес жеке кәсіпкердің немесе заңды тұлғаның қызметін немесе қызметінің жекелеген түрлерін тоқтата тұру бойынша шаралар қабылдау;</w:t>
      </w:r>
    </w:p>
    <w:bookmarkEnd w:id="1163"/>
    <w:bookmarkStart w:name="z1234" w:id="1164"/>
    <w:p>
      <w:pPr>
        <w:spacing w:after="0"/>
        <w:ind w:left="0"/>
        <w:jc w:val="both"/>
      </w:pPr>
      <w:r>
        <w:rPr>
          <w:rFonts w:ascii="Times New Roman"/>
          <w:b w:val="false"/>
          <w:i w:val="false"/>
          <w:color w:val="000000"/>
          <w:sz w:val="28"/>
        </w:rPr>
        <w:t>
      6) Қазақстан Республикасының Үкіметі бекітетін тәртіппен шектеу іс-шараларын, оның ішінде жекелеген объектілерде карантин белгілеу;</w:t>
      </w:r>
    </w:p>
    <w:bookmarkEnd w:id="1164"/>
    <w:bookmarkStart w:name="z1235" w:id="1165"/>
    <w:p>
      <w:pPr>
        <w:spacing w:after="0"/>
        <w:ind w:left="0"/>
        <w:jc w:val="both"/>
      </w:pPr>
      <w:r>
        <w:rPr>
          <w:rFonts w:ascii="Times New Roman"/>
          <w:b w:val="false"/>
          <w:i w:val="false"/>
          <w:color w:val="000000"/>
          <w:sz w:val="28"/>
        </w:rPr>
        <w:t>
      7) денсаулық сақтау аясындағы, халықтың санитариялық-эпидемиологиялық саламаттылығы саласындағы Қазақстан Республикасы заңнамасының талаптарын бұзушылықтарды жою туралы нұсқамалар беру;</w:t>
      </w:r>
    </w:p>
    <w:bookmarkEnd w:id="1165"/>
    <w:bookmarkStart w:name="z1236" w:id="1166"/>
    <w:p>
      <w:pPr>
        <w:spacing w:after="0"/>
        <w:ind w:left="0"/>
        <w:jc w:val="both"/>
      </w:pPr>
      <w:r>
        <w:rPr>
          <w:rFonts w:ascii="Times New Roman"/>
          <w:b w:val="false"/>
          <w:i w:val="false"/>
          <w:color w:val="000000"/>
          <w:sz w:val="28"/>
        </w:rPr>
        <w:t>
      8) санитариялық-қорғаныш аймақтарының көлемін белгілеу және өзгерту;</w:t>
      </w:r>
    </w:p>
    <w:bookmarkEnd w:id="1166"/>
    <w:bookmarkStart w:name="z1237" w:id="1167"/>
    <w:p>
      <w:pPr>
        <w:spacing w:after="0"/>
        <w:ind w:left="0"/>
        <w:jc w:val="both"/>
      </w:pPr>
      <w:r>
        <w:rPr>
          <w:rFonts w:ascii="Times New Roman"/>
          <w:b w:val="false"/>
          <w:i w:val="false"/>
          <w:color w:val="000000"/>
          <w:sz w:val="28"/>
        </w:rPr>
        <w:t>
      9) инфекциялық және паразиттік аурулардың көздері болып табылатын адамдарды көрсетімдері бойынша емдеуге жатқызуға жіберу;</w:t>
      </w:r>
    </w:p>
    <w:bookmarkEnd w:id="1167"/>
    <w:bookmarkStart w:name="z1238" w:id="1168"/>
    <w:p>
      <w:pPr>
        <w:spacing w:after="0"/>
        <w:ind w:left="0"/>
        <w:jc w:val="both"/>
      </w:pPr>
      <w:r>
        <w:rPr>
          <w:rFonts w:ascii="Times New Roman"/>
          <w:b w:val="false"/>
          <w:i w:val="false"/>
          <w:color w:val="000000"/>
          <w:sz w:val="28"/>
        </w:rPr>
        <w:t>
      10) халықты міндетті түрде вакцинациялауды, үй-жайларда және көлік құралдарында, аумақтарда, инфекциялық және паразиттік аурулар ошақтарында профилактикалық және ошақтық дезинфекция, дезинсекция және дератизация жүргізуді талап ету;</w:t>
      </w:r>
    </w:p>
    <w:bookmarkEnd w:id="1168"/>
    <w:bookmarkStart w:name="z1239" w:id="1169"/>
    <w:p>
      <w:pPr>
        <w:spacing w:after="0"/>
        <w:ind w:left="0"/>
        <w:jc w:val="both"/>
      </w:pPr>
      <w:r>
        <w:rPr>
          <w:rFonts w:ascii="Times New Roman"/>
          <w:b w:val="false"/>
          <w:i w:val="false"/>
          <w:color w:val="000000"/>
          <w:sz w:val="28"/>
        </w:rPr>
        <w:t>
      11) санитариялық-эпидемиологиялық сараптама жүргізу үшін сараптама объектісінің қоршаған ортаға және халықтың денсаулығына әсерін бағалауды зерделеу үшін қажетті материалдарды сұрату, сондай-ақ осы өнімнің құнына өтемақы төлемей, сараптама жүргізу үшін қажетті көлемнен аспайтын, жеткілікті мөлшерде өнім сынамаларын алу және өнім үлгілеріне іріктеу жүргізу;</w:t>
      </w:r>
    </w:p>
    <w:bookmarkEnd w:id="1169"/>
    <w:bookmarkStart w:name="z1240" w:id="1170"/>
    <w:p>
      <w:pPr>
        <w:spacing w:after="0"/>
        <w:ind w:left="0"/>
        <w:jc w:val="both"/>
      </w:pPr>
      <w:r>
        <w:rPr>
          <w:rFonts w:ascii="Times New Roman"/>
          <w:b w:val="false"/>
          <w:i w:val="false"/>
          <w:color w:val="000000"/>
          <w:sz w:val="28"/>
        </w:rPr>
        <w:t>
      12) денсаулық сақтау ұйымдарының мамандарын халықтың инфекциялық және паразиттік аурулармен сырқаттануы, уланулары кезінде санитариялық-эпидемияға қарсы және санитариялық-профилактикалық іс-шараларды жүзеге асыруға тарту;</w:t>
      </w:r>
    </w:p>
    <w:bookmarkEnd w:id="1170"/>
    <w:bookmarkStart w:name="z1241" w:id="1171"/>
    <w:p>
      <w:pPr>
        <w:spacing w:after="0"/>
        <w:ind w:left="0"/>
        <w:jc w:val="both"/>
      </w:pPr>
      <w:r>
        <w:rPr>
          <w:rFonts w:ascii="Times New Roman"/>
          <w:b w:val="false"/>
          <w:i w:val="false"/>
          <w:color w:val="000000"/>
          <w:sz w:val="28"/>
        </w:rPr>
        <w:t>
      13) Қазақстан Республикасы заңнамасының анықталған бұзушылықтары туралы шешім қабылдау үшін заңнамаға сәйкес нұсқамалар, қаулылар және басқа да актілер шығару;</w:t>
      </w:r>
    </w:p>
    <w:bookmarkEnd w:id="1171"/>
    <w:bookmarkStart w:name="z1242" w:id="1172"/>
    <w:p>
      <w:pPr>
        <w:spacing w:after="0"/>
        <w:ind w:left="0"/>
        <w:jc w:val="both"/>
      </w:pPr>
      <w:r>
        <w:rPr>
          <w:rFonts w:ascii="Times New Roman"/>
          <w:b w:val="false"/>
          <w:i w:val="false"/>
          <w:color w:val="000000"/>
          <w:sz w:val="28"/>
        </w:rPr>
        <w:t>
      14) жеке және заңды тұлғалар қоғамдық денсаулық сақтау органдарының лауазымды адамдары берген заңды талаптарды немесе нұсқамаларды, қаулыларды орындамаған немесе тиісінше орындамаған кезде сотқа жүгіну;</w:t>
      </w:r>
    </w:p>
    <w:bookmarkEnd w:id="1172"/>
    <w:bookmarkStart w:name="z1243" w:id="1173"/>
    <w:p>
      <w:pPr>
        <w:spacing w:after="0"/>
        <w:ind w:left="0"/>
        <w:jc w:val="both"/>
      </w:pPr>
      <w:r>
        <w:rPr>
          <w:rFonts w:ascii="Times New Roman"/>
          <w:b w:val="false"/>
          <w:i w:val="false"/>
          <w:color w:val="000000"/>
          <w:sz w:val="28"/>
        </w:rPr>
        <w:t>
      15) жергілікті атқарушы органдардың, үкіметтік емес ұйымдардың басшыларымен реттелетін саладағы қызметтің түпкілікті нәтижелеріне жетуге бағытталған меморандумдар (келісімдер) жасау;</w:t>
      </w:r>
    </w:p>
    <w:bookmarkEnd w:id="1173"/>
    <w:bookmarkStart w:name="z1244" w:id="1174"/>
    <w:p>
      <w:pPr>
        <w:spacing w:after="0"/>
        <w:ind w:left="0"/>
        <w:jc w:val="both"/>
      </w:pPr>
      <w:r>
        <w:rPr>
          <w:rFonts w:ascii="Times New Roman"/>
          <w:b w:val="false"/>
          <w:i w:val="false"/>
          <w:color w:val="000000"/>
          <w:sz w:val="28"/>
        </w:rPr>
        <w:t>
      16) мемлекеттік қызметтердің уақтылы көрсетуді, рұқсат құжаттарын беруді, олардың қолданылуын тоқтата тұруды, сондай-ақ одан айыруды (кері қайтарып алу), жеке және заңды тұлғалардың өтініштерін қарауды қамтамасыз ету;</w:t>
      </w:r>
    </w:p>
    <w:bookmarkEnd w:id="1174"/>
    <w:p>
      <w:pPr>
        <w:spacing w:after="0"/>
        <w:ind w:left="0"/>
        <w:jc w:val="both"/>
      </w:pPr>
      <w:r>
        <w:rPr>
          <w:rFonts w:ascii="Times New Roman"/>
          <w:b w:val="false"/>
          <w:i w:val="false"/>
          <w:color w:val="000000"/>
          <w:sz w:val="28"/>
        </w:rPr>
        <w:t>
      17) жоғары тұрған, бақылаушы және басқа да мемлекеттік органдар мен жергілікті өзін-өзі басқару органдарына ақпараттар, мәліметтер, статистикалық және ведомстволық есептілікті уақтылы ұсынуды қамтамасыз ету;</w:t>
      </w:r>
    </w:p>
    <w:p>
      <w:pPr>
        <w:spacing w:after="0"/>
        <w:ind w:left="0"/>
        <w:jc w:val="both"/>
      </w:pPr>
      <w:r>
        <w:rPr>
          <w:rFonts w:ascii="Times New Roman"/>
          <w:b w:val="false"/>
          <w:i w:val="false"/>
          <w:color w:val="000000"/>
          <w:sz w:val="28"/>
        </w:rPr>
        <w:t>
      18) лауазымды тұлғалардың Басқарманың қызметін регламенттейтін заңнаманың, сыбайлас жемқорлыққа қарсы күрес заңнамасының, мемлекеттік қызмет туралы заңнаманың, Мемлекеттік қызметшілердің әдеп кодексінің талаптарын сақтауын қамтамасыз ету;</w:t>
      </w:r>
    </w:p>
    <w:p>
      <w:pPr>
        <w:spacing w:after="0"/>
        <w:ind w:left="0"/>
        <w:jc w:val="both"/>
      </w:pPr>
      <w:r>
        <w:rPr>
          <w:rFonts w:ascii="Times New Roman"/>
          <w:b w:val="false"/>
          <w:i w:val="false"/>
          <w:color w:val="000000"/>
          <w:sz w:val="28"/>
        </w:rPr>
        <w:t>
      19)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p>
      <w:pPr>
        <w:spacing w:after="0"/>
        <w:ind w:left="0"/>
        <w:jc w:val="both"/>
      </w:pPr>
      <w:r>
        <w:rPr>
          <w:rFonts w:ascii="Times New Roman"/>
          <w:b w:val="false"/>
          <w:i w:val="false"/>
          <w:color w:val="000000"/>
          <w:sz w:val="28"/>
        </w:rPr>
        <w:t>
      20) Қазақстан Республикасының заңнамасында көзделген өзге де құқықтар мен міндеттерді жүзеге асыру.</w:t>
      </w:r>
    </w:p>
    <w:p>
      <w:pPr>
        <w:spacing w:after="0"/>
        <w:ind w:left="0"/>
        <w:jc w:val="left"/>
      </w:pPr>
      <w:r>
        <w:rPr>
          <w:rFonts w:ascii="Times New Roman"/>
          <w:b/>
          <w:i w:val="false"/>
          <w:color w:val="000000"/>
        </w:rPr>
        <w:t xml:space="preserve"> 3-тарау. Басқарманың қызметін ұйымдастыру</w:t>
      </w:r>
    </w:p>
    <w:p>
      <w:pPr>
        <w:spacing w:after="0"/>
        <w:ind w:left="0"/>
        <w:jc w:val="both"/>
      </w:pPr>
      <w:r>
        <w:rPr>
          <w:rFonts w:ascii="Times New Roman"/>
          <w:b w:val="false"/>
          <w:i w:val="false"/>
          <w:color w:val="000000"/>
          <w:sz w:val="28"/>
        </w:rPr>
        <w:t>
      16. Басқармаға басшылықты Басқармаға жүктелген міндеттердің орындалуына және оның функцияларын жүзеге асыруға дербес жауапты болатын басшы жүзеге асырады.</w:t>
      </w:r>
    </w:p>
    <w:p>
      <w:pPr>
        <w:spacing w:after="0"/>
        <w:ind w:left="0"/>
        <w:jc w:val="both"/>
      </w:pPr>
      <w:r>
        <w:rPr>
          <w:rFonts w:ascii="Times New Roman"/>
          <w:b w:val="false"/>
          <w:i w:val="false"/>
          <w:color w:val="000000"/>
          <w:sz w:val="28"/>
        </w:rPr>
        <w:t>
      17. Басқарма басшысы Қазақстан Республикасының заңнамасына сәйкес қызметке тағайындалады және қызметтен босатылады.</w:t>
      </w:r>
    </w:p>
    <w:p>
      <w:pPr>
        <w:spacing w:after="0"/>
        <w:ind w:left="0"/>
        <w:jc w:val="both"/>
      </w:pPr>
      <w:r>
        <w:rPr>
          <w:rFonts w:ascii="Times New Roman"/>
          <w:b w:val="false"/>
          <w:i w:val="false"/>
          <w:color w:val="000000"/>
          <w:sz w:val="28"/>
        </w:rPr>
        <w:t>
      18. Басқарма басшысының Қазақстан Республикасының заңнамасына сәйкес қызметке тағайындалатын және қызметтен босатылатын орынбасарлары болады.</w:t>
      </w:r>
    </w:p>
    <w:p>
      <w:pPr>
        <w:spacing w:after="0"/>
        <w:ind w:left="0"/>
        <w:jc w:val="both"/>
      </w:pPr>
      <w:r>
        <w:rPr>
          <w:rFonts w:ascii="Times New Roman"/>
          <w:b w:val="false"/>
          <w:i w:val="false"/>
          <w:color w:val="000000"/>
          <w:sz w:val="28"/>
        </w:rPr>
        <w:t>
      19. Басқарма басшысының өкілеттіктері:</w:t>
      </w:r>
    </w:p>
    <w:p>
      <w:pPr>
        <w:spacing w:after="0"/>
        <w:ind w:left="0"/>
        <w:jc w:val="both"/>
      </w:pPr>
      <w:r>
        <w:rPr>
          <w:rFonts w:ascii="Times New Roman"/>
          <w:b w:val="false"/>
          <w:i w:val="false"/>
          <w:color w:val="000000"/>
          <w:sz w:val="28"/>
        </w:rPr>
        <w:t>
      1) Қазақстан Республикасының заңнамасында белгіленген тәртіппен Департаментке Басқарманың қызметкерлерін мараптау, көтермелеу, іссапарға жіберу, демалыстар беру, материалдық көмек көрсету, үстемеақы төлеу және сыйақы беру, мамандарды тәртіптік жауапкершілікке тарту мәселелері бойынша өтініш береді және ұсыныс жібереді;</w:t>
      </w:r>
    </w:p>
    <w:p>
      <w:pPr>
        <w:spacing w:after="0"/>
        <w:ind w:left="0"/>
        <w:jc w:val="both"/>
      </w:pPr>
      <w:r>
        <w:rPr>
          <w:rFonts w:ascii="Times New Roman"/>
          <w:b w:val="false"/>
          <w:i w:val="false"/>
          <w:color w:val="000000"/>
          <w:sz w:val="28"/>
        </w:rPr>
        <w:t>
      2) өз құзыретіне кіретін мәселелер бойынша Басқарманың бұйрықтарына қол қояды;</w:t>
      </w:r>
    </w:p>
    <w:p>
      <w:pPr>
        <w:spacing w:after="0"/>
        <w:ind w:left="0"/>
        <w:jc w:val="both"/>
      </w:pPr>
      <w:r>
        <w:rPr>
          <w:rFonts w:ascii="Times New Roman"/>
          <w:b w:val="false"/>
          <w:i w:val="false"/>
          <w:color w:val="000000"/>
          <w:sz w:val="28"/>
        </w:rPr>
        <w:t>
      3) мемлекеттік органдарда және өзге де ұйымдарда Басқарманың мүдделерін білдіреді;</w:t>
      </w:r>
    </w:p>
    <w:p>
      <w:pPr>
        <w:spacing w:after="0"/>
        <w:ind w:left="0"/>
        <w:jc w:val="both"/>
      </w:pPr>
      <w:r>
        <w:rPr>
          <w:rFonts w:ascii="Times New Roman"/>
          <w:b w:val="false"/>
          <w:i w:val="false"/>
          <w:color w:val="000000"/>
          <w:sz w:val="28"/>
        </w:rPr>
        <w:t>
      4) сыбайлас жемқорлыққа қарсы іс-қимыл бойынша шаралар қабылдайды;</w:t>
      </w:r>
    </w:p>
    <w:p>
      <w:pPr>
        <w:spacing w:after="0"/>
        <w:ind w:left="0"/>
        <w:jc w:val="both"/>
      </w:pPr>
      <w:r>
        <w:rPr>
          <w:rFonts w:ascii="Times New Roman"/>
          <w:b w:val="false"/>
          <w:i w:val="false"/>
          <w:color w:val="000000"/>
          <w:sz w:val="28"/>
        </w:rPr>
        <w:t>
      5) Қазақстан Республикасының заңнамасына сәйкес өзге де өкілеттіктерді жүзеге асырады.</w:t>
      </w:r>
    </w:p>
    <w:p>
      <w:pPr>
        <w:spacing w:after="0"/>
        <w:ind w:left="0"/>
        <w:jc w:val="both"/>
      </w:pPr>
      <w:r>
        <w:rPr>
          <w:rFonts w:ascii="Times New Roman"/>
          <w:b w:val="false"/>
          <w:i w:val="false"/>
          <w:color w:val="000000"/>
          <w:sz w:val="28"/>
        </w:rPr>
        <w:t>
      Басқарма басшысы болмаған кезеңде оның өкілеттіктерін орындауды Қазақстан Республикасының қолданыстағы заңнамасына сәйкес оны алмастыратын адам жүзеге асырады.</w:t>
      </w:r>
    </w:p>
    <w:p>
      <w:pPr>
        <w:spacing w:after="0"/>
        <w:ind w:left="0"/>
        <w:jc w:val="left"/>
      </w:pPr>
      <w:r>
        <w:rPr>
          <w:rFonts w:ascii="Times New Roman"/>
          <w:b/>
          <w:i w:val="false"/>
          <w:color w:val="000000"/>
        </w:rPr>
        <w:t xml:space="preserve"> 4-тарау. Басқарманың мүлкі</w:t>
      </w:r>
    </w:p>
    <w:bookmarkStart w:name="z1245" w:id="1175"/>
    <w:p>
      <w:pPr>
        <w:spacing w:after="0"/>
        <w:ind w:left="0"/>
        <w:jc w:val="both"/>
      </w:pPr>
      <w:r>
        <w:rPr>
          <w:rFonts w:ascii="Times New Roman"/>
          <w:b w:val="false"/>
          <w:i w:val="false"/>
          <w:color w:val="000000"/>
          <w:sz w:val="28"/>
        </w:rPr>
        <w:t>
      20. Басқарманың заңнамада көзделген жағдайларда жедел басқару құқығындағы оқшауланған мүлкі болуы мүмкін.</w:t>
      </w:r>
    </w:p>
    <w:bookmarkEnd w:id="1175"/>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1246" w:id="1176"/>
    <w:p>
      <w:pPr>
        <w:spacing w:after="0"/>
        <w:ind w:left="0"/>
        <w:jc w:val="both"/>
      </w:pPr>
      <w:r>
        <w:rPr>
          <w:rFonts w:ascii="Times New Roman"/>
          <w:b w:val="false"/>
          <w:i w:val="false"/>
          <w:color w:val="000000"/>
          <w:sz w:val="28"/>
        </w:rPr>
        <w:t>
      21. Басқармаға бекiтіліп берілген мүлiк республикалық меншiкке жатады.</w:t>
      </w:r>
    </w:p>
    <w:bookmarkEnd w:id="1176"/>
    <w:bookmarkStart w:name="z1247" w:id="1177"/>
    <w:p>
      <w:pPr>
        <w:spacing w:after="0"/>
        <w:ind w:left="0"/>
        <w:jc w:val="both"/>
      </w:pPr>
      <w:r>
        <w:rPr>
          <w:rFonts w:ascii="Times New Roman"/>
          <w:b w:val="false"/>
          <w:i w:val="false"/>
          <w:color w:val="000000"/>
          <w:sz w:val="28"/>
        </w:rPr>
        <w:t>
      22. Егер Қазақстан Республикасының заңнамасында өзгеше белгіленбесе, Басқарманың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177"/>
    <w:bookmarkStart w:name="z1248" w:id="1178"/>
    <w:p>
      <w:pPr>
        <w:spacing w:after="0"/>
        <w:ind w:left="0"/>
        <w:jc w:val="left"/>
      </w:pPr>
      <w:r>
        <w:rPr>
          <w:rFonts w:ascii="Times New Roman"/>
          <w:b/>
          <w:i w:val="false"/>
          <w:color w:val="000000"/>
        </w:rPr>
        <w:t xml:space="preserve"> 5-тарау. Басқарманы қайта ұйымдастыру және тарату</w:t>
      </w:r>
    </w:p>
    <w:bookmarkEnd w:id="1178"/>
    <w:bookmarkStart w:name="z1249" w:id="1179"/>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11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w:t>
            </w:r>
            <w:r>
              <w:br/>
            </w:r>
            <w:r>
              <w:rPr>
                <w:rFonts w:ascii="Times New Roman"/>
                <w:b w:val="false"/>
                <w:i w:val="false"/>
                <w:color w:val="000000"/>
                <w:sz w:val="20"/>
              </w:rPr>
              <w:t>Қоғамдық денсаулық сақтау</w:t>
            </w:r>
            <w:r>
              <w:br/>
            </w:r>
            <w:r>
              <w:rPr>
                <w:rFonts w:ascii="Times New Roman"/>
                <w:b w:val="false"/>
                <w:i w:val="false"/>
                <w:color w:val="000000"/>
                <w:sz w:val="20"/>
              </w:rPr>
              <w:t>комитеті 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17 қазандағы</w:t>
            </w:r>
            <w:r>
              <w:br/>
            </w:r>
            <w:r>
              <w:rPr>
                <w:rFonts w:ascii="Times New Roman"/>
                <w:b w:val="false"/>
                <w:i w:val="false"/>
                <w:color w:val="000000"/>
                <w:sz w:val="20"/>
              </w:rPr>
              <w:t>№ 188-НҚ бұйрығына</w:t>
            </w:r>
            <w:r>
              <w:br/>
            </w:r>
            <w:r>
              <w:rPr>
                <w:rFonts w:ascii="Times New Roman"/>
                <w:b w:val="false"/>
                <w:i w:val="false"/>
                <w:color w:val="000000"/>
                <w:sz w:val="20"/>
              </w:rPr>
              <w:t>15-қосымша</w:t>
            </w:r>
          </w:p>
        </w:tc>
      </w:tr>
    </w:tbl>
    <w:bookmarkStart w:name="z1251" w:id="1180"/>
    <w:p>
      <w:pPr>
        <w:spacing w:after="0"/>
        <w:ind w:left="0"/>
        <w:jc w:val="left"/>
      </w:pPr>
      <w:r>
        <w:rPr>
          <w:rFonts w:ascii="Times New Roman"/>
          <w:b/>
          <w:i w:val="false"/>
          <w:color w:val="000000"/>
        </w:rPr>
        <w:t xml:space="preserve">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Ордабасы аудандық қоғамдық денсаулық сақтау басқармасы" республикалық мемлекеттік мекемесі туралы ереже</w:t>
      </w:r>
    </w:p>
    <w:bookmarkEnd w:id="1180"/>
    <w:p>
      <w:pPr>
        <w:spacing w:after="0"/>
        <w:ind w:left="0"/>
        <w:jc w:val="both"/>
      </w:pPr>
      <w:r>
        <w:rPr>
          <w:rFonts w:ascii="Times New Roman"/>
          <w:b w:val="false"/>
          <w:i w:val="false"/>
          <w:color w:val="ff0000"/>
          <w:sz w:val="28"/>
        </w:rPr>
        <w:t xml:space="preserve">
      Ескерту. Ереже 15-қосымшамен толықтырылды - ҚР Денсаулық сақтау министрлігінің Қоғамдық денсаулық сақтау комитеті төрағасының 30.10.2018 </w:t>
      </w:r>
      <w:r>
        <w:rPr>
          <w:rFonts w:ascii="Times New Roman"/>
          <w:b w:val="false"/>
          <w:i w:val="false"/>
          <w:color w:val="ff0000"/>
          <w:sz w:val="28"/>
        </w:rPr>
        <w:t>№ 197-НҚ</w:t>
      </w:r>
      <w:r>
        <w:rPr>
          <w:rFonts w:ascii="Times New Roman"/>
          <w:b w:val="false"/>
          <w:i w:val="false"/>
          <w:color w:val="ff0000"/>
          <w:sz w:val="28"/>
        </w:rPr>
        <w:t xml:space="preserve"> бұйрығымен.</w:t>
      </w:r>
    </w:p>
    <w:p>
      <w:pPr>
        <w:spacing w:after="0"/>
        <w:ind w:left="0"/>
        <w:jc w:val="left"/>
      </w:pPr>
      <w:r>
        <w:rPr>
          <w:rFonts w:ascii="Times New Roman"/>
          <w:b/>
          <w:i w:val="false"/>
          <w:color w:val="000000"/>
        </w:rPr>
        <w:t xml:space="preserve"> 1-тарау. Жалпы ережелер</w:t>
      </w:r>
    </w:p>
    <w:bookmarkStart w:name="z1252" w:id="1181"/>
    <w:p>
      <w:pPr>
        <w:spacing w:after="0"/>
        <w:ind w:left="0"/>
        <w:jc w:val="both"/>
      </w:pPr>
      <w:r>
        <w:rPr>
          <w:rFonts w:ascii="Times New Roman"/>
          <w:b w:val="false"/>
          <w:i w:val="false"/>
          <w:color w:val="000000"/>
          <w:sz w:val="28"/>
        </w:rPr>
        <w:t>
      1.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Ордабасы аудандық қоғамдық денсаулық сақтау басқармасы (бұдан әрі - Басқарма) тиісті аумақта қоғамдық денсаулық сақтау, халықтың санитариялық-эпидемиологиялық саламаттылығы салаларында басшылықты және реттеуді, халыққа өткізілетін өнімдер мен көрсетілетін қызметтер бойынша техникалық регламенттер мен нормативтік құжаттарда белгіленген, тамақ өнімдерінің қауіпсіздігі және органикалық өнімдердің өндірісі аясындағы (бұдан әрі - реттелетін сала) талаптардың, сондай-ақ денсаулық сақтау саласындағы стандарттардың сақталуын бақылауды және қадағалауды жүзеге асыратын, іске асыру және бақылау-қадағалау функцияларын жүзеге асыратын Қазақстан Республикасы Денсаулық сақтау министрлігі Қоғамдық денсаулық сақтау комитетінің аумақтық бөлімшесі болып табылады.</w:t>
      </w:r>
    </w:p>
    <w:bookmarkEnd w:id="1181"/>
    <w:bookmarkStart w:name="z1253" w:id="1182"/>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182"/>
    <w:bookmarkStart w:name="z1254" w:id="1183"/>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183"/>
    <w:bookmarkStart w:name="z1255" w:id="1184"/>
    <w:p>
      <w:pPr>
        <w:spacing w:after="0"/>
        <w:ind w:left="0"/>
        <w:jc w:val="both"/>
      </w:pPr>
      <w:r>
        <w:rPr>
          <w:rFonts w:ascii="Times New Roman"/>
          <w:b w:val="false"/>
          <w:i w:val="false"/>
          <w:color w:val="000000"/>
          <w:sz w:val="28"/>
        </w:rPr>
        <w:t>
      4. Басқарма азаматтық-құқықтық қатынастарға қатынастарға өз атынан түседі.</w:t>
      </w:r>
    </w:p>
    <w:bookmarkEnd w:id="1184"/>
    <w:bookmarkStart w:name="z1256" w:id="1185"/>
    <w:p>
      <w:pPr>
        <w:spacing w:after="0"/>
        <w:ind w:left="0"/>
        <w:jc w:val="both"/>
      </w:pPr>
      <w:r>
        <w:rPr>
          <w:rFonts w:ascii="Times New Roman"/>
          <w:b w:val="false"/>
          <w:i w:val="false"/>
          <w:color w:val="000000"/>
          <w:sz w:val="28"/>
        </w:rPr>
        <w:t>
      5. Басқарма егер заңнамаға сәйкес осыған уәкілеттілік берілген болса, мемлекет атынан азаматтық-құқықтық қатынастардың тарапы болуға құқылы.</w:t>
      </w:r>
    </w:p>
    <w:bookmarkEnd w:id="1185"/>
    <w:bookmarkStart w:name="z1257" w:id="1186"/>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186"/>
    <w:bookmarkStart w:name="z1258" w:id="1187"/>
    <w:p>
      <w:pPr>
        <w:spacing w:after="0"/>
        <w:ind w:left="0"/>
        <w:jc w:val="both"/>
      </w:pPr>
      <w:r>
        <w:rPr>
          <w:rFonts w:ascii="Times New Roman"/>
          <w:b w:val="false"/>
          <w:i w:val="false"/>
          <w:color w:val="000000"/>
          <w:sz w:val="28"/>
        </w:rPr>
        <w:t>
      7. Басқарманың құрылымы мен штат саны Қазақстан Республикасының қолданыстағы заңнамасына сәйкес бекітіледі.</w:t>
      </w:r>
    </w:p>
    <w:bookmarkEnd w:id="1187"/>
    <w:bookmarkStart w:name="z1259" w:id="1188"/>
    <w:p>
      <w:pPr>
        <w:spacing w:after="0"/>
        <w:ind w:left="0"/>
        <w:jc w:val="both"/>
      </w:pPr>
      <w:r>
        <w:rPr>
          <w:rFonts w:ascii="Times New Roman"/>
          <w:b w:val="false"/>
          <w:i w:val="false"/>
          <w:color w:val="000000"/>
          <w:sz w:val="28"/>
        </w:rPr>
        <w:t>
      8. Басқарманың заңды мекенжайы: 160600, Қазақстан Республикасы, Түркістан облысы, Ордабасы ауданы, Темірлан селосы, Т. Рысқұлов көшесі, 9-үй.</w:t>
      </w:r>
    </w:p>
    <w:bookmarkEnd w:id="1188"/>
    <w:bookmarkStart w:name="z1260" w:id="1189"/>
    <w:p>
      <w:pPr>
        <w:spacing w:after="0"/>
        <w:ind w:left="0"/>
        <w:jc w:val="both"/>
      </w:pPr>
      <w:r>
        <w:rPr>
          <w:rFonts w:ascii="Times New Roman"/>
          <w:b w:val="false"/>
          <w:i w:val="false"/>
          <w:color w:val="000000"/>
          <w:sz w:val="28"/>
        </w:rPr>
        <w:t>
      9. Мемлекеттік органның толық атауы -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Ордабасы аудандық қоғамдық денсаулық сақтау басқармасы" республикалық мемлекеттік мекемесі.</w:t>
      </w:r>
    </w:p>
    <w:bookmarkEnd w:id="1189"/>
    <w:bookmarkStart w:name="z1261" w:id="1190"/>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190"/>
    <w:bookmarkStart w:name="z1262" w:id="1191"/>
    <w:p>
      <w:pPr>
        <w:spacing w:after="0"/>
        <w:ind w:left="0"/>
        <w:jc w:val="both"/>
      </w:pPr>
      <w:r>
        <w:rPr>
          <w:rFonts w:ascii="Times New Roman"/>
          <w:b w:val="false"/>
          <w:i w:val="false"/>
          <w:color w:val="000000"/>
          <w:sz w:val="28"/>
        </w:rPr>
        <w:t>
      11. Басқарманың қызметін қаржыландыру республикалық бюджеттен жүзеге асырылады.</w:t>
      </w:r>
    </w:p>
    <w:bookmarkEnd w:id="1191"/>
    <w:p>
      <w:pPr>
        <w:spacing w:after="0"/>
        <w:ind w:left="0"/>
        <w:jc w:val="both"/>
      </w:pPr>
      <w:r>
        <w:rPr>
          <w:rFonts w:ascii="Times New Roman"/>
          <w:b w:val="false"/>
          <w:i w:val="false"/>
          <w:color w:val="000000"/>
          <w:sz w:val="28"/>
        </w:rPr>
        <w:t>
      12. 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w:t>
      </w:r>
    </w:p>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1263" w:id="1192"/>
    <w:p>
      <w:pPr>
        <w:spacing w:after="0"/>
        <w:ind w:left="0"/>
        <w:jc w:val="left"/>
      </w:pPr>
      <w:r>
        <w:rPr>
          <w:rFonts w:ascii="Times New Roman"/>
          <w:b/>
          <w:i w:val="false"/>
          <w:color w:val="000000"/>
        </w:rPr>
        <w:t xml:space="preserve"> 2-тарау. Басқарманың негізгі міндеттері, функциялары, құқықтары мен міндеттері</w:t>
      </w:r>
    </w:p>
    <w:bookmarkEnd w:id="1192"/>
    <w:p>
      <w:pPr>
        <w:spacing w:after="0"/>
        <w:ind w:left="0"/>
        <w:jc w:val="both"/>
      </w:pPr>
      <w:r>
        <w:rPr>
          <w:rFonts w:ascii="Times New Roman"/>
          <w:b w:val="false"/>
          <w:i w:val="false"/>
          <w:color w:val="000000"/>
          <w:sz w:val="28"/>
        </w:rPr>
        <w:t>
      13. Міндеттері:</w:t>
      </w:r>
    </w:p>
    <w:bookmarkStart w:name="z1264" w:id="1193"/>
    <w:p>
      <w:pPr>
        <w:spacing w:after="0"/>
        <w:ind w:left="0"/>
        <w:jc w:val="both"/>
      </w:pPr>
      <w:r>
        <w:rPr>
          <w:rFonts w:ascii="Times New Roman"/>
          <w:b w:val="false"/>
          <w:i w:val="false"/>
          <w:color w:val="000000"/>
          <w:sz w:val="28"/>
        </w:rPr>
        <w:t>
      1) қоғамдық денсаулық сақтау, халықтың санитариялық-эпидемиологиялық саламаттылығы, көрсетілетін медициналық қызметтердің сапасын бақылау, тамақ өнімін өткізу сатысында оның қауіпсіздігі саласындағы техникалық регламенттер мен нормативтік құжаттарда белгіленген талаптардың сақталуын бақылау және қадағалау мәселелері бойынша реттеуші, іске асыру және бақылау-қадағалау функцияларын жүзеге асыру;</w:t>
      </w:r>
    </w:p>
    <w:bookmarkEnd w:id="1193"/>
    <w:bookmarkStart w:name="z1265" w:id="1194"/>
    <w:p>
      <w:pPr>
        <w:spacing w:after="0"/>
        <w:ind w:left="0"/>
        <w:jc w:val="both"/>
      </w:pPr>
      <w:r>
        <w:rPr>
          <w:rFonts w:ascii="Times New Roman"/>
          <w:b w:val="false"/>
          <w:i w:val="false"/>
          <w:color w:val="000000"/>
          <w:sz w:val="28"/>
        </w:rPr>
        <w:t>
      2) медициналық қызмет, халықтың санитариялық-эпидемиологиялық саламаттылығы салаларында мемлекеттік көрсетілетін қызметтердің сапасы мен қолжетімділігін қамтамасыз ету;</w:t>
      </w:r>
    </w:p>
    <w:bookmarkEnd w:id="1194"/>
    <w:bookmarkStart w:name="z1266" w:id="1195"/>
    <w:p>
      <w:pPr>
        <w:spacing w:after="0"/>
        <w:ind w:left="0"/>
        <w:jc w:val="both"/>
      </w:pPr>
      <w:r>
        <w:rPr>
          <w:rFonts w:ascii="Times New Roman"/>
          <w:b w:val="false"/>
          <w:i w:val="false"/>
          <w:color w:val="000000"/>
          <w:sz w:val="28"/>
        </w:rPr>
        <w:t>
      3) өз құзыреті шегінде Басқармаға жүктелген өзге де міндеттерді жүзеге асыру.</w:t>
      </w:r>
    </w:p>
    <w:bookmarkEnd w:id="1195"/>
    <w:bookmarkStart w:name="z1267" w:id="1196"/>
    <w:p>
      <w:pPr>
        <w:spacing w:after="0"/>
        <w:ind w:left="0"/>
        <w:jc w:val="both"/>
      </w:pPr>
      <w:r>
        <w:rPr>
          <w:rFonts w:ascii="Times New Roman"/>
          <w:b w:val="false"/>
          <w:i w:val="false"/>
          <w:color w:val="000000"/>
          <w:sz w:val="28"/>
        </w:rPr>
        <w:t>
      14. Функциялары:</w:t>
      </w:r>
    </w:p>
    <w:bookmarkEnd w:id="1196"/>
    <w:bookmarkStart w:name="z1268" w:id="1197"/>
    <w:p>
      <w:pPr>
        <w:spacing w:after="0"/>
        <w:ind w:left="0"/>
        <w:jc w:val="both"/>
      </w:pPr>
      <w:r>
        <w:rPr>
          <w:rFonts w:ascii="Times New Roman"/>
          <w:b w:val="false"/>
          <w:i w:val="false"/>
          <w:color w:val="000000"/>
          <w:sz w:val="28"/>
        </w:rPr>
        <w:t>
      1) өз құзыреті шегінде тиісті аумақта халықтың санитариялық-эпидемиологиялық саламаттылығы, қоғамдық денсаулық сақтау салаларында денсаулық сақтау аясында мемлекеттік саясатты іске асыру;</w:t>
      </w:r>
    </w:p>
    <w:bookmarkEnd w:id="1197"/>
    <w:bookmarkStart w:name="z1269" w:id="1198"/>
    <w:p>
      <w:pPr>
        <w:spacing w:after="0"/>
        <w:ind w:left="0"/>
        <w:jc w:val="both"/>
      </w:pPr>
      <w:r>
        <w:rPr>
          <w:rFonts w:ascii="Times New Roman"/>
          <w:b w:val="false"/>
          <w:i w:val="false"/>
          <w:color w:val="000000"/>
          <w:sz w:val="28"/>
        </w:rPr>
        <w:t>
      2) тиісті аумақта санитариялық-эпидемиологиялық бақылауды және қадағалауды жүзеге асыру;</w:t>
      </w:r>
    </w:p>
    <w:bookmarkEnd w:id="1198"/>
    <w:bookmarkStart w:name="z1270" w:id="1199"/>
    <w:p>
      <w:pPr>
        <w:spacing w:after="0"/>
        <w:ind w:left="0"/>
        <w:jc w:val="both"/>
      </w:pPr>
      <w:r>
        <w:rPr>
          <w:rFonts w:ascii="Times New Roman"/>
          <w:b w:val="false"/>
          <w:i w:val="false"/>
          <w:color w:val="000000"/>
          <w:sz w:val="28"/>
        </w:rPr>
        <w:t>
      3) мемлекеттік органдармен, жеке және заңды тұлғалармен, үкіметтік емес ұйымдармен, тұтынушылардың қоғамдық бірлестіктерімен реттелетін саладағы мәселелер бойынша өзара іс-қимыл жасау;</w:t>
      </w:r>
    </w:p>
    <w:bookmarkEnd w:id="1199"/>
    <w:bookmarkStart w:name="z1271" w:id="1200"/>
    <w:p>
      <w:pPr>
        <w:spacing w:after="0"/>
        <w:ind w:left="0"/>
        <w:jc w:val="both"/>
      </w:pPr>
      <w:r>
        <w:rPr>
          <w:rFonts w:ascii="Times New Roman"/>
          <w:b w:val="false"/>
          <w:i w:val="false"/>
          <w:color w:val="000000"/>
          <w:sz w:val="28"/>
        </w:rPr>
        <w:t>
      4) Басқарманың құзыретіне кіретін мәселелер бойынша жеке және заңды тұлғалардың өтініштерін қарау;</w:t>
      </w:r>
    </w:p>
    <w:bookmarkEnd w:id="1200"/>
    <w:bookmarkStart w:name="z1272" w:id="1201"/>
    <w:p>
      <w:pPr>
        <w:spacing w:after="0"/>
        <w:ind w:left="0"/>
        <w:jc w:val="both"/>
      </w:pPr>
      <w:r>
        <w:rPr>
          <w:rFonts w:ascii="Times New Roman"/>
          <w:b w:val="false"/>
          <w:i w:val="false"/>
          <w:color w:val="000000"/>
          <w:sz w:val="28"/>
        </w:rPr>
        <w:t>
      5) өз құзыреті шегінде тамақтан уланулар, инфекциялық, паразиттік және басқа да аурулар кезінде санитариялық-эпидемияға қарсы және санитариялық-профилактикалық іс-шараларды ұйымдастыру және жүргізу;</w:t>
      </w:r>
    </w:p>
    <w:bookmarkEnd w:id="1201"/>
    <w:bookmarkStart w:name="z1273" w:id="1202"/>
    <w:p>
      <w:pPr>
        <w:spacing w:after="0"/>
        <w:ind w:left="0"/>
        <w:jc w:val="both"/>
      </w:pPr>
      <w:r>
        <w:rPr>
          <w:rFonts w:ascii="Times New Roman"/>
          <w:b w:val="false"/>
          <w:i w:val="false"/>
          <w:color w:val="000000"/>
          <w:sz w:val="28"/>
        </w:rPr>
        <w:t>
      6) рұқсат құжаттарын беру арқылы бекітілген стандартарға сәйкес реттелетін салаларда мемлекеттік қызметтерді көрсету, олардың қолданысын тоқтата тұру, сондай-ақ Қазақстан Республикасының заңнамасына сәйкес одан айыру (кері қайтарып алу);</w:t>
      </w:r>
    </w:p>
    <w:bookmarkEnd w:id="1202"/>
    <w:bookmarkStart w:name="z1274" w:id="1203"/>
    <w:p>
      <w:pPr>
        <w:spacing w:after="0"/>
        <w:ind w:left="0"/>
        <w:jc w:val="both"/>
      </w:pPr>
      <w:r>
        <w:rPr>
          <w:rFonts w:ascii="Times New Roman"/>
          <w:b w:val="false"/>
          <w:i w:val="false"/>
          <w:color w:val="000000"/>
          <w:sz w:val="28"/>
        </w:rPr>
        <w:t xml:space="preserve">
      7)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халықтың санитариялық-эпидемиологиялық саламаттылығы саласында қызметті жүзеге асырудың басталғаны немесе тоқтатылғаны туралы хабарламалар қабылдауды жүзеге асыру;</w:t>
      </w:r>
    </w:p>
    <w:bookmarkEnd w:id="1203"/>
    <w:bookmarkStart w:name="z1275" w:id="1204"/>
    <w:p>
      <w:pPr>
        <w:spacing w:after="0"/>
        <w:ind w:left="0"/>
        <w:jc w:val="both"/>
      </w:pPr>
      <w:r>
        <w:rPr>
          <w:rFonts w:ascii="Times New Roman"/>
          <w:b w:val="false"/>
          <w:i w:val="false"/>
          <w:color w:val="000000"/>
          <w:sz w:val="28"/>
        </w:rPr>
        <w:t>
      8) санитариялық-эпидемиологиялық қадағалауға жататын тамақ өнімін өндіру (дайындау), айналымы, кәдеге жарату және жою сатыларында оның қауіпсіздігін қамтамасыз ету;</w:t>
      </w:r>
    </w:p>
    <w:bookmarkEnd w:id="1204"/>
    <w:bookmarkStart w:name="z1276" w:id="1205"/>
    <w:p>
      <w:pPr>
        <w:spacing w:after="0"/>
        <w:ind w:left="0"/>
        <w:jc w:val="both"/>
      </w:pPr>
      <w:r>
        <w:rPr>
          <w:rFonts w:ascii="Times New Roman"/>
          <w:b w:val="false"/>
          <w:i w:val="false"/>
          <w:color w:val="000000"/>
          <w:sz w:val="28"/>
        </w:rPr>
        <w:t>
      9) реттелетін саладағы мәселелер бойынша семинарлар, конференциялар, дөңгелек үстелдерге және басқа да іс-шараларды ұйымдастыруға және өткізуге қатысу;</w:t>
      </w:r>
    </w:p>
    <w:bookmarkEnd w:id="1205"/>
    <w:bookmarkStart w:name="z1277" w:id="1206"/>
    <w:p>
      <w:pPr>
        <w:spacing w:after="0"/>
        <w:ind w:left="0"/>
        <w:jc w:val="both"/>
      </w:pPr>
      <w:r>
        <w:rPr>
          <w:rFonts w:ascii="Times New Roman"/>
          <w:b w:val="false"/>
          <w:i w:val="false"/>
          <w:color w:val="000000"/>
          <w:sz w:val="28"/>
        </w:rPr>
        <w:t>
      10) өз құзыреті шегінде Қазақстан Республикасы заңдарының және өзге де нормативтік құқықтық актілердің сақталуын қамтамасыз ету;</w:t>
      </w:r>
    </w:p>
    <w:bookmarkEnd w:id="1206"/>
    <w:bookmarkStart w:name="z1278" w:id="1207"/>
    <w:p>
      <w:pPr>
        <w:spacing w:after="0"/>
        <w:ind w:left="0"/>
        <w:jc w:val="both"/>
      </w:pPr>
      <w:r>
        <w:rPr>
          <w:rFonts w:ascii="Times New Roman"/>
          <w:b w:val="false"/>
          <w:i w:val="false"/>
          <w:color w:val="000000"/>
          <w:sz w:val="28"/>
        </w:rPr>
        <w:t>
      11) Қазақстан Республикасының қолданыстағы заңнамасына сәйкес реттелетін салада тексеру және профилактикалық бақылау мен қадағалау нысандарында бақылауды жүзеге асыру;</w:t>
      </w:r>
    </w:p>
    <w:bookmarkEnd w:id="1207"/>
    <w:bookmarkStart w:name="z1279" w:id="1208"/>
    <w:p>
      <w:pPr>
        <w:spacing w:after="0"/>
        <w:ind w:left="0"/>
        <w:jc w:val="both"/>
      </w:pPr>
      <w:r>
        <w:rPr>
          <w:rFonts w:ascii="Times New Roman"/>
          <w:b w:val="false"/>
          <w:i w:val="false"/>
          <w:color w:val="000000"/>
          <w:sz w:val="28"/>
        </w:rPr>
        <w:t xml:space="preserve">
      12)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бұзушылықтар туралы істерді қозғау, қарау және әкімшілік жаза қолдану;</w:t>
      </w:r>
    </w:p>
    <w:bookmarkEnd w:id="1208"/>
    <w:bookmarkStart w:name="z1280" w:id="1209"/>
    <w:p>
      <w:pPr>
        <w:spacing w:after="0"/>
        <w:ind w:left="0"/>
        <w:jc w:val="both"/>
      </w:pPr>
      <w:r>
        <w:rPr>
          <w:rFonts w:ascii="Times New Roman"/>
          <w:b w:val="false"/>
          <w:i w:val="false"/>
          <w:color w:val="000000"/>
          <w:sz w:val="28"/>
        </w:rPr>
        <w:t>
      13) тиісті аумақта йод тапшылығы ауруларының профилактикасы туралы Қазақстан Республикасының заңнамасы талаптарының орындалуын бақылауды және қадағалауды жүзеге асыру;</w:t>
      </w:r>
    </w:p>
    <w:bookmarkEnd w:id="1209"/>
    <w:bookmarkStart w:name="z1281" w:id="1210"/>
    <w:p>
      <w:pPr>
        <w:spacing w:after="0"/>
        <w:ind w:left="0"/>
        <w:jc w:val="both"/>
      </w:pPr>
      <w:r>
        <w:rPr>
          <w:rFonts w:ascii="Times New Roman"/>
          <w:b w:val="false"/>
          <w:i w:val="false"/>
          <w:color w:val="000000"/>
          <w:sz w:val="28"/>
        </w:rPr>
        <w:t>
      14) тиісті аумақта инфекциялық және паразиттік ауруларды эпидемиологиялық бақылауды жүзеге асыру;</w:t>
      </w:r>
    </w:p>
    <w:bookmarkEnd w:id="1210"/>
    <w:p>
      <w:pPr>
        <w:spacing w:after="0"/>
        <w:ind w:left="0"/>
        <w:jc w:val="both"/>
      </w:pPr>
      <w:r>
        <w:rPr>
          <w:rFonts w:ascii="Times New Roman"/>
          <w:b w:val="false"/>
          <w:i w:val="false"/>
          <w:color w:val="000000"/>
          <w:sz w:val="28"/>
        </w:rPr>
        <w:t>
      15) тиісті аумақта тұтынушыларға өткізілетін өнімдер мен көрсетілетін қызметтер бойынша техникалық регламенттер мен нормативтік құжаттарда белгіленген, сондай-ақ тамақ өнімін өткізу сатысында оның қауіпсіздігі саласындағы талаптардың сақталуын бақылауды және қадағалауды жүзеге асыру;</w:t>
      </w:r>
    </w:p>
    <w:bookmarkStart w:name="z1282" w:id="1211"/>
    <w:p>
      <w:pPr>
        <w:spacing w:after="0"/>
        <w:ind w:left="0"/>
        <w:jc w:val="both"/>
      </w:pPr>
      <w:r>
        <w:rPr>
          <w:rFonts w:ascii="Times New Roman"/>
          <w:b w:val="false"/>
          <w:i w:val="false"/>
          <w:color w:val="000000"/>
          <w:sz w:val="28"/>
        </w:rPr>
        <w:t>
      16) тиісті аумақта халықтың санитариялық-эпидемиологиялық саламаттылығы саласында радиациялық бақылауды жүзеге асыру;</w:t>
      </w:r>
    </w:p>
    <w:bookmarkEnd w:id="1211"/>
    <w:bookmarkStart w:name="z1283" w:id="1212"/>
    <w:p>
      <w:pPr>
        <w:spacing w:after="0"/>
        <w:ind w:left="0"/>
        <w:jc w:val="both"/>
      </w:pPr>
      <w:r>
        <w:rPr>
          <w:rFonts w:ascii="Times New Roman"/>
          <w:b w:val="false"/>
          <w:i w:val="false"/>
          <w:color w:val="000000"/>
          <w:sz w:val="28"/>
        </w:rPr>
        <w:t>
      17) жолаушыларды, тамақ өнімдерін, азық-түлік шикізатын, суды, радиоактивті, қауіпті, химиялық және уытты заттарды тасымалдау үшін қолданылатын көлік құралдарына, жолаушылар мен жүктерді тасымалдау жағдайларына тексеру жүргізу;</w:t>
      </w:r>
    </w:p>
    <w:bookmarkEnd w:id="1212"/>
    <w:bookmarkStart w:name="z1284" w:id="1213"/>
    <w:p>
      <w:pPr>
        <w:spacing w:after="0"/>
        <w:ind w:left="0"/>
        <w:jc w:val="both"/>
      </w:pPr>
      <w:r>
        <w:rPr>
          <w:rFonts w:ascii="Times New Roman"/>
          <w:b w:val="false"/>
          <w:i w:val="false"/>
          <w:color w:val="000000"/>
          <w:sz w:val="28"/>
        </w:rPr>
        <w:t>
      18) қоғамдық денсаулық сақтау, халықтың санитариялық-эпидемиологиялық саламаттылығы мәселелері бойынша халық арасында түсіндіру жұмысын ұйымдастыру;</w:t>
      </w:r>
    </w:p>
    <w:bookmarkEnd w:id="1213"/>
    <w:bookmarkStart w:name="z1285" w:id="1214"/>
    <w:p>
      <w:pPr>
        <w:spacing w:after="0"/>
        <w:ind w:left="0"/>
        <w:jc w:val="both"/>
      </w:pPr>
      <w:r>
        <w:rPr>
          <w:rFonts w:ascii="Times New Roman"/>
          <w:b w:val="false"/>
          <w:i w:val="false"/>
          <w:color w:val="000000"/>
          <w:sz w:val="28"/>
        </w:rPr>
        <w:t>
      19) өткізуге арналған шығыстар республикалық бюджеттен өтелетін объектілерде зертха</w:t>
      </w:r>
      <w:r>
        <w:rPr>
          <w:rFonts w:ascii="Times New Roman"/>
          <w:b w:val="false"/>
          <w:i w:val="false"/>
          <w:color w:val="000000"/>
          <w:sz w:val="28"/>
        </w:rPr>
        <w:t>налық және құрал-саймандық зерттеулер көлемдерін айқындау;</w:t>
      </w:r>
    </w:p>
    <w:bookmarkEnd w:id="1214"/>
    <w:bookmarkStart w:name="z1288" w:id="1215"/>
    <w:p>
      <w:pPr>
        <w:spacing w:after="0"/>
        <w:ind w:left="0"/>
        <w:jc w:val="both"/>
      </w:pPr>
      <w:r>
        <w:rPr>
          <w:rFonts w:ascii="Times New Roman"/>
          <w:b w:val="false"/>
          <w:i w:val="false"/>
          <w:color w:val="000000"/>
          <w:sz w:val="28"/>
        </w:rPr>
        <w:t>
      20) өз құзыреті шегінде тәуекелді бағалауды жүргізу;</w:t>
      </w:r>
    </w:p>
    <w:bookmarkEnd w:id="1215"/>
    <w:p>
      <w:pPr>
        <w:spacing w:after="0"/>
        <w:ind w:left="0"/>
        <w:jc w:val="both"/>
      </w:pPr>
      <w:r>
        <w:rPr>
          <w:rFonts w:ascii="Times New Roman"/>
          <w:b w:val="false"/>
          <w:i w:val="false"/>
          <w:color w:val="000000"/>
          <w:sz w:val="28"/>
        </w:rPr>
        <w:t>
      21) бақылаудағы объектілерді тексерулер жоспарын құру;</w:t>
      </w:r>
    </w:p>
    <w:bookmarkStart w:name="z1289" w:id="1216"/>
    <w:p>
      <w:pPr>
        <w:spacing w:after="0"/>
        <w:ind w:left="0"/>
        <w:jc w:val="both"/>
      </w:pPr>
      <w:r>
        <w:rPr>
          <w:rFonts w:ascii="Times New Roman"/>
          <w:b w:val="false"/>
          <w:i w:val="false"/>
          <w:color w:val="000000"/>
          <w:sz w:val="28"/>
        </w:rPr>
        <w:t>
      22) электрондық ақпараттық ресурстардың және ақпараттық жүйелердің, ақпараттық-коммуникациялық желілердің жұмыс істеуін қамтамасыз ету, Қазақстан Республикасының ақпараттандыру саласындағы туралы заңнамасына сәйкес оларға жеке және заңды тұлғалардың қолжетімділігін ұйымдастыру;</w:t>
      </w:r>
    </w:p>
    <w:bookmarkEnd w:id="1216"/>
    <w:bookmarkStart w:name="z1290" w:id="1217"/>
    <w:p>
      <w:pPr>
        <w:spacing w:after="0"/>
        <w:ind w:left="0"/>
        <w:jc w:val="both"/>
      </w:pPr>
      <w:r>
        <w:rPr>
          <w:rFonts w:ascii="Times New Roman"/>
          <w:b w:val="false"/>
          <w:i w:val="false"/>
          <w:color w:val="000000"/>
          <w:sz w:val="28"/>
        </w:rPr>
        <w:t>
      23) заңдарда, Қазақстан Республикасы Президентінің және Үкіметінің актілерінде көзделген өзге де функцияларды жүзеге асыру.</w:t>
      </w:r>
    </w:p>
    <w:bookmarkEnd w:id="1217"/>
    <w:bookmarkStart w:name="z1291" w:id="1218"/>
    <w:p>
      <w:pPr>
        <w:spacing w:after="0"/>
        <w:ind w:left="0"/>
        <w:jc w:val="both"/>
      </w:pPr>
      <w:r>
        <w:rPr>
          <w:rFonts w:ascii="Times New Roman"/>
          <w:b w:val="false"/>
          <w:i w:val="false"/>
          <w:color w:val="000000"/>
          <w:sz w:val="28"/>
        </w:rPr>
        <w:t>
      15. Құқықтары мен міндеттері:</w:t>
      </w:r>
    </w:p>
    <w:bookmarkEnd w:id="1218"/>
    <w:bookmarkStart w:name="z1292" w:id="1219"/>
    <w:p>
      <w:pPr>
        <w:spacing w:after="0"/>
        <w:ind w:left="0"/>
        <w:jc w:val="both"/>
      </w:pPr>
      <w:r>
        <w:rPr>
          <w:rFonts w:ascii="Times New Roman"/>
          <w:b w:val="false"/>
          <w:i w:val="false"/>
          <w:color w:val="000000"/>
          <w:sz w:val="28"/>
        </w:rPr>
        <w:t>
      1) өз құзыреті шегінде Қазақстан Республикасының заңнамасын бұзу фактілерін қарау үшін жеке, лауазымды тұлғаларды, заңды тұлғалардың заңды өкілдерін халықтың санитариялық-эпидемиологиялық саламаттылығы және медициналық көрсетілетін қызметтердің сапасын бақылау саласындағы органдарға шақыру;</w:t>
      </w:r>
    </w:p>
    <w:bookmarkEnd w:id="1219"/>
    <w:bookmarkStart w:name="z1293" w:id="1220"/>
    <w:p>
      <w:pPr>
        <w:spacing w:after="0"/>
        <w:ind w:left="0"/>
        <w:jc w:val="both"/>
      </w:pPr>
      <w:r>
        <w:rPr>
          <w:rFonts w:ascii="Times New Roman"/>
          <w:b w:val="false"/>
          <w:i w:val="false"/>
          <w:color w:val="000000"/>
          <w:sz w:val="28"/>
        </w:rPr>
        <w:t>
      2) инфекциялық және паразиттік аурулардың көздері болып табылатын, халықтың декреттелген топтарына жататын, сондай-ақ міндетті медициналық қарап-тексеруден уақтылы өтпеген адамдарды зертханалық зерттеп-тексеру нәтижесін, толық санациядан және міндетті медициналық қарап-тексеруден өткенін растайтын маманның қорытындысын алғанға дейін жұмыстан уақытша шеттету туралы қаулылар шығару;</w:t>
      </w:r>
    </w:p>
    <w:bookmarkEnd w:id="1220"/>
    <w:bookmarkStart w:name="z1294" w:id="1221"/>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мемлекеттік орган айқындайтын тәртіппен шектеу іс-шараларын, оның ішінде жекелеген объектілерде карантин белгілеу;</w:t>
      </w:r>
    </w:p>
    <w:bookmarkEnd w:id="1221"/>
    <w:bookmarkStart w:name="z1295" w:id="1222"/>
    <w:p>
      <w:pPr>
        <w:spacing w:after="0"/>
        <w:ind w:left="0"/>
        <w:jc w:val="both"/>
      </w:pPr>
      <w:r>
        <w:rPr>
          <w:rFonts w:ascii="Times New Roman"/>
          <w:b w:val="false"/>
          <w:i w:val="false"/>
          <w:color w:val="000000"/>
          <w:sz w:val="28"/>
        </w:rPr>
        <w:t>
      4) инфекциялық және паразиттік аурулардың таралуының әлеуетті көздері болып табылатын, сондай-ақ инфекциялық аурулармен ауыратын науқастармен қарым-қатынаста болған адамдарды жұмыстан шеттете отырып, толық санациясын растайтын зертханалық зерттеп-тексеру нәтижелерін алғанға дейін медициналық зерттеп-тексеруге жіберу;</w:t>
      </w:r>
    </w:p>
    <w:bookmarkEnd w:id="1222"/>
    <w:bookmarkStart w:name="z1296" w:id="1223"/>
    <w:p>
      <w:pPr>
        <w:spacing w:after="0"/>
        <w:ind w:left="0"/>
        <w:jc w:val="both"/>
      </w:pPr>
      <w:r>
        <w:rPr>
          <w:rFonts w:ascii="Times New Roman"/>
          <w:b w:val="false"/>
          <w:i w:val="false"/>
          <w:color w:val="000000"/>
          <w:sz w:val="28"/>
        </w:rPr>
        <w:t>
      5) Қазақстан Республикасының әкімшілік құқық бұзушылықтар туралы заңнамасына сәйкес жеке кәсіпкердің немесе заңды тұлғаның қызметін немесе қызметінің жекелеген түрлерін тоқтата тұру бойынша шаралар қабылдау;</w:t>
      </w:r>
    </w:p>
    <w:bookmarkEnd w:id="1223"/>
    <w:bookmarkStart w:name="z1297" w:id="1224"/>
    <w:p>
      <w:pPr>
        <w:spacing w:after="0"/>
        <w:ind w:left="0"/>
        <w:jc w:val="both"/>
      </w:pPr>
      <w:r>
        <w:rPr>
          <w:rFonts w:ascii="Times New Roman"/>
          <w:b w:val="false"/>
          <w:i w:val="false"/>
          <w:color w:val="000000"/>
          <w:sz w:val="28"/>
        </w:rPr>
        <w:t>
      6) Қазақстан Республикасының Үкіметі бекітетін тәртіппен шектеу іс-шараларын, оның ішінде жекелеген объектілерде карантин белгілеу;</w:t>
      </w:r>
    </w:p>
    <w:bookmarkEnd w:id="1224"/>
    <w:bookmarkStart w:name="z1298" w:id="1225"/>
    <w:p>
      <w:pPr>
        <w:spacing w:after="0"/>
        <w:ind w:left="0"/>
        <w:jc w:val="both"/>
      </w:pPr>
      <w:r>
        <w:rPr>
          <w:rFonts w:ascii="Times New Roman"/>
          <w:b w:val="false"/>
          <w:i w:val="false"/>
          <w:color w:val="000000"/>
          <w:sz w:val="28"/>
        </w:rPr>
        <w:t>
      7) денсаулық сақтау аясындағы, халықтың санитариялық-эпидемиологиялық саламаттылығы саласындағы Қазақстан Республикасы заңнамасының талаптарын бұзушылықтарды жою туралы нұсқамалар беру;</w:t>
      </w:r>
    </w:p>
    <w:bookmarkEnd w:id="1225"/>
    <w:bookmarkStart w:name="z1299" w:id="1226"/>
    <w:p>
      <w:pPr>
        <w:spacing w:after="0"/>
        <w:ind w:left="0"/>
        <w:jc w:val="both"/>
      </w:pPr>
      <w:r>
        <w:rPr>
          <w:rFonts w:ascii="Times New Roman"/>
          <w:b w:val="false"/>
          <w:i w:val="false"/>
          <w:color w:val="000000"/>
          <w:sz w:val="28"/>
        </w:rPr>
        <w:t>
      8) санитариялық-қорғаныш аймақтарының көлемін белгілеу және өзгерту;</w:t>
      </w:r>
    </w:p>
    <w:bookmarkEnd w:id="1226"/>
    <w:bookmarkStart w:name="z1300" w:id="1227"/>
    <w:p>
      <w:pPr>
        <w:spacing w:after="0"/>
        <w:ind w:left="0"/>
        <w:jc w:val="both"/>
      </w:pPr>
      <w:r>
        <w:rPr>
          <w:rFonts w:ascii="Times New Roman"/>
          <w:b w:val="false"/>
          <w:i w:val="false"/>
          <w:color w:val="000000"/>
          <w:sz w:val="28"/>
        </w:rPr>
        <w:t>
      9) инфекциялық және паразиттік аурулардың көздері болып табылатын адамдарды көрсетімдері бойынша емдеуге жатқызуға жіберу;</w:t>
      </w:r>
    </w:p>
    <w:bookmarkEnd w:id="1227"/>
    <w:bookmarkStart w:name="z1301" w:id="1228"/>
    <w:p>
      <w:pPr>
        <w:spacing w:after="0"/>
        <w:ind w:left="0"/>
        <w:jc w:val="both"/>
      </w:pPr>
      <w:r>
        <w:rPr>
          <w:rFonts w:ascii="Times New Roman"/>
          <w:b w:val="false"/>
          <w:i w:val="false"/>
          <w:color w:val="000000"/>
          <w:sz w:val="28"/>
        </w:rPr>
        <w:t>
      10) халықты міндетті түрде вакцинациялауды, үй-жайларда және көлік құралдарында, аумақтарда, инфекциялық және паразиттік аурулар ошақтарында профилактикалық және ошақтық дезинфекция, дезинсекция және дератизация жүргізуді талап ету;</w:t>
      </w:r>
    </w:p>
    <w:bookmarkEnd w:id="1228"/>
    <w:bookmarkStart w:name="z1302" w:id="1229"/>
    <w:p>
      <w:pPr>
        <w:spacing w:after="0"/>
        <w:ind w:left="0"/>
        <w:jc w:val="both"/>
      </w:pPr>
      <w:r>
        <w:rPr>
          <w:rFonts w:ascii="Times New Roman"/>
          <w:b w:val="false"/>
          <w:i w:val="false"/>
          <w:color w:val="000000"/>
          <w:sz w:val="28"/>
        </w:rPr>
        <w:t>
      11) санитариялық-эпидемиологиялық сараптама жүргізу үшін сараптама объектісінің қоршаған ортаға және халықтың денсаулығына әсерін бағалауды зерделеу үшін қажетті материалдарды сұрату, сондай-ақ осы өнімнің құнына өтемақы төлемей, сараптама жүргізу үшін қажетті көлемнен аспайтын, жеткілікті мөлшерде өнім сынамаларын алу және өнім үлгілеріне іріктеу жүргізу;</w:t>
      </w:r>
    </w:p>
    <w:bookmarkEnd w:id="1229"/>
    <w:bookmarkStart w:name="z1303" w:id="1230"/>
    <w:p>
      <w:pPr>
        <w:spacing w:after="0"/>
        <w:ind w:left="0"/>
        <w:jc w:val="both"/>
      </w:pPr>
      <w:r>
        <w:rPr>
          <w:rFonts w:ascii="Times New Roman"/>
          <w:b w:val="false"/>
          <w:i w:val="false"/>
          <w:color w:val="000000"/>
          <w:sz w:val="28"/>
        </w:rPr>
        <w:t>
      12) денсаулық сақтау ұйымдарының мамандарын халықтың инфекциялық және паразиттік аурулармен сырқаттануы, уланулары кезінде санитариялық-эпидемияға қарсы және санитариялық-профилактикалық іс-шараларды жүзеге асыруға тарту;</w:t>
      </w:r>
    </w:p>
    <w:bookmarkEnd w:id="1230"/>
    <w:bookmarkStart w:name="z1304" w:id="1231"/>
    <w:p>
      <w:pPr>
        <w:spacing w:after="0"/>
        <w:ind w:left="0"/>
        <w:jc w:val="both"/>
      </w:pPr>
      <w:r>
        <w:rPr>
          <w:rFonts w:ascii="Times New Roman"/>
          <w:b w:val="false"/>
          <w:i w:val="false"/>
          <w:color w:val="000000"/>
          <w:sz w:val="28"/>
        </w:rPr>
        <w:t>
      13) Қазақстан Республикасы заңнамасының анықталған бұзушылықтары туралы шешім қабылдау үшін заңнамаға сәйкес нұсқамалар, қаулылар және басқа да актілер шығару;</w:t>
      </w:r>
    </w:p>
    <w:bookmarkEnd w:id="1231"/>
    <w:bookmarkStart w:name="z1305" w:id="1232"/>
    <w:p>
      <w:pPr>
        <w:spacing w:after="0"/>
        <w:ind w:left="0"/>
        <w:jc w:val="both"/>
      </w:pPr>
      <w:r>
        <w:rPr>
          <w:rFonts w:ascii="Times New Roman"/>
          <w:b w:val="false"/>
          <w:i w:val="false"/>
          <w:color w:val="000000"/>
          <w:sz w:val="28"/>
        </w:rPr>
        <w:t>
      14) жеке және заңды тұлғалар қоғамдық денсаулық сақтау органдарының лауазымды адамдары берген заңды талаптарды немесе нұсқамаларды, қаулыларды орындамаған немесе тиісінше орындамаған кезде сотқа жүгіну;</w:t>
      </w:r>
    </w:p>
    <w:bookmarkEnd w:id="1232"/>
    <w:bookmarkStart w:name="z1306" w:id="1233"/>
    <w:p>
      <w:pPr>
        <w:spacing w:after="0"/>
        <w:ind w:left="0"/>
        <w:jc w:val="both"/>
      </w:pPr>
      <w:r>
        <w:rPr>
          <w:rFonts w:ascii="Times New Roman"/>
          <w:b w:val="false"/>
          <w:i w:val="false"/>
          <w:color w:val="000000"/>
          <w:sz w:val="28"/>
        </w:rPr>
        <w:t>
      15) жергілікті атқарушы органдардың, үкіметтік емес ұйымдардың басшыларымен реттелетін саладағы қызметтің түпкілікті нәтижелеріне жетуге бағытталған меморандумдар (келісімдер) жасау;</w:t>
      </w:r>
    </w:p>
    <w:bookmarkEnd w:id="1233"/>
    <w:bookmarkStart w:name="z1307" w:id="1234"/>
    <w:p>
      <w:pPr>
        <w:spacing w:after="0"/>
        <w:ind w:left="0"/>
        <w:jc w:val="both"/>
      </w:pPr>
      <w:r>
        <w:rPr>
          <w:rFonts w:ascii="Times New Roman"/>
          <w:b w:val="false"/>
          <w:i w:val="false"/>
          <w:color w:val="000000"/>
          <w:sz w:val="28"/>
        </w:rPr>
        <w:t>
      16) мемлекеттік қызметтердің уақтылы көрсетуді, рұқсат құжаттарын беруді, олардың қолданылуын тоқтата тұруды, сондай-ақ одан айыруды (кері қайтарып алу), жеке және заңды тұлғалардың өтініштерін қарауды қамтамасыз ету;</w:t>
      </w:r>
    </w:p>
    <w:bookmarkEnd w:id="1234"/>
    <w:bookmarkStart w:name="z1308" w:id="1235"/>
    <w:p>
      <w:pPr>
        <w:spacing w:after="0"/>
        <w:ind w:left="0"/>
        <w:jc w:val="both"/>
      </w:pPr>
      <w:r>
        <w:rPr>
          <w:rFonts w:ascii="Times New Roman"/>
          <w:b w:val="false"/>
          <w:i w:val="false"/>
          <w:color w:val="000000"/>
          <w:sz w:val="28"/>
        </w:rPr>
        <w:t>
      17) жоғары тұрған, бақылаушы және басқа да мемлекеттік органдар мен жергілікті өзін-өзі басқару органдарына ақпараттар, мәліметтер, статистикалық және ведомстволық есептілікті уақтылы ұсынуды қамтамасыз ету;</w:t>
      </w:r>
    </w:p>
    <w:bookmarkEnd w:id="1235"/>
    <w:bookmarkStart w:name="z1309" w:id="1236"/>
    <w:p>
      <w:pPr>
        <w:spacing w:after="0"/>
        <w:ind w:left="0"/>
        <w:jc w:val="both"/>
      </w:pPr>
      <w:r>
        <w:rPr>
          <w:rFonts w:ascii="Times New Roman"/>
          <w:b w:val="false"/>
          <w:i w:val="false"/>
          <w:color w:val="000000"/>
          <w:sz w:val="28"/>
        </w:rPr>
        <w:t>
      18) лауазымды тұлғалардың Басқарманың қызметін регламенттейтін заңнаманың, сыбайлас жемқорлыққа қарсы күрес заңнамасының, мемлекеттік қызмет туралы заңнаманың, Мемлекеттік қызметшілердің әдеп кодексінің талаптарын сақтауын қамтамасыз ету;</w:t>
      </w:r>
    </w:p>
    <w:bookmarkEnd w:id="1236"/>
    <w:bookmarkStart w:name="z1310" w:id="1237"/>
    <w:p>
      <w:pPr>
        <w:spacing w:after="0"/>
        <w:ind w:left="0"/>
        <w:jc w:val="both"/>
      </w:pPr>
      <w:r>
        <w:rPr>
          <w:rFonts w:ascii="Times New Roman"/>
          <w:b w:val="false"/>
          <w:i w:val="false"/>
          <w:color w:val="000000"/>
          <w:sz w:val="28"/>
        </w:rPr>
        <w:t>
      19)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1237"/>
    <w:bookmarkStart w:name="z1311" w:id="1238"/>
    <w:p>
      <w:pPr>
        <w:spacing w:after="0"/>
        <w:ind w:left="0"/>
        <w:jc w:val="both"/>
      </w:pPr>
      <w:r>
        <w:rPr>
          <w:rFonts w:ascii="Times New Roman"/>
          <w:b w:val="false"/>
          <w:i w:val="false"/>
          <w:color w:val="000000"/>
          <w:sz w:val="28"/>
        </w:rPr>
        <w:t>
      20) Қазақстан Республикасының заңнамасында көзделген өзге де құқықтар мен міндеттерді жүзеге асыру.</w:t>
      </w:r>
    </w:p>
    <w:bookmarkEnd w:id="1238"/>
    <w:bookmarkStart w:name="z1312" w:id="1239"/>
    <w:p>
      <w:pPr>
        <w:spacing w:after="0"/>
        <w:ind w:left="0"/>
        <w:jc w:val="left"/>
      </w:pPr>
      <w:r>
        <w:rPr>
          <w:rFonts w:ascii="Times New Roman"/>
          <w:b/>
          <w:i w:val="false"/>
          <w:color w:val="000000"/>
        </w:rPr>
        <w:t xml:space="preserve"> 3-тарау. Басқарманың қызметін ұйымдастыру</w:t>
      </w:r>
    </w:p>
    <w:bookmarkEnd w:id="1239"/>
    <w:bookmarkStart w:name="z1313" w:id="1240"/>
    <w:p>
      <w:pPr>
        <w:spacing w:after="0"/>
        <w:ind w:left="0"/>
        <w:jc w:val="both"/>
      </w:pPr>
      <w:r>
        <w:rPr>
          <w:rFonts w:ascii="Times New Roman"/>
          <w:b w:val="false"/>
          <w:i w:val="false"/>
          <w:color w:val="000000"/>
          <w:sz w:val="28"/>
        </w:rPr>
        <w:t>
      16. Басқармаға басшылықты Басқармаға жүктелген міндеттердің орындалуына және оның функцияларын жүзеге асыруға дербес жауапты болатын басшы жүзеге асырады.</w:t>
      </w:r>
    </w:p>
    <w:bookmarkEnd w:id="1240"/>
    <w:bookmarkStart w:name="z1314" w:id="1241"/>
    <w:p>
      <w:pPr>
        <w:spacing w:after="0"/>
        <w:ind w:left="0"/>
        <w:jc w:val="both"/>
      </w:pPr>
      <w:r>
        <w:rPr>
          <w:rFonts w:ascii="Times New Roman"/>
          <w:b w:val="false"/>
          <w:i w:val="false"/>
          <w:color w:val="000000"/>
          <w:sz w:val="28"/>
        </w:rPr>
        <w:t>
      17. Басқарма басшысы Қазақстан Республикасының заңнамасына сәйкес қызметке тағайындалады және қызметтен босатылады.</w:t>
      </w:r>
    </w:p>
    <w:bookmarkEnd w:id="1241"/>
    <w:bookmarkStart w:name="z1315" w:id="1242"/>
    <w:p>
      <w:pPr>
        <w:spacing w:after="0"/>
        <w:ind w:left="0"/>
        <w:jc w:val="both"/>
      </w:pPr>
      <w:r>
        <w:rPr>
          <w:rFonts w:ascii="Times New Roman"/>
          <w:b w:val="false"/>
          <w:i w:val="false"/>
          <w:color w:val="000000"/>
          <w:sz w:val="28"/>
        </w:rPr>
        <w:t>
      18. Басқарма басшысының Қазақстан Республикасының заңнамасына сәйкес қызметке тағайындалатын және қызметтен босатылатын орынбасарлары болады.</w:t>
      </w:r>
    </w:p>
    <w:bookmarkEnd w:id="1242"/>
    <w:bookmarkStart w:name="z1316" w:id="1243"/>
    <w:p>
      <w:pPr>
        <w:spacing w:after="0"/>
        <w:ind w:left="0"/>
        <w:jc w:val="both"/>
      </w:pPr>
      <w:r>
        <w:rPr>
          <w:rFonts w:ascii="Times New Roman"/>
          <w:b w:val="false"/>
          <w:i w:val="false"/>
          <w:color w:val="000000"/>
          <w:sz w:val="28"/>
        </w:rPr>
        <w:t>
      19. Басқарма басшысының өкілеттіктері:</w:t>
      </w:r>
    </w:p>
    <w:bookmarkEnd w:id="1243"/>
    <w:bookmarkStart w:name="z1317" w:id="1244"/>
    <w:p>
      <w:pPr>
        <w:spacing w:after="0"/>
        <w:ind w:left="0"/>
        <w:jc w:val="both"/>
      </w:pPr>
      <w:r>
        <w:rPr>
          <w:rFonts w:ascii="Times New Roman"/>
          <w:b w:val="false"/>
          <w:i w:val="false"/>
          <w:color w:val="000000"/>
          <w:sz w:val="28"/>
        </w:rPr>
        <w:t>
      1) Қазақстан Республикасының заңнамасында белгіленген тәртіппен Департаментке Басқарманың қызметкерлерін мараптау, көтермелеу, іссапарға жіберу, демалыстар беру, материалдық көмек көрсету, үстемеақы төлеу және сыйақы беру, мамандарды тәртіптік жауапкершілікке тарту мәселелері бойынша өтініш береді және ұсыныс жібереді;</w:t>
      </w:r>
    </w:p>
    <w:bookmarkEnd w:id="1244"/>
    <w:bookmarkStart w:name="z1318" w:id="1245"/>
    <w:p>
      <w:pPr>
        <w:spacing w:after="0"/>
        <w:ind w:left="0"/>
        <w:jc w:val="both"/>
      </w:pPr>
      <w:r>
        <w:rPr>
          <w:rFonts w:ascii="Times New Roman"/>
          <w:b w:val="false"/>
          <w:i w:val="false"/>
          <w:color w:val="000000"/>
          <w:sz w:val="28"/>
        </w:rPr>
        <w:t>
      2) өз құзыретіне кіретін мәселелер бойынша Басқарманың бұйрықтарына қол қояды;</w:t>
      </w:r>
    </w:p>
    <w:bookmarkEnd w:id="1245"/>
    <w:bookmarkStart w:name="z1319" w:id="1246"/>
    <w:p>
      <w:pPr>
        <w:spacing w:after="0"/>
        <w:ind w:left="0"/>
        <w:jc w:val="both"/>
      </w:pPr>
      <w:r>
        <w:rPr>
          <w:rFonts w:ascii="Times New Roman"/>
          <w:b w:val="false"/>
          <w:i w:val="false"/>
          <w:color w:val="000000"/>
          <w:sz w:val="28"/>
        </w:rPr>
        <w:t>
      3) мемлекеттік органдарда және өзге де ұйымдарда Басқарманың мүдделерін білдіреді;</w:t>
      </w:r>
    </w:p>
    <w:bookmarkEnd w:id="1246"/>
    <w:bookmarkStart w:name="z1320" w:id="1247"/>
    <w:p>
      <w:pPr>
        <w:spacing w:after="0"/>
        <w:ind w:left="0"/>
        <w:jc w:val="both"/>
      </w:pPr>
      <w:r>
        <w:rPr>
          <w:rFonts w:ascii="Times New Roman"/>
          <w:b w:val="false"/>
          <w:i w:val="false"/>
          <w:color w:val="000000"/>
          <w:sz w:val="28"/>
        </w:rPr>
        <w:t>
      4) сыбайлас жемқорлыққа қарсы іс-қимыл бойынша шаралар қабылдайды;</w:t>
      </w:r>
    </w:p>
    <w:bookmarkEnd w:id="1247"/>
    <w:bookmarkStart w:name="z1321" w:id="1248"/>
    <w:p>
      <w:pPr>
        <w:spacing w:after="0"/>
        <w:ind w:left="0"/>
        <w:jc w:val="both"/>
      </w:pPr>
      <w:r>
        <w:rPr>
          <w:rFonts w:ascii="Times New Roman"/>
          <w:b w:val="false"/>
          <w:i w:val="false"/>
          <w:color w:val="000000"/>
          <w:sz w:val="28"/>
        </w:rPr>
        <w:t>
      5) Қазақстан Республикасының заңнамасына сәйкес өзге де өкілеттіктерді жүзеге асырады.</w:t>
      </w:r>
    </w:p>
    <w:bookmarkEnd w:id="1248"/>
    <w:p>
      <w:pPr>
        <w:spacing w:after="0"/>
        <w:ind w:left="0"/>
        <w:jc w:val="both"/>
      </w:pPr>
      <w:r>
        <w:rPr>
          <w:rFonts w:ascii="Times New Roman"/>
          <w:b w:val="false"/>
          <w:i w:val="false"/>
          <w:color w:val="000000"/>
          <w:sz w:val="28"/>
        </w:rPr>
        <w:t>
      Басқарма басшысы болмаған кезеңде оның өкілеттіктерін орындауды Қазақстан Республикасының қолданыстағы заңнамасына сәйкес оны алмастыратын адам жүзеге асырады.</w:t>
      </w:r>
    </w:p>
    <w:bookmarkStart w:name="z1322" w:id="1249"/>
    <w:p>
      <w:pPr>
        <w:spacing w:after="0"/>
        <w:ind w:left="0"/>
        <w:jc w:val="left"/>
      </w:pPr>
      <w:r>
        <w:rPr>
          <w:rFonts w:ascii="Times New Roman"/>
          <w:b/>
          <w:i w:val="false"/>
          <w:color w:val="000000"/>
        </w:rPr>
        <w:t xml:space="preserve"> 4-тарау. Басқарманың мүлкі</w:t>
      </w:r>
    </w:p>
    <w:bookmarkEnd w:id="1249"/>
    <w:bookmarkStart w:name="z1323" w:id="1250"/>
    <w:p>
      <w:pPr>
        <w:spacing w:after="0"/>
        <w:ind w:left="0"/>
        <w:jc w:val="both"/>
      </w:pPr>
      <w:r>
        <w:rPr>
          <w:rFonts w:ascii="Times New Roman"/>
          <w:b w:val="false"/>
          <w:i w:val="false"/>
          <w:color w:val="000000"/>
          <w:sz w:val="28"/>
        </w:rPr>
        <w:t>
      20. Басқарманың заңнамада көзделген жағдайларда жедел басқару құқығындағы оқшауланған мүлкі болуы мүмкін.</w:t>
      </w:r>
    </w:p>
    <w:bookmarkEnd w:id="1250"/>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1324" w:id="1251"/>
    <w:p>
      <w:pPr>
        <w:spacing w:after="0"/>
        <w:ind w:left="0"/>
        <w:jc w:val="both"/>
      </w:pPr>
      <w:r>
        <w:rPr>
          <w:rFonts w:ascii="Times New Roman"/>
          <w:b w:val="false"/>
          <w:i w:val="false"/>
          <w:color w:val="000000"/>
          <w:sz w:val="28"/>
        </w:rPr>
        <w:t>
      21. Басқармаға бекiтіліп берілген мүлiк республикалық меншiкке жатады.</w:t>
      </w:r>
    </w:p>
    <w:bookmarkEnd w:id="1251"/>
    <w:bookmarkStart w:name="z1325" w:id="1252"/>
    <w:p>
      <w:pPr>
        <w:spacing w:after="0"/>
        <w:ind w:left="0"/>
        <w:jc w:val="both"/>
      </w:pPr>
      <w:r>
        <w:rPr>
          <w:rFonts w:ascii="Times New Roman"/>
          <w:b w:val="false"/>
          <w:i w:val="false"/>
          <w:color w:val="000000"/>
          <w:sz w:val="28"/>
        </w:rPr>
        <w:t>
      22. Егер Қазақстан Республикасының заңнамасында өзгеше белгіленбесе, Басқарманың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252"/>
    <w:bookmarkStart w:name="z1326" w:id="1253"/>
    <w:p>
      <w:pPr>
        <w:spacing w:after="0"/>
        <w:ind w:left="0"/>
        <w:jc w:val="left"/>
      </w:pPr>
      <w:r>
        <w:rPr>
          <w:rFonts w:ascii="Times New Roman"/>
          <w:b/>
          <w:i w:val="false"/>
          <w:color w:val="000000"/>
        </w:rPr>
        <w:t xml:space="preserve"> 5-тарау. Басқарманы қайта ұйымдастыру және тарату</w:t>
      </w:r>
    </w:p>
    <w:bookmarkEnd w:id="1253"/>
    <w:bookmarkStart w:name="z1327" w:id="1254"/>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12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w:t>
            </w:r>
            <w:r>
              <w:br/>
            </w:r>
            <w:r>
              <w:rPr>
                <w:rFonts w:ascii="Times New Roman"/>
                <w:b w:val="false"/>
                <w:i w:val="false"/>
                <w:color w:val="000000"/>
                <w:sz w:val="20"/>
              </w:rPr>
              <w:t>Қоғамдық денсаулық сақтау</w:t>
            </w:r>
            <w:r>
              <w:br/>
            </w:r>
            <w:r>
              <w:rPr>
                <w:rFonts w:ascii="Times New Roman"/>
                <w:b w:val="false"/>
                <w:i w:val="false"/>
                <w:color w:val="000000"/>
                <w:sz w:val="20"/>
              </w:rPr>
              <w:t>комитеті 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17 қазандағы</w:t>
            </w:r>
            <w:r>
              <w:br/>
            </w:r>
            <w:r>
              <w:rPr>
                <w:rFonts w:ascii="Times New Roman"/>
                <w:b w:val="false"/>
                <w:i w:val="false"/>
                <w:color w:val="000000"/>
                <w:sz w:val="20"/>
              </w:rPr>
              <w:t>№ 188-НҚ бұйрығына</w:t>
            </w:r>
            <w:r>
              <w:br/>
            </w:r>
            <w:r>
              <w:rPr>
                <w:rFonts w:ascii="Times New Roman"/>
                <w:b w:val="false"/>
                <w:i w:val="false"/>
                <w:color w:val="000000"/>
                <w:sz w:val="20"/>
              </w:rPr>
              <w:t>16-қосымша</w:t>
            </w:r>
          </w:p>
        </w:tc>
      </w:tr>
    </w:tbl>
    <w:bookmarkStart w:name="z1329" w:id="1255"/>
    <w:p>
      <w:pPr>
        <w:spacing w:after="0"/>
        <w:ind w:left="0"/>
        <w:jc w:val="left"/>
      </w:pPr>
      <w:r>
        <w:rPr>
          <w:rFonts w:ascii="Times New Roman"/>
          <w:b/>
          <w:i w:val="false"/>
          <w:color w:val="000000"/>
        </w:rPr>
        <w:t xml:space="preserve">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Сайрам аудандық қоғамдық денсаулық сақтау басқармасы" республикалық мемлекеттік мекемесі туралы ереже</w:t>
      </w:r>
    </w:p>
    <w:bookmarkEnd w:id="1255"/>
    <w:p>
      <w:pPr>
        <w:spacing w:after="0"/>
        <w:ind w:left="0"/>
        <w:jc w:val="both"/>
      </w:pPr>
      <w:r>
        <w:rPr>
          <w:rFonts w:ascii="Times New Roman"/>
          <w:b w:val="false"/>
          <w:i w:val="false"/>
          <w:color w:val="ff0000"/>
          <w:sz w:val="28"/>
        </w:rPr>
        <w:t xml:space="preserve">
      Ескерту. Ереже 16-қосымшамен толықтырылды - ҚР Денсаулық сақтау министрлігінің Қоғамдық денсаулық сақтау комитеті төрағасының 30.10.2018 </w:t>
      </w:r>
      <w:r>
        <w:rPr>
          <w:rFonts w:ascii="Times New Roman"/>
          <w:b w:val="false"/>
          <w:i w:val="false"/>
          <w:color w:val="ff0000"/>
          <w:sz w:val="28"/>
        </w:rPr>
        <w:t>№ 197-НҚ</w:t>
      </w:r>
      <w:r>
        <w:rPr>
          <w:rFonts w:ascii="Times New Roman"/>
          <w:b w:val="false"/>
          <w:i w:val="false"/>
          <w:color w:val="ff0000"/>
          <w:sz w:val="28"/>
        </w:rPr>
        <w:t xml:space="preserve"> бұйрығымен.</w:t>
      </w:r>
    </w:p>
    <w:p>
      <w:pPr>
        <w:spacing w:after="0"/>
        <w:ind w:left="0"/>
        <w:jc w:val="left"/>
      </w:pPr>
      <w:r>
        <w:rPr>
          <w:rFonts w:ascii="Times New Roman"/>
          <w:b/>
          <w:i w:val="false"/>
          <w:color w:val="000000"/>
        </w:rPr>
        <w:t xml:space="preserve"> 1-тарау. Жалпы ережелер</w:t>
      </w:r>
    </w:p>
    <w:bookmarkStart w:name="z1330" w:id="1256"/>
    <w:p>
      <w:pPr>
        <w:spacing w:after="0"/>
        <w:ind w:left="0"/>
        <w:jc w:val="both"/>
      </w:pPr>
      <w:r>
        <w:rPr>
          <w:rFonts w:ascii="Times New Roman"/>
          <w:b w:val="false"/>
          <w:i w:val="false"/>
          <w:color w:val="000000"/>
          <w:sz w:val="28"/>
        </w:rPr>
        <w:t>
      1.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Сайрам аудандық қоғамдық денсаулық сақтау басқармасы (бұдан әрі - Басқарма) тиісті аумақта қоғамдық денсаулық сақтау, халықтың санитариялық-эпидемиологиялық саламаттылығы салаларында басшылықты және реттеуді, халыққа өткізілетін өнімдер мен көрсетілетін қызметтер бойынша техникалық регламенттер мен нормативтік құжаттарда белгіленген, тамақ өнімдерінің қауіпсіздігі және органикалық өнімдердің өндірісі аясындағы (бұдан әрі - реттелетін сала) талаптардың, сондай-ақ денсаулық сақтау саласындағы стандарттардың сақталуын бақылауды және қадағалауды жүзеге асыратын, іске асыру және бақылау-қадағалау функцияларын жүзеге асыратын Қазақстан Республикасы Денсаулық сақтау министрлігі Қоғамдық денсаулық сақтау комитетінің аумақтық бөлімшесі болып табылады.</w:t>
      </w:r>
    </w:p>
    <w:bookmarkEnd w:id="1256"/>
    <w:bookmarkStart w:name="z1331" w:id="1257"/>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257"/>
    <w:bookmarkStart w:name="z1332" w:id="1258"/>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258"/>
    <w:bookmarkStart w:name="z1333" w:id="1259"/>
    <w:p>
      <w:pPr>
        <w:spacing w:after="0"/>
        <w:ind w:left="0"/>
        <w:jc w:val="both"/>
      </w:pPr>
      <w:r>
        <w:rPr>
          <w:rFonts w:ascii="Times New Roman"/>
          <w:b w:val="false"/>
          <w:i w:val="false"/>
          <w:color w:val="000000"/>
          <w:sz w:val="28"/>
        </w:rPr>
        <w:t>
      4. Басқарма азаматтық-құқықтық қатынастарға қатынастарға өз атынан түседі.</w:t>
      </w:r>
    </w:p>
    <w:bookmarkEnd w:id="1259"/>
    <w:bookmarkStart w:name="z1334" w:id="1260"/>
    <w:p>
      <w:pPr>
        <w:spacing w:after="0"/>
        <w:ind w:left="0"/>
        <w:jc w:val="both"/>
      </w:pPr>
      <w:r>
        <w:rPr>
          <w:rFonts w:ascii="Times New Roman"/>
          <w:b w:val="false"/>
          <w:i w:val="false"/>
          <w:color w:val="000000"/>
          <w:sz w:val="28"/>
        </w:rPr>
        <w:t>
      5. Басқарма егер заңнамаға сәйкес осыған уәкілеттілік берілген болса, мемлекет атынан азаматтық-құқықтық қатынастардың тарапы болуға құқылы.</w:t>
      </w:r>
    </w:p>
    <w:bookmarkEnd w:id="1260"/>
    <w:bookmarkStart w:name="z1335" w:id="1261"/>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261"/>
    <w:bookmarkStart w:name="z1336" w:id="1262"/>
    <w:p>
      <w:pPr>
        <w:spacing w:after="0"/>
        <w:ind w:left="0"/>
        <w:jc w:val="both"/>
      </w:pPr>
      <w:r>
        <w:rPr>
          <w:rFonts w:ascii="Times New Roman"/>
          <w:b w:val="false"/>
          <w:i w:val="false"/>
          <w:color w:val="000000"/>
          <w:sz w:val="28"/>
        </w:rPr>
        <w:t>
      7. Басқарманың құрылымы мен штат саны Қазақстан Республикасының қолданыстағы заңнамасына сәйкес бекітіледі.</w:t>
      </w:r>
    </w:p>
    <w:bookmarkEnd w:id="1262"/>
    <w:bookmarkStart w:name="z1337" w:id="1263"/>
    <w:p>
      <w:pPr>
        <w:spacing w:after="0"/>
        <w:ind w:left="0"/>
        <w:jc w:val="both"/>
      </w:pPr>
      <w:r>
        <w:rPr>
          <w:rFonts w:ascii="Times New Roman"/>
          <w:b w:val="false"/>
          <w:i w:val="false"/>
          <w:color w:val="000000"/>
          <w:sz w:val="28"/>
        </w:rPr>
        <w:t>
      8. Басқарманың заңды мекенжайы: 160800, Қазақстан Республикасы, Түркістан облысы, Сайрам ауданы, Ақсукент селосы, Жібек Жолы көшесі, 76-үй.</w:t>
      </w:r>
    </w:p>
    <w:bookmarkEnd w:id="1263"/>
    <w:bookmarkStart w:name="z1338" w:id="1264"/>
    <w:p>
      <w:pPr>
        <w:spacing w:after="0"/>
        <w:ind w:left="0"/>
        <w:jc w:val="both"/>
      </w:pPr>
      <w:r>
        <w:rPr>
          <w:rFonts w:ascii="Times New Roman"/>
          <w:b w:val="false"/>
          <w:i w:val="false"/>
          <w:color w:val="000000"/>
          <w:sz w:val="28"/>
        </w:rPr>
        <w:t>
      9. Мемлекеттік органның толық атауы -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Сайрам аудандық қоғамдық денсаулық сақтау басқармасы" республикалық мемлекеттік мекемесі.</w:t>
      </w:r>
    </w:p>
    <w:bookmarkEnd w:id="1264"/>
    <w:bookmarkStart w:name="z1339" w:id="1265"/>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265"/>
    <w:bookmarkStart w:name="z1340" w:id="1266"/>
    <w:p>
      <w:pPr>
        <w:spacing w:after="0"/>
        <w:ind w:left="0"/>
        <w:jc w:val="both"/>
      </w:pPr>
      <w:r>
        <w:rPr>
          <w:rFonts w:ascii="Times New Roman"/>
          <w:b w:val="false"/>
          <w:i w:val="false"/>
          <w:color w:val="000000"/>
          <w:sz w:val="28"/>
        </w:rPr>
        <w:t>
      11. Басқарманың қызметін қаржыландыру республикалық бюджеттен жүзеге асырылады.</w:t>
      </w:r>
    </w:p>
    <w:bookmarkEnd w:id="1266"/>
    <w:bookmarkStart w:name="z1341" w:id="1267"/>
    <w:p>
      <w:pPr>
        <w:spacing w:after="0"/>
        <w:ind w:left="0"/>
        <w:jc w:val="both"/>
      </w:pPr>
      <w:r>
        <w:rPr>
          <w:rFonts w:ascii="Times New Roman"/>
          <w:b w:val="false"/>
          <w:i w:val="false"/>
          <w:color w:val="000000"/>
          <w:sz w:val="28"/>
        </w:rPr>
        <w:t>
      12. 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w:t>
      </w:r>
    </w:p>
    <w:bookmarkEnd w:id="1267"/>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1342" w:id="1268"/>
    <w:p>
      <w:pPr>
        <w:spacing w:after="0"/>
        <w:ind w:left="0"/>
        <w:jc w:val="left"/>
      </w:pPr>
      <w:r>
        <w:rPr>
          <w:rFonts w:ascii="Times New Roman"/>
          <w:b/>
          <w:i w:val="false"/>
          <w:color w:val="000000"/>
        </w:rPr>
        <w:t xml:space="preserve"> 2-тарау. Басқарманың негізгі міндеттері, функциялары, құқықтары мен міндеттері</w:t>
      </w:r>
    </w:p>
    <w:bookmarkEnd w:id="1268"/>
    <w:bookmarkStart w:name="z1343" w:id="1269"/>
    <w:p>
      <w:pPr>
        <w:spacing w:after="0"/>
        <w:ind w:left="0"/>
        <w:jc w:val="both"/>
      </w:pPr>
      <w:r>
        <w:rPr>
          <w:rFonts w:ascii="Times New Roman"/>
          <w:b w:val="false"/>
          <w:i w:val="false"/>
          <w:color w:val="000000"/>
          <w:sz w:val="28"/>
        </w:rPr>
        <w:t>
      13. Міндеттері:</w:t>
      </w:r>
    </w:p>
    <w:bookmarkEnd w:id="1269"/>
    <w:bookmarkStart w:name="z1344" w:id="1270"/>
    <w:p>
      <w:pPr>
        <w:spacing w:after="0"/>
        <w:ind w:left="0"/>
        <w:jc w:val="both"/>
      </w:pPr>
      <w:r>
        <w:rPr>
          <w:rFonts w:ascii="Times New Roman"/>
          <w:b w:val="false"/>
          <w:i w:val="false"/>
          <w:color w:val="000000"/>
          <w:sz w:val="28"/>
        </w:rPr>
        <w:t>
      1) қоғамдық денсаулық сақтау, халықтың санитариялық-эпидемиологиялық саламаттылығы, көрсетілетін медициналық қызметтердің сапасын бақылау, тамақ өнімін өткізу сатысында оның қауіпсіздігі саласындағы техникалық регламенттер мен нормативтік құжаттарда белгіленген талаптардың сақталуын бақылау және қадағалау мәселелері бойынша реттеуші, іске асыру және бақылау-қадағалау функцияларын жүзеге асыру;</w:t>
      </w:r>
    </w:p>
    <w:bookmarkEnd w:id="1270"/>
    <w:bookmarkStart w:name="z1345" w:id="1271"/>
    <w:p>
      <w:pPr>
        <w:spacing w:after="0"/>
        <w:ind w:left="0"/>
        <w:jc w:val="both"/>
      </w:pPr>
      <w:r>
        <w:rPr>
          <w:rFonts w:ascii="Times New Roman"/>
          <w:b w:val="false"/>
          <w:i w:val="false"/>
          <w:color w:val="000000"/>
          <w:sz w:val="28"/>
        </w:rPr>
        <w:t>
      2) медициналық қызмет, халықтың санитариялық-эпидемиологиялық саламаттылығы салаларында мемлекеттік көрсетілетін қызметтердің сапасы мен қолжетімділігін қамтамасыз ету;</w:t>
      </w:r>
    </w:p>
    <w:bookmarkEnd w:id="1271"/>
    <w:bookmarkStart w:name="z1346" w:id="1272"/>
    <w:p>
      <w:pPr>
        <w:spacing w:after="0"/>
        <w:ind w:left="0"/>
        <w:jc w:val="both"/>
      </w:pPr>
      <w:r>
        <w:rPr>
          <w:rFonts w:ascii="Times New Roman"/>
          <w:b w:val="false"/>
          <w:i w:val="false"/>
          <w:color w:val="000000"/>
          <w:sz w:val="28"/>
        </w:rPr>
        <w:t>
      3) өз құзыреті шегінде Басқармаға жүктелген өзге де міндеттерді жүзеге асыру.</w:t>
      </w:r>
    </w:p>
    <w:bookmarkEnd w:id="1272"/>
    <w:bookmarkStart w:name="z1347" w:id="1273"/>
    <w:p>
      <w:pPr>
        <w:spacing w:after="0"/>
        <w:ind w:left="0"/>
        <w:jc w:val="both"/>
      </w:pPr>
      <w:r>
        <w:rPr>
          <w:rFonts w:ascii="Times New Roman"/>
          <w:b w:val="false"/>
          <w:i w:val="false"/>
          <w:color w:val="000000"/>
          <w:sz w:val="28"/>
        </w:rPr>
        <w:t>
      14. Функциялары:</w:t>
      </w:r>
    </w:p>
    <w:bookmarkEnd w:id="1273"/>
    <w:bookmarkStart w:name="z1348" w:id="1274"/>
    <w:p>
      <w:pPr>
        <w:spacing w:after="0"/>
        <w:ind w:left="0"/>
        <w:jc w:val="both"/>
      </w:pPr>
      <w:r>
        <w:rPr>
          <w:rFonts w:ascii="Times New Roman"/>
          <w:b w:val="false"/>
          <w:i w:val="false"/>
          <w:color w:val="000000"/>
          <w:sz w:val="28"/>
        </w:rPr>
        <w:t>
      1) өз құзыреті шегінде тиісті аумақта халықтың санитариялық-эпидемиологиялық саламаттылығы, қоғамдық денсаулық сақтау салаларында денсаулық сақтау аясында мемлекеттік саясатты іске асыру;</w:t>
      </w:r>
    </w:p>
    <w:bookmarkEnd w:id="1274"/>
    <w:bookmarkStart w:name="z1349" w:id="1275"/>
    <w:p>
      <w:pPr>
        <w:spacing w:after="0"/>
        <w:ind w:left="0"/>
        <w:jc w:val="both"/>
      </w:pPr>
      <w:r>
        <w:rPr>
          <w:rFonts w:ascii="Times New Roman"/>
          <w:b w:val="false"/>
          <w:i w:val="false"/>
          <w:color w:val="000000"/>
          <w:sz w:val="28"/>
        </w:rPr>
        <w:t>
      2) тиісті аумақта санитариялық-эпидемиологиялық бақылауды және қадағалауды жүзеге асыру;</w:t>
      </w:r>
    </w:p>
    <w:bookmarkEnd w:id="1275"/>
    <w:bookmarkStart w:name="z1350" w:id="1276"/>
    <w:p>
      <w:pPr>
        <w:spacing w:after="0"/>
        <w:ind w:left="0"/>
        <w:jc w:val="both"/>
      </w:pPr>
      <w:r>
        <w:rPr>
          <w:rFonts w:ascii="Times New Roman"/>
          <w:b w:val="false"/>
          <w:i w:val="false"/>
          <w:color w:val="000000"/>
          <w:sz w:val="28"/>
        </w:rPr>
        <w:t>
      3) мемлекеттік органдармен, жеке және заңды тұлғалармен, үкіметтік емес ұйымдармен, тұтынушылардың қоғамдық бірлестіктерімен реттелетін саладағы мәселелер бойынша өзара іс-қимыл жасау;</w:t>
      </w:r>
    </w:p>
    <w:bookmarkEnd w:id="1276"/>
    <w:bookmarkStart w:name="z1351" w:id="1277"/>
    <w:p>
      <w:pPr>
        <w:spacing w:after="0"/>
        <w:ind w:left="0"/>
        <w:jc w:val="both"/>
      </w:pPr>
      <w:r>
        <w:rPr>
          <w:rFonts w:ascii="Times New Roman"/>
          <w:b w:val="false"/>
          <w:i w:val="false"/>
          <w:color w:val="000000"/>
          <w:sz w:val="28"/>
        </w:rPr>
        <w:t>
      4) Басқарманың құзыретіне кіретін мәселелер бойынша жеке және заңды тұлғалардың өтініштерін қарау;</w:t>
      </w:r>
    </w:p>
    <w:bookmarkEnd w:id="1277"/>
    <w:bookmarkStart w:name="z1352" w:id="1278"/>
    <w:p>
      <w:pPr>
        <w:spacing w:after="0"/>
        <w:ind w:left="0"/>
        <w:jc w:val="both"/>
      </w:pPr>
      <w:r>
        <w:rPr>
          <w:rFonts w:ascii="Times New Roman"/>
          <w:b w:val="false"/>
          <w:i w:val="false"/>
          <w:color w:val="000000"/>
          <w:sz w:val="28"/>
        </w:rPr>
        <w:t>
      5) өз құзыреті шегінде тамақтан уланулар, инфекциялық, паразиттік және басқа да аурулар кезінде санитариялық-эпидемияға қарсы және санитариялық-профилактикалық іс-шараларды ұйымдастыру және жүргізу;</w:t>
      </w:r>
    </w:p>
    <w:bookmarkEnd w:id="1278"/>
    <w:bookmarkStart w:name="z1353" w:id="1279"/>
    <w:p>
      <w:pPr>
        <w:spacing w:after="0"/>
        <w:ind w:left="0"/>
        <w:jc w:val="both"/>
      </w:pPr>
      <w:r>
        <w:rPr>
          <w:rFonts w:ascii="Times New Roman"/>
          <w:b w:val="false"/>
          <w:i w:val="false"/>
          <w:color w:val="000000"/>
          <w:sz w:val="28"/>
        </w:rPr>
        <w:t>
      6) рұқсат құжаттарын беру арқылы бекітілген стандартарға сәйкес реттелетін салаларда мемлекеттік қызметтерді көрсету, олардың қолданысын тоқтата тұру, сондай-ақ Қазақстан Республикасының заңнамасына сәйкес одан айыру (кері қайтарып алу);</w:t>
      </w:r>
    </w:p>
    <w:bookmarkEnd w:id="1279"/>
    <w:bookmarkStart w:name="z1354" w:id="1280"/>
    <w:p>
      <w:pPr>
        <w:spacing w:after="0"/>
        <w:ind w:left="0"/>
        <w:jc w:val="both"/>
      </w:pPr>
      <w:r>
        <w:rPr>
          <w:rFonts w:ascii="Times New Roman"/>
          <w:b w:val="false"/>
          <w:i w:val="false"/>
          <w:color w:val="000000"/>
          <w:sz w:val="28"/>
        </w:rPr>
        <w:t xml:space="preserve">
      7)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халықтың санитариялық-эпидемиологиялық саламаттылығы саласында қызметті жүзеге асырудың басталғаны немесе тоқтатылғаны туралы хабарламалар қабылдауды жүзеге асыру;</w:t>
      </w:r>
    </w:p>
    <w:bookmarkEnd w:id="1280"/>
    <w:bookmarkStart w:name="z1355" w:id="1281"/>
    <w:p>
      <w:pPr>
        <w:spacing w:after="0"/>
        <w:ind w:left="0"/>
        <w:jc w:val="both"/>
      </w:pPr>
      <w:r>
        <w:rPr>
          <w:rFonts w:ascii="Times New Roman"/>
          <w:b w:val="false"/>
          <w:i w:val="false"/>
          <w:color w:val="000000"/>
          <w:sz w:val="28"/>
        </w:rPr>
        <w:t>
      8) санитариялық-эпидемиологиялық қадағалауға жататын тамақ өнімін өндіру (дайындау), айналымы, кәдеге жарату және жою сатыларында оның қауіпсіздігін қамтамасыз ету;</w:t>
      </w:r>
    </w:p>
    <w:bookmarkEnd w:id="1281"/>
    <w:bookmarkStart w:name="z1356" w:id="1282"/>
    <w:p>
      <w:pPr>
        <w:spacing w:after="0"/>
        <w:ind w:left="0"/>
        <w:jc w:val="both"/>
      </w:pPr>
      <w:r>
        <w:rPr>
          <w:rFonts w:ascii="Times New Roman"/>
          <w:b w:val="false"/>
          <w:i w:val="false"/>
          <w:color w:val="000000"/>
          <w:sz w:val="28"/>
        </w:rPr>
        <w:t>
      9) реттелетін саладағы мәселелер бойынша семинарлар, конференциялар, дөңгелек үстелдерге және басқа да іс-шараларды ұйымдастыруға және өткізуге қатысу;</w:t>
      </w:r>
    </w:p>
    <w:bookmarkEnd w:id="1282"/>
    <w:bookmarkStart w:name="z1357" w:id="1283"/>
    <w:p>
      <w:pPr>
        <w:spacing w:after="0"/>
        <w:ind w:left="0"/>
        <w:jc w:val="both"/>
      </w:pPr>
      <w:r>
        <w:rPr>
          <w:rFonts w:ascii="Times New Roman"/>
          <w:b w:val="false"/>
          <w:i w:val="false"/>
          <w:color w:val="000000"/>
          <w:sz w:val="28"/>
        </w:rPr>
        <w:t>
      10) өз құзыреті шегінде Қазақстан Республикасы заңдарының және өзге де нормативтік құқықтық актілердің сақталуын қамтамасыз ету;</w:t>
      </w:r>
    </w:p>
    <w:bookmarkEnd w:id="1283"/>
    <w:bookmarkStart w:name="z1358" w:id="1284"/>
    <w:p>
      <w:pPr>
        <w:spacing w:after="0"/>
        <w:ind w:left="0"/>
        <w:jc w:val="both"/>
      </w:pPr>
      <w:r>
        <w:rPr>
          <w:rFonts w:ascii="Times New Roman"/>
          <w:b w:val="false"/>
          <w:i w:val="false"/>
          <w:color w:val="000000"/>
          <w:sz w:val="28"/>
        </w:rPr>
        <w:t>
      11) Қазақстан Республикасының қолданыстағы заңнамасына сәйкес реттелетін салада тексеру және профилактикалық бақылау мен қадағалау нысандарында бақылауды жүзеге асыру;</w:t>
      </w:r>
    </w:p>
    <w:bookmarkEnd w:id="1284"/>
    <w:bookmarkStart w:name="z1359" w:id="1285"/>
    <w:p>
      <w:pPr>
        <w:spacing w:after="0"/>
        <w:ind w:left="0"/>
        <w:jc w:val="both"/>
      </w:pPr>
      <w:r>
        <w:rPr>
          <w:rFonts w:ascii="Times New Roman"/>
          <w:b w:val="false"/>
          <w:i w:val="false"/>
          <w:color w:val="000000"/>
          <w:sz w:val="28"/>
        </w:rPr>
        <w:t xml:space="preserve">
      12)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бұзушылықтар туралы істерді қозғау, қарау және әкімшілік жаза қолдану;</w:t>
      </w:r>
    </w:p>
    <w:bookmarkEnd w:id="1285"/>
    <w:bookmarkStart w:name="z1360" w:id="1286"/>
    <w:p>
      <w:pPr>
        <w:spacing w:after="0"/>
        <w:ind w:left="0"/>
        <w:jc w:val="both"/>
      </w:pPr>
      <w:r>
        <w:rPr>
          <w:rFonts w:ascii="Times New Roman"/>
          <w:b w:val="false"/>
          <w:i w:val="false"/>
          <w:color w:val="000000"/>
          <w:sz w:val="28"/>
        </w:rPr>
        <w:t>
      13) тиісті аумақта йод тапшылығы ауруларының профилактикасы туралы Қазақстан Республикасының заңнамасы талаптарының орындалуын бақылауды және қадағалауды жүзеге асыру;</w:t>
      </w:r>
    </w:p>
    <w:bookmarkEnd w:id="1286"/>
    <w:bookmarkStart w:name="z1361" w:id="1287"/>
    <w:p>
      <w:pPr>
        <w:spacing w:after="0"/>
        <w:ind w:left="0"/>
        <w:jc w:val="both"/>
      </w:pPr>
      <w:r>
        <w:rPr>
          <w:rFonts w:ascii="Times New Roman"/>
          <w:b w:val="false"/>
          <w:i w:val="false"/>
          <w:color w:val="000000"/>
          <w:sz w:val="28"/>
        </w:rPr>
        <w:t>
      14) тиісті аумақта инфекциялық және паразиттік ауруларды эпидемиологиялық бақылауды жүзеге асыру;</w:t>
      </w:r>
    </w:p>
    <w:bookmarkEnd w:id="1287"/>
    <w:bookmarkStart w:name="z1362" w:id="1288"/>
    <w:p>
      <w:pPr>
        <w:spacing w:after="0"/>
        <w:ind w:left="0"/>
        <w:jc w:val="both"/>
      </w:pPr>
      <w:r>
        <w:rPr>
          <w:rFonts w:ascii="Times New Roman"/>
          <w:b w:val="false"/>
          <w:i w:val="false"/>
          <w:color w:val="000000"/>
          <w:sz w:val="28"/>
        </w:rPr>
        <w:t>
      15) тиісті аумақта тұтынушыларға өткізілетін өнімдер мен көрсетілетін қызметтер бойынша техникалық регламенттер мен нормативтік құжаттарда белгіленген, сондай-ақ тамақ өнімін өткізу сатысында оның қауіпсіздігі саласындағы талаптардың сақталуын бақылауды және қадағалауды жүзеге асыру;</w:t>
      </w:r>
    </w:p>
    <w:bookmarkEnd w:id="1288"/>
    <w:bookmarkStart w:name="z1363" w:id="1289"/>
    <w:p>
      <w:pPr>
        <w:spacing w:after="0"/>
        <w:ind w:left="0"/>
        <w:jc w:val="both"/>
      </w:pPr>
      <w:r>
        <w:rPr>
          <w:rFonts w:ascii="Times New Roman"/>
          <w:b w:val="false"/>
          <w:i w:val="false"/>
          <w:color w:val="000000"/>
          <w:sz w:val="28"/>
        </w:rPr>
        <w:t>
      16) тиісті аумақта халықтың санитариялық-эпидемиологиялық саламаттылығы саласында радиациялық бақылауды жүзеге асыру;</w:t>
      </w:r>
    </w:p>
    <w:bookmarkEnd w:id="1289"/>
    <w:bookmarkStart w:name="z1364" w:id="1290"/>
    <w:p>
      <w:pPr>
        <w:spacing w:after="0"/>
        <w:ind w:left="0"/>
        <w:jc w:val="both"/>
      </w:pPr>
      <w:r>
        <w:rPr>
          <w:rFonts w:ascii="Times New Roman"/>
          <w:b w:val="false"/>
          <w:i w:val="false"/>
          <w:color w:val="000000"/>
          <w:sz w:val="28"/>
        </w:rPr>
        <w:t>
      17) жолаушыларды, тамақ өнімдерін, азық-түлік шикізатын, суды, радиоактивті, қауіпті, химиялық және уытты заттарды тасымалдау үшін қолданылатын көлік құралдарына, жолаушылар мен жүктерді тасымалдау жағдайларына тексеру жүргізу;</w:t>
      </w:r>
    </w:p>
    <w:bookmarkEnd w:id="1290"/>
    <w:bookmarkStart w:name="z1365" w:id="1291"/>
    <w:p>
      <w:pPr>
        <w:spacing w:after="0"/>
        <w:ind w:left="0"/>
        <w:jc w:val="both"/>
      </w:pPr>
      <w:r>
        <w:rPr>
          <w:rFonts w:ascii="Times New Roman"/>
          <w:b w:val="false"/>
          <w:i w:val="false"/>
          <w:color w:val="000000"/>
          <w:sz w:val="28"/>
        </w:rPr>
        <w:t>
      18) қоғамдық денсаулық сақтау, халықтың санитариялық-эпидемиологиялық саламаттылығы мәселелері бойынша халық арасында түсіндіру жұмысын ұйымдастыру;</w:t>
      </w:r>
    </w:p>
    <w:bookmarkEnd w:id="1291"/>
    <w:bookmarkStart w:name="z1366" w:id="1292"/>
    <w:p>
      <w:pPr>
        <w:spacing w:after="0"/>
        <w:ind w:left="0"/>
        <w:jc w:val="both"/>
      </w:pPr>
      <w:r>
        <w:rPr>
          <w:rFonts w:ascii="Times New Roman"/>
          <w:b w:val="false"/>
          <w:i w:val="false"/>
          <w:color w:val="000000"/>
          <w:sz w:val="28"/>
        </w:rPr>
        <w:t>
      19) өткізуге арналған шығыстар республикалық бюджеттен өтелетін объектілерде зертханалық және құрал-саймандық зерттеулер көлемдерін айқындау;</w:t>
      </w:r>
    </w:p>
    <w:bookmarkEnd w:id="1292"/>
    <w:bookmarkStart w:name="z1367" w:id="1293"/>
    <w:p>
      <w:pPr>
        <w:spacing w:after="0"/>
        <w:ind w:left="0"/>
        <w:jc w:val="both"/>
      </w:pPr>
      <w:r>
        <w:rPr>
          <w:rFonts w:ascii="Times New Roman"/>
          <w:b w:val="false"/>
          <w:i w:val="false"/>
          <w:color w:val="000000"/>
          <w:sz w:val="28"/>
        </w:rPr>
        <w:t>
      20) өз құзыреті шегінде тәуекелді бағалауды жүргізу;</w:t>
      </w:r>
    </w:p>
    <w:bookmarkEnd w:id="1293"/>
    <w:bookmarkStart w:name="z1368" w:id="1294"/>
    <w:p>
      <w:pPr>
        <w:spacing w:after="0"/>
        <w:ind w:left="0"/>
        <w:jc w:val="both"/>
      </w:pPr>
      <w:r>
        <w:rPr>
          <w:rFonts w:ascii="Times New Roman"/>
          <w:b w:val="false"/>
          <w:i w:val="false"/>
          <w:color w:val="000000"/>
          <w:sz w:val="28"/>
        </w:rPr>
        <w:t>
      21) бақылаудағы объектілерді тексерулер жоспарын құру;</w:t>
      </w:r>
    </w:p>
    <w:bookmarkEnd w:id="1294"/>
    <w:bookmarkStart w:name="z1369" w:id="1295"/>
    <w:p>
      <w:pPr>
        <w:spacing w:after="0"/>
        <w:ind w:left="0"/>
        <w:jc w:val="both"/>
      </w:pPr>
      <w:r>
        <w:rPr>
          <w:rFonts w:ascii="Times New Roman"/>
          <w:b w:val="false"/>
          <w:i w:val="false"/>
          <w:color w:val="000000"/>
          <w:sz w:val="28"/>
        </w:rPr>
        <w:t>
      22) электрондық ақпараттық ресурстардың және ақпараттық жүйелердің, ақпараттық-коммуникациялық желілердің жұмыс істеуін қамтамасыз ету, Қазақстан Республикасының ақпараттандыру саласындағы туралы заңнамасына сәйкес оларға жеке және заңды тұлғалардың қолжетімділігін ұйымдастыру;</w:t>
      </w:r>
    </w:p>
    <w:bookmarkEnd w:id="1295"/>
    <w:bookmarkStart w:name="z1370" w:id="1296"/>
    <w:p>
      <w:pPr>
        <w:spacing w:after="0"/>
        <w:ind w:left="0"/>
        <w:jc w:val="both"/>
      </w:pPr>
      <w:r>
        <w:rPr>
          <w:rFonts w:ascii="Times New Roman"/>
          <w:b w:val="false"/>
          <w:i w:val="false"/>
          <w:color w:val="000000"/>
          <w:sz w:val="28"/>
        </w:rPr>
        <w:t>
      23) заңдарда, Қазақстан Республикасы Президентінің және Үкіметінің актілерінде көзделген өзге де функцияларды жүзеге асыру.</w:t>
      </w:r>
    </w:p>
    <w:bookmarkEnd w:id="1296"/>
    <w:bookmarkStart w:name="z1371" w:id="129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Құқықтары мен міндеттері:</w:t>
      </w:r>
    </w:p>
    <w:bookmarkEnd w:id="1297"/>
    <w:bookmarkStart w:name="z1373" w:id="1298"/>
    <w:p>
      <w:pPr>
        <w:spacing w:after="0"/>
        <w:ind w:left="0"/>
        <w:jc w:val="both"/>
      </w:pPr>
      <w:r>
        <w:rPr>
          <w:rFonts w:ascii="Times New Roman"/>
          <w:b w:val="false"/>
          <w:i w:val="false"/>
          <w:color w:val="000000"/>
          <w:sz w:val="28"/>
        </w:rPr>
        <w:t>
      1) өз құзыреті шегінде Қазақстан Республикасының заңнамасын бұзу фактілерін қарау үшін жеке, лауазымды тұлғаларды, заңды тұлғалардың заңды өкілдерін халықтың санитариялық-эпидемиологиялық саламаттылығы және медициналық көрсетілетін қызметтердің сапасын бақылау саласындағы органдарға шақыру;</w:t>
      </w:r>
    </w:p>
    <w:bookmarkEnd w:id="1298"/>
    <w:bookmarkStart w:name="z1374" w:id="1299"/>
    <w:p>
      <w:pPr>
        <w:spacing w:after="0"/>
        <w:ind w:left="0"/>
        <w:jc w:val="both"/>
      </w:pPr>
      <w:r>
        <w:rPr>
          <w:rFonts w:ascii="Times New Roman"/>
          <w:b w:val="false"/>
          <w:i w:val="false"/>
          <w:color w:val="000000"/>
          <w:sz w:val="28"/>
        </w:rPr>
        <w:t>
      2) инфекциялық және паразиттік аурулардың көздері болып табылатын, халықтың декреттелген топтарына жататын, сондай-ақ міндетті медициналық қарап-тексеруден уақтылы өтпеген адамдарды зертханалық зерттеп-тексеру нәтижесін, толық санациядан және міндетті медициналық қарап-тексеруден өткенін растайтын маманның қорытындысын алғанға дейін жұмыстан уақытша шеттету туралы қаулылар шығару;</w:t>
      </w:r>
    </w:p>
    <w:bookmarkEnd w:id="1299"/>
    <w:bookmarkStart w:name="z1375" w:id="1300"/>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мемлекеттік орган айқындайтын тәртіппен шектеу іс-шараларын, оның ішінде жекелеген объектілерде карантин белгілеу;</w:t>
      </w:r>
    </w:p>
    <w:bookmarkEnd w:id="1300"/>
    <w:bookmarkStart w:name="z1376" w:id="1301"/>
    <w:p>
      <w:pPr>
        <w:spacing w:after="0"/>
        <w:ind w:left="0"/>
        <w:jc w:val="both"/>
      </w:pPr>
      <w:r>
        <w:rPr>
          <w:rFonts w:ascii="Times New Roman"/>
          <w:b w:val="false"/>
          <w:i w:val="false"/>
          <w:color w:val="000000"/>
          <w:sz w:val="28"/>
        </w:rPr>
        <w:t>
      4) инфекциялық және паразиттік аурулардың таралуының әлеуетті көздері болып табылатын, сондай-ақ инфекциялық аурулармен ауыратын науқастармен қарым-қатынаста болған адамдарды жұмыстан шеттете отырып, толық санациясын растайтын зертханалық зерттеп-тексеру нәтижелерін алғанға дейін медициналық зерттеп-тексеруге жіберу;</w:t>
      </w:r>
    </w:p>
    <w:bookmarkEnd w:id="1301"/>
    <w:bookmarkStart w:name="z1377" w:id="1302"/>
    <w:p>
      <w:pPr>
        <w:spacing w:after="0"/>
        <w:ind w:left="0"/>
        <w:jc w:val="both"/>
      </w:pPr>
      <w:r>
        <w:rPr>
          <w:rFonts w:ascii="Times New Roman"/>
          <w:b w:val="false"/>
          <w:i w:val="false"/>
          <w:color w:val="000000"/>
          <w:sz w:val="28"/>
        </w:rPr>
        <w:t>
      5) Қазақстан Республикасының әкімшілік құқық бұзушылықтар туралы заңнамасына сәйкес жеке кәсіпкердің немесе заңды тұлғаның қызметін немесе қызметінің жекелеген түрлерін тоқтата тұру бойынша шаралар қабылдау;</w:t>
      </w:r>
    </w:p>
    <w:bookmarkEnd w:id="1302"/>
    <w:bookmarkStart w:name="z1378" w:id="1303"/>
    <w:p>
      <w:pPr>
        <w:spacing w:after="0"/>
        <w:ind w:left="0"/>
        <w:jc w:val="both"/>
      </w:pPr>
      <w:r>
        <w:rPr>
          <w:rFonts w:ascii="Times New Roman"/>
          <w:b w:val="false"/>
          <w:i w:val="false"/>
          <w:color w:val="000000"/>
          <w:sz w:val="28"/>
        </w:rPr>
        <w:t>
      6) Қазақстан Республикасының Үкіметі бекітетін тәртіппен шектеу іс-шараларын, оның ішінде жекелеген объектілерде карантин белгілеу;</w:t>
      </w:r>
    </w:p>
    <w:bookmarkEnd w:id="1303"/>
    <w:bookmarkStart w:name="z1379" w:id="1304"/>
    <w:p>
      <w:pPr>
        <w:spacing w:after="0"/>
        <w:ind w:left="0"/>
        <w:jc w:val="both"/>
      </w:pPr>
      <w:r>
        <w:rPr>
          <w:rFonts w:ascii="Times New Roman"/>
          <w:b w:val="false"/>
          <w:i w:val="false"/>
          <w:color w:val="000000"/>
          <w:sz w:val="28"/>
        </w:rPr>
        <w:t>
      7) денсаулық сақтау аясындағы, халықтың санитариялық-эпидемиологиялық саламаттылығы саласындағы Қазақстан Республикасы заңнамасының талаптарын бұзушылықтарды жою туралы нұсқамалар беру;</w:t>
      </w:r>
    </w:p>
    <w:bookmarkEnd w:id="1304"/>
    <w:bookmarkStart w:name="z1380" w:id="1305"/>
    <w:p>
      <w:pPr>
        <w:spacing w:after="0"/>
        <w:ind w:left="0"/>
        <w:jc w:val="both"/>
      </w:pPr>
      <w:r>
        <w:rPr>
          <w:rFonts w:ascii="Times New Roman"/>
          <w:b w:val="false"/>
          <w:i w:val="false"/>
          <w:color w:val="000000"/>
          <w:sz w:val="28"/>
        </w:rPr>
        <w:t>
      8) санитариялық-қорғаныш аймақтарының көлемін белгілеу және өзгерту;</w:t>
      </w:r>
    </w:p>
    <w:bookmarkEnd w:id="1305"/>
    <w:bookmarkStart w:name="z1381" w:id="1306"/>
    <w:p>
      <w:pPr>
        <w:spacing w:after="0"/>
        <w:ind w:left="0"/>
        <w:jc w:val="both"/>
      </w:pPr>
      <w:r>
        <w:rPr>
          <w:rFonts w:ascii="Times New Roman"/>
          <w:b w:val="false"/>
          <w:i w:val="false"/>
          <w:color w:val="000000"/>
          <w:sz w:val="28"/>
        </w:rPr>
        <w:t>
      9) инфекциялық және паразиттік аурулардың көздері болып табылатын адамдарды көрсетімдері бойынша емдеуге жатқызуға жіберу;</w:t>
      </w:r>
    </w:p>
    <w:bookmarkEnd w:id="1306"/>
    <w:bookmarkStart w:name="z1382" w:id="1307"/>
    <w:p>
      <w:pPr>
        <w:spacing w:after="0"/>
        <w:ind w:left="0"/>
        <w:jc w:val="both"/>
      </w:pPr>
      <w:r>
        <w:rPr>
          <w:rFonts w:ascii="Times New Roman"/>
          <w:b w:val="false"/>
          <w:i w:val="false"/>
          <w:color w:val="000000"/>
          <w:sz w:val="28"/>
        </w:rPr>
        <w:t>
      10) халықты міндетті түрде вакцинациялауды, үй-жайларда және көлік құралдарында, аумақтарда, инфекциялық және паразиттік аурулар ошақтарында профилактикалық және ошақтық дезинфекция, дезинсекция және дератизация жүргізуді талап ету;</w:t>
      </w:r>
    </w:p>
    <w:bookmarkEnd w:id="1307"/>
    <w:bookmarkStart w:name="z1383" w:id="1308"/>
    <w:p>
      <w:pPr>
        <w:spacing w:after="0"/>
        <w:ind w:left="0"/>
        <w:jc w:val="both"/>
      </w:pPr>
      <w:r>
        <w:rPr>
          <w:rFonts w:ascii="Times New Roman"/>
          <w:b w:val="false"/>
          <w:i w:val="false"/>
          <w:color w:val="000000"/>
          <w:sz w:val="28"/>
        </w:rPr>
        <w:t>
      11) санитариялық-эпидемиологиялық сараптама жүргізу үшін сараптама объектісінің қоршаған ортаға және халықтың денсаулығына әсерін бағалауды зерделеу үшін қажетті материалдарды сұрату, сондай-ақ осы өнімнің құнына өтемақы төлемей, сараптама жүргізу үшін қажетті көлемнен аспайтын, жеткілікті мөлшерде өнім сынамаларын алу және өнім үлгілеріне іріктеу жүргізу;</w:t>
      </w:r>
    </w:p>
    <w:bookmarkEnd w:id="1308"/>
    <w:bookmarkStart w:name="z1384" w:id="1309"/>
    <w:p>
      <w:pPr>
        <w:spacing w:after="0"/>
        <w:ind w:left="0"/>
        <w:jc w:val="both"/>
      </w:pPr>
      <w:r>
        <w:rPr>
          <w:rFonts w:ascii="Times New Roman"/>
          <w:b w:val="false"/>
          <w:i w:val="false"/>
          <w:color w:val="000000"/>
          <w:sz w:val="28"/>
        </w:rPr>
        <w:t>
      12) денсаулық сақтау ұйымдарының мамандарын халықтың инфекциялық және паразиттік аурулармен сырқаттануы, уланулары кезінде санитариялық-эпидемияға қарсы және санитариялық-профилактикалық іс-шараларды жүзеге асыруға тарту;</w:t>
      </w:r>
    </w:p>
    <w:bookmarkEnd w:id="1309"/>
    <w:bookmarkStart w:name="z1385" w:id="1310"/>
    <w:p>
      <w:pPr>
        <w:spacing w:after="0"/>
        <w:ind w:left="0"/>
        <w:jc w:val="both"/>
      </w:pPr>
      <w:r>
        <w:rPr>
          <w:rFonts w:ascii="Times New Roman"/>
          <w:b w:val="false"/>
          <w:i w:val="false"/>
          <w:color w:val="000000"/>
          <w:sz w:val="28"/>
        </w:rPr>
        <w:t>
      13) Қазақстан Республикасы заңнамасының анықталған бұзушылықтары туралы шешім қабылдау үшін заңнамаға сәйкес нұсқамалар, қаулылар және басқа да актілер шығару;</w:t>
      </w:r>
    </w:p>
    <w:bookmarkEnd w:id="1310"/>
    <w:bookmarkStart w:name="z1386" w:id="1311"/>
    <w:p>
      <w:pPr>
        <w:spacing w:after="0"/>
        <w:ind w:left="0"/>
        <w:jc w:val="both"/>
      </w:pPr>
      <w:r>
        <w:rPr>
          <w:rFonts w:ascii="Times New Roman"/>
          <w:b w:val="false"/>
          <w:i w:val="false"/>
          <w:color w:val="000000"/>
          <w:sz w:val="28"/>
        </w:rPr>
        <w:t>
      14) жеке және заңды тұлғалар қоғамдық денсаулық сақтау органдарының лауазымды адамдары берген заңды талаптарды немесе нұсқамаларды, қаулыларды орындамаған немесе тиісінше орындамаған кезде сотқа жүгіну;</w:t>
      </w:r>
    </w:p>
    <w:bookmarkEnd w:id="1311"/>
    <w:bookmarkStart w:name="z1387" w:id="1312"/>
    <w:p>
      <w:pPr>
        <w:spacing w:after="0"/>
        <w:ind w:left="0"/>
        <w:jc w:val="both"/>
      </w:pPr>
      <w:r>
        <w:rPr>
          <w:rFonts w:ascii="Times New Roman"/>
          <w:b w:val="false"/>
          <w:i w:val="false"/>
          <w:color w:val="000000"/>
          <w:sz w:val="28"/>
        </w:rPr>
        <w:t>
      15) жергілікті атқарушы органдардың, үкіметтік емес ұйымдардың басшыларымен реттелетін саладағы қызметтің түпкілікті нәтижелеріне жетуге бағытталған меморандумдар (келісімдер) жасау;</w:t>
      </w:r>
    </w:p>
    <w:bookmarkEnd w:id="1312"/>
    <w:bookmarkStart w:name="z1388" w:id="1313"/>
    <w:p>
      <w:pPr>
        <w:spacing w:after="0"/>
        <w:ind w:left="0"/>
        <w:jc w:val="both"/>
      </w:pPr>
      <w:r>
        <w:rPr>
          <w:rFonts w:ascii="Times New Roman"/>
          <w:b w:val="false"/>
          <w:i w:val="false"/>
          <w:color w:val="000000"/>
          <w:sz w:val="28"/>
        </w:rPr>
        <w:t>
      16) мемлекеттік қызметтердің уақтылы көрсетуді, рұқсат құжаттарын беруді, олардың қолданылуын тоқтата тұруды, сондай-ақ одан айыруды (кері қайтарып алу), жеке және заңды тұлғалардың өтініштерін қарауды қамтамасыз ету;</w:t>
      </w:r>
    </w:p>
    <w:bookmarkEnd w:id="1313"/>
    <w:bookmarkStart w:name="z1389" w:id="1314"/>
    <w:p>
      <w:pPr>
        <w:spacing w:after="0"/>
        <w:ind w:left="0"/>
        <w:jc w:val="both"/>
      </w:pPr>
      <w:r>
        <w:rPr>
          <w:rFonts w:ascii="Times New Roman"/>
          <w:b w:val="false"/>
          <w:i w:val="false"/>
          <w:color w:val="000000"/>
          <w:sz w:val="28"/>
        </w:rPr>
        <w:t>
      17) жоғары тұрған, бақылаушы және басқа да мемлекеттік органдар мен жергілікті өзін-өзі басқару органдарына ақпараттар, мәліметтер, статистикалық және ведомстволық есептілікті уақтылы ұсынуды қамтамасыз ету;</w:t>
      </w:r>
    </w:p>
    <w:bookmarkEnd w:id="1314"/>
    <w:bookmarkStart w:name="z1390" w:id="1315"/>
    <w:p>
      <w:pPr>
        <w:spacing w:after="0"/>
        <w:ind w:left="0"/>
        <w:jc w:val="both"/>
      </w:pPr>
      <w:r>
        <w:rPr>
          <w:rFonts w:ascii="Times New Roman"/>
          <w:b w:val="false"/>
          <w:i w:val="false"/>
          <w:color w:val="000000"/>
          <w:sz w:val="28"/>
        </w:rPr>
        <w:t>
      18) лауазымды тұлғалардың Басқарманың қызметін регламенттейтін заңнаманың, сыбайлас жемқорлыққа қарсы күрес заңнамасының, мемлекеттік қызмет туралы заңнаманың, Мемлекеттік қызметшілердің әдеп кодексінің талаптарын сақтауын қамтамасыз ету;</w:t>
      </w:r>
    </w:p>
    <w:bookmarkEnd w:id="1315"/>
    <w:bookmarkStart w:name="z1391" w:id="1316"/>
    <w:p>
      <w:pPr>
        <w:spacing w:after="0"/>
        <w:ind w:left="0"/>
        <w:jc w:val="both"/>
      </w:pPr>
      <w:r>
        <w:rPr>
          <w:rFonts w:ascii="Times New Roman"/>
          <w:b w:val="false"/>
          <w:i w:val="false"/>
          <w:color w:val="000000"/>
          <w:sz w:val="28"/>
        </w:rPr>
        <w:t>
      19)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1316"/>
    <w:bookmarkStart w:name="z1392" w:id="1317"/>
    <w:p>
      <w:pPr>
        <w:spacing w:after="0"/>
        <w:ind w:left="0"/>
        <w:jc w:val="both"/>
      </w:pPr>
      <w:r>
        <w:rPr>
          <w:rFonts w:ascii="Times New Roman"/>
          <w:b w:val="false"/>
          <w:i w:val="false"/>
          <w:color w:val="000000"/>
          <w:sz w:val="28"/>
        </w:rPr>
        <w:t>
      20) Қазақстан Республикасының заңнамасында көзделген өзге де құқықтар мен міндеттерді жүзеге асыру.</w:t>
      </w:r>
    </w:p>
    <w:bookmarkEnd w:id="1317"/>
    <w:bookmarkStart w:name="z1393" w:id="1318"/>
    <w:p>
      <w:pPr>
        <w:spacing w:after="0"/>
        <w:ind w:left="0"/>
        <w:jc w:val="left"/>
      </w:pPr>
      <w:r>
        <w:rPr>
          <w:rFonts w:ascii="Times New Roman"/>
          <w:b/>
          <w:i w:val="false"/>
          <w:color w:val="000000"/>
        </w:rPr>
        <w:t xml:space="preserve"> 3-тарау. Басқарманың қызметін ұйымдастыру</w:t>
      </w:r>
    </w:p>
    <w:bookmarkEnd w:id="1318"/>
    <w:bookmarkStart w:name="z1394" w:id="1319"/>
    <w:p>
      <w:pPr>
        <w:spacing w:after="0"/>
        <w:ind w:left="0"/>
        <w:jc w:val="both"/>
      </w:pPr>
      <w:r>
        <w:rPr>
          <w:rFonts w:ascii="Times New Roman"/>
          <w:b w:val="false"/>
          <w:i w:val="false"/>
          <w:color w:val="000000"/>
          <w:sz w:val="28"/>
        </w:rPr>
        <w:t>
      16. Басқармаға басшылықты Басқармаға жүктелген міндеттердің орындалуына және оның функцияларын жүзеге асыруға дербес жауапты болатын басшы жүзеге асырады.</w:t>
      </w:r>
    </w:p>
    <w:bookmarkEnd w:id="1319"/>
    <w:bookmarkStart w:name="z1395" w:id="1320"/>
    <w:p>
      <w:pPr>
        <w:spacing w:after="0"/>
        <w:ind w:left="0"/>
        <w:jc w:val="both"/>
      </w:pPr>
      <w:r>
        <w:rPr>
          <w:rFonts w:ascii="Times New Roman"/>
          <w:b w:val="false"/>
          <w:i w:val="false"/>
          <w:color w:val="000000"/>
          <w:sz w:val="28"/>
        </w:rPr>
        <w:t>
      17. Басқарма басшысы Қазақстан Республикасының заңнамасына сәйкес қызметке тағайындалады және қызметтен босатылады.</w:t>
      </w:r>
    </w:p>
    <w:bookmarkEnd w:id="1320"/>
    <w:bookmarkStart w:name="z1396" w:id="1321"/>
    <w:p>
      <w:pPr>
        <w:spacing w:after="0"/>
        <w:ind w:left="0"/>
        <w:jc w:val="both"/>
      </w:pPr>
      <w:r>
        <w:rPr>
          <w:rFonts w:ascii="Times New Roman"/>
          <w:b w:val="false"/>
          <w:i w:val="false"/>
          <w:color w:val="000000"/>
          <w:sz w:val="28"/>
        </w:rPr>
        <w:t>
      18. Басқарма басшысының Қазақстан Республикасының заңнамасына сәйкес қызметке тағайындалатын және қызметтен босатылатын орынбасарлары болады.</w:t>
      </w:r>
    </w:p>
    <w:bookmarkEnd w:id="1321"/>
    <w:bookmarkStart w:name="z1397" w:id="1322"/>
    <w:p>
      <w:pPr>
        <w:spacing w:after="0"/>
        <w:ind w:left="0"/>
        <w:jc w:val="both"/>
      </w:pPr>
      <w:r>
        <w:rPr>
          <w:rFonts w:ascii="Times New Roman"/>
          <w:b w:val="false"/>
          <w:i w:val="false"/>
          <w:color w:val="000000"/>
          <w:sz w:val="28"/>
        </w:rPr>
        <w:t>
      19. Басқарма басшысының өкілеттіктері:</w:t>
      </w:r>
    </w:p>
    <w:bookmarkEnd w:id="1322"/>
    <w:bookmarkStart w:name="z1398" w:id="1323"/>
    <w:p>
      <w:pPr>
        <w:spacing w:after="0"/>
        <w:ind w:left="0"/>
        <w:jc w:val="both"/>
      </w:pPr>
      <w:r>
        <w:rPr>
          <w:rFonts w:ascii="Times New Roman"/>
          <w:b w:val="false"/>
          <w:i w:val="false"/>
          <w:color w:val="000000"/>
          <w:sz w:val="28"/>
        </w:rPr>
        <w:t>
      1) Қазақстан Республикасының заңнамасында белгіленген тәртіппен Департаментке Басқарманың қызметкерлерін мараптау, көтермелеу, іссапарға жіберу, демалыстар беру, материалдық көмек көрсету, үстемеақы төлеу және сыйақы беру, мамандарды тәртіптік жауапкершілікке тарту мәселелері бойынша өтініш береді және ұсыныс жібереді;</w:t>
      </w:r>
    </w:p>
    <w:bookmarkEnd w:id="1323"/>
    <w:bookmarkStart w:name="z1399" w:id="1324"/>
    <w:p>
      <w:pPr>
        <w:spacing w:after="0"/>
        <w:ind w:left="0"/>
        <w:jc w:val="both"/>
      </w:pPr>
      <w:r>
        <w:rPr>
          <w:rFonts w:ascii="Times New Roman"/>
          <w:b w:val="false"/>
          <w:i w:val="false"/>
          <w:color w:val="000000"/>
          <w:sz w:val="28"/>
        </w:rPr>
        <w:t>
      2) өз құзыретіне кіретін мәселелер бойынша Басқарманың бұйрықтарына қол қояды;</w:t>
      </w:r>
    </w:p>
    <w:bookmarkEnd w:id="1324"/>
    <w:bookmarkStart w:name="z1400" w:id="1325"/>
    <w:p>
      <w:pPr>
        <w:spacing w:after="0"/>
        <w:ind w:left="0"/>
        <w:jc w:val="both"/>
      </w:pPr>
      <w:r>
        <w:rPr>
          <w:rFonts w:ascii="Times New Roman"/>
          <w:b w:val="false"/>
          <w:i w:val="false"/>
          <w:color w:val="000000"/>
          <w:sz w:val="28"/>
        </w:rPr>
        <w:t>
      3) мемлекеттік органдарда және өзге де ұйымдарда Басқарманың мүдделерін білдіреді;</w:t>
      </w:r>
    </w:p>
    <w:bookmarkEnd w:id="1325"/>
    <w:bookmarkStart w:name="z1401" w:id="1326"/>
    <w:p>
      <w:pPr>
        <w:spacing w:after="0"/>
        <w:ind w:left="0"/>
        <w:jc w:val="both"/>
      </w:pPr>
      <w:r>
        <w:rPr>
          <w:rFonts w:ascii="Times New Roman"/>
          <w:b w:val="false"/>
          <w:i w:val="false"/>
          <w:color w:val="000000"/>
          <w:sz w:val="28"/>
        </w:rPr>
        <w:t>
      4) сыбайлас жемқорлыққа қарсы іс-қимыл бойынша шаралар қабылдайды;</w:t>
      </w:r>
    </w:p>
    <w:bookmarkEnd w:id="1326"/>
    <w:bookmarkStart w:name="z1402" w:id="1327"/>
    <w:p>
      <w:pPr>
        <w:spacing w:after="0"/>
        <w:ind w:left="0"/>
        <w:jc w:val="both"/>
      </w:pPr>
      <w:r>
        <w:rPr>
          <w:rFonts w:ascii="Times New Roman"/>
          <w:b w:val="false"/>
          <w:i w:val="false"/>
          <w:color w:val="000000"/>
          <w:sz w:val="28"/>
        </w:rPr>
        <w:t>
      5) Қазақстан Республикасының заңнамасына сәйкес өзге де өкілеттіктерді жүзеге асырады.</w:t>
      </w:r>
    </w:p>
    <w:bookmarkEnd w:id="1327"/>
    <w:p>
      <w:pPr>
        <w:spacing w:after="0"/>
        <w:ind w:left="0"/>
        <w:jc w:val="both"/>
      </w:pPr>
      <w:r>
        <w:rPr>
          <w:rFonts w:ascii="Times New Roman"/>
          <w:b w:val="false"/>
          <w:i w:val="false"/>
          <w:color w:val="000000"/>
          <w:sz w:val="28"/>
        </w:rPr>
        <w:t>
      Басқарма басшысы болмаған кезеңде оның өкілеттіктерін орындауды Қазақстан Республикасының қолданыстағы заңнамасына сәйкес оны алмастыратын адам жүзеге асырады.</w:t>
      </w:r>
    </w:p>
    <w:bookmarkStart w:name="z1403" w:id="1328"/>
    <w:p>
      <w:pPr>
        <w:spacing w:after="0"/>
        <w:ind w:left="0"/>
        <w:jc w:val="left"/>
      </w:pPr>
      <w:r>
        <w:rPr>
          <w:rFonts w:ascii="Times New Roman"/>
          <w:b/>
          <w:i w:val="false"/>
          <w:color w:val="000000"/>
        </w:rPr>
        <w:t xml:space="preserve"> 4-тарау. Басқарманың мүлкі</w:t>
      </w:r>
    </w:p>
    <w:bookmarkEnd w:id="1328"/>
    <w:bookmarkStart w:name="z1404" w:id="1329"/>
    <w:p>
      <w:pPr>
        <w:spacing w:after="0"/>
        <w:ind w:left="0"/>
        <w:jc w:val="both"/>
      </w:pPr>
      <w:r>
        <w:rPr>
          <w:rFonts w:ascii="Times New Roman"/>
          <w:b w:val="false"/>
          <w:i w:val="false"/>
          <w:color w:val="000000"/>
          <w:sz w:val="28"/>
        </w:rPr>
        <w:t>
      20. Басқарманың заңнамада көзделген жағдайларда жедел басқару құқығындағы оқшауланған мүлкі болуы мүмкін.</w:t>
      </w:r>
    </w:p>
    <w:bookmarkEnd w:id="1329"/>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1405" w:id="1330"/>
    <w:p>
      <w:pPr>
        <w:spacing w:after="0"/>
        <w:ind w:left="0"/>
        <w:jc w:val="both"/>
      </w:pPr>
      <w:r>
        <w:rPr>
          <w:rFonts w:ascii="Times New Roman"/>
          <w:b w:val="false"/>
          <w:i w:val="false"/>
          <w:color w:val="000000"/>
          <w:sz w:val="28"/>
        </w:rPr>
        <w:t>
      21. Басқармаға бекiтіліп берілген мүлiк республикалық меншiкке жатады.</w:t>
      </w:r>
    </w:p>
    <w:bookmarkEnd w:id="1330"/>
    <w:bookmarkStart w:name="z1406" w:id="1331"/>
    <w:p>
      <w:pPr>
        <w:spacing w:after="0"/>
        <w:ind w:left="0"/>
        <w:jc w:val="both"/>
      </w:pPr>
      <w:r>
        <w:rPr>
          <w:rFonts w:ascii="Times New Roman"/>
          <w:b w:val="false"/>
          <w:i w:val="false"/>
          <w:color w:val="000000"/>
          <w:sz w:val="28"/>
        </w:rPr>
        <w:t>
      22. Егер Қазақстан Республикасының заңнамасында өзгеше белгіленбесе, Басқарманың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331"/>
    <w:bookmarkStart w:name="z1407" w:id="1332"/>
    <w:p>
      <w:pPr>
        <w:spacing w:after="0"/>
        <w:ind w:left="0"/>
        <w:jc w:val="left"/>
      </w:pPr>
      <w:r>
        <w:rPr>
          <w:rFonts w:ascii="Times New Roman"/>
          <w:b/>
          <w:i w:val="false"/>
          <w:color w:val="000000"/>
        </w:rPr>
        <w:t xml:space="preserve"> 5-тарау. Басқарманы қайта ұйымдастыру және тарату</w:t>
      </w:r>
    </w:p>
    <w:bookmarkEnd w:id="1332"/>
    <w:bookmarkStart w:name="z1408" w:id="1333"/>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13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w:t>
            </w:r>
            <w:r>
              <w:br/>
            </w:r>
            <w:r>
              <w:rPr>
                <w:rFonts w:ascii="Times New Roman"/>
                <w:b w:val="false"/>
                <w:i w:val="false"/>
                <w:color w:val="000000"/>
                <w:sz w:val="20"/>
              </w:rPr>
              <w:t>Қоғамдық денсаулық сақтау</w:t>
            </w:r>
            <w:r>
              <w:br/>
            </w:r>
            <w:r>
              <w:rPr>
                <w:rFonts w:ascii="Times New Roman"/>
                <w:b w:val="false"/>
                <w:i w:val="false"/>
                <w:color w:val="000000"/>
                <w:sz w:val="20"/>
              </w:rPr>
              <w:t>комитеті 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17 қазандағы</w:t>
            </w:r>
            <w:r>
              <w:br/>
            </w:r>
            <w:r>
              <w:rPr>
                <w:rFonts w:ascii="Times New Roman"/>
                <w:b w:val="false"/>
                <w:i w:val="false"/>
                <w:color w:val="000000"/>
                <w:sz w:val="20"/>
              </w:rPr>
              <w:t>№ 188-НҚ бұйрығына</w:t>
            </w:r>
            <w:r>
              <w:br/>
            </w:r>
            <w:r>
              <w:rPr>
                <w:rFonts w:ascii="Times New Roman"/>
                <w:b w:val="false"/>
                <w:i w:val="false"/>
                <w:color w:val="000000"/>
                <w:sz w:val="20"/>
              </w:rPr>
              <w:t>17-қосымша</w:t>
            </w:r>
          </w:p>
        </w:tc>
      </w:tr>
    </w:tbl>
    <w:bookmarkStart w:name="z1410" w:id="1334"/>
    <w:p>
      <w:pPr>
        <w:spacing w:after="0"/>
        <w:ind w:left="0"/>
        <w:jc w:val="left"/>
      </w:pPr>
      <w:r>
        <w:rPr>
          <w:rFonts w:ascii="Times New Roman"/>
          <w:b/>
          <w:i w:val="false"/>
          <w:color w:val="000000"/>
        </w:rPr>
        <w:t xml:space="preserve">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Созақ аудандық қоғамдық денсаулық сақтау басқармасы" республикалық мемлекеттік мекемесі туралы ереже</w:t>
      </w:r>
    </w:p>
    <w:bookmarkEnd w:id="1334"/>
    <w:p>
      <w:pPr>
        <w:spacing w:after="0"/>
        <w:ind w:left="0"/>
        <w:jc w:val="both"/>
      </w:pPr>
      <w:r>
        <w:rPr>
          <w:rFonts w:ascii="Times New Roman"/>
          <w:b w:val="false"/>
          <w:i w:val="false"/>
          <w:color w:val="ff0000"/>
          <w:sz w:val="28"/>
        </w:rPr>
        <w:t xml:space="preserve">
      Ескерту. Ереже 17-қосымшамен толықтырылды - ҚР Денсаулық сақтау министрлігінің Қоғамдық денсаулық сақтау комитеті төрағасының 30.10.2018 </w:t>
      </w:r>
      <w:r>
        <w:rPr>
          <w:rFonts w:ascii="Times New Roman"/>
          <w:b w:val="false"/>
          <w:i w:val="false"/>
          <w:color w:val="ff0000"/>
          <w:sz w:val="28"/>
        </w:rPr>
        <w:t>№ 197-НҚ</w:t>
      </w:r>
      <w:r>
        <w:rPr>
          <w:rFonts w:ascii="Times New Roman"/>
          <w:b w:val="false"/>
          <w:i w:val="false"/>
          <w:color w:val="ff0000"/>
          <w:sz w:val="28"/>
        </w:rPr>
        <w:t xml:space="preserve"> бұйрығымен.</w:t>
      </w:r>
    </w:p>
    <w:p>
      <w:pPr>
        <w:spacing w:after="0"/>
        <w:ind w:left="0"/>
        <w:jc w:val="left"/>
      </w:pPr>
      <w:r>
        <w:rPr>
          <w:rFonts w:ascii="Times New Roman"/>
          <w:b/>
          <w:i w:val="false"/>
          <w:color w:val="000000"/>
        </w:rPr>
        <w:t xml:space="preserve"> 1-тарау. Жалпы ережелер</w:t>
      </w:r>
    </w:p>
    <w:bookmarkStart w:name="z1411" w:id="1335"/>
    <w:p>
      <w:pPr>
        <w:spacing w:after="0"/>
        <w:ind w:left="0"/>
        <w:jc w:val="both"/>
      </w:pPr>
      <w:r>
        <w:rPr>
          <w:rFonts w:ascii="Times New Roman"/>
          <w:b w:val="false"/>
          <w:i w:val="false"/>
          <w:color w:val="000000"/>
          <w:sz w:val="28"/>
        </w:rPr>
        <w:t>
      1.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Созақ аудандық қоғамдық денсаулық сақтау басқармасы (бұдан әрі - Басқарма) тиісті аумақта қоғамдық денсаулық сақтау, халықтың санитариялық-эпидемиологиялық саламаттылығы салаларында басшылықты және реттеуді, халыққа өткізілетін өнімдер мен көрсетілетін қызметтер бойынша техникалық регламенттер мен нормативтік құжаттарда белгіленген, тамақ өнімдерінің қауіпсіздігі және органикалық өнімдердің өндірісі аясындағы (бұдан әрі - реттелетін сала) талаптардың, сондай-ақ денсаулық сақтау саласындағы стандарттардың сақталуын бақылауды және қадағалауды жүзеге асыратын, іске асыру және бақылау-қадағалау функцияларын жүзеге асыратын Қазақстан Республикасы Денсаулық сақтау министрлігі Қоғамдық денсаулық сақтау комитетінің аумақтық бөлімшесі болып табылады.</w:t>
      </w:r>
    </w:p>
    <w:bookmarkEnd w:id="1335"/>
    <w:bookmarkStart w:name="z1412" w:id="1336"/>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336"/>
    <w:bookmarkStart w:name="z1413" w:id="1337"/>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337"/>
    <w:bookmarkStart w:name="z1414" w:id="1338"/>
    <w:p>
      <w:pPr>
        <w:spacing w:after="0"/>
        <w:ind w:left="0"/>
        <w:jc w:val="both"/>
      </w:pPr>
      <w:r>
        <w:rPr>
          <w:rFonts w:ascii="Times New Roman"/>
          <w:b w:val="false"/>
          <w:i w:val="false"/>
          <w:color w:val="000000"/>
          <w:sz w:val="28"/>
        </w:rPr>
        <w:t>
      4. Басқарма азаматтық-құқықтық қатынастарға қатынастарға өз атынан түседі.</w:t>
      </w:r>
    </w:p>
    <w:bookmarkEnd w:id="1338"/>
    <w:bookmarkStart w:name="z1415" w:id="1339"/>
    <w:p>
      <w:pPr>
        <w:spacing w:after="0"/>
        <w:ind w:left="0"/>
        <w:jc w:val="both"/>
      </w:pPr>
      <w:r>
        <w:rPr>
          <w:rFonts w:ascii="Times New Roman"/>
          <w:b w:val="false"/>
          <w:i w:val="false"/>
          <w:color w:val="000000"/>
          <w:sz w:val="28"/>
        </w:rPr>
        <w:t>
      5. Басқарма егер заңнамаға сәйкес осыған уәкілеттілік берілген болса, мемлекет атынан азаматтық-құқықтық қатынастардың тарапы болуға құқылы.</w:t>
      </w:r>
    </w:p>
    <w:bookmarkEnd w:id="1339"/>
    <w:bookmarkStart w:name="z1416" w:id="1340"/>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340"/>
    <w:bookmarkStart w:name="z1417" w:id="1341"/>
    <w:p>
      <w:pPr>
        <w:spacing w:after="0"/>
        <w:ind w:left="0"/>
        <w:jc w:val="both"/>
      </w:pPr>
      <w:r>
        <w:rPr>
          <w:rFonts w:ascii="Times New Roman"/>
          <w:b w:val="false"/>
          <w:i w:val="false"/>
          <w:color w:val="000000"/>
          <w:sz w:val="28"/>
        </w:rPr>
        <w:t>
      7. Басқарманың құрылымы мен штат саны Қазақстан Республикасының қолданыстағы заңнамасына сәйкес бекітіледі.</w:t>
      </w:r>
    </w:p>
    <w:bookmarkEnd w:id="1341"/>
    <w:bookmarkStart w:name="z1418" w:id="1342"/>
    <w:p>
      <w:pPr>
        <w:spacing w:after="0"/>
        <w:ind w:left="0"/>
        <w:jc w:val="both"/>
      </w:pPr>
      <w:r>
        <w:rPr>
          <w:rFonts w:ascii="Times New Roman"/>
          <w:b w:val="false"/>
          <w:i w:val="false"/>
          <w:color w:val="000000"/>
          <w:sz w:val="28"/>
        </w:rPr>
        <w:t>
      8. Басқарманың заңды мекенжайы: 161000, Қазақстан Республикасы, Түркістан облысы, Созақ ауданы, Шолаққорған селосы, С. Қожанов көшесі, 15-үй.</w:t>
      </w:r>
    </w:p>
    <w:bookmarkEnd w:id="1342"/>
    <w:bookmarkStart w:name="z1419" w:id="1343"/>
    <w:p>
      <w:pPr>
        <w:spacing w:after="0"/>
        <w:ind w:left="0"/>
        <w:jc w:val="both"/>
      </w:pPr>
      <w:r>
        <w:rPr>
          <w:rFonts w:ascii="Times New Roman"/>
          <w:b w:val="false"/>
          <w:i w:val="false"/>
          <w:color w:val="000000"/>
          <w:sz w:val="28"/>
        </w:rPr>
        <w:t>
      9. Мемлекеттік органның толық атауы -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Созақ аудандық қоғамдық денсаулық сақтау басқармасы" республикалық мемлекеттік мекемесі.</w:t>
      </w:r>
    </w:p>
    <w:bookmarkEnd w:id="1343"/>
    <w:bookmarkStart w:name="z1420" w:id="1344"/>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344"/>
    <w:bookmarkStart w:name="z1421" w:id="1345"/>
    <w:p>
      <w:pPr>
        <w:spacing w:after="0"/>
        <w:ind w:left="0"/>
        <w:jc w:val="both"/>
      </w:pPr>
      <w:r>
        <w:rPr>
          <w:rFonts w:ascii="Times New Roman"/>
          <w:b w:val="false"/>
          <w:i w:val="false"/>
          <w:color w:val="000000"/>
          <w:sz w:val="28"/>
        </w:rPr>
        <w:t>
      11. Басқарманың қызметін қаржыландыру республикалық бюджеттен жүзеге асырылады.</w:t>
      </w:r>
    </w:p>
    <w:bookmarkEnd w:id="1345"/>
    <w:bookmarkStart w:name="z1422" w:id="1346"/>
    <w:p>
      <w:pPr>
        <w:spacing w:after="0"/>
        <w:ind w:left="0"/>
        <w:jc w:val="both"/>
      </w:pPr>
      <w:r>
        <w:rPr>
          <w:rFonts w:ascii="Times New Roman"/>
          <w:b w:val="false"/>
          <w:i w:val="false"/>
          <w:color w:val="000000"/>
          <w:sz w:val="28"/>
        </w:rPr>
        <w:t>
      12. 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w:t>
      </w:r>
    </w:p>
    <w:bookmarkEnd w:id="1346"/>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1423" w:id="1347"/>
    <w:p>
      <w:pPr>
        <w:spacing w:after="0"/>
        <w:ind w:left="0"/>
        <w:jc w:val="left"/>
      </w:pPr>
      <w:r>
        <w:rPr>
          <w:rFonts w:ascii="Times New Roman"/>
          <w:b/>
          <w:i w:val="false"/>
          <w:color w:val="000000"/>
        </w:rPr>
        <w:t xml:space="preserve"> 2-тарау. Басқарманың негізгі міндеттері, функциялары, құқықтары мен міндеттері</w:t>
      </w:r>
    </w:p>
    <w:bookmarkEnd w:id="1347"/>
    <w:bookmarkStart w:name="z1424" w:id="1348"/>
    <w:p>
      <w:pPr>
        <w:spacing w:after="0"/>
        <w:ind w:left="0"/>
        <w:jc w:val="both"/>
      </w:pPr>
      <w:r>
        <w:rPr>
          <w:rFonts w:ascii="Times New Roman"/>
          <w:b w:val="false"/>
          <w:i w:val="false"/>
          <w:color w:val="000000"/>
          <w:sz w:val="28"/>
        </w:rPr>
        <w:t>
      13. Міндеттері:</w:t>
      </w:r>
    </w:p>
    <w:bookmarkEnd w:id="1348"/>
    <w:bookmarkStart w:name="z1425" w:id="1349"/>
    <w:p>
      <w:pPr>
        <w:spacing w:after="0"/>
        <w:ind w:left="0"/>
        <w:jc w:val="both"/>
      </w:pPr>
      <w:r>
        <w:rPr>
          <w:rFonts w:ascii="Times New Roman"/>
          <w:b w:val="false"/>
          <w:i w:val="false"/>
          <w:color w:val="000000"/>
          <w:sz w:val="28"/>
        </w:rPr>
        <w:t>
      1) қоғамдық денсаулық сақтау, халықтың санитариялық-эпидемиологиялық саламаттылығы, көрсетілетін медициналық қызметтердің сапасын бақылау, тамақ өнімін өткізу сатысында оның қауіпсіздігі саласындағы техникалық регламенттер мен нормативтік құжаттарда белгіленген талаптардың сақталуын бақылау және қадағалау мәселелері бойынша реттеуші, іске асыру және бақылау-қадағалау функцияларын жүзеге асыру;</w:t>
      </w:r>
    </w:p>
    <w:bookmarkEnd w:id="1349"/>
    <w:bookmarkStart w:name="z1426" w:id="1350"/>
    <w:p>
      <w:pPr>
        <w:spacing w:after="0"/>
        <w:ind w:left="0"/>
        <w:jc w:val="both"/>
      </w:pPr>
      <w:r>
        <w:rPr>
          <w:rFonts w:ascii="Times New Roman"/>
          <w:b w:val="false"/>
          <w:i w:val="false"/>
          <w:color w:val="000000"/>
          <w:sz w:val="28"/>
        </w:rPr>
        <w:t>
      2) медициналық қызмет, халықтың санитариялық-эпидемиологиялық саламаттылығы салаларында мемлекеттік көрсетілетін қызметтердің сапасы мен қолжетімділігін қамтамасыз ету;</w:t>
      </w:r>
    </w:p>
    <w:bookmarkEnd w:id="1350"/>
    <w:bookmarkStart w:name="z1427" w:id="1351"/>
    <w:p>
      <w:pPr>
        <w:spacing w:after="0"/>
        <w:ind w:left="0"/>
        <w:jc w:val="both"/>
      </w:pPr>
      <w:r>
        <w:rPr>
          <w:rFonts w:ascii="Times New Roman"/>
          <w:b w:val="false"/>
          <w:i w:val="false"/>
          <w:color w:val="000000"/>
          <w:sz w:val="28"/>
        </w:rPr>
        <w:t>
      3) өз құзыреті шегінде Басқармаға жүктелген өзге де міндеттерді жүзеге асыру.</w:t>
      </w:r>
    </w:p>
    <w:bookmarkEnd w:id="1351"/>
    <w:bookmarkStart w:name="z1428" w:id="1352"/>
    <w:p>
      <w:pPr>
        <w:spacing w:after="0"/>
        <w:ind w:left="0"/>
        <w:jc w:val="both"/>
      </w:pPr>
      <w:r>
        <w:rPr>
          <w:rFonts w:ascii="Times New Roman"/>
          <w:b w:val="false"/>
          <w:i w:val="false"/>
          <w:color w:val="000000"/>
          <w:sz w:val="28"/>
        </w:rPr>
        <w:t>
      14. Функциялары:</w:t>
      </w:r>
    </w:p>
    <w:bookmarkEnd w:id="1352"/>
    <w:bookmarkStart w:name="z1429" w:id="1353"/>
    <w:p>
      <w:pPr>
        <w:spacing w:after="0"/>
        <w:ind w:left="0"/>
        <w:jc w:val="both"/>
      </w:pPr>
      <w:r>
        <w:rPr>
          <w:rFonts w:ascii="Times New Roman"/>
          <w:b w:val="false"/>
          <w:i w:val="false"/>
          <w:color w:val="000000"/>
          <w:sz w:val="28"/>
        </w:rPr>
        <w:t>
      1) өз құзыреті шегінде тиісті аумақта халықтың санитариялық-эпидемиологиялық саламаттылығы, қоғамдық денсаулық сақтау салаларында денсаулық сақтау аясында мемлекеттік саясатты іске асыру;</w:t>
      </w:r>
    </w:p>
    <w:bookmarkEnd w:id="1353"/>
    <w:bookmarkStart w:name="z1430" w:id="1354"/>
    <w:p>
      <w:pPr>
        <w:spacing w:after="0"/>
        <w:ind w:left="0"/>
        <w:jc w:val="both"/>
      </w:pPr>
      <w:r>
        <w:rPr>
          <w:rFonts w:ascii="Times New Roman"/>
          <w:b w:val="false"/>
          <w:i w:val="false"/>
          <w:color w:val="000000"/>
          <w:sz w:val="28"/>
        </w:rPr>
        <w:t>
      2) тиісті аумақта санитариялық-эпидемиологиялық бақылауды және қадағалауды жүзеге асыру;</w:t>
      </w:r>
    </w:p>
    <w:bookmarkEnd w:id="1354"/>
    <w:bookmarkStart w:name="z1431" w:id="1355"/>
    <w:p>
      <w:pPr>
        <w:spacing w:after="0"/>
        <w:ind w:left="0"/>
        <w:jc w:val="both"/>
      </w:pPr>
      <w:r>
        <w:rPr>
          <w:rFonts w:ascii="Times New Roman"/>
          <w:b w:val="false"/>
          <w:i w:val="false"/>
          <w:color w:val="000000"/>
          <w:sz w:val="28"/>
        </w:rPr>
        <w:t>
      3) мемлекеттік органдармен, жеке және заңды тұлғалармен, үкіметтік емес ұйымдармен, тұтынушылардың қоғамдық бірлестіктерімен реттелетін саладағы мәселелер бойынша өзара іс-қимыл жасау;</w:t>
      </w:r>
    </w:p>
    <w:bookmarkEnd w:id="1355"/>
    <w:bookmarkStart w:name="z1432" w:id="1356"/>
    <w:p>
      <w:pPr>
        <w:spacing w:after="0"/>
        <w:ind w:left="0"/>
        <w:jc w:val="both"/>
      </w:pPr>
      <w:r>
        <w:rPr>
          <w:rFonts w:ascii="Times New Roman"/>
          <w:b w:val="false"/>
          <w:i w:val="false"/>
          <w:color w:val="000000"/>
          <w:sz w:val="28"/>
        </w:rPr>
        <w:t>
      4) Басқарманың құзыретіне кіретін мәселелер бойынша жеке және заңды тұлғалардың өтініштерін қарау;</w:t>
      </w:r>
    </w:p>
    <w:bookmarkEnd w:id="1356"/>
    <w:bookmarkStart w:name="z1433" w:id="1357"/>
    <w:p>
      <w:pPr>
        <w:spacing w:after="0"/>
        <w:ind w:left="0"/>
        <w:jc w:val="both"/>
      </w:pPr>
      <w:r>
        <w:rPr>
          <w:rFonts w:ascii="Times New Roman"/>
          <w:b w:val="false"/>
          <w:i w:val="false"/>
          <w:color w:val="000000"/>
          <w:sz w:val="28"/>
        </w:rPr>
        <w:t>
      5) өз құзыреті шегінде тамақтан уланулар, инфекциялық, паразиттік және басқа да аурулар кезінде санитариялық-эпидемияға қарсы және санитариялық-профилактикалық іс-шараларды ұйымдастыру және жүргізу;</w:t>
      </w:r>
    </w:p>
    <w:bookmarkEnd w:id="1357"/>
    <w:bookmarkStart w:name="z1434" w:id="1358"/>
    <w:p>
      <w:pPr>
        <w:spacing w:after="0"/>
        <w:ind w:left="0"/>
        <w:jc w:val="both"/>
      </w:pPr>
      <w:r>
        <w:rPr>
          <w:rFonts w:ascii="Times New Roman"/>
          <w:b w:val="false"/>
          <w:i w:val="false"/>
          <w:color w:val="000000"/>
          <w:sz w:val="28"/>
        </w:rPr>
        <w:t>
      6) рұқсат құжаттарын беру арқылы бекітілген стандартарға сәйкес реттелетін салаларда мемлекеттік қызметтерді көрсету, олардың қолданысын тоқтата тұру, сондай-ақ Қазақстан Республикасының заңнамасына сәйкес одан айыру (кері қайтарып алу);</w:t>
      </w:r>
    </w:p>
    <w:bookmarkEnd w:id="1358"/>
    <w:bookmarkStart w:name="z1435" w:id="1359"/>
    <w:p>
      <w:pPr>
        <w:spacing w:after="0"/>
        <w:ind w:left="0"/>
        <w:jc w:val="both"/>
      </w:pPr>
      <w:r>
        <w:rPr>
          <w:rFonts w:ascii="Times New Roman"/>
          <w:b w:val="false"/>
          <w:i w:val="false"/>
          <w:color w:val="000000"/>
          <w:sz w:val="28"/>
        </w:rPr>
        <w:t xml:space="preserve">
      7)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халықтың санитариялық-эпидемиологиялық саламаттылығы саласында қызметті жүзеге асырудың басталғаны немесе тоқтатылғаны туралы хабарламалар қабылдауды жүзеге асыру;</w:t>
      </w:r>
    </w:p>
    <w:bookmarkEnd w:id="1359"/>
    <w:bookmarkStart w:name="z1436" w:id="1360"/>
    <w:p>
      <w:pPr>
        <w:spacing w:after="0"/>
        <w:ind w:left="0"/>
        <w:jc w:val="both"/>
      </w:pPr>
      <w:r>
        <w:rPr>
          <w:rFonts w:ascii="Times New Roman"/>
          <w:b w:val="false"/>
          <w:i w:val="false"/>
          <w:color w:val="000000"/>
          <w:sz w:val="28"/>
        </w:rPr>
        <w:t>
      8) санитариялық-эпидемиологиялық қадағалауға жататын тамақ өнімін өндіру (дайындау), айналымы, кәдеге жарату және жою сатыларында оның қауіпсіздігін қамтамасыз ету;</w:t>
      </w:r>
    </w:p>
    <w:bookmarkEnd w:id="1360"/>
    <w:bookmarkStart w:name="z1437" w:id="1361"/>
    <w:p>
      <w:pPr>
        <w:spacing w:after="0"/>
        <w:ind w:left="0"/>
        <w:jc w:val="both"/>
      </w:pPr>
      <w:r>
        <w:rPr>
          <w:rFonts w:ascii="Times New Roman"/>
          <w:b w:val="false"/>
          <w:i w:val="false"/>
          <w:color w:val="000000"/>
          <w:sz w:val="28"/>
        </w:rPr>
        <w:t>
      9) реттелетін саладағы мәселелер бойынша семинарлар, конференциялар, дөңгелек үстелдерге және басқа да іс-шараларды ұйымдастыруға және өткізуге қатысу;</w:t>
      </w:r>
    </w:p>
    <w:bookmarkEnd w:id="1361"/>
    <w:bookmarkStart w:name="z1438" w:id="1362"/>
    <w:p>
      <w:pPr>
        <w:spacing w:after="0"/>
        <w:ind w:left="0"/>
        <w:jc w:val="both"/>
      </w:pPr>
      <w:r>
        <w:rPr>
          <w:rFonts w:ascii="Times New Roman"/>
          <w:b w:val="false"/>
          <w:i w:val="false"/>
          <w:color w:val="000000"/>
          <w:sz w:val="28"/>
        </w:rPr>
        <w:t>
      10) өз құзыреті шегінде Қазақстан Республикасы заңдарының және өзге де нормативтік құқықтық актілердің сақталуын қамтамасыз ету;</w:t>
      </w:r>
    </w:p>
    <w:bookmarkEnd w:id="1362"/>
    <w:bookmarkStart w:name="z1439" w:id="1363"/>
    <w:p>
      <w:pPr>
        <w:spacing w:after="0"/>
        <w:ind w:left="0"/>
        <w:jc w:val="both"/>
      </w:pPr>
      <w:r>
        <w:rPr>
          <w:rFonts w:ascii="Times New Roman"/>
          <w:b w:val="false"/>
          <w:i w:val="false"/>
          <w:color w:val="000000"/>
          <w:sz w:val="28"/>
        </w:rPr>
        <w:t>
      11) Қазақстан Республикасының қолданыстағы заңнамасына сәйкес реттелетін салада тексеру және профилактикалық бақылау мен қадағалау нысандарында бақылауды жүзеге асыру;</w:t>
      </w:r>
    </w:p>
    <w:bookmarkEnd w:id="1363"/>
    <w:bookmarkStart w:name="z1440" w:id="1364"/>
    <w:p>
      <w:pPr>
        <w:spacing w:after="0"/>
        <w:ind w:left="0"/>
        <w:jc w:val="both"/>
      </w:pPr>
      <w:r>
        <w:rPr>
          <w:rFonts w:ascii="Times New Roman"/>
          <w:b w:val="false"/>
          <w:i w:val="false"/>
          <w:color w:val="000000"/>
          <w:sz w:val="28"/>
        </w:rPr>
        <w:t xml:space="preserve">
      12)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бұзушылықтар туралы істерді қозғау, қарау және әкімшілік жаза қолдану;</w:t>
      </w:r>
    </w:p>
    <w:bookmarkEnd w:id="1364"/>
    <w:bookmarkStart w:name="z1441" w:id="1365"/>
    <w:p>
      <w:pPr>
        <w:spacing w:after="0"/>
        <w:ind w:left="0"/>
        <w:jc w:val="both"/>
      </w:pPr>
      <w:r>
        <w:rPr>
          <w:rFonts w:ascii="Times New Roman"/>
          <w:b w:val="false"/>
          <w:i w:val="false"/>
          <w:color w:val="000000"/>
          <w:sz w:val="28"/>
        </w:rPr>
        <w:t>
      13) тиісті аумақта йод тапшылығы ауруларының профилактикасы туралы Қазақстан Республикасының заңнамасы талаптарының орындалуын бақылауды және қадағалауды жүзеге асыру;</w:t>
      </w:r>
    </w:p>
    <w:bookmarkEnd w:id="1365"/>
    <w:bookmarkStart w:name="z1442" w:id="1366"/>
    <w:p>
      <w:pPr>
        <w:spacing w:after="0"/>
        <w:ind w:left="0"/>
        <w:jc w:val="both"/>
      </w:pPr>
      <w:r>
        <w:rPr>
          <w:rFonts w:ascii="Times New Roman"/>
          <w:b w:val="false"/>
          <w:i w:val="false"/>
          <w:color w:val="000000"/>
          <w:sz w:val="28"/>
        </w:rPr>
        <w:t>
      14) тиісті аумақта инфекциялық және паразиттік ауруларды эпидемиологиялық бақылауды жүзеге асыру;</w:t>
      </w:r>
    </w:p>
    <w:bookmarkEnd w:id="1366"/>
    <w:bookmarkStart w:name="z1443" w:id="1367"/>
    <w:p>
      <w:pPr>
        <w:spacing w:after="0"/>
        <w:ind w:left="0"/>
        <w:jc w:val="both"/>
      </w:pPr>
      <w:r>
        <w:rPr>
          <w:rFonts w:ascii="Times New Roman"/>
          <w:b w:val="false"/>
          <w:i w:val="false"/>
          <w:color w:val="000000"/>
          <w:sz w:val="28"/>
        </w:rPr>
        <w:t>
      15) тиісті аумақта тұтынушыларға өткізілетін өнімдер мен көрсетілетін қызметтер бойынша техникалық регламенттер мен нормативтік құжаттарда белгіленген, сондай-ақ тамақ өнімін өткізу сатысында оның қауіпсіздігі саласындағы талаптардың сақталуын бақылауды және қадағалауды жүзеге асыру;</w:t>
      </w:r>
    </w:p>
    <w:bookmarkEnd w:id="1367"/>
    <w:bookmarkStart w:name="z1444" w:id="1368"/>
    <w:p>
      <w:pPr>
        <w:spacing w:after="0"/>
        <w:ind w:left="0"/>
        <w:jc w:val="both"/>
      </w:pPr>
      <w:r>
        <w:rPr>
          <w:rFonts w:ascii="Times New Roman"/>
          <w:b w:val="false"/>
          <w:i w:val="false"/>
          <w:color w:val="000000"/>
          <w:sz w:val="28"/>
        </w:rPr>
        <w:t>
      16) тиісті аумақта халықтың санитариялық-эпидемиологиялық саламаттылығы саласында радиациялық бақылауды жүзеге асыру;</w:t>
      </w:r>
    </w:p>
    <w:bookmarkEnd w:id="1368"/>
    <w:bookmarkStart w:name="z1445" w:id="1369"/>
    <w:p>
      <w:pPr>
        <w:spacing w:after="0"/>
        <w:ind w:left="0"/>
        <w:jc w:val="both"/>
      </w:pPr>
      <w:r>
        <w:rPr>
          <w:rFonts w:ascii="Times New Roman"/>
          <w:b w:val="false"/>
          <w:i w:val="false"/>
          <w:color w:val="000000"/>
          <w:sz w:val="28"/>
        </w:rPr>
        <w:t>
      17) жолаушыларды, тамақ өнімдерін, азық-түлік шикізатын, суды, радиоактивті, қауіпті, химиялық және уытты заттарды тасымалдау үшін қолданылатын көлік құралдарына, жолаушылар мен жүктерді тасымалдау жағдайларына тексеру жүргізу;</w:t>
      </w:r>
    </w:p>
    <w:bookmarkEnd w:id="1369"/>
    <w:bookmarkStart w:name="z1446" w:id="1370"/>
    <w:p>
      <w:pPr>
        <w:spacing w:after="0"/>
        <w:ind w:left="0"/>
        <w:jc w:val="both"/>
      </w:pPr>
      <w:r>
        <w:rPr>
          <w:rFonts w:ascii="Times New Roman"/>
          <w:b w:val="false"/>
          <w:i w:val="false"/>
          <w:color w:val="000000"/>
          <w:sz w:val="28"/>
        </w:rPr>
        <w:t>
      18) қоғамдық денсаулық сақтау, халықтың санитариялық-эпидемиологиялық саламаттылығы мәселелері бойынша халық арасында түсіндіру жұмысын ұйымдастыру;</w:t>
      </w:r>
    </w:p>
    <w:bookmarkEnd w:id="1370"/>
    <w:bookmarkStart w:name="z1447" w:id="1371"/>
    <w:p>
      <w:pPr>
        <w:spacing w:after="0"/>
        <w:ind w:left="0"/>
        <w:jc w:val="both"/>
      </w:pPr>
      <w:r>
        <w:rPr>
          <w:rFonts w:ascii="Times New Roman"/>
          <w:b w:val="false"/>
          <w:i w:val="false"/>
          <w:color w:val="000000"/>
          <w:sz w:val="28"/>
        </w:rPr>
        <w:t>
      19) өткізуге арналған шығыстар республикалық бюджеттен өтелетін объектілерде зертханалық және құрал-саймандық зерттеулер көлемдерін айқындау;</w:t>
      </w:r>
    </w:p>
    <w:bookmarkEnd w:id="1371"/>
    <w:bookmarkStart w:name="z1448" w:id="1372"/>
    <w:p>
      <w:pPr>
        <w:spacing w:after="0"/>
        <w:ind w:left="0"/>
        <w:jc w:val="both"/>
      </w:pPr>
      <w:r>
        <w:rPr>
          <w:rFonts w:ascii="Times New Roman"/>
          <w:b w:val="false"/>
          <w:i w:val="false"/>
          <w:color w:val="000000"/>
          <w:sz w:val="28"/>
        </w:rPr>
        <w:t>
      20) өз құзыреті шегінде тәуекелді бағалауды жүргізу;</w:t>
      </w:r>
    </w:p>
    <w:bookmarkEnd w:id="1372"/>
    <w:bookmarkStart w:name="z1449" w:id="1373"/>
    <w:p>
      <w:pPr>
        <w:spacing w:after="0"/>
        <w:ind w:left="0"/>
        <w:jc w:val="both"/>
      </w:pPr>
      <w:r>
        <w:rPr>
          <w:rFonts w:ascii="Times New Roman"/>
          <w:b w:val="false"/>
          <w:i w:val="false"/>
          <w:color w:val="000000"/>
          <w:sz w:val="28"/>
        </w:rPr>
        <w:t>
      21) бақылаудағы объектілерді тексерулер жоспарын құру;</w:t>
      </w:r>
    </w:p>
    <w:bookmarkEnd w:id="1373"/>
    <w:bookmarkStart w:name="z1450" w:id="1374"/>
    <w:p>
      <w:pPr>
        <w:spacing w:after="0"/>
        <w:ind w:left="0"/>
        <w:jc w:val="both"/>
      </w:pPr>
      <w:r>
        <w:rPr>
          <w:rFonts w:ascii="Times New Roman"/>
          <w:b w:val="false"/>
          <w:i w:val="false"/>
          <w:color w:val="000000"/>
          <w:sz w:val="28"/>
        </w:rPr>
        <w:t>
      22) электрондық ақпараттық ресурстардың және ақпараттық жүйелердің, ақпараттық-коммуникациялық желілердің жұмыс істеуін қамтамасыз ету, Қазақстан Республикасының ақпараттандыру саласындағы туралы заңнамасына сәйкес оларға жеке және заңды тұлғалардың қолжетімділігін ұйымдастыру;</w:t>
      </w:r>
    </w:p>
    <w:bookmarkEnd w:id="1374"/>
    <w:bookmarkStart w:name="z1451" w:id="1375"/>
    <w:p>
      <w:pPr>
        <w:spacing w:after="0"/>
        <w:ind w:left="0"/>
        <w:jc w:val="both"/>
      </w:pPr>
      <w:r>
        <w:rPr>
          <w:rFonts w:ascii="Times New Roman"/>
          <w:b w:val="false"/>
          <w:i w:val="false"/>
          <w:color w:val="000000"/>
          <w:sz w:val="28"/>
        </w:rPr>
        <w:t>
      23) заңдарда, Қазақстан Республикасы Президентінің және Үкіметінің актілерінде көзделген өзге де функцияларды жүзеге асыру.</w:t>
      </w:r>
    </w:p>
    <w:bookmarkEnd w:id="1375"/>
    <w:bookmarkStart w:name="z1452" w:id="1376"/>
    <w:p>
      <w:pPr>
        <w:spacing w:after="0"/>
        <w:ind w:left="0"/>
        <w:jc w:val="both"/>
      </w:pPr>
      <w:r>
        <w:rPr>
          <w:rFonts w:ascii="Times New Roman"/>
          <w:b w:val="false"/>
          <w:i w:val="false"/>
          <w:color w:val="000000"/>
          <w:sz w:val="28"/>
        </w:rPr>
        <w:t>
      15. Құқықтары мен міндеттері:</w:t>
      </w:r>
    </w:p>
    <w:bookmarkEnd w:id="1376"/>
    <w:bookmarkStart w:name="z1453" w:id="1377"/>
    <w:p>
      <w:pPr>
        <w:spacing w:after="0"/>
        <w:ind w:left="0"/>
        <w:jc w:val="both"/>
      </w:pPr>
      <w:r>
        <w:rPr>
          <w:rFonts w:ascii="Times New Roman"/>
          <w:b w:val="false"/>
          <w:i w:val="false"/>
          <w:color w:val="000000"/>
          <w:sz w:val="28"/>
        </w:rPr>
        <w:t>
      1) өз құзыреті шегінде Қазақстан Республикасының заңнамасын бұзу фактілерін қарау үшін жеке, лауазымды тұлғаларды, заңды тұлғалардың заңды өкілдерін халықтың санитариялық-эпидемиологиялық саламаттылығы және медициналық көрсетілетін қызметтердің сапасын бақылау саласындағы органдарға шақыру;</w:t>
      </w:r>
    </w:p>
    <w:bookmarkEnd w:id="1377"/>
    <w:bookmarkStart w:name="z1454" w:id="1378"/>
    <w:p>
      <w:pPr>
        <w:spacing w:after="0"/>
        <w:ind w:left="0"/>
        <w:jc w:val="both"/>
      </w:pPr>
      <w:r>
        <w:rPr>
          <w:rFonts w:ascii="Times New Roman"/>
          <w:b w:val="false"/>
          <w:i w:val="false"/>
          <w:color w:val="000000"/>
          <w:sz w:val="28"/>
        </w:rPr>
        <w:t>
      2) инфекциялық және паразиттік аурулардың көздері болып табылатын, халықтың декреттелген топтарына жататын, сондай-ақ міндетті медициналық қарап-тексеруден уақтылы өтпеген адамдарды зертханалық зерттеп-тексеру нәтижесін, толық санациядан және міндетті медициналық қарап-тексеруден өткенін растайтын маманның қорытындысын алғанға дейін жұмыстан уақытша шеттету туралы қаулылар шығару;</w:t>
      </w:r>
    </w:p>
    <w:bookmarkEnd w:id="1378"/>
    <w:bookmarkStart w:name="z1455" w:id="1379"/>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мемлекеттік орган айқындайтын тәртіппен шектеу іс-шараларын, оның ішінде жекелеген объектілерде карантин белгілеу;</w:t>
      </w:r>
    </w:p>
    <w:bookmarkEnd w:id="1379"/>
    <w:bookmarkStart w:name="z1456" w:id="1380"/>
    <w:p>
      <w:pPr>
        <w:spacing w:after="0"/>
        <w:ind w:left="0"/>
        <w:jc w:val="both"/>
      </w:pPr>
      <w:r>
        <w:rPr>
          <w:rFonts w:ascii="Times New Roman"/>
          <w:b w:val="false"/>
          <w:i w:val="false"/>
          <w:color w:val="000000"/>
          <w:sz w:val="28"/>
        </w:rPr>
        <w:t>
      4) инфекциялық және паразиттік аурулардың таралуының әлеуетті көздері болып табылатын, сондай-ақ инфекциялық аурулармен ауыратын науқастармен қарым-қатынаста болған адамдарды жұмыстан шеттете отырып, толық санациясын растайтын зертханалық зерттеп-тексеру нәтижелерін алғанға дейін медициналық зерттеп-тексеруге жіберу;</w:t>
      </w:r>
    </w:p>
    <w:bookmarkEnd w:id="1380"/>
    <w:bookmarkStart w:name="z1457" w:id="1381"/>
    <w:p>
      <w:pPr>
        <w:spacing w:after="0"/>
        <w:ind w:left="0"/>
        <w:jc w:val="both"/>
      </w:pPr>
      <w:r>
        <w:rPr>
          <w:rFonts w:ascii="Times New Roman"/>
          <w:b w:val="false"/>
          <w:i w:val="false"/>
          <w:color w:val="000000"/>
          <w:sz w:val="28"/>
        </w:rPr>
        <w:t>
      5) Қазақстан Республикасының әкімшілік құқық бұзушылықтар туралы заңнамасына сәйкес жеке кәсіпкердің немесе заңды тұлғаның қызметін немесе қызметінің жекелеген түрлерін тоқтата тұру бойынша шаралар қабылдау;</w:t>
      </w:r>
    </w:p>
    <w:bookmarkEnd w:id="1381"/>
    <w:bookmarkStart w:name="z1458" w:id="1382"/>
    <w:p>
      <w:pPr>
        <w:spacing w:after="0"/>
        <w:ind w:left="0"/>
        <w:jc w:val="both"/>
      </w:pPr>
      <w:r>
        <w:rPr>
          <w:rFonts w:ascii="Times New Roman"/>
          <w:b w:val="false"/>
          <w:i w:val="false"/>
          <w:color w:val="000000"/>
          <w:sz w:val="28"/>
        </w:rPr>
        <w:t>
      6) Қазақстан Республикасының Үкіметі бекітетін тәртіппен шектеу іс-шараларын, оның ішінде жекелеген объектілерде карантин белгілеу;</w:t>
      </w:r>
    </w:p>
    <w:bookmarkEnd w:id="1382"/>
    <w:bookmarkStart w:name="z1459" w:id="1383"/>
    <w:p>
      <w:pPr>
        <w:spacing w:after="0"/>
        <w:ind w:left="0"/>
        <w:jc w:val="both"/>
      </w:pPr>
      <w:r>
        <w:rPr>
          <w:rFonts w:ascii="Times New Roman"/>
          <w:b w:val="false"/>
          <w:i w:val="false"/>
          <w:color w:val="000000"/>
          <w:sz w:val="28"/>
        </w:rPr>
        <w:t>
      7) денсаулық сақтау аясындағы, халықтың санитариялық-эпидемиологиялық саламаттылығы саласындағы Қазақстан Республикасы заңнамасының талаптарын бұзушылықтарды жою туралы нұсқамалар беру;</w:t>
      </w:r>
    </w:p>
    <w:bookmarkEnd w:id="1383"/>
    <w:bookmarkStart w:name="z1460" w:id="1384"/>
    <w:p>
      <w:pPr>
        <w:spacing w:after="0"/>
        <w:ind w:left="0"/>
        <w:jc w:val="both"/>
      </w:pPr>
      <w:r>
        <w:rPr>
          <w:rFonts w:ascii="Times New Roman"/>
          <w:b w:val="false"/>
          <w:i w:val="false"/>
          <w:color w:val="000000"/>
          <w:sz w:val="28"/>
        </w:rPr>
        <w:t>
      8) санитариялық-қорғаныш аймақтарының көлемін белгілеу және өзгерту;</w:t>
      </w:r>
    </w:p>
    <w:bookmarkEnd w:id="1384"/>
    <w:bookmarkStart w:name="z1461" w:id="1385"/>
    <w:p>
      <w:pPr>
        <w:spacing w:after="0"/>
        <w:ind w:left="0"/>
        <w:jc w:val="both"/>
      </w:pPr>
      <w:r>
        <w:rPr>
          <w:rFonts w:ascii="Times New Roman"/>
          <w:b w:val="false"/>
          <w:i w:val="false"/>
          <w:color w:val="000000"/>
          <w:sz w:val="28"/>
        </w:rPr>
        <w:t>
      9) инфекциялық және паразиттік аурулардың көздері болып табылатын адамдарды көрсетімдері бойынша емдеуге жатқызуға жіберу;</w:t>
      </w:r>
    </w:p>
    <w:bookmarkEnd w:id="1385"/>
    <w:bookmarkStart w:name="z1462" w:id="1386"/>
    <w:p>
      <w:pPr>
        <w:spacing w:after="0"/>
        <w:ind w:left="0"/>
        <w:jc w:val="both"/>
      </w:pPr>
      <w:r>
        <w:rPr>
          <w:rFonts w:ascii="Times New Roman"/>
          <w:b w:val="false"/>
          <w:i w:val="false"/>
          <w:color w:val="000000"/>
          <w:sz w:val="28"/>
        </w:rPr>
        <w:t>
      10) халықты міндетті түрде вакцинациялауды, үй-жайларда және көлік құралдарында, аумақтарда, инфекциялық және паразиттік аурулар ошақтарында профилактикалық және ошақтық дезинфекция, дезинсекция және дератизация жүргізуді талап ету;</w:t>
      </w:r>
    </w:p>
    <w:bookmarkEnd w:id="1386"/>
    <w:bookmarkStart w:name="z1463" w:id="1387"/>
    <w:p>
      <w:pPr>
        <w:spacing w:after="0"/>
        <w:ind w:left="0"/>
        <w:jc w:val="both"/>
      </w:pPr>
      <w:r>
        <w:rPr>
          <w:rFonts w:ascii="Times New Roman"/>
          <w:b w:val="false"/>
          <w:i w:val="false"/>
          <w:color w:val="000000"/>
          <w:sz w:val="28"/>
        </w:rPr>
        <w:t>
      11) санитариялық-эпидемиологиялық сараптама жүргізу үшін сараптама объектісінің қоршаған ортаға және халықтың денсаулығына әсерін бағалауды зерделеу үшін қажетті материалдарды сұрату, сондай-ақ осы өнімнің құнына өтемақы төлемей, сараптама жүргізу үшін қажетті көлемнен аспайтын, жеткілікті мөлшерде өнім сынамаларын алу және өнім үлгілеріне іріктеу жүргізу;</w:t>
      </w:r>
    </w:p>
    <w:bookmarkEnd w:id="1387"/>
    <w:bookmarkStart w:name="z1464" w:id="1388"/>
    <w:p>
      <w:pPr>
        <w:spacing w:after="0"/>
        <w:ind w:left="0"/>
        <w:jc w:val="both"/>
      </w:pPr>
      <w:r>
        <w:rPr>
          <w:rFonts w:ascii="Times New Roman"/>
          <w:b w:val="false"/>
          <w:i w:val="false"/>
          <w:color w:val="000000"/>
          <w:sz w:val="28"/>
        </w:rPr>
        <w:t>
      12) денсаулық сақтау ұйымдарының мамандарын халықтың инфекциялық және паразиттік аурулармен сырқаттануы, уланулары кезінде санитариялық-эпидемияға қарсы және санитариялық-профилактикалық іс-шараларды жүзеге асыруға тарту;</w:t>
      </w:r>
    </w:p>
    <w:bookmarkEnd w:id="1388"/>
    <w:bookmarkStart w:name="z1465" w:id="1389"/>
    <w:p>
      <w:pPr>
        <w:spacing w:after="0"/>
        <w:ind w:left="0"/>
        <w:jc w:val="both"/>
      </w:pPr>
      <w:r>
        <w:rPr>
          <w:rFonts w:ascii="Times New Roman"/>
          <w:b w:val="false"/>
          <w:i w:val="false"/>
          <w:color w:val="000000"/>
          <w:sz w:val="28"/>
        </w:rPr>
        <w:t>
      13) Қазақстан Республикасы заңнамасының анықталған бұзушылықтары туралы шешім қабылдау үшін заңнамаға сәйкес нұсқамалар, қаулылар және басқа да актілер шығару;</w:t>
      </w:r>
    </w:p>
    <w:bookmarkEnd w:id="1389"/>
    <w:bookmarkStart w:name="z1466" w:id="1390"/>
    <w:p>
      <w:pPr>
        <w:spacing w:after="0"/>
        <w:ind w:left="0"/>
        <w:jc w:val="both"/>
      </w:pPr>
      <w:r>
        <w:rPr>
          <w:rFonts w:ascii="Times New Roman"/>
          <w:b w:val="false"/>
          <w:i w:val="false"/>
          <w:color w:val="000000"/>
          <w:sz w:val="28"/>
        </w:rPr>
        <w:t>
      14) жеке және заңды тұлғалар қоғамдық денсаулық сақтау органдарының лауазымды адамдары берген заңды талаптарды немесе нұсқамаларды, қаулыларды орындамаған немесе тиісінше орындамаған кезде сотқа жүгіну;</w:t>
      </w:r>
    </w:p>
    <w:bookmarkEnd w:id="1390"/>
    <w:bookmarkStart w:name="z1467" w:id="1391"/>
    <w:p>
      <w:pPr>
        <w:spacing w:after="0"/>
        <w:ind w:left="0"/>
        <w:jc w:val="both"/>
      </w:pPr>
      <w:r>
        <w:rPr>
          <w:rFonts w:ascii="Times New Roman"/>
          <w:b w:val="false"/>
          <w:i w:val="false"/>
          <w:color w:val="000000"/>
          <w:sz w:val="28"/>
        </w:rPr>
        <w:t>
      15) жергілікті атқарушы органдардың, үкіметтік емес ұйымдардың басшыларымен реттелетін саладағы қызметтің түпкілікті нәтижелеріне жетуге бағытталған меморандумдар (келісімдер) жасау;</w:t>
      </w:r>
    </w:p>
    <w:bookmarkEnd w:id="1391"/>
    <w:bookmarkStart w:name="z1468" w:id="1392"/>
    <w:p>
      <w:pPr>
        <w:spacing w:after="0"/>
        <w:ind w:left="0"/>
        <w:jc w:val="both"/>
      </w:pPr>
      <w:r>
        <w:rPr>
          <w:rFonts w:ascii="Times New Roman"/>
          <w:b w:val="false"/>
          <w:i w:val="false"/>
          <w:color w:val="000000"/>
          <w:sz w:val="28"/>
        </w:rPr>
        <w:t>
      16) мемлекеттік қызметтердің уақтылы көрсетуді, рұқсат құжаттарын беруді, олардың қолданылуын тоқтата тұруды, сондай-ақ одан айыруды (кері қайтарып алу), жеке және заңды тұлғалардың өтініштерін қарауды қамтамасыз ету;</w:t>
      </w:r>
    </w:p>
    <w:bookmarkEnd w:id="1392"/>
    <w:bookmarkStart w:name="z1469" w:id="1393"/>
    <w:p>
      <w:pPr>
        <w:spacing w:after="0"/>
        <w:ind w:left="0"/>
        <w:jc w:val="both"/>
      </w:pPr>
      <w:r>
        <w:rPr>
          <w:rFonts w:ascii="Times New Roman"/>
          <w:b w:val="false"/>
          <w:i w:val="false"/>
          <w:color w:val="000000"/>
          <w:sz w:val="28"/>
        </w:rPr>
        <w:t>
      17) жоғары тұрған, бақылаушы және басқа да мемлекеттік органдар мен жергілікті өзін-өзі басқару органдарына ақпараттар, мәліметтер, статистикалық және ведомстволық есептілікті уақтылы ұсынуды қамтамасыз ету;</w:t>
      </w:r>
    </w:p>
    <w:bookmarkEnd w:id="1393"/>
    <w:bookmarkStart w:name="z1470" w:id="1394"/>
    <w:p>
      <w:pPr>
        <w:spacing w:after="0"/>
        <w:ind w:left="0"/>
        <w:jc w:val="both"/>
      </w:pPr>
      <w:r>
        <w:rPr>
          <w:rFonts w:ascii="Times New Roman"/>
          <w:b w:val="false"/>
          <w:i w:val="false"/>
          <w:color w:val="000000"/>
          <w:sz w:val="28"/>
        </w:rPr>
        <w:t>
      18) лауазымды тұлғалардың Басқарманың қызметін регламенттейтін заңнаманың, сыбайлас жемқорлыққа қарсы күрес заңнамасының, мемлекеттік қызмет туралы заңнаманың, Мемлекеттік қызметшілердің әдеп кодексінің талаптарын сақтауын қамтамасыз ету;</w:t>
      </w:r>
    </w:p>
    <w:bookmarkEnd w:id="1394"/>
    <w:bookmarkStart w:name="z1471" w:id="1395"/>
    <w:p>
      <w:pPr>
        <w:spacing w:after="0"/>
        <w:ind w:left="0"/>
        <w:jc w:val="both"/>
      </w:pPr>
      <w:r>
        <w:rPr>
          <w:rFonts w:ascii="Times New Roman"/>
          <w:b w:val="false"/>
          <w:i w:val="false"/>
          <w:color w:val="000000"/>
          <w:sz w:val="28"/>
        </w:rPr>
        <w:t>
      19)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1395"/>
    <w:bookmarkStart w:name="z1472" w:id="1396"/>
    <w:p>
      <w:pPr>
        <w:spacing w:after="0"/>
        <w:ind w:left="0"/>
        <w:jc w:val="both"/>
      </w:pPr>
      <w:r>
        <w:rPr>
          <w:rFonts w:ascii="Times New Roman"/>
          <w:b w:val="false"/>
          <w:i w:val="false"/>
          <w:color w:val="000000"/>
          <w:sz w:val="28"/>
        </w:rPr>
        <w:t>
      20) Қазақстан Республикасының заңнамасында көзделген өзге де құқықтар мен міндеттерді жүзеге асыру.</w:t>
      </w:r>
    </w:p>
    <w:bookmarkEnd w:id="1396"/>
    <w:bookmarkStart w:name="z1473" w:id="1397"/>
    <w:p>
      <w:pPr>
        <w:spacing w:after="0"/>
        <w:ind w:left="0"/>
        <w:jc w:val="left"/>
      </w:pPr>
      <w:r>
        <w:rPr>
          <w:rFonts w:ascii="Times New Roman"/>
          <w:b/>
          <w:i w:val="false"/>
          <w:color w:val="000000"/>
        </w:rPr>
        <w:t xml:space="preserve"> 3-тарау. Басқарманың қызметін ұйымдастыру</w:t>
      </w:r>
    </w:p>
    <w:bookmarkEnd w:id="1397"/>
    <w:bookmarkStart w:name="z1474" w:id="1398"/>
    <w:p>
      <w:pPr>
        <w:spacing w:after="0"/>
        <w:ind w:left="0"/>
        <w:jc w:val="both"/>
      </w:pPr>
      <w:r>
        <w:rPr>
          <w:rFonts w:ascii="Times New Roman"/>
          <w:b w:val="false"/>
          <w:i w:val="false"/>
          <w:color w:val="000000"/>
          <w:sz w:val="28"/>
        </w:rPr>
        <w:t>
      16. Басқармаға басшылықты Басқармаға жүктелген міндеттердің орындалуына және оның функцияларын жүзеге асыруға дербес жауапты болатын басшы жүзеге асырады.</w:t>
      </w:r>
    </w:p>
    <w:bookmarkEnd w:id="1398"/>
    <w:bookmarkStart w:name="z1475" w:id="1399"/>
    <w:p>
      <w:pPr>
        <w:spacing w:after="0"/>
        <w:ind w:left="0"/>
        <w:jc w:val="both"/>
      </w:pPr>
      <w:r>
        <w:rPr>
          <w:rFonts w:ascii="Times New Roman"/>
          <w:b w:val="false"/>
          <w:i w:val="false"/>
          <w:color w:val="000000"/>
          <w:sz w:val="28"/>
        </w:rPr>
        <w:t>
      17. Басқарма басшысы Қазақстан Республикасының заңнамасына сәйкес қызметке тағайындалады және қызметтен босатылады.</w:t>
      </w:r>
    </w:p>
    <w:bookmarkEnd w:id="1399"/>
    <w:bookmarkStart w:name="z1476" w:id="1400"/>
    <w:p>
      <w:pPr>
        <w:spacing w:after="0"/>
        <w:ind w:left="0"/>
        <w:jc w:val="both"/>
      </w:pPr>
      <w:r>
        <w:rPr>
          <w:rFonts w:ascii="Times New Roman"/>
          <w:b w:val="false"/>
          <w:i w:val="false"/>
          <w:color w:val="000000"/>
          <w:sz w:val="28"/>
        </w:rPr>
        <w:t>
      18. Басқарма басшысының Қазақстан Республикасының заңнамасына сәйкес қызметке тағайындалатын және қызметтен босатылатын орынбасарлары болады.</w:t>
      </w:r>
    </w:p>
    <w:bookmarkEnd w:id="1400"/>
    <w:bookmarkStart w:name="z1477" w:id="1401"/>
    <w:p>
      <w:pPr>
        <w:spacing w:after="0"/>
        <w:ind w:left="0"/>
        <w:jc w:val="both"/>
      </w:pPr>
      <w:r>
        <w:rPr>
          <w:rFonts w:ascii="Times New Roman"/>
          <w:b w:val="false"/>
          <w:i w:val="false"/>
          <w:color w:val="000000"/>
          <w:sz w:val="28"/>
        </w:rPr>
        <w:t>
      19. Басқарма басшысының өкілеттіктері:</w:t>
      </w:r>
    </w:p>
    <w:bookmarkEnd w:id="1401"/>
    <w:bookmarkStart w:name="z1478" w:id="1402"/>
    <w:p>
      <w:pPr>
        <w:spacing w:after="0"/>
        <w:ind w:left="0"/>
        <w:jc w:val="both"/>
      </w:pPr>
      <w:r>
        <w:rPr>
          <w:rFonts w:ascii="Times New Roman"/>
          <w:b w:val="false"/>
          <w:i w:val="false"/>
          <w:color w:val="000000"/>
          <w:sz w:val="28"/>
        </w:rPr>
        <w:t>
      1) Қазақстан Республикасының заңнамасында белгіленген тәртіппен Департаментке Басқарманың қызметкерлерін мараптау, көтермелеу, іссапарға жіберу, демалыстар беру, материалдық көмек көрсету, үстемеақы төлеу және сыйақы беру, мамандарды тәртіптік жауапкершілікке тарту мәселелері бойынша өтініш береді және ұсыныс жібереді;</w:t>
      </w:r>
    </w:p>
    <w:bookmarkEnd w:id="1402"/>
    <w:bookmarkStart w:name="z1479" w:id="1403"/>
    <w:p>
      <w:pPr>
        <w:spacing w:after="0"/>
        <w:ind w:left="0"/>
        <w:jc w:val="both"/>
      </w:pPr>
      <w:r>
        <w:rPr>
          <w:rFonts w:ascii="Times New Roman"/>
          <w:b w:val="false"/>
          <w:i w:val="false"/>
          <w:color w:val="000000"/>
          <w:sz w:val="28"/>
        </w:rPr>
        <w:t>
      2) өз құзыретіне кіретін мәселелер бойынша Басқарманың бұйрықтарына қол қояды;</w:t>
      </w:r>
    </w:p>
    <w:bookmarkEnd w:id="1403"/>
    <w:bookmarkStart w:name="z1480" w:id="1404"/>
    <w:p>
      <w:pPr>
        <w:spacing w:after="0"/>
        <w:ind w:left="0"/>
        <w:jc w:val="both"/>
      </w:pPr>
      <w:r>
        <w:rPr>
          <w:rFonts w:ascii="Times New Roman"/>
          <w:b w:val="false"/>
          <w:i w:val="false"/>
          <w:color w:val="000000"/>
          <w:sz w:val="28"/>
        </w:rPr>
        <w:t>
      3) мемлекеттік органдарда және өзге де ұйымдарда Басқарманың мүдделерін білдіреді;</w:t>
      </w:r>
    </w:p>
    <w:bookmarkEnd w:id="1404"/>
    <w:bookmarkStart w:name="z1481" w:id="1405"/>
    <w:p>
      <w:pPr>
        <w:spacing w:after="0"/>
        <w:ind w:left="0"/>
        <w:jc w:val="both"/>
      </w:pPr>
      <w:r>
        <w:rPr>
          <w:rFonts w:ascii="Times New Roman"/>
          <w:b w:val="false"/>
          <w:i w:val="false"/>
          <w:color w:val="000000"/>
          <w:sz w:val="28"/>
        </w:rPr>
        <w:t>
      4) сыбайлас жемқорлыққа қарсы іс-қимыл бойынша шаралар қабылдайды;</w:t>
      </w:r>
    </w:p>
    <w:bookmarkEnd w:id="1405"/>
    <w:bookmarkStart w:name="z1482" w:id="1406"/>
    <w:p>
      <w:pPr>
        <w:spacing w:after="0"/>
        <w:ind w:left="0"/>
        <w:jc w:val="both"/>
      </w:pPr>
      <w:r>
        <w:rPr>
          <w:rFonts w:ascii="Times New Roman"/>
          <w:b w:val="false"/>
          <w:i w:val="false"/>
          <w:color w:val="000000"/>
          <w:sz w:val="28"/>
        </w:rPr>
        <w:t>
      5) Қазақстан Республикасының заңнамасына сәйкес өзге де өкілеттіктерді жүзеге асырады.</w:t>
      </w:r>
    </w:p>
    <w:bookmarkEnd w:id="1406"/>
    <w:p>
      <w:pPr>
        <w:spacing w:after="0"/>
        <w:ind w:left="0"/>
        <w:jc w:val="both"/>
      </w:pPr>
      <w:r>
        <w:rPr>
          <w:rFonts w:ascii="Times New Roman"/>
          <w:b w:val="false"/>
          <w:i w:val="false"/>
          <w:color w:val="000000"/>
          <w:sz w:val="28"/>
        </w:rPr>
        <w:t>
      Басқарма басшысы болмаған кезеңде оның өкілеттіктерін орындауды Қазақстан Республикасының қолданыстағы заңнамасына сәйкес оны алмастыратын адам жүзеге асырады.</w:t>
      </w:r>
    </w:p>
    <w:bookmarkStart w:name="z1483" w:id="1407"/>
    <w:p>
      <w:pPr>
        <w:spacing w:after="0"/>
        <w:ind w:left="0"/>
        <w:jc w:val="left"/>
      </w:pPr>
      <w:r>
        <w:rPr>
          <w:rFonts w:ascii="Times New Roman"/>
          <w:b/>
          <w:i w:val="false"/>
          <w:color w:val="000000"/>
        </w:rPr>
        <w:t xml:space="preserve"> 4-тарау. Басқарманың мүлкі</w:t>
      </w:r>
    </w:p>
    <w:bookmarkEnd w:id="1407"/>
    <w:bookmarkStart w:name="z1484" w:id="1408"/>
    <w:p>
      <w:pPr>
        <w:spacing w:after="0"/>
        <w:ind w:left="0"/>
        <w:jc w:val="both"/>
      </w:pPr>
      <w:r>
        <w:rPr>
          <w:rFonts w:ascii="Times New Roman"/>
          <w:b w:val="false"/>
          <w:i w:val="false"/>
          <w:color w:val="000000"/>
          <w:sz w:val="28"/>
        </w:rPr>
        <w:t>
      20. Басқарманың заңнамада көзделген жағдайларда жедел басқару құқығындағы оқшауланған мүлкі болуы мүмкін.</w:t>
      </w:r>
    </w:p>
    <w:bookmarkEnd w:id="1408"/>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1485" w:id="1409"/>
    <w:p>
      <w:pPr>
        <w:spacing w:after="0"/>
        <w:ind w:left="0"/>
        <w:jc w:val="both"/>
      </w:pPr>
      <w:r>
        <w:rPr>
          <w:rFonts w:ascii="Times New Roman"/>
          <w:b w:val="false"/>
          <w:i w:val="false"/>
          <w:color w:val="000000"/>
          <w:sz w:val="28"/>
        </w:rPr>
        <w:t>
      21. Басқармаға бекiтіліп берілген мүлiк республикалық меншiкке жатады.</w:t>
      </w:r>
    </w:p>
    <w:bookmarkEnd w:id="1409"/>
    <w:bookmarkStart w:name="z1486" w:id="1410"/>
    <w:p>
      <w:pPr>
        <w:spacing w:after="0"/>
        <w:ind w:left="0"/>
        <w:jc w:val="both"/>
      </w:pPr>
      <w:r>
        <w:rPr>
          <w:rFonts w:ascii="Times New Roman"/>
          <w:b w:val="false"/>
          <w:i w:val="false"/>
          <w:color w:val="000000"/>
          <w:sz w:val="28"/>
        </w:rPr>
        <w:t>
      22. Егер Қазақстан Республикасының заңнамасында өзгеше белгіленбесе, Басқарманың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410"/>
    <w:bookmarkStart w:name="z1487" w:id="1411"/>
    <w:p>
      <w:pPr>
        <w:spacing w:after="0"/>
        <w:ind w:left="0"/>
        <w:jc w:val="left"/>
      </w:pPr>
      <w:r>
        <w:rPr>
          <w:rFonts w:ascii="Times New Roman"/>
          <w:b/>
          <w:i w:val="false"/>
          <w:color w:val="000000"/>
        </w:rPr>
        <w:t xml:space="preserve"> 5-тарау. Басқарманы қайта ұйымдастыру және тарату</w:t>
      </w:r>
    </w:p>
    <w:bookmarkEnd w:id="1411"/>
    <w:bookmarkStart w:name="z1488" w:id="1412"/>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14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w:t>
            </w:r>
            <w:r>
              <w:br/>
            </w:r>
            <w:r>
              <w:rPr>
                <w:rFonts w:ascii="Times New Roman"/>
                <w:b w:val="false"/>
                <w:i w:val="false"/>
                <w:color w:val="000000"/>
                <w:sz w:val="20"/>
              </w:rPr>
              <w:t>Қоғамдық денсаулық сақтау</w:t>
            </w:r>
            <w:r>
              <w:br/>
            </w:r>
            <w:r>
              <w:rPr>
                <w:rFonts w:ascii="Times New Roman"/>
                <w:b w:val="false"/>
                <w:i w:val="false"/>
                <w:color w:val="000000"/>
                <w:sz w:val="20"/>
              </w:rPr>
              <w:t>комитеті 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17 қазандағы</w:t>
            </w:r>
            <w:r>
              <w:br/>
            </w:r>
            <w:r>
              <w:rPr>
                <w:rFonts w:ascii="Times New Roman"/>
                <w:b w:val="false"/>
                <w:i w:val="false"/>
                <w:color w:val="000000"/>
                <w:sz w:val="20"/>
              </w:rPr>
              <w:t>№ 188-НҚ бұйрығына</w:t>
            </w:r>
            <w:r>
              <w:br/>
            </w:r>
            <w:r>
              <w:rPr>
                <w:rFonts w:ascii="Times New Roman"/>
                <w:b w:val="false"/>
                <w:i w:val="false"/>
                <w:color w:val="000000"/>
                <w:sz w:val="20"/>
              </w:rPr>
              <w:t>18-қосымша</w:t>
            </w:r>
          </w:p>
        </w:tc>
      </w:tr>
    </w:tbl>
    <w:bookmarkStart w:name="z1490" w:id="1413"/>
    <w:p>
      <w:pPr>
        <w:spacing w:after="0"/>
        <w:ind w:left="0"/>
        <w:jc w:val="left"/>
      </w:pPr>
      <w:r>
        <w:rPr>
          <w:rFonts w:ascii="Times New Roman"/>
          <w:b/>
          <w:i w:val="false"/>
          <w:color w:val="000000"/>
        </w:rPr>
        <w:t xml:space="preserve">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Төлеби аудандық қоғамдық денсаулық сақтау басқармасы" республикалық мемлекеттік мекемесі туралы ереже</w:t>
      </w:r>
    </w:p>
    <w:bookmarkEnd w:id="1413"/>
    <w:p>
      <w:pPr>
        <w:spacing w:after="0"/>
        <w:ind w:left="0"/>
        <w:jc w:val="both"/>
      </w:pPr>
      <w:r>
        <w:rPr>
          <w:rFonts w:ascii="Times New Roman"/>
          <w:b w:val="false"/>
          <w:i w:val="false"/>
          <w:color w:val="ff0000"/>
          <w:sz w:val="28"/>
        </w:rPr>
        <w:t xml:space="preserve">
      Ескерту. Ереже 18-қосымшамен толықтырылды - ҚР Денсаулық сақтау министрлігінің Қоғамдық денсаулық сақтау комитеті төрағасының 30.10.2018 </w:t>
      </w:r>
      <w:r>
        <w:rPr>
          <w:rFonts w:ascii="Times New Roman"/>
          <w:b w:val="false"/>
          <w:i w:val="false"/>
          <w:color w:val="ff0000"/>
          <w:sz w:val="28"/>
        </w:rPr>
        <w:t>№ 197-НҚ</w:t>
      </w:r>
      <w:r>
        <w:rPr>
          <w:rFonts w:ascii="Times New Roman"/>
          <w:b w:val="false"/>
          <w:i w:val="false"/>
          <w:color w:val="ff0000"/>
          <w:sz w:val="28"/>
        </w:rPr>
        <w:t xml:space="preserve"> бұйрығымен.</w:t>
      </w:r>
    </w:p>
    <w:p>
      <w:pPr>
        <w:spacing w:after="0"/>
        <w:ind w:left="0"/>
        <w:jc w:val="left"/>
      </w:pPr>
      <w:r>
        <w:rPr>
          <w:rFonts w:ascii="Times New Roman"/>
          <w:b/>
          <w:i w:val="false"/>
          <w:color w:val="000000"/>
        </w:rPr>
        <w:t xml:space="preserve"> 1-тарау. Жалпы ережелер</w:t>
      </w:r>
    </w:p>
    <w:bookmarkStart w:name="z1491" w:id="1414"/>
    <w:p>
      <w:pPr>
        <w:spacing w:after="0"/>
        <w:ind w:left="0"/>
        <w:jc w:val="both"/>
      </w:pPr>
      <w:r>
        <w:rPr>
          <w:rFonts w:ascii="Times New Roman"/>
          <w:b w:val="false"/>
          <w:i w:val="false"/>
          <w:color w:val="000000"/>
          <w:sz w:val="28"/>
        </w:rPr>
        <w:t>
      1.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Төлеби аудандық қоғамдық денсаулық сақтау басқармасы (бұдан әрі - Басқарма) тиісті аумақта қоғамдық денсаулық сақтау, халықтың санитариялық-эпидемиологиялық саламаттылығы салаларында басшылықты және реттеуді, халыққа өткізілетін өнімдер мен көрсетілетін қызметтер бойынша техникалық регламенттер мен нормативтік құжаттарда белгіленген, тамақ өнімдерінің қауіпсіздігі және органикалық өнімдердің өндірісі аясындағы (бұдан әрі - реттелетін сала) талаптардың, сондай-ақ денсаулық сақтау саласындағы стандарттардың сақталуын бақылауды және қадағалауды жүзеге асыратын, іске асыру және бақылау-қадағалау функцияларын жүзеге асыратын Қазақстан Республикасы Денсаулық сақтау министрлігі Қоғамдық денсаулық сақтау комитетінің аумақтық бөлімшесі болып табылады.</w:t>
      </w:r>
    </w:p>
    <w:bookmarkEnd w:id="1414"/>
    <w:bookmarkStart w:name="z1492" w:id="1415"/>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415"/>
    <w:bookmarkStart w:name="z1493" w:id="1416"/>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416"/>
    <w:bookmarkStart w:name="z1494" w:id="1417"/>
    <w:p>
      <w:pPr>
        <w:spacing w:after="0"/>
        <w:ind w:left="0"/>
        <w:jc w:val="both"/>
      </w:pPr>
      <w:r>
        <w:rPr>
          <w:rFonts w:ascii="Times New Roman"/>
          <w:b w:val="false"/>
          <w:i w:val="false"/>
          <w:color w:val="000000"/>
          <w:sz w:val="28"/>
        </w:rPr>
        <w:t>
      4. Басқарма азаматтық-құқықтық қатынастарға қатынастарға өз атынан түседі.</w:t>
      </w:r>
    </w:p>
    <w:bookmarkEnd w:id="1417"/>
    <w:bookmarkStart w:name="z1495" w:id="1418"/>
    <w:p>
      <w:pPr>
        <w:spacing w:after="0"/>
        <w:ind w:left="0"/>
        <w:jc w:val="both"/>
      </w:pPr>
      <w:r>
        <w:rPr>
          <w:rFonts w:ascii="Times New Roman"/>
          <w:b w:val="false"/>
          <w:i w:val="false"/>
          <w:color w:val="000000"/>
          <w:sz w:val="28"/>
        </w:rPr>
        <w:t>
      5. Басқарма егер заңнамаға сәйкес осыған уәкілеттілік берілген болса, мемлекет атынан азаматтық-құқықтық қатынастардың тарапы болуға құқылы.</w:t>
      </w:r>
    </w:p>
    <w:bookmarkEnd w:id="1418"/>
    <w:bookmarkStart w:name="z1496" w:id="1419"/>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419"/>
    <w:bookmarkStart w:name="z1497" w:id="1420"/>
    <w:p>
      <w:pPr>
        <w:spacing w:after="0"/>
        <w:ind w:left="0"/>
        <w:jc w:val="both"/>
      </w:pPr>
      <w:r>
        <w:rPr>
          <w:rFonts w:ascii="Times New Roman"/>
          <w:b w:val="false"/>
          <w:i w:val="false"/>
          <w:color w:val="000000"/>
          <w:sz w:val="28"/>
        </w:rPr>
        <w:t>
      7. Басқарманың құрылымы мен штат саны Қазақстан Республикасының қолданыстағы заңнамасына сәйкес бекітіледі.</w:t>
      </w:r>
    </w:p>
    <w:bookmarkEnd w:id="1420"/>
    <w:bookmarkStart w:name="z1498" w:id="1421"/>
    <w:p>
      <w:pPr>
        <w:spacing w:after="0"/>
        <w:ind w:left="0"/>
        <w:jc w:val="both"/>
      </w:pPr>
      <w:r>
        <w:rPr>
          <w:rFonts w:ascii="Times New Roman"/>
          <w:b w:val="false"/>
          <w:i w:val="false"/>
          <w:color w:val="000000"/>
          <w:sz w:val="28"/>
        </w:rPr>
        <w:t>
      8. Басқарманың заңды мекенжайы: 161100, Қазақстан Республикасы, Түркістан облысы, Төлеби ауданы, Ленгер қаласы, Д. Қонаев көшесі, 2-үй.</w:t>
      </w:r>
    </w:p>
    <w:bookmarkEnd w:id="1421"/>
    <w:bookmarkStart w:name="z1499" w:id="1422"/>
    <w:p>
      <w:pPr>
        <w:spacing w:after="0"/>
        <w:ind w:left="0"/>
        <w:jc w:val="both"/>
      </w:pPr>
      <w:r>
        <w:rPr>
          <w:rFonts w:ascii="Times New Roman"/>
          <w:b w:val="false"/>
          <w:i w:val="false"/>
          <w:color w:val="000000"/>
          <w:sz w:val="28"/>
        </w:rPr>
        <w:t>
      9. Мемлекеттік органның толық атауы -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Төлеби аудандық қоғамдық денсаулық сақтау басқармасы" республикалық мемлекеттік мекемесі.</w:t>
      </w:r>
    </w:p>
    <w:bookmarkEnd w:id="1422"/>
    <w:bookmarkStart w:name="z1500" w:id="1423"/>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423"/>
    <w:bookmarkStart w:name="z1501" w:id="1424"/>
    <w:p>
      <w:pPr>
        <w:spacing w:after="0"/>
        <w:ind w:left="0"/>
        <w:jc w:val="both"/>
      </w:pPr>
      <w:r>
        <w:rPr>
          <w:rFonts w:ascii="Times New Roman"/>
          <w:b w:val="false"/>
          <w:i w:val="false"/>
          <w:color w:val="000000"/>
          <w:sz w:val="28"/>
        </w:rPr>
        <w:t>
      11. Басқарманың қызметін қаржыландыру республикалық бюджеттен жүзеге асырылады.</w:t>
      </w:r>
    </w:p>
    <w:bookmarkEnd w:id="1424"/>
    <w:bookmarkStart w:name="z1502" w:id="1425"/>
    <w:p>
      <w:pPr>
        <w:spacing w:after="0"/>
        <w:ind w:left="0"/>
        <w:jc w:val="both"/>
      </w:pPr>
      <w:r>
        <w:rPr>
          <w:rFonts w:ascii="Times New Roman"/>
          <w:b w:val="false"/>
          <w:i w:val="false"/>
          <w:color w:val="000000"/>
          <w:sz w:val="28"/>
        </w:rPr>
        <w:t>
      12. 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w:t>
      </w:r>
    </w:p>
    <w:bookmarkEnd w:id="1425"/>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1503" w:id="1426"/>
    <w:p>
      <w:pPr>
        <w:spacing w:after="0"/>
        <w:ind w:left="0"/>
        <w:jc w:val="left"/>
      </w:pPr>
      <w:r>
        <w:rPr>
          <w:rFonts w:ascii="Times New Roman"/>
          <w:b/>
          <w:i w:val="false"/>
          <w:color w:val="000000"/>
        </w:rPr>
        <w:t xml:space="preserve"> 2-тарау. Басқарманың негізгі міндеттері, функциялары, құқықтары мен міндеттері</w:t>
      </w:r>
    </w:p>
    <w:bookmarkEnd w:id="1426"/>
    <w:bookmarkStart w:name="z1504" w:id="1427"/>
    <w:p>
      <w:pPr>
        <w:spacing w:after="0"/>
        <w:ind w:left="0"/>
        <w:jc w:val="both"/>
      </w:pPr>
      <w:r>
        <w:rPr>
          <w:rFonts w:ascii="Times New Roman"/>
          <w:b w:val="false"/>
          <w:i w:val="false"/>
          <w:color w:val="000000"/>
          <w:sz w:val="28"/>
        </w:rPr>
        <w:t>
      13. Міндеттері:</w:t>
      </w:r>
    </w:p>
    <w:bookmarkEnd w:id="1427"/>
    <w:bookmarkStart w:name="z1505" w:id="1428"/>
    <w:p>
      <w:pPr>
        <w:spacing w:after="0"/>
        <w:ind w:left="0"/>
        <w:jc w:val="both"/>
      </w:pPr>
      <w:r>
        <w:rPr>
          <w:rFonts w:ascii="Times New Roman"/>
          <w:b w:val="false"/>
          <w:i w:val="false"/>
          <w:color w:val="000000"/>
          <w:sz w:val="28"/>
        </w:rPr>
        <w:t>
      1) қоғамдық денсаулық сақтау, халықтың санитариялық-эпидемиологиялық саламаттылығы, көрсетілетін медициналық қызметтердің сапасын бақылау, тамақ өнімін өткізу сатысында оның қауіпсіздігі саласындағы техникалық регламенттер мен нормативтік құжаттарда белгіленген талаптардың сақталуын бақылау және қадағалау мәселелері бойынша реттеуші, іске асыру және бақылау-қадағалау функцияларын жүзеге асыру;</w:t>
      </w:r>
    </w:p>
    <w:bookmarkEnd w:id="1428"/>
    <w:bookmarkStart w:name="z1506" w:id="1429"/>
    <w:p>
      <w:pPr>
        <w:spacing w:after="0"/>
        <w:ind w:left="0"/>
        <w:jc w:val="both"/>
      </w:pPr>
      <w:r>
        <w:rPr>
          <w:rFonts w:ascii="Times New Roman"/>
          <w:b w:val="false"/>
          <w:i w:val="false"/>
          <w:color w:val="000000"/>
          <w:sz w:val="28"/>
        </w:rPr>
        <w:t>
      2) медициналық қызмет, халықтың санитариялық-эпидемиологиялық саламаттылығы салаларында мемлекеттік көрсетілетін қызметтердің сапасы мен қолжетімділігін қамтамасыз ету;</w:t>
      </w:r>
    </w:p>
    <w:bookmarkEnd w:id="1429"/>
    <w:bookmarkStart w:name="z1507" w:id="1430"/>
    <w:p>
      <w:pPr>
        <w:spacing w:after="0"/>
        <w:ind w:left="0"/>
        <w:jc w:val="both"/>
      </w:pPr>
      <w:r>
        <w:rPr>
          <w:rFonts w:ascii="Times New Roman"/>
          <w:b w:val="false"/>
          <w:i w:val="false"/>
          <w:color w:val="000000"/>
          <w:sz w:val="28"/>
        </w:rPr>
        <w:t>
      3) өз құзыреті шегінде Басқармаға жүктелген өзге де міндеттерді жүзеге асыру.</w:t>
      </w:r>
    </w:p>
    <w:bookmarkEnd w:id="1430"/>
    <w:bookmarkStart w:name="z1508" w:id="14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Функциялары:</w:t>
      </w:r>
    </w:p>
    <w:bookmarkEnd w:id="1431"/>
    <w:bookmarkStart w:name="z1510" w:id="1432"/>
    <w:p>
      <w:pPr>
        <w:spacing w:after="0"/>
        <w:ind w:left="0"/>
        <w:jc w:val="both"/>
      </w:pPr>
      <w:r>
        <w:rPr>
          <w:rFonts w:ascii="Times New Roman"/>
          <w:b w:val="false"/>
          <w:i w:val="false"/>
          <w:color w:val="000000"/>
          <w:sz w:val="28"/>
        </w:rPr>
        <w:t>
      1) өз құзыреті шегінде тиісті аумақта халықтың санитариялық-эпидемиологиялық саламаттылығы, қоғамдық денсаулық сақтау салаларында денсаулық сақтау аясында мемлекеттік саясатты іске асыру;</w:t>
      </w:r>
    </w:p>
    <w:bookmarkEnd w:id="1432"/>
    <w:bookmarkStart w:name="z1511" w:id="1433"/>
    <w:p>
      <w:pPr>
        <w:spacing w:after="0"/>
        <w:ind w:left="0"/>
        <w:jc w:val="both"/>
      </w:pPr>
      <w:r>
        <w:rPr>
          <w:rFonts w:ascii="Times New Roman"/>
          <w:b w:val="false"/>
          <w:i w:val="false"/>
          <w:color w:val="000000"/>
          <w:sz w:val="28"/>
        </w:rPr>
        <w:t>
      2) тиісті аумақта санитариялық-эпидемиологиялық бақылауды және қадағалауды жүзеге асыру;</w:t>
      </w:r>
    </w:p>
    <w:bookmarkEnd w:id="1433"/>
    <w:bookmarkStart w:name="z1512" w:id="1434"/>
    <w:p>
      <w:pPr>
        <w:spacing w:after="0"/>
        <w:ind w:left="0"/>
        <w:jc w:val="both"/>
      </w:pPr>
      <w:r>
        <w:rPr>
          <w:rFonts w:ascii="Times New Roman"/>
          <w:b w:val="false"/>
          <w:i w:val="false"/>
          <w:color w:val="000000"/>
          <w:sz w:val="28"/>
        </w:rPr>
        <w:t>
      3) мемлекеттік органдармен, жеке және заңды тұлғалармен, үкіметтік емес ұйымдармен, тұтынушылардың қоғамдық бірлестіктерімен реттелетін саладағы мәселелер бойынша өзара іс-қимыл жасау;</w:t>
      </w:r>
    </w:p>
    <w:bookmarkEnd w:id="1434"/>
    <w:bookmarkStart w:name="z1513" w:id="1435"/>
    <w:p>
      <w:pPr>
        <w:spacing w:after="0"/>
        <w:ind w:left="0"/>
        <w:jc w:val="both"/>
      </w:pPr>
      <w:r>
        <w:rPr>
          <w:rFonts w:ascii="Times New Roman"/>
          <w:b w:val="false"/>
          <w:i w:val="false"/>
          <w:color w:val="000000"/>
          <w:sz w:val="28"/>
        </w:rPr>
        <w:t>
      4) Басқарманың құзыретіне кіретін мәселелер бойынша жеке және заңды тұлғалардың өтініштерін қарау;</w:t>
      </w:r>
    </w:p>
    <w:bookmarkEnd w:id="1435"/>
    <w:bookmarkStart w:name="z1514" w:id="1436"/>
    <w:p>
      <w:pPr>
        <w:spacing w:after="0"/>
        <w:ind w:left="0"/>
        <w:jc w:val="both"/>
      </w:pPr>
      <w:r>
        <w:rPr>
          <w:rFonts w:ascii="Times New Roman"/>
          <w:b w:val="false"/>
          <w:i w:val="false"/>
          <w:color w:val="000000"/>
          <w:sz w:val="28"/>
        </w:rPr>
        <w:t>
      5) өз құзыреті шегінде тамақтан уланулар, инфекциялық, паразиттік және басқа да аурулар кезінде санитариялық-эпидемияға қарсы және санитариялық-профилактикалық іс-шараларды ұйымдастыру және жүргізу;</w:t>
      </w:r>
    </w:p>
    <w:bookmarkEnd w:id="1436"/>
    <w:bookmarkStart w:name="z1515" w:id="1437"/>
    <w:p>
      <w:pPr>
        <w:spacing w:after="0"/>
        <w:ind w:left="0"/>
        <w:jc w:val="both"/>
      </w:pPr>
      <w:r>
        <w:rPr>
          <w:rFonts w:ascii="Times New Roman"/>
          <w:b w:val="false"/>
          <w:i w:val="false"/>
          <w:color w:val="000000"/>
          <w:sz w:val="28"/>
        </w:rPr>
        <w:t>
      6) рұқсат құжаттарын беру арқылы бекітілген стандартарға сәйкес реттелетін салаларда мемлекеттік қызметтерді көрсету, олардың қолданысын тоқтата тұру, сондай-ақ Қазақстан Республикасының заңнамасына сәйкес одан айыру (кері қайтарып алу);</w:t>
      </w:r>
    </w:p>
    <w:bookmarkEnd w:id="1437"/>
    <w:bookmarkStart w:name="z1516" w:id="1438"/>
    <w:p>
      <w:pPr>
        <w:spacing w:after="0"/>
        <w:ind w:left="0"/>
        <w:jc w:val="both"/>
      </w:pPr>
      <w:r>
        <w:rPr>
          <w:rFonts w:ascii="Times New Roman"/>
          <w:b w:val="false"/>
          <w:i w:val="false"/>
          <w:color w:val="000000"/>
          <w:sz w:val="28"/>
        </w:rPr>
        <w:t xml:space="preserve">
      7)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халықтың санитариялық-эпидемиологиялық саламаттылығы саласында қызметті жүзеге асырудың басталғаны немесе тоқтатылғаны туралы хабарламалар қабылдауды жүзеге асыру;</w:t>
      </w:r>
    </w:p>
    <w:bookmarkEnd w:id="1438"/>
    <w:bookmarkStart w:name="z1517" w:id="1439"/>
    <w:p>
      <w:pPr>
        <w:spacing w:after="0"/>
        <w:ind w:left="0"/>
        <w:jc w:val="both"/>
      </w:pPr>
      <w:r>
        <w:rPr>
          <w:rFonts w:ascii="Times New Roman"/>
          <w:b w:val="false"/>
          <w:i w:val="false"/>
          <w:color w:val="000000"/>
          <w:sz w:val="28"/>
        </w:rPr>
        <w:t>
      8) санитариялық-эпидемиологиялық қадағалауға жататын тамақ өнімін өндіру (дайындау), айналымы, кәдеге жарату және жою сатыларында оның қауіпсіздігін қамтамасыз ету;</w:t>
      </w:r>
    </w:p>
    <w:bookmarkEnd w:id="1439"/>
    <w:bookmarkStart w:name="z1518" w:id="1440"/>
    <w:p>
      <w:pPr>
        <w:spacing w:after="0"/>
        <w:ind w:left="0"/>
        <w:jc w:val="both"/>
      </w:pPr>
      <w:r>
        <w:rPr>
          <w:rFonts w:ascii="Times New Roman"/>
          <w:b w:val="false"/>
          <w:i w:val="false"/>
          <w:color w:val="000000"/>
          <w:sz w:val="28"/>
        </w:rPr>
        <w:t>
      9) реттелетін саладағы мәселелер бойынша семинарлар, конференциялар, дөңгелек үстелдерге және басқа да іс-шараларды ұйымдастыруға және өткізуге қатысу;</w:t>
      </w:r>
    </w:p>
    <w:bookmarkEnd w:id="1440"/>
    <w:bookmarkStart w:name="z1519" w:id="1441"/>
    <w:p>
      <w:pPr>
        <w:spacing w:after="0"/>
        <w:ind w:left="0"/>
        <w:jc w:val="both"/>
      </w:pPr>
      <w:r>
        <w:rPr>
          <w:rFonts w:ascii="Times New Roman"/>
          <w:b w:val="false"/>
          <w:i w:val="false"/>
          <w:color w:val="000000"/>
          <w:sz w:val="28"/>
        </w:rPr>
        <w:t>
      10) өз құзыреті шегінде Қазақстан Республикасы заңдарының және өзге де нормативтік құқықтық актілердің сақталуын қамтамасыз ету;</w:t>
      </w:r>
    </w:p>
    <w:bookmarkEnd w:id="1441"/>
    <w:bookmarkStart w:name="z1520" w:id="1442"/>
    <w:p>
      <w:pPr>
        <w:spacing w:after="0"/>
        <w:ind w:left="0"/>
        <w:jc w:val="both"/>
      </w:pPr>
      <w:r>
        <w:rPr>
          <w:rFonts w:ascii="Times New Roman"/>
          <w:b w:val="false"/>
          <w:i w:val="false"/>
          <w:color w:val="000000"/>
          <w:sz w:val="28"/>
        </w:rPr>
        <w:t>
      11) Қазақстан Республикасының қолданыстағы заңнамасына сәйкес реттелетін салада тексеру және профилактикалық бақылау мен қадағалау нысандарында бақылауды жүзеге асыру;</w:t>
      </w:r>
    </w:p>
    <w:bookmarkEnd w:id="1442"/>
    <w:bookmarkStart w:name="z1521" w:id="1443"/>
    <w:p>
      <w:pPr>
        <w:spacing w:after="0"/>
        <w:ind w:left="0"/>
        <w:jc w:val="both"/>
      </w:pPr>
      <w:r>
        <w:rPr>
          <w:rFonts w:ascii="Times New Roman"/>
          <w:b w:val="false"/>
          <w:i w:val="false"/>
          <w:color w:val="000000"/>
          <w:sz w:val="28"/>
        </w:rPr>
        <w:t xml:space="preserve">
      12)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бұзушылықтар туралы істерді қозғау, қарау және әкімшілік жаза қолдану;</w:t>
      </w:r>
    </w:p>
    <w:bookmarkEnd w:id="1443"/>
    <w:bookmarkStart w:name="z1522" w:id="1444"/>
    <w:p>
      <w:pPr>
        <w:spacing w:after="0"/>
        <w:ind w:left="0"/>
        <w:jc w:val="both"/>
      </w:pPr>
      <w:r>
        <w:rPr>
          <w:rFonts w:ascii="Times New Roman"/>
          <w:b w:val="false"/>
          <w:i w:val="false"/>
          <w:color w:val="000000"/>
          <w:sz w:val="28"/>
        </w:rPr>
        <w:t>
      13) тиісті аумақта йод тапшылығы ауруларының профилактикасы туралы Қазақстан Республикасының заңнамасы талаптарының орындалуын бақылауды және қадағалауды жүзеге асыру;</w:t>
      </w:r>
    </w:p>
    <w:bookmarkEnd w:id="1444"/>
    <w:bookmarkStart w:name="z1523" w:id="1445"/>
    <w:p>
      <w:pPr>
        <w:spacing w:after="0"/>
        <w:ind w:left="0"/>
        <w:jc w:val="both"/>
      </w:pPr>
      <w:r>
        <w:rPr>
          <w:rFonts w:ascii="Times New Roman"/>
          <w:b w:val="false"/>
          <w:i w:val="false"/>
          <w:color w:val="000000"/>
          <w:sz w:val="28"/>
        </w:rPr>
        <w:t>
      14) тиісті аумақта инфекциялық және паразиттік ауруларды эпидемиологиялық бақылауды жүзеге асыру;</w:t>
      </w:r>
    </w:p>
    <w:bookmarkEnd w:id="1445"/>
    <w:bookmarkStart w:name="z1524" w:id="1446"/>
    <w:p>
      <w:pPr>
        <w:spacing w:after="0"/>
        <w:ind w:left="0"/>
        <w:jc w:val="both"/>
      </w:pPr>
      <w:r>
        <w:rPr>
          <w:rFonts w:ascii="Times New Roman"/>
          <w:b w:val="false"/>
          <w:i w:val="false"/>
          <w:color w:val="000000"/>
          <w:sz w:val="28"/>
        </w:rPr>
        <w:t>
      15) тиісті аумақта тұтынушыларға өткізілетін өнімдер мен көрсетілетін қызметтер бойынша техникалық регламенттер мен нормативтік құжаттарда белгіленген, сондай-ақ тамақ өнімін өткізу сатысында оның қауіпсіздігі саласындағы талаптардың сақталуын бақылауды және қадағалауды жүзеге асыру;</w:t>
      </w:r>
    </w:p>
    <w:bookmarkEnd w:id="1446"/>
    <w:bookmarkStart w:name="z1525" w:id="1447"/>
    <w:p>
      <w:pPr>
        <w:spacing w:after="0"/>
        <w:ind w:left="0"/>
        <w:jc w:val="both"/>
      </w:pPr>
      <w:r>
        <w:rPr>
          <w:rFonts w:ascii="Times New Roman"/>
          <w:b w:val="false"/>
          <w:i w:val="false"/>
          <w:color w:val="000000"/>
          <w:sz w:val="28"/>
        </w:rPr>
        <w:t>
      16) тиісті аумақта халықтың санитариялық-эпидемиологиялық саламаттылығы саласында радиациялық бақылауды жүзеге асыру;</w:t>
      </w:r>
    </w:p>
    <w:bookmarkEnd w:id="1447"/>
    <w:bookmarkStart w:name="z1526" w:id="1448"/>
    <w:p>
      <w:pPr>
        <w:spacing w:after="0"/>
        <w:ind w:left="0"/>
        <w:jc w:val="both"/>
      </w:pPr>
      <w:r>
        <w:rPr>
          <w:rFonts w:ascii="Times New Roman"/>
          <w:b w:val="false"/>
          <w:i w:val="false"/>
          <w:color w:val="000000"/>
          <w:sz w:val="28"/>
        </w:rPr>
        <w:t>
      17) жолаушыларды, тамақ өнімдерін, азық-түлік шикізатын, суды, радиоактивті, қауіпті, химиялық және уытты заттарды тасымалдау үшін қолданылатын көлік құралдарына, жолаушылар мен жүктерді тасымалдау жағдайларына тексеру жүргізу;</w:t>
      </w:r>
    </w:p>
    <w:bookmarkEnd w:id="1448"/>
    <w:bookmarkStart w:name="z1527" w:id="1449"/>
    <w:p>
      <w:pPr>
        <w:spacing w:after="0"/>
        <w:ind w:left="0"/>
        <w:jc w:val="both"/>
      </w:pPr>
      <w:r>
        <w:rPr>
          <w:rFonts w:ascii="Times New Roman"/>
          <w:b w:val="false"/>
          <w:i w:val="false"/>
          <w:color w:val="000000"/>
          <w:sz w:val="28"/>
        </w:rPr>
        <w:t>
      18) қоғамдық денсаулық сақтау, халықтың санитариялық-эпидемиологиялық саламаттылығы мәселелері бойынша халық арасында түсіндіру жұмысын ұйымдастыру;</w:t>
      </w:r>
    </w:p>
    <w:bookmarkEnd w:id="1449"/>
    <w:bookmarkStart w:name="z1528" w:id="1450"/>
    <w:p>
      <w:pPr>
        <w:spacing w:after="0"/>
        <w:ind w:left="0"/>
        <w:jc w:val="both"/>
      </w:pPr>
      <w:r>
        <w:rPr>
          <w:rFonts w:ascii="Times New Roman"/>
          <w:b w:val="false"/>
          <w:i w:val="false"/>
          <w:color w:val="000000"/>
          <w:sz w:val="28"/>
        </w:rPr>
        <w:t>
      19) өткізуге арналған шығыстар республикалық бюджеттен өтелетін объектілерде зертханалық және құрал-саймандық зерттеулер көлемдерін айқындау;</w:t>
      </w:r>
    </w:p>
    <w:bookmarkEnd w:id="1450"/>
    <w:bookmarkStart w:name="z1529" w:id="1451"/>
    <w:p>
      <w:pPr>
        <w:spacing w:after="0"/>
        <w:ind w:left="0"/>
        <w:jc w:val="both"/>
      </w:pPr>
      <w:r>
        <w:rPr>
          <w:rFonts w:ascii="Times New Roman"/>
          <w:b w:val="false"/>
          <w:i w:val="false"/>
          <w:color w:val="000000"/>
          <w:sz w:val="28"/>
        </w:rPr>
        <w:t>
      20) өз құзыреті шегінде тәуекелді бағалауды жүргізу;</w:t>
      </w:r>
    </w:p>
    <w:bookmarkEnd w:id="1451"/>
    <w:bookmarkStart w:name="z1530" w:id="1452"/>
    <w:p>
      <w:pPr>
        <w:spacing w:after="0"/>
        <w:ind w:left="0"/>
        <w:jc w:val="both"/>
      </w:pPr>
      <w:r>
        <w:rPr>
          <w:rFonts w:ascii="Times New Roman"/>
          <w:b w:val="false"/>
          <w:i w:val="false"/>
          <w:color w:val="000000"/>
          <w:sz w:val="28"/>
        </w:rPr>
        <w:t>
      21) бақылаудағы объектілерді тексерулер жоспарын құру;</w:t>
      </w:r>
    </w:p>
    <w:bookmarkEnd w:id="1452"/>
    <w:bookmarkStart w:name="z1531" w:id="14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электрондық ақпараттық ресурстардың және ақпараттық жүйелердің, ақпараттық-коммуникациялық желілердің жұмыс істеуін қамтамасыз ету, Қазақстан Республикасының ақпараттандыру саласындағы туралы заңнамасына сәйкес оларға жеке және заңды тұлғалардың қолжетімділігін ұйымдастыру;</w:t>
      </w:r>
    </w:p>
    <w:bookmarkEnd w:id="1453"/>
    <w:bookmarkStart w:name="z1535" w:id="1454"/>
    <w:p>
      <w:pPr>
        <w:spacing w:after="0"/>
        <w:ind w:left="0"/>
        <w:jc w:val="both"/>
      </w:pPr>
      <w:r>
        <w:rPr>
          <w:rFonts w:ascii="Times New Roman"/>
          <w:b w:val="false"/>
          <w:i w:val="false"/>
          <w:color w:val="000000"/>
          <w:sz w:val="28"/>
        </w:rPr>
        <w:t>
      23) заңдарда, Қазақстан Республикасы Президентінің және Үкіметінің актілерінде көзделген өзге де функцияларды жүзеге асыру.</w:t>
      </w:r>
    </w:p>
    <w:bookmarkEnd w:id="1454"/>
    <w:bookmarkStart w:name="z1536" w:id="1455"/>
    <w:p>
      <w:pPr>
        <w:spacing w:after="0"/>
        <w:ind w:left="0"/>
        <w:jc w:val="both"/>
      </w:pPr>
      <w:r>
        <w:rPr>
          <w:rFonts w:ascii="Times New Roman"/>
          <w:b w:val="false"/>
          <w:i w:val="false"/>
          <w:color w:val="000000"/>
          <w:sz w:val="28"/>
        </w:rPr>
        <w:t>
      15. Құқықтары мен міндеттері:</w:t>
      </w:r>
    </w:p>
    <w:bookmarkEnd w:id="1455"/>
    <w:bookmarkStart w:name="z1537" w:id="14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өз құзыреті шегінде Қазақстан Республикасының заңнамасын бұзу фактілерін қарау үшін жеке, лауазымды тұлғаларды, заңды тұлғалардың заңды өкілдерін халықтың санитариялық-эпидемиологиялық саламаттылығы және медициналық көрсетілетін қызметтердің сапасын бақылау саласындағы органдарға шақыру;</w:t>
      </w:r>
    </w:p>
    <w:bookmarkEnd w:id="1456"/>
    <w:bookmarkStart w:name="z1540" w:id="1457"/>
    <w:p>
      <w:pPr>
        <w:spacing w:after="0"/>
        <w:ind w:left="0"/>
        <w:jc w:val="both"/>
      </w:pPr>
      <w:r>
        <w:rPr>
          <w:rFonts w:ascii="Times New Roman"/>
          <w:b w:val="false"/>
          <w:i w:val="false"/>
          <w:color w:val="000000"/>
          <w:sz w:val="28"/>
        </w:rPr>
        <w:t>
      2) инфекциялық және паразиттік аурулардың көздері болып табылатын, халықтың декреттелген топтарына жататын, сондай-ақ міндетті медициналық қарап-тексеруден уақтылы өтпеген адамдарды зертханалық зерттеп-тексеру нәтижесін, толық санациядан және міндетті медициналық қарап-тексеруден өткенін растайтын маманның қорытындысын алғанға дейін жұмыстан уақытша шеттету туралы қаулылар шығару;</w:t>
      </w:r>
    </w:p>
    <w:bookmarkEnd w:id="1457"/>
    <w:bookmarkStart w:name="z1541" w:id="1458"/>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мемлекеттік орган айқындайтын тәртіппен шектеу іс-шараларын, оның ішінде жекелеген объектілерде карантин белгілеу;</w:t>
      </w:r>
    </w:p>
    <w:bookmarkEnd w:id="1458"/>
    <w:bookmarkStart w:name="z1542" w:id="1459"/>
    <w:p>
      <w:pPr>
        <w:spacing w:after="0"/>
        <w:ind w:left="0"/>
        <w:jc w:val="both"/>
      </w:pPr>
      <w:r>
        <w:rPr>
          <w:rFonts w:ascii="Times New Roman"/>
          <w:b w:val="false"/>
          <w:i w:val="false"/>
          <w:color w:val="000000"/>
          <w:sz w:val="28"/>
        </w:rPr>
        <w:t>
      4) инфекциялық және паразиттік аурулардың таралуының әлеуетті көздері болып табылатын, сондай-ақ инфекциялық аурулармен ауыратын науқастармен қарым-қатынаста болған адамдарды жұмыстан шеттете отырып, толық санациясын растайтын зертханалық зерттеп-тексеру нәтижелерін алғанға дейін медициналық зерттеп-тексеруге жіберу;</w:t>
      </w:r>
    </w:p>
    <w:bookmarkEnd w:id="1459"/>
    <w:bookmarkStart w:name="z1543" w:id="1460"/>
    <w:p>
      <w:pPr>
        <w:spacing w:after="0"/>
        <w:ind w:left="0"/>
        <w:jc w:val="both"/>
      </w:pPr>
      <w:r>
        <w:rPr>
          <w:rFonts w:ascii="Times New Roman"/>
          <w:b w:val="false"/>
          <w:i w:val="false"/>
          <w:color w:val="000000"/>
          <w:sz w:val="28"/>
        </w:rPr>
        <w:t>
      5) Қазақстан Республикасының әкімшілік құқық бұзушылықтар туралы заңнамасына сәйкес жеке кәсіпкердің немесе заңды тұлғаның қызметін немесе қызметінің жекелеген түрлерін тоқтата тұру бойынша шаралар қабылдау;</w:t>
      </w:r>
    </w:p>
    <w:bookmarkEnd w:id="1460"/>
    <w:bookmarkStart w:name="z1544" w:id="1461"/>
    <w:p>
      <w:pPr>
        <w:spacing w:after="0"/>
        <w:ind w:left="0"/>
        <w:jc w:val="both"/>
      </w:pPr>
      <w:r>
        <w:rPr>
          <w:rFonts w:ascii="Times New Roman"/>
          <w:b w:val="false"/>
          <w:i w:val="false"/>
          <w:color w:val="000000"/>
          <w:sz w:val="28"/>
        </w:rPr>
        <w:t>
      6) Қазақстан Республикасының Үкіметі бекітетін тәртіппен шектеу іс-шараларын, оның ішінде жекелеген объектілерде карантин белгілеу;</w:t>
      </w:r>
    </w:p>
    <w:bookmarkEnd w:id="1461"/>
    <w:bookmarkStart w:name="z1545" w:id="1462"/>
    <w:p>
      <w:pPr>
        <w:spacing w:after="0"/>
        <w:ind w:left="0"/>
        <w:jc w:val="both"/>
      </w:pPr>
      <w:r>
        <w:rPr>
          <w:rFonts w:ascii="Times New Roman"/>
          <w:b w:val="false"/>
          <w:i w:val="false"/>
          <w:color w:val="000000"/>
          <w:sz w:val="28"/>
        </w:rPr>
        <w:t>
      7) денсаулық сақтау аясындағы, халықтың санитариялық-эпидемиологиялық саламаттылығы саласындағы Қазақстан Республикасы заңнамасының талаптарын бұзушылықтарды жою туралы нұсқамалар беру;</w:t>
      </w:r>
    </w:p>
    <w:bookmarkEnd w:id="1462"/>
    <w:bookmarkStart w:name="z1547" w:id="1463"/>
    <w:p>
      <w:pPr>
        <w:spacing w:after="0"/>
        <w:ind w:left="0"/>
        <w:jc w:val="both"/>
      </w:pPr>
      <w:r>
        <w:rPr>
          <w:rFonts w:ascii="Times New Roman"/>
          <w:b w:val="false"/>
          <w:i w:val="false"/>
          <w:color w:val="000000"/>
          <w:sz w:val="28"/>
        </w:rPr>
        <w:t>
      8) санитариялық-қорғаныш аймақтарының көлемін белгілеу және өзгерту;</w:t>
      </w:r>
    </w:p>
    <w:bookmarkEnd w:id="1463"/>
    <w:bookmarkStart w:name="z1546" w:id="1464"/>
    <w:p>
      <w:pPr>
        <w:spacing w:after="0"/>
        <w:ind w:left="0"/>
        <w:jc w:val="both"/>
      </w:pPr>
      <w:r>
        <w:rPr>
          <w:rFonts w:ascii="Times New Roman"/>
          <w:b w:val="false"/>
          <w:i w:val="false"/>
          <w:color w:val="000000"/>
          <w:sz w:val="28"/>
        </w:rPr>
        <w:t>
      9) инфекциялық және паразиттік аурулардың көздері болып табылатын адамдарды көрсетімдері бойынша емдеуге жатқызуға жіберу;</w:t>
      </w:r>
    </w:p>
    <w:bookmarkEnd w:id="1464"/>
    <w:bookmarkStart w:name="z1548" w:id="1465"/>
    <w:p>
      <w:pPr>
        <w:spacing w:after="0"/>
        <w:ind w:left="0"/>
        <w:jc w:val="both"/>
      </w:pPr>
      <w:r>
        <w:rPr>
          <w:rFonts w:ascii="Times New Roman"/>
          <w:b w:val="false"/>
          <w:i w:val="false"/>
          <w:color w:val="000000"/>
          <w:sz w:val="28"/>
        </w:rPr>
        <w:t>
      10) халықты міндетті түрде вакцинациялауды, үй-жайларда және көлік құралдарында, аумақтарда, инфекциялық және паразиттік аурулар ошақтарында профилактикалық және ошақтық дезинфекция, дезинсекция және дератизация жүргізуді талап ету;</w:t>
      </w:r>
    </w:p>
    <w:bookmarkEnd w:id="1465"/>
    <w:bookmarkStart w:name="z1549" w:id="1466"/>
    <w:p>
      <w:pPr>
        <w:spacing w:after="0"/>
        <w:ind w:left="0"/>
        <w:jc w:val="both"/>
      </w:pPr>
      <w:r>
        <w:rPr>
          <w:rFonts w:ascii="Times New Roman"/>
          <w:b w:val="false"/>
          <w:i w:val="false"/>
          <w:color w:val="000000"/>
          <w:sz w:val="28"/>
        </w:rPr>
        <w:t>
      11) санитариялық-эпидемиологиялық сараптама жүргізу үшін сараптама объектісінің қоршаған ортаға және халықтың денсаулығына әсерін бағалауды зерделеу үшін қажетті материалдарды сұрату, сондай-ақ осы өнімнің құнына өтемақы төлемей, сараптама жүргізу үшін қажетті көлемнен аспайтын, жеткілікті мөлшерде өнім сынамаларын алу және өнім үлгілеріне іріктеу жүргізу;</w:t>
      </w:r>
    </w:p>
    <w:bookmarkEnd w:id="1466"/>
    <w:bookmarkStart w:name="z1550" w:id="1467"/>
    <w:p>
      <w:pPr>
        <w:spacing w:after="0"/>
        <w:ind w:left="0"/>
        <w:jc w:val="both"/>
      </w:pPr>
      <w:r>
        <w:rPr>
          <w:rFonts w:ascii="Times New Roman"/>
          <w:b w:val="false"/>
          <w:i w:val="false"/>
          <w:color w:val="000000"/>
          <w:sz w:val="28"/>
        </w:rPr>
        <w:t>
      12) денсаулық сақтау ұйымдарының мамандарын халықтың инфекциялық және паразиттік аурулармен сырқаттануы, уланулары кезінде санитариялық-эпидемияға қарсы және санитариялық-профилактикалық іс-шараларды жүзеге асыруға тарту;</w:t>
      </w:r>
    </w:p>
    <w:bookmarkEnd w:id="1467"/>
    <w:bookmarkStart w:name="z1551" w:id="1468"/>
    <w:p>
      <w:pPr>
        <w:spacing w:after="0"/>
        <w:ind w:left="0"/>
        <w:jc w:val="both"/>
      </w:pPr>
      <w:r>
        <w:rPr>
          <w:rFonts w:ascii="Times New Roman"/>
          <w:b w:val="false"/>
          <w:i w:val="false"/>
          <w:color w:val="000000"/>
          <w:sz w:val="28"/>
        </w:rPr>
        <w:t>
      13) Қазақстан Республикасы заңнамасының анықталған бұзушылықтары туралы шешім қабылдау үшін заңнамаға сәйкес нұсқамалар, қаулылар және басқа да актілер шығару;</w:t>
      </w:r>
    </w:p>
    <w:bookmarkEnd w:id="1468"/>
    <w:bookmarkStart w:name="z1552" w:id="1469"/>
    <w:p>
      <w:pPr>
        <w:spacing w:after="0"/>
        <w:ind w:left="0"/>
        <w:jc w:val="both"/>
      </w:pPr>
      <w:r>
        <w:rPr>
          <w:rFonts w:ascii="Times New Roman"/>
          <w:b w:val="false"/>
          <w:i w:val="false"/>
          <w:color w:val="000000"/>
          <w:sz w:val="28"/>
        </w:rPr>
        <w:t>
      14) жеке және заңды тұлғалар қоғамдық денсаулық сақтау органдарының лауазымды адамдары берген заңды талаптарды немесе нұсқамаларды, қаулыларды орындамаған немесе тиісінше орындамаған кезде сотқа жүгіну;</w:t>
      </w:r>
    </w:p>
    <w:bookmarkEnd w:id="1469"/>
    <w:bookmarkStart w:name="z1553" w:id="1470"/>
    <w:p>
      <w:pPr>
        <w:spacing w:after="0"/>
        <w:ind w:left="0"/>
        <w:jc w:val="both"/>
      </w:pPr>
      <w:r>
        <w:rPr>
          <w:rFonts w:ascii="Times New Roman"/>
          <w:b w:val="false"/>
          <w:i w:val="false"/>
          <w:color w:val="000000"/>
          <w:sz w:val="28"/>
        </w:rPr>
        <w:t>
      15) жергілікті атқарушы органдардың, үкіметтік емес ұйымдардың басшыларымен реттелетін саладағы қызметтің түпкілікті нәтижелеріне жетуге бағытталған меморандумдар (келісімдер) жасау;</w:t>
      </w:r>
    </w:p>
    <w:bookmarkEnd w:id="1470"/>
    <w:bookmarkStart w:name="z1554" w:id="1471"/>
    <w:p>
      <w:pPr>
        <w:spacing w:after="0"/>
        <w:ind w:left="0"/>
        <w:jc w:val="both"/>
      </w:pPr>
      <w:r>
        <w:rPr>
          <w:rFonts w:ascii="Times New Roman"/>
          <w:b w:val="false"/>
          <w:i w:val="false"/>
          <w:color w:val="000000"/>
          <w:sz w:val="28"/>
        </w:rPr>
        <w:t>
      16) мемлекеттік қызметтердің уақтылы көрсетуді, рұқсат құжаттарын беруді, олардың қолданылуын тоқтата тұруды, сондай-ақ одан айыруды (кері қайтарып алу), жеке және заңды тұлғалардың өтініштерін қарауды қамтамасыз ету;</w:t>
      </w:r>
    </w:p>
    <w:bookmarkEnd w:id="1471"/>
    <w:bookmarkStart w:name="z1555" w:id="1472"/>
    <w:p>
      <w:pPr>
        <w:spacing w:after="0"/>
        <w:ind w:left="0"/>
        <w:jc w:val="both"/>
      </w:pPr>
      <w:r>
        <w:rPr>
          <w:rFonts w:ascii="Times New Roman"/>
          <w:b w:val="false"/>
          <w:i w:val="false"/>
          <w:color w:val="000000"/>
          <w:sz w:val="28"/>
        </w:rPr>
        <w:t>
      17) жоғары тұрған, бақылаушы және басқа да мемлекеттік органдар мен жергілікті өзін-өзі басқару органдарына ақпараттар, мәліметтер, статистикалық және ведомстволық есептілікті уақтылы ұсынуды қамтамасыз ету;</w:t>
      </w:r>
    </w:p>
    <w:bookmarkEnd w:id="1472"/>
    <w:bookmarkStart w:name="z1556" w:id="1473"/>
    <w:p>
      <w:pPr>
        <w:spacing w:after="0"/>
        <w:ind w:left="0"/>
        <w:jc w:val="both"/>
      </w:pPr>
      <w:r>
        <w:rPr>
          <w:rFonts w:ascii="Times New Roman"/>
          <w:b w:val="false"/>
          <w:i w:val="false"/>
          <w:color w:val="000000"/>
          <w:sz w:val="28"/>
        </w:rPr>
        <w:t>
      18) лауазымды тұлғалардың Басқарманың қызметін регламенттейтін заңнаманың, сыбайлас жемқорлыққа қарсы күрес заңнамасының, мемлекеттік қызмет туралы заңнаманың, Мемлекеттік қызметшілердің әдеп кодексінің талаптарын сақтауын қамтамасыз ету;</w:t>
      </w:r>
    </w:p>
    <w:bookmarkEnd w:id="1473"/>
    <w:bookmarkStart w:name="z1557" w:id="1474"/>
    <w:p>
      <w:pPr>
        <w:spacing w:after="0"/>
        <w:ind w:left="0"/>
        <w:jc w:val="both"/>
      </w:pPr>
      <w:r>
        <w:rPr>
          <w:rFonts w:ascii="Times New Roman"/>
          <w:b w:val="false"/>
          <w:i w:val="false"/>
          <w:color w:val="000000"/>
          <w:sz w:val="28"/>
        </w:rPr>
        <w:t>
      19)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1474"/>
    <w:bookmarkStart w:name="z1558" w:id="1475"/>
    <w:p>
      <w:pPr>
        <w:spacing w:after="0"/>
        <w:ind w:left="0"/>
        <w:jc w:val="both"/>
      </w:pPr>
      <w:r>
        <w:rPr>
          <w:rFonts w:ascii="Times New Roman"/>
          <w:b w:val="false"/>
          <w:i w:val="false"/>
          <w:color w:val="000000"/>
          <w:sz w:val="28"/>
        </w:rPr>
        <w:t>
      20) Қазақстан Республикасының заңнамасында көзделген өзге де құқықтар мен міндеттерді жүзеге асыру.</w:t>
      </w:r>
    </w:p>
    <w:bookmarkEnd w:id="1475"/>
    <w:bookmarkStart w:name="z1559" w:id="1476"/>
    <w:p>
      <w:pPr>
        <w:spacing w:after="0"/>
        <w:ind w:left="0"/>
        <w:jc w:val="left"/>
      </w:pPr>
      <w:r>
        <w:rPr>
          <w:rFonts w:ascii="Times New Roman"/>
          <w:b/>
          <w:i w:val="false"/>
          <w:color w:val="000000"/>
        </w:rPr>
        <w:t xml:space="preserve"> </w:t>
      </w:r>
      <w:r>
        <w:rPr>
          <w:rFonts w:ascii="Times New Roman"/>
          <w:b/>
          <w:i w:val="false"/>
          <w:color w:val="000000"/>
        </w:rPr>
        <w:t>3-тарау. Басқарманың қызметін ұйымдастыру</w:t>
      </w:r>
    </w:p>
    <w:bookmarkEnd w:id="1476"/>
    <w:bookmarkStart w:name="z1561" w:id="1477"/>
    <w:p>
      <w:pPr>
        <w:spacing w:after="0"/>
        <w:ind w:left="0"/>
        <w:jc w:val="both"/>
      </w:pPr>
      <w:r>
        <w:rPr>
          <w:rFonts w:ascii="Times New Roman"/>
          <w:b w:val="false"/>
          <w:i w:val="false"/>
          <w:color w:val="000000"/>
          <w:sz w:val="28"/>
        </w:rPr>
        <w:t>
      16. Басқармаға басшылықты Басқармаға жүктелген міндеттердің орындалуына және оның функцияларын жүзеге асыруға дербес жауапты болатын басшы жүзеге асырады.</w:t>
      </w:r>
    </w:p>
    <w:bookmarkEnd w:id="1477"/>
    <w:bookmarkStart w:name="z1562" w:id="1478"/>
    <w:p>
      <w:pPr>
        <w:spacing w:after="0"/>
        <w:ind w:left="0"/>
        <w:jc w:val="both"/>
      </w:pPr>
      <w:r>
        <w:rPr>
          <w:rFonts w:ascii="Times New Roman"/>
          <w:b w:val="false"/>
          <w:i w:val="false"/>
          <w:color w:val="000000"/>
          <w:sz w:val="28"/>
        </w:rPr>
        <w:t>
      17. Басқарма басшысы Қазақстан Республикасының заңнамасына сәйкес қызметке тағайындалады және қызметтен босатылады.</w:t>
      </w:r>
    </w:p>
    <w:bookmarkEnd w:id="1478"/>
    <w:bookmarkStart w:name="z1563" w:id="1479"/>
    <w:p>
      <w:pPr>
        <w:spacing w:after="0"/>
        <w:ind w:left="0"/>
        <w:jc w:val="both"/>
      </w:pPr>
      <w:r>
        <w:rPr>
          <w:rFonts w:ascii="Times New Roman"/>
          <w:b w:val="false"/>
          <w:i w:val="false"/>
          <w:color w:val="000000"/>
          <w:sz w:val="28"/>
        </w:rPr>
        <w:t>
      18. Басқарма басшысының Қазақстан Республикасының заңнамасына сәйкес қызметке тағайындалатын және қызметтен босатылатын орынбасарлары болады.</w:t>
      </w:r>
    </w:p>
    <w:bookmarkEnd w:id="1479"/>
    <w:bookmarkStart w:name="z1564" w:id="1480"/>
    <w:p>
      <w:pPr>
        <w:spacing w:after="0"/>
        <w:ind w:left="0"/>
        <w:jc w:val="both"/>
      </w:pPr>
      <w:r>
        <w:rPr>
          <w:rFonts w:ascii="Times New Roman"/>
          <w:b w:val="false"/>
          <w:i w:val="false"/>
          <w:color w:val="000000"/>
          <w:sz w:val="28"/>
        </w:rPr>
        <w:t>
      19. Басқарма басшысының өкілеттіктері:</w:t>
      </w:r>
    </w:p>
    <w:bookmarkEnd w:id="1480"/>
    <w:bookmarkStart w:name="z1565" w:id="1481"/>
    <w:p>
      <w:pPr>
        <w:spacing w:after="0"/>
        <w:ind w:left="0"/>
        <w:jc w:val="both"/>
      </w:pPr>
      <w:r>
        <w:rPr>
          <w:rFonts w:ascii="Times New Roman"/>
          <w:b w:val="false"/>
          <w:i w:val="false"/>
          <w:color w:val="000000"/>
          <w:sz w:val="28"/>
        </w:rPr>
        <w:t>
      1) Қазақстан Республикасының заңнамасында белгіленген тәртіппен Департаментке Басқарманың қызметкерлерін мараптау, көтермелеу, іссапарға жіберу, демалыстар беру, материалдық көмек көрсету, үстемеақы төлеу және сыйақы беру, мамандарды тәртіптік жауапкершілікке тарту мәселелері бойынша өтініш береді және ұсыныс жібереді;</w:t>
      </w:r>
    </w:p>
    <w:bookmarkEnd w:id="1481"/>
    <w:bookmarkStart w:name="z1566" w:id="1482"/>
    <w:p>
      <w:pPr>
        <w:spacing w:after="0"/>
        <w:ind w:left="0"/>
        <w:jc w:val="both"/>
      </w:pPr>
      <w:r>
        <w:rPr>
          <w:rFonts w:ascii="Times New Roman"/>
          <w:b w:val="false"/>
          <w:i w:val="false"/>
          <w:color w:val="000000"/>
          <w:sz w:val="28"/>
        </w:rPr>
        <w:t>
      2) өз құзыретіне кіретін мәселелер бойынша Басқарманың бұйрықтарына қол қояды;</w:t>
      </w:r>
    </w:p>
    <w:bookmarkEnd w:id="1482"/>
    <w:bookmarkStart w:name="z1567" w:id="148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мемлекеттік органдарда және өзге де ұйымдарда Басқарманың мүдделерін білдіреді;</w:t>
      </w:r>
    </w:p>
    <w:bookmarkEnd w:id="1483"/>
    <w:bookmarkStart w:name="z1569" w:id="1484"/>
    <w:p>
      <w:pPr>
        <w:spacing w:after="0"/>
        <w:ind w:left="0"/>
        <w:jc w:val="both"/>
      </w:pPr>
      <w:r>
        <w:rPr>
          <w:rFonts w:ascii="Times New Roman"/>
          <w:b w:val="false"/>
          <w:i w:val="false"/>
          <w:color w:val="000000"/>
          <w:sz w:val="28"/>
        </w:rPr>
        <w:t>
      4) сыбайлас жемқорлыққа қарсы іс-қимыл бойынша шаралар қабылдайды;</w:t>
      </w:r>
    </w:p>
    <w:bookmarkEnd w:id="1484"/>
    <w:bookmarkStart w:name="z1570" w:id="1485"/>
    <w:p>
      <w:pPr>
        <w:spacing w:after="0"/>
        <w:ind w:left="0"/>
        <w:jc w:val="both"/>
      </w:pPr>
      <w:r>
        <w:rPr>
          <w:rFonts w:ascii="Times New Roman"/>
          <w:b w:val="false"/>
          <w:i w:val="false"/>
          <w:color w:val="000000"/>
          <w:sz w:val="28"/>
        </w:rPr>
        <w:t>
      5) Қазақстан Республикасының заңнамасына сәйкес өзге де өкілеттіктерді жүзеге асырады.</w:t>
      </w:r>
    </w:p>
    <w:bookmarkEnd w:id="1485"/>
    <w:p>
      <w:pPr>
        <w:spacing w:after="0"/>
        <w:ind w:left="0"/>
        <w:jc w:val="both"/>
      </w:pPr>
      <w:r>
        <w:rPr>
          <w:rFonts w:ascii="Times New Roman"/>
          <w:b w:val="false"/>
          <w:i w:val="false"/>
          <w:color w:val="000000"/>
          <w:sz w:val="28"/>
        </w:rPr>
        <w:t>
      Басқарма басшысы болмаған кезеңде оның өкілеттіктерін орындауды Қазақстан Республикасының қолданыстағы заңнамасына сәйкес оны алмастыратын адам жүзеге асырады.</w:t>
      </w:r>
    </w:p>
    <w:bookmarkStart w:name="z1571" w:id="1486"/>
    <w:p>
      <w:pPr>
        <w:spacing w:after="0"/>
        <w:ind w:left="0"/>
        <w:jc w:val="left"/>
      </w:pPr>
      <w:r>
        <w:rPr>
          <w:rFonts w:ascii="Times New Roman"/>
          <w:b/>
          <w:i w:val="false"/>
          <w:color w:val="000000"/>
        </w:rPr>
        <w:t xml:space="preserve"> 4-тарау. Басқарманың мүлкі</w:t>
      </w:r>
    </w:p>
    <w:bookmarkEnd w:id="1486"/>
    <w:bookmarkStart w:name="z1572" w:id="1487"/>
    <w:p>
      <w:pPr>
        <w:spacing w:after="0"/>
        <w:ind w:left="0"/>
        <w:jc w:val="both"/>
      </w:pPr>
      <w:r>
        <w:rPr>
          <w:rFonts w:ascii="Times New Roman"/>
          <w:b w:val="false"/>
          <w:i w:val="false"/>
          <w:color w:val="000000"/>
          <w:sz w:val="28"/>
        </w:rPr>
        <w:t>
      20. Басқарманың заңнамада көзделген жағдайларда жедел басқару құқығындағы оқшауланған мүлкі болуы мүмкін.</w:t>
      </w:r>
    </w:p>
    <w:bookmarkEnd w:id="1487"/>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21. Басқармаға бекiтіліп берілген мүлiк республикалық меншiкке жатады.</w:t>
      </w:r>
    </w:p>
    <w:p>
      <w:pPr>
        <w:spacing w:after="0"/>
        <w:ind w:left="0"/>
        <w:jc w:val="both"/>
      </w:pPr>
      <w:r>
        <w:rPr>
          <w:rFonts w:ascii="Times New Roman"/>
          <w:b w:val="false"/>
          <w:i w:val="false"/>
          <w:color w:val="000000"/>
          <w:sz w:val="28"/>
        </w:rPr>
        <w:t>
      22. Егер Қазақстан Республикасының заңнамасында өзгеше белгіленбесе, Басқарманың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left"/>
      </w:pPr>
      <w:r>
        <w:rPr>
          <w:rFonts w:ascii="Times New Roman"/>
          <w:b/>
          <w:i w:val="false"/>
          <w:color w:val="000000"/>
        </w:rPr>
        <w:t xml:space="preserve"> 5-тарау. Басқарманы қайта ұйымдастыру және тарату</w:t>
      </w:r>
    </w:p>
    <w:bookmarkStart w:name="z1573" w:id="1488"/>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14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w:t>
            </w:r>
            <w:r>
              <w:br/>
            </w:r>
            <w:r>
              <w:rPr>
                <w:rFonts w:ascii="Times New Roman"/>
                <w:b w:val="false"/>
                <w:i w:val="false"/>
                <w:color w:val="000000"/>
                <w:sz w:val="20"/>
              </w:rPr>
              <w:t>Қоғамдық денсаулық сақтау</w:t>
            </w:r>
            <w:r>
              <w:br/>
            </w:r>
            <w:r>
              <w:rPr>
                <w:rFonts w:ascii="Times New Roman"/>
                <w:b w:val="false"/>
                <w:i w:val="false"/>
                <w:color w:val="000000"/>
                <w:sz w:val="20"/>
              </w:rPr>
              <w:t>комитеті 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17 қазандағы</w:t>
            </w:r>
            <w:r>
              <w:br/>
            </w:r>
            <w:r>
              <w:rPr>
                <w:rFonts w:ascii="Times New Roman"/>
                <w:b w:val="false"/>
                <w:i w:val="false"/>
                <w:color w:val="000000"/>
                <w:sz w:val="20"/>
              </w:rPr>
              <w:t>№ 188-НҚ бұйрығына</w:t>
            </w:r>
            <w:r>
              <w:br/>
            </w:r>
            <w:r>
              <w:rPr>
                <w:rFonts w:ascii="Times New Roman"/>
                <w:b w:val="false"/>
                <w:i w:val="false"/>
                <w:color w:val="000000"/>
                <w:sz w:val="20"/>
              </w:rPr>
              <w:t>19-қосымша</w:t>
            </w:r>
          </w:p>
        </w:tc>
      </w:tr>
    </w:tbl>
    <w:bookmarkStart w:name="z1575" w:id="1489"/>
    <w:p>
      <w:pPr>
        <w:spacing w:after="0"/>
        <w:ind w:left="0"/>
        <w:jc w:val="left"/>
      </w:pPr>
      <w:r>
        <w:rPr>
          <w:rFonts w:ascii="Times New Roman"/>
          <w:b/>
          <w:i w:val="false"/>
          <w:color w:val="000000"/>
        </w:rPr>
        <w:t xml:space="preserve">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Түлкібас аудандық қоғамдық денсаулық сақтау басқармасы" республикалық мемлекеттік мекемесі туралы ереже</w:t>
      </w:r>
    </w:p>
    <w:bookmarkEnd w:id="1489"/>
    <w:p>
      <w:pPr>
        <w:spacing w:after="0"/>
        <w:ind w:left="0"/>
        <w:jc w:val="both"/>
      </w:pPr>
      <w:r>
        <w:rPr>
          <w:rFonts w:ascii="Times New Roman"/>
          <w:b w:val="false"/>
          <w:i w:val="false"/>
          <w:color w:val="ff0000"/>
          <w:sz w:val="28"/>
        </w:rPr>
        <w:t xml:space="preserve">
      Ескерту. Ереже 19-қосымшамен толықтырылды - ҚР Денсаулық сақтау министрлігінің Қоғамдық денсаулық сақтау комитеті төрағасының 30.10.2018 </w:t>
      </w:r>
      <w:r>
        <w:rPr>
          <w:rFonts w:ascii="Times New Roman"/>
          <w:b w:val="false"/>
          <w:i w:val="false"/>
          <w:color w:val="ff0000"/>
          <w:sz w:val="28"/>
        </w:rPr>
        <w:t>№ 197-НҚ</w:t>
      </w:r>
      <w:r>
        <w:rPr>
          <w:rFonts w:ascii="Times New Roman"/>
          <w:b w:val="false"/>
          <w:i w:val="false"/>
          <w:color w:val="ff0000"/>
          <w:sz w:val="28"/>
        </w:rPr>
        <w:t xml:space="preserve"> бұйрығымен.</w:t>
      </w:r>
    </w:p>
    <w:p>
      <w:pPr>
        <w:spacing w:after="0"/>
        <w:ind w:left="0"/>
        <w:jc w:val="left"/>
      </w:pPr>
      <w:r>
        <w:rPr>
          <w:rFonts w:ascii="Times New Roman"/>
          <w:b/>
          <w:i w:val="false"/>
          <w:color w:val="000000"/>
        </w:rPr>
        <w:t xml:space="preserve"> 1-тарау. Жалпы ережелер</w:t>
      </w:r>
    </w:p>
    <w:bookmarkStart w:name="z1576" w:id="1490"/>
    <w:p>
      <w:pPr>
        <w:spacing w:after="0"/>
        <w:ind w:left="0"/>
        <w:jc w:val="both"/>
      </w:pPr>
      <w:r>
        <w:rPr>
          <w:rFonts w:ascii="Times New Roman"/>
          <w:b w:val="false"/>
          <w:i w:val="false"/>
          <w:color w:val="000000"/>
          <w:sz w:val="28"/>
        </w:rPr>
        <w:t>
      1.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Түлкібас аудандық қоғамдық денсаулық сақтау басқармасы (бұдан әрі - Басқарма) тиісті аумақта қоғамдық денсаулық сақтау, халықтың санитариялық-эпидемиологиялық саламаттылығы салаларында басшылықты және реттеуді, халыққа өткізілетін өнімдер мен көрсетілетін қызметтер бойынша техникалық регламенттер мен нормативтік құжаттарда белгіленген, тамақ өнімдерінің қауіпсіздігі және органикалық өнімдердің өндірісі аясындағы (бұдан әрі - реттелетін сала) талаптардың, сондай-ақ денсаулық сақтау саласындағы стандарттардың сақталуын бақылауды және қадағалауды жүзеге асыратын, іске асыру және бақылау-қадағалау функцияларын жүзеге асыратын Қазақстан Республикасы Денсаулық сақтау министрлігі Қоғамдық денсаулық сақтау комитетінің аумақтық бөлімшесі болып табылады.</w:t>
      </w:r>
    </w:p>
    <w:bookmarkEnd w:id="1490"/>
    <w:bookmarkStart w:name="z1577" w:id="1491"/>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491"/>
    <w:bookmarkStart w:name="z1578" w:id="1492"/>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492"/>
    <w:bookmarkStart w:name="z1579" w:id="1493"/>
    <w:p>
      <w:pPr>
        <w:spacing w:after="0"/>
        <w:ind w:left="0"/>
        <w:jc w:val="both"/>
      </w:pPr>
      <w:r>
        <w:rPr>
          <w:rFonts w:ascii="Times New Roman"/>
          <w:b w:val="false"/>
          <w:i w:val="false"/>
          <w:color w:val="000000"/>
          <w:sz w:val="28"/>
        </w:rPr>
        <w:t>
      4. Басқарма азаматтық-құқықтық қатынастарға қатынастарға өз атынан түседі.</w:t>
      </w:r>
    </w:p>
    <w:bookmarkEnd w:id="1493"/>
    <w:bookmarkStart w:name="z1580" w:id="1494"/>
    <w:p>
      <w:pPr>
        <w:spacing w:after="0"/>
        <w:ind w:left="0"/>
        <w:jc w:val="both"/>
      </w:pPr>
      <w:r>
        <w:rPr>
          <w:rFonts w:ascii="Times New Roman"/>
          <w:b w:val="false"/>
          <w:i w:val="false"/>
          <w:color w:val="000000"/>
          <w:sz w:val="28"/>
        </w:rPr>
        <w:t>
      5. Басқарма егер заңнамаға сәйкес осыған уәкілеттілік берілген болса, мемлекет атынан азаматтық-құқықтық қатынастардың тарапы болуға құқылы.</w:t>
      </w:r>
    </w:p>
    <w:bookmarkEnd w:id="1494"/>
    <w:bookmarkStart w:name="z1581" w:id="1495"/>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495"/>
    <w:bookmarkStart w:name="z1582" w:id="1496"/>
    <w:p>
      <w:pPr>
        <w:spacing w:after="0"/>
        <w:ind w:left="0"/>
        <w:jc w:val="both"/>
      </w:pPr>
      <w:r>
        <w:rPr>
          <w:rFonts w:ascii="Times New Roman"/>
          <w:b w:val="false"/>
          <w:i w:val="false"/>
          <w:color w:val="000000"/>
          <w:sz w:val="28"/>
        </w:rPr>
        <w:t>
      7. Басқарманың құрылымы мен штат саны Қазақстан Республикасының қолданыстағы заңнамасына сәйкес бекітіледі.</w:t>
      </w:r>
    </w:p>
    <w:bookmarkEnd w:id="1496"/>
    <w:bookmarkStart w:name="z1583" w:id="1497"/>
    <w:p>
      <w:pPr>
        <w:spacing w:after="0"/>
        <w:ind w:left="0"/>
        <w:jc w:val="both"/>
      </w:pPr>
      <w:r>
        <w:rPr>
          <w:rFonts w:ascii="Times New Roman"/>
          <w:b w:val="false"/>
          <w:i w:val="false"/>
          <w:color w:val="000000"/>
          <w:sz w:val="28"/>
        </w:rPr>
        <w:t>
      8. Басқарманың заңды мекенжайы: 161300, Қазақстан Республикасы, Түркістан облысы, Түлкібас ауданы, Т.Рысқұлов селосы, Жантұров көшесі, 13-үй.</w:t>
      </w:r>
    </w:p>
    <w:bookmarkEnd w:id="1497"/>
    <w:bookmarkStart w:name="z1584" w:id="1498"/>
    <w:p>
      <w:pPr>
        <w:spacing w:after="0"/>
        <w:ind w:left="0"/>
        <w:jc w:val="both"/>
      </w:pPr>
      <w:r>
        <w:rPr>
          <w:rFonts w:ascii="Times New Roman"/>
          <w:b w:val="false"/>
          <w:i w:val="false"/>
          <w:color w:val="000000"/>
          <w:sz w:val="28"/>
        </w:rPr>
        <w:t>
      9. Мемлекеттік органның толық атауы -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Түлкібас аудандық қоғамдық денсаулық сақтау басқармасы" республикалық мемлекеттік мекемесі.</w:t>
      </w:r>
    </w:p>
    <w:bookmarkEnd w:id="1498"/>
    <w:bookmarkStart w:name="z1585" w:id="1499"/>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499"/>
    <w:bookmarkStart w:name="z1586" w:id="1500"/>
    <w:p>
      <w:pPr>
        <w:spacing w:after="0"/>
        <w:ind w:left="0"/>
        <w:jc w:val="both"/>
      </w:pPr>
      <w:r>
        <w:rPr>
          <w:rFonts w:ascii="Times New Roman"/>
          <w:b w:val="false"/>
          <w:i w:val="false"/>
          <w:color w:val="000000"/>
          <w:sz w:val="28"/>
        </w:rPr>
        <w:t>
      11. Басқарманың қызметін қаржыландыру республикалық бюджеттен жүзеге асырылады.</w:t>
      </w:r>
    </w:p>
    <w:bookmarkEnd w:id="1500"/>
    <w:bookmarkStart w:name="z1587" w:id="1501"/>
    <w:p>
      <w:pPr>
        <w:spacing w:after="0"/>
        <w:ind w:left="0"/>
        <w:jc w:val="both"/>
      </w:pPr>
      <w:r>
        <w:rPr>
          <w:rFonts w:ascii="Times New Roman"/>
          <w:b w:val="false"/>
          <w:i w:val="false"/>
          <w:color w:val="000000"/>
          <w:sz w:val="28"/>
        </w:rPr>
        <w:t>
      12. 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w:t>
      </w:r>
    </w:p>
    <w:bookmarkEnd w:id="1501"/>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1588" w:id="1502"/>
    <w:p>
      <w:pPr>
        <w:spacing w:after="0"/>
        <w:ind w:left="0"/>
        <w:jc w:val="left"/>
      </w:pPr>
      <w:r>
        <w:rPr>
          <w:rFonts w:ascii="Times New Roman"/>
          <w:b/>
          <w:i w:val="false"/>
          <w:color w:val="000000"/>
        </w:rPr>
        <w:t xml:space="preserve"> 2-тарау. Басқарманың негізгі міндеттері, функциялары, құқықтары мен міндеттері</w:t>
      </w:r>
    </w:p>
    <w:bookmarkEnd w:id="1502"/>
    <w:bookmarkStart w:name="z1589" w:id="1503"/>
    <w:p>
      <w:pPr>
        <w:spacing w:after="0"/>
        <w:ind w:left="0"/>
        <w:jc w:val="both"/>
      </w:pPr>
      <w:r>
        <w:rPr>
          <w:rFonts w:ascii="Times New Roman"/>
          <w:b w:val="false"/>
          <w:i w:val="false"/>
          <w:color w:val="000000"/>
          <w:sz w:val="28"/>
        </w:rPr>
        <w:t>
      13. Міндеттері:</w:t>
      </w:r>
    </w:p>
    <w:bookmarkEnd w:id="1503"/>
    <w:bookmarkStart w:name="z1590" w:id="1504"/>
    <w:p>
      <w:pPr>
        <w:spacing w:after="0"/>
        <w:ind w:left="0"/>
        <w:jc w:val="both"/>
      </w:pPr>
      <w:r>
        <w:rPr>
          <w:rFonts w:ascii="Times New Roman"/>
          <w:b w:val="false"/>
          <w:i w:val="false"/>
          <w:color w:val="000000"/>
          <w:sz w:val="28"/>
        </w:rPr>
        <w:t>
      1) қоғамдық денсаулық сақтау, халықтың санитариялық-эпидемиологиялық саламаттылығы, көрсетілетін медициналық қызметтердің сапасын бақылау, тамақ өнімін өткізу сатысында оның қауіпсіздігі саласындағы техникалық регламенттер мен нормативтік құжаттарда белгіленген талаптардың сақталуын бақылау және қадағалау мәселелері бойынша реттеуші, іске асыру және бақылау-қадағалау функцияларын жүзеге асыру;</w:t>
      </w:r>
    </w:p>
    <w:bookmarkEnd w:id="1504"/>
    <w:p>
      <w:pPr>
        <w:spacing w:after="0"/>
        <w:ind w:left="0"/>
        <w:jc w:val="both"/>
      </w:pPr>
      <w:r>
        <w:rPr>
          <w:rFonts w:ascii="Times New Roman"/>
          <w:b w:val="false"/>
          <w:i w:val="false"/>
          <w:color w:val="000000"/>
          <w:sz w:val="28"/>
        </w:rPr>
        <w:t>
      2) медициналық қызмет, халықтың санитариялық-эпидемиологиялық саламаттылығы салаларында мемлекеттік көрсетілетін қызметтердің сапасы мен қолжетімділігін қамтамасыз ету;</w:t>
      </w:r>
    </w:p>
    <w:bookmarkStart w:name="z1591" w:id="1505"/>
    <w:p>
      <w:pPr>
        <w:spacing w:after="0"/>
        <w:ind w:left="0"/>
        <w:jc w:val="both"/>
      </w:pPr>
      <w:r>
        <w:rPr>
          <w:rFonts w:ascii="Times New Roman"/>
          <w:b w:val="false"/>
          <w:i w:val="false"/>
          <w:color w:val="000000"/>
          <w:sz w:val="28"/>
        </w:rPr>
        <w:t>
      3) өз құзыреті шегінде Басқармаға жүктелген өзге де міндеттерді жүзеге асыру.</w:t>
      </w:r>
    </w:p>
    <w:bookmarkEnd w:id="1505"/>
    <w:bookmarkStart w:name="z1592" w:id="1506"/>
    <w:p>
      <w:pPr>
        <w:spacing w:after="0"/>
        <w:ind w:left="0"/>
        <w:jc w:val="both"/>
      </w:pPr>
      <w:r>
        <w:rPr>
          <w:rFonts w:ascii="Times New Roman"/>
          <w:b w:val="false"/>
          <w:i w:val="false"/>
          <w:color w:val="000000"/>
          <w:sz w:val="28"/>
        </w:rPr>
        <w:t>
      14. Функциялары:</w:t>
      </w:r>
    </w:p>
    <w:bookmarkEnd w:id="1506"/>
    <w:bookmarkStart w:name="z1593" w:id="1507"/>
    <w:p>
      <w:pPr>
        <w:spacing w:after="0"/>
        <w:ind w:left="0"/>
        <w:jc w:val="both"/>
      </w:pPr>
      <w:r>
        <w:rPr>
          <w:rFonts w:ascii="Times New Roman"/>
          <w:b w:val="false"/>
          <w:i w:val="false"/>
          <w:color w:val="000000"/>
          <w:sz w:val="28"/>
        </w:rPr>
        <w:t>
      1) өз құзыреті шегінде тиісті аумақта халықтың санитариялық-эпидемиологиялық саламаттылығы, қоғамдық денсаулық сақтау салаларында денсаулық сақтау аясында мемлекеттік саясатты іске асыру;</w:t>
      </w:r>
    </w:p>
    <w:bookmarkEnd w:id="1507"/>
    <w:bookmarkStart w:name="z1594" w:id="1508"/>
    <w:p>
      <w:pPr>
        <w:spacing w:after="0"/>
        <w:ind w:left="0"/>
        <w:jc w:val="both"/>
      </w:pPr>
      <w:r>
        <w:rPr>
          <w:rFonts w:ascii="Times New Roman"/>
          <w:b w:val="false"/>
          <w:i w:val="false"/>
          <w:color w:val="000000"/>
          <w:sz w:val="28"/>
        </w:rPr>
        <w:t>
      2) тиісті аумақта санитариялық-эпидемиологиялық бақылауды және қадағалауды жүзеге асыру;</w:t>
      </w:r>
    </w:p>
    <w:bookmarkEnd w:id="1508"/>
    <w:bookmarkStart w:name="z1595" w:id="1509"/>
    <w:p>
      <w:pPr>
        <w:spacing w:after="0"/>
        <w:ind w:left="0"/>
        <w:jc w:val="both"/>
      </w:pPr>
      <w:r>
        <w:rPr>
          <w:rFonts w:ascii="Times New Roman"/>
          <w:b w:val="false"/>
          <w:i w:val="false"/>
          <w:color w:val="000000"/>
          <w:sz w:val="28"/>
        </w:rPr>
        <w:t>
      3) мемлекеттік органдармен, жеке және заңды тұлғалармен, үкіметтік емес ұйымдармен, тұтынушылардың қоғамдық бірлестіктерімен реттелетін саладағы мәселелер бойынша өзара іс-қимыл жасау;</w:t>
      </w:r>
    </w:p>
    <w:bookmarkEnd w:id="1509"/>
    <w:bookmarkStart w:name="z1596" w:id="1510"/>
    <w:p>
      <w:pPr>
        <w:spacing w:after="0"/>
        <w:ind w:left="0"/>
        <w:jc w:val="both"/>
      </w:pPr>
      <w:r>
        <w:rPr>
          <w:rFonts w:ascii="Times New Roman"/>
          <w:b w:val="false"/>
          <w:i w:val="false"/>
          <w:color w:val="000000"/>
          <w:sz w:val="28"/>
        </w:rPr>
        <w:t>
      4) Басқарманың құзыретіне кіретін мәселелер бойынша жеке және заңды тұлғалардың өтініштерін қарау;</w:t>
      </w:r>
    </w:p>
    <w:bookmarkEnd w:id="1510"/>
    <w:bookmarkStart w:name="z1597" w:id="1511"/>
    <w:p>
      <w:pPr>
        <w:spacing w:after="0"/>
        <w:ind w:left="0"/>
        <w:jc w:val="both"/>
      </w:pPr>
      <w:r>
        <w:rPr>
          <w:rFonts w:ascii="Times New Roman"/>
          <w:b w:val="false"/>
          <w:i w:val="false"/>
          <w:color w:val="000000"/>
          <w:sz w:val="28"/>
        </w:rPr>
        <w:t>
      5) өз құзыреті шегінде тамақтан уланулар, инфекциялық, паразиттік және басқа да аурулар кезінде санитариялық-эпидемияға қарсы және санитариялық-профилактикалық іс-шараларды ұйымдастыру және жүргізу;</w:t>
      </w:r>
    </w:p>
    <w:bookmarkEnd w:id="1511"/>
    <w:bookmarkStart w:name="z1598" w:id="1512"/>
    <w:p>
      <w:pPr>
        <w:spacing w:after="0"/>
        <w:ind w:left="0"/>
        <w:jc w:val="both"/>
      </w:pPr>
      <w:r>
        <w:rPr>
          <w:rFonts w:ascii="Times New Roman"/>
          <w:b w:val="false"/>
          <w:i w:val="false"/>
          <w:color w:val="000000"/>
          <w:sz w:val="28"/>
        </w:rPr>
        <w:t>
      6) рұқсат құжаттарын беру арқылы бекітілген стандартарға сәйкес реттелетін салаларда мемлекеттік қызметтерді көрсету, олардың қолданысын тоқтата тұру, сондай-ақ Қазақстан Республикасының заңнамасына сәйкес одан айыру (кері қайтарып алу);</w:t>
      </w:r>
    </w:p>
    <w:bookmarkEnd w:id="1512"/>
    <w:bookmarkStart w:name="z1599" w:id="1513"/>
    <w:p>
      <w:pPr>
        <w:spacing w:after="0"/>
        <w:ind w:left="0"/>
        <w:jc w:val="both"/>
      </w:pPr>
      <w:r>
        <w:rPr>
          <w:rFonts w:ascii="Times New Roman"/>
          <w:b w:val="false"/>
          <w:i w:val="false"/>
          <w:color w:val="000000"/>
          <w:sz w:val="28"/>
        </w:rPr>
        <w:t xml:space="preserve">
      7)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халықтың санитариялық-эпидемиологиялық саламаттылығы саласында қызметті жүзеге асырудың басталғаны немесе тоқтатылғаны туралы хабарламалар қабылдауды жүзеге асыру;</w:t>
      </w:r>
    </w:p>
    <w:bookmarkEnd w:id="1513"/>
    <w:bookmarkStart w:name="z1600" w:id="1514"/>
    <w:p>
      <w:pPr>
        <w:spacing w:after="0"/>
        <w:ind w:left="0"/>
        <w:jc w:val="both"/>
      </w:pPr>
      <w:r>
        <w:rPr>
          <w:rFonts w:ascii="Times New Roman"/>
          <w:b w:val="false"/>
          <w:i w:val="false"/>
          <w:color w:val="000000"/>
          <w:sz w:val="28"/>
        </w:rPr>
        <w:t>
      8) санитариялық-эпидемиологиялық қадағалауға жататын тамақ өнімін өндіру (дайындау), айналымы, кәдеге жарату және жою сатыларында оның қауіпсіздігін қамтамасыз ету;</w:t>
      </w:r>
    </w:p>
    <w:bookmarkEnd w:id="1514"/>
    <w:bookmarkStart w:name="z1601" w:id="1515"/>
    <w:p>
      <w:pPr>
        <w:spacing w:after="0"/>
        <w:ind w:left="0"/>
        <w:jc w:val="both"/>
      </w:pPr>
      <w:r>
        <w:rPr>
          <w:rFonts w:ascii="Times New Roman"/>
          <w:b w:val="false"/>
          <w:i w:val="false"/>
          <w:color w:val="000000"/>
          <w:sz w:val="28"/>
        </w:rPr>
        <w:t>
      9) реттелетін саладағы мәселелер бойынша семинарлар, конференциялар, дөңгелек үстелдерге және басқа да іс-шараларды ұйымдастыруға және өткізуге қатысу;</w:t>
      </w:r>
    </w:p>
    <w:bookmarkEnd w:id="1515"/>
    <w:bookmarkStart w:name="z1602" w:id="1516"/>
    <w:p>
      <w:pPr>
        <w:spacing w:after="0"/>
        <w:ind w:left="0"/>
        <w:jc w:val="both"/>
      </w:pPr>
      <w:r>
        <w:rPr>
          <w:rFonts w:ascii="Times New Roman"/>
          <w:b w:val="false"/>
          <w:i w:val="false"/>
          <w:color w:val="000000"/>
          <w:sz w:val="28"/>
        </w:rPr>
        <w:t>
      10) өз құзыреті шегінде Қазақстан Республикасы заңдарының және өзге де нормативтік құқықтық актілердің сақталуын қамтамасыз ету;</w:t>
      </w:r>
    </w:p>
    <w:bookmarkEnd w:id="1516"/>
    <w:bookmarkStart w:name="z1603" w:id="1517"/>
    <w:p>
      <w:pPr>
        <w:spacing w:after="0"/>
        <w:ind w:left="0"/>
        <w:jc w:val="both"/>
      </w:pPr>
      <w:r>
        <w:rPr>
          <w:rFonts w:ascii="Times New Roman"/>
          <w:b w:val="false"/>
          <w:i w:val="false"/>
          <w:color w:val="000000"/>
          <w:sz w:val="28"/>
        </w:rPr>
        <w:t>
      11) Қазақстан Республикасының қолданыстағы заңнамасына сәйкес реттелетін салада тексеру және профилактикалық бақылау мен қадағалау нысандарында бақылауды жүзеге асыру;</w:t>
      </w:r>
    </w:p>
    <w:bookmarkEnd w:id="1517"/>
    <w:bookmarkStart w:name="z1604" w:id="1518"/>
    <w:p>
      <w:pPr>
        <w:spacing w:after="0"/>
        <w:ind w:left="0"/>
        <w:jc w:val="both"/>
      </w:pPr>
      <w:r>
        <w:rPr>
          <w:rFonts w:ascii="Times New Roman"/>
          <w:b w:val="false"/>
          <w:i w:val="false"/>
          <w:color w:val="000000"/>
          <w:sz w:val="28"/>
        </w:rPr>
        <w:t xml:space="preserve">
      12)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бұзушылықтар туралы істерді қозғау, қарау және әкімшілік жаза қолдану;</w:t>
      </w:r>
    </w:p>
    <w:bookmarkEnd w:id="1518"/>
    <w:bookmarkStart w:name="z1605" w:id="1519"/>
    <w:p>
      <w:pPr>
        <w:spacing w:after="0"/>
        <w:ind w:left="0"/>
        <w:jc w:val="both"/>
      </w:pPr>
      <w:r>
        <w:rPr>
          <w:rFonts w:ascii="Times New Roman"/>
          <w:b w:val="false"/>
          <w:i w:val="false"/>
          <w:color w:val="000000"/>
          <w:sz w:val="28"/>
        </w:rPr>
        <w:t>
      13) тиісті аумақта йод тапшылығы ауруларының профилактикасы туралы Қазақстан Республикасының заңнамасы талаптарының орындалуын бақылауды және қадағалауды жүзеге асыру;</w:t>
      </w:r>
    </w:p>
    <w:bookmarkEnd w:id="1519"/>
    <w:bookmarkStart w:name="z1606" w:id="1520"/>
    <w:p>
      <w:pPr>
        <w:spacing w:after="0"/>
        <w:ind w:left="0"/>
        <w:jc w:val="both"/>
      </w:pPr>
      <w:r>
        <w:rPr>
          <w:rFonts w:ascii="Times New Roman"/>
          <w:b w:val="false"/>
          <w:i w:val="false"/>
          <w:color w:val="000000"/>
          <w:sz w:val="28"/>
        </w:rPr>
        <w:t>
      14) тиісті аумақта инфекциялық және паразиттік ауруларды эпидемиологиялық бақылауды жүзеге асыру;</w:t>
      </w:r>
    </w:p>
    <w:bookmarkEnd w:id="1520"/>
    <w:bookmarkStart w:name="z1607" w:id="1521"/>
    <w:p>
      <w:pPr>
        <w:spacing w:after="0"/>
        <w:ind w:left="0"/>
        <w:jc w:val="both"/>
      </w:pPr>
      <w:r>
        <w:rPr>
          <w:rFonts w:ascii="Times New Roman"/>
          <w:b w:val="false"/>
          <w:i w:val="false"/>
          <w:color w:val="000000"/>
          <w:sz w:val="28"/>
        </w:rPr>
        <w:t>
      15) тиісті аумақта тұтынушыларға өткізілетін өнімдер мен көрсетілетін қызметтер бойынша техникалық регламенттер мен нормативтік құжаттарда белгіленген, сондай-ақ тамақ өнімін өткізу сатысында оның қауіпсіздігі саласындағы талаптардың сақталуын бақылауды және қадағалауды жүзеге асыру;</w:t>
      </w:r>
    </w:p>
    <w:bookmarkEnd w:id="1521"/>
    <w:bookmarkStart w:name="z1608" w:id="1522"/>
    <w:p>
      <w:pPr>
        <w:spacing w:after="0"/>
        <w:ind w:left="0"/>
        <w:jc w:val="both"/>
      </w:pPr>
      <w:r>
        <w:rPr>
          <w:rFonts w:ascii="Times New Roman"/>
          <w:b w:val="false"/>
          <w:i w:val="false"/>
          <w:color w:val="000000"/>
          <w:sz w:val="28"/>
        </w:rPr>
        <w:t>
      16) тиісті аумақта халықтың санитариялық-эпидемиологиялық саламаттылығы саласында радиациялық бақылауды жүзеге асыру;</w:t>
      </w:r>
    </w:p>
    <w:bookmarkEnd w:id="1522"/>
    <w:bookmarkStart w:name="z1609" w:id="1523"/>
    <w:p>
      <w:pPr>
        <w:spacing w:after="0"/>
        <w:ind w:left="0"/>
        <w:jc w:val="both"/>
      </w:pPr>
      <w:r>
        <w:rPr>
          <w:rFonts w:ascii="Times New Roman"/>
          <w:b w:val="false"/>
          <w:i w:val="false"/>
          <w:color w:val="000000"/>
          <w:sz w:val="28"/>
        </w:rPr>
        <w:t>
      17) жолаушыларды, тамақ өнімдерін, азық-түлік шикізатын, суды, радиоактивті, қауіпті, химиялық және уытты заттарды тасымалдау үшін қолданылатын көлік құралдарына, жолаушылар мен жүктерді тасымалдау жағдайларына тексеру жүргізу;</w:t>
      </w:r>
    </w:p>
    <w:bookmarkEnd w:id="1523"/>
    <w:bookmarkStart w:name="z1610" w:id="1524"/>
    <w:p>
      <w:pPr>
        <w:spacing w:after="0"/>
        <w:ind w:left="0"/>
        <w:jc w:val="both"/>
      </w:pPr>
      <w:r>
        <w:rPr>
          <w:rFonts w:ascii="Times New Roman"/>
          <w:b w:val="false"/>
          <w:i w:val="false"/>
          <w:color w:val="000000"/>
          <w:sz w:val="28"/>
        </w:rPr>
        <w:t>
      18) қоғамдық денсаулық сақтау, халықтың санитариялық-эпидемиологиялық саламаттылығы мәселелері бойынша халық арасында түсіндіру жұмысын ұйымдастыру;</w:t>
      </w:r>
    </w:p>
    <w:bookmarkEnd w:id="1524"/>
    <w:bookmarkStart w:name="z1611" w:id="1525"/>
    <w:p>
      <w:pPr>
        <w:spacing w:after="0"/>
        <w:ind w:left="0"/>
        <w:jc w:val="both"/>
      </w:pPr>
      <w:r>
        <w:rPr>
          <w:rFonts w:ascii="Times New Roman"/>
          <w:b w:val="false"/>
          <w:i w:val="false"/>
          <w:color w:val="000000"/>
          <w:sz w:val="28"/>
        </w:rPr>
        <w:t>
      19) өткізуге арналған шығыстар республикалық бюджеттен өтелетін объектілерде зертханалық және құрал-саймандық зерттеулер көлемдерін айқындау;</w:t>
      </w:r>
    </w:p>
    <w:bookmarkEnd w:id="1525"/>
    <w:bookmarkStart w:name="z1612" w:id="1526"/>
    <w:p>
      <w:pPr>
        <w:spacing w:after="0"/>
        <w:ind w:left="0"/>
        <w:jc w:val="both"/>
      </w:pPr>
      <w:r>
        <w:rPr>
          <w:rFonts w:ascii="Times New Roman"/>
          <w:b w:val="false"/>
          <w:i w:val="false"/>
          <w:color w:val="000000"/>
          <w:sz w:val="28"/>
        </w:rPr>
        <w:t>
      20) өз құзыреті шегінде тәуекелді бағалауды жүргізу;</w:t>
      </w:r>
    </w:p>
    <w:bookmarkEnd w:id="1526"/>
    <w:bookmarkStart w:name="z1613" w:id="1527"/>
    <w:p>
      <w:pPr>
        <w:spacing w:after="0"/>
        <w:ind w:left="0"/>
        <w:jc w:val="both"/>
      </w:pPr>
      <w:r>
        <w:rPr>
          <w:rFonts w:ascii="Times New Roman"/>
          <w:b w:val="false"/>
          <w:i w:val="false"/>
          <w:color w:val="000000"/>
          <w:sz w:val="28"/>
        </w:rPr>
        <w:t>
      21) бақылаудағы объектілерді тексерулер жоспарын құру;</w:t>
      </w:r>
    </w:p>
    <w:bookmarkEnd w:id="1527"/>
    <w:bookmarkStart w:name="z1614" w:id="1528"/>
    <w:p>
      <w:pPr>
        <w:spacing w:after="0"/>
        <w:ind w:left="0"/>
        <w:jc w:val="both"/>
      </w:pPr>
      <w:r>
        <w:rPr>
          <w:rFonts w:ascii="Times New Roman"/>
          <w:b w:val="false"/>
          <w:i w:val="false"/>
          <w:color w:val="000000"/>
          <w:sz w:val="28"/>
        </w:rPr>
        <w:t>
      22) электрондық ақпараттық ресурстардың және ақпараттық жүйелердің, ақпараттық-коммуникациялық желілердің жұмыс істеуін қамтамасыз ету, Қазақстан Республикасының ақпараттандыру саласындағы туралы заңнамасына сәйкес оларға жеке және заңды тұлғалардың қолжетімділігін ұйымдастыру;</w:t>
      </w:r>
    </w:p>
    <w:bookmarkEnd w:id="1528"/>
    <w:bookmarkStart w:name="z1615" w:id="1529"/>
    <w:p>
      <w:pPr>
        <w:spacing w:after="0"/>
        <w:ind w:left="0"/>
        <w:jc w:val="both"/>
      </w:pPr>
      <w:r>
        <w:rPr>
          <w:rFonts w:ascii="Times New Roman"/>
          <w:b w:val="false"/>
          <w:i w:val="false"/>
          <w:color w:val="000000"/>
          <w:sz w:val="28"/>
        </w:rPr>
        <w:t>
      23) заңдарда, Қазақстан Республикасы Президентінің және Үкіметінің актілерінде көзделген өзге де функцияларды жүзеге асыру.</w:t>
      </w:r>
    </w:p>
    <w:bookmarkEnd w:id="1529"/>
    <w:bookmarkStart w:name="z1616" w:id="1530"/>
    <w:p>
      <w:pPr>
        <w:spacing w:after="0"/>
        <w:ind w:left="0"/>
        <w:jc w:val="both"/>
      </w:pPr>
      <w:r>
        <w:rPr>
          <w:rFonts w:ascii="Times New Roman"/>
          <w:b w:val="false"/>
          <w:i w:val="false"/>
          <w:color w:val="000000"/>
          <w:sz w:val="28"/>
        </w:rPr>
        <w:t>
      15. Құқықтары мен міндеттері:</w:t>
      </w:r>
    </w:p>
    <w:bookmarkEnd w:id="1530"/>
    <w:bookmarkStart w:name="z1617" w:id="1531"/>
    <w:p>
      <w:pPr>
        <w:spacing w:after="0"/>
        <w:ind w:left="0"/>
        <w:jc w:val="both"/>
      </w:pPr>
      <w:r>
        <w:rPr>
          <w:rFonts w:ascii="Times New Roman"/>
          <w:b w:val="false"/>
          <w:i w:val="false"/>
          <w:color w:val="000000"/>
          <w:sz w:val="28"/>
        </w:rPr>
        <w:t>
      1) өз құзыреті шегінде Қазақстан Республикасының заңнамасын бұзу фактілерін қарау үшін жеке, лауазымды тұлғаларды, заңды тұлғалардың заңды өкілдерін халықтың санитариялық-эпидемиологиялық саламаттылығы және медициналық көрсетілетін қызметтердің сапасын бақылау саласындағы органдарға шақыру;</w:t>
      </w:r>
    </w:p>
    <w:bookmarkEnd w:id="1531"/>
    <w:bookmarkStart w:name="z1618" w:id="1532"/>
    <w:p>
      <w:pPr>
        <w:spacing w:after="0"/>
        <w:ind w:left="0"/>
        <w:jc w:val="both"/>
      </w:pPr>
      <w:r>
        <w:rPr>
          <w:rFonts w:ascii="Times New Roman"/>
          <w:b w:val="false"/>
          <w:i w:val="false"/>
          <w:color w:val="000000"/>
          <w:sz w:val="28"/>
        </w:rPr>
        <w:t>
      2) инфекциялық және паразиттік аурулардың көздері болып табылатын, халықтың декреттелген топтарына жататын, сондай-ақ міндетті медициналық қарап-тексеруден уақтылы өтпеген адамдарды зертханалық зерттеп-тексеру нәтижесін, толық санациядан және міндетті медициналық қарап-тексеруден өткенін растайтын маманның қорытындысын алғанға дейін жұмыстан уақытша шеттету туралы қаулылар шығару;</w:t>
      </w:r>
    </w:p>
    <w:bookmarkEnd w:id="1532"/>
    <w:bookmarkStart w:name="z1619" w:id="1533"/>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мемлекеттік орган айқындайтын тәртіппен шектеу іс-шараларын, оның ішінде жекелеген объектілерде карантин белгілеу;</w:t>
      </w:r>
    </w:p>
    <w:bookmarkEnd w:id="1533"/>
    <w:p>
      <w:pPr>
        <w:spacing w:after="0"/>
        <w:ind w:left="0"/>
        <w:jc w:val="both"/>
      </w:pPr>
      <w:r>
        <w:rPr>
          <w:rFonts w:ascii="Times New Roman"/>
          <w:b w:val="false"/>
          <w:i w:val="false"/>
          <w:color w:val="000000"/>
          <w:sz w:val="28"/>
        </w:rPr>
        <w:t>
      4) инфекциялық және паразиттік аурулардың таралуының әлеуетті көздері болып табылатын, сондай-ақ инфекциялық аурулармен ауыратын науқастармен қарым-қатынаста болған адамдарды жұмыстан шеттете отырып, толық санациясын растайтын зертханалық зерттеп-тексеру нәтижелерін алғанға дейін медициналық зерттеп-тексеруге жіберу;</w:t>
      </w:r>
    </w:p>
    <w:bookmarkStart w:name="z1620" w:id="1534"/>
    <w:p>
      <w:pPr>
        <w:spacing w:after="0"/>
        <w:ind w:left="0"/>
        <w:jc w:val="both"/>
      </w:pPr>
      <w:r>
        <w:rPr>
          <w:rFonts w:ascii="Times New Roman"/>
          <w:b w:val="false"/>
          <w:i w:val="false"/>
          <w:color w:val="000000"/>
          <w:sz w:val="28"/>
        </w:rPr>
        <w:t>
      5) Қазақстан Республикасының әкімшілік құқық бұзушылықтар туралы заңнамасына сәйкес жеке кәсіпкердің немесе заңды тұлғаның қызметін немесе қызметінің жекелеген түрлерін тоқтата тұру бойынша шаралар қабылдау;</w:t>
      </w:r>
    </w:p>
    <w:bookmarkEnd w:id="1534"/>
    <w:bookmarkStart w:name="z1621" w:id="1535"/>
    <w:p>
      <w:pPr>
        <w:spacing w:after="0"/>
        <w:ind w:left="0"/>
        <w:jc w:val="both"/>
      </w:pPr>
      <w:r>
        <w:rPr>
          <w:rFonts w:ascii="Times New Roman"/>
          <w:b w:val="false"/>
          <w:i w:val="false"/>
          <w:color w:val="000000"/>
          <w:sz w:val="28"/>
        </w:rPr>
        <w:t>
      6) Қазақстан Республикасының Үкіметі бекітетін тәртіппен шектеу іс-шараларын, оның ішінде жекелеген объектілерде карантин белгілеу;</w:t>
      </w:r>
    </w:p>
    <w:bookmarkEnd w:id="1535"/>
    <w:bookmarkStart w:name="z1622" w:id="1536"/>
    <w:p>
      <w:pPr>
        <w:spacing w:after="0"/>
        <w:ind w:left="0"/>
        <w:jc w:val="both"/>
      </w:pPr>
      <w:r>
        <w:rPr>
          <w:rFonts w:ascii="Times New Roman"/>
          <w:b w:val="false"/>
          <w:i w:val="false"/>
          <w:color w:val="000000"/>
          <w:sz w:val="28"/>
        </w:rPr>
        <w:t>
      7) денсаулық сақтау аясындағы, халықтың санитариялық-эпидемиологиялық саламаттылығы саласындағы Қазақстан Республикасы заңнамасының талаптарын бұзушылықтарды жою туралы нұсқамалар беру;</w:t>
      </w:r>
    </w:p>
    <w:bookmarkEnd w:id="1536"/>
    <w:bookmarkStart w:name="z1623" w:id="1537"/>
    <w:p>
      <w:pPr>
        <w:spacing w:after="0"/>
        <w:ind w:left="0"/>
        <w:jc w:val="both"/>
      </w:pPr>
      <w:r>
        <w:rPr>
          <w:rFonts w:ascii="Times New Roman"/>
          <w:b w:val="false"/>
          <w:i w:val="false"/>
          <w:color w:val="000000"/>
          <w:sz w:val="28"/>
        </w:rPr>
        <w:t>
      8) санитариялық-қорғаныш аймақтарының көлемін белгілеу және өзгерту;</w:t>
      </w:r>
    </w:p>
    <w:bookmarkEnd w:id="1537"/>
    <w:bookmarkStart w:name="z1624" w:id="1538"/>
    <w:p>
      <w:pPr>
        <w:spacing w:after="0"/>
        <w:ind w:left="0"/>
        <w:jc w:val="both"/>
      </w:pPr>
      <w:r>
        <w:rPr>
          <w:rFonts w:ascii="Times New Roman"/>
          <w:b w:val="false"/>
          <w:i w:val="false"/>
          <w:color w:val="000000"/>
          <w:sz w:val="28"/>
        </w:rPr>
        <w:t>
      9) инфекциялық және паразиттік аурулардың көздері болып табылатын адамдарды көрсетімдері бойынша емдеуге жатқызуға жіберу;</w:t>
      </w:r>
    </w:p>
    <w:bookmarkEnd w:id="1538"/>
    <w:bookmarkStart w:name="z1625" w:id="1539"/>
    <w:p>
      <w:pPr>
        <w:spacing w:after="0"/>
        <w:ind w:left="0"/>
        <w:jc w:val="both"/>
      </w:pPr>
      <w:r>
        <w:rPr>
          <w:rFonts w:ascii="Times New Roman"/>
          <w:b w:val="false"/>
          <w:i w:val="false"/>
          <w:color w:val="000000"/>
          <w:sz w:val="28"/>
        </w:rPr>
        <w:t>
      10) халықты міндетті түрде вакцинациялауды, үй-жайларда және көлік құралдарында, аумақтарда, инфекциялық және паразиттік аурулар ошақтарында профилактикалық және ошақтық дезинфекция, дезинсекция және дератизация жүргізуді талап ету;</w:t>
      </w:r>
    </w:p>
    <w:bookmarkEnd w:id="1539"/>
    <w:bookmarkStart w:name="z1626" w:id="1540"/>
    <w:p>
      <w:pPr>
        <w:spacing w:after="0"/>
        <w:ind w:left="0"/>
        <w:jc w:val="both"/>
      </w:pPr>
      <w:r>
        <w:rPr>
          <w:rFonts w:ascii="Times New Roman"/>
          <w:b w:val="false"/>
          <w:i w:val="false"/>
          <w:color w:val="000000"/>
          <w:sz w:val="28"/>
        </w:rPr>
        <w:t>
      11) санитариялық-эпидемиологиялық сараптама жүргізу үшін сараптама объектісінің қоршаған ортаға және халықтың денсаулығына әсерін бағалауды зерделеу үшін қажетті материалдарды сұрату, сондай-ақ осы өнімнің құнына өтемақы төлемей, сараптама жүргізу үшін қажетті көлемнен аспайтын, жеткілікті мөлшерде өнім сынамаларын алу және өнім үлгілеріне іріктеу жүргізу;</w:t>
      </w:r>
    </w:p>
    <w:bookmarkEnd w:id="1540"/>
    <w:bookmarkStart w:name="z1627" w:id="1541"/>
    <w:p>
      <w:pPr>
        <w:spacing w:after="0"/>
        <w:ind w:left="0"/>
        <w:jc w:val="both"/>
      </w:pPr>
      <w:r>
        <w:rPr>
          <w:rFonts w:ascii="Times New Roman"/>
          <w:b w:val="false"/>
          <w:i w:val="false"/>
          <w:color w:val="000000"/>
          <w:sz w:val="28"/>
        </w:rPr>
        <w:t>
      12) денсаулық сақтау ұйымдарының мамандарын халықтың инфекциялық және паразиттік аурулармен сырқаттануы, уланулары кезінде санитариялық-эпидемияға қарсы және санитариялық-профилактикалық іс-шараларды жүзеге асыруға тарту;</w:t>
      </w:r>
    </w:p>
    <w:bookmarkEnd w:id="1541"/>
    <w:bookmarkStart w:name="z1628" w:id="1542"/>
    <w:p>
      <w:pPr>
        <w:spacing w:after="0"/>
        <w:ind w:left="0"/>
        <w:jc w:val="both"/>
      </w:pPr>
      <w:r>
        <w:rPr>
          <w:rFonts w:ascii="Times New Roman"/>
          <w:b w:val="false"/>
          <w:i w:val="false"/>
          <w:color w:val="000000"/>
          <w:sz w:val="28"/>
        </w:rPr>
        <w:t>
      13) Қазақстан Республикасы заңнамасының анықталған бұзушылықтары туралы шешім қабылдау үшін заңнамаға сәйкес нұсқамалар, қаулылар және басқа да актілер шығару;</w:t>
      </w:r>
    </w:p>
    <w:bookmarkEnd w:id="1542"/>
    <w:bookmarkStart w:name="z1629" w:id="1543"/>
    <w:p>
      <w:pPr>
        <w:spacing w:after="0"/>
        <w:ind w:left="0"/>
        <w:jc w:val="both"/>
      </w:pPr>
      <w:r>
        <w:rPr>
          <w:rFonts w:ascii="Times New Roman"/>
          <w:b w:val="false"/>
          <w:i w:val="false"/>
          <w:color w:val="000000"/>
          <w:sz w:val="28"/>
        </w:rPr>
        <w:t>
      14) жеке және заңды тұлғалар қоғамдық денсаулық сақтау органдарының лауазымды адамдары берген заңды талаптарды немесе нұсқамаларды, қаулыларды орындамаған немесе тиісінше орындамаған кезде сотқа жүгіну;</w:t>
      </w:r>
    </w:p>
    <w:bookmarkEnd w:id="1543"/>
    <w:bookmarkStart w:name="z1630" w:id="1544"/>
    <w:p>
      <w:pPr>
        <w:spacing w:after="0"/>
        <w:ind w:left="0"/>
        <w:jc w:val="both"/>
      </w:pPr>
      <w:r>
        <w:rPr>
          <w:rFonts w:ascii="Times New Roman"/>
          <w:b w:val="false"/>
          <w:i w:val="false"/>
          <w:color w:val="000000"/>
          <w:sz w:val="28"/>
        </w:rPr>
        <w:t>
      15) жергілікті атқарушы органдардың, үкіметтік емес ұйымдардың басшыларымен реттелетін саладағы қызметтің түпкілікті нәтижелеріне жетуге бағытталған меморандумдар (келісімдер) жасау;</w:t>
      </w:r>
    </w:p>
    <w:bookmarkEnd w:id="1544"/>
    <w:bookmarkStart w:name="z1631" w:id="1545"/>
    <w:p>
      <w:pPr>
        <w:spacing w:after="0"/>
        <w:ind w:left="0"/>
        <w:jc w:val="both"/>
      </w:pPr>
      <w:r>
        <w:rPr>
          <w:rFonts w:ascii="Times New Roman"/>
          <w:b w:val="false"/>
          <w:i w:val="false"/>
          <w:color w:val="000000"/>
          <w:sz w:val="28"/>
        </w:rPr>
        <w:t>
      16) мемлекеттік қызметтердің уақтылы көрсетуді, рұқсат құжаттарын беруді, олардың қолданылуын тоқтата тұруды, сондай-ақ одан айыруды (кері қайтарып алу), жеке және заңды тұлғалардың өтініштерін қарауды қамтамасыз ету;</w:t>
      </w:r>
    </w:p>
    <w:bookmarkEnd w:id="1545"/>
    <w:bookmarkStart w:name="z1632" w:id="1546"/>
    <w:p>
      <w:pPr>
        <w:spacing w:after="0"/>
        <w:ind w:left="0"/>
        <w:jc w:val="both"/>
      </w:pPr>
      <w:r>
        <w:rPr>
          <w:rFonts w:ascii="Times New Roman"/>
          <w:b w:val="false"/>
          <w:i w:val="false"/>
          <w:color w:val="000000"/>
          <w:sz w:val="28"/>
        </w:rPr>
        <w:t>
      17) жоғары тұрған, бақылаушы және басқа да мемлекеттік органдар мен жергілікті өзін-өзі басқару органдарына ақпараттар, мәліметтер, статистикалық және ведомстволық есептілікті уақтылы ұсынуды қамтамасыз ету;</w:t>
      </w:r>
    </w:p>
    <w:bookmarkEnd w:id="1546"/>
    <w:p>
      <w:pPr>
        <w:spacing w:after="0"/>
        <w:ind w:left="0"/>
        <w:jc w:val="both"/>
      </w:pPr>
      <w:r>
        <w:rPr>
          <w:rFonts w:ascii="Times New Roman"/>
          <w:b w:val="false"/>
          <w:i w:val="false"/>
          <w:color w:val="000000"/>
          <w:sz w:val="28"/>
        </w:rPr>
        <w:t>
      18) лауазымды тұлғалардың Басқарманың қызметін регламенттейтін заңнаманың, сыбайлас жемқорлыққа қарсы күрес заңнамасының, мемлекеттік қызмет туралы заңнаманың, Мемлекеттік қызметшілердің әдеп кодексінің талаптарын сақтауын қамтамасыз ету;</w:t>
      </w:r>
    </w:p>
    <w:p>
      <w:pPr>
        <w:spacing w:after="0"/>
        <w:ind w:left="0"/>
        <w:jc w:val="both"/>
      </w:pPr>
      <w:r>
        <w:rPr>
          <w:rFonts w:ascii="Times New Roman"/>
          <w:b w:val="false"/>
          <w:i w:val="false"/>
          <w:color w:val="000000"/>
          <w:sz w:val="28"/>
        </w:rPr>
        <w:t>
      19)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Start w:name="z1633" w:id="1547"/>
    <w:p>
      <w:pPr>
        <w:spacing w:after="0"/>
        <w:ind w:left="0"/>
        <w:jc w:val="both"/>
      </w:pPr>
      <w:r>
        <w:rPr>
          <w:rFonts w:ascii="Times New Roman"/>
          <w:b w:val="false"/>
          <w:i w:val="false"/>
          <w:color w:val="000000"/>
          <w:sz w:val="28"/>
        </w:rPr>
        <w:t>
      20) Қазақстан Республикасының заңнамасында көзделген өзге де құқықтар мен міндеттерді жүзеге асыру.</w:t>
      </w:r>
    </w:p>
    <w:bookmarkEnd w:id="1547"/>
    <w:bookmarkStart w:name="z1634" w:id="1548"/>
    <w:p>
      <w:pPr>
        <w:spacing w:after="0"/>
        <w:ind w:left="0"/>
        <w:jc w:val="left"/>
      </w:pPr>
      <w:r>
        <w:rPr>
          <w:rFonts w:ascii="Times New Roman"/>
          <w:b/>
          <w:i w:val="false"/>
          <w:color w:val="000000"/>
        </w:rPr>
        <w:t xml:space="preserve"> 3-тарау. Басқарманың қызметін ұйымдастыру</w:t>
      </w:r>
    </w:p>
    <w:bookmarkEnd w:id="1548"/>
    <w:bookmarkStart w:name="z1635" w:id="1549"/>
    <w:p>
      <w:pPr>
        <w:spacing w:after="0"/>
        <w:ind w:left="0"/>
        <w:jc w:val="both"/>
      </w:pPr>
      <w:r>
        <w:rPr>
          <w:rFonts w:ascii="Times New Roman"/>
          <w:b w:val="false"/>
          <w:i w:val="false"/>
          <w:color w:val="000000"/>
          <w:sz w:val="28"/>
        </w:rPr>
        <w:t>
      16. Басқармаға басшылықты Басқармаға жүктелген міндеттердің орындалуына және оның функцияларын жүзеге асыруға дербес жауапты болатын басшы жүзеге асырады.</w:t>
      </w:r>
    </w:p>
    <w:bookmarkEnd w:id="1549"/>
    <w:bookmarkStart w:name="z1636" w:id="1550"/>
    <w:p>
      <w:pPr>
        <w:spacing w:after="0"/>
        <w:ind w:left="0"/>
        <w:jc w:val="both"/>
      </w:pPr>
      <w:r>
        <w:rPr>
          <w:rFonts w:ascii="Times New Roman"/>
          <w:b w:val="false"/>
          <w:i w:val="false"/>
          <w:color w:val="000000"/>
          <w:sz w:val="28"/>
        </w:rPr>
        <w:t>
      17. Басқарма басшысы Қазақстан Республикасының заңнамасына сәйкес қызметке тағайындалады және қызметтен босатылады.</w:t>
      </w:r>
    </w:p>
    <w:bookmarkEnd w:id="1550"/>
    <w:bookmarkStart w:name="z1637" w:id="1551"/>
    <w:p>
      <w:pPr>
        <w:spacing w:after="0"/>
        <w:ind w:left="0"/>
        <w:jc w:val="both"/>
      </w:pPr>
      <w:r>
        <w:rPr>
          <w:rFonts w:ascii="Times New Roman"/>
          <w:b w:val="false"/>
          <w:i w:val="false"/>
          <w:color w:val="000000"/>
          <w:sz w:val="28"/>
        </w:rPr>
        <w:t>
      18. Басқарма басшысының Қазақстан Республикасының заңнамасына сәйкес қызметке тағайындалатын және қызметтен босатылатын орынбасарлары болады.</w:t>
      </w:r>
    </w:p>
    <w:bookmarkEnd w:id="1551"/>
    <w:bookmarkStart w:name="z1638" w:id="1552"/>
    <w:p>
      <w:pPr>
        <w:spacing w:after="0"/>
        <w:ind w:left="0"/>
        <w:jc w:val="both"/>
      </w:pPr>
      <w:r>
        <w:rPr>
          <w:rFonts w:ascii="Times New Roman"/>
          <w:b w:val="false"/>
          <w:i w:val="false"/>
          <w:color w:val="000000"/>
          <w:sz w:val="28"/>
        </w:rPr>
        <w:t>
      19. Басқарма басшысының өкілеттіктері:</w:t>
      </w:r>
    </w:p>
    <w:bookmarkEnd w:id="1552"/>
    <w:bookmarkStart w:name="z1639" w:id="1553"/>
    <w:p>
      <w:pPr>
        <w:spacing w:after="0"/>
        <w:ind w:left="0"/>
        <w:jc w:val="both"/>
      </w:pPr>
      <w:r>
        <w:rPr>
          <w:rFonts w:ascii="Times New Roman"/>
          <w:b w:val="false"/>
          <w:i w:val="false"/>
          <w:color w:val="000000"/>
          <w:sz w:val="28"/>
        </w:rPr>
        <w:t>
      1) Қазақстан Республикасының заңнамасында белгіленген тәртіппен Департаментке Басқарманың қызметкерлерін мараптау, көтермелеу, іссапарға жіберу, демалыстар беру, материалдық көмек көрсету, үстемеақы төлеу және сыйақы беру, мамандарды тәртіптік жауапкершілікке тарту мәселелері бойынша өтініш береді және ұсыныс жібереді;</w:t>
      </w:r>
    </w:p>
    <w:bookmarkEnd w:id="1553"/>
    <w:bookmarkStart w:name="z1640" w:id="1554"/>
    <w:p>
      <w:pPr>
        <w:spacing w:after="0"/>
        <w:ind w:left="0"/>
        <w:jc w:val="both"/>
      </w:pPr>
      <w:r>
        <w:rPr>
          <w:rFonts w:ascii="Times New Roman"/>
          <w:b w:val="false"/>
          <w:i w:val="false"/>
          <w:color w:val="000000"/>
          <w:sz w:val="28"/>
        </w:rPr>
        <w:t>
      2) өз құзыретіне кіретін мәселелер бойынша Басқарманың бұйрықтарына қол қояды;</w:t>
      </w:r>
    </w:p>
    <w:bookmarkEnd w:id="1554"/>
    <w:bookmarkStart w:name="z1641" w:id="1555"/>
    <w:p>
      <w:pPr>
        <w:spacing w:after="0"/>
        <w:ind w:left="0"/>
        <w:jc w:val="both"/>
      </w:pPr>
      <w:r>
        <w:rPr>
          <w:rFonts w:ascii="Times New Roman"/>
          <w:b w:val="false"/>
          <w:i w:val="false"/>
          <w:color w:val="000000"/>
          <w:sz w:val="28"/>
        </w:rPr>
        <w:t>
      3) мемлекеттік органдарда және өзге де ұйымдарда Басқарманың мүдделерін білдіреді;</w:t>
      </w:r>
    </w:p>
    <w:bookmarkEnd w:id="1555"/>
    <w:bookmarkStart w:name="z1642" w:id="1556"/>
    <w:p>
      <w:pPr>
        <w:spacing w:after="0"/>
        <w:ind w:left="0"/>
        <w:jc w:val="both"/>
      </w:pPr>
      <w:r>
        <w:rPr>
          <w:rFonts w:ascii="Times New Roman"/>
          <w:b w:val="false"/>
          <w:i w:val="false"/>
          <w:color w:val="000000"/>
          <w:sz w:val="28"/>
        </w:rPr>
        <w:t>
      4) сыбайлас жемқорлыққа қарсы іс-қимыл бойынша шаралар қабылдайды;</w:t>
      </w:r>
    </w:p>
    <w:bookmarkEnd w:id="1556"/>
    <w:bookmarkStart w:name="z1643" w:id="1557"/>
    <w:p>
      <w:pPr>
        <w:spacing w:after="0"/>
        <w:ind w:left="0"/>
        <w:jc w:val="both"/>
      </w:pPr>
      <w:r>
        <w:rPr>
          <w:rFonts w:ascii="Times New Roman"/>
          <w:b w:val="false"/>
          <w:i w:val="false"/>
          <w:color w:val="000000"/>
          <w:sz w:val="28"/>
        </w:rPr>
        <w:t>
      5) Қазақстан Республикасының заңнамасына сәйкес өзге де өкілеттіктерді жүзеге асырады.</w:t>
      </w:r>
    </w:p>
    <w:bookmarkEnd w:id="1557"/>
    <w:p>
      <w:pPr>
        <w:spacing w:after="0"/>
        <w:ind w:left="0"/>
        <w:jc w:val="both"/>
      </w:pPr>
      <w:r>
        <w:rPr>
          <w:rFonts w:ascii="Times New Roman"/>
          <w:b w:val="false"/>
          <w:i w:val="false"/>
          <w:color w:val="000000"/>
          <w:sz w:val="28"/>
        </w:rPr>
        <w:t>
      Басқарма басшысы болмаған кезеңде оның өкілеттіктерін орындауды Қазақстан Республикасының қолданыстағы заңнамасына сәйкес оны алмастыратын адам жүзеге асырады.</w:t>
      </w:r>
    </w:p>
    <w:bookmarkStart w:name="z1644" w:id="1558"/>
    <w:p>
      <w:pPr>
        <w:spacing w:after="0"/>
        <w:ind w:left="0"/>
        <w:jc w:val="left"/>
      </w:pPr>
      <w:r>
        <w:rPr>
          <w:rFonts w:ascii="Times New Roman"/>
          <w:b/>
          <w:i w:val="false"/>
          <w:color w:val="000000"/>
        </w:rPr>
        <w:t xml:space="preserve"> 4-тарау. Басқарманың мүлкі</w:t>
      </w:r>
    </w:p>
    <w:bookmarkEnd w:id="1558"/>
    <w:bookmarkStart w:name="z1645" w:id="1559"/>
    <w:p>
      <w:pPr>
        <w:spacing w:after="0"/>
        <w:ind w:left="0"/>
        <w:jc w:val="both"/>
      </w:pPr>
      <w:r>
        <w:rPr>
          <w:rFonts w:ascii="Times New Roman"/>
          <w:b w:val="false"/>
          <w:i w:val="false"/>
          <w:color w:val="000000"/>
          <w:sz w:val="28"/>
        </w:rPr>
        <w:t>
      20. Басқарманың заңнамада көзделген жағдайларда жедел басқару құқығындағы оқшауланған мүлкі болуы мүмкін.</w:t>
      </w:r>
    </w:p>
    <w:bookmarkEnd w:id="1559"/>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1646" w:id="1560"/>
    <w:p>
      <w:pPr>
        <w:spacing w:after="0"/>
        <w:ind w:left="0"/>
        <w:jc w:val="both"/>
      </w:pPr>
      <w:r>
        <w:rPr>
          <w:rFonts w:ascii="Times New Roman"/>
          <w:b w:val="false"/>
          <w:i w:val="false"/>
          <w:color w:val="000000"/>
          <w:sz w:val="28"/>
        </w:rPr>
        <w:t>
      21. Басқармаға бекiтіліп берілген мүлiк республикалық меншiкке жатады.</w:t>
      </w:r>
    </w:p>
    <w:bookmarkEnd w:id="1560"/>
    <w:bookmarkStart w:name="z1647" w:id="1561"/>
    <w:p>
      <w:pPr>
        <w:spacing w:after="0"/>
        <w:ind w:left="0"/>
        <w:jc w:val="both"/>
      </w:pPr>
      <w:r>
        <w:rPr>
          <w:rFonts w:ascii="Times New Roman"/>
          <w:b w:val="false"/>
          <w:i w:val="false"/>
          <w:color w:val="000000"/>
          <w:sz w:val="28"/>
        </w:rPr>
        <w:t>
      22. Егер Қазақстан Республикасының заңнамасында өзгеше белгіленбесе, Басқарманың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561"/>
    <w:bookmarkStart w:name="z1648" w:id="1562"/>
    <w:p>
      <w:pPr>
        <w:spacing w:after="0"/>
        <w:ind w:left="0"/>
        <w:jc w:val="left"/>
      </w:pPr>
      <w:r>
        <w:rPr>
          <w:rFonts w:ascii="Times New Roman"/>
          <w:b/>
          <w:i w:val="false"/>
          <w:color w:val="000000"/>
        </w:rPr>
        <w:t xml:space="preserve"> 5-тарау. Басқарманы қайта ұйымдастыру және тарату</w:t>
      </w:r>
    </w:p>
    <w:bookmarkEnd w:id="1562"/>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w:t>
            </w:r>
            <w:r>
              <w:br/>
            </w:r>
            <w:r>
              <w:rPr>
                <w:rFonts w:ascii="Times New Roman"/>
                <w:b w:val="false"/>
                <w:i w:val="false"/>
                <w:color w:val="000000"/>
                <w:sz w:val="20"/>
              </w:rPr>
              <w:t>Қоғамдық денсаулық сақтау</w:t>
            </w:r>
            <w:r>
              <w:br/>
            </w:r>
            <w:r>
              <w:rPr>
                <w:rFonts w:ascii="Times New Roman"/>
                <w:b w:val="false"/>
                <w:i w:val="false"/>
                <w:color w:val="000000"/>
                <w:sz w:val="20"/>
              </w:rPr>
              <w:t>комитеті 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17 қазандағы</w:t>
            </w:r>
            <w:r>
              <w:br/>
            </w:r>
            <w:r>
              <w:rPr>
                <w:rFonts w:ascii="Times New Roman"/>
                <w:b w:val="false"/>
                <w:i w:val="false"/>
                <w:color w:val="000000"/>
                <w:sz w:val="20"/>
              </w:rPr>
              <w:t>№ 188-НҚ бұйрығына</w:t>
            </w:r>
            <w:r>
              <w:br/>
            </w:r>
            <w:r>
              <w:rPr>
                <w:rFonts w:ascii="Times New Roman"/>
                <w:b w:val="false"/>
                <w:i w:val="false"/>
                <w:color w:val="000000"/>
                <w:sz w:val="20"/>
              </w:rPr>
              <w:t>20-қосымша</w:t>
            </w:r>
          </w:p>
        </w:tc>
      </w:tr>
    </w:tbl>
    <w:bookmarkStart w:name="z1650" w:id="1563"/>
    <w:p>
      <w:pPr>
        <w:spacing w:after="0"/>
        <w:ind w:left="0"/>
        <w:jc w:val="left"/>
      </w:pPr>
      <w:r>
        <w:rPr>
          <w:rFonts w:ascii="Times New Roman"/>
          <w:b/>
          <w:i w:val="false"/>
          <w:color w:val="000000"/>
        </w:rPr>
        <w:t xml:space="preserve">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Шардара аудандық қоғамдық денсаулық сақтау басқармасы" республикалық мемлекеттік мекемесі туралы ереже</w:t>
      </w:r>
    </w:p>
    <w:bookmarkEnd w:id="1563"/>
    <w:p>
      <w:pPr>
        <w:spacing w:after="0"/>
        <w:ind w:left="0"/>
        <w:jc w:val="both"/>
      </w:pPr>
      <w:r>
        <w:rPr>
          <w:rFonts w:ascii="Times New Roman"/>
          <w:b w:val="false"/>
          <w:i w:val="false"/>
          <w:color w:val="ff0000"/>
          <w:sz w:val="28"/>
        </w:rPr>
        <w:t xml:space="preserve">
      Ескерту. Ереже 20-қосымшамен толықтырылды - ҚР Денсаулық сақтау министрлігінің Қоғамдық денсаулық сақтау комитеті төрағасының 30.10.2018 </w:t>
      </w:r>
      <w:r>
        <w:rPr>
          <w:rFonts w:ascii="Times New Roman"/>
          <w:b w:val="false"/>
          <w:i w:val="false"/>
          <w:color w:val="ff0000"/>
          <w:sz w:val="28"/>
        </w:rPr>
        <w:t>№ 197-НҚ</w:t>
      </w:r>
      <w:r>
        <w:rPr>
          <w:rFonts w:ascii="Times New Roman"/>
          <w:b w:val="false"/>
          <w:i w:val="false"/>
          <w:color w:val="ff0000"/>
          <w:sz w:val="28"/>
        </w:rPr>
        <w:t xml:space="preserve"> бұйрығымен.</w:t>
      </w:r>
    </w:p>
    <w:p>
      <w:pPr>
        <w:spacing w:after="0"/>
        <w:ind w:left="0"/>
        <w:jc w:val="left"/>
      </w:pPr>
      <w:r>
        <w:rPr>
          <w:rFonts w:ascii="Times New Roman"/>
          <w:b/>
          <w:i w:val="false"/>
          <w:color w:val="000000"/>
        </w:rPr>
        <w:t xml:space="preserve"> 1-тарау. Жалпы ережелер</w:t>
      </w:r>
    </w:p>
    <w:bookmarkStart w:name="z1651" w:id="1564"/>
    <w:p>
      <w:pPr>
        <w:spacing w:after="0"/>
        <w:ind w:left="0"/>
        <w:jc w:val="both"/>
      </w:pPr>
      <w:r>
        <w:rPr>
          <w:rFonts w:ascii="Times New Roman"/>
          <w:b w:val="false"/>
          <w:i w:val="false"/>
          <w:color w:val="000000"/>
          <w:sz w:val="28"/>
        </w:rPr>
        <w:t>
      1.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Шардара аудандық қоғамдық денсаулық сақтау басқармасы (бұдан әрі - Басқарма) тиісті аумақта қоғамдық денсаулық сақтау, халықтың санитариялық-эпидемиологиялық саламаттылығы салаларында басшылықты және реттеуді, халыққа өткізілетін өнімдер мен көрсетілетін қызметтер бойынша техникалық регламенттер мен нормативтік құжаттарда белгіленген, тамақ өнімдерінің қауіпсіздігі және органикалық өнімдердің өндірісі аясындағы (бұдан әрі - реттелетін сала) талаптардың, сондай-ақ денсаулық сақтау саласындағы стандарттардың сақталуын бақылауды және қадағалауды жүзеге асыратын, іске асыру және бақылау-қадағалау функцияларын жүзеге асыратын Қазақстан Республикасы Денсаулық сақтау министрлігі Қоғамдық денсаулық сақтау комитетінің аумақтық бөлімшесі болып табылады.</w:t>
      </w:r>
    </w:p>
    <w:bookmarkEnd w:id="1564"/>
    <w:bookmarkStart w:name="z1652" w:id="1565"/>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565"/>
    <w:bookmarkStart w:name="z1653" w:id="1566"/>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566"/>
    <w:bookmarkStart w:name="z1654" w:id="1567"/>
    <w:p>
      <w:pPr>
        <w:spacing w:after="0"/>
        <w:ind w:left="0"/>
        <w:jc w:val="both"/>
      </w:pPr>
      <w:r>
        <w:rPr>
          <w:rFonts w:ascii="Times New Roman"/>
          <w:b w:val="false"/>
          <w:i w:val="false"/>
          <w:color w:val="000000"/>
          <w:sz w:val="28"/>
        </w:rPr>
        <w:t>
      4. Басқарма азаматтық-құқықтық қатынастарға қатынастарға өз атынан түседі.</w:t>
      </w:r>
    </w:p>
    <w:bookmarkEnd w:id="1567"/>
    <w:p>
      <w:pPr>
        <w:spacing w:after="0"/>
        <w:ind w:left="0"/>
        <w:jc w:val="both"/>
      </w:pPr>
      <w:r>
        <w:rPr>
          <w:rFonts w:ascii="Times New Roman"/>
          <w:b w:val="false"/>
          <w:i w:val="false"/>
          <w:color w:val="000000"/>
          <w:sz w:val="28"/>
        </w:rPr>
        <w:t>
      5. Басқарма егер заңнамаға сәйкес осыған уәкілеттілік берілген болса, мемлекет атынан азаматтық-құқықтық қатынастардың тарапы болуға құқылы.</w:t>
      </w:r>
    </w:p>
    <w:bookmarkStart w:name="z1655" w:id="1568"/>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568"/>
    <w:bookmarkStart w:name="z1656" w:id="1569"/>
    <w:p>
      <w:pPr>
        <w:spacing w:after="0"/>
        <w:ind w:left="0"/>
        <w:jc w:val="both"/>
      </w:pPr>
      <w:r>
        <w:rPr>
          <w:rFonts w:ascii="Times New Roman"/>
          <w:b w:val="false"/>
          <w:i w:val="false"/>
          <w:color w:val="000000"/>
          <w:sz w:val="28"/>
        </w:rPr>
        <w:t>
      7. Басқарманың құрылымы мен штат саны Қазақстан Республикасының қолданыстағы заңнамасына сәйкес бекітіледі.</w:t>
      </w:r>
    </w:p>
    <w:bookmarkEnd w:id="1569"/>
    <w:bookmarkStart w:name="z1657" w:id="1570"/>
    <w:p>
      <w:pPr>
        <w:spacing w:after="0"/>
        <w:ind w:left="0"/>
        <w:jc w:val="both"/>
      </w:pPr>
      <w:r>
        <w:rPr>
          <w:rFonts w:ascii="Times New Roman"/>
          <w:b w:val="false"/>
          <w:i w:val="false"/>
          <w:color w:val="000000"/>
          <w:sz w:val="28"/>
        </w:rPr>
        <w:t>
      8. Басқарманың заңды мекенжайы: 161400, Қазақстан Республикасы, Түркістан облысы, Шардара ауданы, Шардара қаласы, А.Қасымов көшесі, 26-үй.</w:t>
      </w:r>
    </w:p>
    <w:bookmarkEnd w:id="1570"/>
    <w:bookmarkStart w:name="z1658" w:id="1571"/>
    <w:p>
      <w:pPr>
        <w:spacing w:after="0"/>
        <w:ind w:left="0"/>
        <w:jc w:val="both"/>
      </w:pPr>
      <w:r>
        <w:rPr>
          <w:rFonts w:ascii="Times New Roman"/>
          <w:b w:val="false"/>
          <w:i w:val="false"/>
          <w:color w:val="000000"/>
          <w:sz w:val="28"/>
        </w:rPr>
        <w:t>
      9. Мемлекеттік органның толық атауы -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Шардара аудандық қоғамдық денсаулық сақтау басқармасы" республикалық мемлекеттік мекемесі.</w:t>
      </w:r>
    </w:p>
    <w:bookmarkEnd w:id="1571"/>
    <w:bookmarkStart w:name="z1659" w:id="1572"/>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572"/>
    <w:bookmarkStart w:name="z1660" w:id="1573"/>
    <w:p>
      <w:pPr>
        <w:spacing w:after="0"/>
        <w:ind w:left="0"/>
        <w:jc w:val="both"/>
      </w:pPr>
      <w:r>
        <w:rPr>
          <w:rFonts w:ascii="Times New Roman"/>
          <w:b w:val="false"/>
          <w:i w:val="false"/>
          <w:color w:val="000000"/>
          <w:sz w:val="28"/>
        </w:rPr>
        <w:t>
      11. Басқарманың қызметін қаржыландыру республикалық бюджеттен жүзеге асырылады.</w:t>
      </w:r>
    </w:p>
    <w:bookmarkEnd w:id="1573"/>
    <w:bookmarkStart w:name="z1661" w:id="1574"/>
    <w:p>
      <w:pPr>
        <w:spacing w:after="0"/>
        <w:ind w:left="0"/>
        <w:jc w:val="both"/>
      </w:pPr>
      <w:r>
        <w:rPr>
          <w:rFonts w:ascii="Times New Roman"/>
          <w:b w:val="false"/>
          <w:i w:val="false"/>
          <w:color w:val="000000"/>
          <w:sz w:val="28"/>
        </w:rPr>
        <w:t>
      12. 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w:t>
      </w:r>
    </w:p>
    <w:bookmarkEnd w:id="1574"/>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1662" w:id="1575"/>
    <w:p>
      <w:pPr>
        <w:spacing w:after="0"/>
        <w:ind w:left="0"/>
        <w:jc w:val="left"/>
      </w:pPr>
      <w:r>
        <w:rPr>
          <w:rFonts w:ascii="Times New Roman"/>
          <w:b/>
          <w:i w:val="false"/>
          <w:color w:val="000000"/>
        </w:rPr>
        <w:t xml:space="preserve"> 2-тарау. Басқарманың негізгі міндеттері, функциялары, құқықтары мен міндеттері</w:t>
      </w:r>
    </w:p>
    <w:bookmarkEnd w:id="1575"/>
    <w:bookmarkStart w:name="z1663" w:id="1576"/>
    <w:p>
      <w:pPr>
        <w:spacing w:after="0"/>
        <w:ind w:left="0"/>
        <w:jc w:val="both"/>
      </w:pPr>
      <w:r>
        <w:rPr>
          <w:rFonts w:ascii="Times New Roman"/>
          <w:b w:val="false"/>
          <w:i w:val="false"/>
          <w:color w:val="000000"/>
          <w:sz w:val="28"/>
        </w:rPr>
        <w:t>
      13. Міндеттері:</w:t>
      </w:r>
    </w:p>
    <w:bookmarkEnd w:id="1576"/>
    <w:bookmarkStart w:name="z1664" w:id="1577"/>
    <w:p>
      <w:pPr>
        <w:spacing w:after="0"/>
        <w:ind w:left="0"/>
        <w:jc w:val="both"/>
      </w:pPr>
      <w:r>
        <w:rPr>
          <w:rFonts w:ascii="Times New Roman"/>
          <w:b w:val="false"/>
          <w:i w:val="false"/>
          <w:color w:val="000000"/>
          <w:sz w:val="28"/>
        </w:rPr>
        <w:t>
      1) қоғамдық денсаулық сақтау, халықтың санитариялық-эпидемиологиялық саламаттылығы, көрсетілетін медициналық қызметтердің сапасын бақылау, тамақ өнімін өткізу сатысында оның қауіпсіздігі саласындағы техникалық регламенттер мен нормативтік құжаттарда белгіленген талаптардың сақталуын бақылау және қадағалау мәселелері бойынша реттеуші, іске асыру және бақылау-қадағалау функцияларын жүзеге асыру;</w:t>
      </w:r>
    </w:p>
    <w:bookmarkEnd w:id="1577"/>
    <w:bookmarkStart w:name="z1665" w:id="1578"/>
    <w:p>
      <w:pPr>
        <w:spacing w:after="0"/>
        <w:ind w:left="0"/>
        <w:jc w:val="both"/>
      </w:pPr>
      <w:r>
        <w:rPr>
          <w:rFonts w:ascii="Times New Roman"/>
          <w:b w:val="false"/>
          <w:i w:val="false"/>
          <w:color w:val="000000"/>
          <w:sz w:val="28"/>
        </w:rPr>
        <w:t>
      2) медициналық қызмет, халықтың санитариялық-эпидемиологиялық саламаттылығы салаларында мемлекеттік көрсетілетін қызметтердің сапасы мен қолжетімділігін қамтамасыз ету;</w:t>
      </w:r>
    </w:p>
    <w:bookmarkEnd w:id="1578"/>
    <w:bookmarkStart w:name="z1666" w:id="1579"/>
    <w:p>
      <w:pPr>
        <w:spacing w:after="0"/>
        <w:ind w:left="0"/>
        <w:jc w:val="both"/>
      </w:pPr>
      <w:r>
        <w:rPr>
          <w:rFonts w:ascii="Times New Roman"/>
          <w:b w:val="false"/>
          <w:i w:val="false"/>
          <w:color w:val="000000"/>
          <w:sz w:val="28"/>
        </w:rPr>
        <w:t>
      3) өз құзыреті шегінде Басқармаға жүктелген өзге де міндеттерді жүзеге асыру.</w:t>
      </w:r>
    </w:p>
    <w:bookmarkEnd w:id="1579"/>
    <w:bookmarkStart w:name="z1667" w:id="1580"/>
    <w:p>
      <w:pPr>
        <w:spacing w:after="0"/>
        <w:ind w:left="0"/>
        <w:jc w:val="both"/>
      </w:pPr>
      <w:r>
        <w:rPr>
          <w:rFonts w:ascii="Times New Roman"/>
          <w:b w:val="false"/>
          <w:i w:val="false"/>
          <w:color w:val="000000"/>
          <w:sz w:val="28"/>
        </w:rPr>
        <w:t>
      14. Функциялары:</w:t>
      </w:r>
    </w:p>
    <w:bookmarkEnd w:id="1580"/>
    <w:bookmarkStart w:name="z1668" w:id="1581"/>
    <w:p>
      <w:pPr>
        <w:spacing w:after="0"/>
        <w:ind w:left="0"/>
        <w:jc w:val="both"/>
      </w:pPr>
      <w:r>
        <w:rPr>
          <w:rFonts w:ascii="Times New Roman"/>
          <w:b w:val="false"/>
          <w:i w:val="false"/>
          <w:color w:val="000000"/>
          <w:sz w:val="28"/>
        </w:rPr>
        <w:t>
      1) өз құзыреті шегінде тиісті аумақта халықтың санитариялық-эпидемиологиялық саламаттылығы, қоғамдық денсаулық сақтау салаларында денсаулық сақтау аясында мемлекеттік саясатты іске асыру;</w:t>
      </w:r>
    </w:p>
    <w:bookmarkEnd w:id="1581"/>
    <w:bookmarkStart w:name="z1669" w:id="1582"/>
    <w:p>
      <w:pPr>
        <w:spacing w:after="0"/>
        <w:ind w:left="0"/>
        <w:jc w:val="both"/>
      </w:pPr>
      <w:r>
        <w:rPr>
          <w:rFonts w:ascii="Times New Roman"/>
          <w:b w:val="false"/>
          <w:i w:val="false"/>
          <w:color w:val="000000"/>
          <w:sz w:val="28"/>
        </w:rPr>
        <w:t>
      2) тиісті аумақта санитариялық-эпидемиологиялық бақылауды және қадағалауды жүзеге асыру;</w:t>
      </w:r>
    </w:p>
    <w:bookmarkEnd w:id="1582"/>
    <w:bookmarkStart w:name="z1670" w:id="1583"/>
    <w:p>
      <w:pPr>
        <w:spacing w:after="0"/>
        <w:ind w:left="0"/>
        <w:jc w:val="both"/>
      </w:pPr>
      <w:r>
        <w:rPr>
          <w:rFonts w:ascii="Times New Roman"/>
          <w:b w:val="false"/>
          <w:i w:val="false"/>
          <w:color w:val="000000"/>
          <w:sz w:val="28"/>
        </w:rPr>
        <w:t>
      3) мемлекеттік органдармен, жеке және заңды тұлғалармен, үкіметтік емес ұйымдармен, тұтынушылардың қоғамдық бірлестіктерімен реттелетін саладағы мәселелер бойынша өзара іс-қимыл жасау;</w:t>
      </w:r>
    </w:p>
    <w:bookmarkEnd w:id="1583"/>
    <w:bookmarkStart w:name="z1671" w:id="1584"/>
    <w:p>
      <w:pPr>
        <w:spacing w:after="0"/>
        <w:ind w:left="0"/>
        <w:jc w:val="both"/>
      </w:pPr>
      <w:r>
        <w:rPr>
          <w:rFonts w:ascii="Times New Roman"/>
          <w:b w:val="false"/>
          <w:i w:val="false"/>
          <w:color w:val="000000"/>
          <w:sz w:val="28"/>
        </w:rPr>
        <w:t>
      4) Басқарманың құзыретіне кіретін мәселелер бойынша жеке және заңды тұлғалардың өтініштерін қарау;</w:t>
      </w:r>
    </w:p>
    <w:bookmarkEnd w:id="1584"/>
    <w:bookmarkStart w:name="z1672" w:id="1585"/>
    <w:p>
      <w:pPr>
        <w:spacing w:after="0"/>
        <w:ind w:left="0"/>
        <w:jc w:val="both"/>
      </w:pPr>
      <w:r>
        <w:rPr>
          <w:rFonts w:ascii="Times New Roman"/>
          <w:b w:val="false"/>
          <w:i w:val="false"/>
          <w:color w:val="000000"/>
          <w:sz w:val="28"/>
        </w:rPr>
        <w:t>
      5) өз құзыреті шегінде тамақтан уланулар, инфекциялық, паразиттік және басқа да аурулар кезінде санитариялық-эпидемияға қарсы және санитариялық-профилактикалық іс-шараларды ұйымдастыру және жүргізу;</w:t>
      </w:r>
    </w:p>
    <w:bookmarkEnd w:id="1585"/>
    <w:bookmarkStart w:name="z1673" w:id="1586"/>
    <w:p>
      <w:pPr>
        <w:spacing w:after="0"/>
        <w:ind w:left="0"/>
        <w:jc w:val="both"/>
      </w:pPr>
      <w:r>
        <w:rPr>
          <w:rFonts w:ascii="Times New Roman"/>
          <w:b w:val="false"/>
          <w:i w:val="false"/>
          <w:color w:val="000000"/>
          <w:sz w:val="28"/>
        </w:rPr>
        <w:t>
      6) рұқсат құжаттарын беру арқылы бекітілген стандартарға сәйкес реттелетін салаларда мемлекеттік қызметтерді көрсету, олардың қолданысын тоқтата тұру, сондай-ақ Қазақстан Республикасының заңнамасына сәйкес одан айыру (кері қайтарып алу);</w:t>
      </w:r>
    </w:p>
    <w:bookmarkEnd w:id="1586"/>
    <w:bookmarkStart w:name="z1674" w:id="1587"/>
    <w:p>
      <w:pPr>
        <w:spacing w:after="0"/>
        <w:ind w:left="0"/>
        <w:jc w:val="both"/>
      </w:pPr>
      <w:r>
        <w:rPr>
          <w:rFonts w:ascii="Times New Roman"/>
          <w:b w:val="false"/>
          <w:i w:val="false"/>
          <w:color w:val="000000"/>
          <w:sz w:val="28"/>
        </w:rPr>
        <w:t xml:space="preserve">
      7)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халықтың санитариялық-эпидемиологиялық саламаттылығы саласында қызметті жүзеге асырудың басталғаны немесе тоқтатылғаны туралы хабарламалар қабылдауды жүзеге асыру;</w:t>
      </w:r>
    </w:p>
    <w:bookmarkEnd w:id="1587"/>
    <w:bookmarkStart w:name="z1675" w:id="1588"/>
    <w:p>
      <w:pPr>
        <w:spacing w:after="0"/>
        <w:ind w:left="0"/>
        <w:jc w:val="both"/>
      </w:pPr>
      <w:r>
        <w:rPr>
          <w:rFonts w:ascii="Times New Roman"/>
          <w:b w:val="false"/>
          <w:i w:val="false"/>
          <w:color w:val="000000"/>
          <w:sz w:val="28"/>
        </w:rPr>
        <w:t>
      8) санитариялық-эпидемиологиялық қадағалауға жататын тамақ өнімін өндіру (дайындау), айналымы, кәдеге жарату және жою сатыларында оның қауіпсіздігін қамтамасыз ету;</w:t>
      </w:r>
    </w:p>
    <w:bookmarkEnd w:id="1588"/>
    <w:bookmarkStart w:name="z1676" w:id="1589"/>
    <w:p>
      <w:pPr>
        <w:spacing w:after="0"/>
        <w:ind w:left="0"/>
        <w:jc w:val="both"/>
      </w:pPr>
      <w:r>
        <w:rPr>
          <w:rFonts w:ascii="Times New Roman"/>
          <w:b w:val="false"/>
          <w:i w:val="false"/>
          <w:color w:val="000000"/>
          <w:sz w:val="28"/>
        </w:rPr>
        <w:t>
      9) реттелетін саладағы мәселелер бойынша семинарлар, конференциялар, дөңгелек үстелдерге және басқа да іс-шараларды ұйымдастыруға және өткізуге қатысу;</w:t>
      </w:r>
    </w:p>
    <w:bookmarkEnd w:id="1589"/>
    <w:bookmarkStart w:name="z1677" w:id="1590"/>
    <w:p>
      <w:pPr>
        <w:spacing w:after="0"/>
        <w:ind w:left="0"/>
        <w:jc w:val="both"/>
      </w:pPr>
      <w:r>
        <w:rPr>
          <w:rFonts w:ascii="Times New Roman"/>
          <w:b w:val="false"/>
          <w:i w:val="false"/>
          <w:color w:val="000000"/>
          <w:sz w:val="28"/>
        </w:rPr>
        <w:t>
      10) өз құзыреті шегінде Қазақстан Республикасы заңдарының және өзге де нормативтік құқықтық актілердің сақталуын қамтамасыз ету;</w:t>
      </w:r>
    </w:p>
    <w:bookmarkEnd w:id="1590"/>
    <w:bookmarkStart w:name="z1678" w:id="159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Қазақстан Республикасының қолданыстағы заңнамасына сәйкес реттелетін салада тексеру және профилактикалық бақылау мен қадағалау нысандарында бақылауды жүзеге асыру;</w:t>
      </w:r>
    </w:p>
    <w:bookmarkEnd w:id="1591"/>
    <w:bookmarkStart w:name="z1680" w:id="1592"/>
    <w:p>
      <w:pPr>
        <w:spacing w:after="0"/>
        <w:ind w:left="0"/>
        <w:jc w:val="both"/>
      </w:pPr>
      <w:r>
        <w:rPr>
          <w:rFonts w:ascii="Times New Roman"/>
          <w:b w:val="false"/>
          <w:i w:val="false"/>
          <w:color w:val="000000"/>
          <w:sz w:val="28"/>
        </w:rPr>
        <w:t xml:space="preserve">
      12)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бұзушылықтар туралы істерді қозғау, қарау және әкімшілік жаза қолдану;</w:t>
      </w:r>
    </w:p>
    <w:bookmarkEnd w:id="1592"/>
    <w:bookmarkStart w:name="z1681" w:id="1593"/>
    <w:p>
      <w:pPr>
        <w:spacing w:after="0"/>
        <w:ind w:left="0"/>
        <w:jc w:val="both"/>
      </w:pPr>
      <w:r>
        <w:rPr>
          <w:rFonts w:ascii="Times New Roman"/>
          <w:b w:val="false"/>
          <w:i w:val="false"/>
          <w:color w:val="000000"/>
          <w:sz w:val="28"/>
        </w:rPr>
        <w:t>
      13) тиісті аумақта йод тапшылығы ауруларының профилактикасы туралы Қазақстан Республикасының заңнамасы талаптарының орындалуын бақылауды және қадағалауды жүзеге асыру;</w:t>
      </w:r>
    </w:p>
    <w:bookmarkEnd w:id="1593"/>
    <w:bookmarkStart w:name="z1682" w:id="1594"/>
    <w:p>
      <w:pPr>
        <w:spacing w:after="0"/>
        <w:ind w:left="0"/>
        <w:jc w:val="both"/>
      </w:pPr>
      <w:r>
        <w:rPr>
          <w:rFonts w:ascii="Times New Roman"/>
          <w:b w:val="false"/>
          <w:i w:val="false"/>
          <w:color w:val="000000"/>
          <w:sz w:val="28"/>
        </w:rPr>
        <w:t>
      14) тиісті аумақта инфекциялық және паразиттік ауруларды эпидемиологиялық бақылауды жүзеге асыру;</w:t>
      </w:r>
    </w:p>
    <w:bookmarkEnd w:id="1594"/>
    <w:bookmarkStart w:name="z1683" w:id="1595"/>
    <w:p>
      <w:pPr>
        <w:spacing w:after="0"/>
        <w:ind w:left="0"/>
        <w:jc w:val="both"/>
      </w:pPr>
      <w:r>
        <w:rPr>
          <w:rFonts w:ascii="Times New Roman"/>
          <w:b w:val="false"/>
          <w:i w:val="false"/>
          <w:color w:val="000000"/>
          <w:sz w:val="28"/>
        </w:rPr>
        <w:t>
      15) тиісті аумақта тұтынушыларға өткізілетін өнімдер мен көрсетілетін қызметтер бойынша техникалық регламенттер мен нормативтік құжаттарда белгіленген, сондай-ақ тамақ өнімін өткізу сатысында оның қауіпсіздігі саласындағы талаптардың сақталуын бақылауды және қадағалауды жүзеге асыру;</w:t>
      </w:r>
    </w:p>
    <w:bookmarkEnd w:id="1595"/>
    <w:bookmarkStart w:name="z1684" w:id="1596"/>
    <w:p>
      <w:pPr>
        <w:spacing w:after="0"/>
        <w:ind w:left="0"/>
        <w:jc w:val="both"/>
      </w:pPr>
      <w:r>
        <w:rPr>
          <w:rFonts w:ascii="Times New Roman"/>
          <w:b w:val="false"/>
          <w:i w:val="false"/>
          <w:color w:val="000000"/>
          <w:sz w:val="28"/>
        </w:rPr>
        <w:t>
      16) тиісті аумақта халықтың санитариялық-эпидемиологиялық саламаттылығы саласында радиациялық бақылауды жүзеге асыру;</w:t>
      </w:r>
    </w:p>
    <w:bookmarkEnd w:id="1596"/>
    <w:bookmarkStart w:name="z1685" w:id="1597"/>
    <w:p>
      <w:pPr>
        <w:spacing w:after="0"/>
        <w:ind w:left="0"/>
        <w:jc w:val="both"/>
      </w:pPr>
      <w:r>
        <w:rPr>
          <w:rFonts w:ascii="Times New Roman"/>
          <w:b w:val="false"/>
          <w:i w:val="false"/>
          <w:color w:val="000000"/>
          <w:sz w:val="28"/>
        </w:rPr>
        <w:t>
      17) жолаушыларды, тамақ өнімдерін, азық-түлік шикізатын, суды, радиоактивті, қауіпті, химиялық және уытты заттарды тасымалдау үшін қолданылатын көлік құралдарына, жолаушылар мен жүктерді тасымалдау жағдайларына тексеру жүргізу;</w:t>
      </w:r>
    </w:p>
    <w:bookmarkEnd w:id="1597"/>
    <w:bookmarkStart w:name="z1686" w:id="1598"/>
    <w:p>
      <w:pPr>
        <w:spacing w:after="0"/>
        <w:ind w:left="0"/>
        <w:jc w:val="both"/>
      </w:pPr>
      <w:r>
        <w:rPr>
          <w:rFonts w:ascii="Times New Roman"/>
          <w:b w:val="false"/>
          <w:i w:val="false"/>
          <w:color w:val="000000"/>
          <w:sz w:val="28"/>
        </w:rPr>
        <w:t>
      18) қоғамдық денсаулық сақтау, халықтың санитариялық-эпидемиологиялық саламаттылығы мәселелері бойынша халық арасында түсіндіру жұмысын ұйымдастыру;</w:t>
      </w:r>
    </w:p>
    <w:bookmarkEnd w:id="1598"/>
    <w:bookmarkStart w:name="z1687" w:id="1599"/>
    <w:p>
      <w:pPr>
        <w:spacing w:after="0"/>
        <w:ind w:left="0"/>
        <w:jc w:val="both"/>
      </w:pPr>
      <w:r>
        <w:rPr>
          <w:rFonts w:ascii="Times New Roman"/>
          <w:b w:val="false"/>
          <w:i w:val="false"/>
          <w:color w:val="000000"/>
          <w:sz w:val="28"/>
        </w:rPr>
        <w:t>
      19) өткізуге арналған шығыстар республикалық бюджеттен өтелетін объектілерде зертханалық және құрал-саймандық зерттеулер көлемдерін айқындау;</w:t>
      </w:r>
    </w:p>
    <w:bookmarkEnd w:id="1599"/>
    <w:bookmarkStart w:name="z1688" w:id="1600"/>
    <w:p>
      <w:pPr>
        <w:spacing w:after="0"/>
        <w:ind w:left="0"/>
        <w:jc w:val="both"/>
      </w:pPr>
      <w:r>
        <w:rPr>
          <w:rFonts w:ascii="Times New Roman"/>
          <w:b w:val="false"/>
          <w:i w:val="false"/>
          <w:color w:val="000000"/>
          <w:sz w:val="28"/>
        </w:rPr>
        <w:t>
      20) өз құзыреті шегінде тәуекелді бағалауды жүргізу;</w:t>
      </w:r>
    </w:p>
    <w:bookmarkEnd w:id="1600"/>
    <w:bookmarkStart w:name="z1689" w:id="1601"/>
    <w:p>
      <w:pPr>
        <w:spacing w:after="0"/>
        <w:ind w:left="0"/>
        <w:jc w:val="both"/>
      </w:pPr>
      <w:r>
        <w:rPr>
          <w:rFonts w:ascii="Times New Roman"/>
          <w:b w:val="false"/>
          <w:i w:val="false"/>
          <w:color w:val="000000"/>
          <w:sz w:val="28"/>
        </w:rPr>
        <w:t>
      21) бақылаудағы объектілерді тексерулер жоспарын құру;</w:t>
      </w:r>
    </w:p>
    <w:bookmarkEnd w:id="1601"/>
    <w:bookmarkStart w:name="z1690" w:id="1602"/>
    <w:p>
      <w:pPr>
        <w:spacing w:after="0"/>
        <w:ind w:left="0"/>
        <w:jc w:val="both"/>
      </w:pPr>
      <w:r>
        <w:rPr>
          <w:rFonts w:ascii="Times New Roman"/>
          <w:b w:val="false"/>
          <w:i w:val="false"/>
          <w:color w:val="000000"/>
          <w:sz w:val="28"/>
        </w:rPr>
        <w:t>
      22) электрондық ақпараттық ресурстардың және ақпараттық жүйелердің, ақпараттық-коммуникациялық желілердің жұмыс істеуін қамтамасыз ету, Қазақстан Республикасының ақпараттандыру саласындағы туралы заңнамасына сәйкес оларға жеке және заңды тұлғалардың қолжетімділігін ұйымдастыру;</w:t>
      </w:r>
    </w:p>
    <w:bookmarkEnd w:id="1602"/>
    <w:bookmarkStart w:name="z1691" w:id="1603"/>
    <w:p>
      <w:pPr>
        <w:spacing w:after="0"/>
        <w:ind w:left="0"/>
        <w:jc w:val="both"/>
      </w:pPr>
      <w:r>
        <w:rPr>
          <w:rFonts w:ascii="Times New Roman"/>
          <w:b w:val="false"/>
          <w:i w:val="false"/>
          <w:color w:val="000000"/>
          <w:sz w:val="28"/>
        </w:rPr>
        <w:t>
      23) заңдарда, Қазақстан Республикасы Президентінің және Үкіметінің актілерінде көзделген өзге де функцияларды жүзеге асыру.</w:t>
      </w:r>
    </w:p>
    <w:bookmarkEnd w:id="1603"/>
    <w:bookmarkStart w:name="z1693" w:id="1604"/>
    <w:p>
      <w:pPr>
        <w:spacing w:after="0"/>
        <w:ind w:left="0"/>
        <w:jc w:val="both"/>
      </w:pPr>
      <w:r>
        <w:rPr>
          <w:rFonts w:ascii="Times New Roman"/>
          <w:b w:val="false"/>
          <w:i w:val="false"/>
          <w:color w:val="000000"/>
          <w:sz w:val="28"/>
        </w:rPr>
        <w:t>
      15. Құқықтары мен міндеттері:</w:t>
      </w:r>
    </w:p>
    <w:bookmarkEnd w:id="1604"/>
    <w:bookmarkStart w:name="z1694" w:id="1605"/>
    <w:p>
      <w:pPr>
        <w:spacing w:after="0"/>
        <w:ind w:left="0"/>
        <w:jc w:val="both"/>
      </w:pPr>
      <w:r>
        <w:rPr>
          <w:rFonts w:ascii="Times New Roman"/>
          <w:b w:val="false"/>
          <w:i w:val="false"/>
          <w:color w:val="000000"/>
          <w:sz w:val="28"/>
        </w:rPr>
        <w:t>
      1) өз құзыреті шегінде Қазақстан Республикасының заңнамасын бұзу фактілерін қарау үшін жеке, лауазымды тұлғаларды, заңды тұлғалардың заңды өкілдерін халықтың санитариялық-эпидемиологиялық саламаттылығы және медициналық көрсетілетін қызметтердің сапасын бақылау саласындағы органдарға шақыру;</w:t>
      </w:r>
    </w:p>
    <w:bookmarkEnd w:id="1605"/>
    <w:bookmarkStart w:name="z1695" w:id="1606"/>
    <w:p>
      <w:pPr>
        <w:spacing w:after="0"/>
        <w:ind w:left="0"/>
        <w:jc w:val="both"/>
      </w:pPr>
      <w:r>
        <w:rPr>
          <w:rFonts w:ascii="Times New Roman"/>
          <w:b w:val="false"/>
          <w:i w:val="false"/>
          <w:color w:val="000000"/>
          <w:sz w:val="28"/>
        </w:rPr>
        <w:t>
      2) инфекциялық және паразиттік аурулардың көздері болып табылатын, халықтың декреттелген топтарына жататын, сондай-ақ міндетті медициналық қарап-тексеруден уақтылы өтпеген адамдарды зертханалық зерттеп-тексеру нәтижесін, толық санациядан және міндетті медициналық қарап-тексеруден өткенін растайтын маманның қорытындысын алғанға дейін жұмыстан уақытша шеттету туралы қаулылар шығару;</w:t>
      </w:r>
    </w:p>
    <w:bookmarkEnd w:id="1606"/>
    <w:bookmarkStart w:name="z1696" w:id="1607"/>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мемлекеттік орган айқындайтын тәртіппен шектеу іс-шараларын, оның ішінде жекелеген объектілерде карантин белгілеу;</w:t>
      </w:r>
    </w:p>
    <w:bookmarkEnd w:id="1607"/>
    <w:bookmarkStart w:name="z1697" w:id="1608"/>
    <w:p>
      <w:pPr>
        <w:spacing w:after="0"/>
        <w:ind w:left="0"/>
        <w:jc w:val="both"/>
      </w:pPr>
      <w:r>
        <w:rPr>
          <w:rFonts w:ascii="Times New Roman"/>
          <w:b w:val="false"/>
          <w:i w:val="false"/>
          <w:color w:val="000000"/>
          <w:sz w:val="28"/>
        </w:rPr>
        <w:t>
      4) инфекциялық және паразиттік аурулардың таралуының әлеуетті көздері болып табылатын, сондай-ақ инфекциялық аурулармен ауыратын науқастармен қарым-қатынаста болған адамдарды жұмыстан шеттете отырып, толық санациясын растайтын зертханалық зерттеп-тексеру нәтижелерін алғанға дейін медициналық зерттеп-тексеруге жіберу;</w:t>
      </w:r>
    </w:p>
    <w:bookmarkEnd w:id="1608"/>
    <w:bookmarkStart w:name="z1698" w:id="1609"/>
    <w:p>
      <w:pPr>
        <w:spacing w:after="0"/>
        <w:ind w:left="0"/>
        <w:jc w:val="both"/>
      </w:pPr>
      <w:r>
        <w:rPr>
          <w:rFonts w:ascii="Times New Roman"/>
          <w:b w:val="false"/>
          <w:i w:val="false"/>
          <w:color w:val="000000"/>
          <w:sz w:val="28"/>
        </w:rPr>
        <w:t>
      5) Қазақстан Республикасының әкімшілік құқық бұзушылықтар туралы заңнамасына сәйкес жеке кәсіпкердің немесе заңды тұлғаның қызметін немесе қызметінің жекелеген түрлерін тоқтата тұру бойынша шаралар қабылдау;</w:t>
      </w:r>
    </w:p>
    <w:bookmarkEnd w:id="1609"/>
    <w:bookmarkStart w:name="z1699" w:id="1610"/>
    <w:p>
      <w:pPr>
        <w:spacing w:after="0"/>
        <w:ind w:left="0"/>
        <w:jc w:val="both"/>
      </w:pPr>
      <w:r>
        <w:rPr>
          <w:rFonts w:ascii="Times New Roman"/>
          <w:b w:val="false"/>
          <w:i w:val="false"/>
          <w:color w:val="000000"/>
          <w:sz w:val="28"/>
        </w:rPr>
        <w:t>
      6) Қазақстан Республикасының Үкіметі бекітетін тәртіппен шектеу іс-шараларын, оның ішінде жекелеген объектілерде карантин белгілеу;</w:t>
      </w:r>
    </w:p>
    <w:bookmarkEnd w:id="1610"/>
    <w:bookmarkStart w:name="z1700" w:id="1611"/>
    <w:p>
      <w:pPr>
        <w:spacing w:after="0"/>
        <w:ind w:left="0"/>
        <w:jc w:val="both"/>
      </w:pPr>
      <w:r>
        <w:rPr>
          <w:rFonts w:ascii="Times New Roman"/>
          <w:b w:val="false"/>
          <w:i w:val="false"/>
          <w:color w:val="000000"/>
          <w:sz w:val="28"/>
        </w:rPr>
        <w:t>
      7) денсаулық сақтау аясындағы, халықтың санитариялық-эпидемиологиялық саламаттылығы саласындағы Қазақстан Республикасы заңнамасының талаптарын бұзушылықтарды жою туралы нұсқамалар беру;</w:t>
      </w:r>
    </w:p>
    <w:bookmarkEnd w:id="1611"/>
    <w:bookmarkStart w:name="z1701" w:id="1612"/>
    <w:p>
      <w:pPr>
        <w:spacing w:after="0"/>
        <w:ind w:left="0"/>
        <w:jc w:val="both"/>
      </w:pPr>
      <w:r>
        <w:rPr>
          <w:rFonts w:ascii="Times New Roman"/>
          <w:b w:val="false"/>
          <w:i w:val="false"/>
          <w:color w:val="000000"/>
          <w:sz w:val="28"/>
        </w:rPr>
        <w:t>
      8) санитариялық-қорғаныш аймақтарының көлемін белгілеу және өзгерту;</w:t>
      </w:r>
    </w:p>
    <w:bookmarkEnd w:id="1612"/>
    <w:bookmarkStart w:name="z1702" w:id="1613"/>
    <w:p>
      <w:pPr>
        <w:spacing w:after="0"/>
        <w:ind w:left="0"/>
        <w:jc w:val="both"/>
      </w:pPr>
      <w:r>
        <w:rPr>
          <w:rFonts w:ascii="Times New Roman"/>
          <w:b w:val="false"/>
          <w:i w:val="false"/>
          <w:color w:val="000000"/>
          <w:sz w:val="28"/>
        </w:rPr>
        <w:t>
      9) инфекциялық және паразиттік аурулардың көздері болып табылатын адамдарды көрсетімдері бойынша емдеуге жатқызуға жіберу;</w:t>
      </w:r>
    </w:p>
    <w:bookmarkEnd w:id="1613"/>
    <w:bookmarkStart w:name="z1703" w:id="1614"/>
    <w:p>
      <w:pPr>
        <w:spacing w:after="0"/>
        <w:ind w:left="0"/>
        <w:jc w:val="both"/>
      </w:pPr>
      <w:r>
        <w:rPr>
          <w:rFonts w:ascii="Times New Roman"/>
          <w:b w:val="false"/>
          <w:i w:val="false"/>
          <w:color w:val="000000"/>
          <w:sz w:val="28"/>
        </w:rPr>
        <w:t>
      10) халықты міндетті түрде вакцинациялауды, үй-жайларда және көлік құралдарында, аумақтарда, инфекциялық және паразиттік аурулар ошақтарында профилактикалық және ошақтық дезинфекция, дезинсекция және дератизация жүргізуді талап ету;</w:t>
      </w:r>
    </w:p>
    <w:bookmarkEnd w:id="1614"/>
    <w:bookmarkStart w:name="z1704" w:id="1615"/>
    <w:p>
      <w:pPr>
        <w:spacing w:after="0"/>
        <w:ind w:left="0"/>
        <w:jc w:val="both"/>
      </w:pPr>
      <w:r>
        <w:rPr>
          <w:rFonts w:ascii="Times New Roman"/>
          <w:b w:val="false"/>
          <w:i w:val="false"/>
          <w:color w:val="000000"/>
          <w:sz w:val="28"/>
        </w:rPr>
        <w:t>
      11) санитариялық-эпидемиологиялық сараптама жүргізу үшін сараптама объектісінің қоршаған ортаға және халықтың денсаулығына әсерін бағалауды зерделеу үшін қажетті материалдарды сұрату, сондай-ақ осы өнімнің құнына өтемақы төлемей, сараптама жүргізу үшін қажетті көлемнен аспайтын, жеткілікті мөлшерде өнім сынамаларын алу және өнім үлгілеріне іріктеу жүргізу;</w:t>
      </w:r>
    </w:p>
    <w:bookmarkEnd w:id="1615"/>
    <w:bookmarkStart w:name="z1705" w:id="1616"/>
    <w:p>
      <w:pPr>
        <w:spacing w:after="0"/>
        <w:ind w:left="0"/>
        <w:jc w:val="both"/>
      </w:pPr>
      <w:r>
        <w:rPr>
          <w:rFonts w:ascii="Times New Roman"/>
          <w:b w:val="false"/>
          <w:i w:val="false"/>
          <w:color w:val="000000"/>
          <w:sz w:val="28"/>
        </w:rPr>
        <w:t>
      12) денсаулық сақтау ұйымдарының мамандарын халықтың инфекциялық және паразиттік аурулармен сырқаттануы, уланулары кезінде санитариялық-эпидемияға қарсы және санитариялық-профилактикалық іс-шараларды жүзеге асыруға тарту;</w:t>
      </w:r>
    </w:p>
    <w:bookmarkEnd w:id="1616"/>
    <w:bookmarkStart w:name="z1706" w:id="1617"/>
    <w:p>
      <w:pPr>
        <w:spacing w:after="0"/>
        <w:ind w:left="0"/>
        <w:jc w:val="both"/>
      </w:pPr>
      <w:r>
        <w:rPr>
          <w:rFonts w:ascii="Times New Roman"/>
          <w:b w:val="false"/>
          <w:i w:val="false"/>
          <w:color w:val="000000"/>
          <w:sz w:val="28"/>
        </w:rPr>
        <w:t>
      13) Қазақстан Республикасы заңнамасының анықталған бұзушылықтары туралы шешім қабылдау үшін заңнамаға сәйкес нұсқамалар, қаулылар және басқа да актілер шығару;</w:t>
      </w:r>
    </w:p>
    <w:bookmarkEnd w:id="1617"/>
    <w:p>
      <w:pPr>
        <w:spacing w:after="0"/>
        <w:ind w:left="0"/>
        <w:jc w:val="both"/>
      </w:pPr>
      <w:r>
        <w:rPr>
          <w:rFonts w:ascii="Times New Roman"/>
          <w:b w:val="false"/>
          <w:i w:val="false"/>
          <w:color w:val="000000"/>
          <w:sz w:val="28"/>
        </w:rPr>
        <w:t>
      14) жеке және заңды тұлғалар қоғамдық денсаулық сақтау органдарының лауазымды адамдары берген заңды талаптарды немесе нұсқамаларды, қаулыларды орындамаған немесе тиісінше орындамаған кезде сотқа жүгіну;</w:t>
      </w:r>
    </w:p>
    <w:bookmarkStart w:name="z1707" w:id="1618"/>
    <w:p>
      <w:pPr>
        <w:spacing w:after="0"/>
        <w:ind w:left="0"/>
        <w:jc w:val="both"/>
      </w:pPr>
      <w:r>
        <w:rPr>
          <w:rFonts w:ascii="Times New Roman"/>
          <w:b w:val="false"/>
          <w:i w:val="false"/>
          <w:color w:val="000000"/>
          <w:sz w:val="28"/>
        </w:rPr>
        <w:t>
      15) жергілікті атқарушы органдардың, үкіметтік емес ұйымдардың басшыларымен реттелетін саладағы қызметтің түпкілікті нәтижелеріне жетуге бағытталған меморандумдар (келісімдер) жасау;</w:t>
      </w:r>
    </w:p>
    <w:bookmarkEnd w:id="1618"/>
    <w:bookmarkStart w:name="z1708" w:id="1619"/>
    <w:p>
      <w:pPr>
        <w:spacing w:after="0"/>
        <w:ind w:left="0"/>
        <w:jc w:val="both"/>
      </w:pPr>
      <w:r>
        <w:rPr>
          <w:rFonts w:ascii="Times New Roman"/>
          <w:b w:val="false"/>
          <w:i w:val="false"/>
          <w:color w:val="000000"/>
          <w:sz w:val="28"/>
        </w:rPr>
        <w:t>
      16) мемлекеттік қызметтердің уақтылы көрсетуді, рұқсат құжаттарын беруді, олардың қолданылуын тоқтата тұруды, сондай-ақ одан айыруды (кері қайтарып алу), жеке және заңды тұлғалардың өтініштерін қарауды қамтамасыз ету;</w:t>
      </w:r>
    </w:p>
    <w:bookmarkEnd w:id="1619"/>
    <w:bookmarkStart w:name="z1709" w:id="1620"/>
    <w:p>
      <w:pPr>
        <w:spacing w:after="0"/>
        <w:ind w:left="0"/>
        <w:jc w:val="both"/>
      </w:pPr>
      <w:r>
        <w:rPr>
          <w:rFonts w:ascii="Times New Roman"/>
          <w:b w:val="false"/>
          <w:i w:val="false"/>
          <w:color w:val="000000"/>
          <w:sz w:val="28"/>
        </w:rPr>
        <w:t>
      17) жоғары тұрған, бақылаушы және басқа да мемлекеттік органдар мен жергілікті өзін-өзі басқару органдарына ақпараттар, мәліметтер, статистикалық және ведомстволық есептілікті уақтылы ұсынуды қамтамасыз ету;</w:t>
      </w:r>
    </w:p>
    <w:bookmarkEnd w:id="1620"/>
    <w:bookmarkStart w:name="z1710" w:id="1621"/>
    <w:p>
      <w:pPr>
        <w:spacing w:after="0"/>
        <w:ind w:left="0"/>
        <w:jc w:val="both"/>
      </w:pPr>
      <w:r>
        <w:rPr>
          <w:rFonts w:ascii="Times New Roman"/>
          <w:b w:val="false"/>
          <w:i w:val="false"/>
          <w:color w:val="000000"/>
          <w:sz w:val="28"/>
        </w:rPr>
        <w:t>
      18) лауазымды тұлғалардың Басқарманың қызметін регламенттейтін заңнаманың, сыбайлас жемқорлыққа қарсы күрес заңнамасының, мемлекеттік қызмет туралы заңнаманың, Мемлекеттік қызметшілердің әдеп кодексінің талаптарын сақтауын қамтамасыз ету;</w:t>
      </w:r>
    </w:p>
    <w:bookmarkEnd w:id="1621"/>
    <w:bookmarkStart w:name="z1711" w:id="1622"/>
    <w:p>
      <w:pPr>
        <w:spacing w:after="0"/>
        <w:ind w:left="0"/>
        <w:jc w:val="both"/>
      </w:pPr>
      <w:r>
        <w:rPr>
          <w:rFonts w:ascii="Times New Roman"/>
          <w:b w:val="false"/>
          <w:i w:val="false"/>
          <w:color w:val="000000"/>
          <w:sz w:val="28"/>
        </w:rPr>
        <w:t>
      19)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1622"/>
    <w:bookmarkStart w:name="z1712" w:id="1623"/>
    <w:p>
      <w:pPr>
        <w:spacing w:after="0"/>
        <w:ind w:left="0"/>
        <w:jc w:val="both"/>
      </w:pPr>
      <w:r>
        <w:rPr>
          <w:rFonts w:ascii="Times New Roman"/>
          <w:b w:val="false"/>
          <w:i w:val="false"/>
          <w:color w:val="000000"/>
          <w:sz w:val="28"/>
        </w:rPr>
        <w:t>
      20) Қазақстан Республикасының заңнамасында көзделген өзге де құқықтар мен міндеттерді жүзеге асыру.</w:t>
      </w:r>
    </w:p>
    <w:bookmarkEnd w:id="1623"/>
    <w:bookmarkStart w:name="z1713" w:id="1624"/>
    <w:p>
      <w:pPr>
        <w:spacing w:after="0"/>
        <w:ind w:left="0"/>
        <w:jc w:val="left"/>
      </w:pPr>
      <w:r>
        <w:rPr>
          <w:rFonts w:ascii="Times New Roman"/>
          <w:b/>
          <w:i w:val="false"/>
          <w:color w:val="000000"/>
        </w:rPr>
        <w:t xml:space="preserve"> 3-тарау. Басқарманың қызметін ұйымдастыру</w:t>
      </w:r>
    </w:p>
    <w:bookmarkEnd w:id="1624"/>
    <w:bookmarkStart w:name="z1714" w:id="1625"/>
    <w:p>
      <w:pPr>
        <w:spacing w:after="0"/>
        <w:ind w:left="0"/>
        <w:jc w:val="both"/>
      </w:pPr>
      <w:r>
        <w:rPr>
          <w:rFonts w:ascii="Times New Roman"/>
          <w:b w:val="false"/>
          <w:i w:val="false"/>
          <w:color w:val="000000"/>
          <w:sz w:val="28"/>
        </w:rPr>
        <w:t>
      16. Басқармаға басшылықты Басқармаға жүктелген міндеттердің орындалуына және оның функцияларын жүзеге асыруға дербес жауапты болатын басшы жүзеге асырады.</w:t>
      </w:r>
    </w:p>
    <w:bookmarkEnd w:id="1625"/>
    <w:bookmarkStart w:name="z1715" w:id="1626"/>
    <w:p>
      <w:pPr>
        <w:spacing w:after="0"/>
        <w:ind w:left="0"/>
        <w:jc w:val="both"/>
      </w:pPr>
      <w:r>
        <w:rPr>
          <w:rFonts w:ascii="Times New Roman"/>
          <w:b w:val="false"/>
          <w:i w:val="false"/>
          <w:color w:val="000000"/>
          <w:sz w:val="28"/>
        </w:rPr>
        <w:t>
      17. Басқарма басшысы Қазақстан Республикасының заңнамасына сәйкес қызметке тағайындалады және қызметтен босатылады.</w:t>
      </w:r>
    </w:p>
    <w:bookmarkEnd w:id="1626"/>
    <w:bookmarkStart w:name="z1716" w:id="1627"/>
    <w:p>
      <w:pPr>
        <w:spacing w:after="0"/>
        <w:ind w:left="0"/>
        <w:jc w:val="both"/>
      </w:pPr>
      <w:r>
        <w:rPr>
          <w:rFonts w:ascii="Times New Roman"/>
          <w:b w:val="false"/>
          <w:i w:val="false"/>
          <w:color w:val="000000"/>
          <w:sz w:val="28"/>
        </w:rPr>
        <w:t>
      18. Басқарма басшысының Қазақстан Республикасының заңнамасына сәйкес қызметке тағайындалатын және қызметтен босатылатын орынбасарлары болады.</w:t>
      </w:r>
    </w:p>
    <w:bookmarkEnd w:id="1627"/>
    <w:bookmarkStart w:name="z1717" w:id="1628"/>
    <w:p>
      <w:pPr>
        <w:spacing w:after="0"/>
        <w:ind w:left="0"/>
        <w:jc w:val="both"/>
      </w:pPr>
      <w:r>
        <w:rPr>
          <w:rFonts w:ascii="Times New Roman"/>
          <w:b w:val="false"/>
          <w:i w:val="false"/>
          <w:color w:val="000000"/>
          <w:sz w:val="28"/>
        </w:rPr>
        <w:t>
      19. Басқарма басшысының өкілеттіктері:</w:t>
      </w:r>
    </w:p>
    <w:bookmarkEnd w:id="1628"/>
    <w:bookmarkStart w:name="z1718" w:id="1629"/>
    <w:p>
      <w:pPr>
        <w:spacing w:after="0"/>
        <w:ind w:left="0"/>
        <w:jc w:val="both"/>
      </w:pPr>
      <w:r>
        <w:rPr>
          <w:rFonts w:ascii="Times New Roman"/>
          <w:b w:val="false"/>
          <w:i w:val="false"/>
          <w:color w:val="000000"/>
          <w:sz w:val="28"/>
        </w:rPr>
        <w:t>
      1) Қазақстан Республикасының заңнамасында белгіленген тәртіппен Департаментке Басқарманың қызметкерлерін мараптау, көтермелеу, іссапарға жіберу, демалыстар беру, материалдық көмек көрсету, үстемеақы төлеу және сыйақы беру, мамандарды тәртіптік жауапкершілікке тарту мәселелері бойынша өтініш береді және ұсыныс жібереді;</w:t>
      </w:r>
    </w:p>
    <w:bookmarkEnd w:id="1629"/>
    <w:bookmarkStart w:name="z1719" w:id="1630"/>
    <w:p>
      <w:pPr>
        <w:spacing w:after="0"/>
        <w:ind w:left="0"/>
        <w:jc w:val="both"/>
      </w:pPr>
      <w:r>
        <w:rPr>
          <w:rFonts w:ascii="Times New Roman"/>
          <w:b w:val="false"/>
          <w:i w:val="false"/>
          <w:color w:val="000000"/>
          <w:sz w:val="28"/>
        </w:rPr>
        <w:t>
      2) өз құзыретіне кіретін мәселелер бойынша Басқарманың бұйрықтарына қол қояды;</w:t>
      </w:r>
    </w:p>
    <w:bookmarkEnd w:id="1630"/>
    <w:bookmarkStart w:name="z1720" w:id="1631"/>
    <w:p>
      <w:pPr>
        <w:spacing w:after="0"/>
        <w:ind w:left="0"/>
        <w:jc w:val="both"/>
      </w:pPr>
      <w:r>
        <w:rPr>
          <w:rFonts w:ascii="Times New Roman"/>
          <w:b w:val="false"/>
          <w:i w:val="false"/>
          <w:color w:val="000000"/>
          <w:sz w:val="28"/>
        </w:rPr>
        <w:t>
      3) мемлекеттік органдарда және өзге де ұйымдарда Басқарманың мүдделерін білдіреді;</w:t>
      </w:r>
    </w:p>
    <w:bookmarkEnd w:id="1631"/>
    <w:bookmarkStart w:name="z1721" w:id="1632"/>
    <w:p>
      <w:pPr>
        <w:spacing w:after="0"/>
        <w:ind w:left="0"/>
        <w:jc w:val="both"/>
      </w:pPr>
      <w:r>
        <w:rPr>
          <w:rFonts w:ascii="Times New Roman"/>
          <w:b w:val="false"/>
          <w:i w:val="false"/>
          <w:color w:val="000000"/>
          <w:sz w:val="28"/>
        </w:rPr>
        <w:t>
      4) сыбайлас жемқорлыққа қарсы іс-қимыл бойынша шаралар қабылдайды;</w:t>
      </w:r>
    </w:p>
    <w:bookmarkEnd w:id="1632"/>
    <w:bookmarkStart w:name="z1722" w:id="1633"/>
    <w:p>
      <w:pPr>
        <w:spacing w:after="0"/>
        <w:ind w:left="0"/>
        <w:jc w:val="both"/>
      </w:pPr>
      <w:r>
        <w:rPr>
          <w:rFonts w:ascii="Times New Roman"/>
          <w:b w:val="false"/>
          <w:i w:val="false"/>
          <w:color w:val="000000"/>
          <w:sz w:val="28"/>
        </w:rPr>
        <w:t>
      5) Қазақстан Республикасының заңнамасына сәйкес өзге де өкілеттіктерді жүзеге асырады.</w:t>
      </w:r>
    </w:p>
    <w:bookmarkEnd w:id="1633"/>
    <w:p>
      <w:pPr>
        <w:spacing w:after="0"/>
        <w:ind w:left="0"/>
        <w:jc w:val="both"/>
      </w:pPr>
      <w:r>
        <w:rPr>
          <w:rFonts w:ascii="Times New Roman"/>
          <w:b w:val="false"/>
          <w:i w:val="false"/>
          <w:color w:val="000000"/>
          <w:sz w:val="28"/>
        </w:rPr>
        <w:t>
      Басқарма басшысы болмаған кезеңде оның өкілеттіктерін орындауды Қазақстан Республикасының қолданыстағы заңнамасына сәйкес оны алмастыратын адам жүзеге асырады.</w:t>
      </w:r>
    </w:p>
    <w:bookmarkStart w:name="z1723" w:id="1634"/>
    <w:p>
      <w:pPr>
        <w:spacing w:after="0"/>
        <w:ind w:left="0"/>
        <w:jc w:val="left"/>
      </w:pPr>
      <w:r>
        <w:rPr>
          <w:rFonts w:ascii="Times New Roman"/>
          <w:b/>
          <w:i w:val="false"/>
          <w:color w:val="000000"/>
        </w:rPr>
        <w:t xml:space="preserve"> 4-тарау. Басқарманың мүлкі</w:t>
      </w:r>
    </w:p>
    <w:bookmarkEnd w:id="1634"/>
    <w:bookmarkStart w:name="z1724" w:id="1635"/>
    <w:p>
      <w:pPr>
        <w:spacing w:after="0"/>
        <w:ind w:left="0"/>
        <w:jc w:val="both"/>
      </w:pPr>
      <w:r>
        <w:rPr>
          <w:rFonts w:ascii="Times New Roman"/>
          <w:b w:val="false"/>
          <w:i w:val="false"/>
          <w:color w:val="000000"/>
          <w:sz w:val="28"/>
        </w:rPr>
        <w:t>
      20. Басқарманың заңнамада көзделген жағдайларда жедел басқару құқығындағы оқшауланған мүлкі болуы мүмкін.</w:t>
      </w:r>
    </w:p>
    <w:bookmarkEnd w:id="1635"/>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1725" w:id="1636"/>
    <w:p>
      <w:pPr>
        <w:spacing w:after="0"/>
        <w:ind w:left="0"/>
        <w:jc w:val="both"/>
      </w:pPr>
      <w:r>
        <w:rPr>
          <w:rFonts w:ascii="Times New Roman"/>
          <w:b w:val="false"/>
          <w:i w:val="false"/>
          <w:color w:val="000000"/>
          <w:sz w:val="28"/>
        </w:rPr>
        <w:t>
      21. Басқармаға бекiтіліп берілген мүлiк республикалық меншiкке жатады.</w:t>
      </w:r>
    </w:p>
    <w:bookmarkEnd w:id="1636"/>
    <w:bookmarkStart w:name="z1726" w:id="1637"/>
    <w:p>
      <w:pPr>
        <w:spacing w:after="0"/>
        <w:ind w:left="0"/>
        <w:jc w:val="both"/>
      </w:pPr>
      <w:r>
        <w:rPr>
          <w:rFonts w:ascii="Times New Roman"/>
          <w:b w:val="false"/>
          <w:i w:val="false"/>
          <w:color w:val="000000"/>
          <w:sz w:val="28"/>
        </w:rPr>
        <w:t>
      22. Егер Қазақстан Республикасының заңнамасында өзгеше белгіленбесе, Басқарманың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637"/>
    <w:bookmarkStart w:name="z1727" w:id="1638"/>
    <w:p>
      <w:pPr>
        <w:spacing w:after="0"/>
        <w:ind w:left="0"/>
        <w:jc w:val="left"/>
      </w:pPr>
      <w:r>
        <w:rPr>
          <w:rFonts w:ascii="Times New Roman"/>
          <w:b/>
          <w:i w:val="false"/>
          <w:color w:val="000000"/>
        </w:rPr>
        <w:t xml:space="preserve"> 5-тарау. Басқарманы қайта ұйымдастыру және тарату</w:t>
      </w:r>
    </w:p>
    <w:bookmarkEnd w:id="1638"/>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w:t>
            </w:r>
            <w:r>
              <w:br/>
            </w:r>
            <w:r>
              <w:rPr>
                <w:rFonts w:ascii="Times New Roman"/>
                <w:b w:val="false"/>
                <w:i w:val="false"/>
                <w:color w:val="000000"/>
                <w:sz w:val="20"/>
              </w:rPr>
              <w:t>Қоғамдық денсаулық сақтау</w:t>
            </w:r>
            <w:r>
              <w:br/>
            </w:r>
            <w:r>
              <w:rPr>
                <w:rFonts w:ascii="Times New Roman"/>
                <w:b w:val="false"/>
                <w:i w:val="false"/>
                <w:color w:val="000000"/>
                <w:sz w:val="20"/>
              </w:rPr>
              <w:t>комитеті 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17 қазандағы</w:t>
            </w:r>
            <w:r>
              <w:br/>
            </w:r>
            <w:r>
              <w:rPr>
                <w:rFonts w:ascii="Times New Roman"/>
                <w:b w:val="false"/>
                <w:i w:val="false"/>
                <w:color w:val="000000"/>
                <w:sz w:val="20"/>
              </w:rPr>
              <w:t>№ 188-НҚ бұйрығына</w:t>
            </w:r>
            <w:r>
              <w:br/>
            </w:r>
            <w:r>
              <w:rPr>
                <w:rFonts w:ascii="Times New Roman"/>
                <w:b w:val="false"/>
                <w:i w:val="false"/>
                <w:color w:val="000000"/>
                <w:sz w:val="20"/>
              </w:rPr>
              <w:t>21-қосымша</w:t>
            </w:r>
          </w:p>
        </w:tc>
      </w:tr>
    </w:tbl>
    <w:bookmarkStart w:name="z1729" w:id="1639"/>
    <w:p>
      <w:pPr>
        <w:spacing w:after="0"/>
        <w:ind w:left="0"/>
        <w:jc w:val="left"/>
      </w:pPr>
      <w:r>
        <w:rPr>
          <w:rFonts w:ascii="Times New Roman"/>
          <w:b/>
          <w:i w:val="false"/>
          <w:color w:val="000000"/>
        </w:rPr>
        <w:t xml:space="preserve">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Кентау қалалық қоғамдық денсаулық сақтау басқармасы" республикалық мемлекеттік мекемесіне туралы ереже</w:t>
      </w:r>
    </w:p>
    <w:bookmarkEnd w:id="1639"/>
    <w:p>
      <w:pPr>
        <w:spacing w:after="0"/>
        <w:ind w:left="0"/>
        <w:jc w:val="both"/>
      </w:pPr>
      <w:r>
        <w:rPr>
          <w:rFonts w:ascii="Times New Roman"/>
          <w:b w:val="false"/>
          <w:i w:val="false"/>
          <w:color w:val="ff0000"/>
          <w:sz w:val="28"/>
        </w:rPr>
        <w:t xml:space="preserve">
      Ескерту. Ереже 21-қосымшамен толықтырылды - ҚР Денсаулық сақтау министрлігінің Қоғамдық денсаулық сақтау комитеті төрағасының 30.10.2018 </w:t>
      </w:r>
      <w:r>
        <w:rPr>
          <w:rFonts w:ascii="Times New Roman"/>
          <w:b w:val="false"/>
          <w:i w:val="false"/>
          <w:color w:val="ff0000"/>
          <w:sz w:val="28"/>
        </w:rPr>
        <w:t>№ 197-НҚ</w:t>
      </w:r>
      <w:r>
        <w:rPr>
          <w:rFonts w:ascii="Times New Roman"/>
          <w:b w:val="false"/>
          <w:i w:val="false"/>
          <w:color w:val="ff0000"/>
          <w:sz w:val="28"/>
        </w:rPr>
        <w:t xml:space="preserve"> бұйрығымен.</w:t>
      </w:r>
    </w:p>
    <w:p>
      <w:pPr>
        <w:spacing w:after="0"/>
        <w:ind w:left="0"/>
        <w:jc w:val="left"/>
      </w:pPr>
      <w:r>
        <w:rPr>
          <w:rFonts w:ascii="Times New Roman"/>
          <w:b/>
          <w:i w:val="false"/>
          <w:color w:val="000000"/>
        </w:rPr>
        <w:t xml:space="preserve"> 1-тарау. Жалпы ережелер</w:t>
      </w:r>
    </w:p>
    <w:bookmarkStart w:name="z1730" w:id="1640"/>
    <w:p>
      <w:pPr>
        <w:spacing w:after="0"/>
        <w:ind w:left="0"/>
        <w:jc w:val="both"/>
      </w:pPr>
      <w:r>
        <w:rPr>
          <w:rFonts w:ascii="Times New Roman"/>
          <w:b w:val="false"/>
          <w:i w:val="false"/>
          <w:color w:val="000000"/>
          <w:sz w:val="28"/>
        </w:rPr>
        <w:t>
      1.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Кентау қалалық қоғамдық денсаулық сақтау басқармасы (бұдан әрі - Басқарма) тиісті аумақта қоғамдық денсаулық сақтау, халықтың санитариялық-эпидемиологиялық саламаттылығы салаларында басшылықты және реттеуді, халыққа өткізілетін өнімдер мен көрсетілетін қызметтер бойынша техникалық регламенттер мен нормативтік құжаттарда белгіленген, тамақ өнімдерінің қауіпсіздігі және органикалық өнімдердің өндірісі аясындағы (бұдан әрі - реттелетін сала) талаптардың, сондай-ақ денсаулық сақтау саласындағы стандарттардың сақталуын бақылауды және қадағалауды жүзеге асыратын, іске асыру және бақылау-қадағалау функцияларын жүзеге асыратын Қазақстан Республикасы Денсаулық сақтау министрлігі Қоғамдық денсаулық сақтау комитетінің аумақтық бөлімшесі болып табылады.</w:t>
      </w:r>
    </w:p>
    <w:bookmarkEnd w:id="1640"/>
    <w:bookmarkStart w:name="z1731" w:id="1641"/>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641"/>
    <w:bookmarkStart w:name="z1732" w:id="1642"/>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642"/>
    <w:bookmarkStart w:name="z1733" w:id="1643"/>
    <w:p>
      <w:pPr>
        <w:spacing w:after="0"/>
        <w:ind w:left="0"/>
        <w:jc w:val="both"/>
      </w:pPr>
      <w:r>
        <w:rPr>
          <w:rFonts w:ascii="Times New Roman"/>
          <w:b w:val="false"/>
          <w:i w:val="false"/>
          <w:color w:val="000000"/>
          <w:sz w:val="28"/>
        </w:rPr>
        <w:t>
      4. Басқарма азаматтық-құқықтық қатынастарға қатынастарға өз атынан түседі.</w:t>
      </w:r>
    </w:p>
    <w:bookmarkEnd w:id="1643"/>
    <w:bookmarkStart w:name="z1734" w:id="1644"/>
    <w:p>
      <w:pPr>
        <w:spacing w:after="0"/>
        <w:ind w:left="0"/>
        <w:jc w:val="both"/>
      </w:pPr>
      <w:r>
        <w:rPr>
          <w:rFonts w:ascii="Times New Roman"/>
          <w:b w:val="false"/>
          <w:i w:val="false"/>
          <w:color w:val="000000"/>
          <w:sz w:val="28"/>
        </w:rPr>
        <w:t>
      5. Басқарма егер заңнамаға сәйкес осыған уәкілеттілік берілген болса, мемлекет атынан азаматтық-құқықтық қатынастардың тарапы болуға құқылы.</w:t>
      </w:r>
    </w:p>
    <w:bookmarkEnd w:id="1644"/>
    <w:bookmarkStart w:name="z1735" w:id="1645"/>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645"/>
    <w:bookmarkStart w:name="z1736" w:id="1646"/>
    <w:p>
      <w:pPr>
        <w:spacing w:after="0"/>
        <w:ind w:left="0"/>
        <w:jc w:val="both"/>
      </w:pPr>
      <w:r>
        <w:rPr>
          <w:rFonts w:ascii="Times New Roman"/>
          <w:b w:val="false"/>
          <w:i w:val="false"/>
          <w:color w:val="000000"/>
          <w:sz w:val="28"/>
        </w:rPr>
        <w:t>
      7. Басқарманың құрылымы мен штат саны Қазақстан Республикасының қолданыстағы заңнамасына сәйкес бекітіледі.</w:t>
      </w:r>
    </w:p>
    <w:bookmarkEnd w:id="1646"/>
    <w:bookmarkStart w:name="z1737" w:id="1647"/>
    <w:p>
      <w:pPr>
        <w:spacing w:after="0"/>
        <w:ind w:left="0"/>
        <w:jc w:val="both"/>
      </w:pPr>
      <w:r>
        <w:rPr>
          <w:rFonts w:ascii="Times New Roman"/>
          <w:b w:val="false"/>
          <w:i w:val="false"/>
          <w:color w:val="000000"/>
          <w:sz w:val="28"/>
        </w:rPr>
        <w:t>
      8. Басқарманың заңды мекенжайы: 160400, Қазақстан Республикасы, Түркістан облысы, Кентау қаласы, Д. Қонаев даңғылы, 4-үй.</w:t>
      </w:r>
    </w:p>
    <w:bookmarkEnd w:id="1647"/>
    <w:bookmarkStart w:name="z1738" w:id="1648"/>
    <w:p>
      <w:pPr>
        <w:spacing w:after="0"/>
        <w:ind w:left="0"/>
        <w:jc w:val="both"/>
      </w:pPr>
      <w:r>
        <w:rPr>
          <w:rFonts w:ascii="Times New Roman"/>
          <w:b w:val="false"/>
          <w:i w:val="false"/>
          <w:color w:val="000000"/>
          <w:sz w:val="28"/>
        </w:rPr>
        <w:t>
      9. Мемлекеттік органның толық атауы -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Кентау қалалық қоғамдық денсаулық сақтау басқармасы" республикалық мемлекеттік мекемесі.</w:t>
      </w:r>
    </w:p>
    <w:bookmarkEnd w:id="1648"/>
    <w:bookmarkStart w:name="z1739" w:id="1649"/>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649"/>
    <w:bookmarkStart w:name="z1740" w:id="1650"/>
    <w:p>
      <w:pPr>
        <w:spacing w:after="0"/>
        <w:ind w:left="0"/>
        <w:jc w:val="both"/>
      </w:pPr>
      <w:r>
        <w:rPr>
          <w:rFonts w:ascii="Times New Roman"/>
          <w:b w:val="false"/>
          <w:i w:val="false"/>
          <w:color w:val="000000"/>
          <w:sz w:val="28"/>
        </w:rPr>
        <w:t>
      11. Басқарманың қызметін қаржыландыру республикалық бюджеттен жүзеге асырылады.</w:t>
      </w:r>
    </w:p>
    <w:bookmarkEnd w:id="1650"/>
    <w:bookmarkStart w:name="z1741" w:id="1651"/>
    <w:p>
      <w:pPr>
        <w:spacing w:after="0"/>
        <w:ind w:left="0"/>
        <w:jc w:val="both"/>
      </w:pPr>
      <w:r>
        <w:rPr>
          <w:rFonts w:ascii="Times New Roman"/>
          <w:b w:val="false"/>
          <w:i w:val="false"/>
          <w:color w:val="000000"/>
          <w:sz w:val="28"/>
        </w:rPr>
        <w:t>
      12. 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w:t>
      </w:r>
    </w:p>
    <w:bookmarkEnd w:id="1651"/>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1742" w:id="1652"/>
    <w:p>
      <w:pPr>
        <w:spacing w:after="0"/>
        <w:ind w:left="0"/>
        <w:jc w:val="left"/>
      </w:pPr>
      <w:r>
        <w:rPr>
          <w:rFonts w:ascii="Times New Roman"/>
          <w:b/>
          <w:i w:val="false"/>
          <w:color w:val="000000"/>
        </w:rPr>
        <w:t xml:space="preserve"> 2-тарау. Басқарманың негізгі міндеттері, функциялары, құқықтары мен міндеттері</w:t>
      </w:r>
    </w:p>
    <w:bookmarkEnd w:id="1652"/>
    <w:bookmarkStart w:name="z1743" w:id="1653"/>
    <w:p>
      <w:pPr>
        <w:spacing w:after="0"/>
        <w:ind w:left="0"/>
        <w:jc w:val="both"/>
      </w:pPr>
      <w:r>
        <w:rPr>
          <w:rFonts w:ascii="Times New Roman"/>
          <w:b w:val="false"/>
          <w:i w:val="false"/>
          <w:color w:val="000000"/>
          <w:sz w:val="28"/>
        </w:rPr>
        <w:t>
      13. Міндеттері:</w:t>
      </w:r>
    </w:p>
    <w:bookmarkEnd w:id="1653"/>
    <w:bookmarkStart w:name="z1744" w:id="1654"/>
    <w:p>
      <w:pPr>
        <w:spacing w:after="0"/>
        <w:ind w:left="0"/>
        <w:jc w:val="both"/>
      </w:pPr>
      <w:r>
        <w:rPr>
          <w:rFonts w:ascii="Times New Roman"/>
          <w:b w:val="false"/>
          <w:i w:val="false"/>
          <w:color w:val="000000"/>
          <w:sz w:val="28"/>
        </w:rPr>
        <w:t>
      1) қоғамдық денсаулық сақтау, халықтың санитариялық-эпидемиологиялық саламаттылығы, көрсетілетін медициналық қызметтердің сапасын бақылау, тамақ өнімін өткізу сатысында оның қауіпсіздігі саласындағы техникалық регламенттер мен нормативтік құжаттарда белгіленген талаптардың сақталуын бақылау және қадағалау мәселелері бойынша реттеуші, іске асыру және бақылау-қадағалау функцияларын жүзеге асыру;</w:t>
      </w:r>
    </w:p>
    <w:bookmarkEnd w:id="1654"/>
    <w:bookmarkStart w:name="z1745" w:id="1655"/>
    <w:p>
      <w:pPr>
        <w:spacing w:after="0"/>
        <w:ind w:left="0"/>
        <w:jc w:val="both"/>
      </w:pPr>
      <w:r>
        <w:rPr>
          <w:rFonts w:ascii="Times New Roman"/>
          <w:b w:val="false"/>
          <w:i w:val="false"/>
          <w:color w:val="000000"/>
          <w:sz w:val="28"/>
        </w:rPr>
        <w:t>
      2) медициналық қызмет, халықтың санитариялық-эпидемиологиялық саламаттылығы салаларында мемлекеттік көрсетілетін қызметтердің сапасы мен қолжетімділігін қамтамасыз ету;</w:t>
      </w:r>
    </w:p>
    <w:bookmarkEnd w:id="1655"/>
    <w:bookmarkStart w:name="z1746" w:id="1656"/>
    <w:p>
      <w:pPr>
        <w:spacing w:after="0"/>
        <w:ind w:left="0"/>
        <w:jc w:val="both"/>
      </w:pPr>
      <w:r>
        <w:rPr>
          <w:rFonts w:ascii="Times New Roman"/>
          <w:b w:val="false"/>
          <w:i w:val="false"/>
          <w:color w:val="000000"/>
          <w:sz w:val="28"/>
        </w:rPr>
        <w:t>
      3) өз құзыреті шегінде Басқармаға жүктелген өзге де міндеттерді жүзеге асыру.</w:t>
      </w:r>
    </w:p>
    <w:bookmarkEnd w:id="1656"/>
    <w:bookmarkStart w:name="z1747" w:id="1657"/>
    <w:p>
      <w:pPr>
        <w:spacing w:after="0"/>
        <w:ind w:left="0"/>
        <w:jc w:val="both"/>
      </w:pPr>
      <w:r>
        <w:rPr>
          <w:rFonts w:ascii="Times New Roman"/>
          <w:b w:val="false"/>
          <w:i w:val="false"/>
          <w:color w:val="000000"/>
          <w:sz w:val="28"/>
        </w:rPr>
        <w:t>
      14. Функциялары:</w:t>
      </w:r>
    </w:p>
    <w:bookmarkEnd w:id="1657"/>
    <w:bookmarkStart w:name="z1748" w:id="1658"/>
    <w:p>
      <w:pPr>
        <w:spacing w:after="0"/>
        <w:ind w:left="0"/>
        <w:jc w:val="both"/>
      </w:pPr>
      <w:r>
        <w:rPr>
          <w:rFonts w:ascii="Times New Roman"/>
          <w:b w:val="false"/>
          <w:i w:val="false"/>
          <w:color w:val="000000"/>
          <w:sz w:val="28"/>
        </w:rPr>
        <w:t>
      1) өз құзыреті шегінде тиісті аумақта халықтың санитариялық-эпидемиологиялық саламаттылығы, қоғамдық денсаулық сақтау салаларында денсаулық сақтау аясында мемлекеттік саясатты іске асыру;</w:t>
      </w:r>
    </w:p>
    <w:bookmarkEnd w:id="1658"/>
    <w:bookmarkStart w:name="z1749" w:id="1659"/>
    <w:p>
      <w:pPr>
        <w:spacing w:after="0"/>
        <w:ind w:left="0"/>
        <w:jc w:val="both"/>
      </w:pPr>
      <w:r>
        <w:rPr>
          <w:rFonts w:ascii="Times New Roman"/>
          <w:b w:val="false"/>
          <w:i w:val="false"/>
          <w:color w:val="000000"/>
          <w:sz w:val="28"/>
        </w:rPr>
        <w:t>
      2) тиісті аумақта санитариялық-эпидемиологиялық бақылауды және қадағалауды жүзеге асыру;</w:t>
      </w:r>
    </w:p>
    <w:bookmarkEnd w:id="1659"/>
    <w:bookmarkStart w:name="z1750" w:id="1660"/>
    <w:p>
      <w:pPr>
        <w:spacing w:after="0"/>
        <w:ind w:left="0"/>
        <w:jc w:val="both"/>
      </w:pPr>
      <w:r>
        <w:rPr>
          <w:rFonts w:ascii="Times New Roman"/>
          <w:b w:val="false"/>
          <w:i w:val="false"/>
          <w:color w:val="000000"/>
          <w:sz w:val="28"/>
        </w:rPr>
        <w:t>
      3) мемлекеттік органдармен, жеке және заңды тұлғалармен, үкіметтік емес ұйымдармен, тұтынушылардың қоғамдық бірлестіктерімен реттелетін саладағы мәселелер бойынша өзара іс-қимыл жасау;</w:t>
      </w:r>
    </w:p>
    <w:bookmarkEnd w:id="1660"/>
    <w:bookmarkStart w:name="z1751" w:id="1661"/>
    <w:p>
      <w:pPr>
        <w:spacing w:after="0"/>
        <w:ind w:left="0"/>
        <w:jc w:val="both"/>
      </w:pPr>
      <w:r>
        <w:rPr>
          <w:rFonts w:ascii="Times New Roman"/>
          <w:b w:val="false"/>
          <w:i w:val="false"/>
          <w:color w:val="000000"/>
          <w:sz w:val="28"/>
        </w:rPr>
        <w:t>
      4) Басқарманың құзыретіне кіретін мәселелер бойынша жеке және заңды тұлғалардың өтініштерін қарау;</w:t>
      </w:r>
    </w:p>
    <w:bookmarkEnd w:id="1661"/>
    <w:bookmarkStart w:name="z1752" w:id="1662"/>
    <w:p>
      <w:pPr>
        <w:spacing w:after="0"/>
        <w:ind w:left="0"/>
        <w:jc w:val="both"/>
      </w:pPr>
      <w:r>
        <w:rPr>
          <w:rFonts w:ascii="Times New Roman"/>
          <w:b w:val="false"/>
          <w:i w:val="false"/>
          <w:color w:val="000000"/>
          <w:sz w:val="28"/>
        </w:rPr>
        <w:t>
      5) өз құзыреті шегінде тамақтан уланулар, инфекциялық, паразиттік және басқа да аурулар кезінде санитариялық-эпидемияға қарсы және санитариялық-профилактикалық іс-шараларды ұйымдастыру және жүргізу;</w:t>
      </w:r>
    </w:p>
    <w:bookmarkEnd w:id="1662"/>
    <w:bookmarkStart w:name="z1753" w:id="1663"/>
    <w:p>
      <w:pPr>
        <w:spacing w:after="0"/>
        <w:ind w:left="0"/>
        <w:jc w:val="both"/>
      </w:pPr>
      <w:r>
        <w:rPr>
          <w:rFonts w:ascii="Times New Roman"/>
          <w:b w:val="false"/>
          <w:i w:val="false"/>
          <w:color w:val="000000"/>
          <w:sz w:val="28"/>
        </w:rPr>
        <w:t>
      6) рұқсат құжаттарын беру арқылы бекітілген стандартарға сәйкес реттелетін салаларда мемлекеттік қызметтерді көрсету, олардың қолданысын тоқтата тұру, сондай-ақ Қазақстан Республикасының заңнамасына сәйкес одан айыру (кері қайтарып алу);</w:t>
      </w:r>
    </w:p>
    <w:bookmarkEnd w:id="1663"/>
    <w:bookmarkStart w:name="z1754" w:id="1664"/>
    <w:p>
      <w:pPr>
        <w:spacing w:after="0"/>
        <w:ind w:left="0"/>
        <w:jc w:val="both"/>
      </w:pPr>
      <w:r>
        <w:rPr>
          <w:rFonts w:ascii="Times New Roman"/>
          <w:b w:val="false"/>
          <w:i w:val="false"/>
          <w:color w:val="000000"/>
          <w:sz w:val="28"/>
        </w:rPr>
        <w:t xml:space="preserve">
      7)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халықтың санитариялық-эпидемиологиялық саламаттылығы саласында қызметті жүзеге асырудың басталғаны немесе тоқтатылғаны туралы хабарламалар қабылдауды жүзеге асыру;</w:t>
      </w:r>
    </w:p>
    <w:bookmarkEnd w:id="1664"/>
    <w:bookmarkStart w:name="z1755" w:id="1665"/>
    <w:p>
      <w:pPr>
        <w:spacing w:after="0"/>
        <w:ind w:left="0"/>
        <w:jc w:val="both"/>
      </w:pPr>
      <w:r>
        <w:rPr>
          <w:rFonts w:ascii="Times New Roman"/>
          <w:b w:val="false"/>
          <w:i w:val="false"/>
          <w:color w:val="000000"/>
          <w:sz w:val="28"/>
        </w:rPr>
        <w:t>
      8) санитариялық-эпидемиологиялық қадағалауға жататын тамақ өнімін өндіру (дайындау), айналымы, кәдеге жарату және жою сатыларында оның қауіпсіздігін қамтамасыз ету;</w:t>
      </w:r>
    </w:p>
    <w:bookmarkEnd w:id="1665"/>
    <w:bookmarkStart w:name="z1756" w:id="1666"/>
    <w:p>
      <w:pPr>
        <w:spacing w:after="0"/>
        <w:ind w:left="0"/>
        <w:jc w:val="both"/>
      </w:pPr>
      <w:r>
        <w:rPr>
          <w:rFonts w:ascii="Times New Roman"/>
          <w:b w:val="false"/>
          <w:i w:val="false"/>
          <w:color w:val="000000"/>
          <w:sz w:val="28"/>
        </w:rPr>
        <w:t>
      9) реттелетін саладағы мәселелер бойынша семинарлар, конференциялар, дөңгелек үстелдерге және басқа да іс-шараларды ұйымдастыруға және өткізуге қатысу;</w:t>
      </w:r>
    </w:p>
    <w:bookmarkEnd w:id="1666"/>
    <w:bookmarkStart w:name="z1757" w:id="1667"/>
    <w:p>
      <w:pPr>
        <w:spacing w:after="0"/>
        <w:ind w:left="0"/>
        <w:jc w:val="both"/>
      </w:pPr>
      <w:r>
        <w:rPr>
          <w:rFonts w:ascii="Times New Roman"/>
          <w:b w:val="false"/>
          <w:i w:val="false"/>
          <w:color w:val="000000"/>
          <w:sz w:val="28"/>
        </w:rPr>
        <w:t>
      10) өз құзыреті шегінде Қазақстан Республикасы заңдарының және өзге де нормативтік құқықтық актілердің сақталуын қамтамасыз ету;</w:t>
      </w:r>
    </w:p>
    <w:bookmarkEnd w:id="1667"/>
    <w:bookmarkStart w:name="z1758" w:id="1668"/>
    <w:p>
      <w:pPr>
        <w:spacing w:after="0"/>
        <w:ind w:left="0"/>
        <w:jc w:val="both"/>
      </w:pPr>
      <w:r>
        <w:rPr>
          <w:rFonts w:ascii="Times New Roman"/>
          <w:b w:val="false"/>
          <w:i w:val="false"/>
          <w:color w:val="000000"/>
          <w:sz w:val="28"/>
        </w:rPr>
        <w:t>
      11) Қазақстан Республикасының қолданыстағы заңнамасына сәйкес реттелетін салада тексеру және профилактикалық бақылау мен қадағалау нысандарында бақылауды жүзеге асыру;</w:t>
      </w:r>
    </w:p>
    <w:bookmarkEnd w:id="1668"/>
    <w:bookmarkStart w:name="z1759" w:id="1669"/>
    <w:p>
      <w:pPr>
        <w:spacing w:after="0"/>
        <w:ind w:left="0"/>
        <w:jc w:val="both"/>
      </w:pPr>
      <w:r>
        <w:rPr>
          <w:rFonts w:ascii="Times New Roman"/>
          <w:b w:val="false"/>
          <w:i w:val="false"/>
          <w:color w:val="000000"/>
          <w:sz w:val="28"/>
        </w:rPr>
        <w:t xml:space="preserve">
      12)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бұзушылықтар туралы істерді қозғау, қарау және әкімшілік жаза қолдану;</w:t>
      </w:r>
    </w:p>
    <w:bookmarkEnd w:id="1669"/>
    <w:bookmarkStart w:name="z1760" w:id="1670"/>
    <w:p>
      <w:pPr>
        <w:spacing w:after="0"/>
        <w:ind w:left="0"/>
        <w:jc w:val="both"/>
      </w:pPr>
      <w:r>
        <w:rPr>
          <w:rFonts w:ascii="Times New Roman"/>
          <w:b w:val="false"/>
          <w:i w:val="false"/>
          <w:color w:val="000000"/>
          <w:sz w:val="28"/>
        </w:rPr>
        <w:t>
      13) тиісті аумақта йод тапшылығы ауруларының профилактикасы туралы Қазақстан Республикасының заңнамасы талаптарының орындалуын бақылауды және қадағалауды жүзеге асыру;</w:t>
      </w:r>
    </w:p>
    <w:bookmarkEnd w:id="1670"/>
    <w:bookmarkStart w:name="z1761" w:id="1671"/>
    <w:p>
      <w:pPr>
        <w:spacing w:after="0"/>
        <w:ind w:left="0"/>
        <w:jc w:val="both"/>
      </w:pPr>
      <w:r>
        <w:rPr>
          <w:rFonts w:ascii="Times New Roman"/>
          <w:b w:val="false"/>
          <w:i w:val="false"/>
          <w:color w:val="000000"/>
          <w:sz w:val="28"/>
        </w:rPr>
        <w:t>
      14) тиісті аумақта инфекциялық және паразиттік ауруларды эпидемиологиялық бақылауды жүзеге асыру;</w:t>
      </w:r>
    </w:p>
    <w:bookmarkEnd w:id="1671"/>
    <w:p>
      <w:pPr>
        <w:spacing w:after="0"/>
        <w:ind w:left="0"/>
        <w:jc w:val="both"/>
      </w:pPr>
      <w:r>
        <w:rPr>
          <w:rFonts w:ascii="Times New Roman"/>
          <w:b w:val="false"/>
          <w:i w:val="false"/>
          <w:color w:val="000000"/>
          <w:sz w:val="28"/>
        </w:rPr>
        <w:t>
      15) тиісті аумақта тұтынушыларға өткізілетін өнімдер мен көрсетілетін қызметтер бойынша техникалық регламенттер мен нормативтік құжаттарда белгіленген, сондай-ақ тамақ өнімін өткізу сатысында оның қауіпсіздігі саласындағы талаптардың сақталуын бақылауды және қадағалауды жүзеге асыру;</w:t>
      </w:r>
    </w:p>
    <w:bookmarkStart w:name="z1762" w:id="1672"/>
    <w:p>
      <w:pPr>
        <w:spacing w:after="0"/>
        <w:ind w:left="0"/>
        <w:jc w:val="both"/>
      </w:pPr>
      <w:r>
        <w:rPr>
          <w:rFonts w:ascii="Times New Roman"/>
          <w:b w:val="false"/>
          <w:i w:val="false"/>
          <w:color w:val="000000"/>
          <w:sz w:val="28"/>
        </w:rPr>
        <w:t>
      16) тиісті аумақта халықтың санитариялық-эпидемиологиялық саламаттылығы саласында радиациялық бақылауды жүзеге асыру;</w:t>
      </w:r>
    </w:p>
    <w:bookmarkEnd w:id="1672"/>
    <w:bookmarkStart w:name="z1763" w:id="1673"/>
    <w:p>
      <w:pPr>
        <w:spacing w:after="0"/>
        <w:ind w:left="0"/>
        <w:jc w:val="both"/>
      </w:pPr>
      <w:r>
        <w:rPr>
          <w:rFonts w:ascii="Times New Roman"/>
          <w:b w:val="false"/>
          <w:i w:val="false"/>
          <w:color w:val="000000"/>
          <w:sz w:val="28"/>
        </w:rPr>
        <w:t>
      17) жолаушыларды, тамақ өнімдерін, азық-түлік шикізатын, суды, радиоактивті, қауіпті, химиялық және уытты заттарды тасымалдау үшін қолданылатын көлік құралдарына, жолаушылар мен жүктерді тасымалдау жағдайларына тексеру жүргізу;</w:t>
      </w:r>
    </w:p>
    <w:bookmarkEnd w:id="1673"/>
    <w:bookmarkStart w:name="z1764" w:id="1674"/>
    <w:p>
      <w:pPr>
        <w:spacing w:after="0"/>
        <w:ind w:left="0"/>
        <w:jc w:val="both"/>
      </w:pPr>
      <w:r>
        <w:rPr>
          <w:rFonts w:ascii="Times New Roman"/>
          <w:b w:val="false"/>
          <w:i w:val="false"/>
          <w:color w:val="000000"/>
          <w:sz w:val="28"/>
        </w:rPr>
        <w:t>
      18) қоғамдық денсаулық сақтау, халықтың санитариялық-эпидемиологиялық саламаттылығы мәселелері бойынша халық арасында түсіндіру жұмысын ұйымдастыру;</w:t>
      </w:r>
    </w:p>
    <w:bookmarkEnd w:id="1674"/>
    <w:bookmarkStart w:name="z1765" w:id="1675"/>
    <w:p>
      <w:pPr>
        <w:spacing w:after="0"/>
        <w:ind w:left="0"/>
        <w:jc w:val="both"/>
      </w:pPr>
      <w:r>
        <w:rPr>
          <w:rFonts w:ascii="Times New Roman"/>
          <w:b w:val="false"/>
          <w:i w:val="false"/>
          <w:color w:val="000000"/>
          <w:sz w:val="28"/>
        </w:rPr>
        <w:t>
      19) өткізуге арналған шығыстар республикалық бюджеттен өтелетін объектілерде зертханалық және құрал-саймандық зерттеулер көлемдерін айқындау;</w:t>
      </w:r>
    </w:p>
    <w:bookmarkEnd w:id="1675"/>
    <w:bookmarkStart w:name="z1766" w:id="1676"/>
    <w:p>
      <w:pPr>
        <w:spacing w:after="0"/>
        <w:ind w:left="0"/>
        <w:jc w:val="both"/>
      </w:pPr>
      <w:r>
        <w:rPr>
          <w:rFonts w:ascii="Times New Roman"/>
          <w:b w:val="false"/>
          <w:i w:val="false"/>
          <w:color w:val="000000"/>
          <w:sz w:val="28"/>
        </w:rPr>
        <w:t>
      20) өз құзыреті шегінде тәуекелді бағалауды жүргізу;</w:t>
      </w:r>
    </w:p>
    <w:bookmarkEnd w:id="1676"/>
    <w:bookmarkStart w:name="z1767" w:id="1677"/>
    <w:p>
      <w:pPr>
        <w:spacing w:after="0"/>
        <w:ind w:left="0"/>
        <w:jc w:val="both"/>
      </w:pPr>
      <w:r>
        <w:rPr>
          <w:rFonts w:ascii="Times New Roman"/>
          <w:b w:val="false"/>
          <w:i w:val="false"/>
          <w:color w:val="000000"/>
          <w:sz w:val="28"/>
        </w:rPr>
        <w:t>
      21) бақылаудағы объектілерді тексерулер жоспарын құру;</w:t>
      </w:r>
    </w:p>
    <w:bookmarkEnd w:id="1677"/>
    <w:bookmarkStart w:name="z1768" w:id="1678"/>
    <w:p>
      <w:pPr>
        <w:spacing w:after="0"/>
        <w:ind w:left="0"/>
        <w:jc w:val="both"/>
      </w:pPr>
      <w:r>
        <w:rPr>
          <w:rFonts w:ascii="Times New Roman"/>
          <w:b w:val="false"/>
          <w:i w:val="false"/>
          <w:color w:val="000000"/>
          <w:sz w:val="28"/>
        </w:rPr>
        <w:t>
      22) электрондық ақпараттық ресурстардың және ақпараттық жүйелердің, ақпараттық-коммуникациялық желілердің жұмыс істеуін қамтамасыз ету, Қазақстан Республикасының ақпараттандыру саласындағы туралы заңнамасына сәйкес оларға жеке және заңды тұлғалардың қолжетімділігін ұйымдастыру;</w:t>
      </w:r>
    </w:p>
    <w:bookmarkEnd w:id="1678"/>
    <w:bookmarkStart w:name="z1769" w:id="1679"/>
    <w:p>
      <w:pPr>
        <w:spacing w:after="0"/>
        <w:ind w:left="0"/>
        <w:jc w:val="both"/>
      </w:pPr>
      <w:r>
        <w:rPr>
          <w:rFonts w:ascii="Times New Roman"/>
          <w:b w:val="false"/>
          <w:i w:val="false"/>
          <w:color w:val="000000"/>
          <w:sz w:val="28"/>
        </w:rPr>
        <w:t>
      23) заңдарда, Қазақстан Республикасы Президентінің және Үкіметінің актілерінде көзделген өзге де функцияларды жүзеге асыру.</w:t>
      </w:r>
    </w:p>
    <w:bookmarkEnd w:id="1679"/>
    <w:bookmarkStart w:name="z1770" w:id="1680"/>
    <w:p>
      <w:pPr>
        <w:spacing w:after="0"/>
        <w:ind w:left="0"/>
        <w:jc w:val="both"/>
      </w:pPr>
      <w:r>
        <w:rPr>
          <w:rFonts w:ascii="Times New Roman"/>
          <w:b w:val="false"/>
          <w:i w:val="false"/>
          <w:color w:val="000000"/>
          <w:sz w:val="28"/>
        </w:rPr>
        <w:t>
      15. Құқықтары мен міндеттері:</w:t>
      </w:r>
    </w:p>
    <w:bookmarkEnd w:id="1680"/>
    <w:bookmarkStart w:name="z1771" w:id="1681"/>
    <w:p>
      <w:pPr>
        <w:spacing w:after="0"/>
        <w:ind w:left="0"/>
        <w:jc w:val="both"/>
      </w:pPr>
      <w:r>
        <w:rPr>
          <w:rFonts w:ascii="Times New Roman"/>
          <w:b w:val="false"/>
          <w:i w:val="false"/>
          <w:color w:val="000000"/>
          <w:sz w:val="28"/>
        </w:rPr>
        <w:t>
      1) өз құзыреті шегінде Қазақстан Республикасының заңнамасын бұзу фактілерін қарау үшін жеке, лауазымды тұлғаларды, заңды тұлғалардың заңды өкілдерін халықтың санитариялық-эпидемиологиялық саламаттылығы және медициналық көрсетілетін қызметтердің сапасын бақылау саласындағы органдарға шақыру;</w:t>
      </w:r>
    </w:p>
    <w:bookmarkEnd w:id="1681"/>
    <w:bookmarkStart w:name="z1772" w:id="1682"/>
    <w:p>
      <w:pPr>
        <w:spacing w:after="0"/>
        <w:ind w:left="0"/>
        <w:jc w:val="both"/>
      </w:pPr>
      <w:r>
        <w:rPr>
          <w:rFonts w:ascii="Times New Roman"/>
          <w:b w:val="false"/>
          <w:i w:val="false"/>
          <w:color w:val="000000"/>
          <w:sz w:val="28"/>
        </w:rPr>
        <w:t>
      2) инфекциялық және паразиттік аурулардың көздері болып табылатын, халықтың декреттелген топтарына жататын, сондай-ақ міндетті медициналық қарап-тексеруден уақтылы өтпеген адамдарды зертханалық зерттеп-тексеру нәтижесін, толық санациядан және міндетті медициналық қарап-тексеруден өткенін растайтын маманның қорытындысын алғанға дейін жұмыстан уақытша шеттету туралы қаулылар шығару;</w:t>
      </w:r>
    </w:p>
    <w:bookmarkEnd w:id="1682"/>
    <w:bookmarkStart w:name="z1773" w:id="1683"/>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мемлекеттік орган айқындайтын тәртіппен шектеу іс-шараларын, оның ішінде жекелеген объектілерде карантин белгілеу;</w:t>
      </w:r>
    </w:p>
    <w:bookmarkEnd w:id="1683"/>
    <w:bookmarkStart w:name="z1774" w:id="1684"/>
    <w:p>
      <w:pPr>
        <w:spacing w:after="0"/>
        <w:ind w:left="0"/>
        <w:jc w:val="both"/>
      </w:pPr>
      <w:r>
        <w:rPr>
          <w:rFonts w:ascii="Times New Roman"/>
          <w:b w:val="false"/>
          <w:i w:val="false"/>
          <w:color w:val="000000"/>
          <w:sz w:val="28"/>
        </w:rPr>
        <w:t>
      4) инфекциялық және паразиттік аурулардың таралуының әлеуетті көздері болып табылатын, сондай-ақ инфекциялық аурулармен ауыратын науқастармен қарым-қатынаста болған адамдарды жұмыстан шеттете отырып, толық санациясын растайтын зертханалық зерттеп-тексеру нәтижелерін алғанға дейін медициналық зерттеп-тексеруге жіберу;</w:t>
      </w:r>
    </w:p>
    <w:bookmarkEnd w:id="1684"/>
    <w:bookmarkStart w:name="z1775" w:id="1685"/>
    <w:p>
      <w:pPr>
        <w:spacing w:after="0"/>
        <w:ind w:left="0"/>
        <w:jc w:val="both"/>
      </w:pPr>
      <w:r>
        <w:rPr>
          <w:rFonts w:ascii="Times New Roman"/>
          <w:b w:val="false"/>
          <w:i w:val="false"/>
          <w:color w:val="000000"/>
          <w:sz w:val="28"/>
        </w:rPr>
        <w:t>
      5) Қазақстан Республикасының әкімшілік құқық бұзушылықтар туралы заңнамасына сәйкес жеке кәсіпкердің немесе заңды тұлғаның қызметін немесе қызметінің жекелеген түрлерін тоқтата тұру бойынша шаралар қабылдау;</w:t>
      </w:r>
    </w:p>
    <w:bookmarkEnd w:id="1685"/>
    <w:bookmarkStart w:name="z1776" w:id="1686"/>
    <w:p>
      <w:pPr>
        <w:spacing w:after="0"/>
        <w:ind w:left="0"/>
        <w:jc w:val="both"/>
      </w:pPr>
      <w:r>
        <w:rPr>
          <w:rFonts w:ascii="Times New Roman"/>
          <w:b w:val="false"/>
          <w:i w:val="false"/>
          <w:color w:val="000000"/>
          <w:sz w:val="28"/>
        </w:rPr>
        <w:t>
      6) Қазақстан Республикасының Үкіметі бекітетін тәртіппен шектеу іс-шараларын, оның ішінде жекелеген объектілерде карантин белгілеу;</w:t>
      </w:r>
    </w:p>
    <w:bookmarkEnd w:id="1686"/>
    <w:bookmarkStart w:name="z1777" w:id="1687"/>
    <w:p>
      <w:pPr>
        <w:spacing w:after="0"/>
        <w:ind w:left="0"/>
        <w:jc w:val="both"/>
      </w:pPr>
      <w:r>
        <w:rPr>
          <w:rFonts w:ascii="Times New Roman"/>
          <w:b w:val="false"/>
          <w:i w:val="false"/>
          <w:color w:val="000000"/>
          <w:sz w:val="28"/>
        </w:rPr>
        <w:t>
      7) денсаулық сақтау аясындағы, халықтың санитариялық-эпидемиологиялық саламаттылығы саласындағы Қазақстан Республикасы заңнамасының талаптарын бұзушылықтарды жою туралы нұсқамалар беру;</w:t>
      </w:r>
    </w:p>
    <w:bookmarkEnd w:id="1687"/>
    <w:bookmarkStart w:name="z1778" w:id="1688"/>
    <w:p>
      <w:pPr>
        <w:spacing w:after="0"/>
        <w:ind w:left="0"/>
        <w:jc w:val="both"/>
      </w:pPr>
      <w:r>
        <w:rPr>
          <w:rFonts w:ascii="Times New Roman"/>
          <w:b w:val="false"/>
          <w:i w:val="false"/>
          <w:color w:val="000000"/>
          <w:sz w:val="28"/>
        </w:rPr>
        <w:t>
      8) санитариялық-қорғаныш аймақтарының көлемін белгілеу және өзгерту;</w:t>
      </w:r>
    </w:p>
    <w:bookmarkEnd w:id="1688"/>
    <w:bookmarkStart w:name="z1779" w:id="1689"/>
    <w:p>
      <w:pPr>
        <w:spacing w:after="0"/>
        <w:ind w:left="0"/>
        <w:jc w:val="both"/>
      </w:pPr>
      <w:r>
        <w:rPr>
          <w:rFonts w:ascii="Times New Roman"/>
          <w:b w:val="false"/>
          <w:i w:val="false"/>
          <w:color w:val="000000"/>
          <w:sz w:val="28"/>
        </w:rPr>
        <w:t>
      9) инфекциялық және паразиттік аурулардың көздері болып табылатын адамдарды көрсетімдері бойынша емдеуге жатқызуға жіберу;</w:t>
      </w:r>
    </w:p>
    <w:bookmarkEnd w:id="1689"/>
    <w:bookmarkStart w:name="z1780" w:id="1690"/>
    <w:p>
      <w:pPr>
        <w:spacing w:after="0"/>
        <w:ind w:left="0"/>
        <w:jc w:val="both"/>
      </w:pPr>
      <w:r>
        <w:rPr>
          <w:rFonts w:ascii="Times New Roman"/>
          <w:b w:val="false"/>
          <w:i w:val="false"/>
          <w:color w:val="000000"/>
          <w:sz w:val="28"/>
        </w:rPr>
        <w:t>
      10) халықты міндетті түрде вакцинациялауды, үй-жайларда және көлік құралдарында, аумақтарда, инфекциялық және паразиттік аурулар ошақтарында профилактикалық және ошақтық дезинфекция, дезинсекция және дератизация жүргізуді талап ету;</w:t>
      </w:r>
    </w:p>
    <w:bookmarkEnd w:id="1690"/>
    <w:bookmarkStart w:name="z1781" w:id="1691"/>
    <w:p>
      <w:pPr>
        <w:spacing w:after="0"/>
        <w:ind w:left="0"/>
        <w:jc w:val="both"/>
      </w:pPr>
      <w:r>
        <w:rPr>
          <w:rFonts w:ascii="Times New Roman"/>
          <w:b w:val="false"/>
          <w:i w:val="false"/>
          <w:color w:val="000000"/>
          <w:sz w:val="28"/>
        </w:rPr>
        <w:t>
      11) санитариялық-эпидемиологиялық сараптама жүргізу үшін сараптама объектісінің қоршаған ортаға және халықтың денсаулығына әсерін бағалауды зерделеу үшін қажетті материалдарды сұрату, сондай-ақ осы өнімнің құнына өтемақы төлемей, сараптама жүргізу үшін қажетті көлемнен аспайтын, жеткілікті мөлшерде өнім сынамаларын алу және өнім үлгілеріне іріктеу жүргізу;</w:t>
      </w:r>
    </w:p>
    <w:bookmarkEnd w:id="1691"/>
    <w:bookmarkStart w:name="z1782" w:id="1692"/>
    <w:p>
      <w:pPr>
        <w:spacing w:after="0"/>
        <w:ind w:left="0"/>
        <w:jc w:val="both"/>
      </w:pPr>
      <w:r>
        <w:rPr>
          <w:rFonts w:ascii="Times New Roman"/>
          <w:b w:val="false"/>
          <w:i w:val="false"/>
          <w:color w:val="000000"/>
          <w:sz w:val="28"/>
        </w:rPr>
        <w:t>
      12) денсаулық сақтау ұйымдарының мамандарын халықтың инфекциялық және паразиттік аурулармен сырқаттануы, уланулары кезінде санитариялық-эпидемияға қарсы және санитариялық-профилактикалық іс-шараларды жүзеге асыруға тарту;</w:t>
      </w:r>
    </w:p>
    <w:bookmarkEnd w:id="1692"/>
    <w:bookmarkStart w:name="z1783" w:id="1693"/>
    <w:p>
      <w:pPr>
        <w:spacing w:after="0"/>
        <w:ind w:left="0"/>
        <w:jc w:val="both"/>
      </w:pPr>
      <w:r>
        <w:rPr>
          <w:rFonts w:ascii="Times New Roman"/>
          <w:b w:val="false"/>
          <w:i w:val="false"/>
          <w:color w:val="000000"/>
          <w:sz w:val="28"/>
        </w:rPr>
        <w:t>
      13) Қазақстан Республикасы заңнамасының анықталған бұзушылықтары туралы шешім қабылдау үшін заңнамаға сәйкес нұсқамалар, қаулылар және басқа да актілер шығару;</w:t>
      </w:r>
    </w:p>
    <w:bookmarkEnd w:id="1693"/>
    <w:bookmarkStart w:name="z1784" w:id="1694"/>
    <w:p>
      <w:pPr>
        <w:spacing w:after="0"/>
        <w:ind w:left="0"/>
        <w:jc w:val="both"/>
      </w:pPr>
      <w:r>
        <w:rPr>
          <w:rFonts w:ascii="Times New Roman"/>
          <w:b w:val="false"/>
          <w:i w:val="false"/>
          <w:color w:val="000000"/>
          <w:sz w:val="28"/>
        </w:rPr>
        <w:t>
      14) жеке және заңды тұлғалар қоғамдық денсаулық сақтау органдарының лауазымды адамдары берген заңды талаптарды немесе нұсқамаларды, қаулыларды орындамаған немесе тиісінше орындамаған кезде сотқа жүгіну;</w:t>
      </w:r>
    </w:p>
    <w:bookmarkEnd w:id="1694"/>
    <w:bookmarkStart w:name="z1785" w:id="1695"/>
    <w:p>
      <w:pPr>
        <w:spacing w:after="0"/>
        <w:ind w:left="0"/>
        <w:jc w:val="both"/>
      </w:pPr>
      <w:r>
        <w:rPr>
          <w:rFonts w:ascii="Times New Roman"/>
          <w:b w:val="false"/>
          <w:i w:val="false"/>
          <w:color w:val="000000"/>
          <w:sz w:val="28"/>
        </w:rPr>
        <w:t>
      15) жергілікті атқарушы органдардың, үкіметтік емес ұйымдардың басшыларымен реттелетін саладағы қызметтің түпкілікті нәтижелеріне жетуге бағытталған меморандумдар (келісімдер) жасау;</w:t>
      </w:r>
    </w:p>
    <w:bookmarkEnd w:id="1695"/>
    <w:bookmarkStart w:name="z1786" w:id="1696"/>
    <w:p>
      <w:pPr>
        <w:spacing w:after="0"/>
        <w:ind w:left="0"/>
        <w:jc w:val="both"/>
      </w:pPr>
      <w:r>
        <w:rPr>
          <w:rFonts w:ascii="Times New Roman"/>
          <w:b w:val="false"/>
          <w:i w:val="false"/>
          <w:color w:val="000000"/>
          <w:sz w:val="28"/>
        </w:rPr>
        <w:t>
      16) мемлекеттік қызметтердің уақтылы көрсетуді, рұқсат құжаттарын беруді, олардың қолданылуын тоқтата тұруды, сондай-ақ одан айыруды (кері қайтарып алу), жеке және заңды тұлғалардың өтініштерін қарауды қамтамасыз ету;</w:t>
      </w:r>
    </w:p>
    <w:bookmarkEnd w:id="1696"/>
    <w:bookmarkStart w:name="z1787" w:id="1697"/>
    <w:p>
      <w:pPr>
        <w:spacing w:after="0"/>
        <w:ind w:left="0"/>
        <w:jc w:val="both"/>
      </w:pPr>
      <w:r>
        <w:rPr>
          <w:rFonts w:ascii="Times New Roman"/>
          <w:b w:val="false"/>
          <w:i w:val="false"/>
          <w:color w:val="000000"/>
          <w:sz w:val="28"/>
        </w:rPr>
        <w:t>
      17) жоғары тұрған, бақылаушы және басқа да мемлекеттік органдар мен жергілікті өзін-өзі басқару органдарына ақпараттар, мәліметтер, статистикалық және ведомстволық есептілікті уақтылы ұсынуды қамтамасыз ету;</w:t>
      </w:r>
    </w:p>
    <w:bookmarkEnd w:id="1697"/>
    <w:bookmarkStart w:name="z1788" w:id="1698"/>
    <w:p>
      <w:pPr>
        <w:spacing w:after="0"/>
        <w:ind w:left="0"/>
        <w:jc w:val="both"/>
      </w:pPr>
      <w:r>
        <w:rPr>
          <w:rFonts w:ascii="Times New Roman"/>
          <w:b w:val="false"/>
          <w:i w:val="false"/>
          <w:color w:val="000000"/>
          <w:sz w:val="28"/>
        </w:rPr>
        <w:t>
      18) лауазымды тұлғалардың Басқарманың қызметін регламенттейтін заңнаманың, сыбайлас жемқорлыққа қарсы күрес заңнамасының, мемлекеттік қызмет туралы заңнаманың, Мемлекеттік қызметшілердің әдеп кодексінің талаптарын сақтауын қамтамасыз ету;</w:t>
      </w:r>
    </w:p>
    <w:bookmarkEnd w:id="1698"/>
    <w:bookmarkStart w:name="z1789" w:id="1699"/>
    <w:p>
      <w:pPr>
        <w:spacing w:after="0"/>
        <w:ind w:left="0"/>
        <w:jc w:val="both"/>
      </w:pPr>
      <w:r>
        <w:rPr>
          <w:rFonts w:ascii="Times New Roman"/>
          <w:b w:val="false"/>
          <w:i w:val="false"/>
          <w:color w:val="000000"/>
          <w:sz w:val="28"/>
        </w:rPr>
        <w:t>
      19)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1699"/>
    <w:bookmarkStart w:name="z1790" w:id="1700"/>
    <w:p>
      <w:pPr>
        <w:spacing w:after="0"/>
        <w:ind w:left="0"/>
        <w:jc w:val="both"/>
      </w:pPr>
      <w:r>
        <w:rPr>
          <w:rFonts w:ascii="Times New Roman"/>
          <w:b w:val="false"/>
          <w:i w:val="false"/>
          <w:color w:val="000000"/>
          <w:sz w:val="28"/>
        </w:rPr>
        <w:t>
      20) Қазақстан Республикасының заңнамасында көзделген өзге де құқықтар мен міндеттерді жүзеге асыру.</w:t>
      </w:r>
    </w:p>
    <w:bookmarkEnd w:id="1700"/>
    <w:bookmarkStart w:name="z1791" w:id="1701"/>
    <w:p>
      <w:pPr>
        <w:spacing w:after="0"/>
        <w:ind w:left="0"/>
        <w:jc w:val="left"/>
      </w:pPr>
      <w:r>
        <w:rPr>
          <w:rFonts w:ascii="Times New Roman"/>
          <w:b/>
          <w:i w:val="false"/>
          <w:color w:val="000000"/>
        </w:rPr>
        <w:t xml:space="preserve"> 3-тарау. Басқарманың қызметін ұйымдастыру</w:t>
      </w:r>
    </w:p>
    <w:bookmarkEnd w:id="1701"/>
    <w:bookmarkStart w:name="z1792" w:id="1702"/>
    <w:p>
      <w:pPr>
        <w:spacing w:after="0"/>
        <w:ind w:left="0"/>
        <w:jc w:val="both"/>
      </w:pPr>
      <w:r>
        <w:rPr>
          <w:rFonts w:ascii="Times New Roman"/>
          <w:b w:val="false"/>
          <w:i w:val="false"/>
          <w:color w:val="000000"/>
          <w:sz w:val="28"/>
        </w:rPr>
        <w:t>
      16. Басқармаға басшылықты Басқармаға жүктелген міндеттердің орындалуына және оның функцияларын жүзеге асыруға дербес жауапты болатын басшы жүзеге асырады.</w:t>
      </w:r>
    </w:p>
    <w:bookmarkEnd w:id="1702"/>
    <w:bookmarkStart w:name="z1793" w:id="1703"/>
    <w:p>
      <w:pPr>
        <w:spacing w:after="0"/>
        <w:ind w:left="0"/>
        <w:jc w:val="both"/>
      </w:pPr>
      <w:r>
        <w:rPr>
          <w:rFonts w:ascii="Times New Roman"/>
          <w:b w:val="false"/>
          <w:i w:val="false"/>
          <w:color w:val="000000"/>
          <w:sz w:val="28"/>
        </w:rPr>
        <w:t>
      17. Басқарма басшысы Қазақстан Республикасының заңнамасына сәйкес қызметке тағайындалады және қызметтен босатылады.</w:t>
      </w:r>
    </w:p>
    <w:bookmarkEnd w:id="1703"/>
    <w:bookmarkStart w:name="z1794" w:id="1704"/>
    <w:p>
      <w:pPr>
        <w:spacing w:after="0"/>
        <w:ind w:left="0"/>
        <w:jc w:val="both"/>
      </w:pPr>
      <w:r>
        <w:rPr>
          <w:rFonts w:ascii="Times New Roman"/>
          <w:b w:val="false"/>
          <w:i w:val="false"/>
          <w:color w:val="000000"/>
          <w:sz w:val="28"/>
        </w:rPr>
        <w:t>
      18. Басқарма басшысының Қазақстан Республикасының заңнамасына сәйкес қызметке тағайындалатын және қызметтен босатылатын орынбасарлары болады.</w:t>
      </w:r>
    </w:p>
    <w:bookmarkEnd w:id="1704"/>
    <w:bookmarkStart w:name="z1795" w:id="1705"/>
    <w:p>
      <w:pPr>
        <w:spacing w:after="0"/>
        <w:ind w:left="0"/>
        <w:jc w:val="both"/>
      </w:pPr>
      <w:r>
        <w:rPr>
          <w:rFonts w:ascii="Times New Roman"/>
          <w:b w:val="false"/>
          <w:i w:val="false"/>
          <w:color w:val="000000"/>
          <w:sz w:val="28"/>
        </w:rPr>
        <w:t>
      19. Басқарма басшысының өкілеттіктері:</w:t>
      </w:r>
    </w:p>
    <w:bookmarkEnd w:id="1705"/>
    <w:bookmarkStart w:name="z1796" w:id="1706"/>
    <w:p>
      <w:pPr>
        <w:spacing w:after="0"/>
        <w:ind w:left="0"/>
        <w:jc w:val="both"/>
      </w:pPr>
      <w:r>
        <w:rPr>
          <w:rFonts w:ascii="Times New Roman"/>
          <w:b w:val="false"/>
          <w:i w:val="false"/>
          <w:color w:val="000000"/>
          <w:sz w:val="28"/>
        </w:rPr>
        <w:t>
      1) Қазақстан Республикасының заңнамасында белгіленген тәртіппен Департаментке Басқарманың қызметкерлерін мараптау, көтермелеу, іссапарға жіберу, демалыстар беру, материалдық көмек көрсету, үстемеақы төлеу және сыйақы беру, мамандарды тәртіптік жауапкершілікке тарту мәселелері бойынша өтініш береді және ұсыныс жібереді;</w:t>
      </w:r>
    </w:p>
    <w:bookmarkEnd w:id="1706"/>
    <w:bookmarkStart w:name="z1797" w:id="1707"/>
    <w:p>
      <w:pPr>
        <w:spacing w:after="0"/>
        <w:ind w:left="0"/>
        <w:jc w:val="both"/>
      </w:pPr>
      <w:r>
        <w:rPr>
          <w:rFonts w:ascii="Times New Roman"/>
          <w:b w:val="false"/>
          <w:i w:val="false"/>
          <w:color w:val="000000"/>
          <w:sz w:val="28"/>
        </w:rPr>
        <w:t>
      2) өз құзыретіне кіретін мәселелер бойынша Басқарманың бұйрықтарына қол қояды;</w:t>
      </w:r>
    </w:p>
    <w:bookmarkEnd w:id="1707"/>
    <w:bookmarkStart w:name="z1798" w:id="1708"/>
    <w:p>
      <w:pPr>
        <w:spacing w:after="0"/>
        <w:ind w:left="0"/>
        <w:jc w:val="both"/>
      </w:pPr>
      <w:r>
        <w:rPr>
          <w:rFonts w:ascii="Times New Roman"/>
          <w:b w:val="false"/>
          <w:i w:val="false"/>
          <w:color w:val="000000"/>
          <w:sz w:val="28"/>
        </w:rPr>
        <w:t>
      3) мемлекеттік органдарда және өзге де ұйымдарда Басқарманың мүдделерін білдіреді;</w:t>
      </w:r>
    </w:p>
    <w:bookmarkEnd w:id="1708"/>
    <w:bookmarkStart w:name="z1799" w:id="1709"/>
    <w:p>
      <w:pPr>
        <w:spacing w:after="0"/>
        <w:ind w:left="0"/>
        <w:jc w:val="both"/>
      </w:pPr>
      <w:r>
        <w:rPr>
          <w:rFonts w:ascii="Times New Roman"/>
          <w:b w:val="false"/>
          <w:i w:val="false"/>
          <w:color w:val="000000"/>
          <w:sz w:val="28"/>
        </w:rPr>
        <w:t>
      4) сыбайлас жемқорлыққа қарсы іс-қимыл бойынша шаралар қабылдайды;</w:t>
      </w:r>
    </w:p>
    <w:bookmarkEnd w:id="1709"/>
    <w:bookmarkStart w:name="z1800" w:id="1710"/>
    <w:p>
      <w:pPr>
        <w:spacing w:after="0"/>
        <w:ind w:left="0"/>
        <w:jc w:val="both"/>
      </w:pPr>
      <w:r>
        <w:rPr>
          <w:rFonts w:ascii="Times New Roman"/>
          <w:b w:val="false"/>
          <w:i w:val="false"/>
          <w:color w:val="000000"/>
          <w:sz w:val="28"/>
        </w:rPr>
        <w:t>
      5) Қазақстан Республикасының заңнамасына сәйкес өзге де өкілеттіктерді жүзеге асырад</w:t>
      </w:r>
      <w:r>
        <w:rPr>
          <w:rFonts w:ascii="Times New Roman"/>
          <w:b w:val="false"/>
          <w:i w:val="false"/>
          <w:color w:val="000000"/>
          <w:sz w:val="28"/>
        </w:rPr>
        <w:t>ы.</w:t>
      </w:r>
    </w:p>
    <w:bookmarkEnd w:id="1710"/>
    <w:p>
      <w:pPr>
        <w:spacing w:after="0"/>
        <w:ind w:left="0"/>
        <w:jc w:val="both"/>
      </w:pPr>
      <w:r>
        <w:rPr>
          <w:rFonts w:ascii="Times New Roman"/>
          <w:b w:val="false"/>
          <w:i w:val="false"/>
          <w:color w:val="000000"/>
          <w:sz w:val="28"/>
        </w:rPr>
        <w:t>
      Басқарма басшысы болмаған кезеңде оның өкілеттіктерін орындауды Қазақстан Республикасының қолданыстағы заңнамасына сәйкес оны алмастыратын адам жүзеге асырады.</w:t>
      </w:r>
    </w:p>
    <w:bookmarkStart w:name="z1802" w:id="1711"/>
    <w:p>
      <w:pPr>
        <w:spacing w:after="0"/>
        <w:ind w:left="0"/>
        <w:jc w:val="left"/>
      </w:pPr>
      <w:r>
        <w:rPr>
          <w:rFonts w:ascii="Times New Roman"/>
          <w:b/>
          <w:i w:val="false"/>
          <w:color w:val="000000"/>
        </w:rPr>
        <w:t xml:space="preserve"> 4-тарау. Басқарманың мүлкі</w:t>
      </w:r>
    </w:p>
    <w:bookmarkEnd w:id="1711"/>
    <w:bookmarkStart w:name="z1803" w:id="1712"/>
    <w:p>
      <w:pPr>
        <w:spacing w:after="0"/>
        <w:ind w:left="0"/>
        <w:jc w:val="both"/>
      </w:pPr>
      <w:r>
        <w:rPr>
          <w:rFonts w:ascii="Times New Roman"/>
          <w:b w:val="false"/>
          <w:i w:val="false"/>
          <w:color w:val="000000"/>
          <w:sz w:val="28"/>
        </w:rPr>
        <w:t>
      20. Басқарманың заңнамада көзделген жағдайларда жедел басқару құқығындағы оқшауланған мүлкі болуы мүмкін.</w:t>
      </w:r>
    </w:p>
    <w:bookmarkEnd w:id="1712"/>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1804" w:id="1713"/>
    <w:p>
      <w:pPr>
        <w:spacing w:after="0"/>
        <w:ind w:left="0"/>
        <w:jc w:val="both"/>
      </w:pPr>
      <w:r>
        <w:rPr>
          <w:rFonts w:ascii="Times New Roman"/>
          <w:b w:val="false"/>
          <w:i w:val="false"/>
          <w:color w:val="000000"/>
          <w:sz w:val="28"/>
        </w:rPr>
        <w:t>
      21. Басқармаға бекiтіліп берілген мүлiк республикалық меншiкке жатады.</w:t>
      </w:r>
    </w:p>
    <w:bookmarkEnd w:id="1713"/>
    <w:bookmarkStart w:name="z1805" w:id="1714"/>
    <w:p>
      <w:pPr>
        <w:spacing w:after="0"/>
        <w:ind w:left="0"/>
        <w:jc w:val="both"/>
      </w:pPr>
      <w:r>
        <w:rPr>
          <w:rFonts w:ascii="Times New Roman"/>
          <w:b w:val="false"/>
          <w:i w:val="false"/>
          <w:color w:val="000000"/>
          <w:sz w:val="28"/>
        </w:rPr>
        <w:t>
      22. Егер Қазақстан Республикасының заңнамасында өзгеше белгіленбесе, Басқарманың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714"/>
    <w:bookmarkStart w:name="z1806" w:id="1715"/>
    <w:p>
      <w:pPr>
        <w:spacing w:after="0"/>
        <w:ind w:left="0"/>
        <w:jc w:val="left"/>
      </w:pPr>
      <w:r>
        <w:rPr>
          <w:rFonts w:ascii="Times New Roman"/>
          <w:b/>
          <w:i w:val="false"/>
          <w:color w:val="000000"/>
        </w:rPr>
        <w:t xml:space="preserve"> 5-тарау. Басқарманы қайта ұйымдастыру және тарату</w:t>
      </w:r>
    </w:p>
    <w:bookmarkEnd w:id="1715"/>
    <w:bookmarkStart w:name="z1807" w:id="1716"/>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17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w:t>
            </w:r>
            <w:r>
              <w:br/>
            </w:r>
            <w:r>
              <w:rPr>
                <w:rFonts w:ascii="Times New Roman"/>
                <w:b w:val="false"/>
                <w:i w:val="false"/>
                <w:color w:val="000000"/>
                <w:sz w:val="20"/>
              </w:rPr>
              <w:t>Қоғамдық денсаулық сақтау</w:t>
            </w:r>
            <w:r>
              <w:br/>
            </w:r>
            <w:r>
              <w:rPr>
                <w:rFonts w:ascii="Times New Roman"/>
                <w:b w:val="false"/>
                <w:i w:val="false"/>
                <w:color w:val="000000"/>
                <w:sz w:val="20"/>
              </w:rPr>
              <w:t>комитеті 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17 қазандағы</w:t>
            </w:r>
            <w:r>
              <w:br/>
            </w:r>
            <w:r>
              <w:rPr>
                <w:rFonts w:ascii="Times New Roman"/>
                <w:b w:val="false"/>
                <w:i w:val="false"/>
                <w:color w:val="000000"/>
                <w:sz w:val="20"/>
              </w:rPr>
              <w:t>№ 188-НҚ бұйрығына</w:t>
            </w:r>
            <w:r>
              <w:br/>
            </w:r>
            <w:r>
              <w:rPr>
                <w:rFonts w:ascii="Times New Roman"/>
                <w:b w:val="false"/>
                <w:i w:val="false"/>
                <w:color w:val="000000"/>
                <w:sz w:val="20"/>
              </w:rPr>
              <w:t>222қосымша</w:t>
            </w:r>
          </w:p>
        </w:tc>
      </w:tr>
    </w:tbl>
    <w:bookmarkStart w:name="z1809" w:id="1717"/>
    <w:p>
      <w:pPr>
        <w:spacing w:after="0"/>
        <w:ind w:left="0"/>
        <w:jc w:val="left"/>
      </w:pPr>
      <w:r>
        <w:rPr>
          <w:rFonts w:ascii="Times New Roman"/>
          <w:b/>
          <w:i w:val="false"/>
          <w:color w:val="000000"/>
        </w:rPr>
        <w:t xml:space="preserve">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Түркістан қалалық қоғамдық денсаулық сақтау басқармасы" республикалық мемлекеттік мекемесі туралы ереже</w:t>
      </w:r>
    </w:p>
    <w:bookmarkEnd w:id="1717"/>
    <w:p>
      <w:pPr>
        <w:spacing w:after="0"/>
        <w:ind w:left="0"/>
        <w:jc w:val="both"/>
      </w:pPr>
      <w:r>
        <w:rPr>
          <w:rFonts w:ascii="Times New Roman"/>
          <w:b w:val="false"/>
          <w:i w:val="false"/>
          <w:color w:val="ff0000"/>
          <w:sz w:val="28"/>
        </w:rPr>
        <w:t xml:space="preserve">
      Ескерту. Ереже 22-қосымшамен толықтырылды - ҚР Денсаулық сақтау министрлігінің Қоғамдық денсаулық сақтау комитеті төрағасының 30.10.2018 </w:t>
      </w:r>
      <w:r>
        <w:rPr>
          <w:rFonts w:ascii="Times New Roman"/>
          <w:b w:val="false"/>
          <w:i w:val="false"/>
          <w:color w:val="ff0000"/>
          <w:sz w:val="28"/>
        </w:rPr>
        <w:t>№ 197-НҚ</w:t>
      </w:r>
      <w:r>
        <w:rPr>
          <w:rFonts w:ascii="Times New Roman"/>
          <w:b w:val="false"/>
          <w:i w:val="false"/>
          <w:color w:val="ff0000"/>
          <w:sz w:val="28"/>
        </w:rPr>
        <w:t xml:space="preserve"> бұйрығымен.</w:t>
      </w:r>
    </w:p>
    <w:p>
      <w:pPr>
        <w:spacing w:after="0"/>
        <w:ind w:left="0"/>
        <w:jc w:val="left"/>
      </w:pPr>
      <w:r>
        <w:rPr>
          <w:rFonts w:ascii="Times New Roman"/>
          <w:b/>
          <w:i w:val="false"/>
          <w:color w:val="000000"/>
        </w:rPr>
        <w:t xml:space="preserve"> 1-тарау. Жалпы ережелер</w:t>
      </w:r>
    </w:p>
    <w:bookmarkStart w:name="z1810" w:id="1718"/>
    <w:p>
      <w:pPr>
        <w:spacing w:after="0"/>
        <w:ind w:left="0"/>
        <w:jc w:val="both"/>
      </w:pPr>
      <w:r>
        <w:rPr>
          <w:rFonts w:ascii="Times New Roman"/>
          <w:b w:val="false"/>
          <w:i w:val="false"/>
          <w:color w:val="000000"/>
          <w:sz w:val="28"/>
        </w:rPr>
        <w:t>
      1.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Түркістан қалалық қоғамдық денсаулық сақтау басқармасы (бұдан әрі - Басқарма) тиісті аумақта қоғамдық денсаулық сақтау, халықтың санитариялық-эпидемиологиялық саламаттылығы салаларында басшылықты және реттеуді, халыққа өткізілетін өнімдер мен көрсетілетін қызметтер бойынша техникалық регламенттер мен нормативтік құжаттарда белгіленген, тамақ өнімдерінің қауіпсіздігі және органикалық өнімдердің өндірісі аясындағы (бұдан әрі - реттелетін сала) талаптардың, сондай-ақ денсаулық сақтау саласындағы стандарттардың сақталуын бақылауды және қадағалауды жүзеге асыратын, іске асыру және бақылау-қадағалау функцияларын жүзеге асыратын Қазақстан Республикасы Денсаулық сақтау министрлігі Қоғамдық денсаулық сақтау комитетінің аумақтық бөлімшесі болып табылады.</w:t>
      </w:r>
    </w:p>
    <w:bookmarkEnd w:id="1718"/>
    <w:bookmarkStart w:name="z1811" w:id="1719"/>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719"/>
    <w:bookmarkStart w:name="z1812" w:id="1720"/>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720"/>
    <w:bookmarkStart w:name="z1813" w:id="1721"/>
    <w:p>
      <w:pPr>
        <w:spacing w:after="0"/>
        <w:ind w:left="0"/>
        <w:jc w:val="both"/>
      </w:pPr>
      <w:r>
        <w:rPr>
          <w:rFonts w:ascii="Times New Roman"/>
          <w:b w:val="false"/>
          <w:i w:val="false"/>
          <w:color w:val="000000"/>
          <w:sz w:val="28"/>
        </w:rPr>
        <w:t>
      4. Басқарма азаматтық-құқықтық қатынастарға қатынастарға өз атынан түседі.</w:t>
      </w:r>
    </w:p>
    <w:bookmarkEnd w:id="1721"/>
    <w:bookmarkStart w:name="z1814" w:id="1722"/>
    <w:p>
      <w:pPr>
        <w:spacing w:after="0"/>
        <w:ind w:left="0"/>
        <w:jc w:val="both"/>
      </w:pPr>
      <w:r>
        <w:rPr>
          <w:rFonts w:ascii="Times New Roman"/>
          <w:b w:val="false"/>
          <w:i w:val="false"/>
          <w:color w:val="000000"/>
          <w:sz w:val="28"/>
        </w:rPr>
        <w:t>
      5. Басқарма егер заңнамаға сәйкес осыған уәкілеттілік берілген болса, мемлекет атынан азаматтық-құқықтық қатынастардың тарапы болуға құқылы.</w:t>
      </w:r>
    </w:p>
    <w:bookmarkEnd w:id="1722"/>
    <w:bookmarkStart w:name="z1815" w:id="1723"/>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723"/>
    <w:bookmarkStart w:name="z1816" w:id="1724"/>
    <w:p>
      <w:pPr>
        <w:spacing w:after="0"/>
        <w:ind w:left="0"/>
        <w:jc w:val="both"/>
      </w:pPr>
      <w:r>
        <w:rPr>
          <w:rFonts w:ascii="Times New Roman"/>
          <w:b w:val="false"/>
          <w:i w:val="false"/>
          <w:color w:val="000000"/>
          <w:sz w:val="28"/>
        </w:rPr>
        <w:t>
      7. Басқарманың құрылымы мен штат саны Қазақстан Республикасының қолданыстағы заңнамасына сәйкес бекітіледі.</w:t>
      </w:r>
    </w:p>
    <w:bookmarkEnd w:id="1724"/>
    <w:bookmarkStart w:name="z1817" w:id="1725"/>
    <w:p>
      <w:pPr>
        <w:spacing w:after="0"/>
        <w:ind w:left="0"/>
        <w:jc w:val="both"/>
      </w:pPr>
      <w:r>
        <w:rPr>
          <w:rFonts w:ascii="Times New Roman"/>
          <w:b w:val="false"/>
          <w:i w:val="false"/>
          <w:color w:val="000000"/>
          <w:sz w:val="28"/>
        </w:rPr>
        <w:t>
      8. Басқарманың заңды мекенжайы: 161200, Қазақстан Республикасы, Түркістан облысы, Түркістан қаласы, 1-шағын аудан, 50А үй.</w:t>
      </w:r>
    </w:p>
    <w:bookmarkEnd w:id="1725"/>
    <w:bookmarkStart w:name="z1818" w:id="1726"/>
    <w:p>
      <w:pPr>
        <w:spacing w:after="0"/>
        <w:ind w:left="0"/>
        <w:jc w:val="both"/>
      </w:pPr>
      <w:r>
        <w:rPr>
          <w:rFonts w:ascii="Times New Roman"/>
          <w:b w:val="false"/>
          <w:i w:val="false"/>
          <w:color w:val="000000"/>
          <w:sz w:val="28"/>
        </w:rPr>
        <w:t>
      9. Мемлекеттік органның толық атауы - "Қазақстан Республикасы Денсаулық сақтау министрлігінің Қоғамдық денсаулық сақтау комитеті Түркістан облысы қоғамдық денсаулық сақтау департаментінің Түркістан қалалық қоғамдық денсаулық сақтау басқармасы" республикалық мемлекеттік мекемесі.</w:t>
      </w:r>
    </w:p>
    <w:bookmarkEnd w:id="1726"/>
    <w:bookmarkStart w:name="z1819" w:id="1727"/>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727"/>
    <w:bookmarkStart w:name="z1820" w:id="1728"/>
    <w:p>
      <w:pPr>
        <w:spacing w:after="0"/>
        <w:ind w:left="0"/>
        <w:jc w:val="both"/>
      </w:pPr>
      <w:r>
        <w:rPr>
          <w:rFonts w:ascii="Times New Roman"/>
          <w:b w:val="false"/>
          <w:i w:val="false"/>
          <w:color w:val="000000"/>
          <w:sz w:val="28"/>
        </w:rPr>
        <w:t>
      11. Басқарманың қызметін қаржыландыру республикалық бюджеттен жүзеге асырылады.</w:t>
      </w:r>
    </w:p>
    <w:bookmarkEnd w:id="1728"/>
    <w:bookmarkStart w:name="z1821" w:id="1729"/>
    <w:p>
      <w:pPr>
        <w:spacing w:after="0"/>
        <w:ind w:left="0"/>
        <w:jc w:val="both"/>
      </w:pPr>
      <w:r>
        <w:rPr>
          <w:rFonts w:ascii="Times New Roman"/>
          <w:b w:val="false"/>
          <w:i w:val="false"/>
          <w:color w:val="000000"/>
          <w:sz w:val="28"/>
        </w:rPr>
        <w:t>
      12. 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w:t>
      </w:r>
    </w:p>
    <w:bookmarkEnd w:id="1729"/>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1822" w:id="1730"/>
    <w:p>
      <w:pPr>
        <w:spacing w:after="0"/>
        <w:ind w:left="0"/>
        <w:jc w:val="left"/>
      </w:pPr>
      <w:r>
        <w:rPr>
          <w:rFonts w:ascii="Times New Roman"/>
          <w:b/>
          <w:i w:val="false"/>
          <w:color w:val="000000"/>
        </w:rPr>
        <w:t xml:space="preserve"> 2-тарау. Басқарманың негізгі міндеттері, функциялары, құқықтары мен міндеттері</w:t>
      </w:r>
    </w:p>
    <w:bookmarkEnd w:id="1730"/>
    <w:bookmarkStart w:name="z1823" w:id="1731"/>
    <w:p>
      <w:pPr>
        <w:spacing w:after="0"/>
        <w:ind w:left="0"/>
        <w:jc w:val="both"/>
      </w:pPr>
      <w:r>
        <w:rPr>
          <w:rFonts w:ascii="Times New Roman"/>
          <w:b w:val="false"/>
          <w:i w:val="false"/>
          <w:color w:val="000000"/>
          <w:sz w:val="28"/>
        </w:rPr>
        <w:t>
      13. Міндеттері:</w:t>
      </w:r>
    </w:p>
    <w:bookmarkEnd w:id="1731"/>
    <w:bookmarkStart w:name="z1824" w:id="1732"/>
    <w:p>
      <w:pPr>
        <w:spacing w:after="0"/>
        <w:ind w:left="0"/>
        <w:jc w:val="both"/>
      </w:pPr>
      <w:r>
        <w:rPr>
          <w:rFonts w:ascii="Times New Roman"/>
          <w:b w:val="false"/>
          <w:i w:val="false"/>
          <w:color w:val="000000"/>
          <w:sz w:val="28"/>
        </w:rPr>
        <w:t>
      1) қоғамдық денсаулық сақтау, халықтың санитариялық-эпидемиологиялық саламаттылығы, көрсетілетін медициналық қызметтердің сапасын бақылау, тамақ өнімін өткізу сатысында оның қауіпсіздігі саласындағы техникалық регламенттер мен нормативтік құжаттарда белгіленген талаптардың сақталуын бақылау және қадағалау мәселелері бойынша реттеуші, іске асыру және бақылау-қадағалау функцияларын жүзеге асыру;</w:t>
      </w:r>
    </w:p>
    <w:bookmarkEnd w:id="1732"/>
    <w:bookmarkStart w:name="z1825" w:id="1733"/>
    <w:p>
      <w:pPr>
        <w:spacing w:after="0"/>
        <w:ind w:left="0"/>
        <w:jc w:val="both"/>
      </w:pPr>
      <w:r>
        <w:rPr>
          <w:rFonts w:ascii="Times New Roman"/>
          <w:b w:val="false"/>
          <w:i w:val="false"/>
          <w:color w:val="000000"/>
          <w:sz w:val="28"/>
        </w:rPr>
        <w:t>
      2) медициналық қызмет, халықтың санитариялық-эпидемиологиялық саламаттылығы салаларында мемлекеттік көрсетілетін қызметтердің сапасы мен қолжетімділігін қамтамасыз ету;</w:t>
      </w:r>
    </w:p>
    <w:bookmarkEnd w:id="1733"/>
    <w:bookmarkStart w:name="z1826" w:id="1734"/>
    <w:p>
      <w:pPr>
        <w:spacing w:after="0"/>
        <w:ind w:left="0"/>
        <w:jc w:val="both"/>
      </w:pPr>
      <w:r>
        <w:rPr>
          <w:rFonts w:ascii="Times New Roman"/>
          <w:b w:val="false"/>
          <w:i w:val="false"/>
          <w:color w:val="000000"/>
          <w:sz w:val="28"/>
        </w:rPr>
        <w:t>
      3) өз құзыреті шегінде Басқармаға жүктелген өзге де міндеттерді жүзеге асыру.</w:t>
      </w:r>
    </w:p>
    <w:bookmarkEnd w:id="1734"/>
    <w:bookmarkStart w:name="z1827" w:id="1735"/>
    <w:p>
      <w:pPr>
        <w:spacing w:after="0"/>
        <w:ind w:left="0"/>
        <w:jc w:val="both"/>
      </w:pPr>
      <w:r>
        <w:rPr>
          <w:rFonts w:ascii="Times New Roman"/>
          <w:b w:val="false"/>
          <w:i w:val="false"/>
          <w:color w:val="000000"/>
          <w:sz w:val="28"/>
        </w:rPr>
        <w:t>
      14. Функциялары:</w:t>
      </w:r>
    </w:p>
    <w:bookmarkEnd w:id="1735"/>
    <w:bookmarkStart w:name="z1828" w:id="1736"/>
    <w:p>
      <w:pPr>
        <w:spacing w:after="0"/>
        <w:ind w:left="0"/>
        <w:jc w:val="both"/>
      </w:pPr>
      <w:r>
        <w:rPr>
          <w:rFonts w:ascii="Times New Roman"/>
          <w:b w:val="false"/>
          <w:i w:val="false"/>
          <w:color w:val="000000"/>
          <w:sz w:val="28"/>
        </w:rPr>
        <w:t>
      1) өз құзыреті шегінде тиісті аумақта халықтың санитариялық-эпидемиологиялық саламаттылығы, қоғамдық денсаулық сақтау салаларында денсаулық сақтау аясында мемлекеттік саясатты іске асыру;</w:t>
      </w:r>
    </w:p>
    <w:bookmarkEnd w:id="1736"/>
    <w:bookmarkStart w:name="z1829" w:id="1737"/>
    <w:p>
      <w:pPr>
        <w:spacing w:after="0"/>
        <w:ind w:left="0"/>
        <w:jc w:val="both"/>
      </w:pPr>
      <w:r>
        <w:rPr>
          <w:rFonts w:ascii="Times New Roman"/>
          <w:b w:val="false"/>
          <w:i w:val="false"/>
          <w:color w:val="000000"/>
          <w:sz w:val="28"/>
        </w:rPr>
        <w:t>
      2) тиісті аумақта санитариялық-эпидемиологиялық бақылауды және қадағалауды жүзеге асыру;</w:t>
      </w:r>
    </w:p>
    <w:bookmarkEnd w:id="1737"/>
    <w:bookmarkStart w:name="z1830" w:id="1738"/>
    <w:p>
      <w:pPr>
        <w:spacing w:after="0"/>
        <w:ind w:left="0"/>
        <w:jc w:val="both"/>
      </w:pPr>
      <w:r>
        <w:rPr>
          <w:rFonts w:ascii="Times New Roman"/>
          <w:b w:val="false"/>
          <w:i w:val="false"/>
          <w:color w:val="000000"/>
          <w:sz w:val="28"/>
        </w:rPr>
        <w:t>
      3) мемлекеттік органдармен, жеке және заңды тұлғалармен, үкіметтік емес ұйымдармен, тұтынушылардың қоғамдық бірлестіктерімен реттелетін саладағы мәселелер бойынша өзара іс-қимыл жасау;</w:t>
      </w:r>
    </w:p>
    <w:bookmarkEnd w:id="1738"/>
    <w:bookmarkStart w:name="z1831" w:id="1739"/>
    <w:p>
      <w:pPr>
        <w:spacing w:after="0"/>
        <w:ind w:left="0"/>
        <w:jc w:val="both"/>
      </w:pPr>
      <w:r>
        <w:rPr>
          <w:rFonts w:ascii="Times New Roman"/>
          <w:b w:val="false"/>
          <w:i w:val="false"/>
          <w:color w:val="000000"/>
          <w:sz w:val="28"/>
        </w:rPr>
        <w:t>
      4) Басқарманың құзыретіне кіретін мәселелер бойынша жеке және заңды тұлғалардың өтініштерін қарау;</w:t>
      </w:r>
    </w:p>
    <w:bookmarkEnd w:id="1739"/>
    <w:bookmarkStart w:name="z1832" w:id="1740"/>
    <w:p>
      <w:pPr>
        <w:spacing w:after="0"/>
        <w:ind w:left="0"/>
        <w:jc w:val="both"/>
      </w:pPr>
      <w:r>
        <w:rPr>
          <w:rFonts w:ascii="Times New Roman"/>
          <w:b w:val="false"/>
          <w:i w:val="false"/>
          <w:color w:val="000000"/>
          <w:sz w:val="28"/>
        </w:rPr>
        <w:t>
      5) өз құзыреті шегінде тамақтан уланулар, инфекциялық, паразиттік және басқа да аурулар кезінде санитариялық-эпидемияға қарсы және санитариялық-профилактикалық іс-шараларды ұйымдастыру және жүргізу;</w:t>
      </w:r>
    </w:p>
    <w:bookmarkEnd w:id="1740"/>
    <w:bookmarkStart w:name="z1833" w:id="1741"/>
    <w:p>
      <w:pPr>
        <w:spacing w:after="0"/>
        <w:ind w:left="0"/>
        <w:jc w:val="both"/>
      </w:pPr>
      <w:r>
        <w:rPr>
          <w:rFonts w:ascii="Times New Roman"/>
          <w:b w:val="false"/>
          <w:i w:val="false"/>
          <w:color w:val="000000"/>
          <w:sz w:val="28"/>
        </w:rPr>
        <w:t>
      6) рұқсат құжаттарын беру арқылы бекітілген стандартарға сәйкес реттелетін салаларда мемлекеттік қызметтерді көрсету, олардың қолданысын тоқтата тұру, сондай-ақ Қазақстан Республикасының заңнамасына сәйкес одан айыру (кері қайтарып алу);</w:t>
      </w:r>
    </w:p>
    <w:bookmarkEnd w:id="1741"/>
    <w:bookmarkStart w:name="z1834" w:id="1742"/>
    <w:p>
      <w:pPr>
        <w:spacing w:after="0"/>
        <w:ind w:left="0"/>
        <w:jc w:val="both"/>
      </w:pPr>
      <w:r>
        <w:rPr>
          <w:rFonts w:ascii="Times New Roman"/>
          <w:b w:val="false"/>
          <w:i w:val="false"/>
          <w:color w:val="000000"/>
          <w:sz w:val="28"/>
        </w:rPr>
        <w:t xml:space="preserve">
      7)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халықтың санитариялық-эпидемиологиялық саламаттылығы саласында қызметті жүзеге асырудың басталғаны немесе тоқтатылғаны туралы хабарламалар қабылдауды жүзеге асыру;</w:t>
      </w:r>
    </w:p>
    <w:bookmarkEnd w:id="1742"/>
    <w:bookmarkStart w:name="z1835" w:id="1743"/>
    <w:p>
      <w:pPr>
        <w:spacing w:after="0"/>
        <w:ind w:left="0"/>
        <w:jc w:val="both"/>
      </w:pPr>
      <w:r>
        <w:rPr>
          <w:rFonts w:ascii="Times New Roman"/>
          <w:b w:val="false"/>
          <w:i w:val="false"/>
          <w:color w:val="000000"/>
          <w:sz w:val="28"/>
        </w:rPr>
        <w:t>
      8) санитариялық-эпидемиологиялық қадағалауға жататын тамақ өнімін өндіру (дайындау), айналымы, кәдеге жарату және жою сатыларында оның қауіпсіздігін қамтамасыз ету;</w:t>
      </w:r>
    </w:p>
    <w:bookmarkEnd w:id="1743"/>
    <w:bookmarkStart w:name="z1836" w:id="1744"/>
    <w:p>
      <w:pPr>
        <w:spacing w:after="0"/>
        <w:ind w:left="0"/>
        <w:jc w:val="both"/>
      </w:pPr>
      <w:r>
        <w:rPr>
          <w:rFonts w:ascii="Times New Roman"/>
          <w:b w:val="false"/>
          <w:i w:val="false"/>
          <w:color w:val="000000"/>
          <w:sz w:val="28"/>
        </w:rPr>
        <w:t>
      9) реттелетін саладағы мәселелер бойынша семинарлар, конференциялар, дөңгелек үстелдерге және басқа да іс-шараларды ұйымдастыруға және өткізуге қатысу;</w:t>
      </w:r>
    </w:p>
    <w:bookmarkEnd w:id="1744"/>
    <w:bookmarkStart w:name="z1837" w:id="1745"/>
    <w:p>
      <w:pPr>
        <w:spacing w:after="0"/>
        <w:ind w:left="0"/>
        <w:jc w:val="both"/>
      </w:pPr>
      <w:r>
        <w:rPr>
          <w:rFonts w:ascii="Times New Roman"/>
          <w:b w:val="false"/>
          <w:i w:val="false"/>
          <w:color w:val="000000"/>
          <w:sz w:val="28"/>
        </w:rPr>
        <w:t>
      10) өз құзыреті шегінде Қазақстан Республикасы заңдарының және өзге де нормативтік құқықтық актілердің сақталуын қамтамасыз ету;</w:t>
      </w:r>
    </w:p>
    <w:bookmarkEnd w:id="1745"/>
    <w:bookmarkStart w:name="z1838" w:id="1746"/>
    <w:p>
      <w:pPr>
        <w:spacing w:after="0"/>
        <w:ind w:left="0"/>
        <w:jc w:val="both"/>
      </w:pPr>
      <w:r>
        <w:rPr>
          <w:rFonts w:ascii="Times New Roman"/>
          <w:b w:val="false"/>
          <w:i w:val="false"/>
          <w:color w:val="000000"/>
          <w:sz w:val="28"/>
        </w:rPr>
        <w:t>
      11) Қазақстан Республикасының қолданыстағы заңнамасына сәйкес реттелетін салада тексеру және профилактикалық бақылау мен қадағалау нысандарында бақылауды жүзеге асыру;</w:t>
      </w:r>
    </w:p>
    <w:bookmarkEnd w:id="1746"/>
    <w:bookmarkStart w:name="z1839" w:id="1747"/>
    <w:p>
      <w:pPr>
        <w:spacing w:after="0"/>
        <w:ind w:left="0"/>
        <w:jc w:val="both"/>
      </w:pPr>
      <w:r>
        <w:rPr>
          <w:rFonts w:ascii="Times New Roman"/>
          <w:b w:val="false"/>
          <w:i w:val="false"/>
          <w:color w:val="000000"/>
          <w:sz w:val="28"/>
        </w:rPr>
        <w:t xml:space="preserve">
      12)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бұзушылықтар туралы істерді қозғау, қарау және әкімшілік жаза қолдану;</w:t>
      </w:r>
    </w:p>
    <w:bookmarkEnd w:id="1747"/>
    <w:bookmarkStart w:name="z1840" w:id="1748"/>
    <w:p>
      <w:pPr>
        <w:spacing w:after="0"/>
        <w:ind w:left="0"/>
        <w:jc w:val="both"/>
      </w:pPr>
      <w:r>
        <w:rPr>
          <w:rFonts w:ascii="Times New Roman"/>
          <w:b w:val="false"/>
          <w:i w:val="false"/>
          <w:color w:val="000000"/>
          <w:sz w:val="28"/>
        </w:rPr>
        <w:t>
      13) тиісті аумақта йод тапшылығы ауруларының профилактикасы туралы Қазақстан Республикасының заңнамасы талаптарының орындалуын бақылауды және қадағалауды жүзеге асыру;</w:t>
      </w:r>
    </w:p>
    <w:bookmarkEnd w:id="1748"/>
    <w:bookmarkStart w:name="z1841" w:id="1749"/>
    <w:p>
      <w:pPr>
        <w:spacing w:after="0"/>
        <w:ind w:left="0"/>
        <w:jc w:val="both"/>
      </w:pPr>
      <w:r>
        <w:rPr>
          <w:rFonts w:ascii="Times New Roman"/>
          <w:b w:val="false"/>
          <w:i w:val="false"/>
          <w:color w:val="000000"/>
          <w:sz w:val="28"/>
        </w:rPr>
        <w:t>
      14) тиісті аумақта инфекциялық және паразиттік ауруларды эпидемиологиялық бақылауды жүзеге асыру;</w:t>
      </w:r>
    </w:p>
    <w:bookmarkEnd w:id="1749"/>
    <w:bookmarkStart w:name="z1842" w:id="1750"/>
    <w:p>
      <w:pPr>
        <w:spacing w:after="0"/>
        <w:ind w:left="0"/>
        <w:jc w:val="both"/>
      </w:pPr>
      <w:r>
        <w:rPr>
          <w:rFonts w:ascii="Times New Roman"/>
          <w:b w:val="false"/>
          <w:i w:val="false"/>
          <w:color w:val="000000"/>
          <w:sz w:val="28"/>
        </w:rPr>
        <w:t>
      15) тиісті аумақта тұтынушыларға өткізілетін өнімдер мен көрсетілетін қызметтер бойынша техникалық регламенттер мен нормативтік құжаттарда белгіленген, сондай-ақ тамақ өнімін өткізу сатысында оның қауіпсіздігі саласындағы талаптардың сақталуын бақылауды және қадағалауды жүзеге асыру;</w:t>
      </w:r>
    </w:p>
    <w:bookmarkEnd w:id="1750"/>
    <w:bookmarkStart w:name="z1843" w:id="1751"/>
    <w:p>
      <w:pPr>
        <w:spacing w:after="0"/>
        <w:ind w:left="0"/>
        <w:jc w:val="both"/>
      </w:pPr>
      <w:r>
        <w:rPr>
          <w:rFonts w:ascii="Times New Roman"/>
          <w:b w:val="false"/>
          <w:i w:val="false"/>
          <w:color w:val="000000"/>
          <w:sz w:val="28"/>
        </w:rPr>
        <w:t>
      16) тиісті аумақта халықтың санитариялық-эпидемиологиялық саламаттылығы саласында радиациялық бақылауды жүзеге асыру;</w:t>
      </w:r>
    </w:p>
    <w:bookmarkEnd w:id="1751"/>
    <w:bookmarkStart w:name="z1844" w:id="1752"/>
    <w:p>
      <w:pPr>
        <w:spacing w:after="0"/>
        <w:ind w:left="0"/>
        <w:jc w:val="both"/>
      </w:pPr>
      <w:r>
        <w:rPr>
          <w:rFonts w:ascii="Times New Roman"/>
          <w:b w:val="false"/>
          <w:i w:val="false"/>
          <w:color w:val="000000"/>
          <w:sz w:val="28"/>
        </w:rPr>
        <w:t>
      17) жолаушыларды, тамақ өнімдерін, азық-түлік шикізатын, суды, радиоактивті, қауіпті, химиялық және уытты заттарды тасымалдау үшін қолданылатын көлік құралдарына, жолаушылар мен жүктерді тасымалдау жағдайларына тексеру жүргізу;</w:t>
      </w:r>
    </w:p>
    <w:bookmarkEnd w:id="1752"/>
    <w:bookmarkStart w:name="z1845" w:id="1753"/>
    <w:p>
      <w:pPr>
        <w:spacing w:after="0"/>
        <w:ind w:left="0"/>
        <w:jc w:val="both"/>
      </w:pPr>
      <w:r>
        <w:rPr>
          <w:rFonts w:ascii="Times New Roman"/>
          <w:b w:val="false"/>
          <w:i w:val="false"/>
          <w:color w:val="000000"/>
          <w:sz w:val="28"/>
        </w:rPr>
        <w:t>
      18) қоғамдық денсаулық сақтау, халықтың санитариялық-эпидемиологиялық саламаттылығы мәселелері бойынша халық арасында түсіндіру жұмысын ұйымдастыру;</w:t>
      </w:r>
    </w:p>
    <w:bookmarkEnd w:id="1753"/>
    <w:bookmarkStart w:name="z1846" w:id="1754"/>
    <w:p>
      <w:pPr>
        <w:spacing w:after="0"/>
        <w:ind w:left="0"/>
        <w:jc w:val="both"/>
      </w:pPr>
      <w:r>
        <w:rPr>
          <w:rFonts w:ascii="Times New Roman"/>
          <w:b w:val="false"/>
          <w:i w:val="false"/>
          <w:color w:val="000000"/>
          <w:sz w:val="28"/>
        </w:rPr>
        <w:t>
      19) өткізуге арналған шығыстар республикалық бюджеттен өтелетін объектілерде зертханалық және құрал-саймандық зерттеулер көлемдерін айқындау;</w:t>
      </w:r>
    </w:p>
    <w:bookmarkEnd w:id="1754"/>
    <w:bookmarkStart w:name="z1847" w:id="1755"/>
    <w:p>
      <w:pPr>
        <w:spacing w:after="0"/>
        <w:ind w:left="0"/>
        <w:jc w:val="both"/>
      </w:pPr>
      <w:r>
        <w:rPr>
          <w:rFonts w:ascii="Times New Roman"/>
          <w:b w:val="false"/>
          <w:i w:val="false"/>
          <w:color w:val="000000"/>
          <w:sz w:val="28"/>
        </w:rPr>
        <w:t>
      20) өз құзыреті шегінде тәуекелді бағалауды жүргізу;</w:t>
      </w:r>
    </w:p>
    <w:bookmarkEnd w:id="1755"/>
    <w:bookmarkStart w:name="z1848" w:id="1756"/>
    <w:p>
      <w:pPr>
        <w:spacing w:after="0"/>
        <w:ind w:left="0"/>
        <w:jc w:val="both"/>
      </w:pPr>
      <w:r>
        <w:rPr>
          <w:rFonts w:ascii="Times New Roman"/>
          <w:b w:val="false"/>
          <w:i w:val="false"/>
          <w:color w:val="000000"/>
          <w:sz w:val="28"/>
        </w:rPr>
        <w:t>
      21) бақылаудағы объектілерді тексерулер жоспарын құру;</w:t>
      </w:r>
    </w:p>
    <w:bookmarkEnd w:id="1756"/>
    <w:bookmarkStart w:name="z1849" w:id="1757"/>
    <w:p>
      <w:pPr>
        <w:spacing w:after="0"/>
        <w:ind w:left="0"/>
        <w:jc w:val="both"/>
      </w:pPr>
      <w:r>
        <w:rPr>
          <w:rFonts w:ascii="Times New Roman"/>
          <w:b w:val="false"/>
          <w:i w:val="false"/>
          <w:color w:val="000000"/>
          <w:sz w:val="28"/>
        </w:rPr>
        <w:t>
      22) электрондық ақпараттық ресурстардың және ақпараттық жүйелердің, ақпараттық-коммуникациялық желілердің жұмыс істеуін қамтамасыз ету, Қазақстан Республикасының ақпараттандыру саласындағы туралы заңнамасына сәйкес оларға жеке және заңды тұлғалардың қолжетімділігін ұйымдастыру;</w:t>
      </w:r>
    </w:p>
    <w:bookmarkEnd w:id="1757"/>
    <w:bookmarkStart w:name="z1850" w:id="1758"/>
    <w:p>
      <w:pPr>
        <w:spacing w:after="0"/>
        <w:ind w:left="0"/>
        <w:jc w:val="both"/>
      </w:pPr>
      <w:r>
        <w:rPr>
          <w:rFonts w:ascii="Times New Roman"/>
          <w:b w:val="false"/>
          <w:i w:val="false"/>
          <w:color w:val="000000"/>
          <w:sz w:val="28"/>
        </w:rPr>
        <w:t>
      23) заңдарда, Қазақстан Республикасы Президентінің және Үкіметінің актілерінде көзделген өзге де функцияларды жүзеге асыру.</w:t>
      </w:r>
    </w:p>
    <w:bookmarkEnd w:id="1758"/>
    <w:bookmarkStart w:name="z1851" w:id="1759"/>
    <w:p>
      <w:pPr>
        <w:spacing w:after="0"/>
        <w:ind w:left="0"/>
        <w:jc w:val="both"/>
      </w:pPr>
      <w:r>
        <w:rPr>
          <w:rFonts w:ascii="Times New Roman"/>
          <w:b w:val="false"/>
          <w:i w:val="false"/>
          <w:color w:val="000000"/>
          <w:sz w:val="28"/>
        </w:rPr>
        <w:t>
      15. Құқықтары мен міндеттері:</w:t>
      </w:r>
    </w:p>
    <w:bookmarkEnd w:id="1759"/>
    <w:bookmarkStart w:name="z1852" w:id="1760"/>
    <w:p>
      <w:pPr>
        <w:spacing w:after="0"/>
        <w:ind w:left="0"/>
        <w:jc w:val="both"/>
      </w:pPr>
      <w:r>
        <w:rPr>
          <w:rFonts w:ascii="Times New Roman"/>
          <w:b w:val="false"/>
          <w:i w:val="false"/>
          <w:color w:val="000000"/>
          <w:sz w:val="28"/>
        </w:rPr>
        <w:t>
      1) өз құзыреті шегінде Қазақстан Республикасының заңнамасын бұзу фактілерін қарау үшін жеке, лауазымды тұлғаларды, заңды тұлғалардың заңды өкілдерін халықтың санитариялық-эпидемиологиялық саламаттылығы және медициналық көрсетілетін қызметтердің сапасын бақылау саласындағы органдарға шақыру;</w:t>
      </w:r>
    </w:p>
    <w:bookmarkEnd w:id="1760"/>
    <w:p>
      <w:pPr>
        <w:spacing w:after="0"/>
        <w:ind w:left="0"/>
        <w:jc w:val="both"/>
      </w:pPr>
      <w:r>
        <w:rPr>
          <w:rFonts w:ascii="Times New Roman"/>
          <w:b w:val="false"/>
          <w:i w:val="false"/>
          <w:color w:val="000000"/>
          <w:sz w:val="28"/>
        </w:rPr>
        <w:t>
      2) инфекциялық және паразиттік аурулардың көздері болып табылатын, халықтың декреттелген топтарына жататын, сондай-ақ міндетті медициналық қарап-тексеруден уақтылы өтпеген адамдарды зертханалық зерттеп-тексеру нәтижесін, толық санациядан және міндетті медициналық қарап-тексеруден өткенін растайтын маманның қорытындысын алғанға дейін жұмыстан уақытша шеттету туралы қаулылар шығару;</w:t>
      </w:r>
    </w:p>
    <w:bookmarkStart w:name="z1853" w:id="1761"/>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мемлекеттік орган айқындайтын тәртіппен шектеу іс-шараларын, оның ішінде жекелеген объектілерде карантин белгілеу;</w:t>
      </w:r>
    </w:p>
    <w:bookmarkEnd w:id="1761"/>
    <w:bookmarkStart w:name="z1854" w:id="1762"/>
    <w:p>
      <w:pPr>
        <w:spacing w:after="0"/>
        <w:ind w:left="0"/>
        <w:jc w:val="both"/>
      </w:pPr>
      <w:r>
        <w:rPr>
          <w:rFonts w:ascii="Times New Roman"/>
          <w:b w:val="false"/>
          <w:i w:val="false"/>
          <w:color w:val="000000"/>
          <w:sz w:val="28"/>
        </w:rPr>
        <w:t>
      4) инфекциялық және паразиттік аурулардың таралуының әлеуетті көздері болып табылатын, сондай-ақ инфекциялық аурулармен ауыратын науқастармен қарым-қатынаста болған адамдарды жұмыстан шеттете отырып, толық санациясын растайтын зертханалық зерттеп-тексеру нәтижелерін алғанға дейін медициналық зерттеп-тексеруге жіберу;</w:t>
      </w:r>
    </w:p>
    <w:bookmarkEnd w:id="1762"/>
    <w:bookmarkStart w:name="z1855" w:id="1763"/>
    <w:p>
      <w:pPr>
        <w:spacing w:after="0"/>
        <w:ind w:left="0"/>
        <w:jc w:val="both"/>
      </w:pPr>
      <w:r>
        <w:rPr>
          <w:rFonts w:ascii="Times New Roman"/>
          <w:b w:val="false"/>
          <w:i w:val="false"/>
          <w:color w:val="000000"/>
          <w:sz w:val="28"/>
        </w:rPr>
        <w:t>
      5) Қазақстан Республикасының әкімшілік құқық бұзушылықтар туралы заңнамасына сәйкес жеке кәсіпкердің немесе заңды тұлғаның қызметін немесе қызметінің жекелеген түрлерін тоқтата тұру бойынша шаралар қабылдау;</w:t>
      </w:r>
    </w:p>
    <w:bookmarkEnd w:id="1763"/>
    <w:bookmarkStart w:name="z1856" w:id="1764"/>
    <w:p>
      <w:pPr>
        <w:spacing w:after="0"/>
        <w:ind w:left="0"/>
        <w:jc w:val="both"/>
      </w:pPr>
      <w:r>
        <w:rPr>
          <w:rFonts w:ascii="Times New Roman"/>
          <w:b w:val="false"/>
          <w:i w:val="false"/>
          <w:color w:val="000000"/>
          <w:sz w:val="28"/>
        </w:rPr>
        <w:t>
      6) Қазақстан Республикасының Үкіметі бекітетін тәртіппен шектеу іс-шараларын, оның ішінде жекелеген объектілерде карантин белгілеу;</w:t>
      </w:r>
    </w:p>
    <w:bookmarkEnd w:id="1764"/>
    <w:bookmarkStart w:name="z1857" w:id="1765"/>
    <w:p>
      <w:pPr>
        <w:spacing w:after="0"/>
        <w:ind w:left="0"/>
        <w:jc w:val="both"/>
      </w:pPr>
      <w:r>
        <w:rPr>
          <w:rFonts w:ascii="Times New Roman"/>
          <w:b w:val="false"/>
          <w:i w:val="false"/>
          <w:color w:val="000000"/>
          <w:sz w:val="28"/>
        </w:rPr>
        <w:t>
      7) денсаулық сақтау аясындағы, халықтың санитариялық-эпидемиологиялық саламаттылығы саласындағы Қазақстан Республикасы заңнамасының талаптарын бұзушылықтарды жою туралы нұсқамалар беру;</w:t>
      </w:r>
    </w:p>
    <w:bookmarkEnd w:id="1765"/>
    <w:bookmarkStart w:name="z1858" w:id="1766"/>
    <w:p>
      <w:pPr>
        <w:spacing w:after="0"/>
        <w:ind w:left="0"/>
        <w:jc w:val="both"/>
      </w:pPr>
      <w:r>
        <w:rPr>
          <w:rFonts w:ascii="Times New Roman"/>
          <w:b w:val="false"/>
          <w:i w:val="false"/>
          <w:color w:val="000000"/>
          <w:sz w:val="28"/>
        </w:rPr>
        <w:t>
      8) санитариялық-қорғаныш аймақтарының көлемін белгілеу және өзгерту;</w:t>
      </w:r>
    </w:p>
    <w:bookmarkEnd w:id="1766"/>
    <w:bookmarkStart w:name="z1859" w:id="1767"/>
    <w:p>
      <w:pPr>
        <w:spacing w:after="0"/>
        <w:ind w:left="0"/>
        <w:jc w:val="both"/>
      </w:pPr>
      <w:r>
        <w:rPr>
          <w:rFonts w:ascii="Times New Roman"/>
          <w:b w:val="false"/>
          <w:i w:val="false"/>
          <w:color w:val="000000"/>
          <w:sz w:val="28"/>
        </w:rPr>
        <w:t>
      9) инфекциялық және паразиттік аурулардың көздері болып табылатын адамдарды көрсетімдері бойынша емдеуге жатқызуға жіберу;</w:t>
      </w:r>
    </w:p>
    <w:bookmarkEnd w:id="1767"/>
    <w:bookmarkStart w:name="z1860" w:id="1768"/>
    <w:p>
      <w:pPr>
        <w:spacing w:after="0"/>
        <w:ind w:left="0"/>
        <w:jc w:val="both"/>
      </w:pPr>
      <w:r>
        <w:rPr>
          <w:rFonts w:ascii="Times New Roman"/>
          <w:b w:val="false"/>
          <w:i w:val="false"/>
          <w:color w:val="000000"/>
          <w:sz w:val="28"/>
        </w:rPr>
        <w:t>
      10) халықты міндетті түрде вакцинациялауды, үй-жайларда және көлік құралдарында, аумақтарда, инфекциялық және паразиттік аурулар ошақтарында профилактикалық және ошақтық дезинфекция, дезинсекция және дератизация жүргізуді талап ету;</w:t>
      </w:r>
    </w:p>
    <w:bookmarkEnd w:id="1768"/>
    <w:bookmarkStart w:name="z1861" w:id="1769"/>
    <w:p>
      <w:pPr>
        <w:spacing w:after="0"/>
        <w:ind w:left="0"/>
        <w:jc w:val="both"/>
      </w:pPr>
      <w:r>
        <w:rPr>
          <w:rFonts w:ascii="Times New Roman"/>
          <w:b w:val="false"/>
          <w:i w:val="false"/>
          <w:color w:val="000000"/>
          <w:sz w:val="28"/>
        </w:rPr>
        <w:t>
      11) санитариялық-эпидемиологиялық сараптама жүргізу үшін сараптама объектісінің қоршаған ортаға және халықтың денсаулығына әсерін бағалауды зерделеу үшін қажетті материалдарды сұрату, сондай-ақ осы өнімнің құнына өтемақы төлемей, сараптама жүргізу үшін қажетті көлемнен аспайтын, жеткілікті мөлшерде өнім сынамаларын алу және өнім үлгілеріне іріктеу жүргізу;</w:t>
      </w:r>
    </w:p>
    <w:bookmarkEnd w:id="1769"/>
    <w:bookmarkStart w:name="z1862" w:id="1770"/>
    <w:p>
      <w:pPr>
        <w:spacing w:after="0"/>
        <w:ind w:left="0"/>
        <w:jc w:val="both"/>
      </w:pPr>
      <w:r>
        <w:rPr>
          <w:rFonts w:ascii="Times New Roman"/>
          <w:b w:val="false"/>
          <w:i w:val="false"/>
          <w:color w:val="000000"/>
          <w:sz w:val="28"/>
        </w:rPr>
        <w:t>
      12) денсаулық сақтау ұйымдарының мамандарын халықтың инфекциялық және паразиттік аурулармен сырқаттануы, уланулары кезінде санитариялық-эпидемияға қарсы және санитариялық-профилактикалық іс-шараларды жүзеге асыруға тарту;</w:t>
      </w:r>
    </w:p>
    <w:bookmarkEnd w:id="1770"/>
    <w:bookmarkStart w:name="z1863" w:id="1771"/>
    <w:p>
      <w:pPr>
        <w:spacing w:after="0"/>
        <w:ind w:left="0"/>
        <w:jc w:val="both"/>
      </w:pPr>
      <w:r>
        <w:rPr>
          <w:rFonts w:ascii="Times New Roman"/>
          <w:b w:val="false"/>
          <w:i w:val="false"/>
          <w:color w:val="000000"/>
          <w:sz w:val="28"/>
        </w:rPr>
        <w:t>
      13) Қазақстан Республикасы заңнамасының анықталған бұзушылықтары туралы шешім қабылдау үшін заңнамаға сәйкес нұсқамалар, қаулылар және басқа да актілер шығару;</w:t>
      </w:r>
    </w:p>
    <w:bookmarkEnd w:id="1771"/>
    <w:bookmarkStart w:name="z1864" w:id="1772"/>
    <w:p>
      <w:pPr>
        <w:spacing w:after="0"/>
        <w:ind w:left="0"/>
        <w:jc w:val="both"/>
      </w:pPr>
      <w:r>
        <w:rPr>
          <w:rFonts w:ascii="Times New Roman"/>
          <w:b w:val="false"/>
          <w:i w:val="false"/>
          <w:color w:val="000000"/>
          <w:sz w:val="28"/>
        </w:rPr>
        <w:t>
      14) жеке және заңды тұлғалар қоғамдық денсаулық сақтау органдарының лауазымды адамдары берген заңды талаптарды немесе нұсқамаларды, қаулыларды орындамаған немесе тиісінше орындамаған кезде сотқа жүгіну;</w:t>
      </w:r>
    </w:p>
    <w:bookmarkEnd w:id="1772"/>
    <w:bookmarkStart w:name="z1865" w:id="1773"/>
    <w:p>
      <w:pPr>
        <w:spacing w:after="0"/>
        <w:ind w:left="0"/>
        <w:jc w:val="both"/>
      </w:pPr>
      <w:r>
        <w:rPr>
          <w:rFonts w:ascii="Times New Roman"/>
          <w:b w:val="false"/>
          <w:i w:val="false"/>
          <w:color w:val="000000"/>
          <w:sz w:val="28"/>
        </w:rPr>
        <w:t>
      15) жергілікті атқарушы органдардың, үкіметтік емес ұйымдардың басшыларымен реттелетін саладағы қызметтің түпкілікті нәтижелеріне жетуге бағытталған меморандумдар (келісімдер) жасау;</w:t>
      </w:r>
    </w:p>
    <w:bookmarkEnd w:id="1773"/>
    <w:bookmarkStart w:name="z1866" w:id="1774"/>
    <w:p>
      <w:pPr>
        <w:spacing w:after="0"/>
        <w:ind w:left="0"/>
        <w:jc w:val="both"/>
      </w:pPr>
      <w:r>
        <w:rPr>
          <w:rFonts w:ascii="Times New Roman"/>
          <w:b w:val="false"/>
          <w:i w:val="false"/>
          <w:color w:val="000000"/>
          <w:sz w:val="28"/>
        </w:rPr>
        <w:t>
      16) мемлекеттік қызметтердің уақтылы көрсетуді, рұқсат құжаттарын беруді, олардың қолданылуын тоқтата тұруды, сондай-ақ одан айыруды (кері қайтарып алу), жеке және заңды тұлғалардың өтініштерін қарауды қамтамасыз ету;</w:t>
      </w:r>
    </w:p>
    <w:bookmarkEnd w:id="1774"/>
    <w:bookmarkStart w:name="z1867" w:id="1775"/>
    <w:p>
      <w:pPr>
        <w:spacing w:after="0"/>
        <w:ind w:left="0"/>
        <w:jc w:val="both"/>
      </w:pPr>
      <w:r>
        <w:rPr>
          <w:rFonts w:ascii="Times New Roman"/>
          <w:b w:val="false"/>
          <w:i w:val="false"/>
          <w:color w:val="000000"/>
          <w:sz w:val="28"/>
        </w:rPr>
        <w:t>
      17) жоғары тұрған, бақылаушы және басқа да мемлекеттік органдар мен жергілікті өзін-өзі басқару органдарына ақпараттар, мәліметтер, статистикалық және ведомстволық есептілікті уақтылы ұсынуды қамтамасыз ету;</w:t>
      </w:r>
    </w:p>
    <w:bookmarkEnd w:id="1775"/>
    <w:bookmarkStart w:name="z1868" w:id="1776"/>
    <w:p>
      <w:pPr>
        <w:spacing w:after="0"/>
        <w:ind w:left="0"/>
        <w:jc w:val="both"/>
      </w:pPr>
      <w:r>
        <w:rPr>
          <w:rFonts w:ascii="Times New Roman"/>
          <w:b w:val="false"/>
          <w:i w:val="false"/>
          <w:color w:val="000000"/>
          <w:sz w:val="28"/>
        </w:rPr>
        <w:t>
      18) лауазымды тұлғалардың Басқарманың қызметін регламенттейтін заңнаманың, сыбайлас жемқорлыққа қарсы күрес заңнамасының, мемлекеттік қызмет туралы заңнаманың, Мемлекеттік қызметшілердің әдеп кодексінің талаптарын сақтауын қамтамасыз ету;</w:t>
      </w:r>
    </w:p>
    <w:bookmarkEnd w:id="1776"/>
    <w:bookmarkStart w:name="z1869" w:id="1777"/>
    <w:p>
      <w:pPr>
        <w:spacing w:after="0"/>
        <w:ind w:left="0"/>
        <w:jc w:val="both"/>
      </w:pPr>
      <w:r>
        <w:rPr>
          <w:rFonts w:ascii="Times New Roman"/>
          <w:b w:val="false"/>
          <w:i w:val="false"/>
          <w:color w:val="000000"/>
          <w:sz w:val="28"/>
        </w:rPr>
        <w:t>
      19)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1777"/>
    <w:bookmarkStart w:name="z1870" w:id="1778"/>
    <w:p>
      <w:pPr>
        <w:spacing w:after="0"/>
        <w:ind w:left="0"/>
        <w:jc w:val="both"/>
      </w:pPr>
      <w:r>
        <w:rPr>
          <w:rFonts w:ascii="Times New Roman"/>
          <w:b w:val="false"/>
          <w:i w:val="false"/>
          <w:color w:val="000000"/>
          <w:sz w:val="28"/>
        </w:rPr>
        <w:t>
      20) Қазақстан Республикасының заңнамасында көзделген өзге де құқықтар мен міндеттерді жүзеге асыру.</w:t>
      </w:r>
    </w:p>
    <w:bookmarkEnd w:id="1778"/>
    <w:bookmarkStart w:name="z1871" w:id="1779"/>
    <w:p>
      <w:pPr>
        <w:spacing w:after="0"/>
        <w:ind w:left="0"/>
        <w:jc w:val="left"/>
      </w:pPr>
      <w:r>
        <w:rPr>
          <w:rFonts w:ascii="Times New Roman"/>
          <w:b/>
          <w:i w:val="false"/>
          <w:color w:val="000000"/>
        </w:rPr>
        <w:t xml:space="preserve"> 3-тарау. Басқарманың қызметін ұйымдастыру</w:t>
      </w:r>
    </w:p>
    <w:bookmarkEnd w:id="1779"/>
    <w:bookmarkStart w:name="z1872" w:id="1780"/>
    <w:p>
      <w:pPr>
        <w:spacing w:after="0"/>
        <w:ind w:left="0"/>
        <w:jc w:val="both"/>
      </w:pPr>
      <w:r>
        <w:rPr>
          <w:rFonts w:ascii="Times New Roman"/>
          <w:b w:val="false"/>
          <w:i w:val="false"/>
          <w:color w:val="000000"/>
          <w:sz w:val="28"/>
        </w:rPr>
        <w:t>
      16. Басқармаға басшылықты Басқармаға жүктелген міндеттердің орындалуына және оның функцияларын жүзеге асыруға дербес жауапты болатын басшы жүзеге асырады.</w:t>
      </w:r>
    </w:p>
    <w:bookmarkEnd w:id="1780"/>
    <w:bookmarkStart w:name="z1873" w:id="1781"/>
    <w:p>
      <w:pPr>
        <w:spacing w:after="0"/>
        <w:ind w:left="0"/>
        <w:jc w:val="both"/>
      </w:pPr>
      <w:r>
        <w:rPr>
          <w:rFonts w:ascii="Times New Roman"/>
          <w:b w:val="false"/>
          <w:i w:val="false"/>
          <w:color w:val="000000"/>
          <w:sz w:val="28"/>
        </w:rPr>
        <w:t>
      17. Басқарма басшысы Қазақстан Республикасының заңнамасына сәйкес қызметке тағайындалады және қызметтен босатылады.</w:t>
      </w:r>
    </w:p>
    <w:bookmarkEnd w:id="1781"/>
    <w:bookmarkStart w:name="z1874" w:id="1782"/>
    <w:p>
      <w:pPr>
        <w:spacing w:after="0"/>
        <w:ind w:left="0"/>
        <w:jc w:val="both"/>
      </w:pPr>
      <w:r>
        <w:rPr>
          <w:rFonts w:ascii="Times New Roman"/>
          <w:b w:val="false"/>
          <w:i w:val="false"/>
          <w:color w:val="000000"/>
          <w:sz w:val="28"/>
        </w:rPr>
        <w:t>
      18. Басқарма басшысының Қазақстан Республикасының заңнамасына сәйкес қызметке тағайындалатын және қызметтен босатылатын орынбасарлары болады.</w:t>
      </w:r>
    </w:p>
    <w:bookmarkEnd w:id="1782"/>
    <w:bookmarkStart w:name="z1876" w:id="1783"/>
    <w:p>
      <w:pPr>
        <w:spacing w:after="0"/>
        <w:ind w:left="0"/>
        <w:jc w:val="both"/>
      </w:pPr>
      <w:r>
        <w:rPr>
          <w:rFonts w:ascii="Times New Roman"/>
          <w:b w:val="false"/>
          <w:i w:val="false"/>
          <w:color w:val="000000"/>
          <w:sz w:val="28"/>
        </w:rPr>
        <w:t>
      19. Басқарма басшысының өкілеттіктері:</w:t>
      </w:r>
    </w:p>
    <w:bookmarkEnd w:id="1783"/>
    <w:bookmarkStart w:name="z1875" w:id="1784"/>
    <w:p>
      <w:pPr>
        <w:spacing w:after="0"/>
        <w:ind w:left="0"/>
        <w:jc w:val="both"/>
      </w:pPr>
      <w:r>
        <w:rPr>
          <w:rFonts w:ascii="Times New Roman"/>
          <w:b w:val="false"/>
          <w:i w:val="false"/>
          <w:color w:val="000000"/>
          <w:sz w:val="28"/>
        </w:rPr>
        <w:t>
      1) Қазақстан Республикасының заңнамасында белгіленген тәртіппен Департаментке Басқарманың қызметкерлерін мараптау, көтермелеу, іссапарға жіберу, демалыстар беру, материалдық көмек көрсету, үстемеақы төлеу және сыйақы беру, мамандарды тәртіптік жауапкершілікке тарту мәселелері бойынша өтініш береді және ұсыныс жібереді;</w:t>
      </w:r>
    </w:p>
    <w:bookmarkEnd w:id="1784"/>
    <w:bookmarkStart w:name="z1877" w:id="1785"/>
    <w:p>
      <w:pPr>
        <w:spacing w:after="0"/>
        <w:ind w:left="0"/>
        <w:jc w:val="both"/>
      </w:pPr>
      <w:r>
        <w:rPr>
          <w:rFonts w:ascii="Times New Roman"/>
          <w:b w:val="false"/>
          <w:i w:val="false"/>
          <w:color w:val="000000"/>
          <w:sz w:val="28"/>
        </w:rPr>
        <w:t>
      2) өз құзыретіне кіретін мәселелер бойынша Басқарманың бұйрықтарына қол қояды;</w:t>
      </w:r>
    </w:p>
    <w:bookmarkEnd w:id="1785"/>
    <w:bookmarkStart w:name="z1878" w:id="1786"/>
    <w:p>
      <w:pPr>
        <w:spacing w:after="0"/>
        <w:ind w:left="0"/>
        <w:jc w:val="both"/>
      </w:pPr>
      <w:r>
        <w:rPr>
          <w:rFonts w:ascii="Times New Roman"/>
          <w:b w:val="false"/>
          <w:i w:val="false"/>
          <w:color w:val="000000"/>
          <w:sz w:val="28"/>
        </w:rPr>
        <w:t>
      3) мемлекеттік органдарда және өзге де ұйымдарда Басқарманың мүдделерін білдіреді;</w:t>
      </w:r>
    </w:p>
    <w:bookmarkEnd w:id="1786"/>
    <w:bookmarkStart w:name="z1879" w:id="1787"/>
    <w:p>
      <w:pPr>
        <w:spacing w:after="0"/>
        <w:ind w:left="0"/>
        <w:jc w:val="both"/>
      </w:pPr>
      <w:r>
        <w:rPr>
          <w:rFonts w:ascii="Times New Roman"/>
          <w:b w:val="false"/>
          <w:i w:val="false"/>
          <w:color w:val="000000"/>
          <w:sz w:val="28"/>
        </w:rPr>
        <w:t>
      4) сыбайлас жемқорлыққа қарсы іс-қимыл бойынша шаралар қабылдайды;</w:t>
      </w:r>
    </w:p>
    <w:bookmarkEnd w:id="1787"/>
    <w:bookmarkStart w:name="z1880" w:id="1788"/>
    <w:p>
      <w:pPr>
        <w:spacing w:after="0"/>
        <w:ind w:left="0"/>
        <w:jc w:val="both"/>
      </w:pPr>
      <w:r>
        <w:rPr>
          <w:rFonts w:ascii="Times New Roman"/>
          <w:b w:val="false"/>
          <w:i w:val="false"/>
          <w:color w:val="000000"/>
          <w:sz w:val="28"/>
        </w:rPr>
        <w:t>
      5) Қазақстан Республикасының заңнамасына сәйкес өзге де өкілеттіктерді жүзеге асырады.</w:t>
      </w:r>
    </w:p>
    <w:bookmarkEnd w:id="1788"/>
    <w:p>
      <w:pPr>
        <w:spacing w:after="0"/>
        <w:ind w:left="0"/>
        <w:jc w:val="both"/>
      </w:pPr>
      <w:r>
        <w:rPr>
          <w:rFonts w:ascii="Times New Roman"/>
          <w:b w:val="false"/>
          <w:i w:val="false"/>
          <w:color w:val="000000"/>
          <w:sz w:val="28"/>
        </w:rPr>
        <w:t>
      Басқарма басшысы болмаған кезеңде оның өкілеттіктерін орындауды Қазақстан Республикасының қолданыстағы заңнамасына сәйкес оны алмастыратын адам жүзеге асырады.</w:t>
      </w:r>
    </w:p>
    <w:bookmarkStart w:name="z1881" w:id="1789"/>
    <w:p>
      <w:pPr>
        <w:spacing w:after="0"/>
        <w:ind w:left="0"/>
        <w:jc w:val="left"/>
      </w:pPr>
      <w:r>
        <w:rPr>
          <w:rFonts w:ascii="Times New Roman"/>
          <w:b/>
          <w:i w:val="false"/>
          <w:color w:val="000000"/>
        </w:rPr>
        <w:t xml:space="preserve"> 4-тарау. Басқарманың мүлкі</w:t>
      </w:r>
    </w:p>
    <w:bookmarkEnd w:id="1789"/>
    <w:bookmarkStart w:name="z1882" w:id="1790"/>
    <w:p>
      <w:pPr>
        <w:spacing w:after="0"/>
        <w:ind w:left="0"/>
        <w:jc w:val="both"/>
      </w:pPr>
      <w:r>
        <w:rPr>
          <w:rFonts w:ascii="Times New Roman"/>
          <w:b w:val="false"/>
          <w:i w:val="false"/>
          <w:color w:val="000000"/>
          <w:sz w:val="28"/>
        </w:rPr>
        <w:t>
      20. Басқарманың заңнамада көзделген жағдайларда жедел басқару құқығындағы оқшауланған мүлкі болуы мүмкін.</w:t>
      </w:r>
    </w:p>
    <w:bookmarkEnd w:id="1790"/>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1883" w:id="1791"/>
    <w:p>
      <w:pPr>
        <w:spacing w:after="0"/>
        <w:ind w:left="0"/>
        <w:jc w:val="both"/>
      </w:pPr>
      <w:r>
        <w:rPr>
          <w:rFonts w:ascii="Times New Roman"/>
          <w:b w:val="false"/>
          <w:i w:val="false"/>
          <w:color w:val="000000"/>
          <w:sz w:val="28"/>
        </w:rPr>
        <w:t>
      21. Басқармаға бекiтіліп берілген мүлiк республикалық меншiкке жатады.</w:t>
      </w:r>
    </w:p>
    <w:bookmarkEnd w:id="1791"/>
    <w:bookmarkStart w:name="z1884" w:id="1792"/>
    <w:p>
      <w:pPr>
        <w:spacing w:after="0"/>
        <w:ind w:left="0"/>
        <w:jc w:val="both"/>
      </w:pPr>
      <w:r>
        <w:rPr>
          <w:rFonts w:ascii="Times New Roman"/>
          <w:b w:val="false"/>
          <w:i w:val="false"/>
          <w:color w:val="000000"/>
          <w:sz w:val="28"/>
        </w:rPr>
        <w:t>
      22. Егер Қазақстан Республикасының заңнамасында өзгеше белгіленбесе, Басқарманың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792"/>
    <w:bookmarkStart w:name="z1885" w:id="1793"/>
    <w:p>
      <w:pPr>
        <w:spacing w:after="0"/>
        <w:ind w:left="0"/>
        <w:jc w:val="left"/>
      </w:pPr>
      <w:r>
        <w:rPr>
          <w:rFonts w:ascii="Times New Roman"/>
          <w:b/>
          <w:i w:val="false"/>
          <w:color w:val="000000"/>
        </w:rPr>
        <w:t xml:space="preserve"> 5-тарау. Басқарманы қайта ұйымдастыру және тарату</w:t>
      </w:r>
    </w:p>
    <w:bookmarkEnd w:id="1793"/>
    <w:bookmarkStart w:name="z1886" w:id="1794"/>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17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w:t>
            </w:r>
            <w:r>
              <w:br/>
            </w:r>
            <w:r>
              <w:rPr>
                <w:rFonts w:ascii="Times New Roman"/>
                <w:b w:val="false"/>
                <w:i w:val="false"/>
                <w:color w:val="000000"/>
                <w:sz w:val="20"/>
              </w:rPr>
              <w:t>Қоғамдық денсаулық сақтау</w:t>
            </w:r>
            <w:r>
              <w:br/>
            </w:r>
            <w:r>
              <w:rPr>
                <w:rFonts w:ascii="Times New Roman"/>
                <w:b w:val="false"/>
                <w:i w:val="false"/>
                <w:color w:val="000000"/>
                <w:sz w:val="20"/>
              </w:rPr>
              <w:t>комитеті 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17 қазандағы</w:t>
            </w:r>
            <w:r>
              <w:br/>
            </w:r>
            <w:r>
              <w:rPr>
                <w:rFonts w:ascii="Times New Roman"/>
                <w:b w:val="false"/>
                <w:i w:val="false"/>
                <w:color w:val="000000"/>
                <w:sz w:val="20"/>
              </w:rPr>
              <w:t>№ 188-НҚ бұйрығына</w:t>
            </w:r>
            <w:r>
              <w:br/>
            </w:r>
            <w:r>
              <w:rPr>
                <w:rFonts w:ascii="Times New Roman"/>
                <w:b w:val="false"/>
                <w:i w:val="false"/>
                <w:color w:val="000000"/>
                <w:sz w:val="20"/>
              </w:rPr>
              <w:t>23-қосымша</w:t>
            </w:r>
          </w:p>
        </w:tc>
      </w:tr>
    </w:tbl>
    <w:bookmarkStart w:name="z1888" w:id="1795"/>
    <w:p>
      <w:pPr>
        <w:spacing w:after="0"/>
        <w:ind w:left="0"/>
        <w:jc w:val="left"/>
      </w:pPr>
      <w:r>
        <w:rPr>
          <w:rFonts w:ascii="Times New Roman"/>
          <w:b/>
          <w:i w:val="false"/>
          <w:color w:val="000000"/>
        </w:rPr>
        <w:t xml:space="preserve">  "Қазақстан Республикасы Денсаулық сақтау министрлігінің Қоғамдық денсаулық сақтау комитеті Шымкент қаласы қоғамдық денсаулық сақтау департаментінің Шымкент қаласы Абай ауданының қоғамдық денсаулық сақтау басқармасы" республикалық мемлекеттік мекемесі туралы ереже</w:t>
      </w:r>
    </w:p>
    <w:bookmarkEnd w:id="1795"/>
    <w:p>
      <w:pPr>
        <w:spacing w:after="0"/>
        <w:ind w:left="0"/>
        <w:jc w:val="both"/>
      </w:pPr>
      <w:r>
        <w:rPr>
          <w:rFonts w:ascii="Times New Roman"/>
          <w:b w:val="false"/>
          <w:i w:val="false"/>
          <w:color w:val="ff0000"/>
          <w:sz w:val="28"/>
        </w:rPr>
        <w:t xml:space="preserve">
      Ескерту. Ереже 23-қосымшамен толықтырылды - ҚР Денсаулық сақтау министрлігінің Қоғамдық денсаулық сақтау комитеті төрағасының 30.10.2018 </w:t>
      </w:r>
      <w:r>
        <w:rPr>
          <w:rFonts w:ascii="Times New Roman"/>
          <w:b w:val="false"/>
          <w:i w:val="false"/>
          <w:color w:val="ff0000"/>
          <w:sz w:val="28"/>
        </w:rPr>
        <w:t>№ 197-НҚ</w:t>
      </w:r>
      <w:r>
        <w:rPr>
          <w:rFonts w:ascii="Times New Roman"/>
          <w:b w:val="false"/>
          <w:i w:val="false"/>
          <w:color w:val="ff0000"/>
          <w:sz w:val="28"/>
        </w:rPr>
        <w:t xml:space="preserve"> бұйрығымен.</w:t>
      </w:r>
    </w:p>
    <w:p>
      <w:pPr>
        <w:spacing w:after="0"/>
        <w:ind w:left="0"/>
        <w:jc w:val="left"/>
      </w:pPr>
      <w:r>
        <w:rPr>
          <w:rFonts w:ascii="Times New Roman"/>
          <w:b/>
          <w:i w:val="false"/>
          <w:color w:val="000000"/>
        </w:rPr>
        <w:t xml:space="preserve"> 1-тарау. Жалпы ережелер</w:t>
      </w:r>
    </w:p>
    <w:bookmarkStart w:name="z1889" w:id="1796"/>
    <w:p>
      <w:pPr>
        <w:spacing w:after="0"/>
        <w:ind w:left="0"/>
        <w:jc w:val="both"/>
      </w:pPr>
      <w:r>
        <w:rPr>
          <w:rFonts w:ascii="Times New Roman"/>
          <w:b w:val="false"/>
          <w:i w:val="false"/>
          <w:color w:val="000000"/>
          <w:sz w:val="28"/>
        </w:rPr>
        <w:t>
      1. Қазақстан Республикасы Денсаулық сақтау министрлігінің Қоғамдық денсаулық сақтау комитеті Шымкент қаласы Қоғамдық денсаулық сақтау департаментінің Шымкент қаласы Абай ауданының қоғамдық денсаулық сақтау басқармасы (бұдан әрі - Басқарма) тиісті аумақта қоғамдық денсаулық сақтау, халықтың санитариялық-эпидемиологиялық саламаттылығы салаларында басшылықты және реттеуді, халыққа өткізілетін өнімдер мен көрсетілетін қызметтер бойынша техникалық регламенттер мен нормативтік құжаттарда белгіленген, тамақ өнімдерінің қауіпсіздігі және органикалық өнімдердің өндірісі аясындағы (бұдан әрі - реттелетін сала) талаптардың, сондай-ақ денсаулық сақтау саласындағы стандарттардың сақталуын бақылауды және қадағалауды жүзеге асыратын, іске асыру және бақылау-қадағалау функцияларын жүзеге асыратын Қазақстан Республикасы Денсаулық сақтау министрлігі Қоғамдық денсаулық сақтау комитетінің аумақтық бөлімшесі болып табылады.</w:t>
      </w:r>
    </w:p>
    <w:bookmarkEnd w:id="1796"/>
    <w:bookmarkStart w:name="z1890" w:id="1797"/>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797"/>
    <w:bookmarkStart w:name="z1891" w:id="1798"/>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798"/>
    <w:bookmarkStart w:name="z1892" w:id="1799"/>
    <w:p>
      <w:pPr>
        <w:spacing w:after="0"/>
        <w:ind w:left="0"/>
        <w:jc w:val="both"/>
      </w:pPr>
      <w:r>
        <w:rPr>
          <w:rFonts w:ascii="Times New Roman"/>
          <w:b w:val="false"/>
          <w:i w:val="false"/>
          <w:color w:val="000000"/>
          <w:sz w:val="28"/>
        </w:rPr>
        <w:t>
      4. Басқарма азаматтық-құқықтық қатынастарға қатынастарға өз атынан түседі.</w:t>
      </w:r>
    </w:p>
    <w:bookmarkEnd w:id="1799"/>
    <w:bookmarkStart w:name="z1893" w:id="1800"/>
    <w:p>
      <w:pPr>
        <w:spacing w:after="0"/>
        <w:ind w:left="0"/>
        <w:jc w:val="both"/>
      </w:pPr>
      <w:r>
        <w:rPr>
          <w:rFonts w:ascii="Times New Roman"/>
          <w:b w:val="false"/>
          <w:i w:val="false"/>
          <w:color w:val="000000"/>
          <w:sz w:val="28"/>
        </w:rPr>
        <w:t>
      5. Басқарма егер заңнамаға сәйкес осыған уәкілеттілік берілген болса, мемлекет атынан азаматтық-құқықтық қатынастардың тарапы болуға құқылы.</w:t>
      </w:r>
    </w:p>
    <w:bookmarkEnd w:id="1800"/>
    <w:bookmarkStart w:name="z1894" w:id="1801"/>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801"/>
    <w:bookmarkStart w:name="z1895" w:id="1802"/>
    <w:p>
      <w:pPr>
        <w:spacing w:after="0"/>
        <w:ind w:left="0"/>
        <w:jc w:val="both"/>
      </w:pPr>
      <w:r>
        <w:rPr>
          <w:rFonts w:ascii="Times New Roman"/>
          <w:b w:val="false"/>
          <w:i w:val="false"/>
          <w:color w:val="000000"/>
          <w:sz w:val="28"/>
        </w:rPr>
        <w:t>
      7. Басқарманың құрылымы мен штат саны Қазақстан Республикасының қолданыстағы заңнамасына сәйкес бекітіледі.</w:t>
      </w:r>
    </w:p>
    <w:bookmarkEnd w:id="1802"/>
    <w:bookmarkStart w:name="z1896" w:id="1803"/>
    <w:p>
      <w:pPr>
        <w:spacing w:after="0"/>
        <w:ind w:left="0"/>
        <w:jc w:val="both"/>
      </w:pPr>
      <w:r>
        <w:rPr>
          <w:rFonts w:ascii="Times New Roman"/>
          <w:b w:val="false"/>
          <w:i w:val="false"/>
          <w:color w:val="000000"/>
          <w:sz w:val="28"/>
        </w:rPr>
        <w:t>
      8. Басқарманың заңды мекенжайы: 160002, Қазақстан Республикасы, Шымкент қаласы, Абай ауданы, Абай даңғылы, 37А үй.</w:t>
      </w:r>
    </w:p>
    <w:bookmarkEnd w:id="1803"/>
    <w:bookmarkStart w:name="z1897" w:id="1804"/>
    <w:p>
      <w:pPr>
        <w:spacing w:after="0"/>
        <w:ind w:left="0"/>
        <w:jc w:val="both"/>
      </w:pPr>
      <w:r>
        <w:rPr>
          <w:rFonts w:ascii="Times New Roman"/>
          <w:b w:val="false"/>
          <w:i w:val="false"/>
          <w:color w:val="000000"/>
          <w:sz w:val="28"/>
        </w:rPr>
        <w:t>
      9. Мемлекеттік органның толық атауы - "Қазақстан Республикасы Денсаулық сақтау министрлігінің Қоғамдық денсаулық сақтау комитеті Шымкент қаласы қоғамдық денсаулық сақтау департаментінің Шымкент қаласы Абай ауданының қоғамдық денсаулық сақтау басқармасы" республикалық мемлекеттік мекемесі.</w:t>
      </w:r>
    </w:p>
    <w:bookmarkEnd w:id="1804"/>
    <w:bookmarkStart w:name="z1898" w:id="1805"/>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805"/>
    <w:bookmarkStart w:name="z1899" w:id="1806"/>
    <w:p>
      <w:pPr>
        <w:spacing w:after="0"/>
        <w:ind w:left="0"/>
        <w:jc w:val="both"/>
      </w:pPr>
      <w:r>
        <w:rPr>
          <w:rFonts w:ascii="Times New Roman"/>
          <w:b w:val="false"/>
          <w:i w:val="false"/>
          <w:color w:val="000000"/>
          <w:sz w:val="28"/>
        </w:rPr>
        <w:t>
      11. Басқарманың қызметін қаржыландыру республикалық бюджеттен жүзеге асырылады.</w:t>
      </w:r>
    </w:p>
    <w:bookmarkEnd w:id="1806"/>
    <w:bookmarkStart w:name="z1900" w:id="1807"/>
    <w:p>
      <w:pPr>
        <w:spacing w:after="0"/>
        <w:ind w:left="0"/>
        <w:jc w:val="both"/>
      </w:pPr>
      <w:r>
        <w:rPr>
          <w:rFonts w:ascii="Times New Roman"/>
          <w:b w:val="false"/>
          <w:i w:val="false"/>
          <w:color w:val="000000"/>
          <w:sz w:val="28"/>
        </w:rPr>
        <w:t>
      12. 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w:t>
      </w:r>
    </w:p>
    <w:bookmarkEnd w:id="1807"/>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1901" w:id="1808"/>
    <w:p>
      <w:pPr>
        <w:spacing w:after="0"/>
        <w:ind w:left="0"/>
        <w:jc w:val="left"/>
      </w:pPr>
      <w:r>
        <w:rPr>
          <w:rFonts w:ascii="Times New Roman"/>
          <w:b/>
          <w:i w:val="false"/>
          <w:color w:val="000000"/>
        </w:rPr>
        <w:t xml:space="preserve"> 2-тарау. Басқарманың негізгі міндеттері, функциялары, құқықтары мен міндеттері</w:t>
      </w:r>
    </w:p>
    <w:bookmarkEnd w:id="1808"/>
    <w:bookmarkStart w:name="z1902" w:id="1809"/>
    <w:p>
      <w:pPr>
        <w:spacing w:after="0"/>
        <w:ind w:left="0"/>
        <w:jc w:val="both"/>
      </w:pPr>
      <w:r>
        <w:rPr>
          <w:rFonts w:ascii="Times New Roman"/>
          <w:b w:val="false"/>
          <w:i w:val="false"/>
          <w:color w:val="000000"/>
          <w:sz w:val="28"/>
        </w:rPr>
        <w:t>
      13. Міндеттері:</w:t>
      </w:r>
    </w:p>
    <w:bookmarkEnd w:id="1809"/>
    <w:bookmarkStart w:name="z1903" w:id="1810"/>
    <w:p>
      <w:pPr>
        <w:spacing w:after="0"/>
        <w:ind w:left="0"/>
        <w:jc w:val="both"/>
      </w:pPr>
      <w:r>
        <w:rPr>
          <w:rFonts w:ascii="Times New Roman"/>
          <w:b w:val="false"/>
          <w:i w:val="false"/>
          <w:color w:val="000000"/>
          <w:sz w:val="28"/>
        </w:rPr>
        <w:t>
      1) қоғамдық денсаулық сақтау, халықтың санитариялық-эпидемиологиялық саламаттылығы, көрсетілетін медициналық қызметтердің сапасын бақылау, тамақ өнімін өткізу сатысында оның қауіпсіздігі саласындағы техникалық регламенттер мен нормативтік құжаттарда белгіленген талаптардың сақталуын бақылау және қадағалау мәселелері бойынша реттеуші, іске асыру және бақылау-қадағалау функцияларын жүзеге асыру;</w:t>
      </w:r>
    </w:p>
    <w:bookmarkEnd w:id="1810"/>
    <w:bookmarkStart w:name="z1904" w:id="1811"/>
    <w:p>
      <w:pPr>
        <w:spacing w:after="0"/>
        <w:ind w:left="0"/>
        <w:jc w:val="both"/>
      </w:pPr>
      <w:r>
        <w:rPr>
          <w:rFonts w:ascii="Times New Roman"/>
          <w:b w:val="false"/>
          <w:i w:val="false"/>
          <w:color w:val="000000"/>
          <w:sz w:val="28"/>
        </w:rPr>
        <w:t>
      2) медициналық қызмет, халықтың санитариялық-эпидемиологиялық саламаттылығы салаларында мемлекеттік көрсетілетін қызметтердің сапасы мен қолжетімділігін қамтамасыз ету;</w:t>
      </w:r>
    </w:p>
    <w:bookmarkEnd w:id="1811"/>
    <w:bookmarkStart w:name="z1905" w:id="1812"/>
    <w:p>
      <w:pPr>
        <w:spacing w:after="0"/>
        <w:ind w:left="0"/>
        <w:jc w:val="both"/>
      </w:pPr>
      <w:r>
        <w:rPr>
          <w:rFonts w:ascii="Times New Roman"/>
          <w:b w:val="false"/>
          <w:i w:val="false"/>
          <w:color w:val="000000"/>
          <w:sz w:val="28"/>
        </w:rPr>
        <w:t>
      3) өз құзыреті шегінде Басқармаға жүктелген өзге де міндеттерді жүзеге асыру.</w:t>
      </w:r>
    </w:p>
    <w:bookmarkEnd w:id="1812"/>
    <w:bookmarkStart w:name="z1906" w:id="1813"/>
    <w:p>
      <w:pPr>
        <w:spacing w:after="0"/>
        <w:ind w:left="0"/>
        <w:jc w:val="both"/>
      </w:pPr>
      <w:r>
        <w:rPr>
          <w:rFonts w:ascii="Times New Roman"/>
          <w:b w:val="false"/>
          <w:i w:val="false"/>
          <w:color w:val="000000"/>
          <w:sz w:val="28"/>
        </w:rPr>
        <w:t>
      14. Функциялары:</w:t>
      </w:r>
    </w:p>
    <w:bookmarkEnd w:id="1813"/>
    <w:bookmarkStart w:name="z1907" w:id="1814"/>
    <w:p>
      <w:pPr>
        <w:spacing w:after="0"/>
        <w:ind w:left="0"/>
        <w:jc w:val="both"/>
      </w:pPr>
      <w:r>
        <w:rPr>
          <w:rFonts w:ascii="Times New Roman"/>
          <w:b w:val="false"/>
          <w:i w:val="false"/>
          <w:color w:val="000000"/>
          <w:sz w:val="28"/>
        </w:rPr>
        <w:t>
      1) өз құзыреті шегінде тиісті аумақта халықтың санитариялық-эпидемиологиялық саламаттылығы, қоғамдық денсаулық сақтау салаларында денсаулық сақтау аясында мемлекеттік саясатты іске асыру;</w:t>
      </w:r>
    </w:p>
    <w:bookmarkEnd w:id="1814"/>
    <w:bookmarkStart w:name="z1908" w:id="1815"/>
    <w:p>
      <w:pPr>
        <w:spacing w:after="0"/>
        <w:ind w:left="0"/>
        <w:jc w:val="both"/>
      </w:pPr>
      <w:r>
        <w:rPr>
          <w:rFonts w:ascii="Times New Roman"/>
          <w:b w:val="false"/>
          <w:i w:val="false"/>
          <w:color w:val="000000"/>
          <w:sz w:val="28"/>
        </w:rPr>
        <w:t>
      2) тиісті аумақта санитариялық-эпидемиологиялық бақылауды және қадағалауды жүзеге асыру;</w:t>
      </w:r>
    </w:p>
    <w:bookmarkEnd w:id="1815"/>
    <w:bookmarkStart w:name="z1909" w:id="1816"/>
    <w:p>
      <w:pPr>
        <w:spacing w:after="0"/>
        <w:ind w:left="0"/>
        <w:jc w:val="both"/>
      </w:pPr>
      <w:r>
        <w:rPr>
          <w:rFonts w:ascii="Times New Roman"/>
          <w:b w:val="false"/>
          <w:i w:val="false"/>
          <w:color w:val="000000"/>
          <w:sz w:val="28"/>
        </w:rPr>
        <w:t>
      3) мемлекеттік органдармен, жеке және заңды тұлғалармен, үкіметтік емес ұйымдармен, тұтынушылардың қоғамдық бірлестіктерімен реттелетін саладағы мәселелер бойынша өзара іс-қимыл жасау;</w:t>
      </w:r>
    </w:p>
    <w:bookmarkEnd w:id="1816"/>
    <w:bookmarkStart w:name="z1910" w:id="1817"/>
    <w:p>
      <w:pPr>
        <w:spacing w:after="0"/>
        <w:ind w:left="0"/>
        <w:jc w:val="both"/>
      </w:pPr>
      <w:r>
        <w:rPr>
          <w:rFonts w:ascii="Times New Roman"/>
          <w:b w:val="false"/>
          <w:i w:val="false"/>
          <w:color w:val="000000"/>
          <w:sz w:val="28"/>
        </w:rPr>
        <w:t>
      4) Басқарманың құзыретіне кіретін мәселелер бойынша жеке және заңды тұлғалардың өтініштерін қарау;</w:t>
      </w:r>
    </w:p>
    <w:bookmarkEnd w:id="1817"/>
    <w:bookmarkStart w:name="z1911" w:id="1818"/>
    <w:p>
      <w:pPr>
        <w:spacing w:after="0"/>
        <w:ind w:left="0"/>
        <w:jc w:val="both"/>
      </w:pPr>
      <w:r>
        <w:rPr>
          <w:rFonts w:ascii="Times New Roman"/>
          <w:b w:val="false"/>
          <w:i w:val="false"/>
          <w:color w:val="000000"/>
          <w:sz w:val="28"/>
        </w:rPr>
        <w:t>
      5) өз құзыреті шегінде тамақтан уланулар, инфекциялық, паразиттік және басқа да аурулар кезінде санитариялық-эпидемияға қарсы және санитариялық-профилактикалық іс-шараларды ұйымдастыру және жүргізу;</w:t>
      </w:r>
    </w:p>
    <w:bookmarkEnd w:id="1818"/>
    <w:bookmarkStart w:name="z1912" w:id="1819"/>
    <w:p>
      <w:pPr>
        <w:spacing w:after="0"/>
        <w:ind w:left="0"/>
        <w:jc w:val="both"/>
      </w:pPr>
      <w:r>
        <w:rPr>
          <w:rFonts w:ascii="Times New Roman"/>
          <w:b w:val="false"/>
          <w:i w:val="false"/>
          <w:color w:val="000000"/>
          <w:sz w:val="28"/>
        </w:rPr>
        <w:t>
      6) рұқсат құжаттарын беру арқылы бекітілген стандартарға сәйкес реттелетін салаларда мемлекеттік қызметтерді көрсету, олардың қолданысын тоқтата тұру, сондай-ақ Қазақстан Республикасының заңнамасына сәйкес одан айыру (кері қайтарып алу);</w:t>
      </w:r>
    </w:p>
    <w:bookmarkEnd w:id="1819"/>
    <w:bookmarkStart w:name="z1913" w:id="1820"/>
    <w:p>
      <w:pPr>
        <w:spacing w:after="0"/>
        <w:ind w:left="0"/>
        <w:jc w:val="both"/>
      </w:pPr>
      <w:r>
        <w:rPr>
          <w:rFonts w:ascii="Times New Roman"/>
          <w:b w:val="false"/>
          <w:i w:val="false"/>
          <w:color w:val="000000"/>
          <w:sz w:val="28"/>
        </w:rPr>
        <w:t xml:space="preserve">
      7)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халықтың санитариялық-эпидемиологиялық саламаттылығы саласында қызметті жүзеге асырудың басталғаны немесе тоқтатылғаны туралы хабарламалар қабылдауды жүзеге асыру;</w:t>
      </w:r>
    </w:p>
    <w:bookmarkEnd w:id="1820"/>
    <w:bookmarkStart w:name="z1914" w:id="1821"/>
    <w:p>
      <w:pPr>
        <w:spacing w:after="0"/>
        <w:ind w:left="0"/>
        <w:jc w:val="both"/>
      </w:pPr>
      <w:r>
        <w:rPr>
          <w:rFonts w:ascii="Times New Roman"/>
          <w:b w:val="false"/>
          <w:i w:val="false"/>
          <w:color w:val="000000"/>
          <w:sz w:val="28"/>
        </w:rPr>
        <w:t>
      8) санитариялық-эпидемиологиялық қадағалауға жататын тамақ өнімін өндіру (дайындау), айналымы, кәдеге жарату және жою сатыларында оның қауіпсіздігін қамтамасыз ету;</w:t>
      </w:r>
    </w:p>
    <w:bookmarkEnd w:id="1821"/>
    <w:bookmarkStart w:name="z1915" w:id="1822"/>
    <w:p>
      <w:pPr>
        <w:spacing w:after="0"/>
        <w:ind w:left="0"/>
        <w:jc w:val="both"/>
      </w:pPr>
      <w:r>
        <w:rPr>
          <w:rFonts w:ascii="Times New Roman"/>
          <w:b w:val="false"/>
          <w:i w:val="false"/>
          <w:color w:val="000000"/>
          <w:sz w:val="28"/>
        </w:rPr>
        <w:t>
      9) реттелетін саладағы мәселелер бойынша семинарлар, конференциялар, дөңгелек үстелдерге және басқа да іс-шараларды ұйымдастыруға және өткізуге қатысу;</w:t>
      </w:r>
    </w:p>
    <w:bookmarkEnd w:id="1822"/>
    <w:bookmarkStart w:name="z1916" w:id="1823"/>
    <w:p>
      <w:pPr>
        <w:spacing w:after="0"/>
        <w:ind w:left="0"/>
        <w:jc w:val="both"/>
      </w:pPr>
      <w:r>
        <w:rPr>
          <w:rFonts w:ascii="Times New Roman"/>
          <w:b w:val="false"/>
          <w:i w:val="false"/>
          <w:color w:val="000000"/>
          <w:sz w:val="28"/>
        </w:rPr>
        <w:t>
      10) өз құзыреті шегінде Қазақстан Республикасы заңдарының және өзге де нормативтік құқықтық актілердің сақталуын қамтамасыз ету;</w:t>
      </w:r>
    </w:p>
    <w:bookmarkEnd w:id="1823"/>
    <w:bookmarkStart w:name="z1917" w:id="1824"/>
    <w:p>
      <w:pPr>
        <w:spacing w:after="0"/>
        <w:ind w:left="0"/>
        <w:jc w:val="both"/>
      </w:pPr>
      <w:r>
        <w:rPr>
          <w:rFonts w:ascii="Times New Roman"/>
          <w:b w:val="false"/>
          <w:i w:val="false"/>
          <w:color w:val="000000"/>
          <w:sz w:val="28"/>
        </w:rPr>
        <w:t>
      11) Қазақстан Республикасының қолданыстағы заңнамасына сәйкес реттелетін салада тексеру және профилактикалық бақылау мен қадағалау нысандарында бақылауды жүзеге асыру;</w:t>
      </w:r>
    </w:p>
    <w:bookmarkEnd w:id="1824"/>
    <w:bookmarkStart w:name="z1918" w:id="1825"/>
    <w:p>
      <w:pPr>
        <w:spacing w:after="0"/>
        <w:ind w:left="0"/>
        <w:jc w:val="both"/>
      </w:pPr>
      <w:r>
        <w:rPr>
          <w:rFonts w:ascii="Times New Roman"/>
          <w:b w:val="false"/>
          <w:i w:val="false"/>
          <w:color w:val="000000"/>
          <w:sz w:val="28"/>
        </w:rPr>
        <w:t xml:space="preserve">
      12)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бұзушылықтар туралы істерді қозғау, қарау және әкімшілік жаза қолдану;</w:t>
      </w:r>
    </w:p>
    <w:bookmarkEnd w:id="1825"/>
    <w:bookmarkStart w:name="z1919" w:id="1826"/>
    <w:p>
      <w:pPr>
        <w:spacing w:after="0"/>
        <w:ind w:left="0"/>
        <w:jc w:val="both"/>
      </w:pPr>
      <w:r>
        <w:rPr>
          <w:rFonts w:ascii="Times New Roman"/>
          <w:b w:val="false"/>
          <w:i w:val="false"/>
          <w:color w:val="000000"/>
          <w:sz w:val="28"/>
        </w:rPr>
        <w:t>
      13) тиісті аумақта йод тапшылығы ауруларының профилактикасы туралы Қазақстан Республикасының заңнамасы талаптарының орындалуын бақылауды және қадағалауды жүзеге асыру;</w:t>
      </w:r>
    </w:p>
    <w:bookmarkEnd w:id="1826"/>
    <w:bookmarkStart w:name="z1920" w:id="1827"/>
    <w:p>
      <w:pPr>
        <w:spacing w:after="0"/>
        <w:ind w:left="0"/>
        <w:jc w:val="both"/>
      </w:pPr>
      <w:r>
        <w:rPr>
          <w:rFonts w:ascii="Times New Roman"/>
          <w:b w:val="false"/>
          <w:i w:val="false"/>
          <w:color w:val="000000"/>
          <w:sz w:val="28"/>
        </w:rPr>
        <w:t>
      14) тиісті аумақта инфекциялық және паразиттік ауруларды эпидемиологиялық бақылауды жүзеге асыру;</w:t>
      </w:r>
    </w:p>
    <w:bookmarkEnd w:id="1827"/>
    <w:bookmarkStart w:name="z1921" w:id="1828"/>
    <w:p>
      <w:pPr>
        <w:spacing w:after="0"/>
        <w:ind w:left="0"/>
        <w:jc w:val="both"/>
      </w:pPr>
      <w:r>
        <w:rPr>
          <w:rFonts w:ascii="Times New Roman"/>
          <w:b w:val="false"/>
          <w:i w:val="false"/>
          <w:color w:val="000000"/>
          <w:sz w:val="28"/>
        </w:rPr>
        <w:t>
      15) тиісті аумақта тұтынушыларға өткізілетін өнімдер мен көрсетілетін қызметтер бойынша техникалық регламенттер мен нормативтік құжаттарда белгіленген, сондай-ақ тамақ өнімін өткізу сатысында оның қауіпсіздігі саласындағы талаптардың сақталуын бақылауды және қадағалауды жүзеге асыру;</w:t>
      </w:r>
    </w:p>
    <w:bookmarkEnd w:id="1828"/>
    <w:bookmarkStart w:name="z1922" w:id="1829"/>
    <w:p>
      <w:pPr>
        <w:spacing w:after="0"/>
        <w:ind w:left="0"/>
        <w:jc w:val="both"/>
      </w:pPr>
      <w:r>
        <w:rPr>
          <w:rFonts w:ascii="Times New Roman"/>
          <w:b w:val="false"/>
          <w:i w:val="false"/>
          <w:color w:val="000000"/>
          <w:sz w:val="28"/>
        </w:rPr>
        <w:t>
      16) тиісті аумақта халықтың санитариялық-эпидемиологиялық саламаттылығы саласында радиациялық бақылауды жүзеге асыру;</w:t>
      </w:r>
    </w:p>
    <w:bookmarkEnd w:id="1829"/>
    <w:bookmarkStart w:name="z1923" w:id="1830"/>
    <w:p>
      <w:pPr>
        <w:spacing w:after="0"/>
        <w:ind w:left="0"/>
        <w:jc w:val="both"/>
      </w:pPr>
      <w:r>
        <w:rPr>
          <w:rFonts w:ascii="Times New Roman"/>
          <w:b w:val="false"/>
          <w:i w:val="false"/>
          <w:color w:val="000000"/>
          <w:sz w:val="28"/>
        </w:rPr>
        <w:t>
      17) жолаушыларды, тамақ өнімдерін, азық-түлік шикізатын, суды, радиоактивті, қауіпті, химиялық және уытты заттарды тасымалдау үшін қолданылатын көлік құралдарына, жолаушылар мен жүктерді тасымалдау жағдайларына тексеру жүргізу;</w:t>
      </w:r>
    </w:p>
    <w:bookmarkEnd w:id="1830"/>
    <w:bookmarkStart w:name="z1924" w:id="1831"/>
    <w:p>
      <w:pPr>
        <w:spacing w:after="0"/>
        <w:ind w:left="0"/>
        <w:jc w:val="both"/>
      </w:pPr>
      <w:r>
        <w:rPr>
          <w:rFonts w:ascii="Times New Roman"/>
          <w:b w:val="false"/>
          <w:i w:val="false"/>
          <w:color w:val="000000"/>
          <w:sz w:val="28"/>
        </w:rPr>
        <w:t>
      18) қоғамдық денсаулық сақтау, халықтың санитариялық-эпидемиологиялық саламаттылығы мәселелері бойынша халық арасында түсіндіру жұмысын ұйымдастыру;</w:t>
      </w:r>
    </w:p>
    <w:bookmarkEnd w:id="1831"/>
    <w:bookmarkStart w:name="z1925" w:id="1832"/>
    <w:p>
      <w:pPr>
        <w:spacing w:after="0"/>
        <w:ind w:left="0"/>
        <w:jc w:val="both"/>
      </w:pPr>
      <w:r>
        <w:rPr>
          <w:rFonts w:ascii="Times New Roman"/>
          <w:b w:val="false"/>
          <w:i w:val="false"/>
          <w:color w:val="000000"/>
          <w:sz w:val="28"/>
        </w:rPr>
        <w:t>
      19) өткізуге арналған шығыстар республикалық бюджеттен өтелетін объектілерде зертханалық және құрал-саймандық зерттеулер көлемдерін айқындау;</w:t>
      </w:r>
    </w:p>
    <w:bookmarkEnd w:id="1832"/>
    <w:bookmarkStart w:name="z1926" w:id="1833"/>
    <w:p>
      <w:pPr>
        <w:spacing w:after="0"/>
        <w:ind w:left="0"/>
        <w:jc w:val="both"/>
      </w:pPr>
      <w:r>
        <w:rPr>
          <w:rFonts w:ascii="Times New Roman"/>
          <w:b w:val="false"/>
          <w:i w:val="false"/>
          <w:color w:val="000000"/>
          <w:sz w:val="28"/>
        </w:rPr>
        <w:t>
      20) өз құзыреті шегінде тәуекелді бағалауды жүргізу;</w:t>
      </w:r>
    </w:p>
    <w:bookmarkEnd w:id="1833"/>
    <w:bookmarkStart w:name="z1927" w:id="1834"/>
    <w:p>
      <w:pPr>
        <w:spacing w:after="0"/>
        <w:ind w:left="0"/>
        <w:jc w:val="both"/>
      </w:pPr>
      <w:r>
        <w:rPr>
          <w:rFonts w:ascii="Times New Roman"/>
          <w:b w:val="false"/>
          <w:i w:val="false"/>
          <w:color w:val="000000"/>
          <w:sz w:val="28"/>
        </w:rPr>
        <w:t>
      21) бақылаудағы объектілерді тексерулер жоспарын құру;</w:t>
      </w:r>
    </w:p>
    <w:bookmarkEnd w:id="1834"/>
    <w:bookmarkStart w:name="z1928" w:id="1835"/>
    <w:p>
      <w:pPr>
        <w:spacing w:after="0"/>
        <w:ind w:left="0"/>
        <w:jc w:val="both"/>
      </w:pPr>
      <w:r>
        <w:rPr>
          <w:rFonts w:ascii="Times New Roman"/>
          <w:b w:val="false"/>
          <w:i w:val="false"/>
          <w:color w:val="000000"/>
          <w:sz w:val="28"/>
        </w:rPr>
        <w:t>
      22) электрондық ақпараттық ресурстардың және ақпараттық жүйелердің, ақпараттық-коммуникациялық желілердің жұмыс істеуін қамтамасыз ету, Қазақстан Республикасының ақпараттандыру саласындағы туралы заңнамасына сәйкес оларға жеке және заңды тұлғалардың қолжетімділігін ұйымдастыру;</w:t>
      </w:r>
    </w:p>
    <w:bookmarkEnd w:id="1835"/>
    <w:bookmarkStart w:name="z1929" w:id="1836"/>
    <w:p>
      <w:pPr>
        <w:spacing w:after="0"/>
        <w:ind w:left="0"/>
        <w:jc w:val="both"/>
      </w:pPr>
      <w:r>
        <w:rPr>
          <w:rFonts w:ascii="Times New Roman"/>
          <w:b w:val="false"/>
          <w:i w:val="false"/>
          <w:color w:val="000000"/>
          <w:sz w:val="28"/>
        </w:rPr>
        <w:t>
      23) заңдарда, Қазақстан Республикасы Президентінің және Үкіметінің актілерінде көзделген өзге де функцияларды жүзеге асыру.</w:t>
      </w:r>
    </w:p>
    <w:bookmarkEnd w:id="1836"/>
    <w:bookmarkStart w:name="z1930" w:id="1837"/>
    <w:p>
      <w:pPr>
        <w:spacing w:after="0"/>
        <w:ind w:left="0"/>
        <w:jc w:val="both"/>
      </w:pPr>
      <w:r>
        <w:rPr>
          <w:rFonts w:ascii="Times New Roman"/>
          <w:b w:val="false"/>
          <w:i w:val="false"/>
          <w:color w:val="000000"/>
          <w:sz w:val="28"/>
        </w:rPr>
        <w:t>
      15. Құқықтары мен міндеттері:</w:t>
      </w:r>
    </w:p>
    <w:bookmarkEnd w:id="1837"/>
    <w:bookmarkStart w:name="z1931" w:id="1838"/>
    <w:p>
      <w:pPr>
        <w:spacing w:after="0"/>
        <w:ind w:left="0"/>
        <w:jc w:val="both"/>
      </w:pPr>
      <w:r>
        <w:rPr>
          <w:rFonts w:ascii="Times New Roman"/>
          <w:b w:val="false"/>
          <w:i w:val="false"/>
          <w:color w:val="000000"/>
          <w:sz w:val="28"/>
        </w:rPr>
        <w:t>
      1) өз құзыреті шегінде Қазақстан Республикасының заңнамасын бұзу фактілерін қарау үшін жеке, лауазымды тұлғаларды, заңды тұлғалардың заңды өкілдерін халықтың санитариялық-эпидемиологиялық саламаттылығы және медициналық көрсетілетін қызметтердің сапасын бақылау саласындағы органдарға шақыру;</w:t>
      </w:r>
    </w:p>
    <w:bookmarkEnd w:id="1838"/>
    <w:bookmarkStart w:name="z1932" w:id="1839"/>
    <w:p>
      <w:pPr>
        <w:spacing w:after="0"/>
        <w:ind w:left="0"/>
        <w:jc w:val="both"/>
      </w:pPr>
      <w:r>
        <w:rPr>
          <w:rFonts w:ascii="Times New Roman"/>
          <w:b w:val="false"/>
          <w:i w:val="false"/>
          <w:color w:val="000000"/>
          <w:sz w:val="28"/>
        </w:rPr>
        <w:t>
      2) инфекциялық және паразиттік аурулардың көздері болып табылатын, халықтың декреттелген топтарына жататын, сондай-ақ міндетті медициналық қарап-тексеруден уақтылы өтпеген адамдарды зертханалық зерттеп-тексеру нәтижесін, толық санациядан және міндетті медициналық қарап-тексеруден өткенін растайтын маманның қорытындысын алғанға дейін жұмыстан уақытша шеттету туралы қаулылар шығару;</w:t>
      </w:r>
    </w:p>
    <w:bookmarkEnd w:id="1839"/>
    <w:bookmarkStart w:name="z1933" w:id="1840"/>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мемлекеттік орган айқындайтын тәртіппен шектеу іс-шараларын, оның ішінде жекелеген объектілерде карантин белгілеу;</w:t>
      </w:r>
    </w:p>
    <w:bookmarkEnd w:id="1840"/>
    <w:bookmarkStart w:name="z1934" w:id="1841"/>
    <w:p>
      <w:pPr>
        <w:spacing w:after="0"/>
        <w:ind w:left="0"/>
        <w:jc w:val="both"/>
      </w:pPr>
      <w:r>
        <w:rPr>
          <w:rFonts w:ascii="Times New Roman"/>
          <w:b w:val="false"/>
          <w:i w:val="false"/>
          <w:color w:val="000000"/>
          <w:sz w:val="28"/>
        </w:rPr>
        <w:t>
      4) инфекциялық және паразиттік аурулардың таралуының әлеуетті көздері болып табылатын, сондай-ақ инфекциялық аурулармен ауыратын науқастармен қарым-қатынаста болған адамдарды жұмыстан шеттете отырып, толық санациясын растайтын зертханалық зерттеп-тексеру нәтижелерін алғанға дейін медициналық зерттеп-тексеруге жіберу;</w:t>
      </w:r>
    </w:p>
    <w:bookmarkEnd w:id="1841"/>
    <w:bookmarkStart w:name="z1935" w:id="1842"/>
    <w:p>
      <w:pPr>
        <w:spacing w:after="0"/>
        <w:ind w:left="0"/>
        <w:jc w:val="both"/>
      </w:pPr>
      <w:r>
        <w:rPr>
          <w:rFonts w:ascii="Times New Roman"/>
          <w:b w:val="false"/>
          <w:i w:val="false"/>
          <w:color w:val="000000"/>
          <w:sz w:val="28"/>
        </w:rPr>
        <w:t>
      5) Қазақстан Республикасының әкімшілік құқық бұзушылықтар туралы заңнамасына сәйкес жеке кәсіпкердің немесе заңды тұлғаның қызметін немесе қызметінің жекелеген түрлерін тоқтата тұру бойынша шаралар қабылдау;</w:t>
      </w:r>
    </w:p>
    <w:bookmarkEnd w:id="1842"/>
    <w:bookmarkStart w:name="z1936" w:id="1843"/>
    <w:p>
      <w:pPr>
        <w:spacing w:after="0"/>
        <w:ind w:left="0"/>
        <w:jc w:val="both"/>
      </w:pPr>
      <w:r>
        <w:rPr>
          <w:rFonts w:ascii="Times New Roman"/>
          <w:b w:val="false"/>
          <w:i w:val="false"/>
          <w:color w:val="000000"/>
          <w:sz w:val="28"/>
        </w:rPr>
        <w:t>
      6) Қазақстан Республикасының Үкіметі бекітетін тәртіппен шектеу іс-шараларын, оның ішінде жекелеген объектілерде карантин белгілеу;</w:t>
      </w:r>
    </w:p>
    <w:bookmarkEnd w:id="1843"/>
    <w:bookmarkStart w:name="z1937" w:id="1844"/>
    <w:p>
      <w:pPr>
        <w:spacing w:after="0"/>
        <w:ind w:left="0"/>
        <w:jc w:val="both"/>
      </w:pPr>
      <w:r>
        <w:rPr>
          <w:rFonts w:ascii="Times New Roman"/>
          <w:b w:val="false"/>
          <w:i w:val="false"/>
          <w:color w:val="000000"/>
          <w:sz w:val="28"/>
        </w:rPr>
        <w:t>
      7) денсаулық сақтау аясындағы, халықтың санитариялық-эпидемиологиялық саламаттылығы саласындағы Қазақстан Республикасы заңнамасының талаптарын бұзушылықтарды жою туралы нұсқамалар беру;</w:t>
      </w:r>
    </w:p>
    <w:bookmarkEnd w:id="1844"/>
    <w:bookmarkStart w:name="z1938" w:id="1845"/>
    <w:p>
      <w:pPr>
        <w:spacing w:after="0"/>
        <w:ind w:left="0"/>
        <w:jc w:val="both"/>
      </w:pPr>
      <w:r>
        <w:rPr>
          <w:rFonts w:ascii="Times New Roman"/>
          <w:b w:val="false"/>
          <w:i w:val="false"/>
          <w:color w:val="000000"/>
          <w:sz w:val="28"/>
        </w:rPr>
        <w:t>
      8) санитариялық-қорғаныш аймақтарының көлемін белгілеу және өзгерту;</w:t>
      </w:r>
    </w:p>
    <w:bookmarkEnd w:id="1845"/>
    <w:bookmarkStart w:name="z1939" w:id="1846"/>
    <w:p>
      <w:pPr>
        <w:spacing w:after="0"/>
        <w:ind w:left="0"/>
        <w:jc w:val="both"/>
      </w:pPr>
      <w:r>
        <w:rPr>
          <w:rFonts w:ascii="Times New Roman"/>
          <w:b w:val="false"/>
          <w:i w:val="false"/>
          <w:color w:val="000000"/>
          <w:sz w:val="28"/>
        </w:rPr>
        <w:t>
      9) инфекциялық және паразиттік аурулардың көздері болып табылатын адамдарды көрсетімдері бойынша емдеуге жатқызуға жіберу;</w:t>
      </w:r>
    </w:p>
    <w:bookmarkEnd w:id="1846"/>
    <w:bookmarkStart w:name="z1940" w:id="1847"/>
    <w:p>
      <w:pPr>
        <w:spacing w:after="0"/>
        <w:ind w:left="0"/>
        <w:jc w:val="both"/>
      </w:pPr>
      <w:r>
        <w:rPr>
          <w:rFonts w:ascii="Times New Roman"/>
          <w:b w:val="false"/>
          <w:i w:val="false"/>
          <w:color w:val="000000"/>
          <w:sz w:val="28"/>
        </w:rPr>
        <w:t>
      10) халықты міндетті түрде вакцинациялауды, үй-жайларда және көлік құралдарында, аумақтарда, инфекциялық және паразиттік аурулар ошақтарында профилактикалық және ошақтық дезинфекция, дезинсекция және дератизация жүргізуді талап ету;</w:t>
      </w:r>
    </w:p>
    <w:bookmarkEnd w:id="1847"/>
    <w:bookmarkStart w:name="z1941" w:id="1848"/>
    <w:p>
      <w:pPr>
        <w:spacing w:after="0"/>
        <w:ind w:left="0"/>
        <w:jc w:val="both"/>
      </w:pPr>
      <w:r>
        <w:rPr>
          <w:rFonts w:ascii="Times New Roman"/>
          <w:b w:val="false"/>
          <w:i w:val="false"/>
          <w:color w:val="000000"/>
          <w:sz w:val="28"/>
        </w:rPr>
        <w:t>
      11) санитариялық-эпидемиологиялық сараптама жүргізу үшін сараптама объектісінің қоршаған ортаға және халықтың денсаулығына әсерін бағалауды зерделеу үшін қажетті материалдарды сұрату, сондай-ақ осы өнімнің құнына өтемақы төлемей, сараптама жүргізу үшін қажетті көлемнен аспайтын, жеткілікті мөлшерде өнім сынамаларын алу және өнім үлгілеріне іріктеу жүргізу;</w:t>
      </w:r>
    </w:p>
    <w:bookmarkEnd w:id="1848"/>
    <w:bookmarkStart w:name="z1942" w:id="1849"/>
    <w:p>
      <w:pPr>
        <w:spacing w:after="0"/>
        <w:ind w:left="0"/>
        <w:jc w:val="both"/>
      </w:pPr>
      <w:r>
        <w:rPr>
          <w:rFonts w:ascii="Times New Roman"/>
          <w:b w:val="false"/>
          <w:i w:val="false"/>
          <w:color w:val="000000"/>
          <w:sz w:val="28"/>
        </w:rPr>
        <w:t>
      12) денсаулық сақтау ұйымдарының мамандарын халықтың инфекциялық және паразиттік аурулармен сырқаттануы, уланулары кезінде санитариялық-эпидемияға қарсы және санитариялық-профилактикалық іс-шараларды жүзеге асыруға тарту;</w:t>
      </w:r>
    </w:p>
    <w:bookmarkEnd w:id="1849"/>
    <w:bookmarkStart w:name="z1943" w:id="1850"/>
    <w:p>
      <w:pPr>
        <w:spacing w:after="0"/>
        <w:ind w:left="0"/>
        <w:jc w:val="both"/>
      </w:pPr>
      <w:r>
        <w:rPr>
          <w:rFonts w:ascii="Times New Roman"/>
          <w:b w:val="false"/>
          <w:i w:val="false"/>
          <w:color w:val="000000"/>
          <w:sz w:val="28"/>
        </w:rPr>
        <w:t>
      13) Қазақстан Республикасы заңнамасының анықталған бұзушылықтары туралы шешім қабылдау үшін заңнамаға сәйкес нұсқамалар, қаулылар және басқа да актілер шығару;</w:t>
      </w:r>
    </w:p>
    <w:bookmarkEnd w:id="1850"/>
    <w:bookmarkStart w:name="z1944" w:id="1851"/>
    <w:p>
      <w:pPr>
        <w:spacing w:after="0"/>
        <w:ind w:left="0"/>
        <w:jc w:val="both"/>
      </w:pPr>
      <w:r>
        <w:rPr>
          <w:rFonts w:ascii="Times New Roman"/>
          <w:b w:val="false"/>
          <w:i w:val="false"/>
          <w:color w:val="000000"/>
          <w:sz w:val="28"/>
        </w:rPr>
        <w:t>
      14) жеке және заңды тұлғалар қоғамдық денсаулық сақтау органдарының лауазымды адамдары берген заңды талаптарды немесе нұсқамаларды, қаулыларды орындамаған немесе тиісінше орындамаған кезде сотқа жүгіну;</w:t>
      </w:r>
    </w:p>
    <w:bookmarkEnd w:id="1851"/>
    <w:bookmarkStart w:name="z1945" w:id="1852"/>
    <w:p>
      <w:pPr>
        <w:spacing w:after="0"/>
        <w:ind w:left="0"/>
        <w:jc w:val="both"/>
      </w:pPr>
      <w:r>
        <w:rPr>
          <w:rFonts w:ascii="Times New Roman"/>
          <w:b w:val="false"/>
          <w:i w:val="false"/>
          <w:color w:val="000000"/>
          <w:sz w:val="28"/>
        </w:rPr>
        <w:t>
      15) жергілікті атқарушы органдардың, үкіметтік емес ұйымдардың басшыларымен реттелетін саладағы қызметтің түпкілікті нәтижелеріне жетуге бағытталған меморандумдар (келісімдер) жасау;</w:t>
      </w:r>
    </w:p>
    <w:bookmarkEnd w:id="1852"/>
    <w:bookmarkStart w:name="z1946" w:id="1853"/>
    <w:p>
      <w:pPr>
        <w:spacing w:after="0"/>
        <w:ind w:left="0"/>
        <w:jc w:val="both"/>
      </w:pPr>
      <w:r>
        <w:rPr>
          <w:rFonts w:ascii="Times New Roman"/>
          <w:b w:val="false"/>
          <w:i w:val="false"/>
          <w:color w:val="000000"/>
          <w:sz w:val="28"/>
        </w:rPr>
        <w:t>
      16) мемлекеттік қызметтердің уақтылы көрсетуді, рұқсат құжаттарын беруді, олардың қолданылуын тоқтата тұруды, сондай-ақ одан айыруды (кері қайтарып алу), жеке және заңды тұлғалардың өтініштерін қарауды қамтамасыз ету;</w:t>
      </w:r>
    </w:p>
    <w:bookmarkEnd w:id="1853"/>
    <w:bookmarkStart w:name="z1947" w:id="1854"/>
    <w:p>
      <w:pPr>
        <w:spacing w:after="0"/>
        <w:ind w:left="0"/>
        <w:jc w:val="both"/>
      </w:pPr>
      <w:r>
        <w:rPr>
          <w:rFonts w:ascii="Times New Roman"/>
          <w:b w:val="false"/>
          <w:i w:val="false"/>
          <w:color w:val="000000"/>
          <w:sz w:val="28"/>
        </w:rPr>
        <w:t>
      17) жоғары тұрған, бақылаушы және басқа да мемлекеттік органдар мен жергілікті өзін-өзі басқару органдарына ақпараттар, мәліметтер, статистикалық және ведомстволық есептілікті уақтылы ұсынуды қамтамасыз ету;</w:t>
      </w:r>
    </w:p>
    <w:bookmarkEnd w:id="1854"/>
    <w:bookmarkStart w:name="z1948" w:id="1855"/>
    <w:p>
      <w:pPr>
        <w:spacing w:after="0"/>
        <w:ind w:left="0"/>
        <w:jc w:val="both"/>
      </w:pPr>
      <w:r>
        <w:rPr>
          <w:rFonts w:ascii="Times New Roman"/>
          <w:b w:val="false"/>
          <w:i w:val="false"/>
          <w:color w:val="000000"/>
          <w:sz w:val="28"/>
        </w:rPr>
        <w:t>
      18) лауазымды тұлғалардың Басқарманың қызметін регламенттейтін заңнаманың, сыбайлас жемқорлыққа қарсы күрес заңнамасының, мемлекеттік қызмет туралы заңнаманың, Мемлекеттік қызметшілердің әдеп кодексінің талаптарын сақтауын қамтамасыз ету;</w:t>
      </w:r>
    </w:p>
    <w:bookmarkEnd w:id="1855"/>
    <w:bookmarkStart w:name="z1949" w:id="1856"/>
    <w:p>
      <w:pPr>
        <w:spacing w:after="0"/>
        <w:ind w:left="0"/>
        <w:jc w:val="both"/>
      </w:pPr>
      <w:r>
        <w:rPr>
          <w:rFonts w:ascii="Times New Roman"/>
          <w:b w:val="false"/>
          <w:i w:val="false"/>
          <w:color w:val="000000"/>
          <w:sz w:val="28"/>
        </w:rPr>
        <w:t>
      19)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1856"/>
    <w:bookmarkStart w:name="z1950" w:id="1857"/>
    <w:p>
      <w:pPr>
        <w:spacing w:after="0"/>
        <w:ind w:left="0"/>
        <w:jc w:val="both"/>
      </w:pPr>
      <w:r>
        <w:rPr>
          <w:rFonts w:ascii="Times New Roman"/>
          <w:b w:val="false"/>
          <w:i w:val="false"/>
          <w:color w:val="000000"/>
          <w:sz w:val="28"/>
        </w:rPr>
        <w:t>
      20) Қазақстан Республикасының заңнамасында көзделген өзге де құқықтар мен міндеттерді жүзеге асыру.</w:t>
      </w:r>
    </w:p>
    <w:bookmarkEnd w:id="1857"/>
    <w:bookmarkStart w:name="z1951" w:id="1858"/>
    <w:p>
      <w:pPr>
        <w:spacing w:after="0"/>
        <w:ind w:left="0"/>
        <w:jc w:val="left"/>
      </w:pPr>
      <w:r>
        <w:rPr>
          <w:rFonts w:ascii="Times New Roman"/>
          <w:b/>
          <w:i w:val="false"/>
          <w:color w:val="000000"/>
        </w:rPr>
        <w:t xml:space="preserve"> 3-тарау. Басқарманың қызметін ұйымдастыру</w:t>
      </w:r>
    </w:p>
    <w:bookmarkEnd w:id="1858"/>
    <w:bookmarkStart w:name="z1952" w:id="1859"/>
    <w:p>
      <w:pPr>
        <w:spacing w:after="0"/>
        <w:ind w:left="0"/>
        <w:jc w:val="both"/>
      </w:pPr>
      <w:r>
        <w:rPr>
          <w:rFonts w:ascii="Times New Roman"/>
          <w:b w:val="false"/>
          <w:i w:val="false"/>
          <w:color w:val="000000"/>
          <w:sz w:val="28"/>
        </w:rPr>
        <w:t>
      16. Басқармаға басшылықты Басқармаға жүктелген міндеттердің орындалуына және оның функцияларын жүзеге асыруға дербес жауапты болатын басшы жүзеге асырады.</w:t>
      </w:r>
    </w:p>
    <w:bookmarkEnd w:id="1859"/>
    <w:bookmarkStart w:name="z1953" w:id="1860"/>
    <w:p>
      <w:pPr>
        <w:spacing w:after="0"/>
        <w:ind w:left="0"/>
        <w:jc w:val="both"/>
      </w:pPr>
      <w:r>
        <w:rPr>
          <w:rFonts w:ascii="Times New Roman"/>
          <w:b w:val="false"/>
          <w:i w:val="false"/>
          <w:color w:val="000000"/>
          <w:sz w:val="28"/>
        </w:rPr>
        <w:t>
      17. Басқарма басшысы Қазақстан Республикасының заңнамасына сәйкес қызметке тағайындалады және қызметтен босатылады.</w:t>
      </w:r>
    </w:p>
    <w:bookmarkEnd w:id="1860"/>
    <w:bookmarkStart w:name="z1954" w:id="1861"/>
    <w:p>
      <w:pPr>
        <w:spacing w:after="0"/>
        <w:ind w:left="0"/>
        <w:jc w:val="both"/>
      </w:pPr>
      <w:r>
        <w:rPr>
          <w:rFonts w:ascii="Times New Roman"/>
          <w:b w:val="false"/>
          <w:i w:val="false"/>
          <w:color w:val="000000"/>
          <w:sz w:val="28"/>
        </w:rPr>
        <w:t>
      18. Басқарма басшысының Қазақстан Республикасының заңнамасына сәйкес қызметке тағайындалатын және қызметтен босатылатын орынбасарлары болады.</w:t>
      </w:r>
    </w:p>
    <w:bookmarkEnd w:id="1861"/>
    <w:bookmarkStart w:name="z1955" w:id="1862"/>
    <w:p>
      <w:pPr>
        <w:spacing w:after="0"/>
        <w:ind w:left="0"/>
        <w:jc w:val="both"/>
      </w:pPr>
      <w:r>
        <w:rPr>
          <w:rFonts w:ascii="Times New Roman"/>
          <w:b w:val="false"/>
          <w:i w:val="false"/>
          <w:color w:val="000000"/>
          <w:sz w:val="28"/>
        </w:rPr>
        <w:t>
      19. Басқарма басшысының өкілеттіктері:</w:t>
      </w:r>
    </w:p>
    <w:bookmarkEnd w:id="1862"/>
    <w:bookmarkStart w:name="z1956" w:id="1863"/>
    <w:p>
      <w:pPr>
        <w:spacing w:after="0"/>
        <w:ind w:left="0"/>
        <w:jc w:val="both"/>
      </w:pPr>
      <w:r>
        <w:rPr>
          <w:rFonts w:ascii="Times New Roman"/>
          <w:b w:val="false"/>
          <w:i w:val="false"/>
          <w:color w:val="000000"/>
          <w:sz w:val="28"/>
        </w:rPr>
        <w:t>
      1) Қазақстан Республикасының заңнамасында белгіленген тәртіппен Департаментке Басқарманың қызметкерлерін мараптау, көтермелеу, іссапарға жіберу, демалыстар беру, материалдық көмек көрсету, үстемеақы төлеу және сыйақы беру, мамандарды тәртіптік жауапкершілікке тарту мәселелері бойынша өтініш береді және ұсыныс жібереді;</w:t>
      </w:r>
    </w:p>
    <w:bookmarkEnd w:id="1863"/>
    <w:bookmarkStart w:name="z1957" w:id="1864"/>
    <w:p>
      <w:pPr>
        <w:spacing w:after="0"/>
        <w:ind w:left="0"/>
        <w:jc w:val="both"/>
      </w:pPr>
      <w:r>
        <w:rPr>
          <w:rFonts w:ascii="Times New Roman"/>
          <w:b w:val="false"/>
          <w:i w:val="false"/>
          <w:color w:val="000000"/>
          <w:sz w:val="28"/>
        </w:rPr>
        <w:t>
      2) өз құзыретіне кіретін мәселелер бойынша Басқарманың бұйрықтарына қол қояды;</w:t>
      </w:r>
    </w:p>
    <w:bookmarkEnd w:id="1864"/>
    <w:bookmarkStart w:name="z1958" w:id="1865"/>
    <w:p>
      <w:pPr>
        <w:spacing w:after="0"/>
        <w:ind w:left="0"/>
        <w:jc w:val="both"/>
      </w:pPr>
      <w:r>
        <w:rPr>
          <w:rFonts w:ascii="Times New Roman"/>
          <w:b w:val="false"/>
          <w:i w:val="false"/>
          <w:color w:val="000000"/>
          <w:sz w:val="28"/>
        </w:rPr>
        <w:t>
      3) мемлекеттік органдарда және өзге де ұйымдарда Басқарманың мүдделерін білдіреді;</w:t>
      </w:r>
    </w:p>
    <w:bookmarkEnd w:id="1865"/>
    <w:bookmarkStart w:name="z1959" w:id="1866"/>
    <w:p>
      <w:pPr>
        <w:spacing w:after="0"/>
        <w:ind w:left="0"/>
        <w:jc w:val="both"/>
      </w:pPr>
      <w:r>
        <w:rPr>
          <w:rFonts w:ascii="Times New Roman"/>
          <w:b w:val="false"/>
          <w:i w:val="false"/>
          <w:color w:val="000000"/>
          <w:sz w:val="28"/>
        </w:rPr>
        <w:t>
      4) сыбайлас жемқорлыққа қарсы іс-қимыл бойынша шаралар қабылдайды;</w:t>
      </w:r>
    </w:p>
    <w:bookmarkEnd w:id="1866"/>
    <w:bookmarkStart w:name="z1960" w:id="1867"/>
    <w:p>
      <w:pPr>
        <w:spacing w:after="0"/>
        <w:ind w:left="0"/>
        <w:jc w:val="both"/>
      </w:pPr>
      <w:r>
        <w:rPr>
          <w:rFonts w:ascii="Times New Roman"/>
          <w:b w:val="false"/>
          <w:i w:val="false"/>
          <w:color w:val="000000"/>
          <w:sz w:val="28"/>
        </w:rPr>
        <w:t>
      5) Қазақстан Республикасының заңнамасына сәйкес өзге де өкілеттіктерді жүзеге асырады.</w:t>
      </w:r>
    </w:p>
    <w:bookmarkEnd w:id="1867"/>
    <w:p>
      <w:pPr>
        <w:spacing w:after="0"/>
        <w:ind w:left="0"/>
        <w:jc w:val="both"/>
      </w:pPr>
      <w:r>
        <w:rPr>
          <w:rFonts w:ascii="Times New Roman"/>
          <w:b w:val="false"/>
          <w:i w:val="false"/>
          <w:color w:val="000000"/>
          <w:sz w:val="28"/>
        </w:rPr>
        <w:t>
      Басқарма басшысы болмаған кезеңде оның өкілеттіктерін орындауды Қазақстан Республикасының қолданыстағы заңнамасына сәйкес оны алмастыратын адам жүзеге асырады.</w:t>
      </w:r>
    </w:p>
    <w:bookmarkStart w:name="z1961" w:id="1868"/>
    <w:p>
      <w:pPr>
        <w:spacing w:after="0"/>
        <w:ind w:left="0"/>
        <w:jc w:val="left"/>
      </w:pPr>
      <w:r>
        <w:rPr>
          <w:rFonts w:ascii="Times New Roman"/>
          <w:b/>
          <w:i w:val="false"/>
          <w:color w:val="000000"/>
        </w:rPr>
        <w:t xml:space="preserve"> 4-тарау. Басқарманың мүлкі</w:t>
      </w:r>
    </w:p>
    <w:bookmarkEnd w:id="1868"/>
    <w:bookmarkStart w:name="z1962" w:id="1869"/>
    <w:p>
      <w:pPr>
        <w:spacing w:after="0"/>
        <w:ind w:left="0"/>
        <w:jc w:val="both"/>
      </w:pPr>
      <w:r>
        <w:rPr>
          <w:rFonts w:ascii="Times New Roman"/>
          <w:b w:val="false"/>
          <w:i w:val="false"/>
          <w:color w:val="000000"/>
          <w:sz w:val="28"/>
        </w:rPr>
        <w:t>
      20. Басқарманың заңнамада көзделген жағдайларда жедел басқару құқығындағы оқшауланған мүлкі болуы мүмкін.</w:t>
      </w:r>
    </w:p>
    <w:bookmarkEnd w:id="1869"/>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1963" w:id="1870"/>
    <w:p>
      <w:pPr>
        <w:spacing w:after="0"/>
        <w:ind w:left="0"/>
        <w:jc w:val="both"/>
      </w:pPr>
      <w:r>
        <w:rPr>
          <w:rFonts w:ascii="Times New Roman"/>
          <w:b w:val="false"/>
          <w:i w:val="false"/>
          <w:color w:val="000000"/>
          <w:sz w:val="28"/>
        </w:rPr>
        <w:t>
      21. Басқармаға бекiтіліп берілген мүлiк республикалық меншiкке жатады.</w:t>
      </w:r>
    </w:p>
    <w:bookmarkEnd w:id="1870"/>
    <w:bookmarkStart w:name="z1964" w:id="1871"/>
    <w:p>
      <w:pPr>
        <w:spacing w:after="0"/>
        <w:ind w:left="0"/>
        <w:jc w:val="both"/>
      </w:pPr>
      <w:r>
        <w:rPr>
          <w:rFonts w:ascii="Times New Roman"/>
          <w:b w:val="false"/>
          <w:i w:val="false"/>
          <w:color w:val="000000"/>
          <w:sz w:val="28"/>
        </w:rPr>
        <w:t>
      22. Егер Қазақстан Республикасының заңнамасында өзгеше белгіленбесе, Басқарманың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871"/>
    <w:bookmarkStart w:name="z1965" w:id="1872"/>
    <w:p>
      <w:pPr>
        <w:spacing w:after="0"/>
        <w:ind w:left="0"/>
        <w:jc w:val="left"/>
      </w:pPr>
      <w:r>
        <w:rPr>
          <w:rFonts w:ascii="Times New Roman"/>
          <w:b/>
          <w:i w:val="false"/>
          <w:color w:val="000000"/>
        </w:rPr>
        <w:t xml:space="preserve"> 5-тарау. Басқарманы қайта ұйымдастыру және тарату</w:t>
      </w:r>
    </w:p>
    <w:bookmarkEnd w:id="1872"/>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w:t>
            </w:r>
            <w:r>
              <w:br/>
            </w:r>
            <w:r>
              <w:rPr>
                <w:rFonts w:ascii="Times New Roman"/>
                <w:b w:val="false"/>
                <w:i w:val="false"/>
                <w:color w:val="000000"/>
                <w:sz w:val="20"/>
              </w:rPr>
              <w:t>Қоғамдық денсаулық сақтау</w:t>
            </w:r>
            <w:r>
              <w:br/>
            </w:r>
            <w:r>
              <w:rPr>
                <w:rFonts w:ascii="Times New Roman"/>
                <w:b w:val="false"/>
                <w:i w:val="false"/>
                <w:color w:val="000000"/>
                <w:sz w:val="20"/>
              </w:rPr>
              <w:t>комитеті 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17 қазандағы</w:t>
            </w:r>
            <w:r>
              <w:br/>
            </w:r>
            <w:r>
              <w:rPr>
                <w:rFonts w:ascii="Times New Roman"/>
                <w:b w:val="false"/>
                <w:i w:val="false"/>
                <w:color w:val="000000"/>
                <w:sz w:val="20"/>
              </w:rPr>
              <w:t>№ 188-НҚ бұйрығына</w:t>
            </w:r>
            <w:r>
              <w:br/>
            </w:r>
            <w:r>
              <w:rPr>
                <w:rFonts w:ascii="Times New Roman"/>
                <w:b w:val="false"/>
                <w:i w:val="false"/>
                <w:color w:val="000000"/>
                <w:sz w:val="20"/>
              </w:rPr>
              <w:t>24-қосымша</w:t>
            </w:r>
          </w:p>
        </w:tc>
      </w:tr>
    </w:tbl>
    <w:bookmarkStart w:name="z1967" w:id="1873"/>
    <w:p>
      <w:pPr>
        <w:spacing w:after="0"/>
        <w:ind w:left="0"/>
        <w:jc w:val="left"/>
      </w:pPr>
      <w:r>
        <w:rPr>
          <w:rFonts w:ascii="Times New Roman"/>
          <w:b/>
          <w:i w:val="false"/>
          <w:color w:val="000000"/>
        </w:rPr>
        <w:t xml:space="preserve">  "Қазақстан Республикасы Денсаулық сақтау министрлігінің Қоғамдық денсаулық сақтау комитеті Шымкент қаласы қоғамдық денсаулық сақтау департаментінің Шымкент қаласы Әл-Фараби ауданының қоғамдық денсаулық сақтау басқармасы" республикалық мемлекеттік мекемесі туралы ереже</w:t>
      </w:r>
    </w:p>
    <w:bookmarkEnd w:id="1873"/>
    <w:p>
      <w:pPr>
        <w:spacing w:after="0"/>
        <w:ind w:left="0"/>
        <w:jc w:val="both"/>
      </w:pPr>
      <w:r>
        <w:rPr>
          <w:rFonts w:ascii="Times New Roman"/>
          <w:b w:val="false"/>
          <w:i w:val="false"/>
          <w:color w:val="ff0000"/>
          <w:sz w:val="28"/>
        </w:rPr>
        <w:t xml:space="preserve">
      Ескерту. Ереже 24-қосымшамен толықтырылды - ҚР Денсаулық сақтау министрлігінің Қоғамдық денсаулық сақтау комитеті төрағасының 30.10.2018 </w:t>
      </w:r>
      <w:r>
        <w:rPr>
          <w:rFonts w:ascii="Times New Roman"/>
          <w:b w:val="false"/>
          <w:i w:val="false"/>
          <w:color w:val="ff0000"/>
          <w:sz w:val="28"/>
        </w:rPr>
        <w:t>№ 197-НҚ</w:t>
      </w:r>
      <w:r>
        <w:rPr>
          <w:rFonts w:ascii="Times New Roman"/>
          <w:b w:val="false"/>
          <w:i w:val="false"/>
          <w:color w:val="ff0000"/>
          <w:sz w:val="28"/>
        </w:rPr>
        <w:t xml:space="preserve"> бұйрығымен.</w:t>
      </w:r>
    </w:p>
    <w:p>
      <w:pPr>
        <w:spacing w:after="0"/>
        <w:ind w:left="0"/>
        <w:jc w:val="left"/>
      </w:pPr>
      <w:r>
        <w:rPr>
          <w:rFonts w:ascii="Times New Roman"/>
          <w:b/>
          <w:i w:val="false"/>
          <w:color w:val="000000"/>
        </w:rPr>
        <w:t xml:space="preserve"> 1-тарау. Жалпы ережелер</w:t>
      </w:r>
    </w:p>
    <w:bookmarkStart w:name="z1968" w:id="1874"/>
    <w:p>
      <w:pPr>
        <w:spacing w:after="0"/>
        <w:ind w:left="0"/>
        <w:jc w:val="both"/>
      </w:pPr>
      <w:r>
        <w:rPr>
          <w:rFonts w:ascii="Times New Roman"/>
          <w:b w:val="false"/>
          <w:i w:val="false"/>
          <w:color w:val="000000"/>
          <w:sz w:val="28"/>
        </w:rPr>
        <w:t>
      1. Қазақстан Республикасы Денсаулық сақтау министрлігінің Қоғамдық денсаулық сақтау комитеті Шымкент қаласы Қоғамдық денсаулық сақтау департаментінің Шымкент қаласы Әл-Фараби ауданының қоғамдық денсаулық сақтау басқармасы (бұдан әрі - Басқарма) тиісті аумақта қоғамдық денсаулық сақтау, халықтың санитариялық-эпидемиологиялық саламаттылығы салаларында басшылықты және реттеуді, халыққа өткізілетін өнімдер мен көрсетілетін қызметтер бойынша техникалық регламенттер мен нормативтік құжаттарда белгіленген, тамақ өнімдерінің қауіпсіздігі және органикалық өнімдердің өндірісі аясындағы (бұдан әрі - реттелетін сала) талаптардың, сондай-ақ денсаулық сақтау саласындағы стандарттардың сақталуын бақылауды және қадағалауды жүзеге асыратын, іске асыру және бақылау-қадағалау функцияларын жүзеге асыратын Қазақстан Республикасы Денсаулық сақтау министрлігі Қоғамдық денсаулық сақтау комитетінің аумақтық бөлімшесі болып табылады.</w:t>
      </w:r>
    </w:p>
    <w:bookmarkEnd w:id="1874"/>
    <w:bookmarkStart w:name="z1969" w:id="1875"/>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875"/>
    <w:bookmarkStart w:name="z1970" w:id="1876"/>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876"/>
    <w:bookmarkStart w:name="z1971" w:id="1877"/>
    <w:p>
      <w:pPr>
        <w:spacing w:after="0"/>
        <w:ind w:left="0"/>
        <w:jc w:val="both"/>
      </w:pPr>
      <w:r>
        <w:rPr>
          <w:rFonts w:ascii="Times New Roman"/>
          <w:b w:val="false"/>
          <w:i w:val="false"/>
          <w:color w:val="000000"/>
          <w:sz w:val="28"/>
        </w:rPr>
        <w:t>
      4. Басқарма азаматтық-құқықтық қатынастарға қатынастарға өз атынан түседі.</w:t>
      </w:r>
    </w:p>
    <w:bookmarkEnd w:id="1877"/>
    <w:bookmarkStart w:name="z1972" w:id="1878"/>
    <w:p>
      <w:pPr>
        <w:spacing w:after="0"/>
        <w:ind w:left="0"/>
        <w:jc w:val="both"/>
      </w:pPr>
      <w:r>
        <w:rPr>
          <w:rFonts w:ascii="Times New Roman"/>
          <w:b w:val="false"/>
          <w:i w:val="false"/>
          <w:color w:val="000000"/>
          <w:sz w:val="28"/>
        </w:rPr>
        <w:t>
      5. Басқарма егер заңнамаға сәйкес осыған уәкілеттілік берілген болса, мемлекет атынан азаматтық-құқықтық қатынастардың тарапы болуға құқылы.</w:t>
      </w:r>
    </w:p>
    <w:bookmarkEnd w:id="1878"/>
    <w:bookmarkStart w:name="z1973" w:id="1879"/>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879"/>
    <w:bookmarkStart w:name="z1974" w:id="1880"/>
    <w:p>
      <w:pPr>
        <w:spacing w:after="0"/>
        <w:ind w:left="0"/>
        <w:jc w:val="both"/>
      </w:pPr>
      <w:r>
        <w:rPr>
          <w:rFonts w:ascii="Times New Roman"/>
          <w:b w:val="false"/>
          <w:i w:val="false"/>
          <w:color w:val="000000"/>
          <w:sz w:val="28"/>
        </w:rPr>
        <w:t>
      7. Басқарманың құрылымы мен штат саны Қазақстан Республикасының қолданыстағы заңнамасына сәйкес бекітіледі.</w:t>
      </w:r>
    </w:p>
    <w:bookmarkEnd w:id="1880"/>
    <w:bookmarkStart w:name="z1975" w:id="1881"/>
    <w:p>
      <w:pPr>
        <w:spacing w:after="0"/>
        <w:ind w:left="0"/>
        <w:jc w:val="both"/>
      </w:pPr>
      <w:r>
        <w:rPr>
          <w:rFonts w:ascii="Times New Roman"/>
          <w:b w:val="false"/>
          <w:i w:val="false"/>
          <w:color w:val="000000"/>
          <w:sz w:val="28"/>
        </w:rPr>
        <w:t>
      8. Басқарманың заңды мекенжайы: 160002, Қазақстан Республикасы, Шымкент қаласы, Абай ауданы, Абай даңғылы, 37 А үй.</w:t>
      </w:r>
    </w:p>
    <w:bookmarkEnd w:id="1881"/>
    <w:bookmarkStart w:name="z1976" w:id="1882"/>
    <w:p>
      <w:pPr>
        <w:spacing w:after="0"/>
        <w:ind w:left="0"/>
        <w:jc w:val="both"/>
      </w:pPr>
      <w:r>
        <w:rPr>
          <w:rFonts w:ascii="Times New Roman"/>
          <w:b w:val="false"/>
          <w:i w:val="false"/>
          <w:color w:val="000000"/>
          <w:sz w:val="28"/>
        </w:rPr>
        <w:t>
      9. Мемлекеттік органның толық атауы - "Қазақстан Республикасы Денсаулық сақтау министрлігінің Қоғамдық денсаулық сақтау комитеті Шымкент қаласы қоғамдық денсаулық сақтау департаментінің Шымкент қаласы Әл-Фараби ауданының қоғамдық денсаулық сақтау басқармасы" республикалық мемлекеттік мекемесі.</w:t>
      </w:r>
    </w:p>
    <w:bookmarkEnd w:id="1882"/>
    <w:bookmarkStart w:name="z1977" w:id="1883"/>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883"/>
    <w:bookmarkStart w:name="z1978" w:id="1884"/>
    <w:p>
      <w:pPr>
        <w:spacing w:after="0"/>
        <w:ind w:left="0"/>
        <w:jc w:val="both"/>
      </w:pPr>
      <w:r>
        <w:rPr>
          <w:rFonts w:ascii="Times New Roman"/>
          <w:b w:val="false"/>
          <w:i w:val="false"/>
          <w:color w:val="000000"/>
          <w:sz w:val="28"/>
        </w:rPr>
        <w:t>
      11. Басқарманың қызметін қаржыландыру республикалық бюджеттен жүзеге асырылады.</w:t>
      </w:r>
    </w:p>
    <w:bookmarkEnd w:id="1884"/>
    <w:bookmarkStart w:name="z1979" w:id="1885"/>
    <w:p>
      <w:pPr>
        <w:spacing w:after="0"/>
        <w:ind w:left="0"/>
        <w:jc w:val="both"/>
      </w:pPr>
      <w:r>
        <w:rPr>
          <w:rFonts w:ascii="Times New Roman"/>
          <w:b w:val="false"/>
          <w:i w:val="false"/>
          <w:color w:val="000000"/>
          <w:sz w:val="28"/>
        </w:rPr>
        <w:t>
      12. 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w:t>
      </w:r>
    </w:p>
    <w:bookmarkEnd w:id="1885"/>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1980" w:id="1886"/>
    <w:p>
      <w:pPr>
        <w:spacing w:after="0"/>
        <w:ind w:left="0"/>
        <w:jc w:val="left"/>
      </w:pPr>
      <w:r>
        <w:rPr>
          <w:rFonts w:ascii="Times New Roman"/>
          <w:b/>
          <w:i w:val="false"/>
          <w:color w:val="000000"/>
        </w:rPr>
        <w:t xml:space="preserve"> 2-тарау. Басқарманың негізгі міндеттері, функциялары, құқықтары мен міндеттері</w:t>
      </w:r>
    </w:p>
    <w:bookmarkEnd w:id="1886"/>
    <w:bookmarkStart w:name="z1981" w:id="1887"/>
    <w:p>
      <w:pPr>
        <w:spacing w:after="0"/>
        <w:ind w:left="0"/>
        <w:jc w:val="both"/>
      </w:pPr>
      <w:r>
        <w:rPr>
          <w:rFonts w:ascii="Times New Roman"/>
          <w:b w:val="false"/>
          <w:i w:val="false"/>
          <w:color w:val="000000"/>
          <w:sz w:val="28"/>
        </w:rPr>
        <w:t>
      13. Міндеттері:</w:t>
      </w:r>
    </w:p>
    <w:bookmarkEnd w:id="1887"/>
    <w:bookmarkStart w:name="z1982" w:id="1888"/>
    <w:p>
      <w:pPr>
        <w:spacing w:after="0"/>
        <w:ind w:left="0"/>
        <w:jc w:val="both"/>
      </w:pPr>
      <w:r>
        <w:rPr>
          <w:rFonts w:ascii="Times New Roman"/>
          <w:b w:val="false"/>
          <w:i w:val="false"/>
          <w:color w:val="000000"/>
          <w:sz w:val="28"/>
        </w:rPr>
        <w:t>
      1) қоғамдық денсаулық сақтау, халықтың санитариялық-эпидемиологиялық саламаттылығы, көрсетілетін медициналық қызметтердің сапасын бақылау, тамақ өнімін өткізу сатысында оның қауіпсіздігі саласындағы техникалық регламенттер мен нормативтік құжаттарда белгіленген талаптардың сақталуын бақылау және қадағалау мәселелері бойынша реттеуші, іске асыру және бақылау-қадағалау функцияларын жүзеге асыру;</w:t>
      </w:r>
    </w:p>
    <w:bookmarkEnd w:id="1888"/>
    <w:bookmarkStart w:name="z1983" w:id="1889"/>
    <w:p>
      <w:pPr>
        <w:spacing w:after="0"/>
        <w:ind w:left="0"/>
        <w:jc w:val="both"/>
      </w:pPr>
      <w:r>
        <w:rPr>
          <w:rFonts w:ascii="Times New Roman"/>
          <w:b w:val="false"/>
          <w:i w:val="false"/>
          <w:color w:val="000000"/>
          <w:sz w:val="28"/>
        </w:rPr>
        <w:t>
      2) медициналық қызмет, халықтың санитариялық-эпидемиологиялық саламаттылығы салаларында мемлекеттік көрсетілетін қызметтердің сапасы мен қолжетімділігін қамтамасыз ету;</w:t>
      </w:r>
    </w:p>
    <w:bookmarkEnd w:id="1889"/>
    <w:bookmarkStart w:name="z1984" w:id="1890"/>
    <w:p>
      <w:pPr>
        <w:spacing w:after="0"/>
        <w:ind w:left="0"/>
        <w:jc w:val="both"/>
      </w:pPr>
      <w:r>
        <w:rPr>
          <w:rFonts w:ascii="Times New Roman"/>
          <w:b w:val="false"/>
          <w:i w:val="false"/>
          <w:color w:val="000000"/>
          <w:sz w:val="28"/>
        </w:rPr>
        <w:t>
      3) өз құзыреті шегінде Басқармаға жүктелген өзге де міндеттерді жүзеге асыру.</w:t>
      </w:r>
    </w:p>
    <w:bookmarkEnd w:id="1890"/>
    <w:bookmarkStart w:name="z1985" w:id="1891"/>
    <w:p>
      <w:pPr>
        <w:spacing w:after="0"/>
        <w:ind w:left="0"/>
        <w:jc w:val="both"/>
      </w:pPr>
      <w:r>
        <w:rPr>
          <w:rFonts w:ascii="Times New Roman"/>
          <w:b w:val="false"/>
          <w:i w:val="false"/>
          <w:color w:val="000000"/>
          <w:sz w:val="28"/>
        </w:rPr>
        <w:t>
      14. Функциялары:</w:t>
      </w:r>
    </w:p>
    <w:bookmarkEnd w:id="1891"/>
    <w:bookmarkStart w:name="z1986" w:id="1892"/>
    <w:p>
      <w:pPr>
        <w:spacing w:after="0"/>
        <w:ind w:left="0"/>
        <w:jc w:val="both"/>
      </w:pPr>
      <w:r>
        <w:rPr>
          <w:rFonts w:ascii="Times New Roman"/>
          <w:b w:val="false"/>
          <w:i w:val="false"/>
          <w:color w:val="000000"/>
          <w:sz w:val="28"/>
        </w:rPr>
        <w:t>
      1) өз құзыреті шегінде тиісті аумақта халықтың санитариялық-эпидемиологиялық саламаттылығы, қоғамдық денсаулық сақтау салаларында денсаулық сақтау аясында мемлекеттік саясатты іске асыру;</w:t>
      </w:r>
    </w:p>
    <w:bookmarkEnd w:id="1892"/>
    <w:bookmarkStart w:name="z1987" w:id="1893"/>
    <w:p>
      <w:pPr>
        <w:spacing w:after="0"/>
        <w:ind w:left="0"/>
        <w:jc w:val="both"/>
      </w:pPr>
      <w:r>
        <w:rPr>
          <w:rFonts w:ascii="Times New Roman"/>
          <w:b w:val="false"/>
          <w:i w:val="false"/>
          <w:color w:val="000000"/>
          <w:sz w:val="28"/>
        </w:rPr>
        <w:t>
      2) тиісті аумақта санитариялық-эпидемиологиялық бақылауды және қадағалауды жүзеге асыру;</w:t>
      </w:r>
    </w:p>
    <w:bookmarkEnd w:id="1893"/>
    <w:bookmarkStart w:name="z1988" w:id="1894"/>
    <w:p>
      <w:pPr>
        <w:spacing w:after="0"/>
        <w:ind w:left="0"/>
        <w:jc w:val="both"/>
      </w:pPr>
      <w:r>
        <w:rPr>
          <w:rFonts w:ascii="Times New Roman"/>
          <w:b w:val="false"/>
          <w:i w:val="false"/>
          <w:color w:val="000000"/>
          <w:sz w:val="28"/>
        </w:rPr>
        <w:t>
      3) мемлекеттік органдармен, жеке және заңды тұлғалармен, үкіметтік емес ұйымдармен, тұтынушылардың қоғамдық бірлестіктерімен реттелетін саладағы мәселелер бойынша өзара іс-қимыл жасау;</w:t>
      </w:r>
    </w:p>
    <w:bookmarkEnd w:id="1894"/>
    <w:bookmarkStart w:name="z1989" w:id="1895"/>
    <w:p>
      <w:pPr>
        <w:spacing w:after="0"/>
        <w:ind w:left="0"/>
        <w:jc w:val="both"/>
      </w:pPr>
      <w:r>
        <w:rPr>
          <w:rFonts w:ascii="Times New Roman"/>
          <w:b w:val="false"/>
          <w:i w:val="false"/>
          <w:color w:val="000000"/>
          <w:sz w:val="28"/>
        </w:rPr>
        <w:t>
      4) Басқарманың құзыретіне кіретін мәселелер бойынша жеке және заңды тұлғалардың өтініштерін қарау;</w:t>
      </w:r>
    </w:p>
    <w:bookmarkEnd w:id="1895"/>
    <w:p>
      <w:pPr>
        <w:spacing w:after="0"/>
        <w:ind w:left="0"/>
        <w:jc w:val="both"/>
      </w:pPr>
      <w:r>
        <w:rPr>
          <w:rFonts w:ascii="Times New Roman"/>
          <w:b w:val="false"/>
          <w:i w:val="false"/>
          <w:color w:val="000000"/>
          <w:sz w:val="28"/>
        </w:rPr>
        <w:t>
      5) өз құзыреті шегінде тамақтан уланулар, инфекциялық, паразиттік және басқа да аурулар кезінде санитариялық-эпидемияға қарсы және санитариялық-профилактикалық іс-шараларды ұйымдастыру және жүргізу;</w:t>
      </w:r>
    </w:p>
    <w:bookmarkStart w:name="z1990" w:id="1896"/>
    <w:p>
      <w:pPr>
        <w:spacing w:after="0"/>
        <w:ind w:left="0"/>
        <w:jc w:val="both"/>
      </w:pPr>
      <w:r>
        <w:rPr>
          <w:rFonts w:ascii="Times New Roman"/>
          <w:b w:val="false"/>
          <w:i w:val="false"/>
          <w:color w:val="000000"/>
          <w:sz w:val="28"/>
        </w:rPr>
        <w:t>
      6) рұқсат құжаттарын беру арқылы бекітілген стандартарға сәйкес реттелетін салаларда мемлекеттік қызметтерді көрсету, олардың қолданысын тоқтата тұру, сондай-ақ Қазақстан Республикасының заңнамасына сәйкес одан айыру (кері қайтарып алу);</w:t>
      </w:r>
    </w:p>
    <w:bookmarkEnd w:id="1896"/>
    <w:bookmarkStart w:name="z1991" w:id="1897"/>
    <w:p>
      <w:pPr>
        <w:spacing w:after="0"/>
        <w:ind w:left="0"/>
        <w:jc w:val="both"/>
      </w:pPr>
      <w:r>
        <w:rPr>
          <w:rFonts w:ascii="Times New Roman"/>
          <w:b w:val="false"/>
          <w:i w:val="false"/>
          <w:color w:val="000000"/>
          <w:sz w:val="28"/>
        </w:rPr>
        <w:t xml:space="preserve">
      7)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халықтың санитариялық-эпидемиологиялық саламаттылығы саласында қызметті жүзеге асырудың басталғаны немесе тоқтатылғаны туралы хабарламалар қабылдауды жүзеге асыру;</w:t>
      </w:r>
    </w:p>
    <w:bookmarkEnd w:id="1897"/>
    <w:bookmarkStart w:name="z1992" w:id="1898"/>
    <w:p>
      <w:pPr>
        <w:spacing w:after="0"/>
        <w:ind w:left="0"/>
        <w:jc w:val="both"/>
      </w:pPr>
      <w:r>
        <w:rPr>
          <w:rFonts w:ascii="Times New Roman"/>
          <w:b w:val="false"/>
          <w:i w:val="false"/>
          <w:color w:val="000000"/>
          <w:sz w:val="28"/>
        </w:rPr>
        <w:t>
      8) санитариялық-эпидемиологиялық қадағалауға жататын тамақ өнімін өндіру (дайындау), айналымы, кәдеге жарату және жою сатыларында оның қауіпсіздігін қамтамасыз ету;</w:t>
      </w:r>
    </w:p>
    <w:bookmarkEnd w:id="1898"/>
    <w:bookmarkStart w:name="z1993" w:id="1899"/>
    <w:p>
      <w:pPr>
        <w:spacing w:after="0"/>
        <w:ind w:left="0"/>
        <w:jc w:val="both"/>
      </w:pPr>
      <w:r>
        <w:rPr>
          <w:rFonts w:ascii="Times New Roman"/>
          <w:b w:val="false"/>
          <w:i w:val="false"/>
          <w:color w:val="000000"/>
          <w:sz w:val="28"/>
        </w:rPr>
        <w:t>
      9) реттелетін саладағы мәселелер бойынша семинарлар, конференциялар, дөңгелек үстелдерге және басқа да іс-шараларды ұйымдастыруға және өткізуге қатысу;</w:t>
      </w:r>
    </w:p>
    <w:bookmarkEnd w:id="1899"/>
    <w:bookmarkStart w:name="z1994" w:id="1900"/>
    <w:p>
      <w:pPr>
        <w:spacing w:after="0"/>
        <w:ind w:left="0"/>
        <w:jc w:val="both"/>
      </w:pPr>
      <w:r>
        <w:rPr>
          <w:rFonts w:ascii="Times New Roman"/>
          <w:b w:val="false"/>
          <w:i w:val="false"/>
          <w:color w:val="000000"/>
          <w:sz w:val="28"/>
        </w:rPr>
        <w:t>
      10) өз құзыреті шегінде Қазақстан Республикасы заңдарының және өзге де нормативтік құқықтық актілердің сақталуын қамтамасыз ету;</w:t>
      </w:r>
    </w:p>
    <w:bookmarkEnd w:id="1900"/>
    <w:bookmarkStart w:name="z1995" w:id="1901"/>
    <w:p>
      <w:pPr>
        <w:spacing w:after="0"/>
        <w:ind w:left="0"/>
        <w:jc w:val="both"/>
      </w:pPr>
      <w:r>
        <w:rPr>
          <w:rFonts w:ascii="Times New Roman"/>
          <w:b w:val="false"/>
          <w:i w:val="false"/>
          <w:color w:val="000000"/>
          <w:sz w:val="28"/>
        </w:rPr>
        <w:t>
      11) Қазақстан Республикасының қолданыстағы заңнамасына сәйкес реттелетін салада тексеру және профилактикалық бақылау мен қадағалау нысандарында бақылауды жүзеге асыру;</w:t>
      </w:r>
    </w:p>
    <w:bookmarkEnd w:id="1901"/>
    <w:bookmarkStart w:name="z1996" w:id="1902"/>
    <w:p>
      <w:pPr>
        <w:spacing w:after="0"/>
        <w:ind w:left="0"/>
        <w:jc w:val="both"/>
      </w:pPr>
      <w:r>
        <w:rPr>
          <w:rFonts w:ascii="Times New Roman"/>
          <w:b w:val="false"/>
          <w:i w:val="false"/>
          <w:color w:val="000000"/>
          <w:sz w:val="28"/>
        </w:rPr>
        <w:t xml:space="preserve">
      12)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бұзушылықтар туралы істерді қозғау, қарау және әкімшілік жаза қолдану;</w:t>
      </w:r>
    </w:p>
    <w:bookmarkEnd w:id="1902"/>
    <w:bookmarkStart w:name="z1997" w:id="1903"/>
    <w:p>
      <w:pPr>
        <w:spacing w:after="0"/>
        <w:ind w:left="0"/>
        <w:jc w:val="both"/>
      </w:pPr>
      <w:r>
        <w:rPr>
          <w:rFonts w:ascii="Times New Roman"/>
          <w:b w:val="false"/>
          <w:i w:val="false"/>
          <w:color w:val="000000"/>
          <w:sz w:val="28"/>
        </w:rPr>
        <w:t>
      13) тиісті аумақта йод тапшылығы ауруларының профилактикасы туралы Қазақстан Республикасының заңнамасы талаптарының орындалуын бақылауды және қадағалауды жүзеге асыру;</w:t>
      </w:r>
    </w:p>
    <w:bookmarkEnd w:id="1903"/>
    <w:bookmarkStart w:name="z1998" w:id="1904"/>
    <w:p>
      <w:pPr>
        <w:spacing w:after="0"/>
        <w:ind w:left="0"/>
        <w:jc w:val="both"/>
      </w:pPr>
      <w:r>
        <w:rPr>
          <w:rFonts w:ascii="Times New Roman"/>
          <w:b w:val="false"/>
          <w:i w:val="false"/>
          <w:color w:val="000000"/>
          <w:sz w:val="28"/>
        </w:rPr>
        <w:t>
      14) тиісті аумақта инфекциялық және паразиттік ауруларды эпидемиологиялық бақылауды жүзеге асыру;</w:t>
      </w:r>
    </w:p>
    <w:bookmarkEnd w:id="1904"/>
    <w:bookmarkStart w:name="z1999" w:id="1905"/>
    <w:p>
      <w:pPr>
        <w:spacing w:after="0"/>
        <w:ind w:left="0"/>
        <w:jc w:val="both"/>
      </w:pPr>
      <w:r>
        <w:rPr>
          <w:rFonts w:ascii="Times New Roman"/>
          <w:b w:val="false"/>
          <w:i w:val="false"/>
          <w:color w:val="000000"/>
          <w:sz w:val="28"/>
        </w:rPr>
        <w:t>
      15) тиісті аумақта тұтынушыларға өткізілетін өнімдер мен көрсетілетін қызметтер бойынша техникалық регламенттер мен нормативтік құжаттарда белгіленген, сондай-ақ тамақ өнімін өткізу сатысында оның қауіпсіздігі саласындағы талаптардың сақталуын бақылауды және қадағалауды жүзеге асыру;</w:t>
      </w:r>
    </w:p>
    <w:bookmarkEnd w:id="1905"/>
    <w:bookmarkStart w:name="z2000" w:id="1906"/>
    <w:p>
      <w:pPr>
        <w:spacing w:after="0"/>
        <w:ind w:left="0"/>
        <w:jc w:val="both"/>
      </w:pPr>
      <w:r>
        <w:rPr>
          <w:rFonts w:ascii="Times New Roman"/>
          <w:b w:val="false"/>
          <w:i w:val="false"/>
          <w:color w:val="000000"/>
          <w:sz w:val="28"/>
        </w:rPr>
        <w:t>
      16) тиісті аумақта халықтың санитариялық-эпидемиологиялық саламаттылығы саласында радиациялық бақылауды жүзеге асыру;</w:t>
      </w:r>
    </w:p>
    <w:bookmarkEnd w:id="1906"/>
    <w:bookmarkStart w:name="z2001" w:id="1907"/>
    <w:p>
      <w:pPr>
        <w:spacing w:after="0"/>
        <w:ind w:left="0"/>
        <w:jc w:val="both"/>
      </w:pPr>
      <w:r>
        <w:rPr>
          <w:rFonts w:ascii="Times New Roman"/>
          <w:b w:val="false"/>
          <w:i w:val="false"/>
          <w:color w:val="000000"/>
          <w:sz w:val="28"/>
        </w:rPr>
        <w:t>
      17) жолаушыларды, тамақ өнімдерін, азық-түлік шикізатын, суды, радиоактивті, қауіпті, химиялық және уытты заттарды тасымалдау үшін қолданылатын көлік құралдарына, жолаушылар мен жүктерді тасымалдау жағдайларына тексеру жүргізу;</w:t>
      </w:r>
    </w:p>
    <w:bookmarkEnd w:id="1907"/>
    <w:bookmarkStart w:name="z2002" w:id="1908"/>
    <w:p>
      <w:pPr>
        <w:spacing w:after="0"/>
        <w:ind w:left="0"/>
        <w:jc w:val="both"/>
      </w:pPr>
      <w:r>
        <w:rPr>
          <w:rFonts w:ascii="Times New Roman"/>
          <w:b w:val="false"/>
          <w:i w:val="false"/>
          <w:color w:val="000000"/>
          <w:sz w:val="28"/>
        </w:rPr>
        <w:t>
      18) қоғамдық денсаулық сақтау, халықтың санитариялық-эпидемиологиялық саламаттылығы мәселелері бойынша халық арасында түсіндіру жұмысын ұйымдастыру;</w:t>
      </w:r>
    </w:p>
    <w:bookmarkEnd w:id="1908"/>
    <w:bookmarkStart w:name="z2003" w:id="1909"/>
    <w:p>
      <w:pPr>
        <w:spacing w:after="0"/>
        <w:ind w:left="0"/>
        <w:jc w:val="both"/>
      </w:pPr>
      <w:r>
        <w:rPr>
          <w:rFonts w:ascii="Times New Roman"/>
          <w:b w:val="false"/>
          <w:i w:val="false"/>
          <w:color w:val="000000"/>
          <w:sz w:val="28"/>
        </w:rPr>
        <w:t>
      19) өткізуге арналған шығыстар республикалық бюджеттен өтелетін объектілерде зертханалық және құрал-саймандық зерттеулер көлемдерін айқындау;</w:t>
      </w:r>
    </w:p>
    <w:bookmarkEnd w:id="1909"/>
    <w:bookmarkStart w:name="z2004" w:id="1910"/>
    <w:p>
      <w:pPr>
        <w:spacing w:after="0"/>
        <w:ind w:left="0"/>
        <w:jc w:val="both"/>
      </w:pPr>
      <w:r>
        <w:rPr>
          <w:rFonts w:ascii="Times New Roman"/>
          <w:b w:val="false"/>
          <w:i w:val="false"/>
          <w:color w:val="000000"/>
          <w:sz w:val="28"/>
        </w:rPr>
        <w:t>
      20) өз құзыреті шегінде тәуекелді бағалауды жүргізу;</w:t>
      </w:r>
    </w:p>
    <w:bookmarkEnd w:id="1910"/>
    <w:bookmarkStart w:name="z2005" w:id="1911"/>
    <w:p>
      <w:pPr>
        <w:spacing w:after="0"/>
        <w:ind w:left="0"/>
        <w:jc w:val="both"/>
      </w:pPr>
      <w:r>
        <w:rPr>
          <w:rFonts w:ascii="Times New Roman"/>
          <w:b w:val="false"/>
          <w:i w:val="false"/>
          <w:color w:val="000000"/>
          <w:sz w:val="28"/>
        </w:rPr>
        <w:t>
      21) бақылаудағы объектілерді тексерулер жоспарын құру;</w:t>
      </w:r>
    </w:p>
    <w:bookmarkEnd w:id="1911"/>
    <w:bookmarkStart w:name="z2006" w:id="1912"/>
    <w:p>
      <w:pPr>
        <w:spacing w:after="0"/>
        <w:ind w:left="0"/>
        <w:jc w:val="both"/>
      </w:pPr>
      <w:r>
        <w:rPr>
          <w:rFonts w:ascii="Times New Roman"/>
          <w:b w:val="false"/>
          <w:i w:val="false"/>
          <w:color w:val="000000"/>
          <w:sz w:val="28"/>
        </w:rPr>
        <w:t>
      22) электрондық ақпараттық ресурстардың және ақпараттық жүйелердің, ақпараттық-коммуникациялық желілердің жұмыс істеуін қамтамасыз ету, Қазақстан Республикасының ақпараттандыру саласындағы туралы заңнамасына сәйкес оларға жеке және заңды тұлғалардың қолжетімділігін ұйымдастыру;</w:t>
      </w:r>
    </w:p>
    <w:bookmarkEnd w:id="1912"/>
    <w:bookmarkStart w:name="z2007" w:id="1913"/>
    <w:p>
      <w:pPr>
        <w:spacing w:after="0"/>
        <w:ind w:left="0"/>
        <w:jc w:val="both"/>
      </w:pPr>
      <w:r>
        <w:rPr>
          <w:rFonts w:ascii="Times New Roman"/>
          <w:b w:val="false"/>
          <w:i w:val="false"/>
          <w:color w:val="000000"/>
          <w:sz w:val="28"/>
        </w:rPr>
        <w:t>
      23) заңдарда, Қазақстан Республикасы Президентінің және Үкіметінің актілерінде көзделген өзге де функцияларды жүзеге асыру.</w:t>
      </w:r>
    </w:p>
    <w:bookmarkEnd w:id="1913"/>
    <w:bookmarkStart w:name="z2008" w:id="1914"/>
    <w:p>
      <w:pPr>
        <w:spacing w:after="0"/>
        <w:ind w:left="0"/>
        <w:jc w:val="both"/>
      </w:pPr>
      <w:r>
        <w:rPr>
          <w:rFonts w:ascii="Times New Roman"/>
          <w:b w:val="false"/>
          <w:i w:val="false"/>
          <w:color w:val="000000"/>
          <w:sz w:val="28"/>
        </w:rPr>
        <w:t>
      15. Құқықтары мен міндеттері:</w:t>
      </w:r>
    </w:p>
    <w:bookmarkEnd w:id="1914"/>
    <w:bookmarkStart w:name="z2009" w:id="1915"/>
    <w:p>
      <w:pPr>
        <w:spacing w:after="0"/>
        <w:ind w:left="0"/>
        <w:jc w:val="both"/>
      </w:pPr>
      <w:r>
        <w:rPr>
          <w:rFonts w:ascii="Times New Roman"/>
          <w:b w:val="false"/>
          <w:i w:val="false"/>
          <w:color w:val="000000"/>
          <w:sz w:val="28"/>
        </w:rPr>
        <w:t>
      1) өз құзыреті шегінде Қазақстан Республикасының заңнамасын бұзу фактілерін қарау үшін жеке, лауазымды тұлғаларды, заңды тұлғалардың заңды өкілдерін халықтың санитариялық-эпидемиологиялық саламаттылығы және медициналық көрсетілетін қызметтердің сапасын бақылау саласындағы органдарға шақыру;</w:t>
      </w:r>
    </w:p>
    <w:bookmarkEnd w:id="1915"/>
    <w:bookmarkStart w:name="z2010" w:id="1916"/>
    <w:p>
      <w:pPr>
        <w:spacing w:after="0"/>
        <w:ind w:left="0"/>
        <w:jc w:val="both"/>
      </w:pPr>
      <w:r>
        <w:rPr>
          <w:rFonts w:ascii="Times New Roman"/>
          <w:b w:val="false"/>
          <w:i w:val="false"/>
          <w:color w:val="000000"/>
          <w:sz w:val="28"/>
        </w:rPr>
        <w:t>
      2) инфекциялық және паразиттік аурулардың көздері болып табылатын, халықтың декреттелген топтарына жататын, сондай-ақ міндетті медициналық қарап-тексеруден уақтылы өтпеген адамдарды зертханалық зерттеп-тексеру нәтижесін, толық санациядан және міндетті медициналық қарап-тексеруден өткенін растайтын маманның қорытындысын алғанға дейін жұмыстан уақытша шеттету туралы қаулылар шығару;</w:t>
      </w:r>
    </w:p>
    <w:bookmarkEnd w:id="1916"/>
    <w:bookmarkStart w:name="z2011" w:id="1917"/>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мемлекеттік орган айқындайтын тәртіппен шектеу іс-шараларын, оның ішінде жекелеген объектілерде карантин белгілеу;</w:t>
      </w:r>
    </w:p>
    <w:bookmarkEnd w:id="1917"/>
    <w:bookmarkStart w:name="z2012" w:id="1918"/>
    <w:p>
      <w:pPr>
        <w:spacing w:after="0"/>
        <w:ind w:left="0"/>
        <w:jc w:val="both"/>
      </w:pPr>
      <w:r>
        <w:rPr>
          <w:rFonts w:ascii="Times New Roman"/>
          <w:b w:val="false"/>
          <w:i w:val="false"/>
          <w:color w:val="000000"/>
          <w:sz w:val="28"/>
        </w:rPr>
        <w:t>
      4) инфекциялық және паразиттік аурулардың таралуының әлеуетті көздері болып табылатын, сондай-ақ инфекциялық аурулармен ауыратын науқастармен қарым-қатынаста болған адамдарды жұмыстан шеттете отырып, толық санациясын растайтын зертханалық зерттеп-тексеру нәтижелерін алғанға дейін медициналық зерттеп-тексеруге жіберу;</w:t>
      </w:r>
    </w:p>
    <w:bookmarkEnd w:id="1918"/>
    <w:bookmarkStart w:name="z2013" w:id="19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Қазақстан Республикасының әкімшілік құқық бұзушылықтар туралы заңнамасына сәйкес жеке кәсіпкердің немесе заңды тұлғаның қызметін немесе қызметінің жекелеген түрлерін тоқтата тұру бойынша шаралар қабылдау;</w:t>
      </w:r>
    </w:p>
    <w:bookmarkEnd w:id="1919"/>
    <w:bookmarkStart w:name="z2018" w:id="1920"/>
    <w:p>
      <w:pPr>
        <w:spacing w:after="0"/>
        <w:ind w:left="0"/>
        <w:jc w:val="both"/>
      </w:pPr>
      <w:r>
        <w:rPr>
          <w:rFonts w:ascii="Times New Roman"/>
          <w:b w:val="false"/>
          <w:i w:val="false"/>
          <w:color w:val="000000"/>
          <w:sz w:val="28"/>
        </w:rPr>
        <w:t>
      6) Қазақстан Республикасының Үкіметі бекітетін тәртіппен шектеу іс-шараларын, оның ішінде жекелеген объектілерде карантин белгілеу;</w:t>
      </w:r>
    </w:p>
    <w:bookmarkEnd w:id="1920"/>
    <w:bookmarkStart w:name="z2019" w:id="1921"/>
    <w:p>
      <w:pPr>
        <w:spacing w:after="0"/>
        <w:ind w:left="0"/>
        <w:jc w:val="both"/>
      </w:pPr>
      <w:r>
        <w:rPr>
          <w:rFonts w:ascii="Times New Roman"/>
          <w:b w:val="false"/>
          <w:i w:val="false"/>
          <w:color w:val="000000"/>
          <w:sz w:val="28"/>
        </w:rPr>
        <w:t>
      7) денсаулық сақтау аясындағы, халықтың санитариялық-эпидемиологиялық саламаттылығы саласындағы Қазақстан Республикасы заңнамасының талаптарын бұзушылықтарды жою туралы нұсқамалар беру;</w:t>
      </w:r>
    </w:p>
    <w:bookmarkEnd w:id="1921"/>
    <w:bookmarkStart w:name="z2020" w:id="1922"/>
    <w:p>
      <w:pPr>
        <w:spacing w:after="0"/>
        <w:ind w:left="0"/>
        <w:jc w:val="both"/>
      </w:pPr>
      <w:r>
        <w:rPr>
          <w:rFonts w:ascii="Times New Roman"/>
          <w:b w:val="false"/>
          <w:i w:val="false"/>
          <w:color w:val="000000"/>
          <w:sz w:val="28"/>
        </w:rPr>
        <w:t>
      8) санитариялық-қорғаныш аймақтарының көлемін белгілеу және өзгерту;</w:t>
      </w:r>
    </w:p>
    <w:bookmarkEnd w:id="1922"/>
    <w:bookmarkStart w:name="z2021" w:id="1923"/>
    <w:p>
      <w:pPr>
        <w:spacing w:after="0"/>
        <w:ind w:left="0"/>
        <w:jc w:val="both"/>
      </w:pPr>
      <w:r>
        <w:rPr>
          <w:rFonts w:ascii="Times New Roman"/>
          <w:b w:val="false"/>
          <w:i w:val="false"/>
          <w:color w:val="000000"/>
          <w:sz w:val="28"/>
        </w:rPr>
        <w:t>
      9) инфекциялық және паразиттік аурулардың көздері болып табылатын адамдарды көрсетімдері бойынша емдеуге жатқызуға жіберу;</w:t>
      </w:r>
    </w:p>
    <w:bookmarkEnd w:id="1923"/>
    <w:bookmarkStart w:name="z2022" w:id="1924"/>
    <w:p>
      <w:pPr>
        <w:spacing w:after="0"/>
        <w:ind w:left="0"/>
        <w:jc w:val="both"/>
      </w:pPr>
      <w:r>
        <w:rPr>
          <w:rFonts w:ascii="Times New Roman"/>
          <w:b w:val="false"/>
          <w:i w:val="false"/>
          <w:color w:val="000000"/>
          <w:sz w:val="28"/>
        </w:rPr>
        <w:t>
      10) халықты міндетті түрде вакцинациялауды, үй-жайларда және көлік құралдарында, аумақтарда, инфекциялық және паразиттік аурулар ошақтарында профилактикалық және ошақтық дезинфекция, дезинсекция және дератизация жүргізуді талап ету;</w:t>
      </w:r>
    </w:p>
    <w:bookmarkEnd w:id="1924"/>
    <w:bookmarkStart w:name="z2023" w:id="1925"/>
    <w:p>
      <w:pPr>
        <w:spacing w:after="0"/>
        <w:ind w:left="0"/>
        <w:jc w:val="both"/>
      </w:pPr>
      <w:r>
        <w:rPr>
          <w:rFonts w:ascii="Times New Roman"/>
          <w:b w:val="false"/>
          <w:i w:val="false"/>
          <w:color w:val="000000"/>
          <w:sz w:val="28"/>
        </w:rPr>
        <w:t>
      11) санитариялық-эпидемиологиялық сараптама жүргізу үшін сараптама объектісінің қоршаған ортаға және халықтың денсаулығына әсерін бағалауды зерделеу үшін қажетті материалдарды сұрату, сондай-ақ осы өнімнің құнына өтемақы төлемей, сараптама жүргізу үшін қажетті көлемнен аспайтын, жеткілікті мөлшерде өнім сынамаларын алу және өнім үлгілеріне іріктеу жүргізу;</w:t>
      </w:r>
    </w:p>
    <w:bookmarkEnd w:id="1925"/>
    <w:bookmarkStart w:name="z2024" w:id="1926"/>
    <w:p>
      <w:pPr>
        <w:spacing w:after="0"/>
        <w:ind w:left="0"/>
        <w:jc w:val="both"/>
      </w:pPr>
      <w:r>
        <w:rPr>
          <w:rFonts w:ascii="Times New Roman"/>
          <w:b w:val="false"/>
          <w:i w:val="false"/>
          <w:color w:val="000000"/>
          <w:sz w:val="28"/>
        </w:rPr>
        <w:t>
      12) денсаулық сақтау ұйымдарының мамандарын халықтың инфекциялық және паразиттік аурулармен сырқаттануы, уланулары кезінде санитариялық-эпидемияға қарсы және санитариялық-профилактикалық іс-шараларды жүзеге асыруға тарту;</w:t>
      </w:r>
    </w:p>
    <w:bookmarkEnd w:id="1926"/>
    <w:bookmarkStart w:name="z2025" w:id="1927"/>
    <w:p>
      <w:pPr>
        <w:spacing w:after="0"/>
        <w:ind w:left="0"/>
        <w:jc w:val="both"/>
      </w:pPr>
      <w:r>
        <w:rPr>
          <w:rFonts w:ascii="Times New Roman"/>
          <w:b w:val="false"/>
          <w:i w:val="false"/>
          <w:color w:val="000000"/>
          <w:sz w:val="28"/>
        </w:rPr>
        <w:t>
      13) Қазақстан Республикасы заңнамасының анықталған бұзушылықтары туралы шешім қабылдау үшін заңнамаға сәйкес нұсқамалар, қаулылар және басқа да актілер шығару;</w:t>
      </w:r>
    </w:p>
    <w:bookmarkEnd w:id="1927"/>
    <w:bookmarkStart w:name="z2026" w:id="1928"/>
    <w:p>
      <w:pPr>
        <w:spacing w:after="0"/>
        <w:ind w:left="0"/>
        <w:jc w:val="both"/>
      </w:pPr>
      <w:r>
        <w:rPr>
          <w:rFonts w:ascii="Times New Roman"/>
          <w:b w:val="false"/>
          <w:i w:val="false"/>
          <w:color w:val="000000"/>
          <w:sz w:val="28"/>
        </w:rPr>
        <w:t>
      14) жеке және заңды тұлғалар қоғамдық денсаулық сақтау органдарының лауазымды адамдары берген заңды талаптарды немесе нұсқамаларды, қаулыларды орындамаған немесе тиісінше орындамаған кезде сотқа жүгіну;</w:t>
      </w:r>
    </w:p>
    <w:bookmarkEnd w:id="1928"/>
    <w:bookmarkStart w:name="z2027" w:id="1929"/>
    <w:p>
      <w:pPr>
        <w:spacing w:after="0"/>
        <w:ind w:left="0"/>
        <w:jc w:val="both"/>
      </w:pPr>
      <w:r>
        <w:rPr>
          <w:rFonts w:ascii="Times New Roman"/>
          <w:b w:val="false"/>
          <w:i w:val="false"/>
          <w:color w:val="000000"/>
          <w:sz w:val="28"/>
        </w:rPr>
        <w:t>
      15) жергілікті атқарушы органдардың, үкіметтік емес ұйымдардың басшыларымен реттелетін саладағы қызметтің түпкілікті нәтижелеріне жетуге бағытталған меморандумдар (келісімдер) жасау;</w:t>
      </w:r>
    </w:p>
    <w:bookmarkEnd w:id="1929"/>
    <w:bookmarkStart w:name="z2028" w:id="1930"/>
    <w:p>
      <w:pPr>
        <w:spacing w:after="0"/>
        <w:ind w:left="0"/>
        <w:jc w:val="both"/>
      </w:pPr>
      <w:r>
        <w:rPr>
          <w:rFonts w:ascii="Times New Roman"/>
          <w:b w:val="false"/>
          <w:i w:val="false"/>
          <w:color w:val="000000"/>
          <w:sz w:val="28"/>
        </w:rPr>
        <w:t>
      16) мемлекеттік қызметтердің уақтылы көрсетуді, рұқсат құжаттарын беруді, олардың қолданылуын тоқтата тұруды, сондай-ақ одан айыруды (кері қайтарып алу), жеке және заңды тұлғалардың өтініштерін қарауды қамтамасыз ету;</w:t>
      </w:r>
    </w:p>
    <w:bookmarkEnd w:id="1930"/>
    <w:bookmarkStart w:name="z2029" w:id="1931"/>
    <w:p>
      <w:pPr>
        <w:spacing w:after="0"/>
        <w:ind w:left="0"/>
        <w:jc w:val="both"/>
      </w:pPr>
      <w:r>
        <w:rPr>
          <w:rFonts w:ascii="Times New Roman"/>
          <w:b w:val="false"/>
          <w:i w:val="false"/>
          <w:color w:val="000000"/>
          <w:sz w:val="28"/>
        </w:rPr>
        <w:t>
      17) жоғары тұрған, бақылаушы және басқа да мемлекеттік органдар мен жергілікті өзін-өзі басқару органдарына ақпараттар, мәліметтер, статистикалық және ведомстволық есептілікті уақтылы ұсынуды қамтамасыз ету;</w:t>
      </w:r>
    </w:p>
    <w:bookmarkEnd w:id="1931"/>
    <w:bookmarkStart w:name="z2030" w:id="1932"/>
    <w:p>
      <w:pPr>
        <w:spacing w:after="0"/>
        <w:ind w:left="0"/>
        <w:jc w:val="both"/>
      </w:pPr>
      <w:r>
        <w:rPr>
          <w:rFonts w:ascii="Times New Roman"/>
          <w:b w:val="false"/>
          <w:i w:val="false"/>
          <w:color w:val="000000"/>
          <w:sz w:val="28"/>
        </w:rPr>
        <w:t>
      18) лауазымды тұлғалардың Басқарманың қызметін регламенттейтін заңнаманың, сыбайлас жемқорлыққа қарсы күрес заңнамасының, мемлекеттік қызмет туралы заңнаманың, Мемлекеттік қызметшілердің әдеп кодексінің талаптарын сақтауын қамтамасыз ету;</w:t>
      </w:r>
    </w:p>
    <w:bookmarkEnd w:id="1932"/>
    <w:bookmarkStart w:name="z2031" w:id="1933"/>
    <w:p>
      <w:pPr>
        <w:spacing w:after="0"/>
        <w:ind w:left="0"/>
        <w:jc w:val="both"/>
      </w:pPr>
      <w:r>
        <w:rPr>
          <w:rFonts w:ascii="Times New Roman"/>
          <w:b w:val="false"/>
          <w:i w:val="false"/>
          <w:color w:val="000000"/>
          <w:sz w:val="28"/>
        </w:rPr>
        <w:t>
      19)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1933"/>
    <w:bookmarkStart w:name="z2032" w:id="1934"/>
    <w:p>
      <w:pPr>
        <w:spacing w:after="0"/>
        <w:ind w:left="0"/>
        <w:jc w:val="both"/>
      </w:pPr>
      <w:r>
        <w:rPr>
          <w:rFonts w:ascii="Times New Roman"/>
          <w:b w:val="false"/>
          <w:i w:val="false"/>
          <w:color w:val="000000"/>
          <w:sz w:val="28"/>
        </w:rPr>
        <w:t>
      20) Қазақстан Республикасының заңнамасында көзделген өзге де құқықтар мен міндеттерді жүзеге асыру.</w:t>
      </w:r>
    </w:p>
    <w:bookmarkEnd w:id="1934"/>
    <w:bookmarkStart w:name="z2033" w:id="1935"/>
    <w:p>
      <w:pPr>
        <w:spacing w:after="0"/>
        <w:ind w:left="0"/>
        <w:jc w:val="left"/>
      </w:pPr>
      <w:r>
        <w:rPr>
          <w:rFonts w:ascii="Times New Roman"/>
          <w:b/>
          <w:i w:val="false"/>
          <w:color w:val="000000"/>
        </w:rPr>
        <w:t xml:space="preserve"> 3-тарау. Басқарманың қызметін ұйымдастыру</w:t>
      </w:r>
    </w:p>
    <w:bookmarkEnd w:id="1935"/>
    <w:bookmarkStart w:name="z2034" w:id="1936"/>
    <w:p>
      <w:pPr>
        <w:spacing w:after="0"/>
        <w:ind w:left="0"/>
        <w:jc w:val="both"/>
      </w:pPr>
      <w:r>
        <w:rPr>
          <w:rFonts w:ascii="Times New Roman"/>
          <w:b w:val="false"/>
          <w:i w:val="false"/>
          <w:color w:val="000000"/>
          <w:sz w:val="28"/>
        </w:rPr>
        <w:t>
      16. Басқармаға басшылықты Басқармаға жүктелген міндеттердің орындалуына және оның функцияларын жүзеге асыруға дербес жауапты болатын басшы жүзеге асырады.</w:t>
      </w:r>
    </w:p>
    <w:bookmarkEnd w:id="1936"/>
    <w:bookmarkStart w:name="z2035" w:id="1937"/>
    <w:p>
      <w:pPr>
        <w:spacing w:after="0"/>
        <w:ind w:left="0"/>
        <w:jc w:val="both"/>
      </w:pPr>
      <w:r>
        <w:rPr>
          <w:rFonts w:ascii="Times New Roman"/>
          <w:b w:val="false"/>
          <w:i w:val="false"/>
          <w:color w:val="000000"/>
          <w:sz w:val="28"/>
        </w:rPr>
        <w:t>
      17. Басқарма басшысы Қазақстан Республикасының заңнамасына сәйкес қызметке тағайындалады және қызметтен босатылады.</w:t>
      </w:r>
    </w:p>
    <w:bookmarkEnd w:id="1937"/>
    <w:bookmarkStart w:name="z2036" w:id="1938"/>
    <w:p>
      <w:pPr>
        <w:spacing w:after="0"/>
        <w:ind w:left="0"/>
        <w:jc w:val="both"/>
      </w:pPr>
      <w:r>
        <w:rPr>
          <w:rFonts w:ascii="Times New Roman"/>
          <w:b w:val="false"/>
          <w:i w:val="false"/>
          <w:color w:val="000000"/>
          <w:sz w:val="28"/>
        </w:rPr>
        <w:t>
      18. Басқарма басшысының Қазақстан Республикасының заңнамасына сәйкес қызметке тағайындалатын және қызметтен босатылатын орынбасарлары болады.</w:t>
      </w:r>
    </w:p>
    <w:bookmarkEnd w:id="1938"/>
    <w:bookmarkStart w:name="z2037" w:id="1939"/>
    <w:p>
      <w:pPr>
        <w:spacing w:after="0"/>
        <w:ind w:left="0"/>
        <w:jc w:val="both"/>
      </w:pPr>
      <w:r>
        <w:rPr>
          <w:rFonts w:ascii="Times New Roman"/>
          <w:b w:val="false"/>
          <w:i w:val="false"/>
          <w:color w:val="000000"/>
          <w:sz w:val="28"/>
        </w:rPr>
        <w:t>
      19. Басқарма басшысының өкілеттіктері:</w:t>
      </w:r>
    </w:p>
    <w:bookmarkEnd w:id="1939"/>
    <w:bookmarkStart w:name="z2038" w:id="1940"/>
    <w:p>
      <w:pPr>
        <w:spacing w:after="0"/>
        <w:ind w:left="0"/>
        <w:jc w:val="both"/>
      </w:pPr>
      <w:r>
        <w:rPr>
          <w:rFonts w:ascii="Times New Roman"/>
          <w:b w:val="false"/>
          <w:i w:val="false"/>
          <w:color w:val="000000"/>
          <w:sz w:val="28"/>
        </w:rPr>
        <w:t>
      1) Қазақстан Республикасының заңнамасында белгіленген тәртіппен Департаментке Басқарманың қызметкерлерін мараптау, көтермелеу, іссапарға жіберу, демалыстар беру, материалдық көмек көрсету, үстемеақы төлеу және сыйақы беру, мамандарды тәртіптік жауапкершілікке тарту мәселелері бойынша өтініш береді және ұсыныс жібереді;</w:t>
      </w:r>
    </w:p>
    <w:bookmarkEnd w:id="1940"/>
    <w:bookmarkStart w:name="z2039" w:id="1941"/>
    <w:p>
      <w:pPr>
        <w:spacing w:after="0"/>
        <w:ind w:left="0"/>
        <w:jc w:val="both"/>
      </w:pPr>
      <w:r>
        <w:rPr>
          <w:rFonts w:ascii="Times New Roman"/>
          <w:b w:val="false"/>
          <w:i w:val="false"/>
          <w:color w:val="000000"/>
          <w:sz w:val="28"/>
        </w:rPr>
        <w:t>
      2) өз құзыретіне кіретін мәселелер бойынша Басқарманың бұйрықтарына қол қояды;</w:t>
      </w:r>
    </w:p>
    <w:bookmarkEnd w:id="1941"/>
    <w:bookmarkStart w:name="z2040" w:id="1942"/>
    <w:p>
      <w:pPr>
        <w:spacing w:after="0"/>
        <w:ind w:left="0"/>
        <w:jc w:val="both"/>
      </w:pPr>
      <w:r>
        <w:rPr>
          <w:rFonts w:ascii="Times New Roman"/>
          <w:b w:val="false"/>
          <w:i w:val="false"/>
          <w:color w:val="000000"/>
          <w:sz w:val="28"/>
        </w:rPr>
        <w:t>
      3) мемлекеттік органдарда және өзге де ұйымдарда Басқарманың мүдделерін білдіреді;</w:t>
      </w:r>
    </w:p>
    <w:bookmarkEnd w:id="1942"/>
    <w:bookmarkStart w:name="z2041" w:id="1943"/>
    <w:p>
      <w:pPr>
        <w:spacing w:after="0"/>
        <w:ind w:left="0"/>
        <w:jc w:val="both"/>
      </w:pPr>
      <w:r>
        <w:rPr>
          <w:rFonts w:ascii="Times New Roman"/>
          <w:b w:val="false"/>
          <w:i w:val="false"/>
          <w:color w:val="000000"/>
          <w:sz w:val="28"/>
        </w:rPr>
        <w:t>
      4) сыбайлас жемқорлыққа қарсы іс-қимыл бойынша шаралар қабылдайды;</w:t>
      </w:r>
    </w:p>
    <w:bookmarkEnd w:id="1943"/>
    <w:bookmarkStart w:name="z2042" w:id="1944"/>
    <w:p>
      <w:pPr>
        <w:spacing w:after="0"/>
        <w:ind w:left="0"/>
        <w:jc w:val="both"/>
      </w:pPr>
      <w:r>
        <w:rPr>
          <w:rFonts w:ascii="Times New Roman"/>
          <w:b w:val="false"/>
          <w:i w:val="false"/>
          <w:color w:val="000000"/>
          <w:sz w:val="28"/>
        </w:rPr>
        <w:t>
      5) Қазақстан Республикасының заңнамасына сәйкес өзге де өкілеттіктерді жүзеге асырады.</w:t>
      </w:r>
    </w:p>
    <w:bookmarkEnd w:id="1944"/>
    <w:p>
      <w:pPr>
        <w:spacing w:after="0"/>
        <w:ind w:left="0"/>
        <w:jc w:val="both"/>
      </w:pPr>
      <w:r>
        <w:rPr>
          <w:rFonts w:ascii="Times New Roman"/>
          <w:b w:val="false"/>
          <w:i w:val="false"/>
          <w:color w:val="000000"/>
          <w:sz w:val="28"/>
        </w:rPr>
        <w:t>
      Басқарма басшысы болмаған кезеңде оның өкілеттіктерін орындауды Қазақстан Республикасының қолданыстағы заңнамасына сәйкес оны алмастыратын адам жүзеге асырады.</w:t>
      </w:r>
    </w:p>
    <w:bookmarkStart w:name="z2043" w:id="1945"/>
    <w:p>
      <w:pPr>
        <w:spacing w:after="0"/>
        <w:ind w:left="0"/>
        <w:jc w:val="left"/>
      </w:pPr>
      <w:r>
        <w:rPr>
          <w:rFonts w:ascii="Times New Roman"/>
          <w:b/>
          <w:i w:val="false"/>
          <w:color w:val="000000"/>
        </w:rPr>
        <w:t xml:space="preserve"> 4-тарау. Басқарманың мүлкі</w:t>
      </w:r>
    </w:p>
    <w:bookmarkEnd w:id="1945"/>
    <w:bookmarkStart w:name="z2044" w:id="1946"/>
    <w:p>
      <w:pPr>
        <w:spacing w:after="0"/>
        <w:ind w:left="0"/>
        <w:jc w:val="both"/>
      </w:pPr>
      <w:r>
        <w:rPr>
          <w:rFonts w:ascii="Times New Roman"/>
          <w:b w:val="false"/>
          <w:i w:val="false"/>
          <w:color w:val="000000"/>
          <w:sz w:val="28"/>
        </w:rPr>
        <w:t>
      20. Басқарманың заңнамада көзделген жағдайларда жедел басқару құқығындағы оқшауланған мүлкі болуы мүмкін.</w:t>
      </w:r>
    </w:p>
    <w:bookmarkEnd w:id="1946"/>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2045" w:id="1947"/>
    <w:p>
      <w:pPr>
        <w:spacing w:after="0"/>
        <w:ind w:left="0"/>
        <w:jc w:val="both"/>
      </w:pPr>
      <w:r>
        <w:rPr>
          <w:rFonts w:ascii="Times New Roman"/>
          <w:b w:val="false"/>
          <w:i w:val="false"/>
          <w:color w:val="000000"/>
          <w:sz w:val="28"/>
        </w:rPr>
        <w:t>
      21. Басқармаға бекiтіліп берілген мүлiк республикалық меншiкке жатады.</w:t>
      </w:r>
    </w:p>
    <w:bookmarkEnd w:id="1947"/>
    <w:bookmarkStart w:name="z2046" w:id="1948"/>
    <w:p>
      <w:pPr>
        <w:spacing w:after="0"/>
        <w:ind w:left="0"/>
        <w:jc w:val="both"/>
      </w:pPr>
      <w:r>
        <w:rPr>
          <w:rFonts w:ascii="Times New Roman"/>
          <w:b w:val="false"/>
          <w:i w:val="false"/>
          <w:color w:val="000000"/>
          <w:sz w:val="28"/>
        </w:rPr>
        <w:t>
      22. Егер Қазақстан Республикасының заңнамасында өзгеше белгіленбесе, Басқарманың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948"/>
    <w:bookmarkStart w:name="z2047" w:id="1949"/>
    <w:p>
      <w:pPr>
        <w:spacing w:after="0"/>
        <w:ind w:left="0"/>
        <w:jc w:val="left"/>
      </w:pPr>
      <w:r>
        <w:rPr>
          <w:rFonts w:ascii="Times New Roman"/>
          <w:b/>
          <w:i w:val="false"/>
          <w:color w:val="000000"/>
        </w:rPr>
        <w:t xml:space="preserve"> 5-тарау. Басқарманы қайта ұйымдастыру және тарату</w:t>
      </w:r>
    </w:p>
    <w:bookmarkEnd w:id="1949"/>
    <w:bookmarkStart w:name="z2048" w:id="1950"/>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19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w:t>
            </w:r>
            <w:r>
              <w:br/>
            </w:r>
            <w:r>
              <w:rPr>
                <w:rFonts w:ascii="Times New Roman"/>
                <w:b w:val="false"/>
                <w:i w:val="false"/>
                <w:color w:val="000000"/>
                <w:sz w:val="20"/>
              </w:rPr>
              <w:t>Қоғамдық денсаулық сақтау</w:t>
            </w:r>
            <w:r>
              <w:br/>
            </w:r>
            <w:r>
              <w:rPr>
                <w:rFonts w:ascii="Times New Roman"/>
                <w:b w:val="false"/>
                <w:i w:val="false"/>
                <w:color w:val="000000"/>
                <w:sz w:val="20"/>
              </w:rPr>
              <w:t>комитеті 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17 қазандағы</w:t>
            </w:r>
            <w:r>
              <w:br/>
            </w:r>
            <w:r>
              <w:rPr>
                <w:rFonts w:ascii="Times New Roman"/>
                <w:b w:val="false"/>
                <w:i w:val="false"/>
                <w:color w:val="000000"/>
                <w:sz w:val="20"/>
              </w:rPr>
              <w:t>№ 188-НҚ бұйрығына</w:t>
            </w:r>
            <w:r>
              <w:br/>
            </w:r>
            <w:r>
              <w:rPr>
                <w:rFonts w:ascii="Times New Roman"/>
                <w:b w:val="false"/>
                <w:i w:val="false"/>
                <w:color w:val="000000"/>
                <w:sz w:val="20"/>
              </w:rPr>
              <w:t>25-қосымша</w:t>
            </w:r>
          </w:p>
        </w:tc>
      </w:tr>
    </w:tbl>
    <w:bookmarkStart w:name="z2050" w:id="1951"/>
    <w:p>
      <w:pPr>
        <w:spacing w:after="0"/>
        <w:ind w:left="0"/>
        <w:jc w:val="left"/>
      </w:pPr>
      <w:r>
        <w:rPr>
          <w:rFonts w:ascii="Times New Roman"/>
          <w:b/>
          <w:i w:val="false"/>
          <w:color w:val="000000"/>
        </w:rPr>
        <w:t xml:space="preserve">  "Қазақстан Республикасы Денсаулық сақтау министрлігінің Қоғамдық денсаулық сақтау комитеті Шымкент қаласы қоғамдық денсаулық сақтау департаментінің Шымкент қаласы Еңбекші ауданының қоғамдық денсаулық сақтау басқармасы" республикалық мемлекеттік мекемесі туралы ереже</w:t>
      </w:r>
    </w:p>
    <w:bookmarkEnd w:id="1951"/>
    <w:p>
      <w:pPr>
        <w:spacing w:after="0"/>
        <w:ind w:left="0"/>
        <w:jc w:val="both"/>
      </w:pPr>
      <w:r>
        <w:rPr>
          <w:rFonts w:ascii="Times New Roman"/>
          <w:b w:val="false"/>
          <w:i w:val="false"/>
          <w:color w:val="ff0000"/>
          <w:sz w:val="28"/>
        </w:rPr>
        <w:t xml:space="preserve">
      Ескерту. Ереже 25-қосымшамен толықтырылды - ҚР Денсаулық сақтау министрлігінің Қоғамдық денсаулық сақтау комитеті төрағасының 30.10.2018 </w:t>
      </w:r>
      <w:r>
        <w:rPr>
          <w:rFonts w:ascii="Times New Roman"/>
          <w:b w:val="false"/>
          <w:i w:val="false"/>
          <w:color w:val="ff0000"/>
          <w:sz w:val="28"/>
        </w:rPr>
        <w:t>№ 197-НҚ</w:t>
      </w:r>
      <w:r>
        <w:rPr>
          <w:rFonts w:ascii="Times New Roman"/>
          <w:b w:val="false"/>
          <w:i w:val="false"/>
          <w:color w:val="ff0000"/>
          <w:sz w:val="28"/>
        </w:rPr>
        <w:t xml:space="preserve"> бұйрығымен.</w:t>
      </w:r>
    </w:p>
    <w:p>
      <w:pPr>
        <w:spacing w:after="0"/>
        <w:ind w:left="0"/>
        <w:jc w:val="left"/>
      </w:pPr>
      <w:r>
        <w:rPr>
          <w:rFonts w:ascii="Times New Roman"/>
          <w:b/>
          <w:i w:val="false"/>
          <w:color w:val="000000"/>
        </w:rPr>
        <w:t xml:space="preserve"> 1-тарау. Жалпы ережелер</w:t>
      </w:r>
    </w:p>
    <w:bookmarkStart w:name="z2051" w:id="1952"/>
    <w:p>
      <w:pPr>
        <w:spacing w:after="0"/>
        <w:ind w:left="0"/>
        <w:jc w:val="both"/>
      </w:pPr>
      <w:r>
        <w:rPr>
          <w:rFonts w:ascii="Times New Roman"/>
          <w:b w:val="false"/>
          <w:i w:val="false"/>
          <w:color w:val="000000"/>
          <w:sz w:val="28"/>
        </w:rPr>
        <w:t>
      1. Қазақстан Республикасы Денсаулық сақтау министрлігінің Қоғамдық денсаулық сақтау комитеті Шымкент қаласы Қоғамдық денсаулық сақтау департаментінің Шымкент қаласы Еңбекші ауданының қоғамдық денсаулық сақтау басқармасы (бұдан әрі - Басқарма) тиісті аумақта қоғамдық денсаулық сақтау, халықтың санитариялық-эпидемиологиялық саламаттылығы салаларында басшылықты және реттеуді, халыққа өткізілетін өнімдер мен көрсетілетін қызметтер бойынша техникалық регламенттер мен нормативтік құжаттарда белгіленген, тамақ өнімдерінің қауіпсіздігі және органикалық өнімдердің өндірісі аясындағы (бұдан әрі - реттелетін сала) талаптардың, сондай-ақ денсаулық сақтау саласындағы стандарттардың сақталуын бақылауды және қадағалауды жүзеге асыратын, іске асыру және бақылау-қадағалау функцияларын жүзеге асыратын Қазақстан Республикасы Денсаулық сақтау министрлігі Қоғамдық денсаулық сақтау комитетінің аумақтық бөлімшесі болып табылады.</w:t>
      </w:r>
    </w:p>
    <w:bookmarkEnd w:id="1952"/>
    <w:bookmarkStart w:name="z2052" w:id="1953"/>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953"/>
    <w:bookmarkStart w:name="z2053" w:id="1954"/>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954"/>
    <w:bookmarkStart w:name="z2054" w:id="1955"/>
    <w:p>
      <w:pPr>
        <w:spacing w:after="0"/>
        <w:ind w:left="0"/>
        <w:jc w:val="both"/>
      </w:pPr>
      <w:r>
        <w:rPr>
          <w:rFonts w:ascii="Times New Roman"/>
          <w:b w:val="false"/>
          <w:i w:val="false"/>
          <w:color w:val="000000"/>
          <w:sz w:val="28"/>
        </w:rPr>
        <w:t>
      4. Басқарма азаматтық-құқықтық қатынастарға қатынастарға өз атынан түседі.</w:t>
      </w:r>
    </w:p>
    <w:bookmarkEnd w:id="1955"/>
    <w:bookmarkStart w:name="z2055" w:id="1956"/>
    <w:p>
      <w:pPr>
        <w:spacing w:after="0"/>
        <w:ind w:left="0"/>
        <w:jc w:val="both"/>
      </w:pPr>
      <w:r>
        <w:rPr>
          <w:rFonts w:ascii="Times New Roman"/>
          <w:b w:val="false"/>
          <w:i w:val="false"/>
          <w:color w:val="000000"/>
          <w:sz w:val="28"/>
        </w:rPr>
        <w:t>
      5. Басқарма егер заңнамаға сәйкес осыған уәкілеттілік берілген болса, мемлекет атынан азаматтық-құқықтық қатынастардың тарапы болуға құқылы.</w:t>
      </w:r>
    </w:p>
    <w:bookmarkEnd w:id="1956"/>
    <w:bookmarkStart w:name="z2056" w:id="1957"/>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957"/>
    <w:bookmarkStart w:name="z2057" w:id="1958"/>
    <w:p>
      <w:pPr>
        <w:spacing w:after="0"/>
        <w:ind w:left="0"/>
        <w:jc w:val="both"/>
      </w:pPr>
      <w:r>
        <w:rPr>
          <w:rFonts w:ascii="Times New Roman"/>
          <w:b w:val="false"/>
          <w:i w:val="false"/>
          <w:color w:val="000000"/>
          <w:sz w:val="28"/>
        </w:rPr>
        <w:t>
      7. Басқарманың құрылымы мен штат саны Қазақстан Республикасының қолданыстағы заңнамасына сәйкес бекітіледі.</w:t>
      </w:r>
    </w:p>
    <w:bookmarkEnd w:id="1958"/>
    <w:bookmarkStart w:name="z2058" w:id="1959"/>
    <w:p>
      <w:pPr>
        <w:spacing w:after="0"/>
        <w:ind w:left="0"/>
        <w:jc w:val="both"/>
      </w:pPr>
      <w:r>
        <w:rPr>
          <w:rFonts w:ascii="Times New Roman"/>
          <w:b w:val="false"/>
          <w:i w:val="false"/>
          <w:color w:val="000000"/>
          <w:sz w:val="28"/>
        </w:rPr>
        <w:t>
      8. Басқарманың заңды мекенжайы: 160011, Қазақстан Республикасы, Шымкент қаласы, Еңбекші ауданы, Әбләзимов көшесі, 24А үй.</w:t>
      </w:r>
    </w:p>
    <w:bookmarkEnd w:id="1959"/>
    <w:bookmarkStart w:name="z2059" w:id="1960"/>
    <w:p>
      <w:pPr>
        <w:spacing w:after="0"/>
        <w:ind w:left="0"/>
        <w:jc w:val="both"/>
      </w:pPr>
      <w:r>
        <w:rPr>
          <w:rFonts w:ascii="Times New Roman"/>
          <w:b w:val="false"/>
          <w:i w:val="false"/>
          <w:color w:val="000000"/>
          <w:sz w:val="28"/>
        </w:rPr>
        <w:t>
      9. Мемлекеттік органның толық атауы - "Қазақстан Республикасы Денсаулық сақтау министрлігінің Қоғамдық денсаулық сақтау комитеті Шымкент қаласы қоғамдық денсаулық сақтау департаментінің Шымкент қаласы Еңбекші ауданының қоғамдық денсаулық сақтау басқармасы" республикалық мемлекеттік мекемесі.</w:t>
      </w:r>
    </w:p>
    <w:bookmarkEnd w:id="1960"/>
    <w:bookmarkStart w:name="z2060" w:id="1961"/>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961"/>
    <w:bookmarkStart w:name="z2061" w:id="1962"/>
    <w:p>
      <w:pPr>
        <w:spacing w:after="0"/>
        <w:ind w:left="0"/>
        <w:jc w:val="both"/>
      </w:pPr>
      <w:r>
        <w:rPr>
          <w:rFonts w:ascii="Times New Roman"/>
          <w:b w:val="false"/>
          <w:i w:val="false"/>
          <w:color w:val="000000"/>
          <w:sz w:val="28"/>
        </w:rPr>
        <w:t>
      11. Басқарманың қызметін қаржыландыру республикалық бюджеттен жүзеге асырылады.</w:t>
      </w:r>
    </w:p>
    <w:bookmarkEnd w:id="1962"/>
    <w:bookmarkStart w:name="z2062" w:id="1963"/>
    <w:p>
      <w:pPr>
        <w:spacing w:after="0"/>
        <w:ind w:left="0"/>
        <w:jc w:val="both"/>
      </w:pPr>
      <w:r>
        <w:rPr>
          <w:rFonts w:ascii="Times New Roman"/>
          <w:b w:val="false"/>
          <w:i w:val="false"/>
          <w:color w:val="000000"/>
          <w:sz w:val="28"/>
        </w:rPr>
        <w:t>
      12. 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w:t>
      </w:r>
    </w:p>
    <w:bookmarkEnd w:id="1963"/>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2063" w:id="1964"/>
    <w:p>
      <w:pPr>
        <w:spacing w:after="0"/>
        <w:ind w:left="0"/>
        <w:jc w:val="left"/>
      </w:pPr>
      <w:r>
        <w:rPr>
          <w:rFonts w:ascii="Times New Roman"/>
          <w:b/>
          <w:i w:val="false"/>
          <w:color w:val="000000"/>
        </w:rPr>
        <w:t xml:space="preserve"> 2-тарау. Басқарманың негізгі міндеттері, функциялары, құқықтары мен міндеттері</w:t>
      </w:r>
    </w:p>
    <w:bookmarkEnd w:id="1964"/>
    <w:bookmarkStart w:name="z2064" w:id="1965"/>
    <w:p>
      <w:pPr>
        <w:spacing w:after="0"/>
        <w:ind w:left="0"/>
        <w:jc w:val="both"/>
      </w:pPr>
      <w:r>
        <w:rPr>
          <w:rFonts w:ascii="Times New Roman"/>
          <w:b w:val="false"/>
          <w:i w:val="false"/>
          <w:color w:val="000000"/>
          <w:sz w:val="28"/>
        </w:rPr>
        <w:t>
      13. Міндеттері:</w:t>
      </w:r>
    </w:p>
    <w:bookmarkEnd w:id="1965"/>
    <w:bookmarkStart w:name="z2065" w:id="1966"/>
    <w:p>
      <w:pPr>
        <w:spacing w:after="0"/>
        <w:ind w:left="0"/>
        <w:jc w:val="both"/>
      </w:pPr>
      <w:r>
        <w:rPr>
          <w:rFonts w:ascii="Times New Roman"/>
          <w:b w:val="false"/>
          <w:i w:val="false"/>
          <w:color w:val="000000"/>
          <w:sz w:val="28"/>
        </w:rPr>
        <w:t>
      1) қоғамдық денсаулық сақтау, халықтың санитариялық-эпидемиологиялық саламаттылығы, көрсетілетін медициналық қызметтердің сапасын бақылау, тамақ өнімін өткізу сатысында оның қауіпсіздігі саласындағы техникалық регламенттер мен нормативтік құжаттарда белгіленген талаптардың сақталуын бақылау және қадағалау мәселелері бойынша реттеуші, іске асыру және бақылау-қадағалау функцияларын жүзеге асыру;</w:t>
      </w:r>
    </w:p>
    <w:bookmarkEnd w:id="1966"/>
    <w:bookmarkStart w:name="z2066" w:id="1967"/>
    <w:p>
      <w:pPr>
        <w:spacing w:after="0"/>
        <w:ind w:left="0"/>
        <w:jc w:val="both"/>
      </w:pPr>
      <w:r>
        <w:rPr>
          <w:rFonts w:ascii="Times New Roman"/>
          <w:b w:val="false"/>
          <w:i w:val="false"/>
          <w:color w:val="000000"/>
          <w:sz w:val="28"/>
        </w:rPr>
        <w:t>
      2) медициналық қызмет, халықтың санитариялық-эпидемиологиялық саламаттылығы салаларында мемлекеттік көрсетілетін қызметтердің сапасы мен қолжетімділігін қамтамасыз ету;</w:t>
      </w:r>
    </w:p>
    <w:bookmarkEnd w:id="1967"/>
    <w:bookmarkStart w:name="z2067" w:id="1968"/>
    <w:p>
      <w:pPr>
        <w:spacing w:after="0"/>
        <w:ind w:left="0"/>
        <w:jc w:val="both"/>
      </w:pPr>
      <w:r>
        <w:rPr>
          <w:rFonts w:ascii="Times New Roman"/>
          <w:b w:val="false"/>
          <w:i w:val="false"/>
          <w:color w:val="000000"/>
          <w:sz w:val="28"/>
        </w:rPr>
        <w:t>
      3) өз құзыреті шегінде Басқармаға жүктелген өзге де міндеттерді жүзеге асыру.</w:t>
      </w:r>
    </w:p>
    <w:bookmarkEnd w:id="1968"/>
    <w:bookmarkStart w:name="z2068" w:id="1969"/>
    <w:p>
      <w:pPr>
        <w:spacing w:after="0"/>
        <w:ind w:left="0"/>
        <w:jc w:val="both"/>
      </w:pPr>
      <w:r>
        <w:rPr>
          <w:rFonts w:ascii="Times New Roman"/>
          <w:b w:val="false"/>
          <w:i w:val="false"/>
          <w:color w:val="000000"/>
          <w:sz w:val="28"/>
        </w:rPr>
        <w:t>
      14. Функциялары:</w:t>
      </w:r>
    </w:p>
    <w:bookmarkEnd w:id="1969"/>
    <w:bookmarkStart w:name="z2069" w:id="1970"/>
    <w:p>
      <w:pPr>
        <w:spacing w:after="0"/>
        <w:ind w:left="0"/>
        <w:jc w:val="both"/>
      </w:pPr>
      <w:r>
        <w:rPr>
          <w:rFonts w:ascii="Times New Roman"/>
          <w:b w:val="false"/>
          <w:i w:val="false"/>
          <w:color w:val="000000"/>
          <w:sz w:val="28"/>
        </w:rPr>
        <w:t>
      1) өз құзыреті шегінде тиісті аумақта халықтың санитариялық-эпидемиологиялық саламаттылығы, қоғамдық денсаулық сақтау салаларында денсаулық сақтау аясында мемлекеттік саясатты іске асыру;</w:t>
      </w:r>
    </w:p>
    <w:bookmarkEnd w:id="1970"/>
    <w:bookmarkStart w:name="z2070" w:id="1971"/>
    <w:p>
      <w:pPr>
        <w:spacing w:after="0"/>
        <w:ind w:left="0"/>
        <w:jc w:val="both"/>
      </w:pPr>
      <w:r>
        <w:rPr>
          <w:rFonts w:ascii="Times New Roman"/>
          <w:b w:val="false"/>
          <w:i w:val="false"/>
          <w:color w:val="000000"/>
          <w:sz w:val="28"/>
        </w:rPr>
        <w:t>
      2) тиісті аумақта санитариялық-эпидемиологиялық бақылауды және қадағалауды жүзеге асыру;</w:t>
      </w:r>
    </w:p>
    <w:bookmarkEnd w:id="1971"/>
    <w:bookmarkStart w:name="z2071" w:id="1972"/>
    <w:p>
      <w:pPr>
        <w:spacing w:after="0"/>
        <w:ind w:left="0"/>
        <w:jc w:val="both"/>
      </w:pPr>
      <w:r>
        <w:rPr>
          <w:rFonts w:ascii="Times New Roman"/>
          <w:b w:val="false"/>
          <w:i w:val="false"/>
          <w:color w:val="000000"/>
          <w:sz w:val="28"/>
        </w:rPr>
        <w:t>
      3) мемлекеттік органдармен, жеке және заңды тұлғалармен, үкіметтік емес ұйымдармен, тұтынушылардың қоғамдық бірлестіктерімен реттелетін саладағы мәселелер бойынша өзара іс-қимыл жасау;</w:t>
      </w:r>
    </w:p>
    <w:bookmarkEnd w:id="1972"/>
    <w:bookmarkStart w:name="z2072" w:id="1973"/>
    <w:p>
      <w:pPr>
        <w:spacing w:after="0"/>
        <w:ind w:left="0"/>
        <w:jc w:val="both"/>
      </w:pPr>
      <w:r>
        <w:rPr>
          <w:rFonts w:ascii="Times New Roman"/>
          <w:b w:val="false"/>
          <w:i w:val="false"/>
          <w:color w:val="000000"/>
          <w:sz w:val="28"/>
        </w:rPr>
        <w:t>
      4) Басқарманың құзыретіне кіретін мәселелер бойынша жеке және заңды тұлғалардың өтініштерін қарау;</w:t>
      </w:r>
    </w:p>
    <w:bookmarkEnd w:id="1973"/>
    <w:bookmarkStart w:name="z2073" w:id="1974"/>
    <w:p>
      <w:pPr>
        <w:spacing w:after="0"/>
        <w:ind w:left="0"/>
        <w:jc w:val="both"/>
      </w:pPr>
      <w:r>
        <w:rPr>
          <w:rFonts w:ascii="Times New Roman"/>
          <w:b w:val="false"/>
          <w:i w:val="false"/>
          <w:color w:val="000000"/>
          <w:sz w:val="28"/>
        </w:rPr>
        <w:t>
      5) өз құзыреті шегінде тамақтан уланулар, инфекциялық, паразиттік және басқа да аурулар кезінде санитариялық-эпидемияға қарсы және санитариялық-профилактикалық іс-шараларды ұйымдастыру және жүргізу;</w:t>
      </w:r>
    </w:p>
    <w:bookmarkEnd w:id="1974"/>
    <w:bookmarkStart w:name="z2074" w:id="1975"/>
    <w:p>
      <w:pPr>
        <w:spacing w:after="0"/>
        <w:ind w:left="0"/>
        <w:jc w:val="both"/>
      </w:pPr>
      <w:r>
        <w:rPr>
          <w:rFonts w:ascii="Times New Roman"/>
          <w:b w:val="false"/>
          <w:i w:val="false"/>
          <w:color w:val="000000"/>
          <w:sz w:val="28"/>
        </w:rPr>
        <w:t>
      6) рұқсат құжаттарын беру арқылы бекітілген стандартарға сәйкес реттелетін салаларда мемлекеттік қызметтерді көрсету, олардың қолданысын тоқтата тұру, сондай-ақ Қазақстан Республикасының заңнамасына сәйкес одан айыру (кері қайтарып алу);</w:t>
      </w:r>
    </w:p>
    <w:bookmarkEnd w:id="1975"/>
    <w:bookmarkStart w:name="z2075" w:id="1976"/>
    <w:p>
      <w:pPr>
        <w:spacing w:after="0"/>
        <w:ind w:left="0"/>
        <w:jc w:val="both"/>
      </w:pPr>
      <w:r>
        <w:rPr>
          <w:rFonts w:ascii="Times New Roman"/>
          <w:b w:val="false"/>
          <w:i w:val="false"/>
          <w:color w:val="000000"/>
          <w:sz w:val="28"/>
        </w:rPr>
        <w:t xml:space="preserve">
      7)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халықтың санитариялық-эпидемиологиялық саламаттылығы саласында қызметті жүзеге асырудың басталғаны немесе тоқтатылғаны туралы хабарламалар қабылдауды жүзеге асыру;</w:t>
      </w:r>
    </w:p>
    <w:bookmarkEnd w:id="1976"/>
    <w:bookmarkStart w:name="z2076" w:id="1977"/>
    <w:p>
      <w:pPr>
        <w:spacing w:after="0"/>
        <w:ind w:left="0"/>
        <w:jc w:val="both"/>
      </w:pPr>
      <w:r>
        <w:rPr>
          <w:rFonts w:ascii="Times New Roman"/>
          <w:b w:val="false"/>
          <w:i w:val="false"/>
          <w:color w:val="000000"/>
          <w:sz w:val="28"/>
        </w:rPr>
        <w:t>
      8) санитариялық-эпидемиологиялық қадағалауға жататын тамақ өнімін өндіру (дайындау), айналымы, кәдеге жарату және жою сатыларында оның қауіпсіздігін қамтамасыз ету;</w:t>
      </w:r>
    </w:p>
    <w:bookmarkEnd w:id="1977"/>
    <w:bookmarkStart w:name="z2077" w:id="1978"/>
    <w:p>
      <w:pPr>
        <w:spacing w:after="0"/>
        <w:ind w:left="0"/>
        <w:jc w:val="both"/>
      </w:pPr>
      <w:r>
        <w:rPr>
          <w:rFonts w:ascii="Times New Roman"/>
          <w:b w:val="false"/>
          <w:i w:val="false"/>
          <w:color w:val="000000"/>
          <w:sz w:val="28"/>
        </w:rPr>
        <w:t>
      9) реттелетін саладағы мәселелер бойынша семинарлар, конференциялар, дөңгелек үстелдерге және басқа да іс-шараларды ұйымдастыруға және өткізуге қатысу;</w:t>
      </w:r>
    </w:p>
    <w:bookmarkEnd w:id="1978"/>
    <w:bookmarkStart w:name="z2078" w:id="1979"/>
    <w:p>
      <w:pPr>
        <w:spacing w:after="0"/>
        <w:ind w:left="0"/>
        <w:jc w:val="both"/>
      </w:pPr>
      <w:r>
        <w:rPr>
          <w:rFonts w:ascii="Times New Roman"/>
          <w:b w:val="false"/>
          <w:i w:val="false"/>
          <w:color w:val="000000"/>
          <w:sz w:val="28"/>
        </w:rPr>
        <w:t>
      10) өз құзыреті шегінде Қазақстан Республикасы заңдарының және өзге де нормативтік құқықтық актілердің сақталуын қамтамасыз ету;</w:t>
      </w:r>
    </w:p>
    <w:bookmarkEnd w:id="1979"/>
    <w:bookmarkStart w:name="z2079" w:id="1980"/>
    <w:p>
      <w:pPr>
        <w:spacing w:after="0"/>
        <w:ind w:left="0"/>
        <w:jc w:val="both"/>
      </w:pPr>
      <w:r>
        <w:rPr>
          <w:rFonts w:ascii="Times New Roman"/>
          <w:b w:val="false"/>
          <w:i w:val="false"/>
          <w:color w:val="000000"/>
          <w:sz w:val="28"/>
        </w:rPr>
        <w:t>
      11) Қазақстан Республикасының қолданыстағы заңнамасына сәйкес реттелетін салада тексеру және профилактикалық бақылау мен қадағалау нысандарында бақылауды жүзеге асыру;</w:t>
      </w:r>
    </w:p>
    <w:bookmarkEnd w:id="1980"/>
    <w:bookmarkStart w:name="z2080" w:id="1981"/>
    <w:p>
      <w:pPr>
        <w:spacing w:after="0"/>
        <w:ind w:left="0"/>
        <w:jc w:val="both"/>
      </w:pPr>
      <w:r>
        <w:rPr>
          <w:rFonts w:ascii="Times New Roman"/>
          <w:b w:val="false"/>
          <w:i w:val="false"/>
          <w:color w:val="000000"/>
          <w:sz w:val="28"/>
        </w:rPr>
        <w:t xml:space="preserve">
      12)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бұзушылықтар туралы істерді қозғау, қарау және әкімшілік жаза қолдану;</w:t>
      </w:r>
    </w:p>
    <w:bookmarkEnd w:id="1981"/>
    <w:bookmarkStart w:name="z2081" w:id="1982"/>
    <w:p>
      <w:pPr>
        <w:spacing w:after="0"/>
        <w:ind w:left="0"/>
        <w:jc w:val="both"/>
      </w:pPr>
      <w:r>
        <w:rPr>
          <w:rFonts w:ascii="Times New Roman"/>
          <w:b w:val="false"/>
          <w:i w:val="false"/>
          <w:color w:val="000000"/>
          <w:sz w:val="28"/>
        </w:rPr>
        <w:t>
      13) тиісті аумақта йод тапшылығы ауруларының профилактикасы туралы Қазақстан Республикасының заңнамасы талаптарының орындалуын бақылауды және қадағалауды жүзеге асыру;</w:t>
      </w:r>
    </w:p>
    <w:bookmarkEnd w:id="1982"/>
    <w:bookmarkStart w:name="z2082" w:id="1983"/>
    <w:p>
      <w:pPr>
        <w:spacing w:after="0"/>
        <w:ind w:left="0"/>
        <w:jc w:val="both"/>
      </w:pPr>
      <w:r>
        <w:rPr>
          <w:rFonts w:ascii="Times New Roman"/>
          <w:b w:val="false"/>
          <w:i w:val="false"/>
          <w:color w:val="000000"/>
          <w:sz w:val="28"/>
        </w:rPr>
        <w:t>
      14) тиісті аумақта инфекциялық және паразиттік ауруларды эпидемиологиялық бақылауды жүзеге асыру;</w:t>
      </w:r>
    </w:p>
    <w:bookmarkEnd w:id="1983"/>
    <w:bookmarkStart w:name="z2083" w:id="1984"/>
    <w:p>
      <w:pPr>
        <w:spacing w:after="0"/>
        <w:ind w:left="0"/>
        <w:jc w:val="both"/>
      </w:pPr>
      <w:r>
        <w:rPr>
          <w:rFonts w:ascii="Times New Roman"/>
          <w:b w:val="false"/>
          <w:i w:val="false"/>
          <w:color w:val="000000"/>
          <w:sz w:val="28"/>
        </w:rPr>
        <w:t>
      15) тиісті аумақта тұтынушыларға өткізілетін өнімдер мен көрсетілетін қызметтер бойынша техникалық регламенттер мен нормативтік құжаттарда белгіленген, сондай-ақ тамақ өнімін өткізу сатысында оның қауіпсіздігі саласындағы талаптардың сақталуын бақылауды және қадағалауды жүзеге асыру;</w:t>
      </w:r>
    </w:p>
    <w:bookmarkEnd w:id="1984"/>
    <w:bookmarkStart w:name="z2084" w:id="1985"/>
    <w:p>
      <w:pPr>
        <w:spacing w:after="0"/>
        <w:ind w:left="0"/>
        <w:jc w:val="both"/>
      </w:pPr>
      <w:r>
        <w:rPr>
          <w:rFonts w:ascii="Times New Roman"/>
          <w:b w:val="false"/>
          <w:i w:val="false"/>
          <w:color w:val="000000"/>
          <w:sz w:val="28"/>
        </w:rPr>
        <w:t>
      16) тиісті аумақта халықтың санитариялық-эпидемиологиялық саламаттылығы саласында радиациялық бақылауды жүзеге асыру;</w:t>
      </w:r>
    </w:p>
    <w:bookmarkEnd w:id="1985"/>
    <w:bookmarkStart w:name="z2085" w:id="1986"/>
    <w:p>
      <w:pPr>
        <w:spacing w:after="0"/>
        <w:ind w:left="0"/>
        <w:jc w:val="both"/>
      </w:pPr>
      <w:r>
        <w:rPr>
          <w:rFonts w:ascii="Times New Roman"/>
          <w:b w:val="false"/>
          <w:i w:val="false"/>
          <w:color w:val="000000"/>
          <w:sz w:val="28"/>
        </w:rPr>
        <w:t>
      17) жолаушыларды, тамақ өнімдерін, азық-түлік шикізатын, суды, радиоактивті, қауіпті, химиялық және уытты заттарды тасымалдау үшін қолданылатын көлік құралдарына, жолаушылар мен жүктерді тасымалдау жағдайларына тексеру жүргізу;</w:t>
      </w:r>
    </w:p>
    <w:bookmarkEnd w:id="1986"/>
    <w:bookmarkStart w:name="z2086" w:id="1987"/>
    <w:p>
      <w:pPr>
        <w:spacing w:after="0"/>
        <w:ind w:left="0"/>
        <w:jc w:val="both"/>
      </w:pPr>
      <w:r>
        <w:rPr>
          <w:rFonts w:ascii="Times New Roman"/>
          <w:b w:val="false"/>
          <w:i w:val="false"/>
          <w:color w:val="000000"/>
          <w:sz w:val="28"/>
        </w:rPr>
        <w:t>
      18) қоғамдық денсаулық сақтау, халықтың санитариялық-эпидемиологиялық саламаттылығы мәселелері бойынша халық арасында түсіндіру жұмысын ұйымдастыру;</w:t>
      </w:r>
    </w:p>
    <w:bookmarkEnd w:id="1987"/>
    <w:bookmarkStart w:name="z2087" w:id="1988"/>
    <w:p>
      <w:pPr>
        <w:spacing w:after="0"/>
        <w:ind w:left="0"/>
        <w:jc w:val="both"/>
      </w:pPr>
      <w:r>
        <w:rPr>
          <w:rFonts w:ascii="Times New Roman"/>
          <w:b w:val="false"/>
          <w:i w:val="false"/>
          <w:color w:val="000000"/>
          <w:sz w:val="28"/>
        </w:rPr>
        <w:t>
      19) өткізуге арналған шығыстар республикалық бюджеттен өтелетін объектілерде зертханалық және құрал-саймандық зерттеулер көлемдерін айқындау;</w:t>
      </w:r>
    </w:p>
    <w:bookmarkEnd w:id="1988"/>
    <w:bookmarkStart w:name="z2088" w:id="1989"/>
    <w:p>
      <w:pPr>
        <w:spacing w:after="0"/>
        <w:ind w:left="0"/>
        <w:jc w:val="both"/>
      </w:pPr>
      <w:r>
        <w:rPr>
          <w:rFonts w:ascii="Times New Roman"/>
          <w:b w:val="false"/>
          <w:i w:val="false"/>
          <w:color w:val="000000"/>
          <w:sz w:val="28"/>
        </w:rPr>
        <w:t>
      20) өз құзыреті шегінде тәуекелді бағалауды жүргізу;</w:t>
      </w:r>
    </w:p>
    <w:bookmarkEnd w:id="1989"/>
    <w:bookmarkStart w:name="z2089" w:id="1990"/>
    <w:p>
      <w:pPr>
        <w:spacing w:after="0"/>
        <w:ind w:left="0"/>
        <w:jc w:val="both"/>
      </w:pPr>
      <w:r>
        <w:rPr>
          <w:rFonts w:ascii="Times New Roman"/>
          <w:b w:val="false"/>
          <w:i w:val="false"/>
          <w:color w:val="000000"/>
          <w:sz w:val="28"/>
        </w:rPr>
        <w:t>
      21) бақылаудағы объектілерді тексерулер жоспарын құру;</w:t>
      </w:r>
    </w:p>
    <w:bookmarkEnd w:id="1990"/>
    <w:bookmarkStart w:name="z2090" w:id="1991"/>
    <w:p>
      <w:pPr>
        <w:spacing w:after="0"/>
        <w:ind w:left="0"/>
        <w:jc w:val="both"/>
      </w:pPr>
      <w:r>
        <w:rPr>
          <w:rFonts w:ascii="Times New Roman"/>
          <w:b w:val="false"/>
          <w:i w:val="false"/>
          <w:color w:val="000000"/>
          <w:sz w:val="28"/>
        </w:rPr>
        <w:t>
      22) электрондық ақпараттық ресурстардың және ақпараттық жүйелердің, ақпараттық-коммуникациялық желілердің жұмыс істеуін қамтамасыз ету, Қазақстан Республикасының ақпараттандыру саласындағы туралы заңнамасына сәйкес оларға жеке және заңды тұлғалардың қолжетімділігін ұйымдастыру;</w:t>
      </w:r>
    </w:p>
    <w:bookmarkEnd w:id="1991"/>
    <w:bookmarkStart w:name="z2091" w:id="1992"/>
    <w:p>
      <w:pPr>
        <w:spacing w:after="0"/>
        <w:ind w:left="0"/>
        <w:jc w:val="both"/>
      </w:pPr>
      <w:r>
        <w:rPr>
          <w:rFonts w:ascii="Times New Roman"/>
          <w:b w:val="false"/>
          <w:i w:val="false"/>
          <w:color w:val="000000"/>
          <w:sz w:val="28"/>
        </w:rPr>
        <w:t>
      23) заңдарда, Қазақстан Республикасы Президентінің және Үкіметінің актілерінде көзделген өзге де функцияларды жүзеге асыру.</w:t>
      </w:r>
    </w:p>
    <w:bookmarkEnd w:id="1992"/>
    <w:bookmarkStart w:name="z2092" w:id="1993"/>
    <w:p>
      <w:pPr>
        <w:spacing w:after="0"/>
        <w:ind w:left="0"/>
        <w:jc w:val="both"/>
      </w:pPr>
      <w:r>
        <w:rPr>
          <w:rFonts w:ascii="Times New Roman"/>
          <w:b w:val="false"/>
          <w:i w:val="false"/>
          <w:color w:val="000000"/>
          <w:sz w:val="28"/>
        </w:rPr>
        <w:t>
      15. Құқықтары мен міндеттері:</w:t>
      </w:r>
    </w:p>
    <w:bookmarkEnd w:id="1993"/>
    <w:bookmarkStart w:name="z2093" w:id="1994"/>
    <w:p>
      <w:pPr>
        <w:spacing w:after="0"/>
        <w:ind w:left="0"/>
        <w:jc w:val="both"/>
      </w:pPr>
      <w:r>
        <w:rPr>
          <w:rFonts w:ascii="Times New Roman"/>
          <w:b w:val="false"/>
          <w:i w:val="false"/>
          <w:color w:val="000000"/>
          <w:sz w:val="28"/>
        </w:rPr>
        <w:t>
      1) өз құзыреті шегінде Қазақстан Республикасының заңнамасын бұзу фактілерін қарау үшін жеке, лауазымды тұлғаларды, заңды тұлғалардың заңды өкілдерін халықтың санитариялық-эпидемиологиялық саламаттылығы және медициналық көрсетілетін қызметтердің сапасын бақылау саласындағы органдарға шақыру;</w:t>
      </w:r>
    </w:p>
    <w:bookmarkEnd w:id="1994"/>
    <w:bookmarkStart w:name="z2094" w:id="1995"/>
    <w:p>
      <w:pPr>
        <w:spacing w:after="0"/>
        <w:ind w:left="0"/>
        <w:jc w:val="both"/>
      </w:pPr>
      <w:r>
        <w:rPr>
          <w:rFonts w:ascii="Times New Roman"/>
          <w:b w:val="false"/>
          <w:i w:val="false"/>
          <w:color w:val="000000"/>
          <w:sz w:val="28"/>
        </w:rPr>
        <w:t>
      2) инфекциялық және паразиттік аурулардың көздері болып табылатын, халықтың декреттелген топтарына жататын, сондай-ақ міндетті медициналық қарап-тексеруден уақтылы өтпеген адамдарды зертханалық зерттеп-тексеру нәтижесін, толық санациядан және міндетті медициналық қарап-тексеруден өткенін растайтын маманның қорытындысын алғанға дейін жұмыстан уақытша шеттету туралы қаулылар шығару;</w:t>
      </w:r>
    </w:p>
    <w:bookmarkEnd w:id="1995"/>
    <w:bookmarkStart w:name="z2095" w:id="1996"/>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мемлекеттік орган айқындайтын тәртіппен шектеу іс-шараларын, оның ішінде жекелеген объектілерде карантин белгілеу;</w:t>
      </w:r>
    </w:p>
    <w:bookmarkEnd w:id="1996"/>
    <w:bookmarkStart w:name="z2096" w:id="1997"/>
    <w:p>
      <w:pPr>
        <w:spacing w:after="0"/>
        <w:ind w:left="0"/>
        <w:jc w:val="both"/>
      </w:pPr>
      <w:r>
        <w:rPr>
          <w:rFonts w:ascii="Times New Roman"/>
          <w:b w:val="false"/>
          <w:i w:val="false"/>
          <w:color w:val="000000"/>
          <w:sz w:val="28"/>
        </w:rPr>
        <w:t>
      4) инфекциялық және паразиттік аурулардың таралуының әлеуетті көздері болып табылатын, сондай-ақ инфекциялық аурулармен ауыратын науқастармен қарым-қатынаста болған адамдарды жұмыстан шеттете отырып, толық санациясын растайтын зертханалық зерттеп-тексеру нәтижелерін алғанға дейін медициналық зерттеп-тексеруге жіберу;</w:t>
      </w:r>
    </w:p>
    <w:bookmarkEnd w:id="1997"/>
    <w:bookmarkStart w:name="z2097" w:id="1998"/>
    <w:p>
      <w:pPr>
        <w:spacing w:after="0"/>
        <w:ind w:left="0"/>
        <w:jc w:val="both"/>
      </w:pPr>
      <w:r>
        <w:rPr>
          <w:rFonts w:ascii="Times New Roman"/>
          <w:b w:val="false"/>
          <w:i w:val="false"/>
          <w:color w:val="000000"/>
          <w:sz w:val="28"/>
        </w:rPr>
        <w:t>
      5) Қазақстан Республикасының әкімшілік құқық бұзушылықтар туралы заңнамасына сәйкес жеке кәсіпкердің немесе заңды тұлғаның қызметін немесе қызметінің жекелеген түрлерін тоқтата тұру бойынша шаралар қабылдау;</w:t>
      </w:r>
    </w:p>
    <w:bookmarkEnd w:id="1998"/>
    <w:bookmarkStart w:name="z2098" w:id="1999"/>
    <w:p>
      <w:pPr>
        <w:spacing w:after="0"/>
        <w:ind w:left="0"/>
        <w:jc w:val="both"/>
      </w:pPr>
      <w:r>
        <w:rPr>
          <w:rFonts w:ascii="Times New Roman"/>
          <w:b w:val="false"/>
          <w:i w:val="false"/>
          <w:color w:val="000000"/>
          <w:sz w:val="28"/>
        </w:rPr>
        <w:t>
      6) Қазақстан Республикасының Үкіметі бекітетін тәртіппен шектеу іс-шараларын, оның ішінде жекелеген объектілерде карантин белгілеу;</w:t>
      </w:r>
    </w:p>
    <w:bookmarkEnd w:id="1999"/>
    <w:bookmarkStart w:name="z2099" w:id="2000"/>
    <w:p>
      <w:pPr>
        <w:spacing w:after="0"/>
        <w:ind w:left="0"/>
        <w:jc w:val="both"/>
      </w:pPr>
      <w:r>
        <w:rPr>
          <w:rFonts w:ascii="Times New Roman"/>
          <w:b w:val="false"/>
          <w:i w:val="false"/>
          <w:color w:val="000000"/>
          <w:sz w:val="28"/>
        </w:rPr>
        <w:t>
      7) денсаулық сақтау аясындағы, халықтың санитариялық-эпидемиологиялық саламаттылығы саласындағы Қазақстан Республикасы заңнамасының талаптарын бұзушылықтарды жою туралы нұсқамалар беру;</w:t>
      </w:r>
    </w:p>
    <w:bookmarkEnd w:id="2000"/>
    <w:bookmarkStart w:name="z2100" w:id="2001"/>
    <w:p>
      <w:pPr>
        <w:spacing w:after="0"/>
        <w:ind w:left="0"/>
        <w:jc w:val="both"/>
      </w:pPr>
      <w:r>
        <w:rPr>
          <w:rFonts w:ascii="Times New Roman"/>
          <w:b w:val="false"/>
          <w:i w:val="false"/>
          <w:color w:val="000000"/>
          <w:sz w:val="28"/>
        </w:rPr>
        <w:t>
      8) санитариялық-қорғаныш аймақтарының көлемін белгілеу және өзгерту;</w:t>
      </w:r>
    </w:p>
    <w:bookmarkEnd w:id="2001"/>
    <w:bookmarkStart w:name="z2101" w:id="2002"/>
    <w:p>
      <w:pPr>
        <w:spacing w:after="0"/>
        <w:ind w:left="0"/>
        <w:jc w:val="both"/>
      </w:pPr>
      <w:r>
        <w:rPr>
          <w:rFonts w:ascii="Times New Roman"/>
          <w:b w:val="false"/>
          <w:i w:val="false"/>
          <w:color w:val="000000"/>
          <w:sz w:val="28"/>
        </w:rPr>
        <w:t>
      9) инфекциялық және паразиттік аурулардың көздері болып табылатын адамдарды көрсетімдері бойынша емдеуге жатқызуға жіберу;</w:t>
      </w:r>
    </w:p>
    <w:bookmarkEnd w:id="2002"/>
    <w:bookmarkStart w:name="z2102" w:id="2003"/>
    <w:p>
      <w:pPr>
        <w:spacing w:after="0"/>
        <w:ind w:left="0"/>
        <w:jc w:val="both"/>
      </w:pPr>
      <w:r>
        <w:rPr>
          <w:rFonts w:ascii="Times New Roman"/>
          <w:b w:val="false"/>
          <w:i w:val="false"/>
          <w:color w:val="000000"/>
          <w:sz w:val="28"/>
        </w:rPr>
        <w:t>
      10) халықты міндетті түрде вакцинациялауды, үй-жайларда және көлік құралдарында, аумақтарда, инфекциялық және паразиттік аурулар ошақтарында профилактикалық және ошақтық дезинфекция, дезинсекция және дератизация жүргізуді талап ету;</w:t>
      </w:r>
    </w:p>
    <w:bookmarkEnd w:id="2003"/>
    <w:bookmarkStart w:name="z2103" w:id="2004"/>
    <w:p>
      <w:pPr>
        <w:spacing w:after="0"/>
        <w:ind w:left="0"/>
        <w:jc w:val="both"/>
      </w:pPr>
      <w:r>
        <w:rPr>
          <w:rFonts w:ascii="Times New Roman"/>
          <w:b w:val="false"/>
          <w:i w:val="false"/>
          <w:color w:val="000000"/>
          <w:sz w:val="28"/>
        </w:rPr>
        <w:t>
      11) санитариялық-эпидемиологиялық сараптама жүргізу үшін сараптама объектісінің қоршаған ортаға және халықтың денсаулығына әсерін бағалауды зерделеу үшін қажетті материалдарды сұрату, сондай-ақ осы өнімнің құнына өтемақы төлемей, сараптама жүргізу үшін қажетті көлемнен аспайтын, жеткілікті мөлшерде өнім сынамаларын алу және өнім үлгілеріне іріктеу жүргізу;</w:t>
      </w:r>
    </w:p>
    <w:bookmarkEnd w:id="2004"/>
    <w:bookmarkStart w:name="z2104" w:id="2005"/>
    <w:p>
      <w:pPr>
        <w:spacing w:after="0"/>
        <w:ind w:left="0"/>
        <w:jc w:val="both"/>
      </w:pPr>
      <w:r>
        <w:rPr>
          <w:rFonts w:ascii="Times New Roman"/>
          <w:b w:val="false"/>
          <w:i w:val="false"/>
          <w:color w:val="000000"/>
          <w:sz w:val="28"/>
        </w:rPr>
        <w:t>
      12) денсаулық сақтау ұйымдарының мамандарын халықтың инфекциялық және паразиттік аурулармен сырқаттануы, уланулары кезінде санитариялық-эпидемияға қарсы және санитариялық-профилактикалық іс-шараларды жүзеге асыруға тарту;</w:t>
      </w:r>
    </w:p>
    <w:bookmarkEnd w:id="2005"/>
    <w:bookmarkStart w:name="z2105" w:id="2006"/>
    <w:p>
      <w:pPr>
        <w:spacing w:after="0"/>
        <w:ind w:left="0"/>
        <w:jc w:val="both"/>
      </w:pPr>
      <w:r>
        <w:rPr>
          <w:rFonts w:ascii="Times New Roman"/>
          <w:b w:val="false"/>
          <w:i w:val="false"/>
          <w:color w:val="000000"/>
          <w:sz w:val="28"/>
        </w:rPr>
        <w:t>
      13) Қазақстан Республикасы заңнамасының анықталған бұзушылықтары туралы шешім қабылдау үшін заңнамаға сәйкес нұсқамалар, қаулылар және басқа да актілер шығару;</w:t>
      </w:r>
    </w:p>
    <w:bookmarkEnd w:id="2006"/>
    <w:bookmarkStart w:name="z2106" w:id="2007"/>
    <w:p>
      <w:pPr>
        <w:spacing w:after="0"/>
        <w:ind w:left="0"/>
        <w:jc w:val="both"/>
      </w:pPr>
      <w:r>
        <w:rPr>
          <w:rFonts w:ascii="Times New Roman"/>
          <w:b w:val="false"/>
          <w:i w:val="false"/>
          <w:color w:val="000000"/>
          <w:sz w:val="28"/>
        </w:rPr>
        <w:t>
      14) жеке және заңды тұлғалар қоғамдық денсаулық сақтау органдарының лауазымды адамдары берген заңды талаптарды немесе нұсқамаларды, қаулыларды орындамаған немесе тиісінше орындамаған кезде сотқа жүгіну;</w:t>
      </w:r>
    </w:p>
    <w:bookmarkEnd w:id="2007"/>
    <w:bookmarkStart w:name="z2107" w:id="2008"/>
    <w:p>
      <w:pPr>
        <w:spacing w:after="0"/>
        <w:ind w:left="0"/>
        <w:jc w:val="both"/>
      </w:pPr>
      <w:r>
        <w:rPr>
          <w:rFonts w:ascii="Times New Roman"/>
          <w:b w:val="false"/>
          <w:i w:val="false"/>
          <w:color w:val="000000"/>
          <w:sz w:val="28"/>
        </w:rPr>
        <w:t>
      15) жергілікті атқарушы органдардың, үкіметтік емес ұйымдардың басшыларымен реттелетін саладағы қызметтің түпкілікті нәтижелеріне жетуге бағытталған меморандумдар (келісімдер) жасау;</w:t>
      </w:r>
    </w:p>
    <w:bookmarkEnd w:id="2008"/>
    <w:bookmarkStart w:name="z2108" w:id="2009"/>
    <w:p>
      <w:pPr>
        <w:spacing w:after="0"/>
        <w:ind w:left="0"/>
        <w:jc w:val="both"/>
      </w:pPr>
      <w:r>
        <w:rPr>
          <w:rFonts w:ascii="Times New Roman"/>
          <w:b w:val="false"/>
          <w:i w:val="false"/>
          <w:color w:val="000000"/>
          <w:sz w:val="28"/>
        </w:rPr>
        <w:t>
      16) мемлекеттік қызметтердің уақтылы көрсетуді, рұқсат құжаттарын беруді, олардың қолданылуын тоқтата тұруды, сондай-ақ одан айыруды (кері қайтарып алу), жеке және заңды тұлғалардың өтініштерін қарауды қамтамасыз ету;</w:t>
      </w:r>
    </w:p>
    <w:bookmarkEnd w:id="2009"/>
    <w:bookmarkStart w:name="z2109" w:id="2010"/>
    <w:p>
      <w:pPr>
        <w:spacing w:after="0"/>
        <w:ind w:left="0"/>
        <w:jc w:val="both"/>
      </w:pPr>
      <w:r>
        <w:rPr>
          <w:rFonts w:ascii="Times New Roman"/>
          <w:b w:val="false"/>
          <w:i w:val="false"/>
          <w:color w:val="000000"/>
          <w:sz w:val="28"/>
        </w:rPr>
        <w:t>
      17) жоғары тұрған, бақылаушы және басқа да мемлекеттік органдар мен жергілікті өзін-өзі басқару органдарына ақпараттар, мәліметтер, статистикалық және ведомстволық есептілікті уақтылы ұсынуды қамтамасыз ету;</w:t>
      </w:r>
    </w:p>
    <w:bookmarkEnd w:id="2010"/>
    <w:bookmarkStart w:name="z2110" w:id="2011"/>
    <w:p>
      <w:pPr>
        <w:spacing w:after="0"/>
        <w:ind w:left="0"/>
        <w:jc w:val="both"/>
      </w:pPr>
      <w:r>
        <w:rPr>
          <w:rFonts w:ascii="Times New Roman"/>
          <w:b w:val="false"/>
          <w:i w:val="false"/>
          <w:color w:val="000000"/>
          <w:sz w:val="28"/>
        </w:rPr>
        <w:t>
      18) лауазымды тұлғалардың Басқарманың қызметін регламенттейтін заңнаманың, сыбайлас жемқорлыққа қарсы күрес заңнамасының, мемлекеттік қызмет туралы заңнаманың, Мемлекеттік қызметшілердің әдеп кодексінің талаптарын сақтауын қамтамасыз ету;</w:t>
      </w:r>
    </w:p>
    <w:bookmarkEnd w:id="2011"/>
    <w:bookmarkStart w:name="z2111" w:id="2012"/>
    <w:p>
      <w:pPr>
        <w:spacing w:after="0"/>
        <w:ind w:left="0"/>
        <w:jc w:val="both"/>
      </w:pPr>
      <w:r>
        <w:rPr>
          <w:rFonts w:ascii="Times New Roman"/>
          <w:b w:val="false"/>
          <w:i w:val="false"/>
          <w:color w:val="000000"/>
          <w:sz w:val="28"/>
        </w:rPr>
        <w:t>
      19)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2012"/>
    <w:bookmarkStart w:name="z2112" w:id="2013"/>
    <w:p>
      <w:pPr>
        <w:spacing w:after="0"/>
        <w:ind w:left="0"/>
        <w:jc w:val="both"/>
      </w:pPr>
      <w:r>
        <w:rPr>
          <w:rFonts w:ascii="Times New Roman"/>
          <w:b w:val="false"/>
          <w:i w:val="false"/>
          <w:color w:val="000000"/>
          <w:sz w:val="28"/>
        </w:rPr>
        <w:t>
      20) Қазақстан Республикасының заңнамасында көзделген өзге де құқықтар мен міндеттерді жүзеге асыру.</w:t>
      </w:r>
    </w:p>
    <w:bookmarkEnd w:id="2013"/>
    <w:bookmarkStart w:name="z2113" w:id="2014"/>
    <w:p>
      <w:pPr>
        <w:spacing w:after="0"/>
        <w:ind w:left="0"/>
        <w:jc w:val="left"/>
      </w:pPr>
      <w:r>
        <w:rPr>
          <w:rFonts w:ascii="Times New Roman"/>
          <w:b/>
          <w:i w:val="false"/>
          <w:color w:val="000000"/>
        </w:rPr>
        <w:t xml:space="preserve"> 3-тарау. Басқарманың қызметін ұйымдастыру</w:t>
      </w:r>
    </w:p>
    <w:bookmarkEnd w:id="2014"/>
    <w:bookmarkStart w:name="z2114" w:id="2015"/>
    <w:p>
      <w:pPr>
        <w:spacing w:after="0"/>
        <w:ind w:left="0"/>
        <w:jc w:val="both"/>
      </w:pPr>
      <w:r>
        <w:rPr>
          <w:rFonts w:ascii="Times New Roman"/>
          <w:b w:val="false"/>
          <w:i w:val="false"/>
          <w:color w:val="000000"/>
          <w:sz w:val="28"/>
        </w:rPr>
        <w:t>
      16. Басқармаға басшылықты Басқармаға жүктелген міндеттердің орындалуына және оның функцияларын жүзеге асыруға дербес жауапты болатын басшы жүзеге асырады.</w:t>
      </w:r>
    </w:p>
    <w:bookmarkEnd w:id="2015"/>
    <w:bookmarkStart w:name="z2115" w:id="2016"/>
    <w:p>
      <w:pPr>
        <w:spacing w:after="0"/>
        <w:ind w:left="0"/>
        <w:jc w:val="both"/>
      </w:pPr>
      <w:r>
        <w:rPr>
          <w:rFonts w:ascii="Times New Roman"/>
          <w:b w:val="false"/>
          <w:i w:val="false"/>
          <w:color w:val="000000"/>
          <w:sz w:val="28"/>
        </w:rPr>
        <w:t>
      17. Басқарма басшысы Қазақстан Республикасының заңнамасына сәйкес қызметке тағайындалады және қызметтен босатылады.</w:t>
      </w:r>
    </w:p>
    <w:bookmarkEnd w:id="2016"/>
    <w:bookmarkStart w:name="z2116" w:id="2017"/>
    <w:p>
      <w:pPr>
        <w:spacing w:after="0"/>
        <w:ind w:left="0"/>
        <w:jc w:val="both"/>
      </w:pPr>
      <w:r>
        <w:rPr>
          <w:rFonts w:ascii="Times New Roman"/>
          <w:b w:val="false"/>
          <w:i w:val="false"/>
          <w:color w:val="000000"/>
          <w:sz w:val="28"/>
        </w:rPr>
        <w:t>
      18. Басқарма басшысының Қазақстан Республикасының заңнамасына сәйкес қызметке тағайындалатын және қызметтен босатылатын орынбасарлары болады.</w:t>
      </w:r>
    </w:p>
    <w:bookmarkEnd w:id="2017"/>
    <w:bookmarkStart w:name="z2117" w:id="2018"/>
    <w:p>
      <w:pPr>
        <w:spacing w:after="0"/>
        <w:ind w:left="0"/>
        <w:jc w:val="both"/>
      </w:pPr>
      <w:r>
        <w:rPr>
          <w:rFonts w:ascii="Times New Roman"/>
          <w:b w:val="false"/>
          <w:i w:val="false"/>
          <w:color w:val="000000"/>
          <w:sz w:val="28"/>
        </w:rPr>
        <w:t>
      19. Басқарма басшысының өкілеттіктері:</w:t>
      </w:r>
    </w:p>
    <w:bookmarkEnd w:id="2018"/>
    <w:bookmarkStart w:name="z2118" w:id="2019"/>
    <w:p>
      <w:pPr>
        <w:spacing w:after="0"/>
        <w:ind w:left="0"/>
        <w:jc w:val="both"/>
      </w:pPr>
      <w:r>
        <w:rPr>
          <w:rFonts w:ascii="Times New Roman"/>
          <w:b w:val="false"/>
          <w:i w:val="false"/>
          <w:color w:val="000000"/>
          <w:sz w:val="28"/>
        </w:rPr>
        <w:t>
      1) Қазақстан Республикасының заңнамасында белгіленген тәртіппен Департаментке Басқарманың қызметкерлерін мараптау, көтермелеу, іссапарға жіберу, демалыстар беру, материалдық көмек көрсету, үстемеақы төлеу және сыйақы беру, мамандарды тәртіптік жауапкершілікке тарту мәселелері бойынша өтініш береді және ұсыныс жібереді;</w:t>
      </w:r>
    </w:p>
    <w:bookmarkEnd w:id="2019"/>
    <w:bookmarkStart w:name="z2119" w:id="2020"/>
    <w:p>
      <w:pPr>
        <w:spacing w:after="0"/>
        <w:ind w:left="0"/>
        <w:jc w:val="both"/>
      </w:pPr>
      <w:r>
        <w:rPr>
          <w:rFonts w:ascii="Times New Roman"/>
          <w:b w:val="false"/>
          <w:i w:val="false"/>
          <w:color w:val="000000"/>
          <w:sz w:val="28"/>
        </w:rPr>
        <w:t>
      2) өз құзыретіне кіретін мәселелер бойынша Басқарманың бұйрықтарына қол қояды;</w:t>
      </w:r>
    </w:p>
    <w:bookmarkEnd w:id="2020"/>
    <w:bookmarkStart w:name="z2120" w:id="2021"/>
    <w:p>
      <w:pPr>
        <w:spacing w:after="0"/>
        <w:ind w:left="0"/>
        <w:jc w:val="both"/>
      </w:pPr>
      <w:r>
        <w:rPr>
          <w:rFonts w:ascii="Times New Roman"/>
          <w:b w:val="false"/>
          <w:i w:val="false"/>
          <w:color w:val="000000"/>
          <w:sz w:val="28"/>
        </w:rPr>
        <w:t>
      3) мемлекеттік органдарда және өзге де ұйымдарда Басқарманың мүдделерін білдіреді;</w:t>
      </w:r>
    </w:p>
    <w:bookmarkEnd w:id="2021"/>
    <w:bookmarkStart w:name="z2121" w:id="2022"/>
    <w:p>
      <w:pPr>
        <w:spacing w:after="0"/>
        <w:ind w:left="0"/>
        <w:jc w:val="both"/>
      </w:pPr>
      <w:r>
        <w:rPr>
          <w:rFonts w:ascii="Times New Roman"/>
          <w:b w:val="false"/>
          <w:i w:val="false"/>
          <w:color w:val="000000"/>
          <w:sz w:val="28"/>
        </w:rPr>
        <w:t>
      4) сыбайлас жемқорлыққа қарсы іс-қимыл бойынша шаралар қабылдайды;</w:t>
      </w:r>
    </w:p>
    <w:bookmarkEnd w:id="2022"/>
    <w:bookmarkStart w:name="z2122" w:id="2023"/>
    <w:p>
      <w:pPr>
        <w:spacing w:after="0"/>
        <w:ind w:left="0"/>
        <w:jc w:val="both"/>
      </w:pPr>
      <w:r>
        <w:rPr>
          <w:rFonts w:ascii="Times New Roman"/>
          <w:b w:val="false"/>
          <w:i w:val="false"/>
          <w:color w:val="000000"/>
          <w:sz w:val="28"/>
        </w:rPr>
        <w:t>
      5) Қазақстан Республикасының заңнамасына сәйкес өзге де өкілеттіктерді жүзеге асырады.</w:t>
      </w:r>
    </w:p>
    <w:bookmarkEnd w:id="2023"/>
    <w:p>
      <w:pPr>
        <w:spacing w:after="0"/>
        <w:ind w:left="0"/>
        <w:jc w:val="both"/>
      </w:pPr>
      <w:r>
        <w:rPr>
          <w:rFonts w:ascii="Times New Roman"/>
          <w:b w:val="false"/>
          <w:i w:val="false"/>
          <w:color w:val="000000"/>
          <w:sz w:val="28"/>
        </w:rPr>
        <w:t>
      Басқарма басшысы болмаған кезеңде оның өкілеттіктерін орындауды Қазақстан Республикасының қолданыстағы заңнамасына сәйкес оны алмастыратын адам жүзеге асырады.</w:t>
      </w:r>
    </w:p>
    <w:bookmarkStart w:name="z2123" w:id="2024"/>
    <w:p>
      <w:pPr>
        <w:spacing w:after="0"/>
        <w:ind w:left="0"/>
        <w:jc w:val="left"/>
      </w:pPr>
      <w:r>
        <w:rPr>
          <w:rFonts w:ascii="Times New Roman"/>
          <w:b/>
          <w:i w:val="false"/>
          <w:color w:val="000000"/>
        </w:rPr>
        <w:t xml:space="preserve"> 4-тарау. Басқарманың мүлкі</w:t>
      </w:r>
    </w:p>
    <w:bookmarkEnd w:id="2024"/>
    <w:bookmarkStart w:name="z2124" w:id="2025"/>
    <w:p>
      <w:pPr>
        <w:spacing w:after="0"/>
        <w:ind w:left="0"/>
        <w:jc w:val="both"/>
      </w:pPr>
      <w:r>
        <w:rPr>
          <w:rFonts w:ascii="Times New Roman"/>
          <w:b w:val="false"/>
          <w:i w:val="false"/>
          <w:color w:val="000000"/>
          <w:sz w:val="28"/>
        </w:rPr>
        <w:t>
      20. Басқарманың заңнамада көзделген жағдайларда жедел басқару құқығындағы оқшауланған мүлкі болуы мүмкін.</w:t>
      </w:r>
    </w:p>
    <w:bookmarkEnd w:id="2025"/>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2125" w:id="2026"/>
    <w:p>
      <w:pPr>
        <w:spacing w:after="0"/>
        <w:ind w:left="0"/>
        <w:jc w:val="both"/>
      </w:pPr>
      <w:r>
        <w:rPr>
          <w:rFonts w:ascii="Times New Roman"/>
          <w:b w:val="false"/>
          <w:i w:val="false"/>
          <w:color w:val="000000"/>
          <w:sz w:val="28"/>
        </w:rPr>
        <w:t>
      21. Басқармаға бекiтіліп берілген мүлiк республикалық меншiкке жатады.</w:t>
      </w:r>
    </w:p>
    <w:bookmarkEnd w:id="2026"/>
    <w:bookmarkStart w:name="z2126" w:id="2027"/>
    <w:p>
      <w:pPr>
        <w:spacing w:after="0"/>
        <w:ind w:left="0"/>
        <w:jc w:val="both"/>
      </w:pPr>
      <w:r>
        <w:rPr>
          <w:rFonts w:ascii="Times New Roman"/>
          <w:b w:val="false"/>
          <w:i w:val="false"/>
          <w:color w:val="000000"/>
          <w:sz w:val="28"/>
        </w:rPr>
        <w:t>
      22. Егер Қазақстан Республикасының заңнамасында өзгеше белгіленбесе, Басқарманың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027"/>
    <w:bookmarkStart w:name="z2127" w:id="2028"/>
    <w:p>
      <w:pPr>
        <w:spacing w:after="0"/>
        <w:ind w:left="0"/>
        <w:jc w:val="left"/>
      </w:pPr>
      <w:r>
        <w:rPr>
          <w:rFonts w:ascii="Times New Roman"/>
          <w:b/>
          <w:i w:val="false"/>
          <w:color w:val="000000"/>
        </w:rPr>
        <w:t xml:space="preserve"> 5-тарау. Басқарманы қайта ұйымдастыру және тарату</w:t>
      </w:r>
    </w:p>
    <w:bookmarkEnd w:id="2028"/>
    <w:bookmarkStart w:name="z2128" w:id="2029"/>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20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w:t>
            </w:r>
            <w:r>
              <w:br/>
            </w:r>
            <w:r>
              <w:rPr>
                <w:rFonts w:ascii="Times New Roman"/>
                <w:b w:val="false"/>
                <w:i w:val="false"/>
                <w:color w:val="000000"/>
                <w:sz w:val="20"/>
              </w:rPr>
              <w:t>Қоғамдық денсаулық сақтау</w:t>
            </w:r>
            <w:r>
              <w:br/>
            </w:r>
            <w:r>
              <w:rPr>
                <w:rFonts w:ascii="Times New Roman"/>
                <w:b w:val="false"/>
                <w:i w:val="false"/>
                <w:color w:val="000000"/>
                <w:sz w:val="20"/>
              </w:rPr>
              <w:t>комитеті 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17 қазандағы</w:t>
            </w:r>
            <w:r>
              <w:br/>
            </w:r>
            <w:r>
              <w:rPr>
                <w:rFonts w:ascii="Times New Roman"/>
                <w:b w:val="false"/>
                <w:i w:val="false"/>
                <w:color w:val="000000"/>
                <w:sz w:val="20"/>
              </w:rPr>
              <w:t>№ 188-НҚ бұйрығына</w:t>
            </w:r>
            <w:r>
              <w:br/>
            </w:r>
            <w:r>
              <w:rPr>
                <w:rFonts w:ascii="Times New Roman"/>
                <w:b w:val="false"/>
                <w:i w:val="false"/>
                <w:color w:val="000000"/>
                <w:sz w:val="20"/>
              </w:rPr>
              <w:t>26-қосымша</w:t>
            </w:r>
          </w:p>
        </w:tc>
      </w:tr>
    </w:tbl>
    <w:bookmarkStart w:name="z2130" w:id="2030"/>
    <w:p>
      <w:pPr>
        <w:spacing w:after="0"/>
        <w:ind w:left="0"/>
        <w:jc w:val="left"/>
      </w:pPr>
      <w:r>
        <w:rPr>
          <w:rFonts w:ascii="Times New Roman"/>
          <w:b/>
          <w:i w:val="false"/>
          <w:color w:val="000000"/>
        </w:rPr>
        <w:t xml:space="preserve"> "Қазақстан Республикасы Денсаулық сақтау министрлігінің Қоғамдық денсаулық сақтау комитеті Шымкент қаласы қоғамдық денсаулық сақтау департаментінің Шымкент қаласы Қаратау ауданының қоғамдық денсаулық сақтау басқармасы" республикалық мемлекеттік мекемесі туралы ереже</w:t>
      </w:r>
    </w:p>
    <w:bookmarkEnd w:id="2030"/>
    <w:p>
      <w:pPr>
        <w:spacing w:after="0"/>
        <w:ind w:left="0"/>
        <w:jc w:val="both"/>
      </w:pPr>
      <w:r>
        <w:rPr>
          <w:rFonts w:ascii="Times New Roman"/>
          <w:b w:val="false"/>
          <w:i w:val="false"/>
          <w:color w:val="ff0000"/>
          <w:sz w:val="28"/>
        </w:rPr>
        <w:t xml:space="preserve">
      Ескерту. Ереже 26-қосымшамен толықтырылды - ҚР Денсаулық сақтау министрлігінің Қоғамдық денсаулық сақтау комитеті төрағасының 30.10.2018 </w:t>
      </w:r>
      <w:r>
        <w:rPr>
          <w:rFonts w:ascii="Times New Roman"/>
          <w:b w:val="false"/>
          <w:i w:val="false"/>
          <w:color w:val="ff0000"/>
          <w:sz w:val="28"/>
        </w:rPr>
        <w:t>№ 197-НҚ</w:t>
      </w:r>
      <w:r>
        <w:rPr>
          <w:rFonts w:ascii="Times New Roman"/>
          <w:b w:val="false"/>
          <w:i w:val="false"/>
          <w:color w:val="ff0000"/>
          <w:sz w:val="28"/>
        </w:rPr>
        <w:t xml:space="preserve"> бұйрығымен.</w:t>
      </w:r>
    </w:p>
    <w:p>
      <w:pPr>
        <w:spacing w:after="0"/>
        <w:ind w:left="0"/>
        <w:jc w:val="left"/>
      </w:pPr>
      <w:r>
        <w:rPr>
          <w:rFonts w:ascii="Times New Roman"/>
          <w:b/>
          <w:i w:val="false"/>
          <w:color w:val="000000"/>
        </w:rPr>
        <w:t xml:space="preserve"> 1-тарау. Жалпы ережелер</w:t>
      </w:r>
    </w:p>
    <w:bookmarkStart w:name="z2131" w:id="2031"/>
    <w:p>
      <w:pPr>
        <w:spacing w:after="0"/>
        <w:ind w:left="0"/>
        <w:jc w:val="both"/>
      </w:pPr>
      <w:r>
        <w:rPr>
          <w:rFonts w:ascii="Times New Roman"/>
          <w:b w:val="false"/>
          <w:i w:val="false"/>
          <w:color w:val="000000"/>
          <w:sz w:val="28"/>
        </w:rPr>
        <w:t>
      1. Қазақстан Республикасы Денсаулық сақтау министрлігінің Қоғамдық денсаулық сақтау комитеті Шымкент қаласы Қоғамдық денсаулық сақтау департаментінің Шымкент қаласы Қаратау ауданының қоғамдық денсаулық сақтау басқармасы (бұдан әрі - Басқарма) тиісті аумақта қоғамдық денсаулық сақтау, халықтың санитариялық-эпидемиологиялық саламаттылығы салаларында басшылықты және реттеуді, халыққа өткізілетін өнімдер мен көрсетілетін қызметтер бойынша техникалық регламенттер мен нормативтік құжаттарда белгіленген, тамақ өнімдерінің қауіпсіздігі және органикалық өнімдердің өндірісі аясындағы (бұдан әрі - реттелетін сала) талаптардың, сондай-ақ денсаулық сақтау саласындағы стандарттардың сақталуын бақылауды және қадағалауды жүзеге асыратын, іске асыру және бақылау-қадағалау функцияларын жүзеге асыратын Қазақстан Республикасы Денсаулық сақтау министрлігі Қоғамдық денсаулық сақтау комитетінің аумақтық бөлімшесі болып табылады.</w:t>
      </w:r>
    </w:p>
    <w:bookmarkEnd w:id="2031"/>
    <w:bookmarkStart w:name="z2132" w:id="2032"/>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032"/>
    <w:bookmarkStart w:name="z2133" w:id="2033"/>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2033"/>
    <w:bookmarkStart w:name="z2134" w:id="2034"/>
    <w:p>
      <w:pPr>
        <w:spacing w:after="0"/>
        <w:ind w:left="0"/>
        <w:jc w:val="both"/>
      </w:pPr>
      <w:r>
        <w:rPr>
          <w:rFonts w:ascii="Times New Roman"/>
          <w:b w:val="false"/>
          <w:i w:val="false"/>
          <w:color w:val="000000"/>
          <w:sz w:val="28"/>
        </w:rPr>
        <w:t>
      4. Басқарма азаматтық-құқықтық қатынастарға қатынастарға өз атынан түседі.</w:t>
      </w:r>
    </w:p>
    <w:bookmarkEnd w:id="2034"/>
    <w:bookmarkStart w:name="z2135" w:id="2035"/>
    <w:p>
      <w:pPr>
        <w:spacing w:after="0"/>
        <w:ind w:left="0"/>
        <w:jc w:val="both"/>
      </w:pPr>
      <w:r>
        <w:rPr>
          <w:rFonts w:ascii="Times New Roman"/>
          <w:b w:val="false"/>
          <w:i w:val="false"/>
          <w:color w:val="000000"/>
          <w:sz w:val="28"/>
        </w:rPr>
        <w:t>
      5. Басқарма егер заңнамаға сәйкес осыған уәкілеттілік берілген болса, мемлекет атынан азаматтық-құқықтық қатынастардың тарапы болуға құқылы.</w:t>
      </w:r>
    </w:p>
    <w:bookmarkEnd w:id="2035"/>
    <w:bookmarkStart w:name="z2136" w:id="2036"/>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2036"/>
    <w:bookmarkStart w:name="z2137" w:id="2037"/>
    <w:p>
      <w:pPr>
        <w:spacing w:after="0"/>
        <w:ind w:left="0"/>
        <w:jc w:val="both"/>
      </w:pPr>
      <w:r>
        <w:rPr>
          <w:rFonts w:ascii="Times New Roman"/>
          <w:b w:val="false"/>
          <w:i w:val="false"/>
          <w:color w:val="000000"/>
          <w:sz w:val="28"/>
        </w:rPr>
        <w:t>
      7. Басқарманың құрылымы мен штат саны Қазақстан Республикасының қолданыстағы заңнамасына сәйкес бекітіледі.</w:t>
      </w:r>
    </w:p>
    <w:bookmarkEnd w:id="2037"/>
    <w:bookmarkStart w:name="z2138" w:id="2038"/>
    <w:p>
      <w:pPr>
        <w:spacing w:after="0"/>
        <w:ind w:left="0"/>
        <w:jc w:val="both"/>
      </w:pPr>
      <w:r>
        <w:rPr>
          <w:rFonts w:ascii="Times New Roman"/>
          <w:b w:val="false"/>
          <w:i w:val="false"/>
          <w:color w:val="000000"/>
          <w:sz w:val="28"/>
        </w:rPr>
        <w:t>
      8. Басқарманың заңды мекенжайы: 160000, Қазақстан Республикасы, Шымкент қаласы, Қаратау ауданы, Д.Қонаев даңғылы, 27-үй.</w:t>
      </w:r>
    </w:p>
    <w:bookmarkEnd w:id="2038"/>
    <w:bookmarkStart w:name="z2139" w:id="2039"/>
    <w:p>
      <w:pPr>
        <w:spacing w:after="0"/>
        <w:ind w:left="0"/>
        <w:jc w:val="both"/>
      </w:pPr>
      <w:r>
        <w:rPr>
          <w:rFonts w:ascii="Times New Roman"/>
          <w:b w:val="false"/>
          <w:i w:val="false"/>
          <w:color w:val="000000"/>
          <w:sz w:val="28"/>
        </w:rPr>
        <w:t>
      9. Мемлекеттік органның толық атауы - "Қазақстан Республикасы Денсаулық сақтау министрлігінің Қоғамдық денсаулық сақтау комитеті Шымкент қаласы қоғамдық денсаулық сақтау департаментінің Шымкент қаласы Қаратау ауданының қоғамдық денсаулық сақтау басқармасы" республикалық мемлекеттік мекемесі.</w:t>
      </w:r>
    </w:p>
    <w:bookmarkEnd w:id="2039"/>
    <w:bookmarkStart w:name="z2140" w:id="2040"/>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2040"/>
    <w:bookmarkStart w:name="z2141" w:id="2041"/>
    <w:p>
      <w:pPr>
        <w:spacing w:after="0"/>
        <w:ind w:left="0"/>
        <w:jc w:val="both"/>
      </w:pPr>
      <w:r>
        <w:rPr>
          <w:rFonts w:ascii="Times New Roman"/>
          <w:b w:val="false"/>
          <w:i w:val="false"/>
          <w:color w:val="000000"/>
          <w:sz w:val="28"/>
        </w:rPr>
        <w:t>
      11. Басқарманың қызметін қаржыландыру республикалық бюджеттен жүзеге асырылады.</w:t>
      </w:r>
    </w:p>
    <w:bookmarkEnd w:id="2041"/>
    <w:bookmarkStart w:name="z2142" w:id="2042"/>
    <w:p>
      <w:pPr>
        <w:spacing w:after="0"/>
        <w:ind w:left="0"/>
        <w:jc w:val="both"/>
      </w:pPr>
      <w:r>
        <w:rPr>
          <w:rFonts w:ascii="Times New Roman"/>
          <w:b w:val="false"/>
          <w:i w:val="false"/>
          <w:color w:val="000000"/>
          <w:sz w:val="28"/>
        </w:rPr>
        <w:t>
      12. 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w:t>
      </w:r>
    </w:p>
    <w:bookmarkEnd w:id="2042"/>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2143" w:id="2043"/>
    <w:p>
      <w:pPr>
        <w:spacing w:after="0"/>
        <w:ind w:left="0"/>
        <w:jc w:val="left"/>
      </w:pPr>
      <w:r>
        <w:rPr>
          <w:rFonts w:ascii="Times New Roman"/>
          <w:b/>
          <w:i w:val="false"/>
          <w:color w:val="000000"/>
        </w:rPr>
        <w:t xml:space="preserve"> 2-тарау. Басқарманың негізгі міндеттері, функциялары, құқықтары мен міндеттері</w:t>
      </w:r>
    </w:p>
    <w:bookmarkEnd w:id="2043"/>
    <w:bookmarkStart w:name="z2144" w:id="2044"/>
    <w:p>
      <w:pPr>
        <w:spacing w:after="0"/>
        <w:ind w:left="0"/>
        <w:jc w:val="both"/>
      </w:pPr>
      <w:r>
        <w:rPr>
          <w:rFonts w:ascii="Times New Roman"/>
          <w:b w:val="false"/>
          <w:i w:val="false"/>
          <w:color w:val="000000"/>
          <w:sz w:val="28"/>
        </w:rPr>
        <w:t>
      13. Міндеттері:</w:t>
      </w:r>
    </w:p>
    <w:bookmarkEnd w:id="2044"/>
    <w:bookmarkStart w:name="z2145" w:id="2045"/>
    <w:p>
      <w:pPr>
        <w:spacing w:after="0"/>
        <w:ind w:left="0"/>
        <w:jc w:val="both"/>
      </w:pPr>
      <w:r>
        <w:rPr>
          <w:rFonts w:ascii="Times New Roman"/>
          <w:b w:val="false"/>
          <w:i w:val="false"/>
          <w:color w:val="000000"/>
          <w:sz w:val="28"/>
        </w:rPr>
        <w:t>
      1) қоғамдық денсаулық сақтау, халықтың санитариялық-эпидемиологиялық саламаттылығы, көрсетілетін медициналық қызметтердің сапасын бақылау, тамақ өнімін өткізу сатысында оның қауіпсіздігі саласындағы техникалық регламенттер мен нормативтік құжаттарда белгіленген талаптардың сақталуын бақылау және қадағалау мәселелері бойынша реттеуші, іске асыру және бақылау-қадағалау функцияларын жүзеге асыру;</w:t>
      </w:r>
    </w:p>
    <w:bookmarkEnd w:id="2045"/>
    <w:bookmarkStart w:name="z2146" w:id="2046"/>
    <w:p>
      <w:pPr>
        <w:spacing w:after="0"/>
        <w:ind w:left="0"/>
        <w:jc w:val="both"/>
      </w:pPr>
      <w:r>
        <w:rPr>
          <w:rFonts w:ascii="Times New Roman"/>
          <w:b w:val="false"/>
          <w:i w:val="false"/>
          <w:color w:val="000000"/>
          <w:sz w:val="28"/>
        </w:rPr>
        <w:t>
      2) медициналық қызмет, халықтың санитариялық-эпидемиологиялық саламаттылығы салаларында мемлекеттік көрсетілетін қызметтердің сапасы мен қолжетімділігін қамтамасыз ету;</w:t>
      </w:r>
    </w:p>
    <w:bookmarkEnd w:id="2046"/>
    <w:bookmarkStart w:name="z2147" w:id="2047"/>
    <w:p>
      <w:pPr>
        <w:spacing w:after="0"/>
        <w:ind w:left="0"/>
        <w:jc w:val="both"/>
      </w:pPr>
      <w:r>
        <w:rPr>
          <w:rFonts w:ascii="Times New Roman"/>
          <w:b w:val="false"/>
          <w:i w:val="false"/>
          <w:color w:val="000000"/>
          <w:sz w:val="28"/>
        </w:rPr>
        <w:t>
      3) өз құзыреті шегінде Басқармаға жүктелген өзге де міндеттерді жүзеге асыру.</w:t>
      </w:r>
    </w:p>
    <w:bookmarkEnd w:id="2047"/>
    <w:bookmarkStart w:name="z2148" w:id="2048"/>
    <w:p>
      <w:pPr>
        <w:spacing w:after="0"/>
        <w:ind w:left="0"/>
        <w:jc w:val="both"/>
      </w:pPr>
      <w:r>
        <w:rPr>
          <w:rFonts w:ascii="Times New Roman"/>
          <w:b w:val="false"/>
          <w:i w:val="false"/>
          <w:color w:val="000000"/>
          <w:sz w:val="28"/>
        </w:rPr>
        <w:t>
      14. Функциялары:</w:t>
      </w:r>
    </w:p>
    <w:bookmarkEnd w:id="2048"/>
    <w:bookmarkStart w:name="z2149" w:id="2049"/>
    <w:p>
      <w:pPr>
        <w:spacing w:after="0"/>
        <w:ind w:left="0"/>
        <w:jc w:val="both"/>
      </w:pPr>
      <w:r>
        <w:rPr>
          <w:rFonts w:ascii="Times New Roman"/>
          <w:b w:val="false"/>
          <w:i w:val="false"/>
          <w:color w:val="000000"/>
          <w:sz w:val="28"/>
        </w:rPr>
        <w:t>
      1) өз құзыреті шегінде тиісті аумақта халықтың санитариялық-эпидемиологиялық саламаттылығы, қоғамдық денсаулық сақтау салаларында денсаулық сақтау аясында мемлекеттік саясатты іске асыру;</w:t>
      </w:r>
    </w:p>
    <w:bookmarkEnd w:id="2049"/>
    <w:bookmarkStart w:name="z2150" w:id="2050"/>
    <w:p>
      <w:pPr>
        <w:spacing w:after="0"/>
        <w:ind w:left="0"/>
        <w:jc w:val="both"/>
      </w:pPr>
      <w:r>
        <w:rPr>
          <w:rFonts w:ascii="Times New Roman"/>
          <w:b w:val="false"/>
          <w:i w:val="false"/>
          <w:color w:val="000000"/>
          <w:sz w:val="28"/>
        </w:rPr>
        <w:t>
      2) тиісті аумақта санитариялық-эпидемиологиялық бақылауды және қадағалауды жүзеге асыру;</w:t>
      </w:r>
    </w:p>
    <w:bookmarkEnd w:id="2050"/>
    <w:bookmarkStart w:name="z2151" w:id="2051"/>
    <w:p>
      <w:pPr>
        <w:spacing w:after="0"/>
        <w:ind w:left="0"/>
        <w:jc w:val="both"/>
      </w:pPr>
      <w:r>
        <w:rPr>
          <w:rFonts w:ascii="Times New Roman"/>
          <w:b w:val="false"/>
          <w:i w:val="false"/>
          <w:color w:val="000000"/>
          <w:sz w:val="28"/>
        </w:rPr>
        <w:t>
      3) мемлекеттік органдармен, жеке және заңды тұлғалармен, үкіметтік емес ұйымдармен, тұтынушылардың қоғамдық бірлестіктерімен реттелетін саладағы мәселелер бойынша өзара іс-қимыл жасау;</w:t>
      </w:r>
    </w:p>
    <w:bookmarkEnd w:id="2051"/>
    <w:bookmarkStart w:name="z2152" w:id="2052"/>
    <w:p>
      <w:pPr>
        <w:spacing w:after="0"/>
        <w:ind w:left="0"/>
        <w:jc w:val="both"/>
      </w:pPr>
      <w:r>
        <w:rPr>
          <w:rFonts w:ascii="Times New Roman"/>
          <w:b w:val="false"/>
          <w:i w:val="false"/>
          <w:color w:val="000000"/>
          <w:sz w:val="28"/>
        </w:rPr>
        <w:t>
      4) Басқарманың құзыретіне кіретін мәселелер бойынша жеке және заңды тұлғалардың өтініштерін қарау;</w:t>
      </w:r>
    </w:p>
    <w:bookmarkEnd w:id="2052"/>
    <w:bookmarkStart w:name="z2153" w:id="20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өз құзыреті шегінде тамақтан уланулар, инфекциялық, паразиттік және басқа да аурулар кезінде санитариялық-эпидемияға қарсы және санитариялық-профилактикалық іс-шараларды ұйымдастыру және жүргізу;</w:t>
      </w:r>
    </w:p>
    <w:bookmarkEnd w:id="2053"/>
    <w:bookmarkStart w:name="z2155" w:id="2054"/>
    <w:p>
      <w:pPr>
        <w:spacing w:after="0"/>
        <w:ind w:left="0"/>
        <w:jc w:val="both"/>
      </w:pPr>
      <w:r>
        <w:rPr>
          <w:rFonts w:ascii="Times New Roman"/>
          <w:b w:val="false"/>
          <w:i w:val="false"/>
          <w:color w:val="000000"/>
          <w:sz w:val="28"/>
        </w:rPr>
        <w:t>
      6) рұқсат құжаттарын беру арқылы бекітілген стандартарға сәйкес реттелетін салаларда мемлекеттік қызметтерді көрсету, олардың қолданысын тоқтата тұру, сондай-ақ Қазақстан Республикасының заңнамасына сәйкес одан айыру (кері қайтарып алу);</w:t>
      </w:r>
    </w:p>
    <w:bookmarkEnd w:id="2054"/>
    <w:bookmarkStart w:name="z2156" w:id="2055"/>
    <w:p>
      <w:pPr>
        <w:spacing w:after="0"/>
        <w:ind w:left="0"/>
        <w:jc w:val="both"/>
      </w:pPr>
      <w:r>
        <w:rPr>
          <w:rFonts w:ascii="Times New Roman"/>
          <w:b w:val="false"/>
          <w:i w:val="false"/>
          <w:color w:val="000000"/>
          <w:sz w:val="28"/>
        </w:rPr>
        <w:t xml:space="preserve">
      7)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халықтың санитариялық-эпидемиологиялық саламаттылығы саласында қызметті жүзеге асырудың басталғаны немесе тоқтатылғаны туралы хабарламалар қабылдауды жүзеге асыру;</w:t>
      </w:r>
    </w:p>
    <w:bookmarkEnd w:id="2055"/>
    <w:bookmarkStart w:name="z2157" w:id="2056"/>
    <w:p>
      <w:pPr>
        <w:spacing w:after="0"/>
        <w:ind w:left="0"/>
        <w:jc w:val="both"/>
      </w:pPr>
      <w:r>
        <w:rPr>
          <w:rFonts w:ascii="Times New Roman"/>
          <w:b w:val="false"/>
          <w:i w:val="false"/>
          <w:color w:val="000000"/>
          <w:sz w:val="28"/>
        </w:rPr>
        <w:t>
      8) санитариялық-эпидемиологиялық қадағалауға жататын тамақ өнімін өндіру (дайындау), айналымы, кәдеге жарату және жою сатыларында оның қауіпсіздігін қамтамасыз ету;</w:t>
      </w:r>
    </w:p>
    <w:bookmarkEnd w:id="2056"/>
    <w:bookmarkStart w:name="z2158" w:id="2057"/>
    <w:p>
      <w:pPr>
        <w:spacing w:after="0"/>
        <w:ind w:left="0"/>
        <w:jc w:val="both"/>
      </w:pPr>
      <w:r>
        <w:rPr>
          <w:rFonts w:ascii="Times New Roman"/>
          <w:b w:val="false"/>
          <w:i w:val="false"/>
          <w:color w:val="000000"/>
          <w:sz w:val="28"/>
        </w:rPr>
        <w:t>
      9) реттелетін саладағы мәселелер бойынша семинарлар, конференциялар, дөңгелек үстелдерге және басқа да іс-шараларды ұйымдастыруға және өткізуге қатысу;</w:t>
      </w:r>
    </w:p>
    <w:bookmarkEnd w:id="2057"/>
    <w:bookmarkStart w:name="z2159" w:id="2058"/>
    <w:p>
      <w:pPr>
        <w:spacing w:after="0"/>
        <w:ind w:left="0"/>
        <w:jc w:val="both"/>
      </w:pPr>
      <w:r>
        <w:rPr>
          <w:rFonts w:ascii="Times New Roman"/>
          <w:b w:val="false"/>
          <w:i w:val="false"/>
          <w:color w:val="000000"/>
          <w:sz w:val="28"/>
        </w:rPr>
        <w:t>
      10) өз құзыреті шегінде Қазақстан Республикасы заңдарының және өзге де нормативтік құқықтық актілердің сақталуын қамтамасыз ету;</w:t>
      </w:r>
    </w:p>
    <w:bookmarkEnd w:id="2058"/>
    <w:bookmarkStart w:name="z2160" w:id="2059"/>
    <w:p>
      <w:pPr>
        <w:spacing w:after="0"/>
        <w:ind w:left="0"/>
        <w:jc w:val="both"/>
      </w:pPr>
      <w:r>
        <w:rPr>
          <w:rFonts w:ascii="Times New Roman"/>
          <w:b w:val="false"/>
          <w:i w:val="false"/>
          <w:color w:val="000000"/>
          <w:sz w:val="28"/>
        </w:rPr>
        <w:t>
      11) Қазақстан Республикасының қолданыстағы заңнамасына сәйкес реттелетін салада тексеру және профилактикалық бақылау мен қадағалау нысандарында бақылауды жүзеге асыру;</w:t>
      </w:r>
    </w:p>
    <w:bookmarkEnd w:id="2059"/>
    <w:bookmarkStart w:name="z2161" w:id="2060"/>
    <w:p>
      <w:pPr>
        <w:spacing w:after="0"/>
        <w:ind w:left="0"/>
        <w:jc w:val="both"/>
      </w:pPr>
      <w:r>
        <w:rPr>
          <w:rFonts w:ascii="Times New Roman"/>
          <w:b w:val="false"/>
          <w:i w:val="false"/>
          <w:color w:val="000000"/>
          <w:sz w:val="28"/>
        </w:rPr>
        <w:t xml:space="preserve">
      12)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әкімшілік құқық бұзушылықтар туралы істерді қозғау, қарау және әкімшілік жаза қолдану;</w:t>
      </w:r>
    </w:p>
    <w:bookmarkEnd w:id="2060"/>
    <w:bookmarkStart w:name="z2162" w:id="2061"/>
    <w:p>
      <w:pPr>
        <w:spacing w:after="0"/>
        <w:ind w:left="0"/>
        <w:jc w:val="both"/>
      </w:pPr>
      <w:r>
        <w:rPr>
          <w:rFonts w:ascii="Times New Roman"/>
          <w:b w:val="false"/>
          <w:i w:val="false"/>
          <w:color w:val="000000"/>
          <w:sz w:val="28"/>
        </w:rPr>
        <w:t>
      13) тиісті аумақта йод тапшылығы ауруларының профилактикасы туралы Қазақстан Республикасының заңнамасы талаптарының орындалуын бақылауды және қадағалауды жүзеге асыру;</w:t>
      </w:r>
    </w:p>
    <w:bookmarkEnd w:id="2061"/>
    <w:bookmarkStart w:name="z2163" w:id="2062"/>
    <w:p>
      <w:pPr>
        <w:spacing w:after="0"/>
        <w:ind w:left="0"/>
        <w:jc w:val="both"/>
      </w:pPr>
      <w:r>
        <w:rPr>
          <w:rFonts w:ascii="Times New Roman"/>
          <w:b w:val="false"/>
          <w:i w:val="false"/>
          <w:color w:val="000000"/>
          <w:sz w:val="28"/>
        </w:rPr>
        <w:t>
      14) тиісті аумақта инфекциялық және паразиттік ауруларды эпидемиологиялық бақылауды жүзеге асыру;</w:t>
      </w:r>
    </w:p>
    <w:bookmarkEnd w:id="2062"/>
    <w:bookmarkStart w:name="z2164" w:id="2063"/>
    <w:p>
      <w:pPr>
        <w:spacing w:after="0"/>
        <w:ind w:left="0"/>
        <w:jc w:val="both"/>
      </w:pPr>
      <w:r>
        <w:rPr>
          <w:rFonts w:ascii="Times New Roman"/>
          <w:b w:val="false"/>
          <w:i w:val="false"/>
          <w:color w:val="000000"/>
          <w:sz w:val="28"/>
        </w:rPr>
        <w:t>
      15) тиісті аумақта тұтынушыларға өткізілетін өнімдер мен көрсетілетін қызметтер бойынша техникалық регламенттер мен нормативтік құжаттарда белгіленген, сондай-ақ тамақ өнімін өткізу сатысында оның қауіпсіздігі саласындағы талаптардың сақталуын бақылауды және қадағалауды жүзеге асыру;</w:t>
      </w:r>
    </w:p>
    <w:bookmarkEnd w:id="2063"/>
    <w:bookmarkStart w:name="z2165" w:id="2064"/>
    <w:p>
      <w:pPr>
        <w:spacing w:after="0"/>
        <w:ind w:left="0"/>
        <w:jc w:val="both"/>
      </w:pPr>
      <w:r>
        <w:rPr>
          <w:rFonts w:ascii="Times New Roman"/>
          <w:b w:val="false"/>
          <w:i w:val="false"/>
          <w:color w:val="000000"/>
          <w:sz w:val="28"/>
        </w:rPr>
        <w:t>
      16) тиісті аумақта халықтың санитариялық-эпидемиологиялық саламаттылығы саласында радиациялық бақылауды жүзеге асыру;</w:t>
      </w:r>
    </w:p>
    <w:bookmarkEnd w:id="2064"/>
    <w:bookmarkStart w:name="z2166" w:id="2065"/>
    <w:p>
      <w:pPr>
        <w:spacing w:after="0"/>
        <w:ind w:left="0"/>
        <w:jc w:val="both"/>
      </w:pPr>
      <w:r>
        <w:rPr>
          <w:rFonts w:ascii="Times New Roman"/>
          <w:b w:val="false"/>
          <w:i w:val="false"/>
          <w:color w:val="000000"/>
          <w:sz w:val="28"/>
        </w:rPr>
        <w:t>
      17) жолаушыларды, тамақ өнімдерін, азық-түлік шикізатын, суды, радиоактивті, қауіпті, химиялық және уытты заттарды тасымалдау үшін қолданылатын көлік құралдарына, жолаушылар мен жүктерді тасымалдау жағдайларына тексеру жүргізу;</w:t>
      </w:r>
    </w:p>
    <w:bookmarkEnd w:id="2065"/>
    <w:bookmarkStart w:name="z2167" w:id="2066"/>
    <w:p>
      <w:pPr>
        <w:spacing w:after="0"/>
        <w:ind w:left="0"/>
        <w:jc w:val="both"/>
      </w:pPr>
      <w:r>
        <w:rPr>
          <w:rFonts w:ascii="Times New Roman"/>
          <w:b w:val="false"/>
          <w:i w:val="false"/>
          <w:color w:val="000000"/>
          <w:sz w:val="28"/>
        </w:rPr>
        <w:t>
      18) қоғамдық денсаулық сақтау, халықтың санитариялық-эпидемиологиялық саламаттылығы мәселелері бойынша халық арасында түсіндіру жұмысын ұйымдастыру;</w:t>
      </w:r>
    </w:p>
    <w:bookmarkEnd w:id="2066"/>
    <w:bookmarkStart w:name="z2168" w:id="2067"/>
    <w:p>
      <w:pPr>
        <w:spacing w:after="0"/>
        <w:ind w:left="0"/>
        <w:jc w:val="both"/>
      </w:pPr>
      <w:r>
        <w:rPr>
          <w:rFonts w:ascii="Times New Roman"/>
          <w:b w:val="false"/>
          <w:i w:val="false"/>
          <w:color w:val="000000"/>
          <w:sz w:val="28"/>
        </w:rPr>
        <w:t>
      19) өткізуге арналған шығыстар республикалық бюджеттен өтелетін объектілерде зертханалық және құрал-саймандық зерттеулер көлемдерін айқындау;</w:t>
      </w:r>
    </w:p>
    <w:bookmarkEnd w:id="2067"/>
    <w:bookmarkStart w:name="z2169" w:id="2068"/>
    <w:p>
      <w:pPr>
        <w:spacing w:after="0"/>
        <w:ind w:left="0"/>
        <w:jc w:val="both"/>
      </w:pPr>
      <w:r>
        <w:rPr>
          <w:rFonts w:ascii="Times New Roman"/>
          <w:b w:val="false"/>
          <w:i w:val="false"/>
          <w:color w:val="000000"/>
          <w:sz w:val="28"/>
        </w:rPr>
        <w:t>
      20) өз құзыреті шегінде тәуекелді бағалауды жүргізу;</w:t>
      </w:r>
    </w:p>
    <w:bookmarkEnd w:id="2068"/>
    <w:bookmarkStart w:name="z2170" w:id="2069"/>
    <w:p>
      <w:pPr>
        <w:spacing w:after="0"/>
        <w:ind w:left="0"/>
        <w:jc w:val="both"/>
      </w:pPr>
      <w:r>
        <w:rPr>
          <w:rFonts w:ascii="Times New Roman"/>
          <w:b w:val="false"/>
          <w:i w:val="false"/>
          <w:color w:val="000000"/>
          <w:sz w:val="28"/>
        </w:rPr>
        <w:t>
      21) бақылаудағы объектілерді тексерулер жоспарын құру;</w:t>
      </w:r>
    </w:p>
    <w:bookmarkEnd w:id="2069"/>
    <w:bookmarkStart w:name="z2171" w:id="2070"/>
    <w:p>
      <w:pPr>
        <w:spacing w:after="0"/>
        <w:ind w:left="0"/>
        <w:jc w:val="both"/>
      </w:pPr>
      <w:r>
        <w:rPr>
          <w:rFonts w:ascii="Times New Roman"/>
          <w:b w:val="false"/>
          <w:i w:val="false"/>
          <w:color w:val="000000"/>
          <w:sz w:val="28"/>
        </w:rPr>
        <w:t>
      22) электрондық ақпараттық ресурстардың және ақпараттық жүйелердің, ақпараттық-коммуникациялық желілердің жұмыс істеуін қамтамасыз ету, Қазақстан Республикасының ақпараттандыру саласындағы туралы заңнамасына сәйкес оларға жеке және заңды тұлғалардың қолжетімділігін ұйымдастыру;</w:t>
      </w:r>
    </w:p>
    <w:bookmarkEnd w:id="2070"/>
    <w:bookmarkStart w:name="z2172" w:id="2071"/>
    <w:p>
      <w:pPr>
        <w:spacing w:after="0"/>
        <w:ind w:left="0"/>
        <w:jc w:val="both"/>
      </w:pPr>
      <w:r>
        <w:rPr>
          <w:rFonts w:ascii="Times New Roman"/>
          <w:b w:val="false"/>
          <w:i w:val="false"/>
          <w:color w:val="000000"/>
          <w:sz w:val="28"/>
        </w:rPr>
        <w:t>
      23) заңдарда, Қазақстан Республикасы Президентінің және Үкіметінің актілерінде көзделген өзге де функцияларды жүзеге асыру.</w:t>
      </w:r>
    </w:p>
    <w:bookmarkEnd w:id="2071"/>
    <w:bookmarkStart w:name="z2173" w:id="2072"/>
    <w:p>
      <w:pPr>
        <w:spacing w:after="0"/>
        <w:ind w:left="0"/>
        <w:jc w:val="both"/>
      </w:pPr>
      <w:r>
        <w:rPr>
          <w:rFonts w:ascii="Times New Roman"/>
          <w:b w:val="false"/>
          <w:i w:val="false"/>
          <w:color w:val="000000"/>
          <w:sz w:val="28"/>
        </w:rPr>
        <w:t>
      15. Құқықтары мен міндеттері:</w:t>
      </w:r>
    </w:p>
    <w:bookmarkEnd w:id="2072"/>
    <w:bookmarkStart w:name="z2174" w:id="2073"/>
    <w:p>
      <w:pPr>
        <w:spacing w:after="0"/>
        <w:ind w:left="0"/>
        <w:jc w:val="both"/>
      </w:pPr>
      <w:r>
        <w:rPr>
          <w:rFonts w:ascii="Times New Roman"/>
          <w:b w:val="false"/>
          <w:i w:val="false"/>
          <w:color w:val="000000"/>
          <w:sz w:val="28"/>
        </w:rPr>
        <w:t>
      1) өз құзыреті шегінде Қазақстан Республикасының заңнамасын бұзу фактілерін қарау үшін жеке, лауазымды тұлғаларды, заңды тұлғалардың заңды өкілдерін халықтың санитариялық-эпидемиологиялық саламаттылығы және медициналық көрсетілетін қызметтердің сапасын бақылау саласындағы органдарға шақыру;</w:t>
      </w:r>
    </w:p>
    <w:bookmarkEnd w:id="2073"/>
    <w:bookmarkStart w:name="z2175" w:id="2074"/>
    <w:p>
      <w:pPr>
        <w:spacing w:after="0"/>
        <w:ind w:left="0"/>
        <w:jc w:val="both"/>
      </w:pPr>
      <w:r>
        <w:rPr>
          <w:rFonts w:ascii="Times New Roman"/>
          <w:b w:val="false"/>
          <w:i w:val="false"/>
          <w:color w:val="000000"/>
          <w:sz w:val="28"/>
        </w:rPr>
        <w:t>
      2) инфекциялық және паразиттік аурулардың көздері болып табылатын, халықтың декреттелген топтарына жататын, сондай-ақ міндетті медициналық қарап-тексеруден уақтылы өтпеген адамдарды зертханалық зерттеп-тексеру нәтижесін, толық санациядан және міндетті медициналық қарап-тексеруден өткенін растайтын маманның қорытындысын алғанға дейін жұмыстан уақытша шеттету туралы қаулылар шығару;</w:t>
      </w:r>
    </w:p>
    <w:bookmarkEnd w:id="2074"/>
    <w:bookmarkStart w:name="z2176" w:id="2075"/>
    <w:p>
      <w:pPr>
        <w:spacing w:after="0"/>
        <w:ind w:left="0"/>
        <w:jc w:val="both"/>
      </w:pPr>
      <w:r>
        <w:rPr>
          <w:rFonts w:ascii="Times New Roman"/>
          <w:b w:val="false"/>
          <w:i w:val="false"/>
          <w:color w:val="000000"/>
          <w:sz w:val="28"/>
        </w:rPr>
        <w:t>
      3) халықтың санитариялық-эпидемиологиялық саламаттылығы саласындағы мемлекеттік орган айқындайтын тәртіппен шектеу іс-шараларын, оның ішінде жекелеген объектілерде карантин белгілеу;</w:t>
      </w:r>
    </w:p>
    <w:bookmarkEnd w:id="2075"/>
    <w:bookmarkStart w:name="z2177" w:id="2076"/>
    <w:p>
      <w:pPr>
        <w:spacing w:after="0"/>
        <w:ind w:left="0"/>
        <w:jc w:val="both"/>
      </w:pPr>
      <w:r>
        <w:rPr>
          <w:rFonts w:ascii="Times New Roman"/>
          <w:b w:val="false"/>
          <w:i w:val="false"/>
          <w:color w:val="000000"/>
          <w:sz w:val="28"/>
        </w:rPr>
        <w:t>
      4) инфекциялық және паразиттік аурулардың таралуының әлеуетті көздері болып табылатын, сондай-ақ инфекциялық аурулармен ауыратын науқастармен қарым-қатынаста болған адамдарды жұмыстан шеттете отырып, толық санациясын растайтын зертханалық зерттеп-тексеру нәтижелерін алғанға дейін медициналық зерттеп-тексеруге жіберу;</w:t>
      </w:r>
    </w:p>
    <w:bookmarkEnd w:id="2076"/>
    <w:bookmarkStart w:name="z2178" w:id="2077"/>
    <w:p>
      <w:pPr>
        <w:spacing w:after="0"/>
        <w:ind w:left="0"/>
        <w:jc w:val="both"/>
      </w:pPr>
      <w:r>
        <w:rPr>
          <w:rFonts w:ascii="Times New Roman"/>
          <w:b w:val="false"/>
          <w:i w:val="false"/>
          <w:color w:val="000000"/>
          <w:sz w:val="28"/>
        </w:rPr>
        <w:t>
      5) Қазақстан Республикасының әкімшілік құқық бұзушылықтар туралы заңнамасына сәйкес жеке кәсіпкердің немесе заңды тұлғаның қызметін немесе қызметінің жекелеген түрлерін тоқтата тұру бойынша шаралар қабылдау;</w:t>
      </w:r>
    </w:p>
    <w:bookmarkEnd w:id="2077"/>
    <w:bookmarkStart w:name="z2179" w:id="2078"/>
    <w:p>
      <w:pPr>
        <w:spacing w:after="0"/>
        <w:ind w:left="0"/>
        <w:jc w:val="both"/>
      </w:pPr>
      <w:r>
        <w:rPr>
          <w:rFonts w:ascii="Times New Roman"/>
          <w:b w:val="false"/>
          <w:i w:val="false"/>
          <w:color w:val="000000"/>
          <w:sz w:val="28"/>
        </w:rPr>
        <w:t>
      6) Қазақстан Республикасының Үкіметі бекітетін тәртіппен шектеу іс-шараларын, оның ішінде жекелеген объектілерде карантин белгілеу;</w:t>
      </w:r>
    </w:p>
    <w:bookmarkEnd w:id="2078"/>
    <w:bookmarkStart w:name="z2180" w:id="2079"/>
    <w:p>
      <w:pPr>
        <w:spacing w:after="0"/>
        <w:ind w:left="0"/>
        <w:jc w:val="both"/>
      </w:pPr>
      <w:r>
        <w:rPr>
          <w:rFonts w:ascii="Times New Roman"/>
          <w:b w:val="false"/>
          <w:i w:val="false"/>
          <w:color w:val="000000"/>
          <w:sz w:val="28"/>
        </w:rPr>
        <w:t>
      7) денсаулық сақтау аясындағы, халықтың санитариялық-эпидемиологиялық саламаттылығы саласындағы Қазақстан Республикасы заңнамасының талаптарын бұзушылықтарды жою туралы нұсқамалар беру;</w:t>
      </w:r>
    </w:p>
    <w:bookmarkEnd w:id="2079"/>
    <w:bookmarkStart w:name="z2181" w:id="2080"/>
    <w:p>
      <w:pPr>
        <w:spacing w:after="0"/>
        <w:ind w:left="0"/>
        <w:jc w:val="both"/>
      </w:pPr>
      <w:r>
        <w:rPr>
          <w:rFonts w:ascii="Times New Roman"/>
          <w:b w:val="false"/>
          <w:i w:val="false"/>
          <w:color w:val="000000"/>
          <w:sz w:val="28"/>
        </w:rPr>
        <w:t>
      8) санитариялық-қорғаныш аймақтарының көлемін белгілеу және өзгерту;</w:t>
      </w:r>
    </w:p>
    <w:bookmarkEnd w:id="2080"/>
    <w:bookmarkStart w:name="z2182" w:id="2081"/>
    <w:p>
      <w:pPr>
        <w:spacing w:after="0"/>
        <w:ind w:left="0"/>
        <w:jc w:val="both"/>
      </w:pPr>
      <w:r>
        <w:rPr>
          <w:rFonts w:ascii="Times New Roman"/>
          <w:b w:val="false"/>
          <w:i w:val="false"/>
          <w:color w:val="000000"/>
          <w:sz w:val="28"/>
        </w:rPr>
        <w:t>
      9) инфекциялық және паразиттік аурулардың көздері болып табылатын адамдарды көрсетімдері бойынша емдеуге жатқызуға жіберу;</w:t>
      </w:r>
    </w:p>
    <w:bookmarkEnd w:id="2081"/>
    <w:bookmarkStart w:name="z2183" w:id="2082"/>
    <w:p>
      <w:pPr>
        <w:spacing w:after="0"/>
        <w:ind w:left="0"/>
        <w:jc w:val="both"/>
      </w:pPr>
      <w:r>
        <w:rPr>
          <w:rFonts w:ascii="Times New Roman"/>
          <w:b w:val="false"/>
          <w:i w:val="false"/>
          <w:color w:val="000000"/>
          <w:sz w:val="28"/>
        </w:rPr>
        <w:t>
      10) халықты міндетті түрде вакцинациялауды, үй-жайларда және көлік құралдарында, аумақтарда, инфекциялық және паразиттік аурулар ошақтарында профилактикалық және ошақтық дезинфекция, дезинсекция және дератизация жүргізуді талап ету;</w:t>
      </w:r>
    </w:p>
    <w:bookmarkEnd w:id="2082"/>
    <w:bookmarkStart w:name="z2184" w:id="2083"/>
    <w:p>
      <w:pPr>
        <w:spacing w:after="0"/>
        <w:ind w:left="0"/>
        <w:jc w:val="both"/>
      </w:pPr>
      <w:r>
        <w:rPr>
          <w:rFonts w:ascii="Times New Roman"/>
          <w:b w:val="false"/>
          <w:i w:val="false"/>
          <w:color w:val="000000"/>
          <w:sz w:val="28"/>
        </w:rPr>
        <w:t>
      11) санитариялық-эпидемиологиялық сараптама жүргізу үшін сараптама объектісінің қоршаған ортаға және халықтың денсаулығына әсерін бағалауды зерделеу үшін қажетті материалдарды сұрату, сондай-ақ осы өнімнің құнына өтемақы төлемей, сараптама жүргізу үшін қажетті көлемнен аспайтын, жеткілікті мөлшерде өнім сынамаларын алу және өнім үлгілеріне іріктеу жүргізу;</w:t>
      </w:r>
    </w:p>
    <w:bookmarkEnd w:id="2083"/>
    <w:bookmarkStart w:name="z2185" w:id="2084"/>
    <w:p>
      <w:pPr>
        <w:spacing w:after="0"/>
        <w:ind w:left="0"/>
        <w:jc w:val="both"/>
      </w:pPr>
      <w:r>
        <w:rPr>
          <w:rFonts w:ascii="Times New Roman"/>
          <w:b w:val="false"/>
          <w:i w:val="false"/>
          <w:color w:val="000000"/>
          <w:sz w:val="28"/>
        </w:rPr>
        <w:t>
      12) денсаулық сақтау ұйымдарының мамандарын халықтың инфекциялық және паразиттік аурулармен сырқаттануы, уланулары кезінде санитариялық-эпидемияға қарсы және санитариялық-профилактикалық іс-шараларды жүзеге асыруға тарту;</w:t>
      </w:r>
    </w:p>
    <w:bookmarkEnd w:id="2084"/>
    <w:bookmarkStart w:name="z2186" w:id="2085"/>
    <w:p>
      <w:pPr>
        <w:spacing w:after="0"/>
        <w:ind w:left="0"/>
        <w:jc w:val="both"/>
      </w:pPr>
      <w:r>
        <w:rPr>
          <w:rFonts w:ascii="Times New Roman"/>
          <w:b w:val="false"/>
          <w:i w:val="false"/>
          <w:color w:val="000000"/>
          <w:sz w:val="28"/>
        </w:rPr>
        <w:t>
      13) Қазақстан Республикасы заңнамасының анықталған бұзушылықтары туралы шешім қабылдау үшін заңнамаға сәйкес нұсқамалар, қаулылар және басқа да актілер шығару;</w:t>
      </w:r>
    </w:p>
    <w:bookmarkEnd w:id="2085"/>
    <w:p>
      <w:pPr>
        <w:spacing w:after="0"/>
        <w:ind w:left="0"/>
        <w:jc w:val="both"/>
      </w:pPr>
      <w:r>
        <w:rPr>
          <w:rFonts w:ascii="Times New Roman"/>
          <w:b w:val="false"/>
          <w:i w:val="false"/>
          <w:color w:val="000000"/>
          <w:sz w:val="28"/>
        </w:rPr>
        <w:t>
      14) жеке және заңды тұлғалар қоғамдық денсаулық сақтау органдарының лауазымды адамдары берген заңды талаптарды немесе нұсқамаларды, қаулыларды орындамаған немесе тиісінше орындамаған кезде сотқа жүгіну;</w:t>
      </w:r>
    </w:p>
    <w:bookmarkStart w:name="z2187" w:id="2086"/>
    <w:p>
      <w:pPr>
        <w:spacing w:after="0"/>
        <w:ind w:left="0"/>
        <w:jc w:val="both"/>
      </w:pPr>
      <w:r>
        <w:rPr>
          <w:rFonts w:ascii="Times New Roman"/>
          <w:b w:val="false"/>
          <w:i w:val="false"/>
          <w:color w:val="000000"/>
          <w:sz w:val="28"/>
        </w:rPr>
        <w:t>
      15) жергілікті атқарушы органдардың, үкіметтік емес ұйымдардың басшыларымен реттелетін саладағы қызметтің түпкілікті нәтижелеріне жетуге бағытталған меморандумдар (келісімдер) жасау;</w:t>
      </w:r>
    </w:p>
    <w:bookmarkEnd w:id="2086"/>
    <w:bookmarkStart w:name="z2188" w:id="2087"/>
    <w:p>
      <w:pPr>
        <w:spacing w:after="0"/>
        <w:ind w:left="0"/>
        <w:jc w:val="both"/>
      </w:pPr>
      <w:r>
        <w:rPr>
          <w:rFonts w:ascii="Times New Roman"/>
          <w:b w:val="false"/>
          <w:i w:val="false"/>
          <w:color w:val="000000"/>
          <w:sz w:val="28"/>
        </w:rPr>
        <w:t>
      16) мемлекеттік қызметтердің уақтылы көрсетуді, рұқсат құжаттарын беруді, олардың қолданылуын тоқтата тұруды, сондай-ақ одан айыруды (кері қайтарып алу), жеке және заңды тұлғалардың өтініштерін қарауды қамтамасыз ету;</w:t>
      </w:r>
    </w:p>
    <w:bookmarkEnd w:id="2087"/>
    <w:bookmarkStart w:name="z2189" w:id="2088"/>
    <w:p>
      <w:pPr>
        <w:spacing w:after="0"/>
        <w:ind w:left="0"/>
        <w:jc w:val="both"/>
      </w:pPr>
      <w:r>
        <w:rPr>
          <w:rFonts w:ascii="Times New Roman"/>
          <w:b w:val="false"/>
          <w:i w:val="false"/>
          <w:color w:val="000000"/>
          <w:sz w:val="28"/>
        </w:rPr>
        <w:t>
      17) жоғары тұрған, бақылаушы және басқа да мемлекеттік органдар мен жергілікті өзін-өзі басқару органдарына ақпараттар, мәліметтер, статистикалық және ведомстволық есептілікті уақтылы ұсынуды қамтамасыз ету;</w:t>
      </w:r>
    </w:p>
    <w:bookmarkEnd w:id="2088"/>
    <w:bookmarkStart w:name="z2190" w:id="2089"/>
    <w:p>
      <w:pPr>
        <w:spacing w:after="0"/>
        <w:ind w:left="0"/>
        <w:jc w:val="both"/>
      </w:pPr>
      <w:r>
        <w:rPr>
          <w:rFonts w:ascii="Times New Roman"/>
          <w:b w:val="false"/>
          <w:i w:val="false"/>
          <w:color w:val="000000"/>
          <w:sz w:val="28"/>
        </w:rPr>
        <w:t>
      18) лауазымды тұлғалардың Басқарманың қызметін регламенттейтін заңнаманың, сыбайлас жемқорлыққа қарсы күрес заңнамасының, мемлекеттік қызмет туралы заңнаманың, Мемлекеттік қызметшілердің әдеп кодексінің талаптарын сақтауын қамтамасыз ету;</w:t>
      </w:r>
    </w:p>
    <w:bookmarkEnd w:id="2089"/>
    <w:bookmarkStart w:name="z2191" w:id="2090"/>
    <w:p>
      <w:pPr>
        <w:spacing w:after="0"/>
        <w:ind w:left="0"/>
        <w:jc w:val="both"/>
      </w:pPr>
      <w:r>
        <w:rPr>
          <w:rFonts w:ascii="Times New Roman"/>
          <w:b w:val="false"/>
          <w:i w:val="false"/>
          <w:color w:val="000000"/>
          <w:sz w:val="28"/>
        </w:rPr>
        <w:t>
      19)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2090"/>
    <w:bookmarkStart w:name="z2192" w:id="2091"/>
    <w:p>
      <w:pPr>
        <w:spacing w:after="0"/>
        <w:ind w:left="0"/>
        <w:jc w:val="both"/>
      </w:pPr>
      <w:r>
        <w:rPr>
          <w:rFonts w:ascii="Times New Roman"/>
          <w:b w:val="false"/>
          <w:i w:val="false"/>
          <w:color w:val="000000"/>
          <w:sz w:val="28"/>
        </w:rPr>
        <w:t>
      20) Қазақстан Республикасының заңнамасында көзделген өзге де құқықтар мен міндеттерді жүзеге асыру.</w:t>
      </w:r>
    </w:p>
    <w:bookmarkEnd w:id="2091"/>
    <w:bookmarkStart w:name="z2193" w:id="2092"/>
    <w:p>
      <w:pPr>
        <w:spacing w:after="0"/>
        <w:ind w:left="0"/>
        <w:jc w:val="left"/>
      </w:pPr>
      <w:r>
        <w:rPr>
          <w:rFonts w:ascii="Times New Roman"/>
          <w:b/>
          <w:i w:val="false"/>
          <w:color w:val="000000"/>
        </w:rPr>
        <w:t xml:space="preserve"> 3-тарау. Басқарманың қызметін ұйымдастыру</w:t>
      </w:r>
    </w:p>
    <w:bookmarkEnd w:id="2092"/>
    <w:bookmarkStart w:name="z2194" w:id="2093"/>
    <w:p>
      <w:pPr>
        <w:spacing w:after="0"/>
        <w:ind w:left="0"/>
        <w:jc w:val="both"/>
      </w:pPr>
      <w:r>
        <w:rPr>
          <w:rFonts w:ascii="Times New Roman"/>
          <w:b w:val="false"/>
          <w:i w:val="false"/>
          <w:color w:val="000000"/>
          <w:sz w:val="28"/>
        </w:rPr>
        <w:t>
      16. Басқармаға басшылықты Басқармаға жүктелген міндеттердің орындалуына және оның функцияларын жүзеге асыруға дербес жауапты болатын басшы жүзеге асырады.</w:t>
      </w:r>
    </w:p>
    <w:bookmarkEnd w:id="2093"/>
    <w:bookmarkStart w:name="z2195" w:id="2094"/>
    <w:p>
      <w:pPr>
        <w:spacing w:after="0"/>
        <w:ind w:left="0"/>
        <w:jc w:val="both"/>
      </w:pPr>
      <w:r>
        <w:rPr>
          <w:rFonts w:ascii="Times New Roman"/>
          <w:b w:val="false"/>
          <w:i w:val="false"/>
          <w:color w:val="000000"/>
          <w:sz w:val="28"/>
        </w:rPr>
        <w:t>
      17. Басқарма басшысы Қазақстан Республикасының заңнамасына сәйкес қызметке тағайындалады және қызметтен босатылады.</w:t>
      </w:r>
    </w:p>
    <w:bookmarkEnd w:id="2094"/>
    <w:bookmarkStart w:name="z2196" w:id="2095"/>
    <w:p>
      <w:pPr>
        <w:spacing w:after="0"/>
        <w:ind w:left="0"/>
        <w:jc w:val="both"/>
      </w:pPr>
      <w:r>
        <w:rPr>
          <w:rFonts w:ascii="Times New Roman"/>
          <w:b w:val="false"/>
          <w:i w:val="false"/>
          <w:color w:val="000000"/>
          <w:sz w:val="28"/>
        </w:rPr>
        <w:t>
      18. Басқарма басшысының Қазақстан Республикасының заңнамасына сәйкес қызметке тағайындалатын және қызметтен босатылатын орынбасарлары болады.</w:t>
      </w:r>
    </w:p>
    <w:bookmarkEnd w:id="2095"/>
    <w:bookmarkStart w:name="z2197" w:id="2096"/>
    <w:p>
      <w:pPr>
        <w:spacing w:after="0"/>
        <w:ind w:left="0"/>
        <w:jc w:val="both"/>
      </w:pPr>
      <w:r>
        <w:rPr>
          <w:rFonts w:ascii="Times New Roman"/>
          <w:b w:val="false"/>
          <w:i w:val="false"/>
          <w:color w:val="000000"/>
          <w:sz w:val="28"/>
        </w:rPr>
        <w:t>
      19. Басқарма басшысының өкілеттіктері:</w:t>
      </w:r>
    </w:p>
    <w:bookmarkEnd w:id="2096"/>
    <w:bookmarkStart w:name="z2198" w:id="2097"/>
    <w:p>
      <w:pPr>
        <w:spacing w:after="0"/>
        <w:ind w:left="0"/>
        <w:jc w:val="both"/>
      </w:pPr>
      <w:r>
        <w:rPr>
          <w:rFonts w:ascii="Times New Roman"/>
          <w:b w:val="false"/>
          <w:i w:val="false"/>
          <w:color w:val="000000"/>
          <w:sz w:val="28"/>
        </w:rPr>
        <w:t>
      1) Қазақстан Республикасының заңнамасында белгіленген тәртіппен Департаментке Басқарманың қызметкерлерін мараптау, көтермелеу, іссапарға жіберу, демалыстар беру, материалдық көмек көрсету, үстемеақы төлеу және сыйақы беру, мамандарды тәртіптік жауапкершілікке тарту мәселелері бойынша өтініш береді және ұсыныс жібереді;</w:t>
      </w:r>
    </w:p>
    <w:bookmarkEnd w:id="2097"/>
    <w:bookmarkStart w:name="z2199" w:id="2098"/>
    <w:p>
      <w:pPr>
        <w:spacing w:after="0"/>
        <w:ind w:left="0"/>
        <w:jc w:val="both"/>
      </w:pPr>
      <w:r>
        <w:rPr>
          <w:rFonts w:ascii="Times New Roman"/>
          <w:b w:val="false"/>
          <w:i w:val="false"/>
          <w:color w:val="000000"/>
          <w:sz w:val="28"/>
        </w:rPr>
        <w:t>
      2) өз құзыретіне кіретін мәселелер бойынша Басқарманың бұйрықтарына қол қояды;</w:t>
      </w:r>
    </w:p>
    <w:bookmarkEnd w:id="2098"/>
    <w:bookmarkStart w:name="z2200" w:id="2099"/>
    <w:p>
      <w:pPr>
        <w:spacing w:after="0"/>
        <w:ind w:left="0"/>
        <w:jc w:val="both"/>
      </w:pPr>
      <w:r>
        <w:rPr>
          <w:rFonts w:ascii="Times New Roman"/>
          <w:b w:val="false"/>
          <w:i w:val="false"/>
          <w:color w:val="000000"/>
          <w:sz w:val="28"/>
        </w:rPr>
        <w:t>
      3) мемлекеттік органдарда және өзге де ұйымдарда Басқарманың мүдделерін білдіреді;</w:t>
      </w:r>
    </w:p>
    <w:bookmarkEnd w:id="2099"/>
    <w:bookmarkStart w:name="z2201" w:id="2100"/>
    <w:p>
      <w:pPr>
        <w:spacing w:after="0"/>
        <w:ind w:left="0"/>
        <w:jc w:val="both"/>
      </w:pPr>
      <w:r>
        <w:rPr>
          <w:rFonts w:ascii="Times New Roman"/>
          <w:b w:val="false"/>
          <w:i w:val="false"/>
          <w:color w:val="000000"/>
          <w:sz w:val="28"/>
        </w:rPr>
        <w:t>
      4) сыбайлас жемқорлыққа қарсы іс-қимыл бойынша шаралар қабылдайды;</w:t>
      </w:r>
    </w:p>
    <w:bookmarkEnd w:id="2100"/>
    <w:bookmarkStart w:name="z2202" w:id="2101"/>
    <w:p>
      <w:pPr>
        <w:spacing w:after="0"/>
        <w:ind w:left="0"/>
        <w:jc w:val="both"/>
      </w:pPr>
      <w:r>
        <w:rPr>
          <w:rFonts w:ascii="Times New Roman"/>
          <w:b w:val="false"/>
          <w:i w:val="false"/>
          <w:color w:val="000000"/>
          <w:sz w:val="28"/>
        </w:rPr>
        <w:t>
      5) Қазақстан Республикасының заңнамасына сәйкес өзге де өкілеттіктерді жүзеге асырады.</w:t>
      </w:r>
    </w:p>
    <w:bookmarkEnd w:id="2101"/>
    <w:p>
      <w:pPr>
        <w:spacing w:after="0"/>
        <w:ind w:left="0"/>
        <w:jc w:val="both"/>
      </w:pPr>
      <w:r>
        <w:rPr>
          <w:rFonts w:ascii="Times New Roman"/>
          <w:b w:val="false"/>
          <w:i w:val="false"/>
          <w:color w:val="000000"/>
          <w:sz w:val="28"/>
        </w:rPr>
        <w:t>
      Басқарма басшысы болмаған кезеңде оның өкілеттіктерін орындауды Қазақстан Республикасының қолданыстағы заңнамасына сәйкес оны алмастыратын адам жүзеге асырады.</w:t>
      </w:r>
    </w:p>
    <w:bookmarkStart w:name="z2203" w:id="2102"/>
    <w:p>
      <w:pPr>
        <w:spacing w:after="0"/>
        <w:ind w:left="0"/>
        <w:jc w:val="left"/>
      </w:pPr>
      <w:r>
        <w:rPr>
          <w:rFonts w:ascii="Times New Roman"/>
          <w:b/>
          <w:i w:val="false"/>
          <w:color w:val="000000"/>
        </w:rPr>
        <w:t xml:space="preserve"> 4-тарау. Басқарманың мүлкі</w:t>
      </w:r>
    </w:p>
    <w:bookmarkEnd w:id="2102"/>
    <w:bookmarkStart w:name="z2204" w:id="2103"/>
    <w:p>
      <w:pPr>
        <w:spacing w:after="0"/>
        <w:ind w:left="0"/>
        <w:jc w:val="both"/>
      </w:pPr>
      <w:r>
        <w:rPr>
          <w:rFonts w:ascii="Times New Roman"/>
          <w:b w:val="false"/>
          <w:i w:val="false"/>
          <w:color w:val="000000"/>
          <w:sz w:val="28"/>
        </w:rPr>
        <w:t>
      20. Басқарманың заңнамада көзделген жағдайларда жедел басқару құқығындағы оқшауланған мүлкі болуы мүмкін.</w:t>
      </w:r>
    </w:p>
    <w:bookmarkEnd w:id="2103"/>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2205" w:id="2104"/>
    <w:p>
      <w:pPr>
        <w:spacing w:after="0"/>
        <w:ind w:left="0"/>
        <w:jc w:val="both"/>
      </w:pPr>
      <w:r>
        <w:rPr>
          <w:rFonts w:ascii="Times New Roman"/>
          <w:b w:val="false"/>
          <w:i w:val="false"/>
          <w:color w:val="000000"/>
          <w:sz w:val="28"/>
        </w:rPr>
        <w:t>
      21. Басқармаға бекiтіліп берілген мүлiк республикалық меншiкке жатады.</w:t>
      </w:r>
    </w:p>
    <w:bookmarkEnd w:id="2104"/>
    <w:bookmarkStart w:name="z2206" w:id="2105"/>
    <w:p>
      <w:pPr>
        <w:spacing w:after="0"/>
        <w:ind w:left="0"/>
        <w:jc w:val="both"/>
      </w:pPr>
      <w:r>
        <w:rPr>
          <w:rFonts w:ascii="Times New Roman"/>
          <w:b w:val="false"/>
          <w:i w:val="false"/>
          <w:color w:val="000000"/>
          <w:sz w:val="28"/>
        </w:rPr>
        <w:t>
      22. Егер Қазақстан Республикасының заңнамасында өзгеше белгіленбесе, Басқарманың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105"/>
    <w:bookmarkStart w:name="z2207" w:id="2106"/>
    <w:p>
      <w:pPr>
        <w:spacing w:after="0"/>
        <w:ind w:left="0"/>
        <w:jc w:val="left"/>
      </w:pPr>
      <w:r>
        <w:rPr>
          <w:rFonts w:ascii="Times New Roman"/>
          <w:b/>
          <w:i w:val="false"/>
          <w:color w:val="000000"/>
        </w:rPr>
        <w:t xml:space="preserve"> 5-тарау. Басқарманы қайта ұйымдастыру және тарату</w:t>
      </w:r>
    </w:p>
    <w:bookmarkEnd w:id="2106"/>
    <w:bookmarkStart w:name="z2208" w:id="2107"/>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210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