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ac57" w14:textId="854a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Фармация комитетінің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5 мамырдағы № 228 бұйрығы.</w:t>
      </w:r>
    </w:p>
    <w:p>
      <w:pPr>
        <w:spacing w:after="0"/>
        <w:ind w:left="0"/>
        <w:jc w:val="both"/>
      </w:pPr>
      <w:bookmarkStart w:name="z5" w:id="0"/>
      <w:r>
        <w:rPr>
          <w:rFonts w:ascii="Times New Roman"/>
          <w:b w:val="false"/>
          <w:i w:val="false"/>
          <w:color w:val="000000"/>
          <w:sz w:val="28"/>
        </w:rPr>
        <w:t xml:space="preserve">
      "Қазақстан Республикасы Денсаулық сақтау министрлігінің ведомстволарын қайта ұйымдастыру туралы" Қазақстан Республикасы Үкіметінің 2017 жылғы 29 желтоқсандағы № 942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Мынадай:</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Фармация комитеті" республикалық мемлекеттік мекемесінің;</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Астана қаласы бойынша департаменті" республикалық мемлекеттік мекемесінің;</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Алматы қаласы бойынша департаменті" республикалық мемлекеттік мекемесінің;</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Ақмола облысы бойынша департаменті" республикалық мемлекеттік мекемесінің;</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Ақтөбе облысы бойынша департаменті" республикалық мемлекеттік мекемесінің;</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Алматы облысы бойынша департаменті" республикалық мемлекеттік мекемесінің;</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Атырау облысы бойынша департаменті" республикалық мемлекеттік мекемесінің;</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Шығыс Қазақстан облысы бойынша департаменті" республикалық мемлекеттік мекемесінің;</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Жамбыл облысы бойынша департаменті" республикалық мемлекеттік мекемесінің;</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Батыс Қазақстан облысы бойынша департаменті" республикалық мемлекеттік мекемесінің;</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Қарағанды облысы бойынша департаменті" республикалық мемлекеттік мекемесінің;</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Қостанай облысы бойынша департаменті" республикалық мемлекеттік мекемесінің;</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Қызылорда облысы бойынша департаменті" республикалық мемлекеттік мекемесінің;</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Маңғыстау облысы бойынша департаменті" республикалық мемлекеттік мекемесінің;</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Павлодар облысы бойынша департаменті" республикалық мемлекеттік мекемесінің;</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Солтүстік Қазақстан облысы бойынша департаменті" республикалық мемлекеттік мекемесінің;</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"Қазақстан Республикасы Денсаулық сақтау министрлігі Фармация комитетінің Түркістан облысы бойынша департаменті" республикалық мемлекеттік мекемесінің;</w:t>
      </w:r>
    </w:p>
    <w:bookmarkEnd w:id="18"/>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Денсаулық сақтау министрлігі Фармация комитетінің Шымкент қаласы бойынша департаменті" республикалық мемлекеттік мекемесінің ережелері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мен толықтырулар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w:t>
      </w:r>
    </w:p>
    <w:bookmarkEnd w:id="19"/>
    <w:bookmarkStart w:name="z25" w:id="20"/>
    <w:p>
      <w:pPr>
        <w:spacing w:after="0"/>
        <w:ind w:left="0"/>
        <w:jc w:val="both"/>
      </w:pPr>
      <w:r>
        <w:rPr>
          <w:rFonts w:ascii="Times New Roman"/>
          <w:b w:val="false"/>
          <w:i w:val="false"/>
          <w:color w:val="000000"/>
          <w:sz w:val="28"/>
        </w:rPr>
        <w:t>
      1) осы бұйрық қабылданған күннен кейін күнтізбелік он күннің ішінде оның қағаз және электрондық түрдегі қазақ және орыс тілдеріндегі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26" w:id="21"/>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1-қосымша</w:t>
            </w:r>
            <w:r>
              <w:br/>
            </w:r>
          </w:p>
        </w:tc>
      </w:tr>
    </w:tbl>
    <w:bookmarkStart w:name="z31" w:id="24"/>
    <w:p>
      <w:pPr>
        <w:spacing w:after="0"/>
        <w:ind w:left="0"/>
        <w:jc w:val="left"/>
      </w:pPr>
      <w:r>
        <w:rPr>
          <w:rFonts w:ascii="Times New Roman"/>
          <w:b/>
          <w:i w:val="false"/>
          <w:color w:val="000000"/>
        </w:rPr>
        <w:t xml:space="preserve"> "Қазақстан Республикасы Денсаулық сақтау министрлігінің Фармация комитеті"</w:t>
      </w:r>
      <w:r>
        <w:br/>
      </w:r>
      <w:r>
        <w:rPr>
          <w:rFonts w:ascii="Times New Roman"/>
          <w:b/>
          <w:i w:val="false"/>
          <w:color w:val="000000"/>
        </w:rPr>
        <w:t>республикалық мемлекеттік мекемесінің ережесі</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1. "Қазақстан Республикасы Денсаулық сақтау министрлігінің Фармация комитеті" республикалық мемлекеттік мекемесі (бұдан әрі – Комитет) өз құзыреті шегінде дәрілік заттардың, медициналық мақсаттағы бұйымдар мен медициналық техниканың айналысы саласындағы реттеу, іске асыру, орындау және бақылау функцияларын жүзеге асыратын Қазақстан Республикасының Денсаулық сақтау министрлігінің (бұдан әрі – Министрлік) ведомствосы болып табылады. Комитеттің аумақтық бөлімшелері бар.</w:t>
      </w:r>
    </w:p>
    <w:bookmarkEnd w:id="26"/>
    <w:bookmarkStart w:name="z34" w:id="27"/>
    <w:p>
      <w:pPr>
        <w:spacing w:after="0"/>
        <w:ind w:left="0"/>
        <w:jc w:val="both"/>
      </w:pPr>
      <w:r>
        <w:rPr>
          <w:rFonts w:ascii="Times New Roman"/>
          <w:b w:val="false"/>
          <w:i w:val="false"/>
          <w:color w:val="000000"/>
          <w:sz w:val="28"/>
        </w:rPr>
        <w:t xml:space="preserve">
      2. Комитет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7"/>
    <w:bookmarkStart w:name="z35" w:id="28"/>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28"/>
    <w:bookmarkStart w:name="z36" w:id="29"/>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29"/>
    <w:bookmarkStart w:name="z37" w:id="30"/>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30"/>
    <w:bookmarkStart w:name="z38" w:id="31"/>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ресімделетін шешімдерді қабылдайды.</w:t>
      </w:r>
    </w:p>
    <w:bookmarkEnd w:id="31"/>
    <w:bookmarkStart w:name="z39" w:id="32"/>
    <w:p>
      <w:pPr>
        <w:spacing w:after="0"/>
        <w:ind w:left="0"/>
        <w:jc w:val="both"/>
      </w:pPr>
      <w:r>
        <w:rPr>
          <w:rFonts w:ascii="Times New Roman"/>
          <w:b w:val="false"/>
          <w:i w:val="false"/>
          <w:color w:val="000000"/>
          <w:sz w:val="28"/>
        </w:rPr>
        <w:t>
      7. Комитеттің және оның аумақтық бөлімшелерінің құрылымы мен штат санының лимиті қолданыстағы заңнамаға сәйкес бекітіледі.</w:t>
      </w:r>
    </w:p>
    <w:bookmarkEnd w:id="32"/>
    <w:bookmarkStart w:name="z40" w:id="33"/>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әкімшілік ғимараты, 5-кіреберіс.</w:t>
      </w:r>
    </w:p>
    <w:bookmarkEnd w:id="33"/>
    <w:bookmarkStart w:name="z41" w:id="34"/>
    <w:p>
      <w:pPr>
        <w:spacing w:after="0"/>
        <w:ind w:left="0"/>
        <w:jc w:val="both"/>
      </w:pPr>
      <w:r>
        <w:rPr>
          <w:rFonts w:ascii="Times New Roman"/>
          <w:b w:val="false"/>
          <w:i w:val="false"/>
          <w:color w:val="000000"/>
          <w:sz w:val="28"/>
        </w:rPr>
        <w:t>
      9. Комитеттің толық атауы – "Қазақстан Республикасы Денсаулық сақтау министрлігінің Фармация комитеті" республикалық мемлекеттік мекемесі.</w:t>
      </w:r>
    </w:p>
    <w:bookmarkEnd w:id="34"/>
    <w:bookmarkStart w:name="z42" w:id="3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Комитеттің құрылтай құжаты болып табылады.</w:t>
      </w:r>
    </w:p>
    <w:bookmarkEnd w:id="35"/>
    <w:bookmarkStart w:name="z43" w:id="36"/>
    <w:p>
      <w:pPr>
        <w:spacing w:after="0"/>
        <w:ind w:left="0"/>
        <w:jc w:val="both"/>
      </w:pPr>
      <w:r>
        <w:rPr>
          <w:rFonts w:ascii="Times New Roman"/>
          <w:b w:val="false"/>
          <w:i w:val="false"/>
          <w:color w:val="000000"/>
          <w:sz w:val="28"/>
        </w:rPr>
        <w:t>
      11. Комитеттің қызметін қаржыландыру республикалық бюджетінен жүзеге асырылады.</w:t>
      </w:r>
    </w:p>
    <w:bookmarkEnd w:id="36"/>
    <w:bookmarkStart w:name="z44" w:id="37"/>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37"/>
    <w:bookmarkStart w:name="z45" w:id="3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
    <w:bookmarkStart w:name="z46" w:id="39"/>
    <w:p>
      <w:pPr>
        <w:spacing w:after="0"/>
        <w:ind w:left="0"/>
        <w:jc w:val="left"/>
      </w:pPr>
      <w:r>
        <w:rPr>
          <w:rFonts w:ascii="Times New Roman"/>
          <w:b/>
          <w:i w:val="false"/>
          <w:color w:val="000000"/>
        </w:rPr>
        <w:t xml:space="preserve"> 2-тарау. Комитеттің негізгі міндеттері мен функциялары, құқықтары және міндеттері</w:t>
      </w:r>
    </w:p>
    <w:bookmarkEnd w:id="39"/>
    <w:bookmarkStart w:name="z47" w:id="40"/>
    <w:p>
      <w:pPr>
        <w:spacing w:after="0"/>
        <w:ind w:left="0"/>
        <w:jc w:val="both"/>
      </w:pPr>
      <w:r>
        <w:rPr>
          <w:rFonts w:ascii="Times New Roman"/>
          <w:b w:val="false"/>
          <w:i w:val="false"/>
          <w:color w:val="000000"/>
          <w:sz w:val="28"/>
        </w:rPr>
        <w:t>
      13. Комитеттің негізгі міндеттері:</w:t>
      </w:r>
    </w:p>
    <w:bookmarkEnd w:id="40"/>
    <w:bookmarkStart w:name="z48" w:id="41"/>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етуді ұйымдастыру саласында мемлекеттік саясатты іске асыру, салааралық үйлестіруді және мемлекеттік басқаруды жүзеге асыру болып табылады;</w:t>
      </w:r>
    </w:p>
    <w:bookmarkEnd w:id="41"/>
    <w:bookmarkStart w:name="z49" w:id="42"/>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42"/>
    <w:bookmarkStart w:name="z50" w:id="43"/>
    <w:p>
      <w:pPr>
        <w:spacing w:after="0"/>
        <w:ind w:left="0"/>
        <w:jc w:val="both"/>
      </w:pPr>
      <w:r>
        <w:rPr>
          <w:rFonts w:ascii="Times New Roman"/>
          <w:b w:val="false"/>
          <w:i w:val="false"/>
          <w:color w:val="000000"/>
          <w:sz w:val="28"/>
        </w:rPr>
        <w:t>
      14. Комитеттің функциялары:</w:t>
      </w:r>
    </w:p>
    <w:bookmarkEnd w:id="43"/>
    <w:bookmarkStart w:name="z51" w:id="44"/>
    <w:p>
      <w:pPr>
        <w:spacing w:after="0"/>
        <w:ind w:left="0"/>
        <w:jc w:val="both"/>
      </w:pPr>
      <w:r>
        <w:rPr>
          <w:rFonts w:ascii="Times New Roman"/>
          <w:b w:val="false"/>
          <w:i w:val="false"/>
          <w:color w:val="000000"/>
          <w:sz w:val="28"/>
        </w:rPr>
        <w:t>
      1) өз құзыреті шегінде денсаулық сақтау саласындағы мемлекеттік саясатты іске асыру;</w:t>
      </w:r>
    </w:p>
    <w:bookmarkEnd w:id="44"/>
    <w:bookmarkStart w:name="z52" w:id="45"/>
    <w:p>
      <w:pPr>
        <w:spacing w:after="0"/>
        <w:ind w:left="0"/>
        <w:jc w:val="both"/>
      </w:pPr>
      <w:r>
        <w:rPr>
          <w:rFonts w:ascii="Times New Roman"/>
          <w:b w:val="false"/>
          <w:i w:val="false"/>
          <w:color w:val="000000"/>
          <w:sz w:val="28"/>
        </w:rPr>
        <w:t xml:space="preserve">
      2) өз құзыреті шегінде лицензиаттардың Қазақстан Республикасының заңнамасын сақтауына мемлекеттік бақылауды жүзеге асыру; </w:t>
      </w:r>
    </w:p>
    <w:bookmarkEnd w:id="45"/>
    <w:bookmarkStart w:name="z53" w:id="46"/>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46"/>
    <w:bookmarkStart w:name="z54" w:id="47"/>
    <w:p>
      <w:pPr>
        <w:spacing w:after="0"/>
        <w:ind w:left="0"/>
        <w:jc w:val="both"/>
      </w:pPr>
      <w:r>
        <w:rPr>
          <w:rFonts w:ascii="Times New Roman"/>
          <w:b w:val="false"/>
          <w:i w:val="false"/>
          <w:color w:val="000000"/>
          <w:sz w:val="28"/>
        </w:rPr>
        <w:t>
      4) биологиялық активті заттарды клиникаға дейін (клиникалық емес) зерттеу жүргізуге хабарламаны қабылдау;</w:t>
      </w:r>
    </w:p>
    <w:bookmarkEnd w:id="47"/>
    <w:bookmarkStart w:name="z55" w:id="48"/>
    <w:p>
      <w:pPr>
        <w:spacing w:after="0"/>
        <w:ind w:left="0"/>
        <w:jc w:val="both"/>
      </w:pPr>
      <w:r>
        <w:rPr>
          <w:rFonts w:ascii="Times New Roman"/>
          <w:b w:val="false"/>
          <w:i w:val="false"/>
          <w:color w:val="000000"/>
          <w:sz w:val="28"/>
        </w:rPr>
        <w:t>
      5) фармакологиялық және дәрілік заттарды, медициналық мақсаттағы бұйымдар мен медициналық техниканы клиникаға дейінгі (клиникалық емес) және клиникалық зерттеулерді жүргізуге рұқсаттар беру;</w:t>
      </w:r>
    </w:p>
    <w:bookmarkEnd w:id="48"/>
    <w:bookmarkStart w:name="z56" w:id="49"/>
    <w:p>
      <w:pPr>
        <w:spacing w:after="0"/>
        <w:ind w:left="0"/>
        <w:jc w:val="both"/>
      </w:pPr>
      <w:r>
        <w:rPr>
          <w:rFonts w:ascii="Times New Roman"/>
          <w:b w:val="false"/>
          <w:i w:val="false"/>
          <w:color w:val="000000"/>
          <w:sz w:val="28"/>
        </w:rPr>
        <w:t>
      6)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p>
    <w:bookmarkEnd w:id="49"/>
    <w:bookmarkStart w:name="z57" w:id="50"/>
    <w:p>
      <w:pPr>
        <w:spacing w:after="0"/>
        <w:ind w:left="0"/>
        <w:jc w:val="both"/>
      </w:pPr>
      <w:r>
        <w:rPr>
          <w:rFonts w:ascii="Times New Roman"/>
          <w:b w:val="false"/>
          <w:i w:val="false"/>
          <w:color w:val="000000"/>
          <w:sz w:val="28"/>
        </w:rPr>
        <w:t>
      7) дәрілік заттың, медициналық мақсаттағы бұйым мен медициналық техниканың тіркеу куәлігінің қолданысын тоқтата тұру жолымен дәрілік заттың, медициналық мақсаттағы бұйым мен медициналық техниканың медициналық қолданысын тоқтата тұру, сондай-ақ дәрілік заттар, медициналық мақсаттағы бұйымдар мен медициналық техника сериясының (партиясының) медициналық қолданысына тыйым салу және айналыстан алып қою немесе медициналық қолданысын тоқтата тұру туралы шешім қабылдау;</w:t>
      </w:r>
    </w:p>
    <w:bookmarkEnd w:id="50"/>
    <w:bookmarkStart w:name="z58" w:id="51"/>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және міндетті әлеуметтік медициналық сақтандыру (бұдан әрі – МӘМС) шеңберіңде дәрілік заттардың, медициналық мақсаттағы бұйымдар мен медициналық техниканың бағаларын мемлекеттік реттеуді жүзеге асыру;</w:t>
      </w:r>
    </w:p>
    <w:bookmarkEnd w:id="51"/>
    <w:bookmarkStart w:name="z59" w:id="52"/>
    <w:p>
      <w:pPr>
        <w:spacing w:after="0"/>
        <w:ind w:left="0"/>
        <w:jc w:val="both"/>
      </w:pPr>
      <w:r>
        <w:rPr>
          <w:rFonts w:ascii="Times New Roman"/>
          <w:b w:val="false"/>
          <w:i w:val="false"/>
          <w:color w:val="000000"/>
          <w:sz w:val="28"/>
        </w:rPr>
        <w:t xml:space="preserve">
      9) денсаулық сақтау субьектілерінің қызметін, оның ішінде денсаулық сақтау саласындағы стандарттардың, фармацевтикалық қызметпен айналысу жөніндегі лицензиялау қағидаларының, сондай-ақ денсаулық сақтау саласындағы хабарлама тәртібін сақталуға мемлекеттік бақылауды жүзеге асыру; </w:t>
      </w:r>
    </w:p>
    <w:bookmarkEnd w:id="52"/>
    <w:bookmarkStart w:name="z60" w:id="53"/>
    <w:p>
      <w:pPr>
        <w:spacing w:after="0"/>
        <w:ind w:left="0"/>
        <w:jc w:val="both"/>
      </w:pPr>
      <w:r>
        <w:rPr>
          <w:rFonts w:ascii="Times New Roman"/>
          <w:b w:val="false"/>
          <w:i w:val="false"/>
          <w:color w:val="000000"/>
          <w:sz w:val="28"/>
        </w:rPr>
        <w:t>
      10)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14) халықаралық және шетелдік фармакопеялардың стандарттарын, сондай-ақ фармакопеялық мақалаларды (монографияларды) және шет мемлекеттердің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17) Қазақстан Республикасында тіркелген және тіркелмеген дәрілік заттарды, медициналық мақсаттағы бұйымдар мен медициналық техниканы әкелуді (әкетуді) келісу;</w:t>
      </w:r>
    </w:p>
    <w:bookmarkEnd w:id="55"/>
    <w:bookmarkStart w:name="z68" w:id="56"/>
    <w:p>
      <w:pPr>
        <w:spacing w:after="0"/>
        <w:ind w:left="0"/>
        <w:jc w:val="both"/>
      </w:pPr>
      <w:r>
        <w:rPr>
          <w:rFonts w:ascii="Times New Roman"/>
          <w:b w:val="false"/>
          <w:i w:val="false"/>
          <w:color w:val="000000"/>
          <w:sz w:val="28"/>
        </w:rPr>
        <w:t>
      18) фармацевтикалық өнімге сертификат (СРР) беру;</w:t>
      </w:r>
    </w:p>
    <w:bookmarkEnd w:id="56"/>
    <w:bookmarkStart w:name="z69" w:id="57"/>
    <w:p>
      <w:pPr>
        <w:spacing w:after="0"/>
        <w:ind w:left="0"/>
        <w:jc w:val="both"/>
      </w:pPr>
      <w:r>
        <w:rPr>
          <w:rFonts w:ascii="Times New Roman"/>
          <w:b w:val="false"/>
          <w:i w:val="false"/>
          <w:color w:val="000000"/>
          <w:sz w:val="28"/>
        </w:rPr>
        <w:t>
      19)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w:t>
      </w:r>
    </w:p>
    <w:bookmarkEnd w:id="57"/>
    <w:bookmarkStart w:name="z70" w:id="58"/>
    <w:p>
      <w:pPr>
        <w:spacing w:after="0"/>
        <w:ind w:left="0"/>
        <w:jc w:val="both"/>
      </w:pPr>
      <w:r>
        <w:rPr>
          <w:rFonts w:ascii="Times New Roman"/>
          <w:b w:val="false"/>
          <w:i w:val="false"/>
          <w:color w:val="000000"/>
          <w:sz w:val="28"/>
        </w:rPr>
        <w:t>
      20) сынақ зертханаларын биологиялық белсенді заттарға, медициналық мақсаттағы бұйымдарға клиникаға дейінгі (клиникалық емес) зерттеулер жүргізу құқығына аккредиттеу;</w:t>
      </w:r>
    </w:p>
    <w:bookmarkEnd w:id="58"/>
    <w:bookmarkStart w:name="z71" w:id="59"/>
    <w:p>
      <w:pPr>
        <w:spacing w:after="0"/>
        <w:ind w:left="0"/>
        <w:jc w:val="both"/>
      </w:pPr>
      <w:r>
        <w:rPr>
          <w:rFonts w:ascii="Times New Roman"/>
          <w:b w:val="false"/>
          <w:i w:val="false"/>
          <w:color w:val="000000"/>
          <w:sz w:val="28"/>
        </w:rPr>
        <w:t>
      21)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w:t>
      </w:r>
    </w:p>
    <w:bookmarkEnd w:id="59"/>
    <w:bookmarkStart w:name="z72" w:id="60"/>
    <w:p>
      <w:pPr>
        <w:spacing w:after="0"/>
        <w:ind w:left="0"/>
        <w:jc w:val="both"/>
      </w:pPr>
      <w:r>
        <w:rPr>
          <w:rFonts w:ascii="Times New Roman"/>
          <w:b w:val="false"/>
          <w:i w:val="false"/>
          <w:color w:val="000000"/>
          <w:sz w:val="28"/>
        </w:rPr>
        <w:t>
      22) ТМККК шеңберінде және МӘМС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 әзірлеуге қатысу;</w:t>
      </w:r>
    </w:p>
    <w:bookmarkEnd w:id="60"/>
    <w:bookmarkStart w:name="z73" w:id="61"/>
    <w:p>
      <w:pPr>
        <w:spacing w:after="0"/>
        <w:ind w:left="0"/>
        <w:jc w:val="both"/>
      </w:pPr>
      <w:r>
        <w:rPr>
          <w:rFonts w:ascii="Times New Roman"/>
          <w:b w:val="false"/>
          <w:i w:val="false"/>
          <w:color w:val="000000"/>
          <w:sz w:val="28"/>
        </w:rPr>
        <w:t>
      23) медицина, фармацевтика қызметкерлерінің және халықтың дәріге қатысты сауаттылығын арттыру бойынша ақпараттық компанияларды үйлестіру;</w:t>
      </w:r>
    </w:p>
    <w:bookmarkEnd w:id="61"/>
    <w:bookmarkStart w:name="z74" w:id="62"/>
    <w:p>
      <w:pPr>
        <w:spacing w:after="0"/>
        <w:ind w:left="0"/>
        <w:jc w:val="both"/>
      </w:pPr>
      <w:r>
        <w:rPr>
          <w:rFonts w:ascii="Times New Roman"/>
          <w:b w:val="false"/>
          <w:i w:val="false"/>
          <w:color w:val="000000"/>
          <w:sz w:val="28"/>
        </w:rPr>
        <w:t>
      24) ТМККК және МӘСМ шеңберінде дәрілік заттар мен медициналық мақсаттағы бұйымдарға бағаларды қалыптастыру қағидаларын әзірлеу;</w:t>
      </w:r>
    </w:p>
    <w:bookmarkEnd w:id="62"/>
    <w:bookmarkStart w:name="z75" w:id="63"/>
    <w:p>
      <w:pPr>
        <w:spacing w:after="0"/>
        <w:ind w:left="0"/>
        <w:jc w:val="both"/>
      </w:pPr>
      <w:r>
        <w:rPr>
          <w:rFonts w:ascii="Times New Roman"/>
          <w:b w:val="false"/>
          <w:i w:val="false"/>
          <w:color w:val="000000"/>
          <w:sz w:val="28"/>
        </w:rPr>
        <w:t>
      25) құзыреті шегінде Министрліктің формулярлық комиссиясының қызметін үйлестіру;</w:t>
      </w:r>
    </w:p>
    <w:bookmarkEnd w:id="63"/>
    <w:bookmarkStart w:name="z76" w:id="64"/>
    <w:p>
      <w:pPr>
        <w:spacing w:after="0"/>
        <w:ind w:left="0"/>
        <w:jc w:val="both"/>
      </w:pPr>
      <w:r>
        <w:rPr>
          <w:rFonts w:ascii="Times New Roman"/>
          <w:b w:val="false"/>
          <w:i w:val="false"/>
          <w:color w:val="000000"/>
          <w:sz w:val="28"/>
        </w:rPr>
        <w:t>
      26) Министрліктің формулярлық комиссия құрамын және ол туралы ережені әзірлеу;</w:t>
      </w:r>
    </w:p>
    <w:bookmarkEnd w:id="64"/>
    <w:bookmarkStart w:name="z77" w:id="65"/>
    <w:p>
      <w:pPr>
        <w:spacing w:after="0"/>
        <w:ind w:left="0"/>
        <w:jc w:val="both"/>
      </w:pPr>
      <w:r>
        <w:rPr>
          <w:rFonts w:ascii="Times New Roman"/>
          <w:b w:val="false"/>
          <w:i w:val="false"/>
          <w:color w:val="000000"/>
          <w:sz w:val="28"/>
        </w:rPr>
        <w:t>
      27) орфандық препараттар тізбесін әзірлеу;</w:t>
      </w:r>
    </w:p>
    <w:bookmarkEnd w:id="65"/>
    <w:bookmarkStart w:name="z78" w:id="66"/>
    <w:p>
      <w:pPr>
        <w:spacing w:after="0"/>
        <w:ind w:left="0"/>
        <w:jc w:val="both"/>
      </w:pPr>
      <w:r>
        <w:rPr>
          <w:rFonts w:ascii="Times New Roman"/>
          <w:b w:val="false"/>
          <w:i w:val="false"/>
          <w:color w:val="000000"/>
          <w:sz w:val="28"/>
        </w:rPr>
        <w:t>
      28) Қазақстандық ұлттық дәрілік формулярды әзірлеу және бекіту тәртібін, сондай-ақ денсаулық сақтау ұйымдарының дәрілік формулярларын әзірлеу және келісу тәртібін әзірлеу;</w:t>
      </w:r>
    </w:p>
    <w:bookmarkEnd w:id="66"/>
    <w:bookmarkStart w:name="z79" w:id="67"/>
    <w:p>
      <w:pPr>
        <w:spacing w:after="0"/>
        <w:ind w:left="0"/>
        <w:jc w:val="both"/>
      </w:pPr>
      <w:r>
        <w:rPr>
          <w:rFonts w:ascii="Times New Roman"/>
          <w:b w:val="false"/>
          <w:i w:val="false"/>
          <w:color w:val="000000"/>
          <w:sz w:val="28"/>
        </w:rPr>
        <w:t>
      29) Қазақстандық ұлттық дәрілік формулярды әзірлеу;</w:t>
      </w:r>
    </w:p>
    <w:bookmarkEnd w:id="67"/>
    <w:bookmarkStart w:name="z80" w:id="68"/>
    <w:p>
      <w:pPr>
        <w:spacing w:after="0"/>
        <w:ind w:left="0"/>
        <w:jc w:val="both"/>
      </w:pPr>
      <w:r>
        <w:rPr>
          <w:rFonts w:ascii="Times New Roman"/>
          <w:b w:val="false"/>
          <w:i w:val="false"/>
          <w:color w:val="000000"/>
          <w:sz w:val="28"/>
        </w:rPr>
        <w:t>
      30)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w:t>
      </w:r>
    </w:p>
    <w:bookmarkEnd w:id="68"/>
    <w:bookmarkStart w:name="z81" w:id="69"/>
    <w:p>
      <w:pPr>
        <w:spacing w:after="0"/>
        <w:ind w:left="0"/>
        <w:jc w:val="both"/>
      </w:pPr>
      <w:r>
        <w:rPr>
          <w:rFonts w:ascii="Times New Roman"/>
          <w:b w:val="false"/>
          <w:i w:val="false"/>
          <w:color w:val="000000"/>
          <w:sz w:val="28"/>
        </w:rPr>
        <w:t>
      31) Қазақстан Республикасының Мемлекеттік фармакопеясын әзірлеу;</w:t>
      </w:r>
    </w:p>
    <w:bookmarkEnd w:id="69"/>
    <w:bookmarkStart w:name="z82" w:id="70"/>
    <w:p>
      <w:pPr>
        <w:spacing w:after="0"/>
        <w:ind w:left="0"/>
        <w:jc w:val="both"/>
      </w:pPr>
      <w:r>
        <w:rPr>
          <w:rFonts w:ascii="Times New Roman"/>
          <w:b w:val="false"/>
          <w:i w:val="false"/>
          <w:color w:val="000000"/>
          <w:sz w:val="28"/>
        </w:rPr>
        <w:t>
      32) медициналық техниканың оңтайлы техникалық сипаттамаларына және клиникалық-техникалық негіздемесіне сарапшылық бағалауды жүзеге асыру әдістемесін әзірлеу;</w:t>
      </w:r>
    </w:p>
    <w:bookmarkEnd w:id="70"/>
    <w:bookmarkStart w:name="z83" w:id="71"/>
    <w:p>
      <w:pPr>
        <w:spacing w:after="0"/>
        <w:ind w:left="0"/>
        <w:jc w:val="both"/>
      </w:pPr>
      <w:r>
        <w:rPr>
          <w:rFonts w:ascii="Times New Roman"/>
          <w:b w:val="false"/>
          <w:i w:val="false"/>
          <w:color w:val="000000"/>
          <w:sz w:val="28"/>
        </w:rPr>
        <w:t>
      33) тиісті фармацевтикалық практикаларды әзірлеу;</w:t>
      </w:r>
    </w:p>
    <w:bookmarkEnd w:id="71"/>
    <w:bookmarkStart w:name="z84" w:id="72"/>
    <w:p>
      <w:pPr>
        <w:spacing w:after="0"/>
        <w:ind w:left="0"/>
        <w:jc w:val="both"/>
      </w:pPr>
      <w:r>
        <w:rPr>
          <w:rFonts w:ascii="Times New Roman"/>
          <w:b w:val="false"/>
          <w:i w:val="false"/>
          <w:color w:val="000000"/>
          <w:sz w:val="28"/>
        </w:rPr>
        <w:t>
      34) ТМККК және МӘСМ шеңберінде дәрілік заттар мен медициналық мақсаттағы бұйымдарды сатып алуға шекті бағаларды қалыптастыру;</w:t>
      </w:r>
    </w:p>
    <w:bookmarkEnd w:id="72"/>
    <w:bookmarkStart w:name="z85" w:id="73"/>
    <w:p>
      <w:pPr>
        <w:spacing w:after="0"/>
        <w:ind w:left="0"/>
        <w:jc w:val="both"/>
      </w:pPr>
      <w:r>
        <w:rPr>
          <w:rFonts w:ascii="Times New Roman"/>
          <w:b w:val="false"/>
          <w:i w:val="false"/>
          <w:color w:val="000000"/>
          <w:sz w:val="28"/>
        </w:rPr>
        <w:t>
      35) дәрілік заттарды, медициналық мақсаттағы бұйымдар мен медициналық техниканы көтерме және бөлшек саудада өткізу тәртібін әзірлеу;</w:t>
      </w:r>
    </w:p>
    <w:bookmarkEnd w:id="73"/>
    <w:bookmarkStart w:name="z86" w:id="74"/>
    <w:p>
      <w:pPr>
        <w:spacing w:after="0"/>
        <w:ind w:left="0"/>
        <w:jc w:val="both"/>
      </w:pPr>
      <w:r>
        <w:rPr>
          <w:rFonts w:ascii="Times New Roman"/>
          <w:b w:val="false"/>
          <w:i w:val="false"/>
          <w:color w:val="000000"/>
          <w:sz w:val="28"/>
        </w:rPr>
        <w:t xml:space="preserve">
      36) ТМККК және МӘМС жүйесінде медициналық көмек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қағидаларын әзірлеу; </w:t>
      </w:r>
    </w:p>
    <w:bookmarkEnd w:id="74"/>
    <w:bookmarkStart w:name="z87" w:id="75"/>
    <w:p>
      <w:pPr>
        <w:spacing w:after="0"/>
        <w:ind w:left="0"/>
        <w:jc w:val="both"/>
      </w:pPr>
      <w:r>
        <w:rPr>
          <w:rFonts w:ascii="Times New Roman"/>
          <w:b w:val="false"/>
          <w:i w:val="false"/>
          <w:color w:val="000000"/>
          <w:sz w:val="28"/>
        </w:rPr>
        <w:t>
      37) бірыңғай дистрибьютордан сатып алынатын дәрілік заттардың, медициналық мақсаттағы бұйымдар мен медициналық техниканың тізімін әзірлеу;</w:t>
      </w:r>
    </w:p>
    <w:bookmarkEnd w:id="75"/>
    <w:bookmarkStart w:name="z88" w:id="76"/>
    <w:p>
      <w:pPr>
        <w:spacing w:after="0"/>
        <w:ind w:left="0"/>
        <w:jc w:val="both"/>
      </w:pPr>
      <w:r>
        <w:rPr>
          <w:rFonts w:ascii="Times New Roman"/>
          <w:b w:val="false"/>
          <w:i w:val="false"/>
          <w:color w:val="000000"/>
          <w:sz w:val="28"/>
        </w:rPr>
        <w:t>
      38) фармацевтикалық қызметке қойылатын біліктілік талаптарын әзірлеу;</w:t>
      </w:r>
    </w:p>
    <w:bookmarkEnd w:id="76"/>
    <w:bookmarkStart w:name="z89" w:id="77"/>
    <w:p>
      <w:pPr>
        <w:spacing w:after="0"/>
        <w:ind w:left="0"/>
        <w:jc w:val="both"/>
      </w:pPr>
      <w:r>
        <w:rPr>
          <w:rFonts w:ascii="Times New Roman"/>
          <w:b w:val="false"/>
          <w:i w:val="false"/>
          <w:color w:val="000000"/>
          <w:sz w:val="28"/>
        </w:rPr>
        <w:t>
      39) фармацевтикалық қызмет саласындағы мемлекеттік көрсетілетін қызметтердің стандарттары мен регламентерін әзірлеу;</w:t>
      </w:r>
    </w:p>
    <w:bookmarkEnd w:id="77"/>
    <w:bookmarkStart w:name="z90" w:id="78"/>
    <w:p>
      <w:pPr>
        <w:spacing w:after="0"/>
        <w:ind w:left="0"/>
        <w:jc w:val="both"/>
      </w:pPr>
      <w:r>
        <w:rPr>
          <w:rFonts w:ascii="Times New Roman"/>
          <w:b w:val="false"/>
          <w:i w:val="false"/>
          <w:color w:val="000000"/>
          <w:sz w:val="28"/>
        </w:rPr>
        <w:t>
      40) дәрілік заттардың, медициналық мақсаттағы бұйымдар мен медициналық техниканың айналысы саласындағы тексеру парақтары мен қауіптілік дәрежесін бағалау өлшемшарттарын әзірлеу;</w:t>
      </w:r>
    </w:p>
    <w:bookmarkEnd w:id="78"/>
    <w:bookmarkStart w:name="z91" w:id="79"/>
    <w:p>
      <w:pPr>
        <w:spacing w:after="0"/>
        <w:ind w:left="0"/>
        <w:jc w:val="both"/>
      </w:pPr>
      <w:r>
        <w:rPr>
          <w:rFonts w:ascii="Times New Roman"/>
          <w:b w:val="false"/>
          <w:i w:val="false"/>
          <w:color w:val="000000"/>
          <w:sz w:val="28"/>
        </w:rPr>
        <w:t>
      41) дәрілік заттардың, медициналық мақсаттағы бұйымдар мен медициналық техниканың айналысы саласындағы инспекциялауды жүргізу қағидаларын әзірлеу;</w:t>
      </w:r>
    </w:p>
    <w:bookmarkEnd w:id="79"/>
    <w:bookmarkStart w:name="z92" w:id="80"/>
    <w:p>
      <w:pPr>
        <w:spacing w:after="0"/>
        <w:ind w:left="0"/>
        <w:jc w:val="both"/>
      </w:pPr>
      <w:r>
        <w:rPr>
          <w:rFonts w:ascii="Times New Roman"/>
          <w:b w:val="false"/>
          <w:i w:val="false"/>
          <w:color w:val="000000"/>
          <w:sz w:val="28"/>
        </w:rPr>
        <w:t>
      42) тиісті фармацевтикалық практика сәйкестігіне фармацевтикалық инспекцияларды жүзеге асыру;</w:t>
      </w:r>
    </w:p>
    <w:bookmarkEnd w:id="80"/>
    <w:bookmarkStart w:name="z93" w:id="81"/>
    <w:p>
      <w:pPr>
        <w:spacing w:after="0"/>
        <w:ind w:left="0"/>
        <w:jc w:val="both"/>
      </w:pPr>
      <w:r>
        <w:rPr>
          <w:rFonts w:ascii="Times New Roman"/>
          <w:b w:val="false"/>
          <w:i w:val="false"/>
          <w:color w:val="000000"/>
          <w:sz w:val="28"/>
        </w:rPr>
        <w:t>
      43)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81"/>
    <w:bookmarkStart w:name="z94" w:id="82"/>
    <w:p>
      <w:pPr>
        <w:spacing w:after="0"/>
        <w:ind w:left="0"/>
        <w:jc w:val="both"/>
      </w:pPr>
      <w:r>
        <w:rPr>
          <w:rFonts w:ascii="Times New Roman"/>
          <w:b w:val="false"/>
          <w:i w:val="false"/>
          <w:color w:val="000000"/>
          <w:sz w:val="28"/>
        </w:rPr>
        <w:t>
      44)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жөнінде шаралар қабылдау;</w:t>
      </w:r>
    </w:p>
    <w:bookmarkEnd w:id="82"/>
    <w:bookmarkStart w:name="z95" w:id="83"/>
    <w:p>
      <w:pPr>
        <w:spacing w:after="0"/>
        <w:ind w:left="0"/>
        <w:jc w:val="both"/>
      </w:pPr>
      <w:r>
        <w:rPr>
          <w:rFonts w:ascii="Times New Roman"/>
          <w:b w:val="false"/>
          <w:i w:val="false"/>
          <w:color w:val="000000"/>
          <w:sz w:val="28"/>
        </w:rPr>
        <w:t>
      45) Еуразиялық экономикалық одақ шеңберінде дәрілік заттар мен медициналық бұйымдар айналысы саласындағы еуразиялық интеграция процесіне қатысу;</w:t>
      </w:r>
    </w:p>
    <w:bookmarkEnd w:id="83"/>
    <w:bookmarkStart w:name="z96" w:id="84"/>
    <w:p>
      <w:pPr>
        <w:spacing w:after="0"/>
        <w:ind w:left="0"/>
        <w:jc w:val="both"/>
      </w:pPr>
      <w:r>
        <w:rPr>
          <w:rFonts w:ascii="Times New Roman"/>
          <w:b w:val="false"/>
          <w:i w:val="false"/>
          <w:color w:val="000000"/>
          <w:sz w:val="28"/>
        </w:rPr>
        <w:t>
      46) ТМККК шеңберінде республикалық бюджет қаражатының есебінен және МӘМС жүйесінде ұсынылатын медициналық қызметтерге тарифтер белгілеуге дәрілік заттармен және медициналық мақсаттағы бұйымдармен қамтамасыз ету бөлігінде қатысу, сондай-ақ оларды жоспарлау және есепке алу;</w:t>
      </w:r>
    </w:p>
    <w:bookmarkEnd w:id="84"/>
    <w:bookmarkStart w:name="z97" w:id="85"/>
    <w:p>
      <w:pPr>
        <w:spacing w:after="0"/>
        <w:ind w:left="0"/>
        <w:jc w:val="both"/>
      </w:pPr>
      <w:r>
        <w:rPr>
          <w:rFonts w:ascii="Times New Roman"/>
          <w:b w:val="false"/>
          <w:i w:val="false"/>
          <w:color w:val="000000"/>
          <w:sz w:val="28"/>
        </w:rPr>
        <w:t>
      47) денсаулық сақтаудың ақпараттық жүйелерінде дәрілік заттардың және медициналық мақсаттағы бұйымдардың анықтамалықтарын қалыптастыруға қатысу;</w:t>
      </w:r>
    </w:p>
    <w:bookmarkEnd w:id="85"/>
    <w:bookmarkStart w:name="z98" w:id="86"/>
    <w:p>
      <w:pPr>
        <w:spacing w:after="0"/>
        <w:ind w:left="0"/>
        <w:jc w:val="both"/>
      </w:pPr>
      <w:r>
        <w:rPr>
          <w:rFonts w:ascii="Times New Roman"/>
          <w:b w:val="false"/>
          <w:i w:val="false"/>
          <w:color w:val="000000"/>
          <w:sz w:val="28"/>
        </w:rPr>
        <w:t>
      48) ТМККК шеңберінде және МӘМС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w:t>
      </w:r>
    </w:p>
    <w:bookmarkEnd w:id="86"/>
    <w:bookmarkStart w:name="z99" w:id="87"/>
    <w:p>
      <w:pPr>
        <w:spacing w:after="0"/>
        <w:ind w:left="0"/>
        <w:jc w:val="both"/>
      </w:pPr>
      <w:r>
        <w:rPr>
          <w:rFonts w:ascii="Times New Roman"/>
          <w:b w:val="false"/>
          <w:i w:val="false"/>
          <w:color w:val="000000"/>
          <w:sz w:val="28"/>
        </w:rPr>
        <w:t>
      49) Қазақстан Республикасында медициналық техникаға сервистік қызмет көрсетуді жүзеге асыру қағидаларын әзірлеу;</w:t>
      </w:r>
    </w:p>
    <w:bookmarkEnd w:id="87"/>
    <w:bookmarkStart w:name="z100" w:id="88"/>
    <w:p>
      <w:pPr>
        <w:spacing w:after="0"/>
        <w:ind w:left="0"/>
        <w:jc w:val="both"/>
      </w:pPr>
      <w:r>
        <w:rPr>
          <w:rFonts w:ascii="Times New Roman"/>
          <w:b w:val="false"/>
          <w:i w:val="false"/>
          <w:color w:val="000000"/>
          <w:sz w:val="28"/>
        </w:rPr>
        <w:t>
      50) құзырет шегінде жеке және заңды тұлғалардың өтініштерін қарау;</w:t>
      </w:r>
    </w:p>
    <w:bookmarkEnd w:id="88"/>
    <w:bookmarkStart w:name="z101" w:id="89"/>
    <w:p>
      <w:pPr>
        <w:spacing w:after="0"/>
        <w:ind w:left="0"/>
        <w:jc w:val="both"/>
      </w:pPr>
      <w:r>
        <w:rPr>
          <w:rFonts w:ascii="Times New Roman"/>
          <w:b w:val="false"/>
          <w:i w:val="false"/>
          <w:color w:val="000000"/>
          <w:sz w:val="28"/>
        </w:rPr>
        <w:t>
      51)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15. Комитеттің құқықтары мен міндеттері:</w:t>
      </w:r>
    </w:p>
    <w:bookmarkEnd w:id="90"/>
    <w:bookmarkStart w:name="z103" w:id="9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91"/>
    <w:bookmarkStart w:name="z104" w:id="92"/>
    <w:p>
      <w:pPr>
        <w:spacing w:after="0"/>
        <w:ind w:left="0"/>
        <w:jc w:val="both"/>
      </w:pPr>
      <w:r>
        <w:rPr>
          <w:rFonts w:ascii="Times New Roman"/>
          <w:b w:val="false"/>
          <w:i w:val="false"/>
          <w:color w:val="000000"/>
          <w:sz w:val="28"/>
        </w:rPr>
        <w:t>
      2) заңнамада белгіленген тәртіппен мемлекеттік органдардан, өзге ұйымдардан және лауазымды тұлғалардан қажетті ақпарат пен материалдарды сұрату және алу;</w:t>
      </w:r>
    </w:p>
    <w:bookmarkEnd w:id="92"/>
    <w:bookmarkStart w:name="z105" w:id="93"/>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 мен заңмен қорғалатын мүдделерін сақтау;</w:t>
      </w:r>
    </w:p>
    <w:bookmarkEnd w:id="93"/>
    <w:bookmarkStart w:name="z106" w:id="94"/>
    <w:p>
      <w:pPr>
        <w:spacing w:after="0"/>
        <w:ind w:left="0"/>
        <w:jc w:val="both"/>
      </w:pPr>
      <w:r>
        <w:rPr>
          <w:rFonts w:ascii="Times New Roman"/>
          <w:b w:val="false"/>
          <w:i w:val="false"/>
          <w:color w:val="000000"/>
          <w:sz w:val="28"/>
        </w:rPr>
        <w:t>
      4) Комитеттің аумақтық бөлімшелерінің қызметін үйлестіруді және бақылауды жүзеге асыру;</w:t>
      </w:r>
    </w:p>
    <w:bookmarkEnd w:id="94"/>
    <w:bookmarkStart w:name="z107" w:id="95"/>
    <w:p>
      <w:pPr>
        <w:spacing w:after="0"/>
        <w:ind w:left="0"/>
        <w:jc w:val="both"/>
      </w:pPr>
      <w:r>
        <w:rPr>
          <w:rFonts w:ascii="Times New Roman"/>
          <w:b w:val="false"/>
          <w:i w:val="false"/>
          <w:color w:val="000000"/>
          <w:sz w:val="28"/>
        </w:rPr>
        <w:t>
      5) мемлекет басшысының, Қазақстан Республикасы Президенті Әкімшілігінің және Қазақстан Республикасы Үкіметінің тапсырмаларын, уақтылы және сапалы орындауды қамтамасыз ету;</w:t>
      </w:r>
    </w:p>
    <w:bookmarkEnd w:id="95"/>
    <w:bookmarkStart w:name="z108" w:id="96"/>
    <w:p>
      <w:pPr>
        <w:spacing w:after="0"/>
        <w:ind w:left="0"/>
        <w:jc w:val="both"/>
      </w:pPr>
      <w:r>
        <w:rPr>
          <w:rFonts w:ascii="Times New Roman"/>
          <w:b w:val="false"/>
          <w:i w:val="false"/>
          <w:color w:val="000000"/>
          <w:sz w:val="28"/>
        </w:rPr>
        <w:t>
      6) жеке және заңды тұлғалар Комитеттің және оның аумақтық бөлімшелерінің лауазымды тұлғалары берген заңды талаптарды немесе ұйғарымдарды, қаулыларды орындамаған немесе тиісінше орындамаған кезде сотқа жүгіну;</w:t>
      </w:r>
    </w:p>
    <w:bookmarkEnd w:id="96"/>
    <w:bookmarkStart w:name="z109" w:id="97"/>
    <w:p>
      <w:pPr>
        <w:spacing w:after="0"/>
        <w:ind w:left="0"/>
        <w:jc w:val="both"/>
      </w:pPr>
      <w:r>
        <w:rPr>
          <w:rFonts w:ascii="Times New Roman"/>
          <w:b w:val="false"/>
          <w:i w:val="false"/>
          <w:color w:val="000000"/>
          <w:sz w:val="28"/>
        </w:rPr>
        <w:t>
      7) өз құзыреті шегінде консультациялық-кеңесші және сараптама комиссияларын құру;</w:t>
      </w:r>
    </w:p>
    <w:bookmarkEnd w:id="97"/>
    <w:bookmarkStart w:name="z110" w:id="98"/>
    <w:p>
      <w:pPr>
        <w:spacing w:after="0"/>
        <w:ind w:left="0"/>
        <w:jc w:val="both"/>
      </w:pPr>
      <w:r>
        <w:rPr>
          <w:rFonts w:ascii="Times New Roman"/>
          <w:b w:val="false"/>
          <w:i w:val="false"/>
          <w:color w:val="000000"/>
          <w:sz w:val="28"/>
        </w:rPr>
        <w:t>
      8) Қазақстан Республикасының заңдарында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98"/>
    <w:bookmarkStart w:name="z111" w:id="99"/>
    <w:p>
      <w:pPr>
        <w:spacing w:after="0"/>
        <w:ind w:left="0"/>
        <w:jc w:val="both"/>
      </w:pPr>
      <w:r>
        <w:rPr>
          <w:rFonts w:ascii="Times New Roman"/>
          <w:b w:val="false"/>
          <w:i w:val="false"/>
          <w:color w:val="000000"/>
          <w:sz w:val="28"/>
        </w:rPr>
        <w:t>
      9) халық денсаулығын сақтау саласында бірыңғай мемлекеттік саясатты жетілдіру бойынша ұсыныстарды енгізу, құзыретіне кіретін мәселелер бойынша тұжырымдамаларды, стратегияларды, нормативтік құқықтық актілерді әзірлеу;</w:t>
      </w:r>
    </w:p>
    <w:bookmarkEnd w:id="99"/>
    <w:bookmarkStart w:name="z112" w:id="100"/>
    <w:p>
      <w:pPr>
        <w:spacing w:after="0"/>
        <w:ind w:left="0"/>
        <w:jc w:val="both"/>
      </w:pPr>
      <w:r>
        <w:rPr>
          <w:rFonts w:ascii="Times New Roman"/>
          <w:b w:val="false"/>
          <w:i w:val="false"/>
          <w:color w:val="000000"/>
          <w:sz w:val="28"/>
        </w:rPr>
        <w:t>
      10)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00"/>
    <w:bookmarkStart w:name="z113" w:id="101"/>
    <w:p>
      <w:pPr>
        <w:spacing w:after="0"/>
        <w:ind w:left="0"/>
        <w:jc w:val="both"/>
      </w:pPr>
      <w:r>
        <w:rPr>
          <w:rFonts w:ascii="Times New Roman"/>
          <w:b w:val="false"/>
          <w:i w:val="false"/>
          <w:color w:val="000000"/>
          <w:sz w:val="28"/>
        </w:rPr>
        <w:t>
      11) Комитеттің құзыретіне кіретін нормативтік құқықтық актілерді әзірлеу;</w:t>
      </w:r>
    </w:p>
    <w:bookmarkEnd w:id="101"/>
    <w:bookmarkStart w:name="z114" w:id="102"/>
    <w:p>
      <w:pPr>
        <w:spacing w:after="0"/>
        <w:ind w:left="0"/>
        <w:jc w:val="both"/>
      </w:pPr>
      <w:r>
        <w:rPr>
          <w:rFonts w:ascii="Times New Roman"/>
          <w:b w:val="false"/>
          <w:i w:val="false"/>
          <w:color w:val="000000"/>
          <w:sz w:val="28"/>
        </w:rPr>
        <w:t xml:space="preserve">
      12) қолданыстағы заңнамада көзделген өзге де құқықтарды жүзеге асырады. </w:t>
      </w:r>
    </w:p>
    <w:bookmarkEnd w:id="102"/>
    <w:bookmarkStart w:name="z115" w:id="103"/>
    <w:p>
      <w:pPr>
        <w:spacing w:after="0"/>
        <w:ind w:left="0"/>
        <w:jc w:val="left"/>
      </w:pPr>
      <w:r>
        <w:rPr>
          <w:rFonts w:ascii="Times New Roman"/>
          <w:b/>
          <w:i w:val="false"/>
          <w:color w:val="000000"/>
        </w:rPr>
        <w:t xml:space="preserve"> 3-тарау. Комитеттің қызметін ұйымдастыру</w:t>
      </w:r>
    </w:p>
    <w:bookmarkEnd w:id="103"/>
    <w:bookmarkStart w:name="z116" w:id="104"/>
    <w:p>
      <w:pPr>
        <w:spacing w:after="0"/>
        <w:ind w:left="0"/>
        <w:jc w:val="both"/>
      </w:pPr>
      <w:r>
        <w:rPr>
          <w:rFonts w:ascii="Times New Roman"/>
          <w:b w:val="false"/>
          <w:i w:val="false"/>
          <w:color w:val="000000"/>
          <w:sz w:val="28"/>
        </w:rPr>
        <w:t>
      16. Комитетте басшылықты Комитетке жүктелген міндеттердің орындалуына және оның функцияларын жүзеге асыруға дербес жауапты Төраға – Қазақстан Республикасының Бас мемлекеттік фармацевтика инспекторы жүзеге асырады.</w:t>
      </w:r>
    </w:p>
    <w:bookmarkEnd w:id="104"/>
    <w:bookmarkStart w:name="z117" w:id="105"/>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лауазымға тағайындалады және лауазымынан босатылады.</w:t>
      </w:r>
    </w:p>
    <w:bookmarkEnd w:id="105"/>
    <w:bookmarkStart w:name="z118" w:id="1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06"/>
    <w:bookmarkStart w:name="z119" w:id="107"/>
    <w:p>
      <w:pPr>
        <w:spacing w:after="0"/>
        <w:ind w:left="0"/>
        <w:jc w:val="both"/>
      </w:pPr>
      <w:r>
        <w:rPr>
          <w:rFonts w:ascii="Times New Roman"/>
          <w:b w:val="false"/>
          <w:i w:val="false"/>
          <w:color w:val="000000"/>
          <w:sz w:val="28"/>
        </w:rPr>
        <w:t>
      19. Комитет төрағасының өкілеттігі:</w:t>
      </w:r>
    </w:p>
    <w:bookmarkEnd w:id="107"/>
    <w:bookmarkStart w:name="z120" w:id="108"/>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тұрған лауазымды тұлғаның құзыретіне жататын қызметкерлерден басқа, заңнамаға сәйкес Комитет қызметкерлерін лауазымдарына тағайындайды және босатады;</w:t>
      </w:r>
    </w:p>
    <w:bookmarkEnd w:id="108"/>
    <w:bookmarkStart w:name="z121" w:id="109"/>
    <w:p>
      <w:pPr>
        <w:spacing w:after="0"/>
        <w:ind w:left="0"/>
        <w:jc w:val="both"/>
      </w:pPr>
      <w:r>
        <w:rPr>
          <w:rFonts w:ascii="Times New Roman"/>
          <w:b w:val="false"/>
          <w:i w:val="false"/>
          <w:color w:val="000000"/>
          <w:sz w:val="28"/>
        </w:rPr>
        <w:t>
      2) Комитеттің құрылымдық бөлімшелерінің басшылары мен қызметкерлерінің міндеттері мен өкілеттіктерін белгілейді;</w:t>
      </w:r>
    </w:p>
    <w:bookmarkEnd w:id="109"/>
    <w:bookmarkStart w:name="z122" w:id="110"/>
    <w:p>
      <w:pPr>
        <w:spacing w:after="0"/>
        <w:ind w:left="0"/>
        <w:jc w:val="both"/>
      </w:pPr>
      <w:r>
        <w:rPr>
          <w:rFonts w:ascii="Times New Roman"/>
          <w:b w:val="false"/>
          <w:i w:val="false"/>
          <w:color w:val="000000"/>
          <w:sz w:val="28"/>
        </w:rPr>
        <w:t>
      3) Комитеттің аумақтық бөлімшелерінің басшылары мен қызметкерлерінің міндеттері мен өкілеттіктерін белгілейді;</w:t>
      </w:r>
    </w:p>
    <w:bookmarkEnd w:id="110"/>
    <w:bookmarkStart w:name="z123" w:id="111"/>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жататын қызметкерлерді қоспағанда, Комитет қызметкерлерінің жұмысының тиімділігі мен сапасын айқындау үшін олардың қызметіне жыл сайынғы бағалауды жүргізеді;</w:t>
      </w:r>
    </w:p>
    <w:bookmarkEnd w:id="111"/>
    <w:bookmarkStart w:name="z124" w:id="112"/>
    <w:p>
      <w:pPr>
        <w:spacing w:after="0"/>
        <w:ind w:left="0"/>
        <w:jc w:val="both"/>
      </w:pPr>
      <w:r>
        <w:rPr>
          <w:rFonts w:ascii="Times New Roman"/>
          <w:b w:val="false"/>
          <w:i w:val="false"/>
          <w:color w:val="000000"/>
          <w:sz w:val="28"/>
        </w:rPr>
        <w:t>
      5) заңнамада белгіленген тәртіппен Комитет қызметкерлерін және аумақтық бөлімшелері басшыларының орынбасарларын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12"/>
    <w:bookmarkStart w:name="z125" w:id="113"/>
    <w:p>
      <w:pPr>
        <w:spacing w:after="0"/>
        <w:ind w:left="0"/>
        <w:jc w:val="both"/>
      </w:pPr>
      <w:r>
        <w:rPr>
          <w:rFonts w:ascii="Times New Roman"/>
          <w:b w:val="false"/>
          <w:i w:val="false"/>
          <w:color w:val="000000"/>
          <w:sz w:val="28"/>
        </w:rPr>
        <w:t>
      6) заңнамалық актілерге сәйкес еңбек қатынастары мәселелері жоғары тұрған лауазымды тұлғаның құзыретіне жататын қызметкерлерді қоспағанда, Комитет қызметкерлеріне тәртіптік жаза қолдану мәселелерін шешеді;</w:t>
      </w:r>
    </w:p>
    <w:bookmarkEnd w:id="113"/>
    <w:bookmarkStart w:name="z126" w:id="114"/>
    <w:p>
      <w:pPr>
        <w:spacing w:after="0"/>
        <w:ind w:left="0"/>
        <w:jc w:val="both"/>
      </w:pPr>
      <w:r>
        <w:rPr>
          <w:rFonts w:ascii="Times New Roman"/>
          <w:b w:val="false"/>
          <w:i w:val="false"/>
          <w:color w:val="000000"/>
          <w:sz w:val="28"/>
        </w:rPr>
        <w:t>
      7) мемлекеттік органдар мен меншік нысанына қарамастан өзге де ұйымдарда, сондай-ақ жеке тұлғалардан қарым қатынаста Комитеттің атынан өкілдік етеді;</w:t>
      </w:r>
    </w:p>
    <w:bookmarkEnd w:id="114"/>
    <w:bookmarkStart w:name="z127" w:id="115"/>
    <w:p>
      <w:pPr>
        <w:spacing w:after="0"/>
        <w:ind w:left="0"/>
        <w:jc w:val="both"/>
      </w:pPr>
      <w:r>
        <w:rPr>
          <w:rFonts w:ascii="Times New Roman"/>
          <w:b w:val="false"/>
          <w:i w:val="false"/>
          <w:color w:val="000000"/>
          <w:sz w:val="28"/>
        </w:rPr>
        <w:t>
      8) Қазақстан Республикасының заңнамасына сәйкес Комитеттің атынан жеке және заңды тұлғаларға наразылықтар мен талап-арыздар қою туралы шешім қабылдайды;</w:t>
      </w:r>
    </w:p>
    <w:bookmarkEnd w:id="115"/>
    <w:bookmarkStart w:name="z128" w:id="116"/>
    <w:p>
      <w:pPr>
        <w:spacing w:after="0"/>
        <w:ind w:left="0"/>
        <w:jc w:val="both"/>
      </w:pPr>
      <w:r>
        <w:rPr>
          <w:rFonts w:ascii="Times New Roman"/>
          <w:b w:val="false"/>
          <w:i w:val="false"/>
          <w:color w:val="000000"/>
          <w:sz w:val="28"/>
        </w:rPr>
        <w:t>
      9) Комитеттің құзыретіне кіретін мәселелер бойынша шешімдер қабылдайды және бұйрықтарға қол қояды;</w:t>
      </w:r>
    </w:p>
    <w:bookmarkEnd w:id="116"/>
    <w:bookmarkStart w:name="z129" w:id="117"/>
    <w:p>
      <w:pPr>
        <w:spacing w:after="0"/>
        <w:ind w:left="0"/>
        <w:jc w:val="both"/>
      </w:pPr>
      <w:r>
        <w:rPr>
          <w:rFonts w:ascii="Times New Roman"/>
          <w:b w:val="false"/>
          <w:i w:val="false"/>
          <w:color w:val="000000"/>
          <w:sz w:val="28"/>
        </w:rPr>
        <w:t>
      10) Комитетте жемқорлыққа қарсы іс-қимылға бағытталған шараларды қабылдайды;</w:t>
      </w:r>
    </w:p>
    <w:bookmarkEnd w:id="117"/>
    <w:bookmarkStart w:name="z130" w:id="118"/>
    <w:p>
      <w:pPr>
        <w:spacing w:after="0"/>
        <w:ind w:left="0"/>
        <w:jc w:val="both"/>
      </w:pPr>
      <w:r>
        <w:rPr>
          <w:rFonts w:ascii="Times New Roman"/>
          <w:b w:val="false"/>
          <w:i w:val="false"/>
          <w:color w:val="000000"/>
          <w:sz w:val="28"/>
        </w:rPr>
        <w:t xml:space="preserve">
      11) Комитеттің төрағасы өзінің орынбасарының өкілдігін қолданыстағы заңнамаға сәйкес айқындайды; </w:t>
      </w:r>
    </w:p>
    <w:bookmarkEnd w:id="118"/>
    <w:bookmarkStart w:name="z131" w:id="119"/>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жүзеге асырады.</w:t>
      </w:r>
    </w:p>
    <w:bookmarkEnd w:id="119"/>
    <w:bookmarkStart w:name="z132" w:id="120"/>
    <w:p>
      <w:pPr>
        <w:spacing w:after="0"/>
        <w:ind w:left="0"/>
        <w:jc w:val="both"/>
      </w:pPr>
      <w:r>
        <w:rPr>
          <w:rFonts w:ascii="Times New Roman"/>
          <w:b w:val="false"/>
          <w:i w:val="false"/>
          <w:color w:val="000000"/>
          <w:sz w:val="28"/>
        </w:rPr>
        <w:t xml:space="preserve">
      12) Қазақстан Республикасының заңнамасына сәйкес өзге де құқықтарды жүзеге асырады және міндеттерді атқарады. </w:t>
      </w:r>
    </w:p>
    <w:bookmarkEnd w:id="120"/>
    <w:bookmarkStart w:name="z133" w:id="121"/>
    <w:p>
      <w:pPr>
        <w:spacing w:after="0"/>
        <w:ind w:left="0"/>
        <w:jc w:val="left"/>
      </w:pPr>
      <w:r>
        <w:rPr>
          <w:rFonts w:ascii="Times New Roman"/>
          <w:b/>
          <w:i w:val="false"/>
          <w:color w:val="000000"/>
        </w:rPr>
        <w:t xml:space="preserve"> 4-тарау. Комитеттің мүлкі</w:t>
      </w:r>
    </w:p>
    <w:bookmarkEnd w:id="121"/>
    <w:bookmarkStart w:name="z134" w:id="122"/>
    <w:p>
      <w:pPr>
        <w:spacing w:after="0"/>
        <w:ind w:left="0"/>
        <w:jc w:val="both"/>
      </w:pPr>
      <w:r>
        <w:rPr>
          <w:rFonts w:ascii="Times New Roman"/>
          <w:b w:val="false"/>
          <w:i w:val="false"/>
          <w:color w:val="000000"/>
          <w:sz w:val="28"/>
        </w:rPr>
        <w:t>
      20. Комитеттің Қазақстан Республикасының заңнамасында көзделген жағдайларда жедел басқару құқығында оқшауланған мүлкі бар.</w:t>
      </w:r>
    </w:p>
    <w:bookmarkEnd w:id="122"/>
    <w:bookmarkStart w:name="z135" w:id="123"/>
    <w:p>
      <w:pPr>
        <w:spacing w:after="0"/>
        <w:ind w:left="0"/>
        <w:jc w:val="both"/>
      </w:pPr>
      <w:r>
        <w:rPr>
          <w:rFonts w:ascii="Times New Roman"/>
          <w:b w:val="false"/>
          <w:i w:val="false"/>
          <w:color w:val="000000"/>
          <w:sz w:val="28"/>
        </w:rPr>
        <w:t>
      21.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
    <w:bookmarkStart w:name="z136" w:id="12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4"/>
    <w:bookmarkStart w:name="z137" w:id="12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5"/>
    <w:bookmarkStart w:name="z138" w:id="126"/>
    <w:p>
      <w:pPr>
        <w:spacing w:after="0"/>
        <w:ind w:left="0"/>
        <w:jc w:val="left"/>
      </w:pPr>
      <w:r>
        <w:rPr>
          <w:rFonts w:ascii="Times New Roman"/>
          <w:b/>
          <w:i w:val="false"/>
          <w:color w:val="000000"/>
        </w:rPr>
        <w:t xml:space="preserve"> 5-тарау. Комитетті қайта ұйымдастыру және тарату</w:t>
      </w:r>
    </w:p>
    <w:bookmarkEnd w:id="126"/>
    <w:bookmarkStart w:name="z139" w:id="12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2-қосымша</w:t>
            </w:r>
            <w:r>
              <w:br/>
            </w:r>
          </w:p>
        </w:tc>
      </w:tr>
    </w:tbl>
    <w:bookmarkStart w:name="z141" w:id="128"/>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Астана қаласы бойынша департаменті" республикалық мемлекеттік мекемесінің</w:t>
      </w:r>
      <w:r>
        <w:br/>
      </w:r>
      <w:r>
        <w:rPr>
          <w:rFonts w:ascii="Times New Roman"/>
          <w:b/>
          <w:i w:val="false"/>
          <w:color w:val="000000"/>
        </w:rPr>
        <w:t>ережесі</w:t>
      </w:r>
    </w:p>
    <w:bookmarkEnd w:id="128"/>
    <w:bookmarkStart w:name="z142" w:id="129"/>
    <w:p>
      <w:pPr>
        <w:spacing w:after="0"/>
        <w:ind w:left="0"/>
        <w:jc w:val="left"/>
      </w:pPr>
      <w:r>
        <w:rPr>
          <w:rFonts w:ascii="Times New Roman"/>
          <w:b/>
          <w:i w:val="false"/>
          <w:color w:val="000000"/>
        </w:rPr>
        <w:t xml:space="preserve"> 1-тарау. Жалпы ережелер</w:t>
      </w:r>
    </w:p>
    <w:bookmarkEnd w:id="129"/>
    <w:bookmarkStart w:name="z143" w:id="130"/>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Астана қаласы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130"/>
    <w:bookmarkStart w:name="z144" w:id="131"/>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1"/>
    <w:bookmarkStart w:name="z145" w:id="132"/>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32"/>
    <w:bookmarkStart w:name="z146" w:id="133"/>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133"/>
    <w:bookmarkStart w:name="z147" w:id="13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34"/>
    <w:bookmarkStart w:name="z148" w:id="13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135"/>
    <w:bookmarkStart w:name="z149" w:id="136"/>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136"/>
    <w:bookmarkStart w:name="z150" w:id="137"/>
    <w:p>
      <w:pPr>
        <w:spacing w:after="0"/>
        <w:ind w:left="0"/>
        <w:jc w:val="both"/>
      </w:pPr>
      <w:r>
        <w:rPr>
          <w:rFonts w:ascii="Times New Roman"/>
          <w:b w:val="false"/>
          <w:i w:val="false"/>
          <w:color w:val="000000"/>
          <w:sz w:val="28"/>
        </w:rPr>
        <w:t>
      8. Департаменттің орналасқан жері: Қазақстан Республикасы, 010000, Астана қаласы, Сарыарқа ауданы, Әуезов көшесі, 2.</w:t>
      </w:r>
    </w:p>
    <w:bookmarkEnd w:id="137"/>
    <w:bookmarkStart w:name="z151" w:id="138"/>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Астана қаласы бойынша департаменті" республикалық мемлекеттік мекемесі.</w:t>
      </w:r>
    </w:p>
    <w:bookmarkEnd w:id="138"/>
    <w:bookmarkStart w:name="z152" w:id="13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139"/>
    <w:bookmarkStart w:name="z153" w:id="140"/>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140"/>
    <w:bookmarkStart w:name="z154" w:id="14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41"/>
    <w:bookmarkStart w:name="z155" w:id="142"/>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42"/>
    <w:bookmarkStart w:name="z156" w:id="14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3"/>
    <w:bookmarkStart w:name="z157" w:id="144"/>
    <w:p>
      <w:pPr>
        <w:spacing w:after="0"/>
        <w:ind w:left="0"/>
        <w:jc w:val="both"/>
      </w:pPr>
      <w:r>
        <w:rPr>
          <w:rFonts w:ascii="Times New Roman"/>
          <w:b w:val="false"/>
          <w:i w:val="false"/>
          <w:color w:val="000000"/>
          <w:sz w:val="28"/>
        </w:rPr>
        <w:t>
      13. Департаменттің негізгі міндеттері:</w:t>
      </w:r>
    </w:p>
    <w:bookmarkEnd w:id="144"/>
    <w:bookmarkStart w:name="z158" w:id="145"/>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145"/>
    <w:bookmarkStart w:name="z159" w:id="146"/>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146"/>
    <w:bookmarkStart w:name="z160" w:id="147"/>
    <w:p>
      <w:pPr>
        <w:spacing w:after="0"/>
        <w:ind w:left="0"/>
        <w:jc w:val="both"/>
      </w:pPr>
      <w:r>
        <w:rPr>
          <w:rFonts w:ascii="Times New Roman"/>
          <w:b w:val="false"/>
          <w:i w:val="false"/>
          <w:color w:val="000000"/>
          <w:sz w:val="28"/>
        </w:rPr>
        <w:t>
      14. Департаменттің функциялары:</w:t>
      </w:r>
    </w:p>
    <w:bookmarkEnd w:id="147"/>
    <w:bookmarkStart w:name="z161" w:id="148"/>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148"/>
    <w:bookmarkStart w:name="z162" w:id="149"/>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149"/>
    <w:bookmarkStart w:name="z163" w:id="150"/>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150"/>
    <w:bookmarkStart w:name="z164" w:id="151"/>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52"/>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152"/>
    <w:bookmarkStart w:name="z169" w:id="153"/>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153"/>
    <w:bookmarkStart w:name="z170" w:id="154"/>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154"/>
    <w:bookmarkStart w:name="z171" w:id="155"/>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155"/>
    <w:bookmarkStart w:name="z172" w:id="156"/>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156"/>
    <w:bookmarkStart w:name="z173" w:id="157"/>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157"/>
    <w:bookmarkStart w:name="z174" w:id="158"/>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158"/>
    <w:bookmarkStart w:name="z175" w:id="159"/>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159"/>
    <w:bookmarkStart w:name="z176" w:id="160"/>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160"/>
    <w:bookmarkStart w:name="z177" w:id="161"/>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161"/>
    <w:bookmarkStart w:name="z178" w:id="162"/>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9" w:id="163"/>
    <w:p>
      <w:pPr>
        <w:spacing w:after="0"/>
        <w:ind w:left="0"/>
        <w:jc w:val="both"/>
      </w:pPr>
      <w:r>
        <w:rPr>
          <w:rFonts w:ascii="Times New Roman"/>
          <w:b w:val="false"/>
          <w:i w:val="false"/>
          <w:color w:val="000000"/>
          <w:sz w:val="28"/>
        </w:rPr>
        <w:t>
      15. Департаменттің құқықтары мен міндеттері:</w:t>
      </w:r>
    </w:p>
    <w:bookmarkEnd w:id="163"/>
    <w:bookmarkStart w:name="z180" w:id="164"/>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164"/>
    <w:bookmarkStart w:name="z181" w:id="16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5"/>
    <w:bookmarkStart w:name="z182" w:id="166"/>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166"/>
    <w:bookmarkStart w:name="z183" w:id="167"/>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167"/>
    <w:bookmarkStart w:name="z184" w:id="168"/>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68"/>
    <w:bookmarkStart w:name="z185" w:id="169"/>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169"/>
    <w:bookmarkStart w:name="z186" w:id="170"/>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170"/>
    <w:bookmarkStart w:name="z187" w:id="171"/>
    <w:p>
      <w:pPr>
        <w:spacing w:after="0"/>
        <w:ind w:left="0"/>
        <w:jc w:val="left"/>
      </w:pPr>
      <w:r>
        <w:rPr>
          <w:rFonts w:ascii="Times New Roman"/>
          <w:b/>
          <w:i w:val="false"/>
          <w:color w:val="000000"/>
        </w:rPr>
        <w:t xml:space="preserve"> 3-тарау. Департаменттің қызметін ұйымдастыру</w:t>
      </w:r>
    </w:p>
    <w:bookmarkEnd w:id="171"/>
    <w:bookmarkStart w:name="z188" w:id="172"/>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172"/>
    <w:bookmarkStart w:name="z189" w:id="17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173"/>
    <w:bookmarkStart w:name="z190" w:id="174"/>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174"/>
    <w:bookmarkStart w:name="z191" w:id="175"/>
    <w:p>
      <w:pPr>
        <w:spacing w:after="0"/>
        <w:ind w:left="0"/>
        <w:jc w:val="both"/>
      </w:pPr>
      <w:r>
        <w:rPr>
          <w:rFonts w:ascii="Times New Roman"/>
          <w:b w:val="false"/>
          <w:i w:val="false"/>
          <w:color w:val="000000"/>
          <w:sz w:val="28"/>
        </w:rPr>
        <w:t>
      19. Департамент басшысының өкілеттігі:</w:t>
      </w:r>
    </w:p>
    <w:bookmarkEnd w:id="175"/>
    <w:bookmarkStart w:name="z192" w:id="176"/>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176"/>
    <w:bookmarkStart w:name="z193" w:id="177"/>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177"/>
    <w:bookmarkStart w:name="z194" w:id="17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178"/>
    <w:bookmarkStart w:name="z195" w:id="179"/>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179"/>
    <w:bookmarkStart w:name="z196" w:id="180"/>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80"/>
    <w:bookmarkStart w:name="z197" w:id="181"/>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181"/>
    <w:bookmarkStart w:name="z198" w:id="182"/>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182"/>
    <w:bookmarkStart w:name="z199" w:id="183"/>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183"/>
    <w:bookmarkStart w:name="z200" w:id="18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184"/>
    <w:bookmarkStart w:name="z201" w:id="185"/>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185"/>
    <w:bookmarkStart w:name="z202" w:id="186"/>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186"/>
    <w:bookmarkStart w:name="z203" w:id="187"/>
    <w:p>
      <w:pPr>
        <w:spacing w:after="0"/>
        <w:ind w:left="0"/>
        <w:jc w:val="left"/>
      </w:pPr>
      <w:r>
        <w:rPr>
          <w:rFonts w:ascii="Times New Roman"/>
          <w:b/>
          <w:i w:val="false"/>
          <w:color w:val="000000"/>
        </w:rPr>
        <w:t xml:space="preserve"> 4-тарау. Департаменттің мүлкі</w:t>
      </w:r>
    </w:p>
    <w:bookmarkEnd w:id="187"/>
    <w:bookmarkStart w:name="z204" w:id="188"/>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188"/>
    <w:bookmarkStart w:name="z205" w:id="189"/>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9"/>
    <w:bookmarkStart w:name="z206" w:id="19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0"/>
    <w:bookmarkStart w:name="z207" w:id="19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1"/>
    <w:bookmarkStart w:name="z208" w:id="192"/>
    <w:p>
      <w:pPr>
        <w:spacing w:after="0"/>
        <w:ind w:left="0"/>
        <w:jc w:val="left"/>
      </w:pPr>
      <w:r>
        <w:rPr>
          <w:rFonts w:ascii="Times New Roman"/>
          <w:b/>
          <w:i w:val="false"/>
          <w:color w:val="000000"/>
        </w:rPr>
        <w:t xml:space="preserve"> 5-тарау. Департаментті қайта ұйымдастыру және тарату</w:t>
      </w:r>
    </w:p>
    <w:bookmarkEnd w:id="192"/>
    <w:bookmarkStart w:name="z209" w:id="1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3-қосымша</w:t>
            </w:r>
            <w:r>
              <w:br/>
            </w:r>
          </w:p>
        </w:tc>
      </w:tr>
    </w:tbl>
    <w:bookmarkStart w:name="z211" w:id="194"/>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Алматы қаласы бойынша департаменті" республикалық мемлекеттік мекемесінің</w:t>
      </w:r>
      <w:r>
        <w:br/>
      </w:r>
      <w:r>
        <w:rPr>
          <w:rFonts w:ascii="Times New Roman"/>
          <w:b/>
          <w:i w:val="false"/>
          <w:color w:val="000000"/>
        </w:rPr>
        <w:t>ережесі</w:t>
      </w:r>
    </w:p>
    <w:bookmarkEnd w:id="194"/>
    <w:bookmarkStart w:name="z212" w:id="195"/>
    <w:p>
      <w:pPr>
        <w:spacing w:after="0"/>
        <w:ind w:left="0"/>
        <w:jc w:val="left"/>
      </w:pPr>
      <w:r>
        <w:rPr>
          <w:rFonts w:ascii="Times New Roman"/>
          <w:b/>
          <w:i w:val="false"/>
          <w:color w:val="000000"/>
        </w:rPr>
        <w:t xml:space="preserve"> 1-тарау. Жалпы ережелер</w:t>
      </w:r>
    </w:p>
    <w:bookmarkEnd w:id="195"/>
    <w:bookmarkStart w:name="z213" w:id="196"/>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Алматы қаласы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196"/>
    <w:bookmarkStart w:name="z214" w:id="197"/>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97"/>
    <w:bookmarkStart w:name="z215" w:id="198"/>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98"/>
    <w:bookmarkStart w:name="z216" w:id="199"/>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199"/>
    <w:bookmarkStart w:name="z217" w:id="20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200"/>
    <w:bookmarkStart w:name="z218" w:id="20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201"/>
    <w:bookmarkStart w:name="z219" w:id="202"/>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202"/>
    <w:bookmarkStart w:name="z220" w:id="203"/>
    <w:p>
      <w:pPr>
        <w:spacing w:after="0"/>
        <w:ind w:left="0"/>
        <w:jc w:val="both"/>
      </w:pPr>
      <w:r>
        <w:rPr>
          <w:rFonts w:ascii="Times New Roman"/>
          <w:b w:val="false"/>
          <w:i w:val="false"/>
          <w:color w:val="000000"/>
          <w:sz w:val="28"/>
        </w:rPr>
        <w:t>
      8. Департаменттің орналасқан жері: Қазақстан Республикасы, 050016, Алматы қаласы, М.Маметова көшесі, 3.</w:t>
      </w:r>
    </w:p>
    <w:bookmarkEnd w:id="203"/>
    <w:bookmarkStart w:name="z221" w:id="204"/>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Алматы қаласы бойынша департаменті" республикалық мемлекеттік мекемесі.</w:t>
      </w:r>
    </w:p>
    <w:bookmarkEnd w:id="204"/>
    <w:bookmarkStart w:name="z222" w:id="20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205"/>
    <w:bookmarkStart w:name="z223" w:id="206"/>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206"/>
    <w:bookmarkStart w:name="z224" w:id="20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07"/>
    <w:bookmarkStart w:name="z225" w:id="208"/>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208"/>
    <w:bookmarkStart w:name="z226" w:id="20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9"/>
    <w:bookmarkStart w:name="z227" w:id="210"/>
    <w:p>
      <w:pPr>
        <w:spacing w:after="0"/>
        <w:ind w:left="0"/>
        <w:jc w:val="both"/>
      </w:pPr>
      <w:r>
        <w:rPr>
          <w:rFonts w:ascii="Times New Roman"/>
          <w:b w:val="false"/>
          <w:i w:val="false"/>
          <w:color w:val="000000"/>
          <w:sz w:val="28"/>
        </w:rPr>
        <w:t>
      13. Департаменттің негізгі міндеттері:</w:t>
      </w:r>
    </w:p>
    <w:bookmarkEnd w:id="210"/>
    <w:bookmarkStart w:name="z228" w:id="211"/>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211"/>
    <w:bookmarkStart w:name="z229" w:id="212"/>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212"/>
    <w:bookmarkStart w:name="z230" w:id="213"/>
    <w:p>
      <w:pPr>
        <w:spacing w:after="0"/>
        <w:ind w:left="0"/>
        <w:jc w:val="both"/>
      </w:pPr>
      <w:r>
        <w:rPr>
          <w:rFonts w:ascii="Times New Roman"/>
          <w:b w:val="false"/>
          <w:i w:val="false"/>
          <w:color w:val="000000"/>
          <w:sz w:val="28"/>
        </w:rPr>
        <w:t>
      14. Департаменттің функциялары:</w:t>
      </w:r>
    </w:p>
    <w:bookmarkEnd w:id="213"/>
    <w:bookmarkStart w:name="z231" w:id="214"/>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214"/>
    <w:bookmarkStart w:name="z232" w:id="215"/>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215"/>
    <w:bookmarkStart w:name="z233" w:id="216"/>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216"/>
    <w:bookmarkStart w:name="z234" w:id="217"/>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8" w:id="218"/>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218"/>
    <w:bookmarkStart w:name="z239" w:id="219"/>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219"/>
    <w:bookmarkStart w:name="z240" w:id="220"/>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220"/>
    <w:bookmarkStart w:name="z241" w:id="221"/>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221"/>
    <w:bookmarkStart w:name="z242" w:id="222"/>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222"/>
    <w:bookmarkStart w:name="z243" w:id="223"/>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223"/>
    <w:bookmarkStart w:name="z244" w:id="224"/>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224"/>
    <w:bookmarkStart w:name="z245" w:id="225"/>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225"/>
    <w:bookmarkStart w:name="z246" w:id="226"/>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226"/>
    <w:bookmarkStart w:name="z247" w:id="227"/>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227"/>
    <w:bookmarkStart w:name="z248" w:id="228"/>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9" w:id="229"/>
    <w:p>
      <w:pPr>
        <w:spacing w:after="0"/>
        <w:ind w:left="0"/>
        <w:jc w:val="both"/>
      </w:pPr>
      <w:r>
        <w:rPr>
          <w:rFonts w:ascii="Times New Roman"/>
          <w:b w:val="false"/>
          <w:i w:val="false"/>
          <w:color w:val="000000"/>
          <w:sz w:val="28"/>
        </w:rPr>
        <w:t>
      15. Департаменттің құқықтары мен міндеттері:</w:t>
      </w:r>
    </w:p>
    <w:bookmarkEnd w:id="229"/>
    <w:bookmarkStart w:name="z250" w:id="230"/>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230"/>
    <w:bookmarkStart w:name="z251" w:id="23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1"/>
    <w:bookmarkStart w:name="z252" w:id="232"/>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232"/>
    <w:bookmarkStart w:name="z253" w:id="233"/>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233"/>
    <w:bookmarkStart w:name="z254" w:id="234"/>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234"/>
    <w:bookmarkStart w:name="z255" w:id="235"/>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235"/>
    <w:bookmarkStart w:name="z256" w:id="236"/>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236"/>
    <w:bookmarkStart w:name="z257" w:id="237"/>
    <w:p>
      <w:pPr>
        <w:spacing w:after="0"/>
        <w:ind w:left="0"/>
        <w:jc w:val="left"/>
      </w:pPr>
      <w:r>
        <w:rPr>
          <w:rFonts w:ascii="Times New Roman"/>
          <w:b/>
          <w:i w:val="false"/>
          <w:color w:val="000000"/>
        </w:rPr>
        <w:t xml:space="preserve"> 3-тарау. Департаменттің қызметін ұйымдастыру</w:t>
      </w:r>
    </w:p>
    <w:bookmarkEnd w:id="237"/>
    <w:bookmarkStart w:name="z258" w:id="238"/>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238"/>
    <w:bookmarkStart w:name="z259" w:id="23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239"/>
    <w:bookmarkStart w:name="z260" w:id="240"/>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240"/>
    <w:bookmarkStart w:name="z261" w:id="241"/>
    <w:p>
      <w:pPr>
        <w:spacing w:after="0"/>
        <w:ind w:left="0"/>
        <w:jc w:val="both"/>
      </w:pPr>
      <w:r>
        <w:rPr>
          <w:rFonts w:ascii="Times New Roman"/>
          <w:b w:val="false"/>
          <w:i w:val="false"/>
          <w:color w:val="000000"/>
          <w:sz w:val="28"/>
        </w:rPr>
        <w:t>
      19. Департамент басшысының өкілеттігі:</w:t>
      </w:r>
    </w:p>
    <w:bookmarkEnd w:id="241"/>
    <w:bookmarkStart w:name="z262" w:id="242"/>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242"/>
    <w:bookmarkStart w:name="z263" w:id="243"/>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243"/>
    <w:bookmarkStart w:name="z264" w:id="24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244"/>
    <w:bookmarkStart w:name="z265" w:id="245"/>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245"/>
    <w:bookmarkStart w:name="z266" w:id="246"/>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246"/>
    <w:bookmarkStart w:name="z267" w:id="247"/>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247"/>
    <w:bookmarkStart w:name="z268" w:id="248"/>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248"/>
    <w:bookmarkStart w:name="z269" w:id="249"/>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249"/>
    <w:bookmarkStart w:name="z270" w:id="25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250"/>
    <w:bookmarkStart w:name="z271" w:id="251"/>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251"/>
    <w:bookmarkStart w:name="z272" w:id="252"/>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252"/>
    <w:bookmarkStart w:name="z273" w:id="253"/>
    <w:p>
      <w:pPr>
        <w:spacing w:after="0"/>
        <w:ind w:left="0"/>
        <w:jc w:val="left"/>
      </w:pPr>
      <w:r>
        <w:rPr>
          <w:rFonts w:ascii="Times New Roman"/>
          <w:b/>
          <w:i w:val="false"/>
          <w:color w:val="000000"/>
        </w:rPr>
        <w:t xml:space="preserve"> 4-тарау. Департаменттің мүлкі</w:t>
      </w:r>
    </w:p>
    <w:bookmarkEnd w:id="253"/>
    <w:bookmarkStart w:name="z274" w:id="254"/>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254"/>
    <w:bookmarkStart w:name="z275" w:id="255"/>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
    <w:bookmarkStart w:name="z276" w:id="2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56"/>
    <w:bookmarkStart w:name="z277" w:id="25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7"/>
    <w:bookmarkStart w:name="z278" w:id="258"/>
    <w:p>
      <w:pPr>
        <w:spacing w:after="0"/>
        <w:ind w:left="0"/>
        <w:jc w:val="left"/>
      </w:pPr>
      <w:r>
        <w:rPr>
          <w:rFonts w:ascii="Times New Roman"/>
          <w:b/>
          <w:i w:val="false"/>
          <w:color w:val="000000"/>
        </w:rPr>
        <w:t xml:space="preserve"> 5-тарау. Департаментті қайта ұйымдастыру және тарату</w:t>
      </w:r>
    </w:p>
    <w:bookmarkEnd w:id="258"/>
    <w:bookmarkStart w:name="z279" w:id="2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4-қосымша</w:t>
            </w:r>
            <w:r>
              <w:br/>
            </w:r>
          </w:p>
        </w:tc>
      </w:tr>
    </w:tbl>
    <w:bookmarkStart w:name="z281" w:id="260"/>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Ақмола облысы бойынша департаменті" республикалық мемлекеттік мекемесінің</w:t>
      </w:r>
      <w:r>
        <w:br/>
      </w:r>
      <w:r>
        <w:rPr>
          <w:rFonts w:ascii="Times New Roman"/>
          <w:b/>
          <w:i w:val="false"/>
          <w:color w:val="000000"/>
        </w:rPr>
        <w:t>ережесі</w:t>
      </w:r>
    </w:p>
    <w:bookmarkEnd w:id="260"/>
    <w:bookmarkStart w:name="z282" w:id="261"/>
    <w:p>
      <w:pPr>
        <w:spacing w:after="0"/>
        <w:ind w:left="0"/>
        <w:jc w:val="left"/>
      </w:pPr>
      <w:r>
        <w:rPr>
          <w:rFonts w:ascii="Times New Roman"/>
          <w:b/>
          <w:i w:val="false"/>
          <w:color w:val="000000"/>
        </w:rPr>
        <w:t xml:space="preserve"> 1-тарау. Жалпы ережелер</w:t>
      </w:r>
    </w:p>
    <w:bookmarkEnd w:id="261"/>
    <w:bookmarkStart w:name="z283" w:id="262"/>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Ақмола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262"/>
    <w:bookmarkStart w:name="z284" w:id="263"/>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63"/>
    <w:bookmarkStart w:name="z285" w:id="264"/>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264"/>
    <w:bookmarkStart w:name="z286" w:id="265"/>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265"/>
    <w:bookmarkStart w:name="z287" w:id="26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266"/>
    <w:bookmarkStart w:name="z288" w:id="2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267"/>
    <w:bookmarkStart w:name="z289" w:id="268"/>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268"/>
    <w:bookmarkStart w:name="z290" w:id="269"/>
    <w:p>
      <w:pPr>
        <w:spacing w:after="0"/>
        <w:ind w:left="0"/>
        <w:jc w:val="both"/>
      </w:pPr>
      <w:r>
        <w:rPr>
          <w:rFonts w:ascii="Times New Roman"/>
          <w:b w:val="false"/>
          <w:i w:val="false"/>
          <w:color w:val="000000"/>
          <w:sz w:val="28"/>
        </w:rPr>
        <w:t>
      8. Департаменттің орналасқан жері: Қазақстан Республикасы, 020000, Ақмола облысы, Көкшетау қаласы, Әуезов көшесі, 230, 1 қабат.</w:t>
      </w:r>
    </w:p>
    <w:bookmarkEnd w:id="269"/>
    <w:bookmarkStart w:name="z291" w:id="270"/>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Ақмола облысы бойынша департаменті" республикалық мемлекеттік мекемесі.</w:t>
      </w:r>
    </w:p>
    <w:bookmarkEnd w:id="270"/>
    <w:bookmarkStart w:name="z292" w:id="27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271"/>
    <w:bookmarkStart w:name="z293" w:id="272"/>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272"/>
    <w:bookmarkStart w:name="z294" w:id="2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3"/>
    <w:bookmarkStart w:name="z295" w:id="27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274"/>
    <w:bookmarkStart w:name="z296" w:id="27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75"/>
    <w:bookmarkStart w:name="z297" w:id="276"/>
    <w:p>
      <w:pPr>
        <w:spacing w:after="0"/>
        <w:ind w:left="0"/>
        <w:jc w:val="both"/>
      </w:pPr>
      <w:r>
        <w:rPr>
          <w:rFonts w:ascii="Times New Roman"/>
          <w:b w:val="false"/>
          <w:i w:val="false"/>
          <w:color w:val="000000"/>
          <w:sz w:val="28"/>
        </w:rPr>
        <w:t>
      13. Департаменттің негізгі міндеттері:</w:t>
      </w:r>
    </w:p>
    <w:bookmarkEnd w:id="276"/>
    <w:bookmarkStart w:name="z298" w:id="277"/>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277"/>
    <w:bookmarkStart w:name="z299" w:id="278"/>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278"/>
    <w:bookmarkStart w:name="z300" w:id="279"/>
    <w:p>
      <w:pPr>
        <w:spacing w:after="0"/>
        <w:ind w:left="0"/>
        <w:jc w:val="both"/>
      </w:pPr>
      <w:r>
        <w:rPr>
          <w:rFonts w:ascii="Times New Roman"/>
          <w:b w:val="false"/>
          <w:i w:val="false"/>
          <w:color w:val="000000"/>
          <w:sz w:val="28"/>
        </w:rPr>
        <w:t>
      14. Департаменттің функциялары:</w:t>
      </w:r>
    </w:p>
    <w:bookmarkEnd w:id="279"/>
    <w:bookmarkStart w:name="z301" w:id="280"/>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280"/>
    <w:bookmarkStart w:name="z302" w:id="281"/>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281"/>
    <w:bookmarkStart w:name="z303" w:id="282"/>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282"/>
    <w:bookmarkStart w:name="z304" w:id="28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8" w:id="284"/>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284"/>
    <w:bookmarkStart w:name="z309" w:id="285"/>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285"/>
    <w:bookmarkStart w:name="z310" w:id="286"/>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286"/>
    <w:bookmarkStart w:name="z311" w:id="287"/>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287"/>
    <w:bookmarkStart w:name="z312" w:id="288"/>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288"/>
    <w:bookmarkStart w:name="z313" w:id="289"/>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289"/>
    <w:bookmarkStart w:name="z314" w:id="290"/>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290"/>
    <w:bookmarkStart w:name="z315" w:id="291"/>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291"/>
    <w:bookmarkStart w:name="z316" w:id="292"/>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292"/>
    <w:bookmarkStart w:name="z317" w:id="293"/>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293"/>
    <w:bookmarkStart w:name="z318" w:id="294"/>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9" w:id="295"/>
    <w:p>
      <w:pPr>
        <w:spacing w:after="0"/>
        <w:ind w:left="0"/>
        <w:jc w:val="both"/>
      </w:pPr>
      <w:r>
        <w:rPr>
          <w:rFonts w:ascii="Times New Roman"/>
          <w:b w:val="false"/>
          <w:i w:val="false"/>
          <w:color w:val="000000"/>
          <w:sz w:val="28"/>
        </w:rPr>
        <w:t>
      15. Департаменттің құқықтары мен міндеттері:</w:t>
      </w:r>
    </w:p>
    <w:bookmarkEnd w:id="295"/>
    <w:bookmarkStart w:name="z320" w:id="296"/>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296"/>
    <w:bookmarkStart w:name="z321" w:id="2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7"/>
    <w:bookmarkStart w:name="z322" w:id="298"/>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298"/>
    <w:bookmarkStart w:name="z323" w:id="299"/>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299"/>
    <w:bookmarkStart w:name="z324" w:id="300"/>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300"/>
    <w:bookmarkStart w:name="z325" w:id="301"/>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301"/>
    <w:bookmarkStart w:name="z326" w:id="302"/>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302"/>
    <w:bookmarkStart w:name="z327" w:id="303"/>
    <w:p>
      <w:pPr>
        <w:spacing w:after="0"/>
        <w:ind w:left="0"/>
        <w:jc w:val="left"/>
      </w:pPr>
      <w:r>
        <w:rPr>
          <w:rFonts w:ascii="Times New Roman"/>
          <w:b/>
          <w:i w:val="false"/>
          <w:color w:val="000000"/>
        </w:rPr>
        <w:t xml:space="preserve"> 3-тарау. Департаменттің қызметін ұйымдастыру</w:t>
      </w:r>
    </w:p>
    <w:bookmarkEnd w:id="303"/>
    <w:bookmarkStart w:name="z328" w:id="304"/>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304"/>
    <w:bookmarkStart w:name="z329" w:id="30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305"/>
    <w:bookmarkStart w:name="z330" w:id="306"/>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306"/>
    <w:bookmarkStart w:name="z331" w:id="307"/>
    <w:p>
      <w:pPr>
        <w:spacing w:after="0"/>
        <w:ind w:left="0"/>
        <w:jc w:val="both"/>
      </w:pPr>
      <w:r>
        <w:rPr>
          <w:rFonts w:ascii="Times New Roman"/>
          <w:b w:val="false"/>
          <w:i w:val="false"/>
          <w:color w:val="000000"/>
          <w:sz w:val="28"/>
        </w:rPr>
        <w:t>
      19. Департамент басшысының өкілеттігі:</w:t>
      </w:r>
    </w:p>
    <w:bookmarkEnd w:id="307"/>
    <w:bookmarkStart w:name="z332" w:id="308"/>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308"/>
    <w:bookmarkStart w:name="z333" w:id="309"/>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309"/>
    <w:bookmarkStart w:name="z334" w:id="31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310"/>
    <w:bookmarkStart w:name="z335" w:id="311"/>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311"/>
    <w:bookmarkStart w:name="z336" w:id="312"/>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312"/>
    <w:bookmarkStart w:name="z337" w:id="313"/>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313"/>
    <w:bookmarkStart w:name="z338" w:id="314"/>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314"/>
    <w:bookmarkStart w:name="z339" w:id="315"/>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315"/>
    <w:bookmarkStart w:name="z340" w:id="31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316"/>
    <w:bookmarkStart w:name="z341" w:id="317"/>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317"/>
    <w:bookmarkStart w:name="z342" w:id="318"/>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318"/>
    <w:bookmarkStart w:name="z343" w:id="319"/>
    <w:p>
      <w:pPr>
        <w:spacing w:after="0"/>
        <w:ind w:left="0"/>
        <w:jc w:val="left"/>
      </w:pPr>
      <w:r>
        <w:rPr>
          <w:rFonts w:ascii="Times New Roman"/>
          <w:b/>
          <w:i w:val="false"/>
          <w:color w:val="000000"/>
        </w:rPr>
        <w:t xml:space="preserve"> 4-тарау. Департаменттің мүлкі</w:t>
      </w:r>
    </w:p>
    <w:bookmarkEnd w:id="319"/>
    <w:bookmarkStart w:name="z344" w:id="320"/>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320"/>
    <w:bookmarkStart w:name="z345" w:id="321"/>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1"/>
    <w:bookmarkStart w:name="z346" w:id="3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22"/>
    <w:bookmarkStart w:name="z347" w:id="3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3"/>
    <w:bookmarkStart w:name="z348" w:id="324"/>
    <w:p>
      <w:pPr>
        <w:spacing w:after="0"/>
        <w:ind w:left="0"/>
        <w:jc w:val="left"/>
      </w:pPr>
      <w:r>
        <w:rPr>
          <w:rFonts w:ascii="Times New Roman"/>
          <w:b/>
          <w:i w:val="false"/>
          <w:color w:val="000000"/>
        </w:rPr>
        <w:t xml:space="preserve"> 5-тарау. Департаментті қайта ұйымдастыру және тарату</w:t>
      </w:r>
    </w:p>
    <w:bookmarkEnd w:id="324"/>
    <w:bookmarkStart w:name="z349" w:id="3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5-қосымша</w:t>
            </w:r>
            <w:r>
              <w:br/>
            </w:r>
          </w:p>
        </w:tc>
      </w:tr>
    </w:tbl>
    <w:bookmarkStart w:name="z351" w:id="326"/>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Ақтөбе облысы бойынша департаменті" республикалық мемлекеттік мекемесінің</w:t>
      </w:r>
      <w:r>
        <w:br/>
      </w:r>
      <w:r>
        <w:rPr>
          <w:rFonts w:ascii="Times New Roman"/>
          <w:b/>
          <w:i w:val="false"/>
          <w:color w:val="000000"/>
        </w:rPr>
        <w:t>ережесі</w:t>
      </w:r>
    </w:p>
    <w:bookmarkEnd w:id="326"/>
    <w:bookmarkStart w:name="z352" w:id="327"/>
    <w:p>
      <w:pPr>
        <w:spacing w:after="0"/>
        <w:ind w:left="0"/>
        <w:jc w:val="left"/>
      </w:pPr>
      <w:r>
        <w:rPr>
          <w:rFonts w:ascii="Times New Roman"/>
          <w:b/>
          <w:i w:val="false"/>
          <w:color w:val="000000"/>
        </w:rPr>
        <w:t xml:space="preserve"> 1-тарау. Жалпы ережелер</w:t>
      </w:r>
    </w:p>
    <w:bookmarkEnd w:id="327"/>
    <w:bookmarkStart w:name="z353" w:id="328"/>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Ақтөбе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328"/>
    <w:bookmarkStart w:name="z354" w:id="329"/>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29"/>
    <w:bookmarkStart w:name="z355" w:id="330"/>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330"/>
    <w:bookmarkStart w:name="z356" w:id="331"/>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331"/>
    <w:bookmarkStart w:name="z357" w:id="33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332"/>
    <w:bookmarkStart w:name="z358" w:id="33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333"/>
    <w:bookmarkStart w:name="z359" w:id="334"/>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334"/>
    <w:bookmarkStart w:name="z360" w:id="335"/>
    <w:p>
      <w:pPr>
        <w:spacing w:after="0"/>
        <w:ind w:left="0"/>
        <w:jc w:val="both"/>
      </w:pPr>
      <w:r>
        <w:rPr>
          <w:rFonts w:ascii="Times New Roman"/>
          <w:b w:val="false"/>
          <w:i w:val="false"/>
          <w:color w:val="000000"/>
          <w:sz w:val="28"/>
        </w:rPr>
        <w:t>
      8. Департаменттің орналасқан жері: Қазақстан Республикасы, 0030007, Ақтөбе облысы, Ақтөбе қаласы, Тілеу батыр көшесі, 9 "Б" үй.</w:t>
      </w:r>
    </w:p>
    <w:bookmarkEnd w:id="335"/>
    <w:bookmarkStart w:name="z361" w:id="336"/>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Ақтөбе облысы бойынша департаменті" республикалық мемлекеттік мекемесі.</w:t>
      </w:r>
    </w:p>
    <w:bookmarkEnd w:id="336"/>
    <w:bookmarkStart w:name="z362" w:id="33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337"/>
    <w:bookmarkStart w:name="z363" w:id="338"/>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338"/>
    <w:bookmarkStart w:name="z364" w:id="33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9"/>
    <w:bookmarkStart w:name="z365" w:id="340"/>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40"/>
    <w:bookmarkStart w:name="z366" w:id="3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1"/>
    <w:bookmarkStart w:name="z367" w:id="342"/>
    <w:p>
      <w:pPr>
        <w:spacing w:after="0"/>
        <w:ind w:left="0"/>
        <w:jc w:val="both"/>
      </w:pPr>
      <w:r>
        <w:rPr>
          <w:rFonts w:ascii="Times New Roman"/>
          <w:b w:val="false"/>
          <w:i w:val="false"/>
          <w:color w:val="000000"/>
          <w:sz w:val="28"/>
        </w:rPr>
        <w:t>
      13. Департаменттің негізгі міндеттері:</w:t>
      </w:r>
    </w:p>
    <w:bookmarkEnd w:id="342"/>
    <w:bookmarkStart w:name="z368" w:id="343"/>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343"/>
    <w:bookmarkStart w:name="z369" w:id="344"/>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344"/>
    <w:bookmarkStart w:name="z370" w:id="345"/>
    <w:p>
      <w:pPr>
        <w:spacing w:after="0"/>
        <w:ind w:left="0"/>
        <w:jc w:val="both"/>
      </w:pPr>
      <w:r>
        <w:rPr>
          <w:rFonts w:ascii="Times New Roman"/>
          <w:b w:val="false"/>
          <w:i w:val="false"/>
          <w:color w:val="000000"/>
          <w:sz w:val="28"/>
        </w:rPr>
        <w:t>
      14. Департаменттің функциялары:</w:t>
      </w:r>
    </w:p>
    <w:bookmarkEnd w:id="345"/>
    <w:bookmarkStart w:name="z371" w:id="346"/>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346"/>
    <w:bookmarkStart w:name="z372" w:id="347"/>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347"/>
    <w:bookmarkStart w:name="z373" w:id="348"/>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348"/>
    <w:bookmarkStart w:name="z374" w:id="349"/>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8" w:id="350"/>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350"/>
    <w:bookmarkStart w:name="z379" w:id="351"/>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351"/>
    <w:bookmarkStart w:name="z380" w:id="352"/>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352"/>
    <w:bookmarkStart w:name="z381" w:id="353"/>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353"/>
    <w:bookmarkStart w:name="z382" w:id="354"/>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354"/>
    <w:bookmarkStart w:name="z383" w:id="355"/>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355"/>
    <w:bookmarkStart w:name="z384" w:id="356"/>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356"/>
    <w:bookmarkStart w:name="z385" w:id="357"/>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357"/>
    <w:bookmarkStart w:name="z386" w:id="358"/>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358"/>
    <w:bookmarkStart w:name="z387" w:id="359"/>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359"/>
    <w:bookmarkStart w:name="z388" w:id="360"/>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9" w:id="361"/>
    <w:p>
      <w:pPr>
        <w:spacing w:after="0"/>
        <w:ind w:left="0"/>
        <w:jc w:val="both"/>
      </w:pPr>
      <w:r>
        <w:rPr>
          <w:rFonts w:ascii="Times New Roman"/>
          <w:b w:val="false"/>
          <w:i w:val="false"/>
          <w:color w:val="000000"/>
          <w:sz w:val="28"/>
        </w:rPr>
        <w:t>
      15. Департаменттің құқықтары мен міндеттері:</w:t>
      </w:r>
    </w:p>
    <w:bookmarkEnd w:id="361"/>
    <w:bookmarkStart w:name="z390" w:id="362"/>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362"/>
    <w:bookmarkStart w:name="z391" w:id="3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63"/>
    <w:bookmarkStart w:name="z392" w:id="364"/>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364"/>
    <w:bookmarkStart w:name="z393" w:id="365"/>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365"/>
    <w:bookmarkStart w:name="z394" w:id="366"/>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366"/>
    <w:bookmarkStart w:name="z395" w:id="367"/>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367"/>
    <w:bookmarkStart w:name="z396" w:id="368"/>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368"/>
    <w:bookmarkStart w:name="z397" w:id="369"/>
    <w:p>
      <w:pPr>
        <w:spacing w:after="0"/>
        <w:ind w:left="0"/>
        <w:jc w:val="left"/>
      </w:pPr>
      <w:r>
        <w:rPr>
          <w:rFonts w:ascii="Times New Roman"/>
          <w:b/>
          <w:i w:val="false"/>
          <w:color w:val="000000"/>
        </w:rPr>
        <w:t xml:space="preserve"> 3-тарау. Департаменттің қызметін ұйымдастыру</w:t>
      </w:r>
    </w:p>
    <w:bookmarkEnd w:id="369"/>
    <w:bookmarkStart w:name="z398" w:id="370"/>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370"/>
    <w:bookmarkStart w:name="z399" w:id="37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371"/>
    <w:bookmarkStart w:name="z400" w:id="372"/>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372"/>
    <w:bookmarkStart w:name="z401" w:id="373"/>
    <w:p>
      <w:pPr>
        <w:spacing w:after="0"/>
        <w:ind w:left="0"/>
        <w:jc w:val="both"/>
      </w:pPr>
      <w:r>
        <w:rPr>
          <w:rFonts w:ascii="Times New Roman"/>
          <w:b w:val="false"/>
          <w:i w:val="false"/>
          <w:color w:val="000000"/>
          <w:sz w:val="28"/>
        </w:rPr>
        <w:t>
      19. Департамент басшысының өкілеттігі:</w:t>
      </w:r>
    </w:p>
    <w:bookmarkEnd w:id="373"/>
    <w:bookmarkStart w:name="z402" w:id="374"/>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374"/>
    <w:bookmarkStart w:name="z403" w:id="375"/>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375"/>
    <w:bookmarkStart w:name="z404" w:id="37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376"/>
    <w:bookmarkStart w:name="z405" w:id="377"/>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377"/>
    <w:bookmarkStart w:name="z406" w:id="378"/>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378"/>
    <w:bookmarkStart w:name="z407" w:id="379"/>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379"/>
    <w:bookmarkStart w:name="z408" w:id="380"/>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380"/>
    <w:bookmarkStart w:name="z409" w:id="381"/>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381"/>
    <w:bookmarkStart w:name="z410" w:id="382"/>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382"/>
    <w:bookmarkStart w:name="z411" w:id="383"/>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383"/>
    <w:bookmarkStart w:name="z412" w:id="384"/>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384"/>
    <w:bookmarkStart w:name="z413" w:id="385"/>
    <w:p>
      <w:pPr>
        <w:spacing w:after="0"/>
        <w:ind w:left="0"/>
        <w:jc w:val="left"/>
      </w:pPr>
      <w:r>
        <w:rPr>
          <w:rFonts w:ascii="Times New Roman"/>
          <w:b/>
          <w:i w:val="false"/>
          <w:color w:val="000000"/>
        </w:rPr>
        <w:t xml:space="preserve"> 4-тарау. Департаменттің мүлкі</w:t>
      </w:r>
    </w:p>
    <w:bookmarkEnd w:id="385"/>
    <w:bookmarkStart w:name="z414" w:id="386"/>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386"/>
    <w:bookmarkStart w:name="z415" w:id="387"/>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7"/>
    <w:bookmarkStart w:name="z416" w:id="3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8"/>
    <w:bookmarkStart w:name="z417" w:id="38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9"/>
    <w:bookmarkStart w:name="z418" w:id="390"/>
    <w:p>
      <w:pPr>
        <w:spacing w:after="0"/>
        <w:ind w:left="0"/>
        <w:jc w:val="left"/>
      </w:pPr>
      <w:r>
        <w:rPr>
          <w:rFonts w:ascii="Times New Roman"/>
          <w:b/>
          <w:i w:val="false"/>
          <w:color w:val="000000"/>
        </w:rPr>
        <w:t xml:space="preserve"> 5-тарау. Департаментті қайта ұйымдастыру және тарату</w:t>
      </w:r>
    </w:p>
    <w:bookmarkEnd w:id="390"/>
    <w:bookmarkStart w:name="z419" w:id="3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6-қосымша</w:t>
            </w:r>
            <w:r>
              <w:br/>
            </w:r>
          </w:p>
        </w:tc>
      </w:tr>
    </w:tbl>
    <w:bookmarkStart w:name="z421" w:id="392"/>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Алматы облысы бойынша департаменті" республикалық мемлекеттік мекемесінің</w:t>
      </w:r>
      <w:r>
        <w:br/>
      </w:r>
      <w:r>
        <w:rPr>
          <w:rFonts w:ascii="Times New Roman"/>
          <w:b/>
          <w:i w:val="false"/>
          <w:color w:val="000000"/>
        </w:rPr>
        <w:t>ережесі</w:t>
      </w:r>
    </w:p>
    <w:bookmarkEnd w:id="392"/>
    <w:bookmarkStart w:name="z422" w:id="393"/>
    <w:p>
      <w:pPr>
        <w:spacing w:after="0"/>
        <w:ind w:left="0"/>
        <w:jc w:val="left"/>
      </w:pPr>
      <w:r>
        <w:rPr>
          <w:rFonts w:ascii="Times New Roman"/>
          <w:b/>
          <w:i w:val="false"/>
          <w:color w:val="000000"/>
        </w:rPr>
        <w:t xml:space="preserve"> 1-тарау. Жалпы ережелер</w:t>
      </w:r>
    </w:p>
    <w:bookmarkEnd w:id="393"/>
    <w:bookmarkStart w:name="z423" w:id="394"/>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Алматы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394"/>
    <w:bookmarkStart w:name="z424" w:id="395"/>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95"/>
    <w:bookmarkStart w:name="z425" w:id="396"/>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396"/>
    <w:bookmarkStart w:name="z426" w:id="397"/>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397"/>
    <w:bookmarkStart w:name="z427" w:id="39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398"/>
    <w:bookmarkStart w:name="z428" w:id="39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399"/>
    <w:bookmarkStart w:name="z429" w:id="400"/>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400"/>
    <w:bookmarkStart w:name="z430" w:id="401"/>
    <w:p>
      <w:pPr>
        <w:spacing w:after="0"/>
        <w:ind w:left="0"/>
        <w:jc w:val="both"/>
      </w:pPr>
      <w:r>
        <w:rPr>
          <w:rFonts w:ascii="Times New Roman"/>
          <w:b w:val="false"/>
          <w:i w:val="false"/>
          <w:color w:val="000000"/>
          <w:sz w:val="28"/>
        </w:rPr>
        <w:t>
      8. Департаменттің орналасқан жері: Қазақстан Республикасы, 040000, Алматы облысы, Талдықорған қаласы, Медеу көшесі, 3.</w:t>
      </w:r>
    </w:p>
    <w:bookmarkEnd w:id="401"/>
    <w:bookmarkStart w:name="z431" w:id="402"/>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Алматы облысы бойынша департаменті" республикалық мемлекеттік мекемесі.</w:t>
      </w:r>
    </w:p>
    <w:bookmarkEnd w:id="402"/>
    <w:bookmarkStart w:name="z432" w:id="40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403"/>
    <w:bookmarkStart w:name="z433" w:id="404"/>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404"/>
    <w:bookmarkStart w:name="z434" w:id="40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05"/>
    <w:bookmarkStart w:name="z435" w:id="406"/>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06"/>
    <w:bookmarkStart w:name="z436" w:id="40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07"/>
    <w:bookmarkStart w:name="z437" w:id="408"/>
    <w:p>
      <w:pPr>
        <w:spacing w:after="0"/>
        <w:ind w:left="0"/>
        <w:jc w:val="both"/>
      </w:pPr>
      <w:r>
        <w:rPr>
          <w:rFonts w:ascii="Times New Roman"/>
          <w:b w:val="false"/>
          <w:i w:val="false"/>
          <w:color w:val="000000"/>
          <w:sz w:val="28"/>
        </w:rPr>
        <w:t>
      13. Департаменттің негізгі міндеттері:</w:t>
      </w:r>
    </w:p>
    <w:bookmarkEnd w:id="408"/>
    <w:bookmarkStart w:name="z438" w:id="409"/>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409"/>
    <w:bookmarkStart w:name="z439" w:id="410"/>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410"/>
    <w:bookmarkStart w:name="z440" w:id="411"/>
    <w:p>
      <w:pPr>
        <w:spacing w:after="0"/>
        <w:ind w:left="0"/>
        <w:jc w:val="both"/>
      </w:pPr>
      <w:r>
        <w:rPr>
          <w:rFonts w:ascii="Times New Roman"/>
          <w:b w:val="false"/>
          <w:i w:val="false"/>
          <w:color w:val="000000"/>
          <w:sz w:val="28"/>
        </w:rPr>
        <w:t>
      14. Департаменттің функциялары:</w:t>
      </w:r>
    </w:p>
    <w:bookmarkEnd w:id="411"/>
    <w:bookmarkStart w:name="z441" w:id="412"/>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412"/>
    <w:bookmarkStart w:name="z442" w:id="413"/>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413"/>
    <w:bookmarkStart w:name="z443" w:id="414"/>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414"/>
    <w:bookmarkStart w:name="z444" w:id="415"/>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8" w:id="416"/>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416"/>
    <w:bookmarkStart w:name="z449" w:id="417"/>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417"/>
    <w:bookmarkStart w:name="z450" w:id="418"/>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418"/>
    <w:bookmarkStart w:name="z451" w:id="419"/>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419"/>
    <w:bookmarkStart w:name="z452" w:id="420"/>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420"/>
    <w:bookmarkStart w:name="z453" w:id="421"/>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421"/>
    <w:bookmarkStart w:name="z454" w:id="422"/>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422"/>
    <w:bookmarkStart w:name="z455" w:id="423"/>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423"/>
    <w:bookmarkStart w:name="z456" w:id="424"/>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424"/>
    <w:bookmarkStart w:name="z457" w:id="425"/>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425"/>
    <w:bookmarkStart w:name="z458" w:id="426"/>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427"/>
    <w:p>
      <w:pPr>
        <w:spacing w:after="0"/>
        <w:ind w:left="0"/>
        <w:jc w:val="both"/>
      </w:pPr>
      <w:r>
        <w:rPr>
          <w:rFonts w:ascii="Times New Roman"/>
          <w:b w:val="false"/>
          <w:i w:val="false"/>
          <w:color w:val="000000"/>
          <w:sz w:val="28"/>
        </w:rPr>
        <w:t>
      15. Департаменттің құқықтары мен міндеттері:</w:t>
      </w:r>
    </w:p>
    <w:bookmarkEnd w:id="427"/>
    <w:bookmarkStart w:name="z460" w:id="428"/>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428"/>
    <w:bookmarkStart w:name="z461" w:id="4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29"/>
    <w:bookmarkStart w:name="z462" w:id="430"/>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430"/>
    <w:bookmarkStart w:name="z463" w:id="431"/>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431"/>
    <w:bookmarkStart w:name="z464" w:id="432"/>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432"/>
    <w:bookmarkStart w:name="z465" w:id="433"/>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433"/>
    <w:bookmarkStart w:name="z466" w:id="434"/>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434"/>
    <w:bookmarkStart w:name="z467" w:id="435"/>
    <w:p>
      <w:pPr>
        <w:spacing w:after="0"/>
        <w:ind w:left="0"/>
        <w:jc w:val="left"/>
      </w:pPr>
      <w:r>
        <w:rPr>
          <w:rFonts w:ascii="Times New Roman"/>
          <w:b/>
          <w:i w:val="false"/>
          <w:color w:val="000000"/>
        </w:rPr>
        <w:t xml:space="preserve"> 3-тарау. Департаменттің қызметін ұйымдастыру</w:t>
      </w:r>
    </w:p>
    <w:bookmarkEnd w:id="435"/>
    <w:bookmarkStart w:name="z468" w:id="436"/>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436"/>
    <w:bookmarkStart w:name="z469" w:id="43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437"/>
    <w:bookmarkStart w:name="z470" w:id="438"/>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438"/>
    <w:bookmarkStart w:name="z471" w:id="439"/>
    <w:p>
      <w:pPr>
        <w:spacing w:after="0"/>
        <w:ind w:left="0"/>
        <w:jc w:val="both"/>
      </w:pPr>
      <w:r>
        <w:rPr>
          <w:rFonts w:ascii="Times New Roman"/>
          <w:b w:val="false"/>
          <w:i w:val="false"/>
          <w:color w:val="000000"/>
          <w:sz w:val="28"/>
        </w:rPr>
        <w:t>
      19. Департамент басшысының өкілеттігі:</w:t>
      </w:r>
    </w:p>
    <w:bookmarkEnd w:id="439"/>
    <w:bookmarkStart w:name="z472" w:id="440"/>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440"/>
    <w:bookmarkStart w:name="z473" w:id="441"/>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441"/>
    <w:bookmarkStart w:name="z474" w:id="44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442"/>
    <w:bookmarkStart w:name="z475" w:id="443"/>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443"/>
    <w:bookmarkStart w:name="z476" w:id="444"/>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444"/>
    <w:bookmarkStart w:name="z477" w:id="445"/>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445"/>
    <w:bookmarkStart w:name="z478" w:id="446"/>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446"/>
    <w:bookmarkStart w:name="z479" w:id="447"/>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447"/>
    <w:bookmarkStart w:name="z480" w:id="44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448"/>
    <w:bookmarkStart w:name="z481" w:id="449"/>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449"/>
    <w:bookmarkStart w:name="z482" w:id="450"/>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450"/>
    <w:bookmarkStart w:name="z483" w:id="451"/>
    <w:p>
      <w:pPr>
        <w:spacing w:after="0"/>
        <w:ind w:left="0"/>
        <w:jc w:val="left"/>
      </w:pPr>
      <w:r>
        <w:rPr>
          <w:rFonts w:ascii="Times New Roman"/>
          <w:b/>
          <w:i w:val="false"/>
          <w:color w:val="000000"/>
        </w:rPr>
        <w:t xml:space="preserve"> 4-тарау. Департаменттің мүлкі</w:t>
      </w:r>
    </w:p>
    <w:bookmarkEnd w:id="451"/>
    <w:bookmarkStart w:name="z484" w:id="452"/>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452"/>
    <w:bookmarkStart w:name="z485" w:id="453"/>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3"/>
    <w:bookmarkStart w:name="z486" w:id="45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4"/>
    <w:bookmarkStart w:name="z487" w:id="45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5"/>
    <w:bookmarkStart w:name="z488" w:id="456"/>
    <w:p>
      <w:pPr>
        <w:spacing w:after="0"/>
        <w:ind w:left="0"/>
        <w:jc w:val="left"/>
      </w:pPr>
      <w:r>
        <w:rPr>
          <w:rFonts w:ascii="Times New Roman"/>
          <w:b/>
          <w:i w:val="false"/>
          <w:color w:val="000000"/>
        </w:rPr>
        <w:t xml:space="preserve"> 5-тарау. Департаментті қайта ұйымдастыру және тарату</w:t>
      </w:r>
    </w:p>
    <w:bookmarkEnd w:id="456"/>
    <w:bookmarkStart w:name="z489" w:id="4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7-қосымша</w:t>
            </w:r>
            <w:r>
              <w:br/>
            </w:r>
          </w:p>
        </w:tc>
      </w:tr>
    </w:tbl>
    <w:bookmarkStart w:name="z491" w:id="458"/>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Атырау облысы бойынша департаменті" республикалық мемлекеттік мекемесінің</w:t>
      </w:r>
      <w:r>
        <w:br/>
      </w:r>
      <w:r>
        <w:rPr>
          <w:rFonts w:ascii="Times New Roman"/>
          <w:b/>
          <w:i w:val="false"/>
          <w:color w:val="000000"/>
        </w:rPr>
        <w:t>ережесі</w:t>
      </w:r>
    </w:p>
    <w:bookmarkEnd w:id="458"/>
    <w:bookmarkStart w:name="z492" w:id="459"/>
    <w:p>
      <w:pPr>
        <w:spacing w:after="0"/>
        <w:ind w:left="0"/>
        <w:jc w:val="left"/>
      </w:pPr>
      <w:r>
        <w:rPr>
          <w:rFonts w:ascii="Times New Roman"/>
          <w:b/>
          <w:i w:val="false"/>
          <w:color w:val="000000"/>
        </w:rPr>
        <w:t xml:space="preserve"> 1-тарау. Жалпы ережелер</w:t>
      </w:r>
    </w:p>
    <w:bookmarkEnd w:id="459"/>
    <w:bookmarkStart w:name="z493" w:id="460"/>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Атырау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460"/>
    <w:bookmarkStart w:name="z494" w:id="461"/>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61"/>
    <w:bookmarkStart w:name="z495" w:id="462"/>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462"/>
    <w:bookmarkStart w:name="z496" w:id="463"/>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463"/>
    <w:bookmarkStart w:name="z497" w:id="46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464"/>
    <w:bookmarkStart w:name="z498" w:id="4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465"/>
    <w:bookmarkStart w:name="z499" w:id="466"/>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466"/>
    <w:bookmarkStart w:name="z500" w:id="467"/>
    <w:p>
      <w:pPr>
        <w:spacing w:after="0"/>
        <w:ind w:left="0"/>
        <w:jc w:val="both"/>
      </w:pPr>
      <w:r>
        <w:rPr>
          <w:rFonts w:ascii="Times New Roman"/>
          <w:b w:val="false"/>
          <w:i w:val="false"/>
          <w:color w:val="000000"/>
          <w:sz w:val="28"/>
        </w:rPr>
        <w:t>
      8. Департаменттің орналасқан жері: Қазақстан Республикасы, 060011, Атырау облысы, Атырау қаласы, Ахмет Байтұрсынов көшесі, 53 үй.</w:t>
      </w:r>
    </w:p>
    <w:bookmarkEnd w:id="467"/>
    <w:bookmarkStart w:name="z501" w:id="468"/>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Атырау облысы бойынша департаменті" республикалық мемлекеттік мекемесі.</w:t>
      </w:r>
    </w:p>
    <w:bookmarkEnd w:id="468"/>
    <w:bookmarkStart w:name="z502" w:id="46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469"/>
    <w:bookmarkStart w:name="z503" w:id="470"/>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470"/>
    <w:bookmarkStart w:name="z504" w:id="4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71"/>
    <w:bookmarkStart w:name="z505" w:id="472"/>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72"/>
    <w:bookmarkStart w:name="z506" w:id="47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73"/>
    <w:bookmarkStart w:name="z507" w:id="474"/>
    <w:p>
      <w:pPr>
        <w:spacing w:after="0"/>
        <w:ind w:left="0"/>
        <w:jc w:val="both"/>
      </w:pPr>
      <w:r>
        <w:rPr>
          <w:rFonts w:ascii="Times New Roman"/>
          <w:b w:val="false"/>
          <w:i w:val="false"/>
          <w:color w:val="000000"/>
          <w:sz w:val="28"/>
        </w:rPr>
        <w:t>
      13. Департаменттің негізгі міндеттері:</w:t>
      </w:r>
    </w:p>
    <w:bookmarkEnd w:id="474"/>
    <w:bookmarkStart w:name="z508" w:id="475"/>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475"/>
    <w:bookmarkStart w:name="z509" w:id="476"/>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476"/>
    <w:bookmarkStart w:name="z510" w:id="477"/>
    <w:p>
      <w:pPr>
        <w:spacing w:after="0"/>
        <w:ind w:left="0"/>
        <w:jc w:val="both"/>
      </w:pPr>
      <w:r>
        <w:rPr>
          <w:rFonts w:ascii="Times New Roman"/>
          <w:b w:val="false"/>
          <w:i w:val="false"/>
          <w:color w:val="000000"/>
          <w:sz w:val="28"/>
        </w:rPr>
        <w:t>
      14. Департаменттің функциялары:</w:t>
      </w:r>
    </w:p>
    <w:bookmarkEnd w:id="477"/>
    <w:bookmarkStart w:name="z511" w:id="478"/>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478"/>
    <w:bookmarkStart w:name="z512" w:id="479"/>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479"/>
    <w:bookmarkStart w:name="z513" w:id="480"/>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480"/>
    <w:bookmarkStart w:name="z514" w:id="481"/>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8" w:id="482"/>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482"/>
    <w:bookmarkStart w:name="z519" w:id="483"/>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483"/>
    <w:bookmarkStart w:name="z520" w:id="484"/>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484"/>
    <w:bookmarkStart w:name="z521" w:id="485"/>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485"/>
    <w:bookmarkStart w:name="z522" w:id="486"/>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486"/>
    <w:bookmarkStart w:name="z523" w:id="487"/>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487"/>
    <w:bookmarkStart w:name="z524" w:id="488"/>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488"/>
    <w:bookmarkStart w:name="z525" w:id="489"/>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489"/>
    <w:bookmarkStart w:name="z526" w:id="490"/>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490"/>
    <w:bookmarkStart w:name="z527" w:id="491"/>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491"/>
    <w:bookmarkStart w:name="z528" w:id="492"/>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9" w:id="493"/>
    <w:p>
      <w:pPr>
        <w:spacing w:after="0"/>
        <w:ind w:left="0"/>
        <w:jc w:val="both"/>
      </w:pPr>
      <w:r>
        <w:rPr>
          <w:rFonts w:ascii="Times New Roman"/>
          <w:b w:val="false"/>
          <w:i w:val="false"/>
          <w:color w:val="000000"/>
          <w:sz w:val="28"/>
        </w:rPr>
        <w:t>
      15. Департаменттің құқықтары мен міндеттері:</w:t>
      </w:r>
    </w:p>
    <w:bookmarkEnd w:id="493"/>
    <w:bookmarkStart w:name="z530" w:id="494"/>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494"/>
    <w:bookmarkStart w:name="z531" w:id="4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95"/>
    <w:bookmarkStart w:name="z532" w:id="496"/>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496"/>
    <w:bookmarkStart w:name="z533" w:id="497"/>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497"/>
    <w:bookmarkStart w:name="z534" w:id="498"/>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498"/>
    <w:bookmarkStart w:name="z535" w:id="499"/>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499"/>
    <w:bookmarkStart w:name="z536" w:id="500"/>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500"/>
    <w:bookmarkStart w:name="z537" w:id="501"/>
    <w:p>
      <w:pPr>
        <w:spacing w:after="0"/>
        <w:ind w:left="0"/>
        <w:jc w:val="left"/>
      </w:pPr>
      <w:r>
        <w:rPr>
          <w:rFonts w:ascii="Times New Roman"/>
          <w:b/>
          <w:i w:val="false"/>
          <w:color w:val="000000"/>
        </w:rPr>
        <w:t xml:space="preserve"> 3-тарау. Департаменттің қызметін ұйымдастыру</w:t>
      </w:r>
    </w:p>
    <w:bookmarkEnd w:id="501"/>
    <w:bookmarkStart w:name="z538" w:id="502"/>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502"/>
    <w:bookmarkStart w:name="z539" w:id="50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503"/>
    <w:bookmarkStart w:name="z540" w:id="504"/>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504"/>
    <w:bookmarkStart w:name="z541" w:id="505"/>
    <w:p>
      <w:pPr>
        <w:spacing w:after="0"/>
        <w:ind w:left="0"/>
        <w:jc w:val="both"/>
      </w:pPr>
      <w:r>
        <w:rPr>
          <w:rFonts w:ascii="Times New Roman"/>
          <w:b w:val="false"/>
          <w:i w:val="false"/>
          <w:color w:val="000000"/>
          <w:sz w:val="28"/>
        </w:rPr>
        <w:t>
      19. Департамент басшысының өкілеттігі:</w:t>
      </w:r>
    </w:p>
    <w:bookmarkEnd w:id="505"/>
    <w:bookmarkStart w:name="z542" w:id="506"/>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506"/>
    <w:bookmarkStart w:name="z543" w:id="507"/>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507"/>
    <w:bookmarkStart w:name="z544" w:id="50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508"/>
    <w:bookmarkStart w:name="z545" w:id="509"/>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509"/>
    <w:bookmarkStart w:name="z546" w:id="510"/>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510"/>
    <w:bookmarkStart w:name="z547" w:id="511"/>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511"/>
    <w:bookmarkStart w:name="z548" w:id="512"/>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512"/>
    <w:bookmarkStart w:name="z549" w:id="513"/>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513"/>
    <w:bookmarkStart w:name="z550" w:id="51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514"/>
    <w:bookmarkStart w:name="z551" w:id="515"/>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515"/>
    <w:bookmarkStart w:name="z552" w:id="516"/>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516"/>
    <w:bookmarkStart w:name="z553" w:id="517"/>
    <w:p>
      <w:pPr>
        <w:spacing w:after="0"/>
        <w:ind w:left="0"/>
        <w:jc w:val="left"/>
      </w:pPr>
      <w:r>
        <w:rPr>
          <w:rFonts w:ascii="Times New Roman"/>
          <w:b/>
          <w:i w:val="false"/>
          <w:color w:val="000000"/>
        </w:rPr>
        <w:t xml:space="preserve"> 4-тарау. Департаменттің мүлкі</w:t>
      </w:r>
    </w:p>
    <w:bookmarkEnd w:id="517"/>
    <w:bookmarkStart w:name="z554" w:id="518"/>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518"/>
    <w:bookmarkStart w:name="z555" w:id="519"/>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9"/>
    <w:bookmarkStart w:name="z556" w:id="5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20"/>
    <w:bookmarkStart w:name="z557" w:id="52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1"/>
    <w:bookmarkStart w:name="z558" w:id="522"/>
    <w:p>
      <w:pPr>
        <w:spacing w:after="0"/>
        <w:ind w:left="0"/>
        <w:jc w:val="left"/>
      </w:pPr>
      <w:r>
        <w:rPr>
          <w:rFonts w:ascii="Times New Roman"/>
          <w:b/>
          <w:i w:val="false"/>
          <w:color w:val="000000"/>
        </w:rPr>
        <w:t xml:space="preserve"> 5-тарау. Департаментті қайта ұйымдастыру және тарату</w:t>
      </w:r>
    </w:p>
    <w:bookmarkEnd w:id="522"/>
    <w:bookmarkStart w:name="z559" w:id="5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8-қосымша</w:t>
            </w:r>
            <w:r>
              <w:br/>
            </w:r>
          </w:p>
        </w:tc>
      </w:tr>
    </w:tbl>
    <w:bookmarkStart w:name="z561" w:id="524"/>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Шығыс Қазақстан облысы бойынша департаменті" республикалық мемлекеттік</w:t>
      </w:r>
      <w:r>
        <w:br/>
      </w:r>
      <w:r>
        <w:rPr>
          <w:rFonts w:ascii="Times New Roman"/>
          <w:b/>
          <w:i w:val="false"/>
          <w:color w:val="000000"/>
        </w:rPr>
        <w:t>мекемесінің ережесі</w:t>
      </w:r>
    </w:p>
    <w:bookmarkEnd w:id="524"/>
    <w:bookmarkStart w:name="z562" w:id="525"/>
    <w:p>
      <w:pPr>
        <w:spacing w:after="0"/>
        <w:ind w:left="0"/>
        <w:jc w:val="left"/>
      </w:pPr>
      <w:r>
        <w:rPr>
          <w:rFonts w:ascii="Times New Roman"/>
          <w:b/>
          <w:i w:val="false"/>
          <w:color w:val="000000"/>
        </w:rPr>
        <w:t xml:space="preserve"> 1-тарау. Жалпы ережелер</w:t>
      </w:r>
    </w:p>
    <w:bookmarkEnd w:id="525"/>
    <w:bookmarkStart w:name="z563" w:id="526"/>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Шығыс Қазақстан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526"/>
    <w:bookmarkStart w:name="z564" w:id="527"/>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27"/>
    <w:bookmarkStart w:name="z565" w:id="528"/>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528"/>
    <w:bookmarkStart w:name="z566" w:id="529"/>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529"/>
    <w:bookmarkStart w:name="z567" w:id="53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530"/>
    <w:bookmarkStart w:name="z568" w:id="53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531"/>
    <w:bookmarkStart w:name="z569" w:id="532"/>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532"/>
    <w:bookmarkStart w:name="z570" w:id="533"/>
    <w:p>
      <w:pPr>
        <w:spacing w:after="0"/>
        <w:ind w:left="0"/>
        <w:jc w:val="both"/>
      </w:pPr>
      <w:r>
        <w:rPr>
          <w:rFonts w:ascii="Times New Roman"/>
          <w:b w:val="false"/>
          <w:i w:val="false"/>
          <w:color w:val="000000"/>
          <w:sz w:val="28"/>
        </w:rPr>
        <w:t xml:space="preserve">
      8. Департаменттің орналасқан жері: Қазақстан Республикасы, 070000, Шығыс Қазақстан облысы, Өскемен қаласы, Крылов көшесі, 80. </w:t>
      </w:r>
    </w:p>
    <w:bookmarkEnd w:id="533"/>
    <w:bookmarkStart w:name="z571" w:id="534"/>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Шығыс Қазақстан облысы бойынша департаменті" республикалық мемлекеттік мекемесі.</w:t>
      </w:r>
    </w:p>
    <w:bookmarkEnd w:id="534"/>
    <w:bookmarkStart w:name="z572" w:id="53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535"/>
    <w:bookmarkStart w:name="z573" w:id="536"/>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536"/>
    <w:bookmarkStart w:name="z574" w:id="53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537"/>
    <w:bookmarkStart w:name="z575" w:id="538"/>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538"/>
    <w:bookmarkStart w:name="z576" w:id="53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39"/>
    <w:bookmarkStart w:name="z577" w:id="540"/>
    <w:p>
      <w:pPr>
        <w:spacing w:after="0"/>
        <w:ind w:left="0"/>
        <w:jc w:val="both"/>
      </w:pPr>
      <w:r>
        <w:rPr>
          <w:rFonts w:ascii="Times New Roman"/>
          <w:b w:val="false"/>
          <w:i w:val="false"/>
          <w:color w:val="000000"/>
          <w:sz w:val="28"/>
        </w:rPr>
        <w:t>
      13. Департаменттің негізгі міндеттері:</w:t>
      </w:r>
    </w:p>
    <w:bookmarkEnd w:id="540"/>
    <w:bookmarkStart w:name="z578" w:id="541"/>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541"/>
    <w:bookmarkStart w:name="z579" w:id="542"/>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542"/>
    <w:bookmarkStart w:name="z580" w:id="543"/>
    <w:p>
      <w:pPr>
        <w:spacing w:after="0"/>
        <w:ind w:left="0"/>
        <w:jc w:val="both"/>
      </w:pPr>
      <w:r>
        <w:rPr>
          <w:rFonts w:ascii="Times New Roman"/>
          <w:b w:val="false"/>
          <w:i w:val="false"/>
          <w:color w:val="000000"/>
          <w:sz w:val="28"/>
        </w:rPr>
        <w:t>
      14. Департаменттің функциялары:</w:t>
      </w:r>
    </w:p>
    <w:bookmarkEnd w:id="543"/>
    <w:bookmarkStart w:name="z581" w:id="544"/>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544"/>
    <w:bookmarkStart w:name="z582" w:id="545"/>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545"/>
    <w:bookmarkStart w:name="z583" w:id="546"/>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546"/>
    <w:bookmarkStart w:name="z584" w:id="547"/>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8" w:id="548"/>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548"/>
    <w:bookmarkStart w:name="z589" w:id="549"/>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549"/>
    <w:bookmarkStart w:name="z590" w:id="550"/>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550"/>
    <w:bookmarkStart w:name="z591" w:id="551"/>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551"/>
    <w:bookmarkStart w:name="z592" w:id="552"/>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552"/>
    <w:bookmarkStart w:name="z593" w:id="553"/>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553"/>
    <w:bookmarkStart w:name="z594" w:id="554"/>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554"/>
    <w:bookmarkStart w:name="z595" w:id="555"/>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555"/>
    <w:bookmarkStart w:name="z596" w:id="556"/>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556"/>
    <w:bookmarkStart w:name="z597" w:id="557"/>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557"/>
    <w:bookmarkStart w:name="z598" w:id="558"/>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9" w:id="559"/>
    <w:p>
      <w:pPr>
        <w:spacing w:after="0"/>
        <w:ind w:left="0"/>
        <w:jc w:val="both"/>
      </w:pPr>
      <w:r>
        <w:rPr>
          <w:rFonts w:ascii="Times New Roman"/>
          <w:b w:val="false"/>
          <w:i w:val="false"/>
          <w:color w:val="000000"/>
          <w:sz w:val="28"/>
        </w:rPr>
        <w:t>
      15. Департаменттің құқықтары мен міндеттері:</w:t>
      </w:r>
    </w:p>
    <w:bookmarkEnd w:id="559"/>
    <w:bookmarkStart w:name="z600" w:id="560"/>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560"/>
    <w:bookmarkStart w:name="z601" w:id="56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61"/>
    <w:bookmarkStart w:name="z602" w:id="562"/>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562"/>
    <w:bookmarkStart w:name="z603" w:id="563"/>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563"/>
    <w:bookmarkStart w:name="z604" w:id="564"/>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564"/>
    <w:bookmarkStart w:name="z605" w:id="565"/>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565"/>
    <w:bookmarkStart w:name="z606" w:id="566"/>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566"/>
    <w:bookmarkStart w:name="z607" w:id="567"/>
    <w:p>
      <w:pPr>
        <w:spacing w:after="0"/>
        <w:ind w:left="0"/>
        <w:jc w:val="left"/>
      </w:pPr>
      <w:r>
        <w:rPr>
          <w:rFonts w:ascii="Times New Roman"/>
          <w:b/>
          <w:i w:val="false"/>
          <w:color w:val="000000"/>
        </w:rPr>
        <w:t xml:space="preserve"> 3-тарау. Департаменттің қызметін ұйымдастыру</w:t>
      </w:r>
    </w:p>
    <w:bookmarkEnd w:id="567"/>
    <w:bookmarkStart w:name="z608" w:id="568"/>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568"/>
    <w:bookmarkStart w:name="z609" w:id="56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569"/>
    <w:bookmarkStart w:name="z610" w:id="570"/>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570"/>
    <w:bookmarkStart w:name="z611" w:id="571"/>
    <w:p>
      <w:pPr>
        <w:spacing w:after="0"/>
        <w:ind w:left="0"/>
        <w:jc w:val="both"/>
      </w:pPr>
      <w:r>
        <w:rPr>
          <w:rFonts w:ascii="Times New Roman"/>
          <w:b w:val="false"/>
          <w:i w:val="false"/>
          <w:color w:val="000000"/>
          <w:sz w:val="28"/>
        </w:rPr>
        <w:t>
      19. Департамент басшысының өкілеттігі:</w:t>
      </w:r>
    </w:p>
    <w:bookmarkEnd w:id="571"/>
    <w:bookmarkStart w:name="z612" w:id="572"/>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572"/>
    <w:bookmarkStart w:name="z613" w:id="573"/>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573"/>
    <w:bookmarkStart w:name="z614" w:id="57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574"/>
    <w:bookmarkStart w:name="z615" w:id="575"/>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575"/>
    <w:bookmarkStart w:name="z616" w:id="576"/>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576"/>
    <w:bookmarkStart w:name="z617" w:id="577"/>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577"/>
    <w:bookmarkStart w:name="z618" w:id="578"/>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578"/>
    <w:bookmarkStart w:name="z619" w:id="579"/>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579"/>
    <w:bookmarkStart w:name="z620" w:id="58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580"/>
    <w:bookmarkStart w:name="z621" w:id="581"/>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581"/>
    <w:bookmarkStart w:name="z622" w:id="582"/>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582"/>
    <w:bookmarkStart w:name="z623" w:id="583"/>
    <w:p>
      <w:pPr>
        <w:spacing w:after="0"/>
        <w:ind w:left="0"/>
        <w:jc w:val="left"/>
      </w:pPr>
      <w:r>
        <w:rPr>
          <w:rFonts w:ascii="Times New Roman"/>
          <w:b/>
          <w:i w:val="false"/>
          <w:color w:val="000000"/>
        </w:rPr>
        <w:t xml:space="preserve"> 4-тарау. Департаменттің мүлкі</w:t>
      </w:r>
    </w:p>
    <w:bookmarkEnd w:id="583"/>
    <w:bookmarkStart w:name="z624" w:id="584"/>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584"/>
    <w:bookmarkStart w:name="z625" w:id="585"/>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85"/>
    <w:bookmarkStart w:name="z626" w:id="58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86"/>
    <w:bookmarkStart w:name="z627" w:id="58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7"/>
    <w:bookmarkStart w:name="z628" w:id="588"/>
    <w:p>
      <w:pPr>
        <w:spacing w:after="0"/>
        <w:ind w:left="0"/>
        <w:jc w:val="left"/>
      </w:pPr>
      <w:r>
        <w:rPr>
          <w:rFonts w:ascii="Times New Roman"/>
          <w:b/>
          <w:i w:val="false"/>
          <w:color w:val="000000"/>
        </w:rPr>
        <w:t xml:space="preserve"> 5-тарау. Департаментті қайта ұйымдастыру және тарату</w:t>
      </w:r>
    </w:p>
    <w:bookmarkEnd w:id="588"/>
    <w:bookmarkStart w:name="z629" w:id="5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9-қосымша</w:t>
            </w:r>
            <w:r>
              <w:br/>
            </w:r>
          </w:p>
        </w:tc>
      </w:tr>
    </w:tbl>
    <w:bookmarkStart w:name="z631" w:id="590"/>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Жамбыл облысы бойынша департаменті" республикалық мемлекеттік мекемесінің</w:t>
      </w:r>
      <w:r>
        <w:br/>
      </w:r>
      <w:r>
        <w:rPr>
          <w:rFonts w:ascii="Times New Roman"/>
          <w:b/>
          <w:i w:val="false"/>
          <w:color w:val="000000"/>
        </w:rPr>
        <w:t>ережесі</w:t>
      </w:r>
    </w:p>
    <w:bookmarkEnd w:id="590"/>
    <w:bookmarkStart w:name="z632" w:id="591"/>
    <w:p>
      <w:pPr>
        <w:spacing w:after="0"/>
        <w:ind w:left="0"/>
        <w:jc w:val="left"/>
      </w:pPr>
      <w:r>
        <w:rPr>
          <w:rFonts w:ascii="Times New Roman"/>
          <w:b/>
          <w:i w:val="false"/>
          <w:color w:val="000000"/>
        </w:rPr>
        <w:t xml:space="preserve"> 1-тарау. Жалпы ережелер</w:t>
      </w:r>
    </w:p>
    <w:bookmarkEnd w:id="591"/>
    <w:bookmarkStart w:name="z633" w:id="592"/>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Жамбыл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592"/>
    <w:bookmarkStart w:name="z634" w:id="593"/>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93"/>
    <w:bookmarkStart w:name="z635" w:id="594"/>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594"/>
    <w:bookmarkStart w:name="z636" w:id="595"/>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595"/>
    <w:bookmarkStart w:name="z637" w:id="59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596"/>
    <w:bookmarkStart w:name="z638" w:id="59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597"/>
    <w:bookmarkStart w:name="z639" w:id="598"/>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598"/>
    <w:bookmarkStart w:name="z640" w:id="599"/>
    <w:p>
      <w:pPr>
        <w:spacing w:after="0"/>
        <w:ind w:left="0"/>
        <w:jc w:val="both"/>
      </w:pPr>
      <w:r>
        <w:rPr>
          <w:rFonts w:ascii="Times New Roman"/>
          <w:b w:val="false"/>
          <w:i w:val="false"/>
          <w:color w:val="000000"/>
          <w:sz w:val="28"/>
        </w:rPr>
        <w:t>
      8. Департаменттің орналасқан жері: Қазақстан Республикасы, 080002, Жамбыл облысы, Тараз қаласы, Әйтиев көшесі, 27 үй.</w:t>
      </w:r>
    </w:p>
    <w:bookmarkEnd w:id="599"/>
    <w:bookmarkStart w:name="z641" w:id="600"/>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Жамбыл облысы бойынша департаменті" республикалық мемлекеттік мекемесі.</w:t>
      </w:r>
    </w:p>
    <w:bookmarkEnd w:id="600"/>
    <w:bookmarkStart w:name="z642" w:id="60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601"/>
    <w:bookmarkStart w:name="z643" w:id="602"/>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602"/>
    <w:bookmarkStart w:name="z644" w:id="60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03"/>
    <w:bookmarkStart w:name="z645" w:id="60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604"/>
    <w:bookmarkStart w:name="z646" w:id="60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05"/>
    <w:bookmarkStart w:name="z647" w:id="606"/>
    <w:p>
      <w:pPr>
        <w:spacing w:after="0"/>
        <w:ind w:left="0"/>
        <w:jc w:val="both"/>
      </w:pPr>
      <w:r>
        <w:rPr>
          <w:rFonts w:ascii="Times New Roman"/>
          <w:b w:val="false"/>
          <w:i w:val="false"/>
          <w:color w:val="000000"/>
          <w:sz w:val="28"/>
        </w:rPr>
        <w:t>
      13. Департаменттің негізгі міндеттері:</w:t>
      </w:r>
    </w:p>
    <w:bookmarkEnd w:id="606"/>
    <w:bookmarkStart w:name="z648" w:id="607"/>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607"/>
    <w:bookmarkStart w:name="z649" w:id="608"/>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608"/>
    <w:bookmarkStart w:name="z650" w:id="609"/>
    <w:p>
      <w:pPr>
        <w:spacing w:after="0"/>
        <w:ind w:left="0"/>
        <w:jc w:val="both"/>
      </w:pPr>
      <w:r>
        <w:rPr>
          <w:rFonts w:ascii="Times New Roman"/>
          <w:b w:val="false"/>
          <w:i w:val="false"/>
          <w:color w:val="000000"/>
          <w:sz w:val="28"/>
        </w:rPr>
        <w:t>
      14. Департаменттің функциялары:</w:t>
      </w:r>
    </w:p>
    <w:bookmarkEnd w:id="609"/>
    <w:bookmarkStart w:name="z651" w:id="610"/>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610"/>
    <w:bookmarkStart w:name="z652" w:id="611"/>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611"/>
    <w:bookmarkStart w:name="z653" w:id="612"/>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612"/>
    <w:bookmarkStart w:name="z654" w:id="61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8" w:id="614"/>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614"/>
    <w:bookmarkStart w:name="z659" w:id="615"/>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615"/>
    <w:bookmarkStart w:name="z660" w:id="616"/>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616"/>
    <w:bookmarkStart w:name="z661" w:id="617"/>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617"/>
    <w:bookmarkStart w:name="z662" w:id="618"/>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618"/>
    <w:bookmarkStart w:name="z663" w:id="619"/>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619"/>
    <w:bookmarkStart w:name="z664" w:id="620"/>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620"/>
    <w:bookmarkStart w:name="z665" w:id="621"/>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621"/>
    <w:bookmarkStart w:name="z666" w:id="622"/>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622"/>
    <w:bookmarkStart w:name="z667" w:id="623"/>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623"/>
    <w:bookmarkStart w:name="z668" w:id="624"/>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9" w:id="625"/>
    <w:p>
      <w:pPr>
        <w:spacing w:after="0"/>
        <w:ind w:left="0"/>
        <w:jc w:val="both"/>
      </w:pPr>
      <w:r>
        <w:rPr>
          <w:rFonts w:ascii="Times New Roman"/>
          <w:b w:val="false"/>
          <w:i w:val="false"/>
          <w:color w:val="000000"/>
          <w:sz w:val="28"/>
        </w:rPr>
        <w:t>
      15. Департаменттің құқықтары мен міндеттері:</w:t>
      </w:r>
    </w:p>
    <w:bookmarkEnd w:id="625"/>
    <w:bookmarkStart w:name="z670" w:id="626"/>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626"/>
    <w:bookmarkStart w:name="z671" w:id="62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27"/>
    <w:bookmarkStart w:name="z672" w:id="628"/>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628"/>
    <w:bookmarkStart w:name="z673" w:id="629"/>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629"/>
    <w:bookmarkStart w:name="z674" w:id="630"/>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630"/>
    <w:bookmarkStart w:name="z675" w:id="631"/>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631"/>
    <w:bookmarkStart w:name="z676" w:id="632"/>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632"/>
    <w:bookmarkStart w:name="z677" w:id="633"/>
    <w:p>
      <w:pPr>
        <w:spacing w:after="0"/>
        <w:ind w:left="0"/>
        <w:jc w:val="left"/>
      </w:pPr>
      <w:r>
        <w:rPr>
          <w:rFonts w:ascii="Times New Roman"/>
          <w:b/>
          <w:i w:val="false"/>
          <w:color w:val="000000"/>
        </w:rPr>
        <w:t xml:space="preserve"> 3-тарау. Департаменттің қызметін ұйымдастыру</w:t>
      </w:r>
    </w:p>
    <w:bookmarkEnd w:id="633"/>
    <w:bookmarkStart w:name="z678" w:id="634"/>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634"/>
    <w:bookmarkStart w:name="z679" w:id="6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635"/>
    <w:bookmarkStart w:name="z680" w:id="636"/>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636"/>
    <w:bookmarkStart w:name="z681" w:id="637"/>
    <w:p>
      <w:pPr>
        <w:spacing w:after="0"/>
        <w:ind w:left="0"/>
        <w:jc w:val="both"/>
      </w:pPr>
      <w:r>
        <w:rPr>
          <w:rFonts w:ascii="Times New Roman"/>
          <w:b w:val="false"/>
          <w:i w:val="false"/>
          <w:color w:val="000000"/>
          <w:sz w:val="28"/>
        </w:rPr>
        <w:t>
      19. Департамент басшысының өкілеттігі:</w:t>
      </w:r>
    </w:p>
    <w:bookmarkEnd w:id="637"/>
    <w:bookmarkStart w:name="z682" w:id="638"/>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638"/>
    <w:bookmarkStart w:name="z683" w:id="639"/>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639"/>
    <w:bookmarkStart w:name="z684" w:id="64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640"/>
    <w:bookmarkStart w:name="z685" w:id="641"/>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641"/>
    <w:bookmarkStart w:name="z686" w:id="642"/>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642"/>
    <w:bookmarkStart w:name="z687" w:id="643"/>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643"/>
    <w:bookmarkStart w:name="z688" w:id="644"/>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644"/>
    <w:bookmarkStart w:name="z689" w:id="645"/>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645"/>
    <w:bookmarkStart w:name="z690" w:id="64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646"/>
    <w:bookmarkStart w:name="z691" w:id="647"/>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647"/>
    <w:bookmarkStart w:name="z692" w:id="648"/>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648"/>
    <w:bookmarkStart w:name="z693" w:id="649"/>
    <w:p>
      <w:pPr>
        <w:spacing w:after="0"/>
        <w:ind w:left="0"/>
        <w:jc w:val="left"/>
      </w:pPr>
      <w:r>
        <w:rPr>
          <w:rFonts w:ascii="Times New Roman"/>
          <w:b/>
          <w:i w:val="false"/>
          <w:color w:val="000000"/>
        </w:rPr>
        <w:t xml:space="preserve"> 4-тарау. Департаменттің мүлкі</w:t>
      </w:r>
    </w:p>
    <w:bookmarkEnd w:id="649"/>
    <w:bookmarkStart w:name="z694" w:id="650"/>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650"/>
    <w:bookmarkStart w:name="z695" w:id="651"/>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1"/>
    <w:bookmarkStart w:name="z696" w:id="65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52"/>
    <w:bookmarkStart w:name="z697" w:id="65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3"/>
    <w:bookmarkStart w:name="z698" w:id="654"/>
    <w:p>
      <w:pPr>
        <w:spacing w:after="0"/>
        <w:ind w:left="0"/>
        <w:jc w:val="left"/>
      </w:pPr>
      <w:r>
        <w:rPr>
          <w:rFonts w:ascii="Times New Roman"/>
          <w:b/>
          <w:i w:val="false"/>
          <w:color w:val="000000"/>
        </w:rPr>
        <w:t xml:space="preserve"> 5-тарау. Департаментті қайта ұйымдастыру және тарату</w:t>
      </w:r>
    </w:p>
    <w:bookmarkEnd w:id="654"/>
    <w:bookmarkStart w:name="z699" w:id="6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10-қосымша</w:t>
            </w:r>
            <w:r>
              <w:br/>
            </w:r>
          </w:p>
        </w:tc>
      </w:tr>
    </w:tbl>
    <w:bookmarkStart w:name="z701" w:id="656"/>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Батыс Қазақстан облысы бойынша департаменті" республикалық мемлекеттік</w:t>
      </w:r>
      <w:r>
        <w:br/>
      </w:r>
      <w:r>
        <w:rPr>
          <w:rFonts w:ascii="Times New Roman"/>
          <w:b/>
          <w:i w:val="false"/>
          <w:color w:val="000000"/>
        </w:rPr>
        <w:t>мекемесінің ережесі</w:t>
      </w:r>
    </w:p>
    <w:bookmarkEnd w:id="656"/>
    <w:bookmarkStart w:name="z702" w:id="657"/>
    <w:p>
      <w:pPr>
        <w:spacing w:after="0"/>
        <w:ind w:left="0"/>
        <w:jc w:val="left"/>
      </w:pPr>
      <w:r>
        <w:rPr>
          <w:rFonts w:ascii="Times New Roman"/>
          <w:b/>
          <w:i w:val="false"/>
          <w:color w:val="000000"/>
        </w:rPr>
        <w:t xml:space="preserve"> 1-тарау. Жалпы ережелер</w:t>
      </w:r>
    </w:p>
    <w:bookmarkEnd w:id="657"/>
    <w:bookmarkStart w:name="z703" w:id="658"/>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Батыс Қазақстан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658"/>
    <w:bookmarkStart w:name="z704" w:id="659"/>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59"/>
    <w:bookmarkStart w:name="z705" w:id="660"/>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660"/>
    <w:bookmarkStart w:name="z706" w:id="661"/>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661"/>
    <w:bookmarkStart w:name="z707" w:id="66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662"/>
    <w:bookmarkStart w:name="z708" w:id="6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663"/>
    <w:bookmarkStart w:name="z709" w:id="664"/>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664"/>
    <w:bookmarkStart w:name="z710" w:id="665"/>
    <w:p>
      <w:pPr>
        <w:spacing w:after="0"/>
        <w:ind w:left="0"/>
        <w:jc w:val="both"/>
      </w:pPr>
      <w:r>
        <w:rPr>
          <w:rFonts w:ascii="Times New Roman"/>
          <w:b w:val="false"/>
          <w:i w:val="false"/>
          <w:color w:val="000000"/>
          <w:sz w:val="28"/>
        </w:rPr>
        <w:t>
      8. Департаменттің орналасқан жері: Қазақстан Республикасы, 090006, Батыс Қазақстан облысы, Орал қаласы, Достық-Дружба даңғылы, 191/4.</w:t>
      </w:r>
    </w:p>
    <w:bookmarkEnd w:id="665"/>
    <w:bookmarkStart w:name="z711" w:id="666"/>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Батыс Қазақстан облысы бойынша департаменті" республикалық мемлекеттік мекемесі.</w:t>
      </w:r>
    </w:p>
    <w:bookmarkEnd w:id="666"/>
    <w:bookmarkStart w:name="z712" w:id="66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667"/>
    <w:bookmarkStart w:name="z713" w:id="668"/>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668"/>
    <w:bookmarkStart w:name="z714" w:id="66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69"/>
    <w:bookmarkStart w:name="z715" w:id="670"/>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670"/>
    <w:bookmarkStart w:name="z716" w:id="67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71"/>
    <w:bookmarkStart w:name="z717" w:id="672"/>
    <w:p>
      <w:pPr>
        <w:spacing w:after="0"/>
        <w:ind w:left="0"/>
        <w:jc w:val="both"/>
      </w:pPr>
      <w:r>
        <w:rPr>
          <w:rFonts w:ascii="Times New Roman"/>
          <w:b w:val="false"/>
          <w:i w:val="false"/>
          <w:color w:val="000000"/>
          <w:sz w:val="28"/>
        </w:rPr>
        <w:t>
      13. Департаменттің негізгі міндеттері:</w:t>
      </w:r>
    </w:p>
    <w:bookmarkEnd w:id="672"/>
    <w:bookmarkStart w:name="z718" w:id="673"/>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673"/>
    <w:bookmarkStart w:name="z719" w:id="674"/>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674"/>
    <w:bookmarkStart w:name="z720" w:id="675"/>
    <w:p>
      <w:pPr>
        <w:spacing w:after="0"/>
        <w:ind w:left="0"/>
        <w:jc w:val="both"/>
      </w:pPr>
      <w:r>
        <w:rPr>
          <w:rFonts w:ascii="Times New Roman"/>
          <w:b w:val="false"/>
          <w:i w:val="false"/>
          <w:color w:val="000000"/>
          <w:sz w:val="28"/>
        </w:rPr>
        <w:t>
      14. Департаменттің функциялары:</w:t>
      </w:r>
    </w:p>
    <w:bookmarkEnd w:id="675"/>
    <w:bookmarkStart w:name="z721" w:id="676"/>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676"/>
    <w:bookmarkStart w:name="z722" w:id="677"/>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677"/>
    <w:bookmarkStart w:name="z723" w:id="678"/>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678"/>
    <w:bookmarkStart w:name="z724" w:id="679"/>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8" w:id="680"/>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680"/>
    <w:bookmarkStart w:name="z729" w:id="681"/>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681"/>
    <w:bookmarkStart w:name="z730" w:id="682"/>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682"/>
    <w:bookmarkStart w:name="z731" w:id="683"/>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683"/>
    <w:bookmarkStart w:name="z732" w:id="684"/>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684"/>
    <w:bookmarkStart w:name="z733" w:id="685"/>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685"/>
    <w:bookmarkStart w:name="z734" w:id="686"/>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686"/>
    <w:bookmarkStart w:name="z735" w:id="687"/>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687"/>
    <w:bookmarkStart w:name="z736" w:id="688"/>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688"/>
    <w:bookmarkStart w:name="z737" w:id="689"/>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689"/>
    <w:bookmarkStart w:name="z738" w:id="690"/>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39" w:id="691"/>
    <w:p>
      <w:pPr>
        <w:spacing w:after="0"/>
        <w:ind w:left="0"/>
        <w:jc w:val="both"/>
      </w:pPr>
      <w:r>
        <w:rPr>
          <w:rFonts w:ascii="Times New Roman"/>
          <w:b w:val="false"/>
          <w:i w:val="false"/>
          <w:color w:val="000000"/>
          <w:sz w:val="28"/>
        </w:rPr>
        <w:t>
      15. Департаменттің құқықтары мен міндеттері:</w:t>
      </w:r>
    </w:p>
    <w:bookmarkEnd w:id="691"/>
    <w:bookmarkStart w:name="z740" w:id="692"/>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692"/>
    <w:bookmarkStart w:name="z741" w:id="69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93"/>
    <w:bookmarkStart w:name="z742" w:id="694"/>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694"/>
    <w:bookmarkStart w:name="z743" w:id="695"/>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695"/>
    <w:bookmarkStart w:name="z744" w:id="696"/>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696"/>
    <w:bookmarkStart w:name="z745" w:id="697"/>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697"/>
    <w:bookmarkStart w:name="z746" w:id="698"/>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698"/>
    <w:bookmarkStart w:name="z747" w:id="699"/>
    <w:p>
      <w:pPr>
        <w:spacing w:after="0"/>
        <w:ind w:left="0"/>
        <w:jc w:val="left"/>
      </w:pPr>
      <w:r>
        <w:rPr>
          <w:rFonts w:ascii="Times New Roman"/>
          <w:b/>
          <w:i w:val="false"/>
          <w:color w:val="000000"/>
        </w:rPr>
        <w:t xml:space="preserve"> 3-тарау. Департаменттің қызметін ұйымдастыру</w:t>
      </w:r>
    </w:p>
    <w:bookmarkEnd w:id="699"/>
    <w:bookmarkStart w:name="z748" w:id="700"/>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700"/>
    <w:bookmarkStart w:name="z749" w:id="70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701"/>
    <w:bookmarkStart w:name="z750" w:id="702"/>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702"/>
    <w:bookmarkStart w:name="z751" w:id="703"/>
    <w:p>
      <w:pPr>
        <w:spacing w:after="0"/>
        <w:ind w:left="0"/>
        <w:jc w:val="both"/>
      </w:pPr>
      <w:r>
        <w:rPr>
          <w:rFonts w:ascii="Times New Roman"/>
          <w:b w:val="false"/>
          <w:i w:val="false"/>
          <w:color w:val="000000"/>
          <w:sz w:val="28"/>
        </w:rPr>
        <w:t>
      19. Департамент басшысының өкілеттігі:</w:t>
      </w:r>
    </w:p>
    <w:bookmarkEnd w:id="703"/>
    <w:bookmarkStart w:name="z752" w:id="704"/>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704"/>
    <w:bookmarkStart w:name="z753" w:id="705"/>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705"/>
    <w:bookmarkStart w:name="z754" w:id="70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706"/>
    <w:bookmarkStart w:name="z755" w:id="707"/>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707"/>
    <w:bookmarkStart w:name="z756" w:id="708"/>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708"/>
    <w:bookmarkStart w:name="z757" w:id="709"/>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709"/>
    <w:bookmarkStart w:name="z758" w:id="710"/>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710"/>
    <w:bookmarkStart w:name="z759" w:id="711"/>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711"/>
    <w:bookmarkStart w:name="z760" w:id="712"/>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712"/>
    <w:bookmarkStart w:name="z761" w:id="713"/>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713"/>
    <w:bookmarkStart w:name="z762" w:id="714"/>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714"/>
    <w:bookmarkStart w:name="z763" w:id="715"/>
    <w:p>
      <w:pPr>
        <w:spacing w:after="0"/>
        <w:ind w:left="0"/>
        <w:jc w:val="left"/>
      </w:pPr>
      <w:r>
        <w:rPr>
          <w:rFonts w:ascii="Times New Roman"/>
          <w:b/>
          <w:i w:val="false"/>
          <w:color w:val="000000"/>
        </w:rPr>
        <w:t xml:space="preserve"> 4-тарау. Департаменттің мүлкі</w:t>
      </w:r>
    </w:p>
    <w:bookmarkEnd w:id="715"/>
    <w:bookmarkStart w:name="z764" w:id="716"/>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716"/>
    <w:bookmarkStart w:name="z765" w:id="717"/>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7"/>
    <w:bookmarkStart w:name="z766" w:id="7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18"/>
    <w:bookmarkStart w:name="z767" w:id="7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9"/>
    <w:bookmarkStart w:name="z768" w:id="720"/>
    <w:p>
      <w:pPr>
        <w:spacing w:after="0"/>
        <w:ind w:left="0"/>
        <w:jc w:val="left"/>
      </w:pPr>
      <w:r>
        <w:rPr>
          <w:rFonts w:ascii="Times New Roman"/>
          <w:b/>
          <w:i w:val="false"/>
          <w:color w:val="000000"/>
        </w:rPr>
        <w:t xml:space="preserve"> 5-тарау. Департаментті қайта ұйымдастыру және тарату</w:t>
      </w:r>
    </w:p>
    <w:bookmarkEnd w:id="720"/>
    <w:bookmarkStart w:name="z769" w:id="7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11-қосымша</w:t>
            </w:r>
            <w:r>
              <w:br/>
            </w:r>
          </w:p>
        </w:tc>
      </w:tr>
    </w:tbl>
    <w:bookmarkStart w:name="z771" w:id="722"/>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Қарағанды облысы бойынша департаменті" республикалық мемлекеттік мекемесінің</w:t>
      </w:r>
      <w:r>
        <w:br/>
      </w:r>
      <w:r>
        <w:rPr>
          <w:rFonts w:ascii="Times New Roman"/>
          <w:b/>
          <w:i w:val="false"/>
          <w:color w:val="000000"/>
        </w:rPr>
        <w:t>ережесі</w:t>
      </w:r>
    </w:p>
    <w:bookmarkEnd w:id="722"/>
    <w:bookmarkStart w:name="z772" w:id="723"/>
    <w:p>
      <w:pPr>
        <w:spacing w:after="0"/>
        <w:ind w:left="0"/>
        <w:jc w:val="left"/>
      </w:pPr>
      <w:r>
        <w:rPr>
          <w:rFonts w:ascii="Times New Roman"/>
          <w:b/>
          <w:i w:val="false"/>
          <w:color w:val="000000"/>
        </w:rPr>
        <w:t xml:space="preserve"> 1-тарау. Жалпы ережелер</w:t>
      </w:r>
    </w:p>
    <w:bookmarkEnd w:id="723"/>
    <w:bookmarkStart w:name="z773" w:id="724"/>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Қарағанды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724"/>
    <w:bookmarkStart w:name="z774" w:id="725"/>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25"/>
    <w:bookmarkStart w:name="z775" w:id="726"/>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726"/>
    <w:bookmarkStart w:name="z776" w:id="727"/>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727"/>
    <w:bookmarkStart w:name="z777" w:id="72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728"/>
    <w:bookmarkStart w:name="z778" w:id="72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729"/>
    <w:bookmarkStart w:name="z779" w:id="730"/>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730"/>
    <w:bookmarkStart w:name="z780" w:id="731"/>
    <w:p>
      <w:pPr>
        <w:spacing w:after="0"/>
        <w:ind w:left="0"/>
        <w:jc w:val="both"/>
      </w:pPr>
      <w:r>
        <w:rPr>
          <w:rFonts w:ascii="Times New Roman"/>
          <w:b w:val="false"/>
          <w:i w:val="false"/>
          <w:color w:val="000000"/>
          <w:sz w:val="28"/>
        </w:rPr>
        <w:t>
      8. Департаменттің орналасқан жері: Қазақстан Республикасы, 100024, Қарағанды облысы, Қарағанды қаласы, Қазыбек би атындағы ауданы, Шахтерлер даңғылы, 81 құрылыс.</w:t>
      </w:r>
    </w:p>
    <w:bookmarkEnd w:id="731"/>
    <w:bookmarkStart w:name="z781" w:id="732"/>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Қарағанды облысы бойынша департаменті" республикалық мемлекеттік мекемесі.</w:t>
      </w:r>
    </w:p>
    <w:bookmarkEnd w:id="732"/>
    <w:bookmarkStart w:name="z782" w:id="73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733"/>
    <w:bookmarkStart w:name="z783" w:id="734"/>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734"/>
    <w:bookmarkStart w:name="z784" w:id="73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35"/>
    <w:bookmarkStart w:name="z785" w:id="736"/>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736"/>
    <w:bookmarkStart w:name="z786" w:id="73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37"/>
    <w:bookmarkStart w:name="z787" w:id="738"/>
    <w:p>
      <w:pPr>
        <w:spacing w:after="0"/>
        <w:ind w:left="0"/>
        <w:jc w:val="both"/>
      </w:pPr>
      <w:r>
        <w:rPr>
          <w:rFonts w:ascii="Times New Roman"/>
          <w:b w:val="false"/>
          <w:i w:val="false"/>
          <w:color w:val="000000"/>
          <w:sz w:val="28"/>
        </w:rPr>
        <w:t>
      13. Департаменттің негізгі міндеттері:</w:t>
      </w:r>
    </w:p>
    <w:bookmarkEnd w:id="738"/>
    <w:bookmarkStart w:name="z788" w:id="739"/>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739"/>
    <w:bookmarkStart w:name="z789" w:id="740"/>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740"/>
    <w:bookmarkStart w:name="z790" w:id="741"/>
    <w:p>
      <w:pPr>
        <w:spacing w:after="0"/>
        <w:ind w:left="0"/>
        <w:jc w:val="both"/>
      </w:pPr>
      <w:r>
        <w:rPr>
          <w:rFonts w:ascii="Times New Roman"/>
          <w:b w:val="false"/>
          <w:i w:val="false"/>
          <w:color w:val="000000"/>
          <w:sz w:val="28"/>
        </w:rPr>
        <w:t>
      14. Департаменттің функциялары:</w:t>
      </w:r>
    </w:p>
    <w:bookmarkEnd w:id="741"/>
    <w:bookmarkStart w:name="z791" w:id="742"/>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742"/>
    <w:bookmarkStart w:name="z792" w:id="743"/>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743"/>
    <w:bookmarkStart w:name="z793" w:id="744"/>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744"/>
    <w:bookmarkStart w:name="z794" w:id="745"/>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8" w:id="746"/>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746"/>
    <w:bookmarkStart w:name="z799" w:id="747"/>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747"/>
    <w:bookmarkStart w:name="z800" w:id="748"/>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748"/>
    <w:bookmarkStart w:name="z801" w:id="749"/>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749"/>
    <w:bookmarkStart w:name="z802" w:id="750"/>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750"/>
    <w:bookmarkStart w:name="z803" w:id="751"/>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751"/>
    <w:bookmarkStart w:name="z804" w:id="752"/>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752"/>
    <w:bookmarkStart w:name="z805" w:id="753"/>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753"/>
    <w:bookmarkStart w:name="z806" w:id="754"/>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754"/>
    <w:bookmarkStart w:name="z807" w:id="755"/>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755"/>
    <w:bookmarkStart w:name="z808" w:id="756"/>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09" w:id="757"/>
    <w:p>
      <w:pPr>
        <w:spacing w:after="0"/>
        <w:ind w:left="0"/>
        <w:jc w:val="both"/>
      </w:pPr>
      <w:r>
        <w:rPr>
          <w:rFonts w:ascii="Times New Roman"/>
          <w:b w:val="false"/>
          <w:i w:val="false"/>
          <w:color w:val="000000"/>
          <w:sz w:val="28"/>
        </w:rPr>
        <w:t>
      15. Департаменттің құқықтары мен міндеттері:</w:t>
      </w:r>
    </w:p>
    <w:bookmarkEnd w:id="757"/>
    <w:bookmarkStart w:name="z810" w:id="758"/>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758"/>
    <w:bookmarkStart w:name="z811" w:id="75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59"/>
    <w:bookmarkStart w:name="z812" w:id="760"/>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760"/>
    <w:bookmarkStart w:name="z813" w:id="761"/>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761"/>
    <w:bookmarkStart w:name="z814" w:id="762"/>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762"/>
    <w:bookmarkStart w:name="z815" w:id="763"/>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763"/>
    <w:bookmarkStart w:name="z816" w:id="764"/>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764"/>
    <w:bookmarkStart w:name="z817" w:id="765"/>
    <w:p>
      <w:pPr>
        <w:spacing w:after="0"/>
        <w:ind w:left="0"/>
        <w:jc w:val="left"/>
      </w:pPr>
      <w:r>
        <w:rPr>
          <w:rFonts w:ascii="Times New Roman"/>
          <w:b/>
          <w:i w:val="false"/>
          <w:color w:val="000000"/>
        </w:rPr>
        <w:t xml:space="preserve"> 3-тарау. Департаменттің қызметін ұйымдастыру</w:t>
      </w:r>
    </w:p>
    <w:bookmarkEnd w:id="765"/>
    <w:bookmarkStart w:name="z818" w:id="766"/>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766"/>
    <w:bookmarkStart w:name="z819" w:id="76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767"/>
    <w:bookmarkStart w:name="z820" w:id="768"/>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768"/>
    <w:bookmarkStart w:name="z821" w:id="769"/>
    <w:p>
      <w:pPr>
        <w:spacing w:after="0"/>
        <w:ind w:left="0"/>
        <w:jc w:val="both"/>
      </w:pPr>
      <w:r>
        <w:rPr>
          <w:rFonts w:ascii="Times New Roman"/>
          <w:b w:val="false"/>
          <w:i w:val="false"/>
          <w:color w:val="000000"/>
          <w:sz w:val="28"/>
        </w:rPr>
        <w:t>
      19. Департамент басшысының өкілеттігі:</w:t>
      </w:r>
    </w:p>
    <w:bookmarkEnd w:id="769"/>
    <w:bookmarkStart w:name="z822" w:id="770"/>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770"/>
    <w:bookmarkStart w:name="z823" w:id="771"/>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771"/>
    <w:bookmarkStart w:name="z824" w:id="77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772"/>
    <w:bookmarkStart w:name="z825" w:id="773"/>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773"/>
    <w:bookmarkStart w:name="z826" w:id="774"/>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774"/>
    <w:bookmarkStart w:name="z827" w:id="775"/>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775"/>
    <w:bookmarkStart w:name="z828" w:id="776"/>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776"/>
    <w:bookmarkStart w:name="z829" w:id="777"/>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777"/>
    <w:bookmarkStart w:name="z830" w:id="778"/>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778"/>
    <w:bookmarkStart w:name="z831" w:id="779"/>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779"/>
    <w:bookmarkStart w:name="z832" w:id="780"/>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780"/>
    <w:bookmarkStart w:name="z833" w:id="781"/>
    <w:p>
      <w:pPr>
        <w:spacing w:after="0"/>
        <w:ind w:left="0"/>
        <w:jc w:val="left"/>
      </w:pPr>
      <w:r>
        <w:rPr>
          <w:rFonts w:ascii="Times New Roman"/>
          <w:b/>
          <w:i w:val="false"/>
          <w:color w:val="000000"/>
        </w:rPr>
        <w:t xml:space="preserve"> 4-тарау. Департаменттің мүлкі</w:t>
      </w:r>
    </w:p>
    <w:bookmarkEnd w:id="781"/>
    <w:bookmarkStart w:name="z834" w:id="782"/>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782"/>
    <w:bookmarkStart w:name="z835" w:id="783"/>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3"/>
    <w:bookmarkStart w:name="z836" w:id="78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84"/>
    <w:bookmarkStart w:name="z837" w:id="7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5"/>
    <w:bookmarkStart w:name="z838" w:id="786"/>
    <w:p>
      <w:pPr>
        <w:spacing w:after="0"/>
        <w:ind w:left="0"/>
        <w:jc w:val="left"/>
      </w:pPr>
      <w:r>
        <w:rPr>
          <w:rFonts w:ascii="Times New Roman"/>
          <w:b/>
          <w:i w:val="false"/>
          <w:color w:val="000000"/>
        </w:rPr>
        <w:t xml:space="preserve"> 5-тарау. Департаментті қайта ұйымдастыру және тарату</w:t>
      </w:r>
    </w:p>
    <w:bookmarkEnd w:id="786"/>
    <w:bookmarkStart w:name="z839" w:id="78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12-қосымша</w:t>
            </w:r>
            <w:r>
              <w:br/>
            </w:r>
          </w:p>
        </w:tc>
      </w:tr>
    </w:tbl>
    <w:bookmarkStart w:name="z841" w:id="788"/>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Қостанай облысы бойынша департаменті" республикалық мемлекеттік мекемесінің</w:t>
      </w:r>
      <w:r>
        <w:br/>
      </w:r>
      <w:r>
        <w:rPr>
          <w:rFonts w:ascii="Times New Roman"/>
          <w:b/>
          <w:i w:val="false"/>
          <w:color w:val="000000"/>
        </w:rPr>
        <w:t>ережесі</w:t>
      </w:r>
    </w:p>
    <w:bookmarkEnd w:id="788"/>
    <w:bookmarkStart w:name="z842" w:id="789"/>
    <w:p>
      <w:pPr>
        <w:spacing w:after="0"/>
        <w:ind w:left="0"/>
        <w:jc w:val="left"/>
      </w:pPr>
      <w:r>
        <w:rPr>
          <w:rFonts w:ascii="Times New Roman"/>
          <w:b/>
          <w:i w:val="false"/>
          <w:color w:val="000000"/>
        </w:rPr>
        <w:t xml:space="preserve"> 1-тарау. Жалпы ережелер</w:t>
      </w:r>
    </w:p>
    <w:bookmarkEnd w:id="789"/>
    <w:bookmarkStart w:name="z843" w:id="790"/>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Қостанай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790"/>
    <w:bookmarkStart w:name="z844" w:id="791"/>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91"/>
    <w:bookmarkStart w:name="z845" w:id="792"/>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792"/>
    <w:bookmarkStart w:name="z846" w:id="793"/>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793"/>
    <w:bookmarkStart w:name="z847" w:id="79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794"/>
    <w:bookmarkStart w:name="z848" w:id="79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795"/>
    <w:bookmarkStart w:name="z849" w:id="796"/>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796"/>
    <w:bookmarkStart w:name="z850" w:id="797"/>
    <w:p>
      <w:pPr>
        <w:spacing w:after="0"/>
        <w:ind w:left="0"/>
        <w:jc w:val="both"/>
      </w:pPr>
      <w:r>
        <w:rPr>
          <w:rFonts w:ascii="Times New Roman"/>
          <w:b w:val="false"/>
          <w:i w:val="false"/>
          <w:color w:val="000000"/>
          <w:sz w:val="28"/>
        </w:rPr>
        <w:t>
      8. Департаменттің орналасқан жері: Қазақстан Республикасы, 110000, Қостанай облысы, Қостанай қаласы, Әл-Фараби даңғылы, 65 үй.</w:t>
      </w:r>
    </w:p>
    <w:bookmarkEnd w:id="797"/>
    <w:bookmarkStart w:name="z851" w:id="798"/>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Қостанай облысы бойынша департаменті" республикалық мемлекеттік мекемесі.</w:t>
      </w:r>
    </w:p>
    <w:bookmarkEnd w:id="798"/>
    <w:bookmarkStart w:name="z852" w:id="79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799"/>
    <w:bookmarkStart w:name="z853" w:id="800"/>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800"/>
    <w:bookmarkStart w:name="z854" w:id="80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01"/>
    <w:bookmarkStart w:name="z855" w:id="802"/>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802"/>
    <w:bookmarkStart w:name="z856" w:id="80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03"/>
    <w:bookmarkStart w:name="z857" w:id="804"/>
    <w:p>
      <w:pPr>
        <w:spacing w:after="0"/>
        <w:ind w:left="0"/>
        <w:jc w:val="both"/>
      </w:pPr>
      <w:r>
        <w:rPr>
          <w:rFonts w:ascii="Times New Roman"/>
          <w:b w:val="false"/>
          <w:i w:val="false"/>
          <w:color w:val="000000"/>
          <w:sz w:val="28"/>
        </w:rPr>
        <w:t>
      13. Департаменттің негізгі міндеттері:</w:t>
      </w:r>
    </w:p>
    <w:bookmarkEnd w:id="804"/>
    <w:bookmarkStart w:name="z858" w:id="805"/>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805"/>
    <w:bookmarkStart w:name="z859" w:id="806"/>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806"/>
    <w:bookmarkStart w:name="z860" w:id="807"/>
    <w:p>
      <w:pPr>
        <w:spacing w:after="0"/>
        <w:ind w:left="0"/>
        <w:jc w:val="both"/>
      </w:pPr>
      <w:r>
        <w:rPr>
          <w:rFonts w:ascii="Times New Roman"/>
          <w:b w:val="false"/>
          <w:i w:val="false"/>
          <w:color w:val="000000"/>
          <w:sz w:val="28"/>
        </w:rPr>
        <w:t>
      14. Департаменттің функциялары:</w:t>
      </w:r>
    </w:p>
    <w:bookmarkEnd w:id="807"/>
    <w:bookmarkStart w:name="z861" w:id="808"/>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808"/>
    <w:bookmarkStart w:name="z862" w:id="809"/>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809"/>
    <w:bookmarkStart w:name="z863" w:id="810"/>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810"/>
    <w:bookmarkStart w:name="z864" w:id="811"/>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68" w:id="812"/>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812"/>
    <w:bookmarkStart w:name="z869" w:id="813"/>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813"/>
    <w:bookmarkStart w:name="z870" w:id="814"/>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814"/>
    <w:bookmarkStart w:name="z871" w:id="815"/>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815"/>
    <w:bookmarkStart w:name="z872" w:id="816"/>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816"/>
    <w:bookmarkStart w:name="z873" w:id="817"/>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817"/>
    <w:bookmarkStart w:name="z874" w:id="818"/>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818"/>
    <w:bookmarkStart w:name="z875" w:id="819"/>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819"/>
    <w:bookmarkStart w:name="z876" w:id="820"/>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820"/>
    <w:bookmarkStart w:name="z877" w:id="821"/>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821"/>
    <w:bookmarkStart w:name="z878" w:id="822"/>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79" w:id="823"/>
    <w:p>
      <w:pPr>
        <w:spacing w:after="0"/>
        <w:ind w:left="0"/>
        <w:jc w:val="both"/>
      </w:pPr>
      <w:r>
        <w:rPr>
          <w:rFonts w:ascii="Times New Roman"/>
          <w:b w:val="false"/>
          <w:i w:val="false"/>
          <w:color w:val="000000"/>
          <w:sz w:val="28"/>
        </w:rPr>
        <w:t>
      15. Департаменттің құқықтары мен міндеттері:</w:t>
      </w:r>
    </w:p>
    <w:bookmarkEnd w:id="823"/>
    <w:bookmarkStart w:name="z880" w:id="824"/>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824"/>
    <w:bookmarkStart w:name="z881" w:id="82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25"/>
    <w:bookmarkStart w:name="z882" w:id="826"/>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826"/>
    <w:bookmarkStart w:name="z883" w:id="827"/>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827"/>
    <w:bookmarkStart w:name="z884" w:id="828"/>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828"/>
    <w:bookmarkStart w:name="z885" w:id="829"/>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829"/>
    <w:bookmarkStart w:name="z886" w:id="830"/>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830"/>
    <w:bookmarkStart w:name="z887" w:id="831"/>
    <w:p>
      <w:pPr>
        <w:spacing w:after="0"/>
        <w:ind w:left="0"/>
        <w:jc w:val="left"/>
      </w:pPr>
      <w:r>
        <w:rPr>
          <w:rFonts w:ascii="Times New Roman"/>
          <w:b/>
          <w:i w:val="false"/>
          <w:color w:val="000000"/>
        </w:rPr>
        <w:t xml:space="preserve"> 3-тарау. Департаменттің қызметін ұйымдастыру</w:t>
      </w:r>
    </w:p>
    <w:bookmarkEnd w:id="831"/>
    <w:bookmarkStart w:name="z888" w:id="832"/>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832"/>
    <w:bookmarkStart w:name="z889" w:id="8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833"/>
    <w:bookmarkStart w:name="z890" w:id="834"/>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834"/>
    <w:bookmarkStart w:name="z891" w:id="835"/>
    <w:p>
      <w:pPr>
        <w:spacing w:after="0"/>
        <w:ind w:left="0"/>
        <w:jc w:val="both"/>
      </w:pPr>
      <w:r>
        <w:rPr>
          <w:rFonts w:ascii="Times New Roman"/>
          <w:b w:val="false"/>
          <w:i w:val="false"/>
          <w:color w:val="000000"/>
          <w:sz w:val="28"/>
        </w:rPr>
        <w:t>
      19. Департамент басшысының өкілеттігі:</w:t>
      </w:r>
    </w:p>
    <w:bookmarkEnd w:id="835"/>
    <w:bookmarkStart w:name="z892" w:id="836"/>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836"/>
    <w:bookmarkStart w:name="z893" w:id="837"/>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837"/>
    <w:bookmarkStart w:name="z894" w:id="83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838"/>
    <w:bookmarkStart w:name="z895" w:id="839"/>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839"/>
    <w:bookmarkStart w:name="z896" w:id="840"/>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840"/>
    <w:bookmarkStart w:name="z897" w:id="841"/>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841"/>
    <w:bookmarkStart w:name="z898" w:id="842"/>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842"/>
    <w:bookmarkStart w:name="z899" w:id="843"/>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843"/>
    <w:bookmarkStart w:name="z900" w:id="844"/>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844"/>
    <w:bookmarkStart w:name="z901" w:id="845"/>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845"/>
    <w:bookmarkStart w:name="z902" w:id="846"/>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846"/>
    <w:bookmarkStart w:name="z903" w:id="847"/>
    <w:p>
      <w:pPr>
        <w:spacing w:after="0"/>
        <w:ind w:left="0"/>
        <w:jc w:val="left"/>
      </w:pPr>
      <w:r>
        <w:rPr>
          <w:rFonts w:ascii="Times New Roman"/>
          <w:b/>
          <w:i w:val="false"/>
          <w:color w:val="000000"/>
        </w:rPr>
        <w:t xml:space="preserve"> 4-тарау. Департаменттің мүлкі</w:t>
      </w:r>
    </w:p>
    <w:bookmarkEnd w:id="847"/>
    <w:bookmarkStart w:name="z904" w:id="848"/>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848"/>
    <w:bookmarkStart w:name="z905" w:id="849"/>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9"/>
    <w:bookmarkStart w:name="z906" w:id="85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50"/>
    <w:bookmarkStart w:name="z907" w:id="85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1"/>
    <w:bookmarkStart w:name="z908" w:id="852"/>
    <w:p>
      <w:pPr>
        <w:spacing w:after="0"/>
        <w:ind w:left="0"/>
        <w:jc w:val="left"/>
      </w:pPr>
      <w:r>
        <w:rPr>
          <w:rFonts w:ascii="Times New Roman"/>
          <w:b/>
          <w:i w:val="false"/>
          <w:color w:val="000000"/>
        </w:rPr>
        <w:t xml:space="preserve"> 5-тарау. Департаментті қайта ұйымдастыру және тарату</w:t>
      </w:r>
    </w:p>
    <w:bookmarkEnd w:id="852"/>
    <w:bookmarkStart w:name="z909" w:id="8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13-қосымша</w:t>
            </w:r>
            <w:r>
              <w:br/>
            </w:r>
          </w:p>
        </w:tc>
      </w:tr>
    </w:tbl>
    <w:bookmarkStart w:name="z911" w:id="854"/>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Қызылорда облысы бойынша департаменті" республикалық мемлекеттік мекемесінің</w:t>
      </w:r>
      <w:r>
        <w:br/>
      </w:r>
      <w:r>
        <w:rPr>
          <w:rFonts w:ascii="Times New Roman"/>
          <w:b/>
          <w:i w:val="false"/>
          <w:color w:val="000000"/>
        </w:rPr>
        <w:t>ережесі</w:t>
      </w:r>
    </w:p>
    <w:bookmarkEnd w:id="854"/>
    <w:bookmarkStart w:name="z912" w:id="855"/>
    <w:p>
      <w:pPr>
        <w:spacing w:after="0"/>
        <w:ind w:left="0"/>
        <w:jc w:val="left"/>
      </w:pPr>
      <w:r>
        <w:rPr>
          <w:rFonts w:ascii="Times New Roman"/>
          <w:b/>
          <w:i w:val="false"/>
          <w:color w:val="000000"/>
        </w:rPr>
        <w:t xml:space="preserve"> 1-тарау. Жалпы ережелер</w:t>
      </w:r>
    </w:p>
    <w:bookmarkEnd w:id="855"/>
    <w:bookmarkStart w:name="z913" w:id="856"/>
    <w:p>
      <w:pPr>
        <w:spacing w:after="0"/>
        <w:ind w:left="0"/>
        <w:jc w:val="both"/>
      </w:pPr>
      <w:r>
        <w:rPr>
          <w:rFonts w:ascii="Times New Roman"/>
          <w:b w:val="false"/>
          <w:i w:val="false"/>
          <w:color w:val="000000"/>
          <w:sz w:val="28"/>
        </w:rPr>
        <w:t>
      1. "Қазақстан Республикасы Денсаулық сақтау министрлігі Фармация комитетінің Қызылорда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w:t>
      </w:r>
    </w:p>
    <w:bookmarkEnd w:id="856"/>
    <w:bookmarkStart w:name="z914" w:id="857"/>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57"/>
    <w:bookmarkStart w:name="z915" w:id="858"/>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858"/>
    <w:bookmarkStart w:name="z916" w:id="859"/>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859"/>
    <w:bookmarkStart w:name="z917" w:id="86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860"/>
    <w:bookmarkStart w:name="z918" w:id="86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861"/>
    <w:bookmarkStart w:name="z919" w:id="862"/>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862"/>
    <w:bookmarkStart w:name="z920" w:id="863"/>
    <w:p>
      <w:pPr>
        <w:spacing w:after="0"/>
        <w:ind w:left="0"/>
        <w:jc w:val="both"/>
      </w:pPr>
      <w:r>
        <w:rPr>
          <w:rFonts w:ascii="Times New Roman"/>
          <w:b w:val="false"/>
          <w:i w:val="false"/>
          <w:color w:val="000000"/>
          <w:sz w:val="28"/>
        </w:rPr>
        <w:t>
      8. Департаменттің орналасқан жері: Қазақстан Республикасы, 120008, Қызылорда облысы, Қызылорда қаласы, Абай данғылы, 27 үй.</w:t>
      </w:r>
    </w:p>
    <w:bookmarkEnd w:id="863"/>
    <w:bookmarkStart w:name="z921" w:id="864"/>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Қызылорда облысы бойынша департаменті" республикалық мемлекеттік мекемесі.</w:t>
      </w:r>
    </w:p>
    <w:bookmarkEnd w:id="864"/>
    <w:bookmarkStart w:name="z922" w:id="86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865"/>
    <w:bookmarkStart w:name="z923" w:id="866"/>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866"/>
    <w:bookmarkStart w:name="z924" w:id="86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867"/>
    <w:bookmarkStart w:name="z925" w:id="868"/>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868"/>
    <w:bookmarkStart w:name="z926" w:id="86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69"/>
    <w:bookmarkStart w:name="z927" w:id="870"/>
    <w:p>
      <w:pPr>
        <w:spacing w:after="0"/>
        <w:ind w:left="0"/>
        <w:jc w:val="both"/>
      </w:pPr>
      <w:r>
        <w:rPr>
          <w:rFonts w:ascii="Times New Roman"/>
          <w:b w:val="false"/>
          <w:i w:val="false"/>
          <w:color w:val="000000"/>
          <w:sz w:val="28"/>
        </w:rPr>
        <w:t>
      13. Департаменттің негізгі міндеттері:</w:t>
      </w:r>
    </w:p>
    <w:bookmarkEnd w:id="870"/>
    <w:bookmarkStart w:name="z928" w:id="871"/>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871"/>
    <w:bookmarkStart w:name="z929" w:id="872"/>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872"/>
    <w:bookmarkStart w:name="z930" w:id="873"/>
    <w:p>
      <w:pPr>
        <w:spacing w:after="0"/>
        <w:ind w:left="0"/>
        <w:jc w:val="both"/>
      </w:pPr>
      <w:r>
        <w:rPr>
          <w:rFonts w:ascii="Times New Roman"/>
          <w:b w:val="false"/>
          <w:i w:val="false"/>
          <w:color w:val="000000"/>
          <w:sz w:val="28"/>
        </w:rPr>
        <w:t>
      14. Департаменттің функциялары:</w:t>
      </w:r>
    </w:p>
    <w:bookmarkEnd w:id="873"/>
    <w:bookmarkStart w:name="z931" w:id="874"/>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874"/>
    <w:bookmarkStart w:name="z932" w:id="875"/>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875"/>
    <w:bookmarkStart w:name="z933" w:id="876"/>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876"/>
    <w:bookmarkStart w:name="z934" w:id="877"/>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8" w:id="878"/>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878"/>
    <w:bookmarkStart w:name="z939" w:id="879"/>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879"/>
    <w:bookmarkStart w:name="z940" w:id="880"/>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880"/>
    <w:bookmarkStart w:name="z941" w:id="881"/>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881"/>
    <w:bookmarkStart w:name="z942" w:id="882"/>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882"/>
    <w:bookmarkStart w:name="z943" w:id="883"/>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883"/>
    <w:bookmarkStart w:name="z944" w:id="884"/>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884"/>
    <w:bookmarkStart w:name="z945" w:id="885"/>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885"/>
    <w:bookmarkStart w:name="z946" w:id="886"/>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886"/>
    <w:bookmarkStart w:name="z947" w:id="887"/>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887"/>
    <w:bookmarkStart w:name="z948" w:id="888"/>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9" w:id="889"/>
    <w:p>
      <w:pPr>
        <w:spacing w:after="0"/>
        <w:ind w:left="0"/>
        <w:jc w:val="both"/>
      </w:pPr>
      <w:r>
        <w:rPr>
          <w:rFonts w:ascii="Times New Roman"/>
          <w:b w:val="false"/>
          <w:i w:val="false"/>
          <w:color w:val="000000"/>
          <w:sz w:val="28"/>
        </w:rPr>
        <w:t>
      15. Департаменттің құқықтары мен міндеттері:</w:t>
      </w:r>
    </w:p>
    <w:bookmarkEnd w:id="889"/>
    <w:bookmarkStart w:name="z950" w:id="890"/>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890"/>
    <w:bookmarkStart w:name="z951" w:id="8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91"/>
    <w:bookmarkStart w:name="z952" w:id="892"/>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892"/>
    <w:bookmarkStart w:name="z953" w:id="893"/>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893"/>
    <w:bookmarkStart w:name="z954" w:id="894"/>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894"/>
    <w:bookmarkStart w:name="z955" w:id="895"/>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895"/>
    <w:bookmarkStart w:name="z956" w:id="896"/>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896"/>
    <w:bookmarkStart w:name="z957" w:id="897"/>
    <w:p>
      <w:pPr>
        <w:spacing w:after="0"/>
        <w:ind w:left="0"/>
        <w:jc w:val="left"/>
      </w:pPr>
      <w:r>
        <w:rPr>
          <w:rFonts w:ascii="Times New Roman"/>
          <w:b/>
          <w:i w:val="false"/>
          <w:color w:val="000000"/>
        </w:rPr>
        <w:t xml:space="preserve"> 3-тарау. Департаменттің қызметін ұйымдастыру</w:t>
      </w:r>
    </w:p>
    <w:bookmarkEnd w:id="897"/>
    <w:bookmarkStart w:name="z958" w:id="898"/>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898"/>
    <w:bookmarkStart w:name="z959" w:id="8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899"/>
    <w:bookmarkStart w:name="z960" w:id="900"/>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900"/>
    <w:bookmarkStart w:name="z961" w:id="901"/>
    <w:p>
      <w:pPr>
        <w:spacing w:after="0"/>
        <w:ind w:left="0"/>
        <w:jc w:val="both"/>
      </w:pPr>
      <w:r>
        <w:rPr>
          <w:rFonts w:ascii="Times New Roman"/>
          <w:b w:val="false"/>
          <w:i w:val="false"/>
          <w:color w:val="000000"/>
          <w:sz w:val="28"/>
        </w:rPr>
        <w:t>
      19. Департамент басшысының өкілеттігі:</w:t>
      </w:r>
    </w:p>
    <w:bookmarkEnd w:id="901"/>
    <w:bookmarkStart w:name="z962" w:id="902"/>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902"/>
    <w:bookmarkStart w:name="z963" w:id="903"/>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903"/>
    <w:bookmarkStart w:name="z964" w:id="90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904"/>
    <w:bookmarkStart w:name="z965" w:id="905"/>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905"/>
    <w:bookmarkStart w:name="z966" w:id="906"/>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906"/>
    <w:bookmarkStart w:name="z967" w:id="907"/>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907"/>
    <w:bookmarkStart w:name="z968" w:id="908"/>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908"/>
    <w:bookmarkStart w:name="z969" w:id="909"/>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909"/>
    <w:bookmarkStart w:name="z970" w:id="910"/>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910"/>
    <w:bookmarkStart w:name="z971" w:id="911"/>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911"/>
    <w:bookmarkStart w:name="z972" w:id="912"/>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912"/>
    <w:bookmarkStart w:name="z973" w:id="913"/>
    <w:p>
      <w:pPr>
        <w:spacing w:after="0"/>
        <w:ind w:left="0"/>
        <w:jc w:val="left"/>
      </w:pPr>
      <w:r>
        <w:rPr>
          <w:rFonts w:ascii="Times New Roman"/>
          <w:b/>
          <w:i w:val="false"/>
          <w:color w:val="000000"/>
        </w:rPr>
        <w:t xml:space="preserve"> 4-тарау. Департаменттің мүлкі</w:t>
      </w:r>
    </w:p>
    <w:bookmarkEnd w:id="913"/>
    <w:bookmarkStart w:name="z974" w:id="914"/>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914"/>
    <w:bookmarkStart w:name="z975" w:id="915"/>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5"/>
    <w:bookmarkStart w:name="z976" w:id="9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16"/>
    <w:bookmarkStart w:name="z977" w:id="91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7"/>
    <w:bookmarkStart w:name="z978" w:id="918"/>
    <w:p>
      <w:pPr>
        <w:spacing w:after="0"/>
        <w:ind w:left="0"/>
        <w:jc w:val="left"/>
      </w:pPr>
      <w:r>
        <w:rPr>
          <w:rFonts w:ascii="Times New Roman"/>
          <w:b/>
          <w:i w:val="false"/>
          <w:color w:val="000000"/>
        </w:rPr>
        <w:t xml:space="preserve"> 5-тарау. Департаментті қайта ұйымдастыру және тарату</w:t>
      </w:r>
    </w:p>
    <w:bookmarkEnd w:id="918"/>
    <w:bookmarkStart w:name="z979" w:id="9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14-қосымша</w:t>
            </w:r>
            <w:r>
              <w:br/>
            </w:r>
          </w:p>
        </w:tc>
      </w:tr>
    </w:tbl>
    <w:bookmarkStart w:name="z981" w:id="920"/>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Маңғыстау облысы бойынша департаменті" республикалық мемлекеттік мекемесінің</w:t>
      </w:r>
      <w:r>
        <w:br/>
      </w:r>
      <w:r>
        <w:rPr>
          <w:rFonts w:ascii="Times New Roman"/>
          <w:b/>
          <w:i w:val="false"/>
          <w:color w:val="000000"/>
        </w:rPr>
        <w:t>ережесі</w:t>
      </w:r>
    </w:p>
    <w:bookmarkEnd w:id="920"/>
    <w:bookmarkStart w:name="z982" w:id="921"/>
    <w:p>
      <w:pPr>
        <w:spacing w:after="0"/>
        <w:ind w:left="0"/>
        <w:jc w:val="left"/>
      </w:pPr>
      <w:r>
        <w:rPr>
          <w:rFonts w:ascii="Times New Roman"/>
          <w:b/>
          <w:i w:val="false"/>
          <w:color w:val="000000"/>
        </w:rPr>
        <w:t xml:space="preserve"> 1-тарау. Жалпы ережелер</w:t>
      </w:r>
    </w:p>
    <w:bookmarkEnd w:id="921"/>
    <w:bookmarkStart w:name="z983" w:id="922"/>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Маңғыстау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922"/>
    <w:bookmarkStart w:name="z984" w:id="923"/>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23"/>
    <w:bookmarkStart w:name="z985" w:id="924"/>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924"/>
    <w:bookmarkStart w:name="z986" w:id="925"/>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925"/>
    <w:bookmarkStart w:name="z987" w:id="92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926"/>
    <w:bookmarkStart w:name="z988" w:id="92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927"/>
    <w:bookmarkStart w:name="z989" w:id="928"/>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928"/>
    <w:bookmarkStart w:name="z990" w:id="929"/>
    <w:p>
      <w:pPr>
        <w:spacing w:after="0"/>
        <w:ind w:left="0"/>
        <w:jc w:val="both"/>
      </w:pPr>
      <w:r>
        <w:rPr>
          <w:rFonts w:ascii="Times New Roman"/>
          <w:b w:val="false"/>
          <w:i w:val="false"/>
          <w:color w:val="000000"/>
          <w:sz w:val="28"/>
        </w:rPr>
        <w:t>
      8. Департаменттің орналасқан жері: Қазақстан Республикасы, 130000, Маңғыстау облысы, Ақтау қаласы, 9 шағын аудан, 23 ғимарат.</w:t>
      </w:r>
    </w:p>
    <w:bookmarkEnd w:id="929"/>
    <w:bookmarkStart w:name="z991" w:id="930"/>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Маңғыстау облысы бойынша департаменті" республикалық мемлекеттік мекемесі.</w:t>
      </w:r>
    </w:p>
    <w:bookmarkEnd w:id="930"/>
    <w:bookmarkStart w:name="z992" w:id="93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931"/>
    <w:bookmarkStart w:name="z993" w:id="932"/>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932"/>
    <w:bookmarkStart w:name="z994" w:id="93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3"/>
    <w:bookmarkStart w:name="z995" w:id="93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934"/>
    <w:bookmarkStart w:name="z996" w:id="93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35"/>
    <w:bookmarkStart w:name="z997" w:id="936"/>
    <w:p>
      <w:pPr>
        <w:spacing w:after="0"/>
        <w:ind w:left="0"/>
        <w:jc w:val="both"/>
      </w:pPr>
      <w:r>
        <w:rPr>
          <w:rFonts w:ascii="Times New Roman"/>
          <w:b w:val="false"/>
          <w:i w:val="false"/>
          <w:color w:val="000000"/>
          <w:sz w:val="28"/>
        </w:rPr>
        <w:t>
      13. Департаменттің негізгі міндеттері:</w:t>
      </w:r>
    </w:p>
    <w:bookmarkEnd w:id="936"/>
    <w:bookmarkStart w:name="z998" w:id="937"/>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937"/>
    <w:bookmarkStart w:name="z999" w:id="938"/>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938"/>
    <w:bookmarkStart w:name="z1000" w:id="939"/>
    <w:p>
      <w:pPr>
        <w:spacing w:after="0"/>
        <w:ind w:left="0"/>
        <w:jc w:val="both"/>
      </w:pPr>
      <w:r>
        <w:rPr>
          <w:rFonts w:ascii="Times New Roman"/>
          <w:b w:val="false"/>
          <w:i w:val="false"/>
          <w:color w:val="000000"/>
          <w:sz w:val="28"/>
        </w:rPr>
        <w:t>
      14. Департаменттің функциялары:</w:t>
      </w:r>
    </w:p>
    <w:bookmarkEnd w:id="939"/>
    <w:bookmarkStart w:name="z1001" w:id="940"/>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940"/>
    <w:bookmarkStart w:name="z1002" w:id="941"/>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941"/>
    <w:bookmarkStart w:name="z1003" w:id="942"/>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942"/>
    <w:bookmarkStart w:name="z1004" w:id="94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08" w:id="944"/>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944"/>
    <w:bookmarkStart w:name="z1009" w:id="945"/>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945"/>
    <w:bookmarkStart w:name="z1010" w:id="946"/>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946"/>
    <w:bookmarkStart w:name="z1011" w:id="947"/>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947"/>
    <w:bookmarkStart w:name="z1012" w:id="948"/>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948"/>
    <w:bookmarkStart w:name="z1013" w:id="949"/>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949"/>
    <w:bookmarkStart w:name="z1014" w:id="950"/>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950"/>
    <w:bookmarkStart w:name="z1015" w:id="951"/>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951"/>
    <w:bookmarkStart w:name="z1016" w:id="952"/>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952"/>
    <w:bookmarkStart w:name="z1017" w:id="953"/>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953"/>
    <w:bookmarkStart w:name="z1018" w:id="954"/>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19" w:id="955"/>
    <w:p>
      <w:pPr>
        <w:spacing w:after="0"/>
        <w:ind w:left="0"/>
        <w:jc w:val="both"/>
      </w:pPr>
      <w:r>
        <w:rPr>
          <w:rFonts w:ascii="Times New Roman"/>
          <w:b w:val="false"/>
          <w:i w:val="false"/>
          <w:color w:val="000000"/>
          <w:sz w:val="28"/>
        </w:rPr>
        <w:t>
      15. Департаменттің құқықтары мен міндеттері:</w:t>
      </w:r>
    </w:p>
    <w:bookmarkEnd w:id="955"/>
    <w:bookmarkStart w:name="z1020" w:id="956"/>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956"/>
    <w:bookmarkStart w:name="z1021" w:id="9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57"/>
    <w:bookmarkStart w:name="z1022" w:id="958"/>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958"/>
    <w:bookmarkStart w:name="z1023" w:id="959"/>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959"/>
    <w:bookmarkStart w:name="z1024" w:id="960"/>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960"/>
    <w:bookmarkStart w:name="z1025" w:id="961"/>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961"/>
    <w:bookmarkStart w:name="z1026" w:id="962"/>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962"/>
    <w:bookmarkStart w:name="z1027" w:id="963"/>
    <w:p>
      <w:pPr>
        <w:spacing w:after="0"/>
        <w:ind w:left="0"/>
        <w:jc w:val="left"/>
      </w:pPr>
      <w:r>
        <w:rPr>
          <w:rFonts w:ascii="Times New Roman"/>
          <w:b/>
          <w:i w:val="false"/>
          <w:color w:val="000000"/>
        </w:rPr>
        <w:t xml:space="preserve"> 3-тарау. Департаменттің қызметін ұйымдастыру</w:t>
      </w:r>
    </w:p>
    <w:bookmarkEnd w:id="963"/>
    <w:bookmarkStart w:name="z1028" w:id="964"/>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964"/>
    <w:bookmarkStart w:name="z1029" w:id="96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965"/>
    <w:bookmarkStart w:name="z1030" w:id="966"/>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966"/>
    <w:bookmarkStart w:name="z1031" w:id="967"/>
    <w:p>
      <w:pPr>
        <w:spacing w:after="0"/>
        <w:ind w:left="0"/>
        <w:jc w:val="both"/>
      </w:pPr>
      <w:r>
        <w:rPr>
          <w:rFonts w:ascii="Times New Roman"/>
          <w:b w:val="false"/>
          <w:i w:val="false"/>
          <w:color w:val="000000"/>
          <w:sz w:val="28"/>
        </w:rPr>
        <w:t>
      19. Департамент басшысының өкілеттігі:</w:t>
      </w:r>
    </w:p>
    <w:bookmarkEnd w:id="967"/>
    <w:bookmarkStart w:name="z1032" w:id="968"/>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968"/>
    <w:bookmarkStart w:name="z1033" w:id="969"/>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969"/>
    <w:bookmarkStart w:name="z1034" w:id="97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970"/>
    <w:bookmarkStart w:name="z1035" w:id="971"/>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971"/>
    <w:bookmarkStart w:name="z1036" w:id="972"/>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972"/>
    <w:bookmarkStart w:name="z1037" w:id="973"/>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973"/>
    <w:bookmarkStart w:name="z1038" w:id="974"/>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974"/>
    <w:bookmarkStart w:name="z1039" w:id="975"/>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975"/>
    <w:bookmarkStart w:name="z1040" w:id="976"/>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976"/>
    <w:bookmarkStart w:name="z1041" w:id="977"/>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977"/>
    <w:bookmarkStart w:name="z1042" w:id="978"/>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978"/>
    <w:bookmarkStart w:name="z1043" w:id="979"/>
    <w:p>
      <w:pPr>
        <w:spacing w:after="0"/>
        <w:ind w:left="0"/>
        <w:jc w:val="left"/>
      </w:pPr>
      <w:r>
        <w:rPr>
          <w:rFonts w:ascii="Times New Roman"/>
          <w:b/>
          <w:i w:val="false"/>
          <w:color w:val="000000"/>
        </w:rPr>
        <w:t xml:space="preserve"> 4-тарау. Департаменттің мүлкі</w:t>
      </w:r>
    </w:p>
    <w:bookmarkEnd w:id="979"/>
    <w:bookmarkStart w:name="z1044" w:id="980"/>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980"/>
    <w:bookmarkStart w:name="z1045" w:id="981"/>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1"/>
    <w:bookmarkStart w:name="z1046" w:id="98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82"/>
    <w:bookmarkStart w:name="z1047" w:id="98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83"/>
    <w:bookmarkStart w:name="z1048" w:id="984"/>
    <w:p>
      <w:pPr>
        <w:spacing w:after="0"/>
        <w:ind w:left="0"/>
        <w:jc w:val="left"/>
      </w:pPr>
      <w:r>
        <w:rPr>
          <w:rFonts w:ascii="Times New Roman"/>
          <w:b/>
          <w:i w:val="false"/>
          <w:color w:val="000000"/>
        </w:rPr>
        <w:t xml:space="preserve"> 5-тарау. Департаментті қайта ұйымдастыру және тарату</w:t>
      </w:r>
    </w:p>
    <w:bookmarkEnd w:id="984"/>
    <w:bookmarkStart w:name="z1049" w:id="9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15-қосымша</w:t>
            </w:r>
            <w:r>
              <w:br/>
            </w:r>
          </w:p>
        </w:tc>
      </w:tr>
    </w:tbl>
    <w:bookmarkStart w:name="z1051" w:id="986"/>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Павлодар облысы бойынша департаменті" республикалық мемлекеттік мекемесінің</w:t>
      </w:r>
      <w:r>
        <w:br/>
      </w:r>
      <w:r>
        <w:rPr>
          <w:rFonts w:ascii="Times New Roman"/>
          <w:b/>
          <w:i w:val="false"/>
          <w:color w:val="000000"/>
        </w:rPr>
        <w:t>ережесі</w:t>
      </w:r>
    </w:p>
    <w:bookmarkEnd w:id="986"/>
    <w:bookmarkStart w:name="z1052" w:id="987"/>
    <w:p>
      <w:pPr>
        <w:spacing w:after="0"/>
        <w:ind w:left="0"/>
        <w:jc w:val="left"/>
      </w:pPr>
      <w:r>
        <w:rPr>
          <w:rFonts w:ascii="Times New Roman"/>
          <w:b/>
          <w:i w:val="false"/>
          <w:color w:val="000000"/>
        </w:rPr>
        <w:t xml:space="preserve"> 1-тарау. Жалпы ережелер</w:t>
      </w:r>
    </w:p>
    <w:bookmarkEnd w:id="987"/>
    <w:bookmarkStart w:name="z1053" w:id="988"/>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Павлодар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988"/>
    <w:bookmarkStart w:name="z1054" w:id="989"/>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89"/>
    <w:bookmarkStart w:name="z1055" w:id="990"/>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990"/>
    <w:bookmarkStart w:name="z1056" w:id="991"/>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991"/>
    <w:bookmarkStart w:name="z1057" w:id="99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992"/>
    <w:bookmarkStart w:name="z1058" w:id="99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993"/>
    <w:bookmarkStart w:name="z1059" w:id="994"/>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994"/>
    <w:bookmarkStart w:name="z1060" w:id="995"/>
    <w:p>
      <w:pPr>
        <w:spacing w:after="0"/>
        <w:ind w:left="0"/>
        <w:jc w:val="both"/>
      </w:pPr>
      <w:r>
        <w:rPr>
          <w:rFonts w:ascii="Times New Roman"/>
          <w:b w:val="false"/>
          <w:i w:val="false"/>
          <w:color w:val="000000"/>
          <w:sz w:val="28"/>
        </w:rPr>
        <w:t>
      8. Департаменттің орналасқан жері: Қазақстан Республикасы, 140000, Павлодар облысы, Павлодар қаласы, Лермонтов көшесі, 59 үй, 64-ші тұрғын емес үй-жайы.</w:t>
      </w:r>
    </w:p>
    <w:bookmarkEnd w:id="995"/>
    <w:bookmarkStart w:name="z1061" w:id="996"/>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Павлодар облысы бойынша департаменті" республикалық мемлекеттік мекемесі.</w:t>
      </w:r>
    </w:p>
    <w:bookmarkEnd w:id="996"/>
    <w:bookmarkStart w:name="z1062" w:id="99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997"/>
    <w:bookmarkStart w:name="z1063" w:id="998"/>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998"/>
    <w:bookmarkStart w:name="z1064" w:id="99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99"/>
    <w:bookmarkStart w:name="z1065" w:id="1000"/>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000"/>
    <w:bookmarkStart w:name="z1066" w:id="10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01"/>
    <w:bookmarkStart w:name="z1067" w:id="1002"/>
    <w:p>
      <w:pPr>
        <w:spacing w:after="0"/>
        <w:ind w:left="0"/>
        <w:jc w:val="both"/>
      </w:pPr>
      <w:r>
        <w:rPr>
          <w:rFonts w:ascii="Times New Roman"/>
          <w:b w:val="false"/>
          <w:i w:val="false"/>
          <w:color w:val="000000"/>
          <w:sz w:val="28"/>
        </w:rPr>
        <w:t>
      13. Департаменттің негізгі міндеттері:</w:t>
      </w:r>
    </w:p>
    <w:bookmarkEnd w:id="1002"/>
    <w:bookmarkStart w:name="z1068" w:id="1003"/>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1003"/>
    <w:bookmarkStart w:name="z1069" w:id="1004"/>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1004"/>
    <w:bookmarkStart w:name="z1070" w:id="1005"/>
    <w:p>
      <w:pPr>
        <w:spacing w:after="0"/>
        <w:ind w:left="0"/>
        <w:jc w:val="both"/>
      </w:pPr>
      <w:r>
        <w:rPr>
          <w:rFonts w:ascii="Times New Roman"/>
          <w:b w:val="false"/>
          <w:i w:val="false"/>
          <w:color w:val="000000"/>
          <w:sz w:val="28"/>
        </w:rPr>
        <w:t>
      14. Департаменттің функциялары:</w:t>
      </w:r>
    </w:p>
    <w:bookmarkEnd w:id="1005"/>
    <w:bookmarkStart w:name="z1071" w:id="1006"/>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1006"/>
    <w:bookmarkStart w:name="z1072" w:id="1007"/>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1007"/>
    <w:bookmarkStart w:name="z1073" w:id="1008"/>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1008"/>
    <w:bookmarkStart w:name="z1074" w:id="1009"/>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77" w:id="1010"/>
    <w:p>
      <w:pPr>
        <w:spacing w:after="0"/>
        <w:ind w:left="0"/>
        <w:jc w:val="both"/>
      </w:pPr>
      <w:r>
        <w:rPr>
          <w:rFonts w:ascii="Times New Roman"/>
          <w:b w:val="false"/>
          <w:i w:val="false"/>
          <w:color w:val="000000"/>
          <w:sz w:val="28"/>
        </w:rPr>
        <w:t xml:space="preserve">
      7) Алып тасталды - </w:t>
      </w:r>
      <w:r>
        <w:rPr>
          <w:rFonts w:ascii="Times New Roman"/>
          <w:b w:val="false"/>
          <w:i w:val="false"/>
          <w:color w:val="000000"/>
          <w:sz w:val="28"/>
        </w:rPr>
        <w:t xml:space="preserve">ҚР Денсаулық сақтау министрінің 05.11.2018 </w:t>
      </w:r>
      <w:r>
        <w:rPr>
          <w:rFonts w:ascii="Times New Roman"/>
          <w:b w:val="false"/>
          <w:i w:val="false"/>
          <w:color w:val="000000"/>
          <w:sz w:val="28"/>
        </w:rPr>
        <w:t>№ 610</w:t>
      </w:r>
      <w:r>
        <w:rPr>
          <w:rFonts w:ascii="Times New Roman"/>
          <w:b w:val="false"/>
          <w:i w:val="false"/>
          <w:color w:val="000000"/>
          <w:sz w:val="28"/>
        </w:rPr>
        <w:t xml:space="preserve"> (</w:t>
      </w:r>
      <w:r>
        <w:rPr>
          <w:rFonts w:ascii="Times New Roman"/>
          <w:b w:val="false"/>
          <w:i w:val="false"/>
          <w:color w:val="000000"/>
          <w:sz w:val="28"/>
        </w:rPr>
        <w:t xml:space="preserve">алғашқы ресми жарияланған күнінен бастап қолданысқа енгізіледі) </w:t>
      </w:r>
      <w:r>
        <w:rPr>
          <w:rFonts w:ascii="Times New Roman"/>
          <w:b w:val="false"/>
          <w:i w:val="false"/>
          <w:color w:val="000000"/>
          <w:sz w:val="28"/>
        </w:rPr>
        <w:t>бұйрығымен.</w:t>
      </w:r>
    </w:p>
    <w:bookmarkEnd w:id="1010"/>
    <w:bookmarkStart w:name="z1078" w:id="1011"/>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1011"/>
    <w:bookmarkStart w:name="z1079" w:id="1012"/>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1012"/>
    <w:bookmarkStart w:name="z1080" w:id="1013"/>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1013"/>
    <w:bookmarkStart w:name="z1081" w:id="1014"/>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1014"/>
    <w:bookmarkStart w:name="z1082" w:id="1015"/>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1015"/>
    <w:bookmarkStart w:name="z1083" w:id="1016"/>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1016"/>
    <w:bookmarkStart w:name="z1084" w:id="1017"/>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1017"/>
    <w:bookmarkStart w:name="z1085" w:id="1018"/>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1018"/>
    <w:bookmarkStart w:name="z1086" w:id="1019"/>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1019"/>
    <w:bookmarkStart w:name="z1087" w:id="1020"/>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1020"/>
    <w:bookmarkStart w:name="z1088" w:id="1021"/>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89" w:id="1022"/>
    <w:p>
      <w:pPr>
        <w:spacing w:after="0"/>
        <w:ind w:left="0"/>
        <w:jc w:val="both"/>
      </w:pPr>
      <w:r>
        <w:rPr>
          <w:rFonts w:ascii="Times New Roman"/>
          <w:b w:val="false"/>
          <w:i w:val="false"/>
          <w:color w:val="000000"/>
          <w:sz w:val="28"/>
        </w:rPr>
        <w:t>
      15. Департаменттің құқықтары мен міндеттері:</w:t>
      </w:r>
    </w:p>
    <w:bookmarkEnd w:id="1022"/>
    <w:bookmarkStart w:name="z1090" w:id="1023"/>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1023"/>
    <w:bookmarkStart w:name="z1091" w:id="10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24"/>
    <w:bookmarkStart w:name="z1092" w:id="1025"/>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1025"/>
    <w:bookmarkStart w:name="z1093" w:id="1026"/>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1026"/>
    <w:bookmarkStart w:name="z1094" w:id="1027"/>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027"/>
    <w:bookmarkStart w:name="z1095" w:id="1028"/>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1028"/>
    <w:bookmarkStart w:name="z1096" w:id="1029"/>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1029"/>
    <w:bookmarkStart w:name="z1097" w:id="1030"/>
    <w:p>
      <w:pPr>
        <w:spacing w:after="0"/>
        <w:ind w:left="0"/>
        <w:jc w:val="left"/>
      </w:pPr>
      <w:r>
        <w:rPr>
          <w:rFonts w:ascii="Times New Roman"/>
          <w:b/>
          <w:i w:val="false"/>
          <w:color w:val="000000"/>
        </w:rPr>
        <w:t xml:space="preserve"> 3-тарау. Департаменттің қызметін ұйымдастыру</w:t>
      </w:r>
    </w:p>
    <w:bookmarkEnd w:id="1030"/>
    <w:bookmarkStart w:name="z1098" w:id="1031"/>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1031"/>
    <w:bookmarkStart w:name="z1099" w:id="103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1032"/>
    <w:bookmarkStart w:name="z1100" w:id="1033"/>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1033"/>
    <w:bookmarkStart w:name="z1101" w:id="1034"/>
    <w:p>
      <w:pPr>
        <w:spacing w:after="0"/>
        <w:ind w:left="0"/>
        <w:jc w:val="both"/>
      </w:pPr>
      <w:r>
        <w:rPr>
          <w:rFonts w:ascii="Times New Roman"/>
          <w:b w:val="false"/>
          <w:i w:val="false"/>
          <w:color w:val="000000"/>
          <w:sz w:val="28"/>
        </w:rPr>
        <w:t>
      19. Департамент басшысының өкілеттігі:</w:t>
      </w:r>
    </w:p>
    <w:bookmarkEnd w:id="1034"/>
    <w:bookmarkStart w:name="z1102" w:id="1035"/>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1035"/>
    <w:bookmarkStart w:name="z1103" w:id="1036"/>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1036"/>
    <w:bookmarkStart w:name="z1104" w:id="103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1037"/>
    <w:bookmarkStart w:name="z1105" w:id="1038"/>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1038"/>
    <w:bookmarkStart w:name="z1106" w:id="1039"/>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039"/>
    <w:bookmarkStart w:name="z1107" w:id="1040"/>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1040"/>
    <w:bookmarkStart w:name="z1108" w:id="1041"/>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1041"/>
    <w:bookmarkStart w:name="z1109" w:id="1042"/>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1042"/>
    <w:bookmarkStart w:name="z1110" w:id="1043"/>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1043"/>
    <w:bookmarkStart w:name="z1111" w:id="1044"/>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1044"/>
    <w:bookmarkStart w:name="z1112" w:id="1045"/>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1045"/>
    <w:bookmarkStart w:name="z1113" w:id="1046"/>
    <w:p>
      <w:pPr>
        <w:spacing w:after="0"/>
        <w:ind w:left="0"/>
        <w:jc w:val="left"/>
      </w:pPr>
      <w:r>
        <w:rPr>
          <w:rFonts w:ascii="Times New Roman"/>
          <w:b/>
          <w:i w:val="false"/>
          <w:color w:val="000000"/>
        </w:rPr>
        <w:t xml:space="preserve"> 4-тарау. Департаменттің мүлкі</w:t>
      </w:r>
    </w:p>
    <w:bookmarkEnd w:id="1046"/>
    <w:bookmarkStart w:name="z1114" w:id="1047"/>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1047"/>
    <w:bookmarkStart w:name="z1115" w:id="1048"/>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8"/>
    <w:bookmarkStart w:name="z1116" w:id="104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49"/>
    <w:bookmarkStart w:name="z1117" w:id="105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0"/>
    <w:bookmarkStart w:name="z1118" w:id="1051"/>
    <w:p>
      <w:pPr>
        <w:spacing w:after="0"/>
        <w:ind w:left="0"/>
        <w:jc w:val="left"/>
      </w:pPr>
      <w:r>
        <w:rPr>
          <w:rFonts w:ascii="Times New Roman"/>
          <w:b/>
          <w:i w:val="false"/>
          <w:color w:val="000000"/>
        </w:rPr>
        <w:t xml:space="preserve"> 5-тарау. Департаментті қайта ұйымдастыру және тарату</w:t>
      </w:r>
    </w:p>
    <w:bookmarkEnd w:id="1051"/>
    <w:bookmarkStart w:name="z1119" w:id="105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16-қосымша</w:t>
            </w:r>
            <w:r>
              <w:br/>
            </w:r>
          </w:p>
        </w:tc>
      </w:tr>
    </w:tbl>
    <w:bookmarkStart w:name="z1121" w:id="1053"/>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Солтүстік Қазақстан облысы бойынша департаменті" республикалық мемлекеттік</w:t>
      </w:r>
      <w:r>
        <w:br/>
      </w:r>
      <w:r>
        <w:rPr>
          <w:rFonts w:ascii="Times New Roman"/>
          <w:b/>
          <w:i w:val="false"/>
          <w:color w:val="000000"/>
        </w:rPr>
        <w:t>мекемесінің ережесі</w:t>
      </w:r>
    </w:p>
    <w:bookmarkEnd w:id="1053"/>
    <w:bookmarkStart w:name="z1122" w:id="1054"/>
    <w:p>
      <w:pPr>
        <w:spacing w:after="0"/>
        <w:ind w:left="0"/>
        <w:jc w:val="left"/>
      </w:pPr>
      <w:r>
        <w:rPr>
          <w:rFonts w:ascii="Times New Roman"/>
          <w:b/>
          <w:i w:val="false"/>
          <w:color w:val="000000"/>
        </w:rPr>
        <w:t xml:space="preserve"> 1-тарау. Жалпы ережелер</w:t>
      </w:r>
    </w:p>
    <w:bookmarkEnd w:id="1054"/>
    <w:bookmarkStart w:name="z1123" w:id="1055"/>
    <w:p>
      <w:pPr>
        <w:spacing w:after="0"/>
        <w:ind w:left="0"/>
        <w:jc w:val="both"/>
      </w:pPr>
      <w:r>
        <w:rPr>
          <w:rFonts w:ascii="Times New Roman"/>
          <w:b w:val="false"/>
          <w:i w:val="false"/>
          <w:color w:val="000000"/>
          <w:sz w:val="28"/>
        </w:rPr>
        <w:t>
      1. "Қазақстан Республикасы Денсаулық сақтау министрлігі Фармация комитетінің Солтүстік Қазақстан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w:t>
      </w:r>
    </w:p>
    <w:bookmarkEnd w:id="1055"/>
    <w:bookmarkStart w:name="z1124" w:id="1056"/>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56"/>
    <w:bookmarkStart w:name="z1125" w:id="1057"/>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057"/>
    <w:bookmarkStart w:name="z1126" w:id="1058"/>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1058"/>
    <w:bookmarkStart w:name="z1127" w:id="105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059"/>
    <w:bookmarkStart w:name="z1128" w:id="106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1060"/>
    <w:bookmarkStart w:name="z1129" w:id="1061"/>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1061"/>
    <w:bookmarkStart w:name="z1130" w:id="1062"/>
    <w:p>
      <w:pPr>
        <w:spacing w:after="0"/>
        <w:ind w:left="0"/>
        <w:jc w:val="both"/>
      </w:pPr>
      <w:r>
        <w:rPr>
          <w:rFonts w:ascii="Times New Roman"/>
          <w:b w:val="false"/>
          <w:i w:val="false"/>
          <w:color w:val="000000"/>
          <w:sz w:val="28"/>
        </w:rPr>
        <w:t>
      8. Департаменттің орналасқан жері: Қазақстан Республикасы, 150008, Солтүстік Қазақстан облысы, Петропавл қаласы, Қазақстан Конституциясы көшесі, 36</w:t>
      </w:r>
    </w:p>
    <w:bookmarkEnd w:id="1062"/>
    <w:bookmarkStart w:name="z1131" w:id="1063"/>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Солтүстік Қазақстан облысы бойынша департаменті" республикалық мемлекеттік мекемесі.</w:t>
      </w:r>
    </w:p>
    <w:bookmarkEnd w:id="1063"/>
    <w:bookmarkStart w:name="z1132" w:id="106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1064"/>
    <w:bookmarkStart w:name="z1133" w:id="1065"/>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1065"/>
    <w:bookmarkStart w:name="z1134" w:id="106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66"/>
    <w:bookmarkStart w:name="z1135" w:id="1067"/>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067"/>
    <w:bookmarkStart w:name="z1136" w:id="106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68"/>
    <w:bookmarkStart w:name="z1137" w:id="1069"/>
    <w:p>
      <w:pPr>
        <w:spacing w:after="0"/>
        <w:ind w:left="0"/>
        <w:jc w:val="both"/>
      </w:pPr>
      <w:r>
        <w:rPr>
          <w:rFonts w:ascii="Times New Roman"/>
          <w:b w:val="false"/>
          <w:i w:val="false"/>
          <w:color w:val="000000"/>
          <w:sz w:val="28"/>
        </w:rPr>
        <w:t>
      13. Департаменттің негізгі міндеттері:</w:t>
      </w:r>
    </w:p>
    <w:bookmarkEnd w:id="1069"/>
    <w:bookmarkStart w:name="z1138" w:id="1070"/>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1070"/>
    <w:bookmarkStart w:name="z1139" w:id="1071"/>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1071"/>
    <w:bookmarkStart w:name="z1140" w:id="1072"/>
    <w:p>
      <w:pPr>
        <w:spacing w:after="0"/>
        <w:ind w:left="0"/>
        <w:jc w:val="both"/>
      </w:pPr>
      <w:r>
        <w:rPr>
          <w:rFonts w:ascii="Times New Roman"/>
          <w:b w:val="false"/>
          <w:i w:val="false"/>
          <w:color w:val="000000"/>
          <w:sz w:val="28"/>
        </w:rPr>
        <w:t>
      14. Департаменттің функциялары:</w:t>
      </w:r>
    </w:p>
    <w:bookmarkEnd w:id="1072"/>
    <w:bookmarkStart w:name="z1141" w:id="1073"/>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1073"/>
    <w:bookmarkStart w:name="z1142" w:id="1074"/>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1074"/>
    <w:bookmarkStart w:name="z1143" w:id="1075"/>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1075"/>
    <w:bookmarkStart w:name="z1144" w:id="1076"/>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48" w:id="1077"/>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1077"/>
    <w:bookmarkStart w:name="z1149" w:id="1078"/>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1078"/>
    <w:bookmarkStart w:name="z1150" w:id="1079"/>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1079"/>
    <w:bookmarkStart w:name="z1151" w:id="1080"/>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1080"/>
    <w:bookmarkStart w:name="z1152" w:id="1081"/>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1081"/>
    <w:bookmarkStart w:name="z1153" w:id="1082"/>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1082"/>
    <w:bookmarkStart w:name="z1154" w:id="1083"/>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1083"/>
    <w:bookmarkStart w:name="z1155" w:id="1084"/>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1084"/>
    <w:bookmarkStart w:name="z1156" w:id="1085"/>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1085"/>
    <w:bookmarkStart w:name="z1157" w:id="1086"/>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1086"/>
    <w:bookmarkStart w:name="z1158" w:id="1087"/>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59" w:id="1088"/>
    <w:p>
      <w:pPr>
        <w:spacing w:after="0"/>
        <w:ind w:left="0"/>
        <w:jc w:val="both"/>
      </w:pPr>
      <w:r>
        <w:rPr>
          <w:rFonts w:ascii="Times New Roman"/>
          <w:b w:val="false"/>
          <w:i w:val="false"/>
          <w:color w:val="000000"/>
          <w:sz w:val="28"/>
        </w:rPr>
        <w:t>
      15. Департаменттің құқықтары мен міндеттері:</w:t>
      </w:r>
    </w:p>
    <w:bookmarkEnd w:id="1088"/>
    <w:bookmarkStart w:name="z1160" w:id="1089"/>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1089"/>
    <w:bookmarkStart w:name="z1161" w:id="109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90"/>
    <w:bookmarkStart w:name="z1162" w:id="1091"/>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1091"/>
    <w:bookmarkStart w:name="z1163" w:id="1092"/>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1092"/>
    <w:bookmarkStart w:name="z1164" w:id="1093"/>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093"/>
    <w:bookmarkStart w:name="z1165" w:id="1094"/>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1094"/>
    <w:bookmarkStart w:name="z1166" w:id="1095"/>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1095"/>
    <w:bookmarkStart w:name="z1167" w:id="1096"/>
    <w:p>
      <w:pPr>
        <w:spacing w:after="0"/>
        <w:ind w:left="0"/>
        <w:jc w:val="left"/>
      </w:pPr>
      <w:r>
        <w:rPr>
          <w:rFonts w:ascii="Times New Roman"/>
          <w:b/>
          <w:i w:val="false"/>
          <w:color w:val="000000"/>
        </w:rPr>
        <w:t xml:space="preserve"> 3-тарау. Департаменттің қызметін ұйымдастыру</w:t>
      </w:r>
    </w:p>
    <w:bookmarkEnd w:id="1096"/>
    <w:bookmarkStart w:name="z1168" w:id="1097"/>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1097"/>
    <w:bookmarkStart w:name="z1169" w:id="109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1098"/>
    <w:bookmarkStart w:name="z1170" w:id="1099"/>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1099"/>
    <w:bookmarkStart w:name="z1171" w:id="1100"/>
    <w:p>
      <w:pPr>
        <w:spacing w:after="0"/>
        <w:ind w:left="0"/>
        <w:jc w:val="both"/>
      </w:pPr>
      <w:r>
        <w:rPr>
          <w:rFonts w:ascii="Times New Roman"/>
          <w:b w:val="false"/>
          <w:i w:val="false"/>
          <w:color w:val="000000"/>
          <w:sz w:val="28"/>
        </w:rPr>
        <w:t>
      19. Департамент басшысының өкілеттігі:</w:t>
      </w:r>
    </w:p>
    <w:bookmarkEnd w:id="1100"/>
    <w:bookmarkStart w:name="z1172" w:id="1101"/>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1101"/>
    <w:bookmarkStart w:name="z1173" w:id="1102"/>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1102"/>
    <w:bookmarkStart w:name="z1174" w:id="1103"/>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1103"/>
    <w:bookmarkStart w:name="z1175" w:id="1104"/>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1104"/>
    <w:bookmarkStart w:name="z1176" w:id="1105"/>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105"/>
    <w:bookmarkStart w:name="z1177" w:id="1106"/>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1106"/>
    <w:bookmarkStart w:name="z1178" w:id="1107"/>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1107"/>
    <w:bookmarkStart w:name="z1179" w:id="1108"/>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1108"/>
    <w:bookmarkStart w:name="z1180" w:id="1109"/>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1109"/>
    <w:bookmarkStart w:name="z1181" w:id="1110"/>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1110"/>
    <w:bookmarkStart w:name="z1182" w:id="1111"/>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1111"/>
    <w:bookmarkStart w:name="z1183" w:id="1112"/>
    <w:p>
      <w:pPr>
        <w:spacing w:after="0"/>
        <w:ind w:left="0"/>
        <w:jc w:val="left"/>
      </w:pPr>
      <w:r>
        <w:rPr>
          <w:rFonts w:ascii="Times New Roman"/>
          <w:b/>
          <w:i w:val="false"/>
          <w:color w:val="000000"/>
        </w:rPr>
        <w:t xml:space="preserve"> 4-тарау. Департаменттің мүлкі</w:t>
      </w:r>
    </w:p>
    <w:bookmarkEnd w:id="1112"/>
    <w:bookmarkStart w:name="z1184" w:id="1113"/>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1113"/>
    <w:bookmarkStart w:name="z1185" w:id="1114"/>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4"/>
    <w:bookmarkStart w:name="z1186" w:id="111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15"/>
    <w:bookmarkStart w:name="z1187" w:id="111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16"/>
    <w:bookmarkStart w:name="z1188" w:id="1117"/>
    <w:p>
      <w:pPr>
        <w:spacing w:after="0"/>
        <w:ind w:left="0"/>
        <w:jc w:val="left"/>
      </w:pPr>
      <w:r>
        <w:rPr>
          <w:rFonts w:ascii="Times New Roman"/>
          <w:b/>
          <w:i w:val="false"/>
          <w:color w:val="000000"/>
        </w:rPr>
        <w:t xml:space="preserve"> 5-тарау. Департаментті қайта ұйымдастыру және тарату</w:t>
      </w:r>
    </w:p>
    <w:bookmarkEnd w:id="1117"/>
    <w:bookmarkStart w:name="z1189" w:id="11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Бүкіл мәтін бойынша "Оңтүстік Қазақстан облысы" деген сөздер "Түркістан облысы" деген сөздермен ауыстырылды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91" w:id="1119"/>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w:t>
      </w:r>
      <w:r>
        <w:br/>
      </w:r>
      <w:r>
        <w:rPr>
          <w:rFonts w:ascii="Times New Roman"/>
          <w:b/>
          <w:i w:val="false"/>
          <w:color w:val="000000"/>
        </w:rPr>
        <w:t>Түркістан облысы бойынша департаменті" республикалық мемлекеттік</w:t>
      </w:r>
      <w:r>
        <w:br/>
      </w:r>
      <w:r>
        <w:rPr>
          <w:rFonts w:ascii="Times New Roman"/>
          <w:b/>
          <w:i w:val="false"/>
          <w:color w:val="000000"/>
        </w:rPr>
        <w:t>мекемесінің ережесі</w:t>
      </w:r>
    </w:p>
    <w:bookmarkEnd w:id="1119"/>
    <w:bookmarkStart w:name="z1192" w:id="1120"/>
    <w:p>
      <w:pPr>
        <w:spacing w:after="0"/>
        <w:ind w:left="0"/>
        <w:jc w:val="left"/>
      </w:pPr>
      <w:r>
        <w:rPr>
          <w:rFonts w:ascii="Times New Roman"/>
          <w:b/>
          <w:i w:val="false"/>
          <w:color w:val="000000"/>
        </w:rPr>
        <w:t xml:space="preserve"> 1-тарау. Жалпы ережелер</w:t>
      </w:r>
    </w:p>
    <w:bookmarkEnd w:id="1120"/>
    <w:bookmarkStart w:name="z1193" w:id="1121"/>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Түркістан облысы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1121"/>
    <w:bookmarkStart w:name="z1194" w:id="1122"/>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22"/>
    <w:bookmarkStart w:name="z1195" w:id="1123"/>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123"/>
    <w:bookmarkStart w:name="z1196" w:id="1124"/>
    <w:p>
      <w:pPr>
        <w:spacing w:after="0"/>
        <w:ind w:left="0"/>
        <w:jc w:val="both"/>
      </w:pPr>
      <w:r>
        <w:rPr>
          <w:rFonts w:ascii="Times New Roman"/>
          <w:b w:val="false"/>
          <w:i w:val="false"/>
          <w:color w:val="000000"/>
          <w:sz w:val="28"/>
        </w:rPr>
        <w:t>
      4. Департамент азаматтық-құқықтық қарым-қатынасқа өз атынан түседі.</w:t>
      </w:r>
    </w:p>
    <w:bookmarkEnd w:id="1124"/>
    <w:bookmarkStart w:name="z1197" w:id="112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125"/>
    <w:bookmarkStart w:name="z1198" w:id="11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рәсімделетін шешімдерді қабылдайды.</w:t>
      </w:r>
    </w:p>
    <w:bookmarkEnd w:id="1126"/>
    <w:bookmarkStart w:name="z1199" w:id="1127"/>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1127"/>
    <w:bookmarkStart w:name="z1200" w:id="1128"/>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Т. Диметов көшесі, 77-үй.</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01" w:id="1129"/>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Түркістан облысы бойынша департаменті" республикалық мемлекеттік мекемесі.</w:t>
      </w:r>
    </w:p>
    <w:bookmarkEnd w:id="1129"/>
    <w:bookmarkStart w:name="z1202" w:id="113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Департаменттің құрылтай құжаты болып табылады.</w:t>
      </w:r>
    </w:p>
    <w:bookmarkEnd w:id="1130"/>
    <w:bookmarkStart w:name="z1203" w:id="1131"/>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1131"/>
    <w:bookmarkStart w:name="z1204" w:id="11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32"/>
    <w:bookmarkStart w:name="z1205" w:id="1133"/>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133"/>
    <w:bookmarkStart w:name="z1206" w:id="113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34"/>
    <w:bookmarkStart w:name="z1207" w:id="1135"/>
    <w:p>
      <w:pPr>
        <w:spacing w:after="0"/>
        <w:ind w:left="0"/>
        <w:jc w:val="both"/>
      </w:pPr>
      <w:r>
        <w:rPr>
          <w:rFonts w:ascii="Times New Roman"/>
          <w:b w:val="false"/>
          <w:i w:val="false"/>
          <w:color w:val="000000"/>
          <w:sz w:val="28"/>
        </w:rPr>
        <w:t>
      13. Департаменттің негізгі міндеттері:</w:t>
      </w:r>
    </w:p>
    <w:bookmarkEnd w:id="1135"/>
    <w:bookmarkStart w:name="z1208" w:id="1136"/>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1136"/>
    <w:bookmarkStart w:name="z1209" w:id="1137"/>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1137"/>
    <w:bookmarkStart w:name="z1210" w:id="1138"/>
    <w:p>
      <w:pPr>
        <w:spacing w:after="0"/>
        <w:ind w:left="0"/>
        <w:jc w:val="both"/>
      </w:pPr>
      <w:r>
        <w:rPr>
          <w:rFonts w:ascii="Times New Roman"/>
          <w:b w:val="false"/>
          <w:i w:val="false"/>
          <w:color w:val="000000"/>
          <w:sz w:val="28"/>
        </w:rPr>
        <w:t>
      14. Департаменттің функциялары:</w:t>
      </w:r>
    </w:p>
    <w:bookmarkEnd w:id="1138"/>
    <w:bookmarkStart w:name="z1211" w:id="1139"/>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1139"/>
    <w:bookmarkStart w:name="z1212" w:id="1140"/>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1140"/>
    <w:bookmarkStart w:name="z1213" w:id="1141"/>
    <w:p>
      <w:pPr>
        <w:spacing w:after="0"/>
        <w:ind w:left="0"/>
        <w:jc w:val="both"/>
      </w:pPr>
      <w:r>
        <w:rPr>
          <w:rFonts w:ascii="Times New Roman"/>
          <w:b w:val="false"/>
          <w:i w:val="false"/>
          <w:color w:val="000000"/>
          <w:sz w:val="28"/>
        </w:rPr>
        <w:t>
      3) өз құзыреті шегінде Қазақстан Республикасының аумағына дәрілік заттарды, медициналық мақсаттағы бұйымдар мен медициналық техниканы (соның ішінде тіркелмегендерін) әкелуге қорытындылар (рұқсат беру құжаттарын) беруді жүзеге асыру;</w:t>
      </w:r>
    </w:p>
    <w:bookmarkEnd w:id="1141"/>
    <w:bookmarkStart w:name="z1214" w:id="1142"/>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18" w:id="1143"/>
    <w:p>
      <w:pPr>
        <w:spacing w:after="0"/>
        <w:ind w:left="0"/>
        <w:jc w:val="both"/>
      </w:pPr>
      <w:r>
        <w:rPr>
          <w:rFonts w:ascii="Times New Roman"/>
          <w:b w:val="false"/>
          <w:i w:val="false"/>
          <w:color w:val="000000"/>
          <w:sz w:val="28"/>
        </w:rPr>
        <w:t xml:space="preserve">
      8)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1143"/>
    <w:bookmarkStart w:name="z1219" w:id="1144"/>
    <w:p>
      <w:pPr>
        <w:spacing w:after="0"/>
        <w:ind w:left="0"/>
        <w:jc w:val="both"/>
      </w:pPr>
      <w:r>
        <w:rPr>
          <w:rFonts w:ascii="Times New Roman"/>
          <w:b w:val="false"/>
          <w:i w:val="false"/>
          <w:color w:val="000000"/>
          <w:sz w:val="28"/>
        </w:rPr>
        <w:t>
      9) фармацевтикалық білімі бар мамандарға біліктілік санатын беру туралы куәлікті беру;</w:t>
      </w:r>
    </w:p>
    <w:bookmarkEnd w:id="1144"/>
    <w:bookmarkStart w:name="z1220" w:id="1145"/>
    <w:p>
      <w:pPr>
        <w:spacing w:after="0"/>
        <w:ind w:left="0"/>
        <w:jc w:val="both"/>
      </w:pPr>
      <w:r>
        <w:rPr>
          <w:rFonts w:ascii="Times New Roman"/>
          <w:b w:val="false"/>
          <w:i w:val="false"/>
          <w:color w:val="000000"/>
          <w:sz w:val="28"/>
        </w:rPr>
        <w:t>
      10)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1145"/>
    <w:bookmarkStart w:name="z1221" w:id="1146"/>
    <w:p>
      <w:pPr>
        <w:spacing w:after="0"/>
        <w:ind w:left="0"/>
        <w:jc w:val="both"/>
      </w:pPr>
      <w:r>
        <w:rPr>
          <w:rFonts w:ascii="Times New Roman"/>
          <w:b w:val="false"/>
          <w:i w:val="false"/>
          <w:color w:val="000000"/>
          <w:sz w:val="28"/>
        </w:rPr>
        <w:t>
      11)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1146"/>
    <w:bookmarkStart w:name="z1222" w:id="1147"/>
    <w:p>
      <w:pPr>
        <w:spacing w:after="0"/>
        <w:ind w:left="0"/>
        <w:jc w:val="both"/>
      </w:pPr>
      <w:r>
        <w:rPr>
          <w:rFonts w:ascii="Times New Roman"/>
          <w:b w:val="false"/>
          <w:i w:val="false"/>
          <w:color w:val="000000"/>
          <w:sz w:val="28"/>
        </w:rPr>
        <w:t>
      12)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1147"/>
    <w:bookmarkStart w:name="z1223" w:id="1148"/>
    <w:p>
      <w:pPr>
        <w:spacing w:after="0"/>
        <w:ind w:left="0"/>
        <w:jc w:val="both"/>
      </w:pPr>
      <w:r>
        <w:rPr>
          <w:rFonts w:ascii="Times New Roman"/>
          <w:b w:val="false"/>
          <w:i w:val="false"/>
          <w:color w:val="000000"/>
          <w:sz w:val="28"/>
        </w:rPr>
        <w:t>
      13) тиісті фармацевтикалық практика сәйкестігіне фармацевтикалық инспекцияларды жүзеге асыруға қатысу;</w:t>
      </w:r>
    </w:p>
    <w:bookmarkEnd w:id="1148"/>
    <w:bookmarkStart w:name="z1224" w:id="1149"/>
    <w:p>
      <w:pPr>
        <w:spacing w:after="0"/>
        <w:ind w:left="0"/>
        <w:jc w:val="both"/>
      </w:pPr>
      <w:r>
        <w:rPr>
          <w:rFonts w:ascii="Times New Roman"/>
          <w:b w:val="false"/>
          <w:i w:val="false"/>
          <w:color w:val="000000"/>
          <w:sz w:val="28"/>
        </w:rPr>
        <w:t>
      14)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1149"/>
    <w:bookmarkStart w:name="z1225" w:id="1150"/>
    <w:p>
      <w:pPr>
        <w:spacing w:after="0"/>
        <w:ind w:left="0"/>
        <w:jc w:val="both"/>
      </w:pPr>
      <w:r>
        <w:rPr>
          <w:rFonts w:ascii="Times New Roman"/>
          <w:b w:val="false"/>
          <w:i w:val="false"/>
          <w:color w:val="000000"/>
          <w:sz w:val="28"/>
        </w:rPr>
        <w:t>
      15) Қазақстан Республикасының әкімшілік құқық бұзушылықтар туралы Кодексінде белгіленген тәртіппен әкімшілік құқық бұзушылықтар туралы істерді қозғау, қарау және әкімшілік жазалар қолдану;</w:t>
      </w:r>
    </w:p>
    <w:bookmarkEnd w:id="1150"/>
    <w:bookmarkStart w:name="z1226" w:id="1151"/>
    <w:p>
      <w:pPr>
        <w:spacing w:after="0"/>
        <w:ind w:left="0"/>
        <w:jc w:val="both"/>
      </w:pPr>
      <w:r>
        <w:rPr>
          <w:rFonts w:ascii="Times New Roman"/>
          <w:b w:val="false"/>
          <w:i w:val="false"/>
          <w:color w:val="000000"/>
          <w:sz w:val="28"/>
        </w:rPr>
        <w:t>
      16)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1151"/>
    <w:bookmarkStart w:name="z1227" w:id="1152"/>
    <w:p>
      <w:pPr>
        <w:spacing w:after="0"/>
        <w:ind w:left="0"/>
        <w:jc w:val="both"/>
      </w:pPr>
      <w:r>
        <w:rPr>
          <w:rFonts w:ascii="Times New Roman"/>
          <w:b w:val="false"/>
          <w:i w:val="false"/>
          <w:color w:val="000000"/>
          <w:sz w:val="28"/>
        </w:rPr>
        <w:t>
      17) өз құзыреті шегінде жеке және заңды тұлғалардың өтініштерін қарау;</w:t>
      </w:r>
    </w:p>
    <w:bookmarkEnd w:id="1152"/>
    <w:bookmarkStart w:name="z1228" w:id="1153"/>
    <w:p>
      <w:pPr>
        <w:spacing w:after="0"/>
        <w:ind w:left="0"/>
        <w:jc w:val="both"/>
      </w:pPr>
      <w:r>
        <w:rPr>
          <w:rFonts w:ascii="Times New Roman"/>
          <w:b w:val="false"/>
          <w:i w:val="false"/>
          <w:color w:val="000000"/>
          <w:sz w:val="28"/>
        </w:rPr>
        <w:t>
      18)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29" w:id="1154"/>
    <w:p>
      <w:pPr>
        <w:spacing w:after="0"/>
        <w:ind w:left="0"/>
        <w:jc w:val="both"/>
      </w:pPr>
      <w:r>
        <w:rPr>
          <w:rFonts w:ascii="Times New Roman"/>
          <w:b w:val="false"/>
          <w:i w:val="false"/>
          <w:color w:val="000000"/>
          <w:sz w:val="28"/>
        </w:rPr>
        <w:t>
      15. Департаменттің құқықтары мен міндеттері:</w:t>
      </w:r>
    </w:p>
    <w:bookmarkEnd w:id="1154"/>
    <w:bookmarkStart w:name="z1230" w:id="1155"/>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1155"/>
    <w:bookmarkStart w:name="z1231" w:id="115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56"/>
    <w:bookmarkStart w:name="z1232" w:id="1157"/>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1157"/>
    <w:bookmarkStart w:name="z1233" w:id="1158"/>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1158"/>
    <w:bookmarkStart w:name="z1234" w:id="1159"/>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159"/>
    <w:bookmarkStart w:name="z1235" w:id="1160"/>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1160"/>
    <w:bookmarkStart w:name="z1236" w:id="1161"/>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1161"/>
    <w:bookmarkStart w:name="z1237" w:id="1162"/>
    <w:p>
      <w:pPr>
        <w:spacing w:after="0"/>
        <w:ind w:left="0"/>
        <w:jc w:val="left"/>
      </w:pPr>
      <w:r>
        <w:rPr>
          <w:rFonts w:ascii="Times New Roman"/>
          <w:b/>
          <w:i w:val="false"/>
          <w:color w:val="000000"/>
        </w:rPr>
        <w:t xml:space="preserve"> 3-тарау. Департаменттің қызметін ұйымдастыру</w:t>
      </w:r>
    </w:p>
    <w:bookmarkEnd w:id="1162"/>
    <w:bookmarkStart w:name="z1238" w:id="1163"/>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1163"/>
    <w:bookmarkStart w:name="z1239" w:id="116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1164"/>
    <w:bookmarkStart w:name="z1240" w:id="1165"/>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1165"/>
    <w:bookmarkStart w:name="z1241" w:id="1166"/>
    <w:p>
      <w:pPr>
        <w:spacing w:after="0"/>
        <w:ind w:left="0"/>
        <w:jc w:val="both"/>
      </w:pPr>
      <w:r>
        <w:rPr>
          <w:rFonts w:ascii="Times New Roman"/>
          <w:b w:val="false"/>
          <w:i w:val="false"/>
          <w:color w:val="000000"/>
          <w:sz w:val="28"/>
        </w:rPr>
        <w:t>
      19. Департамент басшысының өкілеттігі:</w:t>
      </w:r>
    </w:p>
    <w:bookmarkEnd w:id="1166"/>
    <w:bookmarkStart w:name="z1242" w:id="1167"/>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1167"/>
    <w:bookmarkStart w:name="z1243" w:id="1168"/>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1168"/>
    <w:bookmarkStart w:name="z1244" w:id="1169"/>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End w:id="1169"/>
    <w:bookmarkStart w:name="z1245" w:id="1170"/>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1170"/>
    <w:bookmarkStart w:name="z1246" w:id="1171"/>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171"/>
    <w:bookmarkStart w:name="z1247" w:id="1172"/>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1172"/>
    <w:bookmarkStart w:name="z1248" w:id="1173"/>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1173"/>
    <w:bookmarkStart w:name="z1249" w:id="1174"/>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1174"/>
    <w:bookmarkStart w:name="z1250" w:id="1175"/>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1175"/>
    <w:bookmarkStart w:name="z1251" w:id="1176"/>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1176"/>
    <w:bookmarkStart w:name="z1252" w:id="1177"/>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1177"/>
    <w:bookmarkStart w:name="z1253" w:id="1178"/>
    <w:p>
      <w:pPr>
        <w:spacing w:after="0"/>
        <w:ind w:left="0"/>
        <w:jc w:val="left"/>
      </w:pPr>
      <w:r>
        <w:rPr>
          <w:rFonts w:ascii="Times New Roman"/>
          <w:b/>
          <w:i w:val="false"/>
          <w:color w:val="000000"/>
        </w:rPr>
        <w:t xml:space="preserve"> 4-тарау. Департаменттің мүлкі</w:t>
      </w:r>
    </w:p>
    <w:bookmarkEnd w:id="1178"/>
    <w:bookmarkStart w:name="z1254" w:id="1179"/>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1179"/>
    <w:bookmarkStart w:name="z1255" w:id="1180"/>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0"/>
    <w:bookmarkStart w:name="z1256" w:id="118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81"/>
    <w:bookmarkStart w:name="z1257" w:id="118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2"/>
    <w:bookmarkStart w:name="z1258" w:id="1183"/>
    <w:p>
      <w:pPr>
        <w:spacing w:after="0"/>
        <w:ind w:left="0"/>
        <w:jc w:val="left"/>
      </w:pPr>
      <w:r>
        <w:rPr>
          <w:rFonts w:ascii="Times New Roman"/>
          <w:b/>
          <w:i w:val="false"/>
          <w:color w:val="000000"/>
        </w:rPr>
        <w:t xml:space="preserve"> 5-тарау. Департаментті қайта ұйымдастыру және тарату</w:t>
      </w:r>
    </w:p>
    <w:bookmarkEnd w:id="1183"/>
    <w:bookmarkStart w:name="z1259" w:id="11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228 бұйрығына</w:t>
            </w:r>
            <w:r>
              <w:br/>
            </w:r>
            <w:r>
              <w:rPr>
                <w:rFonts w:ascii="Times New Roman"/>
                <w:b w:val="false"/>
                <w:i w:val="false"/>
                <w:color w:val="000000"/>
                <w:sz w:val="20"/>
              </w:rPr>
              <w:t>18-қосымша</w:t>
            </w:r>
          </w:p>
        </w:tc>
      </w:tr>
    </w:tbl>
    <w:bookmarkStart w:name="z1261" w:id="1185"/>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комитетінің Шымкент қаласы бойынша департаменті"  республикалық мемлекеттік мекемесінің  ережесі</w:t>
      </w:r>
    </w:p>
    <w:bookmarkEnd w:id="1185"/>
    <w:p>
      <w:pPr>
        <w:spacing w:after="0"/>
        <w:ind w:left="0"/>
        <w:jc w:val="both"/>
      </w:pPr>
      <w:r>
        <w:rPr>
          <w:rFonts w:ascii="Times New Roman"/>
          <w:b w:val="false"/>
          <w:i w:val="false"/>
          <w:color w:val="ff0000"/>
          <w:sz w:val="28"/>
        </w:rPr>
        <w:t xml:space="preserve">
      Ескерту. Ереже 18-қосымшамен толықтырылды - ҚР Денсаулық сақтау министрінің 05.11.2018 </w:t>
      </w:r>
      <w:r>
        <w:rPr>
          <w:rFonts w:ascii="Times New Roman"/>
          <w:b w:val="false"/>
          <w:i w:val="false"/>
          <w:color w:val="ff0000"/>
          <w:sz w:val="28"/>
        </w:rPr>
        <w:t>№ 610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62" w:id="1186"/>
    <w:p>
      <w:pPr>
        <w:spacing w:after="0"/>
        <w:ind w:left="0"/>
        <w:jc w:val="both"/>
      </w:pPr>
      <w:r>
        <w:rPr>
          <w:rFonts w:ascii="Times New Roman"/>
          <w:b w:val="false"/>
          <w:i w:val="false"/>
          <w:color w:val="000000"/>
          <w:sz w:val="28"/>
        </w:rPr>
        <w:t xml:space="preserve">
      1. "Қазақстан Республикасы Денсаулық сақтау министрлігі Фармация комитетінің Шымкент қаласы бойынша департаменті" республикалық мемлекеттік мекемесі (бұдан әрі - Департамент) өз құзыреті шегінде дәрілік заттардың, медициналық мақсаттағы бұйымдар мен медициналық техниканың айналысы саласындағы бақылау және іске асыру функцияларын жүзеге асыратын Қазақстан Республикасы Денсаулық сақтау министрлігі Фармация комитетінің (бұдан әрі – Комитет) аумақтық бөлімшесі болып табылады. </w:t>
      </w:r>
    </w:p>
    <w:bookmarkEnd w:id="1186"/>
    <w:bookmarkStart w:name="z1263" w:id="1187"/>
    <w:p>
      <w:pPr>
        <w:spacing w:after="0"/>
        <w:ind w:left="0"/>
        <w:jc w:val="both"/>
      </w:pPr>
      <w:r>
        <w:rPr>
          <w:rFonts w:ascii="Times New Roman"/>
          <w:b w:val="false"/>
          <w:i w:val="false"/>
          <w:color w:val="000000"/>
          <w:sz w:val="28"/>
        </w:rPr>
        <w:t xml:space="preserve">
      2. Департамент өзінің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7"/>
    <w:bookmarkStart w:name="z1264" w:id="1188"/>
    <w:p>
      <w:pPr>
        <w:spacing w:after="0"/>
        <w:ind w:left="0"/>
        <w:jc w:val="both"/>
      </w:pPr>
      <w:r>
        <w:rPr>
          <w:rFonts w:ascii="Times New Roman"/>
          <w:b w:val="false"/>
          <w:i w:val="false"/>
          <w:color w:val="000000"/>
          <w:sz w:val="28"/>
        </w:rPr>
        <w:t>
      3. Департамент мемлекеттік мекеме ұйымдастыру-құқықтық нысанындағы заңды тұлға болып табылады, мемлекеттік тілде өз атауымен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1188"/>
    <w:bookmarkStart w:name="z1265" w:id="1189"/>
    <w:p>
      <w:pPr>
        <w:spacing w:after="0"/>
        <w:ind w:left="0"/>
        <w:jc w:val="both"/>
      </w:pPr>
      <w:r>
        <w:rPr>
          <w:rFonts w:ascii="Times New Roman"/>
          <w:b w:val="false"/>
          <w:i w:val="false"/>
          <w:color w:val="000000"/>
          <w:sz w:val="28"/>
        </w:rPr>
        <w:t>
      4. Департамент азаматтық-құқықтық қарым-қатынасқа өз атынан түседі. 5. Департаменттің,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189"/>
    <w:bookmarkStart w:name="z1266" w:id="1190"/>
    <w:p>
      <w:pPr>
        <w:spacing w:after="0"/>
        <w:ind w:left="0"/>
        <w:jc w:val="both"/>
      </w:pPr>
      <w:r>
        <w:rPr>
          <w:rFonts w:ascii="Times New Roman"/>
          <w:b w:val="false"/>
          <w:i w:val="false"/>
          <w:color w:val="000000"/>
          <w:sz w:val="28"/>
        </w:rPr>
        <w:t>
      6. Департамент өз құзыретінінің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90"/>
    <w:bookmarkStart w:name="z1267" w:id="1191"/>
    <w:p>
      <w:pPr>
        <w:spacing w:after="0"/>
        <w:ind w:left="0"/>
        <w:jc w:val="both"/>
      </w:pPr>
      <w:r>
        <w:rPr>
          <w:rFonts w:ascii="Times New Roman"/>
          <w:b w:val="false"/>
          <w:i w:val="false"/>
          <w:color w:val="000000"/>
          <w:sz w:val="28"/>
        </w:rPr>
        <w:t xml:space="preserve">
      7. Департаменттің құрылымы мен штат саны қолданыстағы заңнамаға сәйкес бекітіледі. </w:t>
      </w:r>
    </w:p>
    <w:bookmarkEnd w:id="1191"/>
    <w:bookmarkStart w:name="z1268" w:id="1192"/>
    <w:p>
      <w:pPr>
        <w:spacing w:after="0"/>
        <w:ind w:left="0"/>
        <w:jc w:val="both"/>
      </w:pPr>
      <w:r>
        <w:rPr>
          <w:rFonts w:ascii="Times New Roman"/>
          <w:b w:val="false"/>
          <w:i w:val="false"/>
          <w:color w:val="000000"/>
          <w:sz w:val="28"/>
        </w:rPr>
        <w:t>
      8. Департаменттің орналасқан жері: Қазақстан Республикасы, 160000, Оңтүстік Қазақстан облысы, Шымкент қаласы, Әл-Фараби ауданы, Т. Әлімқұлов көшесі, 12 үй.</w:t>
      </w:r>
    </w:p>
    <w:bookmarkEnd w:id="1192"/>
    <w:bookmarkStart w:name="z1269" w:id="1193"/>
    <w:p>
      <w:pPr>
        <w:spacing w:after="0"/>
        <w:ind w:left="0"/>
        <w:jc w:val="both"/>
      </w:pPr>
      <w:r>
        <w:rPr>
          <w:rFonts w:ascii="Times New Roman"/>
          <w:b w:val="false"/>
          <w:i w:val="false"/>
          <w:color w:val="000000"/>
          <w:sz w:val="28"/>
        </w:rPr>
        <w:t>
      9. Департаменттің толық атауы – "Қазақстан Республикасы Денсаулық сақтау министрлігі Фармация комитетінің Шымкент қаласы бойынша департаменті" республикалық мемлекеттік мекемесі.</w:t>
      </w:r>
    </w:p>
    <w:bookmarkEnd w:id="1193"/>
    <w:bookmarkStart w:name="z1270" w:id="11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94"/>
    <w:bookmarkStart w:name="z1271" w:id="1195"/>
    <w:p>
      <w:pPr>
        <w:spacing w:after="0"/>
        <w:ind w:left="0"/>
        <w:jc w:val="both"/>
      </w:pPr>
      <w:r>
        <w:rPr>
          <w:rFonts w:ascii="Times New Roman"/>
          <w:b w:val="false"/>
          <w:i w:val="false"/>
          <w:color w:val="000000"/>
          <w:sz w:val="28"/>
        </w:rPr>
        <w:t>
      11. Департаменттің қызметін қаржыландыру республикалық бюджетінен жүзеге асырылады.</w:t>
      </w:r>
    </w:p>
    <w:bookmarkEnd w:id="1195"/>
    <w:bookmarkStart w:name="z1272" w:id="11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196"/>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Start w:name="z1273" w:id="119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97"/>
    <w:bookmarkStart w:name="z1274" w:id="1198"/>
    <w:p>
      <w:pPr>
        <w:spacing w:after="0"/>
        <w:ind w:left="0"/>
        <w:jc w:val="both"/>
      </w:pPr>
      <w:r>
        <w:rPr>
          <w:rFonts w:ascii="Times New Roman"/>
          <w:b w:val="false"/>
          <w:i w:val="false"/>
          <w:color w:val="000000"/>
          <w:sz w:val="28"/>
        </w:rPr>
        <w:t>
      13. Департаменттің негізгі міндеттері:</w:t>
      </w:r>
    </w:p>
    <w:bookmarkEnd w:id="1198"/>
    <w:bookmarkStart w:name="z1275" w:id="1199"/>
    <w:p>
      <w:pPr>
        <w:spacing w:after="0"/>
        <w:ind w:left="0"/>
        <w:jc w:val="both"/>
      </w:pPr>
      <w:r>
        <w:rPr>
          <w:rFonts w:ascii="Times New Roman"/>
          <w:b w:val="false"/>
          <w:i w:val="false"/>
          <w:color w:val="000000"/>
          <w:sz w:val="28"/>
        </w:rPr>
        <w:t>
      1) халықты және денсаулық сақтау ұйымдарын қауіпсіз, тиімді және сапалы дәрілік заттармен, медициналық мақсаттағы бұйымдармен және медициналық техникамен қамтамасыз етуде мемлекеттік бақылау саласында мемлекеттік саясатты іске асыру;</w:t>
      </w:r>
    </w:p>
    <w:bookmarkEnd w:id="1199"/>
    <w:bookmarkStart w:name="z1276" w:id="1200"/>
    <w:p>
      <w:pPr>
        <w:spacing w:after="0"/>
        <w:ind w:left="0"/>
        <w:jc w:val="both"/>
      </w:pPr>
      <w:r>
        <w:rPr>
          <w:rFonts w:ascii="Times New Roman"/>
          <w:b w:val="false"/>
          <w:i w:val="false"/>
          <w:color w:val="000000"/>
          <w:sz w:val="28"/>
        </w:rPr>
        <w:t>
      2) фармацевтикалық қызмет саласында мемлекеттік қызметтердің сапасы мен қолжетімдігін қамтамасыз ету.</w:t>
      </w:r>
    </w:p>
    <w:bookmarkEnd w:id="1200"/>
    <w:bookmarkStart w:name="z1277" w:id="1201"/>
    <w:p>
      <w:pPr>
        <w:spacing w:after="0"/>
        <w:ind w:left="0"/>
        <w:jc w:val="both"/>
      </w:pPr>
      <w:r>
        <w:rPr>
          <w:rFonts w:ascii="Times New Roman"/>
          <w:b w:val="false"/>
          <w:i w:val="false"/>
          <w:color w:val="000000"/>
          <w:sz w:val="28"/>
        </w:rPr>
        <w:t>
      14 Департаменттің функциялары:</w:t>
      </w:r>
    </w:p>
    <w:bookmarkEnd w:id="1201"/>
    <w:bookmarkStart w:name="z1278" w:id="1202"/>
    <w:p>
      <w:pPr>
        <w:spacing w:after="0"/>
        <w:ind w:left="0"/>
        <w:jc w:val="both"/>
      </w:pPr>
      <w:r>
        <w:rPr>
          <w:rFonts w:ascii="Times New Roman"/>
          <w:b w:val="false"/>
          <w:i w:val="false"/>
          <w:color w:val="000000"/>
          <w:sz w:val="28"/>
        </w:rPr>
        <w:t>
      1) денсаулық сақтау саласында өз құзыреті шегінде мемлекеттік саясатты іске асыру;</w:t>
      </w:r>
    </w:p>
    <w:bookmarkEnd w:id="1202"/>
    <w:bookmarkStart w:name="z1279" w:id="1203"/>
    <w:p>
      <w:pPr>
        <w:spacing w:after="0"/>
        <w:ind w:left="0"/>
        <w:jc w:val="both"/>
      </w:pPr>
      <w:r>
        <w:rPr>
          <w:rFonts w:ascii="Times New Roman"/>
          <w:b w:val="false"/>
          <w:i w:val="false"/>
          <w:color w:val="000000"/>
          <w:sz w:val="28"/>
        </w:rPr>
        <w:t>
      2) өз құзыреті шегінде лицензиаттардың Қазақстан Республикасының заңнамасын сақтауына мемлекеттік бақылауды жүзеге асыру;</w:t>
      </w:r>
    </w:p>
    <w:bookmarkEnd w:id="1203"/>
    <w:bookmarkStart w:name="z1280" w:id="1204"/>
    <w:p>
      <w:pPr>
        <w:spacing w:after="0"/>
        <w:ind w:left="0"/>
        <w:jc w:val="both"/>
      </w:pPr>
      <w:r>
        <w:rPr>
          <w:rFonts w:ascii="Times New Roman"/>
          <w:b w:val="false"/>
          <w:i w:val="false"/>
          <w:color w:val="000000"/>
          <w:sz w:val="28"/>
        </w:rPr>
        <w:t>
      3)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1204"/>
    <w:bookmarkStart w:name="z1281" w:id="1205"/>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1205"/>
    <w:bookmarkStart w:name="z1282" w:id="1206"/>
    <w:p>
      <w:pPr>
        <w:spacing w:after="0"/>
        <w:ind w:left="0"/>
        <w:jc w:val="both"/>
      </w:pPr>
      <w:r>
        <w:rPr>
          <w:rFonts w:ascii="Times New Roman"/>
          <w:b w:val="false"/>
          <w:i w:val="false"/>
          <w:color w:val="000000"/>
          <w:sz w:val="28"/>
        </w:rPr>
        <w:t xml:space="preserve">
      5) Қазақстан Республикасында тіркелген және тіркелмеген дәрілік заттарды, медициналық мақсаттағы бұйымдарды және медициналық техниканы әкелуді (әкетуді) келісу; </w:t>
      </w:r>
    </w:p>
    <w:bookmarkEnd w:id="1206"/>
    <w:bookmarkStart w:name="z1283" w:id="1207"/>
    <w:p>
      <w:pPr>
        <w:spacing w:after="0"/>
        <w:ind w:left="0"/>
        <w:jc w:val="both"/>
      </w:pPr>
      <w:r>
        <w:rPr>
          <w:rFonts w:ascii="Times New Roman"/>
          <w:b w:val="false"/>
          <w:i w:val="false"/>
          <w:color w:val="000000"/>
          <w:sz w:val="28"/>
        </w:rPr>
        <w:t>
      6) фармацевтикалық білімі бар мамандарға біліктілік санатын беру туралы куәлікті беру;</w:t>
      </w:r>
    </w:p>
    <w:bookmarkEnd w:id="1207"/>
    <w:bookmarkStart w:name="z1284" w:id="1208"/>
    <w:p>
      <w:pPr>
        <w:spacing w:after="0"/>
        <w:ind w:left="0"/>
        <w:jc w:val="both"/>
      </w:pPr>
      <w:r>
        <w:rPr>
          <w:rFonts w:ascii="Times New Roman"/>
          <w:b w:val="false"/>
          <w:i w:val="false"/>
          <w:color w:val="000000"/>
          <w:sz w:val="28"/>
        </w:rPr>
        <w:t>
      7)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аккредиттеуге қатысу;</w:t>
      </w:r>
    </w:p>
    <w:bookmarkEnd w:id="1208"/>
    <w:bookmarkStart w:name="z1285" w:id="1209"/>
    <w:p>
      <w:pPr>
        <w:spacing w:after="0"/>
        <w:ind w:left="0"/>
        <w:jc w:val="both"/>
      </w:pPr>
      <w:r>
        <w:rPr>
          <w:rFonts w:ascii="Times New Roman"/>
          <w:b w:val="false"/>
          <w:i w:val="false"/>
          <w:color w:val="000000"/>
          <w:sz w:val="28"/>
        </w:rPr>
        <w:t>
      8)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аккредиттеуге қатысу;</w:t>
      </w:r>
    </w:p>
    <w:bookmarkEnd w:id="1209"/>
    <w:bookmarkStart w:name="z1286" w:id="1210"/>
    <w:p>
      <w:pPr>
        <w:spacing w:after="0"/>
        <w:ind w:left="0"/>
        <w:jc w:val="both"/>
      </w:pPr>
      <w:r>
        <w:rPr>
          <w:rFonts w:ascii="Times New Roman"/>
          <w:b w:val="false"/>
          <w:i w:val="false"/>
          <w:color w:val="000000"/>
          <w:sz w:val="28"/>
        </w:rPr>
        <w:t>
      9) медицина, фармацевтика қызметкерлерінің және халықтың дәріге қатысты сауаттылығын арттыру бойынша ақпараттық кампанияларды үйлестіруге қатысу;</w:t>
      </w:r>
    </w:p>
    <w:bookmarkEnd w:id="1210"/>
    <w:bookmarkStart w:name="z1287" w:id="1211"/>
    <w:p>
      <w:pPr>
        <w:spacing w:after="0"/>
        <w:ind w:left="0"/>
        <w:jc w:val="both"/>
      </w:pPr>
      <w:r>
        <w:rPr>
          <w:rFonts w:ascii="Times New Roman"/>
          <w:b w:val="false"/>
          <w:i w:val="false"/>
          <w:color w:val="000000"/>
          <w:sz w:val="28"/>
        </w:rPr>
        <w:t>
      10) тиісті фармацевтикалық практика сәйкестігіне фармацевтикалық инспекцияларды жүзеге асыруға қатысу;</w:t>
      </w:r>
    </w:p>
    <w:bookmarkEnd w:id="1211"/>
    <w:bookmarkStart w:name="z1288" w:id="1212"/>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(жан-күйлері)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мамандандырылған емдік өнімдермен қамтамасыз етуге арналған дәрілік заттардың және медициналық мақсаттағы бұйымдардың тізбесіне сәйкес дәрілік заттар мен медициналық бұйымдардың қажеттілігін қалыптастыруға және сатып алуға бюджеттік қаражатты жоспарлауға қатысу;</w:t>
      </w:r>
    </w:p>
    <w:bookmarkEnd w:id="1212"/>
    <w:bookmarkStart w:name="z1289" w:id="1213"/>
    <w:p>
      <w:pPr>
        <w:spacing w:after="0"/>
        <w:ind w:left="0"/>
        <w:jc w:val="both"/>
      </w:pPr>
      <w:r>
        <w:rPr>
          <w:rFonts w:ascii="Times New Roman"/>
          <w:b w:val="false"/>
          <w:i w:val="false"/>
          <w:color w:val="000000"/>
          <w:sz w:val="28"/>
        </w:rPr>
        <w:t xml:space="preserve">
      12)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жазалар қолдану;</w:t>
      </w:r>
    </w:p>
    <w:bookmarkEnd w:id="1213"/>
    <w:bookmarkStart w:name="z1290" w:id="1214"/>
    <w:p>
      <w:pPr>
        <w:spacing w:after="0"/>
        <w:ind w:left="0"/>
        <w:jc w:val="both"/>
      </w:pPr>
      <w:r>
        <w:rPr>
          <w:rFonts w:ascii="Times New Roman"/>
          <w:b w:val="false"/>
          <w:i w:val="false"/>
          <w:color w:val="000000"/>
          <w:sz w:val="28"/>
        </w:rPr>
        <w:t>
      13)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1214"/>
    <w:bookmarkStart w:name="z1291" w:id="1215"/>
    <w:p>
      <w:pPr>
        <w:spacing w:after="0"/>
        <w:ind w:left="0"/>
        <w:jc w:val="both"/>
      </w:pPr>
      <w:r>
        <w:rPr>
          <w:rFonts w:ascii="Times New Roman"/>
          <w:b w:val="false"/>
          <w:i w:val="false"/>
          <w:color w:val="000000"/>
          <w:sz w:val="28"/>
        </w:rPr>
        <w:t>
      14) өз құзыреті шегінде жеке және заңды тұлғалардың өтініштерін қарау;</w:t>
      </w:r>
    </w:p>
    <w:bookmarkEnd w:id="1215"/>
    <w:bookmarkStart w:name="z1292" w:id="1216"/>
    <w:p>
      <w:pPr>
        <w:spacing w:after="0"/>
        <w:ind w:left="0"/>
        <w:jc w:val="both"/>
      </w:pPr>
      <w:r>
        <w:rPr>
          <w:rFonts w:ascii="Times New Roman"/>
          <w:b w:val="false"/>
          <w:i w:val="false"/>
          <w:color w:val="000000"/>
          <w:sz w:val="28"/>
        </w:rPr>
        <w:t>
      15) заңдарда, Қазақстан Республикасының Президенті, Қазақстан Республикасының Үкіметі және Министрлік қабылдайтын, өзге де нормативтік құқықтық актілерде көзделген өзге де функцияларды жүзеге асыру.</w:t>
      </w:r>
    </w:p>
    <w:bookmarkEnd w:id="1216"/>
    <w:bookmarkStart w:name="z1293" w:id="1217"/>
    <w:p>
      <w:pPr>
        <w:spacing w:after="0"/>
        <w:ind w:left="0"/>
        <w:jc w:val="both"/>
      </w:pPr>
      <w:r>
        <w:rPr>
          <w:rFonts w:ascii="Times New Roman"/>
          <w:b w:val="false"/>
          <w:i w:val="false"/>
          <w:color w:val="000000"/>
          <w:sz w:val="28"/>
        </w:rPr>
        <w:t>
      15. Департаменттің құқықтары мен міндеттері:</w:t>
      </w:r>
    </w:p>
    <w:bookmarkEnd w:id="1217"/>
    <w:bookmarkStart w:name="z1294" w:id="1218"/>
    <w:p>
      <w:pPr>
        <w:spacing w:after="0"/>
        <w:ind w:left="0"/>
        <w:jc w:val="both"/>
      </w:pPr>
      <w:r>
        <w:rPr>
          <w:rFonts w:ascii="Times New Roman"/>
          <w:b w:val="false"/>
          <w:i w:val="false"/>
          <w:color w:val="000000"/>
          <w:sz w:val="28"/>
        </w:rPr>
        <w:t>
      1) заңнамада белгіленген тәртіппен мемлекеттік органдардан, өзге ұйымдардан және лауазымды тұлғалар қажетті ақпарат пен материалдарды сұрату және алу;</w:t>
      </w:r>
    </w:p>
    <w:bookmarkEnd w:id="1218"/>
    <w:bookmarkStart w:name="z1295" w:id="121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19"/>
    <w:bookmarkStart w:name="z1296" w:id="1220"/>
    <w:p>
      <w:pPr>
        <w:spacing w:after="0"/>
        <w:ind w:left="0"/>
        <w:jc w:val="both"/>
      </w:pPr>
      <w:r>
        <w:rPr>
          <w:rFonts w:ascii="Times New Roman"/>
          <w:b w:val="false"/>
          <w:i w:val="false"/>
          <w:color w:val="000000"/>
          <w:sz w:val="28"/>
        </w:rPr>
        <w:t>
      3) Департаменттің лауазымды тұлғаларымен жеке және заңды тұлғаларға берген заңнама талаптарын немесе ұйғарымдарды, қаулыларды орындамаған немесе тиісінше орындамаған кезде сотқа жүгіну;</w:t>
      </w:r>
    </w:p>
    <w:bookmarkEnd w:id="1220"/>
    <w:bookmarkStart w:name="z1297" w:id="1221"/>
    <w:p>
      <w:pPr>
        <w:spacing w:after="0"/>
        <w:ind w:left="0"/>
        <w:jc w:val="both"/>
      </w:pPr>
      <w:r>
        <w:rPr>
          <w:rFonts w:ascii="Times New Roman"/>
          <w:b w:val="false"/>
          <w:i w:val="false"/>
          <w:color w:val="000000"/>
          <w:sz w:val="28"/>
        </w:rPr>
        <w:t>
      4) Қазақстан Республикасының заңдарымен белгіленген жағдайларды қоспағанда, өзінің өкілеттігін жүзеге асыру кезінде алынған коммерциялық, қызметтік, заңмен қорғалатын өзге де құпияны құрайтын ақпаратты жария етпеу;</w:t>
      </w:r>
    </w:p>
    <w:bookmarkEnd w:id="1221"/>
    <w:bookmarkStart w:name="z1298" w:id="1222"/>
    <w:p>
      <w:pPr>
        <w:spacing w:after="0"/>
        <w:ind w:left="0"/>
        <w:jc w:val="both"/>
      </w:pPr>
      <w:r>
        <w:rPr>
          <w:rFonts w:ascii="Times New Roman"/>
          <w:b w:val="false"/>
          <w:i w:val="false"/>
          <w:color w:val="000000"/>
          <w:sz w:val="28"/>
        </w:rPr>
        <w:t>
      5) дәрілік заттардың, медициналық мақсаттағы бұйымдар мен медициналық техниканының айналысы саласындағы бағдарламаларды әзірлеу бойынша ұсыныстар енгізу, сондай-ақ азаматтардың денсаулығын сақтау бойынша мемлекеттік және салалық (секторлық) бағдарламаларды әзірлеуге қатысу;</w:t>
      </w:r>
    </w:p>
    <w:bookmarkEnd w:id="1222"/>
    <w:bookmarkStart w:name="z1299" w:id="1223"/>
    <w:p>
      <w:pPr>
        <w:spacing w:after="0"/>
        <w:ind w:left="0"/>
        <w:jc w:val="both"/>
      </w:pPr>
      <w:r>
        <w:rPr>
          <w:rFonts w:ascii="Times New Roman"/>
          <w:b w:val="false"/>
          <w:i w:val="false"/>
          <w:color w:val="000000"/>
          <w:sz w:val="28"/>
        </w:rPr>
        <w:t>
      6) өз құзыреті шегінде дәрілік заттардың, медициналық мақсаттағы бұйымдар мен медициналық техниканың айналысы саласында мәселелер бойынша нормативтік құқықтық актілерді әзірлеуге қатысу;</w:t>
      </w:r>
    </w:p>
    <w:bookmarkEnd w:id="1223"/>
    <w:bookmarkStart w:name="z1300" w:id="1224"/>
    <w:p>
      <w:pPr>
        <w:spacing w:after="0"/>
        <w:ind w:left="0"/>
        <w:jc w:val="both"/>
      </w:pPr>
      <w:r>
        <w:rPr>
          <w:rFonts w:ascii="Times New Roman"/>
          <w:b w:val="false"/>
          <w:i w:val="false"/>
          <w:color w:val="000000"/>
          <w:sz w:val="28"/>
        </w:rPr>
        <w:t xml:space="preserve">
      7) қолданыстағы заңнамада көзделген өзге де құқықтарды жүзеге асырады. </w:t>
      </w:r>
    </w:p>
    <w:bookmarkEnd w:id="1224"/>
    <w:bookmarkStart w:name="z1301" w:id="1225"/>
    <w:p>
      <w:pPr>
        <w:spacing w:after="0"/>
        <w:ind w:left="0"/>
        <w:jc w:val="left"/>
      </w:pPr>
      <w:r>
        <w:rPr>
          <w:rFonts w:ascii="Times New Roman"/>
          <w:b/>
          <w:i w:val="false"/>
          <w:color w:val="000000"/>
        </w:rPr>
        <w:t xml:space="preserve"> 3-тарау. Департаменттің қызметін ұйымдастыру</w:t>
      </w:r>
    </w:p>
    <w:bookmarkEnd w:id="1225"/>
    <w:bookmarkStart w:name="z1302" w:id="1226"/>
    <w:p>
      <w:pPr>
        <w:spacing w:after="0"/>
        <w:ind w:left="0"/>
        <w:jc w:val="both"/>
      </w:pPr>
      <w:r>
        <w:rPr>
          <w:rFonts w:ascii="Times New Roman"/>
          <w:b w:val="false"/>
          <w:i w:val="false"/>
          <w:color w:val="000000"/>
          <w:sz w:val="28"/>
        </w:rPr>
        <w:t xml:space="preserve">
      16. Департаментте басшылықты Департаментке жүктелген міндеттердің орындалуына және оның функцияларын жүзеге асыруға дербес жауапты Басшы – облыстардың (қалалардың) бас мемлекеттік фармацевтика инспекторы жүзеге асырады. </w:t>
      </w:r>
    </w:p>
    <w:bookmarkEnd w:id="1226"/>
    <w:bookmarkStart w:name="z1303" w:id="122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тәртіппен лауазымға тағайындалады және лауазымынан босатылады.</w:t>
      </w:r>
    </w:p>
    <w:bookmarkEnd w:id="1227"/>
    <w:bookmarkStart w:name="z1304" w:id="1228"/>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бар. </w:t>
      </w:r>
    </w:p>
    <w:bookmarkEnd w:id="1228"/>
    <w:bookmarkStart w:name="z1305" w:id="1229"/>
    <w:p>
      <w:pPr>
        <w:spacing w:after="0"/>
        <w:ind w:left="0"/>
        <w:jc w:val="both"/>
      </w:pPr>
      <w:r>
        <w:rPr>
          <w:rFonts w:ascii="Times New Roman"/>
          <w:b w:val="false"/>
          <w:i w:val="false"/>
          <w:color w:val="000000"/>
          <w:sz w:val="28"/>
        </w:rPr>
        <w:t>
      19. Департамент басшысының өкілеттігі:</w:t>
      </w:r>
    </w:p>
    <w:bookmarkEnd w:id="1229"/>
    <w:bookmarkStart w:name="z1306" w:id="1230"/>
    <w:p>
      <w:pPr>
        <w:spacing w:after="0"/>
        <w:ind w:left="0"/>
        <w:jc w:val="both"/>
      </w:pPr>
      <w:r>
        <w:rPr>
          <w:rFonts w:ascii="Times New Roman"/>
          <w:b w:val="false"/>
          <w:i w:val="false"/>
          <w:color w:val="000000"/>
          <w:sz w:val="28"/>
        </w:rPr>
        <w:t>
      1) заңнамалық актілерге сәйкес еңбек қатынастары мәселелері жоғары лауазымды тұлғаның құзыретіне жататын қызметкерлерден басқа, Департамент қызметкерлерін лауазымдарына тағайындайды және босатады;</w:t>
      </w:r>
    </w:p>
    <w:bookmarkEnd w:id="1230"/>
    <w:bookmarkStart w:name="z1307" w:id="1231"/>
    <w:p>
      <w:pPr>
        <w:spacing w:after="0"/>
        <w:ind w:left="0"/>
        <w:jc w:val="both"/>
      </w:pPr>
      <w:r>
        <w:rPr>
          <w:rFonts w:ascii="Times New Roman"/>
          <w:b w:val="false"/>
          <w:i w:val="false"/>
          <w:color w:val="000000"/>
          <w:sz w:val="28"/>
        </w:rPr>
        <w:t xml:space="preserve">
      2) Департаменттің құрылымдық бөлімшесінің басшысы мен қызметкерлерінің міндеттері мен өкілеттіктерін белгілейді. </w:t>
      </w:r>
    </w:p>
    <w:bookmarkEnd w:id="1231"/>
    <w:bookmarkStart w:name="z1308" w:id="1232"/>
    <w:p>
      <w:pPr>
        <w:spacing w:after="0"/>
        <w:ind w:left="0"/>
        <w:jc w:val="both"/>
      </w:pPr>
      <w:r>
        <w:rPr>
          <w:rFonts w:ascii="Times New Roman"/>
          <w:b w:val="false"/>
          <w:i w:val="false"/>
          <w:color w:val="000000"/>
          <w:sz w:val="28"/>
        </w:rPr>
        <w:t>
      3)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қызметкерлерінің жұмысының тиімділігі мен сапасын айқындау үшін олардың қызметіне жыл сайынғы бағалауды жүргізеді;</w:t>
      </w:r>
    </w:p>
    <w:bookmarkEnd w:id="1232"/>
    <w:bookmarkStart w:name="z1309" w:id="1233"/>
    <w:p>
      <w:pPr>
        <w:spacing w:after="0"/>
        <w:ind w:left="0"/>
        <w:jc w:val="both"/>
      </w:pPr>
      <w:r>
        <w:rPr>
          <w:rFonts w:ascii="Times New Roman"/>
          <w:b w:val="false"/>
          <w:i w:val="false"/>
          <w:color w:val="000000"/>
          <w:sz w:val="28"/>
        </w:rPr>
        <w:t>
      4) заңнамада белгіленген тәртіппен Департамент қызметкерлерін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1233"/>
    <w:bookmarkStart w:name="z1310" w:id="1234"/>
    <w:p>
      <w:pPr>
        <w:spacing w:after="0"/>
        <w:ind w:left="0"/>
        <w:jc w:val="both"/>
      </w:pPr>
      <w:r>
        <w:rPr>
          <w:rFonts w:ascii="Times New Roman"/>
          <w:b w:val="false"/>
          <w:i w:val="false"/>
          <w:color w:val="000000"/>
          <w:sz w:val="28"/>
        </w:rPr>
        <w:t>
      5) заңнамалық актілерге сәйкес еңбек қатынастары мәселелері жоғары тұрған лауазымды тұлғаның құзыретіне жататын қызметкерлерді қоспағанда, Департамент қызметкерлеріне тәртіптік жаза қолдану мәселелерін шешеді;</w:t>
      </w:r>
    </w:p>
    <w:bookmarkEnd w:id="1234"/>
    <w:bookmarkStart w:name="z1311" w:id="1235"/>
    <w:p>
      <w:pPr>
        <w:spacing w:after="0"/>
        <w:ind w:left="0"/>
        <w:jc w:val="both"/>
      </w:pPr>
      <w:r>
        <w:rPr>
          <w:rFonts w:ascii="Times New Roman"/>
          <w:b w:val="false"/>
          <w:i w:val="false"/>
          <w:color w:val="000000"/>
          <w:sz w:val="28"/>
        </w:rPr>
        <w:t>
      6) мемлекеттік органдар мен меншік нысанына қарамастан өзге де ұйымдарда, сондай-ақ жеке тұлғалардан қарым қатынаста Департаменттің атынан өкілдік етеді;</w:t>
      </w:r>
    </w:p>
    <w:bookmarkEnd w:id="1235"/>
    <w:bookmarkStart w:name="z1312" w:id="1236"/>
    <w:p>
      <w:pPr>
        <w:spacing w:after="0"/>
        <w:ind w:left="0"/>
        <w:jc w:val="both"/>
      </w:pPr>
      <w:r>
        <w:rPr>
          <w:rFonts w:ascii="Times New Roman"/>
          <w:b w:val="false"/>
          <w:i w:val="false"/>
          <w:color w:val="000000"/>
          <w:sz w:val="28"/>
        </w:rPr>
        <w:t xml:space="preserve">
      7) Қазақстан Республикасының заңнамасына сәйкес Департамент атынан жеке және заңды тұлғаларға наразылықтар мен талап-арыз қою туралы шешім қабылдайды; </w:t>
      </w:r>
    </w:p>
    <w:bookmarkEnd w:id="1236"/>
    <w:bookmarkStart w:name="z1313" w:id="1237"/>
    <w:p>
      <w:pPr>
        <w:spacing w:after="0"/>
        <w:ind w:left="0"/>
        <w:jc w:val="both"/>
      </w:pPr>
      <w:r>
        <w:rPr>
          <w:rFonts w:ascii="Times New Roman"/>
          <w:b w:val="false"/>
          <w:i w:val="false"/>
          <w:color w:val="000000"/>
          <w:sz w:val="28"/>
        </w:rPr>
        <w:t>
      8) Департаменттің құзыретіне кіретін мәселелер бойынша шешімдер қабылдайды және бұйрықтарға қол қояды;</w:t>
      </w:r>
    </w:p>
    <w:bookmarkEnd w:id="1237"/>
    <w:bookmarkStart w:name="z1314" w:id="1238"/>
    <w:p>
      <w:pPr>
        <w:spacing w:after="0"/>
        <w:ind w:left="0"/>
        <w:jc w:val="both"/>
      </w:pPr>
      <w:r>
        <w:rPr>
          <w:rFonts w:ascii="Times New Roman"/>
          <w:b w:val="false"/>
          <w:i w:val="false"/>
          <w:color w:val="000000"/>
          <w:sz w:val="28"/>
        </w:rPr>
        <w:t>
      9) Департаментте сыбайлас жемқорлыққа қарсы іс-қимылға бағытталған шараларды қабылдайды;</w:t>
      </w:r>
    </w:p>
    <w:bookmarkEnd w:id="123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қолданыстағы заңнамаға сәйкес оны алмастыратын тұлға жүзеге асырады. </w:t>
      </w:r>
    </w:p>
    <w:bookmarkStart w:name="z1315" w:id="1239"/>
    <w:p>
      <w:pPr>
        <w:spacing w:after="0"/>
        <w:ind w:left="0"/>
        <w:jc w:val="both"/>
      </w:pPr>
      <w:r>
        <w:rPr>
          <w:rFonts w:ascii="Times New Roman"/>
          <w:b w:val="false"/>
          <w:i w:val="false"/>
          <w:color w:val="000000"/>
          <w:sz w:val="28"/>
        </w:rPr>
        <w:t xml:space="preserve">
      10) Қазақстан Республикасының заңнамасына сәйкес өзге де құқықтарды жүзеге асырады және міндеттерді атқарады. </w:t>
      </w:r>
    </w:p>
    <w:bookmarkEnd w:id="1239"/>
    <w:bookmarkStart w:name="z1316" w:id="1240"/>
    <w:p>
      <w:pPr>
        <w:spacing w:after="0"/>
        <w:ind w:left="0"/>
        <w:jc w:val="left"/>
      </w:pPr>
      <w:r>
        <w:rPr>
          <w:rFonts w:ascii="Times New Roman"/>
          <w:b/>
          <w:i w:val="false"/>
          <w:color w:val="000000"/>
        </w:rPr>
        <w:t xml:space="preserve"> 4-тарау. Департаменттің мүлкі</w:t>
      </w:r>
    </w:p>
    <w:bookmarkEnd w:id="1240"/>
    <w:bookmarkStart w:name="z1317" w:id="1241"/>
    <w:p>
      <w:pPr>
        <w:spacing w:after="0"/>
        <w:ind w:left="0"/>
        <w:jc w:val="both"/>
      </w:pPr>
      <w:r>
        <w:rPr>
          <w:rFonts w:ascii="Times New Roman"/>
          <w:b w:val="false"/>
          <w:i w:val="false"/>
          <w:color w:val="000000"/>
          <w:sz w:val="28"/>
        </w:rPr>
        <w:t xml:space="preserve">
      20. Департаменттің Қазақстан Республикасының заңнамасында көзделген жағдайларда жедел басқару құқығында оқшауланған мүлкі бар. </w:t>
      </w:r>
    </w:p>
    <w:bookmarkEnd w:id="1241"/>
    <w:bookmarkStart w:name="z1318" w:id="1242"/>
    <w:p>
      <w:pPr>
        <w:spacing w:after="0"/>
        <w:ind w:left="0"/>
        <w:jc w:val="both"/>
      </w:pPr>
      <w:r>
        <w:rPr>
          <w:rFonts w:ascii="Times New Roman"/>
          <w:b w:val="false"/>
          <w:i w:val="false"/>
          <w:color w:val="000000"/>
          <w:sz w:val="28"/>
        </w:rPr>
        <w:t>
      21.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42"/>
    <w:bookmarkStart w:name="z1319" w:id="124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43"/>
    <w:bookmarkStart w:name="z1320" w:id="124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4"/>
    <w:bookmarkStart w:name="z1321" w:id="1245"/>
    <w:p>
      <w:pPr>
        <w:spacing w:after="0"/>
        <w:ind w:left="0"/>
        <w:jc w:val="left"/>
      </w:pPr>
      <w:r>
        <w:rPr>
          <w:rFonts w:ascii="Times New Roman"/>
          <w:b/>
          <w:i w:val="false"/>
          <w:color w:val="000000"/>
        </w:rPr>
        <w:t xml:space="preserve"> 5-тарау . Департаментті қайта ұйымдастыру және тарату</w:t>
      </w:r>
    </w:p>
    <w:bookmarkEnd w:id="1245"/>
    <w:bookmarkStart w:name="z1322" w:id="12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