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85008b" w14:textId="7850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коммуникациялар министрлігінің Телекоммуникациялар комитеті" республикалық мемлекеттік мекемесінің ережесін бекіту туралы" Қазақстан Республикасы Ақпарат және коммуникациялар министрінің 2017 жылғы 15 желтоқсандағы № 445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коммуникациялар министрінің 2018 жылғы 15 тамыздағы № 360 бұйрығы. Күші жойылды - Қазақстан Республикасының Цифрлық даму, қорғаныс және аэроғарыш өнеркәсібі министрінің 2019 жылғы 18 сәуірдегі № 46/НҚ бұйрығымен</w:t>
      </w:r>
    </w:p>
    <w:p>
      <w:pPr>
        <w:spacing w:after="0"/>
        <w:ind w:left="0"/>
        <w:jc w:val="both"/>
      </w:pPr>
      <w:r>
        <w:rPr>
          <w:rFonts w:ascii="Times New Roman"/>
          <w:b w:val="false"/>
          <w:i w:val="false"/>
          <w:color w:val="ff0000"/>
          <w:sz w:val="28"/>
        </w:rPr>
        <w:t xml:space="preserve">
      Ескерту. Күші жойылды - ҚР Цифрлық даму, қорғаныс және аэроғарыш өнеркәсібі министрінің 18.04.2019 </w:t>
      </w:r>
      <w:r>
        <w:rPr>
          <w:rFonts w:ascii="Times New Roman"/>
          <w:b w:val="false"/>
          <w:i w:val="false"/>
          <w:color w:val="ff0000"/>
          <w:sz w:val="28"/>
        </w:rPr>
        <w:t>№ 46/НҚ</w:t>
      </w:r>
      <w:r>
        <w:rPr>
          <w:rFonts w:ascii="Times New Roman"/>
          <w:b w:val="false"/>
          <w:i w:val="false"/>
          <w:color w:val="ff0000"/>
          <w:sz w:val="28"/>
        </w:rPr>
        <w:t xml:space="preserve"> бұйрығымен.</w:t>
      </w:r>
    </w:p>
    <w:bookmarkStart w:name="z7" w:id="0"/>
    <w:p>
      <w:pPr>
        <w:spacing w:after="0"/>
        <w:ind w:left="0"/>
        <w:jc w:val="both"/>
      </w:pPr>
      <w:r>
        <w:rPr>
          <w:rFonts w:ascii="Times New Roman"/>
          <w:b w:val="false"/>
          <w:i w:val="false"/>
          <w:color w:val="000000"/>
          <w:sz w:val="28"/>
        </w:rPr>
        <w:t xml:space="preserve">
      "Қазақстан Республикасының әкімшілік-аумақтық құрылысының кейбір мәселелері туралы" Қазақстан Республикасы Президентінің 2018 жылғы 19 маусымдағы № 702 Жарлығын іске асырудың кейбір мәселелері туралы" Қазақстан Республикасы Үкіметінің 2018 жылғы 11 шілдедегі № 420 </w:t>
      </w:r>
      <w:r>
        <w:rPr>
          <w:rFonts w:ascii="Times New Roman"/>
          <w:b w:val="false"/>
          <w:i w:val="false"/>
          <w:color w:val="000000"/>
          <w:sz w:val="28"/>
        </w:rPr>
        <w:t>қаулысын</w:t>
      </w:r>
      <w:r>
        <w:rPr>
          <w:rFonts w:ascii="Times New Roman"/>
          <w:b w:val="false"/>
          <w:i w:val="false"/>
          <w:color w:val="000000"/>
          <w:sz w:val="28"/>
        </w:rPr>
        <w:t xml:space="preserve"> іске асыру мақсатында БҰЙЫРАМЫН:</w:t>
      </w:r>
    </w:p>
    <w:bookmarkEnd w:id="0"/>
    <w:bookmarkStart w:name="z8" w:id="1"/>
    <w:p>
      <w:pPr>
        <w:spacing w:after="0"/>
        <w:ind w:left="0"/>
        <w:jc w:val="both"/>
      </w:pPr>
      <w:r>
        <w:rPr>
          <w:rFonts w:ascii="Times New Roman"/>
          <w:b w:val="false"/>
          <w:i w:val="false"/>
          <w:color w:val="000000"/>
          <w:sz w:val="28"/>
        </w:rPr>
        <w:t xml:space="preserve">
      1. "Қазақстан Республикасы Ақпарат және коммуникациялар министрлігінің Телекоммуникациялар комитеті" республикалық мемлекеттік мекемесінің ережесін бекіту туралы" Қазақстан Республикасы Ақпарат және коммуникациялар министрінің 2017 жылғы 15 желтоқсандағы № 445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қосымшада</w:t>
      </w:r>
      <w:r>
        <w:rPr>
          <w:rFonts w:ascii="Times New Roman"/>
          <w:b w:val="false"/>
          <w:i w:val="false"/>
          <w:color w:val="000000"/>
          <w:sz w:val="28"/>
        </w:rPr>
        <w:t>:</w:t>
      </w:r>
    </w:p>
    <w:bookmarkEnd w:id="2"/>
    <w:bookmarkStart w:name="z10" w:id="3"/>
    <w:p>
      <w:pPr>
        <w:spacing w:after="0"/>
        <w:ind w:left="0"/>
        <w:jc w:val="both"/>
      </w:pPr>
      <w:r>
        <w:rPr>
          <w:rFonts w:ascii="Times New Roman"/>
          <w:b w:val="false"/>
          <w:i w:val="false"/>
          <w:color w:val="000000"/>
          <w:sz w:val="28"/>
        </w:rPr>
        <w:t>
      Министрлік Телекоммуникациялар комитетінің қарамағындағы аумақтық органдардың тізбесінде: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14-тармақ </w:t>
      </w:r>
      <w:r>
        <w:rPr>
          <w:rFonts w:ascii="Times New Roman"/>
          <w:b w:val="false"/>
          <w:i w:val="false"/>
          <w:color w:val="000000"/>
          <w:sz w:val="28"/>
        </w:rPr>
        <w:t>мынадай редакцияда жазылсын:</w:t>
      </w:r>
    </w:p>
    <w:bookmarkStart w:name="z12" w:id="4"/>
    <w:p>
      <w:pPr>
        <w:spacing w:after="0"/>
        <w:ind w:left="0"/>
        <w:jc w:val="both"/>
      </w:pPr>
      <w:r>
        <w:rPr>
          <w:rFonts w:ascii="Times New Roman"/>
          <w:b w:val="false"/>
          <w:i w:val="false"/>
          <w:color w:val="000000"/>
          <w:sz w:val="28"/>
        </w:rPr>
        <w:t>
      "14. "Қазақстан Республикасы Ақпарат және коммуникациялар министрлігі Телекоммуникациялар комитетінің Шымкент қаласы және Түркістан облысы бойынша Байланыс инспекциясы" республикалық мемлекеттік мекемесі.".</w:t>
      </w:r>
    </w:p>
    <w:bookmarkEnd w:id="4"/>
    <w:bookmarkStart w:name="z13" w:id="5"/>
    <w:p>
      <w:pPr>
        <w:spacing w:after="0"/>
        <w:ind w:left="0"/>
        <w:jc w:val="both"/>
      </w:pPr>
      <w:r>
        <w:rPr>
          <w:rFonts w:ascii="Times New Roman"/>
          <w:b w:val="false"/>
          <w:i w:val="false"/>
          <w:color w:val="000000"/>
          <w:sz w:val="28"/>
        </w:rPr>
        <w:t>
      2. Қазақстан Республикасы Ақпарат және коммуникациялар министрлігінің Телекоммуникациялар комитеті:</w:t>
      </w:r>
    </w:p>
    <w:bookmarkEnd w:id="5"/>
    <w:bookmarkStart w:name="z14" w:id="6"/>
    <w:p>
      <w:pPr>
        <w:spacing w:after="0"/>
        <w:ind w:left="0"/>
        <w:jc w:val="both"/>
      </w:pPr>
      <w:r>
        <w:rPr>
          <w:rFonts w:ascii="Times New Roman"/>
          <w:b w:val="false"/>
          <w:i w:val="false"/>
          <w:color w:val="000000"/>
          <w:sz w:val="28"/>
        </w:rPr>
        <w:t>
      1) осы бұйрықтың қабылданған күнінен бастап күнтізбелік бес күн ішінде әділет органдарында қайта тіркелуін;</w:t>
      </w:r>
    </w:p>
    <w:bookmarkEnd w:id="6"/>
    <w:bookmarkStart w:name="z15" w:id="7"/>
    <w:p>
      <w:pPr>
        <w:spacing w:after="0"/>
        <w:ind w:left="0"/>
        <w:jc w:val="both"/>
      </w:pPr>
      <w:r>
        <w:rPr>
          <w:rFonts w:ascii="Times New Roman"/>
          <w:b w:val="false"/>
          <w:i w:val="false"/>
          <w:color w:val="000000"/>
          <w:sz w:val="28"/>
        </w:rPr>
        <w:t>
      2) осы бұйрық бекітілген күннен бастап күнтізбелік он күн ішінде оның қазақ және орыс тілдеріндегі көшірмелерін қағаз және электрондық түрде "Республикалық құқықтық ақпарат орталығы" шаруашылық жүргізу құқығындағы республикалық мемлекеттік кәсіпорнына ресми жариялауға және Қазақстан Республикасы нормативтік құқықтық актілерінің эталондық бақылау банкіне енгізуге жіберуді;</w:t>
      </w:r>
    </w:p>
    <w:bookmarkEnd w:id="7"/>
    <w:bookmarkStart w:name="z16" w:id="8"/>
    <w:p>
      <w:pPr>
        <w:spacing w:after="0"/>
        <w:ind w:left="0"/>
        <w:jc w:val="both"/>
      </w:pPr>
      <w:r>
        <w:rPr>
          <w:rFonts w:ascii="Times New Roman"/>
          <w:b w:val="false"/>
          <w:i w:val="false"/>
          <w:color w:val="000000"/>
          <w:sz w:val="28"/>
        </w:rPr>
        <w:t>
      3) осы бұйрықты Қазақстан Республикасы Ақпарат және коммуникациялар министрлігінің интернет-ресурсына орналастыруды;</w:t>
      </w:r>
    </w:p>
    <w:bookmarkEnd w:id="8"/>
    <w:bookmarkStart w:name="z17" w:id="9"/>
    <w:p>
      <w:pPr>
        <w:spacing w:after="0"/>
        <w:ind w:left="0"/>
        <w:jc w:val="both"/>
      </w:pPr>
      <w:r>
        <w:rPr>
          <w:rFonts w:ascii="Times New Roman"/>
          <w:b w:val="false"/>
          <w:i w:val="false"/>
          <w:color w:val="000000"/>
          <w:sz w:val="28"/>
        </w:rPr>
        <w:t>
      4) Қазақстан Республикасы Ақпарат және коммуникациялар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8" w:id="10"/>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коммуникациялар вице-министріне жүктелсін.</w:t>
      </w:r>
    </w:p>
    <w:bookmarkEnd w:id="10"/>
    <w:bookmarkStart w:name="z19" w:id="11"/>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 Ақпарат</w:t>
            </w:r>
            <w:r>
              <w:br/>
            </w:r>
            <w:r>
              <w:rPr>
                <w:rFonts w:ascii="Times New Roman"/>
                <w:b w:val="false"/>
                <w:i/>
                <w:color w:val="000000"/>
                <w:sz w:val="20"/>
              </w:rPr>
              <w:t xml:space="preserve">және коммуникациялар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