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e36e9" w14:textId="fee3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 Телекоммуникациялар комитетінің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15 қазандағы № 440 бұйрығы. Күші жойылды - Қазақстан Республикасының Цифрлық даму, қорғаныс және аэроғарыш өнеркәсібі министрінің 2019 жылғы 3 мамырдағы № 68/НҚ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қорғаныс және аэроғарыш өнеркәсібі министрінің 03.05.2019 </w:t>
      </w:r>
      <w:r>
        <w:rPr>
          <w:rFonts w:ascii="Times New Roman"/>
          <w:b w:val="false"/>
          <w:i w:val="false"/>
          <w:color w:val="ff0000"/>
          <w:sz w:val="28"/>
        </w:rPr>
        <w:t>№ 68/НҚ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Ақпарат және коммуникациялар министрлігінің кейбір мәселелері туралы" Қазақстан Республикасы Үкіметінің 2018 жылғы 3 қыркүйектегі № 549 қаулысының (бұдан әрі - қаулы)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 туралы ереже;</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туралы ереже;</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 бекітілсін.</w:t>
      </w:r>
    </w:p>
    <w:bookmarkEnd w:id="7"/>
    <w:bookmarkStart w:name="z9"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кейбір бұйрықтардың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Телекоммуникациялар комитеті:</w:t>
      </w:r>
    </w:p>
    <w:bookmarkEnd w:id="9"/>
    <w:bookmarkStart w:name="z11" w:id="10"/>
    <w:p>
      <w:pPr>
        <w:spacing w:after="0"/>
        <w:ind w:left="0"/>
        <w:jc w:val="both"/>
      </w:pPr>
      <w:r>
        <w:rPr>
          <w:rFonts w:ascii="Times New Roman"/>
          <w:b w:val="false"/>
          <w:i w:val="false"/>
          <w:color w:val="000000"/>
          <w:sz w:val="28"/>
        </w:rPr>
        <w:t>
      1) осы бұйрық қолданысқа енген күннен бастап күнтізбелік бес күн ішінде әділет органдарында қайта тіркеуді;</w:t>
      </w:r>
    </w:p>
    <w:bookmarkEnd w:id="10"/>
    <w:bookmarkStart w:name="z12" w:id="11"/>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w:t>
      </w:r>
    </w:p>
    <w:bookmarkEnd w:id="12"/>
    <w:bookmarkStart w:name="z14" w:id="13"/>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14"/>
    <w:bookmarkStart w:name="z16" w:id="15"/>
    <w:p>
      <w:pPr>
        <w:spacing w:after="0"/>
        <w:ind w:left="0"/>
        <w:jc w:val="both"/>
      </w:pPr>
      <w:r>
        <w:rPr>
          <w:rFonts w:ascii="Times New Roman"/>
          <w:b w:val="false"/>
          <w:i w:val="false"/>
          <w:color w:val="000000"/>
          <w:sz w:val="28"/>
        </w:rPr>
        <w:t>
      5. Осы бұйрық қол қойылған күнінен бастап күшіне енеді және 2018 жылғы 4 желтоқсаннан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1-қосымша</w:t>
            </w:r>
          </w:p>
        </w:tc>
      </w:tr>
    </w:tbl>
    <w:bookmarkStart w:name="z18" w:id="1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туралы ереже </w:t>
      </w:r>
    </w:p>
    <w:bookmarkEnd w:id="16"/>
    <w:bookmarkStart w:name="z19" w:id="17"/>
    <w:p>
      <w:pPr>
        <w:spacing w:after="0"/>
        <w:ind w:left="0"/>
        <w:jc w:val="left"/>
      </w:pPr>
      <w:r>
        <w:rPr>
          <w:rFonts w:ascii="Times New Roman"/>
          <w:b/>
          <w:i w:val="false"/>
          <w:color w:val="000000"/>
        </w:rPr>
        <w:t xml:space="preserve"> 1-тарау. Жалпы ережелер</w:t>
      </w:r>
    </w:p>
    <w:bookmarkEnd w:id="17"/>
    <w:bookmarkStart w:name="z20" w:id="1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18"/>
    <w:bookmarkStart w:name="z21" w:id="19"/>
    <w:p>
      <w:pPr>
        <w:spacing w:after="0"/>
        <w:ind w:left="0"/>
        <w:jc w:val="both"/>
      </w:pPr>
      <w:r>
        <w:rPr>
          <w:rFonts w:ascii="Times New Roman"/>
          <w:b w:val="false"/>
          <w:i w:val="false"/>
          <w:color w:val="000000"/>
          <w:sz w:val="28"/>
        </w:rPr>
        <w:t>
      2. Инспекция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9"/>
    <w:bookmarkStart w:name="z22" w:id="20"/>
    <w:p>
      <w:pPr>
        <w:spacing w:after="0"/>
        <w:ind w:left="0"/>
        <w:jc w:val="both"/>
      </w:pPr>
      <w:r>
        <w:rPr>
          <w:rFonts w:ascii="Times New Roman"/>
          <w:b w:val="false"/>
          <w:i w:val="false"/>
          <w:color w:val="000000"/>
          <w:sz w:val="28"/>
        </w:rPr>
        <w:t>
      3. Инспекция мемлекеттік мекеменің ұйымдастыру - құқықтық нысандағы заңды тұлға болып табылады, өз атауымен мемлекеттік тілде жазылған мөрлері мен мөртаңбалары, белгіленген үлгідегі бланкілері Қазақстан Республикасының заңнамасына сәйкес қазынашылық органдарында есеп шоттары болады.</w:t>
      </w:r>
    </w:p>
    <w:bookmarkEnd w:id="20"/>
    <w:bookmarkStart w:name="z23" w:id="2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1"/>
    <w:bookmarkStart w:name="z24" w:id="22"/>
    <w:p>
      <w:pPr>
        <w:spacing w:after="0"/>
        <w:ind w:left="0"/>
        <w:jc w:val="both"/>
      </w:pPr>
      <w:r>
        <w:rPr>
          <w:rFonts w:ascii="Times New Roman"/>
          <w:b w:val="false"/>
          <w:i w:val="false"/>
          <w:color w:val="000000"/>
          <w:sz w:val="28"/>
        </w:rPr>
        <w:t>
      5. Инспекция Қазақстан Республикасының заңнамасына сәйкес уәкілетті болса мемлекет атынан азаматтық-құқықтық қатыныстарға тарап болады.</w:t>
      </w:r>
    </w:p>
    <w:bookmarkEnd w:id="22"/>
    <w:bookmarkStart w:name="z25" w:id="2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3"/>
    <w:bookmarkStart w:name="z26" w:id="24"/>
    <w:p>
      <w:pPr>
        <w:spacing w:after="0"/>
        <w:ind w:left="0"/>
        <w:jc w:val="both"/>
      </w:pPr>
      <w:r>
        <w:rPr>
          <w:rFonts w:ascii="Times New Roman"/>
          <w:b w:val="false"/>
          <w:i w:val="false"/>
          <w:color w:val="000000"/>
          <w:sz w:val="28"/>
        </w:rPr>
        <w:t>
      7. Құрылымы және штат санының лимиті Қазақстан Республикасының заңнамасына сәйкес бекітіледі.</w:t>
      </w:r>
    </w:p>
    <w:bookmarkEnd w:id="24"/>
    <w:bookmarkStart w:name="z27" w:id="25"/>
    <w:p>
      <w:pPr>
        <w:spacing w:after="0"/>
        <w:ind w:left="0"/>
        <w:jc w:val="both"/>
      </w:pPr>
      <w:r>
        <w:rPr>
          <w:rFonts w:ascii="Times New Roman"/>
          <w:b w:val="false"/>
          <w:i w:val="false"/>
          <w:color w:val="000000"/>
          <w:sz w:val="28"/>
        </w:rPr>
        <w:t>
      8. Инспекцияның орналасқан жері: Қазақстан Республикасы, 030000, Ақтөбе облысы, Ақтөбе қаласы, Әбілқайыр хан даңғылы, 62.</w:t>
      </w:r>
    </w:p>
    <w:bookmarkEnd w:id="25"/>
    <w:bookmarkStart w:name="z28" w:id="2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Ақтөбе, Батыс Қазақстан, Маңғыстау, Атырау облыстары бойынша өңіраралық байланыс инспекциясы" республикалық мемлекеттік мекемесі.</w:t>
      </w:r>
    </w:p>
    <w:bookmarkEnd w:id="26"/>
    <w:bookmarkStart w:name="z29" w:id="2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7"/>
    <w:bookmarkStart w:name="z30" w:id="2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28"/>
    <w:bookmarkStart w:name="z31" w:id="2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9"/>
    <w:bookmarkStart w:name="z32" w:id="30"/>
    <w:p>
      <w:pPr>
        <w:spacing w:after="0"/>
        <w:ind w:left="0"/>
        <w:jc w:val="left"/>
      </w:pPr>
      <w:r>
        <w:rPr>
          <w:rFonts w:ascii="Times New Roman"/>
          <w:b/>
          <w:i w:val="false"/>
          <w:color w:val="000000"/>
        </w:rPr>
        <w:t xml:space="preserve"> 2-тарау. Инспекцияның негізгі міндеттері, функциялары және құқықтары</w:t>
      </w:r>
    </w:p>
    <w:bookmarkEnd w:id="30"/>
    <w:bookmarkStart w:name="z33" w:id="3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бірліктерде Қазақстан Республикасының байланыс, ақпараттандыру және телерадио хабарларын тарату саласындағы заңнамасы талаптарының сақталуын мемлекеттік бақылау болып табылады.</w:t>
      </w:r>
    </w:p>
    <w:bookmarkEnd w:id="31"/>
    <w:bookmarkStart w:name="z34" w:id="3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2"/>
    <w:bookmarkStart w:name="z35" w:id="3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ақпараттандыру және телерадио хабарларын тарату саласындағы заңнама талаптарының орындалуына мемлекеттік бақылауды жүзеге асыру;</w:t>
      </w:r>
    </w:p>
    <w:bookmarkEnd w:id="33"/>
    <w:bookmarkStart w:name="z36" w:id="34"/>
    <w:p>
      <w:pPr>
        <w:spacing w:after="0"/>
        <w:ind w:left="0"/>
        <w:jc w:val="both"/>
      </w:pPr>
      <w:r>
        <w:rPr>
          <w:rFonts w:ascii="Times New Roman"/>
          <w:b w:val="false"/>
          <w:i w:val="false"/>
          <w:color w:val="000000"/>
          <w:sz w:val="28"/>
        </w:rPr>
        <w:t>
      2)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34"/>
    <w:bookmarkStart w:name="z37" w:id="35"/>
    <w:p>
      <w:pPr>
        <w:spacing w:after="0"/>
        <w:ind w:left="0"/>
        <w:jc w:val="both"/>
      </w:pPr>
      <w:r>
        <w:rPr>
          <w:rFonts w:ascii="Times New Roman"/>
          <w:b w:val="false"/>
          <w:i w:val="false"/>
          <w:color w:val="000000"/>
          <w:sz w:val="28"/>
        </w:rPr>
        <w:t>
      3)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5"/>
    <w:bookmarkStart w:name="z38" w:id="36"/>
    <w:p>
      <w:pPr>
        <w:spacing w:after="0"/>
        <w:ind w:left="0"/>
        <w:jc w:val="both"/>
      </w:pPr>
      <w:r>
        <w:rPr>
          <w:rFonts w:ascii="Times New Roman"/>
          <w:b w:val="false"/>
          <w:i w:val="false"/>
          <w:color w:val="000000"/>
          <w:sz w:val="28"/>
        </w:rPr>
        <w:t>
      4)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6"/>
    <w:bookmarkStart w:name="z39" w:id="37"/>
    <w:p>
      <w:pPr>
        <w:spacing w:after="0"/>
        <w:ind w:left="0"/>
        <w:jc w:val="both"/>
      </w:pPr>
      <w:r>
        <w:rPr>
          <w:rFonts w:ascii="Times New Roman"/>
          <w:b w:val="false"/>
          <w:i w:val="false"/>
          <w:color w:val="000000"/>
          <w:sz w:val="28"/>
        </w:rPr>
        <w:t>
      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7"/>
    <w:bookmarkStart w:name="z40" w:id="38"/>
    <w:p>
      <w:pPr>
        <w:spacing w:after="0"/>
        <w:ind w:left="0"/>
        <w:jc w:val="both"/>
      </w:pPr>
      <w:r>
        <w:rPr>
          <w:rFonts w:ascii="Times New Roman"/>
          <w:b w:val="false"/>
          <w:i w:val="false"/>
          <w:color w:val="000000"/>
          <w:sz w:val="28"/>
        </w:rPr>
        <w:t>
      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8"/>
    <w:bookmarkStart w:name="z41" w:id="39"/>
    <w:p>
      <w:pPr>
        <w:spacing w:after="0"/>
        <w:ind w:left="0"/>
        <w:jc w:val="both"/>
      </w:pPr>
      <w:r>
        <w:rPr>
          <w:rFonts w:ascii="Times New Roman"/>
          <w:b w:val="false"/>
          <w:i w:val="false"/>
          <w:color w:val="000000"/>
          <w:sz w:val="28"/>
        </w:rPr>
        <w:t>
      7) Қазақстан Республикасының байланыс саласындағы заңнамасын бұза отырып, радиоэлектрондық құралдар мен жоғары жиiлiктi құрылғыларды анықтау және оларды пайдаланудың жолын кесу;</w:t>
      </w:r>
    </w:p>
    <w:bookmarkEnd w:id="39"/>
    <w:bookmarkStart w:name="z42" w:id="40"/>
    <w:p>
      <w:pPr>
        <w:spacing w:after="0"/>
        <w:ind w:left="0"/>
        <w:jc w:val="both"/>
      </w:pPr>
      <w:r>
        <w:rPr>
          <w:rFonts w:ascii="Times New Roman"/>
          <w:b w:val="false"/>
          <w:i w:val="false"/>
          <w:color w:val="000000"/>
          <w:sz w:val="28"/>
        </w:rPr>
        <w:t>
      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0"/>
    <w:bookmarkStart w:name="z43" w:id="41"/>
    <w:p>
      <w:pPr>
        <w:spacing w:after="0"/>
        <w:ind w:left="0"/>
        <w:jc w:val="both"/>
      </w:pPr>
      <w:r>
        <w:rPr>
          <w:rFonts w:ascii="Times New Roman"/>
          <w:b w:val="false"/>
          <w:i w:val="false"/>
          <w:color w:val="000000"/>
          <w:sz w:val="28"/>
        </w:rPr>
        <w:t>
      9) тиісті әкімшілік-аумақтық бірлікте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41"/>
    <w:bookmarkStart w:name="z44" w:id="4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тәртіпте хаттамаларды толтыру, әкімшілік құқық бұзушылық туралы істерді қарау және және әкiмшiлiк жазалар қолдану; </w:t>
      </w:r>
    </w:p>
    <w:bookmarkEnd w:id="42"/>
    <w:bookmarkStart w:name="z45" w:id="4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43"/>
    <w:bookmarkStart w:name="z46" w:id="4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44"/>
    <w:bookmarkStart w:name="z47" w:id="4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45"/>
    <w:bookmarkStart w:name="z48" w:id="46"/>
    <w:p>
      <w:pPr>
        <w:spacing w:after="0"/>
        <w:ind w:left="0"/>
        <w:jc w:val="both"/>
      </w:pPr>
      <w:r>
        <w:rPr>
          <w:rFonts w:ascii="Times New Roman"/>
          <w:b w:val="false"/>
          <w:i w:val="false"/>
          <w:color w:val="000000"/>
          <w:sz w:val="28"/>
        </w:rPr>
        <w:t>
      14)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беру;</w:t>
      </w:r>
    </w:p>
    <w:bookmarkEnd w:id="46"/>
    <w:bookmarkStart w:name="z49" w:id="47"/>
    <w:p>
      <w:pPr>
        <w:spacing w:after="0"/>
        <w:ind w:left="0"/>
        <w:jc w:val="both"/>
      </w:pPr>
      <w:r>
        <w:rPr>
          <w:rFonts w:ascii="Times New Roman"/>
          <w:b w:val="false"/>
          <w:i w:val="false"/>
          <w:color w:val="000000"/>
          <w:sz w:val="28"/>
        </w:rPr>
        <w:t>
      15) Қазақстан Республикасының заңдарына сәйкес өзге де функциялар жатады.</w:t>
      </w:r>
    </w:p>
    <w:bookmarkEnd w:id="47"/>
    <w:bookmarkStart w:name="z50" w:id="48"/>
    <w:p>
      <w:pPr>
        <w:spacing w:after="0"/>
        <w:ind w:left="0"/>
        <w:jc w:val="both"/>
      </w:pPr>
      <w:r>
        <w:rPr>
          <w:rFonts w:ascii="Times New Roman"/>
          <w:b w:val="false"/>
          <w:i w:val="false"/>
          <w:color w:val="000000"/>
          <w:sz w:val="28"/>
        </w:rPr>
        <w:t>
      15. Инспекцияның құқықтары:</w:t>
      </w:r>
    </w:p>
    <w:bookmarkEnd w:id="48"/>
    <w:bookmarkStart w:name="z51" w:id="4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49"/>
    <w:bookmarkStart w:name="z52" w:id="5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 тәртібін айқындайтын нормативтік құқықтық актілер, стандарттар мен нормалардың талаптар бұзушылықтарын жою туралы нұсқамалар енгізуге; </w:t>
      </w:r>
    </w:p>
    <w:bookmarkEnd w:id="50"/>
    <w:bookmarkStart w:name="z53" w:id="5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51"/>
    <w:bookmarkStart w:name="z54" w:id="5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52"/>
    <w:bookmarkStart w:name="z55" w:id="5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53"/>
    <w:bookmarkStart w:name="z56" w:id="5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54"/>
    <w:bookmarkStart w:name="z57" w:id="55"/>
    <w:p>
      <w:pPr>
        <w:spacing w:after="0"/>
        <w:ind w:left="0"/>
        <w:jc w:val="both"/>
      </w:pPr>
      <w:r>
        <w:rPr>
          <w:rFonts w:ascii="Times New Roman"/>
          <w:b w:val="false"/>
          <w:i w:val="false"/>
          <w:color w:val="000000"/>
          <w:sz w:val="28"/>
        </w:rPr>
        <w:t>
      16. Инспекцияның міндеттеріне:</w:t>
      </w:r>
    </w:p>
    <w:bookmarkEnd w:id="55"/>
    <w:bookmarkStart w:name="z58" w:id="5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56"/>
    <w:bookmarkStart w:name="z59" w:id="5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7"/>
    <w:bookmarkStart w:name="z60" w:id="5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58"/>
    <w:bookmarkStart w:name="z61" w:id="5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59"/>
    <w:bookmarkStart w:name="z62" w:id="60"/>
    <w:p>
      <w:pPr>
        <w:spacing w:after="0"/>
        <w:ind w:left="0"/>
        <w:jc w:val="both"/>
      </w:pPr>
      <w:r>
        <w:rPr>
          <w:rFonts w:ascii="Times New Roman"/>
          <w:b w:val="false"/>
          <w:i w:val="false"/>
          <w:color w:val="000000"/>
          <w:sz w:val="28"/>
        </w:rPr>
        <w:t>
      5) беру құқығынсыз Қазақстан Республикасының байланыс, ақпараттандыру және телерадиохабарларын тарату туралы заңнама талаптарының бұзушылықтары анықталған кезде ұйғарымдар беру</w:t>
      </w:r>
    </w:p>
    <w:bookmarkEnd w:id="60"/>
    <w:bookmarkStart w:name="z63" w:id="61"/>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61"/>
    <w:bookmarkStart w:name="z64" w:id="62"/>
    <w:p>
      <w:pPr>
        <w:spacing w:after="0"/>
        <w:ind w:left="0"/>
        <w:jc w:val="left"/>
      </w:pPr>
      <w:r>
        <w:rPr>
          <w:rFonts w:ascii="Times New Roman"/>
          <w:b/>
          <w:i w:val="false"/>
          <w:color w:val="000000"/>
        </w:rPr>
        <w:t xml:space="preserve"> 3-тарау. Инспекцияның мүлкі</w:t>
      </w:r>
    </w:p>
    <w:bookmarkEnd w:id="62"/>
    <w:bookmarkStart w:name="z65" w:id="6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3"/>
    <w:bookmarkStart w:name="z66" w:id="6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64"/>
    <w:bookmarkStart w:name="z67" w:id="65"/>
    <w:p>
      <w:pPr>
        <w:spacing w:after="0"/>
        <w:ind w:left="0"/>
        <w:jc w:val="both"/>
      </w:pPr>
      <w:r>
        <w:rPr>
          <w:rFonts w:ascii="Times New Roman"/>
          <w:b w:val="false"/>
          <w:i w:val="false"/>
          <w:color w:val="000000"/>
          <w:sz w:val="28"/>
        </w:rPr>
        <w:t>
      18. Инспекцияның мүлкі республикалық меншікке жатады.</w:t>
      </w:r>
    </w:p>
    <w:bookmarkEnd w:id="65"/>
    <w:bookmarkStart w:name="z68" w:id="66"/>
    <w:p>
      <w:pPr>
        <w:spacing w:after="0"/>
        <w:ind w:left="0"/>
        <w:jc w:val="both"/>
      </w:pPr>
      <w:r>
        <w:rPr>
          <w:rFonts w:ascii="Times New Roman"/>
          <w:b w:val="false"/>
          <w:i w:val="false"/>
          <w:color w:val="000000"/>
          <w:sz w:val="28"/>
        </w:rPr>
        <w:t>
      19. Инспекцияның өзіне бекітіліп берілген мүлікті, егер де Қазақстан Республикасының заңдарында өзгеше белгіленбесе өз бетінше иеліктен шығаруға немесе оған өзге де тәсілмен билік етуіне жол берілмейді.</w:t>
      </w:r>
    </w:p>
    <w:bookmarkEnd w:id="66"/>
    <w:bookmarkStart w:name="z69" w:id="67"/>
    <w:p>
      <w:pPr>
        <w:spacing w:after="0"/>
        <w:ind w:left="0"/>
        <w:jc w:val="left"/>
      </w:pPr>
      <w:r>
        <w:rPr>
          <w:rFonts w:ascii="Times New Roman"/>
          <w:b/>
          <w:i w:val="false"/>
          <w:color w:val="000000"/>
        </w:rPr>
        <w:t xml:space="preserve"> 4-тарау. Инспекцияның қызметін ұйымдастыру</w:t>
      </w:r>
    </w:p>
    <w:bookmarkEnd w:id="67"/>
    <w:bookmarkStart w:name="z70" w:id="68"/>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коммуникациялар министрлігінің жауапты хатшысы лауазымға тағайындайтын және лауазымнан босататын Басшы басқарады.</w:t>
      </w:r>
    </w:p>
    <w:bookmarkEnd w:id="68"/>
    <w:bookmarkStart w:name="z71" w:id="69"/>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Ақпарат және коммуникациялар министрлігінің жауапты хатшысы лауазымға тағайындайтын және лауазымнан босататын Инспекция басшысының орынбасары атқарады.</w:t>
      </w:r>
    </w:p>
    <w:bookmarkEnd w:id="69"/>
    <w:bookmarkStart w:name="z72" w:id="70"/>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Инспекцияға жүктелген міндеттердің орындалуына және өз функцияларын жүзеге асыруға дербес жауапты болады.</w:t>
      </w:r>
    </w:p>
    <w:bookmarkEnd w:id="70"/>
    <w:bookmarkStart w:name="z73" w:id="71"/>
    <w:p>
      <w:pPr>
        <w:spacing w:after="0"/>
        <w:ind w:left="0"/>
        <w:jc w:val="both"/>
      </w:pPr>
      <w:r>
        <w:rPr>
          <w:rFonts w:ascii="Times New Roman"/>
          <w:b w:val="false"/>
          <w:i w:val="false"/>
          <w:color w:val="000000"/>
          <w:sz w:val="28"/>
        </w:rPr>
        <w:t>
      23. Осы мақсатта Инспекция басшысы:</w:t>
      </w:r>
    </w:p>
    <w:bookmarkEnd w:id="71"/>
    <w:bookmarkStart w:name="z74" w:id="72"/>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72"/>
    <w:bookmarkStart w:name="z75" w:id="73"/>
    <w:p>
      <w:pPr>
        <w:spacing w:after="0"/>
        <w:ind w:left="0"/>
        <w:jc w:val="both"/>
      </w:pPr>
      <w:r>
        <w:rPr>
          <w:rFonts w:ascii="Times New Roman"/>
          <w:b w:val="false"/>
          <w:i w:val="false"/>
          <w:color w:val="000000"/>
          <w:sz w:val="28"/>
        </w:rPr>
        <w:t>
      2) Инспекция қызметкерлерінің міндеттері мен өкілеттіктерін айқындайды;</w:t>
      </w:r>
    </w:p>
    <w:bookmarkEnd w:id="73"/>
    <w:bookmarkStart w:name="z76" w:id="74"/>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74"/>
    <w:bookmarkStart w:name="z77" w:id="75"/>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75"/>
    <w:bookmarkStart w:name="z78" w:id="76"/>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76"/>
    <w:bookmarkStart w:name="z79" w:id="77"/>
    <w:p>
      <w:pPr>
        <w:spacing w:after="0"/>
        <w:ind w:left="0"/>
        <w:jc w:val="both"/>
      </w:pPr>
      <w:r>
        <w:rPr>
          <w:rFonts w:ascii="Times New Roman"/>
          <w:b w:val="false"/>
          <w:i w:val="false"/>
          <w:color w:val="000000"/>
          <w:sz w:val="28"/>
        </w:rPr>
        <w:t xml:space="preserve">
      6) Қазақстан Республикасының заңнамасына сәйкес өзге де өкілеттіктерді жүзеге асырады. </w:t>
      </w:r>
    </w:p>
    <w:bookmarkEnd w:id="77"/>
    <w:bookmarkStart w:name="z80" w:id="78"/>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78"/>
    <w:bookmarkStart w:name="z81" w:id="79"/>
    <w:p>
      <w:pPr>
        <w:spacing w:after="0"/>
        <w:ind w:left="0"/>
        <w:jc w:val="both"/>
      </w:pPr>
      <w:r>
        <w:rPr>
          <w:rFonts w:ascii="Times New Roman"/>
          <w:b w:val="false"/>
          <w:i w:val="false"/>
          <w:color w:val="000000"/>
          <w:sz w:val="28"/>
        </w:rPr>
        <w:t>
      1) әкімшілік мемлекеттік қызметтердің бос орындарына орналасуға үміткерлерді таңдауды жүзеге асыруға уәкілетті конкурстық комиссия;</w:t>
      </w:r>
    </w:p>
    <w:bookmarkEnd w:id="79"/>
    <w:bookmarkStart w:name="z82" w:id="8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0"/>
    <w:bookmarkStart w:name="z83" w:id="81"/>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81"/>
    <w:bookmarkStart w:name="z84" w:id="82"/>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82"/>
    <w:bookmarkStart w:name="z85" w:id="8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83"/>
    <w:bookmarkStart w:name="z86" w:id="84"/>
    <w:p>
      <w:pPr>
        <w:spacing w:after="0"/>
        <w:ind w:left="0"/>
        <w:jc w:val="left"/>
      </w:pPr>
      <w:r>
        <w:rPr>
          <w:rFonts w:ascii="Times New Roman"/>
          <w:b/>
          <w:i w:val="false"/>
          <w:color w:val="000000"/>
        </w:rPr>
        <w:t xml:space="preserve"> 5-тарау. Инспекцияны қайта ұйымдастыру және тарату</w:t>
      </w:r>
    </w:p>
    <w:bookmarkEnd w:id="84"/>
    <w:bookmarkStart w:name="z87" w:id="8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2-қосымша</w:t>
            </w:r>
          </w:p>
        </w:tc>
      </w:tr>
    </w:tbl>
    <w:bookmarkStart w:name="z89" w:id="8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туралы ереже</w:t>
      </w:r>
    </w:p>
    <w:bookmarkEnd w:id="86"/>
    <w:bookmarkStart w:name="z90" w:id="87"/>
    <w:p>
      <w:pPr>
        <w:spacing w:after="0"/>
        <w:ind w:left="0"/>
        <w:jc w:val="left"/>
      </w:pPr>
      <w:r>
        <w:rPr>
          <w:rFonts w:ascii="Times New Roman"/>
          <w:b/>
          <w:i w:val="false"/>
          <w:color w:val="000000"/>
        </w:rPr>
        <w:t xml:space="preserve"> 1-тарау. Жалпы ережелер</w:t>
      </w:r>
    </w:p>
    <w:bookmarkEnd w:id="87"/>
    <w:bookmarkStart w:name="z91" w:id="8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Алматы қаласы және Алматы облысы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88"/>
    <w:bookmarkStart w:name="z92" w:id="89"/>
    <w:p>
      <w:pPr>
        <w:spacing w:after="0"/>
        <w:ind w:left="0"/>
        <w:jc w:val="both"/>
      </w:pPr>
      <w:r>
        <w:rPr>
          <w:rFonts w:ascii="Times New Roman"/>
          <w:b w:val="false"/>
          <w:i w:val="false"/>
          <w:color w:val="000000"/>
          <w:sz w:val="28"/>
        </w:rPr>
        <w:t>
      2. Инспекция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89"/>
    <w:bookmarkStart w:name="z93" w:id="9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p>
    <w:bookmarkEnd w:id="90"/>
    <w:bookmarkStart w:name="z94" w:id="9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91"/>
    <w:bookmarkStart w:name="z95" w:id="92"/>
    <w:p>
      <w:pPr>
        <w:spacing w:after="0"/>
        <w:ind w:left="0"/>
        <w:jc w:val="both"/>
      </w:pPr>
      <w:r>
        <w:rPr>
          <w:rFonts w:ascii="Times New Roman"/>
          <w:b w:val="false"/>
          <w:i w:val="false"/>
          <w:color w:val="000000"/>
          <w:sz w:val="28"/>
        </w:rPr>
        <w:t>
      5. Инспекция азаматтық-құқықтық қатыныстарға, егер де Қазақстан Республикасы заңнамасына сәйкес уәкілетті болса мемлекет атынан оған тарап болады.</w:t>
      </w:r>
    </w:p>
    <w:bookmarkEnd w:id="92"/>
    <w:bookmarkStart w:name="z96" w:id="9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93"/>
    <w:bookmarkStart w:name="z97" w:id="94"/>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94"/>
    <w:bookmarkStart w:name="z98" w:id="95"/>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95"/>
    <w:bookmarkStart w:name="z99" w:id="9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Алматы қаласы және Алматы облысы бойынша байланыс инспекциясы" республикалық мемлекеттік мекемесі.</w:t>
      </w:r>
    </w:p>
    <w:bookmarkEnd w:id="96"/>
    <w:bookmarkStart w:name="z100" w:id="9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7"/>
    <w:bookmarkStart w:name="z101" w:id="98"/>
    <w:p>
      <w:pPr>
        <w:spacing w:after="0"/>
        <w:ind w:left="0"/>
        <w:jc w:val="both"/>
      </w:pPr>
      <w:r>
        <w:rPr>
          <w:rFonts w:ascii="Times New Roman"/>
          <w:b w:val="false"/>
          <w:i w:val="false"/>
          <w:color w:val="000000"/>
          <w:sz w:val="28"/>
        </w:rPr>
        <w:t>
      11. Инспекцияның қызметін қаржыландыру республикалық бюджеттің есебінен жүзеге асырылады.</w:t>
      </w:r>
    </w:p>
    <w:bookmarkEnd w:id="98"/>
    <w:bookmarkStart w:name="z102" w:id="9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99"/>
    <w:bookmarkStart w:name="z103" w:id="100"/>
    <w:p>
      <w:pPr>
        <w:spacing w:after="0"/>
        <w:ind w:left="0"/>
        <w:jc w:val="left"/>
      </w:pPr>
      <w:r>
        <w:rPr>
          <w:rFonts w:ascii="Times New Roman"/>
          <w:b/>
          <w:i w:val="false"/>
          <w:color w:val="000000"/>
        </w:rPr>
        <w:t xml:space="preserve"> 2-тарау. Инспекцияның негізгі міндеттері, функциялары және құқықтары</w:t>
      </w:r>
    </w:p>
    <w:bookmarkEnd w:id="100"/>
    <w:bookmarkStart w:name="z104" w:id="10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бірліктерде Қазақстан Республикасының байланыс, ақпараттандыру және телерадио хабарларын тарату саласындағы заңнамасы талаптарының сақталуына мемлекеттік бақылауды жүзеге асыру болып табылады.</w:t>
      </w:r>
    </w:p>
    <w:bookmarkEnd w:id="101"/>
    <w:bookmarkStart w:name="z105" w:id="10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02"/>
    <w:bookmarkStart w:name="z106" w:id="10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ақпараттандыру және телерадио хабарларын тарату саласындағы заңнама талаптарының орындалуына мемлекеттік бақылауды жүзеге асыру;</w:t>
      </w:r>
    </w:p>
    <w:bookmarkEnd w:id="103"/>
    <w:bookmarkStart w:name="z107" w:id="104"/>
    <w:p>
      <w:pPr>
        <w:spacing w:after="0"/>
        <w:ind w:left="0"/>
        <w:jc w:val="both"/>
      </w:pPr>
      <w:r>
        <w:rPr>
          <w:rFonts w:ascii="Times New Roman"/>
          <w:b w:val="false"/>
          <w:i w:val="false"/>
          <w:color w:val="000000"/>
          <w:sz w:val="28"/>
        </w:rPr>
        <w:t>
      2)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04"/>
    <w:bookmarkStart w:name="z108" w:id="105"/>
    <w:p>
      <w:pPr>
        <w:spacing w:after="0"/>
        <w:ind w:left="0"/>
        <w:jc w:val="both"/>
      </w:pPr>
      <w:r>
        <w:rPr>
          <w:rFonts w:ascii="Times New Roman"/>
          <w:b w:val="false"/>
          <w:i w:val="false"/>
          <w:color w:val="000000"/>
          <w:sz w:val="28"/>
        </w:rPr>
        <w:t>
      3)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05"/>
    <w:bookmarkStart w:name="z109" w:id="106"/>
    <w:p>
      <w:pPr>
        <w:spacing w:after="0"/>
        <w:ind w:left="0"/>
        <w:jc w:val="both"/>
      </w:pPr>
      <w:r>
        <w:rPr>
          <w:rFonts w:ascii="Times New Roman"/>
          <w:b w:val="false"/>
          <w:i w:val="false"/>
          <w:color w:val="000000"/>
          <w:sz w:val="28"/>
        </w:rPr>
        <w:t>
      4)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06"/>
    <w:bookmarkStart w:name="z110" w:id="107"/>
    <w:p>
      <w:pPr>
        <w:spacing w:after="0"/>
        <w:ind w:left="0"/>
        <w:jc w:val="both"/>
      </w:pPr>
      <w:r>
        <w:rPr>
          <w:rFonts w:ascii="Times New Roman"/>
          <w:b w:val="false"/>
          <w:i w:val="false"/>
          <w:color w:val="000000"/>
          <w:sz w:val="28"/>
        </w:rPr>
        <w:t>
      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07"/>
    <w:bookmarkStart w:name="z111" w:id="108"/>
    <w:p>
      <w:pPr>
        <w:spacing w:after="0"/>
        <w:ind w:left="0"/>
        <w:jc w:val="both"/>
      </w:pPr>
      <w:r>
        <w:rPr>
          <w:rFonts w:ascii="Times New Roman"/>
          <w:b w:val="false"/>
          <w:i w:val="false"/>
          <w:color w:val="000000"/>
          <w:sz w:val="28"/>
        </w:rPr>
        <w:t>
      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08"/>
    <w:bookmarkStart w:name="z112" w:id="109"/>
    <w:p>
      <w:pPr>
        <w:spacing w:after="0"/>
        <w:ind w:left="0"/>
        <w:jc w:val="both"/>
      </w:pPr>
      <w:r>
        <w:rPr>
          <w:rFonts w:ascii="Times New Roman"/>
          <w:b w:val="false"/>
          <w:i w:val="false"/>
          <w:color w:val="000000"/>
          <w:sz w:val="28"/>
        </w:rPr>
        <w:t>
      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09"/>
    <w:bookmarkStart w:name="z113" w:id="110"/>
    <w:p>
      <w:pPr>
        <w:spacing w:after="0"/>
        <w:ind w:left="0"/>
        <w:jc w:val="both"/>
      </w:pPr>
      <w:r>
        <w:rPr>
          <w:rFonts w:ascii="Times New Roman"/>
          <w:b w:val="false"/>
          <w:i w:val="false"/>
          <w:color w:val="000000"/>
          <w:sz w:val="28"/>
        </w:rPr>
        <w:t>
      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10"/>
    <w:bookmarkStart w:name="z114" w:id="111"/>
    <w:p>
      <w:pPr>
        <w:spacing w:after="0"/>
        <w:ind w:left="0"/>
        <w:jc w:val="both"/>
      </w:pPr>
      <w:r>
        <w:rPr>
          <w:rFonts w:ascii="Times New Roman"/>
          <w:b w:val="false"/>
          <w:i w:val="false"/>
          <w:color w:val="000000"/>
          <w:sz w:val="28"/>
        </w:rPr>
        <w:t>
      9) тиісті әкімшілік-аумақтық бірлікте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111"/>
    <w:bookmarkStart w:name="z115" w:id="11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тәртіпте хаттамаларды толтыру, әкімшілік құқық бұзушылық туралы істерді қарау және және әкiмшiлiк жазалар қолдану; </w:t>
      </w:r>
    </w:p>
    <w:bookmarkEnd w:id="112"/>
    <w:bookmarkStart w:name="z116" w:id="11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13"/>
    <w:bookmarkStart w:name="z117" w:id="11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114"/>
    <w:bookmarkStart w:name="z118" w:id="11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115"/>
    <w:bookmarkStart w:name="z119" w:id="116"/>
    <w:p>
      <w:pPr>
        <w:spacing w:after="0"/>
        <w:ind w:left="0"/>
        <w:jc w:val="both"/>
      </w:pPr>
      <w:r>
        <w:rPr>
          <w:rFonts w:ascii="Times New Roman"/>
          <w:b w:val="false"/>
          <w:i w:val="false"/>
          <w:color w:val="000000"/>
          <w:sz w:val="28"/>
        </w:rPr>
        <w:t>
      14)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беру;</w:t>
      </w:r>
    </w:p>
    <w:bookmarkEnd w:id="116"/>
    <w:bookmarkStart w:name="z120" w:id="117"/>
    <w:p>
      <w:pPr>
        <w:spacing w:after="0"/>
        <w:ind w:left="0"/>
        <w:jc w:val="both"/>
      </w:pPr>
      <w:r>
        <w:rPr>
          <w:rFonts w:ascii="Times New Roman"/>
          <w:b w:val="false"/>
          <w:i w:val="false"/>
          <w:color w:val="000000"/>
          <w:sz w:val="28"/>
        </w:rPr>
        <w:t>
      15) Қазақстан Республикасының заңдарына сәйкес өзге де функциялар жатады.</w:t>
      </w:r>
    </w:p>
    <w:bookmarkEnd w:id="117"/>
    <w:bookmarkStart w:name="z121" w:id="118"/>
    <w:p>
      <w:pPr>
        <w:spacing w:after="0"/>
        <w:ind w:left="0"/>
        <w:jc w:val="both"/>
      </w:pPr>
      <w:r>
        <w:rPr>
          <w:rFonts w:ascii="Times New Roman"/>
          <w:b w:val="false"/>
          <w:i w:val="false"/>
          <w:color w:val="000000"/>
          <w:sz w:val="28"/>
        </w:rPr>
        <w:t>
      15. Инспекцияның құқықтары:</w:t>
      </w:r>
    </w:p>
    <w:bookmarkEnd w:id="118"/>
    <w:bookmarkStart w:name="z122" w:id="11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119"/>
    <w:bookmarkStart w:name="z123" w:id="12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жүйелердің жұмыс тәртібін айқындайтын нормативтік құқықтық актілер, стандарттар мен нормалардың талаптар бұзушылықтарын жою туралы нұсқамалар енгізуге; </w:t>
      </w:r>
    </w:p>
    <w:bookmarkEnd w:id="120"/>
    <w:bookmarkStart w:name="z124" w:id="12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121"/>
    <w:bookmarkStart w:name="z125" w:id="12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122"/>
    <w:bookmarkStart w:name="z126" w:id="12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123"/>
    <w:bookmarkStart w:name="z127" w:id="12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124"/>
    <w:bookmarkStart w:name="z128" w:id="125"/>
    <w:p>
      <w:pPr>
        <w:spacing w:after="0"/>
        <w:ind w:left="0"/>
        <w:jc w:val="both"/>
      </w:pPr>
      <w:r>
        <w:rPr>
          <w:rFonts w:ascii="Times New Roman"/>
          <w:b w:val="false"/>
          <w:i w:val="false"/>
          <w:color w:val="000000"/>
          <w:sz w:val="28"/>
        </w:rPr>
        <w:t>
      16. Инспекцияның міндеттеріне:</w:t>
      </w:r>
    </w:p>
    <w:bookmarkEnd w:id="125"/>
    <w:bookmarkStart w:name="z129" w:id="12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126"/>
    <w:bookmarkStart w:name="z130" w:id="12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27"/>
    <w:bookmarkStart w:name="z131" w:id="12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128"/>
    <w:bookmarkStart w:name="z132" w:id="12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129"/>
    <w:bookmarkStart w:name="z133" w:id="130"/>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130"/>
    <w:bookmarkStart w:name="z134" w:id="131"/>
    <w:p>
      <w:pPr>
        <w:spacing w:after="0"/>
        <w:ind w:left="0"/>
        <w:jc w:val="left"/>
      </w:pPr>
      <w:r>
        <w:rPr>
          <w:rFonts w:ascii="Times New Roman"/>
          <w:b/>
          <w:i w:val="false"/>
          <w:color w:val="000000"/>
        </w:rPr>
        <w:t xml:space="preserve"> 3-тарау. Инспекцияның мүлкі</w:t>
      </w:r>
    </w:p>
    <w:bookmarkEnd w:id="131"/>
    <w:bookmarkStart w:name="z135" w:id="13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32"/>
    <w:bookmarkStart w:name="z136" w:id="13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133"/>
    <w:bookmarkStart w:name="z137" w:id="134"/>
    <w:p>
      <w:pPr>
        <w:spacing w:after="0"/>
        <w:ind w:left="0"/>
        <w:jc w:val="both"/>
      </w:pPr>
      <w:r>
        <w:rPr>
          <w:rFonts w:ascii="Times New Roman"/>
          <w:b w:val="false"/>
          <w:i w:val="false"/>
          <w:color w:val="000000"/>
          <w:sz w:val="28"/>
        </w:rPr>
        <w:t>
      18. Инспекцияның мүлкі республикалық меншікке жатады.</w:t>
      </w:r>
    </w:p>
    <w:bookmarkEnd w:id="134"/>
    <w:bookmarkStart w:name="z138" w:id="135"/>
    <w:p>
      <w:pPr>
        <w:spacing w:after="0"/>
        <w:ind w:left="0"/>
        <w:jc w:val="both"/>
      </w:pPr>
      <w:r>
        <w:rPr>
          <w:rFonts w:ascii="Times New Roman"/>
          <w:b w:val="false"/>
          <w:i w:val="false"/>
          <w:color w:val="000000"/>
          <w:sz w:val="28"/>
        </w:rPr>
        <w:t>
      19. Инспекцияның өзіне бекітіліп берілген мүлікті, егер Қазақстан Республикасының заңдарында өзгеше белгіленбесе өз бетінше иеліктен шығаруға немесе оған өзге де тәсілмен билік етуіне жол берілмейді.</w:t>
      </w:r>
    </w:p>
    <w:bookmarkEnd w:id="135"/>
    <w:bookmarkStart w:name="z139" w:id="136"/>
    <w:p>
      <w:pPr>
        <w:spacing w:after="0"/>
        <w:ind w:left="0"/>
        <w:jc w:val="left"/>
      </w:pPr>
      <w:r>
        <w:rPr>
          <w:rFonts w:ascii="Times New Roman"/>
          <w:b/>
          <w:i w:val="false"/>
          <w:color w:val="000000"/>
        </w:rPr>
        <w:t xml:space="preserve"> 4-тарау. Инспекцияның қызметін ұйымдастыру</w:t>
      </w:r>
    </w:p>
    <w:bookmarkEnd w:id="136"/>
    <w:bookmarkStart w:name="z140" w:id="13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коммуникациялар министрлігінің жауапты хатшысы лауазымға тағайындайтын және лауазымнан босататын басшы басқарады.</w:t>
      </w:r>
    </w:p>
    <w:bookmarkEnd w:id="137"/>
    <w:bookmarkStart w:name="z141" w:id="138"/>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Ақпарат және коммуникациялар министрлігінің жауапты хатшысы лауазымға тағайындайтын және лауазымнан босататын Инспекция басшысының орынбасары атқарады.</w:t>
      </w:r>
    </w:p>
    <w:bookmarkEnd w:id="138"/>
    <w:bookmarkStart w:name="z142" w:id="139"/>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39"/>
    <w:bookmarkStart w:name="z143" w:id="140"/>
    <w:p>
      <w:pPr>
        <w:spacing w:after="0"/>
        <w:ind w:left="0"/>
        <w:jc w:val="both"/>
      </w:pPr>
      <w:r>
        <w:rPr>
          <w:rFonts w:ascii="Times New Roman"/>
          <w:b w:val="false"/>
          <w:i w:val="false"/>
          <w:color w:val="000000"/>
          <w:sz w:val="28"/>
        </w:rPr>
        <w:t>
      23. Осы мақсатта Инспекцияның басшысы:</w:t>
      </w:r>
    </w:p>
    <w:bookmarkEnd w:id="140"/>
    <w:bookmarkStart w:name="z144" w:id="14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141"/>
    <w:bookmarkStart w:name="z145" w:id="142"/>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142"/>
    <w:bookmarkStart w:name="z146" w:id="143"/>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143"/>
    <w:bookmarkStart w:name="z147" w:id="144"/>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144"/>
    <w:bookmarkStart w:name="z148" w:id="145"/>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145"/>
    <w:bookmarkStart w:name="z149" w:id="146"/>
    <w:p>
      <w:pPr>
        <w:spacing w:after="0"/>
        <w:ind w:left="0"/>
        <w:jc w:val="both"/>
      </w:pPr>
      <w:r>
        <w:rPr>
          <w:rFonts w:ascii="Times New Roman"/>
          <w:b w:val="false"/>
          <w:i w:val="false"/>
          <w:color w:val="000000"/>
          <w:sz w:val="28"/>
        </w:rPr>
        <w:t>
      6)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146"/>
    <w:bookmarkStart w:name="z150" w:id="14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47"/>
    <w:bookmarkStart w:name="z151" w:id="148"/>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148"/>
    <w:bookmarkStart w:name="z152" w:id="14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149"/>
    <w:bookmarkStart w:name="z153" w:id="15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150"/>
    <w:bookmarkStart w:name="z154" w:id="151"/>
    <w:p>
      <w:pPr>
        <w:spacing w:after="0"/>
        <w:ind w:left="0"/>
        <w:jc w:val="both"/>
      </w:pPr>
      <w:r>
        <w:rPr>
          <w:rFonts w:ascii="Times New Roman"/>
          <w:b w:val="false"/>
          <w:i w:val="false"/>
          <w:color w:val="000000"/>
          <w:sz w:val="28"/>
        </w:rPr>
        <w:t>
      3) әкімшілік мемлекеттік қызметкерлерді аттестаттауданөткізу үшін аттестаттау комиссиясы;</w:t>
      </w:r>
    </w:p>
    <w:bookmarkEnd w:id="151"/>
    <w:bookmarkStart w:name="z155" w:id="152"/>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152"/>
    <w:bookmarkStart w:name="z156" w:id="15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153"/>
    <w:bookmarkStart w:name="z157" w:id="154"/>
    <w:p>
      <w:pPr>
        <w:spacing w:after="0"/>
        <w:ind w:left="0"/>
        <w:jc w:val="left"/>
      </w:pPr>
      <w:r>
        <w:rPr>
          <w:rFonts w:ascii="Times New Roman"/>
          <w:b/>
          <w:i w:val="false"/>
          <w:color w:val="000000"/>
        </w:rPr>
        <w:t xml:space="preserve"> 5-тарау. Инспекцияны қайта ұйымдастыру және тарату</w:t>
      </w:r>
    </w:p>
    <w:bookmarkEnd w:id="154"/>
    <w:bookmarkStart w:name="z158" w:id="15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3-қосымша</w:t>
            </w:r>
          </w:p>
        </w:tc>
      </w:tr>
    </w:tbl>
    <w:bookmarkStart w:name="z160" w:id="15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 туралы ереже</w:t>
      </w:r>
    </w:p>
    <w:bookmarkEnd w:id="156"/>
    <w:bookmarkStart w:name="z161" w:id="157"/>
    <w:p>
      <w:pPr>
        <w:spacing w:after="0"/>
        <w:ind w:left="0"/>
        <w:jc w:val="left"/>
      </w:pPr>
      <w:r>
        <w:rPr>
          <w:rFonts w:ascii="Times New Roman"/>
          <w:b/>
          <w:i w:val="false"/>
          <w:color w:val="000000"/>
        </w:rPr>
        <w:t xml:space="preserve"> 1-тарау. Жалпы ережелер</w:t>
      </w:r>
    </w:p>
    <w:bookmarkEnd w:id="157"/>
    <w:bookmarkStart w:name="z162" w:id="15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158"/>
    <w:bookmarkStart w:name="z163" w:id="159"/>
    <w:p>
      <w:pPr>
        <w:spacing w:after="0"/>
        <w:ind w:left="0"/>
        <w:jc w:val="both"/>
      </w:pPr>
      <w:r>
        <w:rPr>
          <w:rFonts w:ascii="Times New Roman"/>
          <w:b w:val="false"/>
          <w:i w:val="false"/>
          <w:color w:val="000000"/>
          <w:sz w:val="28"/>
        </w:rPr>
        <w:t>
      2. Инспекция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59"/>
    <w:bookmarkStart w:name="z164" w:id="16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p>
    <w:bookmarkEnd w:id="160"/>
    <w:bookmarkStart w:name="z165" w:id="16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61"/>
    <w:bookmarkStart w:name="z166" w:id="162"/>
    <w:p>
      <w:pPr>
        <w:spacing w:after="0"/>
        <w:ind w:left="0"/>
        <w:jc w:val="both"/>
      </w:pPr>
      <w:r>
        <w:rPr>
          <w:rFonts w:ascii="Times New Roman"/>
          <w:b w:val="false"/>
          <w:i w:val="false"/>
          <w:color w:val="000000"/>
          <w:sz w:val="28"/>
        </w:rPr>
        <w:t>
      5. Инспекция азаматтық-құқықтық қатыныстарға, егер де Қазақстан Республикасы заңнамасына сәйкес уәкілетті болса мемлекет атынан оған тарап болады.</w:t>
      </w:r>
    </w:p>
    <w:bookmarkEnd w:id="162"/>
    <w:bookmarkStart w:name="z167" w:id="16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163"/>
    <w:bookmarkStart w:name="z168" w:id="164"/>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164"/>
    <w:bookmarkStart w:name="z169" w:id="165"/>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Сарыарқа ауданы, Республика даңғылы, 13.</w:t>
      </w:r>
    </w:p>
    <w:bookmarkEnd w:id="165"/>
    <w:bookmarkStart w:name="z170" w:id="16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Астана қаласы және Ақмола, Қарағанды облыстары бойынша өңіраралық байланыс инспекциясы" республикалық мемлекеттік мекемесі.</w:t>
      </w:r>
    </w:p>
    <w:bookmarkEnd w:id="166"/>
    <w:bookmarkStart w:name="z171" w:id="16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67"/>
    <w:bookmarkStart w:name="z172" w:id="16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168"/>
    <w:bookmarkStart w:name="z173" w:id="16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169"/>
    <w:bookmarkStart w:name="z174" w:id="170"/>
    <w:p>
      <w:pPr>
        <w:spacing w:after="0"/>
        <w:ind w:left="0"/>
        <w:jc w:val="left"/>
      </w:pPr>
      <w:r>
        <w:rPr>
          <w:rFonts w:ascii="Times New Roman"/>
          <w:b/>
          <w:i w:val="false"/>
          <w:color w:val="000000"/>
        </w:rPr>
        <w:t xml:space="preserve"> 2-тарау. Инспекцияның негізгі міндеттері, функциялары және құқықтары</w:t>
      </w:r>
    </w:p>
    <w:bookmarkEnd w:id="170"/>
    <w:bookmarkStart w:name="z175" w:id="17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бірліктерде Қазақстан Республикасының байланыс, ақпараттандыру және телерадио хабарларын тарату саласындағы заңнамасының талаптарының орындалуына мемлекеттік бақылауды жүзеге асыру болып табылады.</w:t>
      </w:r>
    </w:p>
    <w:bookmarkEnd w:id="171"/>
    <w:bookmarkStart w:name="z176" w:id="17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72"/>
    <w:bookmarkStart w:name="z177" w:id="17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ақпараттандыру және телерадио хабарларын тарату саласындағы заңдары талаптарының орындалуына мемлекеттік бақылауды жүзеге асыру;</w:t>
      </w:r>
    </w:p>
    <w:bookmarkEnd w:id="173"/>
    <w:bookmarkStart w:name="z178" w:id="174"/>
    <w:p>
      <w:pPr>
        <w:spacing w:after="0"/>
        <w:ind w:left="0"/>
        <w:jc w:val="both"/>
      </w:pPr>
      <w:r>
        <w:rPr>
          <w:rFonts w:ascii="Times New Roman"/>
          <w:b w:val="false"/>
          <w:i w:val="false"/>
          <w:color w:val="000000"/>
          <w:sz w:val="28"/>
        </w:rPr>
        <w:t>
      2)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74"/>
    <w:bookmarkStart w:name="z179" w:id="175"/>
    <w:p>
      <w:pPr>
        <w:spacing w:after="0"/>
        <w:ind w:left="0"/>
        <w:jc w:val="both"/>
      </w:pPr>
      <w:r>
        <w:rPr>
          <w:rFonts w:ascii="Times New Roman"/>
          <w:b w:val="false"/>
          <w:i w:val="false"/>
          <w:color w:val="000000"/>
          <w:sz w:val="28"/>
        </w:rPr>
        <w:t>
      3)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75"/>
    <w:bookmarkStart w:name="z180" w:id="176"/>
    <w:p>
      <w:pPr>
        <w:spacing w:after="0"/>
        <w:ind w:left="0"/>
        <w:jc w:val="both"/>
      </w:pPr>
      <w:r>
        <w:rPr>
          <w:rFonts w:ascii="Times New Roman"/>
          <w:b w:val="false"/>
          <w:i w:val="false"/>
          <w:color w:val="000000"/>
          <w:sz w:val="28"/>
        </w:rPr>
        <w:t>
      4)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76"/>
    <w:bookmarkStart w:name="z181" w:id="177"/>
    <w:p>
      <w:pPr>
        <w:spacing w:after="0"/>
        <w:ind w:left="0"/>
        <w:jc w:val="both"/>
      </w:pPr>
      <w:r>
        <w:rPr>
          <w:rFonts w:ascii="Times New Roman"/>
          <w:b w:val="false"/>
          <w:i w:val="false"/>
          <w:color w:val="000000"/>
          <w:sz w:val="28"/>
        </w:rPr>
        <w:t>
      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77"/>
    <w:bookmarkStart w:name="z182" w:id="178"/>
    <w:p>
      <w:pPr>
        <w:spacing w:after="0"/>
        <w:ind w:left="0"/>
        <w:jc w:val="both"/>
      </w:pPr>
      <w:r>
        <w:rPr>
          <w:rFonts w:ascii="Times New Roman"/>
          <w:b w:val="false"/>
          <w:i w:val="false"/>
          <w:color w:val="000000"/>
          <w:sz w:val="28"/>
        </w:rPr>
        <w:t>
      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8"/>
    <w:bookmarkStart w:name="z183" w:id="179"/>
    <w:p>
      <w:pPr>
        <w:spacing w:after="0"/>
        <w:ind w:left="0"/>
        <w:jc w:val="both"/>
      </w:pPr>
      <w:r>
        <w:rPr>
          <w:rFonts w:ascii="Times New Roman"/>
          <w:b w:val="false"/>
          <w:i w:val="false"/>
          <w:color w:val="000000"/>
          <w:sz w:val="28"/>
        </w:rPr>
        <w:t>
      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9"/>
    <w:bookmarkStart w:name="z184" w:id="180"/>
    <w:p>
      <w:pPr>
        <w:spacing w:after="0"/>
        <w:ind w:left="0"/>
        <w:jc w:val="both"/>
      </w:pPr>
      <w:r>
        <w:rPr>
          <w:rFonts w:ascii="Times New Roman"/>
          <w:b w:val="false"/>
          <w:i w:val="false"/>
          <w:color w:val="000000"/>
          <w:sz w:val="28"/>
        </w:rPr>
        <w:t>
      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80"/>
    <w:bookmarkStart w:name="z185" w:id="181"/>
    <w:p>
      <w:pPr>
        <w:spacing w:after="0"/>
        <w:ind w:left="0"/>
        <w:jc w:val="both"/>
      </w:pPr>
      <w:r>
        <w:rPr>
          <w:rFonts w:ascii="Times New Roman"/>
          <w:b w:val="false"/>
          <w:i w:val="false"/>
          <w:color w:val="000000"/>
          <w:sz w:val="28"/>
        </w:rPr>
        <w:t>
      9) тиісті әкімшілік-аумақтық бірлікте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181"/>
    <w:bookmarkStart w:name="z186" w:id="18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тәртіпте хаттамаларды толтыру, әкімшілік құқық бұзушылық туралы істерді қарау және және әкiмшiлiк жазалар қолдану; </w:t>
      </w:r>
    </w:p>
    <w:bookmarkEnd w:id="182"/>
    <w:bookmarkStart w:name="z187" w:id="18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183"/>
    <w:bookmarkStart w:name="z188" w:id="18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184"/>
    <w:bookmarkStart w:name="z189" w:id="18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 бақылауды жүзеге асыру;</w:t>
      </w:r>
    </w:p>
    <w:bookmarkEnd w:id="185"/>
    <w:bookmarkStart w:name="z190" w:id="186"/>
    <w:p>
      <w:pPr>
        <w:spacing w:after="0"/>
        <w:ind w:left="0"/>
        <w:jc w:val="both"/>
      </w:pPr>
      <w:r>
        <w:rPr>
          <w:rFonts w:ascii="Times New Roman"/>
          <w:b w:val="false"/>
          <w:i w:val="false"/>
          <w:color w:val="000000"/>
          <w:sz w:val="28"/>
        </w:rPr>
        <w:t>
      14)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беру;</w:t>
      </w:r>
    </w:p>
    <w:bookmarkEnd w:id="186"/>
    <w:bookmarkStart w:name="z191" w:id="187"/>
    <w:p>
      <w:pPr>
        <w:spacing w:after="0"/>
        <w:ind w:left="0"/>
        <w:jc w:val="both"/>
      </w:pPr>
      <w:r>
        <w:rPr>
          <w:rFonts w:ascii="Times New Roman"/>
          <w:b w:val="false"/>
          <w:i w:val="false"/>
          <w:color w:val="000000"/>
          <w:sz w:val="28"/>
        </w:rPr>
        <w:t>
      15) Қазақстан Республикасының заңдарына сәйкес өзге де функциялар жатады.</w:t>
      </w:r>
    </w:p>
    <w:bookmarkEnd w:id="187"/>
    <w:bookmarkStart w:name="z192" w:id="188"/>
    <w:p>
      <w:pPr>
        <w:spacing w:after="0"/>
        <w:ind w:left="0"/>
        <w:jc w:val="both"/>
      </w:pPr>
      <w:r>
        <w:rPr>
          <w:rFonts w:ascii="Times New Roman"/>
          <w:b w:val="false"/>
          <w:i w:val="false"/>
          <w:color w:val="000000"/>
          <w:sz w:val="28"/>
        </w:rPr>
        <w:t>
      15. Инспекцияның құқықтары:</w:t>
      </w:r>
    </w:p>
    <w:bookmarkEnd w:id="188"/>
    <w:bookmarkStart w:name="z193" w:id="18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189"/>
    <w:bookmarkStart w:name="z194" w:id="19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190"/>
    <w:bookmarkStart w:name="z195" w:id="19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191"/>
    <w:bookmarkStart w:name="z196" w:id="19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192"/>
    <w:bookmarkStart w:name="z197" w:id="19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193"/>
    <w:bookmarkStart w:name="z198" w:id="19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194"/>
    <w:bookmarkStart w:name="z199" w:id="195"/>
    <w:p>
      <w:pPr>
        <w:spacing w:after="0"/>
        <w:ind w:left="0"/>
        <w:jc w:val="both"/>
      </w:pPr>
      <w:r>
        <w:rPr>
          <w:rFonts w:ascii="Times New Roman"/>
          <w:b w:val="false"/>
          <w:i w:val="false"/>
          <w:color w:val="000000"/>
          <w:sz w:val="28"/>
        </w:rPr>
        <w:t>
      16. Инспекцияның міндеттеріне:</w:t>
      </w:r>
    </w:p>
    <w:bookmarkEnd w:id="195"/>
    <w:bookmarkStart w:name="z200" w:id="19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196"/>
    <w:bookmarkStart w:name="z201" w:id="19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7"/>
    <w:bookmarkStart w:name="z202" w:id="19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198"/>
    <w:bookmarkStart w:name="z203" w:id="19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199"/>
    <w:bookmarkStart w:name="z204" w:id="200"/>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200"/>
    <w:bookmarkStart w:name="z205" w:id="201"/>
    <w:p>
      <w:pPr>
        <w:spacing w:after="0"/>
        <w:ind w:left="0"/>
        <w:jc w:val="left"/>
      </w:pPr>
      <w:r>
        <w:rPr>
          <w:rFonts w:ascii="Times New Roman"/>
          <w:b/>
          <w:i w:val="false"/>
          <w:color w:val="000000"/>
        </w:rPr>
        <w:t xml:space="preserve"> 3-тарау. Инспекцияның мүлкі</w:t>
      </w:r>
    </w:p>
    <w:bookmarkEnd w:id="201"/>
    <w:bookmarkStart w:name="z206" w:id="20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02"/>
    <w:bookmarkStart w:name="z207" w:id="20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203"/>
    <w:bookmarkStart w:name="z208" w:id="204"/>
    <w:p>
      <w:pPr>
        <w:spacing w:after="0"/>
        <w:ind w:left="0"/>
        <w:jc w:val="both"/>
      </w:pPr>
      <w:r>
        <w:rPr>
          <w:rFonts w:ascii="Times New Roman"/>
          <w:b w:val="false"/>
          <w:i w:val="false"/>
          <w:color w:val="000000"/>
          <w:sz w:val="28"/>
        </w:rPr>
        <w:t>
      18. Инспекцияның мүлкі республикалық меншікке жатады.</w:t>
      </w:r>
    </w:p>
    <w:bookmarkEnd w:id="204"/>
    <w:bookmarkStart w:name="z209" w:id="20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205"/>
    <w:bookmarkStart w:name="z210" w:id="206"/>
    <w:p>
      <w:pPr>
        <w:spacing w:after="0"/>
        <w:ind w:left="0"/>
        <w:jc w:val="left"/>
      </w:pPr>
      <w:r>
        <w:rPr>
          <w:rFonts w:ascii="Times New Roman"/>
          <w:b/>
          <w:i w:val="false"/>
          <w:color w:val="000000"/>
        </w:rPr>
        <w:t xml:space="preserve"> 4-тарау. Инспекцияның қызметін ұйымдастыру</w:t>
      </w:r>
    </w:p>
    <w:bookmarkEnd w:id="206"/>
    <w:bookmarkStart w:name="z211" w:id="20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хатшысы лауазымға тағайындайтын және лауазымнан босататын басшы басқарады.</w:t>
      </w:r>
    </w:p>
    <w:bookmarkEnd w:id="207"/>
    <w:bookmarkStart w:name="z212" w:id="208"/>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Ақпарат және коммуникациялар министрлігінің жауапты хатшысы лауазымға тағайындайтын және лауазымнан босататын Инспекция басшысының орынбасары атқарады.</w:t>
      </w:r>
    </w:p>
    <w:bookmarkEnd w:id="208"/>
    <w:bookmarkStart w:name="z213" w:id="209"/>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Инспекцияға жүктелген міндеттердің орындалуына және өз функцияларын жүзеге асыруға дербес жауапты болады.</w:t>
      </w:r>
    </w:p>
    <w:bookmarkEnd w:id="209"/>
    <w:bookmarkStart w:name="z214" w:id="210"/>
    <w:p>
      <w:pPr>
        <w:spacing w:after="0"/>
        <w:ind w:left="0"/>
        <w:jc w:val="both"/>
      </w:pPr>
      <w:r>
        <w:rPr>
          <w:rFonts w:ascii="Times New Roman"/>
          <w:b w:val="false"/>
          <w:i w:val="false"/>
          <w:color w:val="000000"/>
          <w:sz w:val="28"/>
        </w:rPr>
        <w:t>
      23. Осы мақсатта Инспекция басшысы:</w:t>
      </w:r>
    </w:p>
    <w:bookmarkEnd w:id="210"/>
    <w:bookmarkStart w:name="z215" w:id="21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211"/>
    <w:bookmarkStart w:name="z216" w:id="212"/>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212"/>
    <w:bookmarkStart w:name="z217" w:id="213"/>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213"/>
    <w:bookmarkStart w:name="z218" w:id="214"/>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214"/>
    <w:bookmarkStart w:name="z219" w:id="215"/>
    <w:p>
      <w:pPr>
        <w:spacing w:after="0"/>
        <w:ind w:left="0"/>
        <w:jc w:val="both"/>
      </w:pPr>
      <w:r>
        <w:rPr>
          <w:rFonts w:ascii="Times New Roman"/>
          <w:b w:val="false"/>
          <w:i w:val="false"/>
          <w:color w:val="000000"/>
          <w:sz w:val="28"/>
        </w:rPr>
        <w:t>
      5) заңнамада белгіленген тәртіпте Инспекция қызметкерлерін көтермелейді, сондай-ақ тәртіптік жаза қолданады;</w:t>
      </w:r>
    </w:p>
    <w:bookmarkEnd w:id="215"/>
    <w:bookmarkStart w:name="z220" w:id="216"/>
    <w:p>
      <w:pPr>
        <w:spacing w:after="0"/>
        <w:ind w:left="0"/>
        <w:jc w:val="both"/>
      </w:pPr>
      <w:r>
        <w:rPr>
          <w:rFonts w:ascii="Times New Roman"/>
          <w:b w:val="false"/>
          <w:i w:val="false"/>
          <w:color w:val="000000"/>
          <w:sz w:val="28"/>
        </w:rPr>
        <w:t>
      6)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216"/>
    <w:bookmarkStart w:name="z221" w:id="21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17"/>
    <w:bookmarkStart w:name="z222" w:id="218"/>
    <w:p>
      <w:pPr>
        <w:spacing w:after="0"/>
        <w:ind w:left="0"/>
        <w:jc w:val="both"/>
      </w:pPr>
      <w:r>
        <w:rPr>
          <w:rFonts w:ascii="Times New Roman"/>
          <w:b w:val="false"/>
          <w:i w:val="false"/>
          <w:color w:val="000000"/>
          <w:sz w:val="28"/>
        </w:rPr>
        <w:t>
      24. Қазақстан Республикасының заңнамасына сәйкес Инспекцияда мыналар:</w:t>
      </w:r>
    </w:p>
    <w:bookmarkEnd w:id="218"/>
    <w:bookmarkStart w:name="z223" w:id="21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19"/>
    <w:bookmarkStart w:name="z224" w:id="22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20"/>
    <w:bookmarkStart w:name="z225" w:id="221"/>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w:t>
      </w:r>
    </w:p>
    <w:bookmarkEnd w:id="221"/>
    <w:bookmarkStart w:name="z226" w:id="222"/>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222"/>
    <w:bookmarkStart w:name="z227" w:id="22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223"/>
    <w:bookmarkStart w:name="z228" w:id="224"/>
    <w:p>
      <w:pPr>
        <w:spacing w:after="0"/>
        <w:ind w:left="0"/>
        <w:jc w:val="left"/>
      </w:pPr>
      <w:r>
        <w:rPr>
          <w:rFonts w:ascii="Times New Roman"/>
          <w:b/>
          <w:i w:val="false"/>
          <w:color w:val="000000"/>
        </w:rPr>
        <w:t xml:space="preserve"> 5-тарау. Инспекцияны қайта ұйымдастыру және тарату</w:t>
      </w:r>
    </w:p>
    <w:bookmarkEnd w:id="224"/>
    <w:bookmarkStart w:name="z229" w:id="22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4-қосымша</w:t>
            </w:r>
          </w:p>
        </w:tc>
      </w:tr>
    </w:tbl>
    <w:bookmarkStart w:name="z231" w:id="22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туралы ереже</w:t>
      </w:r>
    </w:p>
    <w:bookmarkEnd w:id="226"/>
    <w:bookmarkStart w:name="z232" w:id="227"/>
    <w:p>
      <w:pPr>
        <w:spacing w:after="0"/>
        <w:ind w:left="0"/>
        <w:jc w:val="left"/>
      </w:pPr>
      <w:r>
        <w:rPr>
          <w:rFonts w:ascii="Times New Roman"/>
          <w:b/>
          <w:i w:val="false"/>
          <w:color w:val="000000"/>
        </w:rPr>
        <w:t xml:space="preserve"> 1-тарау. Жалпы ережелер</w:t>
      </w:r>
    </w:p>
    <w:bookmarkEnd w:id="227"/>
    <w:bookmarkStart w:name="z233" w:id="22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228"/>
    <w:bookmarkStart w:name="z234" w:id="229"/>
    <w:p>
      <w:pPr>
        <w:spacing w:after="0"/>
        <w:ind w:left="0"/>
        <w:jc w:val="both"/>
      </w:pPr>
      <w:r>
        <w:rPr>
          <w:rFonts w:ascii="Times New Roman"/>
          <w:b w:val="false"/>
          <w:i w:val="false"/>
          <w:color w:val="000000"/>
          <w:sz w:val="28"/>
        </w:rPr>
        <w:t>
      2. Инспекция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229"/>
    <w:bookmarkStart w:name="z235" w:id="23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p>
    <w:bookmarkEnd w:id="230"/>
    <w:bookmarkStart w:name="z236" w:id="23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31"/>
    <w:bookmarkStart w:name="z237" w:id="232"/>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 заңнамасына сәйкес уәкілетті болса мемлекет атынан оған тарап болады.</w:t>
      </w:r>
    </w:p>
    <w:bookmarkEnd w:id="232"/>
    <w:bookmarkStart w:name="z238" w:id="23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233"/>
    <w:bookmarkStart w:name="z239" w:id="234"/>
    <w:p>
      <w:pPr>
        <w:spacing w:after="0"/>
        <w:ind w:left="0"/>
        <w:jc w:val="both"/>
      </w:pPr>
      <w:r>
        <w:rPr>
          <w:rFonts w:ascii="Times New Roman"/>
          <w:b w:val="false"/>
          <w:i w:val="false"/>
          <w:color w:val="000000"/>
          <w:sz w:val="28"/>
        </w:rPr>
        <w:t>
      7. Құрылымы және штаттық санының лимиті Қазақстан Республикасының заңнамасына сәйкес бекітіледі.</w:t>
      </w:r>
    </w:p>
    <w:bookmarkEnd w:id="234"/>
    <w:bookmarkStart w:name="z240" w:id="23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58-59 пәтер.</w:t>
      </w:r>
    </w:p>
    <w:bookmarkEnd w:id="235"/>
    <w:bookmarkStart w:name="z241" w:id="23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Қостанай, Солтүстік Қазақстан облыстары бойынша өңіраралық байланыс инспекциясы" республикалық мемлекеттік мекемесі.</w:t>
      </w:r>
    </w:p>
    <w:bookmarkEnd w:id="236"/>
    <w:bookmarkStart w:name="z242" w:id="23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37"/>
    <w:bookmarkStart w:name="z243" w:id="23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238"/>
    <w:bookmarkStart w:name="z244" w:id="23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39"/>
    <w:bookmarkStart w:name="z245" w:id="240"/>
    <w:p>
      <w:pPr>
        <w:spacing w:after="0"/>
        <w:ind w:left="0"/>
        <w:jc w:val="left"/>
      </w:pPr>
      <w:r>
        <w:rPr>
          <w:rFonts w:ascii="Times New Roman"/>
          <w:b/>
          <w:i w:val="false"/>
          <w:color w:val="000000"/>
        </w:rPr>
        <w:t xml:space="preserve"> 2-тарау. Инспекцияның негізгі міндеттері, функциялары және құқықтары</w:t>
      </w:r>
    </w:p>
    <w:bookmarkEnd w:id="240"/>
    <w:bookmarkStart w:name="z246" w:id="24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бірліктерде Қазақстан Республикасының байланыс, ақпараттандыру және телерадио хабарларын тарату саласындағы заңнамасының талаптарының орындалуына мемлекеттік бақылауды жүзеге асыру болып табылады.</w:t>
      </w:r>
    </w:p>
    <w:bookmarkEnd w:id="241"/>
    <w:bookmarkStart w:name="z247" w:id="24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42"/>
    <w:bookmarkStart w:name="z248" w:id="24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ақпараттандыру және телерадио хабарларын тарату саласындағы заңдары талаптарының орындалуына мемлекеттік бақылауды жүзеге асыру;</w:t>
      </w:r>
    </w:p>
    <w:bookmarkEnd w:id="243"/>
    <w:bookmarkStart w:name="z249" w:id="244"/>
    <w:p>
      <w:pPr>
        <w:spacing w:after="0"/>
        <w:ind w:left="0"/>
        <w:jc w:val="both"/>
      </w:pPr>
      <w:r>
        <w:rPr>
          <w:rFonts w:ascii="Times New Roman"/>
          <w:b w:val="false"/>
          <w:i w:val="false"/>
          <w:color w:val="000000"/>
          <w:sz w:val="28"/>
        </w:rPr>
        <w:t>
      2)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244"/>
    <w:bookmarkStart w:name="z250" w:id="245"/>
    <w:p>
      <w:pPr>
        <w:spacing w:after="0"/>
        <w:ind w:left="0"/>
        <w:jc w:val="both"/>
      </w:pPr>
      <w:r>
        <w:rPr>
          <w:rFonts w:ascii="Times New Roman"/>
          <w:b w:val="false"/>
          <w:i w:val="false"/>
          <w:color w:val="000000"/>
          <w:sz w:val="28"/>
        </w:rPr>
        <w:t>
      3)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245"/>
    <w:bookmarkStart w:name="z251" w:id="246"/>
    <w:p>
      <w:pPr>
        <w:spacing w:after="0"/>
        <w:ind w:left="0"/>
        <w:jc w:val="both"/>
      </w:pPr>
      <w:r>
        <w:rPr>
          <w:rFonts w:ascii="Times New Roman"/>
          <w:b w:val="false"/>
          <w:i w:val="false"/>
          <w:color w:val="000000"/>
          <w:sz w:val="28"/>
        </w:rPr>
        <w:t>
      4)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246"/>
    <w:bookmarkStart w:name="z252" w:id="247"/>
    <w:p>
      <w:pPr>
        <w:spacing w:after="0"/>
        <w:ind w:left="0"/>
        <w:jc w:val="both"/>
      </w:pPr>
      <w:r>
        <w:rPr>
          <w:rFonts w:ascii="Times New Roman"/>
          <w:b w:val="false"/>
          <w:i w:val="false"/>
          <w:color w:val="000000"/>
          <w:sz w:val="28"/>
        </w:rPr>
        <w:t>
      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247"/>
    <w:bookmarkStart w:name="z253" w:id="248"/>
    <w:p>
      <w:pPr>
        <w:spacing w:after="0"/>
        <w:ind w:left="0"/>
        <w:jc w:val="both"/>
      </w:pPr>
      <w:r>
        <w:rPr>
          <w:rFonts w:ascii="Times New Roman"/>
          <w:b w:val="false"/>
          <w:i w:val="false"/>
          <w:color w:val="000000"/>
          <w:sz w:val="28"/>
        </w:rPr>
        <w:t>
      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248"/>
    <w:bookmarkStart w:name="z254" w:id="249"/>
    <w:p>
      <w:pPr>
        <w:spacing w:after="0"/>
        <w:ind w:left="0"/>
        <w:jc w:val="both"/>
      </w:pPr>
      <w:r>
        <w:rPr>
          <w:rFonts w:ascii="Times New Roman"/>
          <w:b w:val="false"/>
          <w:i w:val="false"/>
          <w:color w:val="000000"/>
          <w:sz w:val="28"/>
        </w:rPr>
        <w:t>
      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249"/>
    <w:bookmarkStart w:name="z255" w:id="250"/>
    <w:p>
      <w:pPr>
        <w:spacing w:after="0"/>
        <w:ind w:left="0"/>
        <w:jc w:val="both"/>
      </w:pPr>
      <w:r>
        <w:rPr>
          <w:rFonts w:ascii="Times New Roman"/>
          <w:b w:val="false"/>
          <w:i w:val="false"/>
          <w:color w:val="000000"/>
          <w:sz w:val="28"/>
        </w:rPr>
        <w:t>
      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250"/>
    <w:bookmarkStart w:name="z256" w:id="251"/>
    <w:p>
      <w:pPr>
        <w:spacing w:after="0"/>
        <w:ind w:left="0"/>
        <w:jc w:val="both"/>
      </w:pPr>
      <w:r>
        <w:rPr>
          <w:rFonts w:ascii="Times New Roman"/>
          <w:b w:val="false"/>
          <w:i w:val="false"/>
          <w:color w:val="000000"/>
          <w:sz w:val="28"/>
        </w:rPr>
        <w:t>
      9) тиісті әкімшілік-аумақтық бірлікте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251"/>
    <w:bookmarkStart w:name="z257" w:id="25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тәртіпте хаттамаларды толтыру, әкімшілік құқық бұзушылық туралы істерді қарау және және әкiмшiлiк жазалар қолдану; </w:t>
      </w:r>
    </w:p>
    <w:bookmarkEnd w:id="252"/>
    <w:bookmarkStart w:name="z258" w:id="25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253"/>
    <w:bookmarkStart w:name="z259" w:id="25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254"/>
    <w:bookmarkStart w:name="z260" w:id="25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255"/>
    <w:bookmarkStart w:name="z261" w:id="256"/>
    <w:p>
      <w:pPr>
        <w:spacing w:after="0"/>
        <w:ind w:left="0"/>
        <w:jc w:val="both"/>
      </w:pPr>
      <w:r>
        <w:rPr>
          <w:rFonts w:ascii="Times New Roman"/>
          <w:b w:val="false"/>
          <w:i w:val="false"/>
          <w:color w:val="000000"/>
          <w:sz w:val="28"/>
        </w:rPr>
        <w:t>
      14)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беру;</w:t>
      </w:r>
    </w:p>
    <w:bookmarkEnd w:id="256"/>
    <w:bookmarkStart w:name="z262" w:id="257"/>
    <w:p>
      <w:pPr>
        <w:spacing w:after="0"/>
        <w:ind w:left="0"/>
        <w:jc w:val="both"/>
      </w:pPr>
      <w:r>
        <w:rPr>
          <w:rFonts w:ascii="Times New Roman"/>
          <w:b w:val="false"/>
          <w:i w:val="false"/>
          <w:color w:val="000000"/>
          <w:sz w:val="28"/>
        </w:rPr>
        <w:t>
      15) Қазақстан Республикасының заңдарына сәйкес өзге де мәселелер жатады.</w:t>
      </w:r>
    </w:p>
    <w:bookmarkEnd w:id="257"/>
    <w:bookmarkStart w:name="z263" w:id="258"/>
    <w:p>
      <w:pPr>
        <w:spacing w:after="0"/>
        <w:ind w:left="0"/>
        <w:jc w:val="both"/>
      </w:pPr>
      <w:r>
        <w:rPr>
          <w:rFonts w:ascii="Times New Roman"/>
          <w:b w:val="false"/>
          <w:i w:val="false"/>
          <w:color w:val="000000"/>
          <w:sz w:val="28"/>
        </w:rPr>
        <w:t>
      15. Инспекцияның құқықтары:</w:t>
      </w:r>
    </w:p>
    <w:bookmarkEnd w:id="258"/>
    <w:bookmarkStart w:name="z264" w:id="25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259"/>
    <w:bookmarkStart w:name="z265" w:id="26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260"/>
    <w:bookmarkStart w:name="z266" w:id="26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261"/>
    <w:bookmarkStart w:name="z267" w:id="26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262"/>
    <w:bookmarkStart w:name="z268" w:id="26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сарапшылардың, мамандардың, сондай-ақ өзге мемлекеттік органдардың және өзге де ұйымдар қызметкерлерін тартуға;</w:t>
      </w:r>
    </w:p>
    <w:bookmarkEnd w:id="263"/>
    <w:bookmarkStart w:name="z269" w:id="26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264"/>
    <w:bookmarkStart w:name="z270" w:id="265"/>
    <w:p>
      <w:pPr>
        <w:spacing w:after="0"/>
        <w:ind w:left="0"/>
        <w:jc w:val="both"/>
      </w:pPr>
      <w:r>
        <w:rPr>
          <w:rFonts w:ascii="Times New Roman"/>
          <w:b w:val="false"/>
          <w:i w:val="false"/>
          <w:color w:val="000000"/>
          <w:sz w:val="28"/>
        </w:rPr>
        <w:t>
      16. Инспекцияның міндеттеріне мыналар:</w:t>
      </w:r>
    </w:p>
    <w:bookmarkEnd w:id="265"/>
    <w:bookmarkStart w:name="z271" w:id="26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266"/>
    <w:bookmarkStart w:name="z272" w:id="26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67"/>
    <w:bookmarkStart w:name="z273" w:id="26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268"/>
    <w:bookmarkStart w:name="z274" w:id="26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269"/>
    <w:bookmarkStart w:name="z275" w:id="270"/>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270"/>
    <w:bookmarkStart w:name="z276" w:id="271"/>
    <w:p>
      <w:pPr>
        <w:spacing w:after="0"/>
        <w:ind w:left="0"/>
        <w:jc w:val="left"/>
      </w:pPr>
      <w:r>
        <w:rPr>
          <w:rFonts w:ascii="Times New Roman"/>
          <w:b/>
          <w:i w:val="false"/>
          <w:color w:val="000000"/>
        </w:rPr>
        <w:t xml:space="preserve"> 3-тарау. Инспекцияның мүлкі</w:t>
      </w:r>
    </w:p>
    <w:bookmarkEnd w:id="271"/>
    <w:bookmarkStart w:name="z277" w:id="27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72"/>
    <w:bookmarkStart w:name="z278" w:id="27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273"/>
    <w:bookmarkStart w:name="z279" w:id="274"/>
    <w:p>
      <w:pPr>
        <w:spacing w:after="0"/>
        <w:ind w:left="0"/>
        <w:jc w:val="both"/>
      </w:pPr>
      <w:r>
        <w:rPr>
          <w:rFonts w:ascii="Times New Roman"/>
          <w:b w:val="false"/>
          <w:i w:val="false"/>
          <w:color w:val="000000"/>
          <w:sz w:val="28"/>
        </w:rPr>
        <w:t>
      18. Инспекцияның мүлкі республикалық меншікке жатады.</w:t>
      </w:r>
    </w:p>
    <w:bookmarkEnd w:id="274"/>
    <w:bookmarkStart w:name="z280" w:id="27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275"/>
    <w:bookmarkStart w:name="z281" w:id="276"/>
    <w:p>
      <w:pPr>
        <w:spacing w:after="0"/>
        <w:ind w:left="0"/>
        <w:jc w:val="left"/>
      </w:pPr>
      <w:r>
        <w:rPr>
          <w:rFonts w:ascii="Times New Roman"/>
          <w:b/>
          <w:i w:val="false"/>
          <w:color w:val="000000"/>
        </w:rPr>
        <w:t xml:space="preserve"> 4-тарау. Инспекцияның қызметін ұйымдастыру</w:t>
      </w:r>
    </w:p>
    <w:bookmarkEnd w:id="276"/>
    <w:bookmarkStart w:name="z282" w:id="27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хатшысы лауазымға тағайындайтын және лауазымнан босататын Басшы басқарады.</w:t>
      </w:r>
    </w:p>
    <w:bookmarkEnd w:id="277"/>
    <w:bookmarkStart w:name="z283" w:id="278"/>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Ақпарат және коммуникациялар министрлігінің жауапты хатшысы лауазымға тағайындайтын және лауазымнан босататын Инспекциясы басшысының орынбасары атқарады.</w:t>
      </w:r>
    </w:p>
    <w:bookmarkEnd w:id="278"/>
    <w:bookmarkStart w:name="z284" w:id="279"/>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79"/>
    <w:bookmarkStart w:name="z285" w:id="280"/>
    <w:p>
      <w:pPr>
        <w:spacing w:after="0"/>
        <w:ind w:left="0"/>
        <w:jc w:val="both"/>
      </w:pPr>
      <w:r>
        <w:rPr>
          <w:rFonts w:ascii="Times New Roman"/>
          <w:b w:val="false"/>
          <w:i w:val="false"/>
          <w:color w:val="000000"/>
          <w:sz w:val="28"/>
        </w:rPr>
        <w:t>
      23. Осы мақсатта Инспекцияның басшысы:</w:t>
      </w:r>
    </w:p>
    <w:bookmarkEnd w:id="280"/>
    <w:bookmarkStart w:name="z286" w:id="28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281"/>
    <w:bookmarkStart w:name="z287" w:id="282"/>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282"/>
    <w:bookmarkStart w:name="z288" w:id="283"/>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283"/>
    <w:bookmarkStart w:name="z289" w:id="284"/>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284"/>
    <w:bookmarkStart w:name="z290" w:id="285"/>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285"/>
    <w:bookmarkStart w:name="z291" w:id="286"/>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286"/>
    <w:bookmarkStart w:name="z292" w:id="28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87"/>
    <w:bookmarkStart w:name="z293" w:id="288"/>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288"/>
    <w:bookmarkStart w:name="z294" w:id="28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89"/>
    <w:bookmarkStart w:name="z295" w:id="29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90"/>
    <w:bookmarkStart w:name="z296" w:id="291"/>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291"/>
    <w:bookmarkStart w:name="z297" w:id="292"/>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292"/>
    <w:bookmarkStart w:name="z298" w:id="29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293"/>
    <w:bookmarkStart w:name="z299" w:id="294"/>
    <w:p>
      <w:pPr>
        <w:spacing w:after="0"/>
        <w:ind w:left="0"/>
        <w:jc w:val="left"/>
      </w:pPr>
      <w:r>
        <w:rPr>
          <w:rFonts w:ascii="Times New Roman"/>
          <w:b/>
          <w:i w:val="false"/>
          <w:color w:val="000000"/>
        </w:rPr>
        <w:t xml:space="preserve"> 5-тарау. Инспекцияны қайта ұйымдастыру және тарату</w:t>
      </w:r>
    </w:p>
    <w:bookmarkEnd w:id="294"/>
    <w:bookmarkStart w:name="z300" w:id="29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5-қосымша</w:t>
            </w:r>
          </w:p>
        </w:tc>
      </w:tr>
    </w:tbl>
    <w:bookmarkStart w:name="z302" w:id="29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туралы ереже</w:t>
      </w:r>
    </w:p>
    <w:bookmarkEnd w:id="296"/>
    <w:bookmarkStart w:name="z303" w:id="297"/>
    <w:p>
      <w:pPr>
        <w:spacing w:after="0"/>
        <w:ind w:left="0"/>
        <w:jc w:val="left"/>
      </w:pPr>
      <w:r>
        <w:rPr>
          <w:rFonts w:ascii="Times New Roman"/>
          <w:b/>
          <w:i w:val="false"/>
          <w:color w:val="000000"/>
        </w:rPr>
        <w:t xml:space="preserve"> 1-тарау. Жалпы ережелер</w:t>
      </w:r>
    </w:p>
    <w:bookmarkEnd w:id="297"/>
    <w:bookmarkStart w:name="z304" w:id="29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298"/>
    <w:bookmarkStart w:name="z305" w:id="299"/>
    <w:p>
      <w:pPr>
        <w:spacing w:after="0"/>
        <w:ind w:left="0"/>
        <w:jc w:val="both"/>
      </w:pPr>
      <w:r>
        <w:rPr>
          <w:rFonts w:ascii="Times New Roman"/>
          <w:b w:val="false"/>
          <w:i w:val="false"/>
          <w:color w:val="000000"/>
          <w:sz w:val="28"/>
        </w:rPr>
        <w:t>
      2. Инспекция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299"/>
    <w:bookmarkStart w:name="z306" w:id="30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p>
    <w:bookmarkEnd w:id="300"/>
    <w:bookmarkStart w:name="z307" w:id="30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01"/>
    <w:bookmarkStart w:name="z308" w:id="302"/>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Республикасының заңнамасына сәйкес уәкілетті болса мемлекет атынан оған тарап болады.</w:t>
      </w:r>
    </w:p>
    <w:bookmarkEnd w:id="302"/>
    <w:bookmarkStart w:name="z309" w:id="30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03"/>
    <w:bookmarkStart w:name="z310" w:id="304"/>
    <w:p>
      <w:pPr>
        <w:spacing w:after="0"/>
        <w:ind w:left="0"/>
        <w:jc w:val="both"/>
      </w:pPr>
      <w:r>
        <w:rPr>
          <w:rFonts w:ascii="Times New Roman"/>
          <w:b w:val="false"/>
          <w:i w:val="false"/>
          <w:color w:val="000000"/>
          <w:sz w:val="28"/>
        </w:rPr>
        <w:t>
      7. Құрылымы және штат санының лимиті Қазақстан Республикасының заңнамасына сәйкес бекітіледі.</w:t>
      </w:r>
    </w:p>
    <w:bookmarkEnd w:id="304"/>
    <w:bookmarkStart w:name="z311" w:id="305"/>
    <w:p>
      <w:pPr>
        <w:spacing w:after="0"/>
        <w:ind w:left="0"/>
        <w:jc w:val="both"/>
      </w:pPr>
      <w:r>
        <w:rPr>
          <w:rFonts w:ascii="Times New Roman"/>
          <w:b w:val="false"/>
          <w:i w:val="false"/>
          <w:color w:val="000000"/>
          <w:sz w:val="28"/>
        </w:rPr>
        <w:t>
      8. Инспекцияның орналасқан жері: Қазақстан Республикасы, 070000, Шығыс-Қазақстан облысы, Өскемен қаласы, Карл Либкнехт көшесі, 19.</w:t>
      </w:r>
    </w:p>
    <w:bookmarkEnd w:id="305"/>
    <w:bookmarkStart w:name="z312" w:id="30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Шығыс Қазақстан, Павлодар облыстары бойынша өңіраралық байланыс инспекциясы" республикалық мемлекеттік мекемесі.</w:t>
      </w:r>
    </w:p>
    <w:bookmarkEnd w:id="306"/>
    <w:bookmarkStart w:name="z313" w:id="30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07"/>
    <w:bookmarkStart w:name="z314" w:id="30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308"/>
    <w:bookmarkStart w:name="z315" w:id="30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09"/>
    <w:bookmarkStart w:name="z316" w:id="310"/>
    <w:p>
      <w:pPr>
        <w:spacing w:after="0"/>
        <w:ind w:left="0"/>
        <w:jc w:val="left"/>
      </w:pPr>
      <w:r>
        <w:rPr>
          <w:rFonts w:ascii="Times New Roman"/>
          <w:b/>
          <w:i w:val="false"/>
          <w:color w:val="000000"/>
        </w:rPr>
        <w:t xml:space="preserve"> 2-тарау. Инспекцияның негізгі міндеттері, функциялары және құқықтары</w:t>
      </w:r>
    </w:p>
    <w:bookmarkEnd w:id="310"/>
    <w:bookmarkStart w:name="z317" w:id="31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бірліктерде Қазақстан Республикасының байланыс, ақпараттандыру және телерадио хабарларын тарату саласындағы заңнамасы талаптарының сақталуын мемлекеттік бақылау болып табылады.</w:t>
      </w:r>
    </w:p>
    <w:bookmarkEnd w:id="311"/>
    <w:bookmarkStart w:name="z318" w:id="31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12"/>
    <w:bookmarkStart w:name="z319" w:id="31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ақпараттандыру және телерадио хабарларын тарату саласындағы заңнама талаптарының орындалуына мемлекеттік бақылауды жүзеге асыру;</w:t>
      </w:r>
    </w:p>
    <w:bookmarkEnd w:id="313"/>
    <w:bookmarkStart w:name="z320" w:id="314"/>
    <w:p>
      <w:pPr>
        <w:spacing w:after="0"/>
        <w:ind w:left="0"/>
        <w:jc w:val="both"/>
      </w:pPr>
      <w:r>
        <w:rPr>
          <w:rFonts w:ascii="Times New Roman"/>
          <w:b w:val="false"/>
          <w:i w:val="false"/>
          <w:color w:val="000000"/>
          <w:sz w:val="28"/>
        </w:rPr>
        <w:t>
      2)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314"/>
    <w:bookmarkStart w:name="z321" w:id="315"/>
    <w:p>
      <w:pPr>
        <w:spacing w:after="0"/>
        <w:ind w:left="0"/>
        <w:jc w:val="both"/>
      </w:pPr>
      <w:r>
        <w:rPr>
          <w:rFonts w:ascii="Times New Roman"/>
          <w:b w:val="false"/>
          <w:i w:val="false"/>
          <w:color w:val="000000"/>
          <w:sz w:val="28"/>
        </w:rPr>
        <w:t>
      3)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15"/>
    <w:bookmarkStart w:name="z322" w:id="316"/>
    <w:p>
      <w:pPr>
        <w:spacing w:after="0"/>
        <w:ind w:left="0"/>
        <w:jc w:val="both"/>
      </w:pPr>
      <w:r>
        <w:rPr>
          <w:rFonts w:ascii="Times New Roman"/>
          <w:b w:val="false"/>
          <w:i w:val="false"/>
          <w:color w:val="000000"/>
          <w:sz w:val="28"/>
        </w:rPr>
        <w:t>
      4)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16"/>
    <w:bookmarkStart w:name="z323" w:id="317"/>
    <w:p>
      <w:pPr>
        <w:spacing w:after="0"/>
        <w:ind w:left="0"/>
        <w:jc w:val="both"/>
      </w:pPr>
      <w:r>
        <w:rPr>
          <w:rFonts w:ascii="Times New Roman"/>
          <w:b w:val="false"/>
          <w:i w:val="false"/>
          <w:color w:val="000000"/>
          <w:sz w:val="28"/>
        </w:rPr>
        <w:t>
      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17"/>
    <w:bookmarkStart w:name="z324" w:id="318"/>
    <w:p>
      <w:pPr>
        <w:spacing w:after="0"/>
        <w:ind w:left="0"/>
        <w:jc w:val="both"/>
      </w:pPr>
      <w:r>
        <w:rPr>
          <w:rFonts w:ascii="Times New Roman"/>
          <w:b w:val="false"/>
          <w:i w:val="false"/>
          <w:color w:val="000000"/>
          <w:sz w:val="28"/>
        </w:rPr>
        <w:t>
      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18"/>
    <w:bookmarkStart w:name="z325" w:id="319"/>
    <w:p>
      <w:pPr>
        <w:spacing w:after="0"/>
        <w:ind w:left="0"/>
        <w:jc w:val="both"/>
      </w:pPr>
      <w:r>
        <w:rPr>
          <w:rFonts w:ascii="Times New Roman"/>
          <w:b w:val="false"/>
          <w:i w:val="false"/>
          <w:color w:val="000000"/>
          <w:sz w:val="28"/>
        </w:rPr>
        <w:t>
      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319"/>
    <w:bookmarkStart w:name="z326" w:id="320"/>
    <w:p>
      <w:pPr>
        <w:spacing w:after="0"/>
        <w:ind w:left="0"/>
        <w:jc w:val="both"/>
      </w:pPr>
      <w:r>
        <w:rPr>
          <w:rFonts w:ascii="Times New Roman"/>
          <w:b w:val="false"/>
          <w:i w:val="false"/>
          <w:color w:val="000000"/>
          <w:sz w:val="28"/>
        </w:rPr>
        <w:t>
      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20"/>
    <w:bookmarkStart w:name="z327" w:id="321"/>
    <w:p>
      <w:pPr>
        <w:spacing w:after="0"/>
        <w:ind w:left="0"/>
        <w:jc w:val="both"/>
      </w:pPr>
      <w:r>
        <w:rPr>
          <w:rFonts w:ascii="Times New Roman"/>
          <w:b w:val="false"/>
          <w:i w:val="false"/>
          <w:color w:val="000000"/>
          <w:sz w:val="28"/>
        </w:rPr>
        <w:t>
      9) тиісті әкімшілік-аумақтық бірлікте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321"/>
    <w:bookmarkStart w:name="z328" w:id="32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тәртіпте хаттамаларды толтыру, әкімшілік құқық бұзушылық туралы істерді қарау және және әкiмшiлiк жазалар қолдану; </w:t>
      </w:r>
    </w:p>
    <w:bookmarkEnd w:id="322"/>
    <w:bookmarkStart w:name="z329" w:id="32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323"/>
    <w:bookmarkStart w:name="z330" w:id="32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324"/>
    <w:bookmarkStart w:name="z331" w:id="32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325"/>
    <w:bookmarkStart w:name="z332" w:id="326"/>
    <w:p>
      <w:pPr>
        <w:spacing w:after="0"/>
        <w:ind w:left="0"/>
        <w:jc w:val="both"/>
      </w:pPr>
      <w:r>
        <w:rPr>
          <w:rFonts w:ascii="Times New Roman"/>
          <w:b w:val="false"/>
          <w:i w:val="false"/>
          <w:color w:val="000000"/>
          <w:sz w:val="28"/>
        </w:rPr>
        <w:t>
      14)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беру;</w:t>
      </w:r>
    </w:p>
    <w:bookmarkEnd w:id="326"/>
    <w:bookmarkStart w:name="z333" w:id="327"/>
    <w:p>
      <w:pPr>
        <w:spacing w:after="0"/>
        <w:ind w:left="0"/>
        <w:jc w:val="both"/>
      </w:pPr>
      <w:r>
        <w:rPr>
          <w:rFonts w:ascii="Times New Roman"/>
          <w:b w:val="false"/>
          <w:i w:val="false"/>
          <w:color w:val="000000"/>
          <w:sz w:val="28"/>
        </w:rPr>
        <w:t>
      15) Қазақстан Республикасының заңдарына сәйкес өзге де функциялар жатады.</w:t>
      </w:r>
    </w:p>
    <w:bookmarkEnd w:id="327"/>
    <w:bookmarkStart w:name="z334" w:id="328"/>
    <w:p>
      <w:pPr>
        <w:spacing w:after="0"/>
        <w:ind w:left="0"/>
        <w:jc w:val="both"/>
      </w:pPr>
      <w:r>
        <w:rPr>
          <w:rFonts w:ascii="Times New Roman"/>
          <w:b w:val="false"/>
          <w:i w:val="false"/>
          <w:color w:val="000000"/>
          <w:sz w:val="28"/>
        </w:rPr>
        <w:t>
      15. Инспекцияның құқықтары:</w:t>
      </w:r>
    </w:p>
    <w:bookmarkEnd w:id="328"/>
    <w:bookmarkStart w:name="z335" w:id="32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329"/>
    <w:bookmarkStart w:name="z336" w:id="33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 тәртібін айқындайтын нормативтік құқықтық актілер, стандарттар мен нормалардың талаптар бұзушылықтарын жою туралы нұсқамалар енгізуге; </w:t>
      </w:r>
    </w:p>
    <w:bookmarkEnd w:id="330"/>
    <w:bookmarkStart w:name="z337" w:id="33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331"/>
    <w:bookmarkStart w:name="z338" w:id="33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332"/>
    <w:bookmarkStart w:name="z339" w:id="33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 мамандарды, сондай-ақ өзге мемлекеттік органдардың және өзге де ұйымдар қызметкерлерін тартуға;</w:t>
      </w:r>
    </w:p>
    <w:bookmarkEnd w:id="333"/>
    <w:bookmarkStart w:name="z340" w:id="33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334"/>
    <w:bookmarkStart w:name="z341" w:id="335"/>
    <w:p>
      <w:pPr>
        <w:spacing w:after="0"/>
        <w:ind w:left="0"/>
        <w:jc w:val="both"/>
      </w:pPr>
      <w:r>
        <w:rPr>
          <w:rFonts w:ascii="Times New Roman"/>
          <w:b w:val="false"/>
          <w:i w:val="false"/>
          <w:color w:val="000000"/>
          <w:sz w:val="28"/>
        </w:rPr>
        <w:t>
      16. Инспекцияның міндеттеріне:</w:t>
      </w:r>
    </w:p>
    <w:bookmarkEnd w:id="335"/>
    <w:bookmarkStart w:name="z342" w:id="33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336"/>
    <w:bookmarkStart w:name="z343" w:id="33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37"/>
    <w:bookmarkStart w:name="z344" w:id="33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338"/>
    <w:bookmarkStart w:name="z345" w:id="33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339"/>
    <w:bookmarkStart w:name="z346" w:id="340"/>
    <w:p>
      <w:pPr>
        <w:spacing w:after="0"/>
        <w:ind w:left="0"/>
        <w:jc w:val="both"/>
      </w:pPr>
      <w:r>
        <w:rPr>
          <w:rFonts w:ascii="Times New Roman"/>
          <w:b w:val="false"/>
          <w:i w:val="false"/>
          <w:color w:val="000000"/>
          <w:sz w:val="28"/>
        </w:rPr>
        <w:t>
      5) Инспекция балансындағы мемлекет меншігінің сақталуын қамтамасыз ету кіреді.</w:t>
      </w:r>
    </w:p>
    <w:bookmarkEnd w:id="340"/>
    <w:bookmarkStart w:name="z347" w:id="341"/>
    <w:p>
      <w:pPr>
        <w:spacing w:after="0"/>
        <w:ind w:left="0"/>
        <w:jc w:val="left"/>
      </w:pPr>
      <w:r>
        <w:rPr>
          <w:rFonts w:ascii="Times New Roman"/>
          <w:b/>
          <w:i w:val="false"/>
          <w:color w:val="000000"/>
        </w:rPr>
        <w:t xml:space="preserve"> 3-тарау. Инспекцияның мүлкі</w:t>
      </w:r>
    </w:p>
    <w:bookmarkEnd w:id="341"/>
    <w:bookmarkStart w:name="z348" w:id="34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42"/>
    <w:bookmarkStart w:name="z349" w:id="34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343"/>
    <w:bookmarkStart w:name="z350" w:id="344"/>
    <w:p>
      <w:pPr>
        <w:spacing w:after="0"/>
        <w:ind w:left="0"/>
        <w:jc w:val="both"/>
      </w:pPr>
      <w:r>
        <w:rPr>
          <w:rFonts w:ascii="Times New Roman"/>
          <w:b w:val="false"/>
          <w:i w:val="false"/>
          <w:color w:val="000000"/>
          <w:sz w:val="28"/>
        </w:rPr>
        <w:t>
      18. Инспекцияның мүлкі республикалық меншікке жатады.</w:t>
      </w:r>
    </w:p>
    <w:bookmarkEnd w:id="344"/>
    <w:bookmarkStart w:name="z351" w:id="34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345"/>
    <w:bookmarkStart w:name="z352" w:id="346"/>
    <w:p>
      <w:pPr>
        <w:spacing w:after="0"/>
        <w:ind w:left="0"/>
        <w:jc w:val="left"/>
      </w:pPr>
      <w:r>
        <w:rPr>
          <w:rFonts w:ascii="Times New Roman"/>
          <w:b/>
          <w:i w:val="false"/>
          <w:color w:val="000000"/>
        </w:rPr>
        <w:t xml:space="preserve"> 4-тарау. Инспекцияның қызметін ұйымдастыру</w:t>
      </w:r>
    </w:p>
    <w:bookmarkEnd w:id="346"/>
    <w:bookmarkStart w:name="z353" w:id="34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келісім бойынша Қазақстан Республикасы Ақпарат және коммуникаицялар министрлігінің жауапты хатшысы лауазымға тағайындайтын және лауазымнан босататын басшы басқарады.</w:t>
      </w:r>
    </w:p>
    <w:bookmarkEnd w:id="347"/>
    <w:bookmarkStart w:name="z354" w:id="348"/>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Ақпарат және коммуникациялар министрлігінің жауапты хатшысы лауазымға тағайындайтын және лауазымнан босататын Инспекция басшысының орынбасары атқарады.</w:t>
      </w:r>
    </w:p>
    <w:bookmarkEnd w:id="348"/>
    <w:bookmarkStart w:name="z355" w:id="349"/>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Инспекцияға жүктелген міндеттердің орындалуына және өз функцияларын жүзеге асыруға дербес жауапты болады.</w:t>
      </w:r>
    </w:p>
    <w:bookmarkEnd w:id="349"/>
    <w:bookmarkStart w:name="z356" w:id="350"/>
    <w:p>
      <w:pPr>
        <w:spacing w:after="0"/>
        <w:ind w:left="0"/>
        <w:jc w:val="both"/>
      </w:pPr>
      <w:r>
        <w:rPr>
          <w:rFonts w:ascii="Times New Roman"/>
          <w:b w:val="false"/>
          <w:i w:val="false"/>
          <w:color w:val="000000"/>
          <w:sz w:val="28"/>
        </w:rPr>
        <w:t>
      23. Осы мақсатта Инспекцияның басшысы:</w:t>
      </w:r>
    </w:p>
    <w:bookmarkEnd w:id="350"/>
    <w:bookmarkStart w:name="z357" w:id="35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351"/>
    <w:bookmarkStart w:name="z358" w:id="352"/>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352"/>
    <w:bookmarkStart w:name="z359" w:id="353"/>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353"/>
    <w:bookmarkStart w:name="z360" w:id="354"/>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354"/>
    <w:bookmarkStart w:name="z361" w:id="355"/>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355"/>
    <w:bookmarkStart w:name="z362" w:id="356"/>
    <w:p>
      <w:pPr>
        <w:spacing w:after="0"/>
        <w:ind w:left="0"/>
        <w:jc w:val="both"/>
      </w:pPr>
      <w:r>
        <w:rPr>
          <w:rFonts w:ascii="Times New Roman"/>
          <w:b w:val="false"/>
          <w:i w:val="false"/>
          <w:color w:val="000000"/>
          <w:sz w:val="28"/>
        </w:rPr>
        <w:t>
      6) беру құқығынсыз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береді;</w:t>
      </w:r>
    </w:p>
    <w:bookmarkEnd w:id="356"/>
    <w:bookmarkStart w:name="z363" w:id="35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57"/>
    <w:bookmarkStart w:name="z364" w:id="358"/>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358"/>
    <w:bookmarkStart w:name="z365" w:id="35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359"/>
    <w:bookmarkStart w:name="z366" w:id="36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360"/>
    <w:bookmarkStart w:name="z367" w:id="361"/>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361"/>
    <w:bookmarkStart w:name="z368" w:id="362"/>
    <w:p>
      <w:pPr>
        <w:spacing w:after="0"/>
        <w:ind w:left="0"/>
        <w:jc w:val="both"/>
      </w:pPr>
      <w:r>
        <w:rPr>
          <w:rFonts w:ascii="Times New Roman"/>
          <w:b w:val="false"/>
          <w:i w:val="false"/>
          <w:color w:val="000000"/>
          <w:sz w:val="28"/>
        </w:rPr>
        <w:t>
      4) лауазымдық жалақыны белгілеу құқығын беретін мемлекеттік қызмет өтілін есептеу бойынша комиссия құрылады.</w:t>
      </w:r>
    </w:p>
    <w:bookmarkEnd w:id="362"/>
    <w:bookmarkStart w:name="z369" w:id="36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363"/>
    <w:bookmarkStart w:name="z370" w:id="364"/>
    <w:p>
      <w:pPr>
        <w:spacing w:after="0"/>
        <w:ind w:left="0"/>
        <w:jc w:val="left"/>
      </w:pPr>
      <w:r>
        <w:rPr>
          <w:rFonts w:ascii="Times New Roman"/>
          <w:b/>
          <w:i w:val="false"/>
          <w:color w:val="000000"/>
        </w:rPr>
        <w:t xml:space="preserve"> 5-тарау. Инспекцияны қайта ұйымдастыру және тарату</w:t>
      </w:r>
    </w:p>
    <w:bookmarkEnd w:id="364"/>
    <w:bookmarkStart w:name="z371" w:id="36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6-қосымша</w:t>
            </w:r>
          </w:p>
        </w:tc>
      </w:tr>
    </w:tbl>
    <w:bookmarkStart w:name="z373" w:id="366"/>
    <w:p>
      <w:pPr>
        <w:spacing w:after="0"/>
        <w:ind w:left="0"/>
        <w:jc w:val="left"/>
      </w:pPr>
      <w:r>
        <w:rPr>
          <w:rFonts w:ascii="Times New Roman"/>
          <w:b/>
          <w:i w:val="false"/>
          <w:color w:val="000000"/>
        </w:rPr>
        <w:t xml:space="preserve">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туралы ереже</w:t>
      </w:r>
    </w:p>
    <w:bookmarkEnd w:id="366"/>
    <w:bookmarkStart w:name="z374" w:id="367"/>
    <w:p>
      <w:pPr>
        <w:spacing w:after="0"/>
        <w:ind w:left="0"/>
        <w:jc w:val="left"/>
      </w:pPr>
      <w:r>
        <w:rPr>
          <w:rFonts w:ascii="Times New Roman"/>
          <w:b/>
          <w:i w:val="false"/>
          <w:color w:val="000000"/>
        </w:rPr>
        <w:t xml:space="preserve"> 1-тарау. Жалпы ережелер</w:t>
      </w:r>
    </w:p>
    <w:bookmarkEnd w:id="367"/>
    <w:bookmarkStart w:name="z375" w:id="368"/>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 (бұдан әрі - Инспекция) байланыс және ақпараттандыру саласындағы іске асыру және бақылау функцияларын жүзеге асыратын Қазақстан Республикасы Ақпарат және коммуникациялар министрлігі Телекоммуникациялар комитетінің (бұдан әрі - Комитет) аумақтық органы болып табылады.</w:t>
      </w:r>
    </w:p>
    <w:bookmarkEnd w:id="368"/>
    <w:bookmarkStart w:name="z376" w:id="369"/>
    <w:p>
      <w:pPr>
        <w:spacing w:after="0"/>
        <w:ind w:left="0"/>
        <w:jc w:val="both"/>
      </w:pPr>
      <w:r>
        <w:rPr>
          <w:rFonts w:ascii="Times New Roman"/>
          <w:b w:val="false"/>
          <w:i w:val="false"/>
          <w:color w:val="000000"/>
          <w:sz w:val="28"/>
        </w:rPr>
        <w:t>
      2. Инспекция өз қызметінде Қазақстан Республикасының Конституциясын,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369"/>
    <w:bookmarkStart w:name="z377" w:id="37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тұлғасы болып табылады, өз атауымен мемлекеттік тілде жазылған мөрлері мен мөртаңбалары, белгіленген үлгідегі бланкілері, сондай-ақ Қазақстан Республикасының заңнамасына сәйкес қазынашылық органдарында есеп шоттары болады.</w:t>
      </w:r>
    </w:p>
    <w:bookmarkEnd w:id="370"/>
    <w:bookmarkStart w:name="z378" w:id="37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71"/>
    <w:bookmarkStart w:name="z379" w:id="372"/>
    <w:p>
      <w:pPr>
        <w:spacing w:after="0"/>
        <w:ind w:left="0"/>
        <w:jc w:val="both"/>
      </w:pPr>
      <w:r>
        <w:rPr>
          <w:rFonts w:ascii="Times New Roman"/>
          <w:b w:val="false"/>
          <w:i w:val="false"/>
          <w:color w:val="000000"/>
          <w:sz w:val="28"/>
        </w:rPr>
        <w:t>
      5. Инспекция азаматтық-құқықтық қатыныстарға, егер Қазақстан Республикасының заңнамасына сәйкес уәкілетті болса мемлекет атынан оған тарап болады.</w:t>
      </w:r>
    </w:p>
    <w:bookmarkEnd w:id="372"/>
    <w:bookmarkStart w:name="z380" w:id="373"/>
    <w:p>
      <w:pPr>
        <w:spacing w:after="0"/>
        <w:ind w:left="0"/>
        <w:jc w:val="both"/>
      </w:pPr>
      <w:r>
        <w:rPr>
          <w:rFonts w:ascii="Times New Roman"/>
          <w:b w:val="false"/>
          <w:i w:val="false"/>
          <w:color w:val="000000"/>
          <w:sz w:val="28"/>
        </w:rPr>
        <w:t xml:space="preserve">
      6. Инспекция заңнамада белгіленген тәртіппен өз құзыретіндегі мәселелер бойынша Инспекция басшысының бұйрықтарымен ресімделген шешімдер қабылдайды. </w:t>
      </w:r>
    </w:p>
    <w:bookmarkEnd w:id="373"/>
    <w:bookmarkStart w:name="z381" w:id="374"/>
    <w:p>
      <w:pPr>
        <w:spacing w:after="0"/>
        <w:ind w:left="0"/>
        <w:jc w:val="both"/>
      </w:pPr>
      <w:r>
        <w:rPr>
          <w:rFonts w:ascii="Times New Roman"/>
          <w:b w:val="false"/>
          <w:i w:val="false"/>
          <w:color w:val="000000"/>
          <w:sz w:val="28"/>
        </w:rPr>
        <w:t>
      7. Құрылымы және штат санының лимиті Қазақстан Республикасының заңнамасына сәйкес бекітіледі.</w:t>
      </w:r>
    </w:p>
    <w:bookmarkEnd w:id="374"/>
    <w:bookmarkStart w:name="z382" w:id="375"/>
    <w:p>
      <w:pPr>
        <w:spacing w:after="0"/>
        <w:ind w:left="0"/>
        <w:jc w:val="both"/>
      </w:pPr>
      <w:r>
        <w:rPr>
          <w:rFonts w:ascii="Times New Roman"/>
          <w:b w:val="false"/>
          <w:i w:val="false"/>
          <w:color w:val="000000"/>
          <w:sz w:val="28"/>
        </w:rPr>
        <w:t>
      Инспекцияның орналасқан жері: Қазақстан Республикасы, 160000, Оңтүстік Қазақстан облысы, Шымкент қаласы, Тәуке хан даңғылы, 35.</w:t>
      </w:r>
    </w:p>
    <w:bookmarkEnd w:id="375"/>
    <w:bookmarkStart w:name="z383" w:id="376"/>
    <w:p>
      <w:pPr>
        <w:spacing w:after="0"/>
        <w:ind w:left="0"/>
        <w:jc w:val="both"/>
      </w:pPr>
      <w:r>
        <w:rPr>
          <w:rFonts w:ascii="Times New Roman"/>
          <w:b w:val="false"/>
          <w:i w:val="false"/>
          <w:color w:val="000000"/>
          <w:sz w:val="28"/>
        </w:rPr>
        <w:t>
      9. Инспекцияның толық атауы - "Қазақстан Республикасы Ақпарат және коммуникациялар министрлігі Телекоммуникациялар комитетінің Шымкент қаласы және Жамбыл, Түркістан, Қызылорда облыстары бойынша өңіраралық байланыс инспекциясы" республикалық мемлекеттік мекемесі.</w:t>
      </w:r>
    </w:p>
    <w:bookmarkEnd w:id="376"/>
    <w:bookmarkStart w:name="z384" w:id="37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77"/>
    <w:bookmarkStart w:name="z385" w:id="378"/>
    <w:p>
      <w:pPr>
        <w:spacing w:after="0"/>
        <w:ind w:left="0"/>
        <w:jc w:val="both"/>
      </w:pPr>
      <w:r>
        <w:rPr>
          <w:rFonts w:ascii="Times New Roman"/>
          <w:b w:val="false"/>
          <w:i w:val="false"/>
          <w:color w:val="000000"/>
          <w:sz w:val="28"/>
        </w:rPr>
        <w:t>
      11. Инспекцияның қызметін қаржыландыру республикалық бюджет есебінен жүзеге асырылады.</w:t>
      </w:r>
    </w:p>
    <w:bookmarkEnd w:id="378"/>
    <w:bookmarkStart w:name="z386" w:id="379"/>
    <w:p>
      <w:pPr>
        <w:spacing w:after="0"/>
        <w:ind w:left="0"/>
        <w:jc w:val="both"/>
      </w:pPr>
      <w:r>
        <w:rPr>
          <w:rFonts w:ascii="Times New Roman"/>
          <w:b w:val="false"/>
          <w:i w:val="false"/>
          <w:color w:val="000000"/>
          <w:sz w:val="28"/>
        </w:rPr>
        <w:t>
      12. Инспекцияға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379"/>
    <w:bookmarkStart w:name="z387" w:id="380"/>
    <w:p>
      <w:pPr>
        <w:spacing w:after="0"/>
        <w:ind w:left="0"/>
        <w:jc w:val="left"/>
      </w:pPr>
      <w:r>
        <w:rPr>
          <w:rFonts w:ascii="Times New Roman"/>
          <w:b/>
          <w:i w:val="false"/>
          <w:color w:val="000000"/>
        </w:rPr>
        <w:t xml:space="preserve"> 2-тарау. Инспекцияның негізгі міндеттері, функциялары және құқықтары</w:t>
      </w:r>
    </w:p>
    <w:bookmarkEnd w:id="380"/>
    <w:bookmarkStart w:name="z388" w:id="381"/>
    <w:p>
      <w:pPr>
        <w:spacing w:after="0"/>
        <w:ind w:left="0"/>
        <w:jc w:val="both"/>
      </w:pPr>
      <w:r>
        <w:rPr>
          <w:rFonts w:ascii="Times New Roman"/>
          <w:b w:val="false"/>
          <w:i w:val="false"/>
          <w:color w:val="000000"/>
          <w:sz w:val="28"/>
        </w:rPr>
        <w:t>
      13. Инспекцияның негізгі міндеті тиісті әкімшілік-аумақтық бірліктерде Қазақстан Республикасының байланыс, ақпараттандыру және телерадио хабарларын тарату саласындағы заңнама талаптарының сақталуын мемлекеттік бақылау болып табылады.</w:t>
      </w:r>
    </w:p>
    <w:bookmarkEnd w:id="381"/>
    <w:bookmarkStart w:name="z389" w:id="38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82"/>
    <w:bookmarkStart w:name="z390" w:id="38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ақпараттандыру және телерадио хабарларын тарату саласындағы заңнама талаптарының орындалуына мемлекеттік бақылауды жүзеге асыру;</w:t>
      </w:r>
    </w:p>
    <w:bookmarkEnd w:id="383"/>
    <w:bookmarkStart w:name="z391" w:id="384"/>
    <w:p>
      <w:pPr>
        <w:spacing w:after="0"/>
        <w:ind w:left="0"/>
        <w:jc w:val="both"/>
      </w:pPr>
      <w:r>
        <w:rPr>
          <w:rFonts w:ascii="Times New Roman"/>
          <w:b w:val="false"/>
          <w:i w:val="false"/>
          <w:color w:val="000000"/>
          <w:sz w:val="28"/>
        </w:rPr>
        <w:t>
      2)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384"/>
    <w:bookmarkStart w:name="z392" w:id="385"/>
    <w:p>
      <w:pPr>
        <w:spacing w:after="0"/>
        <w:ind w:left="0"/>
        <w:jc w:val="both"/>
      </w:pPr>
      <w:r>
        <w:rPr>
          <w:rFonts w:ascii="Times New Roman"/>
          <w:b w:val="false"/>
          <w:i w:val="false"/>
          <w:color w:val="000000"/>
          <w:sz w:val="28"/>
        </w:rPr>
        <w:t>
      3)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85"/>
    <w:bookmarkStart w:name="z393" w:id="386"/>
    <w:p>
      <w:pPr>
        <w:spacing w:after="0"/>
        <w:ind w:left="0"/>
        <w:jc w:val="both"/>
      </w:pPr>
      <w:r>
        <w:rPr>
          <w:rFonts w:ascii="Times New Roman"/>
          <w:b w:val="false"/>
          <w:i w:val="false"/>
          <w:color w:val="000000"/>
          <w:sz w:val="28"/>
        </w:rPr>
        <w:t>
      4)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86"/>
    <w:bookmarkStart w:name="z394" w:id="387"/>
    <w:p>
      <w:pPr>
        <w:spacing w:after="0"/>
        <w:ind w:left="0"/>
        <w:jc w:val="both"/>
      </w:pPr>
      <w:r>
        <w:rPr>
          <w:rFonts w:ascii="Times New Roman"/>
          <w:b w:val="false"/>
          <w:i w:val="false"/>
          <w:color w:val="000000"/>
          <w:sz w:val="28"/>
        </w:rPr>
        <w:t>
      5)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87"/>
    <w:bookmarkStart w:name="z395" w:id="388"/>
    <w:p>
      <w:pPr>
        <w:spacing w:after="0"/>
        <w:ind w:left="0"/>
        <w:jc w:val="both"/>
      </w:pPr>
      <w:r>
        <w:rPr>
          <w:rFonts w:ascii="Times New Roman"/>
          <w:b w:val="false"/>
          <w:i w:val="false"/>
          <w:color w:val="000000"/>
          <w:sz w:val="28"/>
        </w:rPr>
        <w:t>
      6)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88"/>
    <w:bookmarkStart w:name="z396" w:id="389"/>
    <w:p>
      <w:pPr>
        <w:spacing w:after="0"/>
        <w:ind w:left="0"/>
        <w:jc w:val="both"/>
      </w:pPr>
      <w:r>
        <w:rPr>
          <w:rFonts w:ascii="Times New Roman"/>
          <w:b w:val="false"/>
          <w:i w:val="false"/>
          <w:color w:val="000000"/>
          <w:sz w:val="28"/>
        </w:rPr>
        <w:t>
      7)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389"/>
    <w:bookmarkStart w:name="z397" w:id="390"/>
    <w:p>
      <w:pPr>
        <w:spacing w:after="0"/>
        <w:ind w:left="0"/>
        <w:jc w:val="both"/>
      </w:pPr>
      <w:r>
        <w:rPr>
          <w:rFonts w:ascii="Times New Roman"/>
          <w:b w:val="false"/>
          <w:i w:val="false"/>
          <w:color w:val="000000"/>
          <w:sz w:val="28"/>
        </w:rPr>
        <w:t>
      8)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90"/>
    <w:bookmarkStart w:name="z398" w:id="391"/>
    <w:p>
      <w:pPr>
        <w:spacing w:after="0"/>
        <w:ind w:left="0"/>
        <w:jc w:val="both"/>
      </w:pPr>
      <w:r>
        <w:rPr>
          <w:rFonts w:ascii="Times New Roman"/>
          <w:b w:val="false"/>
          <w:i w:val="false"/>
          <w:color w:val="000000"/>
          <w:sz w:val="28"/>
        </w:rPr>
        <w:t>
      9) тиісті әкімшілік-аумақтық бірлікте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заңңамасын сақтау тұрғысынан мемлекеттік бақылауды жүзеге асыру;</w:t>
      </w:r>
    </w:p>
    <w:bookmarkEnd w:id="391"/>
    <w:bookmarkStart w:name="z399" w:id="392"/>
    <w:p>
      <w:pPr>
        <w:spacing w:after="0"/>
        <w:ind w:left="0"/>
        <w:jc w:val="both"/>
      </w:pPr>
      <w:r>
        <w:rPr>
          <w:rFonts w:ascii="Times New Roman"/>
          <w:b w:val="false"/>
          <w:i w:val="false"/>
          <w:color w:val="000000"/>
          <w:sz w:val="28"/>
        </w:rPr>
        <w:t xml:space="preserve">
      10) Қазақстан Республикасының әкімшілік құқық бұзушылық туралы кодексінде белгіленген тәртіпте хаттамаларды толтыру, әкімшілік құқық бұзушылық туралы істерді қарау және әкiмшiлiк жазалар қолдану; </w:t>
      </w:r>
    </w:p>
    <w:bookmarkEnd w:id="392"/>
    <w:bookmarkStart w:name="z400" w:id="393"/>
    <w:p>
      <w:pPr>
        <w:spacing w:after="0"/>
        <w:ind w:left="0"/>
        <w:jc w:val="both"/>
      </w:pPr>
      <w:r>
        <w:rPr>
          <w:rFonts w:ascii="Times New Roman"/>
          <w:b w:val="false"/>
          <w:i w:val="false"/>
          <w:color w:val="000000"/>
          <w:sz w:val="28"/>
        </w:rPr>
        <w:t>
      11) радиоәуесқойлық қызметтердің радиоэлектрондық құралдары мен жоғары жиілікті құрылғыларын қоса алғанда, радиоэлектрондық құралдарды және (немесе) жоғары жиілікті құрылғыларды пайдаланудың басталғаны немесе тоқтатылғаны туралы хабарламаларды қабылдау;</w:t>
      </w:r>
    </w:p>
    <w:bookmarkEnd w:id="393"/>
    <w:bookmarkStart w:name="z401" w:id="394"/>
    <w:p>
      <w:pPr>
        <w:spacing w:after="0"/>
        <w:ind w:left="0"/>
        <w:jc w:val="both"/>
      </w:pPr>
      <w:r>
        <w:rPr>
          <w:rFonts w:ascii="Times New Roman"/>
          <w:b w:val="false"/>
          <w:i w:val="false"/>
          <w:color w:val="000000"/>
          <w:sz w:val="28"/>
        </w:rPr>
        <w:t>
      12) телерадио хабарларын тарату сапасының техникалық параметрлерінің және ұлттық телерадио хабарларын тарату стандарттарының сақталуын бақылауды жүзеге асыру;</w:t>
      </w:r>
    </w:p>
    <w:bookmarkEnd w:id="394"/>
    <w:bookmarkStart w:name="z402" w:id="395"/>
    <w:p>
      <w:pPr>
        <w:spacing w:after="0"/>
        <w:ind w:left="0"/>
        <w:jc w:val="both"/>
      </w:pPr>
      <w:r>
        <w:rPr>
          <w:rFonts w:ascii="Times New Roman"/>
          <w:b w:val="false"/>
          <w:i w:val="false"/>
          <w:color w:val="000000"/>
          <w:sz w:val="28"/>
        </w:rPr>
        <w:t xml:space="preserve">
      13) "Телерадио хабарларын тарату туралы"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xml:space="preserve"> көзделген талаптарды сақтау бөлігінде Қазақстан Республикасының телерадио хабарларын тарату туралы заңнамасының сақталуына бақылауды жүзеге асыру;</w:t>
      </w:r>
    </w:p>
    <w:bookmarkEnd w:id="395"/>
    <w:bookmarkStart w:name="z403" w:id="396"/>
    <w:p>
      <w:pPr>
        <w:spacing w:after="0"/>
        <w:ind w:left="0"/>
        <w:jc w:val="both"/>
      </w:pPr>
      <w:r>
        <w:rPr>
          <w:rFonts w:ascii="Times New Roman"/>
          <w:b w:val="false"/>
          <w:i w:val="false"/>
          <w:color w:val="000000"/>
          <w:sz w:val="28"/>
        </w:rPr>
        <w:t>
      14) Қазақстан Республикасының байланыс, ақпараттандыру және телерадио хабарларын тарату туралы заңнамаларының талаптарын бұзушылық анықталған кезде ұйғарымдар беру;</w:t>
      </w:r>
    </w:p>
    <w:bookmarkEnd w:id="396"/>
    <w:bookmarkStart w:name="z404" w:id="397"/>
    <w:p>
      <w:pPr>
        <w:spacing w:after="0"/>
        <w:ind w:left="0"/>
        <w:jc w:val="both"/>
      </w:pPr>
      <w:r>
        <w:rPr>
          <w:rFonts w:ascii="Times New Roman"/>
          <w:b w:val="false"/>
          <w:i w:val="false"/>
          <w:color w:val="000000"/>
          <w:sz w:val="28"/>
        </w:rPr>
        <w:t>
      15) Қазақстан Республикасының заңдарына сәйкес өзге де функциялар жатады.</w:t>
      </w:r>
    </w:p>
    <w:bookmarkEnd w:id="397"/>
    <w:bookmarkStart w:name="z405" w:id="398"/>
    <w:p>
      <w:pPr>
        <w:spacing w:after="0"/>
        <w:ind w:left="0"/>
        <w:jc w:val="both"/>
      </w:pPr>
      <w:r>
        <w:rPr>
          <w:rFonts w:ascii="Times New Roman"/>
          <w:b w:val="false"/>
          <w:i w:val="false"/>
          <w:color w:val="000000"/>
          <w:sz w:val="28"/>
        </w:rPr>
        <w:t>
      15. Инспекцияның құқықтары:</w:t>
      </w:r>
    </w:p>
    <w:bookmarkEnd w:id="398"/>
    <w:bookmarkStart w:name="z406" w:id="399"/>
    <w:p>
      <w:pPr>
        <w:spacing w:after="0"/>
        <w:ind w:left="0"/>
        <w:jc w:val="both"/>
      </w:pPr>
      <w:r>
        <w:rPr>
          <w:rFonts w:ascii="Times New Roman"/>
          <w:b w:val="false"/>
          <w:i w:val="false"/>
          <w:color w:val="000000"/>
          <w:sz w:val="28"/>
        </w:rPr>
        <w:t>
      1) заңнамада белгіленген тәртіппен жеке және заңды тұлғалардан Инспекцияға жүктелген функциялар мен міндеттерді жүзеге асыруға қажетті ақпаратты сұратуға және алуға;</w:t>
      </w:r>
    </w:p>
    <w:bookmarkEnd w:id="399"/>
    <w:bookmarkStart w:name="z407" w:id="40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 тәртібін айқындайтын нормативтік құқықтық актілер, стандарттар мен нормалардың талаптар бұзушылықтарын жою туралы нұсқамалар енгізуге; </w:t>
      </w:r>
    </w:p>
    <w:bookmarkEnd w:id="400"/>
    <w:bookmarkStart w:name="z408" w:id="40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401"/>
    <w:bookmarkStart w:name="z409" w:id="402"/>
    <w:p>
      <w:pPr>
        <w:spacing w:after="0"/>
        <w:ind w:left="0"/>
        <w:jc w:val="both"/>
      </w:pPr>
      <w:r>
        <w:rPr>
          <w:rFonts w:ascii="Times New Roman"/>
          <w:b w:val="false"/>
          <w:i w:val="false"/>
          <w:color w:val="000000"/>
          <w:sz w:val="28"/>
        </w:rPr>
        <w:t>
      4) сотқа талап-арыздармен жүгінуге, оның қаралуына қатысуға;</w:t>
      </w:r>
    </w:p>
    <w:bookmarkEnd w:id="402"/>
    <w:bookmarkStart w:name="z410" w:id="403"/>
    <w:p>
      <w:pPr>
        <w:spacing w:after="0"/>
        <w:ind w:left="0"/>
        <w:jc w:val="both"/>
      </w:pPr>
      <w:r>
        <w:rPr>
          <w:rFonts w:ascii="Times New Roman"/>
          <w:b w:val="false"/>
          <w:i w:val="false"/>
          <w:color w:val="000000"/>
          <w:sz w:val="28"/>
        </w:rPr>
        <w:t>
      5) өз құзыреті шегінде сараптамалар мен кеңестер жүргізу үшін сарапшыларды, мамандарды, сондай-ақ өзге мемлекеттік органдардың және өзге де ұйымдар қызметкерлерін тартуға;</w:t>
      </w:r>
    </w:p>
    <w:bookmarkEnd w:id="403"/>
    <w:bookmarkStart w:name="z411" w:id="404"/>
    <w:p>
      <w:pPr>
        <w:spacing w:after="0"/>
        <w:ind w:left="0"/>
        <w:jc w:val="both"/>
      </w:pPr>
      <w:r>
        <w:rPr>
          <w:rFonts w:ascii="Times New Roman"/>
          <w:b w:val="false"/>
          <w:i w:val="false"/>
          <w:color w:val="000000"/>
          <w:sz w:val="28"/>
        </w:rPr>
        <w:t>
      6) Қазақстан Республикасының заңнамасына сәйкес өзге де құқықтарды жүзеге асыруға құқылы.</w:t>
      </w:r>
    </w:p>
    <w:bookmarkEnd w:id="404"/>
    <w:bookmarkStart w:name="z412" w:id="405"/>
    <w:p>
      <w:pPr>
        <w:spacing w:after="0"/>
        <w:ind w:left="0"/>
        <w:jc w:val="both"/>
      </w:pPr>
      <w:r>
        <w:rPr>
          <w:rFonts w:ascii="Times New Roman"/>
          <w:b w:val="false"/>
          <w:i w:val="false"/>
          <w:color w:val="000000"/>
          <w:sz w:val="28"/>
        </w:rPr>
        <w:t>
      16. Инспекцияның міндеттеріне:</w:t>
      </w:r>
    </w:p>
    <w:bookmarkEnd w:id="405"/>
    <w:bookmarkStart w:name="z413" w:id="406"/>
    <w:p>
      <w:pPr>
        <w:spacing w:after="0"/>
        <w:ind w:left="0"/>
        <w:jc w:val="both"/>
      </w:pPr>
      <w:r>
        <w:rPr>
          <w:rFonts w:ascii="Times New Roman"/>
          <w:b w:val="false"/>
          <w:i w:val="false"/>
          <w:color w:val="000000"/>
          <w:sz w:val="28"/>
        </w:rPr>
        <w:t>
      1) Инспекцияға жүктелген міндеттер мен функцияларды іске асыруды қамтамасыз ету;</w:t>
      </w:r>
    </w:p>
    <w:bookmarkEnd w:id="406"/>
    <w:bookmarkStart w:name="z414" w:id="40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07"/>
    <w:bookmarkStart w:name="z415" w:id="40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дайындау;</w:t>
      </w:r>
    </w:p>
    <w:bookmarkEnd w:id="408"/>
    <w:bookmarkStart w:name="z416" w:id="40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409"/>
    <w:bookmarkStart w:name="z417" w:id="410"/>
    <w:p>
      <w:pPr>
        <w:spacing w:after="0"/>
        <w:ind w:left="0"/>
        <w:jc w:val="both"/>
      </w:pPr>
      <w:r>
        <w:rPr>
          <w:rFonts w:ascii="Times New Roman"/>
          <w:b w:val="false"/>
          <w:i w:val="false"/>
          <w:color w:val="000000"/>
          <w:sz w:val="28"/>
        </w:rPr>
        <w:t>
      5) Инспекция балансындабалансындағы мемлекет меншігінің сақталуын қамтамасыз ету кіреді.</w:t>
      </w:r>
    </w:p>
    <w:bookmarkEnd w:id="410"/>
    <w:bookmarkStart w:name="z418" w:id="411"/>
    <w:p>
      <w:pPr>
        <w:spacing w:after="0"/>
        <w:ind w:left="0"/>
        <w:jc w:val="left"/>
      </w:pPr>
      <w:r>
        <w:rPr>
          <w:rFonts w:ascii="Times New Roman"/>
          <w:b/>
          <w:i w:val="false"/>
          <w:color w:val="000000"/>
        </w:rPr>
        <w:t xml:space="preserve"> 3-тарау. Инспекцияның мүлкі</w:t>
      </w:r>
    </w:p>
    <w:bookmarkEnd w:id="411"/>
    <w:bookmarkStart w:name="z419" w:id="41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12"/>
    <w:bookmarkStart w:name="z420" w:id="41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балансында көрсетілген өзге де мүліктен тұрады.</w:t>
      </w:r>
    </w:p>
    <w:bookmarkEnd w:id="413"/>
    <w:bookmarkStart w:name="z421" w:id="414"/>
    <w:p>
      <w:pPr>
        <w:spacing w:after="0"/>
        <w:ind w:left="0"/>
        <w:jc w:val="both"/>
      </w:pPr>
      <w:r>
        <w:rPr>
          <w:rFonts w:ascii="Times New Roman"/>
          <w:b w:val="false"/>
          <w:i w:val="false"/>
          <w:color w:val="000000"/>
          <w:sz w:val="28"/>
        </w:rPr>
        <w:t>
      18. Инспекцияның мүлкі республикалық меншікке жатады.</w:t>
      </w:r>
    </w:p>
    <w:bookmarkEnd w:id="414"/>
    <w:bookmarkStart w:name="z422" w:id="41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егер Қазақстан Республикасының заңдарында өзгеше белгіленбесе оған өзге де тәсілмен билік етуіне жол берілмейді.</w:t>
      </w:r>
    </w:p>
    <w:bookmarkEnd w:id="415"/>
    <w:bookmarkStart w:name="z423" w:id="416"/>
    <w:p>
      <w:pPr>
        <w:spacing w:after="0"/>
        <w:ind w:left="0"/>
        <w:jc w:val="left"/>
      </w:pPr>
      <w:r>
        <w:rPr>
          <w:rFonts w:ascii="Times New Roman"/>
          <w:b/>
          <w:i w:val="false"/>
          <w:color w:val="000000"/>
        </w:rPr>
        <w:t xml:space="preserve"> 4-тарау. Инспекцияның қызметін ұйымдастыру</w:t>
      </w:r>
    </w:p>
    <w:bookmarkEnd w:id="416"/>
    <w:bookmarkStart w:name="z424" w:id="417"/>
    <w:p>
      <w:pPr>
        <w:spacing w:after="0"/>
        <w:ind w:left="0"/>
        <w:jc w:val="both"/>
      </w:pPr>
      <w:r>
        <w:rPr>
          <w:rFonts w:ascii="Times New Roman"/>
          <w:b w:val="false"/>
          <w:i w:val="false"/>
          <w:color w:val="000000"/>
          <w:sz w:val="28"/>
        </w:rPr>
        <w:t>
      20. Инспекцияны Қазақстан Республикасы Ақпарат және коммуникациялар министрімен келісілгеннен кейін Қазақстан Республикасы Ақпарат және коммуникаицялар министрлігінің жауапты хатшысы лауазымға тағайындайтын және лауазымнан босататын басшы басқарады.</w:t>
      </w:r>
    </w:p>
    <w:bookmarkEnd w:id="417"/>
    <w:bookmarkStart w:name="z425" w:id="418"/>
    <w:p>
      <w:pPr>
        <w:spacing w:after="0"/>
        <w:ind w:left="0"/>
        <w:jc w:val="both"/>
      </w:pPr>
      <w:r>
        <w:rPr>
          <w:rFonts w:ascii="Times New Roman"/>
          <w:b w:val="false"/>
          <w:i w:val="false"/>
          <w:color w:val="000000"/>
          <w:sz w:val="28"/>
        </w:rPr>
        <w:t>
      21. Инспекция басшысы уақытша болмаған кезде, оның лауазымдық міндеттерін Қазақстан Республикасы Ақпарат және коммуникациялар министрлігінің жауапты хатшысы лауазымға тағайындайтын және лауазымнан босататын Инспекция басшысының орынбасары атқарады.</w:t>
      </w:r>
    </w:p>
    <w:bookmarkEnd w:id="418"/>
    <w:bookmarkStart w:name="z426" w:id="419"/>
    <w:p>
      <w:pPr>
        <w:spacing w:after="0"/>
        <w:ind w:left="0"/>
        <w:jc w:val="both"/>
      </w:pPr>
      <w:r>
        <w:rPr>
          <w:rFonts w:ascii="Times New Roman"/>
          <w:b w:val="false"/>
          <w:i w:val="false"/>
          <w:color w:val="000000"/>
          <w:sz w:val="28"/>
        </w:rPr>
        <w:t>
      22. Инспекция басшысы Инспекцияның жұмысын ұйымдастырады және басқарады және Инспекцияға жүктелген міндеттердің орындалуына және өз функцияларын жүзеге асыруға дербес жауапты болады.</w:t>
      </w:r>
    </w:p>
    <w:bookmarkEnd w:id="419"/>
    <w:bookmarkStart w:name="z427" w:id="420"/>
    <w:p>
      <w:pPr>
        <w:spacing w:after="0"/>
        <w:ind w:left="0"/>
        <w:jc w:val="both"/>
      </w:pPr>
      <w:r>
        <w:rPr>
          <w:rFonts w:ascii="Times New Roman"/>
          <w:b w:val="false"/>
          <w:i w:val="false"/>
          <w:color w:val="000000"/>
          <w:sz w:val="28"/>
        </w:rPr>
        <w:t>
      23. Осы мақсатта Инспекцияның басшысы:</w:t>
      </w:r>
    </w:p>
    <w:bookmarkEnd w:id="420"/>
    <w:bookmarkStart w:name="z428" w:id="42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421"/>
    <w:bookmarkStart w:name="z429" w:id="422"/>
    <w:p>
      <w:pPr>
        <w:spacing w:after="0"/>
        <w:ind w:left="0"/>
        <w:jc w:val="both"/>
      </w:pPr>
      <w:r>
        <w:rPr>
          <w:rFonts w:ascii="Times New Roman"/>
          <w:b w:val="false"/>
          <w:i w:val="false"/>
          <w:color w:val="000000"/>
          <w:sz w:val="28"/>
        </w:rPr>
        <w:t>
      2) Инспекция қызметкерлерінің міндеттері мен өкілеттіктерін анықтайды;</w:t>
      </w:r>
    </w:p>
    <w:bookmarkEnd w:id="422"/>
    <w:bookmarkStart w:name="z430" w:id="423"/>
    <w:p>
      <w:pPr>
        <w:spacing w:after="0"/>
        <w:ind w:left="0"/>
        <w:jc w:val="both"/>
      </w:pPr>
      <w:r>
        <w:rPr>
          <w:rFonts w:ascii="Times New Roman"/>
          <w:b w:val="false"/>
          <w:i w:val="false"/>
          <w:color w:val="000000"/>
          <w:sz w:val="28"/>
        </w:rPr>
        <w:t>
      3) Қазақстан Республикасының заңнамасына сәйкес Инспекцияның қызметкерлерін лауазымға тағайындайды және лауазымнан босатады;</w:t>
      </w:r>
    </w:p>
    <w:bookmarkEnd w:id="423"/>
    <w:bookmarkStart w:name="z431" w:id="424"/>
    <w:p>
      <w:pPr>
        <w:spacing w:after="0"/>
        <w:ind w:left="0"/>
        <w:jc w:val="both"/>
      </w:pPr>
      <w:r>
        <w:rPr>
          <w:rFonts w:ascii="Times New Roman"/>
          <w:b w:val="false"/>
          <w:i w:val="false"/>
          <w:color w:val="000000"/>
          <w:sz w:val="28"/>
        </w:rPr>
        <w:t>
      4) мемлекеттік органдар мен өзге ұйымдарда Инспекцияның мүддесін білдіреді;</w:t>
      </w:r>
    </w:p>
    <w:bookmarkEnd w:id="424"/>
    <w:bookmarkStart w:name="z432" w:id="425"/>
    <w:p>
      <w:pPr>
        <w:spacing w:after="0"/>
        <w:ind w:left="0"/>
        <w:jc w:val="both"/>
      </w:pPr>
      <w:r>
        <w:rPr>
          <w:rFonts w:ascii="Times New Roman"/>
          <w:b w:val="false"/>
          <w:i w:val="false"/>
          <w:color w:val="000000"/>
          <w:sz w:val="28"/>
        </w:rPr>
        <w:t>
      5) заңнамада белгіленген тәртіпте Инспекцияның қызметкерлерін көтермелейді, сондай-ақ тәртіптік жаза қолданады;</w:t>
      </w:r>
    </w:p>
    <w:bookmarkEnd w:id="425"/>
    <w:bookmarkStart w:name="z433" w:id="426"/>
    <w:p>
      <w:pPr>
        <w:spacing w:after="0"/>
        <w:ind w:left="0"/>
        <w:jc w:val="both"/>
      </w:pPr>
      <w:r>
        <w:rPr>
          <w:rFonts w:ascii="Times New Roman"/>
          <w:b w:val="false"/>
          <w:i w:val="false"/>
          <w:color w:val="000000"/>
          <w:sz w:val="28"/>
        </w:rPr>
        <w:t>
      6) Қазақстан Республикасының байланыс, ақпараттандыру және телерадио хабарларын тарату туралы заңнамалары талаптарын бұзушылық анықталған кезде ұйғарымдар береді;</w:t>
      </w:r>
    </w:p>
    <w:bookmarkEnd w:id="426"/>
    <w:bookmarkStart w:name="z434" w:id="42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27"/>
    <w:bookmarkStart w:name="z435" w:id="428"/>
    <w:p>
      <w:pPr>
        <w:spacing w:after="0"/>
        <w:ind w:left="0"/>
        <w:jc w:val="both"/>
      </w:pPr>
      <w:r>
        <w:rPr>
          <w:rFonts w:ascii="Times New Roman"/>
          <w:b w:val="false"/>
          <w:i w:val="false"/>
          <w:color w:val="000000"/>
          <w:sz w:val="28"/>
        </w:rPr>
        <w:t>
      24. Қазақстан Республикасының заңнамасына сәйкес Инспекцияда:</w:t>
      </w:r>
    </w:p>
    <w:bookmarkEnd w:id="428"/>
    <w:bookmarkStart w:name="z436" w:id="42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429"/>
    <w:bookmarkStart w:name="z437" w:id="43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430"/>
    <w:bookmarkStart w:name="z438" w:id="431"/>
    <w:p>
      <w:pPr>
        <w:spacing w:after="0"/>
        <w:ind w:left="0"/>
        <w:jc w:val="both"/>
      </w:pPr>
      <w:r>
        <w:rPr>
          <w:rFonts w:ascii="Times New Roman"/>
          <w:b w:val="false"/>
          <w:i w:val="false"/>
          <w:color w:val="000000"/>
          <w:sz w:val="28"/>
        </w:rPr>
        <w:t>
      3) әкімшілік мемлекеттік қызметкерлерді аттестаттаудан өткізу үшін аттестаттау комиссиясы;</w:t>
      </w:r>
    </w:p>
    <w:bookmarkEnd w:id="431"/>
    <w:bookmarkStart w:name="z439" w:id="432"/>
    <w:p>
      <w:pPr>
        <w:spacing w:after="0"/>
        <w:ind w:left="0"/>
        <w:jc w:val="both"/>
      </w:pPr>
      <w:r>
        <w:rPr>
          <w:rFonts w:ascii="Times New Roman"/>
          <w:b w:val="false"/>
          <w:i w:val="false"/>
          <w:color w:val="000000"/>
          <w:sz w:val="28"/>
        </w:rPr>
        <w:t>
      4) лауазымдық жалақыныбелгілеу құқығын беретін мемлекеттік қызмет өтілін есептеу бойынша комиссия құрылады.</w:t>
      </w:r>
    </w:p>
    <w:bookmarkEnd w:id="432"/>
    <w:bookmarkStart w:name="z440" w:id="43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433"/>
    <w:bookmarkStart w:name="z441" w:id="434"/>
    <w:p>
      <w:pPr>
        <w:spacing w:after="0"/>
        <w:ind w:left="0"/>
        <w:jc w:val="left"/>
      </w:pPr>
      <w:r>
        <w:rPr>
          <w:rFonts w:ascii="Times New Roman"/>
          <w:b/>
          <w:i w:val="false"/>
          <w:color w:val="000000"/>
        </w:rPr>
        <w:t xml:space="preserve"> 5-тарау. Инспекцияны қайта ұйымдастыру және тарату</w:t>
      </w:r>
    </w:p>
    <w:bookmarkEnd w:id="434"/>
    <w:bookmarkStart w:name="z442" w:id="435"/>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азаматтық заңнамасына сәйкес жүргізіледі.</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w:t>
            </w:r>
            <w:r>
              <w:br/>
            </w:r>
            <w:r>
              <w:rPr>
                <w:rFonts w:ascii="Times New Roman"/>
                <w:b w:val="false"/>
                <w:i w:val="false"/>
                <w:color w:val="000000"/>
                <w:sz w:val="20"/>
              </w:rPr>
              <w:t>коммуникациялар министрінің</w:t>
            </w:r>
            <w:r>
              <w:br/>
            </w:r>
            <w:r>
              <w:rPr>
                <w:rFonts w:ascii="Times New Roman"/>
                <w:b w:val="false"/>
                <w:i w:val="false"/>
                <w:color w:val="000000"/>
                <w:sz w:val="20"/>
              </w:rPr>
              <w:t>2018 жылғы 15 қазандағы</w:t>
            </w:r>
            <w:r>
              <w:br/>
            </w:r>
            <w:r>
              <w:rPr>
                <w:rFonts w:ascii="Times New Roman"/>
                <w:b w:val="false"/>
                <w:i w:val="false"/>
                <w:color w:val="000000"/>
                <w:sz w:val="20"/>
              </w:rPr>
              <w:t>№ 440 бұйрығына</w:t>
            </w:r>
            <w:r>
              <w:br/>
            </w:r>
            <w:r>
              <w:rPr>
                <w:rFonts w:ascii="Times New Roman"/>
                <w:b w:val="false"/>
                <w:i w:val="false"/>
                <w:color w:val="000000"/>
                <w:sz w:val="20"/>
              </w:rPr>
              <w:t>7-қосымша</w:t>
            </w:r>
          </w:p>
        </w:tc>
      </w:tr>
    </w:tbl>
    <w:bookmarkStart w:name="z444" w:id="436"/>
    <w:p>
      <w:pPr>
        <w:spacing w:after="0"/>
        <w:ind w:left="0"/>
        <w:jc w:val="left"/>
      </w:pPr>
      <w:r>
        <w:rPr>
          <w:rFonts w:ascii="Times New Roman"/>
          <w:b/>
          <w:i w:val="false"/>
          <w:color w:val="000000"/>
        </w:rPr>
        <w:t xml:space="preserve"> Қазақстан Республикасы Ақпарат және коммуникациялар министрінің күші жойылған кейбір бұйрықтарының тізбесі</w:t>
      </w:r>
    </w:p>
    <w:bookmarkEnd w:id="436"/>
    <w:bookmarkStart w:name="z445" w:id="437"/>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 453 </w:t>
      </w:r>
      <w:r>
        <w:rPr>
          <w:rFonts w:ascii="Times New Roman"/>
          <w:b w:val="false"/>
          <w:i w:val="false"/>
          <w:color w:val="000000"/>
          <w:sz w:val="28"/>
        </w:rPr>
        <w:t>бұйрығы</w:t>
      </w:r>
      <w:r>
        <w:rPr>
          <w:rFonts w:ascii="Times New Roman"/>
          <w:b w:val="false"/>
          <w:i w:val="false"/>
          <w:color w:val="000000"/>
          <w:sz w:val="28"/>
        </w:rPr>
        <w:t>;</w:t>
      </w:r>
    </w:p>
    <w:bookmarkEnd w:id="437"/>
    <w:bookmarkStart w:name="z446" w:id="438"/>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 453 бұйрығына өзгерістер енгізу туралы" Қазақстан Республикасы Ақпарат және коммуникациялар министрінің 2018 жылғы 15 тамыздағы № 361 </w:t>
      </w:r>
      <w:r>
        <w:rPr>
          <w:rFonts w:ascii="Times New Roman"/>
          <w:b w:val="false"/>
          <w:i w:val="false"/>
          <w:color w:val="000000"/>
          <w:sz w:val="28"/>
        </w:rPr>
        <w:t>бұйрығы</w:t>
      </w:r>
      <w:r>
        <w:rPr>
          <w:rFonts w:ascii="Times New Roman"/>
          <w:b w:val="false"/>
          <w:i w:val="false"/>
          <w:color w:val="000000"/>
          <w:sz w:val="28"/>
        </w:rPr>
        <w:t>;</w:t>
      </w:r>
    </w:p>
    <w:bookmarkEnd w:id="438"/>
    <w:bookmarkStart w:name="z447" w:id="439"/>
    <w:p>
      <w:pPr>
        <w:spacing w:after="0"/>
        <w:ind w:left="0"/>
        <w:jc w:val="both"/>
      </w:pPr>
      <w:r>
        <w:rPr>
          <w:rFonts w:ascii="Times New Roman"/>
          <w:b w:val="false"/>
          <w:i w:val="false"/>
          <w:color w:val="000000"/>
          <w:sz w:val="28"/>
        </w:rPr>
        <w:t xml:space="preserve">
      3. "Қазақстан Республикасы Ақпарат және коммуникациялар министрлігі Телекоммуникациялар комитетінің аумақтық органдарының ережелерін бекіту туралы" Қазақстан Республикасы Ақпарат және коммуникациялар министрінің 2017 жылғы 15 желтоқсандағы № 453 бұйрығына өзгерістер енгізу туралы" Қазақстан Республикасы Ақпарат және коммуникациялар министрінің міндетін атқарушының 2018 жылғы 11 қыркүйектегі № 396 </w:t>
      </w:r>
      <w:r>
        <w:rPr>
          <w:rFonts w:ascii="Times New Roman"/>
          <w:b w:val="false"/>
          <w:i w:val="false"/>
          <w:color w:val="000000"/>
          <w:sz w:val="28"/>
        </w:rPr>
        <w:t>бұйрығы</w:t>
      </w:r>
      <w:r>
        <w:rPr>
          <w:rFonts w:ascii="Times New Roman"/>
          <w:b w:val="false"/>
          <w:i w:val="false"/>
          <w:color w:val="000000"/>
          <w:sz w:val="28"/>
        </w:rPr>
        <w:t>.</w:t>
      </w:r>
    </w:p>
    <w:bookmarkEnd w:id="4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