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69c0" w14:textId="0b26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қорғаныс және аэроғарыш өнеркәсібі министрлiгiнiң Аэроғарыш комитеті туралы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м.а. 2019 жылғы 9 сәуірдегі № 30/НҚ бұйрығы. Күші жойылды - Қазақстан Республикасының Цифрлық даму, инновациялар және аэроғарыш өнеркәсібі министрінің 2019 жылғы 26 шiлдедегi № 177/НҚ бұйрығымен</w:t>
      </w:r>
    </w:p>
    <w:p>
      <w:pPr>
        <w:spacing w:after="0"/>
        <w:ind w:left="0"/>
        <w:jc w:val="both"/>
      </w:pPr>
      <w:r>
        <w:rPr>
          <w:rFonts w:ascii="Times New Roman"/>
          <w:b w:val="false"/>
          <w:i w:val="false"/>
          <w:color w:val="ff0000"/>
          <w:sz w:val="28"/>
        </w:rPr>
        <w:t xml:space="preserve">
      Ескерту. Бұйрықтың күші жойылды - ҚР Цифрлық даму, инновациялар және аэроғарыш өнеркәсібі министрінің 26.07.2019 </w:t>
      </w:r>
      <w:r>
        <w:rPr>
          <w:rFonts w:ascii="Times New Roman"/>
          <w:b w:val="false"/>
          <w:i w:val="false"/>
          <w:color w:val="ff0000"/>
          <w:sz w:val="28"/>
        </w:rPr>
        <w:t>№ 177/НҚ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қорғаныс және аэроғарыш өнеркәсібі министрлiгiнiң Аэроғарыш комитеті туралы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"Қазақстан Республикасы Қорғаныс және аэроғарыш өнеркәсібі министрлiгiнiң Аэроғарыш комитеті туралы" Қазақстан Республикасы Қорғаныс және аэроғарыш өнеркәсібі министрінің 2016 жылғы 16 қарашадағы № 1/HҚ </w:t>
      </w:r>
      <w:r>
        <w:rPr>
          <w:rFonts w:ascii="Times New Roman"/>
          <w:b w:val="false"/>
          <w:i w:val="false"/>
          <w:color w:val="000000"/>
          <w:sz w:val="28"/>
        </w:rPr>
        <w:t>бұйрығының</w:t>
      </w:r>
      <w:r>
        <w:rPr>
          <w:rFonts w:ascii="Times New Roman"/>
          <w:b w:val="false"/>
          <w:i w:val="false"/>
          <w:color w:val="000000"/>
          <w:sz w:val="28"/>
        </w:rPr>
        <w:t xml:space="preserve"> ("Әділет" ақпараттық-құқықтық жүйесінде 2016 жылғы 29 қарашада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Қорғаныс және аэроғарыш өнеркәсібі министрлігінің Аэроғарыш комитеті туралы ережені бекіту туралы" Қазақстан Республикасы Қорғаныс және аэроғарыш өнеркәсібі министрінің 2016 жылғы 16 қарашадағы № 1/нқ бұйрығына өзгеріс пен толықтыру енгізу туралы Қазақстан Республикасы Қорғаныс және аэроғарыш өнеркәсібі министрінің 2017 жылғы 22 мамырдағы № 92/нқ </w:t>
      </w:r>
      <w:r>
        <w:rPr>
          <w:rFonts w:ascii="Times New Roman"/>
          <w:b w:val="false"/>
          <w:i w:val="false"/>
          <w:color w:val="000000"/>
          <w:sz w:val="28"/>
        </w:rPr>
        <w:t>бұйрығының</w:t>
      </w:r>
      <w:r>
        <w:rPr>
          <w:rFonts w:ascii="Times New Roman"/>
          <w:b w:val="false"/>
          <w:i w:val="false"/>
          <w:color w:val="000000"/>
          <w:sz w:val="28"/>
        </w:rPr>
        <w:t xml:space="preserve"> (2017 жылғы 17 тамызда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министрлiгiнiң Аэроғарыш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қорғаныс және аэроғарыш өнеркәсібі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бұйрықтан туындайтын өзге де шараларды қабылдасын.</w:t>
      </w:r>
    </w:p>
    <w:bookmarkEnd w:id="8"/>
    <w:bookmarkStart w:name="z10"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қорғаныс және</w:t>
            </w:r>
            <w:r>
              <w:br/>
            </w:r>
            <w:r>
              <w:rPr>
                <w:rFonts w:ascii="Times New Roman"/>
                <w:b w:val="false"/>
                <w:i/>
                <w:color w:val="000000"/>
                <w:sz w:val="20"/>
              </w:rPr>
              <w:t>аэроғарыш өнеркәсібі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2019 жылғы 9 сәуірдегі</w:t>
            </w:r>
            <w:r>
              <w:br/>
            </w:r>
            <w:r>
              <w:rPr>
                <w:rFonts w:ascii="Times New Roman"/>
                <w:b w:val="false"/>
                <w:i w:val="false"/>
                <w:color w:val="000000"/>
                <w:sz w:val="20"/>
              </w:rPr>
              <w:t>№ 30 бұйрығымен</w:t>
            </w:r>
            <w:r>
              <w:br/>
            </w:r>
            <w:r>
              <w:rPr>
                <w:rFonts w:ascii="Times New Roman"/>
                <w:b w:val="false"/>
                <w:i w:val="false"/>
                <w:color w:val="000000"/>
                <w:sz w:val="20"/>
              </w:rPr>
              <w:t>бекiтілген</w:t>
            </w:r>
          </w:p>
        </w:tc>
      </w:tr>
    </w:tbl>
    <w:bookmarkStart w:name="z13" w:id="11"/>
    <w:p>
      <w:pPr>
        <w:spacing w:after="0"/>
        <w:ind w:left="0"/>
        <w:jc w:val="left"/>
      </w:pPr>
      <w:r>
        <w:rPr>
          <w:rFonts w:ascii="Times New Roman"/>
          <w:b/>
          <w:i w:val="false"/>
          <w:color w:val="000000"/>
        </w:rPr>
        <w:t xml:space="preserve"> Қазақстан Республикасы Цифрлық даму, қорғаныс және аэроғарыш өнеркәсібі министрлігінің Аэроғарыш комитеті республикалық мемлекеттік мекемесінің ережесі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Қазақстан Республикасы Цифрлық даму, қорғаныс және аэроғарыш өнеркәсібі министрлігінің Аэроғарыш комитеті республикалық мемлекеттік мекемесі (бұдан әрі - Комитет) Қазақстан Республикасы Цифрлық даму, қорғаныс және аэроғарыш өнеркәсібі министрлігінің (бұдан әрі - Министрлік) реттеушілік, іске асырушылық және бақылау функцияларын жүзеге асыратын, сондай-ақ Министрліктің ғарыш қызметі саласындағы стратегиялық функцияларын орындауға қатысушы ведомствосы болып табылады. </w:t>
      </w:r>
    </w:p>
    <w:bookmarkEnd w:id="13"/>
    <w:bookmarkStart w:name="z16" w:id="14"/>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4"/>
    <w:bookmarkStart w:name="z17" w:id="15"/>
    <w:p>
      <w:pPr>
        <w:spacing w:after="0"/>
        <w:ind w:left="0"/>
        <w:jc w:val="both"/>
      </w:pPr>
      <w:r>
        <w:rPr>
          <w:rFonts w:ascii="Times New Roman"/>
          <w:b w:val="false"/>
          <w:i w:val="false"/>
          <w:color w:val="000000"/>
          <w:sz w:val="28"/>
        </w:rPr>
        <w:t xml:space="preserve">
      3. Комитет мемлекеттік мекеменің ұйымдық-құқықтық нысанындағы заңды тұлға болып табылады, өз атауы мемлекеттік тілде жазылған мөрлері мен мөртабандары, белгіленген үлгідегі бланкілері, Қазақстан Республикасының заңнамасына сәйкес қазынашылық органдарында ашылатын шоттары болады. </w:t>
      </w:r>
    </w:p>
    <w:bookmarkEnd w:id="15"/>
    <w:bookmarkStart w:name="z18" w:id="16"/>
    <w:p>
      <w:pPr>
        <w:spacing w:after="0"/>
        <w:ind w:left="0"/>
        <w:jc w:val="both"/>
      </w:pPr>
      <w:r>
        <w:rPr>
          <w:rFonts w:ascii="Times New Roman"/>
          <w:b w:val="false"/>
          <w:i w:val="false"/>
          <w:color w:val="000000"/>
          <w:sz w:val="28"/>
        </w:rPr>
        <w:t xml:space="preserve">
      4. Комитет азаматтық-құқықтық қатынастарға өз атынан түседі. </w:t>
      </w:r>
    </w:p>
    <w:bookmarkEnd w:id="16"/>
    <w:bookmarkStart w:name="z19" w:id="17"/>
    <w:p>
      <w:pPr>
        <w:spacing w:after="0"/>
        <w:ind w:left="0"/>
        <w:jc w:val="both"/>
      </w:pPr>
      <w:r>
        <w:rPr>
          <w:rFonts w:ascii="Times New Roman"/>
          <w:b w:val="false"/>
          <w:i w:val="false"/>
          <w:color w:val="000000"/>
          <w:sz w:val="28"/>
        </w:rPr>
        <w:t>
      5. Егер Комитетке заңнамаға сәйкес уәкілеттік берілсе, ол мемлекет атынан азаматтық-құқықтық қатынастар тарабы болуына құқығы бар.</w:t>
      </w:r>
    </w:p>
    <w:bookmarkEnd w:id="17"/>
    <w:bookmarkStart w:name="z20" w:id="18"/>
    <w:p>
      <w:pPr>
        <w:spacing w:after="0"/>
        <w:ind w:left="0"/>
        <w:jc w:val="both"/>
      </w:pPr>
      <w:r>
        <w:rPr>
          <w:rFonts w:ascii="Times New Roman"/>
          <w:b w:val="false"/>
          <w:i w:val="false"/>
          <w:color w:val="000000"/>
          <w:sz w:val="28"/>
        </w:rPr>
        <w:t xml:space="preserve">
      6. Комитет өз құзыреті шегіндегі мәселелер бойынша заңнамада белгіленген тәртіппен төрағаның бұйрықтарымен және Қазақстан Республикасының заңнамасында көзделген басқа да актілермен ресімделетін шешімдер қабылдайды. </w:t>
      </w:r>
    </w:p>
    <w:bookmarkEnd w:id="18"/>
    <w:bookmarkStart w:name="z21" w:id="19"/>
    <w:p>
      <w:pPr>
        <w:spacing w:after="0"/>
        <w:ind w:left="0"/>
        <w:jc w:val="both"/>
      </w:pPr>
      <w:r>
        <w:rPr>
          <w:rFonts w:ascii="Times New Roman"/>
          <w:b w:val="false"/>
          <w:i w:val="false"/>
          <w:color w:val="000000"/>
          <w:sz w:val="28"/>
        </w:rPr>
        <w:t xml:space="preserve">
      7. Комитеттің құрылымы мен штат санын Қазақстан Республикасы Қорғаныс және аэроғарыш өнеркәсібі министрінің келісімі бойынша Министрліктің жауапты хатшысы бекітеді. </w:t>
      </w:r>
    </w:p>
    <w:bookmarkEnd w:id="19"/>
    <w:bookmarkStart w:name="z22" w:id="20"/>
    <w:p>
      <w:pPr>
        <w:spacing w:after="0"/>
        <w:ind w:left="0"/>
        <w:jc w:val="both"/>
      </w:pPr>
      <w:r>
        <w:rPr>
          <w:rFonts w:ascii="Times New Roman"/>
          <w:b w:val="false"/>
          <w:i w:val="false"/>
          <w:color w:val="000000"/>
          <w:sz w:val="28"/>
        </w:rPr>
        <w:t>
      8. Комитеттің орналасқан мекенжайы: Қазақстан Республикасы, 010000, Нұр-Сұлтан қаласы, Есіл ауданы, Мәңгілік Ел даңғылы, № 8 үй, "Министрліктер үйі" ғимараты, 12-кіреберіс.</w:t>
      </w:r>
    </w:p>
    <w:bookmarkEnd w:id="20"/>
    <w:bookmarkStart w:name="z23" w:id="21"/>
    <w:p>
      <w:pPr>
        <w:spacing w:after="0"/>
        <w:ind w:left="0"/>
        <w:jc w:val="both"/>
      </w:pPr>
      <w:r>
        <w:rPr>
          <w:rFonts w:ascii="Times New Roman"/>
          <w:b w:val="false"/>
          <w:i w:val="false"/>
          <w:color w:val="000000"/>
          <w:sz w:val="28"/>
        </w:rPr>
        <w:t>
      9. Комитеттің толық атауы - "Қазақстан Республикасы Цифрлық даму, қорғаныс және аэроғарыш өнеркәсібі министрлігінің Аэроғарыш комитеті" республикалық мемлекеттік мекемесі. Комитеттің қысқартылған атауы - "Қазғарыш".</w:t>
      </w:r>
    </w:p>
    <w:bookmarkEnd w:id="21"/>
    <w:bookmarkStart w:name="z24" w:id="2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2"/>
    <w:bookmarkStart w:name="z25" w:id="23"/>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23"/>
    <w:bookmarkStart w:name="z26" w:id="24"/>
    <w:p>
      <w:pPr>
        <w:spacing w:after="0"/>
        <w:ind w:left="0"/>
        <w:jc w:val="both"/>
      </w:pPr>
      <w:r>
        <w:rPr>
          <w:rFonts w:ascii="Times New Roman"/>
          <w:b w:val="false"/>
          <w:i w:val="false"/>
          <w:color w:val="000000"/>
          <w:sz w:val="28"/>
        </w:rPr>
        <w:t xml:space="preserve">
      12. Комитетке кәсіпкерлік субъектілерімен Комитеттің функциялары болып табылатын міндеттемелерді орындау тұрғысында шарттық қатынастарға түсуге тыйым салынады. </w:t>
      </w:r>
    </w:p>
    <w:bookmarkEnd w:id="24"/>
    <w:bookmarkStart w:name="z27" w:id="25"/>
    <w:p>
      <w:pPr>
        <w:spacing w:after="0"/>
        <w:ind w:left="0"/>
        <w:jc w:val="both"/>
      </w:pPr>
      <w:r>
        <w:rPr>
          <w:rFonts w:ascii="Times New Roman"/>
          <w:b w:val="false"/>
          <w:i w:val="false"/>
          <w:color w:val="000000"/>
          <w:sz w:val="28"/>
        </w:rPr>
        <w:t>
      Егер Комитетке заңнамалық актілерімен кіріс әкелетін қызметті жүзеге асыру құқығы берілсе, онда осындай қызметтен түскен кірістер мемлекеттік бюджеттің кірісіне жіберіледі.</w:t>
      </w:r>
    </w:p>
    <w:bookmarkEnd w:id="25"/>
    <w:bookmarkStart w:name="z28" w:id="26"/>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26"/>
    <w:bookmarkStart w:name="z29" w:id="27"/>
    <w:p>
      <w:pPr>
        <w:spacing w:after="0"/>
        <w:ind w:left="0"/>
        <w:jc w:val="both"/>
      </w:pPr>
      <w:r>
        <w:rPr>
          <w:rFonts w:ascii="Times New Roman"/>
          <w:b w:val="false"/>
          <w:i w:val="false"/>
          <w:color w:val="000000"/>
          <w:sz w:val="28"/>
        </w:rPr>
        <w:t>
      13. Міндеттері:</w:t>
      </w:r>
    </w:p>
    <w:bookmarkEnd w:id="27"/>
    <w:bookmarkStart w:name="z30" w:id="28"/>
    <w:p>
      <w:pPr>
        <w:spacing w:after="0"/>
        <w:ind w:left="0"/>
        <w:jc w:val="both"/>
      </w:pPr>
      <w:r>
        <w:rPr>
          <w:rFonts w:ascii="Times New Roman"/>
          <w:b w:val="false"/>
          <w:i w:val="false"/>
          <w:color w:val="000000"/>
          <w:sz w:val="28"/>
        </w:rPr>
        <w:t>
      1) ғарыш қызметі саласында мемлекеттік саясатты қалыптастыруға қатысу және іске асыру;</w:t>
      </w:r>
    </w:p>
    <w:bookmarkEnd w:id="28"/>
    <w:bookmarkStart w:name="z31" w:id="29"/>
    <w:p>
      <w:pPr>
        <w:spacing w:after="0"/>
        <w:ind w:left="0"/>
        <w:jc w:val="both"/>
      </w:pPr>
      <w:r>
        <w:rPr>
          <w:rFonts w:ascii="Times New Roman"/>
          <w:b w:val="false"/>
          <w:i w:val="false"/>
          <w:color w:val="000000"/>
          <w:sz w:val="28"/>
        </w:rPr>
        <w:t>
      2) Қазақстан Республикасының ғарыш саласын қалыптастыру және дамыту;</w:t>
      </w:r>
    </w:p>
    <w:bookmarkEnd w:id="29"/>
    <w:bookmarkStart w:name="z32" w:id="30"/>
    <w:p>
      <w:pPr>
        <w:spacing w:after="0"/>
        <w:ind w:left="0"/>
        <w:jc w:val="both"/>
      </w:pPr>
      <w:r>
        <w:rPr>
          <w:rFonts w:ascii="Times New Roman"/>
          <w:b w:val="false"/>
          <w:i w:val="false"/>
          <w:color w:val="000000"/>
          <w:sz w:val="28"/>
        </w:rPr>
        <w:t>
      3) ғарыш технологиялары мен қызметтерінің нарығын қалыптастыру үшін жағдайлар жасау;</w:t>
      </w:r>
    </w:p>
    <w:bookmarkEnd w:id="30"/>
    <w:bookmarkStart w:name="z33" w:id="31"/>
    <w:p>
      <w:pPr>
        <w:spacing w:after="0"/>
        <w:ind w:left="0"/>
        <w:jc w:val="both"/>
      </w:pPr>
      <w:r>
        <w:rPr>
          <w:rFonts w:ascii="Times New Roman"/>
          <w:b w:val="false"/>
          <w:i w:val="false"/>
          <w:color w:val="000000"/>
          <w:sz w:val="28"/>
        </w:rPr>
        <w:t>
      4) Қазақстан Республикасы ғарыш қызметінің заңнамалық және шарттық-құқықтық базасын жасау;</w:t>
      </w:r>
    </w:p>
    <w:bookmarkEnd w:id="31"/>
    <w:bookmarkStart w:name="z34" w:id="32"/>
    <w:p>
      <w:pPr>
        <w:spacing w:after="0"/>
        <w:ind w:left="0"/>
        <w:jc w:val="both"/>
      </w:pPr>
      <w:r>
        <w:rPr>
          <w:rFonts w:ascii="Times New Roman"/>
          <w:b w:val="false"/>
          <w:i w:val="false"/>
          <w:color w:val="000000"/>
          <w:sz w:val="28"/>
        </w:rPr>
        <w:t>
      5) ғарыш қызметі саласындағы мемлекеттік басқару және мемлекеттік бақылау;</w:t>
      </w:r>
    </w:p>
    <w:bookmarkEnd w:id="32"/>
    <w:bookmarkStart w:name="z35" w:id="33"/>
    <w:p>
      <w:pPr>
        <w:spacing w:after="0"/>
        <w:ind w:left="0"/>
        <w:jc w:val="both"/>
      </w:pPr>
      <w:r>
        <w:rPr>
          <w:rFonts w:ascii="Times New Roman"/>
          <w:b w:val="false"/>
          <w:i w:val="false"/>
          <w:color w:val="000000"/>
          <w:sz w:val="28"/>
        </w:rPr>
        <w:t>
      6) Ресей Федерациясының "Байқоңыр" кешенін жалға алуы бойынша жұмыстарды өз құзыреті шегінде үйлестіру.</w:t>
      </w:r>
    </w:p>
    <w:bookmarkEnd w:id="33"/>
    <w:bookmarkStart w:name="z36" w:id="34"/>
    <w:p>
      <w:pPr>
        <w:spacing w:after="0"/>
        <w:ind w:left="0"/>
        <w:jc w:val="both"/>
      </w:pPr>
      <w:r>
        <w:rPr>
          <w:rFonts w:ascii="Times New Roman"/>
          <w:b w:val="false"/>
          <w:i w:val="false"/>
          <w:color w:val="000000"/>
          <w:sz w:val="28"/>
        </w:rPr>
        <w:t>
      14. Функциялары:</w:t>
      </w:r>
    </w:p>
    <w:bookmarkEnd w:id="34"/>
    <w:bookmarkStart w:name="z37" w:id="35"/>
    <w:p>
      <w:pPr>
        <w:spacing w:after="0"/>
        <w:ind w:left="0"/>
        <w:jc w:val="both"/>
      </w:pPr>
      <w:r>
        <w:rPr>
          <w:rFonts w:ascii="Times New Roman"/>
          <w:b w:val="false"/>
          <w:i w:val="false"/>
          <w:color w:val="000000"/>
          <w:sz w:val="28"/>
        </w:rPr>
        <w:t>
      1) ғарыш қызметі саласындағы мемлекеттік саясаттың өз құзыреті шегінде іске асырылуын қамтамасыз етеді;</w:t>
      </w:r>
    </w:p>
    <w:bookmarkEnd w:id="35"/>
    <w:bookmarkStart w:name="z38" w:id="36"/>
    <w:p>
      <w:pPr>
        <w:spacing w:after="0"/>
        <w:ind w:left="0"/>
        <w:jc w:val="both"/>
      </w:pPr>
      <w:r>
        <w:rPr>
          <w:rFonts w:ascii="Times New Roman"/>
          <w:b w:val="false"/>
          <w:i w:val="false"/>
          <w:color w:val="000000"/>
          <w:sz w:val="28"/>
        </w:rPr>
        <w:t>
      2) ғарыш қызметі саласында халықаралық ынтымақтастықты өз құзыреті шегінде ұйымдастыру және ғарыш қызметi саласындағы халықаралық ынтымақтастықты жүзеге асыру және халықаралық ұйымдар мен шет мемлекеттерде Қазақстан Республикасының мүдделерiн бiлдiруге қатысу;</w:t>
      </w:r>
    </w:p>
    <w:bookmarkEnd w:id="36"/>
    <w:bookmarkStart w:name="z39" w:id="37"/>
    <w:p>
      <w:pPr>
        <w:spacing w:after="0"/>
        <w:ind w:left="0"/>
        <w:jc w:val="both"/>
      </w:pPr>
      <w:r>
        <w:rPr>
          <w:rFonts w:ascii="Times New Roman"/>
          <w:b w:val="false"/>
          <w:i w:val="false"/>
          <w:color w:val="000000"/>
          <w:sz w:val="28"/>
        </w:rPr>
        <w:t>
      3) комитеттің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37"/>
    <w:bookmarkStart w:name="z40" w:id="38"/>
    <w:p>
      <w:pPr>
        <w:spacing w:after="0"/>
        <w:ind w:left="0"/>
        <w:jc w:val="both"/>
      </w:pPr>
      <w:r>
        <w:rPr>
          <w:rFonts w:ascii="Times New Roman"/>
          <w:b w:val="false"/>
          <w:i w:val="false"/>
          <w:color w:val="000000"/>
          <w:sz w:val="28"/>
        </w:rPr>
        <w:t>
      4)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бекітілуі бойынша тікелей құзыреті болған кезде нормативтік құқықтық актілерді бекіту;</w:t>
      </w:r>
    </w:p>
    <w:bookmarkEnd w:id="38"/>
    <w:bookmarkStart w:name="z41" w:id="39"/>
    <w:p>
      <w:pPr>
        <w:spacing w:after="0"/>
        <w:ind w:left="0"/>
        <w:jc w:val="both"/>
      </w:pPr>
      <w:r>
        <w:rPr>
          <w:rFonts w:ascii="Times New Roman"/>
          <w:b w:val="false"/>
          <w:i w:val="false"/>
          <w:color w:val="000000"/>
          <w:sz w:val="28"/>
        </w:rPr>
        <w:t>
      5) ғарыш саласындағы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39"/>
    <w:bookmarkStart w:name="z42" w:id="40"/>
    <w:p>
      <w:pPr>
        <w:spacing w:after="0"/>
        <w:ind w:left="0"/>
        <w:jc w:val="both"/>
      </w:pPr>
      <w:r>
        <w:rPr>
          <w:rFonts w:ascii="Times New Roman"/>
          <w:b w:val="false"/>
          <w:i w:val="false"/>
          <w:color w:val="000000"/>
          <w:sz w:val="28"/>
        </w:rPr>
        <w:t>
      6) Қазақстан Республикасының заңдары мен өзге де нормативтiк құқықтық актiлерiнiң сақталуын қамтамасыз ету;</w:t>
      </w:r>
    </w:p>
    <w:bookmarkEnd w:id="40"/>
    <w:bookmarkStart w:name="z43" w:id="41"/>
    <w:p>
      <w:pPr>
        <w:spacing w:after="0"/>
        <w:ind w:left="0"/>
        <w:jc w:val="both"/>
      </w:pPr>
      <w:r>
        <w:rPr>
          <w:rFonts w:ascii="Times New Roman"/>
          <w:b w:val="false"/>
          <w:i w:val="false"/>
          <w:color w:val="000000"/>
          <w:sz w:val="28"/>
        </w:rPr>
        <w:t>
      7) Қазақстан Республикасының заңнамасына сәйкес лицензиялануға жататын қызметтiң жекелеген түрлерiн лицензиялауды жүзеге асыру;</w:t>
      </w:r>
    </w:p>
    <w:bookmarkEnd w:id="41"/>
    <w:bookmarkStart w:name="z44" w:id="42"/>
    <w:p>
      <w:pPr>
        <w:spacing w:after="0"/>
        <w:ind w:left="0"/>
        <w:jc w:val="both"/>
      </w:pPr>
      <w:r>
        <w:rPr>
          <w:rFonts w:ascii="Times New Roman"/>
          <w:b w:val="false"/>
          <w:i w:val="false"/>
          <w:color w:val="000000"/>
          <w:sz w:val="28"/>
        </w:rPr>
        <w:t>
      8) ғарыш қызметi саласындағы техникалық регламенттер мен ұлттық стандарттарды әзiрлеуге қатысу;</w:t>
      </w:r>
    </w:p>
    <w:bookmarkEnd w:id="42"/>
    <w:bookmarkStart w:name="z45" w:id="43"/>
    <w:p>
      <w:pPr>
        <w:spacing w:after="0"/>
        <w:ind w:left="0"/>
        <w:jc w:val="both"/>
      </w:pPr>
      <w:r>
        <w:rPr>
          <w:rFonts w:ascii="Times New Roman"/>
          <w:b w:val="false"/>
          <w:i w:val="false"/>
          <w:color w:val="000000"/>
          <w:sz w:val="28"/>
        </w:rPr>
        <w:t>
      9) ғарыш кеңістігін пайдалану саласындағы қызметке қойылатын біліктілік талаптарын әзірлеу;</w:t>
      </w:r>
    </w:p>
    <w:bookmarkEnd w:id="43"/>
    <w:bookmarkStart w:name="z46" w:id="44"/>
    <w:p>
      <w:pPr>
        <w:spacing w:after="0"/>
        <w:ind w:left="0"/>
        <w:jc w:val="both"/>
      </w:pPr>
      <w:r>
        <w:rPr>
          <w:rFonts w:ascii="Times New Roman"/>
          <w:b w:val="false"/>
          <w:i w:val="false"/>
          <w:color w:val="000000"/>
          <w:sz w:val="28"/>
        </w:rPr>
        <w:t>
      10) Қазақстан Республикасы Үкіметінің шешімі бойынша мемлекеттік акциялар пакетіне (жарғылық капиталдағы қатысу үлестері)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44"/>
    <w:bookmarkStart w:name="z47" w:id="45"/>
    <w:p>
      <w:pPr>
        <w:spacing w:after="0"/>
        <w:ind w:left="0"/>
        <w:jc w:val="both"/>
      </w:pPr>
      <w:r>
        <w:rPr>
          <w:rFonts w:ascii="Times New Roman"/>
          <w:b w:val="false"/>
          <w:i w:val="false"/>
          <w:color w:val="000000"/>
          <w:sz w:val="28"/>
        </w:rPr>
        <w:t>
      11) Қазақстан Республикасының атынан жасалатын Қазақстан Республикасының халықаралық шарттары бойынша міндеттемелерді орындау;</w:t>
      </w:r>
    </w:p>
    <w:bookmarkEnd w:id="45"/>
    <w:bookmarkStart w:name="z48" w:id="46"/>
    <w:p>
      <w:pPr>
        <w:spacing w:after="0"/>
        <w:ind w:left="0"/>
        <w:jc w:val="both"/>
      </w:pPr>
      <w:r>
        <w:rPr>
          <w:rFonts w:ascii="Times New Roman"/>
          <w:b w:val="false"/>
          <w:i w:val="false"/>
          <w:color w:val="000000"/>
          <w:sz w:val="28"/>
        </w:rPr>
        <w:t>
      12) мемлекеттік көрсетілетін қызметтер стандарттары мен регламенттерін әзірлеу;</w:t>
      </w:r>
    </w:p>
    <w:bookmarkEnd w:id="46"/>
    <w:bookmarkStart w:name="z49" w:id="47"/>
    <w:p>
      <w:pPr>
        <w:spacing w:after="0"/>
        <w:ind w:left="0"/>
        <w:jc w:val="both"/>
      </w:pPr>
      <w:r>
        <w:rPr>
          <w:rFonts w:ascii="Times New Roman"/>
          <w:b w:val="false"/>
          <w:i w:val="false"/>
          <w:color w:val="000000"/>
          <w:sz w:val="28"/>
        </w:rPr>
        <w:t>
      13) кәсіпкерлік жөніндегі уәкілетті органмен бірлесіп, Қазақстан Республикасының Кәсіпкерлік кодексіне сәйкес ғарыш саласындағы тексеру парақтарын әзірлеу;</w:t>
      </w:r>
    </w:p>
    <w:bookmarkEnd w:id="47"/>
    <w:bookmarkStart w:name="z50" w:id="48"/>
    <w:p>
      <w:pPr>
        <w:spacing w:after="0"/>
        <w:ind w:left="0"/>
        <w:jc w:val="both"/>
      </w:pPr>
      <w:r>
        <w:rPr>
          <w:rFonts w:ascii="Times New Roman"/>
          <w:b w:val="false"/>
          <w:i w:val="false"/>
          <w:color w:val="000000"/>
          <w:sz w:val="28"/>
        </w:rPr>
        <w:t>
      14) Қазақстан Республикасының заңнамасына сәйкес соттарға талап-арыздар беру;</w:t>
      </w:r>
    </w:p>
    <w:bookmarkEnd w:id="48"/>
    <w:bookmarkStart w:name="z51" w:id="49"/>
    <w:p>
      <w:pPr>
        <w:spacing w:after="0"/>
        <w:ind w:left="0"/>
        <w:jc w:val="both"/>
      </w:pPr>
      <w:r>
        <w:rPr>
          <w:rFonts w:ascii="Times New Roman"/>
          <w:b w:val="false"/>
          <w:i w:val="false"/>
          <w:color w:val="000000"/>
          <w:sz w:val="28"/>
        </w:rPr>
        <w:t>
      15) Қазақстан Республикасының заңнамасында белгіленген құзыреті шегінде терроризмге қарсы іс-қимылды жүзеге асыру;</w:t>
      </w:r>
    </w:p>
    <w:bookmarkEnd w:id="49"/>
    <w:bookmarkStart w:name="z52" w:id="50"/>
    <w:p>
      <w:pPr>
        <w:spacing w:after="0"/>
        <w:ind w:left="0"/>
        <w:jc w:val="both"/>
      </w:pPr>
      <w:r>
        <w:rPr>
          <w:rFonts w:ascii="Times New Roman"/>
          <w:b w:val="false"/>
          <w:i w:val="false"/>
          <w:color w:val="000000"/>
          <w:sz w:val="28"/>
        </w:rPr>
        <w:t>
      16) ұлттық қауіпсіздік жүйесін жетілдіру жөнінде құзырет шегінде ұсыныстар енгізу;</w:t>
      </w:r>
    </w:p>
    <w:bookmarkEnd w:id="50"/>
    <w:bookmarkStart w:name="z53" w:id="51"/>
    <w:p>
      <w:pPr>
        <w:spacing w:after="0"/>
        <w:ind w:left="0"/>
        <w:jc w:val="both"/>
      </w:pPr>
      <w:r>
        <w:rPr>
          <w:rFonts w:ascii="Times New Roman"/>
          <w:b w:val="false"/>
          <w:i w:val="false"/>
          <w:color w:val="000000"/>
          <w:sz w:val="28"/>
        </w:rPr>
        <w:t>
      17) ғылыми-зерттеу және тәжірибелік-конструкторлық жұмыстар жүргізуді қоса алғанда, ғарыш қызметі саласындағы жобалар мен бағдарламаларды іске асыруды ұйымдастыру және қамтамасыз ету;</w:t>
      </w:r>
    </w:p>
    <w:bookmarkEnd w:id="51"/>
    <w:bookmarkStart w:name="z54" w:id="52"/>
    <w:p>
      <w:pPr>
        <w:spacing w:after="0"/>
        <w:ind w:left="0"/>
        <w:jc w:val="both"/>
      </w:pPr>
      <w:r>
        <w:rPr>
          <w:rFonts w:ascii="Times New Roman"/>
          <w:b w:val="false"/>
          <w:i w:val="false"/>
          <w:color w:val="000000"/>
          <w:sz w:val="28"/>
        </w:rPr>
        <w:t>
      18) ғарыш қызметi саласындағы жобаларға салалық сараптаманы жүзеге асыру;</w:t>
      </w:r>
    </w:p>
    <w:bookmarkEnd w:id="52"/>
    <w:bookmarkStart w:name="z55" w:id="53"/>
    <w:p>
      <w:pPr>
        <w:spacing w:after="0"/>
        <w:ind w:left="0"/>
        <w:jc w:val="both"/>
      </w:pPr>
      <w:r>
        <w:rPr>
          <w:rFonts w:ascii="Times New Roman"/>
          <w:b w:val="false"/>
          <w:i w:val="false"/>
          <w:color w:val="000000"/>
          <w:sz w:val="28"/>
        </w:rPr>
        <w:t>
      19) ғарыш объектiлерiн және оларға құқықтарды мемлекеттiк тiркеудi жүзеге асыру;</w:t>
      </w:r>
    </w:p>
    <w:bookmarkEnd w:id="53"/>
    <w:bookmarkStart w:name="z56" w:id="54"/>
    <w:p>
      <w:pPr>
        <w:spacing w:after="0"/>
        <w:ind w:left="0"/>
        <w:jc w:val="both"/>
      </w:pPr>
      <w:r>
        <w:rPr>
          <w:rFonts w:ascii="Times New Roman"/>
          <w:b w:val="false"/>
          <w:i w:val="false"/>
          <w:color w:val="000000"/>
          <w:sz w:val="28"/>
        </w:rPr>
        <w:t>
      20) ғарыш объектiлерiнiң тiркелiмiн жүргiзу;</w:t>
      </w:r>
    </w:p>
    <w:bookmarkEnd w:id="54"/>
    <w:bookmarkStart w:name="z57" w:id="55"/>
    <w:p>
      <w:pPr>
        <w:spacing w:after="0"/>
        <w:ind w:left="0"/>
        <w:jc w:val="both"/>
      </w:pPr>
      <w:r>
        <w:rPr>
          <w:rFonts w:ascii="Times New Roman"/>
          <w:b w:val="false"/>
          <w:i w:val="false"/>
          <w:color w:val="000000"/>
          <w:sz w:val="28"/>
        </w:rPr>
        <w:t>
      21) халықаралық стандарттар мен Қазақстан Республикасының заңнамасына сәйкес ғарыш кеңістігіне ұшырылатын Қазақстан Республикасының ғарыш объектілерін таңбалауды айқындау;</w:t>
      </w:r>
    </w:p>
    <w:bookmarkEnd w:id="55"/>
    <w:bookmarkStart w:name="z58" w:id="56"/>
    <w:p>
      <w:pPr>
        <w:spacing w:after="0"/>
        <w:ind w:left="0"/>
        <w:jc w:val="both"/>
      </w:pPr>
      <w:r>
        <w:rPr>
          <w:rFonts w:ascii="Times New Roman"/>
          <w:b w:val="false"/>
          <w:i w:val="false"/>
          <w:color w:val="000000"/>
          <w:sz w:val="28"/>
        </w:rPr>
        <w:t>
      22) ғарыш инфрақұрылымы объектілерін құруға, пайдалануға және дамытуға арналған шығындарды есептеу әдістемесін әзірлеу;</w:t>
      </w:r>
    </w:p>
    <w:bookmarkEnd w:id="56"/>
    <w:bookmarkStart w:name="z59" w:id="57"/>
    <w:p>
      <w:pPr>
        <w:spacing w:after="0"/>
        <w:ind w:left="0"/>
        <w:jc w:val="both"/>
      </w:pPr>
      <w:r>
        <w:rPr>
          <w:rFonts w:ascii="Times New Roman"/>
          <w:b w:val="false"/>
          <w:i w:val="false"/>
          <w:color w:val="000000"/>
          <w:sz w:val="28"/>
        </w:rPr>
        <w:t>
      23) мүдделі мемлекеттік органдармен келісу бойынша Қазақстан Республикасында жерүсті ғарыш инфрақұрылымы объектілерінің күзет аймақтарын белгілеу тәртібін әзірлеу;</w:t>
      </w:r>
    </w:p>
    <w:bookmarkEnd w:id="57"/>
    <w:bookmarkStart w:name="z60" w:id="58"/>
    <w:p>
      <w:pPr>
        <w:spacing w:after="0"/>
        <w:ind w:left="0"/>
        <w:jc w:val="both"/>
      </w:pPr>
      <w:r>
        <w:rPr>
          <w:rFonts w:ascii="Times New Roman"/>
          <w:b w:val="false"/>
          <w:i w:val="false"/>
          <w:color w:val="000000"/>
          <w:sz w:val="28"/>
        </w:rPr>
        <w:t>
      24) Қазақстан Республикасының заңнамасына сәйкес ғарыш айлағы персоналының, Байқоңыр қаласы тұрғындарының, лауазымды адамдардың,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Қазақстан Республикасының қарамағындағы "Байқоңыр" кешенiнiң объектiлерiне кiруiне рұқсат беру туралы шешiм қабылдау;</w:t>
      </w:r>
    </w:p>
    <w:bookmarkEnd w:id="58"/>
    <w:bookmarkStart w:name="z61" w:id="59"/>
    <w:p>
      <w:pPr>
        <w:spacing w:after="0"/>
        <w:ind w:left="0"/>
        <w:jc w:val="both"/>
      </w:pPr>
      <w:r>
        <w:rPr>
          <w:rFonts w:ascii="Times New Roman"/>
          <w:b w:val="false"/>
          <w:i w:val="false"/>
          <w:color w:val="000000"/>
          <w:sz w:val="28"/>
        </w:rPr>
        <w:t>
      25) Ресей Федерациясы жалға алған "Байқоңыр" кешенiндегi объектiлердiң сақталуын және пайдаланылу шарттарын бақылауды жүзеге асыруға қатысу;</w:t>
      </w:r>
    </w:p>
    <w:bookmarkEnd w:id="59"/>
    <w:bookmarkStart w:name="z62" w:id="60"/>
    <w:p>
      <w:pPr>
        <w:spacing w:after="0"/>
        <w:ind w:left="0"/>
        <w:jc w:val="both"/>
      </w:pPr>
      <w:r>
        <w:rPr>
          <w:rFonts w:ascii="Times New Roman"/>
          <w:b w:val="false"/>
          <w:i w:val="false"/>
          <w:color w:val="000000"/>
          <w:sz w:val="28"/>
        </w:rPr>
        <w:t>
      26) ғарыш қызметiн жүзеге асыру кезiнде өз құзыретi шегiнде iздестiру, авариялық-құтқару жұмыстарын ұйымдастыруға, сондай-ақ аварияларды тергеп-тексеруге қатысу;</w:t>
      </w:r>
    </w:p>
    <w:bookmarkEnd w:id="60"/>
    <w:bookmarkStart w:name="z63" w:id="61"/>
    <w:p>
      <w:pPr>
        <w:spacing w:after="0"/>
        <w:ind w:left="0"/>
        <w:jc w:val="both"/>
      </w:pPr>
      <w:r>
        <w:rPr>
          <w:rFonts w:ascii="Times New Roman"/>
          <w:b w:val="false"/>
          <w:i w:val="false"/>
          <w:color w:val="000000"/>
          <w:sz w:val="28"/>
        </w:rPr>
        <w:t>
      27) ғарыш қызметi саласында мемлекеттiк бақылауды жүзеге асыру;</w:t>
      </w:r>
    </w:p>
    <w:bookmarkEnd w:id="61"/>
    <w:bookmarkStart w:name="z64" w:id="62"/>
    <w:p>
      <w:pPr>
        <w:spacing w:after="0"/>
        <w:ind w:left="0"/>
        <w:jc w:val="both"/>
      </w:pPr>
      <w:r>
        <w:rPr>
          <w:rFonts w:ascii="Times New Roman"/>
          <w:b w:val="false"/>
          <w:i w:val="false"/>
          <w:color w:val="000000"/>
          <w:sz w:val="28"/>
        </w:rPr>
        <w:t>
      28) Қазақстан Республикасы үшiн жасалатын ғарыш техникасы өндiрiсiне арналған мемлекеттiк тапсырмалардың тiзбесi бойынша Министрлікке ұсыныстар енгізу;</w:t>
      </w:r>
    </w:p>
    <w:bookmarkEnd w:id="62"/>
    <w:bookmarkStart w:name="z65" w:id="63"/>
    <w:p>
      <w:pPr>
        <w:spacing w:after="0"/>
        <w:ind w:left="0"/>
        <w:jc w:val="both"/>
      </w:pPr>
      <w:r>
        <w:rPr>
          <w:rFonts w:ascii="Times New Roman"/>
          <w:b w:val="false"/>
          <w:i w:val="false"/>
          <w:color w:val="000000"/>
          <w:sz w:val="28"/>
        </w:rPr>
        <w:t>
      29) Қазақстан Республикасы үшiн жасалатын ғарыш техникасы өндiрiсiне арналған мемлекеттiк тапсырмаларды іске асыруды қамтамасыз ету;</w:t>
      </w:r>
    </w:p>
    <w:bookmarkEnd w:id="63"/>
    <w:bookmarkStart w:name="z66" w:id="64"/>
    <w:p>
      <w:pPr>
        <w:spacing w:after="0"/>
        <w:ind w:left="0"/>
        <w:jc w:val="both"/>
      </w:pPr>
      <w:r>
        <w:rPr>
          <w:rFonts w:ascii="Times New Roman"/>
          <w:b w:val="false"/>
          <w:i w:val="false"/>
          <w:color w:val="000000"/>
          <w:sz w:val="28"/>
        </w:rPr>
        <w:t>
      30) ғарышта орналасқан және қашықтықтан зондтаудың (ғарыш мониторингінің) бақылау құралдарын пайдалана отырып, қоршаған ортаның жай-күйiн бақылау жүйесiнің жұмыс істеуін ұйымдастыру;</w:t>
      </w:r>
    </w:p>
    <w:bookmarkEnd w:id="64"/>
    <w:bookmarkStart w:name="z67" w:id="65"/>
    <w:p>
      <w:pPr>
        <w:spacing w:after="0"/>
        <w:ind w:left="0"/>
        <w:jc w:val="both"/>
      </w:pPr>
      <w:r>
        <w:rPr>
          <w:rFonts w:ascii="Times New Roman"/>
          <w:b w:val="false"/>
          <w:i w:val="false"/>
          <w:color w:val="000000"/>
          <w:sz w:val="28"/>
        </w:rPr>
        <w:t>
      31) су қорын пайдалану және қорғау, сумен жабдықтау, су бұру, қоршаған ортаны қорғау, тұрғындардың санитариялық-эпидемиологиялық салауаттылығы саласындағы уәкілетті органдармен бірлесіп су объектілеріне мемлекеттік мониторингті жүзеге асыру;</w:t>
      </w:r>
    </w:p>
    <w:bookmarkEnd w:id="65"/>
    <w:bookmarkStart w:name="z68" w:id="66"/>
    <w:p>
      <w:pPr>
        <w:spacing w:after="0"/>
        <w:ind w:left="0"/>
        <w:jc w:val="both"/>
      </w:pPr>
      <w:r>
        <w:rPr>
          <w:rFonts w:ascii="Times New Roman"/>
          <w:b w:val="false"/>
          <w:i w:val="false"/>
          <w:color w:val="000000"/>
          <w:sz w:val="28"/>
        </w:rPr>
        <w:t>
      32) су қорын пайдалану және қорғау, сумен жабдықтау, су бұру, қоршаған ортаны қорғау, тұрғындардың санитариялық-эпидемиологиялық салауаттылығы саласындағы уәкілетті органдармен бірлесіп су объектілеріне мемлекеттік мониторингті жүзеге асыру әдістемесін әзірлеу;</w:t>
      </w:r>
    </w:p>
    <w:bookmarkEnd w:id="66"/>
    <w:bookmarkStart w:name="z69" w:id="67"/>
    <w:p>
      <w:pPr>
        <w:spacing w:after="0"/>
        <w:ind w:left="0"/>
        <w:jc w:val="both"/>
      </w:pPr>
      <w:r>
        <w:rPr>
          <w:rFonts w:ascii="Times New Roman"/>
          <w:b w:val="false"/>
          <w:i w:val="false"/>
          <w:color w:val="000000"/>
          <w:sz w:val="28"/>
        </w:rPr>
        <w:t>
      33) "Байқоңыр" кешенiнiң зымыран-ғарыш қызметiнің әсеріне ұшырайтын аумақтарда қоршаған ортаның жай-күйiн бақылау жүйесiнің жұмыс істеуін ұйымдастыру;</w:t>
      </w:r>
    </w:p>
    <w:bookmarkEnd w:id="67"/>
    <w:bookmarkStart w:name="z70" w:id="68"/>
    <w:p>
      <w:pPr>
        <w:spacing w:after="0"/>
        <w:ind w:left="0"/>
        <w:jc w:val="both"/>
      </w:pPr>
      <w:r>
        <w:rPr>
          <w:rFonts w:ascii="Times New Roman"/>
          <w:b w:val="false"/>
          <w:i w:val="false"/>
          <w:color w:val="000000"/>
          <w:sz w:val="28"/>
        </w:rPr>
        <w:t>
      34) ғарыш қызметіне қазақстандық қатысушылар жүзеге асыратын жағдайда Қазақстан Республикасының аумағынан, сондай-ақ одан тыс жерлерде ғарыш объектілерін ұшыру туралы шешімдерді келісу және қабылдау тәртібін әзірлеу;</w:t>
      </w:r>
    </w:p>
    <w:bookmarkEnd w:id="68"/>
    <w:bookmarkStart w:name="z71" w:id="69"/>
    <w:p>
      <w:pPr>
        <w:spacing w:after="0"/>
        <w:ind w:left="0"/>
        <w:jc w:val="both"/>
      </w:pPr>
      <w:r>
        <w:rPr>
          <w:rFonts w:ascii="Times New Roman"/>
          <w:b w:val="false"/>
          <w:i w:val="false"/>
          <w:color w:val="000000"/>
          <w:sz w:val="28"/>
        </w:rPr>
        <w:t>
      35) Қазақстан Республикасының ғарышкерлер жасағы туралы ереженi әзiрлеу;</w:t>
      </w:r>
    </w:p>
    <w:bookmarkEnd w:id="69"/>
    <w:bookmarkStart w:name="z72" w:id="70"/>
    <w:p>
      <w:pPr>
        <w:spacing w:after="0"/>
        <w:ind w:left="0"/>
        <w:jc w:val="both"/>
      </w:pPr>
      <w:r>
        <w:rPr>
          <w:rFonts w:ascii="Times New Roman"/>
          <w:b w:val="false"/>
          <w:i w:val="false"/>
          <w:color w:val="000000"/>
          <w:sz w:val="28"/>
        </w:rPr>
        <w:t>
      36) 1994 жылғы 10 желтоқсандағы Қазақстан Республикасының Үкiметi мен Ресей Федерациясының Үкiметi арасындағы "Байқоңыр" кешенiн жалға беру шарты бойынша жұмыстарды үйлестiрудi жүзеге асыру;</w:t>
      </w:r>
    </w:p>
    <w:bookmarkEnd w:id="70"/>
    <w:bookmarkStart w:name="z73" w:id="71"/>
    <w:p>
      <w:pPr>
        <w:spacing w:after="0"/>
        <w:ind w:left="0"/>
        <w:jc w:val="both"/>
      </w:pPr>
      <w:r>
        <w:rPr>
          <w:rFonts w:ascii="Times New Roman"/>
          <w:b w:val="false"/>
          <w:i w:val="false"/>
          <w:color w:val="000000"/>
          <w:sz w:val="28"/>
        </w:rPr>
        <w:t>
      37) ғарышкерлерге үміткерлерді даярлау, қайта даярлау және олардың біліктілігін арттыру жөніндегі қызметті ұйымдастыру және үйлестіру, сондай-ақ ғарыш қызметі саласындағы кадрлардың біліктілігін арттыру және қайта даярлау;</w:t>
      </w:r>
    </w:p>
    <w:bookmarkEnd w:id="71"/>
    <w:bookmarkStart w:name="z74" w:id="72"/>
    <w:p>
      <w:pPr>
        <w:spacing w:after="0"/>
        <w:ind w:left="0"/>
        <w:jc w:val="both"/>
      </w:pPr>
      <w:r>
        <w:rPr>
          <w:rFonts w:ascii="Times New Roman"/>
          <w:b w:val="false"/>
          <w:i w:val="false"/>
          <w:color w:val="000000"/>
          <w:sz w:val="28"/>
        </w:rPr>
        <w:t>
      38) ғарыш қызметi саласындағы аяқталған жобалар бойынша нәтижелердi қабылдауды ұйымдастыру;</w:t>
      </w:r>
    </w:p>
    <w:bookmarkEnd w:id="72"/>
    <w:bookmarkStart w:name="z75" w:id="73"/>
    <w:p>
      <w:pPr>
        <w:spacing w:after="0"/>
        <w:ind w:left="0"/>
        <w:jc w:val="both"/>
      </w:pPr>
      <w:r>
        <w:rPr>
          <w:rFonts w:ascii="Times New Roman"/>
          <w:b w:val="false"/>
          <w:i w:val="false"/>
          <w:color w:val="000000"/>
          <w:sz w:val="28"/>
        </w:rPr>
        <w:t>
      39) ғарышкерлiкке кандидаттарды iрiктеу және ғарышкерлiкке кандидат, ғарышкер мәртебесiн беру тәртiбiн әзiрлеу;</w:t>
      </w:r>
    </w:p>
    <w:bookmarkEnd w:id="73"/>
    <w:bookmarkStart w:name="z76" w:id="74"/>
    <w:p>
      <w:pPr>
        <w:spacing w:after="0"/>
        <w:ind w:left="0"/>
        <w:jc w:val="both"/>
      </w:pPr>
      <w:r>
        <w:rPr>
          <w:rFonts w:ascii="Times New Roman"/>
          <w:b w:val="false"/>
          <w:i w:val="false"/>
          <w:color w:val="000000"/>
          <w:sz w:val="28"/>
        </w:rPr>
        <w:t>
      40) ғарышкерлiкке кандидатқа, ғарышкерге қызметтiк мiндеттерiн атқару кезiнде алған жарақатының, мертiгуiнiң, ауруының салдарынан мүгедектiк белгiленген кезде, сондай-ақ ол қызметтiк мiндеттерiн атқаруға байланысты қаза тапқан (қайтыс болған) жағдайда бiржолғы өтемақы төлеу тәртiбiн әзiрлеу;</w:t>
      </w:r>
    </w:p>
    <w:bookmarkEnd w:id="74"/>
    <w:bookmarkStart w:name="z77" w:id="75"/>
    <w:p>
      <w:pPr>
        <w:spacing w:after="0"/>
        <w:ind w:left="0"/>
        <w:jc w:val="both"/>
      </w:pPr>
      <w:r>
        <w:rPr>
          <w:rFonts w:ascii="Times New Roman"/>
          <w:b w:val="false"/>
          <w:i w:val="false"/>
          <w:color w:val="000000"/>
          <w:sz w:val="28"/>
        </w:rPr>
        <w:t>
      41) Қазақстан Республикасының аумағында, сондай-ақ ғарыш кеңiстiгiнде ғарыш жүйелерiн құру және пайдалану (қолдану) қағидаларын әзiрлеу және Қазақстан Республикасының аумағында ғарыш зымыран кешендерiн құру және пайдалану (қолдану) қағидаларын әзiрлеу;</w:t>
      </w:r>
    </w:p>
    <w:bookmarkEnd w:id="75"/>
    <w:bookmarkStart w:name="z78" w:id="76"/>
    <w:p>
      <w:pPr>
        <w:spacing w:after="0"/>
        <w:ind w:left="0"/>
        <w:jc w:val="both"/>
      </w:pPr>
      <w:r>
        <w:rPr>
          <w:rFonts w:ascii="Times New Roman"/>
          <w:b w:val="false"/>
          <w:i w:val="false"/>
          <w:color w:val="000000"/>
          <w:sz w:val="28"/>
        </w:rPr>
        <w:t>
      42) жеке және (немесе) заңды тұлғаларға ғарыш аппараттары транспондерлерiн ұсыну тәртiбiн әзiрлеу;</w:t>
      </w:r>
    </w:p>
    <w:bookmarkEnd w:id="76"/>
    <w:bookmarkStart w:name="z79" w:id="77"/>
    <w:p>
      <w:pPr>
        <w:spacing w:after="0"/>
        <w:ind w:left="0"/>
        <w:jc w:val="both"/>
      </w:pPr>
      <w:r>
        <w:rPr>
          <w:rFonts w:ascii="Times New Roman"/>
          <w:b w:val="false"/>
          <w:i w:val="false"/>
          <w:color w:val="000000"/>
          <w:sz w:val="28"/>
        </w:rPr>
        <w:t>
      43) Қазақстан Республикасының Қорғаныс министрлігімен бірлесіп, 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тәртібін әзірлеу;</w:t>
      </w:r>
    </w:p>
    <w:bookmarkEnd w:id="77"/>
    <w:bookmarkStart w:name="z80" w:id="78"/>
    <w:p>
      <w:pPr>
        <w:spacing w:after="0"/>
        <w:ind w:left="0"/>
        <w:jc w:val="both"/>
      </w:pPr>
      <w:r>
        <w:rPr>
          <w:rFonts w:ascii="Times New Roman"/>
          <w:b w:val="false"/>
          <w:i w:val="false"/>
          <w:color w:val="000000"/>
          <w:sz w:val="28"/>
        </w:rPr>
        <w:t>
      44) Қазақстан Республикасының Қорғаныс министрлігімен бірлесіп, дәлдігі жоғары спутниктік навигация жүйесі ұлттық операторының спутниктік навигациялық қызметтерді ұйымдастыру және ұсыну тәртібін әзірлеу;</w:t>
      </w:r>
    </w:p>
    <w:bookmarkEnd w:id="78"/>
    <w:bookmarkStart w:name="z81" w:id="79"/>
    <w:p>
      <w:pPr>
        <w:spacing w:after="0"/>
        <w:ind w:left="0"/>
        <w:jc w:val="both"/>
      </w:pPr>
      <w:r>
        <w:rPr>
          <w:rFonts w:ascii="Times New Roman"/>
          <w:b w:val="false"/>
          <w:i w:val="false"/>
          <w:color w:val="000000"/>
          <w:sz w:val="28"/>
        </w:rPr>
        <w:t>
      45) пайдаланудан шығарылған ғарыш объектiлерi мен техникалық құралдарды кәдеге жаратудың тәртiбiн әзiрлеу;</w:t>
      </w:r>
    </w:p>
    <w:bookmarkEnd w:id="79"/>
    <w:bookmarkStart w:name="z82" w:id="80"/>
    <w:p>
      <w:pPr>
        <w:spacing w:after="0"/>
        <w:ind w:left="0"/>
        <w:jc w:val="both"/>
      </w:pPr>
      <w:r>
        <w:rPr>
          <w:rFonts w:ascii="Times New Roman"/>
          <w:b w:val="false"/>
          <w:i w:val="false"/>
          <w:color w:val="000000"/>
          <w:sz w:val="28"/>
        </w:rPr>
        <w:t>
      46)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қабылдайды және келісу тәртібін әзірлеу;</w:t>
      </w:r>
    </w:p>
    <w:bookmarkEnd w:id="80"/>
    <w:bookmarkStart w:name="z83" w:id="81"/>
    <w:p>
      <w:pPr>
        <w:spacing w:after="0"/>
        <w:ind w:left="0"/>
        <w:jc w:val="both"/>
      </w:pPr>
      <w:r>
        <w:rPr>
          <w:rFonts w:ascii="Times New Roman"/>
          <w:b w:val="false"/>
          <w:i w:val="false"/>
          <w:color w:val="000000"/>
          <w:sz w:val="28"/>
        </w:rPr>
        <w:t>
      47) өнімнің экспортын, реэкспортын, импортын, транзитін және қайта өңделуін келісу бойынша экспорттық бақылау жүйесінің мемлекеттік органдары жұмысына өз құзыреті шегінде қатысу;</w:t>
      </w:r>
    </w:p>
    <w:bookmarkEnd w:id="81"/>
    <w:bookmarkStart w:name="z84" w:id="82"/>
    <w:p>
      <w:pPr>
        <w:spacing w:after="0"/>
        <w:ind w:left="0"/>
        <w:jc w:val="both"/>
      </w:pPr>
      <w:r>
        <w:rPr>
          <w:rFonts w:ascii="Times New Roman"/>
          <w:b w:val="false"/>
          <w:i w:val="false"/>
          <w:color w:val="000000"/>
          <w:sz w:val="28"/>
        </w:rPr>
        <w:t>
      48) рұқсаттық бақылауды құзырет шегінде жүзеге асыру;</w:t>
      </w:r>
    </w:p>
    <w:bookmarkEnd w:id="82"/>
    <w:bookmarkStart w:name="z85" w:id="83"/>
    <w:p>
      <w:pPr>
        <w:spacing w:after="0"/>
        <w:ind w:left="0"/>
        <w:jc w:val="both"/>
      </w:pPr>
      <w:r>
        <w:rPr>
          <w:rFonts w:ascii="Times New Roman"/>
          <w:b w:val="false"/>
          <w:i w:val="false"/>
          <w:color w:val="000000"/>
          <w:sz w:val="28"/>
        </w:rPr>
        <w:t>
      49) Қазақстан Республикасының заңнамасында көзделген өзге де өкілеттіктерді жүзеге асырады.</w:t>
      </w:r>
    </w:p>
    <w:bookmarkEnd w:id="83"/>
    <w:bookmarkStart w:name="z86" w:id="84"/>
    <w:p>
      <w:pPr>
        <w:spacing w:after="0"/>
        <w:ind w:left="0"/>
        <w:jc w:val="both"/>
      </w:pPr>
      <w:r>
        <w:rPr>
          <w:rFonts w:ascii="Times New Roman"/>
          <w:b w:val="false"/>
          <w:i w:val="false"/>
          <w:color w:val="000000"/>
          <w:sz w:val="28"/>
        </w:rPr>
        <w:t>
      15. Құқықтары мен міндеттері:</w:t>
      </w:r>
    </w:p>
    <w:bookmarkEnd w:id="84"/>
    <w:bookmarkStart w:name="z87" w:id="85"/>
    <w:p>
      <w:pPr>
        <w:spacing w:after="0"/>
        <w:ind w:left="0"/>
        <w:jc w:val="both"/>
      </w:pPr>
      <w:r>
        <w:rPr>
          <w:rFonts w:ascii="Times New Roman"/>
          <w:b w:val="false"/>
          <w:i w:val="false"/>
          <w:color w:val="000000"/>
          <w:sz w:val="28"/>
        </w:rPr>
        <w:t>
      1) өз құзыреті шегінде бұйрықтар шығарады;</w:t>
      </w:r>
    </w:p>
    <w:bookmarkEnd w:id="85"/>
    <w:bookmarkStart w:name="z88" w:id="86"/>
    <w:p>
      <w:pPr>
        <w:spacing w:after="0"/>
        <w:ind w:left="0"/>
        <w:jc w:val="both"/>
      </w:pPr>
      <w:r>
        <w:rPr>
          <w:rFonts w:ascii="Times New Roman"/>
          <w:b w:val="false"/>
          <w:i w:val="false"/>
          <w:color w:val="000000"/>
          <w:sz w:val="28"/>
        </w:rPr>
        <w:t>
      2) Министрліктің құрылымдық бөлімшелерінен, мемлекеттiк органдардан, ұйымдардан, олардың лауазымды тұлғаларынан қажеттi ақпарат пен материалдарды сұратады және алады;</w:t>
      </w:r>
    </w:p>
    <w:bookmarkEnd w:id="86"/>
    <w:bookmarkStart w:name="z89" w:id="87"/>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87"/>
    <w:bookmarkStart w:name="z90" w:id="88"/>
    <w:p>
      <w:pPr>
        <w:spacing w:after="0"/>
        <w:ind w:left="0"/>
        <w:jc w:val="both"/>
      </w:pPr>
      <w:r>
        <w:rPr>
          <w:rFonts w:ascii="Times New Roman"/>
          <w:b w:val="false"/>
          <w:i w:val="false"/>
          <w:color w:val="000000"/>
          <w:sz w:val="28"/>
        </w:rPr>
        <w:t>
      4) Комитеттің құзыретіне кіретін мәселелер бойынша мәжілістер, конференциялар, дөңгелек үстелдер, конкурстар және өзге де іс-шаралар өткізеді;</w:t>
      </w:r>
    </w:p>
    <w:bookmarkEnd w:id="88"/>
    <w:bookmarkStart w:name="z91" w:id="89"/>
    <w:p>
      <w:pPr>
        <w:spacing w:after="0"/>
        <w:ind w:left="0"/>
        <w:jc w:val="both"/>
      </w:pPr>
      <w:r>
        <w:rPr>
          <w:rFonts w:ascii="Times New Roman"/>
          <w:b w:val="false"/>
          <w:i w:val="false"/>
          <w:color w:val="000000"/>
          <w:sz w:val="28"/>
        </w:rPr>
        <w:t>
      5) жетекшілік ететін қызмет бағыттары бойынша консультативтiк-кеңесшi органдар (жұмыс топтарын, комиссиялар, кеңестер) құру бойынша ұсыныстар енгізеді;</w:t>
      </w:r>
    </w:p>
    <w:bookmarkEnd w:id="89"/>
    <w:bookmarkStart w:name="z92" w:id="90"/>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90"/>
    <w:bookmarkStart w:name="z93" w:id="91"/>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bookmarkEnd w:id="91"/>
    <w:bookmarkStart w:name="z94" w:id="92"/>
    <w:p>
      <w:pPr>
        <w:spacing w:after="0"/>
        <w:ind w:left="0"/>
        <w:jc w:val="both"/>
      </w:pPr>
      <w:r>
        <w:rPr>
          <w:rFonts w:ascii="Times New Roman"/>
          <w:b w:val="false"/>
          <w:i w:val="false"/>
          <w:color w:val="000000"/>
          <w:sz w:val="28"/>
        </w:rPr>
        <w:t xml:space="preserve">
      8) Қазақстан Республикасының заңнамасын, жеке және заңды тұлғалардың құқықтары мен заңмен қорғалатын мүдделерін сақтайды; </w:t>
      </w:r>
    </w:p>
    <w:bookmarkEnd w:id="92"/>
    <w:bookmarkStart w:name="z95" w:id="93"/>
    <w:p>
      <w:pPr>
        <w:spacing w:after="0"/>
        <w:ind w:left="0"/>
        <w:jc w:val="both"/>
      </w:pPr>
      <w:r>
        <w:rPr>
          <w:rFonts w:ascii="Times New Roman"/>
          <w:b w:val="false"/>
          <w:i w:val="false"/>
          <w:color w:val="000000"/>
          <w:sz w:val="28"/>
        </w:rPr>
        <w:t>
      9) Комитеттің құзыретіне кіретін мәселелер бойынша түсіндірмелер әзірлейді;</w:t>
      </w:r>
    </w:p>
    <w:bookmarkEnd w:id="93"/>
    <w:bookmarkStart w:name="z96" w:id="94"/>
    <w:p>
      <w:pPr>
        <w:spacing w:after="0"/>
        <w:ind w:left="0"/>
        <w:jc w:val="both"/>
      </w:pPr>
      <w:r>
        <w:rPr>
          <w:rFonts w:ascii="Times New Roman"/>
          <w:b w:val="false"/>
          <w:i w:val="false"/>
          <w:color w:val="000000"/>
          <w:sz w:val="28"/>
        </w:rPr>
        <w:t>
      10)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bookmarkEnd w:id="94"/>
    <w:bookmarkStart w:name="z97" w:id="95"/>
    <w:p>
      <w:pPr>
        <w:spacing w:after="0"/>
        <w:ind w:left="0"/>
        <w:jc w:val="both"/>
      </w:pPr>
      <w:r>
        <w:rPr>
          <w:rFonts w:ascii="Times New Roman"/>
          <w:b w:val="false"/>
          <w:i w:val="false"/>
          <w:color w:val="000000"/>
          <w:sz w:val="28"/>
        </w:rPr>
        <w:t>
      11) Комитеттің теңгеріміндегі мемлекеттік меншіктің сақталуын қамтамасыз етеді;</w:t>
      </w:r>
    </w:p>
    <w:bookmarkEnd w:id="95"/>
    <w:bookmarkStart w:name="z98" w:id="96"/>
    <w:p>
      <w:pPr>
        <w:spacing w:after="0"/>
        <w:ind w:left="0"/>
        <w:jc w:val="both"/>
      </w:pPr>
      <w:r>
        <w:rPr>
          <w:rFonts w:ascii="Times New Roman"/>
          <w:b w:val="false"/>
          <w:i w:val="false"/>
          <w:color w:val="000000"/>
          <w:sz w:val="28"/>
        </w:rPr>
        <w:t>
      12) бухгалтерлік есеп жүргізеді;</w:t>
      </w:r>
    </w:p>
    <w:bookmarkEnd w:id="96"/>
    <w:bookmarkStart w:name="z99" w:id="97"/>
    <w:p>
      <w:pPr>
        <w:spacing w:after="0"/>
        <w:ind w:left="0"/>
        <w:jc w:val="both"/>
      </w:pPr>
      <w:r>
        <w:rPr>
          <w:rFonts w:ascii="Times New Roman"/>
          <w:b w:val="false"/>
          <w:i w:val="false"/>
          <w:color w:val="000000"/>
          <w:sz w:val="28"/>
        </w:rPr>
        <w:t>
      13) Министрлікке бухгалтерлік және қаржылық есептілікті жасайды және ұсынады;</w:t>
      </w:r>
    </w:p>
    <w:bookmarkEnd w:id="97"/>
    <w:bookmarkStart w:name="z100" w:id="98"/>
    <w:p>
      <w:pPr>
        <w:spacing w:after="0"/>
        <w:ind w:left="0"/>
        <w:jc w:val="both"/>
      </w:pPr>
      <w:r>
        <w:rPr>
          <w:rFonts w:ascii="Times New Roman"/>
          <w:b w:val="false"/>
          <w:i w:val="false"/>
          <w:color w:val="000000"/>
          <w:sz w:val="28"/>
        </w:rPr>
        <w:t>
      14) Комитетке бөлінетін бюджетті қаражаттың толық, уақытылы және тиімді пайдаланылуын қамтамасыз етеді;</w:t>
      </w:r>
    </w:p>
    <w:bookmarkEnd w:id="98"/>
    <w:bookmarkStart w:name="z101" w:id="99"/>
    <w:p>
      <w:pPr>
        <w:spacing w:after="0"/>
        <w:ind w:left="0"/>
        <w:jc w:val="both"/>
      </w:pPr>
      <w:r>
        <w:rPr>
          <w:rFonts w:ascii="Times New Roman"/>
          <w:b w:val="false"/>
          <w:i w:val="false"/>
          <w:color w:val="000000"/>
          <w:sz w:val="28"/>
        </w:rPr>
        <w:t xml:space="preserve">
      15)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рәсімдерін өткізеді; </w:t>
      </w:r>
    </w:p>
    <w:bookmarkEnd w:id="99"/>
    <w:bookmarkStart w:name="z102" w:id="100"/>
    <w:p>
      <w:pPr>
        <w:spacing w:after="0"/>
        <w:ind w:left="0"/>
        <w:jc w:val="both"/>
      </w:pPr>
      <w:r>
        <w:rPr>
          <w:rFonts w:ascii="Times New Roman"/>
          <w:b w:val="false"/>
          <w:i w:val="false"/>
          <w:color w:val="000000"/>
          <w:sz w:val="28"/>
        </w:rPr>
        <w:t>
      16) Қазақстан Республикасының қолданыстағы заңнамасында көзделген өзге де құқықтарды жүзеге асырады.</w:t>
      </w:r>
    </w:p>
    <w:bookmarkEnd w:id="100"/>
    <w:bookmarkStart w:name="z103" w:id="101"/>
    <w:p>
      <w:pPr>
        <w:spacing w:after="0"/>
        <w:ind w:left="0"/>
        <w:jc w:val="left"/>
      </w:pPr>
      <w:r>
        <w:rPr>
          <w:rFonts w:ascii="Times New Roman"/>
          <w:b/>
          <w:i w:val="false"/>
          <w:color w:val="000000"/>
        </w:rPr>
        <w:t xml:space="preserve"> 3-тарау. Комитеттің қызметін ұйымдастыру</w:t>
      </w:r>
    </w:p>
    <w:bookmarkEnd w:id="101"/>
    <w:bookmarkStart w:name="z104" w:id="102"/>
    <w:p>
      <w:pPr>
        <w:spacing w:after="0"/>
        <w:ind w:left="0"/>
        <w:jc w:val="both"/>
      </w:pPr>
      <w:r>
        <w:rPr>
          <w:rFonts w:ascii="Times New Roman"/>
          <w:b w:val="false"/>
          <w:i w:val="false"/>
          <w:color w:val="000000"/>
          <w:sz w:val="28"/>
        </w:rPr>
        <w:t>
      16. Комитеттің басшылық етуді Комитетке жүктелген міндеттердің орындалуына және оның функцияларын жүзеге асыруға дербес жауапты болатын Төраға жүзеге асырады.</w:t>
      </w:r>
    </w:p>
    <w:bookmarkEnd w:id="102"/>
    <w:bookmarkStart w:name="z105" w:id="103"/>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103"/>
    <w:bookmarkStart w:name="z106" w:id="10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04"/>
    <w:bookmarkStart w:name="z107" w:id="105"/>
    <w:p>
      <w:pPr>
        <w:spacing w:after="0"/>
        <w:ind w:left="0"/>
        <w:jc w:val="both"/>
      </w:pPr>
      <w:r>
        <w:rPr>
          <w:rFonts w:ascii="Times New Roman"/>
          <w:b w:val="false"/>
          <w:i w:val="false"/>
          <w:color w:val="000000"/>
          <w:sz w:val="28"/>
        </w:rPr>
        <w:t>
      19. Комитет төрағасының өкілеттігі:</w:t>
      </w:r>
    </w:p>
    <w:bookmarkEnd w:id="105"/>
    <w:bookmarkStart w:name="z108" w:id="106"/>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p>
    <w:bookmarkEnd w:id="106"/>
    <w:bookmarkStart w:name="z109" w:id="107"/>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жауапкершілігі мәселелерін шешеді;</w:t>
      </w:r>
    </w:p>
    <w:bookmarkEnd w:id="107"/>
    <w:bookmarkStart w:name="z110" w:id="108"/>
    <w:p>
      <w:pPr>
        <w:spacing w:after="0"/>
        <w:ind w:left="0"/>
        <w:jc w:val="both"/>
      </w:pPr>
      <w:r>
        <w:rPr>
          <w:rFonts w:ascii="Times New Roman"/>
          <w:b w:val="false"/>
          <w:i w:val="false"/>
          <w:color w:val="000000"/>
          <w:sz w:val="28"/>
        </w:rPr>
        <w:t>
      3) өз құзыреті шегінде бұйрықтарға қол қояды;</w:t>
      </w:r>
    </w:p>
    <w:bookmarkEnd w:id="108"/>
    <w:bookmarkStart w:name="z111" w:id="109"/>
    <w:p>
      <w:pPr>
        <w:spacing w:after="0"/>
        <w:ind w:left="0"/>
        <w:jc w:val="both"/>
      </w:pPr>
      <w:r>
        <w:rPr>
          <w:rFonts w:ascii="Times New Roman"/>
          <w:b w:val="false"/>
          <w:i w:val="false"/>
          <w:color w:val="000000"/>
          <w:sz w:val="28"/>
        </w:rPr>
        <w:t>
      4) Комитеттің құрылымдық бөлімшелері туралы ережені бекітеді;</w:t>
      </w:r>
    </w:p>
    <w:bookmarkEnd w:id="109"/>
    <w:bookmarkStart w:name="z112" w:id="110"/>
    <w:p>
      <w:pPr>
        <w:spacing w:after="0"/>
        <w:ind w:left="0"/>
        <w:jc w:val="both"/>
      </w:pPr>
      <w:r>
        <w:rPr>
          <w:rFonts w:ascii="Times New Roman"/>
          <w:b w:val="false"/>
          <w:i w:val="false"/>
          <w:color w:val="000000"/>
          <w:sz w:val="28"/>
        </w:rPr>
        <w:t>
      5) Комитеттің Заң басқармасына жетекшілік етеді;</w:t>
      </w:r>
    </w:p>
    <w:bookmarkEnd w:id="110"/>
    <w:bookmarkStart w:name="z113" w:id="111"/>
    <w:p>
      <w:pPr>
        <w:spacing w:after="0"/>
        <w:ind w:left="0"/>
        <w:jc w:val="both"/>
      </w:pPr>
      <w:r>
        <w:rPr>
          <w:rFonts w:ascii="Times New Roman"/>
          <w:b w:val="false"/>
          <w:i w:val="false"/>
          <w:color w:val="000000"/>
          <w:sz w:val="28"/>
        </w:rPr>
        <w:t>
      6) мемлекеттік органдарда және өзге де ұйымдарда Комитеттің атынан әрекет етеді;</w:t>
      </w:r>
    </w:p>
    <w:bookmarkEnd w:id="111"/>
    <w:bookmarkStart w:name="z114" w:id="112"/>
    <w:p>
      <w:pPr>
        <w:spacing w:after="0"/>
        <w:ind w:left="0"/>
        <w:jc w:val="both"/>
      </w:pPr>
      <w:r>
        <w:rPr>
          <w:rFonts w:ascii="Times New Roman"/>
          <w:b w:val="false"/>
          <w:i w:val="false"/>
          <w:color w:val="000000"/>
          <w:sz w:val="28"/>
        </w:rPr>
        <w:t>
      7) Комитетте сыбайлас жемқорлыққа қарсы әрекетке бағытталған шаралар қабылдайды және дербес жауапкершілікте болады;</w:t>
      </w:r>
    </w:p>
    <w:bookmarkEnd w:id="112"/>
    <w:bookmarkStart w:name="z115" w:id="113"/>
    <w:p>
      <w:pPr>
        <w:spacing w:after="0"/>
        <w:ind w:left="0"/>
        <w:jc w:val="both"/>
      </w:pPr>
      <w:r>
        <w:rPr>
          <w:rFonts w:ascii="Times New Roman"/>
          <w:b w:val="false"/>
          <w:i w:val="false"/>
          <w:color w:val="000000"/>
          <w:sz w:val="28"/>
        </w:rPr>
        <w:t>
      8) өзінің құзыретіне жататын мәселелер бойынша шешім қабылдайды;</w:t>
      </w:r>
    </w:p>
    <w:bookmarkEnd w:id="113"/>
    <w:bookmarkStart w:name="z116" w:id="114"/>
    <w:p>
      <w:pPr>
        <w:spacing w:after="0"/>
        <w:ind w:left="0"/>
        <w:jc w:val="both"/>
      </w:pPr>
      <w:r>
        <w:rPr>
          <w:rFonts w:ascii="Times New Roman"/>
          <w:b w:val="false"/>
          <w:i w:val="false"/>
          <w:color w:val="000000"/>
          <w:sz w:val="28"/>
        </w:rPr>
        <w:t>
      9) Комитет төрағасы Комитеттің құрылымдық және штат кестесі бойынша ұсыныстарды Министрліктің басшылығына ұсынады.</w:t>
      </w:r>
    </w:p>
    <w:bookmarkEnd w:id="114"/>
    <w:bookmarkStart w:name="z117" w:id="115"/>
    <w:p>
      <w:pPr>
        <w:spacing w:after="0"/>
        <w:ind w:left="0"/>
        <w:jc w:val="both"/>
      </w:pPr>
      <w:r>
        <w:rPr>
          <w:rFonts w:ascii="Times New Roman"/>
          <w:b w:val="false"/>
          <w:i w:val="false"/>
          <w:color w:val="000000"/>
          <w:sz w:val="28"/>
        </w:rPr>
        <w:t>
      Комитеттің төрағасы болмаған кезеңде, оның өкілеттіктерін орындауды қолданыстағы заңнамаға сәйкес оны алмастыратын тұлға жүзеге асырады.</w:t>
      </w:r>
    </w:p>
    <w:bookmarkEnd w:id="115"/>
    <w:bookmarkStart w:name="z118" w:id="116"/>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116"/>
    <w:bookmarkStart w:name="z119" w:id="117"/>
    <w:p>
      <w:pPr>
        <w:spacing w:after="0"/>
        <w:ind w:left="0"/>
        <w:jc w:val="left"/>
      </w:pPr>
      <w:r>
        <w:rPr>
          <w:rFonts w:ascii="Times New Roman"/>
          <w:b/>
          <w:i w:val="false"/>
          <w:color w:val="000000"/>
        </w:rPr>
        <w:t xml:space="preserve"> 4-тарау. Комитеттің мүлкі</w:t>
      </w:r>
    </w:p>
    <w:bookmarkEnd w:id="117"/>
    <w:bookmarkStart w:name="z120" w:id="118"/>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118"/>
    <w:bookmarkStart w:name="z121" w:id="119"/>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
    <w:bookmarkStart w:name="z122" w:id="120"/>
    <w:p>
      <w:pPr>
        <w:spacing w:after="0"/>
        <w:ind w:left="0"/>
        <w:jc w:val="both"/>
      </w:pPr>
      <w:r>
        <w:rPr>
          <w:rFonts w:ascii="Times New Roman"/>
          <w:b w:val="false"/>
          <w:i w:val="false"/>
          <w:color w:val="000000"/>
          <w:sz w:val="28"/>
        </w:rPr>
        <w:t>
      22. Комитетке бекітіліп берілген мүлік республикалық меншікке жатады.</w:t>
      </w:r>
    </w:p>
    <w:bookmarkEnd w:id="120"/>
    <w:bookmarkStart w:name="z123" w:id="121"/>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
    <w:bookmarkStart w:name="z124" w:id="122"/>
    <w:p>
      <w:pPr>
        <w:spacing w:after="0"/>
        <w:ind w:left="0"/>
        <w:jc w:val="left"/>
      </w:pPr>
      <w:r>
        <w:rPr>
          <w:rFonts w:ascii="Times New Roman"/>
          <w:b/>
          <w:i w:val="false"/>
          <w:color w:val="000000"/>
        </w:rPr>
        <w:t xml:space="preserve"> 5-тарау. Комитетті қайта ұйымдастыру және тарату</w:t>
      </w:r>
    </w:p>
    <w:bookmarkEnd w:id="122"/>
    <w:bookmarkStart w:name="z125" w:id="12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3"/>
    <w:bookmarkStart w:name="z126" w:id="124"/>
    <w:p>
      <w:pPr>
        <w:spacing w:after="0"/>
        <w:ind w:left="0"/>
        <w:jc w:val="both"/>
      </w:pPr>
      <w:r>
        <w:rPr>
          <w:rFonts w:ascii="Times New Roman"/>
          <w:b w:val="false"/>
          <w:i w:val="false"/>
          <w:color w:val="000000"/>
          <w:sz w:val="28"/>
        </w:rPr>
        <w:t>
      Аэроғарыш комитетінің қарамағындағы ұйымдардың тiзбесi</w:t>
      </w:r>
    </w:p>
    <w:bookmarkEnd w:id="124"/>
    <w:bookmarkStart w:name="z127" w:id="125"/>
    <w:p>
      <w:pPr>
        <w:spacing w:after="0"/>
        <w:ind w:left="0"/>
        <w:jc w:val="both"/>
      </w:pPr>
      <w:r>
        <w:rPr>
          <w:rFonts w:ascii="Times New Roman"/>
          <w:b w:val="false"/>
          <w:i w:val="false"/>
          <w:color w:val="000000"/>
          <w:sz w:val="28"/>
        </w:rPr>
        <w:t>
      Республикалық мемлекеттiк кәсiпорындар:</w:t>
      </w:r>
    </w:p>
    <w:bookmarkEnd w:id="125"/>
    <w:bookmarkStart w:name="z128" w:id="126"/>
    <w:p>
      <w:pPr>
        <w:spacing w:after="0"/>
        <w:ind w:left="0"/>
        <w:jc w:val="both"/>
      </w:pPr>
      <w:r>
        <w:rPr>
          <w:rFonts w:ascii="Times New Roman"/>
          <w:b w:val="false"/>
          <w:i w:val="false"/>
          <w:color w:val="000000"/>
          <w:sz w:val="28"/>
        </w:rPr>
        <w:t>
      1) Қазақстан Республикасының цифрлық даму, қорғаныс және аэроғарыш өнеркәсібі министрлігі Аэроғарыш комитетінің "Инфракос" шаруашылық жүргізу құқығындағы республикалық мемлекеттік кәсіпорны;</w:t>
      </w:r>
    </w:p>
    <w:bookmarkEnd w:id="126"/>
    <w:bookmarkStart w:name="z129" w:id="127"/>
    <w:p>
      <w:pPr>
        <w:spacing w:after="0"/>
        <w:ind w:left="0"/>
        <w:jc w:val="both"/>
      </w:pPr>
      <w:r>
        <w:rPr>
          <w:rFonts w:ascii="Times New Roman"/>
          <w:b w:val="false"/>
          <w:i w:val="false"/>
          <w:color w:val="000000"/>
          <w:sz w:val="28"/>
        </w:rPr>
        <w:t>
      2) Қазақстан Республикасының цифрлық даму, қорғаныс және аэроғарыш өнеркәсібі министрлігі Аэроғарыш комитетінің "Ғарыш-Экология" ғылыми-зерттеу орталығы" шаруашылық жүргізу құқығындағы республикалық мемлекеттік кәсіпорны.</w:t>
      </w:r>
    </w:p>
    <w:bookmarkEnd w:id="127"/>
    <w:bookmarkStart w:name="z130" w:id="128"/>
    <w:p>
      <w:pPr>
        <w:spacing w:after="0"/>
        <w:ind w:left="0"/>
        <w:jc w:val="both"/>
      </w:pPr>
      <w:r>
        <w:rPr>
          <w:rFonts w:ascii="Times New Roman"/>
          <w:b w:val="false"/>
          <w:i w:val="false"/>
          <w:color w:val="000000"/>
          <w:sz w:val="28"/>
        </w:rPr>
        <w:t>
      Акционерлік қоғамдар:</w:t>
      </w:r>
    </w:p>
    <w:bookmarkEnd w:id="128"/>
    <w:bookmarkStart w:name="z131" w:id="129"/>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bookmarkEnd w:id="129"/>
    <w:bookmarkStart w:name="z132" w:id="130"/>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bookmarkEnd w:id="130"/>
    <w:bookmarkStart w:name="z133" w:id="131"/>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bookmarkEnd w:id="131"/>
    <w:bookmarkStart w:name="z134" w:id="132"/>
    <w:p>
      <w:pPr>
        <w:spacing w:after="0"/>
        <w:ind w:left="0"/>
        <w:jc w:val="both"/>
      </w:pPr>
      <w:r>
        <w:rPr>
          <w:rFonts w:ascii="Times New Roman"/>
          <w:b w:val="false"/>
          <w:i w:val="false"/>
          <w:color w:val="000000"/>
          <w:sz w:val="28"/>
        </w:rPr>
        <w:t>
      4) "Ұлттық ғарыштық зерттеулер мен технологиялар орталығы" акционерлік қоғамы.</w:t>
      </w:r>
    </w:p>
    <w:bookmarkEnd w:id="132"/>
    <w:bookmarkStart w:name="z135" w:id="133"/>
    <w:p>
      <w:pPr>
        <w:spacing w:after="0"/>
        <w:ind w:left="0"/>
        <w:jc w:val="both"/>
      </w:pPr>
      <w:r>
        <w:rPr>
          <w:rFonts w:ascii="Times New Roman"/>
          <w:b w:val="false"/>
          <w:i w:val="false"/>
          <w:color w:val="000000"/>
          <w:sz w:val="28"/>
        </w:rPr>
        <w:t>
      Жауапкершілігі шектеулі серіктестік:</w:t>
      </w:r>
    </w:p>
    <w:bookmarkEnd w:id="133"/>
    <w:bookmarkStart w:name="z136" w:id="134"/>
    <w:p>
      <w:pPr>
        <w:spacing w:after="0"/>
        <w:ind w:left="0"/>
        <w:jc w:val="both"/>
      </w:pPr>
      <w:r>
        <w:rPr>
          <w:rFonts w:ascii="Times New Roman"/>
          <w:b w:val="false"/>
          <w:i w:val="false"/>
          <w:color w:val="000000"/>
          <w:sz w:val="28"/>
        </w:rPr>
        <w:t>
      1) "Ғалам" жауапкершілігі шектеулі серіктестігі.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