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1258c" w14:textId="0b125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қоғамдық даму министрлігінің Ақпарат комитеті" республикалық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2019 жылғы 28 наурыздағы № 32 бұйрығы. Күші жойылды - Қазақстан Республикасы Мәдениет және ақпарат министрінің 2023 жылғы 27 қыркүйектегі № 379-НҚ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27.09.2023 </w:t>
      </w:r>
      <w:r>
        <w:rPr>
          <w:rFonts w:ascii="Times New Roman"/>
          <w:b w:val="false"/>
          <w:i w:val="false"/>
          <w:color w:val="ff0000"/>
          <w:sz w:val="28"/>
        </w:rPr>
        <w:t>№ 379-НҚ</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Ақпарат және қоғамдық даму министрлігінің Ақпарат комитеті"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Ақпарат комитеті мыналарды:</w:t>
      </w:r>
    </w:p>
    <w:bookmarkEnd w:id="2"/>
    <w:bookmarkStart w:name="z4" w:id="3"/>
    <w:p>
      <w:pPr>
        <w:spacing w:after="0"/>
        <w:ind w:left="0"/>
        <w:jc w:val="both"/>
      </w:pPr>
      <w:r>
        <w:rPr>
          <w:rFonts w:ascii="Times New Roman"/>
          <w:b w:val="false"/>
          <w:i w:val="false"/>
          <w:color w:val="000000"/>
          <w:sz w:val="28"/>
        </w:rPr>
        <w:t>
      1) осы бұйрық көшірмесін бес жұмыс күні ішінде Қазақстан Республикасы Әділет Министрлігіне жіберуді;</w:t>
      </w:r>
    </w:p>
    <w:bookmarkEnd w:id="3"/>
    <w:bookmarkStart w:name="z5" w:id="4"/>
    <w:p>
      <w:pPr>
        <w:spacing w:after="0"/>
        <w:ind w:left="0"/>
        <w:jc w:val="both"/>
      </w:pPr>
      <w:r>
        <w:rPr>
          <w:rFonts w:ascii="Times New Roman"/>
          <w:b w:val="false"/>
          <w:i w:val="false"/>
          <w:color w:val="000000"/>
          <w:sz w:val="28"/>
        </w:rPr>
        <w:t xml:space="preserve">
      2) осы бұйрық бекітілген күннен бастап күнтізбелік он күн ішінде қазақ және орыс тілдерінде, қағаз және электрондық көшірмелерін оны ресми жариялау және Қазақстан Республикасының нормативті құқықтық актілер Эталонды бақылау банкіне қосу үшін "Республикалық құқықтық ақпарат орталығы" шаруашылық жүргізу құқығындағы республикалық мемлекеттік кәсіпорнына ұсынуды; </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Ақпарат және қоғамдық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6"/>
    <w:bookmarkStart w:name="z8" w:id="7"/>
    <w:p>
      <w:pPr>
        <w:spacing w:after="0"/>
        <w:ind w:left="0"/>
        <w:jc w:val="both"/>
      </w:pPr>
      <w:r>
        <w:rPr>
          <w:rFonts w:ascii="Times New Roman"/>
          <w:b w:val="false"/>
          <w:i w:val="false"/>
          <w:color w:val="000000"/>
          <w:sz w:val="28"/>
        </w:rPr>
        <w:t xml:space="preserve">
      4. Қазақстан Республикасы Ақпарат және коммуникациялар министрлігінің Ақпарат комитеті республикалық мемлекеттік мекемесінің ережесін бекіту туралы Қазақстан Республикасы Ақпарат және коммуникациялар министрінің 2017 жылғы 15 желтоқсандағы № 450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7"/>
    <w:bookmarkStart w:name="z9" w:id="8"/>
    <w:p>
      <w:pPr>
        <w:spacing w:after="0"/>
        <w:ind w:left="0"/>
        <w:jc w:val="both"/>
      </w:pPr>
      <w:r>
        <w:rPr>
          <w:rFonts w:ascii="Times New Roman"/>
          <w:b w:val="false"/>
          <w:i w:val="false"/>
          <w:color w:val="000000"/>
          <w:sz w:val="28"/>
        </w:rPr>
        <w:t>
      5. Осы бұйрық қол қойылған күннен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32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 Ақпарат және қоғамдық даму министрлігінің Ақпарат комитеті" республикалық мемлекеттік мекемесі туралы ереже</w:t>
      </w:r>
    </w:p>
    <w:bookmarkEnd w:id="9"/>
    <w:p>
      <w:pPr>
        <w:spacing w:after="0"/>
        <w:ind w:left="0"/>
        <w:jc w:val="both"/>
      </w:pPr>
      <w:r>
        <w:rPr>
          <w:rFonts w:ascii="Times New Roman"/>
          <w:b w:val="false"/>
          <w:i w:val="false"/>
          <w:color w:val="ff0000"/>
          <w:sz w:val="28"/>
        </w:rPr>
        <w:t xml:space="preserve">
      Ескерту. Ереже жаңа редакцияда – ҚР Ақпарат және қоғамдық даму министрінің 01.07.2022 </w:t>
      </w:r>
      <w:r>
        <w:rPr>
          <w:rFonts w:ascii="Times New Roman"/>
          <w:b w:val="false"/>
          <w:i w:val="false"/>
          <w:color w:val="ff0000"/>
          <w:sz w:val="28"/>
        </w:rPr>
        <w:t>№ 231</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1-тарау. Жалпы ережелер</w:t>
      </w:r>
    </w:p>
    <w:bookmarkStart w:name="z13" w:id="10"/>
    <w:p>
      <w:pPr>
        <w:spacing w:after="0"/>
        <w:ind w:left="0"/>
        <w:jc w:val="both"/>
      </w:pPr>
      <w:r>
        <w:rPr>
          <w:rFonts w:ascii="Times New Roman"/>
          <w:b w:val="false"/>
          <w:i w:val="false"/>
          <w:color w:val="000000"/>
          <w:sz w:val="28"/>
        </w:rPr>
        <w:t>
      1. "Қазақстан Республикасы Ақпарат және қоғамдық даму министрлігінің Ақпарат комитеті (бұдан әрі – Комитет)" Қазақстан Республикасы Ақпарат және қоғамдық даму министрлігінің (бұдан әрі – Министрлік) ақпарат саласындағы басшылықты жүзеге асыратын ведомствосы болып табылады.</w:t>
      </w:r>
    </w:p>
    <w:bookmarkEnd w:id="10"/>
    <w:bookmarkStart w:name="z14" w:id="11"/>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
    <w:bookmarkStart w:name="z15" w:id="12"/>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2"/>
    <w:bookmarkStart w:name="z16" w:id="13"/>
    <w:p>
      <w:pPr>
        <w:spacing w:after="0"/>
        <w:ind w:left="0"/>
        <w:jc w:val="both"/>
      </w:pPr>
      <w:r>
        <w:rPr>
          <w:rFonts w:ascii="Times New Roman"/>
          <w:b w:val="false"/>
          <w:i w:val="false"/>
          <w:color w:val="000000"/>
          <w:sz w:val="28"/>
        </w:rPr>
        <w:t>
      4. Комитет өз атынан азаматтық-құқықтық қатынастарға түседі.</w:t>
      </w:r>
    </w:p>
    <w:bookmarkEnd w:id="13"/>
    <w:bookmarkStart w:name="z17" w:id="14"/>
    <w:p>
      <w:pPr>
        <w:spacing w:after="0"/>
        <w:ind w:left="0"/>
        <w:jc w:val="both"/>
      </w:pPr>
      <w:r>
        <w:rPr>
          <w:rFonts w:ascii="Times New Roman"/>
          <w:b w:val="false"/>
          <w:i w:val="false"/>
          <w:color w:val="000000"/>
          <w:sz w:val="28"/>
        </w:rPr>
        <w:t>
      5. Комитеттің, егер оған заңнамаға сәйкес уәкілеттік берілсе, оның мемлекеттің атынан азаматтық-құқықтық қатынастардың тарапы болуға құқығы бар.</w:t>
      </w:r>
    </w:p>
    <w:bookmarkEnd w:id="14"/>
    <w:bookmarkStart w:name="z18" w:id="15"/>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рәсімделетін шешімдер қабылдайды.</w:t>
      </w:r>
    </w:p>
    <w:bookmarkEnd w:id="15"/>
    <w:bookmarkStart w:name="z19" w:id="16"/>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16"/>
    <w:bookmarkStart w:name="z20" w:id="17"/>
    <w:p>
      <w:pPr>
        <w:spacing w:after="0"/>
        <w:ind w:left="0"/>
        <w:jc w:val="both"/>
      </w:pPr>
      <w:r>
        <w:rPr>
          <w:rFonts w:ascii="Times New Roman"/>
          <w:b w:val="false"/>
          <w:i w:val="false"/>
          <w:color w:val="000000"/>
          <w:sz w:val="28"/>
        </w:rPr>
        <w:t>
      8. Комитеттің орналасқан жері: Қазақстан Республикасы, 010000, Астана қаласы, Есіл ауданы, Мәңгілік Ел даңғылы, 8 үй, "Министрліктер үйі" ғимараты, № 14 кіреберіс.</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Ақпарат және қоғамдық даму министрінің 03.08.2023 </w:t>
      </w:r>
      <w:r>
        <w:rPr>
          <w:rFonts w:ascii="Times New Roman"/>
          <w:b w:val="false"/>
          <w:i w:val="false"/>
          <w:color w:val="ff0000"/>
          <w:sz w:val="28"/>
        </w:rPr>
        <w:t>№ 324-НҚ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9. Комитеттің толық атауы – "Қазақстан Республикасы Ақпарат және қоғамдық даму министрлігінің Ақпарат комитеті" республикалық мемлекеттік мекемесі.</w:t>
      </w:r>
    </w:p>
    <w:bookmarkEnd w:id="18"/>
    <w:bookmarkStart w:name="z22" w:id="19"/>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9"/>
    <w:bookmarkStart w:name="z23" w:id="20"/>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20"/>
    <w:bookmarkStart w:name="z24" w:id="21"/>
    <w:p>
      <w:pPr>
        <w:spacing w:after="0"/>
        <w:ind w:left="0"/>
        <w:jc w:val="both"/>
      </w:pPr>
      <w:r>
        <w:rPr>
          <w:rFonts w:ascii="Times New Roman"/>
          <w:b w:val="false"/>
          <w:i w:val="false"/>
          <w:color w:val="000000"/>
          <w:sz w:val="28"/>
        </w:rPr>
        <w:t xml:space="preserve">
      12. Комитетке кәсіпкерлік субъектілерімен Комитеттің өкілеттіктері болып табылатын міндеттемелерді орындау тұрғысында шарттық қатынастарға түсуге тыйым салынады. </w:t>
      </w:r>
    </w:p>
    <w:bookmarkEnd w:id="21"/>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осындай қызметтен түскен кірістер республикалық бюджетіне жіберіледі.</w:t>
      </w:r>
    </w:p>
    <w:bookmarkStart w:name="z25" w:id="22"/>
    <w:p>
      <w:pPr>
        <w:spacing w:after="0"/>
        <w:ind w:left="0"/>
        <w:jc w:val="both"/>
      </w:pPr>
      <w:r>
        <w:rPr>
          <w:rFonts w:ascii="Times New Roman"/>
          <w:b w:val="false"/>
          <w:i w:val="false"/>
          <w:color w:val="000000"/>
          <w:sz w:val="28"/>
        </w:rPr>
        <w:t>
      13. Комитет құрамына мыналар кіреді:</w:t>
      </w:r>
    </w:p>
    <w:bookmarkEnd w:id="22"/>
    <w:p>
      <w:pPr>
        <w:spacing w:after="0"/>
        <w:ind w:left="0"/>
        <w:jc w:val="both"/>
      </w:pPr>
      <w:r>
        <w:rPr>
          <w:rFonts w:ascii="Times New Roman"/>
          <w:b w:val="false"/>
          <w:i w:val="false"/>
          <w:color w:val="000000"/>
          <w:sz w:val="28"/>
        </w:rPr>
        <w:t>
      1) Баспа бұқаралық ақпарат құралдарында ақпараттық жұмыс басқармасы;</w:t>
      </w:r>
    </w:p>
    <w:p>
      <w:pPr>
        <w:spacing w:after="0"/>
        <w:ind w:left="0"/>
        <w:jc w:val="both"/>
      </w:pPr>
      <w:r>
        <w:rPr>
          <w:rFonts w:ascii="Times New Roman"/>
          <w:b w:val="false"/>
          <w:i w:val="false"/>
          <w:color w:val="000000"/>
          <w:sz w:val="28"/>
        </w:rPr>
        <w:t>
      2) Теле -, радиоарналардағы ақпараттық жұмыс басқармасы;</w:t>
      </w:r>
    </w:p>
    <w:p>
      <w:pPr>
        <w:spacing w:after="0"/>
        <w:ind w:left="0"/>
        <w:jc w:val="both"/>
      </w:pPr>
      <w:r>
        <w:rPr>
          <w:rFonts w:ascii="Times New Roman"/>
          <w:b w:val="false"/>
          <w:i w:val="false"/>
          <w:color w:val="000000"/>
          <w:sz w:val="28"/>
        </w:rPr>
        <w:t>
      3) Интернет кеңістікте және әлеуметтік желілерде ақпараттық жұмыс жөніндегі басқармасы;</w:t>
      </w:r>
    </w:p>
    <w:p>
      <w:pPr>
        <w:spacing w:after="0"/>
        <w:ind w:left="0"/>
        <w:jc w:val="both"/>
      </w:pPr>
      <w:r>
        <w:rPr>
          <w:rFonts w:ascii="Times New Roman"/>
          <w:b w:val="false"/>
          <w:i w:val="false"/>
          <w:color w:val="000000"/>
          <w:sz w:val="28"/>
        </w:rPr>
        <w:t>
      4) Жұртшылықпен байланыс және мемлекеттік органдармен үйлестіру басқармасы;</w:t>
      </w:r>
    </w:p>
    <w:p>
      <w:pPr>
        <w:spacing w:after="0"/>
        <w:ind w:left="0"/>
        <w:jc w:val="both"/>
      </w:pPr>
      <w:r>
        <w:rPr>
          <w:rFonts w:ascii="Times New Roman"/>
          <w:b w:val="false"/>
          <w:i w:val="false"/>
          <w:color w:val="000000"/>
          <w:sz w:val="28"/>
        </w:rPr>
        <w:t>
      5) Бұқаралық ақпарат құралдары саласындағы бақылау басқармасы;</w:t>
      </w:r>
    </w:p>
    <w:p>
      <w:pPr>
        <w:spacing w:after="0"/>
        <w:ind w:left="0"/>
        <w:jc w:val="both"/>
      </w:pPr>
      <w:r>
        <w:rPr>
          <w:rFonts w:ascii="Times New Roman"/>
          <w:b w:val="false"/>
          <w:i w:val="false"/>
          <w:color w:val="000000"/>
          <w:sz w:val="28"/>
        </w:rPr>
        <w:t>
      6) Бұқаралық ақпарат құралдары саласындағы рұқсат беру құжаттары басқармасы;</w:t>
      </w:r>
    </w:p>
    <w:p>
      <w:pPr>
        <w:spacing w:after="0"/>
        <w:ind w:left="0"/>
        <w:jc w:val="both"/>
      </w:pPr>
      <w:r>
        <w:rPr>
          <w:rFonts w:ascii="Times New Roman"/>
          <w:b w:val="false"/>
          <w:i w:val="false"/>
          <w:color w:val="000000"/>
          <w:sz w:val="28"/>
        </w:rPr>
        <w:t>
      7) Мемлекеттік ақпараттық саясатты талдауды жүзеге асыру басқармасы;</w:t>
      </w:r>
    </w:p>
    <w:p>
      <w:pPr>
        <w:spacing w:after="0"/>
        <w:ind w:left="0"/>
        <w:jc w:val="both"/>
      </w:pPr>
      <w:r>
        <w:rPr>
          <w:rFonts w:ascii="Times New Roman"/>
          <w:b w:val="false"/>
          <w:i w:val="false"/>
          <w:color w:val="000000"/>
          <w:sz w:val="28"/>
        </w:rPr>
        <w:t>
      8) Телерадио хабарларын тарату саласындағы жобаларды дамыту басқармасы.</w:t>
      </w:r>
    </w:p>
    <w:bookmarkStart w:name="z26" w:id="23"/>
    <w:p>
      <w:pPr>
        <w:spacing w:after="0"/>
        <w:ind w:left="0"/>
        <w:jc w:val="left"/>
      </w:pPr>
      <w:r>
        <w:rPr>
          <w:rFonts w:ascii="Times New Roman"/>
          <w:b/>
          <w:i w:val="false"/>
          <w:color w:val="000000"/>
        </w:rPr>
        <w:t xml:space="preserve"> 2-тарау. Комитеттің міндеттері, функциялары, құқықтары мен міндеттемелері</w:t>
      </w:r>
    </w:p>
    <w:bookmarkEnd w:id="23"/>
    <w:bookmarkStart w:name="z27" w:id="24"/>
    <w:p>
      <w:pPr>
        <w:spacing w:after="0"/>
        <w:ind w:left="0"/>
        <w:jc w:val="both"/>
      </w:pPr>
      <w:r>
        <w:rPr>
          <w:rFonts w:ascii="Times New Roman"/>
          <w:b w:val="false"/>
          <w:i w:val="false"/>
          <w:color w:val="000000"/>
          <w:sz w:val="28"/>
        </w:rPr>
        <w:t>
      14. Міндеттері:</w:t>
      </w:r>
    </w:p>
    <w:bookmarkEnd w:id="24"/>
    <w:p>
      <w:pPr>
        <w:spacing w:after="0"/>
        <w:ind w:left="0"/>
        <w:jc w:val="both"/>
      </w:pPr>
      <w:r>
        <w:rPr>
          <w:rFonts w:ascii="Times New Roman"/>
          <w:b w:val="false"/>
          <w:i w:val="false"/>
          <w:color w:val="000000"/>
          <w:sz w:val="28"/>
        </w:rPr>
        <w:t>
      1) бұқаралық ақпарат құралдары және телерадио хабарларын тарату саласындағы мемлекеттік саясатты іске асыруға қатысу;</w:t>
      </w:r>
    </w:p>
    <w:p>
      <w:pPr>
        <w:spacing w:after="0"/>
        <w:ind w:left="0"/>
        <w:jc w:val="both"/>
      </w:pPr>
      <w:r>
        <w:rPr>
          <w:rFonts w:ascii="Times New Roman"/>
          <w:b w:val="false"/>
          <w:i w:val="false"/>
          <w:color w:val="000000"/>
          <w:sz w:val="28"/>
        </w:rPr>
        <w:t>
      2) бұқаралық ақпарат құралдары және телерадио хабарларын тарату саласында мемлекеттік реттеу мен бақылауды жүзеге асыру;</w:t>
      </w:r>
    </w:p>
    <w:p>
      <w:pPr>
        <w:spacing w:after="0"/>
        <w:ind w:left="0"/>
        <w:jc w:val="both"/>
      </w:pPr>
      <w:r>
        <w:rPr>
          <w:rFonts w:ascii="Times New Roman"/>
          <w:b w:val="false"/>
          <w:i w:val="false"/>
          <w:color w:val="000000"/>
          <w:sz w:val="28"/>
        </w:rPr>
        <w:t>
      3) Қазақстан Республикасының заңнамасына сәйкес өз құзыреті шегінде бұқаралық ақпарат құралдары саласындағы халықаралық ынтымақтастық;</w:t>
      </w:r>
    </w:p>
    <w:p>
      <w:pPr>
        <w:spacing w:after="0"/>
        <w:ind w:left="0"/>
        <w:jc w:val="both"/>
      </w:pPr>
      <w:r>
        <w:rPr>
          <w:rFonts w:ascii="Times New Roman"/>
          <w:b w:val="false"/>
          <w:i w:val="false"/>
          <w:color w:val="000000"/>
          <w:sz w:val="28"/>
        </w:rPr>
        <w:t>
      4) мемлекеттік басқарудың тиісті саласына (аясына) басшылықты жүзеге асыру;</w:t>
      </w:r>
    </w:p>
    <w:p>
      <w:pPr>
        <w:spacing w:after="0"/>
        <w:ind w:left="0"/>
        <w:jc w:val="both"/>
      </w:pPr>
      <w:r>
        <w:rPr>
          <w:rFonts w:ascii="Times New Roman"/>
          <w:b w:val="false"/>
          <w:i w:val="false"/>
          <w:color w:val="000000"/>
          <w:sz w:val="28"/>
        </w:rPr>
        <w:t>
      5) қызметкерлерді жұмысқа қабылдау және жоғарылату кезінде меритократия қағидатын сақтау;</w:t>
      </w:r>
    </w:p>
    <w:p>
      <w:pPr>
        <w:spacing w:after="0"/>
        <w:ind w:left="0"/>
        <w:jc w:val="both"/>
      </w:pPr>
      <w:r>
        <w:rPr>
          <w:rFonts w:ascii="Times New Roman"/>
          <w:b w:val="false"/>
          <w:i w:val="false"/>
          <w:color w:val="000000"/>
          <w:sz w:val="28"/>
        </w:rPr>
        <w:t>
      6) телерадио хабарларын таратуды дамыту жөніндегі жобаларды әзірлеуге қатысу;</w:t>
      </w:r>
    </w:p>
    <w:p>
      <w:pPr>
        <w:spacing w:after="0"/>
        <w:ind w:left="0"/>
        <w:jc w:val="both"/>
      </w:pPr>
      <w:r>
        <w:rPr>
          <w:rFonts w:ascii="Times New Roman"/>
          <w:b w:val="false"/>
          <w:i w:val="false"/>
          <w:color w:val="000000"/>
          <w:sz w:val="28"/>
        </w:rPr>
        <w:t>
      7) өз құзыреті шегінде Комитетке жүктелген өзге де міндеттерді жүзеге асыру.</w:t>
      </w:r>
    </w:p>
    <w:bookmarkStart w:name="z28" w:id="25"/>
    <w:p>
      <w:pPr>
        <w:spacing w:after="0"/>
        <w:ind w:left="0"/>
        <w:jc w:val="both"/>
      </w:pPr>
      <w:r>
        <w:rPr>
          <w:rFonts w:ascii="Times New Roman"/>
          <w:b w:val="false"/>
          <w:i w:val="false"/>
          <w:color w:val="000000"/>
          <w:sz w:val="28"/>
        </w:rPr>
        <w:t>
      15. Құқықтар мен міндеттемелер:</w:t>
      </w:r>
    </w:p>
    <w:bookmarkEnd w:id="25"/>
    <w:p>
      <w:pPr>
        <w:spacing w:after="0"/>
        <w:ind w:left="0"/>
        <w:jc w:val="both"/>
      </w:pPr>
      <w:r>
        <w:rPr>
          <w:rFonts w:ascii="Times New Roman"/>
          <w:b w:val="false"/>
          <w:i w:val="false"/>
          <w:color w:val="000000"/>
          <w:sz w:val="28"/>
        </w:rPr>
        <w:t>
      Комитет құқылы:</w:t>
      </w:r>
    </w:p>
    <w:p>
      <w:pPr>
        <w:spacing w:after="0"/>
        <w:ind w:left="0"/>
        <w:jc w:val="both"/>
      </w:pPr>
      <w:r>
        <w:rPr>
          <w:rFonts w:ascii="Times New Roman"/>
          <w:b w:val="false"/>
          <w:i w:val="false"/>
          <w:color w:val="000000"/>
          <w:sz w:val="28"/>
        </w:rPr>
        <w:t>
      1) өз құзыреті шегінде құқықтық актілерді қабылдау және шығару;</w:t>
      </w:r>
    </w:p>
    <w:p>
      <w:pPr>
        <w:spacing w:after="0"/>
        <w:ind w:left="0"/>
        <w:jc w:val="both"/>
      </w:pPr>
      <w:r>
        <w:rPr>
          <w:rFonts w:ascii="Times New Roman"/>
          <w:b w:val="false"/>
          <w:i w:val="false"/>
          <w:color w:val="000000"/>
          <w:sz w:val="28"/>
        </w:rPr>
        <w:t>
      2) заңнамада белгіленген тәртіппен Министрліктің құрылымдық бөлімшелерінен, мемлекеттік органдардан, ұйымдардан олардың лауазымды тұлғаларынан қажетті ақпарат пен материалдарды сұрату және алу;</w:t>
      </w:r>
    </w:p>
    <w:p>
      <w:pPr>
        <w:spacing w:after="0"/>
        <w:ind w:left="0"/>
        <w:jc w:val="both"/>
      </w:pPr>
      <w:r>
        <w:rPr>
          <w:rFonts w:ascii="Times New Roman"/>
          <w:b w:val="false"/>
          <w:i w:val="false"/>
          <w:color w:val="000000"/>
          <w:sz w:val="28"/>
        </w:rPr>
        <w:t>
      3) Қазақстан Республикасының ақпарат және бұқаралық ақпарат құралдары және телерадио хабарларын тарату саласындағы заңнамасын жетілдіру жөнінде ұсыныстар енгізуге құқылы;</w:t>
      </w:r>
    </w:p>
    <w:p>
      <w:pPr>
        <w:spacing w:after="0"/>
        <w:ind w:left="0"/>
        <w:jc w:val="both"/>
      </w:pPr>
      <w:r>
        <w:rPr>
          <w:rFonts w:ascii="Times New Roman"/>
          <w:b w:val="false"/>
          <w:i w:val="false"/>
          <w:color w:val="000000"/>
          <w:sz w:val="28"/>
        </w:rPr>
        <w:t>
      4) Комитеттің құзыретіне кіретін мәселелер бойынша іс-шаралар, кеңестер, семинарлар, конференциялар, дөңгелек үстелдер, конкурстар және өзге де іс-шаралар ұйымдастыру және өткізу;</w:t>
      </w:r>
    </w:p>
    <w:p>
      <w:pPr>
        <w:spacing w:after="0"/>
        <w:ind w:left="0"/>
        <w:jc w:val="both"/>
      </w:pPr>
      <w:r>
        <w:rPr>
          <w:rFonts w:ascii="Times New Roman"/>
          <w:b w:val="false"/>
          <w:i w:val="false"/>
          <w:color w:val="000000"/>
          <w:sz w:val="28"/>
        </w:rPr>
        <w:t xml:space="preserve">
      5) жетекшілік ететін қызмет бағыттары бойынша консультативтік-кеңесші органдарды (жұмыс топтарын, комиссияларды, кеңестерді) құру жөнінде ұсыныстар енгізу; </w:t>
      </w:r>
    </w:p>
    <w:p>
      <w:pPr>
        <w:spacing w:after="0"/>
        <w:ind w:left="0"/>
        <w:jc w:val="both"/>
      </w:pPr>
      <w:r>
        <w:rPr>
          <w:rFonts w:ascii="Times New Roman"/>
          <w:b w:val="false"/>
          <w:i w:val="false"/>
          <w:color w:val="000000"/>
          <w:sz w:val="28"/>
        </w:rPr>
        <w:t>
      6) өз құзыретіне қатысты мәселелер бойынша сараптамаларға қатысу үшін тиісті мамандарды тартуға құқылы;</w:t>
      </w:r>
    </w:p>
    <w:p>
      <w:pPr>
        <w:spacing w:after="0"/>
        <w:ind w:left="0"/>
        <w:jc w:val="both"/>
      </w:pPr>
      <w:r>
        <w:rPr>
          <w:rFonts w:ascii="Times New Roman"/>
          <w:b w:val="false"/>
          <w:i w:val="false"/>
          <w:color w:val="000000"/>
          <w:sz w:val="28"/>
        </w:rPr>
        <w:t>
      7) Қазақстан Республикасының қолданыстағы заңнамасымен көзделген өзге де құқықтарды жүзеге асыру.</w:t>
      </w:r>
    </w:p>
    <w:p>
      <w:pPr>
        <w:spacing w:after="0"/>
        <w:ind w:left="0"/>
        <w:jc w:val="both"/>
      </w:pPr>
      <w:r>
        <w:rPr>
          <w:rFonts w:ascii="Times New Roman"/>
          <w:b w:val="false"/>
          <w:i w:val="false"/>
          <w:color w:val="000000"/>
          <w:sz w:val="28"/>
        </w:rPr>
        <w:t>
      Комитеттің міндеттемелеріне мыналар кіреді:</w:t>
      </w:r>
    </w:p>
    <w:p>
      <w:pPr>
        <w:spacing w:after="0"/>
        <w:ind w:left="0"/>
        <w:jc w:val="both"/>
      </w:pPr>
      <w:r>
        <w:rPr>
          <w:rFonts w:ascii="Times New Roman"/>
          <w:b w:val="false"/>
          <w:i w:val="false"/>
          <w:color w:val="000000"/>
          <w:sz w:val="28"/>
        </w:rPr>
        <w:t>
      1) Комитетке жүктелген міндеттер мен функцияларды іске асыруды қамтамасыз ету;</w:t>
      </w:r>
    </w:p>
    <w:p>
      <w:pPr>
        <w:spacing w:after="0"/>
        <w:ind w:left="0"/>
        <w:jc w:val="both"/>
      </w:pPr>
      <w:r>
        <w:rPr>
          <w:rFonts w:ascii="Times New Roman"/>
          <w:b w:val="false"/>
          <w:i w:val="false"/>
          <w:color w:val="000000"/>
          <w:sz w:val="28"/>
        </w:rPr>
        <w:t>
      2) Қазақстан Республикасы заңнамасының,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3) Комитеттің құзыретіне кіретін мәселелер бойынша түсіндірулер дайындау;</w:t>
      </w:r>
    </w:p>
    <w:p>
      <w:pPr>
        <w:spacing w:after="0"/>
        <w:ind w:left="0"/>
        <w:jc w:val="both"/>
      </w:pPr>
      <w:r>
        <w:rPr>
          <w:rFonts w:ascii="Times New Roman"/>
          <w:b w:val="false"/>
          <w:i w:val="false"/>
          <w:color w:val="000000"/>
          <w:sz w:val="28"/>
        </w:rPr>
        <w:t>
      4) Министрліктің құрылымдық бөлімшелері және мемлекеттік органдар бұл туралы ресми сұрау салған жағдайда өз құзыреті шегінде және заңнама шеңберінде қажетті материалдар мен анықтамаларды ұсыну;</w:t>
      </w:r>
    </w:p>
    <w:p>
      <w:pPr>
        <w:spacing w:after="0"/>
        <w:ind w:left="0"/>
        <w:jc w:val="both"/>
      </w:pPr>
      <w:r>
        <w:rPr>
          <w:rFonts w:ascii="Times New Roman"/>
          <w:b w:val="false"/>
          <w:i w:val="false"/>
          <w:color w:val="000000"/>
          <w:sz w:val="28"/>
        </w:rPr>
        <w:t>
      5) Комитеттің теңгеріміндегі мемлекеттік меншіктің сақталуын қамтамасыз ету;</w:t>
      </w:r>
    </w:p>
    <w:p>
      <w:pPr>
        <w:spacing w:after="0"/>
        <w:ind w:left="0"/>
        <w:jc w:val="both"/>
      </w:pPr>
      <w:r>
        <w:rPr>
          <w:rFonts w:ascii="Times New Roman"/>
          <w:b w:val="false"/>
          <w:i w:val="false"/>
          <w:color w:val="000000"/>
          <w:sz w:val="28"/>
        </w:rPr>
        <w:t>
      6) Комитетке бөлінген бюджеттік қаражаттың толық, уақтылы және тиімді пайдаланылуын қамтамасыз ету;</w:t>
      </w:r>
    </w:p>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 рәсімдерін жүргізу.</w:t>
      </w:r>
    </w:p>
    <w:bookmarkStart w:name="z29" w:id="26"/>
    <w:p>
      <w:pPr>
        <w:spacing w:after="0"/>
        <w:ind w:left="0"/>
        <w:jc w:val="both"/>
      </w:pPr>
      <w:r>
        <w:rPr>
          <w:rFonts w:ascii="Times New Roman"/>
          <w:b w:val="false"/>
          <w:i w:val="false"/>
          <w:color w:val="000000"/>
          <w:sz w:val="28"/>
        </w:rPr>
        <w:t>
      16. Функциялар:</w:t>
      </w:r>
    </w:p>
    <w:bookmarkEnd w:id="26"/>
    <w:p>
      <w:pPr>
        <w:spacing w:after="0"/>
        <w:ind w:left="0"/>
        <w:jc w:val="both"/>
      </w:pPr>
      <w:r>
        <w:rPr>
          <w:rFonts w:ascii="Times New Roman"/>
          <w:b w:val="false"/>
          <w:i w:val="false"/>
          <w:color w:val="000000"/>
          <w:sz w:val="28"/>
        </w:rPr>
        <w:t>
      Баспа бұқаралық ақпарат құралдарында ақпараттық жұмыс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Министрліктің құзыретіне жататын мәселелер бойынша стратегиялық және бағдарламалық құжаттарды әзірлеу;</w:t>
      </w:r>
    </w:p>
    <w:p>
      <w:pPr>
        <w:spacing w:after="0"/>
        <w:ind w:left="0"/>
        <w:jc w:val="both"/>
      </w:pPr>
      <w:r>
        <w:rPr>
          <w:rFonts w:ascii="Times New Roman"/>
          <w:b w:val="false"/>
          <w:i w:val="false"/>
          <w:color w:val="000000"/>
          <w:sz w:val="28"/>
        </w:rPr>
        <w:t>
      өз құзыреті шегінде халықаралық ынтымақтастықты жүзеге асыру;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басқарманың құзыреті шегінде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ведомствоның құзыретіне кіретін мәселелер бойынша нормативтік құқықтық және құқықтық актілерді әзірлеу, келісу және бекіту;</w:t>
      </w:r>
    </w:p>
    <w:p>
      <w:pPr>
        <w:spacing w:after="0"/>
        <w:ind w:left="0"/>
        <w:jc w:val="both"/>
      </w:pPr>
      <w:r>
        <w:rPr>
          <w:rFonts w:ascii="Times New Roman"/>
          <w:b w:val="false"/>
          <w:i w:val="false"/>
          <w:color w:val="000000"/>
          <w:sz w:val="28"/>
        </w:rPr>
        <w:t>
      тиісті салаларда нормативтік құқықтық және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мерзімді баспасөз басылымдарының заңнамалық актілерді ресми жариялау құқығын алуға конкурс өткізу қағидаларын әзірлеу;</w:t>
      </w:r>
    </w:p>
    <w:p>
      <w:pPr>
        <w:spacing w:after="0"/>
        <w:ind w:left="0"/>
        <w:jc w:val="both"/>
      </w:pPr>
      <w:r>
        <w:rPr>
          <w:rFonts w:ascii="Times New Roman"/>
          <w:b w:val="false"/>
          <w:i w:val="false"/>
          <w:color w:val="000000"/>
          <w:sz w:val="28"/>
        </w:rPr>
        <w:t>
      мерзімді баспасөз басылымдарының міндетті тегін даналарының электрондық архивтерін қалыптастыру қағидаларын әзірлеу;</w:t>
      </w:r>
    </w:p>
    <w:p>
      <w:pPr>
        <w:spacing w:after="0"/>
        <w:ind w:left="0"/>
        <w:jc w:val="both"/>
      </w:pPr>
      <w:r>
        <w:rPr>
          <w:rFonts w:ascii="Times New Roman"/>
          <w:b w:val="false"/>
          <w:i w:val="false"/>
          <w:color w:val="000000"/>
          <w:sz w:val="28"/>
        </w:rPr>
        <w:t>
      "Үркер" ұлттық сыйлығын беру тәртібін, олардың ақшалай сыйақы мөлшері мен номинацияларын әзірлеу;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жеке қолданылатын құқықтық актілердің (орындалуы құқықтық актілерде көзделген іс-шаралардың) және Қазақстан Республикасы Президентінің, Қазақстан Республикасының Үкіметі мен мемлекеттік органның басшы лауазымды адамдарының қызметтік сипаттағы өзге де құжаттардан туындайтын тапсырмаларының орындалуына ішкі бақылау жүргізу;</w:t>
      </w:r>
    </w:p>
    <w:p>
      <w:pPr>
        <w:spacing w:after="0"/>
        <w:ind w:left="0"/>
        <w:jc w:val="both"/>
      </w:pPr>
      <w:r>
        <w:rPr>
          <w:rFonts w:ascii="Times New Roman"/>
          <w:b w:val="false"/>
          <w:i w:val="false"/>
          <w:color w:val="000000"/>
          <w:sz w:val="28"/>
        </w:rPr>
        <w:t>
      қажет болған кезде Қазақстан Республикасы Әділет министрлігінің сұрау салуы бойынша хабардар ету тәсілінің және реттеуші саясаттың консультативтік құжатын жария талқылауды жүргізу тәсілінің (тәсілдерінің) толықтығы бойынша қорытынды беру;</w:t>
      </w:r>
    </w:p>
    <w:p>
      <w:pPr>
        <w:spacing w:after="0"/>
        <w:ind w:left="0"/>
        <w:jc w:val="both"/>
      </w:pPr>
      <w:r>
        <w:rPr>
          <w:rFonts w:ascii="Times New Roman"/>
          <w:b w:val="false"/>
          <w:i w:val="false"/>
          <w:color w:val="000000"/>
          <w:sz w:val="28"/>
        </w:rPr>
        <w:t>
      құзырет шегінде мемлекеттік саясатты іске асыруды қамтамасыз ету;</w:t>
      </w:r>
    </w:p>
    <w:p>
      <w:pPr>
        <w:spacing w:after="0"/>
        <w:ind w:left="0"/>
        <w:jc w:val="both"/>
      </w:pPr>
      <w:r>
        <w:rPr>
          <w:rFonts w:ascii="Times New Roman"/>
          <w:b w:val="false"/>
          <w:i w:val="false"/>
          <w:color w:val="000000"/>
          <w:sz w:val="28"/>
        </w:rPr>
        <w:t>
      басқарманың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ақпараттық сүйемелдеу және түсіндіру бағдарламасының жобасын келісу;</w:t>
      </w:r>
    </w:p>
    <w:p>
      <w:pPr>
        <w:spacing w:after="0"/>
        <w:ind w:left="0"/>
        <w:jc w:val="both"/>
      </w:pPr>
      <w:r>
        <w:rPr>
          <w:rFonts w:ascii="Times New Roman"/>
          <w:b w:val="false"/>
          <w:i w:val="false"/>
          <w:color w:val="000000"/>
          <w:sz w:val="28"/>
        </w:rPr>
        <w:t>
      басқарманың құзыреті шегінде Қазақстан Республикасының заңнамасында белгіленген тәртіппен республикалық деңгейде мемлекеттік ақпараттық саясатты жүргізу жөніндегі мемлекеттік тапсырысты қалыптастыру және оның жүзеге асырылуын бақылау;</w:t>
      </w:r>
    </w:p>
    <w:p>
      <w:pPr>
        <w:spacing w:after="0"/>
        <w:ind w:left="0"/>
        <w:jc w:val="both"/>
      </w:pPr>
      <w:r>
        <w:rPr>
          <w:rFonts w:ascii="Times New Roman"/>
          <w:b w:val="false"/>
          <w:i w:val="false"/>
          <w:color w:val="000000"/>
          <w:sz w:val="28"/>
        </w:rPr>
        <w:t>
      мемлекеттік жастар саясаты мәселелері бойынша мемлекеттік ақпараттық саясатты жүргізу бойынша мемлекеттік тапсырысты орналастыру;</w:t>
      </w:r>
    </w:p>
    <w:p>
      <w:pPr>
        <w:spacing w:after="0"/>
        <w:ind w:left="0"/>
        <w:jc w:val="both"/>
      </w:pPr>
      <w:r>
        <w:rPr>
          <w:rFonts w:ascii="Times New Roman"/>
          <w:b w:val="false"/>
          <w:i w:val="false"/>
          <w:color w:val="000000"/>
          <w:sz w:val="28"/>
        </w:rPr>
        <w:t>
      құзырет шегінде мемлекеттік стратегиялық бағдарламалар мен құжаттарды түсіндіру және ілгерілету жөніндегі ақпараттық іс-шараларды ұйымдастыруға және жүзеге асыруға қатысу;</w:t>
      </w:r>
    </w:p>
    <w:p>
      <w:pPr>
        <w:spacing w:after="0"/>
        <w:ind w:left="0"/>
        <w:jc w:val="both"/>
      </w:pPr>
      <w:r>
        <w:rPr>
          <w:rFonts w:ascii="Times New Roman"/>
          <w:b w:val="false"/>
          <w:i w:val="false"/>
          <w:color w:val="000000"/>
          <w:sz w:val="28"/>
        </w:rPr>
        <w:t>
      Комитеттің құзыретіне кіретін мәселелер бойынша ведомстволық бағынысты ұйымдарға қатысты мемлекеттік басқарудың тиісті саласына (аясына) басшылықты жүзеге асыру;</w:t>
      </w:r>
    </w:p>
    <w:p>
      <w:pPr>
        <w:spacing w:after="0"/>
        <w:ind w:left="0"/>
        <w:jc w:val="both"/>
      </w:pPr>
      <w:r>
        <w:rPr>
          <w:rFonts w:ascii="Times New Roman"/>
          <w:b w:val="false"/>
          <w:i w:val="false"/>
          <w:color w:val="000000"/>
          <w:sz w:val="28"/>
        </w:rPr>
        <w:t>
      бұқаралық ақпарат құралдары мәселелері бойынша жастар ұйымдарымен өзара іс-қимылды және ынтымақтастықты жүзеге асыру;</w:t>
      </w:r>
    </w:p>
    <w:p>
      <w:pPr>
        <w:spacing w:after="0"/>
        <w:ind w:left="0"/>
        <w:jc w:val="both"/>
      </w:pPr>
      <w:r>
        <w:rPr>
          <w:rFonts w:ascii="Times New Roman"/>
          <w:b w:val="false"/>
          <w:i w:val="false"/>
          <w:color w:val="000000"/>
          <w:sz w:val="28"/>
        </w:rPr>
        <w:t>
      Комитет құзыреті шеңберінде Мемлекеттік жоспарлау жүйесі құжаттарының іс-шараларын сапалы және уақтылы орындау,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басқарманың құзыреті шегінде Қазақстан Республикасының заңнамасына сәйкес оларға сәйкестікті растайтын талаптар мен құжаттар тізбесін әзірлеу;</w:t>
      </w:r>
    </w:p>
    <w:p>
      <w:pPr>
        <w:spacing w:after="0"/>
        <w:ind w:left="0"/>
        <w:jc w:val="both"/>
      </w:pPr>
      <w:r>
        <w:rPr>
          <w:rFonts w:ascii="Times New Roman"/>
          <w:b w:val="false"/>
          <w:i w:val="false"/>
          <w:color w:val="000000"/>
          <w:sz w:val="28"/>
        </w:rPr>
        <w:t>
      басқарманың құзыреті шегінде ұлттық қауіпсіздік саласындағы заңдарды және өзге де нормативтік құқықтық актілерді сақтауды қамтамасыз ету;</w:t>
      </w:r>
    </w:p>
    <w:p>
      <w:pPr>
        <w:spacing w:after="0"/>
        <w:ind w:left="0"/>
        <w:jc w:val="both"/>
      </w:pPr>
      <w:r>
        <w:rPr>
          <w:rFonts w:ascii="Times New Roman"/>
          <w:b w:val="false"/>
          <w:i w:val="false"/>
          <w:color w:val="000000"/>
          <w:sz w:val="28"/>
        </w:rPr>
        <w:t>
      басқарма құзыреті шегінде мемлекеттік құпияны қорғау саласындағы заңнаманы сақтай отырып, ұлттық қауіпсіздіктің жай-күйі және оны қамтамасыз ету бойынша қабылданатын шаралар туралы халықты хабардар ету, насихаттау және қарсы насихаттау қызметін жүргізу;</w:t>
      </w:r>
    </w:p>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өтiнiштерiн қарау;</w:t>
      </w:r>
    </w:p>
    <w:p>
      <w:pPr>
        <w:spacing w:after="0"/>
        <w:ind w:left="0"/>
        <w:jc w:val="both"/>
      </w:pPr>
      <w:r>
        <w:rPr>
          <w:rFonts w:ascii="Times New Roman"/>
          <w:b w:val="false"/>
          <w:i w:val="false"/>
          <w:color w:val="000000"/>
          <w:sz w:val="28"/>
        </w:rPr>
        <w:t>
      басқарманың құзыреті шегінде іс-әрекеттері (немесе әрекетсіздігі) Қазақстан Республикасының ұлттық мүдделерін бұзуға, ұлттық қауіпсіздігіне қатер төндіруге әкеп соғатын лауазымды адамдарды, мемлекеттік қызметшілерді жауаптылыққа тарту;</w:t>
      </w:r>
    </w:p>
    <w:p>
      <w:pPr>
        <w:spacing w:after="0"/>
        <w:ind w:left="0"/>
        <w:jc w:val="both"/>
      </w:pPr>
      <w:r>
        <w:rPr>
          <w:rFonts w:ascii="Times New Roman"/>
          <w:b w:val="false"/>
          <w:i w:val="false"/>
          <w:color w:val="000000"/>
          <w:sz w:val="28"/>
        </w:rPr>
        <w:t>
      республикалық бюджеттік бағдарламаларды іске асыру;</w:t>
      </w:r>
    </w:p>
    <w:p>
      <w:pPr>
        <w:spacing w:after="0"/>
        <w:ind w:left="0"/>
        <w:jc w:val="both"/>
      </w:pPr>
      <w:r>
        <w:rPr>
          <w:rFonts w:ascii="Times New Roman"/>
          <w:b w:val="false"/>
          <w:i w:val="false"/>
          <w:color w:val="000000"/>
          <w:sz w:val="28"/>
        </w:rPr>
        <w:t>
      басқарманың құзыреті шегінде нормативтік құқықтық актілерге құқықтық мониторинг жүргізу;</w:t>
      </w:r>
    </w:p>
    <w:p>
      <w:pPr>
        <w:spacing w:after="0"/>
        <w:ind w:left="0"/>
        <w:jc w:val="both"/>
      </w:pPr>
      <w:r>
        <w:rPr>
          <w:rFonts w:ascii="Times New Roman"/>
          <w:b w:val="false"/>
          <w:i w:val="false"/>
          <w:color w:val="000000"/>
          <w:sz w:val="28"/>
        </w:rPr>
        <w:t>
      басқарманың құзыреті шегінде көрсетілген қызметтердің актілерін қарау және келісу;</w:t>
      </w:r>
    </w:p>
    <w:p>
      <w:pPr>
        <w:spacing w:after="0"/>
        <w:ind w:left="0"/>
        <w:jc w:val="both"/>
      </w:pPr>
      <w:r>
        <w:rPr>
          <w:rFonts w:ascii="Times New Roman"/>
          <w:b w:val="false"/>
          <w:i w:val="false"/>
          <w:color w:val="000000"/>
          <w:sz w:val="28"/>
        </w:rPr>
        <w:t>
      басқарманың құзыреті шегінде мемлекеттік сатып алу саласындағы қызметті жүзеге асыру;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сараптама қорытындыларды алу үшін ашық нормативтік құқықтық актілердің интернет-порталында кәсіпкерлік субъектілерінің мүдделерін қозғайтын консультативтік құжатты немесе тиісті нормативтік құқықтық актінің жобасын орналастыру туралы Қазақстан Республикасының Ұлттық кәсіпкерлер палатасына және сараптамалық кеңестерге хабарлама жіберу;</w:t>
      </w:r>
    </w:p>
    <w:p>
      <w:pPr>
        <w:spacing w:after="0"/>
        <w:ind w:left="0"/>
        <w:jc w:val="both"/>
      </w:pPr>
      <w:r>
        <w:rPr>
          <w:rFonts w:ascii="Times New Roman"/>
          <w:b w:val="false"/>
          <w:i w:val="false"/>
          <w:color w:val="000000"/>
          <w:sz w:val="28"/>
        </w:rPr>
        <w:t>
      қоғамдық кеңестің ұсынымдарын қарау;</w:t>
      </w:r>
    </w:p>
    <w:p>
      <w:pPr>
        <w:spacing w:after="0"/>
        <w:ind w:left="0"/>
        <w:jc w:val="both"/>
      </w:pPr>
      <w:r>
        <w:rPr>
          <w:rFonts w:ascii="Times New Roman"/>
          <w:b w:val="false"/>
          <w:i w:val="false"/>
          <w:color w:val="000000"/>
          <w:sz w:val="28"/>
        </w:rPr>
        <w:t>
      құзырет шегінде мемлекеттік саясатты іске асыруды қамтамасыз ету;</w:t>
      </w:r>
    </w:p>
    <w:p>
      <w:pPr>
        <w:spacing w:after="0"/>
        <w:ind w:left="0"/>
        <w:jc w:val="both"/>
      </w:pPr>
      <w:r>
        <w:rPr>
          <w:rFonts w:ascii="Times New Roman"/>
          <w:b w:val="false"/>
          <w:i w:val="false"/>
          <w:color w:val="000000"/>
          <w:sz w:val="28"/>
        </w:rPr>
        <w:t>
      ашық нормативтік құқықтық актілерді интернет-порталында ақпарат орналастыру;</w:t>
      </w:r>
    </w:p>
    <w:p>
      <w:pPr>
        <w:spacing w:after="0"/>
        <w:ind w:left="0"/>
        <w:jc w:val="both"/>
      </w:pPr>
      <w:r>
        <w:rPr>
          <w:rFonts w:ascii="Times New Roman"/>
          <w:b w:val="false"/>
          <w:i w:val="false"/>
          <w:color w:val="000000"/>
          <w:sz w:val="28"/>
        </w:rPr>
        <w:t>
      басқарманың құзыреті шегінде Мемлекеттік органдардың интернет-ресурстарының бірыңғай платформасында ақпаратты орналастыру және өзектендіру;</w:t>
      </w:r>
    </w:p>
    <w:p>
      <w:pPr>
        <w:spacing w:after="0"/>
        <w:ind w:left="0"/>
        <w:jc w:val="both"/>
      </w:pPr>
      <w:r>
        <w:rPr>
          <w:rFonts w:ascii="Times New Roman"/>
          <w:b w:val="false"/>
          <w:i w:val="false"/>
          <w:color w:val="000000"/>
          <w:sz w:val="28"/>
        </w:rPr>
        <w:t>
      ақпаратты ашық деректердің интернет-порталында орналастыру;</w:t>
      </w:r>
    </w:p>
    <w:p>
      <w:pPr>
        <w:spacing w:after="0"/>
        <w:ind w:left="0"/>
        <w:jc w:val="both"/>
      </w:pPr>
      <w:r>
        <w:rPr>
          <w:rFonts w:ascii="Times New Roman"/>
          <w:b w:val="false"/>
          <w:i w:val="false"/>
          <w:color w:val="000000"/>
          <w:sz w:val="28"/>
        </w:rPr>
        <w:t>
      басқарманың құзыреті шегінде Қазақстан Республикасының заңдарында, Қазақстан Республикасының Президенті мен Үкіметінің актілерінде және Қазақстан Республикасының заңнамасына сәйкес өзге де нормативтік құқықтық актілерде көзделген өзге де өкілеттіктерді жүзеге асыру.</w:t>
      </w:r>
    </w:p>
    <w:p>
      <w:pPr>
        <w:spacing w:after="0"/>
        <w:ind w:left="0"/>
        <w:jc w:val="both"/>
      </w:pPr>
      <w:r>
        <w:rPr>
          <w:rFonts w:ascii="Times New Roman"/>
          <w:b w:val="false"/>
          <w:i w:val="false"/>
          <w:color w:val="000000"/>
          <w:sz w:val="28"/>
        </w:rPr>
        <w:t>
      Теле -, радиоарналардағы ақпараттық жұмыс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Министрліктің құзыретіне жататын мәселелер бойынша стратегиялық және бағдарламалық құжаттарды әзірлеу;</w:t>
      </w:r>
    </w:p>
    <w:p>
      <w:pPr>
        <w:spacing w:after="0"/>
        <w:ind w:left="0"/>
        <w:jc w:val="both"/>
      </w:pPr>
      <w:r>
        <w:rPr>
          <w:rFonts w:ascii="Times New Roman"/>
          <w:b w:val="false"/>
          <w:i w:val="false"/>
          <w:color w:val="000000"/>
          <w:sz w:val="28"/>
        </w:rPr>
        <w:t>
      өз құзыреті шегінде халықаралық ынтымақтастықты жүзеге асыру;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басқарманың құзыреті шегінде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ведомствоның құзыретіне кіретін мәселелер бойынша нормативтік құқықтық және құқықтық актілерді әзірлеу, келісу және бекіту;</w:t>
      </w:r>
    </w:p>
    <w:p>
      <w:pPr>
        <w:spacing w:after="0"/>
        <w:ind w:left="0"/>
        <w:jc w:val="both"/>
      </w:pPr>
      <w:r>
        <w:rPr>
          <w:rFonts w:ascii="Times New Roman"/>
          <w:b w:val="false"/>
          <w:i w:val="false"/>
          <w:color w:val="000000"/>
          <w:sz w:val="28"/>
        </w:rPr>
        <w:t>
      тиісті салаларда келісімдер, меморандумдар және шарттар әзірлеу;</w:t>
      </w:r>
    </w:p>
    <w:p>
      <w:pPr>
        <w:spacing w:after="0"/>
        <w:ind w:left="0"/>
        <w:jc w:val="both"/>
      </w:pPr>
      <w:r>
        <w:rPr>
          <w:rFonts w:ascii="Times New Roman"/>
          <w:b w:val="false"/>
          <w:i w:val="false"/>
          <w:color w:val="000000"/>
          <w:sz w:val="28"/>
        </w:rPr>
        <w:t>
      "Тұмар" ұлттық сыйлығын беру тәртібін, олардың ақшалай сыйақы мөлшері мен номинацияларын әзірлеу;</w:t>
      </w:r>
    </w:p>
    <w:p>
      <w:pPr>
        <w:spacing w:after="0"/>
        <w:ind w:left="0"/>
        <w:jc w:val="both"/>
      </w:pPr>
      <w:r>
        <w:rPr>
          <w:rFonts w:ascii="Times New Roman"/>
          <w:b w:val="false"/>
          <w:i w:val="false"/>
          <w:color w:val="000000"/>
          <w:sz w:val="28"/>
        </w:rPr>
        <w:t>
      міндетті теле -, радиоарналарда әлеуметтік жарнаманы қалыптастыру және орналастыру қағидаларын әзірлеу;</w:t>
      </w:r>
    </w:p>
    <w:p>
      <w:pPr>
        <w:spacing w:after="0"/>
        <w:ind w:left="0"/>
        <w:jc w:val="both"/>
      </w:pPr>
      <w:r>
        <w:rPr>
          <w:rFonts w:ascii="Times New Roman"/>
          <w:b w:val="false"/>
          <w:i w:val="false"/>
          <w:color w:val="000000"/>
          <w:sz w:val="28"/>
        </w:rPr>
        <w:t>
      денсаулық сақтау және жарнама саласындағы уәкілетті органдармен келісім бойынша салауатты өмір салтын танымал ету жөніндегі әлеуметтік жарнаманы отандық телеарналарда қалыптастыру және орналастыру қағидаларын әзірлеу;</w:t>
      </w:r>
    </w:p>
    <w:p>
      <w:pPr>
        <w:spacing w:after="0"/>
        <w:ind w:left="0"/>
        <w:jc w:val="both"/>
      </w:pPr>
      <w:r>
        <w:rPr>
          <w:rFonts w:ascii="Times New Roman"/>
          <w:b w:val="false"/>
          <w:i w:val="false"/>
          <w:color w:val="000000"/>
          <w:sz w:val="28"/>
        </w:rPr>
        <w:t>
      ақпараттық өнімдерді жас классификациясына жатқызу қағидалары мен әдістерін әзірлеу;</w:t>
      </w:r>
    </w:p>
    <w:p>
      <w:pPr>
        <w:spacing w:after="0"/>
        <w:ind w:left="0"/>
        <w:jc w:val="both"/>
      </w:pPr>
      <w:r>
        <w:rPr>
          <w:rFonts w:ascii="Times New Roman"/>
          <w:b w:val="false"/>
          <w:i w:val="false"/>
          <w:color w:val="000000"/>
          <w:sz w:val="28"/>
        </w:rPr>
        <w:t>
      жас санаты белгісіне қойылатын талаптарды әзірлеу;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жеке қолданылатын құқықтық актілердің (орындалуы құқықтық актілерде көзделген іс-шаралардың) және Қазақстан Республикасы Президентінің, Қазақстан Республикасының Үкіметі мен мемлекеттік органның басшы лауазымды адамдарының қызметтік сипаттағы өзге де құжаттардан туындайтын тапсырмаларының орындалуына ішкі бақылау жүргізу;</w:t>
      </w:r>
    </w:p>
    <w:p>
      <w:pPr>
        <w:spacing w:after="0"/>
        <w:ind w:left="0"/>
        <w:jc w:val="both"/>
      </w:pPr>
      <w:r>
        <w:rPr>
          <w:rFonts w:ascii="Times New Roman"/>
          <w:b w:val="false"/>
          <w:i w:val="false"/>
          <w:color w:val="000000"/>
          <w:sz w:val="28"/>
        </w:rPr>
        <w:t>
      қажет болған кезде Қазақстан Республикасы Әділет министрлігінің сұрау салуы бойынша хабардар ету тәсілінің және реттеуші саясаттың консультативтік құжатын жария талқылауды жүргізу тәсілінің (тәсілдерінің) толықтығы бойынша қорытынды беру;</w:t>
      </w:r>
    </w:p>
    <w:p>
      <w:pPr>
        <w:spacing w:after="0"/>
        <w:ind w:left="0"/>
        <w:jc w:val="both"/>
      </w:pPr>
      <w:r>
        <w:rPr>
          <w:rFonts w:ascii="Times New Roman"/>
          <w:b w:val="false"/>
          <w:i w:val="false"/>
          <w:color w:val="000000"/>
          <w:sz w:val="28"/>
        </w:rPr>
        <w:t>
      құзыреті шегінде мемлекеттік саясатты іске асыруды қамтамасыз ету;</w:t>
      </w:r>
    </w:p>
    <w:p>
      <w:pPr>
        <w:spacing w:after="0"/>
        <w:ind w:left="0"/>
        <w:jc w:val="both"/>
      </w:pPr>
      <w:r>
        <w:rPr>
          <w:rFonts w:ascii="Times New Roman"/>
          <w:b w:val="false"/>
          <w:i w:val="false"/>
          <w:color w:val="000000"/>
          <w:sz w:val="28"/>
        </w:rPr>
        <w:t>
      ақпараттық сүйемелдеу және түсіндіру бағдарламасының жобасын келісу;</w:t>
      </w:r>
    </w:p>
    <w:p>
      <w:pPr>
        <w:spacing w:after="0"/>
        <w:ind w:left="0"/>
        <w:jc w:val="both"/>
      </w:pPr>
      <w:r>
        <w:rPr>
          <w:rFonts w:ascii="Times New Roman"/>
          <w:b w:val="false"/>
          <w:i w:val="false"/>
          <w:color w:val="000000"/>
          <w:sz w:val="28"/>
        </w:rPr>
        <w:t>
      басқарманың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басқарманың құзыреті шегінде Қазақстан Республикасының заңнамасында белгіленген тәртіппен республикалық деңгейде мемлекеттік ақпараттық саясатты жүргізу жөніндегі мемлекеттік тапсырысты қалыптастыру және оның жүзеге асырылуын бақылау;</w:t>
      </w:r>
    </w:p>
    <w:p>
      <w:pPr>
        <w:spacing w:after="0"/>
        <w:ind w:left="0"/>
        <w:jc w:val="both"/>
      </w:pPr>
      <w:r>
        <w:rPr>
          <w:rFonts w:ascii="Times New Roman"/>
          <w:b w:val="false"/>
          <w:i w:val="false"/>
          <w:color w:val="000000"/>
          <w:sz w:val="28"/>
        </w:rPr>
        <w:t>
      мемлекеттік жастар саясаты мәселелері бойынша мемлекеттік ақпараттық саясатты жүргізу бойынша мемлекеттік тапсырысты орналастыру;</w:t>
      </w:r>
    </w:p>
    <w:p>
      <w:pPr>
        <w:spacing w:after="0"/>
        <w:ind w:left="0"/>
        <w:jc w:val="both"/>
      </w:pPr>
      <w:r>
        <w:rPr>
          <w:rFonts w:ascii="Times New Roman"/>
          <w:b w:val="false"/>
          <w:i w:val="false"/>
          <w:color w:val="000000"/>
          <w:sz w:val="28"/>
        </w:rPr>
        <w:t>
      құзырет шегінде мемлекеттік стратегиялық бағдарламалар мен құжаттарды түсіндіру және ілгерілету жөніндегі ақпараттық іс-шараларды ұйымдастыру және жүзеге асыру;</w:t>
      </w:r>
    </w:p>
    <w:p>
      <w:pPr>
        <w:spacing w:after="0"/>
        <w:ind w:left="0"/>
        <w:jc w:val="both"/>
      </w:pPr>
      <w:r>
        <w:rPr>
          <w:rFonts w:ascii="Times New Roman"/>
          <w:b w:val="false"/>
          <w:i w:val="false"/>
          <w:color w:val="000000"/>
          <w:sz w:val="28"/>
        </w:rPr>
        <w:t>
      Ақпарат комитетінің құзыретіне кіретін мәселелер бойынша ведомстволық бағынысты ұйымдарға қатысты мемлекеттік басқарудың тиісті саласына (аясына) басшылықты жүзеге асыру;</w:t>
      </w:r>
    </w:p>
    <w:p>
      <w:pPr>
        <w:spacing w:after="0"/>
        <w:ind w:left="0"/>
        <w:jc w:val="both"/>
      </w:pPr>
      <w:r>
        <w:rPr>
          <w:rFonts w:ascii="Times New Roman"/>
          <w:b w:val="false"/>
          <w:i w:val="false"/>
          <w:color w:val="000000"/>
          <w:sz w:val="28"/>
        </w:rPr>
        <w:t>
      бұқаралық ақпарат құралдары мәселелері бойынша жастар ұйымдарымен өзара іс-қимылды және ынтымақтастықты жүзеге асыру;</w:t>
      </w:r>
    </w:p>
    <w:p>
      <w:pPr>
        <w:spacing w:after="0"/>
        <w:ind w:left="0"/>
        <w:jc w:val="both"/>
      </w:pPr>
      <w:r>
        <w:rPr>
          <w:rFonts w:ascii="Times New Roman"/>
          <w:b w:val="false"/>
          <w:i w:val="false"/>
          <w:color w:val="000000"/>
          <w:sz w:val="28"/>
        </w:rPr>
        <w:t>
      Комитет құзыреті шеңберінде Мемлекеттік жоспарлау жүйесі құжаттарының іс-шараларын сапалы және уақтылы орындау,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басқарманың құзыреті шегінде бұқаралық ақпарат құралдары және телерадио хабарларын тарату мәселелері бойынша орталық және жергілікті атқарушы органдардың қызметін үйлестіру;</w:t>
      </w:r>
    </w:p>
    <w:p>
      <w:pPr>
        <w:spacing w:after="0"/>
        <w:ind w:left="0"/>
        <w:jc w:val="both"/>
      </w:pPr>
      <w:r>
        <w:rPr>
          <w:rFonts w:ascii="Times New Roman"/>
          <w:b w:val="false"/>
          <w:i w:val="false"/>
          <w:color w:val="000000"/>
          <w:sz w:val="28"/>
        </w:rPr>
        <w:t>
      басқарманың құзыреті шегінде ұлттық қауіпсіздік саласындағы заңдарды және өзге де нормативтік құқықтық актілерді сақтауды қамтамасыз ету;</w:t>
      </w:r>
    </w:p>
    <w:p>
      <w:pPr>
        <w:spacing w:after="0"/>
        <w:ind w:left="0"/>
        <w:jc w:val="both"/>
      </w:pPr>
      <w:r>
        <w:rPr>
          <w:rFonts w:ascii="Times New Roman"/>
          <w:b w:val="false"/>
          <w:i w:val="false"/>
          <w:color w:val="000000"/>
          <w:sz w:val="28"/>
        </w:rPr>
        <w:t>
      басқарма құзыреті шегінде мемлекеттік құпияны қорғау саласындағы заңнаманы сақтай отырып, ұлттық қауіпсіздіктің жай-күйі және оны қамтамасыз ету бойынша қабылданатын шаралар туралы халықты хабардар ету, насихаттау және қарсы насихаттау қызметін жүргізу;</w:t>
      </w:r>
    </w:p>
    <w:p>
      <w:pPr>
        <w:spacing w:after="0"/>
        <w:ind w:left="0"/>
        <w:jc w:val="both"/>
      </w:pPr>
      <w:r>
        <w:rPr>
          <w:rFonts w:ascii="Times New Roman"/>
          <w:b w:val="false"/>
          <w:i w:val="false"/>
          <w:color w:val="000000"/>
          <w:sz w:val="28"/>
        </w:rPr>
        <w:t>
      басқарманың құзыреті шегінде іс-әрекеттері (немесе әрекетсіздігі) Қазақстан Республикасының ұлттық мүдделерін бұзуға, ұлттық қауіпсіздігіне қатер төндіруге әкеп соғатын лауазымды адамдарды, мемлекеттік қызметшілерді жауаптылыққа тарту;</w:t>
      </w:r>
    </w:p>
    <w:p>
      <w:pPr>
        <w:spacing w:after="0"/>
        <w:ind w:left="0"/>
        <w:jc w:val="both"/>
      </w:pPr>
      <w:r>
        <w:rPr>
          <w:rFonts w:ascii="Times New Roman"/>
          <w:b w:val="false"/>
          <w:i w:val="false"/>
          <w:color w:val="000000"/>
          <w:sz w:val="28"/>
        </w:rPr>
        <w:t>
      республикалық бюджеттік бағдарламаларды іске асыру;</w:t>
      </w:r>
    </w:p>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өтiнiштерiн қарау;</w:t>
      </w:r>
    </w:p>
    <w:p>
      <w:pPr>
        <w:spacing w:after="0"/>
        <w:ind w:left="0"/>
        <w:jc w:val="both"/>
      </w:pPr>
      <w:r>
        <w:rPr>
          <w:rFonts w:ascii="Times New Roman"/>
          <w:b w:val="false"/>
          <w:i w:val="false"/>
          <w:color w:val="000000"/>
          <w:sz w:val="28"/>
        </w:rPr>
        <w:t>
      басқарманың құзыреті шегінде нормативтік құқықтық актілерге құқықтық мониторинг жүргізу;</w:t>
      </w:r>
    </w:p>
    <w:p>
      <w:pPr>
        <w:spacing w:after="0"/>
        <w:ind w:left="0"/>
        <w:jc w:val="both"/>
      </w:pPr>
      <w:r>
        <w:rPr>
          <w:rFonts w:ascii="Times New Roman"/>
          <w:b w:val="false"/>
          <w:i w:val="false"/>
          <w:color w:val="000000"/>
          <w:sz w:val="28"/>
        </w:rPr>
        <w:t>
      басқарманың құзыреті шегінде көрсетілген қызметтердің актілерін қарау және келісу;</w:t>
      </w:r>
    </w:p>
    <w:p>
      <w:pPr>
        <w:spacing w:after="0"/>
        <w:ind w:left="0"/>
        <w:jc w:val="both"/>
      </w:pPr>
      <w:r>
        <w:rPr>
          <w:rFonts w:ascii="Times New Roman"/>
          <w:b w:val="false"/>
          <w:i w:val="false"/>
          <w:color w:val="000000"/>
          <w:sz w:val="28"/>
        </w:rPr>
        <w:t>
      басқарманың құзыреті шегінде мемлекеттік сатып алу саласындағы қызметті жүзеге асыру;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сараптама қорытындыларды алу үшін ашық нормативтік құқықтық актілердің интернет-порталында кәсіпкерлік субъектілерінің мүдделерін қозғайтын консультативтік құжатты немесе тиісті нормативтік құқықтық актінің жобасын орналастыру туралы Қазақстан Республикасының Ұлттық кәсіпкерлер палатасына және сараптамалық кеңестерге хабарлама жіберу;</w:t>
      </w:r>
    </w:p>
    <w:p>
      <w:pPr>
        <w:spacing w:after="0"/>
        <w:ind w:left="0"/>
        <w:jc w:val="both"/>
      </w:pPr>
      <w:r>
        <w:rPr>
          <w:rFonts w:ascii="Times New Roman"/>
          <w:b w:val="false"/>
          <w:i w:val="false"/>
          <w:color w:val="000000"/>
          <w:sz w:val="28"/>
        </w:rPr>
        <w:t>
      қоғамдық кеңестің ұсынымдарын қарау;</w:t>
      </w:r>
    </w:p>
    <w:p>
      <w:pPr>
        <w:spacing w:after="0"/>
        <w:ind w:left="0"/>
        <w:jc w:val="both"/>
      </w:pPr>
      <w:r>
        <w:rPr>
          <w:rFonts w:ascii="Times New Roman"/>
          <w:b w:val="false"/>
          <w:i w:val="false"/>
          <w:color w:val="000000"/>
          <w:sz w:val="28"/>
        </w:rPr>
        <w:t>
      құзырет шегінде мемлекеттік саясатты іске асыруды қамтамасыз ету;</w:t>
      </w:r>
    </w:p>
    <w:p>
      <w:pPr>
        <w:spacing w:after="0"/>
        <w:ind w:left="0"/>
        <w:jc w:val="both"/>
      </w:pPr>
      <w:r>
        <w:rPr>
          <w:rFonts w:ascii="Times New Roman"/>
          <w:b w:val="false"/>
          <w:i w:val="false"/>
          <w:color w:val="000000"/>
          <w:sz w:val="28"/>
        </w:rPr>
        <w:t>
      ашық нормативтік құқықтық актілерді интернет-порталында ақпарат орналастыру;</w:t>
      </w:r>
    </w:p>
    <w:p>
      <w:pPr>
        <w:spacing w:after="0"/>
        <w:ind w:left="0"/>
        <w:jc w:val="both"/>
      </w:pPr>
      <w:r>
        <w:rPr>
          <w:rFonts w:ascii="Times New Roman"/>
          <w:b w:val="false"/>
          <w:i w:val="false"/>
          <w:color w:val="000000"/>
          <w:sz w:val="28"/>
        </w:rPr>
        <w:t>
      басқарма құзыреті шегінде Мемлекеттік органдардың интернет-ресурстарының бірыңғай платформасында ақпаратты орналастыру және өзектендіру;</w:t>
      </w:r>
    </w:p>
    <w:p>
      <w:pPr>
        <w:spacing w:after="0"/>
        <w:ind w:left="0"/>
        <w:jc w:val="both"/>
      </w:pPr>
      <w:r>
        <w:rPr>
          <w:rFonts w:ascii="Times New Roman"/>
          <w:b w:val="false"/>
          <w:i w:val="false"/>
          <w:color w:val="000000"/>
          <w:sz w:val="28"/>
        </w:rPr>
        <w:t>
      ақпаратты ашық деректердің интернет-порталында орналастыру;</w:t>
      </w:r>
    </w:p>
    <w:p>
      <w:pPr>
        <w:spacing w:after="0"/>
        <w:ind w:left="0"/>
        <w:jc w:val="both"/>
      </w:pPr>
      <w:r>
        <w:rPr>
          <w:rFonts w:ascii="Times New Roman"/>
          <w:b w:val="false"/>
          <w:i w:val="false"/>
          <w:color w:val="000000"/>
          <w:sz w:val="28"/>
        </w:rPr>
        <w:t>
      басқарманың құзыреті шегінде Қазақстан Республикасының заңдарында, Қазақстан Республикасының Президенті мен Үкіметінің актілерінде және Қазақстан Республикасының заңнамасына сәйкес өзге де нормативтік құқықтық актілерде көзделген өзге де өкілеттіктерді жүзеге асыру.</w:t>
      </w:r>
    </w:p>
    <w:p>
      <w:pPr>
        <w:spacing w:after="0"/>
        <w:ind w:left="0"/>
        <w:jc w:val="both"/>
      </w:pPr>
      <w:r>
        <w:rPr>
          <w:rFonts w:ascii="Times New Roman"/>
          <w:b w:val="false"/>
          <w:i w:val="false"/>
          <w:color w:val="000000"/>
          <w:sz w:val="28"/>
        </w:rPr>
        <w:t>
      Интернет кеңістікте және әлеуметтік желілерде ақпараттық жұмыс жөніндегі басқарма:</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Министрліктің құзыретіне жататын мәселелер бойынша стратегиялық және бағдарламалық құжаттарды әзірлеу;</w:t>
      </w:r>
    </w:p>
    <w:p>
      <w:pPr>
        <w:spacing w:after="0"/>
        <w:ind w:left="0"/>
        <w:jc w:val="both"/>
      </w:pPr>
      <w:r>
        <w:rPr>
          <w:rFonts w:ascii="Times New Roman"/>
          <w:b w:val="false"/>
          <w:i w:val="false"/>
          <w:color w:val="000000"/>
          <w:sz w:val="28"/>
        </w:rPr>
        <w:t>
      өз құзыреті шегінде халықаралық ынтымақтастықты жүзеге асыру;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интернет-ресурсқа қол жеткізуді қайта бастау қағидаларын әзірлеу;</w:t>
      </w:r>
    </w:p>
    <w:p>
      <w:pPr>
        <w:spacing w:after="0"/>
        <w:ind w:left="0"/>
        <w:jc w:val="both"/>
      </w:pPr>
      <w:r>
        <w:rPr>
          <w:rFonts w:ascii="Times New Roman"/>
          <w:b w:val="false"/>
          <w:i w:val="false"/>
          <w:color w:val="000000"/>
          <w:sz w:val="28"/>
        </w:rPr>
        <w:t>
      бұқаралық ақпарат құралдары саласындағы уәкілетті органмен өзара іс-қимылды жүзеге асыратын шетелдік онлайн-платформалардың және (немесе) лездік хабар алмасу сервистерінің заңды өкілдерінің тізілімін жүргізу қағидаларын әзірлеу;</w:t>
      </w:r>
    </w:p>
    <w:p>
      <w:pPr>
        <w:spacing w:after="0"/>
        <w:ind w:left="0"/>
        <w:jc w:val="both"/>
      </w:pPr>
      <w:r>
        <w:rPr>
          <w:rFonts w:ascii="Times New Roman"/>
          <w:b w:val="false"/>
          <w:i w:val="false"/>
          <w:color w:val="000000"/>
          <w:sz w:val="28"/>
        </w:rPr>
        <w:t>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ведомствоның құзыретіне кіретін мәселелер бойынша басқарманың құзыреті шегінде нормативтік құқықтық және құқықтық актілерді әзірлеу, келісу және бекіту;</w:t>
      </w:r>
    </w:p>
    <w:p>
      <w:pPr>
        <w:spacing w:after="0"/>
        <w:ind w:left="0"/>
        <w:jc w:val="both"/>
      </w:pPr>
      <w:r>
        <w:rPr>
          <w:rFonts w:ascii="Times New Roman"/>
          <w:b w:val="false"/>
          <w:i w:val="false"/>
          <w:color w:val="000000"/>
          <w:sz w:val="28"/>
        </w:rPr>
        <w:t>
      тиісті салаларда нормативтік құқықтық және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"Үркер" ұлттық сыйлығын беру тәртібін, олардың ақшалай сыйақы мөлшері мен номинацияларын әзірлеу;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ашық бюджеттер интернет-порталында ақпаратты орналастыру;</w:t>
      </w:r>
    </w:p>
    <w:p>
      <w:pPr>
        <w:spacing w:after="0"/>
        <w:ind w:left="0"/>
        <w:jc w:val="both"/>
      </w:pPr>
      <w:r>
        <w:rPr>
          <w:rFonts w:ascii="Times New Roman"/>
          <w:b w:val="false"/>
          <w:i w:val="false"/>
          <w:color w:val="000000"/>
          <w:sz w:val="28"/>
        </w:rPr>
        <w:t>
      бұқаралық ақпарат құралдары саласындағы уәкілетті органмен өзара іс-қимылды жүзеге асыратын шетелдік онлайн-платформалардың және (немесе) лездік хабар алмасу сервистерінің заңды өкілдерінің тізілімін жүргізу;</w:t>
      </w:r>
    </w:p>
    <w:p>
      <w:pPr>
        <w:spacing w:after="0"/>
        <w:ind w:left="0"/>
        <w:jc w:val="both"/>
      </w:pPr>
      <w:r>
        <w:rPr>
          <w:rFonts w:ascii="Times New Roman"/>
          <w:b w:val="false"/>
          <w:i w:val="false"/>
          <w:color w:val="000000"/>
          <w:sz w:val="28"/>
        </w:rPr>
        <w:t>
      жеке қолданылатын құқықтық актілердің (орындалуы құқықтық актілерде көзделген іс-шаралардың) және Қазақстан Республикасы Президентінің, Қазақстан Республикасының Үкіметі мен мемлекеттік органның басшы лауазымды адамдарының қызметтік сипаттағы өзге де құжаттардан туындайтын тапсырмаларының орындалуына ішкі бақылау жүргізу;</w:t>
      </w:r>
    </w:p>
    <w:p>
      <w:pPr>
        <w:spacing w:after="0"/>
        <w:ind w:left="0"/>
        <w:jc w:val="both"/>
      </w:pPr>
      <w:r>
        <w:rPr>
          <w:rFonts w:ascii="Times New Roman"/>
          <w:b w:val="false"/>
          <w:i w:val="false"/>
          <w:color w:val="000000"/>
          <w:sz w:val="28"/>
        </w:rPr>
        <w:t>
      қажет болған кезде Қазақстан Республикасы Әділет министрлігінің сұрау салуы бойынша хабардар ету тәсілінің және реттеуші саясаттың консультативтік құжатын жария талқылауды жүргізу тәсілінің (тәсілдерінің) толықтығы бойынша қорытынды беру;</w:t>
      </w:r>
    </w:p>
    <w:p>
      <w:pPr>
        <w:spacing w:after="0"/>
        <w:ind w:left="0"/>
        <w:jc w:val="both"/>
      </w:pPr>
      <w:r>
        <w:rPr>
          <w:rFonts w:ascii="Times New Roman"/>
          <w:b w:val="false"/>
          <w:i w:val="false"/>
          <w:color w:val="000000"/>
          <w:sz w:val="28"/>
        </w:rPr>
        <w:t>
      басқарманың құзыреті шегінде мемлекеттік саясатты іске асыруды қамтамасыз ету;</w:t>
      </w:r>
    </w:p>
    <w:p>
      <w:pPr>
        <w:spacing w:after="0"/>
        <w:ind w:left="0"/>
        <w:jc w:val="both"/>
      </w:pPr>
      <w:r>
        <w:rPr>
          <w:rFonts w:ascii="Times New Roman"/>
          <w:b w:val="false"/>
          <w:i w:val="false"/>
          <w:color w:val="000000"/>
          <w:sz w:val="28"/>
        </w:rPr>
        <w:t>
      Министрлік ведомствосының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ақпараттық сүйемелдеу және түсіндіру бағдарламасының жобасын келісу;</w:t>
      </w:r>
    </w:p>
    <w:p>
      <w:pPr>
        <w:spacing w:after="0"/>
        <w:ind w:left="0"/>
        <w:jc w:val="both"/>
      </w:pPr>
      <w:r>
        <w:rPr>
          <w:rFonts w:ascii="Times New Roman"/>
          <w:b w:val="false"/>
          <w:i w:val="false"/>
          <w:color w:val="000000"/>
          <w:sz w:val="28"/>
        </w:rPr>
        <w:t>
      басқарманың құзыреті шегінде Қазақстан Республикасының заңнамасында белгіленген тәртіппен республикалық деңгейде мемлекеттік ақпараттық саясатты жүргізу жөніндегі мемлекеттік тапсырысты қалыптастыру және оның жүзеге асырылуын бақылау;</w:t>
      </w:r>
    </w:p>
    <w:p>
      <w:pPr>
        <w:spacing w:after="0"/>
        <w:ind w:left="0"/>
        <w:jc w:val="both"/>
      </w:pPr>
      <w:r>
        <w:rPr>
          <w:rFonts w:ascii="Times New Roman"/>
          <w:b w:val="false"/>
          <w:i w:val="false"/>
          <w:color w:val="000000"/>
          <w:sz w:val="28"/>
        </w:rPr>
        <w:t>
      мемлекеттік жастар саясаты мәселелері бойынша мемлекеттік ақпараттық саясатты жүргізу бойынша мемлекеттік тапсырысты орналастыру;</w:t>
      </w:r>
    </w:p>
    <w:p>
      <w:pPr>
        <w:spacing w:after="0"/>
        <w:ind w:left="0"/>
        <w:jc w:val="both"/>
      </w:pPr>
      <w:r>
        <w:rPr>
          <w:rFonts w:ascii="Times New Roman"/>
          <w:b w:val="false"/>
          <w:i w:val="false"/>
          <w:color w:val="000000"/>
          <w:sz w:val="28"/>
        </w:rPr>
        <w:t>
      құзыреті шегінде мемлекеттік стратегиялық бағдарламалар мен құжаттарды түсіндіру және ілгерілету жөніндегі ақпараттық іс-шараларды ұйымдастыру және жүзеге асыру;</w:t>
      </w:r>
    </w:p>
    <w:p>
      <w:pPr>
        <w:spacing w:after="0"/>
        <w:ind w:left="0"/>
        <w:jc w:val="both"/>
      </w:pPr>
      <w:r>
        <w:rPr>
          <w:rFonts w:ascii="Times New Roman"/>
          <w:b w:val="false"/>
          <w:i w:val="false"/>
          <w:color w:val="000000"/>
          <w:sz w:val="28"/>
        </w:rPr>
        <w:t>
      Комитет құзыреті шеңберінде Мемлекеттік жоспарлау жүйесі құжаттарының іс-шараларын сапалы және уақтылы орындау,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Ақпарат комитетінің құзыретіне кіретін мәселелер бойынша ведомстволық бағынысты ұйымдарға қатысты мемлекеттік басқарудың тиісті саласына (аясына) басшылықты жүзеге асыру;</w:t>
      </w:r>
    </w:p>
    <w:p>
      <w:pPr>
        <w:spacing w:after="0"/>
        <w:ind w:left="0"/>
        <w:jc w:val="both"/>
      </w:pPr>
      <w:r>
        <w:rPr>
          <w:rFonts w:ascii="Times New Roman"/>
          <w:b w:val="false"/>
          <w:i w:val="false"/>
          <w:color w:val="000000"/>
          <w:sz w:val="28"/>
        </w:rPr>
        <w:t>
      бұқаралық ақпарат құралдары мәселелері бойынша жастар ұйымдарымен өзара іс-қимылды және ынтымақтастықты жүзеге асыру;</w:t>
      </w:r>
    </w:p>
    <w:p>
      <w:pPr>
        <w:spacing w:after="0"/>
        <w:ind w:left="0"/>
        <w:jc w:val="both"/>
      </w:pPr>
      <w:r>
        <w:rPr>
          <w:rFonts w:ascii="Times New Roman"/>
          <w:b w:val="false"/>
          <w:i w:val="false"/>
          <w:color w:val="000000"/>
          <w:sz w:val="28"/>
        </w:rPr>
        <w:t>
      басқарма құзыреті шегінде ұлттық қауіпсіздік саласындағы заңдарды және өзге де нормативтік құқықтық актілерді сақтауды қамтамасыз ету;</w:t>
      </w:r>
    </w:p>
    <w:p>
      <w:pPr>
        <w:spacing w:after="0"/>
        <w:ind w:left="0"/>
        <w:jc w:val="both"/>
      </w:pPr>
      <w:r>
        <w:rPr>
          <w:rFonts w:ascii="Times New Roman"/>
          <w:b w:val="false"/>
          <w:i w:val="false"/>
          <w:color w:val="000000"/>
          <w:sz w:val="28"/>
        </w:rPr>
        <w:t>
      басқарма құзыреті шегінде мемлекеттік құпияны қорғау саласындағы заңнаманы сақтай отырып, ұлттық қауіпсіздіктің жай-күйі және оны қамтамасыз ету бойынша қабылданатын шаралар туралы халықты хабардар ету, насихаттау және қарсы насихаттау қызметін жүргізу;</w:t>
      </w:r>
    </w:p>
    <w:p>
      <w:pPr>
        <w:spacing w:after="0"/>
        <w:ind w:left="0"/>
        <w:jc w:val="both"/>
      </w:pPr>
      <w:r>
        <w:rPr>
          <w:rFonts w:ascii="Times New Roman"/>
          <w:b w:val="false"/>
          <w:i w:val="false"/>
          <w:color w:val="000000"/>
          <w:sz w:val="28"/>
        </w:rPr>
        <w:t>
      басқарманың құзыреті шегінде әрекеттері (немесе әрекетсіздігі) ұлттық мүдделердің бұзылуына, Қазақстан Республикасының ұлттық қауіпсіздігіне төнетін қатерге әкеп соғатын лауазымды адамдарды, мемлекеттік қызметшілерді тиісті жауаптылыққа тарту;</w:t>
      </w:r>
    </w:p>
    <w:p>
      <w:pPr>
        <w:spacing w:after="0"/>
        <w:ind w:left="0"/>
        <w:jc w:val="both"/>
      </w:pPr>
      <w:r>
        <w:rPr>
          <w:rFonts w:ascii="Times New Roman"/>
          <w:b w:val="false"/>
          <w:i w:val="false"/>
          <w:color w:val="000000"/>
          <w:sz w:val="28"/>
        </w:rPr>
        <w:t>
      республикалық бюджеттік бағдарламаларды іске асыру;</w:t>
      </w:r>
    </w:p>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өтiнiштерiн қарау;</w:t>
      </w:r>
    </w:p>
    <w:p>
      <w:pPr>
        <w:spacing w:after="0"/>
        <w:ind w:left="0"/>
        <w:jc w:val="both"/>
      </w:pPr>
      <w:r>
        <w:rPr>
          <w:rFonts w:ascii="Times New Roman"/>
          <w:b w:val="false"/>
          <w:i w:val="false"/>
          <w:color w:val="000000"/>
          <w:sz w:val="28"/>
        </w:rPr>
        <w:t>
      басқарманың құзыреті шегінде нормативтік құқықтық актілерге құқықтық мониторинг жүргізу;</w:t>
      </w:r>
    </w:p>
    <w:p>
      <w:pPr>
        <w:spacing w:after="0"/>
        <w:ind w:left="0"/>
        <w:jc w:val="both"/>
      </w:pPr>
      <w:r>
        <w:rPr>
          <w:rFonts w:ascii="Times New Roman"/>
          <w:b w:val="false"/>
          <w:i w:val="false"/>
          <w:color w:val="000000"/>
          <w:sz w:val="28"/>
        </w:rPr>
        <w:t>
      басқарманың құзыреті шегінде көрсетілген қызметтердің актілерін қарау және келісу;</w:t>
      </w:r>
    </w:p>
    <w:p>
      <w:pPr>
        <w:spacing w:after="0"/>
        <w:ind w:left="0"/>
        <w:jc w:val="both"/>
      </w:pPr>
      <w:r>
        <w:rPr>
          <w:rFonts w:ascii="Times New Roman"/>
          <w:b w:val="false"/>
          <w:i w:val="false"/>
          <w:color w:val="000000"/>
          <w:sz w:val="28"/>
        </w:rPr>
        <w:t>
      басқарманың құзыреті шегінде мемлекеттік сатып алу саласындағы қызметті жүзеге асыру;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сараптама қорытындыларды алу үшін ашық нормативтік құқықтық актілердің интернет-порталында кәсіпкерлік субъектілерінің мүдделерін қозғайтын консультативтік құжатты немесе тиісті нормативтік құқықтық актінің жобасын орналастыру туралы Қазақстан Республикасының Ұлттық кәсіпкерлер палатасына және сараптамалық кеңестерге хабарлама жіберу;</w:t>
      </w:r>
    </w:p>
    <w:p>
      <w:pPr>
        <w:spacing w:after="0"/>
        <w:ind w:left="0"/>
        <w:jc w:val="both"/>
      </w:pPr>
      <w:r>
        <w:rPr>
          <w:rFonts w:ascii="Times New Roman"/>
          <w:b w:val="false"/>
          <w:i w:val="false"/>
          <w:color w:val="000000"/>
          <w:sz w:val="28"/>
        </w:rPr>
        <w:t>
      қоғамдық кеңестің ұсынымдарын қарау;</w:t>
      </w:r>
    </w:p>
    <w:p>
      <w:pPr>
        <w:spacing w:after="0"/>
        <w:ind w:left="0"/>
        <w:jc w:val="both"/>
      </w:pPr>
      <w:r>
        <w:rPr>
          <w:rFonts w:ascii="Times New Roman"/>
          <w:b w:val="false"/>
          <w:i w:val="false"/>
          <w:color w:val="000000"/>
          <w:sz w:val="28"/>
        </w:rPr>
        <w:t>
      құзыреті шегінде мемлекеттік саясатты іске асыруды қамтамасыз ету;</w:t>
      </w:r>
    </w:p>
    <w:p>
      <w:pPr>
        <w:spacing w:after="0"/>
        <w:ind w:left="0"/>
        <w:jc w:val="both"/>
      </w:pPr>
      <w:r>
        <w:rPr>
          <w:rFonts w:ascii="Times New Roman"/>
          <w:b w:val="false"/>
          <w:i w:val="false"/>
          <w:color w:val="000000"/>
          <w:sz w:val="28"/>
        </w:rPr>
        <w:t>
      ашық нормативтік құқықтық актілердің интернет-порталында ақпарат орналастыру;</w:t>
      </w:r>
    </w:p>
    <w:p>
      <w:pPr>
        <w:spacing w:after="0"/>
        <w:ind w:left="0"/>
        <w:jc w:val="both"/>
      </w:pPr>
      <w:r>
        <w:rPr>
          <w:rFonts w:ascii="Times New Roman"/>
          <w:b w:val="false"/>
          <w:i w:val="false"/>
          <w:color w:val="000000"/>
          <w:sz w:val="28"/>
        </w:rPr>
        <w:t>
      басқарма құзыреті шегінде Мемлекеттік органдардың интернет-ресурстарының бірыңғай платформасында ақпаратты орналастыру және өзектендіру;</w:t>
      </w:r>
    </w:p>
    <w:p>
      <w:pPr>
        <w:spacing w:after="0"/>
        <w:ind w:left="0"/>
        <w:jc w:val="both"/>
      </w:pPr>
      <w:r>
        <w:rPr>
          <w:rFonts w:ascii="Times New Roman"/>
          <w:b w:val="false"/>
          <w:i w:val="false"/>
          <w:color w:val="000000"/>
          <w:sz w:val="28"/>
        </w:rPr>
        <w:t>
      ақпаратты ашық деректердің интернет-порталында орналастыру;</w:t>
      </w:r>
    </w:p>
    <w:p>
      <w:pPr>
        <w:spacing w:after="0"/>
        <w:ind w:left="0"/>
        <w:jc w:val="both"/>
      </w:pPr>
      <w:r>
        <w:rPr>
          <w:rFonts w:ascii="Times New Roman"/>
          <w:b w:val="false"/>
          <w:i w:val="false"/>
          <w:color w:val="000000"/>
          <w:sz w:val="28"/>
        </w:rPr>
        <w:t>
      басқарма құзыреті шегінде Қазақстан Республикасының заңдарында, Қазақстан Республикасының Президенті мен Үкіметінің актілерінде және Қазақстан Республикасының заңнамасына сәйкес өзге де нормативтік құқықтық актілерде көзделген өзге де өкілеттіктерді жүзеге асыру.</w:t>
      </w:r>
    </w:p>
    <w:p>
      <w:pPr>
        <w:spacing w:after="0"/>
        <w:ind w:left="0"/>
        <w:jc w:val="both"/>
      </w:pPr>
      <w:r>
        <w:rPr>
          <w:rFonts w:ascii="Times New Roman"/>
          <w:b w:val="false"/>
          <w:i w:val="false"/>
          <w:color w:val="000000"/>
          <w:sz w:val="28"/>
        </w:rPr>
        <w:t>
      Жұртшылықпен байланыс және мемлекеттік органдармен үйлестіру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Министрліктің құзыретіне жататын мәселелер бойынша стратегиялық және бағдарламалық құжаттарды әзірлеу;</w:t>
      </w:r>
    </w:p>
    <w:p>
      <w:pPr>
        <w:spacing w:after="0"/>
        <w:ind w:left="0"/>
        <w:jc w:val="both"/>
      </w:pPr>
      <w:r>
        <w:rPr>
          <w:rFonts w:ascii="Times New Roman"/>
          <w:b w:val="false"/>
          <w:i w:val="false"/>
          <w:color w:val="000000"/>
          <w:sz w:val="28"/>
        </w:rPr>
        <w:t>
      өз құзыреті шегінде халықаралық ынтымақтастықты жүзеге асыру;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басқарма құзыреті шегінде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ведомствоның құзыретіне кіретін мәселелер бойынша нормативтік құқықтық және құқықтық актілерді әзірлеу, келісу және бекіту;</w:t>
      </w:r>
    </w:p>
    <w:p>
      <w:pPr>
        <w:spacing w:after="0"/>
        <w:ind w:left="0"/>
        <w:jc w:val="both"/>
      </w:pPr>
      <w:r>
        <w:rPr>
          <w:rFonts w:ascii="Times New Roman"/>
          <w:b w:val="false"/>
          <w:i w:val="false"/>
          <w:color w:val="000000"/>
          <w:sz w:val="28"/>
        </w:rPr>
        <w:t>
      тиісті салаларда нормативтік құқықтық және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бұқаралық ақпарат құралдарымен өзара іс-қимыл жөніндегі уәкілетті тұлға (бөлімше) туралы үлгі қағиданы әзірлеу;</w:t>
      </w:r>
    </w:p>
    <w:p>
      <w:pPr>
        <w:spacing w:after="0"/>
        <w:ind w:left="0"/>
        <w:jc w:val="both"/>
      </w:pPr>
      <w:r>
        <w:rPr>
          <w:rFonts w:ascii="Times New Roman"/>
          <w:b w:val="false"/>
          <w:i w:val="false"/>
          <w:color w:val="000000"/>
          <w:sz w:val="28"/>
        </w:rPr>
        <w:t>
      мемлекеттік ақпараттық саясат мәселелері жөніндегі өңірлік комиссиялар туралы үлгілік ережені әзірлеу;</w:t>
      </w:r>
    </w:p>
    <w:p>
      <w:pPr>
        <w:spacing w:after="0"/>
        <w:ind w:left="0"/>
        <w:jc w:val="both"/>
      </w:pPr>
      <w:r>
        <w:rPr>
          <w:rFonts w:ascii="Times New Roman"/>
          <w:b w:val="false"/>
          <w:i w:val="false"/>
          <w:color w:val="000000"/>
          <w:sz w:val="28"/>
        </w:rPr>
        <w:t>
      бұқаралық ақпарат құралдарымен өзара іс-қимыл жөніндегі уәкілетті тұлғаның (бөлімшенің) бұқаралық ақпарат құралдары саласындағы уәкілетті органмен өзара іс-қимыл жасау қағидаларын әзірлеу;</w:t>
      </w:r>
    </w:p>
    <w:p>
      <w:pPr>
        <w:spacing w:after="0"/>
        <w:ind w:left="0"/>
        <w:jc w:val="both"/>
      </w:pPr>
      <w:r>
        <w:rPr>
          <w:rFonts w:ascii="Times New Roman"/>
          <w:b w:val="false"/>
          <w:i w:val="false"/>
          <w:color w:val="000000"/>
          <w:sz w:val="28"/>
        </w:rPr>
        <w:t>
      белгілі бір аумақта халықтың тіршілік ету жағдайлары бұзылған кезде бұқаралық ақпарат құралдарына ресми хабарлар беру қағидаларын әзірлеу;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басқарманың құзыреті шегінде жергілікті атқарушы органдарды үйлестіруді және оларға әдістемелік басшылық жасауды жүзеге асыру;</w:t>
      </w:r>
    </w:p>
    <w:p>
      <w:pPr>
        <w:spacing w:after="0"/>
        <w:ind w:left="0"/>
        <w:jc w:val="both"/>
      </w:pPr>
      <w:r>
        <w:rPr>
          <w:rFonts w:ascii="Times New Roman"/>
          <w:b w:val="false"/>
          <w:i w:val="false"/>
          <w:color w:val="000000"/>
          <w:sz w:val="28"/>
        </w:rPr>
        <w:t>
      құзыреті шегінде мемлекеттік саясатты іске асыруды қамтамасыз ету;</w:t>
      </w:r>
    </w:p>
    <w:p>
      <w:pPr>
        <w:spacing w:after="0"/>
        <w:ind w:left="0"/>
        <w:jc w:val="both"/>
      </w:pPr>
      <w:r>
        <w:rPr>
          <w:rFonts w:ascii="Times New Roman"/>
          <w:b w:val="false"/>
          <w:i w:val="false"/>
          <w:color w:val="000000"/>
          <w:sz w:val="28"/>
        </w:rPr>
        <w:t>
      Мемлекеттік жоспарлау жүйесі құжаттарының іс-шараларын сапалы және уақтылы орындау бойынша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басқарманың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басқарманың құзыреті шегінде Қазақстан Республикасының Президенті, Қазақстан Республикасының Үкіметі жанындағы консультативтік-кеңесші органдардың қызметін қамтамасыз етуге қатысу;</w:t>
      </w:r>
    </w:p>
    <w:p>
      <w:pPr>
        <w:spacing w:after="0"/>
        <w:ind w:left="0"/>
        <w:jc w:val="both"/>
      </w:pPr>
      <w:r>
        <w:rPr>
          <w:rFonts w:ascii="Times New Roman"/>
          <w:b w:val="false"/>
          <w:i w:val="false"/>
          <w:color w:val="000000"/>
          <w:sz w:val="28"/>
        </w:rPr>
        <w:t>
      құзырет шегінде мемлекеттік стратегиялық бағдарламалар мен құжаттарды түсіндіру және ілгерілету жөніндегі ақпараттық іс-шараларды ұйымдастыру және жүзеге асыру;</w:t>
      </w:r>
    </w:p>
    <w:p>
      <w:pPr>
        <w:spacing w:after="0"/>
        <w:ind w:left="0"/>
        <w:jc w:val="both"/>
      </w:pPr>
      <w:r>
        <w:rPr>
          <w:rFonts w:ascii="Times New Roman"/>
          <w:b w:val="false"/>
          <w:i w:val="false"/>
          <w:color w:val="000000"/>
          <w:sz w:val="28"/>
        </w:rPr>
        <w:t>
      басқарманың құзыреті шегінде жастар ұйымдарымен, саяси партиялармен, коммерциялық емес ұйымдармен өзара іс-қимылды және ынтымақтастықты жүзеге асыру;</w:t>
      </w:r>
    </w:p>
    <w:p>
      <w:pPr>
        <w:spacing w:after="0"/>
        <w:ind w:left="0"/>
        <w:jc w:val="both"/>
      </w:pPr>
      <w:r>
        <w:rPr>
          <w:rFonts w:ascii="Times New Roman"/>
          <w:b w:val="false"/>
          <w:i w:val="false"/>
          <w:color w:val="000000"/>
          <w:sz w:val="28"/>
        </w:rPr>
        <w:t>
      бұқаралық ақпарат құралдары мәселелері бойынша жастар ұйымдарымен өзара іс-қимылды және ынтымақтастықты жүзеге асыру;</w:t>
      </w:r>
    </w:p>
    <w:p>
      <w:pPr>
        <w:spacing w:after="0"/>
        <w:ind w:left="0"/>
        <w:jc w:val="both"/>
      </w:pPr>
      <w:r>
        <w:rPr>
          <w:rFonts w:ascii="Times New Roman"/>
          <w:b w:val="false"/>
          <w:i w:val="false"/>
          <w:color w:val="000000"/>
          <w:sz w:val="28"/>
        </w:rPr>
        <w:t>
      басқарманың құзыреті шегінде мемлекеттік әлеуметтік тапсырысты қалыптастыруды, іске асыруды, іске асыру мониторингін және оның нәтижелерін бағалауды жүзеге асыру;</w:t>
      </w:r>
    </w:p>
    <w:p>
      <w:pPr>
        <w:spacing w:after="0"/>
        <w:ind w:left="0"/>
        <w:jc w:val="both"/>
      </w:pPr>
      <w:r>
        <w:rPr>
          <w:rFonts w:ascii="Times New Roman"/>
          <w:b w:val="false"/>
          <w:i w:val="false"/>
          <w:color w:val="000000"/>
          <w:sz w:val="28"/>
        </w:rPr>
        <w:t>
      Министрліктің интернет-ресурсында мемлекеттік әлеуметтік тапсырыстың жоспарланған және іске асырылатын тақырыптарын және мемлекеттік әлеуметтік тапсырыс нәтижелерін бағалауды орналастыру;</w:t>
      </w:r>
    </w:p>
    <w:p>
      <w:pPr>
        <w:spacing w:after="0"/>
        <w:ind w:left="0"/>
        <w:jc w:val="both"/>
      </w:pPr>
      <w:r>
        <w:rPr>
          <w:rFonts w:ascii="Times New Roman"/>
          <w:b w:val="false"/>
          <w:i w:val="false"/>
          <w:color w:val="000000"/>
          <w:sz w:val="28"/>
        </w:rPr>
        <w:t>
      Ақпарат комитетінің құзыретіне кіретін мәселелер бойынша ведомстволық бағынысты ұйымдарға қатысты мемлекеттік басқарудың тиісті саласына (аясына) басшылықты жүзеге асыру;</w:t>
      </w:r>
    </w:p>
    <w:p>
      <w:pPr>
        <w:spacing w:after="0"/>
        <w:ind w:left="0"/>
        <w:jc w:val="both"/>
      </w:pPr>
      <w:r>
        <w:rPr>
          <w:rFonts w:ascii="Times New Roman"/>
          <w:b w:val="false"/>
          <w:i w:val="false"/>
          <w:color w:val="000000"/>
          <w:sz w:val="28"/>
        </w:rPr>
        <w:t>
      басқарма құзыреті шеңберінде Мемлекеттік жоспарлау жүйесі құжаттарының іс-шараларын сапалы және уақтылы орындау,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басқарма құзыреті шегінде ұлттық қауіпсіздік саласындағы заңдарды және өзге де нормативтік құқықтық актілерді сақтауды қамтамасыз ету;</w:t>
      </w:r>
    </w:p>
    <w:p>
      <w:pPr>
        <w:spacing w:after="0"/>
        <w:ind w:left="0"/>
        <w:jc w:val="both"/>
      </w:pPr>
      <w:r>
        <w:rPr>
          <w:rFonts w:ascii="Times New Roman"/>
          <w:b w:val="false"/>
          <w:i w:val="false"/>
          <w:color w:val="000000"/>
          <w:sz w:val="28"/>
        </w:rPr>
        <w:t>
      басқарманың құзыреті шегінде іс-әрекеттері (немесе әрекетсіздігі) Қазақстан Республикасының ұлттық мүдделерін бұзуға, ұлттық қауіпсіздігіне қатер төндіруге әкеп соғатын лауазымды адамдарды, мемлекеттік қызметшілерді жауаптылыққа тарту;</w:t>
      </w:r>
    </w:p>
    <w:p>
      <w:pPr>
        <w:spacing w:after="0"/>
        <w:ind w:left="0"/>
        <w:jc w:val="both"/>
      </w:pPr>
      <w:r>
        <w:rPr>
          <w:rFonts w:ascii="Times New Roman"/>
          <w:b w:val="false"/>
          <w:i w:val="false"/>
          <w:color w:val="000000"/>
          <w:sz w:val="28"/>
        </w:rPr>
        <w:t>
      Комитеттің құзыретіне кіретін мәселелер бойынша саяси партиялармен, коммерциялық емес ұйымдармен және өзге де ұйымдармен өзара іс-қимыл жасау;</w:t>
      </w:r>
    </w:p>
    <w:p>
      <w:pPr>
        <w:spacing w:after="0"/>
        <w:ind w:left="0"/>
        <w:jc w:val="both"/>
      </w:pPr>
      <w:r>
        <w:rPr>
          <w:rFonts w:ascii="Times New Roman"/>
          <w:b w:val="false"/>
          <w:i w:val="false"/>
          <w:color w:val="000000"/>
          <w:sz w:val="28"/>
        </w:rPr>
        <w:t>
      республикалық бюджеттік бағдарламаларды іске асыру;</w:t>
      </w:r>
    </w:p>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өтiнiштерiн қарау;</w:t>
      </w:r>
    </w:p>
    <w:p>
      <w:pPr>
        <w:spacing w:after="0"/>
        <w:ind w:left="0"/>
        <w:jc w:val="both"/>
      </w:pPr>
      <w:r>
        <w:rPr>
          <w:rFonts w:ascii="Times New Roman"/>
          <w:b w:val="false"/>
          <w:i w:val="false"/>
          <w:color w:val="000000"/>
          <w:sz w:val="28"/>
        </w:rPr>
        <w:t>
      басқарманың құзыреті шегінде нормативтік құқықтық актілерге құқықтық мониторинг жүргізу;</w:t>
      </w:r>
    </w:p>
    <w:p>
      <w:pPr>
        <w:spacing w:after="0"/>
        <w:ind w:left="0"/>
        <w:jc w:val="both"/>
      </w:pPr>
      <w:r>
        <w:rPr>
          <w:rFonts w:ascii="Times New Roman"/>
          <w:b w:val="false"/>
          <w:i w:val="false"/>
          <w:color w:val="000000"/>
          <w:sz w:val="28"/>
        </w:rPr>
        <w:t>
      басқарманың құзыреті шегінде көрсетілген қызметтердің актілерін қарау және келісу;</w:t>
      </w:r>
    </w:p>
    <w:p>
      <w:pPr>
        <w:spacing w:after="0"/>
        <w:ind w:left="0"/>
        <w:jc w:val="both"/>
      </w:pPr>
      <w:r>
        <w:rPr>
          <w:rFonts w:ascii="Times New Roman"/>
          <w:b w:val="false"/>
          <w:i w:val="false"/>
          <w:color w:val="000000"/>
          <w:sz w:val="28"/>
        </w:rPr>
        <w:t>
      басқарманың құзыреті шегінде мемлекеттік сатып алу саласындағы қызметті жүзеге асыру;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сараптама қорытындыларды алу үшін ашық нормативтік құқықтық актілердің интернет-порталында кәсіпкерлік субъектілерінің мүдделерін қозғайтын консультативтік құжатты немесе тиісті нормативтік құқықтық актінің жобасын орналастыру туралы Қазақстан Республикасының Ұлттық кәсіпкерлер палатасына және сараптамалық кеңестерге хабарлама жіберу;</w:t>
      </w:r>
    </w:p>
    <w:p>
      <w:pPr>
        <w:spacing w:after="0"/>
        <w:ind w:left="0"/>
        <w:jc w:val="both"/>
      </w:pPr>
      <w:r>
        <w:rPr>
          <w:rFonts w:ascii="Times New Roman"/>
          <w:b w:val="false"/>
          <w:i w:val="false"/>
          <w:color w:val="000000"/>
          <w:sz w:val="28"/>
        </w:rPr>
        <w:t>
      қоғамдық кеңестің ұсынымдарын қарау;</w:t>
      </w:r>
    </w:p>
    <w:p>
      <w:pPr>
        <w:spacing w:after="0"/>
        <w:ind w:left="0"/>
        <w:jc w:val="both"/>
      </w:pPr>
      <w:r>
        <w:rPr>
          <w:rFonts w:ascii="Times New Roman"/>
          <w:b w:val="false"/>
          <w:i w:val="false"/>
          <w:color w:val="000000"/>
          <w:sz w:val="28"/>
        </w:rPr>
        <w:t>
      құзыреті шегінде мемлекеттік саясатты іске асыруды қамтамасыз ету;</w:t>
      </w:r>
    </w:p>
    <w:p>
      <w:pPr>
        <w:spacing w:after="0"/>
        <w:ind w:left="0"/>
        <w:jc w:val="both"/>
      </w:pPr>
      <w:r>
        <w:rPr>
          <w:rFonts w:ascii="Times New Roman"/>
          <w:b w:val="false"/>
          <w:i w:val="false"/>
          <w:color w:val="000000"/>
          <w:sz w:val="28"/>
        </w:rPr>
        <w:t>
      ашық нормативтік құқықтық актілердің интернет-порталында ақпарат орналастыру;</w:t>
      </w:r>
    </w:p>
    <w:p>
      <w:pPr>
        <w:spacing w:after="0"/>
        <w:ind w:left="0"/>
        <w:jc w:val="both"/>
      </w:pPr>
      <w:r>
        <w:rPr>
          <w:rFonts w:ascii="Times New Roman"/>
          <w:b w:val="false"/>
          <w:i w:val="false"/>
          <w:color w:val="000000"/>
          <w:sz w:val="28"/>
        </w:rPr>
        <w:t>
      басқарма құзыреті шегінде Мемлекеттік органдардың интернет-ресурстарының бірыңғай платформасында ақпаратты орналастыру және өзектендіру;</w:t>
      </w:r>
    </w:p>
    <w:p>
      <w:pPr>
        <w:spacing w:after="0"/>
        <w:ind w:left="0"/>
        <w:jc w:val="both"/>
      </w:pPr>
      <w:r>
        <w:rPr>
          <w:rFonts w:ascii="Times New Roman"/>
          <w:b w:val="false"/>
          <w:i w:val="false"/>
          <w:color w:val="000000"/>
          <w:sz w:val="28"/>
        </w:rPr>
        <w:t>
      ақпаратты ашық деректердің интернет-порталында орналастыру;</w:t>
      </w:r>
    </w:p>
    <w:p>
      <w:pPr>
        <w:spacing w:after="0"/>
        <w:ind w:left="0"/>
        <w:jc w:val="both"/>
      </w:pPr>
      <w:r>
        <w:rPr>
          <w:rFonts w:ascii="Times New Roman"/>
          <w:b w:val="false"/>
          <w:i w:val="false"/>
          <w:color w:val="000000"/>
          <w:sz w:val="28"/>
        </w:rPr>
        <w:t>
      басқарма құзыреті шегінде Қазақстан Республикасының заңдарында, Қазақстан Республикасының Президенті мен Үкіметінің актілерінде және Қазақстан Республикасының заңнамасына сәйкес өзге де нормативтік құқықтық актілерде көзделген өзге де өкілеттіктерді жүзеге асыру.</w:t>
      </w:r>
    </w:p>
    <w:p>
      <w:pPr>
        <w:spacing w:after="0"/>
        <w:ind w:left="0"/>
        <w:jc w:val="both"/>
      </w:pPr>
      <w:r>
        <w:rPr>
          <w:rFonts w:ascii="Times New Roman"/>
          <w:b w:val="false"/>
          <w:i w:val="false"/>
          <w:color w:val="000000"/>
          <w:sz w:val="28"/>
        </w:rPr>
        <w:t>
      Бұқаралық ақпарат құралдары саласындағы бақылау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Министрліктің құзыретіне жататын мәселелер бойынша стратегиялық және бағдарламалық құжаттарды әзірлеу;</w:t>
      </w:r>
    </w:p>
    <w:p>
      <w:pPr>
        <w:spacing w:after="0"/>
        <w:ind w:left="0"/>
        <w:jc w:val="both"/>
      </w:pPr>
      <w:r>
        <w:rPr>
          <w:rFonts w:ascii="Times New Roman"/>
          <w:b w:val="false"/>
          <w:i w:val="false"/>
          <w:color w:val="000000"/>
          <w:sz w:val="28"/>
        </w:rPr>
        <w:t>
      өз құзыреті шегінде халықаралық ынтымақтастықты жүзеге асыру;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Қазақстан Республикасының аумағында таратылатын бұқаралық ақпарат құралдарына мониторинг жүргізу қағидаларын және оны есептеу әдістемесін әзірлеу;</w:t>
      </w:r>
    </w:p>
    <w:p>
      <w:pPr>
        <w:spacing w:after="0"/>
        <w:ind w:left="0"/>
        <w:jc w:val="both"/>
      </w:pPr>
      <w:r>
        <w:rPr>
          <w:rFonts w:ascii="Times New Roman"/>
          <w:b w:val="false"/>
          <w:i w:val="false"/>
          <w:color w:val="000000"/>
          <w:sz w:val="28"/>
        </w:rPr>
        <w:t>
      сараптама тобын құру, сондай-ақ балаға қатысты кибербуллинг фактілері бойынша арызды қарау қағидаларын әзірлеу;</w:t>
      </w:r>
    </w:p>
    <w:p>
      <w:pPr>
        <w:spacing w:after="0"/>
        <w:ind w:left="0"/>
        <w:jc w:val="both"/>
      </w:pPr>
      <w:r>
        <w:rPr>
          <w:rFonts w:ascii="Times New Roman"/>
          <w:b w:val="false"/>
          <w:i w:val="false"/>
          <w:color w:val="000000"/>
          <w:sz w:val="28"/>
        </w:rPr>
        <w:t>
      телекоммуникациялар желілерінде Қазақстан Республикасы заңнамасының талаптарын сақтау мәселелері бойынша мемлекеттік органдардың өзара іс-қимыл жасау қағидаларын әзірлеу;</w:t>
      </w:r>
    </w:p>
    <w:p>
      <w:pPr>
        <w:spacing w:after="0"/>
        <w:ind w:left="0"/>
        <w:jc w:val="both"/>
      </w:pPr>
      <w:r>
        <w:rPr>
          <w:rFonts w:ascii="Times New Roman"/>
          <w:b w:val="false"/>
          <w:i w:val="false"/>
          <w:color w:val="000000"/>
          <w:sz w:val="28"/>
        </w:rPr>
        <w:t>
      басқарма құзыреті шегінде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ведомствоның құзыретіне кіретін мәселелер бойынша нормативтік құқықтық және құқықтық актілерді әзірлеу, келісу және бекіту;</w:t>
      </w:r>
    </w:p>
    <w:p>
      <w:pPr>
        <w:spacing w:after="0"/>
        <w:ind w:left="0"/>
        <w:jc w:val="both"/>
      </w:pPr>
      <w:r>
        <w:rPr>
          <w:rFonts w:ascii="Times New Roman"/>
          <w:b w:val="false"/>
          <w:i w:val="false"/>
          <w:color w:val="000000"/>
          <w:sz w:val="28"/>
        </w:rPr>
        <w:t>
      тиісті салаларда нормативтік құқықтық және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кәсіпкерлік жөніндегі уәкілетті органмен бірлесіп тексеру парақтарын, тәуекел дәрежесін бағалау өлшемшарттарын әзірлеу;</w:t>
      </w:r>
    </w:p>
    <w:p>
      <w:pPr>
        <w:spacing w:after="0"/>
        <w:ind w:left="0"/>
        <w:jc w:val="both"/>
      </w:pPr>
      <w:r>
        <w:rPr>
          <w:rFonts w:ascii="Times New Roman"/>
          <w:b w:val="false"/>
          <w:i w:val="false"/>
          <w:color w:val="000000"/>
          <w:sz w:val="28"/>
        </w:rPr>
        <w:t>
      телерадио хабарларын тарату сапасына бақылау жүргізу қағидаларын әзірлеу;</w:t>
      </w:r>
    </w:p>
    <w:p>
      <w:pPr>
        <w:spacing w:after="0"/>
        <w:ind w:left="0"/>
        <w:jc w:val="both"/>
      </w:pPr>
      <w:r>
        <w:rPr>
          <w:rFonts w:ascii="Times New Roman"/>
          <w:b w:val="false"/>
          <w:i w:val="false"/>
          <w:color w:val="000000"/>
          <w:sz w:val="28"/>
        </w:rPr>
        <w:t>
      бақылау:</w:t>
      </w:r>
    </w:p>
    <w:p>
      <w:pPr>
        <w:spacing w:after="0"/>
        <w:ind w:left="0"/>
        <w:jc w:val="both"/>
      </w:pPr>
      <w:r>
        <w:rPr>
          <w:rFonts w:ascii="Times New Roman"/>
          <w:b w:val="false"/>
          <w:i w:val="false"/>
          <w:color w:val="000000"/>
          <w:sz w:val="28"/>
        </w:rPr>
        <w:t>
      Қазақстан Республикасының бұқаралық ақпарат құралдары және телерадио хабарларын тарату туралы заңнамасының сақталуына мемлекеттік бақылауды жүзеге асыру;</w:t>
      </w:r>
    </w:p>
    <w:p>
      <w:pPr>
        <w:spacing w:after="0"/>
        <w:ind w:left="0"/>
        <w:jc w:val="both"/>
      </w:pPr>
      <w:r>
        <w:rPr>
          <w:rFonts w:ascii="Times New Roman"/>
          <w:b w:val="false"/>
          <w:i w:val="false"/>
          <w:color w:val="000000"/>
          <w:sz w:val="28"/>
        </w:rPr>
        <w:t>
      заңнамада белгіленген жағдайларда әкімшілік құқық бұзушылық туралы хаттамалар жасау;</w:t>
      </w:r>
    </w:p>
    <w:p>
      <w:pPr>
        <w:spacing w:after="0"/>
        <w:ind w:left="0"/>
        <w:jc w:val="both"/>
      </w:pPr>
      <w:r>
        <w:rPr>
          <w:rFonts w:ascii="Times New Roman"/>
          <w:b w:val="false"/>
          <w:i w:val="false"/>
          <w:color w:val="000000"/>
          <w:sz w:val="28"/>
        </w:rPr>
        <w:t>
      бұқаралық ақпарат құралдарында Балаларды денсаулығы мен дамуына зардабын тигізетін ақпараттан қорғау туралы Қазақстан Республикасы заңнамасының сақталуына мемлекеттік бақылауды жүзеге асыру;</w:t>
      </w:r>
    </w:p>
    <w:p>
      <w:pPr>
        <w:spacing w:after="0"/>
        <w:ind w:left="0"/>
        <w:jc w:val="both"/>
      </w:pPr>
      <w:r>
        <w:rPr>
          <w:rFonts w:ascii="Times New Roman"/>
          <w:b w:val="false"/>
          <w:i w:val="false"/>
          <w:color w:val="000000"/>
          <w:sz w:val="28"/>
        </w:rPr>
        <w:t>
      бұқаралық ақпарат құралдарының мониторингін жүзеге асыру;</w:t>
      </w:r>
    </w:p>
    <w:p>
      <w:pPr>
        <w:spacing w:after="0"/>
        <w:ind w:left="0"/>
        <w:jc w:val="both"/>
      </w:pPr>
      <w:r>
        <w:rPr>
          <w:rFonts w:ascii="Times New Roman"/>
          <w:b w:val="false"/>
          <w:i w:val="false"/>
          <w:color w:val="000000"/>
          <w:sz w:val="28"/>
        </w:rPr>
        <w:t>
      "Балаларды денсаулығы мен дамуына зардабын тигізетін ақпараттан қорғау туралы" Қазақстан Республикасы Заңының талаптарын сақтау тұрғысынан бұқаралық ақпарат құралдары өнімдерінің мониторингін жүзеге асыру;</w:t>
      </w:r>
    </w:p>
    <w:p>
      <w:pPr>
        <w:spacing w:after="0"/>
        <w:ind w:left="0"/>
        <w:jc w:val="both"/>
      </w:pPr>
      <w:r>
        <w:rPr>
          <w:rFonts w:ascii="Times New Roman"/>
          <w:b w:val="false"/>
          <w:i w:val="false"/>
          <w:color w:val="000000"/>
          <w:sz w:val="28"/>
        </w:rPr>
        <w:t>
      телерадио хабарларын тарату құралдарына қойылатын техникалық талаптарды сақтау бөлігінде Қазақстан Республикасының телерадио хабарларын тарату туралы заңнамасының сақталуын бақылауды жүзеге асыру;</w:t>
      </w:r>
    </w:p>
    <w:p>
      <w:pPr>
        <w:spacing w:after="0"/>
        <w:ind w:left="0"/>
        <w:jc w:val="both"/>
      </w:pPr>
      <w:r>
        <w:rPr>
          <w:rFonts w:ascii="Times New Roman"/>
          <w:b w:val="false"/>
          <w:i w:val="false"/>
          <w:color w:val="000000"/>
          <w:sz w:val="28"/>
        </w:rPr>
        <w:t>
      телерадио хабарларын тарату сапасының техникалық параметрлерінің және телерадио хабарларын таратудың ұлттық стандарттарының сақталуын бақылауды жүзеге асыру;</w:t>
      </w:r>
    </w:p>
    <w:p>
      <w:pPr>
        <w:spacing w:after="0"/>
        <w:ind w:left="0"/>
        <w:jc w:val="both"/>
      </w:pPr>
      <w:r>
        <w:rPr>
          <w:rFonts w:ascii="Times New Roman"/>
          <w:b w:val="false"/>
          <w:i w:val="false"/>
          <w:color w:val="000000"/>
          <w:sz w:val="28"/>
        </w:rPr>
        <w:t>
      "Телерадио хабарларын тарату туралы" Қазақстан Республикасы Заңының 31-бабында көзделген талаптарды сақтау бөлігінде Қазақстан Республикасының телерадио хабарларын тарату туралы заңнамасының сақталуын бақылауды жүзеге асыру;</w:t>
      </w:r>
    </w:p>
    <w:p>
      <w:pPr>
        <w:spacing w:after="0"/>
        <w:ind w:left="0"/>
        <w:jc w:val="both"/>
      </w:pPr>
      <w:r>
        <w:rPr>
          <w:rFonts w:ascii="Times New Roman"/>
          <w:b w:val="false"/>
          <w:i w:val="false"/>
          <w:color w:val="000000"/>
          <w:sz w:val="28"/>
        </w:rPr>
        <w:t>
      лицензиаттың Қазақстан Республикасының заңнамасында белгіленген талаптарды сақтауын бақылауды жүзеге асыру;</w:t>
      </w:r>
    </w:p>
    <w:p>
      <w:pPr>
        <w:spacing w:after="0"/>
        <w:ind w:left="0"/>
        <w:jc w:val="both"/>
      </w:pPr>
      <w:r>
        <w:rPr>
          <w:rFonts w:ascii="Times New Roman"/>
          <w:b w:val="false"/>
          <w:i w:val="false"/>
          <w:color w:val="000000"/>
          <w:sz w:val="28"/>
        </w:rPr>
        <w:t>
      Қазақстан Республикасының бұқаралық ақпарат құралдары және телерадио хабарларын тарату туралы заңнамасының сақталуын мемлекеттік бақылау тиімділігінің мониторингін жүргізу;</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бойынша анықталған бұқаралық ақпарат құралдары және телерадио хабарларын тарату саласындағы бұзушылықтарды жою туралы ұсынымдар жолдау;</w:t>
      </w:r>
    </w:p>
    <w:p>
      <w:pPr>
        <w:spacing w:after="0"/>
        <w:ind w:left="0"/>
        <w:jc w:val="both"/>
      </w:pPr>
      <w:r>
        <w:rPr>
          <w:rFonts w:ascii="Times New Roman"/>
          <w:b w:val="false"/>
          <w:i w:val="false"/>
          <w:color w:val="000000"/>
          <w:sz w:val="28"/>
        </w:rPr>
        <w:t>
      "Бұқаралық ақпарат құралдары туралы" және "Телерадио хабарларын тарату туралы" Қазақстан Республикасы Заңдарының талаптарын бұзу анықталған кезде нұсқамалар беру;</w:t>
      </w:r>
    </w:p>
    <w:p>
      <w:pPr>
        <w:spacing w:after="0"/>
        <w:ind w:left="0"/>
        <w:jc w:val="both"/>
      </w:pPr>
      <w:r>
        <w:rPr>
          <w:rFonts w:ascii="Times New Roman"/>
          <w:b w:val="false"/>
          <w:i w:val="false"/>
          <w:color w:val="000000"/>
          <w:sz w:val="28"/>
        </w:rPr>
        <w:t>
      хаттамалар жасау, әкімшілік құқық бұзушылық туралы істерді қарау және "Әкімшілік құқық бұзушылық туралы" Қазақстан Республикасының кодексінде белгіленген тәртіппен әкімшілік жаза қолдану;</w:t>
      </w:r>
    </w:p>
    <w:p>
      <w:pPr>
        <w:spacing w:after="0"/>
        <w:ind w:left="0"/>
        <w:jc w:val="both"/>
      </w:pPr>
      <w:r>
        <w:rPr>
          <w:rFonts w:ascii="Times New Roman"/>
          <w:b w:val="false"/>
          <w:i w:val="false"/>
          <w:color w:val="000000"/>
          <w:sz w:val="28"/>
        </w:rPr>
        <w:t>
      белгіленген құзырет шеңберінде тиісті техникалық регламенттер талаптарының сақталуына Қазақстан Республикасының Кәсіпкерлік кодексінде айқындалған тәртіппен мемлекеттік бақылауды және қадағалауды жүзеге асыру;</w:t>
      </w:r>
    </w:p>
    <w:p>
      <w:pPr>
        <w:spacing w:after="0"/>
        <w:ind w:left="0"/>
        <w:jc w:val="both"/>
      </w:pPr>
      <w:r>
        <w:rPr>
          <w:rFonts w:ascii="Times New Roman"/>
          <w:b w:val="false"/>
          <w:i w:val="false"/>
          <w:color w:val="000000"/>
          <w:sz w:val="28"/>
        </w:rPr>
        <w:t>
      "Байланыс туралы" Қазақстан Республикасының Заңында көзделген жағдайларда нұсқамалар мен хабарламалар жіберу;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байланыс операторларына және (немесе) онлайн-платформалардың меншік иелеріне және (немесе) заңды өкілдеріне және (немесе) мемлекеттік техникалық қызметке "Байланыс туралы" Қазақстан Республикасының Заңы 41-1-бабының 1-1 және 2-тармақтарында көрсетілген нұсқаманың күшін жою және интернет-ресурсқа қол жеткізуді қайта бастау туралы тапсырма беру;</w:t>
      </w:r>
    </w:p>
    <w:p>
      <w:pPr>
        <w:spacing w:after="0"/>
        <w:ind w:left="0"/>
        <w:jc w:val="both"/>
      </w:pPr>
      <w:r>
        <w:rPr>
          <w:rFonts w:ascii="Times New Roman"/>
          <w:b w:val="false"/>
          <w:i w:val="false"/>
          <w:color w:val="000000"/>
          <w:sz w:val="28"/>
        </w:rPr>
        <w:t>
      Қазақстан Республикасының Бас прокуратурасымен келісу бойынша жедел-іздестіру қызметі субъектілерімен және байланыс саласындағы уәкілетті органмен бірлесіп, байланыс желілерінің және (немесе) құралдарының жұмысын, байланыс қызметтерінің көрсетілуін, интернет-ресурстарға және (немесе) оларда орналастырылған ақпаратқа қол жеткізуді тоқтата тұру тәртібін айқындау;</w:t>
      </w:r>
    </w:p>
    <w:p>
      <w:pPr>
        <w:spacing w:after="0"/>
        <w:ind w:left="0"/>
        <w:jc w:val="both"/>
      </w:pPr>
      <w:r>
        <w:rPr>
          <w:rFonts w:ascii="Times New Roman"/>
          <w:b w:val="false"/>
          <w:i w:val="false"/>
          <w:color w:val="000000"/>
          <w:sz w:val="28"/>
        </w:rPr>
        <w:t>
      жеке қолданылатын құқықтық актілердің (орындалуы құқықтық актілерде көзделген іс-шаралардың) және Қазақстан Республикасы Президентінің, Қазақстан Республикасының Үкіметі мен мемлекеттік органның басшы лауазымды адамдарының қызметтік сипаттағы өзге де құжаттардан туындайтын тапсырмаларының орындалуына ішкі бақылау жүргізу;</w:t>
      </w:r>
    </w:p>
    <w:p>
      <w:pPr>
        <w:spacing w:after="0"/>
        <w:ind w:left="0"/>
        <w:jc w:val="both"/>
      </w:pPr>
      <w:r>
        <w:rPr>
          <w:rFonts w:ascii="Times New Roman"/>
          <w:b w:val="false"/>
          <w:i w:val="false"/>
          <w:color w:val="000000"/>
          <w:sz w:val="28"/>
        </w:rPr>
        <w:t>
      қажет болған кезде Қазақстан Республикасы Әділет министрлігінің сұрау салуы бойынша хабардар ету тәсілінің және реттеуші саясаттың консультативтік құжатын жария талқылауды жүргізу тәсілінің (тәсілдерінің) толықтығы бойынша қорытынды беру;</w:t>
      </w:r>
    </w:p>
    <w:p>
      <w:pPr>
        <w:spacing w:after="0"/>
        <w:ind w:left="0"/>
        <w:jc w:val="both"/>
      </w:pPr>
      <w:r>
        <w:rPr>
          <w:rFonts w:ascii="Times New Roman"/>
          <w:b w:val="false"/>
          <w:i w:val="false"/>
          <w:color w:val="000000"/>
          <w:sz w:val="28"/>
        </w:rPr>
        <w:t>
      құзырет шегінде мемлекеттік саясатты іске асыруды қамтамасыз ету;</w:t>
      </w:r>
    </w:p>
    <w:p>
      <w:pPr>
        <w:spacing w:after="0"/>
        <w:ind w:left="0"/>
        <w:jc w:val="both"/>
      </w:pPr>
      <w:r>
        <w:rPr>
          <w:rFonts w:ascii="Times New Roman"/>
          <w:b w:val="false"/>
          <w:i w:val="false"/>
          <w:color w:val="000000"/>
          <w:sz w:val="28"/>
        </w:rPr>
        <w:t>
      Мемлекеттік жоспарлау жүйесі құжаттарының іс-шараларын сапалы және уақтылы орындау бойынша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басқарманың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Қазақстан Республикасының бірыңғай ақпараттық кеңістігін қалыптастыруды, дамытуды және оның қауіпсіздігін қамтамасыз етуді, сондай-ақ ақпараттық кеңістіктің қауіпсіздігін қамтамасыз ету жөніндегі қызметті ведомствоаралық үйлестіруді жүзеге асыру;</w:t>
      </w:r>
    </w:p>
    <w:p>
      <w:pPr>
        <w:spacing w:after="0"/>
        <w:ind w:left="0"/>
        <w:jc w:val="both"/>
      </w:pPr>
      <w:r>
        <w:rPr>
          <w:rFonts w:ascii="Times New Roman"/>
          <w:b w:val="false"/>
          <w:i w:val="false"/>
          <w:color w:val="000000"/>
          <w:sz w:val="28"/>
        </w:rPr>
        <w:t>
      басқарманың құзыреті шегінде Қазақстан Республикасының Президенті, Қазақстан Республикасының Үкіметі жанындағы консультативтік-кеңесші органдардың қызметін қамтамасыз етуге қатысу;</w:t>
      </w:r>
    </w:p>
    <w:p>
      <w:pPr>
        <w:spacing w:after="0"/>
        <w:ind w:left="0"/>
        <w:jc w:val="both"/>
      </w:pPr>
      <w:r>
        <w:rPr>
          <w:rFonts w:ascii="Times New Roman"/>
          <w:b w:val="false"/>
          <w:i w:val="false"/>
          <w:color w:val="000000"/>
          <w:sz w:val="28"/>
        </w:rPr>
        <w:t>
      Ақпарат комитетінің құзыретіне кіретін мәселелер бойынша ведомстволық бағынысты ұйымдарға қатысты мемлекеттік басқарудың тиісті саласына (аясына) басшылықты жүзеге асыру;</w:t>
      </w:r>
    </w:p>
    <w:p>
      <w:pPr>
        <w:spacing w:after="0"/>
        <w:ind w:left="0"/>
        <w:jc w:val="both"/>
      </w:pPr>
      <w:r>
        <w:rPr>
          <w:rFonts w:ascii="Times New Roman"/>
          <w:b w:val="false"/>
          <w:i w:val="false"/>
          <w:color w:val="000000"/>
          <w:sz w:val="28"/>
        </w:rPr>
        <w:t>
      Комитет құзыреті шеңберінде Мемлекеттік жоспарлау жүйесі құжаттарының іс-шараларын сапалы және уақтылы орындау,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басқарма құзыреті шегінде ұлттық қауіпсіздік саласындағы заңдарды және өзге де нормативтік құқықтық актілерді сақтауды қамтамасыз ету;</w:t>
      </w:r>
    </w:p>
    <w:p>
      <w:pPr>
        <w:spacing w:after="0"/>
        <w:ind w:left="0"/>
        <w:jc w:val="both"/>
      </w:pPr>
      <w:r>
        <w:rPr>
          <w:rFonts w:ascii="Times New Roman"/>
          <w:b w:val="false"/>
          <w:i w:val="false"/>
          <w:color w:val="000000"/>
          <w:sz w:val="28"/>
        </w:rPr>
        <w:t>
      мерзімді баспасөз басылымдарының міндетті тегін даналарының электрондық архивін қалыптастыру;</w:t>
      </w:r>
    </w:p>
    <w:p>
      <w:pPr>
        <w:spacing w:after="0"/>
        <w:ind w:left="0"/>
        <w:jc w:val="both"/>
      </w:pPr>
      <w:r>
        <w:rPr>
          <w:rFonts w:ascii="Times New Roman"/>
          <w:b w:val="false"/>
          <w:i w:val="false"/>
          <w:color w:val="000000"/>
          <w:sz w:val="28"/>
        </w:rPr>
        <w:t>
      басқарманың құзыреті шегінде іс-әрекеттері (немесе әрекетсіздігі) Қазақстан Республикасының ұлттық мүдделерін бұзуға, ұлттық қауіпсіздігіне қатер төндіруге әкеп соғатын лауазымды адамдарды, мемлекеттік қызметшілерді жауаптылыққа тарту;</w:t>
      </w:r>
    </w:p>
    <w:p>
      <w:pPr>
        <w:spacing w:after="0"/>
        <w:ind w:left="0"/>
        <w:jc w:val="both"/>
      </w:pPr>
      <w:r>
        <w:rPr>
          <w:rFonts w:ascii="Times New Roman"/>
          <w:b w:val="false"/>
          <w:i w:val="false"/>
          <w:color w:val="000000"/>
          <w:sz w:val="28"/>
        </w:rPr>
        <w:t>
      Қазақстан Республикасының заңнамасына сәйкес соттарға талап қоюды беру;</w:t>
      </w:r>
    </w:p>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өтiнiштерiн қарау;</w:t>
      </w:r>
    </w:p>
    <w:p>
      <w:pPr>
        <w:spacing w:after="0"/>
        <w:ind w:left="0"/>
        <w:jc w:val="both"/>
      </w:pPr>
      <w:r>
        <w:rPr>
          <w:rFonts w:ascii="Times New Roman"/>
          <w:b w:val="false"/>
          <w:i w:val="false"/>
          <w:color w:val="000000"/>
          <w:sz w:val="28"/>
        </w:rPr>
        <w:t>
      республикалық бюджеттік бағдарламаларды іске асыру;</w:t>
      </w:r>
    </w:p>
    <w:p>
      <w:pPr>
        <w:spacing w:after="0"/>
        <w:ind w:left="0"/>
        <w:jc w:val="both"/>
      </w:pPr>
      <w:r>
        <w:rPr>
          <w:rFonts w:ascii="Times New Roman"/>
          <w:b w:val="false"/>
          <w:i w:val="false"/>
          <w:color w:val="000000"/>
          <w:sz w:val="28"/>
        </w:rPr>
        <w:t>
      басқарманың құзыреті шегінде нормативтік құқықтық актілерге құқықтық мониторинг жүргізу;</w:t>
      </w:r>
    </w:p>
    <w:p>
      <w:pPr>
        <w:spacing w:after="0"/>
        <w:ind w:left="0"/>
        <w:jc w:val="both"/>
      </w:pPr>
      <w:r>
        <w:rPr>
          <w:rFonts w:ascii="Times New Roman"/>
          <w:b w:val="false"/>
          <w:i w:val="false"/>
          <w:color w:val="000000"/>
          <w:sz w:val="28"/>
        </w:rPr>
        <w:t>
      басқарманың құзыреті шегінде көрсетілген қызметтердің актілерін қарау және келісу;</w:t>
      </w:r>
    </w:p>
    <w:p>
      <w:pPr>
        <w:spacing w:after="0"/>
        <w:ind w:left="0"/>
        <w:jc w:val="both"/>
      </w:pPr>
      <w:r>
        <w:rPr>
          <w:rFonts w:ascii="Times New Roman"/>
          <w:b w:val="false"/>
          <w:i w:val="false"/>
          <w:color w:val="000000"/>
          <w:sz w:val="28"/>
        </w:rPr>
        <w:t>
      басқарманың құзыреті шегінде мемлекеттік сатып алу саласындағы қызметті жүзеге асыру;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сараптама қорытындыларды алу үшін ашық нормативтік құқықтық актілердің интернет-порталында кәсіпкерлік субъектілерінің мүдделерін қозғайтын консультативтік құжатты немесе тиісті нормативтік құқықтық актінің жобасын орналастыру туралы Қазақстан Республикасының Ұлттық кәсіпкерлер палатасына және сараптамалық кеңестерге хабарлама жіберу;</w:t>
      </w:r>
    </w:p>
    <w:p>
      <w:pPr>
        <w:spacing w:after="0"/>
        <w:ind w:left="0"/>
        <w:jc w:val="both"/>
      </w:pPr>
      <w:r>
        <w:rPr>
          <w:rFonts w:ascii="Times New Roman"/>
          <w:b w:val="false"/>
          <w:i w:val="false"/>
          <w:color w:val="000000"/>
          <w:sz w:val="28"/>
        </w:rPr>
        <w:t>
      қоғамдық кеңестің ұсынымдарын қарау;</w:t>
      </w:r>
    </w:p>
    <w:p>
      <w:pPr>
        <w:spacing w:after="0"/>
        <w:ind w:left="0"/>
        <w:jc w:val="both"/>
      </w:pPr>
      <w:r>
        <w:rPr>
          <w:rFonts w:ascii="Times New Roman"/>
          <w:b w:val="false"/>
          <w:i w:val="false"/>
          <w:color w:val="000000"/>
          <w:sz w:val="28"/>
        </w:rPr>
        <w:t>
      құзыреті шегінде мемлекеттік саясатты іске асыруды қамтамасыз ету;</w:t>
      </w:r>
    </w:p>
    <w:p>
      <w:pPr>
        <w:spacing w:after="0"/>
        <w:ind w:left="0"/>
        <w:jc w:val="both"/>
      </w:pPr>
      <w:r>
        <w:rPr>
          <w:rFonts w:ascii="Times New Roman"/>
          <w:b w:val="false"/>
          <w:i w:val="false"/>
          <w:color w:val="000000"/>
          <w:sz w:val="28"/>
        </w:rPr>
        <w:t>
      ашық нормативтік құқықтық актілердің интернет-порталында ақпарат орналастыру;</w:t>
      </w:r>
    </w:p>
    <w:p>
      <w:pPr>
        <w:spacing w:after="0"/>
        <w:ind w:left="0"/>
        <w:jc w:val="both"/>
      </w:pPr>
      <w:r>
        <w:rPr>
          <w:rFonts w:ascii="Times New Roman"/>
          <w:b w:val="false"/>
          <w:i w:val="false"/>
          <w:color w:val="000000"/>
          <w:sz w:val="28"/>
        </w:rPr>
        <w:t>
      басқарма құзыреті шегінде Мемлекеттік органдардың интернет-ресурстарының бірыңғай платформасында ақпаратты орналастыру және өзектендіру;</w:t>
      </w:r>
    </w:p>
    <w:p>
      <w:pPr>
        <w:spacing w:after="0"/>
        <w:ind w:left="0"/>
        <w:jc w:val="both"/>
      </w:pPr>
      <w:r>
        <w:rPr>
          <w:rFonts w:ascii="Times New Roman"/>
          <w:b w:val="false"/>
          <w:i w:val="false"/>
          <w:color w:val="000000"/>
          <w:sz w:val="28"/>
        </w:rPr>
        <w:t>
      ақпаратты ашық деректердің интернет-порталында орналастыру;</w:t>
      </w:r>
    </w:p>
    <w:p>
      <w:pPr>
        <w:spacing w:after="0"/>
        <w:ind w:left="0"/>
        <w:jc w:val="both"/>
      </w:pPr>
      <w:r>
        <w:rPr>
          <w:rFonts w:ascii="Times New Roman"/>
          <w:b w:val="false"/>
          <w:i w:val="false"/>
          <w:color w:val="000000"/>
          <w:sz w:val="28"/>
        </w:rPr>
        <w:t>
      басқарма құзыреті шегінде Қазақстан Республикасының заңдарында, Қазақстан Республикасының Президенті мен Үкіметінің актілерінде және Қазақстан Республикасының заңнамасына сәйкес өзге де нормативтік құқықтық актілерде көзделген өзге де өкілеттіктерді жүзеге асыру.</w:t>
      </w:r>
    </w:p>
    <w:p>
      <w:pPr>
        <w:spacing w:after="0"/>
        <w:ind w:left="0"/>
        <w:jc w:val="both"/>
      </w:pPr>
      <w:r>
        <w:rPr>
          <w:rFonts w:ascii="Times New Roman"/>
          <w:b w:val="false"/>
          <w:i w:val="false"/>
          <w:color w:val="000000"/>
          <w:sz w:val="28"/>
        </w:rPr>
        <w:t>
      Бұқаралық ақпарат құралдары саласындағы рұқсат беру құжаттары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Министрліктің құзыретіне жататын мәселелер бойынша стратегиялық және бағдарламалық құжаттарды әзірлеу;</w:t>
      </w:r>
    </w:p>
    <w:p>
      <w:pPr>
        <w:spacing w:after="0"/>
        <w:ind w:left="0"/>
        <w:jc w:val="both"/>
      </w:pPr>
      <w:r>
        <w:rPr>
          <w:rFonts w:ascii="Times New Roman"/>
          <w:b w:val="false"/>
          <w:i w:val="false"/>
          <w:color w:val="000000"/>
          <w:sz w:val="28"/>
        </w:rPr>
        <w:t>
      өз құзыреті шегінде халықаралық ынтымақтастықты жүзеге асыру;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басқарма құзыреті шегінде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ведомствоның құзыретіне кіретін мәселелер бойынша нормативтік құқықтық және құқықтық актілерді әзірлеу, келісу және бекіту;</w:t>
      </w:r>
    </w:p>
    <w:p>
      <w:pPr>
        <w:spacing w:after="0"/>
        <w:ind w:left="0"/>
        <w:jc w:val="both"/>
      </w:pPr>
      <w:r>
        <w:rPr>
          <w:rFonts w:ascii="Times New Roman"/>
          <w:b w:val="false"/>
          <w:i w:val="false"/>
          <w:color w:val="000000"/>
          <w:sz w:val="28"/>
        </w:rPr>
        <w:t>
      тиісті салаларда нормативтік құқықтық және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Қазақстан Республикасында таратылатын шетелдік мерзімді баспасөз басылымдарын есепке алуды жүзеге асыру қағидаларын әзірлеу;</w:t>
      </w:r>
    </w:p>
    <w:p>
      <w:pPr>
        <w:spacing w:after="0"/>
        <w:ind w:left="0"/>
        <w:jc w:val="both"/>
      </w:pPr>
      <w:r>
        <w:rPr>
          <w:rFonts w:ascii="Times New Roman"/>
          <w:b w:val="false"/>
          <w:i w:val="false"/>
          <w:color w:val="000000"/>
          <w:sz w:val="28"/>
        </w:rPr>
        <w:t>
      рұқсаттар және хабарламалар саласындағы уәкілетті органмен және ақпараттандыру саласындағы уәкілетті органмен келісу бойынша Қазақстан Республикасының аумағында таратылатын шетелдік мерзімді баспасөз басылымдарын есепке алуды жүзеге асыру қағидаларын әзірлеу;</w:t>
      </w:r>
    </w:p>
    <w:p>
      <w:pPr>
        <w:spacing w:after="0"/>
        <w:ind w:left="0"/>
        <w:jc w:val="both"/>
      </w:pPr>
      <w:r>
        <w:rPr>
          <w:rFonts w:ascii="Times New Roman"/>
          <w:b w:val="false"/>
          <w:i w:val="false"/>
          <w:color w:val="000000"/>
          <w:sz w:val="28"/>
        </w:rPr>
        <w:t>
      есепке қою үшін өтініш берген шетелдік теле-, радиоарналардың өнімдеріне Қазақстан Республикасының заңнамасына сәйкестігі тұрғысынан сараптама жүргізу қағидаларын әзірлеу;</w:t>
      </w:r>
    </w:p>
    <w:p>
      <w:pPr>
        <w:spacing w:after="0"/>
        <w:ind w:left="0"/>
        <w:jc w:val="both"/>
      </w:pPr>
      <w:r>
        <w:rPr>
          <w:rFonts w:ascii="Times New Roman"/>
          <w:b w:val="false"/>
          <w:i w:val="false"/>
          <w:color w:val="000000"/>
          <w:sz w:val="28"/>
        </w:rPr>
        <w:t>
      теле-, радиоарналарды тарату жөніндегі қызметті лицензиялауды жүзеге асыру жөніндегі лицензиарды және бұқаралық ақпарат құралдары саласында екінші санаттағы рұқсаттарды беруге уәкілетті органды айқындайтын нормативтік құқықтық актіні әзірлеу;</w:t>
      </w:r>
    </w:p>
    <w:p>
      <w:pPr>
        <w:spacing w:after="0"/>
        <w:ind w:left="0"/>
        <w:jc w:val="both"/>
      </w:pPr>
      <w:r>
        <w:rPr>
          <w:rFonts w:ascii="Times New Roman"/>
          <w:b w:val="false"/>
          <w:i w:val="false"/>
          <w:color w:val="000000"/>
          <w:sz w:val="28"/>
        </w:rPr>
        <w:t>
      телерадио хабарларын тарату саласындағы қызметті лицензиялау кезінде қойылатын біліктілік талаптарын және оларға сәйкестікті растайтын құжаттар тізбесін әзірлеу және рұқсаттар және хабарламалар саласындағы уәкілетті органмен келісу;</w:t>
      </w:r>
    </w:p>
    <w:p>
      <w:pPr>
        <w:spacing w:after="0"/>
        <w:ind w:left="0"/>
        <w:jc w:val="both"/>
      </w:pPr>
      <w:r>
        <w:rPr>
          <w:rFonts w:ascii="Times New Roman"/>
          <w:b w:val="false"/>
          <w:i w:val="false"/>
          <w:color w:val="000000"/>
          <w:sz w:val="28"/>
        </w:rPr>
        <w:t>
      Комитет реттейтін салада мемлекеттік қызметтер көрсету тәртібін айқындайтын заңға тәуелді нормативтік құқықтық актілерді әзірлеу;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жеке қолданылатын құқықтық актілердің (орындалуы құқықтық актілерде көзделген іс-шаралардың) және Қазақстан Республикасы Президентінің, Қазақстан Республикасының Үкіметі мен мемлекеттік органның басшы лауазымды адамдарының қызметтік сипаттағы өзге де құжаттардан туындайтын тапсырмаларының орындалуына ішкі бақылау жүргізу;</w:t>
      </w:r>
    </w:p>
    <w:p>
      <w:pPr>
        <w:spacing w:after="0"/>
        <w:ind w:left="0"/>
        <w:jc w:val="both"/>
      </w:pPr>
      <w:r>
        <w:rPr>
          <w:rFonts w:ascii="Times New Roman"/>
          <w:b w:val="false"/>
          <w:i w:val="false"/>
          <w:color w:val="000000"/>
          <w:sz w:val="28"/>
        </w:rPr>
        <w:t>
      қажет болған кезде Қазақстан Республикасы Әділет министрлігінің сұрау салуы бойынша хабардар ету тәсілінің және реттеуші саясаттың консультативтік құжатын жария талқылауды жүргізу тәсілінің (тәсілдерінің) толықтығы бойынша қорытынды беру;</w:t>
      </w:r>
    </w:p>
    <w:p>
      <w:pPr>
        <w:spacing w:after="0"/>
        <w:ind w:left="0"/>
        <w:jc w:val="both"/>
      </w:pPr>
      <w:r>
        <w:rPr>
          <w:rFonts w:ascii="Times New Roman"/>
          <w:b w:val="false"/>
          <w:i w:val="false"/>
          <w:color w:val="000000"/>
          <w:sz w:val="28"/>
        </w:rPr>
        <w:t>
      құзырет шегінде мемлекеттік саясатты іске асыруды қамтамасыз ету;</w:t>
      </w:r>
    </w:p>
    <w:p>
      <w:pPr>
        <w:spacing w:after="0"/>
        <w:ind w:left="0"/>
        <w:jc w:val="both"/>
      </w:pPr>
      <w:r>
        <w:rPr>
          <w:rFonts w:ascii="Times New Roman"/>
          <w:b w:val="false"/>
          <w:i w:val="false"/>
          <w:color w:val="000000"/>
          <w:sz w:val="28"/>
        </w:rPr>
        <w:t>
      Мемлекеттік жоспарлау жүйесі құжаттарының іс-шараларын сапалы және уақтылы орындау бойынша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Министрлік ведомствосының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мерзімді баспасөз басылымдарын, ақпараттық агенттіктерді және желілік басылымдарды есепке қоюды, қайта есепке алуды жүзеге асыру;</w:t>
      </w:r>
    </w:p>
    <w:p>
      <w:pPr>
        <w:spacing w:after="0"/>
        <w:ind w:left="0"/>
        <w:jc w:val="both"/>
      </w:pPr>
      <w:r>
        <w:rPr>
          <w:rFonts w:ascii="Times New Roman"/>
          <w:b w:val="false"/>
          <w:i w:val="false"/>
          <w:color w:val="000000"/>
          <w:sz w:val="28"/>
        </w:rPr>
        <w:t>
      отандық теле -, радиоарнаны есепке қоюды, қайта есепке қоюды, куәліктің телнұсқасын беруді жүзеге асыру;</w:t>
      </w:r>
    </w:p>
    <w:p>
      <w:pPr>
        <w:spacing w:after="0"/>
        <w:ind w:left="0"/>
        <w:jc w:val="both"/>
      </w:pPr>
      <w:r>
        <w:rPr>
          <w:rFonts w:ascii="Times New Roman"/>
          <w:b w:val="false"/>
          <w:i w:val="false"/>
          <w:color w:val="000000"/>
          <w:sz w:val="28"/>
        </w:rPr>
        <w:t xml:space="preserve">
      Қазақстан Республикасының аумағында таратылатын шетелдік мерзімді </w:t>
      </w:r>
    </w:p>
    <w:p>
      <w:pPr>
        <w:spacing w:after="0"/>
        <w:ind w:left="0"/>
        <w:jc w:val="both"/>
      </w:pPr>
      <w:r>
        <w:rPr>
          <w:rFonts w:ascii="Times New Roman"/>
          <w:b w:val="false"/>
          <w:i w:val="false"/>
          <w:color w:val="000000"/>
          <w:sz w:val="28"/>
        </w:rPr>
        <w:t>
      баспасөз басылымдарын есепке алуды жүзеге асыру;</w:t>
      </w:r>
    </w:p>
    <w:p>
      <w:pPr>
        <w:spacing w:after="0"/>
        <w:ind w:left="0"/>
        <w:jc w:val="both"/>
      </w:pPr>
      <w:r>
        <w:rPr>
          <w:rFonts w:ascii="Times New Roman"/>
          <w:b w:val="false"/>
          <w:i w:val="false"/>
          <w:color w:val="000000"/>
          <w:sz w:val="28"/>
        </w:rPr>
        <w:t>
      Қазақстан Республикасының аумағында таратылатын шетелдік теле-, радиоарнаны тіркеуді, қайта тіркеуді, куәліктің телнұсқасын беруді жүзеге асыру;</w:t>
      </w:r>
    </w:p>
    <w:p>
      <w:pPr>
        <w:spacing w:after="0"/>
        <w:ind w:left="0"/>
        <w:jc w:val="both"/>
      </w:pPr>
      <w:r>
        <w:rPr>
          <w:rFonts w:ascii="Times New Roman"/>
          <w:b w:val="false"/>
          <w:i w:val="false"/>
          <w:color w:val="000000"/>
          <w:sz w:val="28"/>
        </w:rPr>
        <w:t>
      теле -, радиоарналарды бөлу жөніндегі қызметпен айналысу үшін лицензиялар беру;</w:t>
      </w:r>
    </w:p>
    <w:p>
      <w:pPr>
        <w:spacing w:after="0"/>
        <w:ind w:left="0"/>
        <w:jc w:val="both"/>
      </w:pPr>
      <w:r>
        <w:rPr>
          <w:rFonts w:ascii="Times New Roman"/>
          <w:b w:val="false"/>
          <w:i w:val="false"/>
          <w:color w:val="000000"/>
          <w:sz w:val="28"/>
        </w:rPr>
        <w:t>
      есепке қойылған мерзімді баспасөз басылымдарының, ақпараттық агенттіктердің және желілік басылымдардың тізілімін жүргізу;</w:t>
      </w:r>
    </w:p>
    <w:p>
      <w:pPr>
        <w:spacing w:after="0"/>
        <w:ind w:left="0"/>
        <w:jc w:val="both"/>
      </w:pPr>
      <w:r>
        <w:rPr>
          <w:rFonts w:ascii="Times New Roman"/>
          <w:b w:val="false"/>
          <w:i w:val="false"/>
          <w:color w:val="000000"/>
          <w:sz w:val="28"/>
        </w:rPr>
        <w:t>
      Қазақстан Республикасының аумағында таратылатын шетелдік мерзімді баспасөз басылымдарын есепке алудың бірыңғай тізілімін жүргізу;</w:t>
      </w:r>
    </w:p>
    <w:p>
      <w:pPr>
        <w:spacing w:after="0"/>
        <w:ind w:left="0"/>
        <w:jc w:val="both"/>
      </w:pPr>
      <w:r>
        <w:rPr>
          <w:rFonts w:ascii="Times New Roman"/>
          <w:b w:val="false"/>
          <w:i w:val="false"/>
          <w:color w:val="000000"/>
          <w:sz w:val="28"/>
        </w:rPr>
        <w:t>
      эротикалық сипаттағы материалдарды орналастыратын мерзімді баспасөз басылымдарын немесе интернет-ресурстарды тарататын субъектілердің тізілімін жүргізу;</w:t>
      </w:r>
    </w:p>
    <w:p>
      <w:pPr>
        <w:spacing w:after="0"/>
        <w:ind w:left="0"/>
        <w:jc w:val="both"/>
      </w:pPr>
      <w:r>
        <w:rPr>
          <w:rFonts w:ascii="Times New Roman"/>
          <w:b w:val="false"/>
          <w:i w:val="false"/>
          <w:color w:val="000000"/>
          <w:sz w:val="28"/>
        </w:rPr>
        <w:t>
      есепке қою үшін өтініш берген шетелдік теле-, радиоарналардың өнімдеріне Қазақстан Республикасының заңнамасына сәйкестігі тұрғысынан сараптаманы жүзеге асыру;</w:t>
      </w:r>
    </w:p>
    <w:p>
      <w:pPr>
        <w:spacing w:after="0"/>
        <w:ind w:left="0"/>
        <w:jc w:val="both"/>
      </w:pPr>
      <w:r>
        <w:rPr>
          <w:rFonts w:ascii="Times New Roman"/>
          <w:b w:val="false"/>
          <w:i w:val="false"/>
          <w:color w:val="000000"/>
          <w:sz w:val="28"/>
        </w:rPr>
        <w:t>
      Қазақстан Республикасының заңнамасына сәйкес лицензиялауға жататын жекелеген қызмет түрлерін лицензиялауды жүзеге асыру;</w:t>
      </w:r>
    </w:p>
    <w:p>
      <w:pPr>
        <w:spacing w:after="0"/>
        <w:ind w:left="0"/>
        <w:jc w:val="both"/>
      </w:pPr>
      <w:r>
        <w:rPr>
          <w:rFonts w:ascii="Times New Roman"/>
          <w:b w:val="false"/>
          <w:i w:val="false"/>
          <w:color w:val="000000"/>
          <w:sz w:val="28"/>
        </w:rPr>
        <w:t>
      ақпараттандыру саласындағы уәкілетті органмен келісім бойынша Қазақстан Республикасының заңнамасына сәйкес мемлекеттік қызметтер көрсету процесін автоматтандыруды және оңтайландыруды қамтамасыз ету;</w:t>
      </w:r>
    </w:p>
    <w:p>
      <w:pPr>
        <w:spacing w:after="0"/>
        <w:ind w:left="0"/>
        <w:jc w:val="both"/>
      </w:pPr>
      <w:r>
        <w:rPr>
          <w:rFonts w:ascii="Times New Roman"/>
          <w:b w:val="false"/>
          <w:i w:val="false"/>
          <w:color w:val="000000"/>
          <w:sz w:val="28"/>
        </w:rPr>
        <w:t>
      басқарманың құзыреті шегінде Қазақстан Республикасының Президенті, Қазақстан Республикасының Үкіметі жанындағы консультативтік-кеңесші органдардың қызметін қамтамасыз етуге қатысу;</w:t>
      </w:r>
    </w:p>
    <w:p>
      <w:pPr>
        <w:spacing w:after="0"/>
        <w:ind w:left="0"/>
        <w:jc w:val="both"/>
      </w:pPr>
      <w:r>
        <w:rPr>
          <w:rFonts w:ascii="Times New Roman"/>
          <w:b w:val="false"/>
          <w:i w:val="false"/>
          <w:color w:val="000000"/>
          <w:sz w:val="28"/>
        </w:rPr>
        <w:t>
      Комитет құзыреті шеңберінде Мемлекеттік жоспарлау жүйесі құжаттарының іс-шараларын сапалы және уақтылы орындау,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мемлекеттік көрсетілетін қызметтер тізіліміне жаңа мемлекеттік көрсетілетін қызмет енгізілгеннен кейін ақпараттандыру саласындағы уәкілетті органмен келісу бойынша Қазақстан Республикасының заңнамасына сәйкес оны көрсетуді электрондық форматқа көшіру жөнінде шаралар қабылдау;</w:t>
      </w:r>
    </w:p>
    <w:p>
      <w:pPr>
        <w:spacing w:after="0"/>
        <w:ind w:left="0"/>
        <w:jc w:val="both"/>
      </w:pPr>
      <w:r>
        <w:rPr>
          <w:rFonts w:ascii="Times New Roman"/>
          <w:b w:val="false"/>
          <w:i w:val="false"/>
          <w:color w:val="000000"/>
          <w:sz w:val="28"/>
        </w:rPr>
        <w:t>
      республикалық бюджеттік бағдарламаларды іске асыру;</w:t>
      </w:r>
    </w:p>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өтiнiштерiн қарау;</w:t>
      </w:r>
    </w:p>
    <w:p>
      <w:pPr>
        <w:spacing w:after="0"/>
        <w:ind w:left="0"/>
        <w:jc w:val="both"/>
      </w:pPr>
      <w:r>
        <w:rPr>
          <w:rFonts w:ascii="Times New Roman"/>
          <w:b w:val="false"/>
          <w:i w:val="false"/>
          <w:color w:val="000000"/>
          <w:sz w:val="28"/>
        </w:rPr>
        <w:t>
      басқарманың құзыреті шегінде нормативтік құқықтық актілерге құқықтық мониторинг жүргізу;</w:t>
      </w:r>
    </w:p>
    <w:p>
      <w:pPr>
        <w:spacing w:after="0"/>
        <w:ind w:left="0"/>
        <w:jc w:val="both"/>
      </w:pPr>
      <w:r>
        <w:rPr>
          <w:rFonts w:ascii="Times New Roman"/>
          <w:b w:val="false"/>
          <w:i w:val="false"/>
          <w:color w:val="000000"/>
          <w:sz w:val="28"/>
        </w:rPr>
        <w:t>
      басқарманың құзыреті шегінде көрсетілген қызметтердің актілерін қарау және келісу;</w:t>
      </w:r>
    </w:p>
    <w:p>
      <w:pPr>
        <w:spacing w:after="0"/>
        <w:ind w:left="0"/>
        <w:jc w:val="both"/>
      </w:pPr>
      <w:r>
        <w:rPr>
          <w:rFonts w:ascii="Times New Roman"/>
          <w:b w:val="false"/>
          <w:i w:val="false"/>
          <w:color w:val="000000"/>
          <w:sz w:val="28"/>
        </w:rPr>
        <w:t>
      басқарманың құзыреті шегінде мемлекеттік сатып алу саласындағы қызметті жүзеге асыру;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сараптама қорытындыларды алу үшін ашық нормативтік құқықтық актілердің интернет-порталында кәсіпкерлік субъектілерінің мүдделерін қозғайтын консультативтік құжатты немесе тиісті нормативтік құқықтық актінің жобасын орналастыру туралы Қазақстан Республикасының Ұлттық кәсіпкерлер палатасына және сараптамалық кеңестерге хабарлама жіберу;</w:t>
      </w:r>
    </w:p>
    <w:p>
      <w:pPr>
        <w:spacing w:after="0"/>
        <w:ind w:left="0"/>
        <w:jc w:val="both"/>
      </w:pPr>
      <w:r>
        <w:rPr>
          <w:rFonts w:ascii="Times New Roman"/>
          <w:b w:val="false"/>
          <w:i w:val="false"/>
          <w:color w:val="000000"/>
          <w:sz w:val="28"/>
        </w:rPr>
        <w:t>
      қоғамдық кеңестің ұсынымдарын қарау;</w:t>
      </w:r>
    </w:p>
    <w:p>
      <w:pPr>
        <w:spacing w:after="0"/>
        <w:ind w:left="0"/>
        <w:jc w:val="both"/>
      </w:pPr>
      <w:r>
        <w:rPr>
          <w:rFonts w:ascii="Times New Roman"/>
          <w:b w:val="false"/>
          <w:i w:val="false"/>
          <w:color w:val="000000"/>
          <w:sz w:val="28"/>
        </w:rPr>
        <w:t>
      құзыреті шегінде мемлекеттік саясатты іске асыруды қамтамасыз ету;</w:t>
      </w:r>
    </w:p>
    <w:p>
      <w:pPr>
        <w:spacing w:after="0"/>
        <w:ind w:left="0"/>
        <w:jc w:val="both"/>
      </w:pPr>
      <w:r>
        <w:rPr>
          <w:rFonts w:ascii="Times New Roman"/>
          <w:b w:val="false"/>
          <w:i w:val="false"/>
          <w:color w:val="000000"/>
          <w:sz w:val="28"/>
        </w:rPr>
        <w:t>
      ашық нормативтік құқықтық актілердің интернет-порталында ақпарат орналастыру;</w:t>
      </w:r>
    </w:p>
    <w:p>
      <w:pPr>
        <w:spacing w:after="0"/>
        <w:ind w:left="0"/>
        <w:jc w:val="both"/>
      </w:pPr>
      <w:r>
        <w:rPr>
          <w:rFonts w:ascii="Times New Roman"/>
          <w:b w:val="false"/>
          <w:i w:val="false"/>
          <w:color w:val="000000"/>
          <w:sz w:val="28"/>
        </w:rPr>
        <w:t>
      басқарма құзыреті шегінде Мемлекеттік органдардың интернет-ресурстарының бірыңғай платформасында ақпаратты орналастыру және өзектендіру;</w:t>
      </w:r>
    </w:p>
    <w:p>
      <w:pPr>
        <w:spacing w:after="0"/>
        <w:ind w:left="0"/>
        <w:jc w:val="both"/>
      </w:pPr>
      <w:r>
        <w:rPr>
          <w:rFonts w:ascii="Times New Roman"/>
          <w:b w:val="false"/>
          <w:i w:val="false"/>
          <w:color w:val="000000"/>
          <w:sz w:val="28"/>
        </w:rPr>
        <w:t>
      ақпаратты ашық деректердің интернет-порталында орналастыру;</w:t>
      </w:r>
    </w:p>
    <w:p>
      <w:pPr>
        <w:spacing w:after="0"/>
        <w:ind w:left="0"/>
        <w:jc w:val="both"/>
      </w:pPr>
      <w:r>
        <w:rPr>
          <w:rFonts w:ascii="Times New Roman"/>
          <w:b w:val="false"/>
          <w:i w:val="false"/>
          <w:color w:val="000000"/>
          <w:sz w:val="28"/>
        </w:rPr>
        <w:t>
      басқарма құзыреті шегінде Қазақстан Республикасының заңдарында, Қазақстан Республикасының Президенті мен Үкіметінің актілерінде және Қазақстан Республикасының заңнамасына сәйкес өзге де нормативтік құқықтық актілерде көзделген өзге де өкілеттіктерді жүзеге асыру.</w:t>
      </w:r>
    </w:p>
    <w:p>
      <w:pPr>
        <w:spacing w:after="0"/>
        <w:ind w:left="0"/>
        <w:jc w:val="both"/>
      </w:pPr>
      <w:r>
        <w:rPr>
          <w:rFonts w:ascii="Times New Roman"/>
          <w:b w:val="false"/>
          <w:i w:val="false"/>
          <w:color w:val="000000"/>
          <w:sz w:val="28"/>
        </w:rPr>
        <w:t>
      Мемлекеттік ақпараттық саясатты талдауды жүзеге асыру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Министрліктің құзыретіне жататын мәселелер бойынша стратегиялық және бағдарламалық құжаттарды әзірлеу;</w:t>
      </w:r>
    </w:p>
    <w:p>
      <w:pPr>
        <w:spacing w:after="0"/>
        <w:ind w:left="0"/>
        <w:jc w:val="both"/>
      </w:pPr>
      <w:r>
        <w:rPr>
          <w:rFonts w:ascii="Times New Roman"/>
          <w:b w:val="false"/>
          <w:i w:val="false"/>
          <w:color w:val="000000"/>
          <w:sz w:val="28"/>
        </w:rPr>
        <w:t>
      өз құзыреті шегінде халықаралық ынтымақтастықты жүзеге асыру;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адам мен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ведомствоның құзыретіне кіретін мәселелер бойынша нормативтік құқықтық актілерді әзірлеу, келісу және бекіту;</w:t>
      </w:r>
    </w:p>
    <w:p>
      <w:pPr>
        <w:spacing w:after="0"/>
        <w:ind w:left="0"/>
        <w:jc w:val="both"/>
      </w:pPr>
      <w:r>
        <w:rPr>
          <w:rFonts w:ascii="Times New Roman"/>
          <w:b w:val="false"/>
          <w:i w:val="false"/>
          <w:color w:val="000000"/>
          <w:sz w:val="28"/>
        </w:rPr>
        <w:t>
      тиісті салаларда нормативтік құқықтық және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республикалық деңгейде бұқаралық ақпарат құралдарында мемлекеттік ақпараттық саясатты жүргізу үшін сатып алынатын қызметтердің құнын айқындау әдістемесін әзірлеу;</w:t>
      </w:r>
    </w:p>
    <w:p>
      <w:pPr>
        <w:spacing w:after="0"/>
        <w:ind w:left="0"/>
        <w:jc w:val="both"/>
      </w:pPr>
      <w:r>
        <w:rPr>
          <w:rFonts w:ascii="Times New Roman"/>
          <w:b w:val="false"/>
          <w:i w:val="false"/>
          <w:color w:val="000000"/>
          <w:sz w:val="28"/>
        </w:rPr>
        <w:t>
      республикалық және өңірлік деңгейлерде мемлекеттік ақпараттық саясатты жүргізу бойынша мемлекеттік тапсырысты орналастыру қағидаларын әзірлеу;</w:t>
      </w:r>
    </w:p>
    <w:p>
      <w:pPr>
        <w:spacing w:after="0"/>
        <w:ind w:left="0"/>
        <w:jc w:val="both"/>
      </w:pPr>
      <w:r>
        <w:rPr>
          <w:rFonts w:ascii="Times New Roman"/>
          <w:b w:val="false"/>
          <w:i w:val="false"/>
          <w:color w:val="000000"/>
          <w:sz w:val="28"/>
        </w:rPr>
        <w:t>
      өңірлік деңгейде бұқаралық ақпарат құралдарында мемлекеттік ақпараттық саясатты жүргізу үшін сатып алынатын қызметтердің құнын айқындаудың үлгілік әдістемесін әзірлеу;</w:t>
      </w:r>
    </w:p>
    <w:p>
      <w:pPr>
        <w:spacing w:after="0"/>
        <w:ind w:left="0"/>
        <w:jc w:val="both"/>
      </w:pPr>
      <w:r>
        <w:rPr>
          <w:rFonts w:ascii="Times New Roman"/>
          <w:b w:val="false"/>
          <w:i w:val="false"/>
          <w:color w:val="000000"/>
          <w:sz w:val="28"/>
        </w:rPr>
        <w:t>
      Мемлекеттік ақпараттық саясат мәселелері жөніндегі республикалық комиссия және оның құрамы туралы ережені әзірлеу;</w:t>
      </w:r>
    </w:p>
    <w:p>
      <w:pPr>
        <w:spacing w:after="0"/>
        <w:ind w:left="0"/>
        <w:jc w:val="both"/>
      </w:pPr>
      <w:r>
        <w:rPr>
          <w:rFonts w:ascii="Times New Roman"/>
          <w:b w:val="false"/>
          <w:i w:val="false"/>
          <w:color w:val="000000"/>
          <w:sz w:val="28"/>
        </w:rPr>
        <w:t>
      бюджеттік жоспарлау саласындағы уәкілетті органмен келісу бойынша республикалық бюджет қаражаты есебінен бұқаралық ақпарат құралдарында мемлекеттік ақпараттық саясатты жүргізу үшін сатып алынатын қызметтердің құнын айқындау әдістемесін әзірлеу;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жеке қолданылатын құқықтық актілердің (орындалуы құқықтық актілерде көзделген іс-шаралардың) және Қазақстан Республикасы Президентінің, Қазақстан Республикасының Үкіметі мен мемлекеттік органның басшы лауазымды адамдарының қызметтік сипаттағы өзге де құжаттардан туындайтын тапсырмаларының орындалуына ішкі бақылау жүргізу;</w:t>
      </w:r>
    </w:p>
    <w:p>
      <w:pPr>
        <w:spacing w:after="0"/>
        <w:ind w:left="0"/>
        <w:jc w:val="both"/>
      </w:pPr>
      <w:r>
        <w:rPr>
          <w:rFonts w:ascii="Times New Roman"/>
          <w:b w:val="false"/>
          <w:i w:val="false"/>
          <w:color w:val="000000"/>
          <w:sz w:val="28"/>
        </w:rPr>
        <w:t>
      қажет болған кезде Қазақстан Республикасы Әділет министрлігінің сұрау салуы бойынша хабардар ету тәсілінің және реттеуші саясаттың консультативтік құжатын жария талқылауды жүргізу тәсілінің (тәсілдерінің) толықтығы бойынша қорытынды беру;</w:t>
      </w:r>
    </w:p>
    <w:p>
      <w:pPr>
        <w:spacing w:after="0"/>
        <w:ind w:left="0"/>
        <w:jc w:val="both"/>
      </w:pPr>
      <w:r>
        <w:rPr>
          <w:rFonts w:ascii="Times New Roman"/>
          <w:b w:val="false"/>
          <w:i w:val="false"/>
          <w:color w:val="000000"/>
          <w:sz w:val="28"/>
        </w:rPr>
        <w:t>
      мемлекеттік ақпараттық саясат мәселелері жөніндегі республикалық комиссияның қызметін қамтамасыз ету;</w:t>
      </w:r>
    </w:p>
    <w:p>
      <w:pPr>
        <w:spacing w:after="0"/>
        <w:ind w:left="0"/>
        <w:jc w:val="both"/>
      </w:pPr>
      <w:r>
        <w:rPr>
          <w:rFonts w:ascii="Times New Roman"/>
          <w:b w:val="false"/>
          <w:i w:val="false"/>
          <w:color w:val="000000"/>
          <w:sz w:val="28"/>
        </w:rPr>
        <w:t>
      құзырет шегінде мемлекеттік саясатты іске асыруды қамтамасыз ету;</w:t>
      </w:r>
    </w:p>
    <w:p>
      <w:pPr>
        <w:spacing w:after="0"/>
        <w:ind w:left="0"/>
        <w:jc w:val="both"/>
      </w:pPr>
      <w:r>
        <w:rPr>
          <w:rFonts w:ascii="Times New Roman"/>
          <w:b w:val="false"/>
          <w:i w:val="false"/>
          <w:color w:val="000000"/>
          <w:sz w:val="28"/>
        </w:rPr>
        <w:t>
      Мемлекеттік жоспарлау жүйесі құжаттарының іс-шараларын сапалы және уақтылы орындау бойынша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басқарманың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республикалық деңгейде мемлекеттік ақпараттық саясатты жүргізу жөніндегі мемлекеттік тапсырысты қалыптастыру, орналастыру және оның жүзеге асырылуын бақылау;</w:t>
      </w:r>
    </w:p>
    <w:p>
      <w:pPr>
        <w:spacing w:after="0"/>
        <w:ind w:left="0"/>
        <w:jc w:val="both"/>
      </w:pPr>
      <w:r>
        <w:rPr>
          <w:rFonts w:ascii="Times New Roman"/>
          <w:b w:val="false"/>
          <w:i w:val="false"/>
          <w:color w:val="000000"/>
          <w:sz w:val="28"/>
        </w:rPr>
        <w:t>
      басқарманың құзыреті шегінде Қазақстан Республикасының Президенті, Қазақстан Республикасының Үкіметі жанындағы консультативтік-кеңесші органдардың қызметін қамтамасыз етуге қатысу;</w:t>
      </w:r>
    </w:p>
    <w:p>
      <w:pPr>
        <w:spacing w:after="0"/>
        <w:ind w:left="0"/>
        <w:jc w:val="both"/>
      </w:pPr>
      <w:r>
        <w:rPr>
          <w:rFonts w:ascii="Times New Roman"/>
          <w:b w:val="false"/>
          <w:i w:val="false"/>
          <w:color w:val="000000"/>
          <w:sz w:val="28"/>
        </w:rPr>
        <w:t>
      жоғары тұрған мемлекеттік басқару органдарымен және Комитеттің құрылымдық бөлімшелерімен өзара іс-қимыл жасау;</w:t>
      </w:r>
    </w:p>
    <w:p>
      <w:pPr>
        <w:spacing w:after="0"/>
        <w:ind w:left="0"/>
        <w:jc w:val="both"/>
      </w:pPr>
      <w:r>
        <w:rPr>
          <w:rFonts w:ascii="Times New Roman"/>
          <w:b w:val="false"/>
          <w:i w:val="false"/>
          <w:color w:val="000000"/>
          <w:sz w:val="28"/>
        </w:rPr>
        <w:t>
      Ақпарат комитетінің құзыретіне кіретін мәселелер бойынша ведомстволық бағынысты ұйымдарға қатысты мемлекеттік басқарудың тиісті саласына (аясына) басшылықты жүзеге асыру;</w:t>
      </w:r>
    </w:p>
    <w:p>
      <w:pPr>
        <w:spacing w:after="0"/>
        <w:ind w:left="0"/>
        <w:jc w:val="both"/>
      </w:pPr>
      <w:r>
        <w:rPr>
          <w:rFonts w:ascii="Times New Roman"/>
          <w:b w:val="false"/>
          <w:i w:val="false"/>
          <w:color w:val="000000"/>
          <w:sz w:val="28"/>
        </w:rPr>
        <w:t>
      республикалық бюджеттік бағдарламаларды іске асыру;</w:t>
      </w:r>
    </w:p>
    <w:p>
      <w:pPr>
        <w:spacing w:after="0"/>
        <w:ind w:left="0"/>
        <w:jc w:val="both"/>
      </w:pPr>
      <w:r>
        <w:rPr>
          <w:rFonts w:ascii="Times New Roman"/>
          <w:b w:val="false"/>
          <w:i w:val="false"/>
          <w:color w:val="000000"/>
          <w:sz w:val="28"/>
        </w:rPr>
        <w:t>
      Ақпарат комитетінің құзыреті шеңберінде бюджеттік өтінімді, мемлекеттік сатып алу жоспарын қалыптастыру бойынша жұмысты үйлестіру;</w:t>
      </w:r>
    </w:p>
    <w:p>
      <w:pPr>
        <w:spacing w:after="0"/>
        <w:ind w:left="0"/>
        <w:jc w:val="both"/>
      </w:pPr>
      <w:r>
        <w:rPr>
          <w:rFonts w:ascii="Times New Roman"/>
          <w:b w:val="false"/>
          <w:i w:val="false"/>
          <w:color w:val="000000"/>
          <w:sz w:val="28"/>
        </w:rPr>
        <w:t>
      Комитет құзыреті шеңберінде Мемлекеттік жоспарлау жүйесі құжаттарының іс-шараларын сапалы және уақтылы орындау,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басқарманың құзыреті шегінде Қазақстан Республикасының заңнамасында белгіленген тәртіппен республикалық деңгейде мемлекеттік ақпараттық саясатты жүргізу жөніндегі мемлекеттік тапсырысты іске асыруды жалпы үйлестіру;</w:t>
      </w:r>
    </w:p>
    <w:p>
      <w:pPr>
        <w:spacing w:after="0"/>
        <w:ind w:left="0"/>
        <w:jc w:val="both"/>
      </w:pPr>
      <w:r>
        <w:rPr>
          <w:rFonts w:ascii="Times New Roman"/>
          <w:b w:val="false"/>
          <w:i w:val="false"/>
          <w:color w:val="000000"/>
          <w:sz w:val="28"/>
        </w:rPr>
        <w:t>
      мемлекеттік ақпараттық тапсырыс конкурсын өткізу туралы ақпараттық хабарламаны уәкілетті органның интернет-ресурсында орналастыру;</w:t>
      </w:r>
    </w:p>
    <w:p>
      <w:pPr>
        <w:spacing w:after="0"/>
        <w:ind w:left="0"/>
        <w:jc w:val="both"/>
      </w:pPr>
      <w:r>
        <w:rPr>
          <w:rFonts w:ascii="Times New Roman"/>
          <w:b w:val="false"/>
          <w:i w:val="false"/>
          <w:color w:val="000000"/>
          <w:sz w:val="28"/>
        </w:rPr>
        <w:t>
      мемлекеттік ақпараттық тапсырыс мәселелері жөніндегі комиссияның қызметін қамтамасыз ету;</w:t>
      </w:r>
    </w:p>
    <w:p>
      <w:pPr>
        <w:spacing w:after="0"/>
        <w:ind w:left="0"/>
        <w:jc w:val="both"/>
      </w:pPr>
      <w:r>
        <w:rPr>
          <w:rFonts w:ascii="Times New Roman"/>
          <w:b w:val="false"/>
          <w:i w:val="false"/>
          <w:color w:val="000000"/>
          <w:sz w:val="28"/>
        </w:rPr>
        <w:t>
      мемлекеттік ақпараттық тапсырысты жүргізуге арналған шарттарды әзірлеу;</w:t>
      </w:r>
    </w:p>
    <w:p>
      <w:pPr>
        <w:spacing w:after="0"/>
        <w:ind w:left="0"/>
        <w:jc w:val="both"/>
      </w:pPr>
      <w:r>
        <w:rPr>
          <w:rFonts w:ascii="Times New Roman"/>
          <w:b w:val="false"/>
          <w:i w:val="false"/>
          <w:color w:val="000000"/>
          <w:sz w:val="28"/>
        </w:rPr>
        <w:t>
      басқарма құзыреті шегінде ұлттық қауіпсіздік саласындағы заңдарды және өзге де нормативтік құқықтық актілерді сақтауды қамтамасыз ету;</w:t>
      </w:r>
    </w:p>
    <w:p>
      <w:pPr>
        <w:spacing w:after="0"/>
        <w:ind w:left="0"/>
        <w:jc w:val="both"/>
      </w:pPr>
      <w:r>
        <w:rPr>
          <w:rFonts w:ascii="Times New Roman"/>
          <w:b w:val="false"/>
          <w:i w:val="false"/>
          <w:color w:val="000000"/>
          <w:sz w:val="28"/>
        </w:rPr>
        <w:t>
      басқарманың құзыреті шегінде іс-әрекеттері (немесе әрекетсіздігі) Қазақстан Республикасының ұлттық мүдделерін бұзуға, ұлттық қауіпсіздігіне қатер төндіруге әкеп соғатын лауазымды адамдарды, мемлекеттік қызметшілерді жауаптылыққа тарту;</w:t>
      </w:r>
    </w:p>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өтiнiштерiн қарау;</w:t>
      </w:r>
    </w:p>
    <w:p>
      <w:pPr>
        <w:spacing w:after="0"/>
        <w:ind w:left="0"/>
        <w:jc w:val="both"/>
      </w:pPr>
      <w:r>
        <w:rPr>
          <w:rFonts w:ascii="Times New Roman"/>
          <w:b w:val="false"/>
          <w:i w:val="false"/>
          <w:color w:val="000000"/>
          <w:sz w:val="28"/>
        </w:rPr>
        <w:t>
      басқарманың құзыреті шегінде нормативтік құқықтық актілерге құқықтық мониторинг жүргізу;</w:t>
      </w:r>
    </w:p>
    <w:p>
      <w:pPr>
        <w:spacing w:after="0"/>
        <w:ind w:left="0"/>
        <w:jc w:val="both"/>
      </w:pPr>
      <w:r>
        <w:rPr>
          <w:rFonts w:ascii="Times New Roman"/>
          <w:b w:val="false"/>
          <w:i w:val="false"/>
          <w:color w:val="000000"/>
          <w:sz w:val="28"/>
        </w:rPr>
        <w:t>
      басқарманың құзыреті шегінде көрсетілген қызметтердің актілерін қарау және келісу;</w:t>
      </w:r>
    </w:p>
    <w:p>
      <w:pPr>
        <w:spacing w:after="0"/>
        <w:ind w:left="0"/>
        <w:jc w:val="both"/>
      </w:pPr>
      <w:r>
        <w:rPr>
          <w:rFonts w:ascii="Times New Roman"/>
          <w:b w:val="false"/>
          <w:i w:val="false"/>
          <w:color w:val="000000"/>
          <w:sz w:val="28"/>
        </w:rPr>
        <w:t>
      басқарманың құзыреті шегінде мемлекеттік сатып алу саласындағы қызметті жүзеге асыру;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сараптама қорытындыларды алу үшін ашық нормативтік құқықтық актілердің интернет-порталында кәсіпкерлік субъектілерінің мүдделерін қозғайтын консультативтік құжатты немесе тиісті нормативтік құқықтық актінің жобасын орналастыру туралы Қазақстан Республикасының Ұлттық кәсіпкерлер палатасына және сараптамалық кеңестерге хабарлама жіберу;</w:t>
      </w:r>
    </w:p>
    <w:p>
      <w:pPr>
        <w:spacing w:after="0"/>
        <w:ind w:left="0"/>
        <w:jc w:val="both"/>
      </w:pPr>
      <w:r>
        <w:rPr>
          <w:rFonts w:ascii="Times New Roman"/>
          <w:b w:val="false"/>
          <w:i w:val="false"/>
          <w:color w:val="000000"/>
          <w:sz w:val="28"/>
        </w:rPr>
        <w:t>
      қоғамдық кеңестің ұсынымдарын қарау;</w:t>
      </w:r>
    </w:p>
    <w:p>
      <w:pPr>
        <w:spacing w:after="0"/>
        <w:ind w:left="0"/>
        <w:jc w:val="both"/>
      </w:pPr>
      <w:r>
        <w:rPr>
          <w:rFonts w:ascii="Times New Roman"/>
          <w:b w:val="false"/>
          <w:i w:val="false"/>
          <w:color w:val="000000"/>
          <w:sz w:val="28"/>
        </w:rPr>
        <w:t>
      құзырет шегінде мемлекеттік саясатты іске асыруды қамтамасыз ету;</w:t>
      </w:r>
    </w:p>
    <w:p>
      <w:pPr>
        <w:spacing w:after="0"/>
        <w:ind w:left="0"/>
        <w:jc w:val="both"/>
      </w:pPr>
      <w:r>
        <w:rPr>
          <w:rFonts w:ascii="Times New Roman"/>
          <w:b w:val="false"/>
          <w:i w:val="false"/>
          <w:color w:val="000000"/>
          <w:sz w:val="28"/>
        </w:rPr>
        <w:t>
      ашық нормативтік құқықтық актілердің интернет-порталында ақпарат орналастыру;</w:t>
      </w:r>
    </w:p>
    <w:p>
      <w:pPr>
        <w:spacing w:after="0"/>
        <w:ind w:left="0"/>
        <w:jc w:val="both"/>
      </w:pPr>
      <w:r>
        <w:rPr>
          <w:rFonts w:ascii="Times New Roman"/>
          <w:b w:val="false"/>
          <w:i w:val="false"/>
          <w:color w:val="000000"/>
          <w:sz w:val="28"/>
        </w:rPr>
        <w:t>
      басқарма құзыреті шегінде Мемлекеттік органдардың интернет-ресурстарының бірыңғай платформасында ақпаратты орналастыру және өзектендіру;</w:t>
      </w:r>
    </w:p>
    <w:p>
      <w:pPr>
        <w:spacing w:after="0"/>
        <w:ind w:left="0"/>
        <w:jc w:val="both"/>
      </w:pPr>
      <w:r>
        <w:rPr>
          <w:rFonts w:ascii="Times New Roman"/>
          <w:b w:val="false"/>
          <w:i w:val="false"/>
          <w:color w:val="000000"/>
          <w:sz w:val="28"/>
        </w:rPr>
        <w:t>
      ақпаратты ашық деректердің интернет-порталында орналастыру;</w:t>
      </w:r>
    </w:p>
    <w:p>
      <w:pPr>
        <w:spacing w:after="0"/>
        <w:ind w:left="0"/>
        <w:jc w:val="both"/>
      </w:pPr>
      <w:r>
        <w:rPr>
          <w:rFonts w:ascii="Times New Roman"/>
          <w:b w:val="false"/>
          <w:i w:val="false"/>
          <w:color w:val="000000"/>
          <w:sz w:val="28"/>
        </w:rPr>
        <w:t>
      басқарма құзыреті шегінде Қазақстан Республикасының заңдарында, Қазақстан Республикасының Президенті мен Үкіметінің актілерінде және Қазақстан Республикасының заңнамасына сәйкес өзге де нормативтік құқықтық актілерде көзделген өзге де өкілеттіктерді жүзеге асыру.</w:t>
      </w:r>
    </w:p>
    <w:p>
      <w:pPr>
        <w:spacing w:after="0"/>
        <w:ind w:left="0"/>
        <w:jc w:val="both"/>
      </w:pPr>
      <w:r>
        <w:rPr>
          <w:rFonts w:ascii="Times New Roman"/>
          <w:b w:val="false"/>
          <w:i w:val="false"/>
          <w:color w:val="000000"/>
          <w:sz w:val="28"/>
        </w:rPr>
        <w:t>
      Телерадио хабарларын тарату саласындағы жобаларды дамыту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Министрліктің құзыретіне жататын мәселелер бойынша стратегиялық және бағдарламалық құжаттарды әзірлеу;</w:t>
      </w:r>
    </w:p>
    <w:p>
      <w:pPr>
        <w:spacing w:after="0"/>
        <w:ind w:left="0"/>
        <w:jc w:val="both"/>
      </w:pPr>
      <w:r>
        <w:rPr>
          <w:rFonts w:ascii="Times New Roman"/>
          <w:b w:val="false"/>
          <w:i w:val="false"/>
          <w:color w:val="000000"/>
          <w:sz w:val="28"/>
        </w:rPr>
        <w:t>
      өз құзыреті шегінде халықаралық ынтымақтастықты жүзеге асыру;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басқарма құзыреті шегінде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ведомствоның құзыретіне кіретін мәселелер бойынша нормативтік құқықтық және құқықтық актілерді әзірлеу, келісу және бекіту;</w:t>
      </w:r>
    </w:p>
    <w:p>
      <w:pPr>
        <w:spacing w:after="0"/>
        <w:ind w:left="0"/>
        <w:jc w:val="both"/>
      </w:pPr>
      <w:r>
        <w:rPr>
          <w:rFonts w:ascii="Times New Roman"/>
          <w:b w:val="false"/>
          <w:i w:val="false"/>
          <w:color w:val="000000"/>
          <w:sz w:val="28"/>
        </w:rPr>
        <w:t>
      тиісті салаларда нормативтік құқықтық және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өз құзыреті шегінде техникалық регламенттер мен ұлттық стандарттарды әзірлеу жөніндегі жұмыстарды ұйымдастыру;</w:t>
      </w:r>
    </w:p>
    <w:p>
      <w:pPr>
        <w:spacing w:after="0"/>
        <w:ind w:left="0"/>
        <w:jc w:val="both"/>
      </w:pPr>
      <w:r>
        <w:rPr>
          <w:rFonts w:ascii="Times New Roman"/>
          <w:b w:val="false"/>
          <w:i w:val="false"/>
          <w:color w:val="000000"/>
          <w:sz w:val="28"/>
        </w:rPr>
        <w:t>
      міндетті теле -, радиоарналардың тізбесін қалыптастыру бойынша конкурс өткізу қағидаларын әзірлеу;</w:t>
      </w:r>
    </w:p>
    <w:p>
      <w:pPr>
        <w:spacing w:after="0"/>
        <w:ind w:left="0"/>
        <w:jc w:val="both"/>
      </w:pPr>
      <w:r>
        <w:rPr>
          <w:rFonts w:ascii="Times New Roman"/>
          <w:b w:val="false"/>
          <w:i w:val="false"/>
          <w:color w:val="000000"/>
          <w:sz w:val="28"/>
        </w:rPr>
        <w:t>
      міндетті теле -, радиоарналардың тізбесін әзірлеу;</w:t>
      </w:r>
    </w:p>
    <w:p>
      <w:pPr>
        <w:spacing w:after="0"/>
        <w:ind w:left="0"/>
        <w:jc w:val="both"/>
      </w:pPr>
      <w:r>
        <w:rPr>
          <w:rFonts w:ascii="Times New Roman"/>
          <w:b w:val="false"/>
          <w:i w:val="false"/>
          <w:color w:val="000000"/>
          <w:sz w:val="28"/>
        </w:rPr>
        <w:t>
      телерадио хабарларын тарату мақсаттары үшін жиіліктер белдеулерін, радиожиіліктерді (радиожиілік арналарын) бөлу қағидаларын әзірлеу;</w:t>
      </w:r>
    </w:p>
    <w:p>
      <w:pPr>
        <w:spacing w:after="0"/>
        <w:ind w:left="0"/>
        <w:jc w:val="both"/>
      </w:pPr>
      <w:r>
        <w:rPr>
          <w:rFonts w:ascii="Times New Roman"/>
          <w:b w:val="false"/>
          <w:i w:val="false"/>
          <w:color w:val="000000"/>
          <w:sz w:val="28"/>
        </w:rPr>
        <w:t>
      ұлттық оператор тарататын еркін қолжетімді теле -, радиоарналардың тізбесін әзірлеу;</w:t>
      </w:r>
    </w:p>
    <w:p>
      <w:pPr>
        <w:spacing w:after="0"/>
        <w:ind w:left="0"/>
        <w:jc w:val="both"/>
      </w:pPr>
      <w:r>
        <w:rPr>
          <w:rFonts w:ascii="Times New Roman"/>
          <w:b w:val="false"/>
          <w:i w:val="false"/>
          <w:color w:val="000000"/>
          <w:sz w:val="28"/>
        </w:rPr>
        <w:t>
      телерадио хабарларын таратудың ұлттық операторы тарататын еркін қолжетімді теле-, радиоарналардың тізбесін қалыптастыру бойынша конкурс өткізу қағидаларын әзірлеу;</w:t>
      </w:r>
    </w:p>
    <w:p>
      <w:pPr>
        <w:spacing w:after="0"/>
        <w:ind w:left="0"/>
        <w:jc w:val="both"/>
      </w:pPr>
      <w:r>
        <w:rPr>
          <w:rFonts w:ascii="Times New Roman"/>
          <w:b w:val="false"/>
          <w:i w:val="false"/>
          <w:color w:val="000000"/>
          <w:sz w:val="28"/>
        </w:rPr>
        <w:t>
      телерадио хабарларын тарату операторларының қызметтер көрсету қағидаларын әзірлеу;</w:t>
      </w:r>
    </w:p>
    <w:p>
      <w:pPr>
        <w:spacing w:after="0"/>
        <w:ind w:left="0"/>
        <w:jc w:val="both"/>
      </w:pPr>
      <w:r>
        <w:rPr>
          <w:rFonts w:ascii="Times New Roman"/>
          <w:b w:val="false"/>
          <w:i w:val="false"/>
          <w:color w:val="000000"/>
          <w:sz w:val="28"/>
        </w:rPr>
        <w:t>
      телерадио хабарларын тарату жүйелерін техникалық пайдалану қағидаларын әзірлеу;</w:t>
      </w:r>
    </w:p>
    <w:p>
      <w:pPr>
        <w:spacing w:after="0"/>
        <w:ind w:left="0"/>
        <w:jc w:val="both"/>
      </w:pPr>
      <w:r>
        <w:rPr>
          <w:rFonts w:ascii="Times New Roman"/>
          <w:b w:val="false"/>
          <w:i w:val="false"/>
          <w:color w:val="000000"/>
          <w:sz w:val="28"/>
        </w:rPr>
        <w:t>
      теле-, радиокомпаниялардың техникалық құралдарын телерадио хабарларын тарату операторларының желілеріне қосу қағидаларын әзірлеу;</w:t>
      </w:r>
    </w:p>
    <w:p>
      <w:pPr>
        <w:spacing w:after="0"/>
        <w:ind w:left="0"/>
        <w:jc w:val="both"/>
      </w:pPr>
      <w:r>
        <w:rPr>
          <w:rFonts w:ascii="Times New Roman"/>
          <w:b w:val="false"/>
          <w:i w:val="false"/>
          <w:color w:val="000000"/>
          <w:sz w:val="28"/>
        </w:rPr>
        <w:t>
      телерадио хабарларын тарату сапасының техникалық параметрлерін және телерадио хабарларын тарату сапасының техникалық параметрлерін өлшеу әдістемесін әзірлеу;</w:t>
      </w:r>
    </w:p>
    <w:p>
      <w:pPr>
        <w:spacing w:after="0"/>
        <w:ind w:left="0"/>
        <w:jc w:val="both"/>
      </w:pPr>
      <w:r>
        <w:rPr>
          <w:rFonts w:ascii="Times New Roman"/>
          <w:b w:val="false"/>
          <w:i w:val="false"/>
          <w:color w:val="000000"/>
          <w:sz w:val="28"/>
        </w:rPr>
        <w:t>
      Телерадио хабарларын таратуды дамыту мәселелері жөніндегі комиссияның құрамына ережені әзірлеу және ұсыныстар енгізу;</w:t>
      </w:r>
    </w:p>
    <w:p>
      <w:pPr>
        <w:spacing w:after="0"/>
        <w:ind w:left="0"/>
        <w:jc w:val="both"/>
      </w:pPr>
      <w:r>
        <w:rPr>
          <w:rFonts w:ascii="Times New Roman"/>
          <w:b w:val="false"/>
          <w:i w:val="false"/>
          <w:color w:val="000000"/>
          <w:sz w:val="28"/>
        </w:rPr>
        <w:t>
      мемлекеттік атаулы әлеуметтік көмек алушылар болып табылатын жеке тұлғаларды телевизиялық абоненттік жалғамалармен қамтамасыз ету қағидаларын әзірлеу;</w:t>
      </w:r>
    </w:p>
    <w:p>
      <w:pPr>
        <w:spacing w:after="0"/>
        <w:ind w:left="0"/>
        <w:jc w:val="both"/>
      </w:pPr>
      <w:r>
        <w:rPr>
          <w:rFonts w:ascii="Times New Roman"/>
          <w:b w:val="false"/>
          <w:i w:val="false"/>
          <w:color w:val="000000"/>
          <w:sz w:val="28"/>
        </w:rPr>
        <w:t>
      өз құзыреті шегінде телерадио хабарларын тарату саласындағы нормативтік құқықтық және нормативтік техникалық актілерді, оның ішінде телерадио хабарларын тарату жүйелерін техникалық пайдалану қағидаларын, телерадио хабарларын тарату сапасына бақылау жүргізу қағидаларын, теле-, радиокомпаниялардың техникалық құралдарын телерадио хабарларын тарату операторларының желілеріне қосу қағидаларын әзірлеу;</w:t>
      </w:r>
    </w:p>
    <w:p>
      <w:pPr>
        <w:spacing w:after="0"/>
        <w:ind w:left="0"/>
        <w:jc w:val="both"/>
      </w:pPr>
      <w:r>
        <w:rPr>
          <w:rFonts w:ascii="Times New Roman"/>
          <w:b w:val="false"/>
          <w:i w:val="false"/>
          <w:color w:val="000000"/>
          <w:sz w:val="28"/>
        </w:rPr>
        <w:t>
      өз құзыреті шегінде телерадио хабарларын тарату саласындағы нормативтік құқықтық және нормативтік техникалық актілерді, оның ішінде телерадио хабарларын тарату қызметтерін көрсету қағидаларын әзірлеу;</w:t>
      </w:r>
    </w:p>
    <w:p>
      <w:pPr>
        <w:spacing w:after="0"/>
        <w:ind w:left="0"/>
        <w:jc w:val="both"/>
      </w:pPr>
      <w:r>
        <w:rPr>
          <w:rFonts w:ascii="Times New Roman"/>
          <w:b w:val="false"/>
          <w:i w:val="false"/>
          <w:color w:val="000000"/>
          <w:sz w:val="28"/>
        </w:rPr>
        <w:t>
      телерадио хабарларын таратудың ұлттық операторының еркін қолжетімді теле-, радиоарналардың (цифрлық эфирлік және жерсеріктік телерадио хабарларын тарату, сондай-ақ аналогтік телерадио хабарларын тарату арқылы) таралуын қаржылық қамтамасыз ету бөлігіндегі қызметін үйлестіру;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жеке қолданылатын құқықтық актілердің (орындалуы құқықтық актілерде көзделген іс-шаралардың) және Қазақстан Республикасы Президентінің, Қазақстан Республикасының Үкіметі мен мемлекеттік органның басшы лауазымды адамдарының қызметтік сипаттағы өзге де құжаттардан туындайтын тапсырмаларының орындалуына ішкі бақылау жүргізу;</w:t>
      </w:r>
    </w:p>
    <w:p>
      <w:pPr>
        <w:spacing w:after="0"/>
        <w:ind w:left="0"/>
        <w:jc w:val="both"/>
      </w:pPr>
      <w:r>
        <w:rPr>
          <w:rFonts w:ascii="Times New Roman"/>
          <w:b w:val="false"/>
          <w:i w:val="false"/>
          <w:color w:val="000000"/>
          <w:sz w:val="28"/>
        </w:rPr>
        <w:t>
      қажет болған кезде Қазақстан Республикасы Әділет министрлігінің сұрау салуы бойынша хабардар ету тәсілінің және реттеуші саясаттың консультативтік құжатын жария талқылауды жүргізу тәсілінің (тәсілдерінің) толықтығы бойынша қорытынды беру;</w:t>
      </w:r>
    </w:p>
    <w:p>
      <w:pPr>
        <w:spacing w:after="0"/>
        <w:ind w:left="0"/>
        <w:jc w:val="both"/>
      </w:pPr>
      <w:r>
        <w:rPr>
          <w:rFonts w:ascii="Times New Roman"/>
          <w:b w:val="false"/>
          <w:i w:val="false"/>
          <w:color w:val="000000"/>
          <w:sz w:val="28"/>
        </w:rPr>
        <w:t>
      құзырет шегінде мемлекеттік саясатты іске асыруды қамтамасыз ету;</w:t>
      </w:r>
    </w:p>
    <w:p>
      <w:pPr>
        <w:spacing w:after="0"/>
        <w:ind w:left="0"/>
        <w:jc w:val="both"/>
      </w:pPr>
      <w:r>
        <w:rPr>
          <w:rFonts w:ascii="Times New Roman"/>
          <w:b w:val="false"/>
          <w:i w:val="false"/>
          <w:color w:val="000000"/>
          <w:sz w:val="28"/>
        </w:rPr>
        <w:t>
      Мемлекеттік жоспарлау жүйесі құжаттарының іс-шараларын сапалы және уақтылы орындау бойынша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Министрлік ведомствосының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Телерадио хабарларын таратуды дамыту мәселелері жөніндегі комиссияның жұмысын қамтамасыз ету;</w:t>
      </w:r>
    </w:p>
    <w:p>
      <w:pPr>
        <w:spacing w:after="0"/>
        <w:ind w:left="0"/>
        <w:jc w:val="both"/>
      </w:pPr>
      <w:r>
        <w:rPr>
          <w:rFonts w:ascii="Times New Roman"/>
          <w:b w:val="false"/>
          <w:i w:val="false"/>
          <w:color w:val="000000"/>
          <w:sz w:val="28"/>
        </w:rPr>
        <w:t>
      Қазақстан Республикасының аумағында радиохабар таратуды дамыту мәселелері жөніндегі жобаларды әзірлеу;</w:t>
      </w:r>
    </w:p>
    <w:p>
      <w:pPr>
        <w:spacing w:after="0"/>
        <w:ind w:left="0"/>
        <w:jc w:val="both"/>
      </w:pPr>
      <w:r>
        <w:rPr>
          <w:rFonts w:ascii="Times New Roman"/>
          <w:b w:val="false"/>
          <w:i w:val="false"/>
          <w:color w:val="000000"/>
          <w:sz w:val="28"/>
        </w:rPr>
        <w:t>
      цифрлық эфирлік телерадио хабарларын таратуға көшу тәртібі мен мерзімдерін айқындау жөнінде ұсыныстар әзірлеу;</w:t>
      </w:r>
    </w:p>
    <w:p>
      <w:pPr>
        <w:spacing w:after="0"/>
        <w:ind w:left="0"/>
        <w:jc w:val="both"/>
      </w:pPr>
      <w:r>
        <w:rPr>
          <w:rFonts w:ascii="Times New Roman"/>
          <w:b w:val="false"/>
          <w:i w:val="false"/>
          <w:color w:val="000000"/>
          <w:sz w:val="28"/>
        </w:rPr>
        <w:t>
      көпарналы хабар таратуда таралуына байланысты міндетті теле -, радиоарналардың санын айқындау;</w:t>
      </w:r>
    </w:p>
    <w:p>
      <w:pPr>
        <w:spacing w:after="0"/>
        <w:ind w:left="0"/>
        <w:jc w:val="both"/>
      </w:pPr>
      <w:r>
        <w:rPr>
          <w:rFonts w:ascii="Times New Roman"/>
          <w:b w:val="false"/>
          <w:i w:val="false"/>
          <w:color w:val="000000"/>
          <w:sz w:val="28"/>
        </w:rPr>
        <w:t>
      басқарманың құзыреті шегінде Қазақстан Республикасының Президенті, Қазақстан Республикасының Үкіметі жанындағы консультативтік-кеңесші органдардың қызметін қамтамасыз етуге қатысу;</w:t>
      </w:r>
    </w:p>
    <w:p>
      <w:pPr>
        <w:spacing w:after="0"/>
        <w:ind w:left="0"/>
        <w:jc w:val="both"/>
      </w:pPr>
      <w:r>
        <w:rPr>
          <w:rFonts w:ascii="Times New Roman"/>
          <w:b w:val="false"/>
          <w:i w:val="false"/>
          <w:color w:val="000000"/>
          <w:sz w:val="28"/>
        </w:rPr>
        <w:t>
      Ақпарат комитетінің құзыретіне кіретін мәселелер бойынша ведомстволық бағынысты ұйымдарға қатысты мемлекеттік басқарудың тиісті саласына (аясына) басшылықты жүзеге асыру;</w:t>
      </w:r>
    </w:p>
    <w:p>
      <w:pPr>
        <w:spacing w:after="0"/>
        <w:ind w:left="0"/>
        <w:jc w:val="both"/>
      </w:pPr>
      <w:r>
        <w:rPr>
          <w:rFonts w:ascii="Times New Roman"/>
          <w:b w:val="false"/>
          <w:i w:val="false"/>
          <w:color w:val="000000"/>
          <w:sz w:val="28"/>
        </w:rPr>
        <w:t>
      Телерадио хабарларын таратудың ұлттық операторының цифрлық эфирлік телехабар таратуды енгізу бөлігіндегі қызметін үйлестіру;</w:t>
      </w:r>
    </w:p>
    <w:p>
      <w:pPr>
        <w:spacing w:after="0"/>
        <w:ind w:left="0"/>
        <w:jc w:val="both"/>
      </w:pPr>
      <w:r>
        <w:rPr>
          <w:rFonts w:ascii="Times New Roman"/>
          <w:b w:val="false"/>
          <w:i w:val="false"/>
          <w:color w:val="000000"/>
          <w:sz w:val="28"/>
        </w:rPr>
        <w:t>
      міндетті теле-, радиоарналарды және еркін қолжетімді теле-, радиоарналарды таратуды қаржылық қамтамасыз ету бөлігінде Телерадио хабарларын таратудың ұлттық операторының қызметін үйлестіру;</w:t>
      </w:r>
    </w:p>
    <w:p>
      <w:pPr>
        <w:spacing w:after="0"/>
        <w:ind w:left="0"/>
        <w:jc w:val="both"/>
      </w:pPr>
      <w:r>
        <w:rPr>
          <w:rFonts w:ascii="Times New Roman"/>
          <w:b w:val="false"/>
          <w:i w:val="false"/>
          <w:color w:val="000000"/>
          <w:sz w:val="28"/>
        </w:rPr>
        <w:t>
      Министрліктің қарамағындағы ұйымдардың телерадио хабарларын тарату саласындағы материалдық-техникалық базаны техникалық жаңғырту мәселелері бойынша қызметін үйлестіру;</w:t>
      </w:r>
    </w:p>
    <w:p>
      <w:pPr>
        <w:spacing w:after="0"/>
        <w:ind w:left="0"/>
        <w:jc w:val="both"/>
      </w:pPr>
      <w:r>
        <w:rPr>
          <w:rFonts w:ascii="Times New Roman"/>
          <w:b w:val="false"/>
          <w:i w:val="false"/>
          <w:color w:val="000000"/>
          <w:sz w:val="28"/>
        </w:rPr>
        <w:t>
      Телерадио хабарларын тарату саласындағы ұлттық оператор көрсететін қызметтердің тарифтері бойынша есептерді келісу;</w:t>
      </w:r>
    </w:p>
    <w:p>
      <w:pPr>
        <w:spacing w:after="0"/>
        <w:ind w:left="0"/>
        <w:jc w:val="both"/>
      </w:pPr>
      <w:r>
        <w:rPr>
          <w:rFonts w:ascii="Times New Roman"/>
          <w:b w:val="false"/>
          <w:i w:val="false"/>
          <w:color w:val="000000"/>
          <w:sz w:val="28"/>
        </w:rPr>
        <w:t>
      басқарманың құзыреті шегінде бұқаралық ақпарат құралдары және телерадио хабарларын тарату мәселелері бойынша орталық және жергілікті атқарушы органдардың қызметін үйлестіру;</w:t>
      </w:r>
    </w:p>
    <w:p>
      <w:pPr>
        <w:spacing w:after="0"/>
        <w:ind w:left="0"/>
        <w:jc w:val="both"/>
      </w:pPr>
      <w:r>
        <w:rPr>
          <w:rFonts w:ascii="Times New Roman"/>
          <w:b w:val="false"/>
          <w:i w:val="false"/>
          <w:color w:val="000000"/>
          <w:sz w:val="28"/>
        </w:rPr>
        <w:t>
      Комитет құзыреті шеңберінде Мемлекеттік жоспарлау жүйесі құжаттарының іс-шараларын сапалы және уақтылы орындау,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басқарма құзыреті шегінде ұлттық қауіпсіздік саласындағы заңдарды және өзге де нормативтік құқықтық актілерді сақтауды қамтамасыз ету;</w:t>
      </w:r>
    </w:p>
    <w:p>
      <w:pPr>
        <w:spacing w:after="0"/>
        <w:ind w:left="0"/>
        <w:jc w:val="both"/>
      </w:pPr>
      <w:r>
        <w:rPr>
          <w:rFonts w:ascii="Times New Roman"/>
          <w:b w:val="false"/>
          <w:i w:val="false"/>
          <w:color w:val="000000"/>
          <w:sz w:val="28"/>
        </w:rPr>
        <w:t>
      басқарманың құзыреті шегінде Қазақстан Республикасының заңнамасына сәйкес оларға сәйкестікті растайтын талаптар мен құжаттар тізбесін әзірлеу;</w:t>
      </w:r>
    </w:p>
    <w:p>
      <w:pPr>
        <w:spacing w:after="0"/>
        <w:ind w:left="0"/>
        <w:jc w:val="both"/>
      </w:pPr>
      <w:r>
        <w:rPr>
          <w:rFonts w:ascii="Times New Roman"/>
          <w:b w:val="false"/>
          <w:i w:val="false"/>
          <w:color w:val="000000"/>
          <w:sz w:val="28"/>
        </w:rPr>
        <w:t>
      басқарманың құзыреті шегінде іс-әрекеттері (немесе әрекетсіздігі) Қазақстан Республикасының ұлттық мүдделерін бұзуға, ұлттық қауіпсіздігіне қатер төндіруге әкеп соғатын лауазымды адамдарды, мемлекеттік қызметшілерді жауаптылыққа тарту;</w:t>
      </w:r>
    </w:p>
    <w:p>
      <w:pPr>
        <w:spacing w:after="0"/>
        <w:ind w:left="0"/>
        <w:jc w:val="both"/>
      </w:pPr>
      <w:r>
        <w:rPr>
          <w:rFonts w:ascii="Times New Roman"/>
          <w:b w:val="false"/>
          <w:i w:val="false"/>
          <w:color w:val="000000"/>
          <w:sz w:val="28"/>
        </w:rPr>
        <w:t>
      Телерадио хабарларын таратуды дамыту мәселелері жөніндегі комиссияның құрамы жөнінде ұсыныстар енгізу;</w:t>
      </w:r>
    </w:p>
    <w:p>
      <w:pPr>
        <w:spacing w:after="0"/>
        <w:ind w:left="0"/>
        <w:jc w:val="both"/>
      </w:pPr>
      <w:r>
        <w:rPr>
          <w:rFonts w:ascii="Times New Roman"/>
          <w:b w:val="false"/>
          <w:i w:val="false"/>
          <w:color w:val="000000"/>
          <w:sz w:val="28"/>
        </w:rPr>
        <w:t>
      телерадио хабарларын тарату мақсаттары үшін жиіліктерді, радиожиіліктерді (радиожиілік арналарын) бөлу жөніндегі конкурстарды ұйымдастыру және өткізу;</w:t>
      </w:r>
    </w:p>
    <w:p>
      <w:pPr>
        <w:spacing w:after="0"/>
        <w:ind w:left="0"/>
        <w:jc w:val="both"/>
      </w:pPr>
      <w:r>
        <w:rPr>
          <w:rFonts w:ascii="Times New Roman"/>
          <w:b w:val="false"/>
          <w:i w:val="false"/>
          <w:color w:val="000000"/>
          <w:sz w:val="28"/>
        </w:rPr>
        <w:t>
      телерадио хабарларын таратудың ұлттық операторы тарататын еркін қолжетімді теле -, радиоарналардың тізбесін қалыптастыру және бекіту жөніндегі конкурстарды ұйымдастыру және өткізу;</w:t>
      </w:r>
    </w:p>
    <w:p>
      <w:pPr>
        <w:spacing w:after="0"/>
        <w:ind w:left="0"/>
        <w:jc w:val="both"/>
      </w:pPr>
      <w:r>
        <w:rPr>
          <w:rFonts w:ascii="Times New Roman"/>
          <w:b w:val="false"/>
          <w:i w:val="false"/>
          <w:color w:val="000000"/>
          <w:sz w:val="28"/>
        </w:rPr>
        <w:t>
      міндетті теле -, радиоарналардың тізбесін қалыптастыру және бекіту жөніндегі конкурстарды ұйымдастыру және өткізу;</w:t>
      </w:r>
    </w:p>
    <w:p>
      <w:pPr>
        <w:spacing w:after="0"/>
        <w:ind w:left="0"/>
        <w:jc w:val="both"/>
      </w:pPr>
      <w:r>
        <w:rPr>
          <w:rFonts w:ascii="Times New Roman"/>
          <w:b w:val="false"/>
          <w:i w:val="false"/>
          <w:color w:val="000000"/>
          <w:sz w:val="28"/>
        </w:rPr>
        <w:t>
      республикалық бюджеттік бағдарламаларды іске асыру;</w:t>
      </w:r>
    </w:p>
    <w:p>
      <w:pPr>
        <w:spacing w:after="0"/>
        <w:ind w:left="0"/>
        <w:jc w:val="both"/>
      </w:pPr>
      <w:r>
        <w:rPr>
          <w:rFonts w:ascii="Times New Roman"/>
          <w:b w:val="false"/>
          <w:i w:val="false"/>
          <w:color w:val="000000"/>
          <w:sz w:val="28"/>
        </w:rPr>
        <w:t>
      техникалық реттеу саласындағы уәкілетті органмен келісім бойынша құзыретіне кіретін мәселелер бойынша техникалық регламенттерді әзірлеу;</w:t>
      </w:r>
    </w:p>
    <w:p>
      <w:pPr>
        <w:spacing w:after="0"/>
        <w:ind w:left="0"/>
        <w:jc w:val="both"/>
      </w:pPr>
      <w:r>
        <w:rPr>
          <w:rFonts w:ascii="Times New Roman"/>
          <w:b w:val="false"/>
          <w:i w:val="false"/>
          <w:color w:val="000000"/>
          <w:sz w:val="28"/>
        </w:rPr>
        <w:t>
      техникалық регламенттерді, оның ішінде Еуразиялық экономикалық одақты іске асыру жөніндегі іс-шаралар жоспарларын әзірлеу және орындау;</w:t>
      </w:r>
    </w:p>
    <w:p>
      <w:pPr>
        <w:spacing w:after="0"/>
        <w:ind w:left="0"/>
        <w:jc w:val="both"/>
      </w:pPr>
      <w:r>
        <w:rPr>
          <w:rFonts w:ascii="Times New Roman"/>
          <w:b w:val="false"/>
          <w:i w:val="false"/>
          <w:color w:val="000000"/>
          <w:sz w:val="28"/>
        </w:rPr>
        <w:t>
      сәйкестікті растау жөніндегі органдарды және реттелетін салада сәйкестігі міндетті расталуға жататын өнім жөніндегі зертханаларды құру, жаңғырту және жарақтандыру жөнінде ұсыныстар дайындау;</w:t>
      </w:r>
    </w:p>
    <w:p>
      <w:pPr>
        <w:spacing w:after="0"/>
        <w:ind w:left="0"/>
        <w:jc w:val="both"/>
      </w:pPr>
      <w:r>
        <w:rPr>
          <w:rFonts w:ascii="Times New Roman"/>
          <w:b w:val="false"/>
          <w:i w:val="false"/>
          <w:color w:val="000000"/>
          <w:sz w:val="28"/>
        </w:rPr>
        <w:t>
      техникалық регламенттерді немесе техникалық регламенттерге өзгерістерді және (немесе) толықтыруларды әзірлеу туралы ұсыныстар дайындау және оларды Қазақстан Республикасының заңнамасында белгіленген тәртіппен техникалық реттеу саласындағы уәкілетті органға енгізу;</w:t>
      </w:r>
    </w:p>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өтiнiштерiн қарау;</w:t>
      </w:r>
    </w:p>
    <w:p>
      <w:pPr>
        <w:spacing w:after="0"/>
        <w:ind w:left="0"/>
        <w:jc w:val="both"/>
      </w:pPr>
      <w:r>
        <w:rPr>
          <w:rFonts w:ascii="Times New Roman"/>
          <w:b w:val="false"/>
          <w:i w:val="false"/>
          <w:color w:val="000000"/>
          <w:sz w:val="28"/>
        </w:rPr>
        <w:t>
      басқарманың құзыреті шегінде нормативтік құқықтық актілерге құқықтық мониторинг жүргізу;</w:t>
      </w:r>
    </w:p>
    <w:p>
      <w:pPr>
        <w:spacing w:after="0"/>
        <w:ind w:left="0"/>
        <w:jc w:val="both"/>
      </w:pPr>
      <w:r>
        <w:rPr>
          <w:rFonts w:ascii="Times New Roman"/>
          <w:b w:val="false"/>
          <w:i w:val="false"/>
          <w:color w:val="000000"/>
          <w:sz w:val="28"/>
        </w:rPr>
        <w:t>
      басқарманың құзыреті шегінде көрсетілген қызметтердің актілерін қарау және келісу;</w:t>
      </w:r>
    </w:p>
    <w:p>
      <w:pPr>
        <w:spacing w:after="0"/>
        <w:ind w:left="0"/>
        <w:jc w:val="both"/>
      </w:pPr>
      <w:r>
        <w:rPr>
          <w:rFonts w:ascii="Times New Roman"/>
          <w:b w:val="false"/>
          <w:i w:val="false"/>
          <w:color w:val="000000"/>
          <w:sz w:val="28"/>
        </w:rPr>
        <w:t>
      басқарманың құзыреті шегінде мемлекеттік сатып алу саласындағы қызметті жүзеге асыру;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сараптама қорытындыларды алу үшін ашық нормативтік құқықтық актілердің интернет-порталында кәсіпкерлік субъектілерінің мүдделерін қозғайтын консультативтік құжатты немесе тиісті нормативтік құқықтық актінің жобасын орналастыру туралы Қазақстан Республикасының Ұлттық кәсіпкерлер палатасына және сараптамалық кеңестерге хабарлама жіберу;</w:t>
      </w:r>
    </w:p>
    <w:p>
      <w:pPr>
        <w:spacing w:after="0"/>
        <w:ind w:left="0"/>
        <w:jc w:val="both"/>
      </w:pPr>
      <w:r>
        <w:rPr>
          <w:rFonts w:ascii="Times New Roman"/>
          <w:b w:val="false"/>
          <w:i w:val="false"/>
          <w:color w:val="000000"/>
          <w:sz w:val="28"/>
        </w:rPr>
        <w:t>
      қоғамдық кеңестің ұсынымдарын қарау;</w:t>
      </w:r>
    </w:p>
    <w:p>
      <w:pPr>
        <w:spacing w:after="0"/>
        <w:ind w:left="0"/>
        <w:jc w:val="both"/>
      </w:pPr>
      <w:r>
        <w:rPr>
          <w:rFonts w:ascii="Times New Roman"/>
          <w:b w:val="false"/>
          <w:i w:val="false"/>
          <w:color w:val="000000"/>
          <w:sz w:val="28"/>
        </w:rPr>
        <w:t>
      құзыреті шегінде мемлекеттік саясатты іске асыруды қамтамасыз ету;</w:t>
      </w:r>
    </w:p>
    <w:p>
      <w:pPr>
        <w:spacing w:after="0"/>
        <w:ind w:left="0"/>
        <w:jc w:val="both"/>
      </w:pPr>
      <w:r>
        <w:rPr>
          <w:rFonts w:ascii="Times New Roman"/>
          <w:b w:val="false"/>
          <w:i w:val="false"/>
          <w:color w:val="000000"/>
          <w:sz w:val="28"/>
        </w:rPr>
        <w:t>
      ашық нормативтік құқықтық актілердің интернет-порталында ақпарат орналастыру;</w:t>
      </w:r>
    </w:p>
    <w:p>
      <w:pPr>
        <w:spacing w:after="0"/>
        <w:ind w:left="0"/>
        <w:jc w:val="both"/>
      </w:pPr>
      <w:r>
        <w:rPr>
          <w:rFonts w:ascii="Times New Roman"/>
          <w:b w:val="false"/>
          <w:i w:val="false"/>
          <w:color w:val="000000"/>
          <w:sz w:val="28"/>
        </w:rPr>
        <w:t>
      басқарма құзыреті шегінде Мемлекеттік органдардың интернет-ресурстарының бірыңғай платформасында ақпаратты орналастыру және өзектендіру;</w:t>
      </w:r>
    </w:p>
    <w:p>
      <w:pPr>
        <w:spacing w:after="0"/>
        <w:ind w:left="0"/>
        <w:jc w:val="both"/>
      </w:pPr>
      <w:r>
        <w:rPr>
          <w:rFonts w:ascii="Times New Roman"/>
          <w:b w:val="false"/>
          <w:i w:val="false"/>
          <w:color w:val="000000"/>
          <w:sz w:val="28"/>
        </w:rPr>
        <w:t>
      ақпаратты ашық деректердің интернет-порталында орналастыру;</w:t>
      </w:r>
    </w:p>
    <w:p>
      <w:pPr>
        <w:spacing w:after="0"/>
        <w:ind w:left="0"/>
        <w:jc w:val="both"/>
      </w:pPr>
      <w:r>
        <w:rPr>
          <w:rFonts w:ascii="Times New Roman"/>
          <w:b w:val="false"/>
          <w:i w:val="false"/>
          <w:color w:val="000000"/>
          <w:sz w:val="28"/>
        </w:rPr>
        <w:t>
      басқарма құзыреті шегінде Қазақстан Республикасының заңдарында, Қазақстан Республикасының Президенті мен Үкіметінің актілерінде және Қазақстан Республикасының заңнамасына сәйкес өзге де нормативтік құқықтық актілерде көзделген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Ақпарат және қоғамдық даму министрінің 03.08.2023 </w:t>
      </w:r>
      <w:r>
        <w:rPr>
          <w:rFonts w:ascii="Times New Roman"/>
          <w:b w:val="false"/>
          <w:i w:val="false"/>
          <w:color w:val="ff0000"/>
          <w:sz w:val="28"/>
        </w:rPr>
        <w:t>№ 324-НҚ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0" w:id="27"/>
    <w:p>
      <w:pPr>
        <w:spacing w:after="0"/>
        <w:ind w:left="0"/>
        <w:jc w:val="left"/>
      </w:pPr>
      <w:r>
        <w:rPr>
          <w:rFonts w:ascii="Times New Roman"/>
          <w:b/>
          <w:i w:val="false"/>
          <w:color w:val="000000"/>
        </w:rPr>
        <w:t xml:space="preserve"> 3-тарау. Комитет басшысының қызметін ұйымдастыру кезіндегі оның мәртебесі мен өкілеттіктері</w:t>
      </w:r>
    </w:p>
    <w:bookmarkEnd w:id="27"/>
    <w:bookmarkStart w:name="z31" w:id="28"/>
    <w:p>
      <w:pPr>
        <w:spacing w:after="0"/>
        <w:ind w:left="0"/>
        <w:jc w:val="both"/>
      </w:pPr>
      <w:r>
        <w:rPr>
          <w:rFonts w:ascii="Times New Roman"/>
          <w:b w:val="false"/>
          <w:i w:val="false"/>
          <w:color w:val="000000"/>
          <w:sz w:val="28"/>
        </w:rPr>
        <w:t>
      17. Комитетті басқаруды Комитетке жүктелген міндеттердің орындалуына және оның өкілеттіктерін жүзеге асыруға дербес жауапты төраға жүзеге асырады.</w:t>
      </w:r>
    </w:p>
    <w:bookmarkEnd w:id="28"/>
    <w:bookmarkStart w:name="z32" w:id="29"/>
    <w:p>
      <w:pPr>
        <w:spacing w:after="0"/>
        <w:ind w:left="0"/>
        <w:jc w:val="both"/>
      </w:pPr>
      <w:r>
        <w:rPr>
          <w:rFonts w:ascii="Times New Roman"/>
          <w:b w:val="false"/>
          <w:i w:val="false"/>
          <w:color w:val="000000"/>
          <w:sz w:val="28"/>
        </w:rPr>
        <w:t>
      18. Төраға Қазақстан Республикасының заңнамасында белгіленген тәртіппен қызметке тағайындалады және қызметтен босатылады.</w:t>
      </w:r>
    </w:p>
    <w:bookmarkEnd w:id="29"/>
    <w:bookmarkStart w:name="z33" w:id="30"/>
    <w:p>
      <w:pPr>
        <w:spacing w:after="0"/>
        <w:ind w:left="0"/>
        <w:jc w:val="both"/>
      </w:pPr>
      <w:r>
        <w:rPr>
          <w:rFonts w:ascii="Times New Roman"/>
          <w:b w:val="false"/>
          <w:i w:val="false"/>
          <w:color w:val="000000"/>
          <w:sz w:val="28"/>
        </w:rPr>
        <w:t>
      19.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30"/>
    <w:bookmarkStart w:name="z34" w:id="31"/>
    <w:p>
      <w:pPr>
        <w:spacing w:after="0"/>
        <w:ind w:left="0"/>
        <w:jc w:val="both"/>
      </w:pPr>
      <w:r>
        <w:rPr>
          <w:rFonts w:ascii="Times New Roman"/>
          <w:b w:val="false"/>
          <w:i w:val="false"/>
          <w:color w:val="000000"/>
          <w:sz w:val="28"/>
        </w:rPr>
        <w:t>
      20. Комитет төрағасының өкілеттіктері:</w:t>
      </w:r>
    </w:p>
    <w:bookmarkEnd w:id="31"/>
    <w:p>
      <w:pPr>
        <w:spacing w:after="0"/>
        <w:ind w:left="0"/>
        <w:jc w:val="both"/>
      </w:pPr>
      <w:r>
        <w:rPr>
          <w:rFonts w:ascii="Times New Roman"/>
          <w:b w:val="false"/>
          <w:i w:val="false"/>
          <w:color w:val="000000"/>
          <w:sz w:val="28"/>
        </w:rPr>
        <w:t>
      1) Министрдің, Министрлік аппараты басшысының және жетекшілік ететін вице-министрдің тапсырмаларын міндетті түрде орындайды;</w:t>
      </w:r>
    </w:p>
    <w:p>
      <w:pPr>
        <w:spacing w:after="0"/>
        <w:ind w:left="0"/>
        <w:jc w:val="both"/>
      </w:pPr>
      <w:r>
        <w:rPr>
          <w:rFonts w:ascii="Times New Roman"/>
          <w:b w:val="false"/>
          <w:i w:val="false"/>
          <w:color w:val="000000"/>
          <w:sz w:val="28"/>
        </w:rPr>
        <w:t>
      2) өз орынбасарларының, Комитеттің құрылымдық бөлімшелері басшыларының және қызметкерлерінің міндеттемелері мен өкілеттіктерін айқындайды;</w:t>
      </w:r>
    </w:p>
    <w:p>
      <w:pPr>
        <w:spacing w:after="0"/>
        <w:ind w:left="0"/>
        <w:jc w:val="both"/>
      </w:pPr>
      <w:r>
        <w:rPr>
          <w:rFonts w:ascii="Times New Roman"/>
          <w:b w:val="false"/>
          <w:i w:val="false"/>
          <w:color w:val="000000"/>
          <w:sz w:val="28"/>
        </w:rPr>
        <w:t>
      3) өз құзыреті шегінде бұйрықтар шығарады, нұсқаулар береді;</w:t>
      </w:r>
    </w:p>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тұлғалардың құзыретіне жатқызылған қызметкерлерді қоспағанда, Комитет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5) еңбек қатынастары мәселелері жоғары тұрған мемлекеттік органдар мен лауазымды тұлғалардың құзыретіне жатқызылған қызметкерлерді қоспағанда, Комитет қызметкерлерін іссапарға жіберу, еңбек демалысын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жауаптылыққа тарту мәселелерін шешеді;</w:t>
      </w:r>
    </w:p>
    <w:p>
      <w:pPr>
        <w:spacing w:after="0"/>
        <w:ind w:left="0"/>
        <w:jc w:val="both"/>
      </w:pPr>
      <w:r>
        <w:rPr>
          <w:rFonts w:ascii="Times New Roman"/>
          <w:b w:val="false"/>
          <w:i w:val="false"/>
          <w:color w:val="000000"/>
          <w:sz w:val="28"/>
        </w:rPr>
        <w:t>
      6) қолданыстағы заңнамаға сәйкес мемлекеттік органдарда және өзге де ұйымдарда Комитеттің атынан өкілдік етеді;</w:t>
      </w:r>
    </w:p>
    <w:p>
      <w:pPr>
        <w:spacing w:after="0"/>
        <w:ind w:left="0"/>
        <w:jc w:val="both"/>
      </w:pPr>
      <w:r>
        <w:rPr>
          <w:rFonts w:ascii="Times New Roman"/>
          <w:b w:val="false"/>
          <w:i w:val="false"/>
          <w:color w:val="000000"/>
          <w:sz w:val="28"/>
        </w:rPr>
        <w:t>
      7) Комитеттің құрылымдық бөлімшелерінің ережелерін бекітеді;</w:t>
      </w:r>
    </w:p>
    <w:p>
      <w:pPr>
        <w:spacing w:after="0"/>
        <w:ind w:left="0"/>
        <w:jc w:val="both"/>
      </w:pPr>
      <w:r>
        <w:rPr>
          <w:rFonts w:ascii="Times New Roman"/>
          <w:b w:val="false"/>
          <w:i w:val="false"/>
          <w:color w:val="000000"/>
          <w:sz w:val="28"/>
        </w:rPr>
        <w:t>
      8) мемлекеттік сатып алу қорытындылары бойынша тауарларды, жұмыстарды, көрсетілетін қызметтерді мемлекеттік сатып алу туралы шарттарға, орындалған жұмыстар актілеріне, сондай-ақ жетекшілік ететін салалар шеңберіндегі шарттарға қол қояды;</w:t>
      </w:r>
    </w:p>
    <w:p>
      <w:pPr>
        <w:spacing w:after="0"/>
        <w:ind w:left="0"/>
        <w:jc w:val="both"/>
      </w:pPr>
      <w:r>
        <w:rPr>
          <w:rFonts w:ascii="Times New Roman"/>
          <w:b w:val="false"/>
          <w:i w:val="false"/>
          <w:color w:val="000000"/>
          <w:sz w:val="28"/>
        </w:rPr>
        <w:t>
      9) сыбайлас жемқорлық құқық бұзушылықтар не сыбайлас жемқорлық іс-әрекеттерінің туындауына ықпал ететін іс-әрекеттер тіркелген жағдайларда, бұл туралы Министрліктің басшылығын хабардар етеді;</w:t>
      </w:r>
    </w:p>
    <w:p>
      <w:pPr>
        <w:spacing w:after="0"/>
        <w:ind w:left="0"/>
        <w:jc w:val="both"/>
      </w:pPr>
      <w:r>
        <w:rPr>
          <w:rFonts w:ascii="Times New Roman"/>
          <w:b w:val="false"/>
          <w:i w:val="false"/>
          <w:color w:val="000000"/>
          <w:sz w:val="28"/>
        </w:rPr>
        <w:t>
      10) Комитет қызметкерлерінің мемлекеттік қызметшілердің қызметтік әдеп нормаларын сақтауын қамтамасыз етеді;</w:t>
      </w:r>
    </w:p>
    <w:p>
      <w:pPr>
        <w:spacing w:after="0"/>
        <w:ind w:left="0"/>
        <w:jc w:val="both"/>
      </w:pPr>
      <w:r>
        <w:rPr>
          <w:rFonts w:ascii="Times New Roman"/>
          <w:b w:val="false"/>
          <w:i w:val="false"/>
          <w:color w:val="000000"/>
          <w:sz w:val="28"/>
        </w:rPr>
        <w:t>
      11) Комитетте сыбайлас жемқорлыққа қарсы іс-қимылға бағытталған шараларды қабылдайды және сыбайлас жемқорлыққа қарсы шаралардың қабылдануына дербес жауапты болады;</w:t>
      </w:r>
    </w:p>
    <w:p>
      <w:pPr>
        <w:spacing w:after="0"/>
        <w:ind w:left="0"/>
        <w:jc w:val="both"/>
      </w:pPr>
      <w:r>
        <w:rPr>
          <w:rFonts w:ascii="Times New Roman"/>
          <w:b w:val="false"/>
          <w:i w:val="false"/>
          <w:color w:val="000000"/>
          <w:sz w:val="28"/>
        </w:rPr>
        <w:t>
      12) Қазақстан Республикасының бұқаралық ақпарат құралдары туралы, телерадио хабарларын тарату туралы және байланыс туралы заңнамасының талаптарын бұзушылық анықталған кезде нұсқамалар береді;</w:t>
      </w:r>
    </w:p>
    <w:p>
      <w:pPr>
        <w:spacing w:after="0"/>
        <w:ind w:left="0"/>
        <w:jc w:val="both"/>
      </w:pPr>
      <w:r>
        <w:rPr>
          <w:rFonts w:ascii="Times New Roman"/>
          <w:b w:val="false"/>
          <w:i w:val="false"/>
          <w:color w:val="000000"/>
          <w:sz w:val="28"/>
        </w:rPr>
        <w:t>
      13) "Рұқсаттар және хабарламалар туралы" 2014 жылғы 16 мамырдағы Қазақстан Республикасының Заңына сәйкес телерадио хабарларын таратудың бұқаралық ақпарат құралдары саласындағы қызметпен айналысуға лицензиялар және рұқсаттар береді;</w:t>
      </w:r>
    </w:p>
    <w:p>
      <w:pPr>
        <w:spacing w:after="0"/>
        <w:ind w:left="0"/>
        <w:jc w:val="both"/>
      </w:pPr>
      <w:r>
        <w:rPr>
          <w:rFonts w:ascii="Times New Roman"/>
          <w:b w:val="false"/>
          <w:i w:val="false"/>
          <w:color w:val="000000"/>
          <w:sz w:val="28"/>
        </w:rPr>
        <w:t>
      14) өз құзыретіне жатқызылған басқа да мәселелер бойынша шешімдер қабылдайды.</w:t>
      </w:r>
    </w:p>
    <w:p>
      <w:pPr>
        <w:spacing w:after="0"/>
        <w:ind w:left="0"/>
        <w:jc w:val="both"/>
      </w:pPr>
      <w:r>
        <w:rPr>
          <w:rFonts w:ascii="Times New Roman"/>
          <w:b w:val="false"/>
          <w:i w:val="false"/>
          <w:color w:val="000000"/>
          <w:sz w:val="28"/>
        </w:rPr>
        <w:t>
      Комитет төрағасы болмаған кезеңде, оның өкілеттіктерін атқаруды Қазақстан Республикасының қолданыстағы заңнамасына сәйкес оны алмастыратын адам жүзеге асырады.</w:t>
      </w:r>
    </w:p>
    <w:bookmarkStart w:name="z35" w:id="32"/>
    <w:p>
      <w:pPr>
        <w:spacing w:after="0"/>
        <w:ind w:left="0"/>
        <w:jc w:val="both"/>
      </w:pPr>
      <w:r>
        <w:rPr>
          <w:rFonts w:ascii="Times New Roman"/>
          <w:b w:val="false"/>
          <w:i w:val="false"/>
          <w:color w:val="000000"/>
          <w:sz w:val="28"/>
        </w:rPr>
        <w:t>
      21. Төраға өз орынбасарларының өкілеттіктерін қолданыстағы заңнамаға сәйкес белгілейді.</w:t>
      </w:r>
    </w:p>
    <w:bookmarkEnd w:id="32"/>
    <w:bookmarkStart w:name="z36" w:id="33"/>
    <w:p>
      <w:pPr>
        <w:spacing w:after="0"/>
        <w:ind w:left="0"/>
        <w:jc w:val="both"/>
      </w:pPr>
      <w:r>
        <w:rPr>
          <w:rFonts w:ascii="Times New Roman"/>
          <w:b w:val="false"/>
          <w:i w:val="false"/>
          <w:color w:val="000000"/>
          <w:sz w:val="28"/>
        </w:rPr>
        <w:t>
      22. Комитет төрағасының орынбасарлары:</w:t>
      </w:r>
    </w:p>
    <w:bookmarkEnd w:id="33"/>
    <w:p>
      <w:pPr>
        <w:spacing w:after="0"/>
        <w:ind w:left="0"/>
        <w:jc w:val="both"/>
      </w:pPr>
      <w:r>
        <w:rPr>
          <w:rFonts w:ascii="Times New Roman"/>
          <w:b w:val="false"/>
          <w:i w:val="false"/>
          <w:color w:val="000000"/>
          <w:sz w:val="28"/>
        </w:rPr>
        <w:t>
      1) өз өкілеттіктері шегінде Комитеттің құрылымдық бөлімшелерінің қызметін үйлестіреді;</w:t>
      </w:r>
    </w:p>
    <w:p>
      <w:pPr>
        <w:spacing w:after="0"/>
        <w:ind w:left="0"/>
        <w:jc w:val="both"/>
      </w:pPr>
      <w:r>
        <w:rPr>
          <w:rFonts w:ascii="Times New Roman"/>
          <w:b w:val="false"/>
          <w:i w:val="false"/>
          <w:color w:val="000000"/>
          <w:sz w:val="28"/>
        </w:rPr>
        <w:t>
      2) Министрдің, Министрлік аппараты басшысының, жетекшілік ететін вице-министрдің және Комитет төрағасының тапсырмаларын міндетті түрде орындайды;</w:t>
      </w:r>
    </w:p>
    <w:p>
      <w:pPr>
        <w:spacing w:after="0"/>
        <w:ind w:left="0"/>
        <w:jc w:val="both"/>
      </w:pPr>
      <w:r>
        <w:rPr>
          <w:rFonts w:ascii="Times New Roman"/>
          <w:b w:val="false"/>
          <w:i w:val="false"/>
          <w:color w:val="000000"/>
          <w:sz w:val="28"/>
        </w:rPr>
        <w:t>
      3) өзге де функцияларды жүзеге асырады.</w:t>
      </w:r>
    </w:p>
    <w:bookmarkStart w:name="z37" w:id="34"/>
    <w:p>
      <w:pPr>
        <w:spacing w:after="0"/>
        <w:ind w:left="0"/>
        <w:jc w:val="left"/>
      </w:pPr>
      <w:r>
        <w:rPr>
          <w:rFonts w:ascii="Times New Roman"/>
          <w:b/>
          <w:i w:val="false"/>
          <w:color w:val="000000"/>
        </w:rPr>
        <w:t xml:space="preserve"> 4-тарау. Комитеттің мүлкі</w:t>
      </w:r>
    </w:p>
    <w:bookmarkEnd w:id="34"/>
    <w:bookmarkStart w:name="z38" w:id="35"/>
    <w:p>
      <w:pPr>
        <w:spacing w:after="0"/>
        <w:ind w:left="0"/>
        <w:jc w:val="both"/>
      </w:pPr>
      <w:r>
        <w:rPr>
          <w:rFonts w:ascii="Times New Roman"/>
          <w:b w:val="false"/>
          <w:i w:val="false"/>
          <w:color w:val="000000"/>
          <w:sz w:val="28"/>
        </w:rPr>
        <w:t>
      23. Комитеттің заңнамада көзделген жағдайларда жедел басқару құқығында оқшауланған мүлкі болуы мүмкін.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5"/>
    <w:bookmarkStart w:name="z39" w:id="36"/>
    <w:p>
      <w:pPr>
        <w:spacing w:after="0"/>
        <w:ind w:left="0"/>
        <w:jc w:val="both"/>
      </w:pPr>
      <w:r>
        <w:rPr>
          <w:rFonts w:ascii="Times New Roman"/>
          <w:b w:val="false"/>
          <w:i w:val="false"/>
          <w:color w:val="000000"/>
          <w:sz w:val="28"/>
        </w:rPr>
        <w:t>
      24. Комитетке бекітілген мүлік республикалық меншікке жатады.</w:t>
      </w:r>
    </w:p>
    <w:bookmarkEnd w:id="36"/>
    <w:bookmarkStart w:name="z40" w:id="37"/>
    <w:p>
      <w:pPr>
        <w:spacing w:after="0"/>
        <w:ind w:left="0"/>
        <w:jc w:val="both"/>
      </w:pPr>
      <w:r>
        <w:rPr>
          <w:rFonts w:ascii="Times New Roman"/>
          <w:b w:val="false"/>
          <w:i w:val="false"/>
          <w:color w:val="000000"/>
          <w:sz w:val="28"/>
        </w:rPr>
        <w:t>
      25. Егер заңнамада өзгеше көзделмесе, Комитеттің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7"/>
    <w:bookmarkStart w:name="z41" w:id="38"/>
    <w:p>
      <w:pPr>
        <w:spacing w:after="0"/>
        <w:ind w:left="0"/>
        <w:jc w:val="left"/>
      </w:pPr>
      <w:r>
        <w:rPr>
          <w:rFonts w:ascii="Times New Roman"/>
          <w:b/>
          <w:i w:val="false"/>
          <w:color w:val="000000"/>
        </w:rPr>
        <w:t xml:space="preserve"> 5-тарау. Комитетті қайта ұйымдастыру және тарату</w:t>
      </w:r>
    </w:p>
    <w:bookmarkEnd w:id="38"/>
    <w:bookmarkStart w:name="z42" w:id="39"/>
    <w:p>
      <w:pPr>
        <w:spacing w:after="0"/>
        <w:ind w:left="0"/>
        <w:jc w:val="both"/>
      </w:pPr>
      <w:r>
        <w:rPr>
          <w:rFonts w:ascii="Times New Roman"/>
          <w:b w:val="false"/>
          <w:i w:val="false"/>
          <w:color w:val="000000"/>
          <w:sz w:val="28"/>
        </w:rPr>
        <w:t>
      26. Комитетті қайта ұйымдастыру және тарату Қазақстан Республикасының заңнамасына сәйкес жүзеге асырылады.</w:t>
      </w:r>
    </w:p>
    <w:bookmarkEnd w:id="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