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e545" w14:textId="df6e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ақпандағы № 65 бұйрығы. Күші жойылды - Қазақстан Республикасы Экология, геология және табиғи ресурстар министрінің 2019 жылғы 30 қыркүйектегі № 44-Ө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30.09.2019 </w:t>
      </w:r>
      <w:r>
        <w:rPr>
          <w:rFonts w:ascii="Times New Roman"/>
          <w:b w:val="false"/>
          <w:i w:val="false"/>
          <w:color w:val="ff0000"/>
          <w:sz w:val="28"/>
        </w:rPr>
        <w:t>№ 44-Ө</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"Өскемен қаласындағы Қазақстан Республикасы Индустрия және инфрақұрылымдық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"Ақтөбе қаласындағы Қазақстан Республикасы Индустрия және инфрақұрылымдық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"Алматы қаласындағы Қазақстан Республикасы Индустрия және инфрақұрылымдық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 бекітілсін.</w:t>
      </w:r>
    </w:p>
    <w:bookmarkEnd w:id="7"/>
    <w:bookmarkStart w:name="z13"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Геология және жер қойнауын пайдалану комитеті:</w:t>
      </w:r>
    </w:p>
    <w:bookmarkEnd w:id="8"/>
    <w:bookmarkStart w:name="z14" w:id="9"/>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электрондық нысанда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7" w:id="12"/>
    <w:p>
      <w:pPr>
        <w:spacing w:after="0"/>
        <w:ind w:left="0"/>
        <w:jc w:val="both"/>
      </w:pPr>
      <w:r>
        <w:rPr>
          <w:rFonts w:ascii="Times New Roman"/>
          <w:b w:val="false"/>
          <w:i w:val="false"/>
          <w:color w:val="000000"/>
          <w:sz w:val="28"/>
        </w:rPr>
        <w:t xml:space="preserve">
      4. Осы бұйрық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 ережесінің </w:t>
      </w:r>
      <w:r>
        <w:rPr>
          <w:rFonts w:ascii="Times New Roman"/>
          <w:b w:val="false"/>
          <w:i w:val="false"/>
          <w:color w:val="000000"/>
          <w:sz w:val="28"/>
        </w:rPr>
        <w:t>16-тармағы</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76) тармақшаларын</w:t>
      </w:r>
      <w:r>
        <w:rPr>
          <w:rFonts w:ascii="Times New Roman"/>
          <w:b w:val="false"/>
          <w:i w:val="false"/>
          <w:color w:val="000000"/>
          <w:sz w:val="28"/>
        </w:rPr>
        <w:t xml:space="preserve">, сондай-ақ 2023 жылғы 1 қаңтарға дейін қолданыста болатын </w:t>
      </w:r>
      <w:r>
        <w:rPr>
          <w:rFonts w:ascii="Times New Roman"/>
          <w:b w:val="false"/>
          <w:i w:val="false"/>
          <w:color w:val="000000"/>
          <w:sz w:val="28"/>
        </w:rPr>
        <w:t>82) тармақшасын</w:t>
      </w:r>
      <w:r>
        <w:rPr>
          <w:rFonts w:ascii="Times New Roman"/>
          <w:b w:val="false"/>
          <w:i w:val="false"/>
          <w:color w:val="000000"/>
          <w:sz w:val="28"/>
        </w:rPr>
        <w:t xml:space="preserve"> қоспағанда,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65 бұйрығына</w:t>
            </w:r>
            <w:r>
              <w:br/>
            </w:r>
            <w:r>
              <w:rPr>
                <w:rFonts w:ascii="Times New Roman"/>
                <w:b w:val="false"/>
                <w:i w:val="false"/>
                <w:color w:val="000000"/>
                <w:sz w:val="20"/>
              </w:rPr>
              <w:t>1-қосымша</w:t>
            </w:r>
          </w:p>
        </w:tc>
      </w:tr>
    </w:tbl>
    <w:bookmarkStart w:name="z20" w:id="13"/>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мекемесінің ЕРЕЖЕСІ</w:t>
      </w:r>
    </w:p>
    <w:bookmarkEnd w:id="13"/>
    <w:bookmarkStart w:name="z21" w:id="14"/>
    <w:p>
      <w:pPr>
        <w:spacing w:after="0"/>
        <w:ind w:left="0"/>
        <w:jc w:val="left"/>
      </w:pPr>
      <w:r>
        <w:rPr>
          <w:rFonts w:ascii="Times New Roman"/>
          <w:b/>
          <w:i w:val="false"/>
          <w:color w:val="000000"/>
        </w:rPr>
        <w:t xml:space="preserve"> 1-тарау. Жалпы ережелер</w:t>
      </w:r>
    </w:p>
    <w:bookmarkEnd w:id="14"/>
    <w:bookmarkStart w:name="z22" w:id="15"/>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 (бұдан әрі – Комитет) реттеу, іске асыру және бақылау функцияларын жүзеге асыратын, сондай-ақ мемлекеттік геологиялық зерделеу, минералдық-шикізат базасын өндіру, жер қойнауын мемлекеттік басқару салаларындағы Министрліктің стратегиялық функцияларын орындауға қатысатын Қазақстан Республикасы Индустрия және инфрақұрылымдық даму министрлігінің (бұдан әрі - Министрлік) ведомствосы болып табылады.</w:t>
      </w:r>
    </w:p>
    <w:bookmarkEnd w:id="15"/>
    <w:bookmarkStart w:name="z23" w:id="16"/>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мекемесінің ережесіне (бұдан әрі - Ереже) </w:t>
      </w:r>
      <w:r>
        <w:rPr>
          <w:rFonts w:ascii="Times New Roman"/>
          <w:b w:val="false"/>
          <w:i w:val="false"/>
          <w:color w:val="000000"/>
          <w:sz w:val="28"/>
        </w:rPr>
        <w:t>қосымшаға</w:t>
      </w:r>
      <w:r>
        <w:rPr>
          <w:rFonts w:ascii="Times New Roman"/>
          <w:b w:val="false"/>
          <w:i w:val="false"/>
          <w:color w:val="000000"/>
          <w:sz w:val="28"/>
        </w:rPr>
        <w:t xml:space="preserve"> сәйкес Комитеттің аумақтық бөлімшелері және оның қарамағындағы ұйымдары бар.</w:t>
      </w:r>
    </w:p>
    <w:bookmarkEnd w:id="16"/>
    <w:bookmarkStart w:name="z24" w:id="17"/>
    <w:p>
      <w:pPr>
        <w:spacing w:after="0"/>
        <w:ind w:left="0"/>
        <w:jc w:val="both"/>
      </w:pPr>
      <w:r>
        <w:rPr>
          <w:rFonts w:ascii="Times New Roman"/>
          <w:b w:val="false"/>
          <w:i w:val="false"/>
          <w:color w:val="000000"/>
          <w:sz w:val="28"/>
        </w:rPr>
        <w:t xml:space="preserve">
      3.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5" w:id="18"/>
    <w:p>
      <w:pPr>
        <w:spacing w:after="0"/>
        <w:ind w:left="0"/>
        <w:jc w:val="both"/>
      </w:pPr>
      <w:r>
        <w:rPr>
          <w:rFonts w:ascii="Times New Roman"/>
          <w:b w:val="false"/>
          <w:i w:val="false"/>
          <w:color w:val="000000"/>
          <w:sz w:val="28"/>
        </w:rPr>
        <w:t>
      4.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қазынашылық органдарында шоттары бар.</w:t>
      </w:r>
    </w:p>
    <w:bookmarkEnd w:id="18"/>
    <w:bookmarkStart w:name="z26" w:id="19"/>
    <w:p>
      <w:pPr>
        <w:spacing w:after="0"/>
        <w:ind w:left="0"/>
        <w:jc w:val="both"/>
      </w:pPr>
      <w:r>
        <w:rPr>
          <w:rFonts w:ascii="Times New Roman"/>
          <w:b w:val="false"/>
          <w:i w:val="false"/>
          <w:color w:val="000000"/>
          <w:sz w:val="28"/>
        </w:rPr>
        <w:t>
      5. Комитет өз атынан азаматтық-құқықтық қатынастарға түседі.</w:t>
      </w:r>
    </w:p>
    <w:bookmarkEnd w:id="19"/>
    <w:bookmarkStart w:name="z27" w:id="20"/>
    <w:p>
      <w:pPr>
        <w:spacing w:after="0"/>
        <w:ind w:left="0"/>
        <w:jc w:val="both"/>
      </w:pPr>
      <w:r>
        <w:rPr>
          <w:rFonts w:ascii="Times New Roman"/>
          <w:b w:val="false"/>
          <w:i w:val="false"/>
          <w:color w:val="000000"/>
          <w:sz w:val="28"/>
        </w:rPr>
        <w:t>
      6.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20"/>
    <w:bookmarkStart w:name="z28" w:id="21"/>
    <w:p>
      <w:pPr>
        <w:spacing w:after="0"/>
        <w:ind w:left="0"/>
        <w:jc w:val="both"/>
      </w:pPr>
      <w:r>
        <w:rPr>
          <w:rFonts w:ascii="Times New Roman"/>
          <w:b w:val="false"/>
          <w:i w:val="false"/>
          <w:color w:val="000000"/>
          <w:sz w:val="28"/>
        </w:rPr>
        <w:t>
      7.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29" w:id="22"/>
    <w:p>
      <w:pPr>
        <w:spacing w:after="0"/>
        <w:ind w:left="0"/>
        <w:jc w:val="both"/>
      </w:pPr>
      <w:r>
        <w:rPr>
          <w:rFonts w:ascii="Times New Roman"/>
          <w:b w:val="false"/>
          <w:i w:val="false"/>
          <w:color w:val="000000"/>
          <w:sz w:val="28"/>
        </w:rPr>
        <w:t>
      8. Комитеттің құрылымы мен штат санының лимиті Қазақстан Республикасының Индустрия және инфрақұрылымдық даму министрінің келісімі бойынша Министрліктің жауапты хатшысы бекітеді.</w:t>
      </w:r>
    </w:p>
    <w:bookmarkEnd w:id="22"/>
    <w:bookmarkStart w:name="z30" w:id="23"/>
    <w:p>
      <w:pPr>
        <w:spacing w:after="0"/>
        <w:ind w:left="0"/>
        <w:jc w:val="both"/>
      </w:pPr>
      <w:r>
        <w:rPr>
          <w:rFonts w:ascii="Times New Roman"/>
          <w:b w:val="false"/>
          <w:i w:val="false"/>
          <w:color w:val="000000"/>
          <w:sz w:val="28"/>
        </w:rPr>
        <w:t>
      9. Комитеттің орналасқан жері: Қазақстан Республикасы, 010000, Нұр-Сұлтан қаласы, "Сарыарқа" ауданы, Әзірбайжан Мәмбетов көшесі, 32 үй.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06.05.2019 </w:t>
      </w:r>
      <w:r>
        <w:rPr>
          <w:rFonts w:ascii="Times New Roman"/>
          <w:b w:val="false"/>
          <w:i w:val="false"/>
          <w:color w:val="ff0000"/>
          <w:sz w:val="28"/>
        </w:rPr>
        <w:t>№ 286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10. Комитеттің толық атауы – "Қазақстан Республикасы Индустрия және инфрақұрылымдық даму министрлігінің Геология және жер қойнауын пайдалану комитеті" республикалық мемлекеттік мекемесі.</w:t>
      </w:r>
    </w:p>
    <w:bookmarkEnd w:id="24"/>
    <w:bookmarkStart w:name="z32" w:id="25"/>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5"/>
    <w:bookmarkStart w:name="z33" w:id="26"/>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26"/>
    <w:bookmarkStart w:name="z34" w:id="27"/>
    <w:p>
      <w:pPr>
        <w:spacing w:after="0"/>
        <w:ind w:left="0"/>
        <w:jc w:val="both"/>
      </w:pPr>
      <w:r>
        <w:rPr>
          <w:rFonts w:ascii="Times New Roman"/>
          <w:b w:val="false"/>
          <w:i w:val="false"/>
          <w:color w:val="000000"/>
          <w:sz w:val="28"/>
        </w:rPr>
        <w:t>
      13.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7"/>
    <w:bookmarkStart w:name="z35" w:id="28"/>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8"/>
    <w:bookmarkStart w:name="z36" w:id="29"/>
    <w:p>
      <w:pPr>
        <w:spacing w:after="0"/>
        <w:ind w:left="0"/>
        <w:jc w:val="left"/>
      </w:pPr>
      <w:r>
        <w:rPr>
          <w:rFonts w:ascii="Times New Roman"/>
          <w:b/>
          <w:i w:val="false"/>
          <w:color w:val="000000"/>
        </w:rPr>
        <w:t xml:space="preserve"> 2-тарау. Негізгі функциялары, құқықтары мен міндеттері</w:t>
      </w:r>
    </w:p>
    <w:bookmarkEnd w:id="29"/>
    <w:bookmarkStart w:name="z37" w:id="30"/>
    <w:p>
      <w:pPr>
        <w:spacing w:after="0"/>
        <w:ind w:left="0"/>
        <w:jc w:val="both"/>
      </w:pPr>
      <w:r>
        <w:rPr>
          <w:rFonts w:ascii="Times New Roman"/>
          <w:b w:val="false"/>
          <w:i w:val="false"/>
          <w:color w:val="000000"/>
          <w:sz w:val="28"/>
        </w:rPr>
        <w:t>
      14.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30"/>
    <w:bookmarkStart w:name="z38" w:id="31"/>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31"/>
    <w:bookmarkStart w:name="z39" w:id="32"/>
    <w:p>
      <w:pPr>
        <w:spacing w:after="0"/>
        <w:ind w:left="0"/>
        <w:jc w:val="both"/>
      </w:pPr>
      <w:r>
        <w:rPr>
          <w:rFonts w:ascii="Times New Roman"/>
          <w:b w:val="false"/>
          <w:i w:val="false"/>
          <w:color w:val="000000"/>
          <w:sz w:val="28"/>
        </w:rPr>
        <w:t>
      16. Функциялары:</w:t>
      </w:r>
    </w:p>
    <w:bookmarkEnd w:id="32"/>
    <w:bookmarkStart w:name="z40" w:id="33"/>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3"/>
    <w:bookmarkStart w:name="z41" w:id="34"/>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34"/>
    <w:bookmarkStart w:name="z42" w:id="35"/>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35"/>
    <w:bookmarkStart w:name="z43" w:id="36"/>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36"/>
    <w:bookmarkStart w:name="z44" w:id="37"/>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7"/>
    <w:bookmarkStart w:name="z45" w:id="38"/>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bookmarkEnd w:id="38"/>
    <w:bookmarkStart w:name="z46" w:id="39"/>
    <w:p>
      <w:pPr>
        <w:spacing w:after="0"/>
        <w:ind w:left="0"/>
        <w:jc w:val="both"/>
      </w:pPr>
      <w:r>
        <w:rPr>
          <w:rFonts w:ascii="Times New Roman"/>
          <w:b w:val="false"/>
          <w:i w:val="false"/>
          <w:color w:val="000000"/>
          <w:sz w:val="28"/>
        </w:rPr>
        <w:t>
      7) өз құзыретi шегiнде техникалық регламенттер әзірлеу бойынша жұмысты ұйымдастыру;</w:t>
      </w:r>
    </w:p>
    <w:bookmarkEnd w:id="39"/>
    <w:bookmarkStart w:name="z47" w:id="40"/>
    <w:p>
      <w:pPr>
        <w:spacing w:after="0"/>
        <w:ind w:left="0"/>
        <w:jc w:val="both"/>
      </w:pPr>
      <w:r>
        <w:rPr>
          <w:rFonts w:ascii="Times New Roman"/>
          <w:b w:val="false"/>
          <w:i w:val="false"/>
          <w:color w:val="000000"/>
          <w:sz w:val="28"/>
        </w:rPr>
        <w:t>
      8) Қазақстан Республикасының пайдалы қазбалар қорлары жөніндегі мемлекеттік комиссияның қызметін ұйымдастыру;</w:t>
      </w:r>
    </w:p>
    <w:bookmarkEnd w:id="40"/>
    <w:bookmarkStart w:name="z48" w:id="41"/>
    <w:p>
      <w:pPr>
        <w:spacing w:after="0"/>
        <w:ind w:left="0"/>
        <w:jc w:val="both"/>
      </w:pPr>
      <w:r>
        <w:rPr>
          <w:rFonts w:ascii="Times New Roman"/>
          <w:b w:val="false"/>
          <w:i w:val="false"/>
          <w:color w:val="000000"/>
          <w:sz w:val="28"/>
        </w:rPr>
        <w:t>
      9)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келісу;</w:t>
      </w:r>
    </w:p>
    <w:bookmarkEnd w:id="41"/>
    <w:bookmarkStart w:name="z49" w:id="42"/>
    <w:p>
      <w:pPr>
        <w:spacing w:after="0"/>
        <w:ind w:left="0"/>
        <w:jc w:val="both"/>
      </w:pPr>
      <w:r>
        <w:rPr>
          <w:rFonts w:ascii="Times New Roman"/>
          <w:b w:val="false"/>
          <w:i w:val="false"/>
          <w:color w:val="000000"/>
          <w:sz w:val="28"/>
        </w:rPr>
        <w:t>
      10) кәсіпкерлік жөніндегі уәкілетті орган айқындайтын тәртіппен Қазақстан Республикасы Кәсіпкерлік кодексінің 82-бабының 3-тармағында көзделген әзірленетін құжаттардың жобаларына қатысты реттеушілік әсерді талдау;</w:t>
      </w:r>
    </w:p>
    <w:bookmarkEnd w:id="42"/>
    <w:bookmarkStart w:name="z50" w:id="43"/>
    <w:p>
      <w:pPr>
        <w:spacing w:after="0"/>
        <w:ind w:left="0"/>
        <w:jc w:val="both"/>
      </w:pPr>
      <w:r>
        <w:rPr>
          <w:rFonts w:ascii="Times New Roman"/>
          <w:b w:val="false"/>
          <w:i w:val="false"/>
          <w:color w:val="000000"/>
          <w:sz w:val="28"/>
        </w:rPr>
        <w:t>
      11) жүргізілген реттеушілік әсерді талдаудың нәтижесін Министрліктің ресми интернет-ресурсында орналастыру;</w:t>
      </w:r>
    </w:p>
    <w:bookmarkEnd w:id="43"/>
    <w:bookmarkStart w:name="z51" w:id="44"/>
    <w:p>
      <w:pPr>
        <w:spacing w:after="0"/>
        <w:ind w:left="0"/>
        <w:jc w:val="both"/>
      </w:pPr>
      <w:r>
        <w:rPr>
          <w:rFonts w:ascii="Times New Roman"/>
          <w:b w:val="false"/>
          <w:i w:val="false"/>
          <w:color w:val="000000"/>
          <w:sz w:val="28"/>
        </w:rPr>
        <w:t xml:space="preserve">
      12)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44"/>
    <w:bookmarkStart w:name="z52" w:id="45"/>
    <w:p>
      <w:pPr>
        <w:spacing w:after="0"/>
        <w:ind w:left="0"/>
        <w:jc w:val="both"/>
      </w:pPr>
      <w:r>
        <w:rPr>
          <w:rFonts w:ascii="Times New Roman"/>
          <w:b w:val="false"/>
          <w:i w:val="false"/>
          <w:color w:val="000000"/>
          <w:sz w:val="28"/>
        </w:rPr>
        <w:t>
      13) тиісті салада мемлекеттік бақылау және қадағалау саласындағы мемлекеттік саясатты іске асыру;</w:t>
      </w:r>
    </w:p>
    <w:bookmarkEnd w:id="45"/>
    <w:bookmarkStart w:name="z53" w:id="46"/>
    <w:p>
      <w:pPr>
        <w:spacing w:after="0"/>
        <w:ind w:left="0"/>
        <w:jc w:val="both"/>
      </w:pPr>
      <w:r>
        <w:rPr>
          <w:rFonts w:ascii="Times New Roman"/>
          <w:b w:val="false"/>
          <w:i w:val="false"/>
          <w:color w:val="000000"/>
          <w:sz w:val="28"/>
        </w:rPr>
        <w:t xml:space="preserve">
      14)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bookmarkEnd w:id="46"/>
    <w:bookmarkStart w:name="z54" w:id="47"/>
    <w:p>
      <w:pPr>
        <w:spacing w:after="0"/>
        <w:ind w:left="0"/>
        <w:jc w:val="both"/>
      </w:pPr>
      <w:r>
        <w:rPr>
          <w:rFonts w:ascii="Times New Roman"/>
          <w:b w:val="false"/>
          <w:i w:val="false"/>
          <w:color w:val="000000"/>
          <w:sz w:val="28"/>
        </w:rPr>
        <w:t>
      15) Қазақстан Республикасының заңдарына сәйкес мемлекеттік бақылауды және қадағалауды жүргізу;</w:t>
      </w:r>
    </w:p>
    <w:bookmarkEnd w:id="47"/>
    <w:bookmarkStart w:name="z55" w:id="48"/>
    <w:p>
      <w:pPr>
        <w:spacing w:after="0"/>
        <w:ind w:left="0"/>
        <w:jc w:val="both"/>
      </w:pPr>
      <w:r>
        <w:rPr>
          <w:rFonts w:ascii="Times New Roman"/>
          <w:b w:val="false"/>
          <w:i w:val="false"/>
          <w:color w:val="000000"/>
          <w:sz w:val="28"/>
        </w:rPr>
        <w:t>
      16) мемлекеттік бақылау және қадағалау тиімділігінің мониторингін жүргізу;</w:t>
      </w:r>
    </w:p>
    <w:bookmarkEnd w:id="48"/>
    <w:bookmarkStart w:name="z56" w:id="49"/>
    <w:p>
      <w:pPr>
        <w:spacing w:after="0"/>
        <w:ind w:left="0"/>
        <w:jc w:val="both"/>
      </w:pPr>
      <w:r>
        <w:rPr>
          <w:rFonts w:ascii="Times New Roman"/>
          <w:b w:val="false"/>
          <w:i w:val="false"/>
          <w:color w:val="000000"/>
          <w:sz w:val="28"/>
        </w:rPr>
        <w:t>
      17) мемлекеттік бақылау және қадағалау жүргізуді жетілдіру жөнінде ұсыныстар енгізу;</w:t>
      </w:r>
    </w:p>
    <w:bookmarkEnd w:id="49"/>
    <w:bookmarkStart w:name="z57" w:id="50"/>
    <w:p>
      <w:pPr>
        <w:spacing w:after="0"/>
        <w:ind w:left="0"/>
        <w:jc w:val="both"/>
      </w:pPr>
      <w:r>
        <w:rPr>
          <w:rFonts w:ascii="Times New Roman"/>
          <w:b w:val="false"/>
          <w:i w:val="false"/>
          <w:color w:val="000000"/>
          <w:sz w:val="28"/>
        </w:rPr>
        <w:t>
      18) бекітілген тексеру парақтарының нысандарын, тәуекел дәрежесін бағалау өлшемшарттарын, ведомстволық есептіліктің жиынтық деректерін Министрліктің интернет-ресурсында орналастыру;</w:t>
      </w:r>
    </w:p>
    <w:bookmarkEnd w:id="50"/>
    <w:bookmarkStart w:name="z58" w:id="51"/>
    <w:p>
      <w:pPr>
        <w:spacing w:after="0"/>
        <w:ind w:left="0"/>
        <w:jc w:val="both"/>
      </w:pPr>
      <w:r>
        <w:rPr>
          <w:rFonts w:ascii="Times New Roman"/>
          <w:b w:val="false"/>
          <w:i w:val="false"/>
          <w:color w:val="000000"/>
          <w:sz w:val="28"/>
        </w:rPr>
        <w:t>
      19)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51"/>
    <w:bookmarkStart w:name="z59" w:id="52"/>
    <w:p>
      <w:pPr>
        <w:spacing w:after="0"/>
        <w:ind w:left="0"/>
        <w:jc w:val="both"/>
      </w:pPr>
      <w:r>
        <w:rPr>
          <w:rFonts w:ascii="Times New Roman"/>
          <w:b w:val="false"/>
          <w:i w:val="false"/>
          <w:color w:val="000000"/>
          <w:sz w:val="28"/>
        </w:rPr>
        <w:t xml:space="preserve">
      20) Қазақстан Республикасы Кәсіпкерлік кодексінің 144-бабы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52"/>
    <w:bookmarkStart w:name="z60" w:id="53"/>
    <w:p>
      <w:pPr>
        <w:spacing w:after="0"/>
        <w:ind w:left="0"/>
        <w:jc w:val="both"/>
      </w:pPr>
      <w:r>
        <w:rPr>
          <w:rFonts w:ascii="Times New Roman"/>
          <w:b w:val="false"/>
          <w:i w:val="false"/>
          <w:color w:val="000000"/>
          <w:sz w:val="28"/>
        </w:rPr>
        <w:t>
      21) тексеруді тағайындау туралы актіні ресімдеу және оны құқықтық статистика және арнайы есепке алу жөніндегі уәкілетті органда тіркеу;</w:t>
      </w:r>
    </w:p>
    <w:bookmarkEnd w:id="53"/>
    <w:bookmarkStart w:name="z61" w:id="54"/>
    <w:p>
      <w:pPr>
        <w:spacing w:after="0"/>
        <w:ind w:left="0"/>
        <w:jc w:val="both"/>
      </w:pPr>
      <w:r>
        <w:rPr>
          <w:rFonts w:ascii="Times New Roman"/>
          <w:b w:val="false"/>
          <w:i w:val="false"/>
          <w:color w:val="000000"/>
          <w:sz w:val="28"/>
        </w:rPr>
        <w:t>
      22)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54"/>
    <w:bookmarkStart w:name="z62" w:id="55"/>
    <w:p>
      <w:pPr>
        <w:spacing w:after="0"/>
        <w:ind w:left="0"/>
        <w:jc w:val="both"/>
      </w:pPr>
      <w:r>
        <w:rPr>
          <w:rFonts w:ascii="Times New Roman"/>
          <w:b w:val="false"/>
          <w:i w:val="false"/>
          <w:color w:val="000000"/>
          <w:sz w:val="28"/>
        </w:rPr>
        <w:t>
      23) екінші санаттағы рұқсатты алуға арналған өтініштердің нысандарын, екінші санаттағы рұқсаттардың нысандарын әзірлеу;</w:t>
      </w:r>
    </w:p>
    <w:bookmarkEnd w:id="55"/>
    <w:bookmarkStart w:name="z63" w:id="56"/>
    <w:p>
      <w:pPr>
        <w:spacing w:after="0"/>
        <w:ind w:left="0"/>
        <w:jc w:val="both"/>
      </w:pPr>
      <w:r>
        <w:rPr>
          <w:rFonts w:ascii="Times New Roman"/>
          <w:b w:val="false"/>
          <w:i w:val="false"/>
          <w:color w:val="000000"/>
          <w:sz w:val="28"/>
        </w:rPr>
        <w:t xml:space="preserve">
      24)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лицензиялануға жататын қызметтiң немесе іс-қимылдың жекелеген түрлерiн лицензиялауды жүзеге асыру;</w:t>
      </w:r>
    </w:p>
    <w:bookmarkEnd w:id="56"/>
    <w:bookmarkStart w:name="z64" w:id="57"/>
    <w:p>
      <w:pPr>
        <w:spacing w:after="0"/>
        <w:ind w:left="0"/>
        <w:jc w:val="both"/>
      </w:pPr>
      <w:r>
        <w:rPr>
          <w:rFonts w:ascii="Times New Roman"/>
          <w:b w:val="false"/>
          <w:i w:val="false"/>
          <w:color w:val="000000"/>
          <w:sz w:val="28"/>
        </w:rPr>
        <w:t>
      25) Қазақстан Республикасының Кәсіпкерлік кодексіне сәйкес тексеру парақтарын, тәуекел дәрежесін бағалау өлшемшарттарын, тексеру жүргізудің жартыжылдық кестелерін әзірлеу;</w:t>
      </w:r>
    </w:p>
    <w:bookmarkEnd w:id="57"/>
    <w:bookmarkStart w:name="z65" w:id="58"/>
    <w:p>
      <w:pPr>
        <w:spacing w:after="0"/>
        <w:ind w:left="0"/>
        <w:jc w:val="both"/>
      </w:pPr>
      <w:r>
        <w:rPr>
          <w:rFonts w:ascii="Times New Roman"/>
          <w:b w:val="false"/>
          <w:i w:val="false"/>
          <w:color w:val="000000"/>
          <w:sz w:val="28"/>
        </w:rPr>
        <w:t xml:space="preserve">
      26) мемлекеттік бақылау және қадағалау жүзеге асырылатын кәсіпкерлік субъектілері қызметінің салаларын Қазақстан Республикасы Кәсіпкерлік кодексінің 141-бабының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топтарға жатқызу, сондай-ақ тексерілетін субъектілерді (объектілерді) тәуекел дәрежесі жоғарыға жатқызылғандарға және тәуекел дәрежесі жоғарыға жатқызылмағандарға бөлу;</w:t>
      </w:r>
    </w:p>
    <w:bookmarkEnd w:id="58"/>
    <w:bookmarkStart w:name="z66" w:id="59"/>
    <w:p>
      <w:pPr>
        <w:spacing w:after="0"/>
        <w:ind w:left="0"/>
        <w:jc w:val="both"/>
      </w:pPr>
      <w:r>
        <w:rPr>
          <w:rFonts w:ascii="Times New Roman"/>
          <w:b w:val="false"/>
          <w:i w:val="false"/>
          <w:color w:val="000000"/>
          <w:sz w:val="28"/>
        </w:rPr>
        <w:t>
      27)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59"/>
    <w:bookmarkStart w:name="z67" w:id="60"/>
    <w:p>
      <w:pPr>
        <w:spacing w:after="0"/>
        <w:ind w:left="0"/>
        <w:jc w:val="both"/>
      </w:pPr>
      <w:r>
        <w:rPr>
          <w:rFonts w:ascii="Times New Roman"/>
          <w:b w:val="false"/>
          <w:i w:val="false"/>
          <w:color w:val="000000"/>
          <w:sz w:val="28"/>
        </w:rPr>
        <w:t>
      28) өз құзыреті шегінде нормативтік құқықтық актілерді әзірлеу, келісу және бекіту;</w:t>
      </w:r>
    </w:p>
    <w:bookmarkEnd w:id="60"/>
    <w:bookmarkStart w:name="z68" w:id="61"/>
    <w:p>
      <w:pPr>
        <w:spacing w:after="0"/>
        <w:ind w:left="0"/>
        <w:jc w:val="both"/>
      </w:pPr>
      <w:r>
        <w:rPr>
          <w:rFonts w:ascii="Times New Roman"/>
          <w:b w:val="false"/>
          <w:i w:val="false"/>
          <w:color w:val="000000"/>
          <w:sz w:val="28"/>
        </w:rPr>
        <w:t>
      29) Қазақстан Республикасының атынан жасалатын Қазақстан Республикасының халықаралық шарттары бойынша міндеттемелерді орындау;</w:t>
      </w:r>
    </w:p>
    <w:bookmarkEnd w:id="61"/>
    <w:bookmarkStart w:name="z69" w:id="62"/>
    <w:p>
      <w:pPr>
        <w:spacing w:after="0"/>
        <w:ind w:left="0"/>
        <w:jc w:val="both"/>
      </w:pPr>
      <w:r>
        <w:rPr>
          <w:rFonts w:ascii="Times New Roman"/>
          <w:b w:val="false"/>
          <w:i w:val="false"/>
          <w:color w:val="000000"/>
          <w:sz w:val="28"/>
        </w:rPr>
        <w:t>
      30) мемлекеттік көрсетілетін қызметтер стандарттары мен регламенттерін әзірлеу;</w:t>
      </w:r>
    </w:p>
    <w:bookmarkEnd w:id="62"/>
    <w:bookmarkStart w:name="z70" w:id="63"/>
    <w:p>
      <w:pPr>
        <w:spacing w:after="0"/>
        <w:ind w:left="0"/>
        <w:jc w:val="both"/>
      </w:pPr>
      <w:r>
        <w:rPr>
          <w:rFonts w:ascii="Times New Roman"/>
          <w:b w:val="false"/>
          <w:i w:val="false"/>
          <w:color w:val="000000"/>
          <w:sz w:val="28"/>
        </w:rPr>
        <w:t>
      31) соттарға Қазақстан Республикасының заңнамасына сәйкес талап-арыздар беру;</w:t>
      </w:r>
    </w:p>
    <w:bookmarkEnd w:id="63"/>
    <w:bookmarkStart w:name="z71" w:id="64"/>
    <w:p>
      <w:pPr>
        <w:spacing w:after="0"/>
        <w:ind w:left="0"/>
        <w:jc w:val="both"/>
      </w:pPr>
      <w:r>
        <w:rPr>
          <w:rFonts w:ascii="Times New Roman"/>
          <w:b w:val="false"/>
          <w:i w:val="false"/>
          <w:color w:val="000000"/>
          <w:sz w:val="28"/>
        </w:rPr>
        <w:t>
      32) мемлекеттің меншігіндегі, сондай-ақ оның иеленуі мен пайдалануындағы геологиялық ақпаратты есепке алу, сақтау, жүйеге келтіру, жинақтап қорыту және беру;</w:t>
      </w:r>
    </w:p>
    <w:bookmarkEnd w:id="64"/>
    <w:bookmarkStart w:name="z72" w:id="65"/>
    <w:p>
      <w:pPr>
        <w:spacing w:after="0"/>
        <w:ind w:left="0"/>
        <w:jc w:val="both"/>
      </w:pPr>
      <w:r>
        <w:rPr>
          <w:rFonts w:ascii="Times New Roman"/>
          <w:b w:val="false"/>
          <w:i w:val="false"/>
          <w:color w:val="000000"/>
          <w:sz w:val="28"/>
        </w:rPr>
        <w:t>
      33) геологиялық барлау кезеңділігінің қағидаларын әзірлеу;</w:t>
      </w:r>
    </w:p>
    <w:bookmarkEnd w:id="65"/>
    <w:bookmarkStart w:name="z73" w:id="66"/>
    <w:p>
      <w:pPr>
        <w:spacing w:after="0"/>
        <w:ind w:left="0"/>
        <w:jc w:val="both"/>
      </w:pPr>
      <w:r>
        <w:rPr>
          <w:rFonts w:ascii="Times New Roman"/>
          <w:b w:val="false"/>
          <w:i w:val="false"/>
          <w:color w:val="000000"/>
          <w:sz w:val="28"/>
        </w:rPr>
        <w:t>
      34) Қазақстан Республикасындағы өндіруші салалар қызметі ашықтығының бастамалары стандартын іске асыру;</w:t>
      </w:r>
    </w:p>
    <w:bookmarkEnd w:id="66"/>
    <w:bookmarkStart w:name="z74" w:id="67"/>
    <w:p>
      <w:pPr>
        <w:spacing w:after="0"/>
        <w:ind w:left="0"/>
        <w:jc w:val="both"/>
      </w:pPr>
      <w:r>
        <w:rPr>
          <w:rFonts w:ascii="Times New Roman"/>
          <w:b w:val="false"/>
          <w:i w:val="false"/>
          <w:color w:val="000000"/>
          <w:sz w:val="28"/>
        </w:rPr>
        <w:t>
      35) пайдалы қазбалар жатқан аумақтарда құрылыс салуға рұқсат беру қағидаларын әзірлеу;</w:t>
      </w:r>
    </w:p>
    <w:bookmarkEnd w:id="67"/>
    <w:bookmarkStart w:name="z75" w:id="68"/>
    <w:p>
      <w:pPr>
        <w:spacing w:after="0"/>
        <w:ind w:left="0"/>
        <w:jc w:val="both"/>
      </w:pPr>
      <w:r>
        <w:rPr>
          <w:rFonts w:ascii="Times New Roman"/>
          <w:b w:val="false"/>
          <w:i w:val="false"/>
          <w:color w:val="000000"/>
          <w:sz w:val="28"/>
        </w:rPr>
        <w:t>
      36)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әзірлеу;</w:t>
      </w:r>
    </w:p>
    <w:bookmarkEnd w:id="68"/>
    <w:bookmarkStart w:name="z76" w:id="69"/>
    <w:p>
      <w:pPr>
        <w:spacing w:after="0"/>
        <w:ind w:left="0"/>
        <w:jc w:val="both"/>
      </w:pPr>
      <w:r>
        <w:rPr>
          <w:rFonts w:ascii="Times New Roman"/>
          <w:b w:val="false"/>
          <w:i w:val="false"/>
          <w:color w:val="000000"/>
          <w:sz w:val="28"/>
        </w:rPr>
        <w:t>
      37) жер қойнауын пайдаланушының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қағидаларын әзірлеу;</w:t>
      </w:r>
    </w:p>
    <w:bookmarkEnd w:id="69"/>
    <w:bookmarkStart w:name="z77" w:id="70"/>
    <w:p>
      <w:pPr>
        <w:spacing w:after="0"/>
        <w:ind w:left="0"/>
        <w:jc w:val="both"/>
      </w:pPr>
      <w:r>
        <w:rPr>
          <w:rFonts w:ascii="Times New Roman"/>
          <w:b w:val="false"/>
          <w:i w:val="false"/>
          <w:color w:val="000000"/>
          <w:sz w:val="28"/>
        </w:rPr>
        <w:t>
      38) геологиялық есептің мемлекеттік сараптамасын жүргізу қағидаларын әзірлеу;</w:t>
      </w:r>
    </w:p>
    <w:bookmarkEnd w:id="70"/>
    <w:bookmarkStart w:name="z78" w:id="71"/>
    <w:p>
      <w:pPr>
        <w:spacing w:after="0"/>
        <w:ind w:left="0"/>
        <w:jc w:val="both"/>
      </w:pPr>
      <w:r>
        <w:rPr>
          <w:rFonts w:ascii="Times New Roman"/>
          <w:b w:val="false"/>
          <w:i w:val="false"/>
          <w:color w:val="000000"/>
          <w:sz w:val="28"/>
        </w:rPr>
        <w:t>
      39)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bookmarkEnd w:id="71"/>
    <w:bookmarkStart w:name="z79" w:id="72"/>
    <w:p>
      <w:pPr>
        <w:spacing w:after="0"/>
        <w:ind w:left="0"/>
        <w:jc w:val="both"/>
      </w:pPr>
      <w:r>
        <w:rPr>
          <w:rFonts w:ascii="Times New Roman"/>
          <w:b w:val="false"/>
          <w:i w:val="false"/>
          <w:color w:val="000000"/>
          <w:sz w:val="28"/>
        </w:rPr>
        <w:t>
      40) мемлекеттік жер қойнауы қорын басқару бағдарламасын әзірлеуге қатысу;</w:t>
      </w:r>
    </w:p>
    <w:bookmarkEnd w:id="72"/>
    <w:bookmarkStart w:name="z80" w:id="73"/>
    <w:p>
      <w:pPr>
        <w:spacing w:after="0"/>
        <w:ind w:left="0"/>
        <w:jc w:val="both"/>
      </w:pPr>
      <w:r>
        <w:rPr>
          <w:rFonts w:ascii="Times New Roman"/>
          <w:b w:val="false"/>
          <w:i w:val="false"/>
          <w:color w:val="000000"/>
          <w:sz w:val="28"/>
        </w:rPr>
        <w:t>
      41) жер қойнауын геологиялық зерттеуге арналған лицензияларды беруге өтініштерді беру және қарау қағидаларын әзірлеу;</w:t>
      </w:r>
    </w:p>
    <w:bookmarkEnd w:id="73"/>
    <w:bookmarkStart w:name="z81" w:id="74"/>
    <w:p>
      <w:pPr>
        <w:spacing w:after="0"/>
        <w:ind w:left="0"/>
        <w:jc w:val="both"/>
      </w:pPr>
      <w:r>
        <w:rPr>
          <w:rFonts w:ascii="Times New Roman"/>
          <w:b w:val="false"/>
          <w:i w:val="false"/>
          <w:color w:val="000000"/>
          <w:sz w:val="28"/>
        </w:rPr>
        <w:t>
      42) жер қойнауының мемлекеттік сараптама жүргізу қағидаларын, Жер қойнауының мемлекеттік сараптама комиссиясы туралы ережені әзірлеу;</w:t>
      </w:r>
    </w:p>
    <w:bookmarkEnd w:id="74"/>
    <w:bookmarkStart w:name="z82" w:id="75"/>
    <w:p>
      <w:pPr>
        <w:spacing w:after="0"/>
        <w:ind w:left="0"/>
        <w:jc w:val="both"/>
      </w:pPr>
      <w:r>
        <w:rPr>
          <w:rFonts w:ascii="Times New Roman"/>
          <w:b w:val="false"/>
          <w:i w:val="false"/>
          <w:color w:val="000000"/>
          <w:sz w:val="28"/>
        </w:rPr>
        <w:t>
      43) тарихи шығындардың мөлшерiн, геологиялық ақпараттың құнын және алу шартын айқындау;</w:t>
      </w:r>
    </w:p>
    <w:bookmarkEnd w:id="75"/>
    <w:bookmarkStart w:name="z83" w:id="76"/>
    <w:p>
      <w:pPr>
        <w:spacing w:after="0"/>
        <w:ind w:left="0"/>
        <w:jc w:val="both"/>
      </w:pPr>
      <w:r>
        <w:rPr>
          <w:rFonts w:ascii="Times New Roman"/>
          <w:b w:val="false"/>
          <w:i w:val="false"/>
          <w:color w:val="000000"/>
          <w:sz w:val="28"/>
        </w:rPr>
        <w:t>
      44) Қазақстан Республикасының пайдалы қазбалар қорлары жөніндегі мемлекеттік комиссия туралы ережені әзірлеу;</w:t>
      </w:r>
    </w:p>
    <w:bookmarkEnd w:id="76"/>
    <w:bookmarkStart w:name="z84" w:id="77"/>
    <w:p>
      <w:pPr>
        <w:spacing w:after="0"/>
        <w:ind w:left="0"/>
        <w:jc w:val="both"/>
      </w:pPr>
      <w:r>
        <w:rPr>
          <w:rFonts w:ascii="Times New Roman"/>
          <w:b w:val="false"/>
          <w:i w:val="false"/>
          <w:color w:val="000000"/>
          <w:sz w:val="28"/>
        </w:rPr>
        <w:t>
      45) қорлар жөніндегі өңіраралық комиссиялар туралы ережені әзірлеу;</w:t>
      </w:r>
    </w:p>
    <w:bookmarkEnd w:id="77"/>
    <w:bookmarkStart w:name="z85" w:id="78"/>
    <w:p>
      <w:pPr>
        <w:spacing w:after="0"/>
        <w:ind w:left="0"/>
        <w:jc w:val="both"/>
      </w:pPr>
      <w:r>
        <w:rPr>
          <w:rFonts w:ascii="Times New Roman"/>
          <w:b w:val="false"/>
          <w:i w:val="false"/>
          <w:color w:val="000000"/>
          <w:sz w:val="28"/>
        </w:rPr>
        <w:t>
      46) Қазақстан Республикасындағы өндіруші салалар қызметі айқындығының бастама стандартын іске асыру бойынша есептіліктің нысанын және оны толтыру жөніндегі нұсқаулықты әзірлеу;</w:t>
      </w:r>
    </w:p>
    <w:bookmarkEnd w:id="78"/>
    <w:bookmarkStart w:name="z86" w:id="79"/>
    <w:p>
      <w:pPr>
        <w:spacing w:after="0"/>
        <w:ind w:left="0"/>
        <w:jc w:val="both"/>
      </w:pPr>
      <w:r>
        <w:rPr>
          <w:rFonts w:ascii="Times New Roman"/>
          <w:b w:val="false"/>
          <w:i w:val="false"/>
          <w:color w:val="000000"/>
          <w:sz w:val="28"/>
        </w:rPr>
        <w:t>
      47) жер қойнауын геологиялық зерттеу бойынша жобалау құжаттарын жасау жөніндегі нұсқаулықты әзірлеу;</w:t>
      </w:r>
    </w:p>
    <w:bookmarkEnd w:id="79"/>
    <w:bookmarkStart w:name="z87" w:id="80"/>
    <w:p>
      <w:pPr>
        <w:spacing w:after="0"/>
        <w:ind w:left="0"/>
        <w:jc w:val="both"/>
      </w:pPr>
      <w:r>
        <w:rPr>
          <w:rFonts w:ascii="Times New Roman"/>
          <w:b w:val="false"/>
          <w:i w:val="false"/>
          <w:color w:val="000000"/>
          <w:sz w:val="28"/>
        </w:rPr>
        <w:t>
      48) тау-кен жұмыс жоспарын жасау жөніндегі нұсқаулықты әзірлеу;</w:t>
      </w:r>
    </w:p>
    <w:bookmarkEnd w:id="80"/>
    <w:bookmarkStart w:name="z88" w:id="81"/>
    <w:p>
      <w:pPr>
        <w:spacing w:after="0"/>
        <w:ind w:left="0"/>
        <w:jc w:val="both"/>
      </w:pPr>
      <w:r>
        <w:rPr>
          <w:rFonts w:ascii="Times New Roman"/>
          <w:b w:val="false"/>
          <w:i w:val="false"/>
          <w:color w:val="000000"/>
          <w:sz w:val="28"/>
        </w:rPr>
        <w:t>
      49) жер қойнауы кеңістігін пайдалану жобасын жасау жөніндегі нұсқаулықты әзірлеу;</w:t>
      </w:r>
    </w:p>
    <w:bookmarkEnd w:id="81"/>
    <w:bookmarkStart w:name="z89" w:id="82"/>
    <w:p>
      <w:pPr>
        <w:spacing w:after="0"/>
        <w:ind w:left="0"/>
        <w:jc w:val="both"/>
      </w:pPr>
      <w:r>
        <w:rPr>
          <w:rFonts w:ascii="Times New Roman"/>
          <w:b w:val="false"/>
          <w:i w:val="false"/>
          <w:color w:val="000000"/>
          <w:sz w:val="28"/>
        </w:rPr>
        <w:t>
      50) кен іздеушілік жоспарын жасау жөніндегі нұсқаулықты әзірлеу;</w:t>
      </w:r>
    </w:p>
    <w:bookmarkEnd w:id="82"/>
    <w:bookmarkStart w:name="z90" w:id="83"/>
    <w:p>
      <w:pPr>
        <w:spacing w:after="0"/>
        <w:ind w:left="0"/>
        <w:jc w:val="both"/>
      </w:pPr>
      <w:r>
        <w:rPr>
          <w:rFonts w:ascii="Times New Roman"/>
          <w:b w:val="false"/>
          <w:i w:val="false"/>
          <w:color w:val="000000"/>
          <w:sz w:val="28"/>
        </w:rPr>
        <w:t>
      51) кең таралған пайдалы қатты қазбаларды қоспағанда, геологиялық және тау-кен бөлiнiсiн беру;</w:t>
      </w:r>
    </w:p>
    <w:bookmarkEnd w:id="83"/>
    <w:bookmarkStart w:name="z91" w:id="84"/>
    <w:p>
      <w:pPr>
        <w:spacing w:after="0"/>
        <w:ind w:left="0"/>
        <w:jc w:val="both"/>
      </w:pPr>
      <w:r>
        <w:rPr>
          <w:rFonts w:ascii="Times New Roman"/>
          <w:b w:val="false"/>
          <w:i w:val="false"/>
          <w:color w:val="000000"/>
          <w:sz w:val="28"/>
        </w:rPr>
        <w:t>
      52) мемлекеттік жер қойнауы қорының бірыңғай кадастрын жүргізу;</w:t>
      </w:r>
    </w:p>
    <w:bookmarkEnd w:id="84"/>
    <w:bookmarkStart w:name="z92" w:id="85"/>
    <w:p>
      <w:pPr>
        <w:spacing w:after="0"/>
        <w:ind w:left="0"/>
        <w:jc w:val="both"/>
      </w:pPr>
      <w:r>
        <w:rPr>
          <w:rFonts w:ascii="Times New Roman"/>
          <w:b w:val="false"/>
          <w:i w:val="false"/>
          <w:color w:val="000000"/>
          <w:sz w:val="28"/>
        </w:rPr>
        <w:t>
      53) геологиялық есептің нысанын әзірлеу;</w:t>
      </w:r>
    </w:p>
    <w:bookmarkEnd w:id="85"/>
    <w:bookmarkStart w:name="z93" w:id="86"/>
    <w:p>
      <w:pPr>
        <w:spacing w:after="0"/>
        <w:ind w:left="0"/>
        <w:jc w:val="both"/>
      </w:pPr>
      <w:r>
        <w:rPr>
          <w:rFonts w:ascii="Times New Roman"/>
          <w:b w:val="false"/>
          <w:i w:val="false"/>
          <w:color w:val="000000"/>
          <w:sz w:val="28"/>
        </w:rPr>
        <w:t xml:space="preserve">
      54)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86"/>
    <w:bookmarkStart w:name="z94" w:id="87"/>
    <w:p>
      <w:pPr>
        <w:spacing w:after="0"/>
        <w:ind w:left="0"/>
        <w:jc w:val="both"/>
      </w:pPr>
      <w:r>
        <w:rPr>
          <w:rFonts w:ascii="Times New Roman"/>
          <w:b w:val="false"/>
          <w:i w:val="false"/>
          <w:color w:val="000000"/>
          <w:sz w:val="28"/>
        </w:rPr>
        <w:t>
      55) геологиялық есептің мемлекеттік сараптамасын жүргізуді ұйымдастыру;</w:t>
      </w:r>
    </w:p>
    <w:bookmarkEnd w:id="87"/>
    <w:bookmarkStart w:name="z95" w:id="88"/>
    <w:p>
      <w:pPr>
        <w:spacing w:after="0"/>
        <w:ind w:left="0"/>
        <w:jc w:val="both"/>
      </w:pPr>
      <w:r>
        <w:rPr>
          <w:rFonts w:ascii="Times New Roman"/>
          <w:b w:val="false"/>
          <w:i w:val="false"/>
          <w:color w:val="000000"/>
          <w:sz w:val="28"/>
        </w:rPr>
        <w:t>
      56) жерасты сулары бөлігінде мемлекеттік су кадастрын жүргізуге қатысу;</w:t>
      </w:r>
    </w:p>
    <w:bookmarkEnd w:id="88"/>
    <w:bookmarkStart w:name="z96" w:id="89"/>
    <w:p>
      <w:pPr>
        <w:spacing w:after="0"/>
        <w:ind w:left="0"/>
        <w:jc w:val="both"/>
      </w:pPr>
      <w:r>
        <w:rPr>
          <w:rFonts w:ascii="Times New Roman"/>
          <w:b w:val="false"/>
          <w:i w:val="false"/>
          <w:color w:val="000000"/>
          <w:sz w:val="28"/>
        </w:rPr>
        <w:t>
      57) жер қойнауын геологиялық зерттеу және кеңістігін пайдалану үшін жер қойнауын пайдалану құқығын беру;</w:t>
      </w:r>
    </w:p>
    <w:bookmarkEnd w:id="89"/>
    <w:bookmarkStart w:name="z97" w:id="90"/>
    <w:p>
      <w:pPr>
        <w:spacing w:after="0"/>
        <w:ind w:left="0"/>
        <w:jc w:val="both"/>
      </w:pPr>
      <w:r>
        <w:rPr>
          <w:rFonts w:ascii="Times New Roman"/>
          <w:b w:val="false"/>
          <w:i w:val="false"/>
          <w:color w:val="000000"/>
          <w:sz w:val="28"/>
        </w:rPr>
        <w:t>
      58) пайдалы қатты қазбаларды өндіруге арналған лицензия беру туралы өтінішті жер қойнауын пайдалану саласындағы заңнамада көзделген лицензияны беруден бас тарту үшін негіздердің болуы тұрғысынан қарау;</w:t>
      </w:r>
    </w:p>
    <w:bookmarkEnd w:id="90"/>
    <w:bookmarkStart w:name="z98" w:id="91"/>
    <w:p>
      <w:pPr>
        <w:spacing w:after="0"/>
        <w:ind w:left="0"/>
        <w:jc w:val="both"/>
      </w:pPr>
      <w:r>
        <w:rPr>
          <w:rFonts w:ascii="Times New Roman"/>
          <w:b w:val="false"/>
          <w:i w:val="false"/>
          <w:color w:val="000000"/>
          <w:sz w:val="28"/>
        </w:rPr>
        <w:t xml:space="preserve">
      59) пайдалы қатты қазбалардың ресурстарын бағалау туралы есепте ресурстардың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бұрын бекітілген өнеркәсіптік санаттар қорларының жиырма бес пайызынан астам емес азаюы негізділігін растау;</w:t>
      </w:r>
    </w:p>
    <w:bookmarkEnd w:id="91"/>
    <w:bookmarkStart w:name="z99" w:id="92"/>
    <w:p>
      <w:pPr>
        <w:spacing w:after="0"/>
        <w:ind w:left="0"/>
        <w:jc w:val="both"/>
      </w:pPr>
      <w:r>
        <w:rPr>
          <w:rFonts w:ascii="Times New Roman"/>
          <w:b w:val="false"/>
          <w:i w:val="false"/>
          <w:color w:val="000000"/>
          <w:sz w:val="28"/>
        </w:rPr>
        <w:t xml:space="preserve">
      60)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келісімшарттар бойынша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тобы мақұлдаған жұмыс бағдарламасының жобасын келісу;</w:t>
      </w:r>
    </w:p>
    <w:bookmarkEnd w:id="92"/>
    <w:bookmarkStart w:name="z100" w:id="93"/>
    <w:p>
      <w:pPr>
        <w:spacing w:after="0"/>
        <w:ind w:left="0"/>
        <w:jc w:val="both"/>
      </w:pPr>
      <w:r>
        <w:rPr>
          <w:rFonts w:ascii="Times New Roman"/>
          <w:b w:val="false"/>
          <w:i w:val="false"/>
          <w:color w:val="000000"/>
          <w:sz w:val="28"/>
        </w:rPr>
        <w:t>
      61)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93"/>
    <w:bookmarkStart w:name="z101" w:id="94"/>
    <w:p>
      <w:pPr>
        <w:spacing w:after="0"/>
        <w:ind w:left="0"/>
        <w:jc w:val="both"/>
      </w:pPr>
      <w:r>
        <w:rPr>
          <w:rFonts w:ascii="Times New Roman"/>
          <w:b w:val="false"/>
          <w:i w:val="false"/>
          <w:color w:val="000000"/>
          <w:sz w:val="28"/>
        </w:rPr>
        <w:t>
      62) пайдалы қазбалар жатқан аумақтарда құрылыс салуға облыстың, республикалық маңызы бар қалалардың, астананың жергілікті атқарушы органының рұқсатын келісу;</w:t>
      </w:r>
    </w:p>
    <w:bookmarkEnd w:id="94"/>
    <w:bookmarkStart w:name="z102" w:id="95"/>
    <w:p>
      <w:pPr>
        <w:spacing w:after="0"/>
        <w:ind w:left="0"/>
        <w:jc w:val="both"/>
      </w:pPr>
      <w:r>
        <w:rPr>
          <w:rFonts w:ascii="Times New Roman"/>
          <w:b w:val="false"/>
          <w:i w:val="false"/>
          <w:color w:val="000000"/>
          <w:sz w:val="28"/>
        </w:rPr>
        <w:t>
      63) жер қойнауын мемлекеттік геологиялық зерттеуді ұйымдастыру және жүргізу;</w:t>
      </w:r>
    </w:p>
    <w:bookmarkEnd w:id="95"/>
    <w:bookmarkStart w:name="z103" w:id="96"/>
    <w:p>
      <w:pPr>
        <w:spacing w:after="0"/>
        <w:ind w:left="0"/>
        <w:jc w:val="both"/>
      </w:pPr>
      <w:r>
        <w:rPr>
          <w:rFonts w:ascii="Times New Roman"/>
          <w:b w:val="false"/>
          <w:i w:val="false"/>
          <w:color w:val="000000"/>
          <w:sz w:val="28"/>
        </w:rPr>
        <w:t>
      64) жер қойнауын геологиялық зерттеу және оның кеңістігін пайдалану жөніндегі операцияларды реттеу;</w:t>
      </w:r>
    </w:p>
    <w:bookmarkEnd w:id="96"/>
    <w:bookmarkStart w:name="z104" w:id="97"/>
    <w:p>
      <w:pPr>
        <w:spacing w:after="0"/>
        <w:ind w:left="0"/>
        <w:jc w:val="both"/>
      </w:pPr>
      <w:r>
        <w:rPr>
          <w:rFonts w:ascii="Times New Roman"/>
          <w:b w:val="false"/>
          <w:i w:val="false"/>
          <w:color w:val="000000"/>
          <w:sz w:val="28"/>
        </w:rPr>
        <w:t>
      65) жер қойнауын геологиялық зерттеу, сондай-ақ оның кеңістігін пайдалану жөніндегі операцияларға мемлекеттік бақылауды жүзеге асыру;</w:t>
      </w:r>
    </w:p>
    <w:bookmarkEnd w:id="97"/>
    <w:bookmarkStart w:name="z105" w:id="98"/>
    <w:p>
      <w:pPr>
        <w:spacing w:after="0"/>
        <w:ind w:left="0"/>
        <w:jc w:val="both"/>
      </w:pPr>
      <w:r>
        <w:rPr>
          <w:rFonts w:ascii="Times New Roman"/>
          <w:b w:val="false"/>
          <w:i w:val="false"/>
          <w:color w:val="000000"/>
          <w:sz w:val="28"/>
        </w:rPr>
        <w:t>
      66)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98"/>
    <w:bookmarkStart w:name="z106" w:id="99"/>
    <w:p>
      <w:pPr>
        <w:spacing w:after="0"/>
        <w:ind w:left="0"/>
        <w:jc w:val="both"/>
      </w:pPr>
      <w:r>
        <w:rPr>
          <w:rFonts w:ascii="Times New Roman"/>
          <w:b w:val="false"/>
          <w:i w:val="false"/>
          <w:color w:val="000000"/>
          <w:sz w:val="28"/>
        </w:rPr>
        <w:t>
      67)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bookmarkEnd w:id="99"/>
    <w:bookmarkStart w:name="z107" w:id="100"/>
    <w:p>
      <w:pPr>
        <w:spacing w:after="0"/>
        <w:ind w:left="0"/>
        <w:jc w:val="both"/>
      </w:pPr>
      <w:r>
        <w:rPr>
          <w:rFonts w:ascii="Times New Roman"/>
          <w:b w:val="false"/>
          <w:i w:val="false"/>
          <w:color w:val="000000"/>
          <w:sz w:val="28"/>
        </w:rPr>
        <w:t>
      68) жер қойнауын геологиялық зерттеу бойынша есептер нысандарын әзірлеу;</w:t>
      </w:r>
    </w:p>
    <w:bookmarkEnd w:id="100"/>
    <w:bookmarkStart w:name="z108" w:id="101"/>
    <w:p>
      <w:pPr>
        <w:spacing w:after="0"/>
        <w:ind w:left="0"/>
        <w:jc w:val="both"/>
      </w:pPr>
      <w:r>
        <w:rPr>
          <w:rFonts w:ascii="Times New Roman"/>
          <w:b w:val="false"/>
          <w:i w:val="false"/>
          <w:color w:val="000000"/>
          <w:sz w:val="28"/>
        </w:rPr>
        <w:t>
      69) тиісті координаттары мен жеке кодтары бар блоктарды сәйкестендіру картасын әзірлеу;</w:t>
      </w:r>
    </w:p>
    <w:bookmarkEnd w:id="101"/>
    <w:bookmarkStart w:name="z109" w:id="102"/>
    <w:p>
      <w:pPr>
        <w:spacing w:after="0"/>
        <w:ind w:left="0"/>
        <w:jc w:val="both"/>
      </w:pPr>
      <w:r>
        <w:rPr>
          <w:rFonts w:ascii="Times New Roman"/>
          <w:b w:val="false"/>
          <w:i w:val="false"/>
          <w:color w:val="000000"/>
          <w:sz w:val="28"/>
        </w:rPr>
        <w:t>
      70) техногендік минералдық түзілімдерді орналастырудың қолданыстағы объектілерін мемлекеттік есепке алуды ұйымдастыру және жүргізу;</w:t>
      </w:r>
    </w:p>
    <w:bookmarkEnd w:id="102"/>
    <w:bookmarkStart w:name="z110" w:id="103"/>
    <w:p>
      <w:pPr>
        <w:spacing w:after="0"/>
        <w:ind w:left="0"/>
        <w:jc w:val="both"/>
      </w:pPr>
      <w:r>
        <w:rPr>
          <w:rFonts w:ascii="Times New Roman"/>
          <w:b w:val="false"/>
          <w:i w:val="false"/>
          <w:color w:val="000000"/>
          <w:sz w:val="28"/>
        </w:rPr>
        <w:t>
      71)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bookmarkEnd w:id="103"/>
    <w:bookmarkStart w:name="z111" w:id="104"/>
    <w:p>
      <w:pPr>
        <w:spacing w:after="0"/>
        <w:ind w:left="0"/>
        <w:jc w:val="both"/>
      </w:pPr>
      <w:r>
        <w:rPr>
          <w:rFonts w:ascii="Times New Roman"/>
          <w:b w:val="false"/>
          <w:i w:val="false"/>
          <w:color w:val="000000"/>
          <w:sz w:val="28"/>
        </w:rPr>
        <w:t>
      72) жер қойнауының мемлекеттік мониторингін, геологиялық ақпаратты жинауды және жинақтап қорытуды жүзеге асыру;</w:t>
      </w:r>
    </w:p>
    <w:bookmarkEnd w:id="104"/>
    <w:bookmarkStart w:name="z112" w:id="105"/>
    <w:p>
      <w:pPr>
        <w:spacing w:after="0"/>
        <w:ind w:left="0"/>
        <w:jc w:val="both"/>
      </w:pPr>
      <w:r>
        <w:rPr>
          <w:rFonts w:ascii="Times New Roman"/>
          <w:b w:val="false"/>
          <w:i w:val="false"/>
          <w:color w:val="000000"/>
          <w:sz w:val="28"/>
        </w:rPr>
        <w:t>
      73) кен іздеушілікке арналған лицензияларды беруге өтініштер беру және қарау қағидаларын әзірлеу;</w:t>
      </w:r>
    </w:p>
    <w:bookmarkEnd w:id="105"/>
    <w:bookmarkStart w:name="z113" w:id="106"/>
    <w:p>
      <w:pPr>
        <w:spacing w:after="0"/>
        <w:ind w:left="0"/>
        <w:jc w:val="both"/>
      </w:pPr>
      <w:r>
        <w:rPr>
          <w:rFonts w:ascii="Times New Roman"/>
          <w:b w:val="false"/>
          <w:i w:val="false"/>
          <w:color w:val="000000"/>
          <w:sz w:val="28"/>
        </w:rPr>
        <w:t>
      74) өздігінен ағып жататын иесіз және авариялық ұңғымаларды жоюды және консервациялауды жүзеге асыру;</w:t>
      </w:r>
    </w:p>
    <w:bookmarkEnd w:id="106"/>
    <w:bookmarkStart w:name="z114" w:id="107"/>
    <w:p>
      <w:pPr>
        <w:spacing w:after="0"/>
        <w:ind w:left="0"/>
        <w:jc w:val="both"/>
      </w:pPr>
      <w:r>
        <w:rPr>
          <w:rFonts w:ascii="Times New Roman"/>
          <w:b w:val="false"/>
          <w:i w:val="false"/>
          <w:color w:val="000000"/>
          <w:sz w:val="28"/>
        </w:rPr>
        <w:t>
      75) пайдалы қазбалар қорларын мемлекеттік есепке алу бойынша ақпаратты мемлекеттік органдарға ұсыну;</w:t>
      </w:r>
    </w:p>
    <w:bookmarkEnd w:id="107"/>
    <w:bookmarkStart w:name="z115" w:id="108"/>
    <w:p>
      <w:pPr>
        <w:spacing w:after="0"/>
        <w:ind w:left="0"/>
        <w:jc w:val="both"/>
      </w:pPr>
      <w:r>
        <w:rPr>
          <w:rFonts w:ascii="Times New Roman"/>
          <w:b w:val="false"/>
          <w:i w:val="false"/>
          <w:color w:val="000000"/>
          <w:sz w:val="28"/>
        </w:rPr>
        <w:t>
      76) пайдалы қазбалар қорларының мемлекеттiк балансын жүргізу;</w:t>
      </w:r>
    </w:p>
    <w:bookmarkEnd w:id="108"/>
    <w:bookmarkStart w:name="z116" w:id="109"/>
    <w:p>
      <w:pPr>
        <w:spacing w:after="0"/>
        <w:ind w:left="0"/>
        <w:jc w:val="both"/>
      </w:pPr>
      <w:r>
        <w:rPr>
          <w:rFonts w:ascii="Times New Roman"/>
          <w:b w:val="false"/>
          <w:i w:val="false"/>
          <w:color w:val="000000"/>
          <w:sz w:val="28"/>
        </w:rPr>
        <w:t>
      77) геологиялық ақпаратты жариялау немесе оған ашық қолжетімділік жасау арқылы ашып көрсету;</w:t>
      </w:r>
    </w:p>
    <w:bookmarkEnd w:id="109"/>
    <w:bookmarkStart w:name="z117" w:id="110"/>
    <w:p>
      <w:pPr>
        <w:spacing w:after="0"/>
        <w:ind w:left="0"/>
        <w:jc w:val="both"/>
      </w:pPr>
      <w:r>
        <w:rPr>
          <w:rFonts w:ascii="Times New Roman"/>
          <w:b w:val="false"/>
          <w:i w:val="false"/>
          <w:color w:val="000000"/>
          <w:sz w:val="28"/>
        </w:rPr>
        <w:t>
      78) керндерді Қазақстан Республикасының шегінен тыс жерге әкетуге рұқсат беру;</w:t>
      </w:r>
    </w:p>
    <w:bookmarkEnd w:id="110"/>
    <w:bookmarkStart w:name="z118" w:id="111"/>
    <w:p>
      <w:pPr>
        <w:spacing w:after="0"/>
        <w:ind w:left="0"/>
        <w:jc w:val="both"/>
      </w:pPr>
      <w:r>
        <w:rPr>
          <w:rFonts w:ascii="Times New Roman"/>
          <w:b w:val="false"/>
          <w:i w:val="false"/>
          <w:color w:val="000000"/>
          <w:sz w:val="28"/>
        </w:rPr>
        <w:t>
      79) бiр келiсiмшарттық аумақ шегiнде жер қойнауын пайдалану бойынша операцияларды жүргiзу тәртiбiн келiсу;</w:t>
      </w:r>
    </w:p>
    <w:bookmarkEnd w:id="111"/>
    <w:bookmarkStart w:name="z119" w:id="112"/>
    <w:p>
      <w:pPr>
        <w:spacing w:after="0"/>
        <w:ind w:left="0"/>
        <w:jc w:val="both"/>
      </w:pPr>
      <w:r>
        <w:rPr>
          <w:rFonts w:ascii="Times New Roman"/>
          <w:b w:val="false"/>
          <w:i w:val="false"/>
          <w:color w:val="000000"/>
          <w:sz w:val="28"/>
        </w:rPr>
        <w:t>
      80) жер қойнауын пайдаланушылардың уәкілетті органға нормаланатын ысыраптар туралы деректерді ұсыну қағидаларын әзірлеу;</w:t>
      </w:r>
    </w:p>
    <w:bookmarkEnd w:id="112"/>
    <w:bookmarkStart w:name="z120" w:id="113"/>
    <w:p>
      <w:pPr>
        <w:spacing w:after="0"/>
        <w:ind w:left="0"/>
        <w:jc w:val="both"/>
      </w:pPr>
      <w:r>
        <w:rPr>
          <w:rFonts w:ascii="Times New Roman"/>
          <w:b w:val="false"/>
          <w:i w:val="false"/>
          <w:color w:val="000000"/>
          <w:sz w:val="28"/>
        </w:rPr>
        <w:t>
      81)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bookmarkEnd w:id="113"/>
    <w:bookmarkStart w:name="z121" w:id="114"/>
    <w:p>
      <w:pPr>
        <w:spacing w:after="0"/>
        <w:ind w:left="0"/>
        <w:jc w:val="both"/>
      </w:pPr>
      <w:r>
        <w:rPr>
          <w:rFonts w:ascii="Times New Roman"/>
          <w:b w:val="false"/>
          <w:i w:val="false"/>
          <w:color w:val="000000"/>
          <w:sz w:val="28"/>
        </w:rPr>
        <w:t>
      82) жер қойнауын пайдаланушылар ұсынатын нормаланатын ысыраптар туралы деректер негізінде жүзеге асырылатын пайдалы қатты қазбаларды өндіру кезінде ысырапты есепке алу;</w:t>
      </w:r>
    </w:p>
    <w:bookmarkEnd w:id="114"/>
    <w:bookmarkStart w:name="z122" w:id="115"/>
    <w:p>
      <w:pPr>
        <w:spacing w:after="0"/>
        <w:ind w:left="0"/>
        <w:jc w:val="both"/>
      </w:pPr>
      <w:r>
        <w:rPr>
          <w:rFonts w:ascii="Times New Roman"/>
          <w:b w:val="false"/>
          <w:i w:val="false"/>
          <w:color w:val="000000"/>
          <w:sz w:val="28"/>
        </w:rPr>
        <w:t>
      83)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bookmarkEnd w:id="115"/>
    <w:bookmarkStart w:name="z123" w:id="116"/>
    <w:p>
      <w:pPr>
        <w:spacing w:after="0"/>
        <w:ind w:left="0"/>
        <w:jc w:val="both"/>
      </w:pPr>
      <w:r>
        <w:rPr>
          <w:rFonts w:ascii="Times New Roman"/>
          <w:b w:val="false"/>
          <w:i w:val="false"/>
          <w:color w:val="000000"/>
          <w:sz w:val="28"/>
        </w:rPr>
        <w:t>
      84) келісімшарттың шарттарында барлау көзделген пайдалы қатты қазбалар кен орнының табылғанын растау (бағалауды талап ететін кен орнының табылғаны туралы қорытынды);</w:t>
      </w:r>
    </w:p>
    <w:bookmarkEnd w:id="116"/>
    <w:bookmarkStart w:name="z124" w:id="117"/>
    <w:p>
      <w:pPr>
        <w:spacing w:after="0"/>
        <w:ind w:left="0"/>
        <w:jc w:val="both"/>
      </w:pPr>
      <w:r>
        <w:rPr>
          <w:rFonts w:ascii="Times New Roman"/>
          <w:b w:val="false"/>
          <w:i w:val="false"/>
          <w:color w:val="000000"/>
          <w:sz w:val="28"/>
        </w:rPr>
        <w:t>
      85)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117"/>
    <w:bookmarkStart w:name="z125" w:id="118"/>
    <w:p>
      <w:pPr>
        <w:spacing w:after="0"/>
        <w:ind w:left="0"/>
        <w:jc w:val="both"/>
      </w:pPr>
      <w:r>
        <w:rPr>
          <w:rFonts w:ascii="Times New Roman"/>
          <w:b w:val="false"/>
          <w:i w:val="false"/>
          <w:color w:val="000000"/>
          <w:sz w:val="28"/>
        </w:rPr>
        <w:t>
      86)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бағдарламасын келісу;</w:t>
      </w:r>
    </w:p>
    <w:bookmarkEnd w:id="118"/>
    <w:bookmarkStart w:name="z126" w:id="119"/>
    <w:p>
      <w:pPr>
        <w:spacing w:after="0"/>
        <w:ind w:left="0"/>
        <w:jc w:val="both"/>
      </w:pPr>
      <w:r>
        <w:rPr>
          <w:rFonts w:ascii="Times New Roman"/>
          <w:b w:val="false"/>
          <w:i w:val="false"/>
          <w:color w:val="000000"/>
          <w:sz w:val="28"/>
        </w:rPr>
        <w:t>
      87) жерасты сулары учаскелері қорларының мемлекеттік сараптамасын ұйымдастыру және жүргізу;</w:t>
      </w:r>
    </w:p>
    <w:bookmarkEnd w:id="119"/>
    <w:bookmarkStart w:name="z127" w:id="120"/>
    <w:p>
      <w:pPr>
        <w:spacing w:after="0"/>
        <w:ind w:left="0"/>
        <w:jc w:val="both"/>
      </w:pPr>
      <w:r>
        <w:rPr>
          <w:rFonts w:ascii="Times New Roman"/>
          <w:b w:val="false"/>
          <w:i w:val="false"/>
          <w:color w:val="000000"/>
          <w:sz w:val="28"/>
        </w:rPr>
        <w:t>
      88) барлау учаскесінде бір мың текше метрден асатын көлемде тау-кен массасын алуға және (немесе) топырақты ауыстыруға рұқсат беру;</w:t>
      </w:r>
    </w:p>
    <w:bookmarkEnd w:id="120"/>
    <w:bookmarkStart w:name="z128" w:id="121"/>
    <w:p>
      <w:pPr>
        <w:spacing w:after="0"/>
        <w:ind w:left="0"/>
        <w:jc w:val="both"/>
      </w:pPr>
      <w:r>
        <w:rPr>
          <w:rFonts w:ascii="Times New Roman"/>
          <w:b w:val="false"/>
          <w:i w:val="false"/>
          <w:color w:val="000000"/>
          <w:sz w:val="28"/>
        </w:rPr>
        <w:t>
      89) жер қойнауын пайдаланушының теңгеріміне ұңғымаларды, технологиялық бірліктерді қабылдау және беру;</w:t>
      </w:r>
    </w:p>
    <w:bookmarkEnd w:id="121"/>
    <w:bookmarkStart w:name="z129" w:id="122"/>
    <w:p>
      <w:pPr>
        <w:spacing w:after="0"/>
        <w:ind w:left="0"/>
        <w:jc w:val="both"/>
      </w:pPr>
      <w:r>
        <w:rPr>
          <w:rFonts w:ascii="Times New Roman"/>
          <w:b w:val="false"/>
          <w:i w:val="false"/>
          <w:color w:val="000000"/>
          <w:sz w:val="28"/>
        </w:rPr>
        <w:t>
      90) Жер қойнауының мемлекеттік мониторингін жүзеге асыру қағидаларын әзірлеу;</w:t>
      </w:r>
    </w:p>
    <w:bookmarkEnd w:id="122"/>
    <w:bookmarkStart w:name="z130" w:id="123"/>
    <w:p>
      <w:pPr>
        <w:spacing w:after="0"/>
        <w:ind w:left="0"/>
        <w:jc w:val="both"/>
      </w:pPr>
      <w:r>
        <w:rPr>
          <w:rFonts w:ascii="Times New Roman"/>
          <w:b w:val="false"/>
          <w:i w:val="false"/>
          <w:color w:val="000000"/>
          <w:sz w:val="28"/>
        </w:rPr>
        <w:t>
      91) жер қойнауы кеңістігін пайдаланудың салдарын жою актісіне қол қою жөніндегі комиссияны құру;</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Индустрия және инфрақұрылымдық даму министрінің 06.05.2019 </w:t>
      </w:r>
      <w:r>
        <w:rPr>
          <w:rFonts w:ascii="Times New Roman"/>
          <w:b w:val="false"/>
          <w:i w:val="false"/>
          <w:color w:val="000000"/>
          <w:sz w:val="28"/>
        </w:rPr>
        <w:t>№ 286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93) жер қойнауын мемлекеттік геологиялық зерттеу бойынша жұмыстарды жүргізуге арналған уақыт нормалары мен бағасын әзірлеу;</w:t>
      </w:r>
    </w:p>
    <w:bookmarkEnd w:id="124"/>
    <w:bookmarkStart w:name="z133" w:id="125"/>
    <w:p>
      <w:pPr>
        <w:spacing w:after="0"/>
        <w:ind w:left="0"/>
        <w:jc w:val="both"/>
      </w:pPr>
      <w:r>
        <w:rPr>
          <w:rFonts w:ascii="Times New Roman"/>
          <w:b w:val="false"/>
          <w:i w:val="false"/>
          <w:color w:val="000000"/>
          <w:sz w:val="28"/>
        </w:rPr>
        <w:t>
      94) өз құзыреті шегінде мемлекеттік құпияларын қорғау саласындағы Қазақстан Республикасы заңдарының және өзге де нормативтік құқықтық актілердің сақталуын қамтамасыз ету;</w:t>
      </w:r>
    </w:p>
    <w:bookmarkEnd w:id="125"/>
    <w:bookmarkStart w:name="z134" w:id="126"/>
    <w:p>
      <w:pPr>
        <w:spacing w:after="0"/>
        <w:ind w:left="0"/>
        <w:jc w:val="both"/>
      </w:pPr>
      <w:r>
        <w:rPr>
          <w:rFonts w:ascii="Times New Roman"/>
          <w:b w:val="false"/>
          <w:i w:val="false"/>
          <w:color w:val="000000"/>
          <w:sz w:val="28"/>
        </w:rPr>
        <w:t>
      95) кең таралған пайдалы қазбаларды қоспағанда, өндіруге арналған лицензияларды беруге өтініштерді келісу;</w:t>
      </w:r>
    </w:p>
    <w:bookmarkEnd w:id="126"/>
    <w:bookmarkStart w:name="z135" w:id="127"/>
    <w:p>
      <w:pPr>
        <w:spacing w:after="0"/>
        <w:ind w:left="0"/>
        <w:jc w:val="both"/>
      </w:pPr>
      <w:r>
        <w:rPr>
          <w:rFonts w:ascii="Times New Roman"/>
          <w:b w:val="false"/>
          <w:i w:val="false"/>
          <w:color w:val="000000"/>
          <w:sz w:val="28"/>
        </w:rPr>
        <w:t>
      96)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ҚР Индустрия және инфрақұрылымдық даму министрінің 06.05.2019 </w:t>
      </w:r>
      <w:r>
        <w:rPr>
          <w:rFonts w:ascii="Times New Roman"/>
          <w:b w:val="false"/>
          <w:i w:val="false"/>
          <w:color w:val="ff0000"/>
          <w:sz w:val="28"/>
        </w:rPr>
        <w:t>№ 286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28"/>
    <w:p>
      <w:pPr>
        <w:spacing w:after="0"/>
        <w:ind w:left="0"/>
        <w:jc w:val="both"/>
      </w:pPr>
      <w:r>
        <w:rPr>
          <w:rFonts w:ascii="Times New Roman"/>
          <w:b w:val="false"/>
          <w:i w:val="false"/>
          <w:color w:val="000000"/>
          <w:sz w:val="28"/>
        </w:rPr>
        <w:t>
      17. Комитеттің құқықтары мен міндеттері:</w:t>
      </w:r>
    </w:p>
    <w:bookmarkEnd w:id="128"/>
    <w:bookmarkStart w:name="z137" w:id="129"/>
    <w:p>
      <w:pPr>
        <w:spacing w:after="0"/>
        <w:ind w:left="0"/>
        <w:jc w:val="both"/>
      </w:pPr>
      <w:r>
        <w:rPr>
          <w:rFonts w:ascii="Times New Roman"/>
          <w:b w:val="false"/>
          <w:i w:val="false"/>
          <w:color w:val="000000"/>
          <w:sz w:val="28"/>
        </w:rPr>
        <w:t>
      Комитет мыналарды:</w:t>
      </w:r>
    </w:p>
    <w:bookmarkEnd w:id="129"/>
    <w:bookmarkStart w:name="z138" w:id="130"/>
    <w:p>
      <w:pPr>
        <w:spacing w:after="0"/>
        <w:ind w:left="0"/>
        <w:jc w:val="both"/>
      </w:pPr>
      <w:r>
        <w:rPr>
          <w:rFonts w:ascii="Times New Roman"/>
          <w:b w:val="false"/>
          <w:i w:val="false"/>
          <w:color w:val="000000"/>
          <w:sz w:val="28"/>
        </w:rPr>
        <w:t>
      1) өз құзыреті шегінде бұйрықтарды шығаруға;</w:t>
      </w:r>
    </w:p>
    <w:bookmarkEnd w:id="130"/>
    <w:bookmarkStart w:name="z139" w:id="131"/>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сұрауға және алуға;</w:t>
      </w:r>
    </w:p>
    <w:bookmarkEnd w:id="131"/>
    <w:bookmarkStart w:name="z140" w:id="132"/>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132"/>
    <w:bookmarkStart w:name="z141" w:id="133"/>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өткізуге;</w:t>
      </w:r>
    </w:p>
    <w:bookmarkEnd w:id="133"/>
    <w:bookmarkStart w:name="z142" w:id="134"/>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енгізуге;</w:t>
      </w:r>
    </w:p>
    <w:bookmarkEnd w:id="134"/>
    <w:bookmarkStart w:name="z143" w:id="135"/>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135"/>
    <w:bookmarkStart w:name="z144" w:id="136"/>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136"/>
    <w:bookmarkStart w:name="z145" w:id="137"/>
    <w:p>
      <w:pPr>
        <w:spacing w:after="0"/>
        <w:ind w:left="0"/>
        <w:jc w:val="both"/>
      </w:pPr>
      <w:r>
        <w:rPr>
          <w:rFonts w:ascii="Times New Roman"/>
          <w:b w:val="false"/>
          <w:i w:val="false"/>
          <w:color w:val="000000"/>
          <w:sz w:val="28"/>
        </w:rPr>
        <w:t>
      Комитеттің міндеттеріне мыналар:</w:t>
      </w:r>
    </w:p>
    <w:bookmarkEnd w:id="137"/>
    <w:bookmarkStart w:name="z146" w:id="138"/>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38"/>
    <w:bookmarkStart w:name="z147" w:id="13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139"/>
    <w:bookmarkStart w:name="z148" w:id="140"/>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140"/>
    <w:bookmarkStart w:name="z149" w:id="141"/>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141"/>
    <w:bookmarkStart w:name="z150" w:id="142"/>
    <w:p>
      <w:pPr>
        <w:spacing w:after="0"/>
        <w:ind w:left="0"/>
        <w:jc w:val="both"/>
      </w:pPr>
      <w:r>
        <w:rPr>
          <w:rFonts w:ascii="Times New Roman"/>
          <w:b w:val="false"/>
          <w:i w:val="false"/>
          <w:color w:val="000000"/>
          <w:sz w:val="28"/>
        </w:rPr>
        <w:t>
      5) бухгалтерлік есепті жүргізу;</w:t>
      </w:r>
    </w:p>
    <w:bookmarkEnd w:id="142"/>
    <w:bookmarkStart w:name="z151" w:id="143"/>
    <w:p>
      <w:pPr>
        <w:spacing w:after="0"/>
        <w:ind w:left="0"/>
        <w:jc w:val="both"/>
      </w:pPr>
      <w:r>
        <w:rPr>
          <w:rFonts w:ascii="Times New Roman"/>
          <w:b w:val="false"/>
          <w:i w:val="false"/>
          <w:color w:val="000000"/>
          <w:sz w:val="28"/>
        </w:rPr>
        <w:t>
      6) бухгалтерлік және қаржылық есептілікті жасау және Министрлікке беру;</w:t>
      </w:r>
    </w:p>
    <w:bookmarkEnd w:id="143"/>
    <w:bookmarkStart w:name="z152" w:id="144"/>
    <w:p>
      <w:pPr>
        <w:spacing w:after="0"/>
        <w:ind w:left="0"/>
        <w:jc w:val="both"/>
      </w:pPr>
      <w:r>
        <w:rPr>
          <w:rFonts w:ascii="Times New Roman"/>
          <w:b w:val="false"/>
          <w:i w:val="false"/>
          <w:color w:val="000000"/>
          <w:sz w:val="28"/>
        </w:rPr>
        <w:t>
      7) Комитетке бөлінген бюджеттік қаражатты толық, уақтылы және тиімді пайдалануды қамтамасыз ету;</w:t>
      </w:r>
    </w:p>
    <w:bookmarkEnd w:id="144"/>
    <w:bookmarkStart w:name="z153" w:id="145"/>
    <w:p>
      <w:pPr>
        <w:spacing w:after="0"/>
        <w:ind w:left="0"/>
        <w:jc w:val="both"/>
      </w:pPr>
      <w:r>
        <w:rPr>
          <w:rFonts w:ascii="Times New Roman"/>
          <w:b w:val="false"/>
          <w:i w:val="false"/>
          <w:color w:val="000000"/>
          <w:sz w:val="28"/>
        </w:rPr>
        <w:t xml:space="preserve">
      8)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145"/>
    <w:bookmarkStart w:name="z154" w:id="146"/>
    <w:p>
      <w:pPr>
        <w:spacing w:after="0"/>
        <w:ind w:left="0"/>
        <w:jc w:val="left"/>
      </w:pPr>
      <w:r>
        <w:rPr>
          <w:rFonts w:ascii="Times New Roman"/>
          <w:b/>
          <w:i w:val="false"/>
          <w:color w:val="000000"/>
        </w:rPr>
        <w:t xml:space="preserve"> 3-тарау. Комитеттің қызметін ұйымдастыру</w:t>
      </w:r>
    </w:p>
    <w:bookmarkEnd w:id="146"/>
    <w:bookmarkStart w:name="z155" w:id="147"/>
    <w:p>
      <w:pPr>
        <w:spacing w:after="0"/>
        <w:ind w:left="0"/>
        <w:jc w:val="both"/>
      </w:pPr>
      <w:r>
        <w:rPr>
          <w:rFonts w:ascii="Times New Roman"/>
          <w:b w:val="false"/>
          <w:i w:val="false"/>
          <w:color w:val="000000"/>
          <w:sz w:val="28"/>
        </w:rPr>
        <w:t>
      18.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147"/>
    <w:bookmarkStart w:name="z156" w:id="148"/>
    <w:p>
      <w:pPr>
        <w:spacing w:after="0"/>
        <w:ind w:left="0"/>
        <w:jc w:val="both"/>
      </w:pPr>
      <w:r>
        <w:rPr>
          <w:rFonts w:ascii="Times New Roman"/>
          <w:b w:val="false"/>
          <w:i w:val="false"/>
          <w:color w:val="000000"/>
          <w:sz w:val="28"/>
        </w:rPr>
        <w:t>
      19. Төрағаны Қазақстан Республикасы Индустрия және инфрақұрылымдық даму министрі қызметке тағайындайды және қызметтен босатады.</w:t>
      </w:r>
    </w:p>
    <w:bookmarkEnd w:id="148"/>
    <w:bookmarkStart w:name="z157" w:id="149"/>
    <w:p>
      <w:pPr>
        <w:spacing w:after="0"/>
        <w:ind w:left="0"/>
        <w:jc w:val="both"/>
      </w:pPr>
      <w:r>
        <w:rPr>
          <w:rFonts w:ascii="Times New Roman"/>
          <w:b w:val="false"/>
          <w:i w:val="false"/>
          <w:color w:val="000000"/>
          <w:sz w:val="28"/>
        </w:rPr>
        <w:t>
      20. Төрағаның Министрліктің жауапты хатшысымен қызметке тағайындалатын және қызметтен босатылатын орынбасарлары бар.</w:t>
      </w:r>
    </w:p>
    <w:bookmarkEnd w:id="149"/>
    <w:bookmarkStart w:name="z158" w:id="150"/>
    <w:p>
      <w:pPr>
        <w:spacing w:after="0"/>
        <w:ind w:left="0"/>
        <w:jc w:val="both"/>
      </w:pPr>
      <w:r>
        <w:rPr>
          <w:rFonts w:ascii="Times New Roman"/>
          <w:b w:val="false"/>
          <w:i w:val="false"/>
          <w:color w:val="000000"/>
          <w:sz w:val="28"/>
        </w:rPr>
        <w:t>
      21. Комитет төрағасы Министрліктің басшылығына Комитеттің құрылымы мен штат кестесі бойынша ұсыныстар береді.</w:t>
      </w:r>
    </w:p>
    <w:bookmarkEnd w:id="150"/>
    <w:bookmarkStart w:name="z159" w:id="151"/>
    <w:p>
      <w:pPr>
        <w:spacing w:after="0"/>
        <w:ind w:left="0"/>
        <w:jc w:val="both"/>
      </w:pPr>
      <w:r>
        <w:rPr>
          <w:rFonts w:ascii="Times New Roman"/>
          <w:b w:val="false"/>
          <w:i w:val="false"/>
          <w:color w:val="000000"/>
          <w:sz w:val="28"/>
        </w:rPr>
        <w:t>
      22.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p>
    <w:bookmarkEnd w:id="151"/>
    <w:bookmarkStart w:name="z160" w:id="152"/>
    <w:p>
      <w:pPr>
        <w:spacing w:after="0"/>
        <w:ind w:left="0"/>
        <w:jc w:val="both"/>
      </w:pPr>
      <w:r>
        <w:rPr>
          <w:rFonts w:ascii="Times New Roman"/>
          <w:b w:val="false"/>
          <w:i w:val="false"/>
          <w:color w:val="000000"/>
          <w:sz w:val="28"/>
        </w:rPr>
        <w:t>
      23. Комитет төрағасының өкілеттіктері:</w:t>
      </w:r>
    </w:p>
    <w:bookmarkEnd w:id="152"/>
    <w:bookmarkStart w:name="z161" w:id="153"/>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153"/>
    <w:bookmarkStart w:name="z162" w:id="154"/>
    <w:p>
      <w:pPr>
        <w:spacing w:after="0"/>
        <w:ind w:left="0"/>
        <w:jc w:val="both"/>
      </w:pPr>
      <w:r>
        <w:rPr>
          <w:rFonts w:ascii="Times New Roman"/>
          <w:b w:val="false"/>
          <w:i w:val="false"/>
          <w:color w:val="000000"/>
          <w:sz w:val="28"/>
        </w:rPr>
        <w:t>
      2) өз құзыреті шегінде бұйрықтар шығарады;</w:t>
      </w:r>
    </w:p>
    <w:bookmarkEnd w:id="154"/>
    <w:bookmarkStart w:name="z163" w:id="155"/>
    <w:p>
      <w:pPr>
        <w:spacing w:after="0"/>
        <w:ind w:left="0"/>
        <w:jc w:val="both"/>
      </w:pPr>
      <w:r>
        <w:rPr>
          <w:rFonts w:ascii="Times New Roman"/>
          <w:b w:val="false"/>
          <w:i w:val="false"/>
          <w:color w:val="000000"/>
          <w:sz w:val="28"/>
        </w:rPr>
        <w:t>
      3) мемлекеттік органдарда және өзге де ұйымдарда Комитет атынан өкілдік етеді;</w:t>
      </w:r>
    </w:p>
    <w:bookmarkEnd w:id="155"/>
    <w:bookmarkStart w:name="z164" w:id="156"/>
    <w:p>
      <w:pPr>
        <w:spacing w:after="0"/>
        <w:ind w:left="0"/>
        <w:jc w:val="both"/>
      </w:pPr>
      <w:r>
        <w:rPr>
          <w:rFonts w:ascii="Times New Roman"/>
          <w:b w:val="false"/>
          <w:i w:val="false"/>
          <w:color w:val="000000"/>
          <w:sz w:val="28"/>
        </w:rPr>
        <w:t>
      4) оның құзыретіне жатқызылған мәселелер бойынша шешімдер қабылдайды.</w:t>
      </w:r>
    </w:p>
    <w:bookmarkEnd w:id="156"/>
    <w:bookmarkStart w:name="z165" w:id="157"/>
    <w:p>
      <w:pPr>
        <w:spacing w:after="0"/>
        <w:ind w:left="0"/>
        <w:jc w:val="both"/>
      </w:pPr>
      <w:r>
        <w:rPr>
          <w:rFonts w:ascii="Times New Roman"/>
          <w:b w:val="false"/>
          <w:i w:val="false"/>
          <w:color w:val="000000"/>
          <w:sz w:val="28"/>
        </w:rPr>
        <w:t>
      Төраға болмаған кезеңде оның өкілеттіктерін Министрліктің жауапты хатшысының бұйрығына сәйкес оны алмастыратын тұлға жүзеге асырады.</w:t>
      </w:r>
    </w:p>
    <w:bookmarkEnd w:id="157"/>
    <w:bookmarkStart w:name="z166" w:id="158"/>
    <w:p>
      <w:pPr>
        <w:spacing w:after="0"/>
        <w:ind w:left="0"/>
        <w:jc w:val="both"/>
      </w:pPr>
      <w:r>
        <w:rPr>
          <w:rFonts w:ascii="Times New Roman"/>
          <w:b w:val="false"/>
          <w:i w:val="false"/>
          <w:color w:val="000000"/>
          <w:sz w:val="28"/>
        </w:rPr>
        <w:t>
      24. Комитет төрағасы өз орынбасарларының өкілеттіктерін қолданыстағы заңнамаға сәйкес белгілейді.</w:t>
      </w:r>
    </w:p>
    <w:bookmarkEnd w:id="158"/>
    <w:bookmarkStart w:name="z167" w:id="159"/>
    <w:p>
      <w:pPr>
        <w:spacing w:after="0"/>
        <w:ind w:left="0"/>
        <w:jc w:val="both"/>
      </w:pPr>
      <w:r>
        <w:rPr>
          <w:rFonts w:ascii="Times New Roman"/>
          <w:b w:val="false"/>
          <w:i w:val="false"/>
          <w:color w:val="000000"/>
          <w:sz w:val="28"/>
        </w:rPr>
        <w:t>
      25. Комитет төрағасының орынбасарлары:</w:t>
      </w:r>
    </w:p>
    <w:bookmarkEnd w:id="159"/>
    <w:bookmarkStart w:name="z168" w:id="160"/>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160"/>
    <w:bookmarkStart w:name="z169" w:id="161"/>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61"/>
    <w:bookmarkStart w:name="z170" w:id="162"/>
    <w:p>
      <w:pPr>
        <w:spacing w:after="0"/>
        <w:ind w:left="0"/>
        <w:jc w:val="left"/>
      </w:pPr>
      <w:r>
        <w:rPr>
          <w:rFonts w:ascii="Times New Roman"/>
          <w:b/>
          <w:i w:val="false"/>
          <w:color w:val="000000"/>
        </w:rPr>
        <w:t xml:space="preserve"> 4-тарау. Комитеттің мүлкі</w:t>
      </w:r>
    </w:p>
    <w:bookmarkEnd w:id="162"/>
    <w:bookmarkStart w:name="z171" w:id="163"/>
    <w:p>
      <w:pPr>
        <w:spacing w:after="0"/>
        <w:ind w:left="0"/>
        <w:jc w:val="both"/>
      </w:pPr>
      <w:r>
        <w:rPr>
          <w:rFonts w:ascii="Times New Roman"/>
          <w:b w:val="false"/>
          <w:i w:val="false"/>
          <w:color w:val="000000"/>
          <w:sz w:val="28"/>
        </w:rPr>
        <w:t>
      26. Комитеттің заңнамада көзделген жағдайларда жедел басқару құқығында оқшауланған мүлкі болуы мүмкін.</w:t>
      </w:r>
    </w:p>
    <w:bookmarkEnd w:id="163"/>
    <w:bookmarkStart w:name="z172" w:id="16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4"/>
    <w:bookmarkStart w:name="z173" w:id="165"/>
    <w:p>
      <w:pPr>
        <w:spacing w:after="0"/>
        <w:ind w:left="0"/>
        <w:jc w:val="both"/>
      </w:pPr>
      <w:r>
        <w:rPr>
          <w:rFonts w:ascii="Times New Roman"/>
          <w:b w:val="false"/>
          <w:i w:val="false"/>
          <w:color w:val="000000"/>
          <w:sz w:val="28"/>
        </w:rPr>
        <w:t>
      27. Комитетке бекітілген мүлік республикалық меншікке жатады.</w:t>
      </w:r>
    </w:p>
    <w:bookmarkEnd w:id="165"/>
    <w:bookmarkStart w:name="z174" w:id="166"/>
    <w:p>
      <w:pPr>
        <w:spacing w:after="0"/>
        <w:ind w:left="0"/>
        <w:jc w:val="both"/>
      </w:pPr>
      <w:r>
        <w:rPr>
          <w:rFonts w:ascii="Times New Roman"/>
          <w:b w:val="false"/>
          <w:i w:val="false"/>
          <w:color w:val="000000"/>
          <w:sz w:val="28"/>
        </w:rPr>
        <w:t>
      28. Егер Қазақстан Республикасының заңдарында өзгеше көзделмесе, Комитет өзіне бекітілген мүлікті дербес иеліктен шығаруға немесе өзге тәсілмен иелік етуге құқығы жоқ.</w:t>
      </w:r>
    </w:p>
    <w:bookmarkEnd w:id="166"/>
    <w:bookmarkStart w:name="z175" w:id="167"/>
    <w:p>
      <w:pPr>
        <w:spacing w:after="0"/>
        <w:ind w:left="0"/>
        <w:jc w:val="left"/>
      </w:pPr>
      <w:r>
        <w:rPr>
          <w:rFonts w:ascii="Times New Roman"/>
          <w:b/>
          <w:i w:val="false"/>
          <w:color w:val="000000"/>
        </w:rPr>
        <w:t xml:space="preserve"> 5-тарау. Комитетті қайта ұйымдастыру және тарату</w:t>
      </w:r>
    </w:p>
    <w:bookmarkEnd w:id="167"/>
    <w:bookmarkStart w:name="z176" w:id="168"/>
    <w:p>
      <w:pPr>
        <w:spacing w:after="0"/>
        <w:ind w:left="0"/>
        <w:jc w:val="both"/>
      </w:pPr>
      <w:r>
        <w:rPr>
          <w:rFonts w:ascii="Times New Roman"/>
          <w:b w:val="false"/>
          <w:i w:val="false"/>
          <w:color w:val="000000"/>
          <w:sz w:val="28"/>
        </w:rPr>
        <w:t>
      29. Комитетті қайта ұйымдастыру және тарату Қазақстан Республикасының заңнамасына сәйкес жүзеге асырылады.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министрлігінің Геология және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комитеті" республикалық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178" w:id="169"/>
    <w:p>
      <w:pPr>
        <w:spacing w:after="0"/>
        <w:ind w:left="0"/>
        <w:jc w:val="left"/>
      </w:pPr>
      <w:r>
        <w:rPr>
          <w:rFonts w:ascii="Times New Roman"/>
          <w:b/>
          <w:i w:val="false"/>
          <w:color w:val="000000"/>
        </w:rPr>
        <w:t xml:space="preserve"> Комитетінің қарамағындағы ұйымдардың тізбесі</w:t>
      </w:r>
    </w:p>
    <w:bookmarkEnd w:id="169"/>
    <w:bookmarkStart w:name="z179" w:id="170"/>
    <w:p>
      <w:pPr>
        <w:spacing w:after="0"/>
        <w:ind w:left="0"/>
        <w:jc w:val="both"/>
      </w:pPr>
      <w:r>
        <w:rPr>
          <w:rFonts w:ascii="Times New Roman"/>
          <w:b w:val="false"/>
          <w:i w:val="false"/>
          <w:color w:val="000000"/>
          <w:sz w:val="28"/>
        </w:rPr>
        <w:t>
      1) "Қазгеоақпарат" республикалық геологиялық ақпарат орталығы" жауапкершілігі шектеулі серіктестігі.</w:t>
      </w:r>
    </w:p>
    <w:bookmarkEnd w:id="170"/>
    <w:bookmarkStart w:name="z180" w:id="171"/>
    <w:p>
      <w:pPr>
        <w:spacing w:after="0"/>
        <w:ind w:left="0"/>
        <w:jc w:val="left"/>
      </w:pPr>
      <w:r>
        <w:rPr>
          <w:rFonts w:ascii="Times New Roman"/>
          <w:b/>
          <w:i w:val="false"/>
          <w:color w:val="000000"/>
        </w:rPr>
        <w:t xml:space="preserve"> Комитеттің қарамағындағы аумақтық бөлімшелердің тізбесі</w:t>
      </w:r>
    </w:p>
    <w:bookmarkEnd w:id="171"/>
    <w:bookmarkStart w:name="z181" w:id="172"/>
    <w:p>
      <w:pPr>
        <w:spacing w:after="0"/>
        <w:ind w:left="0"/>
        <w:jc w:val="both"/>
      </w:pPr>
      <w:r>
        <w:rPr>
          <w:rFonts w:ascii="Times New Roman"/>
          <w:b w:val="false"/>
          <w:i w:val="false"/>
          <w:color w:val="000000"/>
          <w:sz w:val="28"/>
        </w:rPr>
        <w:t>
      1) "Өскемен қаласындағы Қазақстан Республикасы Индустрия және инфрақұрылымдық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172"/>
    <w:bookmarkStart w:name="z182" w:id="173"/>
    <w:p>
      <w:pPr>
        <w:spacing w:after="0"/>
        <w:ind w:left="0"/>
        <w:jc w:val="both"/>
      </w:pPr>
      <w:r>
        <w:rPr>
          <w:rFonts w:ascii="Times New Roman"/>
          <w:b w:val="false"/>
          <w:i w:val="false"/>
          <w:color w:val="000000"/>
          <w:sz w:val="28"/>
        </w:rPr>
        <w:t>
      2) "Ақтөбе қаласындағы Қазақстан Республикасы Индустрия және инфрақұрылымдық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173"/>
    <w:bookmarkStart w:name="z183" w:id="174"/>
    <w:p>
      <w:pPr>
        <w:spacing w:after="0"/>
        <w:ind w:left="0"/>
        <w:jc w:val="both"/>
      </w:pPr>
      <w:r>
        <w:rPr>
          <w:rFonts w:ascii="Times New Roman"/>
          <w:b w:val="false"/>
          <w:i w:val="false"/>
          <w:color w:val="000000"/>
          <w:sz w:val="28"/>
        </w:rPr>
        <w:t>
      3)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174"/>
    <w:bookmarkStart w:name="z184" w:id="175"/>
    <w:p>
      <w:pPr>
        <w:spacing w:after="0"/>
        <w:ind w:left="0"/>
        <w:jc w:val="both"/>
      </w:pPr>
      <w:r>
        <w:rPr>
          <w:rFonts w:ascii="Times New Roman"/>
          <w:b w:val="false"/>
          <w:i w:val="false"/>
          <w:color w:val="000000"/>
          <w:sz w:val="28"/>
        </w:rPr>
        <w:t>
      4)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175"/>
    <w:bookmarkStart w:name="z185" w:id="176"/>
    <w:p>
      <w:pPr>
        <w:spacing w:after="0"/>
        <w:ind w:left="0"/>
        <w:jc w:val="both"/>
      </w:pPr>
      <w:r>
        <w:rPr>
          <w:rFonts w:ascii="Times New Roman"/>
          <w:b w:val="false"/>
          <w:i w:val="false"/>
          <w:color w:val="000000"/>
          <w:sz w:val="28"/>
        </w:rPr>
        <w:t>
      5) "Алматы қаласындағы Қазақстан Республикасы Индустрия және инфрақұрылымдық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65 бұйрығына</w:t>
            </w:r>
            <w:r>
              <w:br/>
            </w:r>
            <w:r>
              <w:rPr>
                <w:rFonts w:ascii="Times New Roman"/>
                <w:b w:val="false"/>
                <w:i w:val="false"/>
                <w:color w:val="000000"/>
                <w:sz w:val="20"/>
              </w:rPr>
              <w:t>2-қосымша</w:t>
            </w:r>
          </w:p>
        </w:tc>
      </w:tr>
    </w:tbl>
    <w:bookmarkStart w:name="z187" w:id="177"/>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республикалық  мемлекеттік мекемесі ЕРЕЖЕСІ</w:t>
      </w:r>
    </w:p>
    <w:bookmarkEnd w:id="177"/>
    <w:bookmarkStart w:name="z188" w:id="178"/>
    <w:p>
      <w:pPr>
        <w:spacing w:after="0"/>
        <w:ind w:left="0"/>
        <w:jc w:val="left"/>
      </w:pPr>
      <w:r>
        <w:rPr>
          <w:rFonts w:ascii="Times New Roman"/>
          <w:b/>
          <w:i w:val="false"/>
          <w:color w:val="000000"/>
        </w:rPr>
        <w:t xml:space="preserve"> 1-тарау. Жалпы ережелер</w:t>
      </w:r>
    </w:p>
    <w:bookmarkEnd w:id="178"/>
    <w:bookmarkStart w:name="z189" w:id="179"/>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республикалық мемлекеттік мекемесі (бұдан әрі - "Шығысқазжерқойнауы" ӨД) Шығыс Қазақстан облысының аумағында мемлекеттік геологиялық зерделеу, минералдық-шикізат базасын өндіру, жер қойнауын пайдалануды мемлекеттік басқару салаларындағы функцияларды жүзеге асыратын "Қазақстан Республикасы Индустрия және инфрақұрылымдық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179"/>
    <w:bookmarkStart w:name="z190" w:id="180"/>
    <w:p>
      <w:pPr>
        <w:spacing w:after="0"/>
        <w:ind w:left="0"/>
        <w:jc w:val="both"/>
      </w:pPr>
      <w:r>
        <w:rPr>
          <w:rFonts w:ascii="Times New Roman"/>
          <w:b w:val="false"/>
          <w:i w:val="false"/>
          <w:color w:val="000000"/>
          <w:sz w:val="28"/>
        </w:rPr>
        <w:t>
      2. "Шығысқазжерқойнауы" ӨД-нің құрылымында:</w:t>
      </w:r>
    </w:p>
    <w:bookmarkEnd w:id="180"/>
    <w:bookmarkStart w:name="z191" w:id="181"/>
    <w:p>
      <w:pPr>
        <w:spacing w:after="0"/>
        <w:ind w:left="0"/>
        <w:jc w:val="both"/>
      </w:pPr>
      <w:r>
        <w:rPr>
          <w:rFonts w:ascii="Times New Roman"/>
          <w:b w:val="false"/>
          <w:i w:val="false"/>
          <w:color w:val="000000"/>
          <w:sz w:val="28"/>
        </w:rPr>
        <w:t>
      1) Өскемен өңірлік инспекциясы;</w:t>
      </w:r>
    </w:p>
    <w:bookmarkEnd w:id="181"/>
    <w:bookmarkStart w:name="z192" w:id="182"/>
    <w:p>
      <w:pPr>
        <w:spacing w:after="0"/>
        <w:ind w:left="0"/>
        <w:jc w:val="both"/>
      </w:pPr>
      <w:r>
        <w:rPr>
          <w:rFonts w:ascii="Times New Roman"/>
          <w:b w:val="false"/>
          <w:i w:val="false"/>
          <w:color w:val="000000"/>
          <w:sz w:val="28"/>
        </w:rPr>
        <w:t>
      2) Семей өңірлік инспекциясы бар.</w:t>
      </w:r>
    </w:p>
    <w:bookmarkEnd w:id="182"/>
    <w:bookmarkStart w:name="z193" w:id="183"/>
    <w:p>
      <w:pPr>
        <w:spacing w:after="0"/>
        <w:ind w:left="0"/>
        <w:jc w:val="both"/>
      </w:pPr>
      <w:r>
        <w:rPr>
          <w:rFonts w:ascii="Times New Roman"/>
          <w:b w:val="false"/>
          <w:i w:val="false"/>
          <w:color w:val="000000"/>
          <w:sz w:val="28"/>
        </w:rPr>
        <w:t xml:space="preserve">
      3. "Шығысқазжерқойнауы"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"Қазақстан Республикасы Индустрия және инфрақұрылымдық даму министрлігі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республикалық мемлекеттік мекемесінің ережесіне (бұдан әрі - Ереже) сәйкес жүзеге асырады.</w:t>
      </w:r>
    </w:p>
    <w:bookmarkEnd w:id="183"/>
    <w:bookmarkStart w:name="z194" w:id="184"/>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84"/>
    <w:bookmarkStart w:name="z195" w:id="185"/>
    <w:p>
      <w:pPr>
        <w:spacing w:after="0"/>
        <w:ind w:left="0"/>
        <w:jc w:val="both"/>
      </w:pPr>
      <w:r>
        <w:rPr>
          <w:rFonts w:ascii="Times New Roman"/>
          <w:b w:val="false"/>
          <w:i w:val="false"/>
          <w:color w:val="000000"/>
          <w:sz w:val="28"/>
        </w:rPr>
        <w:t>
      5. "Шығысқазжерқойнауы" ӨД егер осыған уәкілеттік берілген болса, өз атынан азаматтық-құқықтық қатынастарға түседі.</w:t>
      </w:r>
    </w:p>
    <w:bookmarkEnd w:id="185"/>
    <w:bookmarkStart w:name="z196" w:id="186"/>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86"/>
    <w:bookmarkStart w:name="z197" w:id="187"/>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187"/>
    <w:bookmarkStart w:name="z198" w:id="188"/>
    <w:p>
      <w:pPr>
        <w:spacing w:after="0"/>
        <w:ind w:left="0"/>
        <w:jc w:val="both"/>
      </w:pPr>
      <w:r>
        <w:rPr>
          <w:rFonts w:ascii="Times New Roman"/>
          <w:b w:val="false"/>
          <w:i w:val="false"/>
          <w:color w:val="000000"/>
          <w:sz w:val="28"/>
        </w:rPr>
        <w:t>
      8. "Шығысқазжерқойнауы"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 – әрі Министрлік) жауапты хатшысымен бекітіледі.</w:t>
      </w:r>
    </w:p>
    <w:bookmarkEnd w:id="188"/>
    <w:bookmarkStart w:name="z199" w:id="189"/>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189"/>
    <w:bookmarkStart w:name="z200" w:id="190"/>
    <w:p>
      <w:pPr>
        <w:spacing w:after="0"/>
        <w:ind w:left="0"/>
        <w:jc w:val="both"/>
      </w:pPr>
      <w:r>
        <w:rPr>
          <w:rFonts w:ascii="Times New Roman"/>
          <w:b w:val="false"/>
          <w:i w:val="false"/>
          <w:color w:val="000000"/>
          <w:sz w:val="28"/>
        </w:rPr>
        <w:t>
      10. "Шығысқазжерқойнауы" ӨД толық атауы:</w:t>
      </w:r>
    </w:p>
    <w:bookmarkEnd w:id="190"/>
    <w:bookmarkStart w:name="z201" w:id="19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 республикалық мемлекеттік мекемесі"</w:t>
      </w:r>
    </w:p>
    <w:bookmarkEnd w:id="191"/>
    <w:bookmarkStart w:name="z202" w:id="192"/>
    <w:p>
      <w:pPr>
        <w:spacing w:after="0"/>
        <w:ind w:left="0"/>
        <w:jc w:val="both"/>
      </w:pPr>
      <w:r>
        <w:rPr>
          <w:rFonts w:ascii="Times New Roman"/>
          <w:b w:val="false"/>
          <w:i w:val="false"/>
          <w:color w:val="000000"/>
          <w:sz w:val="28"/>
        </w:rPr>
        <w:t>
      11. Осы Ереже "Шығысқазжерқойнауы" ӨД құрылтай құжаттары болып табылады.</w:t>
      </w:r>
    </w:p>
    <w:bookmarkEnd w:id="192"/>
    <w:bookmarkStart w:name="z203" w:id="193"/>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193"/>
    <w:bookmarkStart w:name="z204" w:id="194"/>
    <w:p>
      <w:pPr>
        <w:spacing w:after="0"/>
        <w:ind w:left="0"/>
        <w:jc w:val="both"/>
      </w:pPr>
      <w:r>
        <w:rPr>
          <w:rFonts w:ascii="Times New Roman"/>
          <w:b w:val="false"/>
          <w:i w:val="false"/>
          <w:color w:val="000000"/>
          <w:sz w:val="28"/>
        </w:rPr>
        <w:t>
      13. "Шығысқазжерқойнауы" ӨД кәсіпкерлік субъектілерімен "Шығысқазжерқойнауы" ӨД функциялары болып табылатын міндеттерді орындау мәніне шарттық қатынастарға түспейді.</w:t>
      </w:r>
    </w:p>
    <w:bookmarkEnd w:id="194"/>
    <w:bookmarkStart w:name="z205" w:id="195"/>
    <w:p>
      <w:pPr>
        <w:spacing w:after="0"/>
        <w:ind w:left="0"/>
        <w:jc w:val="both"/>
      </w:pPr>
      <w:r>
        <w:rPr>
          <w:rFonts w:ascii="Times New Roman"/>
          <w:b w:val="false"/>
          <w:i w:val="false"/>
          <w:color w:val="000000"/>
          <w:sz w:val="28"/>
        </w:rPr>
        <w:t>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95"/>
    <w:bookmarkStart w:name="z206" w:id="196"/>
    <w:p>
      <w:pPr>
        <w:spacing w:after="0"/>
        <w:ind w:left="0"/>
        <w:jc w:val="left"/>
      </w:pPr>
      <w:r>
        <w:rPr>
          <w:rFonts w:ascii="Times New Roman"/>
          <w:b/>
          <w:i w:val="false"/>
          <w:color w:val="000000"/>
        </w:rPr>
        <w:t xml:space="preserve"> 2-тарау. "Шығысқазжерқойнауы" ӨД негізгі міндеттері, функциялары, құқықтары мен міндеттері</w:t>
      </w:r>
    </w:p>
    <w:bookmarkEnd w:id="196"/>
    <w:bookmarkStart w:name="z207" w:id="197"/>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197"/>
    <w:bookmarkStart w:name="z208" w:id="198"/>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198"/>
    <w:bookmarkStart w:name="z209" w:id="199"/>
    <w:p>
      <w:pPr>
        <w:spacing w:after="0"/>
        <w:ind w:left="0"/>
        <w:jc w:val="both"/>
      </w:pPr>
      <w:r>
        <w:rPr>
          <w:rFonts w:ascii="Times New Roman"/>
          <w:b w:val="false"/>
          <w:i w:val="false"/>
          <w:color w:val="000000"/>
          <w:sz w:val="28"/>
        </w:rPr>
        <w:t>
      16. Функциялары:</w:t>
      </w:r>
    </w:p>
    <w:bookmarkEnd w:id="199"/>
    <w:bookmarkStart w:name="z210" w:id="200"/>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200"/>
    <w:bookmarkStart w:name="z211" w:id="201"/>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201"/>
    <w:bookmarkStart w:name="z212" w:id="202"/>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202"/>
    <w:bookmarkStart w:name="z213" w:id="203"/>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203"/>
    <w:bookmarkStart w:name="z214" w:id="204"/>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204"/>
    <w:bookmarkStart w:name="z215" w:id="205"/>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205"/>
    <w:bookmarkStart w:name="z216" w:id="206"/>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206"/>
    <w:bookmarkStart w:name="z217" w:id="207"/>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207"/>
    <w:bookmarkStart w:name="z218" w:id="208"/>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208"/>
    <w:bookmarkStart w:name="z219" w:id="209"/>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209"/>
    <w:bookmarkStart w:name="z220" w:id="210"/>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210"/>
    <w:bookmarkStart w:name="z221" w:id="211"/>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211"/>
    <w:bookmarkStart w:name="z222" w:id="212"/>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212"/>
    <w:bookmarkStart w:name="z223" w:id="213"/>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213"/>
    <w:bookmarkStart w:name="z224" w:id="214"/>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214"/>
    <w:bookmarkStart w:name="z225" w:id="215"/>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215"/>
    <w:bookmarkStart w:name="z226" w:id="216"/>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216"/>
    <w:bookmarkStart w:name="z227" w:id="217"/>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217"/>
    <w:bookmarkStart w:name="z228" w:id="218"/>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218"/>
    <w:bookmarkStart w:name="z229" w:id="219"/>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219"/>
    <w:bookmarkStart w:name="z230" w:id="220"/>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220"/>
    <w:bookmarkStart w:name="z231" w:id="221"/>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221"/>
    <w:bookmarkStart w:name="z232" w:id="222"/>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222"/>
    <w:bookmarkStart w:name="z233" w:id="223"/>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223"/>
    <w:bookmarkStart w:name="z234" w:id="224"/>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224"/>
    <w:bookmarkStart w:name="z235" w:id="225"/>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225"/>
    <w:bookmarkStart w:name="z236" w:id="226"/>
    <w:p>
      <w:pPr>
        <w:spacing w:after="0"/>
        <w:ind w:left="0"/>
        <w:jc w:val="both"/>
      </w:pPr>
      <w:r>
        <w:rPr>
          <w:rFonts w:ascii="Times New Roman"/>
          <w:b w:val="false"/>
          <w:i w:val="false"/>
          <w:color w:val="000000"/>
          <w:sz w:val="28"/>
        </w:rPr>
        <w:t xml:space="preserve">
      27)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226"/>
    <w:bookmarkStart w:name="z237" w:id="227"/>
    <w:p>
      <w:pPr>
        <w:spacing w:after="0"/>
        <w:ind w:left="0"/>
        <w:jc w:val="both"/>
      </w:pPr>
      <w:r>
        <w:rPr>
          <w:rFonts w:ascii="Times New Roman"/>
          <w:b w:val="false"/>
          <w:i w:val="false"/>
          <w:color w:val="000000"/>
          <w:sz w:val="28"/>
        </w:rPr>
        <w:t>
      28) тиісті салада мемлекеттік бақылау саласындағы мемлекеттік саясатты іске асыру;</w:t>
      </w:r>
    </w:p>
    <w:bookmarkEnd w:id="227"/>
    <w:bookmarkStart w:name="z238" w:id="228"/>
    <w:p>
      <w:pPr>
        <w:spacing w:after="0"/>
        <w:ind w:left="0"/>
        <w:jc w:val="both"/>
      </w:pPr>
      <w:r>
        <w:rPr>
          <w:rFonts w:ascii="Times New Roman"/>
          <w:b w:val="false"/>
          <w:i w:val="false"/>
          <w:color w:val="000000"/>
          <w:sz w:val="28"/>
        </w:rPr>
        <w:t>
      29) Қазақстан Республикасының заңдарына сәйкес мемлекеттік бақылауды жүргізу;</w:t>
      </w:r>
    </w:p>
    <w:bookmarkEnd w:id="228"/>
    <w:bookmarkStart w:name="z239" w:id="229"/>
    <w:p>
      <w:pPr>
        <w:spacing w:after="0"/>
        <w:ind w:left="0"/>
        <w:jc w:val="both"/>
      </w:pPr>
      <w:r>
        <w:rPr>
          <w:rFonts w:ascii="Times New Roman"/>
          <w:b w:val="false"/>
          <w:i w:val="false"/>
          <w:color w:val="000000"/>
          <w:sz w:val="28"/>
        </w:rPr>
        <w:t>
      30) мемлекеттік бақылау жүргізуді жетілдіру жөнінде ұсыныстар енгізу;</w:t>
      </w:r>
    </w:p>
    <w:bookmarkEnd w:id="229"/>
    <w:bookmarkStart w:name="z240" w:id="230"/>
    <w:p>
      <w:pPr>
        <w:spacing w:after="0"/>
        <w:ind w:left="0"/>
        <w:jc w:val="both"/>
      </w:pPr>
      <w:r>
        <w:rPr>
          <w:rFonts w:ascii="Times New Roman"/>
          <w:b w:val="false"/>
          <w:i w:val="false"/>
          <w:color w:val="000000"/>
          <w:sz w:val="28"/>
        </w:rPr>
        <w:t>
      31)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230"/>
    <w:bookmarkStart w:name="z241" w:id="231"/>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231"/>
    <w:bookmarkStart w:name="z242" w:id="232"/>
    <w:p>
      <w:pPr>
        <w:spacing w:after="0"/>
        <w:ind w:left="0"/>
        <w:jc w:val="both"/>
      </w:pPr>
      <w:r>
        <w:rPr>
          <w:rFonts w:ascii="Times New Roman"/>
          <w:b w:val="false"/>
          <w:i w:val="false"/>
          <w:color w:val="000000"/>
          <w:sz w:val="28"/>
        </w:rPr>
        <w:t>
      33)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232"/>
    <w:bookmarkStart w:name="z243" w:id="233"/>
    <w:p>
      <w:pPr>
        <w:spacing w:after="0"/>
        <w:ind w:left="0"/>
        <w:jc w:val="both"/>
      </w:pPr>
      <w:r>
        <w:rPr>
          <w:rFonts w:ascii="Times New Roman"/>
          <w:b w:val="false"/>
          <w:i w:val="false"/>
          <w:color w:val="000000"/>
          <w:sz w:val="28"/>
        </w:rPr>
        <w:t>
      34) жою жоспарларының кешенді сараптамасын жүргізу;</w:t>
      </w:r>
    </w:p>
    <w:bookmarkEnd w:id="233"/>
    <w:bookmarkStart w:name="z244" w:id="234"/>
    <w:p>
      <w:pPr>
        <w:spacing w:after="0"/>
        <w:ind w:left="0"/>
        <w:jc w:val="both"/>
      </w:pPr>
      <w:r>
        <w:rPr>
          <w:rFonts w:ascii="Times New Roman"/>
          <w:b w:val="false"/>
          <w:i w:val="false"/>
          <w:color w:val="000000"/>
          <w:sz w:val="28"/>
        </w:rPr>
        <w:t>
      35)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келісу бойынша осы суларды ауызсумен жабдықтауға байланысты емес мақсаттар үшін пайдалануға рұқсаттарды келісу;</w:t>
      </w:r>
    </w:p>
    <w:bookmarkEnd w:id="234"/>
    <w:bookmarkStart w:name="z245" w:id="235"/>
    <w:p>
      <w:pPr>
        <w:spacing w:after="0"/>
        <w:ind w:left="0"/>
        <w:jc w:val="both"/>
      </w:pPr>
      <w:r>
        <w:rPr>
          <w:rFonts w:ascii="Times New Roman"/>
          <w:b w:val="false"/>
          <w:i w:val="false"/>
          <w:color w:val="000000"/>
          <w:sz w:val="28"/>
        </w:rPr>
        <w:t>
      36) жеке және заңды тұлғалар жүргiзетiн су объектiлерiнiң сарқылуын болғызбауға бағытталған су қорғау iс-шараларын келісу;</w:t>
      </w:r>
    </w:p>
    <w:bookmarkEnd w:id="235"/>
    <w:bookmarkStart w:name="z246" w:id="236"/>
    <w:p>
      <w:pPr>
        <w:spacing w:after="0"/>
        <w:ind w:left="0"/>
        <w:jc w:val="both"/>
      </w:pPr>
      <w:r>
        <w:rPr>
          <w:rFonts w:ascii="Times New Roman"/>
          <w:b w:val="false"/>
          <w:i w:val="false"/>
          <w:color w:val="000000"/>
          <w:sz w:val="28"/>
        </w:rPr>
        <w:t>
      37)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бағдарламасын келісу</w:t>
      </w:r>
    </w:p>
    <w:bookmarkEnd w:id="236"/>
    <w:bookmarkStart w:name="z247" w:id="237"/>
    <w:p>
      <w:pPr>
        <w:spacing w:after="0"/>
        <w:ind w:left="0"/>
        <w:jc w:val="both"/>
      </w:pPr>
      <w:r>
        <w:rPr>
          <w:rFonts w:ascii="Times New Roman"/>
          <w:b w:val="false"/>
          <w:i w:val="false"/>
          <w:color w:val="000000"/>
          <w:sz w:val="28"/>
        </w:rPr>
        <w:t>
      38)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237"/>
    <w:bookmarkStart w:name="z248" w:id="238"/>
    <w:p>
      <w:pPr>
        <w:spacing w:after="0"/>
        <w:ind w:left="0"/>
        <w:jc w:val="both"/>
      </w:pPr>
      <w:r>
        <w:rPr>
          <w:rFonts w:ascii="Times New Roman"/>
          <w:b w:val="false"/>
          <w:i w:val="false"/>
          <w:color w:val="000000"/>
          <w:sz w:val="28"/>
        </w:rPr>
        <w:t xml:space="preserve">
      39) кең таралған пайдалы қазбаларды барлауға және (немесе) өндіруге арналған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келісімшарттар бойынша жұмыс тобы мақұлдаған жұмыс бағдарламасының жобасын келісу;</w:t>
      </w:r>
    </w:p>
    <w:bookmarkEnd w:id="238"/>
    <w:bookmarkStart w:name="z249" w:id="239"/>
    <w:p>
      <w:pPr>
        <w:spacing w:after="0"/>
        <w:ind w:left="0"/>
        <w:jc w:val="both"/>
      </w:pPr>
      <w:r>
        <w:rPr>
          <w:rFonts w:ascii="Times New Roman"/>
          <w:b w:val="false"/>
          <w:i w:val="false"/>
          <w:color w:val="000000"/>
          <w:sz w:val="28"/>
        </w:rPr>
        <w:t>
      40)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239"/>
    <w:bookmarkStart w:name="z250" w:id="240"/>
    <w:p>
      <w:pPr>
        <w:spacing w:after="0"/>
        <w:ind w:left="0"/>
        <w:jc w:val="both"/>
      </w:pPr>
      <w:r>
        <w:rPr>
          <w:rFonts w:ascii="Times New Roman"/>
          <w:b w:val="false"/>
          <w:i w:val="false"/>
          <w:color w:val="000000"/>
          <w:sz w:val="28"/>
        </w:rPr>
        <w:t>
      41)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40"/>
    <w:bookmarkStart w:name="z251" w:id="241"/>
    <w:p>
      <w:pPr>
        <w:spacing w:after="0"/>
        <w:ind w:left="0"/>
        <w:jc w:val="both"/>
      </w:pPr>
      <w:r>
        <w:rPr>
          <w:rFonts w:ascii="Times New Roman"/>
          <w:b w:val="false"/>
          <w:i w:val="false"/>
          <w:color w:val="000000"/>
          <w:sz w:val="28"/>
        </w:rPr>
        <w:t>
      17. "Шығысқазжерқойнауы" ӨД құқықтары мен міндеттері:</w:t>
      </w:r>
    </w:p>
    <w:bookmarkEnd w:id="241"/>
    <w:bookmarkStart w:name="z252" w:id="242"/>
    <w:p>
      <w:pPr>
        <w:spacing w:after="0"/>
        <w:ind w:left="0"/>
        <w:jc w:val="both"/>
      </w:pPr>
      <w:r>
        <w:rPr>
          <w:rFonts w:ascii="Times New Roman"/>
          <w:b w:val="false"/>
          <w:i w:val="false"/>
          <w:color w:val="000000"/>
          <w:sz w:val="28"/>
        </w:rPr>
        <w:t>
      "Шығысқазжерқойнауы" ӨД-нің мыналарға:</w:t>
      </w:r>
    </w:p>
    <w:bookmarkEnd w:id="242"/>
    <w:bookmarkStart w:name="z253" w:id="243"/>
    <w:p>
      <w:pPr>
        <w:spacing w:after="0"/>
        <w:ind w:left="0"/>
        <w:jc w:val="both"/>
      </w:pPr>
      <w:r>
        <w:rPr>
          <w:rFonts w:ascii="Times New Roman"/>
          <w:b w:val="false"/>
          <w:i w:val="false"/>
          <w:color w:val="000000"/>
          <w:sz w:val="28"/>
        </w:rPr>
        <w:t>
      1) өз құзыреті шегінде бұйрықтар шығаруға;</w:t>
      </w:r>
    </w:p>
    <w:bookmarkEnd w:id="243"/>
    <w:bookmarkStart w:name="z254" w:id="24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244"/>
    <w:bookmarkStart w:name="z255" w:id="24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245"/>
    <w:bookmarkStart w:name="z256" w:id="246"/>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246"/>
    <w:bookmarkStart w:name="z257" w:id="247"/>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247"/>
    <w:bookmarkStart w:name="z258" w:id="248"/>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248"/>
    <w:bookmarkStart w:name="z259" w:id="249"/>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bookmarkEnd w:id="249"/>
    <w:bookmarkStart w:name="z260" w:id="250"/>
    <w:p>
      <w:pPr>
        <w:spacing w:after="0"/>
        <w:ind w:left="0"/>
        <w:jc w:val="both"/>
      </w:pPr>
      <w:r>
        <w:rPr>
          <w:rFonts w:ascii="Times New Roman"/>
          <w:b w:val="false"/>
          <w:i w:val="false"/>
          <w:color w:val="000000"/>
          <w:sz w:val="28"/>
        </w:rPr>
        <w:t>
      "Шығысқазжерқойнауы" ӨД міндеттеріне:</w:t>
      </w:r>
    </w:p>
    <w:bookmarkEnd w:id="250"/>
    <w:bookmarkStart w:name="z261" w:id="251"/>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bookmarkEnd w:id="251"/>
    <w:bookmarkStart w:name="z262" w:id="25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52"/>
    <w:bookmarkStart w:name="z263" w:id="253"/>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bookmarkEnd w:id="253"/>
    <w:bookmarkStart w:name="z264" w:id="254"/>
    <w:p>
      <w:pPr>
        <w:spacing w:after="0"/>
        <w:ind w:left="0"/>
        <w:jc w:val="both"/>
      </w:pPr>
      <w:r>
        <w:rPr>
          <w:rFonts w:ascii="Times New Roman"/>
          <w:b w:val="false"/>
          <w:i w:val="false"/>
          <w:color w:val="000000"/>
          <w:sz w:val="28"/>
        </w:rPr>
        <w:t>
      4) бухгалтерлік есепті жүргізу;</w:t>
      </w:r>
    </w:p>
    <w:bookmarkEnd w:id="254"/>
    <w:bookmarkStart w:name="z265" w:id="255"/>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255"/>
    <w:bookmarkStart w:name="z266" w:id="256"/>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bookmarkEnd w:id="256"/>
    <w:bookmarkStart w:name="z267" w:id="257"/>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257"/>
    <w:bookmarkStart w:name="z268" w:id="258"/>
    <w:p>
      <w:pPr>
        <w:spacing w:after="0"/>
        <w:ind w:left="0"/>
        <w:jc w:val="left"/>
      </w:pPr>
      <w:r>
        <w:rPr>
          <w:rFonts w:ascii="Times New Roman"/>
          <w:b/>
          <w:i w:val="false"/>
          <w:color w:val="000000"/>
        </w:rPr>
        <w:t xml:space="preserve"> 3-тарау. "Шығысқазжерқойнауы" ӨД қызметін ұйымдастыру</w:t>
      </w:r>
    </w:p>
    <w:bookmarkEnd w:id="258"/>
    <w:bookmarkStart w:name="z269" w:id="259"/>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259"/>
    <w:bookmarkStart w:name="z270" w:id="260"/>
    <w:p>
      <w:pPr>
        <w:spacing w:after="0"/>
        <w:ind w:left="0"/>
        <w:jc w:val="both"/>
      </w:pPr>
      <w:r>
        <w:rPr>
          <w:rFonts w:ascii="Times New Roman"/>
          <w:b w:val="false"/>
          <w:i w:val="false"/>
          <w:color w:val="000000"/>
          <w:sz w:val="28"/>
        </w:rPr>
        <w:t>
      19. "Шығысқазжерқойнауы" ӨД Министрліктің жауапты хатшысымен қызметке тағайындалатын және қызметтен босатылатын басшы басқарады.</w:t>
      </w:r>
    </w:p>
    <w:bookmarkEnd w:id="260"/>
    <w:bookmarkStart w:name="z271" w:id="261"/>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261"/>
    <w:bookmarkStart w:name="z272" w:id="262"/>
    <w:p>
      <w:pPr>
        <w:spacing w:after="0"/>
        <w:ind w:left="0"/>
        <w:jc w:val="both"/>
      </w:pPr>
      <w:r>
        <w:rPr>
          <w:rFonts w:ascii="Times New Roman"/>
          <w:b w:val="false"/>
          <w:i w:val="false"/>
          <w:color w:val="000000"/>
          <w:sz w:val="28"/>
        </w:rPr>
        <w:t>
      21. "Шығысқазжерқойнауы" ӨД басшысы "Шығысқазжерқойнауы" ӨД қызметіне жалпы басшылықты жүзеге асырады және "Шығысқазжерқойнауы" ӨД жүктелген міндеттердің орындалуына және өз функцияларын оның жүзеге асыруына жауапты болады.</w:t>
      </w:r>
    </w:p>
    <w:bookmarkEnd w:id="262"/>
    <w:bookmarkStart w:name="z273" w:id="263"/>
    <w:p>
      <w:pPr>
        <w:spacing w:after="0"/>
        <w:ind w:left="0"/>
        <w:jc w:val="both"/>
      </w:pPr>
      <w:r>
        <w:rPr>
          <w:rFonts w:ascii="Times New Roman"/>
          <w:b w:val="false"/>
          <w:i w:val="false"/>
          <w:color w:val="000000"/>
          <w:sz w:val="28"/>
        </w:rPr>
        <w:t>
      22. "Шығысқазжерқойнауы" ӨД басшысының өкілеттіктері:</w:t>
      </w:r>
    </w:p>
    <w:bookmarkEnd w:id="263"/>
    <w:bookmarkStart w:name="z274" w:id="264"/>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bookmarkEnd w:id="264"/>
    <w:bookmarkStart w:name="z275" w:id="265"/>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bookmarkEnd w:id="265"/>
    <w:bookmarkStart w:name="z276" w:id="266"/>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bookmarkEnd w:id="266"/>
    <w:bookmarkStart w:name="z277" w:id="267"/>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bookmarkEnd w:id="267"/>
    <w:bookmarkStart w:name="z278" w:id="268"/>
    <w:p>
      <w:pPr>
        <w:spacing w:after="0"/>
        <w:ind w:left="0"/>
        <w:jc w:val="both"/>
      </w:pPr>
      <w:r>
        <w:rPr>
          <w:rFonts w:ascii="Times New Roman"/>
          <w:b w:val="false"/>
          <w:i w:val="false"/>
          <w:color w:val="000000"/>
          <w:sz w:val="28"/>
        </w:rPr>
        <w:t>
      5) "Шығысқазжерқойнауы" ӨД бұйрықтарына қол қояды;</w:t>
      </w:r>
    </w:p>
    <w:bookmarkEnd w:id="268"/>
    <w:bookmarkStart w:name="z279" w:id="269"/>
    <w:p>
      <w:pPr>
        <w:spacing w:after="0"/>
        <w:ind w:left="0"/>
        <w:jc w:val="both"/>
      </w:pPr>
      <w:r>
        <w:rPr>
          <w:rFonts w:ascii="Times New Roman"/>
          <w:b w:val="false"/>
          <w:i w:val="false"/>
          <w:color w:val="000000"/>
          <w:sz w:val="28"/>
        </w:rPr>
        <w:t>
      6) "Шығысқазжерқойнауы" ӨД жұмыс жоспарын бекітеді;</w:t>
      </w:r>
    </w:p>
    <w:bookmarkEnd w:id="269"/>
    <w:bookmarkStart w:name="z280" w:id="27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70"/>
    <w:bookmarkStart w:name="z281" w:id="271"/>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271"/>
    <w:bookmarkStart w:name="z282" w:id="272"/>
    <w:p>
      <w:pPr>
        <w:spacing w:after="0"/>
        <w:ind w:left="0"/>
        <w:jc w:val="both"/>
      </w:pPr>
      <w:r>
        <w:rPr>
          <w:rFonts w:ascii="Times New Roman"/>
          <w:b w:val="false"/>
          <w:i w:val="false"/>
          <w:color w:val="000000"/>
          <w:sz w:val="28"/>
        </w:rPr>
        <w:t>
      23.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272"/>
    <w:bookmarkStart w:name="z283" w:id="273"/>
    <w:p>
      <w:pPr>
        <w:spacing w:after="0"/>
        <w:ind w:left="0"/>
        <w:jc w:val="both"/>
      </w:pPr>
      <w:r>
        <w:rPr>
          <w:rFonts w:ascii="Times New Roman"/>
          <w:b w:val="false"/>
          <w:i w:val="false"/>
          <w:color w:val="000000"/>
          <w:sz w:val="28"/>
        </w:rPr>
        <w:t>
      24. "Шығысқазжерқойнауы" ӨД басшысының орынбасарлары:</w:t>
      </w:r>
    </w:p>
    <w:bookmarkEnd w:id="273"/>
    <w:bookmarkStart w:name="z284" w:id="274"/>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bookmarkEnd w:id="274"/>
    <w:bookmarkStart w:name="z285" w:id="275"/>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275"/>
    <w:bookmarkStart w:name="z286" w:id="276"/>
    <w:p>
      <w:pPr>
        <w:spacing w:after="0"/>
        <w:ind w:left="0"/>
        <w:jc w:val="left"/>
      </w:pPr>
      <w:r>
        <w:rPr>
          <w:rFonts w:ascii="Times New Roman"/>
          <w:b/>
          <w:i w:val="false"/>
          <w:color w:val="000000"/>
        </w:rPr>
        <w:t xml:space="preserve"> 4-тарау."Шығысқазжерқойнауы" ӨД мүлкі</w:t>
      </w:r>
    </w:p>
    <w:bookmarkEnd w:id="276"/>
    <w:bookmarkStart w:name="z287" w:id="277"/>
    <w:p>
      <w:pPr>
        <w:spacing w:after="0"/>
        <w:ind w:left="0"/>
        <w:jc w:val="both"/>
      </w:pPr>
      <w:r>
        <w:rPr>
          <w:rFonts w:ascii="Times New Roman"/>
          <w:b w:val="false"/>
          <w:i w:val="false"/>
          <w:color w:val="000000"/>
          <w:sz w:val="28"/>
        </w:rPr>
        <w:t>
      25.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277"/>
    <w:bookmarkStart w:name="z288" w:id="278"/>
    <w:p>
      <w:pPr>
        <w:spacing w:after="0"/>
        <w:ind w:left="0"/>
        <w:jc w:val="both"/>
      </w:pPr>
      <w:r>
        <w:rPr>
          <w:rFonts w:ascii="Times New Roman"/>
          <w:b w:val="false"/>
          <w:i w:val="false"/>
          <w:color w:val="000000"/>
          <w:sz w:val="28"/>
        </w:rPr>
        <w:t>
      26. "Шығысқазжерқойнауы" ӨД бекітілген мүлік республикалық меншікке жатады.</w:t>
      </w:r>
    </w:p>
    <w:bookmarkEnd w:id="278"/>
    <w:bookmarkStart w:name="z289" w:id="279"/>
    <w:p>
      <w:pPr>
        <w:spacing w:after="0"/>
        <w:ind w:left="0"/>
        <w:jc w:val="both"/>
      </w:pPr>
      <w:r>
        <w:rPr>
          <w:rFonts w:ascii="Times New Roman"/>
          <w:b w:val="false"/>
          <w:i w:val="false"/>
          <w:color w:val="000000"/>
          <w:sz w:val="28"/>
        </w:rPr>
        <w:t>
      27.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79"/>
    <w:bookmarkStart w:name="z290" w:id="280"/>
    <w:p>
      <w:pPr>
        <w:spacing w:after="0"/>
        <w:ind w:left="0"/>
        <w:jc w:val="left"/>
      </w:pPr>
      <w:r>
        <w:rPr>
          <w:rFonts w:ascii="Times New Roman"/>
          <w:b/>
          <w:i w:val="false"/>
          <w:color w:val="000000"/>
        </w:rPr>
        <w:t xml:space="preserve"> 5-тарау."Шығысқазжерқойнауы" ӨД қайта ұйымдастыру және тарату</w:t>
      </w:r>
    </w:p>
    <w:bookmarkEnd w:id="280"/>
    <w:bookmarkStart w:name="z291" w:id="281"/>
    <w:p>
      <w:pPr>
        <w:spacing w:after="0"/>
        <w:ind w:left="0"/>
        <w:jc w:val="both"/>
      </w:pPr>
      <w:r>
        <w:rPr>
          <w:rFonts w:ascii="Times New Roman"/>
          <w:b w:val="false"/>
          <w:i w:val="false"/>
          <w:color w:val="000000"/>
          <w:sz w:val="28"/>
        </w:rPr>
        <w:t>
      28. "Шығысқазжерқойнауы" ӨД қайта ұйымдастыру және тарату Қазақстан Республикасының заңнамасына сәйкес жүзеге асырылады.</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65 бұйрығына</w:t>
            </w:r>
            <w:r>
              <w:br/>
            </w:r>
            <w:r>
              <w:rPr>
                <w:rFonts w:ascii="Times New Roman"/>
                <w:b w:val="false"/>
                <w:i w:val="false"/>
                <w:color w:val="000000"/>
                <w:sz w:val="20"/>
              </w:rPr>
              <w:t>3-қосымша</w:t>
            </w:r>
          </w:p>
        </w:tc>
      </w:tr>
    </w:tbl>
    <w:bookmarkStart w:name="z293" w:id="282"/>
    <w:p>
      <w:pPr>
        <w:spacing w:after="0"/>
        <w:ind w:left="0"/>
        <w:jc w:val="left"/>
      </w:pPr>
      <w:r>
        <w:rPr>
          <w:rFonts w:ascii="Times New Roman"/>
          <w:b/>
          <w:i w:val="false"/>
          <w:color w:val="000000"/>
        </w:rPr>
        <w:t xml:space="preserve"> "Ақтөбе қаласындағы Қазақстан Республикасы Индустрия және инфрақұрылымдық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w:t>
      </w:r>
    </w:p>
    <w:bookmarkEnd w:id="282"/>
    <w:bookmarkStart w:name="z294" w:id="283"/>
    <w:p>
      <w:pPr>
        <w:spacing w:after="0"/>
        <w:ind w:left="0"/>
        <w:jc w:val="left"/>
      </w:pPr>
      <w:r>
        <w:rPr>
          <w:rFonts w:ascii="Times New Roman"/>
          <w:b/>
          <w:i w:val="false"/>
          <w:color w:val="000000"/>
        </w:rPr>
        <w:t xml:space="preserve"> 1-тарау. Жалпы ережелер</w:t>
      </w:r>
    </w:p>
    <w:bookmarkEnd w:id="283"/>
    <w:bookmarkStart w:name="z295" w:id="284"/>
    <w:p>
      <w:pPr>
        <w:spacing w:after="0"/>
        <w:ind w:left="0"/>
        <w:jc w:val="both"/>
      </w:pPr>
      <w:r>
        <w:rPr>
          <w:rFonts w:ascii="Times New Roman"/>
          <w:b w:val="false"/>
          <w:i w:val="false"/>
          <w:color w:val="000000"/>
          <w:sz w:val="28"/>
        </w:rPr>
        <w:t>
      1. "Ақтөбе қаласындағы Қазақстан Республикасы Индустрия және инфрақұрылымдық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функцияларды жүзеге асыратын "Қазақстан Республикасы Индустрия және инфрақұрылымдық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284"/>
    <w:bookmarkStart w:name="z296" w:id="285"/>
    <w:p>
      <w:pPr>
        <w:spacing w:after="0"/>
        <w:ind w:left="0"/>
        <w:jc w:val="both"/>
      </w:pPr>
      <w:r>
        <w:rPr>
          <w:rFonts w:ascii="Times New Roman"/>
          <w:b w:val="false"/>
          <w:i w:val="false"/>
          <w:color w:val="000000"/>
          <w:sz w:val="28"/>
        </w:rPr>
        <w:t>
      2. "Батысқазжерқойнауы" ӨД-нің құрамында:</w:t>
      </w:r>
    </w:p>
    <w:bookmarkEnd w:id="285"/>
    <w:bookmarkStart w:name="z297" w:id="286"/>
    <w:p>
      <w:pPr>
        <w:spacing w:after="0"/>
        <w:ind w:left="0"/>
        <w:jc w:val="both"/>
      </w:pPr>
      <w:r>
        <w:rPr>
          <w:rFonts w:ascii="Times New Roman"/>
          <w:b w:val="false"/>
          <w:i w:val="false"/>
          <w:color w:val="000000"/>
          <w:sz w:val="28"/>
        </w:rPr>
        <w:t>
      1) Ақтөбе өңірлік инспекциясы;</w:t>
      </w:r>
    </w:p>
    <w:bookmarkEnd w:id="286"/>
    <w:bookmarkStart w:name="z298" w:id="287"/>
    <w:p>
      <w:pPr>
        <w:spacing w:after="0"/>
        <w:ind w:left="0"/>
        <w:jc w:val="both"/>
      </w:pPr>
      <w:r>
        <w:rPr>
          <w:rFonts w:ascii="Times New Roman"/>
          <w:b w:val="false"/>
          <w:i w:val="false"/>
          <w:color w:val="000000"/>
          <w:sz w:val="28"/>
        </w:rPr>
        <w:t>
      2) Атырау өңірлік инспекциясы;</w:t>
      </w:r>
    </w:p>
    <w:bookmarkEnd w:id="287"/>
    <w:bookmarkStart w:name="z299" w:id="288"/>
    <w:p>
      <w:pPr>
        <w:spacing w:after="0"/>
        <w:ind w:left="0"/>
        <w:jc w:val="both"/>
      </w:pPr>
      <w:r>
        <w:rPr>
          <w:rFonts w:ascii="Times New Roman"/>
          <w:b w:val="false"/>
          <w:i w:val="false"/>
          <w:color w:val="000000"/>
          <w:sz w:val="28"/>
        </w:rPr>
        <w:t>
      3) Батыс Қазақстан өңірлік инспекциясы;</w:t>
      </w:r>
    </w:p>
    <w:bookmarkEnd w:id="288"/>
    <w:bookmarkStart w:name="z300" w:id="289"/>
    <w:p>
      <w:pPr>
        <w:spacing w:after="0"/>
        <w:ind w:left="0"/>
        <w:jc w:val="both"/>
      </w:pPr>
      <w:r>
        <w:rPr>
          <w:rFonts w:ascii="Times New Roman"/>
          <w:b w:val="false"/>
          <w:i w:val="false"/>
          <w:color w:val="000000"/>
          <w:sz w:val="28"/>
        </w:rPr>
        <w:t>
      4) Маңғыстау өңірлік инспекциясы бар.</w:t>
      </w:r>
    </w:p>
    <w:bookmarkEnd w:id="289"/>
    <w:bookmarkStart w:name="z301" w:id="290"/>
    <w:p>
      <w:pPr>
        <w:spacing w:after="0"/>
        <w:ind w:left="0"/>
        <w:jc w:val="both"/>
      </w:pPr>
      <w:r>
        <w:rPr>
          <w:rFonts w:ascii="Times New Roman"/>
          <w:b w:val="false"/>
          <w:i w:val="false"/>
          <w:color w:val="000000"/>
          <w:sz w:val="28"/>
        </w:rPr>
        <w:t xml:space="preserve">
      3. "Батысқазжерқойнауы"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"Ақтөбе қаласындағы Қазақстан Республикасы Индустрия және инфрақұрылымдық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290"/>
    <w:bookmarkStart w:name="z302" w:id="291"/>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91"/>
    <w:bookmarkStart w:name="z303" w:id="292"/>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292"/>
    <w:bookmarkStart w:name="z304" w:id="293"/>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93"/>
    <w:bookmarkStart w:name="z305" w:id="294"/>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294"/>
    <w:bookmarkStart w:name="z306" w:id="295"/>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 – әрі министрлік) жауапты хатшысымен бекітіледі.</w:t>
      </w:r>
    </w:p>
    <w:bookmarkEnd w:id="295"/>
    <w:bookmarkStart w:name="z307" w:id="296"/>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Ш. Қалдаяқов көшесі, 5 "б".</w:t>
      </w:r>
    </w:p>
    <w:bookmarkEnd w:id="296"/>
    <w:bookmarkStart w:name="z308" w:id="297"/>
    <w:p>
      <w:pPr>
        <w:spacing w:after="0"/>
        <w:ind w:left="0"/>
        <w:jc w:val="both"/>
      </w:pPr>
      <w:r>
        <w:rPr>
          <w:rFonts w:ascii="Times New Roman"/>
          <w:b w:val="false"/>
          <w:i w:val="false"/>
          <w:color w:val="000000"/>
          <w:sz w:val="28"/>
        </w:rPr>
        <w:t>
      10. "Батысқазжерқойнауы" ӨД толық атауы:</w:t>
      </w:r>
    </w:p>
    <w:bookmarkEnd w:id="297"/>
    <w:bookmarkStart w:name="z309" w:id="298"/>
    <w:p>
      <w:pPr>
        <w:spacing w:after="0"/>
        <w:ind w:left="0"/>
        <w:jc w:val="both"/>
      </w:pPr>
      <w:r>
        <w:rPr>
          <w:rFonts w:ascii="Times New Roman"/>
          <w:b w:val="false"/>
          <w:i w:val="false"/>
          <w:color w:val="000000"/>
          <w:sz w:val="28"/>
        </w:rPr>
        <w:t>
      "Ақтөбе қаласындағы Қазақстан Республикасы Индустрия және инфрақұрылымдық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298"/>
    <w:bookmarkStart w:name="z310" w:id="299"/>
    <w:p>
      <w:pPr>
        <w:spacing w:after="0"/>
        <w:ind w:left="0"/>
        <w:jc w:val="both"/>
      </w:pPr>
      <w:r>
        <w:rPr>
          <w:rFonts w:ascii="Times New Roman"/>
          <w:b w:val="false"/>
          <w:i w:val="false"/>
          <w:color w:val="000000"/>
          <w:sz w:val="28"/>
        </w:rPr>
        <w:t>
      11. Осы Ереже "Батысқазжерқойнауы" ӨД құрылтай құжаттары болып табылады.</w:t>
      </w:r>
    </w:p>
    <w:bookmarkEnd w:id="299"/>
    <w:bookmarkStart w:name="z311" w:id="300"/>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300"/>
    <w:bookmarkStart w:name="z312" w:id="301"/>
    <w:p>
      <w:pPr>
        <w:spacing w:after="0"/>
        <w:ind w:left="0"/>
        <w:jc w:val="both"/>
      </w:pPr>
      <w:r>
        <w:rPr>
          <w:rFonts w:ascii="Times New Roman"/>
          <w:b w:val="false"/>
          <w:i w:val="false"/>
          <w:color w:val="000000"/>
          <w:sz w:val="28"/>
        </w:rPr>
        <w:t>
      13. "Батысқазжерқойнауы" ӨД кәсіпкерлік субъектілерімен "Батысқазжерқойнауы" ӨД функциялары болып табылатын міндеттерді орындау мәніне шарттық қатынастарға түспейді.</w:t>
      </w:r>
    </w:p>
    <w:bookmarkEnd w:id="301"/>
    <w:bookmarkStart w:name="z313" w:id="302"/>
    <w:p>
      <w:pPr>
        <w:spacing w:after="0"/>
        <w:ind w:left="0"/>
        <w:jc w:val="both"/>
      </w:pPr>
      <w:r>
        <w:rPr>
          <w:rFonts w:ascii="Times New Roman"/>
          <w:b w:val="false"/>
          <w:i w:val="false"/>
          <w:color w:val="000000"/>
          <w:sz w:val="28"/>
        </w:rPr>
        <w:t>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02"/>
    <w:bookmarkStart w:name="z314" w:id="303"/>
    <w:p>
      <w:pPr>
        <w:spacing w:after="0"/>
        <w:ind w:left="0"/>
        <w:jc w:val="left"/>
      </w:pPr>
      <w:r>
        <w:rPr>
          <w:rFonts w:ascii="Times New Roman"/>
          <w:b/>
          <w:i w:val="false"/>
          <w:color w:val="000000"/>
        </w:rPr>
        <w:t xml:space="preserve"> 2-тарау. "Батысқазжерқойнауы" ӨД негізгі міндеттері, функциялары, құқықтары мен міндеттері</w:t>
      </w:r>
    </w:p>
    <w:bookmarkEnd w:id="303"/>
    <w:bookmarkStart w:name="z315" w:id="304"/>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304"/>
    <w:bookmarkStart w:name="z316" w:id="305"/>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305"/>
    <w:bookmarkStart w:name="z317" w:id="306"/>
    <w:p>
      <w:pPr>
        <w:spacing w:after="0"/>
        <w:ind w:left="0"/>
        <w:jc w:val="both"/>
      </w:pPr>
      <w:r>
        <w:rPr>
          <w:rFonts w:ascii="Times New Roman"/>
          <w:b w:val="false"/>
          <w:i w:val="false"/>
          <w:color w:val="000000"/>
          <w:sz w:val="28"/>
        </w:rPr>
        <w:t>
      16. Функциялары:</w:t>
      </w:r>
    </w:p>
    <w:bookmarkEnd w:id="306"/>
    <w:bookmarkStart w:name="z318" w:id="307"/>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307"/>
    <w:bookmarkStart w:name="z319" w:id="308"/>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308"/>
    <w:bookmarkStart w:name="z320" w:id="309"/>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309"/>
    <w:bookmarkStart w:name="z321" w:id="310"/>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310"/>
    <w:bookmarkStart w:name="z322" w:id="311"/>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311"/>
    <w:bookmarkStart w:name="z323" w:id="312"/>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312"/>
    <w:bookmarkStart w:name="z324" w:id="313"/>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313"/>
    <w:bookmarkStart w:name="z325" w:id="314"/>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314"/>
    <w:bookmarkStart w:name="z326" w:id="315"/>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315"/>
    <w:bookmarkStart w:name="z327" w:id="316"/>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316"/>
    <w:bookmarkStart w:name="z328" w:id="317"/>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317"/>
    <w:bookmarkStart w:name="z329" w:id="318"/>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318"/>
    <w:bookmarkStart w:name="z330" w:id="319"/>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319"/>
    <w:bookmarkStart w:name="z331" w:id="320"/>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20"/>
    <w:bookmarkStart w:name="z332" w:id="321"/>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321"/>
    <w:bookmarkStart w:name="z333" w:id="322"/>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322"/>
    <w:bookmarkStart w:name="z334" w:id="323"/>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323"/>
    <w:bookmarkStart w:name="z335" w:id="324"/>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324"/>
    <w:bookmarkStart w:name="z336" w:id="325"/>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325"/>
    <w:bookmarkStart w:name="z337" w:id="326"/>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326"/>
    <w:bookmarkStart w:name="z338" w:id="327"/>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327"/>
    <w:bookmarkStart w:name="z339" w:id="328"/>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328"/>
    <w:bookmarkStart w:name="z340" w:id="329"/>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329"/>
    <w:bookmarkStart w:name="z341" w:id="330"/>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330"/>
    <w:bookmarkStart w:name="z342" w:id="331"/>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331"/>
    <w:bookmarkStart w:name="z343" w:id="332"/>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332"/>
    <w:bookmarkStart w:name="z344" w:id="333"/>
    <w:p>
      <w:pPr>
        <w:spacing w:after="0"/>
        <w:ind w:left="0"/>
        <w:jc w:val="both"/>
      </w:pPr>
      <w:r>
        <w:rPr>
          <w:rFonts w:ascii="Times New Roman"/>
          <w:b w:val="false"/>
          <w:i w:val="false"/>
          <w:color w:val="000000"/>
          <w:sz w:val="28"/>
        </w:rPr>
        <w:t xml:space="preserve">
      27) Қазақстан Республикасы Кәсіпкерлік кодексінің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333"/>
    <w:bookmarkStart w:name="z345" w:id="334"/>
    <w:p>
      <w:pPr>
        <w:spacing w:after="0"/>
        <w:ind w:left="0"/>
        <w:jc w:val="both"/>
      </w:pPr>
      <w:r>
        <w:rPr>
          <w:rFonts w:ascii="Times New Roman"/>
          <w:b w:val="false"/>
          <w:i w:val="false"/>
          <w:color w:val="000000"/>
          <w:sz w:val="28"/>
        </w:rPr>
        <w:t>
      28) тиісті салада мемлекеттік бақылау саласындағы мемлекеттік саясатты іске асыру;</w:t>
      </w:r>
    </w:p>
    <w:bookmarkEnd w:id="334"/>
    <w:bookmarkStart w:name="z346" w:id="335"/>
    <w:p>
      <w:pPr>
        <w:spacing w:after="0"/>
        <w:ind w:left="0"/>
        <w:jc w:val="both"/>
      </w:pPr>
      <w:r>
        <w:rPr>
          <w:rFonts w:ascii="Times New Roman"/>
          <w:b w:val="false"/>
          <w:i w:val="false"/>
          <w:color w:val="000000"/>
          <w:sz w:val="28"/>
        </w:rPr>
        <w:t>
      29) Қазақстан Республикасының заңдарына сәйкес мемлекеттік бақылауды жүргізу;</w:t>
      </w:r>
    </w:p>
    <w:bookmarkEnd w:id="335"/>
    <w:bookmarkStart w:name="z347" w:id="336"/>
    <w:p>
      <w:pPr>
        <w:spacing w:after="0"/>
        <w:ind w:left="0"/>
        <w:jc w:val="both"/>
      </w:pPr>
      <w:r>
        <w:rPr>
          <w:rFonts w:ascii="Times New Roman"/>
          <w:b w:val="false"/>
          <w:i w:val="false"/>
          <w:color w:val="000000"/>
          <w:sz w:val="28"/>
        </w:rPr>
        <w:t>
      30) мемлекеттік бақылау жүргізуді жетілдіру жөнінде ұсыныстар енгізу;</w:t>
      </w:r>
    </w:p>
    <w:bookmarkEnd w:id="336"/>
    <w:bookmarkStart w:name="z348" w:id="337"/>
    <w:p>
      <w:pPr>
        <w:spacing w:after="0"/>
        <w:ind w:left="0"/>
        <w:jc w:val="both"/>
      </w:pPr>
      <w:r>
        <w:rPr>
          <w:rFonts w:ascii="Times New Roman"/>
          <w:b w:val="false"/>
          <w:i w:val="false"/>
          <w:color w:val="000000"/>
          <w:sz w:val="28"/>
        </w:rPr>
        <w:t>
      31)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337"/>
    <w:bookmarkStart w:name="z349" w:id="338"/>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338"/>
    <w:bookmarkStart w:name="z350" w:id="339"/>
    <w:p>
      <w:pPr>
        <w:spacing w:after="0"/>
        <w:ind w:left="0"/>
        <w:jc w:val="both"/>
      </w:pPr>
      <w:r>
        <w:rPr>
          <w:rFonts w:ascii="Times New Roman"/>
          <w:b w:val="false"/>
          <w:i w:val="false"/>
          <w:color w:val="000000"/>
          <w:sz w:val="28"/>
        </w:rPr>
        <w:t>
      33) өз құзыреті шегінде мемлекеттік құпияларды қорғау саласындағы Қазақстан Республикасының заңдарын және өзге де нормативтік құқықтық актілерді сақтауды қамтамасыз ету;</w:t>
      </w:r>
    </w:p>
    <w:bookmarkEnd w:id="339"/>
    <w:bookmarkStart w:name="z351" w:id="340"/>
    <w:p>
      <w:pPr>
        <w:spacing w:after="0"/>
        <w:ind w:left="0"/>
        <w:jc w:val="both"/>
      </w:pPr>
      <w:r>
        <w:rPr>
          <w:rFonts w:ascii="Times New Roman"/>
          <w:b w:val="false"/>
          <w:i w:val="false"/>
          <w:color w:val="000000"/>
          <w:sz w:val="28"/>
        </w:rPr>
        <w:t>
      34) жою жоспарларының кешенді сараптамасын жүргізу;</w:t>
      </w:r>
    </w:p>
    <w:bookmarkEnd w:id="340"/>
    <w:bookmarkStart w:name="z352" w:id="341"/>
    <w:p>
      <w:pPr>
        <w:spacing w:after="0"/>
        <w:ind w:left="0"/>
        <w:jc w:val="both"/>
      </w:pPr>
      <w:r>
        <w:rPr>
          <w:rFonts w:ascii="Times New Roman"/>
          <w:b w:val="false"/>
          <w:i w:val="false"/>
          <w:color w:val="000000"/>
          <w:sz w:val="28"/>
        </w:rPr>
        <w:t>
      35)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келісу бойынша осы суларды ауызсумен жабдықтауға байланысты емес мақсаттар үшін пайдалануға рұқсаттарды келісу;</w:t>
      </w:r>
    </w:p>
    <w:bookmarkEnd w:id="341"/>
    <w:bookmarkStart w:name="z353" w:id="342"/>
    <w:p>
      <w:pPr>
        <w:spacing w:after="0"/>
        <w:ind w:left="0"/>
        <w:jc w:val="both"/>
      </w:pPr>
      <w:r>
        <w:rPr>
          <w:rFonts w:ascii="Times New Roman"/>
          <w:b w:val="false"/>
          <w:i w:val="false"/>
          <w:color w:val="000000"/>
          <w:sz w:val="28"/>
        </w:rPr>
        <w:t>
      36) жеке және заңды тұлғалар жүргiзетiн су объектiлерiнiң сарқылуын болғызбауға бағытталған су қорғау iс-шараларын келісу;</w:t>
      </w:r>
    </w:p>
    <w:bookmarkEnd w:id="342"/>
    <w:bookmarkStart w:name="z354" w:id="343"/>
    <w:p>
      <w:pPr>
        <w:spacing w:after="0"/>
        <w:ind w:left="0"/>
        <w:jc w:val="both"/>
      </w:pPr>
      <w:r>
        <w:rPr>
          <w:rFonts w:ascii="Times New Roman"/>
          <w:b w:val="false"/>
          <w:i w:val="false"/>
          <w:color w:val="000000"/>
          <w:sz w:val="28"/>
        </w:rPr>
        <w:t>
      37)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бағдарламасын келісу</w:t>
      </w:r>
    </w:p>
    <w:bookmarkEnd w:id="343"/>
    <w:bookmarkStart w:name="z355" w:id="344"/>
    <w:p>
      <w:pPr>
        <w:spacing w:after="0"/>
        <w:ind w:left="0"/>
        <w:jc w:val="both"/>
      </w:pPr>
      <w:r>
        <w:rPr>
          <w:rFonts w:ascii="Times New Roman"/>
          <w:b w:val="false"/>
          <w:i w:val="false"/>
          <w:color w:val="000000"/>
          <w:sz w:val="28"/>
        </w:rPr>
        <w:t>
      38)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44"/>
    <w:bookmarkStart w:name="z356" w:id="345"/>
    <w:p>
      <w:pPr>
        <w:spacing w:after="0"/>
        <w:ind w:left="0"/>
        <w:jc w:val="both"/>
      </w:pPr>
      <w:r>
        <w:rPr>
          <w:rFonts w:ascii="Times New Roman"/>
          <w:b w:val="false"/>
          <w:i w:val="false"/>
          <w:color w:val="000000"/>
          <w:sz w:val="28"/>
        </w:rPr>
        <w:t xml:space="preserve">
      39) кең таралған пайдалы қазбаларды барлауға және (немесе) өндіруге арналған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келісімшарттар бойынша жұмыс тобы мақұлдаған жұмыс бағдарламасының жобасын келісу;</w:t>
      </w:r>
    </w:p>
    <w:bookmarkEnd w:id="345"/>
    <w:bookmarkStart w:name="z357" w:id="346"/>
    <w:p>
      <w:pPr>
        <w:spacing w:after="0"/>
        <w:ind w:left="0"/>
        <w:jc w:val="both"/>
      </w:pPr>
      <w:r>
        <w:rPr>
          <w:rFonts w:ascii="Times New Roman"/>
          <w:b w:val="false"/>
          <w:i w:val="false"/>
          <w:color w:val="000000"/>
          <w:sz w:val="28"/>
        </w:rPr>
        <w:t>
      40)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346"/>
    <w:bookmarkStart w:name="z358" w:id="347"/>
    <w:p>
      <w:pPr>
        <w:spacing w:after="0"/>
        <w:ind w:left="0"/>
        <w:jc w:val="both"/>
      </w:pPr>
      <w:r>
        <w:rPr>
          <w:rFonts w:ascii="Times New Roman"/>
          <w:b w:val="false"/>
          <w:i w:val="false"/>
          <w:color w:val="000000"/>
          <w:sz w:val="28"/>
        </w:rPr>
        <w:t>
      41)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347"/>
    <w:bookmarkStart w:name="z359" w:id="348"/>
    <w:p>
      <w:pPr>
        <w:spacing w:after="0"/>
        <w:ind w:left="0"/>
        <w:jc w:val="both"/>
      </w:pPr>
      <w:r>
        <w:rPr>
          <w:rFonts w:ascii="Times New Roman"/>
          <w:b w:val="false"/>
          <w:i w:val="false"/>
          <w:color w:val="000000"/>
          <w:sz w:val="28"/>
        </w:rPr>
        <w:t>
      17. "Батысқазжерқойнауы" ӨД құқықтары мен міндеттері:</w:t>
      </w:r>
    </w:p>
    <w:bookmarkEnd w:id="348"/>
    <w:bookmarkStart w:name="z360" w:id="349"/>
    <w:p>
      <w:pPr>
        <w:spacing w:after="0"/>
        <w:ind w:left="0"/>
        <w:jc w:val="both"/>
      </w:pPr>
      <w:r>
        <w:rPr>
          <w:rFonts w:ascii="Times New Roman"/>
          <w:b w:val="false"/>
          <w:i w:val="false"/>
          <w:color w:val="000000"/>
          <w:sz w:val="28"/>
        </w:rPr>
        <w:t>
      "Батысқазжерқойнауы" ӨД-нің мыналарға:</w:t>
      </w:r>
    </w:p>
    <w:bookmarkEnd w:id="349"/>
    <w:bookmarkStart w:name="z361" w:id="350"/>
    <w:p>
      <w:pPr>
        <w:spacing w:after="0"/>
        <w:ind w:left="0"/>
        <w:jc w:val="both"/>
      </w:pPr>
      <w:r>
        <w:rPr>
          <w:rFonts w:ascii="Times New Roman"/>
          <w:b w:val="false"/>
          <w:i w:val="false"/>
          <w:color w:val="000000"/>
          <w:sz w:val="28"/>
        </w:rPr>
        <w:t>
      1) өз құзыреті шегінде бұйрықтар шығаруға;</w:t>
      </w:r>
    </w:p>
    <w:bookmarkEnd w:id="350"/>
    <w:bookmarkStart w:name="z362" w:id="351"/>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сұрауға және алуға;</w:t>
      </w:r>
    </w:p>
    <w:bookmarkEnd w:id="351"/>
    <w:bookmarkStart w:name="z363" w:id="352"/>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352"/>
    <w:bookmarkStart w:name="z364" w:id="353"/>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353"/>
    <w:bookmarkStart w:name="z365" w:id="354"/>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354"/>
    <w:bookmarkStart w:name="z366" w:id="355"/>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355"/>
    <w:bookmarkStart w:name="z367" w:id="356"/>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356"/>
    <w:bookmarkStart w:name="z368" w:id="357"/>
    <w:p>
      <w:pPr>
        <w:spacing w:after="0"/>
        <w:ind w:left="0"/>
        <w:jc w:val="both"/>
      </w:pPr>
      <w:r>
        <w:rPr>
          <w:rFonts w:ascii="Times New Roman"/>
          <w:b w:val="false"/>
          <w:i w:val="false"/>
          <w:color w:val="000000"/>
          <w:sz w:val="28"/>
        </w:rPr>
        <w:t>
      "Батысқазжерқойнауы" ӨД міндеттеріне:</w:t>
      </w:r>
    </w:p>
    <w:bookmarkEnd w:id="357"/>
    <w:bookmarkStart w:name="z369" w:id="358"/>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bookmarkEnd w:id="358"/>
    <w:bookmarkStart w:name="z370" w:id="35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59"/>
    <w:bookmarkStart w:name="z371" w:id="360"/>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bookmarkEnd w:id="360"/>
    <w:bookmarkStart w:name="z372" w:id="361"/>
    <w:p>
      <w:pPr>
        <w:spacing w:after="0"/>
        <w:ind w:left="0"/>
        <w:jc w:val="both"/>
      </w:pPr>
      <w:r>
        <w:rPr>
          <w:rFonts w:ascii="Times New Roman"/>
          <w:b w:val="false"/>
          <w:i w:val="false"/>
          <w:color w:val="000000"/>
          <w:sz w:val="28"/>
        </w:rPr>
        <w:t>
      4) бухгалтерлік есепті жүргізу;</w:t>
      </w:r>
    </w:p>
    <w:bookmarkEnd w:id="361"/>
    <w:bookmarkStart w:name="z373" w:id="362"/>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362"/>
    <w:bookmarkStart w:name="z374" w:id="363"/>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bookmarkEnd w:id="363"/>
    <w:bookmarkStart w:name="z375" w:id="364"/>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364"/>
    <w:bookmarkStart w:name="z376" w:id="365"/>
    <w:p>
      <w:pPr>
        <w:spacing w:after="0"/>
        <w:ind w:left="0"/>
        <w:jc w:val="left"/>
      </w:pPr>
      <w:r>
        <w:rPr>
          <w:rFonts w:ascii="Times New Roman"/>
          <w:b/>
          <w:i w:val="false"/>
          <w:color w:val="000000"/>
        </w:rPr>
        <w:t xml:space="preserve"> 3-тарау. "Батысқазжерқойнауы" ӨД қызметін ұйымдастыру</w:t>
      </w:r>
    </w:p>
    <w:bookmarkEnd w:id="365"/>
    <w:bookmarkStart w:name="z377" w:id="366"/>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366"/>
    <w:bookmarkStart w:name="z378" w:id="367"/>
    <w:p>
      <w:pPr>
        <w:spacing w:after="0"/>
        <w:ind w:left="0"/>
        <w:jc w:val="both"/>
      </w:pPr>
      <w:r>
        <w:rPr>
          <w:rFonts w:ascii="Times New Roman"/>
          <w:b w:val="false"/>
          <w:i w:val="false"/>
          <w:color w:val="000000"/>
          <w:sz w:val="28"/>
        </w:rPr>
        <w:t>
      19. "Батысқазжерқойнауы" ӨД Министрліктің жауапты хатшысымен қызметке тағайындалатын және қызметтен босатылатын басшы басқарады.</w:t>
      </w:r>
    </w:p>
    <w:bookmarkEnd w:id="367"/>
    <w:bookmarkStart w:name="z379" w:id="368"/>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368"/>
    <w:bookmarkStart w:name="z380" w:id="369"/>
    <w:p>
      <w:pPr>
        <w:spacing w:after="0"/>
        <w:ind w:left="0"/>
        <w:jc w:val="both"/>
      </w:pPr>
      <w:r>
        <w:rPr>
          <w:rFonts w:ascii="Times New Roman"/>
          <w:b w:val="false"/>
          <w:i w:val="false"/>
          <w:color w:val="000000"/>
          <w:sz w:val="28"/>
        </w:rPr>
        <w:t>
      21. "Батысқазжерқойнауы" ӨД басшысы "Батысқазжерқойнауы" ӨД қызметіне жалпы басшылықты жүзеге асырады және "Батысқазжерқойнауы" ӨД жүктелген міндеттердің орындалуына және өз функцияларын оның жүзеге асыруына жауапты болады.</w:t>
      </w:r>
    </w:p>
    <w:bookmarkEnd w:id="369"/>
    <w:bookmarkStart w:name="z381" w:id="370"/>
    <w:p>
      <w:pPr>
        <w:spacing w:after="0"/>
        <w:ind w:left="0"/>
        <w:jc w:val="both"/>
      </w:pPr>
      <w:r>
        <w:rPr>
          <w:rFonts w:ascii="Times New Roman"/>
          <w:b w:val="false"/>
          <w:i w:val="false"/>
          <w:color w:val="000000"/>
          <w:sz w:val="28"/>
        </w:rPr>
        <w:t>
      22. "Батысқазжерқойнауы" ӨД басшысының өкілеттіктері:</w:t>
      </w:r>
    </w:p>
    <w:bookmarkEnd w:id="370"/>
    <w:bookmarkStart w:name="z382" w:id="371"/>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bookmarkEnd w:id="371"/>
    <w:bookmarkStart w:name="z383" w:id="372"/>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bookmarkEnd w:id="372"/>
    <w:bookmarkStart w:name="z384" w:id="373"/>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bookmarkEnd w:id="373"/>
    <w:bookmarkStart w:name="z385" w:id="374"/>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bookmarkEnd w:id="374"/>
    <w:bookmarkStart w:name="z386" w:id="375"/>
    <w:p>
      <w:pPr>
        <w:spacing w:after="0"/>
        <w:ind w:left="0"/>
        <w:jc w:val="both"/>
      </w:pPr>
      <w:r>
        <w:rPr>
          <w:rFonts w:ascii="Times New Roman"/>
          <w:b w:val="false"/>
          <w:i w:val="false"/>
          <w:color w:val="000000"/>
          <w:sz w:val="28"/>
        </w:rPr>
        <w:t>
      5) "Батысқазжерқойнауы" ӨД бұйрықтарына қол қояды;</w:t>
      </w:r>
    </w:p>
    <w:bookmarkEnd w:id="375"/>
    <w:bookmarkStart w:name="z387" w:id="376"/>
    <w:p>
      <w:pPr>
        <w:spacing w:after="0"/>
        <w:ind w:left="0"/>
        <w:jc w:val="both"/>
      </w:pPr>
      <w:r>
        <w:rPr>
          <w:rFonts w:ascii="Times New Roman"/>
          <w:b w:val="false"/>
          <w:i w:val="false"/>
          <w:color w:val="000000"/>
          <w:sz w:val="28"/>
        </w:rPr>
        <w:t>
      6) "Батысқазжерқойнауы" ӨД жұмыс жоспарын бекітеді;</w:t>
      </w:r>
    </w:p>
    <w:bookmarkEnd w:id="376"/>
    <w:bookmarkStart w:name="z388" w:id="37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77"/>
    <w:bookmarkStart w:name="z389" w:id="378"/>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378"/>
    <w:bookmarkStart w:name="z390" w:id="379"/>
    <w:p>
      <w:pPr>
        <w:spacing w:after="0"/>
        <w:ind w:left="0"/>
        <w:jc w:val="both"/>
      </w:pPr>
      <w:r>
        <w:rPr>
          <w:rFonts w:ascii="Times New Roman"/>
          <w:b w:val="false"/>
          <w:i w:val="false"/>
          <w:color w:val="000000"/>
          <w:sz w:val="28"/>
        </w:rPr>
        <w:t>
      23.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379"/>
    <w:bookmarkStart w:name="z391" w:id="380"/>
    <w:p>
      <w:pPr>
        <w:spacing w:after="0"/>
        <w:ind w:left="0"/>
        <w:jc w:val="both"/>
      </w:pPr>
      <w:r>
        <w:rPr>
          <w:rFonts w:ascii="Times New Roman"/>
          <w:b w:val="false"/>
          <w:i w:val="false"/>
          <w:color w:val="000000"/>
          <w:sz w:val="28"/>
        </w:rPr>
        <w:t>
      24. "Батысқазжерқойнауы" ӨД басшысы орынбасарлары:</w:t>
      </w:r>
    </w:p>
    <w:bookmarkEnd w:id="380"/>
    <w:bookmarkStart w:name="z392" w:id="381"/>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bookmarkEnd w:id="381"/>
    <w:bookmarkStart w:name="z393" w:id="382"/>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382"/>
    <w:bookmarkStart w:name="z394" w:id="383"/>
    <w:p>
      <w:pPr>
        <w:spacing w:after="0"/>
        <w:ind w:left="0"/>
        <w:jc w:val="left"/>
      </w:pPr>
      <w:r>
        <w:rPr>
          <w:rFonts w:ascii="Times New Roman"/>
          <w:b/>
          <w:i w:val="false"/>
          <w:color w:val="000000"/>
        </w:rPr>
        <w:t xml:space="preserve"> 4-тарау. "Батысқазжерқойнауы" ӨД мүлкі</w:t>
      </w:r>
    </w:p>
    <w:bookmarkEnd w:id="383"/>
    <w:bookmarkStart w:name="z395" w:id="384"/>
    <w:p>
      <w:pPr>
        <w:spacing w:after="0"/>
        <w:ind w:left="0"/>
        <w:jc w:val="both"/>
      </w:pPr>
      <w:r>
        <w:rPr>
          <w:rFonts w:ascii="Times New Roman"/>
          <w:b w:val="false"/>
          <w:i w:val="false"/>
          <w:color w:val="000000"/>
          <w:sz w:val="28"/>
        </w:rPr>
        <w:t>
      25.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384"/>
    <w:bookmarkStart w:name="z396" w:id="385"/>
    <w:p>
      <w:pPr>
        <w:spacing w:after="0"/>
        <w:ind w:left="0"/>
        <w:jc w:val="both"/>
      </w:pPr>
      <w:r>
        <w:rPr>
          <w:rFonts w:ascii="Times New Roman"/>
          <w:b w:val="false"/>
          <w:i w:val="false"/>
          <w:color w:val="000000"/>
          <w:sz w:val="28"/>
        </w:rPr>
        <w:t>
      26. "Батысқазжерқойнауы" ӨД бекітілген мүлік республикалық меншікке жатады.</w:t>
      </w:r>
    </w:p>
    <w:bookmarkEnd w:id="385"/>
    <w:bookmarkStart w:name="z397" w:id="386"/>
    <w:p>
      <w:pPr>
        <w:spacing w:after="0"/>
        <w:ind w:left="0"/>
        <w:jc w:val="both"/>
      </w:pPr>
      <w:r>
        <w:rPr>
          <w:rFonts w:ascii="Times New Roman"/>
          <w:b w:val="false"/>
          <w:i w:val="false"/>
          <w:color w:val="000000"/>
          <w:sz w:val="28"/>
        </w:rPr>
        <w:t>
      27.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86"/>
    <w:bookmarkStart w:name="z398" w:id="387"/>
    <w:p>
      <w:pPr>
        <w:spacing w:after="0"/>
        <w:ind w:left="0"/>
        <w:jc w:val="left"/>
      </w:pPr>
      <w:r>
        <w:rPr>
          <w:rFonts w:ascii="Times New Roman"/>
          <w:b/>
          <w:i w:val="false"/>
          <w:color w:val="000000"/>
        </w:rPr>
        <w:t xml:space="preserve"> 5-тарау. "Батысқазжерқойнауы" ӨД қайта ұйымдастыру және тарату</w:t>
      </w:r>
    </w:p>
    <w:bookmarkEnd w:id="387"/>
    <w:bookmarkStart w:name="z399" w:id="388"/>
    <w:p>
      <w:pPr>
        <w:spacing w:after="0"/>
        <w:ind w:left="0"/>
        <w:jc w:val="both"/>
      </w:pPr>
      <w:r>
        <w:rPr>
          <w:rFonts w:ascii="Times New Roman"/>
          <w:b w:val="false"/>
          <w:i w:val="false"/>
          <w:color w:val="000000"/>
          <w:sz w:val="28"/>
        </w:rPr>
        <w:t>
      28. "Батысқазжерқойнауы" ӨД қайта ұйымдастыру және тарату Қазақстан Республикасының заңнамасына сәйкес жүзеге асырылады.</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65 бұйрығына</w:t>
            </w:r>
            <w:r>
              <w:br/>
            </w:r>
            <w:r>
              <w:rPr>
                <w:rFonts w:ascii="Times New Roman"/>
                <w:b w:val="false"/>
                <w:i w:val="false"/>
                <w:color w:val="000000"/>
                <w:sz w:val="20"/>
              </w:rPr>
              <w:t>4-қосымша</w:t>
            </w:r>
          </w:p>
        </w:tc>
      </w:tr>
    </w:tbl>
    <w:bookmarkStart w:name="z401" w:id="389"/>
    <w:p>
      <w:pPr>
        <w:spacing w:after="0"/>
        <w:ind w:left="0"/>
        <w:jc w:val="left"/>
      </w:pPr>
      <w:r>
        <w:rPr>
          <w:rFonts w:ascii="Times New Roman"/>
          <w:b/>
          <w:i w:val="false"/>
          <w:color w:val="000000"/>
        </w:rPr>
        <w:t xml:space="preserve">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w:t>
      </w:r>
    </w:p>
    <w:bookmarkEnd w:id="389"/>
    <w:bookmarkStart w:name="z402" w:id="390"/>
    <w:p>
      <w:pPr>
        <w:spacing w:after="0"/>
        <w:ind w:left="0"/>
        <w:jc w:val="left"/>
      </w:pPr>
      <w:r>
        <w:rPr>
          <w:rFonts w:ascii="Times New Roman"/>
          <w:b/>
          <w:i w:val="false"/>
          <w:color w:val="000000"/>
        </w:rPr>
        <w:t xml:space="preserve"> 1-тарау. Жалпы ережелер</w:t>
      </w:r>
    </w:p>
    <w:bookmarkEnd w:id="390"/>
    <w:bookmarkStart w:name="z403" w:id="391"/>
    <w:p>
      <w:pPr>
        <w:spacing w:after="0"/>
        <w:ind w:left="0"/>
        <w:jc w:val="both"/>
      </w:pPr>
      <w:r>
        <w:rPr>
          <w:rFonts w:ascii="Times New Roman"/>
          <w:b w:val="false"/>
          <w:i w:val="false"/>
          <w:color w:val="000000"/>
          <w:sz w:val="28"/>
        </w:rPr>
        <w:t>
      1.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функцияларды жүзеге асыратын "Қазақстан Республикасы Индустрия және инфрақұрылымдық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391"/>
    <w:bookmarkStart w:name="z404" w:id="392"/>
    <w:p>
      <w:pPr>
        <w:spacing w:after="0"/>
        <w:ind w:left="0"/>
        <w:jc w:val="both"/>
      </w:pPr>
      <w:r>
        <w:rPr>
          <w:rFonts w:ascii="Times New Roman"/>
          <w:b w:val="false"/>
          <w:i w:val="false"/>
          <w:color w:val="000000"/>
          <w:sz w:val="28"/>
        </w:rPr>
        <w:t>
      2. "Солтүстікқазжерқойнауы" ӨД-нің құрамында:</w:t>
      </w:r>
    </w:p>
    <w:bookmarkEnd w:id="392"/>
    <w:bookmarkStart w:name="z405" w:id="393"/>
    <w:p>
      <w:pPr>
        <w:spacing w:after="0"/>
        <w:ind w:left="0"/>
        <w:jc w:val="both"/>
      </w:pPr>
      <w:r>
        <w:rPr>
          <w:rFonts w:ascii="Times New Roman"/>
          <w:b w:val="false"/>
          <w:i w:val="false"/>
          <w:color w:val="000000"/>
          <w:sz w:val="28"/>
        </w:rPr>
        <w:t>
      1) Қостанай өңірлік инспекциясы;</w:t>
      </w:r>
    </w:p>
    <w:bookmarkEnd w:id="393"/>
    <w:bookmarkStart w:name="z406" w:id="394"/>
    <w:p>
      <w:pPr>
        <w:spacing w:after="0"/>
        <w:ind w:left="0"/>
        <w:jc w:val="both"/>
      </w:pPr>
      <w:r>
        <w:rPr>
          <w:rFonts w:ascii="Times New Roman"/>
          <w:b w:val="false"/>
          <w:i w:val="false"/>
          <w:color w:val="000000"/>
          <w:sz w:val="28"/>
        </w:rPr>
        <w:t>
      2) Солтүстік Қазақстан өңірлік инспекциясы;</w:t>
      </w:r>
    </w:p>
    <w:bookmarkEnd w:id="394"/>
    <w:bookmarkStart w:name="z407" w:id="395"/>
    <w:p>
      <w:pPr>
        <w:spacing w:after="0"/>
        <w:ind w:left="0"/>
        <w:jc w:val="both"/>
      </w:pPr>
      <w:r>
        <w:rPr>
          <w:rFonts w:ascii="Times New Roman"/>
          <w:b w:val="false"/>
          <w:i w:val="false"/>
          <w:color w:val="000000"/>
          <w:sz w:val="28"/>
        </w:rPr>
        <w:t>
      3) Ақмола өңірлік инспекциясы бар.</w:t>
      </w:r>
    </w:p>
    <w:bookmarkEnd w:id="395"/>
    <w:bookmarkStart w:name="z408" w:id="396"/>
    <w:p>
      <w:pPr>
        <w:spacing w:after="0"/>
        <w:ind w:left="0"/>
        <w:jc w:val="both"/>
      </w:pPr>
      <w:r>
        <w:rPr>
          <w:rFonts w:ascii="Times New Roman"/>
          <w:b w:val="false"/>
          <w:i w:val="false"/>
          <w:color w:val="000000"/>
          <w:sz w:val="28"/>
        </w:rPr>
        <w:t xml:space="preserve">
      3. "Солтүстікқазжерқойнауы"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және осы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396"/>
    <w:bookmarkStart w:name="z409" w:id="397"/>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397"/>
    <w:bookmarkStart w:name="z410" w:id="398"/>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398"/>
    <w:bookmarkStart w:name="z411" w:id="399"/>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399"/>
    <w:bookmarkStart w:name="z412" w:id="400"/>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400"/>
    <w:bookmarkStart w:name="z413" w:id="401"/>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(бұдан-әрі министрлік) жауапты хатшысымен бекітіледі.</w:t>
      </w:r>
    </w:p>
    <w:bookmarkEnd w:id="401"/>
    <w:bookmarkStart w:name="z414" w:id="402"/>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 корпус Б.</w:t>
      </w:r>
    </w:p>
    <w:bookmarkEnd w:id="402"/>
    <w:bookmarkStart w:name="z415" w:id="403"/>
    <w:p>
      <w:pPr>
        <w:spacing w:after="0"/>
        <w:ind w:left="0"/>
        <w:jc w:val="both"/>
      </w:pPr>
      <w:r>
        <w:rPr>
          <w:rFonts w:ascii="Times New Roman"/>
          <w:b w:val="false"/>
          <w:i w:val="false"/>
          <w:color w:val="000000"/>
          <w:sz w:val="28"/>
        </w:rPr>
        <w:t>
      10. "Солтүстікқазжерқойнауы" ӨД толық атауы:</w:t>
      </w:r>
    </w:p>
    <w:bookmarkEnd w:id="403"/>
    <w:bookmarkStart w:name="z416" w:id="404"/>
    <w:p>
      <w:pPr>
        <w:spacing w:after="0"/>
        <w:ind w:left="0"/>
        <w:jc w:val="both"/>
      </w:pPr>
      <w:r>
        <w:rPr>
          <w:rFonts w:ascii="Times New Roman"/>
          <w:b w:val="false"/>
          <w:i w:val="false"/>
          <w:color w:val="000000"/>
          <w:sz w:val="28"/>
        </w:rPr>
        <w:t>
      "Көкшетау қаласындағы Қазақстан Республикасы Индустрия және инфрақұрылымдық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404"/>
    <w:bookmarkStart w:name="z417" w:id="405"/>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405"/>
    <w:bookmarkStart w:name="z418" w:id="406"/>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406"/>
    <w:bookmarkStart w:name="z419" w:id="407"/>
    <w:p>
      <w:pPr>
        <w:spacing w:after="0"/>
        <w:ind w:left="0"/>
        <w:jc w:val="both"/>
      </w:pPr>
      <w:r>
        <w:rPr>
          <w:rFonts w:ascii="Times New Roman"/>
          <w:b w:val="false"/>
          <w:i w:val="false"/>
          <w:color w:val="000000"/>
          <w:sz w:val="28"/>
        </w:rPr>
        <w:t>
      13. "Солтүстікқазжерқойнауы" ӨД кәсіпкерлік субъектілерімен "Солтүстікқазжерқойнауы" ӨД функциялары болып табылатын міндеттерді орындау мәніне шарттық қатынастарға түспейді.</w:t>
      </w:r>
    </w:p>
    <w:bookmarkEnd w:id="407"/>
    <w:bookmarkStart w:name="z420" w:id="408"/>
    <w:p>
      <w:pPr>
        <w:spacing w:after="0"/>
        <w:ind w:left="0"/>
        <w:jc w:val="both"/>
      </w:pPr>
      <w:r>
        <w:rPr>
          <w:rFonts w:ascii="Times New Roman"/>
          <w:b w:val="false"/>
          <w:i w:val="false"/>
          <w:color w:val="000000"/>
          <w:sz w:val="28"/>
        </w:rPr>
        <w:t>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408"/>
    <w:bookmarkStart w:name="z421" w:id="409"/>
    <w:p>
      <w:pPr>
        <w:spacing w:after="0"/>
        <w:ind w:left="0"/>
        <w:jc w:val="left"/>
      </w:pPr>
      <w:r>
        <w:rPr>
          <w:rFonts w:ascii="Times New Roman"/>
          <w:b/>
          <w:i w:val="false"/>
          <w:color w:val="000000"/>
        </w:rPr>
        <w:t xml:space="preserve"> 2. "Солтүстікқазжерқойнауы" ӨД негізгі міндеттері, функциялары, құқықтары мен міндеттері</w:t>
      </w:r>
    </w:p>
    <w:bookmarkEnd w:id="409"/>
    <w:bookmarkStart w:name="z422" w:id="410"/>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410"/>
    <w:bookmarkStart w:name="z423" w:id="411"/>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411"/>
    <w:bookmarkStart w:name="z424" w:id="412"/>
    <w:p>
      <w:pPr>
        <w:spacing w:after="0"/>
        <w:ind w:left="0"/>
        <w:jc w:val="both"/>
      </w:pPr>
      <w:r>
        <w:rPr>
          <w:rFonts w:ascii="Times New Roman"/>
          <w:b w:val="false"/>
          <w:i w:val="false"/>
          <w:color w:val="000000"/>
          <w:sz w:val="28"/>
        </w:rPr>
        <w:t>
      16. Функциялары:</w:t>
      </w:r>
    </w:p>
    <w:bookmarkEnd w:id="412"/>
    <w:bookmarkStart w:name="z425" w:id="413"/>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413"/>
    <w:bookmarkStart w:name="z426" w:id="414"/>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414"/>
    <w:bookmarkStart w:name="z427" w:id="415"/>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415"/>
    <w:bookmarkStart w:name="z428" w:id="416"/>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416"/>
    <w:bookmarkStart w:name="z429" w:id="417"/>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417"/>
    <w:bookmarkStart w:name="z430" w:id="418"/>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418"/>
    <w:bookmarkStart w:name="z431" w:id="419"/>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419"/>
    <w:bookmarkStart w:name="z432" w:id="420"/>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420"/>
    <w:bookmarkStart w:name="z433" w:id="421"/>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421"/>
    <w:bookmarkStart w:name="z434" w:id="422"/>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422"/>
    <w:bookmarkStart w:name="z435" w:id="423"/>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423"/>
    <w:bookmarkStart w:name="z436" w:id="424"/>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424"/>
    <w:bookmarkStart w:name="z437" w:id="425"/>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25"/>
    <w:bookmarkStart w:name="z438" w:id="426"/>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426"/>
    <w:bookmarkStart w:name="z439" w:id="427"/>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427"/>
    <w:bookmarkStart w:name="z440" w:id="428"/>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428"/>
    <w:bookmarkStart w:name="z441" w:id="429"/>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429"/>
    <w:bookmarkStart w:name="z442" w:id="430"/>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430"/>
    <w:bookmarkStart w:name="z443" w:id="431"/>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431"/>
    <w:bookmarkStart w:name="z444" w:id="432"/>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432"/>
    <w:bookmarkStart w:name="z445" w:id="433"/>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433"/>
    <w:bookmarkStart w:name="z446" w:id="434"/>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434"/>
    <w:bookmarkStart w:name="z447" w:id="435"/>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435"/>
    <w:bookmarkStart w:name="z448" w:id="436"/>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436"/>
    <w:bookmarkStart w:name="z449" w:id="437"/>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437"/>
    <w:bookmarkStart w:name="z450" w:id="438"/>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438"/>
    <w:bookmarkStart w:name="z451" w:id="439"/>
    <w:p>
      <w:pPr>
        <w:spacing w:after="0"/>
        <w:ind w:left="0"/>
        <w:jc w:val="both"/>
      </w:pPr>
      <w:r>
        <w:rPr>
          <w:rFonts w:ascii="Times New Roman"/>
          <w:b w:val="false"/>
          <w:i w:val="false"/>
          <w:color w:val="000000"/>
          <w:sz w:val="28"/>
        </w:rPr>
        <w:t xml:space="preserve">
      27) Қазақстан Республикасы Кәсіпкерлік кодексінің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439"/>
    <w:bookmarkStart w:name="z452" w:id="440"/>
    <w:p>
      <w:pPr>
        <w:spacing w:after="0"/>
        <w:ind w:left="0"/>
        <w:jc w:val="both"/>
      </w:pPr>
      <w:r>
        <w:rPr>
          <w:rFonts w:ascii="Times New Roman"/>
          <w:b w:val="false"/>
          <w:i w:val="false"/>
          <w:color w:val="000000"/>
          <w:sz w:val="28"/>
        </w:rPr>
        <w:t>
      28) тиісті салада мемлекеттік бақылау саласындағы мемлекеттік саясатты іске асыру;</w:t>
      </w:r>
    </w:p>
    <w:bookmarkEnd w:id="440"/>
    <w:bookmarkStart w:name="z453" w:id="441"/>
    <w:p>
      <w:pPr>
        <w:spacing w:after="0"/>
        <w:ind w:left="0"/>
        <w:jc w:val="both"/>
      </w:pPr>
      <w:r>
        <w:rPr>
          <w:rFonts w:ascii="Times New Roman"/>
          <w:b w:val="false"/>
          <w:i w:val="false"/>
          <w:color w:val="000000"/>
          <w:sz w:val="28"/>
        </w:rPr>
        <w:t>
      29) Қазақстан Республикасының заңдарына сәйкес мемлекеттік бақылауды жүргізу;</w:t>
      </w:r>
    </w:p>
    <w:bookmarkEnd w:id="441"/>
    <w:bookmarkStart w:name="z454" w:id="442"/>
    <w:p>
      <w:pPr>
        <w:spacing w:after="0"/>
        <w:ind w:left="0"/>
        <w:jc w:val="both"/>
      </w:pPr>
      <w:r>
        <w:rPr>
          <w:rFonts w:ascii="Times New Roman"/>
          <w:b w:val="false"/>
          <w:i w:val="false"/>
          <w:color w:val="000000"/>
          <w:sz w:val="28"/>
        </w:rPr>
        <w:t>
      30) мемлекеттік бақылау жүргізуді жетілдіру жөнінде ұсыныстар енгізу;</w:t>
      </w:r>
    </w:p>
    <w:bookmarkEnd w:id="442"/>
    <w:bookmarkStart w:name="z455" w:id="443"/>
    <w:p>
      <w:pPr>
        <w:spacing w:after="0"/>
        <w:ind w:left="0"/>
        <w:jc w:val="both"/>
      </w:pPr>
      <w:r>
        <w:rPr>
          <w:rFonts w:ascii="Times New Roman"/>
          <w:b w:val="false"/>
          <w:i w:val="false"/>
          <w:color w:val="000000"/>
          <w:sz w:val="28"/>
        </w:rPr>
        <w:t>
      31)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443"/>
    <w:bookmarkStart w:name="z456" w:id="444"/>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444"/>
    <w:bookmarkStart w:name="z457" w:id="445"/>
    <w:p>
      <w:pPr>
        <w:spacing w:after="0"/>
        <w:ind w:left="0"/>
        <w:jc w:val="both"/>
      </w:pPr>
      <w:r>
        <w:rPr>
          <w:rFonts w:ascii="Times New Roman"/>
          <w:b w:val="false"/>
          <w:i w:val="false"/>
          <w:color w:val="000000"/>
          <w:sz w:val="28"/>
        </w:rPr>
        <w:t>
      33)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445"/>
    <w:bookmarkStart w:name="z458" w:id="446"/>
    <w:p>
      <w:pPr>
        <w:spacing w:after="0"/>
        <w:ind w:left="0"/>
        <w:jc w:val="both"/>
      </w:pPr>
      <w:r>
        <w:rPr>
          <w:rFonts w:ascii="Times New Roman"/>
          <w:b w:val="false"/>
          <w:i w:val="false"/>
          <w:color w:val="000000"/>
          <w:sz w:val="28"/>
        </w:rPr>
        <w:t>
      34) жою жоспарларының кешенді сараптамасын жүргізу;</w:t>
      </w:r>
    </w:p>
    <w:bookmarkEnd w:id="446"/>
    <w:bookmarkStart w:name="z459" w:id="447"/>
    <w:p>
      <w:pPr>
        <w:spacing w:after="0"/>
        <w:ind w:left="0"/>
        <w:jc w:val="both"/>
      </w:pPr>
      <w:r>
        <w:rPr>
          <w:rFonts w:ascii="Times New Roman"/>
          <w:b w:val="false"/>
          <w:i w:val="false"/>
          <w:color w:val="000000"/>
          <w:sz w:val="28"/>
        </w:rPr>
        <w:t>
      35)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келісу бойынша осы суларды ауызсумен жабдықтауға байланысты емес мақсаттар үшін пайдалануға рұқсаттарды келісу;</w:t>
      </w:r>
    </w:p>
    <w:bookmarkEnd w:id="447"/>
    <w:bookmarkStart w:name="z460" w:id="448"/>
    <w:p>
      <w:pPr>
        <w:spacing w:after="0"/>
        <w:ind w:left="0"/>
        <w:jc w:val="both"/>
      </w:pPr>
      <w:r>
        <w:rPr>
          <w:rFonts w:ascii="Times New Roman"/>
          <w:b w:val="false"/>
          <w:i w:val="false"/>
          <w:color w:val="000000"/>
          <w:sz w:val="28"/>
        </w:rPr>
        <w:t>
      36) жеке және заңды тұлғалар жүргiзетiн су объектiлерiнiң сарқылуын болғызбауға бағытталған су қорғау iс-шараларын келісу;</w:t>
      </w:r>
    </w:p>
    <w:bookmarkEnd w:id="448"/>
    <w:bookmarkStart w:name="z461" w:id="449"/>
    <w:p>
      <w:pPr>
        <w:spacing w:after="0"/>
        <w:ind w:left="0"/>
        <w:jc w:val="both"/>
      </w:pPr>
      <w:r>
        <w:rPr>
          <w:rFonts w:ascii="Times New Roman"/>
          <w:b w:val="false"/>
          <w:i w:val="false"/>
          <w:color w:val="000000"/>
          <w:sz w:val="28"/>
        </w:rPr>
        <w:t>
      37)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бағдарламасын келісу</w:t>
      </w:r>
    </w:p>
    <w:bookmarkEnd w:id="449"/>
    <w:bookmarkStart w:name="z462" w:id="450"/>
    <w:p>
      <w:pPr>
        <w:spacing w:after="0"/>
        <w:ind w:left="0"/>
        <w:jc w:val="both"/>
      </w:pPr>
      <w:r>
        <w:rPr>
          <w:rFonts w:ascii="Times New Roman"/>
          <w:b w:val="false"/>
          <w:i w:val="false"/>
          <w:color w:val="000000"/>
          <w:sz w:val="28"/>
        </w:rPr>
        <w:t>
      38)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450"/>
    <w:bookmarkStart w:name="z463" w:id="451"/>
    <w:p>
      <w:pPr>
        <w:spacing w:after="0"/>
        <w:ind w:left="0"/>
        <w:jc w:val="both"/>
      </w:pPr>
      <w:r>
        <w:rPr>
          <w:rFonts w:ascii="Times New Roman"/>
          <w:b w:val="false"/>
          <w:i w:val="false"/>
          <w:color w:val="000000"/>
          <w:sz w:val="28"/>
        </w:rPr>
        <w:t xml:space="preserve">
      39) кең таралған пайдалы қазбаларды барлауға және (немесе) өндіруге арналған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келісімшарттар бойынша жұмыс тобы мақұлдаған жұмыс бағдарламасының жобасын келісу;</w:t>
      </w:r>
    </w:p>
    <w:bookmarkEnd w:id="451"/>
    <w:bookmarkStart w:name="z464" w:id="452"/>
    <w:p>
      <w:pPr>
        <w:spacing w:after="0"/>
        <w:ind w:left="0"/>
        <w:jc w:val="both"/>
      </w:pPr>
      <w:r>
        <w:rPr>
          <w:rFonts w:ascii="Times New Roman"/>
          <w:b w:val="false"/>
          <w:i w:val="false"/>
          <w:color w:val="000000"/>
          <w:sz w:val="28"/>
        </w:rPr>
        <w:t>
      40)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452"/>
    <w:bookmarkStart w:name="z465" w:id="453"/>
    <w:p>
      <w:pPr>
        <w:spacing w:after="0"/>
        <w:ind w:left="0"/>
        <w:jc w:val="both"/>
      </w:pPr>
      <w:r>
        <w:rPr>
          <w:rFonts w:ascii="Times New Roman"/>
          <w:b w:val="false"/>
          <w:i w:val="false"/>
          <w:color w:val="000000"/>
          <w:sz w:val="28"/>
        </w:rPr>
        <w:t>
      41)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53"/>
    <w:bookmarkStart w:name="z466" w:id="454"/>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454"/>
    <w:bookmarkStart w:name="z467" w:id="455"/>
    <w:p>
      <w:pPr>
        <w:spacing w:after="0"/>
        <w:ind w:left="0"/>
        <w:jc w:val="both"/>
      </w:pPr>
      <w:r>
        <w:rPr>
          <w:rFonts w:ascii="Times New Roman"/>
          <w:b w:val="false"/>
          <w:i w:val="false"/>
          <w:color w:val="000000"/>
          <w:sz w:val="28"/>
        </w:rPr>
        <w:t>
      "Солтүстікқазжерқойнауы" ӨД-нің мыналарға:</w:t>
      </w:r>
    </w:p>
    <w:bookmarkEnd w:id="455"/>
    <w:bookmarkStart w:name="z468" w:id="456"/>
    <w:p>
      <w:pPr>
        <w:spacing w:after="0"/>
        <w:ind w:left="0"/>
        <w:jc w:val="both"/>
      </w:pPr>
      <w:r>
        <w:rPr>
          <w:rFonts w:ascii="Times New Roman"/>
          <w:b w:val="false"/>
          <w:i w:val="false"/>
          <w:color w:val="000000"/>
          <w:sz w:val="28"/>
        </w:rPr>
        <w:t>
      1) өз құзыреті шегінде бұйрықтар шығаруға;</w:t>
      </w:r>
    </w:p>
    <w:bookmarkEnd w:id="456"/>
    <w:bookmarkStart w:name="z469" w:id="457"/>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457"/>
    <w:bookmarkStart w:name="z470" w:id="458"/>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458"/>
    <w:bookmarkStart w:name="z471" w:id="459"/>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459"/>
    <w:bookmarkStart w:name="z472" w:id="460"/>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460"/>
    <w:bookmarkStart w:name="z473" w:id="461"/>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461"/>
    <w:bookmarkStart w:name="z474" w:id="462"/>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462"/>
    <w:bookmarkStart w:name="z475" w:id="463"/>
    <w:p>
      <w:pPr>
        <w:spacing w:after="0"/>
        <w:ind w:left="0"/>
        <w:jc w:val="both"/>
      </w:pPr>
      <w:r>
        <w:rPr>
          <w:rFonts w:ascii="Times New Roman"/>
          <w:b w:val="false"/>
          <w:i w:val="false"/>
          <w:color w:val="000000"/>
          <w:sz w:val="28"/>
        </w:rPr>
        <w:t>
      "Солтүстікқазжерқойнауы" ӨД міндеттеріне:</w:t>
      </w:r>
    </w:p>
    <w:bookmarkEnd w:id="463"/>
    <w:bookmarkStart w:name="z476" w:id="464"/>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bookmarkEnd w:id="464"/>
    <w:bookmarkStart w:name="z477" w:id="46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65"/>
    <w:bookmarkStart w:name="z478" w:id="466"/>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bookmarkEnd w:id="466"/>
    <w:bookmarkStart w:name="z479" w:id="467"/>
    <w:p>
      <w:pPr>
        <w:spacing w:after="0"/>
        <w:ind w:left="0"/>
        <w:jc w:val="both"/>
      </w:pPr>
      <w:r>
        <w:rPr>
          <w:rFonts w:ascii="Times New Roman"/>
          <w:b w:val="false"/>
          <w:i w:val="false"/>
          <w:color w:val="000000"/>
          <w:sz w:val="28"/>
        </w:rPr>
        <w:t>
      4) бухгалтерлік есепті жүргізу;</w:t>
      </w:r>
    </w:p>
    <w:bookmarkEnd w:id="467"/>
    <w:bookmarkStart w:name="z480" w:id="468"/>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468"/>
    <w:bookmarkStart w:name="z481" w:id="469"/>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bookmarkEnd w:id="469"/>
    <w:bookmarkStart w:name="z482" w:id="470"/>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470"/>
    <w:bookmarkStart w:name="z483" w:id="471"/>
    <w:p>
      <w:pPr>
        <w:spacing w:after="0"/>
        <w:ind w:left="0"/>
        <w:jc w:val="left"/>
      </w:pPr>
      <w:r>
        <w:rPr>
          <w:rFonts w:ascii="Times New Roman"/>
          <w:b/>
          <w:i w:val="false"/>
          <w:color w:val="000000"/>
        </w:rPr>
        <w:t xml:space="preserve"> 3-тарау. "Солтүстікқазжерқойнауы" ӨД қызметін ұйымдастыру</w:t>
      </w:r>
    </w:p>
    <w:bookmarkEnd w:id="471"/>
    <w:bookmarkStart w:name="z484" w:id="472"/>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472"/>
    <w:bookmarkStart w:name="z485" w:id="473"/>
    <w:p>
      <w:pPr>
        <w:spacing w:after="0"/>
        <w:ind w:left="0"/>
        <w:jc w:val="both"/>
      </w:pPr>
      <w:r>
        <w:rPr>
          <w:rFonts w:ascii="Times New Roman"/>
          <w:b w:val="false"/>
          <w:i w:val="false"/>
          <w:color w:val="000000"/>
          <w:sz w:val="28"/>
        </w:rPr>
        <w:t>
      19. "Солтүстікқазжерқойнауы" ӨД Министрліктің жауапты хатшысымен қызметке тағайындалатын және қызметтен босатылатын басшы басқарады.</w:t>
      </w:r>
    </w:p>
    <w:bookmarkEnd w:id="473"/>
    <w:bookmarkStart w:name="z486" w:id="474"/>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474"/>
    <w:bookmarkStart w:name="z487" w:id="475"/>
    <w:p>
      <w:pPr>
        <w:spacing w:after="0"/>
        <w:ind w:left="0"/>
        <w:jc w:val="both"/>
      </w:pPr>
      <w:r>
        <w:rPr>
          <w:rFonts w:ascii="Times New Roman"/>
          <w:b w:val="false"/>
          <w:i w:val="false"/>
          <w:color w:val="000000"/>
          <w:sz w:val="28"/>
        </w:rPr>
        <w:t>
      21. "Солтүстікқазжерқойнауы" ӨД басшысы "Солтүстікқазжерқойнауы" ӨД қызметіне жалпы басшылықты жүзеге асырады және "Солтүстікқазжерқойнауы" ӨД жүктелген міндеттердің орындалуына және өз функцияларын оның жүзеге асыруына жауапты болады.</w:t>
      </w:r>
    </w:p>
    <w:bookmarkEnd w:id="475"/>
    <w:bookmarkStart w:name="z488" w:id="476"/>
    <w:p>
      <w:pPr>
        <w:spacing w:after="0"/>
        <w:ind w:left="0"/>
        <w:jc w:val="both"/>
      </w:pPr>
      <w:r>
        <w:rPr>
          <w:rFonts w:ascii="Times New Roman"/>
          <w:b w:val="false"/>
          <w:i w:val="false"/>
          <w:color w:val="000000"/>
          <w:sz w:val="28"/>
        </w:rPr>
        <w:t>
      22. "Солтүстікқазжерқойнауы" ӨД басшысының мақсаттары:</w:t>
      </w:r>
    </w:p>
    <w:bookmarkEnd w:id="476"/>
    <w:bookmarkStart w:name="z489" w:id="477"/>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bookmarkEnd w:id="477"/>
    <w:bookmarkStart w:name="z490" w:id="478"/>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bookmarkEnd w:id="478"/>
    <w:bookmarkStart w:name="z491" w:id="479"/>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bookmarkEnd w:id="479"/>
    <w:bookmarkStart w:name="z492" w:id="480"/>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bookmarkEnd w:id="480"/>
    <w:bookmarkStart w:name="z493" w:id="481"/>
    <w:p>
      <w:pPr>
        <w:spacing w:after="0"/>
        <w:ind w:left="0"/>
        <w:jc w:val="both"/>
      </w:pPr>
      <w:r>
        <w:rPr>
          <w:rFonts w:ascii="Times New Roman"/>
          <w:b w:val="false"/>
          <w:i w:val="false"/>
          <w:color w:val="000000"/>
          <w:sz w:val="28"/>
        </w:rPr>
        <w:t>
      5) "Солтүстікқазжерқойнауы" ӨД бұйрықтарына қол қояды;</w:t>
      </w:r>
    </w:p>
    <w:bookmarkEnd w:id="481"/>
    <w:bookmarkStart w:name="z494" w:id="482"/>
    <w:p>
      <w:pPr>
        <w:spacing w:after="0"/>
        <w:ind w:left="0"/>
        <w:jc w:val="both"/>
      </w:pPr>
      <w:r>
        <w:rPr>
          <w:rFonts w:ascii="Times New Roman"/>
          <w:b w:val="false"/>
          <w:i w:val="false"/>
          <w:color w:val="000000"/>
          <w:sz w:val="28"/>
        </w:rPr>
        <w:t>
      6) "Солтүстікқазжерқойнауы" ӨД жұмыс жоспарын бекітеді;</w:t>
      </w:r>
    </w:p>
    <w:bookmarkEnd w:id="482"/>
    <w:bookmarkStart w:name="z495" w:id="48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83"/>
    <w:bookmarkStart w:name="z496" w:id="484"/>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484"/>
    <w:bookmarkStart w:name="z497" w:id="485"/>
    <w:p>
      <w:pPr>
        <w:spacing w:after="0"/>
        <w:ind w:left="0"/>
        <w:jc w:val="both"/>
      </w:pPr>
      <w:r>
        <w:rPr>
          <w:rFonts w:ascii="Times New Roman"/>
          <w:b w:val="false"/>
          <w:i w:val="false"/>
          <w:color w:val="000000"/>
          <w:sz w:val="28"/>
        </w:rPr>
        <w:t>
      23.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485"/>
    <w:bookmarkStart w:name="z498" w:id="486"/>
    <w:p>
      <w:pPr>
        <w:spacing w:after="0"/>
        <w:ind w:left="0"/>
        <w:jc w:val="both"/>
      </w:pPr>
      <w:r>
        <w:rPr>
          <w:rFonts w:ascii="Times New Roman"/>
          <w:b w:val="false"/>
          <w:i w:val="false"/>
          <w:color w:val="000000"/>
          <w:sz w:val="28"/>
        </w:rPr>
        <w:t>
      24. "Солтүстікқазжерқойнауы" ӨД басшысы орынбасарлары:</w:t>
      </w:r>
    </w:p>
    <w:bookmarkEnd w:id="486"/>
    <w:bookmarkStart w:name="z499" w:id="487"/>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bookmarkEnd w:id="487"/>
    <w:bookmarkStart w:name="z500" w:id="488"/>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488"/>
    <w:bookmarkStart w:name="z501" w:id="489"/>
    <w:p>
      <w:pPr>
        <w:spacing w:after="0"/>
        <w:ind w:left="0"/>
        <w:jc w:val="left"/>
      </w:pPr>
      <w:r>
        <w:rPr>
          <w:rFonts w:ascii="Times New Roman"/>
          <w:b/>
          <w:i w:val="false"/>
          <w:color w:val="000000"/>
        </w:rPr>
        <w:t xml:space="preserve"> 4-тарау. "Солтүстікқазжерқойнауы" ӨД мүлкі</w:t>
      </w:r>
    </w:p>
    <w:bookmarkEnd w:id="489"/>
    <w:bookmarkStart w:name="z502" w:id="490"/>
    <w:p>
      <w:pPr>
        <w:spacing w:after="0"/>
        <w:ind w:left="0"/>
        <w:jc w:val="both"/>
      </w:pPr>
      <w:r>
        <w:rPr>
          <w:rFonts w:ascii="Times New Roman"/>
          <w:b w:val="false"/>
          <w:i w:val="false"/>
          <w:color w:val="000000"/>
          <w:sz w:val="28"/>
        </w:rPr>
        <w:t>
      25.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490"/>
    <w:bookmarkStart w:name="z503" w:id="491"/>
    <w:p>
      <w:pPr>
        <w:spacing w:after="0"/>
        <w:ind w:left="0"/>
        <w:jc w:val="both"/>
      </w:pPr>
      <w:r>
        <w:rPr>
          <w:rFonts w:ascii="Times New Roman"/>
          <w:b w:val="false"/>
          <w:i w:val="false"/>
          <w:color w:val="000000"/>
          <w:sz w:val="28"/>
        </w:rPr>
        <w:t>
      26. "Солтүстікқазжерқойнауы" ӨД бекітілген мүлік республикалық меншікке жатады.</w:t>
      </w:r>
    </w:p>
    <w:bookmarkEnd w:id="491"/>
    <w:bookmarkStart w:name="z504" w:id="492"/>
    <w:p>
      <w:pPr>
        <w:spacing w:after="0"/>
        <w:ind w:left="0"/>
        <w:jc w:val="both"/>
      </w:pPr>
      <w:r>
        <w:rPr>
          <w:rFonts w:ascii="Times New Roman"/>
          <w:b w:val="false"/>
          <w:i w:val="false"/>
          <w:color w:val="000000"/>
          <w:sz w:val="28"/>
        </w:rPr>
        <w:t>
      27.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492"/>
    <w:bookmarkStart w:name="z505" w:id="493"/>
    <w:p>
      <w:pPr>
        <w:spacing w:after="0"/>
        <w:ind w:left="0"/>
        <w:jc w:val="left"/>
      </w:pPr>
      <w:r>
        <w:rPr>
          <w:rFonts w:ascii="Times New Roman"/>
          <w:b/>
          <w:i w:val="false"/>
          <w:color w:val="000000"/>
        </w:rPr>
        <w:t xml:space="preserve"> 5-тарау. "Солтүстікқазжерқойнауы" ӨД қайта ұйымдастыру және тарату</w:t>
      </w:r>
    </w:p>
    <w:bookmarkEnd w:id="493"/>
    <w:bookmarkStart w:name="z506" w:id="494"/>
    <w:p>
      <w:pPr>
        <w:spacing w:after="0"/>
        <w:ind w:left="0"/>
        <w:jc w:val="both"/>
      </w:pPr>
      <w:r>
        <w:rPr>
          <w:rFonts w:ascii="Times New Roman"/>
          <w:b w:val="false"/>
          <w:i w:val="false"/>
          <w:color w:val="000000"/>
          <w:sz w:val="28"/>
        </w:rPr>
        <w:t>
      28. "Солтүстікқазжерқойнауы" ӨД қайта ұйымдастыру және тарату Қазақстан Республикасының заңнамасына сәйкес жүзеге асырылады.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65 бұйрығына</w:t>
            </w:r>
            <w:r>
              <w:br/>
            </w:r>
            <w:r>
              <w:rPr>
                <w:rFonts w:ascii="Times New Roman"/>
                <w:b w:val="false"/>
                <w:i w:val="false"/>
                <w:color w:val="000000"/>
                <w:sz w:val="20"/>
              </w:rPr>
              <w:t>5-қосымша</w:t>
            </w:r>
          </w:p>
        </w:tc>
      </w:tr>
    </w:tbl>
    <w:bookmarkStart w:name="z508" w:id="495"/>
    <w:p>
      <w:pPr>
        <w:spacing w:after="0"/>
        <w:ind w:left="0"/>
        <w:jc w:val="left"/>
      </w:pPr>
      <w:r>
        <w:rPr>
          <w:rFonts w:ascii="Times New Roman"/>
          <w:b/>
          <w:i w:val="false"/>
          <w:color w:val="000000"/>
        </w:rPr>
        <w:t xml:space="preserve">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w:t>
      </w:r>
    </w:p>
    <w:bookmarkEnd w:id="495"/>
    <w:bookmarkStart w:name="z509" w:id="496"/>
    <w:p>
      <w:pPr>
        <w:spacing w:after="0"/>
        <w:ind w:left="0"/>
        <w:jc w:val="left"/>
      </w:pPr>
      <w:r>
        <w:rPr>
          <w:rFonts w:ascii="Times New Roman"/>
          <w:b/>
          <w:i w:val="false"/>
          <w:color w:val="000000"/>
        </w:rPr>
        <w:t xml:space="preserve"> 1-тарау. Жалпы ережелер</w:t>
      </w:r>
    </w:p>
    <w:bookmarkEnd w:id="496"/>
    <w:bookmarkStart w:name="z510" w:id="497"/>
    <w:p>
      <w:pPr>
        <w:spacing w:after="0"/>
        <w:ind w:left="0"/>
        <w:jc w:val="both"/>
      </w:pPr>
      <w:r>
        <w:rPr>
          <w:rFonts w:ascii="Times New Roman"/>
          <w:b w:val="false"/>
          <w:i w:val="false"/>
          <w:color w:val="000000"/>
          <w:sz w:val="28"/>
        </w:rPr>
        <w:t>
      1.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 (бұдан әрі - "Орталыққазжерқойнауы" ӨД) Павлодар және Қарағанды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функцияларды жүзеге асыратын "Қазақстан Республикасы Индустрия және инфрақұрылымдық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497"/>
    <w:bookmarkStart w:name="z511" w:id="498"/>
    <w:p>
      <w:pPr>
        <w:spacing w:after="0"/>
        <w:ind w:left="0"/>
        <w:jc w:val="both"/>
      </w:pPr>
      <w:r>
        <w:rPr>
          <w:rFonts w:ascii="Times New Roman"/>
          <w:b w:val="false"/>
          <w:i w:val="false"/>
          <w:color w:val="000000"/>
          <w:sz w:val="28"/>
        </w:rPr>
        <w:t>
      2. "Орталыққазжерқойнауы" ӨД-нің құрамында:</w:t>
      </w:r>
    </w:p>
    <w:bookmarkEnd w:id="498"/>
    <w:bookmarkStart w:name="z512" w:id="499"/>
    <w:p>
      <w:pPr>
        <w:spacing w:after="0"/>
        <w:ind w:left="0"/>
        <w:jc w:val="both"/>
      </w:pPr>
      <w:r>
        <w:rPr>
          <w:rFonts w:ascii="Times New Roman"/>
          <w:b w:val="false"/>
          <w:i w:val="false"/>
          <w:color w:val="000000"/>
          <w:sz w:val="28"/>
        </w:rPr>
        <w:t>
      1) Қарағанды өңірлік инспекциясы;</w:t>
      </w:r>
    </w:p>
    <w:bookmarkEnd w:id="499"/>
    <w:bookmarkStart w:name="z513" w:id="500"/>
    <w:p>
      <w:pPr>
        <w:spacing w:after="0"/>
        <w:ind w:left="0"/>
        <w:jc w:val="both"/>
      </w:pPr>
      <w:r>
        <w:rPr>
          <w:rFonts w:ascii="Times New Roman"/>
          <w:b w:val="false"/>
          <w:i w:val="false"/>
          <w:color w:val="000000"/>
          <w:sz w:val="28"/>
        </w:rPr>
        <w:t>
      2) Павлодар өңірлік инспекциясы бар.</w:t>
      </w:r>
    </w:p>
    <w:bookmarkEnd w:id="500"/>
    <w:bookmarkStart w:name="z514" w:id="501"/>
    <w:p>
      <w:pPr>
        <w:spacing w:after="0"/>
        <w:ind w:left="0"/>
        <w:jc w:val="both"/>
      </w:pPr>
      <w:r>
        <w:rPr>
          <w:rFonts w:ascii="Times New Roman"/>
          <w:b w:val="false"/>
          <w:i w:val="false"/>
          <w:color w:val="000000"/>
          <w:sz w:val="28"/>
        </w:rPr>
        <w:t xml:space="preserve">
      3. "Орталыққазжерқойнауы"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501"/>
    <w:bookmarkStart w:name="z515" w:id="502"/>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502"/>
    <w:bookmarkStart w:name="z516" w:id="503"/>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503"/>
    <w:bookmarkStart w:name="z517" w:id="504"/>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504"/>
    <w:bookmarkStart w:name="z518" w:id="505"/>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505"/>
    <w:bookmarkStart w:name="z519" w:id="506"/>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(бұдан-әрі Министрлік) жауапты хатшысымен бекітіледі.</w:t>
      </w:r>
    </w:p>
    <w:bookmarkEnd w:id="506"/>
    <w:bookmarkStart w:name="z520" w:id="507"/>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507"/>
    <w:bookmarkStart w:name="z521" w:id="508"/>
    <w:p>
      <w:pPr>
        <w:spacing w:after="0"/>
        <w:ind w:left="0"/>
        <w:jc w:val="both"/>
      </w:pPr>
      <w:r>
        <w:rPr>
          <w:rFonts w:ascii="Times New Roman"/>
          <w:b w:val="false"/>
          <w:i w:val="false"/>
          <w:color w:val="000000"/>
          <w:sz w:val="28"/>
        </w:rPr>
        <w:t>
      10. "Орталыққазжерқойнауы" ӨД толық атауы:</w:t>
      </w:r>
    </w:p>
    <w:bookmarkEnd w:id="508"/>
    <w:bookmarkStart w:name="z522" w:id="509"/>
    <w:p>
      <w:pPr>
        <w:spacing w:after="0"/>
        <w:ind w:left="0"/>
        <w:jc w:val="both"/>
      </w:pPr>
      <w:r>
        <w:rPr>
          <w:rFonts w:ascii="Times New Roman"/>
          <w:b w:val="false"/>
          <w:i w:val="false"/>
          <w:color w:val="000000"/>
          <w:sz w:val="28"/>
        </w:rPr>
        <w:t>
      "Қарағанды қаласындағы Қазақстан Республикасы Индустрия және инфрақұрылымдық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509"/>
    <w:bookmarkStart w:name="z523" w:id="510"/>
    <w:p>
      <w:pPr>
        <w:spacing w:after="0"/>
        <w:ind w:left="0"/>
        <w:jc w:val="both"/>
      </w:pPr>
      <w:r>
        <w:rPr>
          <w:rFonts w:ascii="Times New Roman"/>
          <w:b w:val="false"/>
          <w:i w:val="false"/>
          <w:color w:val="000000"/>
          <w:sz w:val="28"/>
        </w:rPr>
        <w:t>
      11. Осы Ереже "Орталыққазжерқойнауы" ӨД құрылтай құжаттары болып табылады.</w:t>
      </w:r>
    </w:p>
    <w:bookmarkEnd w:id="510"/>
    <w:bookmarkStart w:name="z524" w:id="511"/>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511"/>
    <w:bookmarkStart w:name="z525" w:id="512"/>
    <w:p>
      <w:pPr>
        <w:spacing w:after="0"/>
        <w:ind w:left="0"/>
        <w:jc w:val="both"/>
      </w:pPr>
      <w:r>
        <w:rPr>
          <w:rFonts w:ascii="Times New Roman"/>
          <w:b w:val="false"/>
          <w:i w:val="false"/>
          <w:color w:val="000000"/>
          <w:sz w:val="28"/>
        </w:rPr>
        <w:t>
      13. "Орталыққазжерқойнауы" ӨД кәсіпкерлік субъектілерімен "Орталыққазжерқойнауы" ӨД функциялары болып табылатын міндеттерді орындау мәніне шарттық қатынастарға түспейді.</w:t>
      </w:r>
    </w:p>
    <w:bookmarkEnd w:id="512"/>
    <w:bookmarkStart w:name="z526" w:id="513"/>
    <w:p>
      <w:pPr>
        <w:spacing w:after="0"/>
        <w:ind w:left="0"/>
        <w:jc w:val="both"/>
      </w:pPr>
      <w:r>
        <w:rPr>
          <w:rFonts w:ascii="Times New Roman"/>
          <w:b w:val="false"/>
          <w:i w:val="false"/>
          <w:color w:val="000000"/>
          <w:sz w:val="28"/>
        </w:rPr>
        <w:t>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513"/>
    <w:bookmarkStart w:name="z527" w:id="514"/>
    <w:p>
      <w:pPr>
        <w:spacing w:after="0"/>
        <w:ind w:left="0"/>
        <w:jc w:val="left"/>
      </w:pPr>
      <w:r>
        <w:rPr>
          <w:rFonts w:ascii="Times New Roman"/>
          <w:b/>
          <w:i w:val="false"/>
          <w:color w:val="000000"/>
        </w:rPr>
        <w:t xml:space="preserve"> 2-тарау. "Орталыққазжерқойнауы" ӨД негізгі міндеттері, функциялары, құқықтары мен міндеттері</w:t>
      </w:r>
    </w:p>
    <w:bookmarkEnd w:id="514"/>
    <w:bookmarkStart w:name="z528" w:id="515"/>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515"/>
    <w:bookmarkStart w:name="z529" w:id="516"/>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516"/>
    <w:bookmarkStart w:name="z530" w:id="517"/>
    <w:p>
      <w:pPr>
        <w:spacing w:after="0"/>
        <w:ind w:left="0"/>
        <w:jc w:val="both"/>
      </w:pPr>
      <w:r>
        <w:rPr>
          <w:rFonts w:ascii="Times New Roman"/>
          <w:b w:val="false"/>
          <w:i w:val="false"/>
          <w:color w:val="000000"/>
          <w:sz w:val="28"/>
        </w:rPr>
        <w:t>
      16. Функциялары:</w:t>
      </w:r>
    </w:p>
    <w:bookmarkEnd w:id="517"/>
    <w:bookmarkStart w:name="z531" w:id="518"/>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518"/>
    <w:bookmarkStart w:name="z532" w:id="519"/>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519"/>
    <w:bookmarkStart w:name="z533" w:id="520"/>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520"/>
    <w:bookmarkStart w:name="z534" w:id="521"/>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521"/>
    <w:bookmarkStart w:name="z535" w:id="522"/>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522"/>
    <w:bookmarkStart w:name="z536" w:id="523"/>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523"/>
    <w:bookmarkStart w:name="z537" w:id="524"/>
    <w:p>
      <w:pPr>
        <w:spacing w:after="0"/>
        <w:ind w:left="0"/>
        <w:jc w:val="both"/>
      </w:pPr>
      <w:r>
        <w:rPr>
          <w:rFonts w:ascii="Times New Roman"/>
          <w:b w:val="false"/>
          <w:i w:val="false"/>
          <w:color w:val="000000"/>
          <w:sz w:val="28"/>
        </w:rPr>
        <w:t>
      7) су объектілерінің сарқылуына жол бермеуге бағытталған жеке және өаңды тұлғалар жүргізетін су қорғау іс-шараларын келісу;</w:t>
      </w:r>
    </w:p>
    <w:bookmarkEnd w:id="524"/>
    <w:bookmarkStart w:name="z538" w:id="525"/>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525"/>
    <w:bookmarkStart w:name="z539" w:id="526"/>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526"/>
    <w:bookmarkStart w:name="z540" w:id="527"/>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527"/>
    <w:bookmarkStart w:name="z541" w:id="528"/>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528"/>
    <w:bookmarkStart w:name="z542" w:id="529"/>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529"/>
    <w:bookmarkStart w:name="z543" w:id="530"/>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530"/>
    <w:bookmarkStart w:name="z544" w:id="531"/>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531"/>
    <w:bookmarkStart w:name="z545" w:id="532"/>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532"/>
    <w:bookmarkStart w:name="z546" w:id="533"/>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533"/>
    <w:bookmarkStart w:name="z547" w:id="534"/>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534"/>
    <w:bookmarkStart w:name="z548" w:id="535"/>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535"/>
    <w:bookmarkStart w:name="z549" w:id="536"/>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536"/>
    <w:bookmarkStart w:name="z550" w:id="537"/>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537"/>
    <w:bookmarkStart w:name="z551" w:id="538"/>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538"/>
    <w:bookmarkStart w:name="z552" w:id="539"/>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539"/>
    <w:bookmarkStart w:name="z553" w:id="540"/>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540"/>
    <w:bookmarkStart w:name="z554" w:id="541"/>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541"/>
    <w:bookmarkStart w:name="z555" w:id="542"/>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542"/>
    <w:bookmarkStart w:name="z556" w:id="543"/>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543"/>
    <w:bookmarkStart w:name="z557" w:id="544"/>
    <w:p>
      <w:pPr>
        <w:spacing w:after="0"/>
        <w:ind w:left="0"/>
        <w:jc w:val="both"/>
      </w:pPr>
      <w:r>
        <w:rPr>
          <w:rFonts w:ascii="Times New Roman"/>
          <w:b w:val="false"/>
          <w:i w:val="false"/>
          <w:color w:val="000000"/>
          <w:sz w:val="28"/>
        </w:rPr>
        <w:t xml:space="preserve">
      27)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544"/>
    <w:bookmarkStart w:name="z558" w:id="545"/>
    <w:p>
      <w:pPr>
        <w:spacing w:after="0"/>
        <w:ind w:left="0"/>
        <w:jc w:val="both"/>
      </w:pPr>
      <w:r>
        <w:rPr>
          <w:rFonts w:ascii="Times New Roman"/>
          <w:b w:val="false"/>
          <w:i w:val="false"/>
          <w:color w:val="000000"/>
          <w:sz w:val="28"/>
        </w:rPr>
        <w:t>
      28) тиісті салада мемлекеттік бақылау саласындағы мемлекеттік саясатты іске асыру;</w:t>
      </w:r>
    </w:p>
    <w:bookmarkEnd w:id="545"/>
    <w:bookmarkStart w:name="z559" w:id="546"/>
    <w:p>
      <w:pPr>
        <w:spacing w:after="0"/>
        <w:ind w:left="0"/>
        <w:jc w:val="both"/>
      </w:pPr>
      <w:r>
        <w:rPr>
          <w:rFonts w:ascii="Times New Roman"/>
          <w:b w:val="false"/>
          <w:i w:val="false"/>
          <w:color w:val="000000"/>
          <w:sz w:val="28"/>
        </w:rPr>
        <w:t>
      29) Қазақстан Республикасының заңдарына сәйкес мемлекеттік бақылауды жүргізу;</w:t>
      </w:r>
    </w:p>
    <w:bookmarkEnd w:id="546"/>
    <w:bookmarkStart w:name="z560" w:id="547"/>
    <w:p>
      <w:pPr>
        <w:spacing w:after="0"/>
        <w:ind w:left="0"/>
        <w:jc w:val="both"/>
      </w:pPr>
      <w:r>
        <w:rPr>
          <w:rFonts w:ascii="Times New Roman"/>
          <w:b w:val="false"/>
          <w:i w:val="false"/>
          <w:color w:val="000000"/>
          <w:sz w:val="28"/>
        </w:rPr>
        <w:t>
      30) мемлекеттік бақылау жүргізуді жетілдіру жөнінде ұсыныстар енгізу;</w:t>
      </w:r>
    </w:p>
    <w:bookmarkEnd w:id="547"/>
    <w:bookmarkStart w:name="z561" w:id="548"/>
    <w:p>
      <w:pPr>
        <w:spacing w:after="0"/>
        <w:ind w:left="0"/>
        <w:jc w:val="both"/>
      </w:pPr>
      <w:r>
        <w:rPr>
          <w:rFonts w:ascii="Times New Roman"/>
          <w:b w:val="false"/>
          <w:i w:val="false"/>
          <w:color w:val="000000"/>
          <w:sz w:val="28"/>
        </w:rPr>
        <w:t>
      31)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548"/>
    <w:bookmarkStart w:name="z562" w:id="549"/>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549"/>
    <w:bookmarkStart w:name="z563" w:id="550"/>
    <w:p>
      <w:pPr>
        <w:spacing w:after="0"/>
        <w:ind w:left="0"/>
        <w:jc w:val="both"/>
      </w:pPr>
      <w:r>
        <w:rPr>
          <w:rFonts w:ascii="Times New Roman"/>
          <w:b w:val="false"/>
          <w:i w:val="false"/>
          <w:color w:val="000000"/>
          <w:sz w:val="28"/>
        </w:rPr>
        <w:t>
      33)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550"/>
    <w:bookmarkStart w:name="z564" w:id="551"/>
    <w:p>
      <w:pPr>
        <w:spacing w:after="0"/>
        <w:ind w:left="0"/>
        <w:jc w:val="both"/>
      </w:pPr>
      <w:r>
        <w:rPr>
          <w:rFonts w:ascii="Times New Roman"/>
          <w:b w:val="false"/>
          <w:i w:val="false"/>
          <w:color w:val="000000"/>
          <w:sz w:val="28"/>
        </w:rPr>
        <w:t>
      34) жою жоспарларының кешенді сараптамасын жүргізу;</w:t>
      </w:r>
    </w:p>
    <w:bookmarkEnd w:id="551"/>
    <w:bookmarkStart w:name="z565" w:id="552"/>
    <w:p>
      <w:pPr>
        <w:spacing w:after="0"/>
        <w:ind w:left="0"/>
        <w:jc w:val="both"/>
      </w:pPr>
      <w:r>
        <w:rPr>
          <w:rFonts w:ascii="Times New Roman"/>
          <w:b w:val="false"/>
          <w:i w:val="false"/>
          <w:color w:val="000000"/>
          <w:sz w:val="28"/>
        </w:rPr>
        <w:t>
      35)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келісу бойынша осы суларды ауызсумен жабдықтауға байланысты емес мақсаттар үшін пайдалануға рұқсаттарды келісу;</w:t>
      </w:r>
    </w:p>
    <w:bookmarkEnd w:id="552"/>
    <w:bookmarkStart w:name="z566" w:id="553"/>
    <w:p>
      <w:pPr>
        <w:spacing w:after="0"/>
        <w:ind w:left="0"/>
        <w:jc w:val="both"/>
      </w:pPr>
      <w:r>
        <w:rPr>
          <w:rFonts w:ascii="Times New Roman"/>
          <w:b w:val="false"/>
          <w:i w:val="false"/>
          <w:color w:val="000000"/>
          <w:sz w:val="28"/>
        </w:rPr>
        <w:t>
      36) жеке және заңды тұлғалар жүргiзетiн су объектiлерiнiң сарқылуын болғызбауға бағытталған су қорғау iс-шараларын келісу;</w:t>
      </w:r>
    </w:p>
    <w:bookmarkEnd w:id="553"/>
    <w:bookmarkStart w:name="z567" w:id="554"/>
    <w:p>
      <w:pPr>
        <w:spacing w:after="0"/>
        <w:ind w:left="0"/>
        <w:jc w:val="both"/>
      </w:pPr>
      <w:r>
        <w:rPr>
          <w:rFonts w:ascii="Times New Roman"/>
          <w:b w:val="false"/>
          <w:i w:val="false"/>
          <w:color w:val="000000"/>
          <w:sz w:val="28"/>
        </w:rPr>
        <w:t>
      37)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бағдарламасын келісу</w:t>
      </w:r>
    </w:p>
    <w:bookmarkEnd w:id="554"/>
    <w:bookmarkStart w:name="z568" w:id="555"/>
    <w:p>
      <w:pPr>
        <w:spacing w:after="0"/>
        <w:ind w:left="0"/>
        <w:jc w:val="both"/>
      </w:pPr>
      <w:r>
        <w:rPr>
          <w:rFonts w:ascii="Times New Roman"/>
          <w:b w:val="false"/>
          <w:i w:val="false"/>
          <w:color w:val="000000"/>
          <w:sz w:val="28"/>
        </w:rPr>
        <w:t>
      38)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555"/>
    <w:bookmarkStart w:name="z569" w:id="556"/>
    <w:p>
      <w:pPr>
        <w:spacing w:after="0"/>
        <w:ind w:left="0"/>
        <w:jc w:val="both"/>
      </w:pPr>
      <w:r>
        <w:rPr>
          <w:rFonts w:ascii="Times New Roman"/>
          <w:b w:val="false"/>
          <w:i w:val="false"/>
          <w:color w:val="000000"/>
          <w:sz w:val="28"/>
        </w:rPr>
        <w:t xml:space="preserve">
      39) кең таралған пайдалы қазбаларды барлауға және (немесе) өндіруге арналған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келісімшарттар бойынша жұмыс тобы мақұлдаған жұмыс бағдарламасының жобасын келісу;</w:t>
      </w:r>
    </w:p>
    <w:bookmarkEnd w:id="556"/>
    <w:bookmarkStart w:name="z570" w:id="557"/>
    <w:p>
      <w:pPr>
        <w:spacing w:after="0"/>
        <w:ind w:left="0"/>
        <w:jc w:val="both"/>
      </w:pPr>
      <w:r>
        <w:rPr>
          <w:rFonts w:ascii="Times New Roman"/>
          <w:b w:val="false"/>
          <w:i w:val="false"/>
          <w:color w:val="000000"/>
          <w:sz w:val="28"/>
        </w:rPr>
        <w:t>
      40)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557"/>
    <w:bookmarkStart w:name="z571" w:id="558"/>
    <w:p>
      <w:pPr>
        <w:spacing w:after="0"/>
        <w:ind w:left="0"/>
        <w:jc w:val="both"/>
      </w:pPr>
      <w:r>
        <w:rPr>
          <w:rFonts w:ascii="Times New Roman"/>
          <w:b w:val="false"/>
          <w:i w:val="false"/>
          <w:color w:val="000000"/>
          <w:sz w:val="28"/>
        </w:rPr>
        <w:t>
      41)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558"/>
    <w:bookmarkStart w:name="z572" w:id="559"/>
    <w:p>
      <w:pPr>
        <w:spacing w:after="0"/>
        <w:ind w:left="0"/>
        <w:jc w:val="both"/>
      </w:pPr>
      <w:r>
        <w:rPr>
          <w:rFonts w:ascii="Times New Roman"/>
          <w:b w:val="false"/>
          <w:i w:val="false"/>
          <w:color w:val="000000"/>
          <w:sz w:val="28"/>
        </w:rPr>
        <w:t>
      17. "Орталыққазжерқойнауы" ӨД құқықтары мен міндеттері:</w:t>
      </w:r>
    </w:p>
    <w:bookmarkEnd w:id="559"/>
    <w:bookmarkStart w:name="z573" w:id="560"/>
    <w:p>
      <w:pPr>
        <w:spacing w:after="0"/>
        <w:ind w:left="0"/>
        <w:jc w:val="both"/>
      </w:pPr>
      <w:r>
        <w:rPr>
          <w:rFonts w:ascii="Times New Roman"/>
          <w:b w:val="false"/>
          <w:i w:val="false"/>
          <w:color w:val="000000"/>
          <w:sz w:val="28"/>
        </w:rPr>
        <w:t>
      "Орталыққазжерқойнауы" ӨД-нің мыналарға:</w:t>
      </w:r>
    </w:p>
    <w:bookmarkEnd w:id="560"/>
    <w:bookmarkStart w:name="z574" w:id="561"/>
    <w:p>
      <w:pPr>
        <w:spacing w:after="0"/>
        <w:ind w:left="0"/>
        <w:jc w:val="both"/>
      </w:pPr>
      <w:r>
        <w:rPr>
          <w:rFonts w:ascii="Times New Roman"/>
          <w:b w:val="false"/>
          <w:i w:val="false"/>
          <w:color w:val="000000"/>
          <w:sz w:val="28"/>
        </w:rPr>
        <w:t>
      1) өз құзыреті шегінде бұйрықтар шығаруға;</w:t>
      </w:r>
    </w:p>
    <w:bookmarkEnd w:id="561"/>
    <w:bookmarkStart w:name="z575" w:id="562"/>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562"/>
    <w:bookmarkStart w:name="z576" w:id="563"/>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563"/>
    <w:bookmarkStart w:name="z577" w:id="564"/>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564"/>
    <w:bookmarkStart w:name="z578" w:id="565"/>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565"/>
    <w:bookmarkStart w:name="z579" w:id="566"/>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566"/>
    <w:bookmarkStart w:name="z580" w:id="567"/>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567"/>
    <w:bookmarkStart w:name="z581" w:id="568"/>
    <w:p>
      <w:pPr>
        <w:spacing w:after="0"/>
        <w:ind w:left="0"/>
        <w:jc w:val="both"/>
      </w:pPr>
      <w:r>
        <w:rPr>
          <w:rFonts w:ascii="Times New Roman"/>
          <w:b w:val="false"/>
          <w:i w:val="false"/>
          <w:color w:val="000000"/>
          <w:sz w:val="28"/>
        </w:rPr>
        <w:t>
      "Орталыққазжерқойнауы" ӨД міндеттеріне кіреді:</w:t>
      </w:r>
    </w:p>
    <w:bookmarkEnd w:id="568"/>
    <w:bookmarkStart w:name="z582" w:id="569"/>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bookmarkEnd w:id="569"/>
    <w:bookmarkStart w:name="z583" w:id="57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70"/>
    <w:bookmarkStart w:name="z584" w:id="571"/>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bookmarkEnd w:id="571"/>
    <w:bookmarkStart w:name="z585" w:id="572"/>
    <w:p>
      <w:pPr>
        <w:spacing w:after="0"/>
        <w:ind w:left="0"/>
        <w:jc w:val="both"/>
      </w:pPr>
      <w:r>
        <w:rPr>
          <w:rFonts w:ascii="Times New Roman"/>
          <w:b w:val="false"/>
          <w:i w:val="false"/>
          <w:color w:val="000000"/>
          <w:sz w:val="28"/>
        </w:rPr>
        <w:t>
      4) бухгалтерлік есепті жүргізу;</w:t>
      </w:r>
    </w:p>
    <w:bookmarkEnd w:id="572"/>
    <w:bookmarkStart w:name="z586" w:id="573"/>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573"/>
    <w:bookmarkStart w:name="z587" w:id="574"/>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bookmarkEnd w:id="574"/>
    <w:bookmarkStart w:name="z588" w:id="575"/>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575"/>
    <w:bookmarkStart w:name="z589" w:id="576"/>
    <w:p>
      <w:pPr>
        <w:spacing w:after="0"/>
        <w:ind w:left="0"/>
        <w:jc w:val="left"/>
      </w:pPr>
      <w:r>
        <w:rPr>
          <w:rFonts w:ascii="Times New Roman"/>
          <w:b/>
          <w:i w:val="false"/>
          <w:color w:val="000000"/>
        </w:rPr>
        <w:t xml:space="preserve"> 3-тарау. "Орталыққазжерқойнауы" ӨД қызметін ұйымдастыру</w:t>
      </w:r>
    </w:p>
    <w:bookmarkEnd w:id="576"/>
    <w:bookmarkStart w:name="z590" w:id="577"/>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577"/>
    <w:bookmarkStart w:name="z591" w:id="578"/>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578"/>
    <w:bookmarkStart w:name="z592" w:id="579"/>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жауапты хатшысымен қызметке тағайындалатын және қызметтен босатылатын орынбасарлары бар.</w:t>
      </w:r>
    </w:p>
    <w:bookmarkEnd w:id="579"/>
    <w:bookmarkStart w:name="z593" w:id="580"/>
    <w:p>
      <w:pPr>
        <w:spacing w:after="0"/>
        <w:ind w:left="0"/>
        <w:jc w:val="both"/>
      </w:pPr>
      <w:r>
        <w:rPr>
          <w:rFonts w:ascii="Times New Roman"/>
          <w:b w:val="false"/>
          <w:i w:val="false"/>
          <w:color w:val="000000"/>
          <w:sz w:val="28"/>
        </w:rPr>
        <w:t>
      21. "Орталыққазжерқойнауы" ӨД басшысы "Орталыққазжерқойнауы" ӨД қызметіне жалпы басшылықты жүзеге асырады және "Орталыққазжерқойнауы" ӨД жүктелген міндеттердің орындалуына және өз функцияларын оның жүзеге асыруына жауапты болады.</w:t>
      </w:r>
    </w:p>
    <w:bookmarkEnd w:id="580"/>
    <w:bookmarkStart w:name="z594" w:id="581"/>
    <w:p>
      <w:pPr>
        <w:spacing w:after="0"/>
        <w:ind w:left="0"/>
        <w:jc w:val="both"/>
      </w:pPr>
      <w:r>
        <w:rPr>
          <w:rFonts w:ascii="Times New Roman"/>
          <w:b w:val="false"/>
          <w:i w:val="false"/>
          <w:color w:val="000000"/>
          <w:sz w:val="28"/>
        </w:rPr>
        <w:t>
      22. "Орталыққазжерқойнауы" ӨД басшысының өкілеттіктері:</w:t>
      </w:r>
    </w:p>
    <w:bookmarkEnd w:id="581"/>
    <w:bookmarkStart w:name="z595" w:id="582"/>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bookmarkEnd w:id="582"/>
    <w:bookmarkStart w:name="z596" w:id="583"/>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bookmarkEnd w:id="583"/>
    <w:bookmarkStart w:name="z597" w:id="584"/>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bookmarkEnd w:id="584"/>
    <w:bookmarkStart w:name="z598" w:id="585"/>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bookmarkEnd w:id="585"/>
    <w:bookmarkStart w:name="z599" w:id="586"/>
    <w:p>
      <w:pPr>
        <w:spacing w:after="0"/>
        <w:ind w:left="0"/>
        <w:jc w:val="both"/>
      </w:pPr>
      <w:r>
        <w:rPr>
          <w:rFonts w:ascii="Times New Roman"/>
          <w:b w:val="false"/>
          <w:i w:val="false"/>
          <w:color w:val="000000"/>
          <w:sz w:val="28"/>
        </w:rPr>
        <w:t>
      5) "Орталыққазжерқойнауы" ӨД бұйрықтарына қол қояды;</w:t>
      </w:r>
    </w:p>
    <w:bookmarkEnd w:id="586"/>
    <w:bookmarkStart w:name="z600" w:id="587"/>
    <w:p>
      <w:pPr>
        <w:spacing w:after="0"/>
        <w:ind w:left="0"/>
        <w:jc w:val="both"/>
      </w:pPr>
      <w:r>
        <w:rPr>
          <w:rFonts w:ascii="Times New Roman"/>
          <w:b w:val="false"/>
          <w:i w:val="false"/>
          <w:color w:val="000000"/>
          <w:sz w:val="28"/>
        </w:rPr>
        <w:t>
      6) "Орталыққазжерқойнауы" ӨД жұмыс жоспарын бекітеді;</w:t>
      </w:r>
    </w:p>
    <w:bookmarkEnd w:id="587"/>
    <w:bookmarkStart w:name="z601" w:id="58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88"/>
    <w:bookmarkStart w:name="z602" w:id="589"/>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589"/>
    <w:bookmarkStart w:name="z603" w:id="590"/>
    <w:p>
      <w:pPr>
        <w:spacing w:after="0"/>
        <w:ind w:left="0"/>
        <w:jc w:val="both"/>
      </w:pPr>
      <w:r>
        <w:rPr>
          <w:rFonts w:ascii="Times New Roman"/>
          <w:b w:val="false"/>
          <w:i w:val="false"/>
          <w:color w:val="000000"/>
          <w:sz w:val="28"/>
        </w:rPr>
        <w:t>
      23.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590"/>
    <w:bookmarkStart w:name="z604" w:id="591"/>
    <w:p>
      <w:pPr>
        <w:spacing w:after="0"/>
        <w:ind w:left="0"/>
        <w:jc w:val="both"/>
      </w:pPr>
      <w:r>
        <w:rPr>
          <w:rFonts w:ascii="Times New Roman"/>
          <w:b w:val="false"/>
          <w:i w:val="false"/>
          <w:color w:val="000000"/>
          <w:sz w:val="28"/>
        </w:rPr>
        <w:t>
      24. "Орталыққазжерқойнауы" ӨД басшысы орынбасарлары:</w:t>
      </w:r>
    </w:p>
    <w:bookmarkEnd w:id="591"/>
    <w:bookmarkStart w:name="z605" w:id="592"/>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bookmarkEnd w:id="592"/>
    <w:bookmarkStart w:name="z606" w:id="593"/>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593"/>
    <w:bookmarkStart w:name="z607" w:id="594"/>
    <w:p>
      <w:pPr>
        <w:spacing w:after="0"/>
        <w:ind w:left="0"/>
        <w:jc w:val="left"/>
      </w:pPr>
      <w:r>
        <w:rPr>
          <w:rFonts w:ascii="Times New Roman"/>
          <w:b/>
          <w:i w:val="false"/>
          <w:color w:val="000000"/>
        </w:rPr>
        <w:t xml:space="preserve"> 4-тарау. "Орталыққазжерқойнауы" ӨД мүлкі</w:t>
      </w:r>
    </w:p>
    <w:bookmarkEnd w:id="594"/>
    <w:bookmarkStart w:name="z608" w:id="595"/>
    <w:p>
      <w:pPr>
        <w:spacing w:after="0"/>
        <w:ind w:left="0"/>
        <w:jc w:val="both"/>
      </w:pPr>
      <w:r>
        <w:rPr>
          <w:rFonts w:ascii="Times New Roman"/>
          <w:b w:val="false"/>
          <w:i w:val="false"/>
          <w:color w:val="000000"/>
          <w:sz w:val="28"/>
        </w:rPr>
        <w:t>
      25.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595"/>
    <w:bookmarkStart w:name="z609" w:id="596"/>
    <w:p>
      <w:pPr>
        <w:spacing w:after="0"/>
        <w:ind w:left="0"/>
        <w:jc w:val="both"/>
      </w:pPr>
      <w:r>
        <w:rPr>
          <w:rFonts w:ascii="Times New Roman"/>
          <w:b w:val="false"/>
          <w:i w:val="false"/>
          <w:color w:val="000000"/>
          <w:sz w:val="28"/>
        </w:rPr>
        <w:t>
      26. "Орталыққазжерқойнауы" ӨД бекітілген мүлік республикалық меншікке жатады.</w:t>
      </w:r>
    </w:p>
    <w:bookmarkEnd w:id="596"/>
    <w:bookmarkStart w:name="z610" w:id="597"/>
    <w:p>
      <w:pPr>
        <w:spacing w:after="0"/>
        <w:ind w:left="0"/>
        <w:jc w:val="both"/>
      </w:pPr>
      <w:r>
        <w:rPr>
          <w:rFonts w:ascii="Times New Roman"/>
          <w:b w:val="false"/>
          <w:i w:val="false"/>
          <w:color w:val="000000"/>
          <w:sz w:val="28"/>
        </w:rPr>
        <w:t>
      27.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597"/>
    <w:bookmarkStart w:name="z611" w:id="598"/>
    <w:p>
      <w:pPr>
        <w:spacing w:after="0"/>
        <w:ind w:left="0"/>
        <w:jc w:val="left"/>
      </w:pPr>
      <w:r>
        <w:rPr>
          <w:rFonts w:ascii="Times New Roman"/>
          <w:b/>
          <w:i w:val="false"/>
          <w:color w:val="000000"/>
        </w:rPr>
        <w:t xml:space="preserve"> 5-тарау. "Орталыққазжерқойнауы" ӨД қайта ұйымдастыру және тарату</w:t>
      </w:r>
    </w:p>
    <w:bookmarkEnd w:id="598"/>
    <w:bookmarkStart w:name="z612" w:id="599"/>
    <w:p>
      <w:pPr>
        <w:spacing w:after="0"/>
        <w:ind w:left="0"/>
        <w:jc w:val="both"/>
      </w:pPr>
      <w:r>
        <w:rPr>
          <w:rFonts w:ascii="Times New Roman"/>
          <w:b w:val="false"/>
          <w:i w:val="false"/>
          <w:color w:val="000000"/>
          <w:sz w:val="28"/>
        </w:rPr>
        <w:t>
      28. "Орталыққазжерқойнауы" ӨД қайта ұйымдастыру және тарату Қазақстан Республикасының заңнамасына сәйкес жүзеге асырылады.</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6 ақпандағы</w:t>
            </w:r>
            <w:r>
              <w:br/>
            </w:r>
            <w:r>
              <w:rPr>
                <w:rFonts w:ascii="Times New Roman"/>
                <w:b w:val="false"/>
                <w:i w:val="false"/>
                <w:color w:val="000000"/>
                <w:sz w:val="20"/>
              </w:rPr>
              <w:t>№ 65 бұйрығына</w:t>
            </w:r>
            <w:r>
              <w:br/>
            </w:r>
            <w:r>
              <w:rPr>
                <w:rFonts w:ascii="Times New Roman"/>
                <w:b w:val="false"/>
                <w:i w:val="false"/>
                <w:color w:val="000000"/>
                <w:sz w:val="20"/>
              </w:rPr>
              <w:t>6-қосымша</w:t>
            </w:r>
          </w:p>
        </w:tc>
      </w:tr>
    </w:tbl>
    <w:bookmarkStart w:name="z614" w:id="600"/>
    <w:p>
      <w:pPr>
        <w:spacing w:after="0"/>
        <w:ind w:left="0"/>
        <w:jc w:val="left"/>
      </w:pPr>
      <w:r>
        <w:rPr>
          <w:rFonts w:ascii="Times New Roman"/>
          <w:b/>
          <w:i w:val="false"/>
          <w:color w:val="000000"/>
        </w:rPr>
        <w:t xml:space="preserve">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w:t>
      </w:r>
    </w:p>
    <w:bookmarkEnd w:id="600"/>
    <w:bookmarkStart w:name="z615" w:id="601"/>
    <w:p>
      <w:pPr>
        <w:spacing w:after="0"/>
        <w:ind w:left="0"/>
        <w:jc w:val="left"/>
      </w:pPr>
      <w:r>
        <w:rPr>
          <w:rFonts w:ascii="Times New Roman"/>
          <w:b/>
          <w:i w:val="false"/>
          <w:color w:val="000000"/>
        </w:rPr>
        <w:t xml:space="preserve"> 1-тарау. Жалпы ережелер</w:t>
      </w:r>
    </w:p>
    <w:bookmarkEnd w:id="601"/>
    <w:bookmarkStart w:name="z616" w:id="602"/>
    <w:p>
      <w:pPr>
        <w:spacing w:after="0"/>
        <w:ind w:left="0"/>
        <w:jc w:val="both"/>
      </w:pPr>
      <w:r>
        <w:rPr>
          <w:rFonts w:ascii="Times New Roman"/>
          <w:b w:val="false"/>
          <w:i w:val="false"/>
          <w:color w:val="000000"/>
          <w:sz w:val="28"/>
        </w:rPr>
        <w:t>
      1. "Алматы қаласындағы Қазақстан Республикасы Индустрия және инфрақұрылымдық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 (бұдан әрі - "Оңтүстікқазжерқойнауы" ӨД) Алматы, Жамбыл, Қызылорда және Түркістан облыстарының аумақтарында мемлекеттік геологиялық зерделеу, минералдық-шикізат базасын өндіру, жер қойнауын пайдалануды мемлекеттік басқару салаларында функцияларды жүзеге асыратын "Қазақстан Республикасы Индустрия және инфрақұрылымдық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          </w:t>
      </w:r>
    </w:p>
    <w:bookmarkEnd w:id="602"/>
    <w:bookmarkStart w:name="z617" w:id="603"/>
    <w:p>
      <w:pPr>
        <w:spacing w:after="0"/>
        <w:ind w:left="0"/>
        <w:jc w:val="both"/>
      </w:pPr>
      <w:r>
        <w:rPr>
          <w:rFonts w:ascii="Times New Roman"/>
          <w:b w:val="false"/>
          <w:i w:val="false"/>
          <w:color w:val="000000"/>
          <w:sz w:val="28"/>
        </w:rPr>
        <w:t>
      2. "Оңтүстікқазжерқойнауы" ӨД-нің құрамында:</w:t>
      </w:r>
    </w:p>
    <w:bookmarkEnd w:id="603"/>
    <w:bookmarkStart w:name="z618" w:id="604"/>
    <w:p>
      <w:pPr>
        <w:spacing w:after="0"/>
        <w:ind w:left="0"/>
        <w:jc w:val="both"/>
      </w:pPr>
      <w:r>
        <w:rPr>
          <w:rFonts w:ascii="Times New Roman"/>
          <w:b w:val="false"/>
          <w:i w:val="false"/>
          <w:color w:val="000000"/>
          <w:sz w:val="28"/>
        </w:rPr>
        <w:t>
      1) Жамбыл өңірлік инспекциясы</w:t>
      </w:r>
    </w:p>
    <w:bookmarkEnd w:id="604"/>
    <w:bookmarkStart w:name="z619" w:id="605"/>
    <w:p>
      <w:pPr>
        <w:spacing w:after="0"/>
        <w:ind w:left="0"/>
        <w:jc w:val="both"/>
      </w:pPr>
      <w:r>
        <w:rPr>
          <w:rFonts w:ascii="Times New Roman"/>
          <w:b w:val="false"/>
          <w:i w:val="false"/>
          <w:color w:val="000000"/>
          <w:sz w:val="28"/>
        </w:rPr>
        <w:t>
      2) Түркістан өңірлік инспекциясы;</w:t>
      </w:r>
    </w:p>
    <w:bookmarkEnd w:id="605"/>
    <w:bookmarkStart w:name="z620" w:id="606"/>
    <w:p>
      <w:pPr>
        <w:spacing w:after="0"/>
        <w:ind w:left="0"/>
        <w:jc w:val="both"/>
      </w:pPr>
      <w:r>
        <w:rPr>
          <w:rFonts w:ascii="Times New Roman"/>
          <w:b w:val="false"/>
          <w:i w:val="false"/>
          <w:color w:val="000000"/>
          <w:sz w:val="28"/>
        </w:rPr>
        <w:t>
      3) Қызылорда өңірлік инспекциясы;</w:t>
      </w:r>
    </w:p>
    <w:bookmarkEnd w:id="606"/>
    <w:bookmarkStart w:name="z621" w:id="607"/>
    <w:p>
      <w:pPr>
        <w:spacing w:after="0"/>
        <w:ind w:left="0"/>
        <w:jc w:val="both"/>
      </w:pPr>
      <w:r>
        <w:rPr>
          <w:rFonts w:ascii="Times New Roman"/>
          <w:b w:val="false"/>
          <w:i w:val="false"/>
          <w:color w:val="000000"/>
          <w:sz w:val="28"/>
        </w:rPr>
        <w:t>
      4) Талдықорған өңірлік инспекциясы бар.</w:t>
      </w:r>
    </w:p>
    <w:bookmarkEnd w:id="607"/>
    <w:bookmarkStart w:name="z622" w:id="608"/>
    <w:p>
      <w:pPr>
        <w:spacing w:after="0"/>
        <w:ind w:left="0"/>
        <w:jc w:val="both"/>
      </w:pPr>
      <w:r>
        <w:rPr>
          <w:rFonts w:ascii="Times New Roman"/>
          <w:b w:val="false"/>
          <w:i w:val="false"/>
          <w:color w:val="000000"/>
          <w:sz w:val="28"/>
        </w:rPr>
        <w:t xml:space="preserve">
      3. "Оңтүстікқазжерқойнауы"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"Алматы қаласындағы Қазақстан Республикасы Индустрия және инфрақұрылымдық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608"/>
    <w:bookmarkStart w:name="z623" w:id="609"/>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609"/>
    <w:bookmarkStart w:name="z624" w:id="610"/>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610"/>
    <w:bookmarkStart w:name="z625" w:id="611"/>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611"/>
    <w:bookmarkStart w:name="z626" w:id="612"/>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612"/>
    <w:bookmarkStart w:name="z627" w:id="613"/>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(бұдан-әрі Министрлік) жауапты хатшысымен бекітіледі.</w:t>
      </w:r>
    </w:p>
    <w:bookmarkEnd w:id="613"/>
    <w:bookmarkStart w:name="z628" w:id="614"/>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614"/>
    <w:bookmarkStart w:name="z629" w:id="615"/>
    <w:p>
      <w:pPr>
        <w:spacing w:after="0"/>
        <w:ind w:left="0"/>
        <w:jc w:val="both"/>
      </w:pPr>
      <w:r>
        <w:rPr>
          <w:rFonts w:ascii="Times New Roman"/>
          <w:b w:val="false"/>
          <w:i w:val="false"/>
          <w:color w:val="000000"/>
          <w:sz w:val="28"/>
        </w:rPr>
        <w:t>
      10. "Оңтүстікқазжерқойнауы" ӨД толық атауы:</w:t>
      </w:r>
    </w:p>
    <w:bookmarkEnd w:id="615"/>
    <w:bookmarkStart w:name="z630" w:id="616"/>
    <w:p>
      <w:pPr>
        <w:spacing w:after="0"/>
        <w:ind w:left="0"/>
        <w:jc w:val="both"/>
      </w:pPr>
      <w:r>
        <w:rPr>
          <w:rFonts w:ascii="Times New Roman"/>
          <w:b w:val="false"/>
          <w:i w:val="false"/>
          <w:color w:val="000000"/>
          <w:sz w:val="28"/>
        </w:rPr>
        <w:t>
      "Алматы қаласындағы Қазақстан Республикасы Индустрия және инфрақұрылымдық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bookmarkEnd w:id="616"/>
    <w:bookmarkStart w:name="z631" w:id="617"/>
    <w:p>
      <w:pPr>
        <w:spacing w:after="0"/>
        <w:ind w:left="0"/>
        <w:jc w:val="both"/>
      </w:pPr>
      <w:r>
        <w:rPr>
          <w:rFonts w:ascii="Times New Roman"/>
          <w:b w:val="false"/>
          <w:i w:val="false"/>
          <w:color w:val="000000"/>
          <w:sz w:val="28"/>
        </w:rPr>
        <w:t>
      11. Осы Ереже "Оңтүстікқазжерқойнауы" ӨД құрылтай құжаттары болып табылады.</w:t>
      </w:r>
    </w:p>
    <w:bookmarkEnd w:id="617"/>
    <w:bookmarkStart w:name="z632" w:id="618"/>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618"/>
    <w:bookmarkStart w:name="z633" w:id="619"/>
    <w:p>
      <w:pPr>
        <w:spacing w:after="0"/>
        <w:ind w:left="0"/>
        <w:jc w:val="both"/>
      </w:pPr>
      <w:r>
        <w:rPr>
          <w:rFonts w:ascii="Times New Roman"/>
          <w:b w:val="false"/>
          <w:i w:val="false"/>
          <w:color w:val="000000"/>
          <w:sz w:val="28"/>
        </w:rPr>
        <w:t>
      13. "Оңтүстікқазжерқойнауы" ӨД кәсіпкерлік субъектілерімен "Оңтүстікқазжерқойнауы" ӨД функциялары болып табылатын міндеттерді орындау мәніне шарттық қатынастарға түспейді.</w:t>
      </w:r>
    </w:p>
    <w:bookmarkEnd w:id="619"/>
    <w:bookmarkStart w:name="z634" w:id="620"/>
    <w:p>
      <w:pPr>
        <w:spacing w:after="0"/>
        <w:ind w:left="0"/>
        <w:jc w:val="both"/>
      </w:pPr>
      <w:r>
        <w:rPr>
          <w:rFonts w:ascii="Times New Roman"/>
          <w:b w:val="false"/>
          <w:i w:val="false"/>
          <w:color w:val="000000"/>
          <w:sz w:val="28"/>
        </w:rPr>
        <w:t>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620"/>
    <w:bookmarkStart w:name="z635" w:id="621"/>
    <w:p>
      <w:pPr>
        <w:spacing w:after="0"/>
        <w:ind w:left="0"/>
        <w:jc w:val="left"/>
      </w:pPr>
      <w:r>
        <w:rPr>
          <w:rFonts w:ascii="Times New Roman"/>
          <w:b/>
          <w:i w:val="false"/>
          <w:color w:val="000000"/>
        </w:rPr>
        <w:t xml:space="preserve"> 2-тарау. "Оңтүстікқазжерқойнауы" ӨД негізгі міндеттері, функциялары, құқықтары мен міндеттері</w:t>
      </w:r>
    </w:p>
    <w:bookmarkEnd w:id="621"/>
    <w:bookmarkStart w:name="z636" w:id="622"/>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622"/>
    <w:bookmarkStart w:name="z637" w:id="623"/>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пайдалануды мемлекеттік басқару саласындағы мемлекеттік саясатты іске асыру.</w:t>
      </w:r>
    </w:p>
    <w:bookmarkEnd w:id="623"/>
    <w:bookmarkStart w:name="z638" w:id="624"/>
    <w:p>
      <w:pPr>
        <w:spacing w:after="0"/>
        <w:ind w:left="0"/>
        <w:jc w:val="both"/>
      </w:pPr>
      <w:r>
        <w:rPr>
          <w:rFonts w:ascii="Times New Roman"/>
          <w:b w:val="false"/>
          <w:i w:val="false"/>
          <w:color w:val="000000"/>
          <w:sz w:val="28"/>
        </w:rPr>
        <w:t>
      16. Функциялары:</w:t>
      </w:r>
    </w:p>
    <w:bookmarkEnd w:id="624"/>
    <w:bookmarkStart w:name="z639" w:id="625"/>
    <w:p>
      <w:pPr>
        <w:spacing w:after="0"/>
        <w:ind w:left="0"/>
        <w:jc w:val="both"/>
      </w:pPr>
      <w:r>
        <w:rPr>
          <w:rFonts w:ascii="Times New Roman"/>
          <w:b w:val="false"/>
          <w:i w:val="false"/>
          <w:color w:val="000000"/>
          <w:sz w:val="28"/>
        </w:rPr>
        <w:t>
      1) меншіктегі, сондай-ақ мемлекет иеленуі мен пайдалануындағы геологиялық ақпаратты есепке алу, сақтау, жүйеге келтіру, жинақтап қорыту және беру;</w:t>
      </w:r>
    </w:p>
    <w:bookmarkEnd w:id="625"/>
    <w:bookmarkStart w:name="z640" w:id="626"/>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626"/>
    <w:bookmarkStart w:name="z641" w:id="627"/>
    <w:p>
      <w:pPr>
        <w:spacing w:after="0"/>
        <w:ind w:left="0"/>
        <w:jc w:val="both"/>
      </w:pPr>
      <w:r>
        <w:rPr>
          <w:rFonts w:ascii="Times New Roman"/>
          <w:b w:val="false"/>
          <w:i w:val="false"/>
          <w:color w:val="000000"/>
          <w:sz w:val="28"/>
        </w:rPr>
        <w:t>
      3) мемлекеттік жер қойнауы қорын басқару бағдарламасын әзірлеуге қатысу;</w:t>
      </w:r>
    </w:p>
    <w:bookmarkEnd w:id="627"/>
    <w:bookmarkStart w:name="z642" w:id="628"/>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628"/>
    <w:bookmarkStart w:name="z643" w:id="629"/>
    <w:p>
      <w:pPr>
        <w:spacing w:after="0"/>
        <w:ind w:left="0"/>
        <w:jc w:val="both"/>
      </w:pPr>
      <w:r>
        <w:rPr>
          <w:rFonts w:ascii="Times New Roman"/>
          <w:b w:val="false"/>
          <w:i w:val="false"/>
          <w:color w:val="000000"/>
          <w:sz w:val="28"/>
        </w:rPr>
        <w:t>
      5) мемлекеттік жер қойнауы қорының бірыңғай кадастрын енгізу;</w:t>
      </w:r>
    </w:p>
    <w:bookmarkEnd w:id="629"/>
    <w:bookmarkStart w:name="z644" w:id="630"/>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630"/>
    <w:bookmarkStart w:name="z645" w:id="631"/>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збббббббббббббббббббббббббббббббббббббббббббббббббббббббббббббббббб аңды тұлғалар жүргізетін су қорғау іс-шараларын келісу;</w:t>
      </w:r>
    </w:p>
    <w:bookmarkEnd w:id="631"/>
    <w:bookmarkStart w:name="z646" w:id="632"/>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632"/>
    <w:bookmarkStart w:name="z647" w:id="633"/>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633"/>
    <w:bookmarkStart w:name="z648" w:id="634"/>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634"/>
    <w:bookmarkStart w:name="z649" w:id="635"/>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635"/>
    <w:bookmarkStart w:name="z650" w:id="636"/>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636"/>
    <w:bookmarkStart w:name="z651" w:id="637"/>
    <w:p>
      <w:pPr>
        <w:spacing w:after="0"/>
        <w:ind w:left="0"/>
        <w:jc w:val="both"/>
      </w:pPr>
      <w:r>
        <w:rPr>
          <w:rFonts w:ascii="Times New Roman"/>
          <w:b w:val="false"/>
          <w:i w:val="false"/>
          <w:color w:val="000000"/>
          <w:sz w:val="28"/>
        </w:rPr>
        <w:t>
      13)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637"/>
    <w:bookmarkStart w:name="z652" w:id="638"/>
    <w:p>
      <w:pPr>
        <w:spacing w:after="0"/>
        <w:ind w:left="0"/>
        <w:jc w:val="both"/>
      </w:pPr>
      <w:r>
        <w:rPr>
          <w:rFonts w:ascii="Times New Roman"/>
          <w:b w:val="false"/>
          <w:i w:val="false"/>
          <w:color w:val="000000"/>
          <w:sz w:val="28"/>
        </w:rPr>
        <w:t>
      14)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638"/>
    <w:bookmarkStart w:name="z653" w:id="639"/>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639"/>
    <w:bookmarkStart w:name="z654" w:id="640"/>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640"/>
    <w:bookmarkStart w:name="z655" w:id="641"/>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641"/>
    <w:bookmarkStart w:name="z656" w:id="642"/>
    <w:p>
      <w:pPr>
        <w:spacing w:after="0"/>
        <w:ind w:left="0"/>
        <w:jc w:val="both"/>
      </w:pPr>
      <w:r>
        <w:rPr>
          <w:rFonts w:ascii="Times New Roman"/>
          <w:b w:val="false"/>
          <w:i w:val="false"/>
          <w:color w:val="000000"/>
          <w:sz w:val="28"/>
        </w:rPr>
        <w:t>
      18) өздігінен ағып жататын иесіз және авариялық ұңғымаларды жою мен консервациялауды жүзеге асыру;</w:t>
      </w:r>
    </w:p>
    <w:bookmarkEnd w:id="642"/>
    <w:bookmarkStart w:name="z657" w:id="643"/>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643"/>
    <w:bookmarkStart w:name="z658" w:id="644"/>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644"/>
    <w:bookmarkStart w:name="z659" w:id="645"/>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645"/>
    <w:bookmarkStart w:name="z660" w:id="646"/>
    <w:p>
      <w:pPr>
        <w:spacing w:after="0"/>
        <w:ind w:left="0"/>
        <w:jc w:val="both"/>
      </w:pPr>
      <w:r>
        <w:rPr>
          <w:rFonts w:ascii="Times New Roman"/>
          <w:b w:val="false"/>
          <w:i w:val="false"/>
          <w:color w:val="000000"/>
          <w:sz w:val="28"/>
        </w:rPr>
        <w:t>
      22) жерасты сулары учаскелері қорларының мемлекеттік сараптамасын ұйымдастыру және жүргізу;</w:t>
      </w:r>
    </w:p>
    <w:bookmarkEnd w:id="646"/>
    <w:bookmarkStart w:name="z661" w:id="647"/>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647"/>
    <w:bookmarkStart w:name="z662" w:id="648"/>
    <w:p>
      <w:pPr>
        <w:spacing w:after="0"/>
        <w:ind w:left="0"/>
        <w:jc w:val="both"/>
      </w:pPr>
      <w:r>
        <w:rPr>
          <w:rFonts w:ascii="Times New Roman"/>
          <w:b w:val="false"/>
          <w:i w:val="false"/>
          <w:color w:val="000000"/>
          <w:sz w:val="28"/>
        </w:rPr>
        <w:t>
      24)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 сумен қамтамасыз етуге байланысты емес мақсаттар үшін ауыз су сапасындағы жер асты суларын пайдалануға рұқсаттарды келісу;</w:t>
      </w:r>
    </w:p>
    <w:bookmarkEnd w:id="648"/>
    <w:bookmarkStart w:name="z663" w:id="649"/>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649"/>
    <w:bookmarkStart w:name="z664" w:id="650"/>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650"/>
    <w:bookmarkStart w:name="z665" w:id="651"/>
    <w:p>
      <w:pPr>
        <w:spacing w:after="0"/>
        <w:ind w:left="0"/>
        <w:jc w:val="both"/>
      </w:pPr>
      <w:r>
        <w:rPr>
          <w:rFonts w:ascii="Times New Roman"/>
          <w:b w:val="false"/>
          <w:i w:val="false"/>
          <w:color w:val="000000"/>
          <w:sz w:val="28"/>
        </w:rPr>
        <w:t xml:space="preserve">
      27) Қазақстан Республикасы Кәсіпкерлік кодексінің 141-бабының </w:t>
      </w:r>
      <w:r>
        <w:rPr>
          <w:rFonts w:ascii="Times New Roman"/>
          <w:b w:val="false"/>
          <w:i w:val="false"/>
          <w:color w:val="000000"/>
          <w:sz w:val="28"/>
        </w:rPr>
        <w:t>3-тармағы</w:t>
      </w:r>
      <w:r>
        <w:rPr>
          <w:rFonts w:ascii="Times New Roman"/>
          <w:b w:val="false"/>
          <w:i w:val="false"/>
          <w:color w:val="000000"/>
          <w:sz w:val="28"/>
        </w:rPr>
        <w:t xml:space="preserve"> он бірінші бөлігінің 1), 3) және 6) тармақшаларында, 144-бабы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тексеруді және бақылау және қадағалау субъектісіне (объектісіне) бару арқылы профилактикалық бақылау мен қадағалауды жүргізудің басталатыны туралы тексерудің олар басталғанға дейiн кемiнде бiр тәулiк бұрын хабарлау;</w:t>
      </w:r>
    </w:p>
    <w:bookmarkEnd w:id="651"/>
    <w:bookmarkStart w:name="z666" w:id="652"/>
    <w:p>
      <w:pPr>
        <w:spacing w:after="0"/>
        <w:ind w:left="0"/>
        <w:jc w:val="both"/>
      </w:pPr>
      <w:r>
        <w:rPr>
          <w:rFonts w:ascii="Times New Roman"/>
          <w:b w:val="false"/>
          <w:i w:val="false"/>
          <w:color w:val="000000"/>
          <w:sz w:val="28"/>
        </w:rPr>
        <w:t>
      28) тиісті салада мемлекеттік бақылау саласындағы мемлекеттік саясатты іске асыру;</w:t>
      </w:r>
    </w:p>
    <w:bookmarkEnd w:id="652"/>
    <w:bookmarkStart w:name="z667" w:id="653"/>
    <w:p>
      <w:pPr>
        <w:spacing w:after="0"/>
        <w:ind w:left="0"/>
        <w:jc w:val="both"/>
      </w:pPr>
      <w:r>
        <w:rPr>
          <w:rFonts w:ascii="Times New Roman"/>
          <w:b w:val="false"/>
          <w:i w:val="false"/>
          <w:color w:val="000000"/>
          <w:sz w:val="28"/>
        </w:rPr>
        <w:t>
      29) Қазақстан Республикасының заңдарына сәйкес мемлекеттік бақылауды жүргізу;</w:t>
      </w:r>
    </w:p>
    <w:bookmarkEnd w:id="653"/>
    <w:bookmarkStart w:name="z668" w:id="654"/>
    <w:p>
      <w:pPr>
        <w:spacing w:after="0"/>
        <w:ind w:left="0"/>
        <w:jc w:val="both"/>
      </w:pPr>
      <w:r>
        <w:rPr>
          <w:rFonts w:ascii="Times New Roman"/>
          <w:b w:val="false"/>
          <w:i w:val="false"/>
          <w:color w:val="000000"/>
          <w:sz w:val="28"/>
        </w:rPr>
        <w:t>
      30) мемлекеттік бақылау жүргізуді жетілдіру жөнінде ұсыныстар енгізу;</w:t>
      </w:r>
    </w:p>
    <w:bookmarkEnd w:id="654"/>
    <w:bookmarkStart w:name="z669" w:id="655"/>
    <w:p>
      <w:pPr>
        <w:spacing w:after="0"/>
        <w:ind w:left="0"/>
        <w:jc w:val="both"/>
      </w:pPr>
      <w:r>
        <w:rPr>
          <w:rFonts w:ascii="Times New Roman"/>
          <w:b w:val="false"/>
          <w:i w:val="false"/>
          <w:color w:val="000000"/>
          <w:sz w:val="28"/>
        </w:rPr>
        <w:t>
      31)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655"/>
    <w:bookmarkStart w:name="z670" w:id="656"/>
    <w:p>
      <w:pPr>
        <w:spacing w:after="0"/>
        <w:ind w:left="0"/>
        <w:jc w:val="both"/>
      </w:pPr>
      <w:r>
        <w:rPr>
          <w:rFonts w:ascii="Times New Roman"/>
          <w:b w:val="false"/>
          <w:i w:val="false"/>
          <w:color w:val="000000"/>
          <w:sz w:val="28"/>
        </w:rPr>
        <w:t>
      32)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656"/>
    <w:bookmarkStart w:name="z671" w:id="657"/>
    <w:p>
      <w:pPr>
        <w:spacing w:after="0"/>
        <w:ind w:left="0"/>
        <w:jc w:val="both"/>
      </w:pPr>
      <w:r>
        <w:rPr>
          <w:rFonts w:ascii="Times New Roman"/>
          <w:b w:val="false"/>
          <w:i w:val="false"/>
          <w:color w:val="000000"/>
          <w:sz w:val="28"/>
        </w:rPr>
        <w:t>
      33) өз құзыреті шегінде мемлекеттік құпияларды қорғау саласындағы Қазақстан Республикасының заңдарын және өзге де нормативтік құқықтық актілерді сақтауды қамтамасыз ету;</w:t>
      </w:r>
    </w:p>
    <w:bookmarkEnd w:id="657"/>
    <w:bookmarkStart w:name="z672" w:id="658"/>
    <w:p>
      <w:pPr>
        <w:spacing w:after="0"/>
        <w:ind w:left="0"/>
        <w:jc w:val="both"/>
      </w:pPr>
      <w:r>
        <w:rPr>
          <w:rFonts w:ascii="Times New Roman"/>
          <w:b w:val="false"/>
          <w:i w:val="false"/>
          <w:color w:val="000000"/>
          <w:sz w:val="28"/>
        </w:rPr>
        <w:t>
      34) жою жоспарларының кешенді сараптамасын жүргізу;</w:t>
      </w:r>
    </w:p>
    <w:bookmarkEnd w:id="658"/>
    <w:bookmarkStart w:name="z673" w:id="659"/>
    <w:p>
      <w:pPr>
        <w:spacing w:after="0"/>
        <w:ind w:left="0"/>
        <w:jc w:val="both"/>
      </w:pPr>
      <w:r>
        <w:rPr>
          <w:rFonts w:ascii="Times New Roman"/>
          <w:b w:val="false"/>
          <w:i w:val="false"/>
          <w:color w:val="000000"/>
          <w:sz w:val="28"/>
        </w:rPr>
        <w:t>
      35)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келісу бойынша осы суларды ауызсумен жабдықтауға байланысты емес мақсаттар үшін пайдалануға рұқсаттарды келісу;</w:t>
      </w:r>
    </w:p>
    <w:bookmarkEnd w:id="659"/>
    <w:bookmarkStart w:name="z674" w:id="660"/>
    <w:p>
      <w:pPr>
        <w:spacing w:after="0"/>
        <w:ind w:left="0"/>
        <w:jc w:val="both"/>
      </w:pPr>
      <w:r>
        <w:rPr>
          <w:rFonts w:ascii="Times New Roman"/>
          <w:b w:val="false"/>
          <w:i w:val="false"/>
          <w:color w:val="000000"/>
          <w:sz w:val="28"/>
        </w:rPr>
        <w:t>
      36) жеке және заңды тұлғалар жүргiзетiн су объектiлерiнiң сарқылуын болғызбауға бағытталған су қорғау iс-шараларын келісу;</w:t>
      </w:r>
    </w:p>
    <w:bookmarkEnd w:id="660"/>
    <w:bookmarkStart w:name="z675" w:id="661"/>
    <w:p>
      <w:pPr>
        <w:spacing w:after="0"/>
        <w:ind w:left="0"/>
        <w:jc w:val="both"/>
      </w:pPr>
      <w:r>
        <w:rPr>
          <w:rFonts w:ascii="Times New Roman"/>
          <w:b w:val="false"/>
          <w:i w:val="false"/>
          <w:color w:val="000000"/>
          <w:sz w:val="28"/>
        </w:rPr>
        <w:t xml:space="preserve">
      37) уранды қоспағанда, пайдалы қатты қазбаларды, сондай-ақ кең таралған пайдалы қазбаларды барлауға және (немесе) өндіруге арналған келісімшарттар бойынша жұмыс бағдарламасын келісу </w:t>
      </w:r>
    </w:p>
    <w:bookmarkEnd w:id="661"/>
    <w:bookmarkStart w:name="z676" w:id="662"/>
    <w:p>
      <w:pPr>
        <w:spacing w:after="0"/>
        <w:ind w:left="0"/>
        <w:jc w:val="both"/>
      </w:pPr>
      <w:r>
        <w:rPr>
          <w:rFonts w:ascii="Times New Roman"/>
          <w:b w:val="false"/>
          <w:i w:val="false"/>
          <w:color w:val="000000"/>
          <w:sz w:val="28"/>
        </w:rPr>
        <w:t>
      38)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662"/>
    <w:bookmarkStart w:name="z677" w:id="663"/>
    <w:p>
      <w:pPr>
        <w:spacing w:after="0"/>
        <w:ind w:left="0"/>
        <w:jc w:val="both"/>
      </w:pPr>
      <w:r>
        <w:rPr>
          <w:rFonts w:ascii="Times New Roman"/>
          <w:b w:val="false"/>
          <w:i w:val="false"/>
          <w:color w:val="000000"/>
          <w:sz w:val="28"/>
        </w:rPr>
        <w:t xml:space="preserve">
      39) кең таралған пайдалы қазбаларды барлауға және (немесе) өндіруге арналған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қолданысқа енгізілгенге дейін жасалған келісімшарттар бойынша жұмыс тобы мақұлдаған жұмыс бағдарламасының жобасын келісу;</w:t>
      </w:r>
    </w:p>
    <w:bookmarkEnd w:id="663"/>
    <w:bookmarkStart w:name="z678" w:id="664"/>
    <w:p>
      <w:pPr>
        <w:spacing w:after="0"/>
        <w:ind w:left="0"/>
        <w:jc w:val="both"/>
      </w:pPr>
      <w:r>
        <w:rPr>
          <w:rFonts w:ascii="Times New Roman"/>
          <w:b w:val="false"/>
          <w:i w:val="false"/>
          <w:color w:val="000000"/>
          <w:sz w:val="28"/>
        </w:rPr>
        <w:t>
      40)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664"/>
    <w:bookmarkStart w:name="z679" w:id="665"/>
    <w:p>
      <w:pPr>
        <w:spacing w:after="0"/>
        <w:ind w:left="0"/>
        <w:jc w:val="both"/>
      </w:pPr>
      <w:r>
        <w:rPr>
          <w:rFonts w:ascii="Times New Roman"/>
          <w:b w:val="false"/>
          <w:i w:val="false"/>
          <w:color w:val="000000"/>
          <w:sz w:val="28"/>
        </w:rPr>
        <w:t>
      41)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665"/>
    <w:bookmarkStart w:name="z680" w:id="666"/>
    <w:p>
      <w:pPr>
        <w:spacing w:after="0"/>
        <w:ind w:left="0"/>
        <w:jc w:val="both"/>
      </w:pPr>
      <w:r>
        <w:rPr>
          <w:rFonts w:ascii="Times New Roman"/>
          <w:b w:val="false"/>
          <w:i w:val="false"/>
          <w:color w:val="000000"/>
          <w:sz w:val="28"/>
        </w:rPr>
        <w:t>
      17. "Оңтүстікқазжерқойнауы" ӨД құқықтары мен міндеттері:</w:t>
      </w:r>
    </w:p>
    <w:bookmarkEnd w:id="666"/>
    <w:bookmarkStart w:name="z681" w:id="667"/>
    <w:p>
      <w:pPr>
        <w:spacing w:after="0"/>
        <w:ind w:left="0"/>
        <w:jc w:val="both"/>
      </w:pPr>
      <w:r>
        <w:rPr>
          <w:rFonts w:ascii="Times New Roman"/>
          <w:b w:val="false"/>
          <w:i w:val="false"/>
          <w:color w:val="000000"/>
          <w:sz w:val="28"/>
        </w:rPr>
        <w:t>
      "Оңтүстікқазжерқойнауы" ӨД-нің мыналарға:</w:t>
      </w:r>
    </w:p>
    <w:bookmarkEnd w:id="667"/>
    <w:bookmarkStart w:name="z682" w:id="668"/>
    <w:p>
      <w:pPr>
        <w:spacing w:after="0"/>
        <w:ind w:left="0"/>
        <w:jc w:val="both"/>
      </w:pPr>
      <w:r>
        <w:rPr>
          <w:rFonts w:ascii="Times New Roman"/>
          <w:b w:val="false"/>
          <w:i w:val="false"/>
          <w:color w:val="000000"/>
          <w:sz w:val="28"/>
        </w:rPr>
        <w:t>
      1) өз құзыреті шегінде бұйрықтар шығаруға;</w:t>
      </w:r>
    </w:p>
    <w:bookmarkEnd w:id="668"/>
    <w:bookmarkStart w:name="z683" w:id="669"/>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669"/>
    <w:bookmarkStart w:name="z684" w:id="670"/>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670"/>
    <w:bookmarkStart w:name="z685" w:id="671"/>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671"/>
    <w:bookmarkStart w:name="z686" w:id="672"/>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672"/>
    <w:bookmarkStart w:name="z687" w:id="673"/>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673"/>
    <w:bookmarkStart w:name="z688" w:id="674"/>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674"/>
    <w:bookmarkStart w:name="z689" w:id="675"/>
    <w:p>
      <w:pPr>
        <w:spacing w:after="0"/>
        <w:ind w:left="0"/>
        <w:jc w:val="both"/>
      </w:pPr>
      <w:r>
        <w:rPr>
          <w:rFonts w:ascii="Times New Roman"/>
          <w:b w:val="false"/>
          <w:i w:val="false"/>
          <w:color w:val="000000"/>
          <w:sz w:val="28"/>
        </w:rPr>
        <w:t>
      "Оңтүстікқазжерқойнауы" ӨД міндеттеріне:</w:t>
      </w:r>
    </w:p>
    <w:bookmarkEnd w:id="675"/>
    <w:bookmarkStart w:name="z690" w:id="676"/>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bookmarkEnd w:id="676"/>
    <w:bookmarkStart w:name="z691" w:id="67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7"/>
    <w:bookmarkStart w:name="z692" w:id="678"/>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bookmarkEnd w:id="678"/>
    <w:bookmarkStart w:name="z693" w:id="679"/>
    <w:p>
      <w:pPr>
        <w:spacing w:after="0"/>
        <w:ind w:left="0"/>
        <w:jc w:val="both"/>
      </w:pPr>
      <w:r>
        <w:rPr>
          <w:rFonts w:ascii="Times New Roman"/>
          <w:b w:val="false"/>
          <w:i w:val="false"/>
          <w:color w:val="000000"/>
          <w:sz w:val="28"/>
        </w:rPr>
        <w:t>
      4) бухгалтерлік есепті жүргізу;</w:t>
      </w:r>
    </w:p>
    <w:bookmarkEnd w:id="679"/>
    <w:bookmarkStart w:name="z694" w:id="680"/>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680"/>
    <w:bookmarkStart w:name="z695" w:id="681"/>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bookmarkEnd w:id="681"/>
    <w:bookmarkStart w:name="z696" w:id="682"/>
    <w:p>
      <w:pPr>
        <w:spacing w:after="0"/>
        <w:ind w:left="0"/>
        <w:jc w:val="both"/>
      </w:pPr>
      <w:r>
        <w:rPr>
          <w:rFonts w:ascii="Times New Roman"/>
          <w:b w:val="false"/>
          <w:i w:val="false"/>
          <w:color w:val="000000"/>
          <w:sz w:val="28"/>
        </w:rPr>
        <w:t>
      7) мемлекеттік сатып алу рәсімдерін "Мемлекеттік сатып алу туралы" Қазақстан Республикасының Заңына сәйкес жүргізу кіреді.</w:t>
      </w:r>
    </w:p>
    <w:bookmarkEnd w:id="682"/>
    <w:bookmarkStart w:name="z697" w:id="683"/>
    <w:p>
      <w:pPr>
        <w:spacing w:after="0"/>
        <w:ind w:left="0"/>
        <w:jc w:val="left"/>
      </w:pPr>
      <w:r>
        <w:rPr>
          <w:rFonts w:ascii="Times New Roman"/>
          <w:b/>
          <w:i w:val="false"/>
          <w:color w:val="000000"/>
        </w:rPr>
        <w:t xml:space="preserve"> 3-тарау. "Оңтүстікқазжерқойнауы" ӨД қызметін ұйымдастыру</w:t>
      </w:r>
    </w:p>
    <w:bookmarkEnd w:id="683"/>
    <w:bookmarkStart w:name="z698" w:id="684"/>
    <w:p>
      <w:pPr>
        <w:spacing w:after="0"/>
        <w:ind w:left="0"/>
        <w:jc w:val="both"/>
      </w:pPr>
      <w:r>
        <w:rPr>
          <w:rFonts w:ascii="Times New Roman"/>
          <w:b w:val="false"/>
          <w:i w:val="false"/>
          <w:color w:val="000000"/>
          <w:sz w:val="28"/>
        </w:rPr>
        <w:t>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w:t>
      </w:r>
    </w:p>
    <w:bookmarkEnd w:id="684"/>
    <w:bookmarkStart w:name="z699" w:id="685"/>
    <w:p>
      <w:pPr>
        <w:spacing w:after="0"/>
        <w:ind w:left="0"/>
        <w:jc w:val="both"/>
      </w:pPr>
      <w:r>
        <w:rPr>
          <w:rFonts w:ascii="Times New Roman"/>
          <w:b w:val="false"/>
          <w:i w:val="false"/>
          <w:color w:val="000000"/>
          <w:sz w:val="28"/>
        </w:rPr>
        <w:t>
      19. "Оңтүстікқазжерқойнауы" ӨД Министрліктің жауапты хатшысымен қызметке тағайындалатын және қызметтен босатылатын басшы басқарады.</w:t>
      </w:r>
    </w:p>
    <w:bookmarkEnd w:id="685"/>
    <w:bookmarkStart w:name="z700" w:id="686"/>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жауапты хатшысымен қызметке тағайындалатын және қызметтен босатылатын орынбасарлары бар.</w:t>
      </w:r>
    </w:p>
    <w:bookmarkEnd w:id="686"/>
    <w:bookmarkStart w:name="z701" w:id="687"/>
    <w:p>
      <w:pPr>
        <w:spacing w:after="0"/>
        <w:ind w:left="0"/>
        <w:jc w:val="both"/>
      </w:pPr>
      <w:r>
        <w:rPr>
          <w:rFonts w:ascii="Times New Roman"/>
          <w:b w:val="false"/>
          <w:i w:val="false"/>
          <w:color w:val="000000"/>
          <w:sz w:val="28"/>
        </w:rPr>
        <w:t>
      21. "Оңтүстікқазжерқойнауы" ӨД басшысы "Оңтүстікқазжерқойнауы" ӨД қызметіне жалпы басшылықты жүзеге асырады және "Оңтүстікқазжерқойнауы" ӨД жүктелген міндеттердің орындалуына және өз функцияларын оның жүзеге асыруына жауапты болады.</w:t>
      </w:r>
    </w:p>
    <w:bookmarkEnd w:id="687"/>
    <w:bookmarkStart w:name="z702" w:id="688"/>
    <w:p>
      <w:pPr>
        <w:spacing w:after="0"/>
        <w:ind w:left="0"/>
        <w:jc w:val="both"/>
      </w:pPr>
      <w:r>
        <w:rPr>
          <w:rFonts w:ascii="Times New Roman"/>
          <w:b w:val="false"/>
          <w:i w:val="false"/>
          <w:color w:val="000000"/>
          <w:sz w:val="28"/>
        </w:rPr>
        <w:t>
      22. "Оңтүстікқазжерқойнауы" ӨД басшысының өкілеттіктері:</w:t>
      </w:r>
    </w:p>
    <w:bookmarkEnd w:id="688"/>
    <w:bookmarkStart w:name="z703" w:id="689"/>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bookmarkEnd w:id="689"/>
    <w:bookmarkStart w:name="z704" w:id="690"/>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bookmarkEnd w:id="690"/>
    <w:bookmarkStart w:name="z705" w:id="691"/>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bookmarkEnd w:id="691"/>
    <w:bookmarkStart w:name="z706" w:id="692"/>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bookmarkEnd w:id="692"/>
    <w:bookmarkStart w:name="z707" w:id="693"/>
    <w:p>
      <w:pPr>
        <w:spacing w:after="0"/>
        <w:ind w:left="0"/>
        <w:jc w:val="both"/>
      </w:pPr>
      <w:r>
        <w:rPr>
          <w:rFonts w:ascii="Times New Roman"/>
          <w:b w:val="false"/>
          <w:i w:val="false"/>
          <w:color w:val="000000"/>
          <w:sz w:val="28"/>
        </w:rPr>
        <w:t>
      5) "Оңтүстікқазжерқойнауы" ӨД бұйрықтарына қол қояды;</w:t>
      </w:r>
    </w:p>
    <w:bookmarkEnd w:id="693"/>
    <w:bookmarkStart w:name="z708" w:id="694"/>
    <w:p>
      <w:pPr>
        <w:spacing w:after="0"/>
        <w:ind w:left="0"/>
        <w:jc w:val="both"/>
      </w:pPr>
      <w:r>
        <w:rPr>
          <w:rFonts w:ascii="Times New Roman"/>
          <w:b w:val="false"/>
          <w:i w:val="false"/>
          <w:color w:val="000000"/>
          <w:sz w:val="28"/>
        </w:rPr>
        <w:t>
      6) "Оңтүстікқазжерқойнауы" ӨД жұмыс жоспарын бекітеді;</w:t>
      </w:r>
    </w:p>
    <w:bookmarkEnd w:id="694"/>
    <w:bookmarkStart w:name="z709" w:id="69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695"/>
    <w:bookmarkStart w:name="z710" w:id="696"/>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696"/>
    <w:bookmarkStart w:name="z711" w:id="697"/>
    <w:p>
      <w:pPr>
        <w:spacing w:after="0"/>
        <w:ind w:left="0"/>
        <w:jc w:val="both"/>
      </w:pPr>
      <w:r>
        <w:rPr>
          <w:rFonts w:ascii="Times New Roman"/>
          <w:b w:val="false"/>
          <w:i w:val="false"/>
          <w:color w:val="000000"/>
          <w:sz w:val="28"/>
        </w:rPr>
        <w:t>
      23.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697"/>
    <w:bookmarkStart w:name="z712" w:id="698"/>
    <w:p>
      <w:pPr>
        <w:spacing w:after="0"/>
        <w:ind w:left="0"/>
        <w:jc w:val="both"/>
      </w:pPr>
      <w:r>
        <w:rPr>
          <w:rFonts w:ascii="Times New Roman"/>
          <w:b w:val="false"/>
          <w:i w:val="false"/>
          <w:color w:val="000000"/>
          <w:sz w:val="28"/>
        </w:rPr>
        <w:t>
      24. "Оңтүстікқазжерқойнауы" ӨД басшысы орынбасарлары:</w:t>
      </w:r>
    </w:p>
    <w:bookmarkEnd w:id="698"/>
    <w:bookmarkStart w:name="z713" w:id="699"/>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bookmarkEnd w:id="699"/>
    <w:bookmarkStart w:name="z714" w:id="700"/>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700"/>
    <w:bookmarkStart w:name="z715" w:id="701"/>
    <w:p>
      <w:pPr>
        <w:spacing w:after="0"/>
        <w:ind w:left="0"/>
        <w:jc w:val="left"/>
      </w:pPr>
      <w:r>
        <w:rPr>
          <w:rFonts w:ascii="Times New Roman"/>
          <w:b/>
          <w:i w:val="false"/>
          <w:color w:val="000000"/>
        </w:rPr>
        <w:t xml:space="preserve"> 4-тарау. "Оңтүстікқазжерқойнауы" ӨД мүлкі</w:t>
      </w:r>
    </w:p>
    <w:bookmarkEnd w:id="701"/>
    <w:bookmarkStart w:name="z716" w:id="702"/>
    <w:p>
      <w:pPr>
        <w:spacing w:after="0"/>
        <w:ind w:left="0"/>
        <w:jc w:val="both"/>
      </w:pPr>
      <w:r>
        <w:rPr>
          <w:rFonts w:ascii="Times New Roman"/>
          <w:b w:val="false"/>
          <w:i w:val="false"/>
          <w:color w:val="000000"/>
          <w:sz w:val="28"/>
        </w:rPr>
        <w:t>
      25.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702"/>
    <w:bookmarkStart w:name="z717" w:id="703"/>
    <w:p>
      <w:pPr>
        <w:spacing w:after="0"/>
        <w:ind w:left="0"/>
        <w:jc w:val="both"/>
      </w:pPr>
      <w:r>
        <w:rPr>
          <w:rFonts w:ascii="Times New Roman"/>
          <w:b w:val="false"/>
          <w:i w:val="false"/>
          <w:color w:val="000000"/>
          <w:sz w:val="28"/>
        </w:rPr>
        <w:t>
      26. "Оңтүстікқазжерқойнауы" ӨД бекітілген мүлік республикалық меншікке жатады.</w:t>
      </w:r>
    </w:p>
    <w:bookmarkEnd w:id="703"/>
    <w:bookmarkStart w:name="z718" w:id="704"/>
    <w:p>
      <w:pPr>
        <w:spacing w:after="0"/>
        <w:ind w:left="0"/>
        <w:jc w:val="both"/>
      </w:pPr>
      <w:r>
        <w:rPr>
          <w:rFonts w:ascii="Times New Roman"/>
          <w:b w:val="false"/>
          <w:i w:val="false"/>
          <w:color w:val="000000"/>
          <w:sz w:val="28"/>
        </w:rPr>
        <w:t>
      27.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704"/>
    <w:bookmarkStart w:name="z719" w:id="705"/>
    <w:p>
      <w:pPr>
        <w:spacing w:after="0"/>
        <w:ind w:left="0"/>
        <w:jc w:val="left"/>
      </w:pPr>
      <w:r>
        <w:rPr>
          <w:rFonts w:ascii="Times New Roman"/>
          <w:b/>
          <w:i w:val="false"/>
          <w:color w:val="000000"/>
        </w:rPr>
        <w:t xml:space="preserve"> 5-тарау. "Оңтүстікқазжерқойнауы" ӨД қайта ұйымдастыру және тарату</w:t>
      </w:r>
    </w:p>
    <w:bookmarkEnd w:id="705"/>
    <w:bookmarkStart w:name="z720" w:id="706"/>
    <w:p>
      <w:pPr>
        <w:spacing w:after="0"/>
        <w:ind w:left="0"/>
        <w:jc w:val="both"/>
      </w:pPr>
      <w:r>
        <w:rPr>
          <w:rFonts w:ascii="Times New Roman"/>
          <w:b w:val="false"/>
          <w:i w:val="false"/>
          <w:color w:val="000000"/>
          <w:sz w:val="28"/>
        </w:rPr>
        <w:t>
      28. "Оңтүстікқазжерқойнауы" ӨД қайта ұйымдастыру және тарату Қазақстан Республикасының заңнамасына сәйкес жүзеге асырылады.</w:t>
      </w:r>
    </w:p>
    <w:bookmarkEnd w:id="7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