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064db" w14:textId="dd064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министрлігінің Индустриялық даму және өнеркәсіптік қауіпсіздік комитеті" республикалық мемлекеттік мекемесінің және оның аумақтық бөлімшелерінің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7 ақпандағы № 67 бұйрығы. Күші жойылды - Қазақстан Республикасы Индустрия және инфрақұрылымдық даму министрінің м.а. 2020 жылғы 28 қазандағы № 561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28.10.2020 </w:t>
      </w:r>
      <w:r>
        <w:rPr>
          <w:rFonts w:ascii="Times New Roman"/>
          <w:b w:val="false"/>
          <w:i w:val="false"/>
          <w:color w:val="ff0000"/>
          <w:sz w:val="28"/>
        </w:rPr>
        <w:t>№ 561</w:t>
      </w:r>
      <w:r>
        <w:rPr>
          <w:rFonts w:ascii="Times New Roman"/>
          <w:b w:val="false"/>
          <w:i w:val="false"/>
          <w:color w:val="ff0000"/>
          <w:sz w:val="28"/>
        </w:rPr>
        <w:t xml:space="preserve"> бұйрығымен.</w:t>
      </w:r>
    </w:p>
    <w:bookmarkStart w:name="z5" w:id="0"/>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1. Қоса беріліп отырған:</w:t>
      </w:r>
    </w:p>
    <w:bookmarkEnd w:id="1"/>
    <w:bookmarkStart w:name="z7"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министрлігінің Индустриялық даму және өнеркәсіптік қауіпсіздік комитеті" республикалық мемлекеттік мекемесінің ережесі;</w:t>
      </w:r>
    </w:p>
    <w:bookmarkEnd w:id="2"/>
    <w:bookmarkStart w:name="z8"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Индустриялық даму және өнеркәсіптік қауіпсіздік комитетінің Нұр - Сұлтан қаласы бойынша департаменті" республикалық мемлекеттік мекемесінің ережесі;</w:t>
      </w:r>
    </w:p>
    <w:bookmarkEnd w:id="3"/>
    <w:bookmarkStart w:name="z9"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 xml:space="preserve">3-қосымшаға </w:t>
      </w:r>
      <w:r>
        <w:rPr>
          <w:rFonts w:ascii="Times New Roman"/>
          <w:b w:val="false"/>
          <w:i w:val="false"/>
          <w:color w:val="000000"/>
          <w:sz w:val="28"/>
        </w:rPr>
        <w:t xml:space="preserve"> сәйкес "Қазақстан Республикасы Индустрия және инфрақұрылымдық даму министрлігі Индустриялық даму және өнеркәсіптік қауіпсіздік комитетінің Алматы қаласы бойынша департаменті" республикалық мемлекеттік мекемесінің ережесі;</w:t>
      </w:r>
    </w:p>
    <w:bookmarkEnd w:id="4"/>
    <w:bookmarkStart w:name="z10"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Индустриялық даму және өнеркәсіптік қауіпсіздік комитетінің Алматы облысы бойынша департаменті" республикалық мемлекеттік мекемесінің ережесі; </w:t>
      </w:r>
    </w:p>
    <w:bookmarkEnd w:id="5"/>
    <w:bookmarkStart w:name="z11"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Индустриялық даму және өнеркәсіптік қауіпсіздік комитетінің Ақмола облысы бойынша департаменті" республикалық мемлекеттік мекемесінің ережесі;</w:t>
      </w:r>
    </w:p>
    <w:bookmarkEnd w:id="6"/>
    <w:bookmarkStart w:name="z12"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Индустриялық даму және өнеркәсіптік қауіпсіздік комитетінің Ақтөбе облысы бойынша департаменті" республикалық мемлекеттік мекемесінің ережесі;</w:t>
      </w:r>
    </w:p>
    <w:bookmarkEnd w:id="7"/>
    <w:bookmarkStart w:name="z13"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Индустриялық даму және өнеркәсіптік қауіпсіздік комитетінің Атырау облысы бойынша департаменті" республикалық мемлекеттік мекемесінің ережесі;</w:t>
      </w:r>
    </w:p>
    <w:bookmarkEnd w:id="8"/>
    <w:bookmarkStart w:name="z14"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Индустриялық даму және өнеркәсіптік қауіпсіздік комитетінің Шығыс Қазақстан облысы бойынша департаменті" республикалық мемлекеттік мекемесінің ережесі;</w:t>
      </w:r>
    </w:p>
    <w:bookmarkEnd w:id="9"/>
    <w:bookmarkStart w:name="z15"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Индустриялық даму және өнеркәсіптік қауіпсіздік комитетінің Жамбыл облысы бойынша департаменті" республикалық мемлекеттік мекемесінің ережесі;</w:t>
      </w:r>
    </w:p>
    <w:bookmarkEnd w:id="10"/>
    <w:bookmarkStart w:name="z16"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Индустриялық даму және өнеркәсіптік қауіпсіздік комитетінің Батыс Қазақстан облысы бойынша департаменті" республикалық мемлекеттік мекемесінің ережесі;</w:t>
      </w:r>
    </w:p>
    <w:bookmarkEnd w:id="11"/>
    <w:bookmarkStart w:name="z17"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Индустриялық даму және өнеркәсіптік қауіпсіздік комитетінің Қарағанды облысы бойынша департаменті" Республикалық мемлекеттік мекемесінің ережесі;</w:t>
      </w:r>
    </w:p>
    <w:bookmarkEnd w:id="12"/>
    <w:bookmarkStart w:name="z18"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Индустриялық даму және өнеркәсіптік қауіпсіздік комитетінің Қостанай облысы бойынша департаменті" республикалық мемлекеттік мекемесінің ережесі; </w:t>
      </w:r>
    </w:p>
    <w:bookmarkEnd w:id="13"/>
    <w:bookmarkStart w:name="z19"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Индустриялық даму және өнеркәсіптік қауіпсіздік комитетінің Қызылорда облысы бойынша департаменті" республикалық мемлекеттік мекемесінің ережесі;</w:t>
      </w:r>
    </w:p>
    <w:bookmarkEnd w:id="14"/>
    <w:bookmarkStart w:name="z20"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Индустриялық даму және өнеркәсіптік қауіпсіздік комитетінің Маңғыстау облысы бойынша департаменті" республикалық мемлекеттік мекемесінің ережесі;</w:t>
      </w:r>
    </w:p>
    <w:bookmarkEnd w:id="15"/>
    <w:bookmarkStart w:name="z21"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Индустриялық даму және өнеркәсіптік қауіпсіздік комитетінің Павлодар облысы бойынша департаменті" республикалық мемлекеттік мекемесінің ережесі;</w:t>
      </w:r>
    </w:p>
    <w:bookmarkEnd w:id="16"/>
    <w:bookmarkStart w:name="z22"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Индустриялық даму және өнеркәсіптік қауіпсіздік комитетінің Солтүстік Қазақстан облысы бойынша департаменті" республикалық мемлекеттік мекемесінің ережесі;</w:t>
      </w:r>
    </w:p>
    <w:bookmarkEnd w:id="17"/>
    <w:bookmarkStart w:name="z23"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Индустриялық даму және өнеркәсіптік қауіпсіздік комитетінің Түркістан облысы бойынша департаменті" республикалық мемлекеттік мекемесінің ережесі; </w:t>
      </w:r>
    </w:p>
    <w:bookmarkEnd w:id="18"/>
    <w:bookmarkStart w:name="z24" w:id="19"/>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Индустриялық даму және өнеркәсіптік қауіпсіздік комитетінің Шымкент қаласы бойынша департаменті" республикалық мемлекеттік мекемесінің ережесі бекітілсін.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Индустрия және инфрақұрылымдық даму министрінің 02.10.2019 </w:t>
      </w:r>
      <w:r>
        <w:rPr>
          <w:rFonts w:ascii="Times New Roman"/>
          <w:b w:val="false"/>
          <w:i w:val="false"/>
          <w:color w:val="000000"/>
          <w:sz w:val="28"/>
        </w:rPr>
        <w:t>№ 747</w:t>
      </w:r>
      <w:r>
        <w:rPr>
          <w:rFonts w:ascii="Times New Roman"/>
          <w:b w:val="false"/>
          <w:i w:val="false"/>
          <w:color w:val="ff0000"/>
          <w:sz w:val="28"/>
        </w:rPr>
        <w:t xml:space="preserve"> (Осы бұйрық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2. Мыналардың:</w:t>
      </w:r>
    </w:p>
    <w:bookmarkEnd w:id="20"/>
    <w:bookmarkStart w:name="z26" w:id="21"/>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министрлігінің Индустриялық даму және өнеркәсіптік қауіпсіздік комитеті" мемлекеттік мекемесі туралы ережені бекіту туралы" Қазақстан Республикасы Инвестициялар және даму министрінің 2017 жылғы 15 маусымдағы №351 </w:t>
      </w:r>
      <w:r>
        <w:rPr>
          <w:rFonts w:ascii="Times New Roman"/>
          <w:b w:val="false"/>
          <w:i w:val="false"/>
          <w:color w:val="000000"/>
          <w:sz w:val="28"/>
        </w:rPr>
        <w:t>бұйрығының</w:t>
      </w:r>
      <w:r>
        <w:rPr>
          <w:rFonts w:ascii="Times New Roman"/>
          <w:b w:val="false"/>
          <w:i w:val="false"/>
          <w:color w:val="000000"/>
          <w:sz w:val="28"/>
        </w:rPr>
        <w:t xml:space="preserve"> (2017 жылғы 20 маусымда Қазақстан Республикасы Нормативтік-құқықтық актілерінің эталондық бақылау банкінде жарияланған);</w:t>
      </w:r>
    </w:p>
    <w:bookmarkEnd w:id="21"/>
    <w:bookmarkStart w:name="z27" w:id="22"/>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 Индустриялық даму және өнеркәсіптік қауіпсіздік комитетінің аумақтық бөлімшелерінің ережелерін бекіту туралы" Қазақстан Республикасы Инвестициялар және даму министрі міндетін атқарушының 2014 жылғы 1 қарашадағы № 118 бұйрығына өзгерістер енгізу туралы" Қазақстан Республикасы Инвестициялар және даму министрінің 2017 жылғы 5 желтоқсандағы № 840 </w:t>
      </w:r>
      <w:r>
        <w:rPr>
          <w:rFonts w:ascii="Times New Roman"/>
          <w:b w:val="false"/>
          <w:i w:val="false"/>
          <w:color w:val="000000"/>
          <w:sz w:val="28"/>
        </w:rPr>
        <w:t>бұйрығының</w:t>
      </w:r>
      <w:r>
        <w:rPr>
          <w:rFonts w:ascii="Times New Roman"/>
          <w:b w:val="false"/>
          <w:i w:val="false"/>
          <w:color w:val="000000"/>
          <w:sz w:val="28"/>
        </w:rPr>
        <w:t xml:space="preserve"> (2017 жылғы 11 желтоқсанда Қазақстан Республикасы Нормативтік-құқықтық актілерінің эталондық бақылау банкінде жарияланған);</w:t>
      </w:r>
    </w:p>
    <w:bookmarkEnd w:id="22"/>
    <w:bookmarkStart w:name="z28" w:id="23"/>
    <w:p>
      <w:pPr>
        <w:spacing w:after="0"/>
        <w:ind w:left="0"/>
        <w:jc w:val="both"/>
      </w:pPr>
      <w:r>
        <w:rPr>
          <w:rFonts w:ascii="Times New Roman"/>
          <w:b w:val="false"/>
          <w:i w:val="false"/>
          <w:color w:val="000000"/>
          <w:sz w:val="28"/>
        </w:rPr>
        <w:t xml:space="preserve">
      3) "Қазақстан Республикасы Инвестициялар және даму министрлігі Индустриялық даму және өнеркәсіптік қауіпсіздік комитетінің аумақтық бөлімшелерінің ережелерін бекіту туралы" Қазақстан Республикасы Инвестициялар және даму министрі міндетін атқарушының 2014 жылғы 1 қарашадағы № 118 бұйрығына өзгерістер мен толықтырулар енгізу туралы" Қазақстан Республикасы Инвестициялар және даму министрінің 2018 жылғы 15 тамыздағы № 580 </w:t>
      </w:r>
      <w:r>
        <w:rPr>
          <w:rFonts w:ascii="Times New Roman"/>
          <w:b w:val="false"/>
          <w:i w:val="false"/>
          <w:color w:val="000000"/>
          <w:sz w:val="28"/>
        </w:rPr>
        <w:t>бұйрығының</w:t>
      </w:r>
      <w:r>
        <w:rPr>
          <w:rFonts w:ascii="Times New Roman"/>
          <w:b w:val="false"/>
          <w:i w:val="false"/>
          <w:color w:val="000000"/>
          <w:sz w:val="28"/>
        </w:rPr>
        <w:t xml:space="preserve"> күші жойылсын.</w:t>
      </w:r>
    </w:p>
    <w:bookmarkEnd w:id="23"/>
    <w:bookmarkStart w:name="z29" w:id="24"/>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тәртіпте:</w:t>
      </w:r>
    </w:p>
    <w:bookmarkEnd w:id="24"/>
    <w:bookmarkStart w:name="z30" w:id="25"/>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 қазақ және орыс тілдерінде электрондық нысанда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25"/>
    <w:bookmarkStart w:name="z31" w:id="26"/>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6"/>
    <w:bookmarkStart w:name="z32" w:id="2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7"/>
    <w:bookmarkStart w:name="z33" w:id="28"/>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Индустрия және инфрақұрылымдық</w:t>
            </w:r>
            <w:r>
              <w:br/>
            </w:r>
            <w:r>
              <w:rPr>
                <w:rFonts w:ascii="Times New Roman"/>
                <w:b w:val="false"/>
                <w:i/>
                <w:color w:val="000000"/>
                <w:sz w:val="20"/>
              </w:rPr>
              <w:t xml:space="preserve">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7 ақпандағы</w:t>
            </w:r>
            <w:r>
              <w:br/>
            </w:r>
            <w:r>
              <w:rPr>
                <w:rFonts w:ascii="Times New Roman"/>
                <w:b w:val="false"/>
                <w:i w:val="false"/>
                <w:color w:val="000000"/>
                <w:sz w:val="20"/>
              </w:rPr>
              <w:t>№ 67 бұйрығына 1-қосымша</w:t>
            </w:r>
          </w:p>
        </w:tc>
      </w:tr>
    </w:tbl>
    <w:bookmarkStart w:name="z36" w:id="29"/>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министрлігінің Индустриялық даму және өнеркәсіптік қауіпсіздік комитеті" республикалық мемлекеттік мекемесінің ережесі</w:t>
      </w:r>
    </w:p>
    <w:bookmarkEnd w:id="29"/>
    <w:bookmarkStart w:name="z37" w:id="30"/>
    <w:p>
      <w:pPr>
        <w:spacing w:after="0"/>
        <w:ind w:left="0"/>
        <w:jc w:val="left"/>
      </w:pPr>
      <w:r>
        <w:rPr>
          <w:rFonts w:ascii="Times New Roman"/>
          <w:b/>
          <w:i w:val="false"/>
          <w:color w:val="000000"/>
        </w:rPr>
        <w:t xml:space="preserve"> 1-тарау. Жалпы ережелер</w:t>
      </w:r>
    </w:p>
    <w:bookmarkEnd w:id="30"/>
    <w:bookmarkStart w:name="z38" w:id="31"/>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министрлігінің Индустриялық даму және өнеркәсіптік қауіпсіздік комитеті" республикалық мемлекеттік мекемесі (бұдан әрі – Комитет) Қазақстан Республикасы Индустрия және инфрақұрылымдық даму министрлігінің (бұдан әрі - Министрлік) өз құзыреті шегінде индустрия және индустриялық-инновациялық қызметтің: тау-кен металлургия, зергерлік және басқа да бұйымдар, бағалы металдардан жасалған монеталар, көмір, машина жасау, химия, фармацевтика, жеңіл, ағаш өңдеу, жиһаз өнеркәсібі; жергілікті қамтуды дамыту; арнайы экономикалық аймақтардың жұмыс істеуі және тарату; экспорттық бақылау және қызметтің жекелеген түрлерін лицензиялау; өндірістік қауіпсіздік; энергия үнемдеу және энергия тиімділігін арттыру; арнайы инвестициялық келісімшарт жасасу және бұзу салаларында (бұдан әрі – реттелетін салалар) басшылықты жүзеге асыратын ведомствосы болып табылады.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10.09.2020 </w:t>
      </w:r>
      <w:r>
        <w:rPr>
          <w:rFonts w:ascii="Times New Roman"/>
          <w:b w:val="false"/>
          <w:i w:val="false"/>
          <w:color w:val="000000"/>
          <w:sz w:val="28"/>
        </w:rPr>
        <w:t>№ 462</w:t>
      </w:r>
      <w:r>
        <w:rPr>
          <w:rFonts w:ascii="Times New Roman"/>
          <w:b w:val="false"/>
          <w:i w:val="false"/>
          <w:color w:val="ff0000"/>
          <w:sz w:val="28"/>
        </w:rPr>
        <w:t xml:space="preserve"> (Осы бұйрық алғашқы ресми жарияланған күнінен бастап қолданысқа енгізіледі)бұйрығымен.</w:t>
      </w:r>
      <w:r>
        <w:br/>
      </w:r>
      <w:r>
        <w:rPr>
          <w:rFonts w:ascii="Times New Roman"/>
          <w:b w:val="false"/>
          <w:i w:val="false"/>
          <w:color w:val="000000"/>
          <w:sz w:val="28"/>
        </w:rPr>
        <w:t>
</w:t>
      </w:r>
    </w:p>
    <w:bookmarkStart w:name="z40" w:id="32"/>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32"/>
    <w:bookmarkStart w:name="z41" w:id="33"/>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тұлғасы болып табылады, мемлекеттік тілде өз атауы жазылған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33"/>
    <w:bookmarkStart w:name="z42" w:id="34"/>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34"/>
    <w:bookmarkStart w:name="z43" w:id="35"/>
    <w:p>
      <w:pPr>
        <w:spacing w:after="0"/>
        <w:ind w:left="0"/>
        <w:jc w:val="both"/>
      </w:pPr>
      <w:r>
        <w:rPr>
          <w:rFonts w:ascii="Times New Roman"/>
          <w:b w:val="false"/>
          <w:i w:val="false"/>
          <w:color w:val="000000"/>
          <w:sz w:val="28"/>
        </w:rPr>
        <w:t>
      5. Егер Комитетке Қазақстан Республикасының заңнамасына сәйкес уәкілеттік берілген болса, ол мемлекеттің атынан азаматтық-құқықтық қатынастардың тарапы болуға құқылы.</w:t>
      </w:r>
    </w:p>
    <w:bookmarkEnd w:id="35"/>
    <w:bookmarkStart w:name="z44" w:id="36"/>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 қабылдайды.</w:t>
      </w:r>
    </w:p>
    <w:bookmarkEnd w:id="36"/>
    <w:bookmarkStart w:name="z45" w:id="37"/>
    <w:p>
      <w:pPr>
        <w:spacing w:after="0"/>
        <w:ind w:left="0"/>
        <w:jc w:val="both"/>
      </w:pPr>
      <w:r>
        <w:rPr>
          <w:rFonts w:ascii="Times New Roman"/>
          <w:b w:val="false"/>
          <w:i w:val="false"/>
          <w:color w:val="000000"/>
          <w:sz w:val="28"/>
        </w:rPr>
        <w:t>
      7. Комитеттің құрылымы мен штат санының лимитін Қазақстан Республикасы Индустрия және инфрақұрылымдық даму министрінің келісімі бойынша Министрліктің Жауапты хатшысы бекітеді.</w:t>
      </w:r>
    </w:p>
    <w:bookmarkEnd w:id="37"/>
    <w:bookmarkStart w:name="z46" w:id="38"/>
    <w:p>
      <w:pPr>
        <w:spacing w:after="0"/>
        <w:ind w:left="0"/>
        <w:jc w:val="both"/>
      </w:pPr>
      <w:r>
        <w:rPr>
          <w:rFonts w:ascii="Times New Roman"/>
          <w:b w:val="false"/>
          <w:i w:val="false"/>
          <w:color w:val="000000"/>
          <w:sz w:val="28"/>
        </w:rPr>
        <w:t>
      8. Комитеттің орналасқан жері: Қазақстан Республикасы, 010000, Нұр - Сұлтан қаласы, Есіл ауданы, Қабанбай батыр даңғылы, 32/1, "Транспорт Тауэр" ғимараты.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02.10.2019 </w:t>
      </w:r>
      <w:r>
        <w:rPr>
          <w:rFonts w:ascii="Times New Roman"/>
          <w:b w:val="false"/>
          <w:i w:val="false"/>
          <w:color w:val="000000"/>
          <w:sz w:val="28"/>
        </w:rPr>
        <w:t>№ 747</w:t>
      </w:r>
      <w:r>
        <w:rPr>
          <w:rFonts w:ascii="Times New Roman"/>
          <w:b w:val="false"/>
          <w:i w:val="false"/>
          <w:color w:val="ff0000"/>
          <w:sz w:val="28"/>
        </w:rPr>
        <w:t xml:space="preserve"> (Осы бұйрық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7" w:id="39"/>
    <w:p>
      <w:pPr>
        <w:spacing w:after="0"/>
        <w:ind w:left="0"/>
        <w:jc w:val="both"/>
      </w:pPr>
      <w:r>
        <w:rPr>
          <w:rFonts w:ascii="Times New Roman"/>
          <w:b w:val="false"/>
          <w:i w:val="false"/>
          <w:color w:val="000000"/>
          <w:sz w:val="28"/>
        </w:rPr>
        <w:t>
      9. Комитеттің толық атауы – "Қазақстан Республикасы Индустрия және инфрақұрылымдық даму министрлігінің Индустриялық даму және өнеркәсіптік қауіпсіздік комитеті" республикалық мемлекеттік мекемесі.</w:t>
      </w:r>
    </w:p>
    <w:bookmarkEnd w:id="39"/>
    <w:bookmarkStart w:name="z48" w:id="40"/>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40"/>
    <w:bookmarkStart w:name="z49" w:id="41"/>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41"/>
    <w:bookmarkStart w:name="z50" w:id="42"/>
    <w:p>
      <w:pPr>
        <w:spacing w:after="0"/>
        <w:ind w:left="0"/>
        <w:jc w:val="both"/>
      </w:pPr>
      <w:r>
        <w:rPr>
          <w:rFonts w:ascii="Times New Roman"/>
          <w:b w:val="false"/>
          <w:i w:val="false"/>
          <w:color w:val="000000"/>
          <w:sz w:val="28"/>
        </w:rPr>
        <w:t>
      12. Комитетке кәсіпкерлік субъектілерімен Комитеттің функциялары болып табылатын міндеттерді орындау тұрғысында шарттық қатынастарға түсуге тыйым салынады.</w:t>
      </w:r>
    </w:p>
    <w:bookmarkEnd w:id="42"/>
    <w:bookmarkStart w:name="z51" w:id="43"/>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3"/>
    <w:bookmarkStart w:name="z52" w:id="44"/>
    <w:p>
      <w:pPr>
        <w:spacing w:after="0"/>
        <w:ind w:left="0"/>
        <w:jc w:val="left"/>
      </w:pPr>
      <w:r>
        <w:rPr>
          <w:rFonts w:ascii="Times New Roman"/>
          <w:b/>
          <w:i w:val="false"/>
          <w:color w:val="000000"/>
        </w:rPr>
        <w:t xml:space="preserve"> 2-тарау. Комитеттің негізгі міндеттері, функциялары, құқықтары мен міндеттемелері</w:t>
      </w:r>
    </w:p>
    <w:bookmarkEnd w:id="44"/>
    <w:bookmarkStart w:name="z53" w:id="45"/>
    <w:p>
      <w:pPr>
        <w:spacing w:after="0"/>
        <w:ind w:left="0"/>
        <w:jc w:val="both"/>
      </w:pPr>
      <w:r>
        <w:rPr>
          <w:rFonts w:ascii="Times New Roman"/>
          <w:b w:val="false"/>
          <w:i w:val="false"/>
          <w:color w:val="000000"/>
          <w:sz w:val="28"/>
        </w:rPr>
        <w:t>
      13. Міндеті: өнеркәсіптің тау-кен металлургия, көмір, машина жасау, химия, фармацевтика, жеңіл, ағаш өңдеу, жиһаз өнеркәсібі салаларын дамыту бойынша индустриялық-инновациялық қолдаудың мемлекеттік саясатын қалыптастыруға және іске асыруға қатысу;</w:t>
      </w:r>
    </w:p>
    <w:bookmarkEnd w:id="45"/>
    <w:bookmarkStart w:name="z54" w:id="46"/>
    <w:p>
      <w:pPr>
        <w:spacing w:after="0"/>
        <w:ind w:left="0"/>
        <w:jc w:val="both"/>
      </w:pPr>
      <w:r>
        <w:rPr>
          <w:rFonts w:ascii="Times New Roman"/>
          <w:b w:val="false"/>
          <w:i w:val="false"/>
          <w:color w:val="000000"/>
          <w:sz w:val="28"/>
        </w:rPr>
        <w:t>
      Функциялары:</w:t>
      </w:r>
    </w:p>
    <w:bookmarkEnd w:id="46"/>
    <w:bookmarkStart w:name="z55" w:id="47"/>
    <w:p>
      <w:pPr>
        <w:spacing w:after="0"/>
        <w:ind w:left="0"/>
        <w:jc w:val="both"/>
      </w:pPr>
      <w:r>
        <w:rPr>
          <w:rFonts w:ascii="Times New Roman"/>
          <w:b w:val="false"/>
          <w:i w:val="false"/>
          <w:color w:val="000000"/>
          <w:sz w:val="28"/>
        </w:rPr>
        <w:t>
      1) реттеуші, іске асыру және бақылау-қадағалау функцияларын жүзеге асырады және Комитеттің құзыреті шегінде Министрліктің стратегиялық функцияларын орындауға қатысады;</w:t>
      </w:r>
    </w:p>
    <w:bookmarkEnd w:id="47"/>
    <w:bookmarkStart w:name="z56" w:id="48"/>
    <w:p>
      <w:pPr>
        <w:spacing w:after="0"/>
        <w:ind w:left="0"/>
        <w:jc w:val="both"/>
      </w:pPr>
      <w:r>
        <w:rPr>
          <w:rFonts w:ascii="Times New Roman"/>
          <w:b w:val="false"/>
          <w:i w:val="false"/>
          <w:color w:val="000000"/>
          <w:sz w:val="28"/>
        </w:rPr>
        <w:t>
      2) адам мен азаматтың құқықтары мен бостандықтарын қозғайтын нормативтік құқықтық актілерді қоспағанда, Комитеттің құзыреті шегінде және Министрдің бұйрықтарында оларды бекіту бойынша тікелей құзыреті болған кезде нормативтік құқықтық актілерді бекітеді;</w:t>
      </w:r>
    </w:p>
    <w:bookmarkEnd w:id="48"/>
    <w:bookmarkStart w:name="z57" w:id="49"/>
    <w:p>
      <w:pPr>
        <w:spacing w:after="0"/>
        <w:ind w:left="0"/>
        <w:jc w:val="both"/>
      </w:pPr>
      <w:r>
        <w:rPr>
          <w:rFonts w:ascii="Times New Roman"/>
          <w:b w:val="false"/>
          <w:i w:val="false"/>
          <w:color w:val="000000"/>
          <w:sz w:val="28"/>
        </w:rPr>
        <w:t>
      3) Комитеттің құзыреті шегінде халықаралық ынтымақтастықты жүзеге асырады;</w:t>
      </w:r>
    </w:p>
    <w:bookmarkEnd w:id="49"/>
    <w:bookmarkStart w:name="z58" w:id="50"/>
    <w:p>
      <w:pPr>
        <w:spacing w:after="0"/>
        <w:ind w:left="0"/>
        <w:jc w:val="both"/>
      </w:pPr>
      <w:r>
        <w:rPr>
          <w:rFonts w:ascii="Times New Roman"/>
          <w:b w:val="false"/>
          <w:i w:val="false"/>
          <w:color w:val="000000"/>
          <w:sz w:val="28"/>
        </w:rPr>
        <w:t>
      4) өз құзыреті шегінде нормативтік құқықтық актілерді әзірлейді, әзірлеуге қатысады, келіседі және бекітеді;</w:t>
      </w:r>
    </w:p>
    <w:bookmarkEnd w:id="50"/>
    <w:bookmarkStart w:name="z59" w:id="51"/>
    <w:p>
      <w:pPr>
        <w:spacing w:after="0"/>
        <w:ind w:left="0"/>
        <w:jc w:val="both"/>
      </w:pPr>
      <w:r>
        <w:rPr>
          <w:rFonts w:ascii="Times New Roman"/>
          <w:b w:val="false"/>
          <w:i w:val="false"/>
          <w:color w:val="000000"/>
          <w:sz w:val="28"/>
        </w:rPr>
        <w:t>
      5) кәсіпкерлік жөніндегі уәкілетті орган айқындайтын тәртіппен Қазақстан Республикасы Кәсіпкерлік кодексінің 82-бабының 3-тармағында көзделген әзірленетін нормативтік құқықтық актілердің жобаларына қатысты қажет болған кезде реттеушілік әсерге талдау жүргізуді жүзеге асырады;</w:t>
      </w:r>
    </w:p>
    <w:bookmarkEnd w:id="51"/>
    <w:bookmarkStart w:name="z60" w:id="52"/>
    <w:p>
      <w:pPr>
        <w:spacing w:after="0"/>
        <w:ind w:left="0"/>
        <w:jc w:val="both"/>
      </w:pPr>
      <w:r>
        <w:rPr>
          <w:rFonts w:ascii="Times New Roman"/>
          <w:b w:val="false"/>
          <w:i w:val="false"/>
          <w:color w:val="000000"/>
          <w:sz w:val="28"/>
        </w:rPr>
        <w:t>
      6) жүргізілген реттеушілік әсерді талдау нәтижесін жалпыға қолжетімді интернет-ресурстарда орналастыруды (Министрліктің ресми интернет-ресурсында, "Ашық НҚА" интернет-порталында) жүзеге асырады;</w:t>
      </w:r>
    </w:p>
    <w:bookmarkEnd w:id="52"/>
    <w:bookmarkStart w:name="z61" w:id="53"/>
    <w:p>
      <w:pPr>
        <w:spacing w:after="0"/>
        <w:ind w:left="0"/>
        <w:jc w:val="both"/>
      </w:pPr>
      <w:r>
        <w:rPr>
          <w:rFonts w:ascii="Times New Roman"/>
          <w:b w:val="false"/>
          <w:i w:val="false"/>
          <w:color w:val="000000"/>
          <w:sz w:val="28"/>
        </w:rPr>
        <w:t>
      7) халықаралық шарттардан туындайтын Қазақстан Республикасының міндеттемелерінің орындалуын қамтамасыз етеді және құқықтарын жүзеге асырады, сондай-ақ Комитет құзыреті шегінде олардың міндеттемелерін басқа халықаралық шарттар қатысушыларының орындауына бақылау жүргізуге қатысады;</w:t>
      </w:r>
    </w:p>
    <w:bookmarkEnd w:id="53"/>
    <w:bookmarkStart w:name="z62" w:id="54"/>
    <w:p>
      <w:pPr>
        <w:spacing w:after="0"/>
        <w:ind w:left="0"/>
        <w:jc w:val="both"/>
      </w:pPr>
      <w:r>
        <w:rPr>
          <w:rFonts w:ascii="Times New Roman"/>
          <w:b w:val="false"/>
          <w:i w:val="false"/>
          <w:color w:val="000000"/>
          <w:sz w:val="28"/>
        </w:rPr>
        <w:t>
      8)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54"/>
    <w:bookmarkStart w:name="z63" w:id="55"/>
    <w:p>
      <w:pPr>
        <w:spacing w:after="0"/>
        <w:ind w:left="0"/>
        <w:jc w:val="both"/>
      </w:pPr>
      <w:r>
        <w:rPr>
          <w:rFonts w:ascii="Times New Roman"/>
          <w:b w:val="false"/>
          <w:i w:val="false"/>
          <w:color w:val="000000"/>
          <w:sz w:val="28"/>
        </w:rPr>
        <w:t>
      9) соттарға Қазақстан Республикасының заңнамасына сәйкес талап-арыздар береді;</w:t>
      </w:r>
    </w:p>
    <w:bookmarkEnd w:id="55"/>
    <w:bookmarkStart w:name="z64" w:id="56"/>
    <w:p>
      <w:pPr>
        <w:spacing w:after="0"/>
        <w:ind w:left="0"/>
        <w:jc w:val="both"/>
      </w:pPr>
      <w:r>
        <w:rPr>
          <w:rFonts w:ascii="Times New Roman"/>
          <w:b w:val="false"/>
          <w:i w:val="false"/>
          <w:color w:val="000000"/>
          <w:sz w:val="28"/>
        </w:rPr>
        <w:t xml:space="preserve">
      10) кәсіпкерлік жөніндегі уәкілетті органмен бірлесіп,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реттелетін салалардағы тексеру парақтарының нысандарын, тәуекел дәрежесін бағалау өлшемшарттарын әзірлейді;</w:t>
      </w:r>
    </w:p>
    <w:bookmarkEnd w:id="56"/>
    <w:bookmarkStart w:name="z65" w:id="57"/>
    <w:p>
      <w:pPr>
        <w:spacing w:after="0"/>
        <w:ind w:left="0"/>
        <w:jc w:val="both"/>
      </w:pPr>
      <w:r>
        <w:rPr>
          <w:rFonts w:ascii="Times New Roman"/>
          <w:b w:val="false"/>
          <w:i w:val="false"/>
          <w:color w:val="000000"/>
          <w:sz w:val="28"/>
        </w:rPr>
        <w:t>
      11) индустриялық-инновациялық қызмет субъектілеріне мемлекеттік қолдау шараларын қарайды, келіседі және ұсынады;</w:t>
      </w:r>
    </w:p>
    <w:bookmarkEnd w:id="57"/>
    <w:bookmarkStart w:name="z66" w:id="58"/>
    <w:p>
      <w:pPr>
        <w:spacing w:after="0"/>
        <w:ind w:left="0"/>
        <w:jc w:val="both"/>
      </w:pPr>
      <w:r>
        <w:rPr>
          <w:rFonts w:ascii="Times New Roman"/>
          <w:b w:val="false"/>
          <w:i w:val="false"/>
          <w:color w:val="000000"/>
          <w:sz w:val="28"/>
        </w:rPr>
        <w:t>
      12) индустрияландыру картасын, сондай-ақ жобаларды индустрияландыру картасына енгізу тәртібін әзірлейді;</w:t>
      </w:r>
    </w:p>
    <w:bookmarkEnd w:id="58"/>
    <w:bookmarkStart w:name="z67" w:id="59"/>
    <w:p>
      <w:pPr>
        <w:spacing w:after="0"/>
        <w:ind w:left="0"/>
        <w:jc w:val="both"/>
      </w:pPr>
      <w:r>
        <w:rPr>
          <w:rFonts w:ascii="Times New Roman"/>
          <w:b w:val="false"/>
          <w:i w:val="false"/>
          <w:color w:val="000000"/>
          <w:sz w:val="28"/>
        </w:rPr>
        <w:t>
      13) индустрияландыру картасына өзгерістер мен толықтырулар енгізуді жүзеге асырады;</w:t>
      </w:r>
    </w:p>
    <w:bookmarkEnd w:id="59"/>
    <w:bookmarkStart w:name="z68" w:id="60"/>
    <w:p>
      <w:pPr>
        <w:spacing w:after="0"/>
        <w:ind w:left="0"/>
        <w:jc w:val="both"/>
      </w:pPr>
      <w:r>
        <w:rPr>
          <w:rFonts w:ascii="Times New Roman"/>
          <w:b w:val="false"/>
          <w:i w:val="false"/>
          <w:color w:val="000000"/>
          <w:sz w:val="28"/>
        </w:rPr>
        <w:t>
      14) отандық өңделген тауарларды, жұмыстар мен көрсетілетін қызметтерді ішкі нарықта ілгерілету бойынша индустриялық-инновациялық қызмет субъектілері шығындарының бір бөлігін өтеу қағидаларын әзірлейді;</w:t>
      </w:r>
    </w:p>
    <w:bookmarkEnd w:id="60"/>
    <w:bookmarkStart w:name="z69" w:id="61"/>
    <w:p>
      <w:pPr>
        <w:spacing w:after="0"/>
        <w:ind w:left="0"/>
        <w:jc w:val="both"/>
      </w:pPr>
      <w:r>
        <w:rPr>
          <w:rFonts w:ascii="Times New Roman"/>
          <w:b w:val="false"/>
          <w:i w:val="false"/>
          <w:color w:val="000000"/>
          <w:sz w:val="28"/>
        </w:rPr>
        <w:t>
      15) еңбек өнімділігін арттыруға және аумақтық кластерлерді дамытуға бағытталған индустриялық-инновациялық қызмет субъектілеріне мемлекеттік қолдау көрсету қағидаларын әзірлейді;</w:t>
      </w:r>
    </w:p>
    <w:bookmarkEnd w:id="61"/>
    <w:bookmarkStart w:name="z70" w:id="62"/>
    <w:p>
      <w:pPr>
        <w:spacing w:after="0"/>
        <w:ind w:left="0"/>
        <w:jc w:val="both"/>
      </w:pPr>
      <w:r>
        <w:rPr>
          <w:rFonts w:ascii="Times New Roman"/>
          <w:b w:val="false"/>
          <w:i w:val="false"/>
          <w:color w:val="000000"/>
          <w:sz w:val="28"/>
        </w:rPr>
        <w:t>
      16) индустрияны дамыту саласындағы ұлттық даму институтын тарта отырып, еңбек өнімділігін арттыруға бағытталған индустриялық-инновациялық қызмет субъектілеріне мемлекеттік қолдау көрсетуге қатысады;</w:t>
      </w:r>
    </w:p>
    <w:bookmarkEnd w:id="62"/>
    <w:bookmarkStart w:name="z71" w:id="63"/>
    <w:p>
      <w:pPr>
        <w:spacing w:after="0"/>
        <w:ind w:left="0"/>
        <w:jc w:val="both"/>
      </w:pPr>
      <w:r>
        <w:rPr>
          <w:rFonts w:ascii="Times New Roman"/>
          <w:b w:val="false"/>
          <w:i w:val="false"/>
          <w:color w:val="000000"/>
          <w:sz w:val="28"/>
        </w:rPr>
        <w:t>
      17) бағалы металдар өндірісін, бағалы металдар мен құрамында бағалы металдар бар шикізат тауарларының айналымын реттеу саласындағы мемлекеттік саясатты іске асырады;</w:t>
      </w:r>
    </w:p>
    <w:bookmarkEnd w:id="63"/>
    <w:bookmarkStart w:name="z72" w:id="64"/>
    <w:p>
      <w:pPr>
        <w:spacing w:after="0"/>
        <w:ind w:left="0"/>
        <w:jc w:val="both"/>
      </w:pPr>
      <w:r>
        <w:rPr>
          <w:rFonts w:ascii="Times New Roman"/>
          <w:b w:val="false"/>
          <w:i w:val="false"/>
          <w:color w:val="000000"/>
          <w:sz w:val="28"/>
        </w:rPr>
        <w:t>
      18) Қазақстан Республикасының аумағына әкелу және қайта өңдеу үшін Қазақстан Республикасының аумағынан әкету кезінде ұсынылған құжаттарда көрсетілген бағалы металдардан және құрамында бағалы металдар бар шикізат тауарларынан қайта өңдеу өнімдерінің шығу нормаларын растауды жүзеге асырады;</w:t>
      </w:r>
    </w:p>
    <w:bookmarkEnd w:id="64"/>
    <w:bookmarkStart w:name="z73" w:id="65"/>
    <w:p>
      <w:pPr>
        <w:spacing w:after="0"/>
        <w:ind w:left="0"/>
        <w:jc w:val="both"/>
      </w:pPr>
      <w:r>
        <w:rPr>
          <w:rFonts w:ascii="Times New Roman"/>
          <w:b w:val="false"/>
          <w:i w:val="false"/>
          <w:color w:val="000000"/>
          <w:sz w:val="28"/>
        </w:rPr>
        <w:t>
      19)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береді;</w:t>
      </w:r>
    </w:p>
    <w:bookmarkEnd w:id="65"/>
    <w:bookmarkStart w:name="z74" w:id="66"/>
    <w:p>
      <w:pPr>
        <w:spacing w:after="0"/>
        <w:ind w:left="0"/>
        <w:jc w:val="both"/>
      </w:pPr>
      <w:r>
        <w:rPr>
          <w:rFonts w:ascii="Times New Roman"/>
          <w:b w:val="false"/>
          <w:i w:val="false"/>
          <w:color w:val="000000"/>
          <w:sz w:val="28"/>
        </w:rPr>
        <w:t>
      20) экспорты лицензия негізінде (лицензиясыз) жүзеге асырылатын бағалы металдарды (олардан жасалған бұйымдарды қоспағанда), бағалы металдардың сынықтары мен қалдықтарын Еуразиялық экономикалық одаққа кірмейтін елдерден Қазақстан Республикасының аумағына әкелу кезінде мемлекеттік бақылау актісін береді;</w:t>
      </w:r>
    </w:p>
    <w:bookmarkEnd w:id="66"/>
    <w:bookmarkStart w:name="z75" w:id="67"/>
    <w:p>
      <w:pPr>
        <w:spacing w:after="0"/>
        <w:ind w:left="0"/>
        <w:jc w:val="both"/>
      </w:pPr>
      <w:r>
        <w:rPr>
          <w:rFonts w:ascii="Times New Roman"/>
          <w:b w:val="false"/>
          <w:i w:val="false"/>
          <w:color w:val="000000"/>
          <w:sz w:val="28"/>
        </w:rPr>
        <w:t>
      21) экспорты лицензиялар негізінде (лицензиясыз) жүзеге асырылатын бағалы металдарды (олардан жасалған бұйымдарды қоспағанда), бағалы металдардың сынықтары мен қалдықтарын Еуразиялық экономикалық одаққа кірмейтін елдерге Қазақстан Республикасының аумағынан әкету кезінде мемлекеттік бақылау және құнын бағалау актісін береді;</w:t>
      </w:r>
    </w:p>
    <w:bookmarkEnd w:id="67"/>
    <w:bookmarkStart w:name="z76" w:id="68"/>
    <w:p>
      <w:pPr>
        <w:spacing w:after="0"/>
        <w:ind w:left="0"/>
        <w:jc w:val="both"/>
      </w:pPr>
      <w:r>
        <w:rPr>
          <w:rFonts w:ascii="Times New Roman"/>
          <w:b w:val="false"/>
          <w:i w:val="false"/>
          <w:color w:val="000000"/>
          <w:sz w:val="28"/>
        </w:rPr>
        <w:t>
      22) Қазақстан Республикасында шикізат тауарларынан бағалы металдарды өнеркәсіптік алудың мүмкіндігі (мүмкін еместігі) және экономикалық орындылығы (орынсыздығы) туралы қорытынды береді;</w:t>
      </w:r>
    </w:p>
    <w:bookmarkEnd w:id="68"/>
    <w:p>
      <w:pPr>
        <w:spacing w:after="0"/>
        <w:ind w:left="0"/>
        <w:jc w:val="both"/>
      </w:pPr>
      <w:r>
        <w:rPr>
          <w:rFonts w:ascii="Times New Roman"/>
          <w:b w:val="false"/>
          <w:i w:val="false"/>
          <w:color w:val="000000"/>
          <w:sz w:val="28"/>
        </w:rPr>
        <w:t>
      22-1) асыл тастарды, зергерлік және басқа да бұйымдарды, бағалы металдардан жасалған монеталарды Еуразиялық экономикалық одаққа кiрмейтiн елдерден Қазақстан Республикасының аумағына әкелу және Қазақстан Республикасының аумағынан осы елдерге әкету кезінде мемлекеттік бақылау актісін береді;</w:t>
      </w:r>
    </w:p>
    <w:bookmarkStart w:name="z77" w:id="69"/>
    <w:p>
      <w:pPr>
        <w:spacing w:after="0"/>
        <w:ind w:left="0"/>
        <w:jc w:val="both"/>
      </w:pPr>
      <w:r>
        <w:rPr>
          <w:rFonts w:ascii="Times New Roman"/>
          <w:b w:val="false"/>
          <w:i w:val="false"/>
          <w:color w:val="000000"/>
          <w:sz w:val="28"/>
        </w:rPr>
        <w:t>
      23) бағалы металдарды және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қағидаларын әзірлейді;</w:t>
      </w:r>
    </w:p>
    <w:bookmarkEnd w:id="69"/>
    <w:p>
      <w:pPr>
        <w:spacing w:after="0"/>
        <w:ind w:left="0"/>
        <w:jc w:val="both"/>
      </w:pPr>
      <w:r>
        <w:rPr>
          <w:rFonts w:ascii="Times New Roman"/>
          <w:b w:val="false"/>
          <w:i w:val="false"/>
          <w:color w:val="000000"/>
          <w:sz w:val="28"/>
        </w:rPr>
        <w:t>
      23-1) Кимберлий процесінің сертификаттау схемасын ескере отырып, өңделмеген табиғи алмасты Қазақстан Республикасының аумағына әкелу және Қазақстан Республикасының аумағынан әкету қағидаларын әзірлейді;</w:t>
      </w:r>
    </w:p>
    <w:bookmarkStart w:name="z78" w:id="70"/>
    <w:p>
      <w:pPr>
        <w:spacing w:after="0"/>
        <w:ind w:left="0"/>
        <w:jc w:val="both"/>
      </w:pPr>
      <w:r>
        <w:rPr>
          <w:rFonts w:ascii="Times New Roman"/>
          <w:b w:val="false"/>
          <w:i w:val="false"/>
          <w:color w:val="000000"/>
          <w:sz w:val="28"/>
        </w:rPr>
        <w:t>
      24) құрамында бағалы металдар бар шикізат тауарларына нормативтік құжаттарды әзірлейді;</w:t>
      </w:r>
    </w:p>
    <w:bookmarkEnd w:id="70"/>
    <w:bookmarkStart w:name="z79" w:id="71"/>
    <w:p>
      <w:pPr>
        <w:spacing w:after="0"/>
        <w:ind w:left="0"/>
        <w:jc w:val="both"/>
      </w:pPr>
      <w:r>
        <w:rPr>
          <w:rFonts w:ascii="Times New Roman"/>
          <w:b w:val="false"/>
          <w:i w:val="false"/>
          <w:color w:val="000000"/>
          <w:sz w:val="28"/>
        </w:rPr>
        <w:t>
      25) құрамында бағалы металдар бар шикізат тауарларындағы зиянды қоспалар мен бағалы металдар құрамының шекті мәндерін айқындау қағидаларын әзірлейді;</w:t>
      </w:r>
    </w:p>
    <w:bookmarkEnd w:id="71"/>
    <w:bookmarkStart w:name="z80" w:id="72"/>
    <w:p>
      <w:pPr>
        <w:spacing w:after="0"/>
        <w:ind w:left="0"/>
        <w:jc w:val="both"/>
      </w:pPr>
      <w:r>
        <w:rPr>
          <w:rFonts w:ascii="Times New Roman"/>
          <w:b w:val="false"/>
          <w:i w:val="false"/>
          <w:color w:val="000000"/>
          <w:sz w:val="28"/>
        </w:rPr>
        <w:t>
      26) шикізат тауарларының түрлері бойынша олардың жеке технологиялық мүмкіндіктерін ескере отырып, уәкілетті орган бекітетін тізбеде тұратын бағалы металдар өндірісінің әрбір субъектісі үшін құрамында бағалы металдар бар шикізат тауарларындағы зиянды қоспалар мен бағалы металдар құрамының шекті мәнін белгілейді;</w:t>
      </w:r>
    </w:p>
    <w:bookmarkEnd w:id="72"/>
    <w:bookmarkStart w:name="z81" w:id="73"/>
    <w:p>
      <w:pPr>
        <w:spacing w:after="0"/>
        <w:ind w:left="0"/>
        <w:jc w:val="both"/>
      </w:pPr>
      <w:r>
        <w:rPr>
          <w:rFonts w:ascii="Times New Roman"/>
          <w:b w:val="false"/>
          <w:i w:val="false"/>
          <w:color w:val="000000"/>
          <w:sz w:val="28"/>
        </w:rPr>
        <w:t>
      27) бағалы металдар өндірісі субъектілерінің тізбесін қалыптастыру қағидаларын әзірлейді;</w:t>
      </w:r>
    </w:p>
    <w:bookmarkEnd w:id="73"/>
    <w:bookmarkStart w:name="z82" w:id="74"/>
    <w:p>
      <w:pPr>
        <w:spacing w:after="0"/>
        <w:ind w:left="0"/>
        <w:jc w:val="both"/>
      </w:pPr>
      <w:r>
        <w:rPr>
          <w:rFonts w:ascii="Times New Roman"/>
          <w:b w:val="false"/>
          <w:i w:val="false"/>
          <w:color w:val="000000"/>
          <w:sz w:val="28"/>
        </w:rPr>
        <w:t>
      28) индустриялық-инновациялық қызмет субъектілерінің өндірістік қызметін (технологиялық процесін) жер қойнауын пайдаланумен байланысты қызметінде (технологиялық процесс) тану қағидаларын әзірлейді;</w:t>
      </w:r>
    </w:p>
    <w:bookmarkEnd w:id="74"/>
    <w:bookmarkStart w:name="z83" w:id="75"/>
    <w:p>
      <w:pPr>
        <w:spacing w:after="0"/>
        <w:ind w:left="0"/>
        <w:jc w:val="both"/>
      </w:pPr>
      <w:r>
        <w:rPr>
          <w:rFonts w:ascii="Times New Roman"/>
          <w:b w:val="false"/>
          <w:i w:val="false"/>
          <w:color w:val="000000"/>
          <w:sz w:val="28"/>
        </w:rPr>
        <w:t>
      29) Қазақстан Республикасының заңды тұлғаларымен ауыл шаруашылығы техникасын өнеркәсіптік құрастыру туралы келісімді жасау қағидалары мен шарттарын, сондай-ақ өзгерту және бұзу үшін негіздерді және оның үлгі нысанын әзірлейді;</w:t>
      </w:r>
    </w:p>
    <w:bookmarkEnd w:id="75"/>
    <w:bookmarkStart w:name="z84" w:id="76"/>
    <w:p>
      <w:pPr>
        <w:spacing w:after="0"/>
        <w:ind w:left="0"/>
        <w:jc w:val="both"/>
      </w:pPr>
      <w:r>
        <w:rPr>
          <w:rFonts w:ascii="Times New Roman"/>
          <w:b w:val="false"/>
          <w:i w:val="false"/>
          <w:color w:val="000000"/>
          <w:sz w:val="28"/>
        </w:rPr>
        <w:t>
      30) Қазақстан Республикасының резиденттері – заңды тұлғалардың бекітілген нысан бойынша ауыл шаруашылығы техникасының моторлы көлік құралдарын өнеркәсіптік құрастыру туралы келісім жасауды дайындауды жүзеге асырады;</w:t>
      </w:r>
    </w:p>
    <w:bookmarkEnd w:id="76"/>
    <w:bookmarkStart w:name="z85" w:id="77"/>
    <w:p>
      <w:pPr>
        <w:spacing w:after="0"/>
        <w:ind w:left="0"/>
        <w:jc w:val="both"/>
      </w:pPr>
      <w:r>
        <w:rPr>
          <w:rFonts w:ascii="Times New Roman"/>
          <w:b w:val="false"/>
          <w:i w:val="false"/>
          <w:color w:val="000000"/>
          <w:sz w:val="28"/>
        </w:rPr>
        <w:t>
      31) моторлы көлік құралдары үлгілерінің өндірісі кезінде заңды тұлғаның "Еуразиялық экономикалық одаққа мүше мемлекеттердiң және Бірыңғай экономикалық кеңістік аумақтарында "моторлы көлік құралдарын өнеркәсіптік құрастыру" ұғымын қолдану шарттары туралы" Жоғары Еуразиялық экономикалық кеңестің 2014 жылғы 29 мамырдағы № 72 шешімінің 1-тармағы 4) тармақшасының бірінші абзацына сәйкес белгіленген талаптарды сақтау фактісін белгілеу және талаптармен белгіленген, осындай заңды тұлғаның моторлы көлік құралдары үлгілеріне сәйкестігі туралы шешімдер жобаларын әзірлейді;</w:t>
      </w:r>
    </w:p>
    <w:bookmarkEnd w:id="77"/>
    <w:bookmarkStart w:name="z86" w:id="78"/>
    <w:p>
      <w:pPr>
        <w:spacing w:after="0"/>
        <w:ind w:left="0"/>
        <w:jc w:val="both"/>
      </w:pPr>
      <w:r>
        <w:rPr>
          <w:rFonts w:ascii="Times New Roman"/>
          <w:b w:val="false"/>
          <w:i w:val="false"/>
          <w:color w:val="000000"/>
          <w:sz w:val="28"/>
        </w:rPr>
        <w:t>
      32) Еуразиялық экономикалық одаққа мүше мемлекеттердің уәкілетті органдарының (ұйымдарының) және көлік құралдарының (көлік құралдарының шассиі), өздігінен жүретін машиналардың және техниканың басқа да түрлерінің паспорттарын (электрондық паспорттарын) рәсімдеуді жүзеге асыратын көлік құралдарын (көлік құралдарының шассиі), өздігінен жүретін машиналар мен техниканың басқа да түрлерінің бірыңғай тізіліміне енгізілген уәкілетті ұйымдардың, дайындаушы ұйымдардың қызметіне мониторингті жүзеге асырады;</w:t>
      </w:r>
    </w:p>
    <w:bookmarkEnd w:id="78"/>
    <w:bookmarkStart w:name="z87" w:id="79"/>
    <w:p>
      <w:pPr>
        <w:spacing w:after="0"/>
        <w:ind w:left="0"/>
        <w:jc w:val="both"/>
      </w:pPr>
      <w:r>
        <w:rPr>
          <w:rFonts w:ascii="Times New Roman"/>
          <w:b w:val="false"/>
          <w:i w:val="false"/>
          <w:color w:val="000000"/>
          <w:sz w:val="28"/>
        </w:rPr>
        <w:t>
      33) мүдделі тұлғалардың сұрау салулары бойынша Еуразиялық экономикалық одаққа мүше мемлекеттердің уәкілетті органдарының (ұйымдарының) - көлік құралдарын (көлік құралдарының шассиін), өздігінен жүретін машиналар мен техниканың басқа да түрлерінің паспорттарын (электрондық паспорттарын) ресімдеуді жүзеге асыратын көлік құралдарын (көлік құралдарының шассиін), өздігінен жүретін машиналар мен техниканың басқа да түрлерінің дайындаушының бірыңғай тізілімінің ұлттық бөлімдерінде қамтылған мәліметтерді ұсыну үшін қалыптастырады;</w:t>
      </w:r>
    </w:p>
    <w:bookmarkEnd w:id="79"/>
    <w:bookmarkStart w:name="z88" w:id="80"/>
    <w:p>
      <w:pPr>
        <w:spacing w:after="0"/>
        <w:ind w:left="0"/>
        <w:jc w:val="both"/>
      </w:pPr>
      <w:r>
        <w:rPr>
          <w:rFonts w:ascii="Times New Roman"/>
          <w:b w:val="false"/>
          <w:i w:val="false"/>
          <w:color w:val="000000"/>
          <w:sz w:val="28"/>
        </w:rPr>
        <w:t>
      34) қоршаған ортаны қорғау саласындағы уәкілетті органмен бірлесіп, Қазақстан Республикасында экологиялық таза автомобиль көлік құралдарын (4 және одан жоғары экологиялық сыныпқа сәйкес келетін; электр қозғалтқыштары бар) және олардың компоненттерін өндіруді ынталандыру қағидаларын әзірлейді;</w:t>
      </w:r>
    </w:p>
    <w:bookmarkEnd w:id="80"/>
    <w:bookmarkStart w:name="z89" w:id="81"/>
    <w:p>
      <w:pPr>
        <w:spacing w:after="0"/>
        <w:ind w:left="0"/>
        <w:jc w:val="both"/>
      </w:pPr>
      <w:r>
        <w:rPr>
          <w:rFonts w:ascii="Times New Roman"/>
          <w:b w:val="false"/>
          <w:i w:val="false"/>
          <w:color w:val="000000"/>
          <w:sz w:val="28"/>
        </w:rPr>
        <w:t>
      35) электрондық паспорттар жүйелерін ұйымдастыру бөлігінде Көлік құралы паспортының (көлік құралының шассиі паспортының) және өздігінен жүретін машина мен басқа да техника түрлері паспортының бірыңғай нысандарын енгізу және электрондық паспорттар жүйелерін ұйымдастыру туралы келісімді іске асырады;</w:t>
      </w:r>
    </w:p>
    <w:bookmarkEnd w:id="81"/>
    <w:bookmarkStart w:name="z90" w:id="82"/>
    <w:p>
      <w:pPr>
        <w:spacing w:after="0"/>
        <w:ind w:left="0"/>
        <w:jc w:val="both"/>
      </w:pPr>
      <w:r>
        <w:rPr>
          <w:rFonts w:ascii="Times New Roman"/>
          <w:b w:val="false"/>
          <w:i w:val="false"/>
          <w:color w:val="000000"/>
          <w:sz w:val="28"/>
        </w:rPr>
        <w:t>
      36) көлік құралдарының паспорттарын (көлік құралдары шассилерінің паспорттарын) және өздігінен жүретін машиналар мен басқа да техника түрлерінің паспорттарын ресімдеуді, оның ішінде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ресімдеуді жүзеге асыратын уәкілетті органдардың (ұйымдардың) және көлік құралдарын (көлік құралдарының шассилерін), өздігінен жүретін машиналар мен басқа да техника түрлерін дайындаушы ұйымдардың бірыңғай тізілімінің ұлттық бөлігін қалыптастырады және жүргізеді;</w:t>
      </w:r>
    </w:p>
    <w:bookmarkEnd w:id="82"/>
    <w:p>
      <w:pPr>
        <w:spacing w:after="0"/>
        <w:ind w:left="0"/>
        <w:jc w:val="both"/>
      </w:pPr>
      <w:r>
        <w:rPr>
          <w:rFonts w:ascii="Times New Roman"/>
          <w:b w:val="false"/>
          <w:i w:val="false"/>
          <w:color w:val="000000"/>
          <w:sz w:val="28"/>
        </w:rPr>
        <w:t>
      36-1) Қазақстан Республикасының заңды тұлғаларымен көлік құралдарын өнеркәсіптік құрастыру туралы келісім жасасу қағидалары мен шарттарын, сондай-ақ оны өзгерту және бұзу үшін негіздерді және оның үлгілік нысанын әзірлейді және бекітеді;</w:t>
      </w:r>
    </w:p>
    <w:p>
      <w:pPr>
        <w:spacing w:after="0"/>
        <w:ind w:left="0"/>
        <w:jc w:val="both"/>
      </w:pPr>
      <w:r>
        <w:rPr>
          <w:rFonts w:ascii="Times New Roman"/>
          <w:b w:val="false"/>
          <w:i w:val="false"/>
          <w:color w:val="000000"/>
          <w:sz w:val="28"/>
        </w:rPr>
        <w:t>
      36-2) Қазақстан Республикасының заңды тұлғаларымен көлік құралдарына және (немесе) ауыл шаруашылығы техникасына компоненттерді өнеркәсіптік құрастыру туралы келісім жасасу қағидалары мен шарттарын, сондай-ақ оны өзгерту және бұзу үшін негіздерді және оның үлгілік нысанын әзірлейді және бекітеді;</w:t>
      </w:r>
    </w:p>
    <w:bookmarkStart w:name="z91" w:id="83"/>
    <w:p>
      <w:pPr>
        <w:spacing w:after="0"/>
        <w:ind w:left="0"/>
        <w:jc w:val="both"/>
      </w:pPr>
      <w:r>
        <w:rPr>
          <w:rFonts w:ascii="Times New Roman"/>
          <w:b w:val="false"/>
          <w:i w:val="false"/>
          <w:color w:val="000000"/>
          <w:sz w:val="28"/>
        </w:rPr>
        <w:t>
      37) Қазақстан Республикасының аумағында химиялық өнімді тіркейді және оның есебін жүргізеді;</w:t>
      </w:r>
    </w:p>
    <w:bookmarkEnd w:id="83"/>
    <w:bookmarkStart w:name="z92" w:id="84"/>
    <w:p>
      <w:pPr>
        <w:spacing w:after="0"/>
        <w:ind w:left="0"/>
        <w:jc w:val="both"/>
      </w:pPr>
      <w:r>
        <w:rPr>
          <w:rFonts w:ascii="Times New Roman"/>
          <w:b w:val="false"/>
          <w:i w:val="false"/>
          <w:color w:val="000000"/>
          <w:sz w:val="28"/>
        </w:rPr>
        <w:t>
      38) химиялық өнімнің жекелеген түрлерін есепке алу тәртібін әзірлейді.</w:t>
      </w:r>
    </w:p>
    <w:bookmarkEnd w:id="84"/>
    <w:p>
      <w:pPr>
        <w:spacing w:after="0"/>
        <w:ind w:left="0"/>
        <w:jc w:val="both"/>
      </w:pPr>
      <w:r>
        <w:rPr>
          <w:rFonts w:ascii="Times New Roman"/>
          <w:b w:val="false"/>
          <w:i w:val="false"/>
          <w:color w:val="000000"/>
          <w:sz w:val="28"/>
        </w:rPr>
        <w:t>
      38-1)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 беру" мемлекеттік қызмет көрсету қағидаларын әзірлейді;</w:t>
      </w:r>
    </w:p>
    <w:p>
      <w:pPr>
        <w:spacing w:after="0"/>
        <w:ind w:left="0"/>
        <w:jc w:val="both"/>
      </w:pPr>
      <w:r>
        <w:rPr>
          <w:rFonts w:ascii="Times New Roman"/>
          <w:b w:val="false"/>
          <w:i w:val="false"/>
          <w:color w:val="000000"/>
          <w:sz w:val="28"/>
        </w:rPr>
        <w:t>
      38-2)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беру" мемлекеттік қызмет көрсету қағидаларын әзірлейді;</w:t>
      </w:r>
    </w:p>
    <w:p>
      <w:pPr>
        <w:spacing w:after="0"/>
        <w:ind w:left="0"/>
        <w:jc w:val="both"/>
      </w:pPr>
      <w:r>
        <w:rPr>
          <w:rFonts w:ascii="Times New Roman"/>
          <w:b w:val="false"/>
          <w:i w:val="false"/>
          <w:color w:val="000000"/>
          <w:sz w:val="28"/>
        </w:rPr>
        <w:t>
      38-3) "Экспорты лицензияның негізінде (лицензиясыз) жүзеге асырылатын бағалы металдарды (олардан жасалған бұйымдары қоспағанда), бағалы металдардың сынықтарын және қалдықтарын Еуразиялық экономикалық одаққа кірмейтін елдерге Қазақстан Республикасының аумағынан әкету кезінде мемлекеттік бақылау және құнын бағалау актісін беру" мемлекеттік қызмет көрсету қағидаларын әзірлейді;</w:t>
      </w:r>
    </w:p>
    <w:p>
      <w:pPr>
        <w:spacing w:after="0"/>
        <w:ind w:left="0"/>
        <w:jc w:val="both"/>
      </w:pPr>
      <w:r>
        <w:rPr>
          <w:rFonts w:ascii="Times New Roman"/>
          <w:b w:val="false"/>
          <w:i w:val="false"/>
          <w:color w:val="000000"/>
          <w:sz w:val="28"/>
        </w:rPr>
        <w:t>
      38-4) "Экспорты лицензияның негізінде (лицензиясыз) жүзеге асырылатын бағалы металдарды (олардан жасалған бұйымдарды қоспағанда) бағалы металдардың сынықтарын және қалдықтарын Еуразиялық экономикалық одаққа кірмейтін елдерден Қазақстан Республикасының аумағына әкелу кезінде мемлекеттік бақылау актісін беру" мемлекеттік қызмет көрсету қағидаларын әзірлейді;</w:t>
      </w:r>
    </w:p>
    <w:p>
      <w:pPr>
        <w:spacing w:after="0"/>
        <w:ind w:left="0"/>
        <w:jc w:val="both"/>
      </w:pPr>
      <w:r>
        <w:rPr>
          <w:rFonts w:ascii="Times New Roman"/>
          <w:b w:val="false"/>
          <w:i w:val="false"/>
          <w:color w:val="000000"/>
          <w:sz w:val="28"/>
        </w:rPr>
        <w:t>
      38-5) "Минералдық шикізатты кедендік аумақтан тыс қайта өңдеу рәсіміне орналастыруға қорытынды (рұқсат беру құжатын) беру" мемлекеттік қызмет көрсету қағидаларын әзірлейді;</w:t>
      </w:r>
    </w:p>
    <w:p>
      <w:pPr>
        <w:spacing w:after="0"/>
        <w:ind w:left="0"/>
        <w:jc w:val="both"/>
      </w:pPr>
      <w:r>
        <w:rPr>
          <w:rFonts w:ascii="Times New Roman"/>
          <w:b w:val="false"/>
          <w:i w:val="false"/>
          <w:color w:val="000000"/>
          <w:sz w:val="28"/>
        </w:rPr>
        <w:t>
      38-6) "Еуразиялық экономикалық одақтың кедендік аумағында/аумағынан тыс тауарларды қайта өңдеу және жеңіл, тау-кен металлургиясы, химия, фармацевтика, ағаш өңдеу өнеркәсібі салаларында, сондай-ақ машина жасау және құрылыс индустриясында ішкі тұтыну үшін тауарларды қайта өңдеу шарттары туралы құжат беру" мемлекеттік қызмет көрсету қағидаларын әзірлейді;</w:t>
      </w:r>
    </w:p>
    <w:bookmarkStart w:name="z93" w:id="85"/>
    <w:p>
      <w:pPr>
        <w:spacing w:after="0"/>
        <w:ind w:left="0"/>
        <w:jc w:val="both"/>
      </w:pPr>
      <w:r>
        <w:rPr>
          <w:rFonts w:ascii="Times New Roman"/>
          <w:b w:val="false"/>
          <w:i w:val="false"/>
          <w:color w:val="000000"/>
          <w:sz w:val="28"/>
        </w:rPr>
        <w:t>
      39)  Қазақстан Республикасының заңдарында, Қазақстан Республикасы Президентінің, Үкіметінің актілерінде және Қазақстан Республикасы Индустрия және инфрақұрылымдық даму министрінің (бұдан әрі - Министр) бұйрықтарында көзделген өзге де функцияларды жүзеге асырады.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мен толықтырулар енгізілді - ҚР Индустрия және инфрақұрылымдық даму министрінің 10.09.2020 </w:t>
      </w:r>
      <w:r>
        <w:rPr>
          <w:rFonts w:ascii="Times New Roman"/>
          <w:b w:val="false"/>
          <w:i w:val="false"/>
          <w:color w:val="000000"/>
          <w:sz w:val="28"/>
        </w:rPr>
        <w:t>№ 462</w:t>
      </w:r>
      <w:r>
        <w:rPr>
          <w:rFonts w:ascii="Times New Roman"/>
          <w:b w:val="false"/>
          <w:i w:val="false"/>
          <w:color w:val="ff0000"/>
          <w:sz w:val="28"/>
        </w:rPr>
        <w:t xml:space="preserve"> (Осы бұйрық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4" w:id="86"/>
    <w:p>
      <w:pPr>
        <w:spacing w:after="0"/>
        <w:ind w:left="0"/>
        <w:jc w:val="both"/>
      </w:pPr>
      <w:r>
        <w:rPr>
          <w:rFonts w:ascii="Times New Roman"/>
          <w:b w:val="false"/>
          <w:i w:val="false"/>
          <w:color w:val="000000"/>
          <w:sz w:val="28"/>
        </w:rPr>
        <w:t>
      14. Міндеті: жергілікті қамту үлесін арттыру және дамыту бойынша мемлекеттік саясатты қалыптастыру</w:t>
      </w:r>
    </w:p>
    <w:bookmarkEnd w:id="86"/>
    <w:bookmarkStart w:name="z95" w:id="87"/>
    <w:p>
      <w:pPr>
        <w:spacing w:after="0"/>
        <w:ind w:left="0"/>
        <w:jc w:val="both"/>
      </w:pPr>
      <w:r>
        <w:rPr>
          <w:rFonts w:ascii="Times New Roman"/>
          <w:b w:val="false"/>
          <w:i w:val="false"/>
          <w:color w:val="000000"/>
          <w:sz w:val="28"/>
        </w:rPr>
        <w:t>
      Функциялары:</w:t>
      </w:r>
    </w:p>
    <w:bookmarkEnd w:id="87"/>
    <w:bookmarkStart w:name="z96" w:id="88"/>
    <w:p>
      <w:pPr>
        <w:spacing w:after="0"/>
        <w:ind w:left="0"/>
        <w:jc w:val="both"/>
      </w:pPr>
      <w:r>
        <w:rPr>
          <w:rFonts w:ascii="Times New Roman"/>
          <w:b w:val="false"/>
          <w:i w:val="false"/>
          <w:color w:val="000000"/>
          <w:sz w:val="28"/>
        </w:rPr>
        <w:t>
      1) индустриялық-инновациялық қызмет саласында жергілікті қамтуды дамыту саясатын қалыптастырады;</w:t>
      </w:r>
    </w:p>
    <w:bookmarkEnd w:id="88"/>
    <w:bookmarkStart w:name="z97" w:id="89"/>
    <w:p>
      <w:pPr>
        <w:spacing w:after="0"/>
        <w:ind w:left="0"/>
        <w:jc w:val="both"/>
      </w:pPr>
      <w:r>
        <w:rPr>
          <w:rFonts w:ascii="Times New Roman"/>
          <w:b w:val="false"/>
          <w:i w:val="false"/>
          <w:color w:val="000000"/>
          <w:sz w:val="28"/>
        </w:rPr>
        <w:t>
      2) ұйымдардың және мемлекеттік органдардың Қазақстан Республикасының аумағында жүзеге асыратын тауарларды, жұмыстарды және көрсетілетін қызметтерді сатып алу кезінде жергілікті қамту үлесін арттыру жөніндегі шараларды әзірлеуге және мемлекеттік саясатты іске асыруға қатысады;</w:t>
      </w:r>
    </w:p>
    <w:bookmarkEnd w:id="89"/>
    <w:bookmarkStart w:name="z98" w:id="90"/>
    <w:p>
      <w:pPr>
        <w:spacing w:after="0"/>
        <w:ind w:left="0"/>
        <w:jc w:val="both"/>
      </w:pPr>
      <w:r>
        <w:rPr>
          <w:rFonts w:ascii="Times New Roman"/>
          <w:b w:val="false"/>
          <w:i w:val="false"/>
          <w:color w:val="000000"/>
          <w:sz w:val="28"/>
        </w:rPr>
        <w:t>
      3) жергілікті қамту мәселелері бойынша мемлекеттік органдардың қызметін үйлестіруді және әдіснамалық қамтамасыз етуді жүзеге асырады;</w:t>
      </w:r>
    </w:p>
    <w:bookmarkEnd w:id="90"/>
    <w:bookmarkStart w:name="z99" w:id="91"/>
    <w:p>
      <w:pPr>
        <w:spacing w:after="0"/>
        <w:ind w:left="0"/>
        <w:jc w:val="both"/>
      </w:pPr>
      <w:r>
        <w:rPr>
          <w:rFonts w:ascii="Times New Roman"/>
          <w:b w:val="false"/>
          <w:i w:val="false"/>
          <w:color w:val="000000"/>
          <w:sz w:val="28"/>
        </w:rPr>
        <w:t>
      4) Қазақстан Республикасының Үкіметі бекіткен тізбе бойынша ұйымдардың тауарларды, жұмыстар мен көрсетілетін қызметтерді сатып алуындағы қазақстандық қамту мониторингін, сондай-ақ тиісті ұйымдар ұсынатын өткізілген, өткізілетін және келесі жылға жоспарланған тауарларды, жұмыстар мен көрсетілетін қызметтерді сатып алу туралы ақпаратқа талдау жүргізуді жүзеге асырады;</w:t>
      </w:r>
    </w:p>
    <w:bookmarkEnd w:id="91"/>
    <w:bookmarkStart w:name="z100" w:id="92"/>
    <w:p>
      <w:pPr>
        <w:spacing w:after="0"/>
        <w:ind w:left="0"/>
        <w:jc w:val="both"/>
      </w:pPr>
      <w:r>
        <w:rPr>
          <w:rFonts w:ascii="Times New Roman"/>
          <w:b w:val="false"/>
          <w:i w:val="false"/>
          <w:color w:val="000000"/>
          <w:sz w:val="28"/>
        </w:rPr>
        <w:t>
      5) Ұлттық басқарушы холдингтің, ұлттық холдингтердің, ұлттық компаниялардың, олардың еншілес және аффилирленген компанияларының, мемлекет қатысатын өзге де заңды тұлғалардың сатып алуындағы қазақстандық қамтудың мониторингін жүзеге асырады;</w:t>
      </w:r>
    </w:p>
    <w:bookmarkEnd w:id="92"/>
    <w:bookmarkStart w:name="z101" w:id="93"/>
    <w:p>
      <w:pPr>
        <w:spacing w:after="0"/>
        <w:ind w:left="0"/>
        <w:jc w:val="both"/>
      </w:pPr>
      <w:r>
        <w:rPr>
          <w:rFonts w:ascii="Times New Roman"/>
          <w:b w:val="false"/>
          <w:i w:val="false"/>
          <w:color w:val="000000"/>
          <w:sz w:val="28"/>
        </w:rPr>
        <w:t>
      6) жергілікті қамту бойынша сараптама жүргізу қағидаларын әзірлейді;</w:t>
      </w:r>
    </w:p>
    <w:bookmarkEnd w:id="93"/>
    <w:bookmarkStart w:name="z102" w:id="94"/>
    <w:p>
      <w:pPr>
        <w:spacing w:after="0"/>
        <w:ind w:left="0"/>
        <w:jc w:val="both"/>
      </w:pPr>
      <w:r>
        <w:rPr>
          <w:rFonts w:ascii="Times New Roman"/>
          <w:b w:val="false"/>
          <w:i w:val="false"/>
          <w:color w:val="000000"/>
          <w:sz w:val="28"/>
        </w:rPr>
        <w:t>
      7) тауарлардың, жұмыстар мен көрсетілетін қызметтердің, олардың өнім берушілерінің дерекқорын қалыптастыру және жүргізу тәртібін әзірлейді;</w:t>
      </w:r>
    </w:p>
    <w:bookmarkEnd w:id="94"/>
    <w:bookmarkStart w:name="z103" w:id="95"/>
    <w:p>
      <w:pPr>
        <w:spacing w:after="0"/>
        <w:ind w:left="0"/>
        <w:jc w:val="both"/>
      </w:pPr>
      <w:r>
        <w:rPr>
          <w:rFonts w:ascii="Times New Roman"/>
          <w:b w:val="false"/>
          <w:i w:val="false"/>
          <w:color w:val="000000"/>
          <w:sz w:val="28"/>
        </w:rPr>
        <w:t>
      8) ұйымдардың тауарларды, жұмыстар мен көрсетілетін қызметтерді сатып алу кезіндегі жергілікті қамтудың бірыңғай әдістеме есебін әзірлейді;</w:t>
      </w:r>
    </w:p>
    <w:bookmarkEnd w:id="95"/>
    <w:bookmarkStart w:name="z104" w:id="96"/>
    <w:p>
      <w:pPr>
        <w:spacing w:after="0"/>
        <w:ind w:left="0"/>
        <w:jc w:val="both"/>
      </w:pPr>
      <w:r>
        <w:rPr>
          <w:rFonts w:ascii="Times New Roman"/>
          <w:b w:val="false"/>
          <w:i w:val="false"/>
          <w:color w:val="000000"/>
          <w:sz w:val="28"/>
        </w:rPr>
        <w:t>
      9) жер қойнауын пайдаланушылардың тауарларды, жұмыстар мен көрсетілетін қызметтерді сатып алуындағы жергілікті қамту бойынша жалпы ақпаратты жинақтауды және талдауды қамтамасыз етеді;</w:t>
      </w:r>
    </w:p>
    <w:bookmarkEnd w:id="96"/>
    <w:bookmarkStart w:name="z105" w:id="97"/>
    <w:p>
      <w:pPr>
        <w:spacing w:after="0"/>
        <w:ind w:left="0"/>
        <w:jc w:val="both"/>
      </w:pPr>
      <w:r>
        <w:rPr>
          <w:rFonts w:ascii="Times New Roman"/>
          <w:b w:val="false"/>
          <w:i w:val="false"/>
          <w:color w:val="000000"/>
          <w:sz w:val="28"/>
        </w:rPr>
        <w:t>
      10) қатты пайдалы қазбалар саласындағы уәкілетті органға тауарларды, жұмыстар мен көрсетілетін қызметтерді сатып алудың жылдық (бір қаржы жылына) және орта мерзімді (бес қаржы жылына) бағдарламаларын, сондай-ақ оператордың ақылы көрсетілетін қызметтерін жоспарланған сатып алу туралы ақпаратын ұсыну қағидаларын әзірлейді;</w:t>
      </w:r>
    </w:p>
    <w:bookmarkEnd w:id="97"/>
    <w:bookmarkStart w:name="z106" w:id="98"/>
    <w:p>
      <w:pPr>
        <w:spacing w:after="0"/>
        <w:ind w:left="0"/>
        <w:jc w:val="both"/>
      </w:pPr>
      <w:r>
        <w:rPr>
          <w:rFonts w:ascii="Times New Roman"/>
          <w:b w:val="false"/>
          <w:i w:val="false"/>
          <w:color w:val="000000"/>
          <w:sz w:val="28"/>
        </w:rPr>
        <w:t>
      11) жер қойнауын пайдаланушылардың және олардың мердігерлерінің қатты пайдалы қазбаларды өндіру жөніндегі операцияларын жүргізу кезінде пайдаланылатын тауарларды, жұмыстар мен көрсетілетін қызметтерді сатып алу қағидаларын әзірлейді;</w:t>
      </w:r>
    </w:p>
    <w:bookmarkEnd w:id="98"/>
    <w:bookmarkStart w:name="z107" w:id="99"/>
    <w:p>
      <w:pPr>
        <w:spacing w:after="0"/>
        <w:ind w:left="0"/>
        <w:jc w:val="both"/>
      </w:pPr>
      <w:r>
        <w:rPr>
          <w:rFonts w:ascii="Times New Roman"/>
          <w:b w:val="false"/>
          <w:i w:val="false"/>
          <w:color w:val="000000"/>
          <w:sz w:val="28"/>
        </w:rPr>
        <w:t>
      12) қатты пайдалы қазбаларға байланысты электрондық сатып алу жүйелерінің жұмысын жер қойнауын пайдалану операцияларын жүргізу кезінде пайдаланылатын тауарлардың, жұмыстар мен көрсетілетін қызметтердің және оларды өндірушілердің тізілімін синхрондау тәртібін әзірлейді;</w:t>
      </w:r>
    </w:p>
    <w:bookmarkEnd w:id="99"/>
    <w:bookmarkStart w:name="z108" w:id="100"/>
    <w:p>
      <w:pPr>
        <w:spacing w:after="0"/>
        <w:ind w:left="0"/>
        <w:jc w:val="both"/>
      </w:pPr>
      <w:r>
        <w:rPr>
          <w:rFonts w:ascii="Times New Roman"/>
          <w:b w:val="false"/>
          <w:i w:val="false"/>
          <w:color w:val="000000"/>
          <w:sz w:val="28"/>
        </w:rPr>
        <w:t>
      13) тауардың шығарылған елін айқындау, тауардың шығу тегі туралы сертификат беру және оны қолданыстан алу жөніндегі қағидаларды әзірлеуге қатысады;</w:t>
      </w:r>
    </w:p>
    <w:bookmarkEnd w:id="100"/>
    <w:bookmarkStart w:name="z109" w:id="101"/>
    <w:p>
      <w:pPr>
        <w:spacing w:after="0"/>
        <w:ind w:left="0"/>
        <w:jc w:val="both"/>
      </w:pPr>
      <w:r>
        <w:rPr>
          <w:rFonts w:ascii="Times New Roman"/>
          <w:b w:val="false"/>
          <w:i w:val="false"/>
          <w:color w:val="000000"/>
          <w:sz w:val="28"/>
        </w:rPr>
        <w:t>
      14) Қазақстан Республикасының заңдарында, Қазақстан Республикасы Президентінің, Үкіметінің актілерінде және Министрдің бұйрықтарында көзделген өзге де өкілеттіктерді жүзеге асырады.</w:t>
      </w:r>
    </w:p>
    <w:bookmarkEnd w:id="101"/>
    <w:bookmarkStart w:name="z110" w:id="102"/>
    <w:p>
      <w:pPr>
        <w:spacing w:after="0"/>
        <w:ind w:left="0"/>
        <w:jc w:val="both"/>
      </w:pPr>
      <w:r>
        <w:rPr>
          <w:rFonts w:ascii="Times New Roman"/>
          <w:b w:val="false"/>
          <w:i w:val="false"/>
          <w:color w:val="000000"/>
          <w:sz w:val="28"/>
        </w:rPr>
        <w:t>
      15. Міндеті: экспорттық бақылау саласындағы мемлекеттік саясатты қалыптастыруға және іске асыруға қатысу</w:t>
      </w:r>
    </w:p>
    <w:bookmarkEnd w:id="102"/>
    <w:bookmarkStart w:name="z111" w:id="103"/>
    <w:p>
      <w:pPr>
        <w:spacing w:after="0"/>
        <w:ind w:left="0"/>
        <w:jc w:val="both"/>
      </w:pPr>
      <w:r>
        <w:rPr>
          <w:rFonts w:ascii="Times New Roman"/>
          <w:b w:val="false"/>
          <w:i w:val="false"/>
          <w:color w:val="000000"/>
          <w:sz w:val="28"/>
        </w:rPr>
        <w:t>
      Функциялары:</w:t>
      </w:r>
    </w:p>
    <w:bookmarkEnd w:id="103"/>
    <w:bookmarkStart w:name="z112" w:id="104"/>
    <w:p>
      <w:pPr>
        <w:spacing w:after="0"/>
        <w:ind w:left="0"/>
        <w:jc w:val="both"/>
      </w:pPr>
      <w:r>
        <w:rPr>
          <w:rFonts w:ascii="Times New Roman"/>
          <w:b w:val="false"/>
          <w:i w:val="false"/>
          <w:color w:val="000000"/>
          <w:sz w:val="28"/>
        </w:rPr>
        <w:t>
      1) Қазақстан Республикасының экспорттық бақылау жүйесіндегі мемлекеттік органдарының қызметін үйлестіреді;</w:t>
      </w:r>
    </w:p>
    <w:bookmarkEnd w:id="104"/>
    <w:bookmarkStart w:name="z113" w:id="105"/>
    <w:p>
      <w:pPr>
        <w:spacing w:after="0"/>
        <w:ind w:left="0"/>
        <w:jc w:val="both"/>
      </w:pPr>
      <w:r>
        <w:rPr>
          <w:rFonts w:ascii="Times New Roman"/>
          <w:b w:val="false"/>
          <w:i w:val="false"/>
          <w:color w:val="000000"/>
          <w:sz w:val="28"/>
        </w:rPr>
        <w:t>
      2) шет мемлекеттермен және халықаралық ұйымдармен экспорттық бақылау саласындағы шараларды әзірлейді және ынтымақтастықты жүзеге асырады;</w:t>
      </w:r>
    </w:p>
    <w:bookmarkEnd w:id="105"/>
    <w:bookmarkStart w:name="z114" w:id="106"/>
    <w:p>
      <w:pPr>
        <w:spacing w:after="0"/>
        <w:ind w:left="0"/>
        <w:jc w:val="both"/>
      </w:pPr>
      <w:r>
        <w:rPr>
          <w:rFonts w:ascii="Times New Roman"/>
          <w:b w:val="false"/>
          <w:i w:val="false"/>
          <w:color w:val="000000"/>
          <w:sz w:val="28"/>
        </w:rPr>
        <w:t>
      3) өнімнің экспорты мен импортын лицензиялау қағидаларын әзірлейді;</w:t>
      </w:r>
    </w:p>
    <w:bookmarkEnd w:id="106"/>
    <w:bookmarkStart w:name="z115" w:id="107"/>
    <w:p>
      <w:pPr>
        <w:spacing w:after="0"/>
        <w:ind w:left="0"/>
        <w:jc w:val="both"/>
      </w:pPr>
      <w:r>
        <w:rPr>
          <w:rFonts w:ascii="Times New Roman"/>
          <w:b w:val="false"/>
          <w:i w:val="false"/>
          <w:color w:val="000000"/>
          <w:sz w:val="28"/>
        </w:rPr>
        <w:t>
      4) импорттаушылардың (түпкі пайдаланушылардың) кепілдік міндеттемелерін ресімдеу және олардың орындалуын тексеру қағидаларын әзірлейді;</w:t>
      </w:r>
    </w:p>
    <w:bookmarkEnd w:id="107"/>
    <w:bookmarkStart w:name="z116" w:id="108"/>
    <w:p>
      <w:pPr>
        <w:spacing w:after="0"/>
        <w:ind w:left="0"/>
        <w:jc w:val="both"/>
      </w:pPr>
      <w:r>
        <w:rPr>
          <w:rFonts w:ascii="Times New Roman"/>
          <w:b w:val="false"/>
          <w:i w:val="false"/>
          <w:color w:val="000000"/>
          <w:sz w:val="28"/>
        </w:rPr>
        <w:t>
      5) өнімнің транзитіне рұқсат беру қағидаларын әзірлейді;</w:t>
      </w:r>
    </w:p>
    <w:bookmarkEnd w:id="108"/>
    <w:bookmarkStart w:name="z117" w:id="109"/>
    <w:p>
      <w:pPr>
        <w:spacing w:after="0"/>
        <w:ind w:left="0"/>
        <w:jc w:val="both"/>
      </w:pPr>
      <w:r>
        <w:rPr>
          <w:rFonts w:ascii="Times New Roman"/>
          <w:b w:val="false"/>
          <w:i w:val="false"/>
          <w:color w:val="000000"/>
          <w:sz w:val="28"/>
        </w:rPr>
        <w:t>
      6) өнімді Қазақстан Республикасының аумағынан тыс жерде қайта өңдеуге рұқсат беру қағидаларын әзірлейді;</w:t>
      </w:r>
    </w:p>
    <w:bookmarkEnd w:id="109"/>
    <w:bookmarkStart w:name="z118" w:id="110"/>
    <w:p>
      <w:pPr>
        <w:spacing w:after="0"/>
        <w:ind w:left="0"/>
        <w:jc w:val="both"/>
      </w:pPr>
      <w:r>
        <w:rPr>
          <w:rFonts w:ascii="Times New Roman"/>
          <w:b w:val="false"/>
          <w:i w:val="false"/>
          <w:color w:val="000000"/>
          <w:sz w:val="28"/>
        </w:rPr>
        <w:t>
      7) сыртқы экономикалық қызметке қатысушылардың (өтініш берушілердің) фирмаішілік экспорттық бақылау жүйелеріне қойылатын біліктілік талаптарын әзірлейді;</w:t>
      </w:r>
    </w:p>
    <w:bookmarkEnd w:id="110"/>
    <w:bookmarkStart w:name="z119" w:id="111"/>
    <w:p>
      <w:pPr>
        <w:spacing w:after="0"/>
        <w:ind w:left="0"/>
        <w:jc w:val="both"/>
      </w:pPr>
      <w:r>
        <w:rPr>
          <w:rFonts w:ascii="Times New Roman"/>
          <w:b w:val="false"/>
          <w:i w:val="false"/>
          <w:color w:val="000000"/>
          <w:sz w:val="28"/>
        </w:rPr>
        <w:t>
      8) өнімді кері экспорттауға рұқсат беру қағидаларын әзірлейді;</w:t>
      </w:r>
    </w:p>
    <w:bookmarkEnd w:id="111"/>
    <w:bookmarkStart w:name="z120" w:id="112"/>
    <w:p>
      <w:pPr>
        <w:spacing w:after="0"/>
        <w:ind w:left="0"/>
        <w:jc w:val="both"/>
      </w:pPr>
      <w:r>
        <w:rPr>
          <w:rFonts w:ascii="Times New Roman"/>
          <w:b w:val="false"/>
          <w:i w:val="false"/>
          <w:color w:val="000000"/>
          <w:sz w:val="28"/>
        </w:rPr>
        <w:t>
      9) экспорттық бақылау мақсаттары үшін сыртқы экономикалық мәмілелерді есепке алу қағидалары мен нысанын әзірлейді;</w:t>
      </w:r>
    </w:p>
    <w:bookmarkEnd w:id="112"/>
    <w:bookmarkStart w:name="z121" w:id="113"/>
    <w:p>
      <w:pPr>
        <w:spacing w:after="0"/>
        <w:ind w:left="0"/>
        <w:jc w:val="both"/>
      </w:pPr>
      <w:r>
        <w:rPr>
          <w:rFonts w:ascii="Times New Roman"/>
          <w:b w:val="false"/>
          <w:i w:val="false"/>
          <w:color w:val="000000"/>
          <w:sz w:val="28"/>
        </w:rPr>
        <w:t>
      10) жекелеген қызмет түрлерін лицензиялаудың мемлекеттік саясатын іске асыруға қатысады;</w:t>
      </w:r>
    </w:p>
    <w:bookmarkEnd w:id="113"/>
    <w:bookmarkStart w:name="z122" w:id="114"/>
    <w:p>
      <w:pPr>
        <w:spacing w:after="0"/>
        <w:ind w:left="0"/>
        <w:jc w:val="both"/>
      </w:pPr>
      <w:r>
        <w:rPr>
          <w:rFonts w:ascii="Times New Roman"/>
          <w:b w:val="false"/>
          <w:i w:val="false"/>
          <w:color w:val="000000"/>
          <w:sz w:val="28"/>
        </w:rPr>
        <w:t>
      11) белгіленген құзыреті шегінде Қазақстан Республикасының аумағынан тыс өнімнің экспортын, кері экспортын, импортын, кері импортын, транзитін және қайта өңделуін бақылауды жүзеге асырады;</w:t>
      </w:r>
    </w:p>
    <w:bookmarkEnd w:id="114"/>
    <w:bookmarkStart w:name="z123" w:id="115"/>
    <w:p>
      <w:pPr>
        <w:spacing w:after="0"/>
        <w:ind w:left="0"/>
        <w:jc w:val="both"/>
      </w:pPr>
      <w:r>
        <w:rPr>
          <w:rFonts w:ascii="Times New Roman"/>
          <w:b w:val="false"/>
          <w:i w:val="false"/>
          <w:color w:val="000000"/>
          <w:sz w:val="28"/>
        </w:rPr>
        <w:t>
      12) қажет болған жағдайда Қазақстан Республикасының Экспорттық бақылау жүйесінің мемлекеттік органдарымен бірлесіп, өнімді тиеп жіберу алдындағы кезеңде және (немесе) түпкілікті пайдаланылуын бақылауды жүзеге асырады;</w:t>
      </w:r>
    </w:p>
    <w:bookmarkEnd w:id="115"/>
    <w:bookmarkStart w:name="z124" w:id="116"/>
    <w:p>
      <w:pPr>
        <w:spacing w:after="0"/>
        <w:ind w:left="0"/>
        <w:jc w:val="both"/>
      </w:pPr>
      <w:r>
        <w:rPr>
          <w:rFonts w:ascii="Times New Roman"/>
          <w:b w:val="false"/>
          <w:i w:val="false"/>
          <w:color w:val="000000"/>
          <w:sz w:val="28"/>
        </w:rPr>
        <w:t>
      13) кепілдік міндеттеме береді (түпкі пайдаланушының сертификаты);</w:t>
      </w:r>
    </w:p>
    <w:bookmarkEnd w:id="116"/>
    <w:bookmarkStart w:name="z125" w:id="117"/>
    <w:p>
      <w:pPr>
        <w:spacing w:after="0"/>
        <w:ind w:left="0"/>
        <w:jc w:val="both"/>
      </w:pPr>
      <w:r>
        <w:rPr>
          <w:rFonts w:ascii="Times New Roman"/>
          <w:b w:val="false"/>
          <w:i w:val="false"/>
          <w:color w:val="000000"/>
          <w:sz w:val="28"/>
        </w:rPr>
        <w:t>
      14) экспорттық бақылауға жататын өнімнің транзитіне рұқсат береді;</w:t>
      </w:r>
    </w:p>
    <w:bookmarkEnd w:id="117"/>
    <w:bookmarkStart w:name="z126" w:id="118"/>
    <w:p>
      <w:pPr>
        <w:spacing w:after="0"/>
        <w:ind w:left="0"/>
        <w:jc w:val="both"/>
      </w:pPr>
      <w:r>
        <w:rPr>
          <w:rFonts w:ascii="Times New Roman"/>
          <w:b w:val="false"/>
          <w:i w:val="false"/>
          <w:color w:val="000000"/>
          <w:sz w:val="28"/>
        </w:rPr>
        <w:t>
      15) өнімді Қазақстан Республикасының аумағынан тыс жерде қайта өңдеуге рұқсат береді;</w:t>
      </w:r>
    </w:p>
    <w:bookmarkEnd w:id="118"/>
    <w:bookmarkStart w:name="z127" w:id="119"/>
    <w:p>
      <w:pPr>
        <w:spacing w:after="0"/>
        <w:ind w:left="0"/>
        <w:jc w:val="both"/>
      </w:pPr>
      <w:r>
        <w:rPr>
          <w:rFonts w:ascii="Times New Roman"/>
          <w:b w:val="false"/>
          <w:i w:val="false"/>
          <w:color w:val="000000"/>
          <w:sz w:val="28"/>
        </w:rPr>
        <w:t>
      16) өтініш берушілерге және мүдделі мемлекеттік органдарға тауарларды, технологияларды, жұмыстарды, көрсетілетін қызметтерді, ақпаратты экспорттық бақылауға жататын өнімге жатқызу туралы қорытындылар береді;</w:t>
      </w:r>
    </w:p>
    <w:bookmarkEnd w:id="119"/>
    <w:bookmarkStart w:name="z128" w:id="120"/>
    <w:p>
      <w:pPr>
        <w:spacing w:after="0"/>
        <w:ind w:left="0"/>
        <w:jc w:val="both"/>
      </w:pPr>
      <w:r>
        <w:rPr>
          <w:rFonts w:ascii="Times New Roman"/>
          <w:b w:val="false"/>
          <w:i w:val="false"/>
          <w:color w:val="000000"/>
          <w:sz w:val="28"/>
        </w:rPr>
        <w:t xml:space="preserve">
      17) сыртқы экономикалық қызметке қатысушыларға (өтініш берушілерге) "Экспорттық бақылау туралы" Қазақстан Республикасы Заңының </w:t>
      </w:r>
      <w:r>
        <w:rPr>
          <w:rFonts w:ascii="Times New Roman"/>
          <w:b w:val="false"/>
          <w:i w:val="false"/>
          <w:color w:val="000000"/>
          <w:sz w:val="28"/>
        </w:rPr>
        <w:t xml:space="preserve">8-бабының </w:t>
      </w:r>
      <w:r>
        <w:rPr>
          <w:rFonts w:ascii="Times New Roman"/>
          <w:b w:val="false"/>
          <w:i w:val="false"/>
          <w:color w:val="000000"/>
          <w:sz w:val="28"/>
        </w:rPr>
        <w:t xml:space="preserve"> қолданысына жатпайтын өніммен, зияткерлік шығармашылық қызмет нәтижелерімен сыртқы экономикалық мәмілелерді жүзеге асыруға белгіленген тәртіппен лицензия береді;</w:t>
      </w:r>
    </w:p>
    <w:bookmarkEnd w:id="120"/>
    <w:bookmarkStart w:name="z129" w:id="121"/>
    <w:p>
      <w:pPr>
        <w:spacing w:after="0"/>
        <w:ind w:left="0"/>
        <w:jc w:val="both"/>
      </w:pPr>
      <w:r>
        <w:rPr>
          <w:rFonts w:ascii="Times New Roman"/>
          <w:b w:val="false"/>
          <w:i w:val="false"/>
          <w:color w:val="000000"/>
          <w:sz w:val="28"/>
        </w:rPr>
        <w:t>
      18) экспорттық бақылау саласындағы нормативтік құқықтық актілерді әзірлейді және актуалдандырады;</w:t>
      </w:r>
    </w:p>
    <w:bookmarkEnd w:id="121"/>
    <w:bookmarkStart w:name="z130" w:id="122"/>
    <w:p>
      <w:pPr>
        <w:spacing w:after="0"/>
        <w:ind w:left="0"/>
        <w:jc w:val="both"/>
      </w:pPr>
      <w:r>
        <w:rPr>
          <w:rFonts w:ascii="Times New Roman"/>
          <w:b w:val="false"/>
          <w:i w:val="false"/>
          <w:color w:val="000000"/>
          <w:sz w:val="28"/>
        </w:rPr>
        <w:t>
      19) жекелеген қызмет түрлерін лицензиялау мемлекеттік саясатын іске асыруға қатысады;</w:t>
      </w:r>
    </w:p>
    <w:bookmarkEnd w:id="122"/>
    <w:bookmarkStart w:name="z131" w:id="123"/>
    <w:p>
      <w:pPr>
        <w:spacing w:after="0"/>
        <w:ind w:left="0"/>
        <w:jc w:val="both"/>
      </w:pPr>
      <w:r>
        <w:rPr>
          <w:rFonts w:ascii="Times New Roman"/>
          <w:b w:val="false"/>
          <w:i w:val="false"/>
          <w:color w:val="000000"/>
          <w:sz w:val="28"/>
        </w:rPr>
        <w:t xml:space="preserve">
      20) кәсіпкерлік жөніндегі уәкілетті органмен бірлесіп,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реттелетін салалардағы тексеру парақтарының нысандарын, тәуекел дәрежесін бағалау өлшемшарттарын әзірлейді;</w:t>
      </w:r>
    </w:p>
    <w:bookmarkEnd w:id="123"/>
    <w:bookmarkStart w:name="z132" w:id="124"/>
    <w:p>
      <w:pPr>
        <w:spacing w:after="0"/>
        <w:ind w:left="0"/>
        <w:jc w:val="both"/>
      </w:pPr>
      <w:r>
        <w:rPr>
          <w:rFonts w:ascii="Times New Roman"/>
          <w:b w:val="false"/>
          <w:i w:val="false"/>
          <w:color w:val="000000"/>
          <w:sz w:val="28"/>
        </w:rPr>
        <w:t>
      21) экспорттық бақылауға жататын өнімнің кері экспортына рұқсат береді;</w:t>
      </w:r>
    </w:p>
    <w:bookmarkEnd w:id="124"/>
    <w:p>
      <w:pPr>
        <w:spacing w:after="0"/>
        <w:ind w:left="0"/>
        <w:jc w:val="both"/>
      </w:pPr>
      <w:r>
        <w:rPr>
          <w:rFonts w:ascii="Times New Roman"/>
          <w:b w:val="false"/>
          <w:i w:val="false"/>
          <w:color w:val="000000"/>
          <w:sz w:val="28"/>
        </w:rPr>
        <w:t>
      21-1) "Тау-кен және химия өндірістерін пайдалану жөніндегі қызметті жүзеге асыруға лицензия беру" мемлекеттік қызмет көрсету әзірлейді;</w:t>
      </w:r>
    </w:p>
    <w:p>
      <w:pPr>
        <w:spacing w:after="0"/>
        <w:ind w:left="0"/>
        <w:jc w:val="both"/>
      </w:pPr>
      <w:r>
        <w:rPr>
          <w:rFonts w:ascii="Times New Roman"/>
          <w:b w:val="false"/>
          <w:i w:val="false"/>
          <w:color w:val="000000"/>
          <w:sz w:val="28"/>
        </w:rPr>
        <w:t>
      21-2) "Уларды өндіру, өңдеу, сатып алу, сақтау, өткізу, пайдалану, жою жөніндегі қызметті жүзеге асыруға лицензия беру" мемлекеттік қызмет көрсету қағидаларын әзірлейді";</w:t>
      </w:r>
    </w:p>
    <w:p>
      <w:pPr>
        <w:spacing w:after="0"/>
        <w:ind w:left="0"/>
        <w:jc w:val="both"/>
      </w:pPr>
      <w:r>
        <w:rPr>
          <w:rFonts w:ascii="Times New Roman"/>
          <w:b w:val="false"/>
          <w:i w:val="false"/>
          <w:color w:val="000000"/>
          <w:sz w:val="28"/>
        </w:rPr>
        <w:t>
      21-3) "Тауарларды, технологияларды, жұмыстарды, көрсетілетін қызметтерді, ақпаратты өнімге жатқызу туралы қорытынды беру" мемлекеттік қызмет көрсету қағидаларын әзірлейді";</w:t>
      </w:r>
    </w:p>
    <w:p>
      <w:pPr>
        <w:spacing w:after="0"/>
        <w:ind w:left="0"/>
        <w:jc w:val="both"/>
      </w:pPr>
      <w:r>
        <w:rPr>
          <w:rFonts w:ascii="Times New Roman"/>
          <w:b w:val="false"/>
          <w:i w:val="false"/>
          <w:color w:val="000000"/>
          <w:sz w:val="28"/>
        </w:rPr>
        <w:t>
      21-4) уларды өндіру, өңдеу, сатып алу, сақтау, өткізу, пайдалану, жою жөніндегі қызметті жүзеге асыруға лицензия береді;</w:t>
      </w:r>
    </w:p>
    <w:p>
      <w:pPr>
        <w:spacing w:after="0"/>
        <w:ind w:left="0"/>
        <w:jc w:val="both"/>
      </w:pPr>
      <w:r>
        <w:rPr>
          <w:rFonts w:ascii="Times New Roman"/>
          <w:b w:val="false"/>
          <w:i w:val="false"/>
          <w:color w:val="000000"/>
          <w:sz w:val="28"/>
        </w:rPr>
        <w:t>
      21-5) тау-кен және химия өндірістерін пайдалану жөніндегі қызметті жүзеге асыруға лицензия береді;</w:t>
      </w:r>
    </w:p>
    <w:bookmarkStart w:name="z133" w:id="125"/>
    <w:p>
      <w:pPr>
        <w:spacing w:after="0"/>
        <w:ind w:left="0"/>
        <w:jc w:val="both"/>
      </w:pPr>
      <w:r>
        <w:rPr>
          <w:rFonts w:ascii="Times New Roman"/>
          <w:b w:val="false"/>
          <w:i w:val="false"/>
          <w:color w:val="000000"/>
          <w:sz w:val="28"/>
        </w:rPr>
        <w:t>
      22) Қазақстан Республикасының заңдарында, Қазақстан Республикасы Президентінің, Үкіметінің актілерінде және Министрдің бұйрықтарында көзделген өзге де өкілеттіктерді жүзеге асырады.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толықтырулар енгізілді - ҚР Индустрия және инфрақұрылымдық даму министрінің 10.09.2020 </w:t>
      </w:r>
      <w:r>
        <w:rPr>
          <w:rFonts w:ascii="Times New Roman"/>
          <w:b w:val="false"/>
          <w:i w:val="false"/>
          <w:color w:val="000000"/>
          <w:sz w:val="28"/>
        </w:rPr>
        <w:t>№ 462</w:t>
      </w:r>
      <w:r>
        <w:rPr>
          <w:rFonts w:ascii="Times New Roman"/>
          <w:b w:val="false"/>
          <w:i w:val="false"/>
          <w:color w:val="ff0000"/>
          <w:sz w:val="28"/>
        </w:rPr>
        <w:t xml:space="preserve"> (Осы бұйрық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34" w:id="126"/>
    <w:p>
      <w:pPr>
        <w:spacing w:after="0"/>
        <w:ind w:left="0"/>
        <w:jc w:val="both"/>
      </w:pPr>
      <w:r>
        <w:rPr>
          <w:rFonts w:ascii="Times New Roman"/>
          <w:b w:val="false"/>
          <w:i w:val="false"/>
          <w:color w:val="000000"/>
          <w:sz w:val="28"/>
        </w:rPr>
        <w:t>
      16. Міндеті: өнеркәсіптік қауіпсіздік саласындағы мемлекеттік саясатты қалыптастыру және іске асыру.</w:t>
      </w:r>
    </w:p>
    <w:bookmarkEnd w:id="126"/>
    <w:bookmarkStart w:name="z135" w:id="127"/>
    <w:p>
      <w:pPr>
        <w:spacing w:after="0"/>
        <w:ind w:left="0"/>
        <w:jc w:val="both"/>
      </w:pPr>
      <w:r>
        <w:rPr>
          <w:rFonts w:ascii="Times New Roman"/>
          <w:b w:val="false"/>
          <w:i w:val="false"/>
          <w:color w:val="000000"/>
          <w:sz w:val="28"/>
        </w:rPr>
        <w:t>
      Функциялары:</w:t>
      </w:r>
    </w:p>
    <w:bookmarkEnd w:id="127"/>
    <w:bookmarkStart w:name="z136" w:id="128"/>
    <w:p>
      <w:pPr>
        <w:spacing w:after="0"/>
        <w:ind w:left="0"/>
        <w:jc w:val="both"/>
      </w:pPr>
      <w:r>
        <w:rPr>
          <w:rFonts w:ascii="Times New Roman"/>
          <w:b w:val="false"/>
          <w:i w:val="false"/>
          <w:color w:val="000000"/>
          <w:sz w:val="28"/>
        </w:rPr>
        <w:t>
      1) өнеркәсіптік қауіпсіздікті қамтамасыз ету бөлігінде азаматтық қорғау саласындағы халықаралық ынтымақтастықты жүзеге асырады;</w:t>
      </w:r>
    </w:p>
    <w:bookmarkEnd w:id="128"/>
    <w:bookmarkStart w:name="z137" w:id="129"/>
    <w:p>
      <w:pPr>
        <w:spacing w:after="0"/>
        <w:ind w:left="0"/>
        <w:jc w:val="both"/>
      </w:pPr>
      <w:r>
        <w:rPr>
          <w:rFonts w:ascii="Times New Roman"/>
          <w:b w:val="false"/>
          <w:i w:val="false"/>
          <w:color w:val="000000"/>
          <w:sz w:val="28"/>
        </w:rPr>
        <w:t>
      2) өнеркәсіптік қауіпсіздік саласындағы мемлекеттік саясаттың негізгі бағыттарын әзірлейді және іске асыруды қамтамасыз етеді;</w:t>
      </w:r>
    </w:p>
    <w:bookmarkEnd w:id="129"/>
    <w:bookmarkStart w:name="z138" w:id="130"/>
    <w:p>
      <w:pPr>
        <w:spacing w:after="0"/>
        <w:ind w:left="0"/>
        <w:jc w:val="both"/>
      </w:pPr>
      <w:r>
        <w:rPr>
          <w:rFonts w:ascii="Times New Roman"/>
          <w:b w:val="false"/>
          <w:i w:val="false"/>
          <w:color w:val="000000"/>
          <w:sz w:val="28"/>
        </w:rPr>
        <w:t>
      3)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 береді;</w:t>
      </w:r>
    </w:p>
    <w:bookmarkEnd w:id="130"/>
    <w:bookmarkStart w:name="z139" w:id="131"/>
    <w:p>
      <w:pPr>
        <w:spacing w:after="0"/>
        <w:ind w:left="0"/>
        <w:jc w:val="both"/>
      </w:pPr>
      <w:r>
        <w:rPr>
          <w:rFonts w:ascii="Times New Roman"/>
          <w:b w:val="false"/>
          <w:i w:val="false"/>
          <w:color w:val="000000"/>
          <w:sz w:val="28"/>
        </w:rPr>
        <w:t>
      4) жарылғыш заттар мен олардың негізінде жасалған бұйымдарды ұдайы қолдануға, жарылыс жұмыстарының өндірісіне рұқсат береді;</w:t>
      </w:r>
    </w:p>
    <w:bookmarkEnd w:id="131"/>
    <w:bookmarkStart w:name="z140" w:id="132"/>
    <w:p>
      <w:pPr>
        <w:spacing w:after="0"/>
        <w:ind w:left="0"/>
        <w:jc w:val="both"/>
      </w:pPr>
      <w:r>
        <w:rPr>
          <w:rFonts w:ascii="Times New Roman"/>
          <w:b w:val="false"/>
          <w:i w:val="false"/>
          <w:color w:val="000000"/>
          <w:sz w:val="28"/>
        </w:rPr>
        <w:t>
      5) жарылғыш және пиротехникалық (азаматтықтарды қоспағанда) заттар мен оларды қолдана жасалған бұйымдарды әзірлеу, өндіру, сатып алу, өткізу, сақтау бойынша қызметті жүзеге асыруға лицензия береді;</w:t>
      </w:r>
    </w:p>
    <w:bookmarkEnd w:id="132"/>
    <w:bookmarkStart w:name="z141" w:id="133"/>
    <w:p>
      <w:pPr>
        <w:spacing w:after="0"/>
        <w:ind w:left="0"/>
        <w:jc w:val="both"/>
      </w:pPr>
      <w:r>
        <w:rPr>
          <w:rFonts w:ascii="Times New Roman"/>
          <w:b w:val="false"/>
          <w:i w:val="false"/>
          <w:color w:val="000000"/>
          <w:sz w:val="28"/>
        </w:rPr>
        <w:t xml:space="preserve">
      6)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өнеркәсіптік қауіпсіздік саласында тексерулер жүргізудің жартыжылдық кестелерін әзірлейді;</w:t>
      </w:r>
    </w:p>
    <w:bookmarkEnd w:id="133"/>
    <w:bookmarkStart w:name="z142" w:id="134"/>
    <w:p>
      <w:pPr>
        <w:spacing w:after="0"/>
        <w:ind w:left="0"/>
        <w:jc w:val="both"/>
      </w:pPr>
      <w:r>
        <w:rPr>
          <w:rFonts w:ascii="Times New Roman"/>
          <w:b w:val="false"/>
          <w:i w:val="false"/>
          <w:color w:val="000000"/>
          <w:sz w:val="28"/>
        </w:rPr>
        <w:t>
      7) адамдардың денсаулығы мен өміріне қауіп төндіретін ерекше жағдайларда соттың шешімінсіз дербес кәсіпкерлердің, ұйымдардың қауіпті өндірістік объектілерді, техникалық құрылғыларды пайдаланумен байланысты қызметін немесе қызметінің жекелеген түрлерін, міндетті түрде көрсетілген мерзімде сотқа талап арыз тастай отырып, үш күннен аспайтын мерзімге тоқтата тұрады немесе тыйым салады;</w:t>
      </w:r>
    </w:p>
    <w:bookmarkEnd w:id="134"/>
    <w:bookmarkStart w:name="z143" w:id="135"/>
    <w:p>
      <w:pPr>
        <w:spacing w:after="0"/>
        <w:ind w:left="0"/>
        <w:jc w:val="both"/>
      </w:pPr>
      <w:r>
        <w:rPr>
          <w:rFonts w:ascii="Times New Roman"/>
          <w:b w:val="false"/>
          <w:i w:val="false"/>
          <w:color w:val="000000"/>
          <w:sz w:val="28"/>
        </w:rPr>
        <w:t>
      8) жеке және заңды тұлғаларға Тексеру нәтижелері туралы акті, өнеркәсіптік қауіпсіздік, энергия үнемдеу және энергия тиімділігін арттыру саласындағы анықталған бұзушылықтар бойынша ұйғарым, қызметті немесе қызметтің жекелеген түрлеріне тыйым салу не тоқтата тұру туралы акті береді;</w:t>
      </w:r>
    </w:p>
    <w:bookmarkEnd w:id="135"/>
    <w:bookmarkStart w:name="z144" w:id="136"/>
    <w:p>
      <w:pPr>
        <w:spacing w:after="0"/>
        <w:ind w:left="0"/>
        <w:jc w:val="both"/>
      </w:pPr>
      <w:r>
        <w:rPr>
          <w:rFonts w:ascii="Times New Roman"/>
          <w:b w:val="false"/>
          <w:i w:val="false"/>
          <w:color w:val="000000"/>
          <w:sz w:val="28"/>
        </w:rPr>
        <w:t>
      9) реттелетін салалардағы әкімшілік құқық бұзушылықтар туралы іс өндірісін жүзеге асырады;</w:t>
      </w:r>
    </w:p>
    <w:bookmarkEnd w:id="136"/>
    <w:bookmarkStart w:name="z145" w:id="137"/>
    <w:p>
      <w:pPr>
        <w:spacing w:after="0"/>
        <w:ind w:left="0"/>
        <w:jc w:val="both"/>
      </w:pPr>
      <w:r>
        <w:rPr>
          <w:rFonts w:ascii="Times New Roman"/>
          <w:b w:val="false"/>
          <w:i w:val="false"/>
          <w:color w:val="000000"/>
          <w:sz w:val="28"/>
        </w:rPr>
        <w:t>
      10) өнеркәсіптік қауіпсіздік жөніндегі мемлекеттік инспектордың қызметтік куәлігінің, төсбелгісінің, нөмірлік мөртабаны мен пломбирінің үлгілерін әзірлейді;</w:t>
      </w:r>
    </w:p>
    <w:bookmarkEnd w:id="137"/>
    <w:bookmarkStart w:name="z146" w:id="138"/>
    <w:p>
      <w:pPr>
        <w:spacing w:after="0"/>
        <w:ind w:left="0"/>
        <w:jc w:val="both"/>
      </w:pPr>
      <w:r>
        <w:rPr>
          <w:rFonts w:ascii="Times New Roman"/>
          <w:b w:val="false"/>
          <w:i w:val="false"/>
          <w:color w:val="000000"/>
          <w:sz w:val="28"/>
        </w:rPr>
        <w:t>
      11) өнеркәсіптік қауіпсіздік саласындағы актілердің нысандарын әзірлейді;</w:t>
      </w:r>
    </w:p>
    <w:bookmarkEnd w:id="138"/>
    <w:bookmarkStart w:name="z147" w:id="139"/>
    <w:p>
      <w:pPr>
        <w:spacing w:after="0"/>
        <w:ind w:left="0"/>
        <w:jc w:val="both"/>
      </w:pPr>
      <w:r>
        <w:rPr>
          <w:rFonts w:ascii="Times New Roman"/>
          <w:b w:val="false"/>
          <w:i w:val="false"/>
          <w:color w:val="000000"/>
          <w:sz w:val="28"/>
        </w:rPr>
        <w:t>
      12) өнеркәсіптік қауіпсіздікті декларациялайтын заңды тұлғалар басшыларының, сондай-ақ аталған заңды тұлғалардың тұрақты жұмыс істейтін емтихан комиссиялары мүшелерінің емтихан тапсыру және білімдерін тексеру тәртібін әзірлейді;</w:t>
      </w:r>
    </w:p>
    <w:bookmarkEnd w:id="139"/>
    <w:bookmarkStart w:name="z148" w:id="140"/>
    <w:p>
      <w:pPr>
        <w:spacing w:after="0"/>
        <w:ind w:left="0"/>
        <w:jc w:val="both"/>
      </w:pPr>
      <w:r>
        <w:rPr>
          <w:rFonts w:ascii="Times New Roman"/>
          <w:b w:val="false"/>
          <w:i w:val="false"/>
          <w:color w:val="000000"/>
          <w:sz w:val="28"/>
        </w:rPr>
        <w:t>
      13) заңды тұлғаларды өнеркәсіптік қауіпсіздік саласында жұмыстар жүргізу құқығына аттестаттауды жүргізеді;</w:t>
      </w:r>
    </w:p>
    <w:bookmarkEnd w:id="140"/>
    <w:bookmarkStart w:name="z149" w:id="141"/>
    <w:p>
      <w:pPr>
        <w:spacing w:after="0"/>
        <w:ind w:left="0"/>
        <w:jc w:val="both"/>
      </w:pPr>
      <w:r>
        <w:rPr>
          <w:rFonts w:ascii="Times New Roman"/>
          <w:b w:val="false"/>
          <w:i w:val="false"/>
          <w:color w:val="000000"/>
          <w:sz w:val="28"/>
        </w:rPr>
        <w:t xml:space="preserve">
      14)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сәулет, қала салу және құрылыс қызметі туралы заңнамасында белгіленген тәртіпте қауіпті өндірістік объектілерді салуға, кеңейтуге, реконструкциялауға, жаңғыртуға, консервациялауға және жоюға арналған жобалық құжаттаманы келіседі;</w:t>
      </w:r>
    </w:p>
    <w:bookmarkEnd w:id="141"/>
    <w:bookmarkStart w:name="z150" w:id="142"/>
    <w:p>
      <w:pPr>
        <w:spacing w:after="0"/>
        <w:ind w:left="0"/>
        <w:jc w:val="both"/>
      </w:pPr>
      <w:r>
        <w:rPr>
          <w:rFonts w:ascii="Times New Roman"/>
          <w:b w:val="false"/>
          <w:i w:val="false"/>
          <w:color w:val="000000"/>
          <w:sz w:val="28"/>
        </w:rPr>
        <w:t>
      15) қауіпті өндірістік объектінің өнеркәсіптік қауіпсіздік декларацияларын тіркеуді жүргізеді;</w:t>
      </w:r>
    </w:p>
    <w:bookmarkEnd w:id="142"/>
    <w:bookmarkStart w:name="z151" w:id="143"/>
    <w:p>
      <w:pPr>
        <w:spacing w:after="0"/>
        <w:ind w:left="0"/>
        <w:jc w:val="both"/>
      </w:pPr>
      <w:r>
        <w:rPr>
          <w:rFonts w:ascii="Times New Roman"/>
          <w:b w:val="false"/>
          <w:i w:val="false"/>
          <w:color w:val="000000"/>
          <w:sz w:val="28"/>
        </w:rPr>
        <w:t>
      16) өз құзыреті шегінде мүдделі мемлекеттік органдармен бірлесіп қауіпті өндірістік объектілердегі авариялар салдарынан орын алған авариялар мен жазатайым оқиғаларды тергеп-тексеруді ұйымдастыруды және жүргізуді жүзеге асырады;</w:t>
      </w:r>
    </w:p>
    <w:bookmarkEnd w:id="143"/>
    <w:bookmarkStart w:name="z152" w:id="144"/>
    <w:p>
      <w:pPr>
        <w:spacing w:after="0"/>
        <w:ind w:left="0"/>
        <w:jc w:val="both"/>
      </w:pPr>
      <w:r>
        <w:rPr>
          <w:rFonts w:ascii="Times New Roman"/>
          <w:b w:val="false"/>
          <w:i w:val="false"/>
          <w:color w:val="000000"/>
          <w:sz w:val="28"/>
        </w:rPr>
        <w:t>
      17) қауіпті өндірістік объектіде оқу дабылын және аварияға қарсы жаттығуды өткізуге қатысады;</w:t>
      </w:r>
    </w:p>
    <w:bookmarkEnd w:id="144"/>
    <w:bookmarkStart w:name="z153" w:id="145"/>
    <w:p>
      <w:pPr>
        <w:spacing w:after="0"/>
        <w:ind w:left="0"/>
        <w:jc w:val="both"/>
      </w:pPr>
      <w:r>
        <w:rPr>
          <w:rFonts w:ascii="Times New Roman"/>
          <w:b w:val="false"/>
          <w:i w:val="false"/>
          <w:color w:val="000000"/>
          <w:sz w:val="28"/>
        </w:rPr>
        <w:t>
      18) қауіпті өндірістік объектіні пайдалануға беру кезінде оны қабылдау сынақтарына, техникалық куәландыруға қатысады;</w:t>
      </w:r>
    </w:p>
    <w:bookmarkEnd w:id="145"/>
    <w:bookmarkStart w:name="z154" w:id="146"/>
    <w:p>
      <w:pPr>
        <w:spacing w:after="0"/>
        <w:ind w:left="0"/>
        <w:jc w:val="both"/>
      </w:pPr>
      <w:r>
        <w:rPr>
          <w:rFonts w:ascii="Times New Roman"/>
          <w:b w:val="false"/>
          <w:i w:val="false"/>
          <w:color w:val="000000"/>
          <w:sz w:val="28"/>
        </w:rPr>
        <w:t>
      19)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 тексеруді (емтихандарды) жүргізеді;</w:t>
      </w:r>
    </w:p>
    <w:bookmarkEnd w:id="146"/>
    <w:bookmarkStart w:name="z155" w:id="147"/>
    <w:p>
      <w:pPr>
        <w:spacing w:after="0"/>
        <w:ind w:left="0"/>
        <w:jc w:val="both"/>
      </w:pPr>
      <w:r>
        <w:rPr>
          <w:rFonts w:ascii="Times New Roman"/>
          <w:b w:val="false"/>
          <w:i w:val="false"/>
          <w:color w:val="000000"/>
          <w:sz w:val="28"/>
        </w:rPr>
        <w:t>
      20) жарылғыш заттар мен олардың негізінде жасалған бұйымдарға бақылау және қабылдау сынақтарын жүргізу жөніндегі комиссияға қатысады;</w:t>
      </w:r>
    </w:p>
    <w:bookmarkEnd w:id="147"/>
    <w:bookmarkStart w:name="z156" w:id="148"/>
    <w:p>
      <w:pPr>
        <w:spacing w:after="0"/>
        <w:ind w:left="0"/>
        <w:jc w:val="both"/>
      </w:pPr>
      <w:r>
        <w:rPr>
          <w:rFonts w:ascii="Times New Roman"/>
          <w:b w:val="false"/>
          <w:i w:val="false"/>
          <w:color w:val="000000"/>
          <w:sz w:val="28"/>
        </w:rPr>
        <w:t xml:space="preserve">
      21) қауіпті техникалық құрылғыларды пайдаланатын заңды және жеке тұлғалардың, ұйымдардың "Азаматтық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өнеркәсіптік қауіпсіздікті қамтамасыз ету бөлігінде сақтауына мемлекеттік қадағалауды жүзеге асырады;</w:t>
      </w:r>
    </w:p>
    <w:bookmarkEnd w:id="148"/>
    <w:bookmarkStart w:name="z157" w:id="149"/>
    <w:p>
      <w:pPr>
        <w:spacing w:after="0"/>
        <w:ind w:left="0"/>
        <w:jc w:val="both"/>
      </w:pPr>
      <w:r>
        <w:rPr>
          <w:rFonts w:ascii="Times New Roman"/>
          <w:b w:val="false"/>
          <w:i w:val="false"/>
          <w:color w:val="000000"/>
          <w:sz w:val="28"/>
        </w:rPr>
        <w:t>
      22) қауіпті техникалық құрылғыларды пайдаланатын ұйымдардың және қауіпті өндірістік объектілердің аварияларды және олардың салдарын оқшаулау және жою бойынша жұмыстарды жүргізуге дайындығына мемлекеттік қадағалауды жүзеге асырады;</w:t>
      </w:r>
    </w:p>
    <w:bookmarkEnd w:id="149"/>
    <w:bookmarkStart w:name="z158" w:id="150"/>
    <w:p>
      <w:pPr>
        <w:spacing w:after="0"/>
        <w:ind w:left="0"/>
        <w:jc w:val="both"/>
      </w:pPr>
      <w:r>
        <w:rPr>
          <w:rFonts w:ascii="Times New Roman"/>
          <w:b w:val="false"/>
          <w:i w:val="false"/>
          <w:color w:val="000000"/>
          <w:sz w:val="28"/>
        </w:rPr>
        <w:t>
      23) қауіпті өндірістік объектілердің өндірістік ғимараттарына, технологиялық құрылыстарына және техникалық құрылғыларына, қауіпті техникалық құрылғыларына техникалық куәландыруды уақтылы жүргізуіне мемлекеттік қадағалауды жүзеге асырады;</w:t>
      </w:r>
    </w:p>
    <w:bookmarkEnd w:id="150"/>
    <w:bookmarkStart w:name="z159" w:id="151"/>
    <w:p>
      <w:pPr>
        <w:spacing w:after="0"/>
        <w:ind w:left="0"/>
        <w:jc w:val="both"/>
      </w:pPr>
      <w:r>
        <w:rPr>
          <w:rFonts w:ascii="Times New Roman"/>
          <w:b w:val="false"/>
          <w:i w:val="false"/>
          <w:color w:val="000000"/>
          <w:sz w:val="28"/>
        </w:rPr>
        <w:t>
      24) магистральдық құбырды пайдаланған кезде өнеркәсіптік қауіпсіздік саласында мемлекеттік қадағалауды жүзеге асырады;</w:t>
      </w:r>
    </w:p>
    <w:bookmarkEnd w:id="151"/>
    <w:p>
      <w:pPr>
        <w:spacing w:after="0"/>
        <w:ind w:left="0"/>
        <w:jc w:val="both"/>
      </w:pPr>
      <w:r>
        <w:rPr>
          <w:rFonts w:ascii="Times New Roman"/>
          <w:b w:val="false"/>
          <w:i w:val="false"/>
          <w:color w:val="000000"/>
          <w:sz w:val="28"/>
        </w:rPr>
        <w:t>
      24-1) "Қауіпті техникалық құрылғыларды есепке қою және есептен шығару" мемлекеттік қызмет көрсету қағидаларын әзірлейді;</w:t>
      </w:r>
    </w:p>
    <w:p>
      <w:pPr>
        <w:spacing w:after="0"/>
        <w:ind w:left="0"/>
        <w:jc w:val="both"/>
      </w:pPr>
      <w:r>
        <w:rPr>
          <w:rFonts w:ascii="Times New Roman"/>
          <w:b w:val="false"/>
          <w:i w:val="false"/>
          <w:color w:val="000000"/>
          <w:sz w:val="28"/>
        </w:rPr>
        <w:t>
      24-2)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 беру" мемлекеттік қызмет көрсету қағидаларын әзірлейді;</w:t>
      </w:r>
    </w:p>
    <w:p>
      <w:pPr>
        <w:spacing w:after="0"/>
        <w:ind w:left="0"/>
        <w:jc w:val="both"/>
      </w:pPr>
      <w:r>
        <w:rPr>
          <w:rFonts w:ascii="Times New Roman"/>
          <w:b w:val="false"/>
          <w:i w:val="false"/>
          <w:color w:val="000000"/>
          <w:sz w:val="28"/>
        </w:rPr>
        <w:t>
      24-3) "Қауіпті өндіріс объектісінің өнеркәсіптік қауіпсіздік декларацияларын тіркеу" мемлекеттік қызмет көрсету қағидаларын әзірлейді;</w:t>
      </w:r>
    </w:p>
    <w:p>
      <w:pPr>
        <w:spacing w:after="0"/>
        <w:ind w:left="0"/>
        <w:jc w:val="both"/>
      </w:pPr>
      <w:r>
        <w:rPr>
          <w:rFonts w:ascii="Times New Roman"/>
          <w:b w:val="false"/>
          <w:i w:val="false"/>
          <w:color w:val="000000"/>
          <w:sz w:val="28"/>
        </w:rPr>
        <w:t>
      24-4) "Заңды тұлғаларды өнеркәсіптік қауіпсіздік саласындағы жұмыстарды жүргізу құқығына аттестаттау" мемлекеттік қызмет көрсету қағидаларын әзірлейді;</w:t>
      </w:r>
    </w:p>
    <w:p>
      <w:pPr>
        <w:spacing w:after="0"/>
        <w:ind w:left="0"/>
        <w:jc w:val="both"/>
      </w:pPr>
      <w:r>
        <w:rPr>
          <w:rFonts w:ascii="Times New Roman"/>
          <w:b w:val="false"/>
          <w:i w:val="false"/>
          <w:color w:val="000000"/>
          <w:sz w:val="28"/>
        </w:rPr>
        <w:t>
      24-5) "Қауіпті өндірістік объектілерді салуға, кеңейтуге, реконструкциялауға, жаңғыртуға, консервациялауға және жоюға арналған жобалау құжаттамасын келісу" мемлекеттік қызмет көрсету қағидаларын әзірлейді;</w:t>
      </w:r>
    </w:p>
    <w:p>
      <w:pPr>
        <w:spacing w:after="0"/>
        <w:ind w:left="0"/>
        <w:jc w:val="both"/>
      </w:pPr>
      <w:r>
        <w:rPr>
          <w:rFonts w:ascii="Times New Roman"/>
          <w:b w:val="false"/>
          <w:i w:val="false"/>
          <w:color w:val="000000"/>
          <w:sz w:val="28"/>
        </w:rPr>
        <w:t>
      24-6) "Жарылғыш және пиротехникалық (азаматтықты қоспағанда) заттар мен оларды қолданылып жасалған бұйымдарды әзірлеу, өндіру, сатып алу, өткізу, сақтау жөніндегі қызметті жүзеге асыруға лицензия беру" мемлекеттік қызмет көрсету қағидаларын әзірлейді;</w:t>
      </w:r>
    </w:p>
    <w:p>
      <w:pPr>
        <w:spacing w:after="0"/>
        <w:ind w:left="0"/>
        <w:jc w:val="both"/>
      </w:pPr>
      <w:r>
        <w:rPr>
          <w:rFonts w:ascii="Times New Roman"/>
          <w:b w:val="false"/>
          <w:i w:val="false"/>
          <w:color w:val="000000"/>
          <w:sz w:val="28"/>
        </w:rPr>
        <w:t xml:space="preserve">
      24-7)  "Жарылғыш заттар мен олардың негізінде жасалған бұйымдарды тұрақты қолдануға рұқсат беру" мемлекеттік қызмет көрсету қағидаларын әзірлейді; </w:t>
      </w:r>
    </w:p>
    <w:p>
      <w:pPr>
        <w:spacing w:after="0"/>
        <w:ind w:left="0"/>
        <w:jc w:val="both"/>
      </w:pPr>
      <w:r>
        <w:rPr>
          <w:rFonts w:ascii="Times New Roman"/>
          <w:b w:val="false"/>
          <w:i w:val="false"/>
          <w:color w:val="000000"/>
          <w:sz w:val="28"/>
        </w:rPr>
        <w:t>
      24-8) "Жарылыс жұмыстарын жүргізуге рұқсат беру" мемлекеттік қызмет көрсету қағидаларын әзірлейді;</w:t>
      </w:r>
    </w:p>
    <w:p>
      <w:pPr>
        <w:spacing w:after="0"/>
        <w:ind w:left="0"/>
        <w:jc w:val="both"/>
      </w:pPr>
      <w:r>
        <w:rPr>
          <w:rFonts w:ascii="Times New Roman"/>
          <w:b w:val="false"/>
          <w:i w:val="false"/>
          <w:color w:val="000000"/>
          <w:sz w:val="28"/>
        </w:rPr>
        <w:t xml:space="preserve">
      24-9) тұрмыстық және коммуналдық-тұрмыстық тұтынушылардың газ тұтыну жүйелері мен газ жабдығын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 </w:t>
      </w:r>
    </w:p>
    <w:p>
      <w:pPr>
        <w:spacing w:after="0"/>
        <w:ind w:left="0"/>
        <w:jc w:val="both"/>
      </w:pPr>
      <w:r>
        <w:rPr>
          <w:rFonts w:ascii="Times New Roman"/>
          <w:b w:val="false"/>
          <w:i w:val="false"/>
          <w:color w:val="000000"/>
          <w:sz w:val="28"/>
        </w:rPr>
        <w:t>
      24-10) газбен жабдықтау жүйелері объектілерінің қауіпсіздігі жөніндегі талаптарды әзірлейді;</w:t>
      </w:r>
    </w:p>
    <w:bookmarkStart w:name="z160" w:id="152"/>
    <w:p>
      <w:pPr>
        <w:spacing w:after="0"/>
        <w:ind w:left="0"/>
        <w:jc w:val="both"/>
      </w:pPr>
      <w:r>
        <w:rPr>
          <w:rFonts w:ascii="Times New Roman"/>
          <w:b w:val="false"/>
          <w:i w:val="false"/>
          <w:color w:val="000000"/>
          <w:sz w:val="28"/>
        </w:rPr>
        <w:t>
      25) Қазақстан Республикасының заңдарында, Қазақстан Республикасы Президентінің, Үкіметінің актілерінде және Министрдің бұйрықтарында көзделген өзге де өкілеттіктерді жүзеге асырады.</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толықтырулар енгізілді - ҚР Индустрия және инфрақұрылымдық даму министрінің 10.09.2020 </w:t>
      </w:r>
      <w:r>
        <w:rPr>
          <w:rFonts w:ascii="Times New Roman"/>
          <w:b w:val="false"/>
          <w:i w:val="false"/>
          <w:color w:val="000000"/>
          <w:sz w:val="28"/>
        </w:rPr>
        <w:t>№ 462</w:t>
      </w:r>
      <w:r>
        <w:rPr>
          <w:rFonts w:ascii="Times New Roman"/>
          <w:b w:val="false"/>
          <w:i w:val="false"/>
          <w:color w:val="ff0000"/>
          <w:sz w:val="28"/>
        </w:rPr>
        <w:t xml:space="preserve"> (Осы бұйрық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1" w:id="153"/>
    <w:p>
      <w:pPr>
        <w:spacing w:after="0"/>
        <w:ind w:left="0"/>
        <w:jc w:val="both"/>
      </w:pPr>
      <w:r>
        <w:rPr>
          <w:rFonts w:ascii="Times New Roman"/>
          <w:b w:val="false"/>
          <w:i w:val="false"/>
          <w:color w:val="000000"/>
          <w:sz w:val="28"/>
        </w:rPr>
        <w:t>
      17. Міндеті: энергия үнемдеу және энергия тиімділігін арттыру саласындағы мемлекеттік саясатты қалыптастыру және іске асыру.</w:t>
      </w:r>
    </w:p>
    <w:bookmarkEnd w:id="153"/>
    <w:bookmarkStart w:name="z162" w:id="154"/>
    <w:p>
      <w:pPr>
        <w:spacing w:after="0"/>
        <w:ind w:left="0"/>
        <w:jc w:val="both"/>
      </w:pPr>
      <w:r>
        <w:rPr>
          <w:rFonts w:ascii="Times New Roman"/>
          <w:b w:val="false"/>
          <w:i w:val="false"/>
          <w:color w:val="000000"/>
          <w:sz w:val="28"/>
        </w:rPr>
        <w:t>
      Функциялары:</w:t>
      </w:r>
    </w:p>
    <w:bookmarkEnd w:id="154"/>
    <w:bookmarkStart w:name="z163" w:id="155"/>
    <w:p>
      <w:pPr>
        <w:spacing w:after="0"/>
        <w:ind w:left="0"/>
        <w:jc w:val="both"/>
      </w:pPr>
      <w:r>
        <w:rPr>
          <w:rFonts w:ascii="Times New Roman"/>
          <w:b w:val="false"/>
          <w:i w:val="false"/>
          <w:color w:val="000000"/>
          <w:sz w:val="28"/>
        </w:rPr>
        <w:t>
      1) энергия үнемдеу және энергия тиімділігін арттыру саласындағы халықаралық ынтымақтастықты өз құзыреті шегінде жүзеге асырады;</w:t>
      </w:r>
    </w:p>
    <w:bookmarkEnd w:id="155"/>
    <w:bookmarkStart w:name="z164" w:id="156"/>
    <w:p>
      <w:pPr>
        <w:spacing w:after="0"/>
        <w:ind w:left="0"/>
        <w:jc w:val="both"/>
      </w:pPr>
      <w:r>
        <w:rPr>
          <w:rFonts w:ascii="Times New Roman"/>
          <w:b w:val="false"/>
          <w:i w:val="false"/>
          <w:color w:val="000000"/>
          <w:sz w:val="28"/>
        </w:rPr>
        <w:t>
      2) энергия үнемдеу және энергия тиімділігін арттыру саласындағы мемлекеттік органдар қызметін салааралық үйлестіруді жүзеге асыруға қатысады;</w:t>
      </w:r>
    </w:p>
    <w:bookmarkEnd w:id="156"/>
    <w:bookmarkStart w:name="z165" w:id="157"/>
    <w:p>
      <w:pPr>
        <w:spacing w:after="0"/>
        <w:ind w:left="0"/>
        <w:jc w:val="both"/>
      </w:pPr>
      <w:r>
        <w:rPr>
          <w:rFonts w:ascii="Times New Roman"/>
          <w:b w:val="false"/>
          <w:i w:val="false"/>
          <w:color w:val="000000"/>
          <w:sz w:val="28"/>
        </w:rPr>
        <w:t>
      3) энергия үнемдеу және энергия тиімділігін арттыру саласындағы мемлекеттік саясаттың іске асырылуына мониторингті жүзеге асырады, уәкілетті орган белгілеген нысан бойынша және мерзімдерде орталық уәкілетті органдар ұсынатын есептерге талдау жүргізеді;</w:t>
      </w:r>
    </w:p>
    <w:bookmarkEnd w:id="157"/>
    <w:bookmarkStart w:name="z166" w:id="158"/>
    <w:p>
      <w:pPr>
        <w:spacing w:after="0"/>
        <w:ind w:left="0"/>
        <w:jc w:val="both"/>
      </w:pPr>
      <w:r>
        <w:rPr>
          <w:rFonts w:ascii="Times New Roman"/>
          <w:b w:val="false"/>
          <w:i w:val="false"/>
          <w:color w:val="000000"/>
          <w:sz w:val="28"/>
        </w:rPr>
        <w:t>
      4) орталық атқарушы органдардың энергия үнемдеу және энергия тиімділігін арттыру саласындағы мемлекеттік саясатты іске асыру жөніндегі есептерді ұсыну нысаны мен мерзімдерін әзірлейді;</w:t>
      </w:r>
    </w:p>
    <w:bookmarkEnd w:id="158"/>
    <w:bookmarkStart w:name="z167" w:id="159"/>
    <w:p>
      <w:pPr>
        <w:spacing w:after="0"/>
        <w:ind w:left="0"/>
        <w:jc w:val="both"/>
      </w:pPr>
      <w:r>
        <w:rPr>
          <w:rFonts w:ascii="Times New Roman"/>
          <w:b w:val="false"/>
          <w:i w:val="false"/>
          <w:color w:val="000000"/>
          <w:sz w:val="28"/>
        </w:rPr>
        <w:t>
      5) энергия үнемдеу және энергия тиімділігін арттыру мәселелері бойынша жергілікті атқарушы органдардың қызметін бағалау тетігін әзірлейді;</w:t>
      </w:r>
    </w:p>
    <w:bookmarkEnd w:id="159"/>
    <w:bookmarkStart w:name="z168" w:id="160"/>
    <w:p>
      <w:pPr>
        <w:spacing w:after="0"/>
        <w:ind w:left="0"/>
        <w:jc w:val="both"/>
      </w:pPr>
      <w:r>
        <w:rPr>
          <w:rFonts w:ascii="Times New Roman"/>
          <w:b w:val="false"/>
          <w:i w:val="false"/>
          <w:color w:val="000000"/>
          <w:sz w:val="28"/>
        </w:rPr>
        <w:t>
      6) Мемлекеттік энергетикалық тізілімді қалыптастыру және жүргізу тәртібін айқындайды;</w:t>
      </w:r>
    </w:p>
    <w:bookmarkEnd w:id="160"/>
    <w:bookmarkStart w:name="z169" w:id="161"/>
    <w:p>
      <w:pPr>
        <w:spacing w:after="0"/>
        <w:ind w:left="0"/>
        <w:jc w:val="both"/>
      </w:pPr>
      <w:r>
        <w:rPr>
          <w:rFonts w:ascii="Times New Roman"/>
          <w:b w:val="false"/>
          <w:i w:val="false"/>
          <w:color w:val="000000"/>
          <w:sz w:val="28"/>
        </w:rPr>
        <w:t>
      7) энергия тұтыну нормативтерін, Мемлекеттік энергетикалық тізілім субъектілерінің электр желілеріндегі қуат коэффициентінің нормативтік мәнін әзірлейді;</w:t>
      </w:r>
    </w:p>
    <w:bookmarkEnd w:id="161"/>
    <w:bookmarkStart w:name="z170" w:id="162"/>
    <w:p>
      <w:pPr>
        <w:spacing w:after="0"/>
        <w:ind w:left="0"/>
        <w:jc w:val="both"/>
      </w:pPr>
      <w:r>
        <w:rPr>
          <w:rFonts w:ascii="Times New Roman"/>
          <w:b w:val="false"/>
          <w:i w:val="false"/>
          <w:color w:val="000000"/>
          <w:sz w:val="28"/>
        </w:rPr>
        <w:t>
      8) энергия аудиті қорытындылары бойынша Мемлекеттік энергетикалық тізілім субъектісі әзірлейтін энергия үнемдеу және энергия тиімділігін арттыру жөніндегі іс-шаралар жоспарының нысаны мен мазмұнына қойылатын талаптарды әзірлейді;</w:t>
      </w:r>
    </w:p>
    <w:bookmarkEnd w:id="162"/>
    <w:bookmarkStart w:name="z171" w:id="163"/>
    <w:p>
      <w:pPr>
        <w:spacing w:after="0"/>
        <w:ind w:left="0"/>
        <w:jc w:val="both"/>
      </w:pPr>
      <w:r>
        <w:rPr>
          <w:rFonts w:ascii="Times New Roman"/>
          <w:b w:val="false"/>
          <w:i w:val="false"/>
          <w:color w:val="000000"/>
          <w:sz w:val="28"/>
        </w:rPr>
        <w:t>
      9) энергетикалық ресурстарды, суды тұтыну көлемін өнімнің, үйлердің, құрылыстар мен ғимараттардың алаңының бірлігіне энергия аудиті қорытындылары бойынша айқындалған шамаға дейін жыл сайын төмендетуді қамтамасыз етпеген, оның ішінде энергия тұтыну нормативтерін сақтамайтын мемлекеттік мекемелерді қамтитын Мемлекеттік энергетикалық тізілім субъектілерінің тізбесін қалыптастырады және өзінің интернет-ресурсында орналастырады;</w:t>
      </w:r>
    </w:p>
    <w:bookmarkEnd w:id="163"/>
    <w:bookmarkStart w:name="z172" w:id="164"/>
    <w:p>
      <w:pPr>
        <w:spacing w:after="0"/>
        <w:ind w:left="0"/>
        <w:jc w:val="both"/>
      </w:pPr>
      <w:r>
        <w:rPr>
          <w:rFonts w:ascii="Times New Roman"/>
          <w:b w:val="false"/>
          <w:i w:val="false"/>
          <w:color w:val="000000"/>
          <w:sz w:val="28"/>
        </w:rPr>
        <w:t>
      10) энергия үнемдеу және энергия тиімділігін арттыру саласындағы қызметті жүзеге асыру үшін қажетті ақпараттық-өлшеу кешендері мен техникалық құралдардың тізбесін әзірлейді;</w:t>
      </w:r>
    </w:p>
    <w:bookmarkEnd w:id="164"/>
    <w:bookmarkStart w:name="z173" w:id="165"/>
    <w:p>
      <w:pPr>
        <w:spacing w:after="0"/>
        <w:ind w:left="0"/>
        <w:jc w:val="both"/>
      </w:pPr>
      <w:r>
        <w:rPr>
          <w:rFonts w:ascii="Times New Roman"/>
          <w:b w:val="false"/>
          <w:i w:val="false"/>
          <w:color w:val="000000"/>
          <w:sz w:val="28"/>
        </w:rPr>
        <w:t>
      11) энергия үнемдеу және энергия тиімділігін арттыру саласындағы ұлттық даму институтын айқындайды;</w:t>
      </w:r>
    </w:p>
    <w:bookmarkEnd w:id="165"/>
    <w:bookmarkStart w:name="z174" w:id="166"/>
    <w:p>
      <w:pPr>
        <w:spacing w:after="0"/>
        <w:ind w:left="0"/>
        <w:jc w:val="both"/>
      </w:pPr>
      <w:r>
        <w:rPr>
          <w:rFonts w:ascii="Times New Roman"/>
          <w:b w:val="false"/>
          <w:i w:val="false"/>
          <w:color w:val="000000"/>
          <w:sz w:val="28"/>
        </w:rPr>
        <w:t>
      12) үйлердің, құрылыстардың, ғимараттардың және олардың қоршау конструкцияларының бөлігі болып табылатын элементтерінің энергия тиімділігі бойынша талаптарды белгілейді;</w:t>
      </w:r>
    </w:p>
    <w:bookmarkEnd w:id="166"/>
    <w:bookmarkStart w:name="z175" w:id="167"/>
    <w:p>
      <w:pPr>
        <w:spacing w:after="0"/>
        <w:ind w:left="0"/>
        <w:jc w:val="both"/>
      </w:pPr>
      <w:r>
        <w:rPr>
          <w:rFonts w:ascii="Times New Roman"/>
          <w:b w:val="false"/>
          <w:i w:val="false"/>
          <w:color w:val="000000"/>
          <w:sz w:val="28"/>
        </w:rPr>
        <w:t>
      13) көліктің энергия тиімділігі бойынша талаптарды белгілейді;</w:t>
      </w:r>
    </w:p>
    <w:bookmarkEnd w:id="167"/>
    <w:bookmarkStart w:name="z176" w:id="168"/>
    <w:p>
      <w:pPr>
        <w:spacing w:after="0"/>
        <w:ind w:left="0"/>
        <w:jc w:val="both"/>
      </w:pPr>
      <w:r>
        <w:rPr>
          <w:rFonts w:ascii="Times New Roman"/>
          <w:b w:val="false"/>
          <w:i w:val="false"/>
          <w:color w:val="000000"/>
          <w:sz w:val="28"/>
        </w:rPr>
        <w:t>
      14) технологиялық процестердің, жабдықтардың, оның ішінде электр жабдықтарының энергия тиімділігі жөніндегі талаптарды белгілейді;</w:t>
      </w:r>
    </w:p>
    <w:bookmarkEnd w:id="168"/>
    <w:bookmarkStart w:name="z177" w:id="169"/>
    <w:p>
      <w:pPr>
        <w:spacing w:after="0"/>
        <w:ind w:left="0"/>
        <w:jc w:val="both"/>
      </w:pPr>
      <w:r>
        <w:rPr>
          <w:rFonts w:ascii="Times New Roman"/>
          <w:b w:val="false"/>
          <w:i w:val="false"/>
          <w:color w:val="000000"/>
          <w:sz w:val="28"/>
        </w:rPr>
        <w:t>
      15) үйлердің, құрылыстардың, ғимараттардың энергия тиімділігі класстарын айқындау және қайта қарау қағидаларын әзірлейді;</w:t>
      </w:r>
    </w:p>
    <w:bookmarkEnd w:id="169"/>
    <w:bookmarkStart w:name="z178" w:id="170"/>
    <w:p>
      <w:pPr>
        <w:spacing w:after="0"/>
        <w:ind w:left="0"/>
        <w:jc w:val="both"/>
      </w:pPr>
      <w:r>
        <w:rPr>
          <w:rFonts w:ascii="Times New Roman"/>
          <w:b w:val="false"/>
          <w:i w:val="false"/>
          <w:color w:val="000000"/>
          <w:sz w:val="28"/>
        </w:rPr>
        <w:t>
      16) үйлердің, құрылыстардың, ғимараттардың жобалау (жобалау-сметалық) құжаттамаларына қойылатын энергия үнемдеу және энергия тиімділігін арттыру бойынша талаптарды әзірлейді;</w:t>
      </w:r>
    </w:p>
    <w:bookmarkEnd w:id="170"/>
    <w:bookmarkStart w:name="z179" w:id="171"/>
    <w:p>
      <w:pPr>
        <w:spacing w:after="0"/>
        <w:ind w:left="0"/>
        <w:jc w:val="both"/>
      </w:pPr>
      <w:r>
        <w:rPr>
          <w:rFonts w:ascii="Times New Roman"/>
          <w:b w:val="false"/>
          <w:i w:val="false"/>
          <w:color w:val="000000"/>
          <w:sz w:val="28"/>
        </w:rPr>
        <w:t>
      17) энергия тиімділігі картасын қалыптастыруды, жүргізуді және іске асыруды, энергия үнемдеу және энергия тиімділігін арттыру саласындағы ғылыми-зерттеу, тәжірибелік-конструкторлық және технологиялық жұмыстарды жүргізуді үйлестіреді;</w:t>
      </w:r>
    </w:p>
    <w:bookmarkEnd w:id="171"/>
    <w:bookmarkStart w:name="z180" w:id="172"/>
    <w:p>
      <w:pPr>
        <w:spacing w:after="0"/>
        <w:ind w:left="0"/>
        <w:jc w:val="both"/>
      </w:pPr>
      <w:r>
        <w:rPr>
          <w:rFonts w:ascii="Times New Roman"/>
          <w:b w:val="false"/>
          <w:i w:val="false"/>
          <w:color w:val="000000"/>
          <w:sz w:val="28"/>
        </w:rPr>
        <w:t>
      18) энергия аудитін жүргізу тәртібін әзірлейді;</w:t>
      </w:r>
    </w:p>
    <w:bookmarkEnd w:id="172"/>
    <w:bookmarkStart w:name="z181" w:id="173"/>
    <w:p>
      <w:pPr>
        <w:spacing w:after="0"/>
        <w:ind w:left="0"/>
        <w:jc w:val="both"/>
      </w:pPr>
      <w:r>
        <w:rPr>
          <w:rFonts w:ascii="Times New Roman"/>
          <w:b w:val="false"/>
          <w:i w:val="false"/>
          <w:color w:val="000000"/>
          <w:sz w:val="28"/>
        </w:rPr>
        <w:t>
      19) энергия аудиторларына кандидаттарды аттестаттаудан өткізу тәртібін айқындайды;</w:t>
      </w:r>
    </w:p>
    <w:bookmarkEnd w:id="173"/>
    <w:bookmarkStart w:name="z182" w:id="174"/>
    <w:p>
      <w:pPr>
        <w:spacing w:after="0"/>
        <w:ind w:left="0"/>
        <w:jc w:val="both"/>
      </w:pPr>
      <w:r>
        <w:rPr>
          <w:rFonts w:ascii="Times New Roman"/>
          <w:b w:val="false"/>
          <w:i w:val="false"/>
          <w:color w:val="000000"/>
          <w:sz w:val="28"/>
        </w:rPr>
        <w:t>
      20) энергия аудиторларына кандидаттарды аттестаттаудан өткізеді;</w:t>
      </w:r>
    </w:p>
    <w:bookmarkEnd w:id="174"/>
    <w:bookmarkStart w:name="z183" w:id="175"/>
    <w:p>
      <w:pPr>
        <w:spacing w:after="0"/>
        <w:ind w:left="0"/>
        <w:jc w:val="both"/>
      </w:pPr>
      <w:r>
        <w:rPr>
          <w:rFonts w:ascii="Times New Roman"/>
          <w:b w:val="false"/>
          <w:i w:val="false"/>
          <w:color w:val="000000"/>
          <w:sz w:val="28"/>
        </w:rPr>
        <w:t>
      21) энергия үнемдеу және энергия тиімділігін арттыру саласындағы энергия аудитордың аттестатын беру үшін қажетті рұқсат беру талаптары мен құжаттар тізбесін әзірлейді;</w:t>
      </w:r>
    </w:p>
    <w:bookmarkEnd w:id="175"/>
    <w:bookmarkStart w:name="z184" w:id="176"/>
    <w:p>
      <w:pPr>
        <w:spacing w:after="0"/>
        <w:ind w:left="0"/>
        <w:jc w:val="both"/>
      </w:pPr>
      <w:r>
        <w:rPr>
          <w:rFonts w:ascii="Times New Roman"/>
          <w:b w:val="false"/>
          <w:i w:val="false"/>
          <w:color w:val="000000"/>
          <w:sz w:val="28"/>
        </w:rPr>
        <w:t>
      22) энергия үнемдеу және энергия тиімділігін арттыру саласындағы қызметті жүзеге асыратын заңды тұлғалардың тізілімін жүргізеді;</w:t>
      </w:r>
    </w:p>
    <w:bookmarkEnd w:id="176"/>
    <w:bookmarkStart w:name="z185" w:id="177"/>
    <w:p>
      <w:pPr>
        <w:spacing w:after="0"/>
        <w:ind w:left="0"/>
        <w:jc w:val="both"/>
      </w:pPr>
      <w:r>
        <w:rPr>
          <w:rFonts w:ascii="Times New Roman"/>
          <w:b w:val="false"/>
          <w:i w:val="false"/>
          <w:color w:val="000000"/>
          <w:sz w:val="28"/>
        </w:rPr>
        <w:t>
      23) энергия аудиторларының тізілімін жүргізеді;</w:t>
      </w:r>
    </w:p>
    <w:bookmarkEnd w:id="177"/>
    <w:bookmarkStart w:name="z186" w:id="178"/>
    <w:p>
      <w:pPr>
        <w:spacing w:after="0"/>
        <w:ind w:left="0"/>
        <w:jc w:val="both"/>
      </w:pPr>
      <w:r>
        <w:rPr>
          <w:rFonts w:ascii="Times New Roman"/>
          <w:b w:val="false"/>
          <w:i w:val="false"/>
          <w:color w:val="000000"/>
          <w:sz w:val="28"/>
        </w:rPr>
        <w:t>
      24) энергия үнемдеу және энергия тиімділігін арттыру саласындағы энергия аудитор аттестатының нысанын әзірлейді;</w:t>
      </w:r>
    </w:p>
    <w:bookmarkEnd w:id="178"/>
    <w:bookmarkStart w:name="z187" w:id="179"/>
    <w:p>
      <w:pPr>
        <w:spacing w:after="0"/>
        <w:ind w:left="0"/>
        <w:jc w:val="both"/>
      </w:pPr>
      <w:r>
        <w:rPr>
          <w:rFonts w:ascii="Times New Roman"/>
          <w:b w:val="false"/>
          <w:i w:val="false"/>
          <w:color w:val="000000"/>
          <w:sz w:val="28"/>
        </w:rPr>
        <w:t>
      25) энергия тиімділігі бойынша үйлерді, құрылыстарды, ғимараттарды таңбалау нысанын әзірлейді;</w:t>
      </w:r>
    </w:p>
    <w:bookmarkEnd w:id="179"/>
    <w:bookmarkStart w:name="z188" w:id="180"/>
    <w:p>
      <w:pPr>
        <w:spacing w:after="0"/>
        <w:ind w:left="0"/>
        <w:jc w:val="both"/>
      </w:pPr>
      <w:r>
        <w:rPr>
          <w:rFonts w:ascii="Times New Roman"/>
          <w:b w:val="false"/>
          <w:i w:val="false"/>
          <w:color w:val="000000"/>
          <w:sz w:val="28"/>
        </w:rPr>
        <w:t>
      26) білім беру саласындағы уәкілетті органмен келісім бойынша оқу бағдарламалары мен жоспарларын әзірлейді;</w:t>
      </w:r>
    </w:p>
    <w:bookmarkEnd w:id="180"/>
    <w:bookmarkStart w:name="z189" w:id="181"/>
    <w:p>
      <w:pPr>
        <w:spacing w:after="0"/>
        <w:ind w:left="0"/>
        <w:jc w:val="both"/>
      </w:pPr>
      <w:r>
        <w:rPr>
          <w:rFonts w:ascii="Times New Roman"/>
          <w:b w:val="false"/>
          <w:i w:val="false"/>
          <w:color w:val="000000"/>
          <w:sz w:val="28"/>
        </w:rPr>
        <w:t>
      27) құрылыс материалдарының, бұйымдары мен конструкцияларының энергия тиімділігі жөніндегі талаптарды белгілейді;</w:t>
      </w:r>
    </w:p>
    <w:bookmarkEnd w:id="181"/>
    <w:bookmarkStart w:name="z190" w:id="182"/>
    <w:p>
      <w:pPr>
        <w:spacing w:after="0"/>
        <w:ind w:left="0"/>
        <w:jc w:val="both"/>
      </w:pPr>
      <w:r>
        <w:rPr>
          <w:rFonts w:ascii="Times New Roman"/>
          <w:b w:val="false"/>
          <w:i w:val="false"/>
          <w:color w:val="000000"/>
          <w:sz w:val="28"/>
        </w:rPr>
        <w:t>
      28) энергия үнемдеу және энергия тиімділігін арттыру саласындағы үлгілік келісімді әзірлейді;</w:t>
      </w:r>
    </w:p>
    <w:bookmarkEnd w:id="182"/>
    <w:bookmarkStart w:name="z191" w:id="183"/>
    <w:p>
      <w:pPr>
        <w:spacing w:after="0"/>
        <w:ind w:left="0"/>
        <w:jc w:val="both"/>
      </w:pPr>
      <w:r>
        <w:rPr>
          <w:rFonts w:ascii="Times New Roman"/>
          <w:b w:val="false"/>
          <w:i w:val="false"/>
          <w:color w:val="000000"/>
          <w:sz w:val="28"/>
        </w:rPr>
        <w:t>
      29) энергия сервистік шарттың үлгі нысандарын әзірлейді;</w:t>
      </w:r>
    </w:p>
    <w:bookmarkEnd w:id="183"/>
    <w:bookmarkStart w:name="z192" w:id="184"/>
    <w:p>
      <w:pPr>
        <w:spacing w:after="0"/>
        <w:ind w:left="0"/>
        <w:jc w:val="both"/>
      </w:pPr>
      <w:r>
        <w:rPr>
          <w:rFonts w:ascii="Times New Roman"/>
          <w:b w:val="false"/>
          <w:i w:val="false"/>
          <w:color w:val="000000"/>
          <w:sz w:val="28"/>
        </w:rPr>
        <w:t>
      30) энергия тиімділігі картасын қалыптастыру және жүргізу, жобаларды іріктеу және энергия тиімділігі картасына енгізу тәртібін айқындайды;</w:t>
      </w:r>
    </w:p>
    <w:bookmarkEnd w:id="184"/>
    <w:bookmarkStart w:name="z193" w:id="185"/>
    <w:p>
      <w:pPr>
        <w:spacing w:after="0"/>
        <w:ind w:left="0"/>
        <w:jc w:val="both"/>
      </w:pPr>
      <w:r>
        <w:rPr>
          <w:rFonts w:ascii="Times New Roman"/>
          <w:b w:val="false"/>
          <w:i w:val="false"/>
          <w:color w:val="000000"/>
          <w:sz w:val="28"/>
        </w:rPr>
        <w:t>
      31) энергия аудиті қорытындыларына талдау жүргізу тәртібін анықтайды;</w:t>
      </w:r>
    </w:p>
    <w:bookmarkEnd w:id="185"/>
    <w:bookmarkStart w:name="z194" w:id="186"/>
    <w:p>
      <w:pPr>
        <w:spacing w:after="0"/>
        <w:ind w:left="0"/>
        <w:jc w:val="both"/>
      </w:pPr>
      <w:r>
        <w:rPr>
          <w:rFonts w:ascii="Times New Roman"/>
          <w:b w:val="false"/>
          <w:i w:val="false"/>
          <w:color w:val="000000"/>
          <w:sz w:val="28"/>
        </w:rPr>
        <w:t>
      32) энергия үнемдеу және энергия тиімділігін арттыру саласында мемлекеттік бақылауды жүзеге асырады;</w:t>
      </w:r>
    </w:p>
    <w:bookmarkEnd w:id="186"/>
    <w:bookmarkStart w:name="z195" w:id="187"/>
    <w:p>
      <w:pPr>
        <w:spacing w:after="0"/>
        <w:ind w:left="0"/>
        <w:jc w:val="both"/>
      </w:pPr>
      <w:r>
        <w:rPr>
          <w:rFonts w:ascii="Times New Roman"/>
          <w:b w:val="false"/>
          <w:i w:val="false"/>
          <w:color w:val="000000"/>
          <w:sz w:val="28"/>
        </w:rPr>
        <w:t>
      33) Қазақстан Республикасының энергия үнемдеу және энергия тиімділігін арттыру туралы заңнамасының талаптарын бұзуды жою туралы нұсқаманың нысанын әзірлейді;</w:t>
      </w:r>
    </w:p>
    <w:bookmarkEnd w:id="187"/>
    <w:bookmarkStart w:name="z196" w:id="188"/>
    <w:p>
      <w:pPr>
        <w:spacing w:after="0"/>
        <w:ind w:left="0"/>
        <w:jc w:val="both"/>
      </w:pPr>
      <w:r>
        <w:rPr>
          <w:rFonts w:ascii="Times New Roman"/>
          <w:b w:val="false"/>
          <w:i w:val="false"/>
          <w:color w:val="000000"/>
          <w:sz w:val="28"/>
        </w:rPr>
        <w:t>
      34) өтініш берушінің энергия үнемдеу және энергия тиімділігін арттыру саласындағы біліктілік талаптарына және/немесе рұқсат беру талаптарына сәйкестігіне рұқсаттық бақылауды жүзеге асырады;</w:t>
      </w:r>
    </w:p>
    <w:bookmarkEnd w:id="188"/>
    <w:bookmarkStart w:name="z197" w:id="189"/>
    <w:p>
      <w:pPr>
        <w:spacing w:after="0"/>
        <w:ind w:left="0"/>
        <w:jc w:val="both"/>
      </w:pPr>
      <w:r>
        <w:rPr>
          <w:rFonts w:ascii="Times New Roman"/>
          <w:b w:val="false"/>
          <w:i w:val="false"/>
          <w:color w:val="000000"/>
          <w:sz w:val="28"/>
        </w:rPr>
        <w:t xml:space="preserve">
      35)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энергия үнемдеу және энергия тиімділігін арттыру саласындағы тексерулер жүргізудің жартыжылдық кестелерін әзірлейді; </w:t>
      </w:r>
    </w:p>
    <w:bookmarkEnd w:id="189"/>
    <w:bookmarkStart w:name="z198" w:id="190"/>
    <w:p>
      <w:pPr>
        <w:spacing w:after="0"/>
        <w:ind w:left="0"/>
        <w:jc w:val="both"/>
      </w:pPr>
      <w:r>
        <w:rPr>
          <w:rFonts w:ascii="Times New Roman"/>
          <w:b w:val="false"/>
          <w:i w:val="false"/>
          <w:color w:val="000000"/>
          <w:sz w:val="28"/>
        </w:rPr>
        <w:t>
      36) Қазақстан Республикасының заңдарында, Қазақстан Республикасы Президентінің, Үкіметінің актілерінде және Министрдің бұйрықтарында көзделген өзге де өкілеттіктерді жүзеге асырады.</w:t>
      </w:r>
    </w:p>
    <w:bookmarkEnd w:id="190"/>
    <w:bookmarkStart w:name="z199" w:id="191"/>
    <w:p>
      <w:pPr>
        <w:spacing w:after="0"/>
        <w:ind w:left="0"/>
        <w:jc w:val="both"/>
      </w:pPr>
      <w:r>
        <w:rPr>
          <w:rFonts w:ascii="Times New Roman"/>
          <w:b w:val="false"/>
          <w:i w:val="false"/>
          <w:color w:val="000000"/>
          <w:sz w:val="28"/>
        </w:rPr>
        <w:t>
      18. Міндеті: арнайы экономикалық аймақтарды құру, жұмыс жасауы және тарату саласындағы мемлекеттік саясатты қалыптастыруға және іске асыруға қатысу.</w:t>
      </w:r>
    </w:p>
    <w:bookmarkEnd w:id="191"/>
    <w:bookmarkStart w:name="z200" w:id="192"/>
    <w:p>
      <w:pPr>
        <w:spacing w:after="0"/>
        <w:ind w:left="0"/>
        <w:jc w:val="both"/>
      </w:pPr>
      <w:r>
        <w:rPr>
          <w:rFonts w:ascii="Times New Roman"/>
          <w:b w:val="false"/>
          <w:i w:val="false"/>
          <w:color w:val="000000"/>
          <w:sz w:val="28"/>
        </w:rPr>
        <w:t>
      Функциялары:</w:t>
      </w:r>
    </w:p>
    <w:bookmarkEnd w:id="192"/>
    <w:bookmarkStart w:name="z201" w:id="193"/>
    <w:p>
      <w:pPr>
        <w:spacing w:after="0"/>
        <w:ind w:left="0"/>
        <w:jc w:val="both"/>
      </w:pPr>
      <w:r>
        <w:rPr>
          <w:rFonts w:ascii="Times New Roman"/>
          <w:b w:val="false"/>
          <w:i w:val="false"/>
          <w:color w:val="000000"/>
          <w:sz w:val="28"/>
        </w:rPr>
        <w:t>
      1) "Астана-жаңа қала" арнайы экономикалық аймағын қоспағанда, арнайы экономикалық аймақтарды құру, олардың жұмыс жасауы және тарату саласындағы мемлекеттік органдар мен басқарушы компаниялардың қызметін үйлестіруді жүзеге асырады;</w:t>
      </w:r>
    </w:p>
    <w:bookmarkEnd w:id="193"/>
    <w:bookmarkStart w:name="z202" w:id="194"/>
    <w:p>
      <w:pPr>
        <w:spacing w:after="0"/>
        <w:ind w:left="0"/>
        <w:jc w:val="both"/>
      </w:pPr>
      <w:r>
        <w:rPr>
          <w:rFonts w:ascii="Times New Roman"/>
          <w:b w:val="false"/>
          <w:i w:val="false"/>
          <w:color w:val="000000"/>
          <w:sz w:val="28"/>
        </w:rPr>
        <w:t>
      2) арнайы экономикалық аймақтың басқару органдары ұсынатын мәліметтер негізінде арнайы экономикалық аймақ қатысушыларының бірыңғай тізілімін жүргізеді;</w:t>
      </w:r>
    </w:p>
    <w:bookmarkEnd w:id="194"/>
    <w:bookmarkStart w:name="z203" w:id="195"/>
    <w:p>
      <w:pPr>
        <w:spacing w:after="0"/>
        <w:ind w:left="0"/>
        <w:jc w:val="both"/>
      </w:pPr>
      <w:r>
        <w:rPr>
          <w:rFonts w:ascii="Times New Roman"/>
          <w:b w:val="false"/>
          <w:i w:val="false"/>
          <w:color w:val="000000"/>
          <w:sz w:val="28"/>
        </w:rPr>
        <w:t>
      3) тиісті мүдделі мемлекеттік органдармен бірлесіп басқарушы компанияны басқару үшін тұлғаларға конкурстық іріктеу жүргізеді;</w:t>
      </w:r>
    </w:p>
    <w:bookmarkEnd w:id="195"/>
    <w:bookmarkStart w:name="z204" w:id="196"/>
    <w:p>
      <w:pPr>
        <w:spacing w:after="0"/>
        <w:ind w:left="0"/>
        <w:jc w:val="both"/>
      </w:pPr>
      <w:r>
        <w:rPr>
          <w:rFonts w:ascii="Times New Roman"/>
          <w:b w:val="false"/>
          <w:i w:val="false"/>
          <w:color w:val="000000"/>
          <w:sz w:val="28"/>
        </w:rPr>
        <w:t>
      4) арнайы экономикалық аймақ құрылатын жеке меншіктегі жер учаскелерін уақытша өтеулі пайдаланудың (жалдаудың) үлгі шартын әзірлейді;</w:t>
      </w:r>
    </w:p>
    <w:bookmarkEnd w:id="196"/>
    <w:bookmarkStart w:name="z205" w:id="197"/>
    <w:p>
      <w:pPr>
        <w:spacing w:after="0"/>
        <w:ind w:left="0"/>
        <w:jc w:val="both"/>
      </w:pPr>
      <w:r>
        <w:rPr>
          <w:rFonts w:ascii="Times New Roman"/>
          <w:b w:val="false"/>
          <w:i w:val="false"/>
          <w:color w:val="000000"/>
          <w:sz w:val="28"/>
        </w:rPr>
        <w:t>
      5) арнайы экономикалық аймақ құрылатын жеке меншіктегі жер учаскелерін уақытша өтеулі қайталама пайдаланудың (қосалқы жалдаудың) үлгі шартын әзірлейді;</w:t>
      </w:r>
    </w:p>
    <w:bookmarkEnd w:id="197"/>
    <w:bookmarkStart w:name="z206" w:id="198"/>
    <w:p>
      <w:pPr>
        <w:spacing w:after="0"/>
        <w:ind w:left="0"/>
        <w:jc w:val="both"/>
      </w:pPr>
      <w:r>
        <w:rPr>
          <w:rFonts w:ascii="Times New Roman"/>
          <w:b w:val="false"/>
          <w:i w:val="false"/>
          <w:color w:val="000000"/>
          <w:sz w:val="28"/>
        </w:rPr>
        <w:t>
      6) арнайы экономикалық аймақ құрылатын мемлекеттік меншіктегі жер учаскелерін уақытша өтеулі жер пайдаланудың (жалдаудың) үлгі шартын әзірлейді;</w:t>
      </w:r>
    </w:p>
    <w:bookmarkEnd w:id="198"/>
    <w:bookmarkStart w:name="z207" w:id="199"/>
    <w:p>
      <w:pPr>
        <w:spacing w:after="0"/>
        <w:ind w:left="0"/>
        <w:jc w:val="both"/>
      </w:pPr>
      <w:r>
        <w:rPr>
          <w:rFonts w:ascii="Times New Roman"/>
          <w:b w:val="false"/>
          <w:i w:val="false"/>
          <w:color w:val="000000"/>
          <w:sz w:val="28"/>
        </w:rPr>
        <w:t>
      7) арнайы экономикалық аймақ құрылатын мемлекеттік меншіктегі жер учаскелерін уақытша өтеулі кейінгі жер пайдаланудың (қосалқы жалдаудың) үлгі шартын әзірлейді;</w:t>
      </w:r>
    </w:p>
    <w:bookmarkEnd w:id="199"/>
    <w:bookmarkStart w:name="z208" w:id="200"/>
    <w:p>
      <w:pPr>
        <w:spacing w:after="0"/>
        <w:ind w:left="0"/>
        <w:jc w:val="both"/>
      </w:pPr>
      <w:r>
        <w:rPr>
          <w:rFonts w:ascii="Times New Roman"/>
          <w:b w:val="false"/>
          <w:i w:val="false"/>
          <w:color w:val="000000"/>
          <w:sz w:val="28"/>
        </w:rPr>
        <w:t>
      8) арнайы экономикалық аймақтың қатысушысы ретінде қызметті жүзеге асыруға өтінім берушілердің жобаларын іріктеу тәртібі мен өлшемшарттарын әзірлейді;</w:t>
      </w:r>
    </w:p>
    <w:bookmarkEnd w:id="200"/>
    <w:bookmarkStart w:name="z209" w:id="201"/>
    <w:p>
      <w:pPr>
        <w:spacing w:after="0"/>
        <w:ind w:left="0"/>
        <w:jc w:val="both"/>
      </w:pPr>
      <w:r>
        <w:rPr>
          <w:rFonts w:ascii="Times New Roman"/>
          <w:b w:val="false"/>
          <w:i w:val="false"/>
          <w:color w:val="000000"/>
          <w:sz w:val="28"/>
        </w:rPr>
        <w:t>
      9) арнайы экономикалық аймақтар қызметінің тиімділігін бағалау әдістемесін әзірлейді;</w:t>
      </w:r>
    </w:p>
    <w:bookmarkEnd w:id="201"/>
    <w:bookmarkStart w:name="z210" w:id="202"/>
    <w:p>
      <w:pPr>
        <w:spacing w:after="0"/>
        <w:ind w:left="0"/>
        <w:jc w:val="both"/>
      </w:pPr>
      <w:r>
        <w:rPr>
          <w:rFonts w:ascii="Times New Roman"/>
          <w:b w:val="false"/>
          <w:i w:val="false"/>
          <w:color w:val="000000"/>
          <w:sz w:val="28"/>
        </w:rPr>
        <w:t>
      10) арнайы экономикалық аймақты құру тұжырымдамасының мақсаттылығын қарастырып, арнайы экономикалық аймақты құру тұжырымдамасын ресімдеуге қойылатын талаптарға сәйкестігін тексереді;</w:t>
      </w:r>
    </w:p>
    <w:bookmarkEnd w:id="202"/>
    <w:bookmarkStart w:name="z211" w:id="203"/>
    <w:p>
      <w:pPr>
        <w:spacing w:after="0"/>
        <w:ind w:left="0"/>
        <w:jc w:val="both"/>
      </w:pPr>
      <w:r>
        <w:rPr>
          <w:rFonts w:ascii="Times New Roman"/>
          <w:b w:val="false"/>
          <w:i w:val="false"/>
          <w:color w:val="000000"/>
          <w:sz w:val="28"/>
        </w:rPr>
        <w:t>
      11) арнайы экономикалық аймақты құру тұжырымдамасының мақсаттылығын қарау және арнайы экономикалық аймақты құру тұжырымдамасын ресімдеуге қойылатын талаптарға сәйкестігін тексеру қорытындылары бойынша қабылданған шешім туралы өтініш берушіге жазбаша негіздеме жібереді;</w:t>
      </w:r>
    </w:p>
    <w:bookmarkEnd w:id="203"/>
    <w:bookmarkStart w:name="z212" w:id="204"/>
    <w:p>
      <w:pPr>
        <w:spacing w:after="0"/>
        <w:ind w:left="0"/>
        <w:jc w:val="both"/>
      </w:pPr>
      <w:r>
        <w:rPr>
          <w:rFonts w:ascii="Times New Roman"/>
          <w:b w:val="false"/>
          <w:i w:val="false"/>
          <w:color w:val="000000"/>
          <w:sz w:val="28"/>
        </w:rPr>
        <w:t>
      12) арнайы экономикалық аймақты құру туралы ұсыныстарды сараптамалық кеңестің қарауына жібереді;</w:t>
      </w:r>
    </w:p>
    <w:bookmarkEnd w:id="204"/>
    <w:bookmarkStart w:name="z213" w:id="205"/>
    <w:p>
      <w:pPr>
        <w:spacing w:after="0"/>
        <w:ind w:left="0"/>
        <w:jc w:val="both"/>
      </w:pPr>
      <w:r>
        <w:rPr>
          <w:rFonts w:ascii="Times New Roman"/>
          <w:b w:val="false"/>
          <w:i w:val="false"/>
          <w:color w:val="000000"/>
          <w:sz w:val="28"/>
        </w:rPr>
        <w:t>
      13) арнайы экономикалық аймақ аумағының шекараларын және (немесе) алаңын өзгертуге мүдделі арнайы экономикалық аймақ аумағының шекараларын және (немесе) алаңын өзгерту туралы орталық немесе жергілікті атқарушы органдардың, заңды тұлғалардың ұсыныстарын қарайды;</w:t>
      </w:r>
    </w:p>
    <w:bookmarkEnd w:id="205"/>
    <w:bookmarkStart w:name="z214" w:id="206"/>
    <w:p>
      <w:pPr>
        <w:spacing w:after="0"/>
        <w:ind w:left="0"/>
        <w:jc w:val="both"/>
      </w:pPr>
      <w:r>
        <w:rPr>
          <w:rFonts w:ascii="Times New Roman"/>
          <w:b w:val="false"/>
          <w:i w:val="false"/>
          <w:color w:val="000000"/>
          <w:sz w:val="28"/>
        </w:rPr>
        <w:t>
      14) арнайы экономикалық аймақ қатысушыларының бірыңғай тізіліміне арнайы экономикалық аймақ қатысушысы туралы мәліметтерді енгізеді;</w:t>
      </w:r>
    </w:p>
    <w:bookmarkEnd w:id="206"/>
    <w:bookmarkStart w:name="z215" w:id="207"/>
    <w:p>
      <w:pPr>
        <w:spacing w:after="0"/>
        <w:ind w:left="0"/>
        <w:jc w:val="both"/>
      </w:pPr>
      <w:r>
        <w:rPr>
          <w:rFonts w:ascii="Times New Roman"/>
          <w:b w:val="false"/>
          <w:i w:val="false"/>
          <w:color w:val="000000"/>
          <w:sz w:val="28"/>
        </w:rPr>
        <w:t>
      15) арнайы экономикалық аймақтың басқару органына арнайы экономикалық аймақтың қатысушысы туралы мәліметтерді арнайы экономикалық аймақ қатысушыларының бірыңғай тізіліміне енгізу туралы хабарлайды;</w:t>
      </w:r>
    </w:p>
    <w:bookmarkEnd w:id="207"/>
    <w:bookmarkStart w:name="z216" w:id="208"/>
    <w:p>
      <w:pPr>
        <w:spacing w:after="0"/>
        <w:ind w:left="0"/>
        <w:jc w:val="both"/>
      </w:pPr>
      <w:r>
        <w:rPr>
          <w:rFonts w:ascii="Times New Roman"/>
          <w:b w:val="false"/>
          <w:i w:val="false"/>
          <w:color w:val="000000"/>
          <w:sz w:val="28"/>
        </w:rPr>
        <w:t>
      16) арнайы экономикалық аймақтың қатысушысы ретінде тіркелу үшін өтінім мен сауалнама нысандарын әзірлейді;</w:t>
      </w:r>
    </w:p>
    <w:bookmarkEnd w:id="208"/>
    <w:bookmarkStart w:name="z217" w:id="209"/>
    <w:p>
      <w:pPr>
        <w:spacing w:after="0"/>
        <w:ind w:left="0"/>
        <w:jc w:val="both"/>
      </w:pPr>
      <w:r>
        <w:rPr>
          <w:rFonts w:ascii="Times New Roman"/>
          <w:b w:val="false"/>
          <w:i w:val="false"/>
          <w:color w:val="000000"/>
          <w:sz w:val="28"/>
        </w:rPr>
        <w:t>
      17) Қазақстан Республикасының заңдарында, Қазақстан Республикасы Президентінің, Үкіметінің актілерінде және Қазақстан Республикасы Индустрия және инфрақұрылымдық даму министрінің бұйрықтарында көзделген өзге де өкілеттіктерді жүзеге асырады.</w:t>
      </w:r>
    </w:p>
    <w:bookmarkEnd w:id="209"/>
    <w:bookmarkStart w:name="z1952" w:id="210"/>
    <w:p>
      <w:pPr>
        <w:spacing w:after="0"/>
        <w:ind w:left="0"/>
        <w:jc w:val="both"/>
      </w:pPr>
      <w:r>
        <w:rPr>
          <w:rFonts w:ascii="Times New Roman"/>
          <w:b w:val="false"/>
          <w:i w:val="false"/>
          <w:color w:val="000000"/>
          <w:sz w:val="28"/>
        </w:rPr>
        <w:t>
      18-1. Міндет: арнайы инвестициялық келісімшарт жасасу және бұзу.</w:t>
      </w:r>
    </w:p>
    <w:bookmarkEnd w:id="210"/>
    <w:p>
      <w:pPr>
        <w:spacing w:after="0"/>
        <w:ind w:left="0"/>
        <w:jc w:val="both"/>
      </w:pPr>
      <w:r>
        <w:rPr>
          <w:rFonts w:ascii="Times New Roman"/>
          <w:b w:val="false"/>
          <w:i w:val="false"/>
          <w:color w:val="000000"/>
          <w:sz w:val="28"/>
        </w:rPr>
        <w:t>
      Функциялары:</w:t>
      </w:r>
    </w:p>
    <w:p>
      <w:pPr>
        <w:spacing w:after="0"/>
        <w:ind w:left="0"/>
        <w:jc w:val="both"/>
      </w:pPr>
      <w:r>
        <w:rPr>
          <w:rFonts w:ascii="Times New Roman"/>
          <w:b w:val="false"/>
          <w:i w:val="false"/>
          <w:color w:val="000000"/>
          <w:sz w:val="28"/>
        </w:rPr>
        <w:t>
      1) арнайы инвестициялық келісімшартты жасасу және бұзу тәртібі мен талаптарын әзірлейді;</w:t>
      </w:r>
    </w:p>
    <w:p>
      <w:pPr>
        <w:spacing w:after="0"/>
        <w:ind w:left="0"/>
        <w:jc w:val="both"/>
      </w:pPr>
      <w:r>
        <w:rPr>
          <w:rFonts w:ascii="Times New Roman"/>
          <w:b w:val="false"/>
          <w:i w:val="false"/>
          <w:color w:val="000000"/>
          <w:sz w:val="28"/>
        </w:rPr>
        <w:t>
      2) арнайы инвестициялық келісімшарттың үлгісін әзірлейді;</w:t>
      </w:r>
    </w:p>
    <w:p>
      <w:pPr>
        <w:spacing w:after="0"/>
        <w:ind w:left="0"/>
        <w:jc w:val="both"/>
      </w:pPr>
      <w:r>
        <w:rPr>
          <w:rFonts w:ascii="Times New Roman"/>
          <w:b w:val="false"/>
          <w:i w:val="false"/>
          <w:color w:val="000000"/>
          <w:sz w:val="28"/>
        </w:rPr>
        <w:t>
      3) арнайы инвестициялық келісімшарт дайындайды;</w:t>
      </w:r>
    </w:p>
    <w:p>
      <w:pPr>
        <w:spacing w:after="0"/>
        <w:ind w:left="0"/>
        <w:jc w:val="both"/>
      </w:pPr>
      <w:r>
        <w:rPr>
          <w:rFonts w:ascii="Times New Roman"/>
          <w:b w:val="false"/>
          <w:i w:val="false"/>
          <w:color w:val="000000"/>
          <w:sz w:val="28"/>
        </w:rPr>
        <w:t>
      4) арнайы инвестициялық келісімшартты мерзімінен бұрын тоқтату туралы шешімдер жасасады, тіркейді және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 18-1-тармақпен толықтырылды - ҚР Индустрия және инфрақұрылымдық даму министрінің 10.09.2020 </w:t>
      </w:r>
      <w:r>
        <w:rPr>
          <w:rFonts w:ascii="Times New Roman"/>
          <w:b w:val="false"/>
          <w:i w:val="false"/>
          <w:color w:val="000000"/>
          <w:sz w:val="28"/>
        </w:rPr>
        <w:t>№ 462</w:t>
      </w:r>
      <w:r>
        <w:rPr>
          <w:rFonts w:ascii="Times New Roman"/>
          <w:b w:val="false"/>
          <w:i w:val="false"/>
          <w:color w:val="ff0000"/>
          <w:sz w:val="28"/>
        </w:rPr>
        <w:t xml:space="preserve"> (Осы бұйрық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18" w:id="211"/>
    <w:p>
      <w:pPr>
        <w:spacing w:after="0"/>
        <w:ind w:left="0"/>
        <w:jc w:val="both"/>
      </w:pPr>
      <w:r>
        <w:rPr>
          <w:rFonts w:ascii="Times New Roman"/>
          <w:b w:val="false"/>
          <w:i w:val="false"/>
          <w:color w:val="000000"/>
          <w:sz w:val="28"/>
        </w:rPr>
        <w:t>
      19. Комитеттің құқықтары мен міндеттемелері</w:t>
      </w:r>
    </w:p>
    <w:bookmarkEnd w:id="211"/>
    <w:bookmarkStart w:name="z219" w:id="212"/>
    <w:p>
      <w:pPr>
        <w:spacing w:after="0"/>
        <w:ind w:left="0"/>
        <w:jc w:val="both"/>
      </w:pPr>
      <w:r>
        <w:rPr>
          <w:rFonts w:ascii="Times New Roman"/>
          <w:b w:val="false"/>
          <w:i w:val="false"/>
          <w:color w:val="000000"/>
          <w:sz w:val="28"/>
        </w:rPr>
        <w:t>
      Комитеттің құқықтары:</w:t>
      </w:r>
    </w:p>
    <w:bookmarkEnd w:id="212"/>
    <w:bookmarkStart w:name="z220" w:id="213"/>
    <w:p>
      <w:pPr>
        <w:spacing w:after="0"/>
        <w:ind w:left="0"/>
        <w:jc w:val="both"/>
      </w:pPr>
      <w:r>
        <w:rPr>
          <w:rFonts w:ascii="Times New Roman"/>
          <w:b w:val="false"/>
          <w:i w:val="false"/>
          <w:color w:val="000000"/>
          <w:sz w:val="28"/>
        </w:rPr>
        <w:t>
      1) өз құзыреті шегінде құқықтық актілер шығару;</w:t>
      </w:r>
    </w:p>
    <w:bookmarkEnd w:id="213"/>
    <w:bookmarkStart w:name="z221" w:id="214"/>
    <w:p>
      <w:pPr>
        <w:spacing w:after="0"/>
        <w:ind w:left="0"/>
        <w:jc w:val="both"/>
      </w:pPr>
      <w:r>
        <w:rPr>
          <w:rFonts w:ascii="Times New Roman"/>
          <w:b w:val="false"/>
          <w:i w:val="false"/>
          <w:color w:val="000000"/>
          <w:sz w:val="28"/>
        </w:rPr>
        <w:t>
      2) Министрліктің құрылымдық бөлімшелерінен, Комитеттің аумақтық бөлімшелерінен, Комитеттің ведомстволық бағынысты ұйымдарынан қажетті ақпарат пен материалдарды сұрату және алу (есептер, материалдар);</w:t>
      </w:r>
    </w:p>
    <w:bookmarkEnd w:id="214"/>
    <w:bookmarkStart w:name="z222" w:id="215"/>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енгізу;</w:t>
      </w:r>
    </w:p>
    <w:bookmarkEnd w:id="215"/>
    <w:bookmarkStart w:name="z223" w:id="216"/>
    <w:p>
      <w:pPr>
        <w:spacing w:after="0"/>
        <w:ind w:left="0"/>
        <w:jc w:val="both"/>
      </w:pPr>
      <w:r>
        <w:rPr>
          <w:rFonts w:ascii="Times New Roman"/>
          <w:b w:val="false"/>
          <w:i w:val="false"/>
          <w:color w:val="000000"/>
          <w:sz w:val="28"/>
        </w:rPr>
        <w:t>
      4) Комитеттің құзыретіне кіретін мәселелер бойынша мәжілістер, семинарлар, конференциялар, дөңгелек үстелдер, конкурстар және өзге де іс-шаралар өткізу;</w:t>
      </w:r>
    </w:p>
    <w:bookmarkEnd w:id="216"/>
    <w:bookmarkStart w:name="z224" w:id="217"/>
    <w:p>
      <w:pPr>
        <w:spacing w:after="0"/>
        <w:ind w:left="0"/>
        <w:jc w:val="both"/>
      </w:pPr>
      <w:r>
        <w:rPr>
          <w:rFonts w:ascii="Times New Roman"/>
          <w:b w:val="false"/>
          <w:i w:val="false"/>
          <w:color w:val="000000"/>
          <w:sz w:val="28"/>
        </w:rPr>
        <w:t>
      5) жетекшілік ететін қызмет бағыттары бойынша консультативтік-кеңесші органдарды (жұмыс топтарын, комиссияларды, кеңестерді) құру жөнінде ұсыныстар енгізу;</w:t>
      </w:r>
    </w:p>
    <w:bookmarkEnd w:id="217"/>
    <w:bookmarkStart w:name="z225" w:id="218"/>
    <w:p>
      <w:pPr>
        <w:spacing w:after="0"/>
        <w:ind w:left="0"/>
        <w:jc w:val="both"/>
      </w:pPr>
      <w:r>
        <w:rPr>
          <w:rFonts w:ascii="Times New Roman"/>
          <w:b w:val="false"/>
          <w:i w:val="false"/>
          <w:color w:val="000000"/>
          <w:sz w:val="28"/>
        </w:rPr>
        <w:t>
      6) негізгі қызмет мәселелері бойынша аумақтық бөлімшелер мен ведомстволық бағынысты ұйымдардың жұмысын үйлестіру;</w:t>
      </w:r>
    </w:p>
    <w:bookmarkEnd w:id="218"/>
    <w:bookmarkStart w:name="z226" w:id="219"/>
    <w:p>
      <w:pPr>
        <w:spacing w:after="0"/>
        <w:ind w:left="0"/>
        <w:jc w:val="both"/>
      </w:pPr>
      <w:r>
        <w:rPr>
          <w:rFonts w:ascii="Times New Roman"/>
          <w:b w:val="false"/>
          <w:i w:val="false"/>
          <w:color w:val="000000"/>
          <w:sz w:val="28"/>
        </w:rPr>
        <w:t>
      7) Комитеттің аумақтық бөлімшелерінен Министрліктің және Комитеттің бұйрықтары мен тапсырмаларының уақытылы және дәл орындалуын талап ету;</w:t>
      </w:r>
    </w:p>
    <w:bookmarkEnd w:id="219"/>
    <w:bookmarkStart w:name="z227" w:id="220"/>
    <w:p>
      <w:pPr>
        <w:spacing w:after="0"/>
        <w:ind w:left="0"/>
        <w:jc w:val="both"/>
      </w:pPr>
      <w:r>
        <w:rPr>
          <w:rFonts w:ascii="Times New Roman"/>
          <w:b w:val="false"/>
          <w:i w:val="false"/>
          <w:color w:val="000000"/>
          <w:sz w:val="28"/>
        </w:rPr>
        <w:t>
      8) өз құзыреті шегінде Комитеттің жұмыс жоспары шеңберінде Комитеттің аумақтық бөлімшелеріне бару.</w:t>
      </w:r>
    </w:p>
    <w:bookmarkEnd w:id="220"/>
    <w:bookmarkStart w:name="z228" w:id="221"/>
    <w:p>
      <w:pPr>
        <w:spacing w:after="0"/>
        <w:ind w:left="0"/>
        <w:jc w:val="both"/>
      </w:pPr>
      <w:r>
        <w:rPr>
          <w:rFonts w:ascii="Times New Roman"/>
          <w:b w:val="false"/>
          <w:i w:val="false"/>
          <w:color w:val="000000"/>
          <w:sz w:val="28"/>
        </w:rPr>
        <w:t>
      Комитеттің міндеттемелері:</w:t>
      </w:r>
    </w:p>
    <w:bookmarkEnd w:id="221"/>
    <w:bookmarkStart w:name="z229" w:id="222"/>
    <w:p>
      <w:pPr>
        <w:spacing w:after="0"/>
        <w:ind w:left="0"/>
        <w:jc w:val="both"/>
      </w:pPr>
      <w:r>
        <w:rPr>
          <w:rFonts w:ascii="Times New Roman"/>
          <w:b w:val="false"/>
          <w:i w:val="false"/>
          <w:color w:val="000000"/>
          <w:sz w:val="28"/>
        </w:rPr>
        <w:t>
      1) басқа мемлекеттік органдармен, жергілікті атқарушы органдармен және ұйымдармен өзара іс-қимылды жүзеге асыру;</w:t>
      </w:r>
    </w:p>
    <w:bookmarkEnd w:id="222"/>
    <w:bookmarkStart w:name="z230" w:id="223"/>
    <w:p>
      <w:pPr>
        <w:spacing w:after="0"/>
        <w:ind w:left="0"/>
        <w:jc w:val="both"/>
      </w:pPr>
      <w:r>
        <w:rPr>
          <w:rFonts w:ascii="Times New Roman"/>
          <w:b w:val="false"/>
          <w:i w:val="false"/>
          <w:color w:val="000000"/>
          <w:sz w:val="28"/>
        </w:rPr>
        <w:t>
      2) Комитеттің құзыретіне кіретін мәселелер бойынша түсіндірмелер, ұсынымдамалар, нұсқаулар беру және тиісті шешімдер қабылдау;</w:t>
      </w:r>
    </w:p>
    <w:bookmarkEnd w:id="223"/>
    <w:bookmarkStart w:name="z231" w:id="224"/>
    <w:p>
      <w:pPr>
        <w:spacing w:after="0"/>
        <w:ind w:left="0"/>
        <w:jc w:val="both"/>
      </w:pPr>
      <w:r>
        <w:rPr>
          <w:rFonts w:ascii="Times New Roman"/>
          <w:b w:val="false"/>
          <w:i w:val="false"/>
          <w:color w:val="000000"/>
          <w:sz w:val="28"/>
        </w:rPr>
        <w:t>
      3) Мемлекет басшысының, Қазақстан Республикасы Президенті Әкімшілігінің және Қазақстан Республикасы Үкіметінің тапсырмаларының, сондай-ақ Қазақстан Республикасы Үкіметінің тиісті жылдарға арналған заң жобалау жұмыстары жоспарларының уақытылы және сапалы орындалуын қамтамасыз ету;</w:t>
      </w:r>
    </w:p>
    <w:bookmarkEnd w:id="224"/>
    <w:bookmarkStart w:name="z232" w:id="225"/>
    <w:p>
      <w:pPr>
        <w:spacing w:after="0"/>
        <w:ind w:left="0"/>
        <w:jc w:val="both"/>
      </w:pPr>
      <w:r>
        <w:rPr>
          <w:rFonts w:ascii="Times New Roman"/>
          <w:b w:val="false"/>
          <w:i w:val="false"/>
          <w:color w:val="000000"/>
          <w:sz w:val="28"/>
        </w:rPr>
        <w:t>
      4) Қазақстан Республикасының заңнамасын, жеке және заңды тұлғалардың құқықтары мен заңмен қорғалатын мүдделерін сақтау;</w:t>
      </w:r>
    </w:p>
    <w:bookmarkEnd w:id="225"/>
    <w:bookmarkStart w:name="z233" w:id="226"/>
    <w:p>
      <w:pPr>
        <w:spacing w:after="0"/>
        <w:ind w:left="0"/>
        <w:jc w:val="both"/>
      </w:pPr>
      <w:r>
        <w:rPr>
          <w:rFonts w:ascii="Times New Roman"/>
          <w:b w:val="false"/>
          <w:i w:val="false"/>
          <w:color w:val="000000"/>
          <w:sz w:val="28"/>
        </w:rPr>
        <w:t>
      5) Комитеттің аумақтық бөлімшелеріне, ведомстволық бағынысты ұйымдарына қатысты әкімшілік-өкімдік және бақылау функцияларын орындау;</w:t>
      </w:r>
    </w:p>
    <w:bookmarkEnd w:id="226"/>
    <w:bookmarkStart w:name="z234" w:id="227"/>
    <w:p>
      <w:pPr>
        <w:spacing w:after="0"/>
        <w:ind w:left="0"/>
        <w:jc w:val="both"/>
      </w:pPr>
      <w:r>
        <w:rPr>
          <w:rFonts w:ascii="Times New Roman"/>
          <w:b w:val="false"/>
          <w:i w:val="false"/>
          <w:color w:val="000000"/>
          <w:sz w:val="28"/>
        </w:rPr>
        <w:t>
      6) Қазақстан Республикасының қолданыстағы заңнамалық актілерінде көзделген өзге де құқықтар мен міндеттемелерді жүзеге асыру.</w:t>
      </w:r>
    </w:p>
    <w:bookmarkEnd w:id="227"/>
    <w:bookmarkStart w:name="z235" w:id="228"/>
    <w:p>
      <w:pPr>
        <w:spacing w:after="0"/>
        <w:ind w:left="0"/>
        <w:jc w:val="left"/>
      </w:pPr>
      <w:r>
        <w:rPr>
          <w:rFonts w:ascii="Times New Roman"/>
          <w:b/>
          <w:i w:val="false"/>
          <w:color w:val="000000"/>
        </w:rPr>
        <w:t xml:space="preserve"> 3-тарау. Комитеттің қызметін ұйымдастыру</w:t>
      </w:r>
    </w:p>
    <w:bookmarkEnd w:id="228"/>
    <w:bookmarkStart w:name="z236" w:id="229"/>
    <w:p>
      <w:pPr>
        <w:spacing w:after="0"/>
        <w:ind w:left="0"/>
        <w:jc w:val="both"/>
      </w:pPr>
      <w:r>
        <w:rPr>
          <w:rFonts w:ascii="Times New Roman"/>
          <w:b w:val="false"/>
          <w:i w:val="false"/>
          <w:color w:val="000000"/>
          <w:sz w:val="28"/>
        </w:rPr>
        <w:t>
      20. "Қазақстан Республикасының Үкіметі туралы" 1995 жылғы 18 желтоқсандағы № 2688 Қазақстан Республикасының Конституциялық заңына сәйкес ведомствода өзінің аумақтық бөлімшелері болуы мүмкін.</w:t>
      </w:r>
    </w:p>
    <w:bookmarkEnd w:id="229"/>
    <w:bookmarkStart w:name="z237" w:id="230"/>
    <w:p>
      <w:pPr>
        <w:spacing w:after="0"/>
        <w:ind w:left="0"/>
        <w:jc w:val="both"/>
      </w:pPr>
      <w:r>
        <w:rPr>
          <w:rFonts w:ascii="Times New Roman"/>
          <w:b w:val="false"/>
          <w:i w:val="false"/>
          <w:color w:val="000000"/>
          <w:sz w:val="28"/>
        </w:rPr>
        <w:t xml:space="preserve">
      21. Комитеттің 17 аумақтық бөлімшесі бар. </w:t>
      </w:r>
    </w:p>
    <w:bookmarkEnd w:id="230"/>
    <w:bookmarkStart w:name="z238" w:id="231"/>
    <w:p>
      <w:pPr>
        <w:spacing w:after="0"/>
        <w:ind w:left="0"/>
        <w:jc w:val="both"/>
      </w:pPr>
      <w:r>
        <w:rPr>
          <w:rFonts w:ascii="Times New Roman"/>
          <w:b w:val="false"/>
          <w:i w:val="false"/>
          <w:color w:val="000000"/>
          <w:sz w:val="28"/>
        </w:rPr>
        <w:t>
      22. Комитет пен оның аумақтық бөлімшелері бірыңғай жүйені құрайды.</w:t>
      </w:r>
    </w:p>
    <w:bookmarkEnd w:id="231"/>
    <w:bookmarkStart w:name="z239" w:id="232"/>
    <w:p>
      <w:pPr>
        <w:spacing w:after="0"/>
        <w:ind w:left="0"/>
        <w:jc w:val="both"/>
      </w:pPr>
      <w:r>
        <w:rPr>
          <w:rFonts w:ascii="Times New Roman"/>
          <w:b w:val="false"/>
          <w:i w:val="false"/>
          <w:color w:val="000000"/>
          <w:sz w:val="28"/>
        </w:rPr>
        <w:t>
      23. Комитетті Қазақстан Республикасының Индустрия және инфрақұрылымдық даму министрі лауазымға тағайындайтын және лауазымнан босататын Төраға - Қазақстан Республикасының өнеркәсіптік қауіпсіздік саласындағы мемлекеттік қадағалау жөніндегі Бас мемлекеттік инспекторы басқарады.</w:t>
      </w:r>
    </w:p>
    <w:bookmarkEnd w:id="232"/>
    <w:bookmarkStart w:name="z240" w:id="233"/>
    <w:p>
      <w:pPr>
        <w:spacing w:after="0"/>
        <w:ind w:left="0"/>
        <w:jc w:val="both"/>
      </w:pPr>
      <w:r>
        <w:rPr>
          <w:rFonts w:ascii="Times New Roman"/>
          <w:b w:val="false"/>
          <w:i w:val="false"/>
          <w:color w:val="000000"/>
          <w:sz w:val="28"/>
        </w:rPr>
        <w:t>
      24. Қазақстан Республикасының өнеркәсіптік қауіпсіздік саласындағы мемлекеттік қадағалау жөніндегі бас мемлекеттік инспекторының Министрліктің Жауапты хатшысының бұйрығымен лауазымға тағайындалатын және лауазымнан босатылатын орынбасарлары болады.</w:t>
      </w:r>
    </w:p>
    <w:bookmarkEnd w:id="233"/>
    <w:bookmarkStart w:name="z241" w:id="234"/>
    <w:p>
      <w:pPr>
        <w:spacing w:after="0"/>
        <w:ind w:left="0"/>
        <w:jc w:val="both"/>
      </w:pPr>
      <w:r>
        <w:rPr>
          <w:rFonts w:ascii="Times New Roman"/>
          <w:b w:val="false"/>
          <w:i w:val="false"/>
          <w:color w:val="000000"/>
          <w:sz w:val="28"/>
        </w:rPr>
        <w:t>
      25. Қазақстан Республикасының өнеркәсіптік қауіпсіздік саласындағы мемлекеттік қадағалау жөніндегі бас мемлекеттік инспекторы Комитеттің, оның аумақтық бөлімшелерінің қызметін ұйымдастырады және оған басшылықты жүзеге асырады, Комитетке жүктелген міндеттердің орындалуына және оның өз функцияларын жүзеге асыруға дербес жауапты болады.</w:t>
      </w:r>
    </w:p>
    <w:bookmarkEnd w:id="234"/>
    <w:bookmarkStart w:name="z242" w:id="235"/>
    <w:p>
      <w:pPr>
        <w:spacing w:after="0"/>
        <w:ind w:left="0"/>
        <w:jc w:val="both"/>
      </w:pPr>
      <w:r>
        <w:rPr>
          <w:rFonts w:ascii="Times New Roman"/>
          <w:b w:val="false"/>
          <w:i w:val="false"/>
          <w:color w:val="000000"/>
          <w:sz w:val="28"/>
        </w:rPr>
        <w:t>
      26. Комитеттің заңнамалық актілерге, Қазақстан Республикасы Президентінің актілеріне, Қазақстан Республикасының өзге де нормативтік-құқықтық актілеріне сәйкес оның негізгі міндеттері мен функцияларын іске асыру үшін қажетті өкілеттіктері бар.</w:t>
      </w:r>
    </w:p>
    <w:bookmarkEnd w:id="235"/>
    <w:bookmarkStart w:name="z243" w:id="236"/>
    <w:p>
      <w:pPr>
        <w:spacing w:after="0"/>
        <w:ind w:left="0"/>
        <w:jc w:val="both"/>
      </w:pPr>
      <w:r>
        <w:rPr>
          <w:rFonts w:ascii="Times New Roman"/>
          <w:b w:val="false"/>
          <w:i w:val="false"/>
          <w:color w:val="000000"/>
          <w:sz w:val="28"/>
        </w:rPr>
        <w:t>
      27. Осы мақсатта Қазақстан Республикасының өнеркәсіптік қауіпсіздік саласындағы мемлекеттік қадағалау жөніндегі Бас мемлекеттік инспекторы:</w:t>
      </w:r>
    </w:p>
    <w:bookmarkEnd w:id="236"/>
    <w:bookmarkStart w:name="z244" w:id="237"/>
    <w:p>
      <w:pPr>
        <w:spacing w:after="0"/>
        <w:ind w:left="0"/>
        <w:jc w:val="both"/>
      </w:pPr>
      <w:r>
        <w:rPr>
          <w:rFonts w:ascii="Times New Roman"/>
          <w:b w:val="false"/>
          <w:i w:val="false"/>
          <w:color w:val="000000"/>
          <w:sz w:val="28"/>
        </w:rPr>
        <w:t>
      1) Комитет және оның аумақтық бөлімшелері туралы ережені әзірлейді және Қазақстан Республикасы Индустрия және инфрақұрылымдық даму министрінің бекітуіне енгізеді.</w:t>
      </w:r>
    </w:p>
    <w:bookmarkEnd w:id="237"/>
    <w:bookmarkStart w:name="z245" w:id="238"/>
    <w:p>
      <w:pPr>
        <w:spacing w:after="0"/>
        <w:ind w:left="0"/>
        <w:jc w:val="both"/>
      </w:pPr>
      <w:r>
        <w:rPr>
          <w:rFonts w:ascii="Times New Roman"/>
          <w:b w:val="false"/>
          <w:i w:val="false"/>
          <w:color w:val="000000"/>
          <w:sz w:val="28"/>
        </w:rPr>
        <w:t>
      2) Комитеттің құрылымдық бөлімшелерінің ережелерін, Комитет қызметкерлерінің лауазымдық нұсқаулықтарын, Комитеттің жұмыс жоспарын, Комитеттің жұмыс регламентін бекітеді;</w:t>
      </w:r>
    </w:p>
    <w:bookmarkEnd w:id="238"/>
    <w:bookmarkStart w:name="z246" w:id="239"/>
    <w:p>
      <w:pPr>
        <w:spacing w:after="0"/>
        <w:ind w:left="0"/>
        <w:jc w:val="both"/>
      </w:pPr>
      <w:r>
        <w:rPr>
          <w:rFonts w:ascii="Times New Roman"/>
          <w:b w:val="false"/>
          <w:i w:val="false"/>
          <w:color w:val="000000"/>
          <w:sz w:val="28"/>
        </w:rPr>
        <w:t>
      3) аумақтық бөлімшелердің жұмыс жоспарын келісуді жүзеге асырады;</w:t>
      </w:r>
    </w:p>
    <w:bookmarkEnd w:id="239"/>
    <w:bookmarkStart w:name="z247" w:id="240"/>
    <w:p>
      <w:pPr>
        <w:spacing w:after="0"/>
        <w:ind w:left="0"/>
        <w:jc w:val="both"/>
      </w:pPr>
      <w:r>
        <w:rPr>
          <w:rFonts w:ascii="Times New Roman"/>
          <w:b w:val="false"/>
          <w:i w:val="false"/>
          <w:color w:val="000000"/>
          <w:sz w:val="28"/>
        </w:rPr>
        <w:t>
      4) құрылымдық бөлімше басшыларының және Комитет қызметкерлерінің міндеттері мен өкілеттіктерін айқындайды және бекітеді;</w:t>
      </w:r>
    </w:p>
    <w:bookmarkEnd w:id="240"/>
    <w:bookmarkStart w:name="z248" w:id="241"/>
    <w:p>
      <w:pPr>
        <w:spacing w:after="0"/>
        <w:ind w:left="0"/>
        <w:jc w:val="both"/>
      </w:pPr>
      <w:r>
        <w:rPr>
          <w:rFonts w:ascii="Times New Roman"/>
          <w:b w:val="false"/>
          <w:i w:val="false"/>
          <w:color w:val="000000"/>
          <w:sz w:val="28"/>
        </w:rPr>
        <w:t>
      5) өз құзыреті шегінде бұйрықтарға қол қояды;</w:t>
      </w:r>
    </w:p>
    <w:bookmarkEnd w:id="241"/>
    <w:bookmarkStart w:name="z249" w:id="242"/>
    <w:p>
      <w:pPr>
        <w:spacing w:after="0"/>
        <w:ind w:left="0"/>
        <w:jc w:val="both"/>
      </w:pPr>
      <w:r>
        <w:rPr>
          <w:rFonts w:ascii="Times New Roman"/>
          <w:b w:val="false"/>
          <w:i w:val="false"/>
          <w:color w:val="000000"/>
          <w:sz w:val="28"/>
        </w:rPr>
        <w:t>
      6) Комитет қызметкерлерін лауазымға тағайындайды және лауазымынан босатады;</w:t>
      </w:r>
    </w:p>
    <w:bookmarkEnd w:id="242"/>
    <w:bookmarkStart w:name="z250" w:id="243"/>
    <w:p>
      <w:pPr>
        <w:spacing w:after="0"/>
        <w:ind w:left="0"/>
        <w:jc w:val="both"/>
      </w:pPr>
      <w:r>
        <w:rPr>
          <w:rFonts w:ascii="Times New Roman"/>
          <w:b w:val="false"/>
          <w:i w:val="false"/>
          <w:color w:val="000000"/>
          <w:sz w:val="28"/>
        </w:rPr>
        <w:t>
      7) іссапар мәселелері, демалыстар беру, материалдық көмек көрсету, даярлау (қайта даярлау), біліктілікті арттыру, марапаттау, үстемеақы төлеу мен сыйақы беру, сондай-ақ Комитет қызметкерлерін, аумақтық бөлімше басшылары мен басшы орынбасарларын тәртіптік жауапкершілікке тартуды шешеді;</w:t>
      </w:r>
    </w:p>
    <w:bookmarkEnd w:id="243"/>
    <w:bookmarkStart w:name="z251" w:id="244"/>
    <w:p>
      <w:pPr>
        <w:spacing w:after="0"/>
        <w:ind w:left="0"/>
        <w:jc w:val="both"/>
      </w:pPr>
      <w:r>
        <w:rPr>
          <w:rFonts w:ascii="Times New Roman"/>
          <w:b w:val="false"/>
          <w:i w:val="false"/>
          <w:color w:val="000000"/>
          <w:sz w:val="28"/>
        </w:rPr>
        <w:t>
      8) қолданыстағы заңнамаға сәйкес Комитетті мемлекеттік органдар мен басқа да ұйымдарда таныстырады;</w:t>
      </w:r>
    </w:p>
    <w:bookmarkEnd w:id="244"/>
    <w:bookmarkStart w:name="z252" w:id="245"/>
    <w:p>
      <w:pPr>
        <w:spacing w:after="0"/>
        <w:ind w:left="0"/>
        <w:jc w:val="both"/>
      </w:pPr>
      <w:r>
        <w:rPr>
          <w:rFonts w:ascii="Times New Roman"/>
          <w:b w:val="false"/>
          <w:i w:val="false"/>
          <w:color w:val="000000"/>
          <w:sz w:val="28"/>
        </w:rPr>
        <w:t>
      9) аумақтық бөлімше басшылары мен басшы орынбасарларының Қазақстан Республикасының аумағы бойынша іссапар бұйрықтарына қол қояды;</w:t>
      </w:r>
    </w:p>
    <w:bookmarkEnd w:id="245"/>
    <w:bookmarkStart w:name="z253" w:id="246"/>
    <w:p>
      <w:pPr>
        <w:spacing w:after="0"/>
        <w:ind w:left="0"/>
        <w:jc w:val="both"/>
      </w:pPr>
      <w:r>
        <w:rPr>
          <w:rFonts w:ascii="Times New Roman"/>
          <w:b w:val="false"/>
          <w:i w:val="false"/>
          <w:color w:val="000000"/>
          <w:sz w:val="28"/>
        </w:rPr>
        <w:t>
      10) заңнамада белгіленген тәртіпте Комитет қызметкерлерін марапаттайды және тәртіптік жауапкершілікке тартады;</w:t>
      </w:r>
    </w:p>
    <w:bookmarkEnd w:id="246"/>
    <w:bookmarkStart w:name="z254" w:id="247"/>
    <w:p>
      <w:pPr>
        <w:spacing w:after="0"/>
        <w:ind w:left="0"/>
        <w:jc w:val="both"/>
      </w:pPr>
      <w:r>
        <w:rPr>
          <w:rFonts w:ascii="Times New Roman"/>
          <w:b w:val="false"/>
          <w:i w:val="false"/>
          <w:color w:val="000000"/>
          <w:sz w:val="28"/>
        </w:rPr>
        <w:t>
      11) сыбайлас жемқорлық құқық бұзушылықтар немесе сыбайлас жемқорлық әрекеттердің туындауына ықпал ететін іс-әрекеттер тіркелген жағдайда бұл туралы Министрліктің басшылығына хабарлайды;</w:t>
      </w:r>
    </w:p>
    <w:bookmarkEnd w:id="247"/>
    <w:bookmarkStart w:name="z255" w:id="248"/>
    <w:p>
      <w:pPr>
        <w:spacing w:after="0"/>
        <w:ind w:left="0"/>
        <w:jc w:val="both"/>
      </w:pPr>
      <w:r>
        <w:rPr>
          <w:rFonts w:ascii="Times New Roman"/>
          <w:b w:val="false"/>
          <w:i w:val="false"/>
          <w:color w:val="000000"/>
          <w:sz w:val="28"/>
        </w:rPr>
        <w:t>
      12) Комитет қызметкерлерінің мемлекеттік қызметшілердің қызмет этикасы нормаларын сақтауын қамтамасыз етеді;</w:t>
      </w:r>
    </w:p>
    <w:bookmarkEnd w:id="248"/>
    <w:bookmarkStart w:name="z256" w:id="249"/>
    <w:p>
      <w:pPr>
        <w:spacing w:after="0"/>
        <w:ind w:left="0"/>
        <w:jc w:val="both"/>
      </w:pPr>
      <w:r>
        <w:rPr>
          <w:rFonts w:ascii="Times New Roman"/>
          <w:b w:val="false"/>
          <w:i w:val="false"/>
          <w:color w:val="000000"/>
          <w:sz w:val="28"/>
        </w:rPr>
        <w:t>
      13) Комитетте сыбайлас жемқорлыққа қарсы іс-қимылға бағытталған шараларды қабылдайды және сыбайлас жемқорлыққа қарсы шаралардың қабылдануына дербес жауапты болады;</w:t>
      </w:r>
    </w:p>
    <w:bookmarkEnd w:id="249"/>
    <w:bookmarkStart w:name="z257" w:id="250"/>
    <w:p>
      <w:pPr>
        <w:spacing w:after="0"/>
        <w:ind w:left="0"/>
        <w:jc w:val="both"/>
      </w:pPr>
      <w:r>
        <w:rPr>
          <w:rFonts w:ascii="Times New Roman"/>
          <w:b w:val="false"/>
          <w:i w:val="false"/>
          <w:color w:val="000000"/>
          <w:sz w:val="28"/>
        </w:rPr>
        <w:t>
      14) республикалық бюджеттік бағдарламалардың іске асырылуына және мемлекеттік сатып алу саласындағы қызметті жүзеге асыруға дербес жауапты болады;</w:t>
      </w:r>
    </w:p>
    <w:bookmarkEnd w:id="250"/>
    <w:bookmarkStart w:name="z258" w:id="251"/>
    <w:p>
      <w:pPr>
        <w:spacing w:after="0"/>
        <w:ind w:left="0"/>
        <w:jc w:val="both"/>
      </w:pPr>
      <w:r>
        <w:rPr>
          <w:rFonts w:ascii="Times New Roman"/>
          <w:b w:val="false"/>
          <w:i w:val="false"/>
          <w:color w:val="000000"/>
          <w:sz w:val="28"/>
        </w:rPr>
        <w:t>
      15) ведомстволық бағынысты ұйымдардың құрылтай құжаттарын, даму жоспарларын, жылдық қаржы есептілігін бекітеді;</w:t>
      </w:r>
    </w:p>
    <w:bookmarkEnd w:id="251"/>
    <w:bookmarkStart w:name="z259" w:id="252"/>
    <w:p>
      <w:pPr>
        <w:spacing w:after="0"/>
        <w:ind w:left="0"/>
        <w:jc w:val="both"/>
      </w:pPr>
      <w:r>
        <w:rPr>
          <w:rFonts w:ascii="Times New Roman"/>
          <w:b w:val="false"/>
          <w:i w:val="false"/>
          <w:color w:val="000000"/>
          <w:sz w:val="28"/>
        </w:rPr>
        <w:t>
      16) Комитеттің ведомстволық бағынысты ұйымдары басшыларының демалыстары сыйлықақы беру бойынша бұйрықтарға қол қояды;</w:t>
      </w:r>
    </w:p>
    <w:bookmarkEnd w:id="252"/>
    <w:bookmarkStart w:name="z260" w:id="253"/>
    <w:p>
      <w:pPr>
        <w:spacing w:after="0"/>
        <w:ind w:left="0"/>
        <w:jc w:val="both"/>
      </w:pPr>
      <w:r>
        <w:rPr>
          <w:rFonts w:ascii="Times New Roman"/>
          <w:b w:val="false"/>
          <w:i w:val="false"/>
          <w:color w:val="000000"/>
          <w:sz w:val="28"/>
        </w:rPr>
        <w:t>
      17) Комитеттің ведомстволық бағынысты ұйымдары басшыларының іссапарларын келіседі;</w:t>
      </w:r>
    </w:p>
    <w:bookmarkEnd w:id="253"/>
    <w:bookmarkStart w:name="z261" w:id="254"/>
    <w:p>
      <w:pPr>
        <w:spacing w:after="0"/>
        <w:ind w:left="0"/>
        <w:jc w:val="both"/>
      </w:pPr>
      <w:r>
        <w:rPr>
          <w:rFonts w:ascii="Times New Roman"/>
          <w:b w:val="false"/>
          <w:i w:val="false"/>
          <w:color w:val="000000"/>
          <w:sz w:val="28"/>
        </w:rPr>
        <w:t>
      18) Министрліктің басшылығына Комитеттің және аумақтық бөлімшелердің құрылымы мен штат кестесі бойынша ұсыныстар береді;</w:t>
      </w:r>
    </w:p>
    <w:bookmarkEnd w:id="254"/>
    <w:bookmarkStart w:name="z262" w:id="255"/>
    <w:p>
      <w:pPr>
        <w:spacing w:after="0"/>
        <w:ind w:left="0"/>
        <w:jc w:val="both"/>
      </w:pPr>
      <w:r>
        <w:rPr>
          <w:rFonts w:ascii="Times New Roman"/>
          <w:b w:val="false"/>
          <w:i w:val="false"/>
          <w:color w:val="000000"/>
          <w:sz w:val="28"/>
        </w:rPr>
        <w:t>
      19) азаматтарды қабылдауды жүзеге асырады;</w:t>
      </w:r>
    </w:p>
    <w:bookmarkEnd w:id="255"/>
    <w:bookmarkStart w:name="z263" w:id="256"/>
    <w:p>
      <w:pPr>
        <w:spacing w:after="0"/>
        <w:ind w:left="0"/>
        <w:jc w:val="both"/>
      </w:pPr>
      <w:r>
        <w:rPr>
          <w:rFonts w:ascii="Times New Roman"/>
          <w:b w:val="false"/>
          <w:i w:val="false"/>
          <w:color w:val="000000"/>
          <w:sz w:val="28"/>
        </w:rPr>
        <w:t>
      20) Комитеттің тәртіптік, аттестаттау және конкурстық комиссияларының, аумақтық бөлімшелердің қызметіне жалпы басшылықты жүзеге асырады, атқарушылық және еңбек тәртібінің сақталуын, персоналды басқару қызметінің жұмысын және құжат айналымын ұйымдастыруды бақылайды;</w:t>
      </w:r>
    </w:p>
    <w:bookmarkEnd w:id="256"/>
    <w:bookmarkStart w:name="z264" w:id="257"/>
    <w:p>
      <w:pPr>
        <w:spacing w:after="0"/>
        <w:ind w:left="0"/>
        <w:jc w:val="both"/>
      </w:pPr>
      <w:r>
        <w:rPr>
          <w:rFonts w:ascii="Times New Roman"/>
          <w:b w:val="false"/>
          <w:i w:val="false"/>
          <w:color w:val="000000"/>
          <w:sz w:val="28"/>
        </w:rPr>
        <w:t>
      21) оның құзыретіне жатқызылған басқа да мәселелер бойынша шешімдер қабылдайды.</w:t>
      </w:r>
    </w:p>
    <w:bookmarkEnd w:id="257"/>
    <w:bookmarkStart w:name="z265" w:id="258"/>
    <w:p>
      <w:pPr>
        <w:spacing w:after="0"/>
        <w:ind w:left="0"/>
        <w:jc w:val="both"/>
      </w:pPr>
      <w:r>
        <w:rPr>
          <w:rFonts w:ascii="Times New Roman"/>
          <w:b w:val="false"/>
          <w:i w:val="false"/>
          <w:color w:val="000000"/>
          <w:sz w:val="28"/>
        </w:rPr>
        <w:t>
      Комитет төрағасы болмаған кезеңде оның өкілеттіктерін қолданыстағы заңнамаға сәйкес оны алмастыратын тұлға орындайды.</w:t>
      </w:r>
    </w:p>
    <w:bookmarkEnd w:id="258"/>
    <w:bookmarkStart w:name="z266" w:id="259"/>
    <w:p>
      <w:pPr>
        <w:spacing w:after="0"/>
        <w:ind w:left="0"/>
        <w:jc w:val="both"/>
      </w:pPr>
      <w:r>
        <w:rPr>
          <w:rFonts w:ascii="Times New Roman"/>
          <w:b w:val="false"/>
          <w:i w:val="false"/>
          <w:color w:val="000000"/>
          <w:sz w:val="28"/>
        </w:rPr>
        <w:t>
      28. Комитет төрағасының орынбасарлары:</w:t>
      </w:r>
    </w:p>
    <w:bookmarkEnd w:id="259"/>
    <w:bookmarkStart w:name="z267" w:id="260"/>
    <w:p>
      <w:pPr>
        <w:spacing w:after="0"/>
        <w:ind w:left="0"/>
        <w:jc w:val="both"/>
      </w:pPr>
      <w:r>
        <w:rPr>
          <w:rFonts w:ascii="Times New Roman"/>
          <w:b w:val="false"/>
          <w:i w:val="false"/>
          <w:color w:val="000000"/>
          <w:sz w:val="28"/>
        </w:rPr>
        <w:t>
      1) өз өкілеттігі шегінде Комитеттің қызметін үйлестіреді;</w:t>
      </w:r>
    </w:p>
    <w:bookmarkEnd w:id="260"/>
    <w:bookmarkStart w:name="z268" w:id="261"/>
    <w:p>
      <w:pPr>
        <w:spacing w:after="0"/>
        <w:ind w:left="0"/>
        <w:jc w:val="both"/>
      </w:pPr>
      <w:r>
        <w:rPr>
          <w:rFonts w:ascii="Times New Roman"/>
          <w:b w:val="false"/>
          <w:i w:val="false"/>
          <w:color w:val="000000"/>
          <w:sz w:val="28"/>
        </w:rPr>
        <w:t>
      2) Комитет төрағасы болмаған кезеңде Комитет қызметіне жалпы басшылықты жүзеге асырады және Комитетке жүктелген міндеттердің орындалуы мен оның өз функцияларын жүзеге асыруы үшін дербес жауапты болады;</w:t>
      </w:r>
    </w:p>
    <w:bookmarkEnd w:id="261"/>
    <w:bookmarkStart w:name="z269" w:id="262"/>
    <w:p>
      <w:pPr>
        <w:spacing w:after="0"/>
        <w:ind w:left="0"/>
        <w:jc w:val="both"/>
      </w:pPr>
      <w:r>
        <w:rPr>
          <w:rFonts w:ascii="Times New Roman"/>
          <w:b w:val="false"/>
          <w:i w:val="false"/>
          <w:color w:val="000000"/>
          <w:sz w:val="28"/>
        </w:rPr>
        <w:t>
      3) Комитет төрағасы жүктеген өзге де функцияларды жүзеге асырады.</w:t>
      </w:r>
    </w:p>
    <w:bookmarkEnd w:id="262"/>
    <w:bookmarkStart w:name="z270" w:id="263"/>
    <w:p>
      <w:pPr>
        <w:spacing w:after="0"/>
        <w:ind w:left="0"/>
        <w:jc w:val="both"/>
      </w:pPr>
      <w:r>
        <w:rPr>
          <w:rFonts w:ascii="Times New Roman"/>
          <w:b w:val="false"/>
          <w:i w:val="false"/>
          <w:color w:val="000000"/>
          <w:sz w:val="28"/>
        </w:rPr>
        <w:t>
      29. Комитеттің құзыретіне кіретін мәселелер бойынша Комитеттің атынан Министрліктің басқа құрылымдық бөлімшелеріне жіберілетін құжаттарға міндеттерді бөлуге сәйкес төраға және/немесе төрағаның орынбасарлары қол қояды.</w:t>
      </w:r>
    </w:p>
    <w:bookmarkEnd w:id="263"/>
    <w:bookmarkStart w:name="z271" w:id="264"/>
    <w:p>
      <w:pPr>
        <w:spacing w:after="0"/>
        <w:ind w:left="0"/>
        <w:jc w:val="left"/>
      </w:pPr>
      <w:r>
        <w:rPr>
          <w:rFonts w:ascii="Times New Roman"/>
          <w:b/>
          <w:i w:val="false"/>
          <w:color w:val="000000"/>
        </w:rPr>
        <w:t xml:space="preserve"> 4-тарау. Комитеттің мүлкі</w:t>
      </w:r>
    </w:p>
    <w:bookmarkEnd w:id="264"/>
    <w:bookmarkStart w:name="z272" w:id="265"/>
    <w:p>
      <w:pPr>
        <w:spacing w:after="0"/>
        <w:ind w:left="0"/>
        <w:jc w:val="both"/>
      </w:pPr>
      <w:r>
        <w:rPr>
          <w:rFonts w:ascii="Times New Roman"/>
          <w:b w:val="false"/>
          <w:i w:val="false"/>
          <w:color w:val="000000"/>
          <w:sz w:val="28"/>
        </w:rPr>
        <w:t>
      30. Комитеттің Қазақстан Республикасының заңнамасында көзделген жағдайларда жедел басқару құқығында оқшауланған мүлкі болуы мүмкін.</w:t>
      </w:r>
    </w:p>
    <w:bookmarkEnd w:id="265"/>
    <w:bookmarkStart w:name="z273" w:id="266"/>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66"/>
    <w:bookmarkStart w:name="z274" w:id="267"/>
    <w:p>
      <w:pPr>
        <w:spacing w:after="0"/>
        <w:ind w:left="0"/>
        <w:jc w:val="both"/>
      </w:pPr>
      <w:r>
        <w:rPr>
          <w:rFonts w:ascii="Times New Roman"/>
          <w:b w:val="false"/>
          <w:i w:val="false"/>
          <w:color w:val="000000"/>
          <w:sz w:val="28"/>
        </w:rPr>
        <w:t>
      31. Комитетке бекітілген мүлік республикалық меншікке жатады.</w:t>
      </w:r>
    </w:p>
    <w:bookmarkEnd w:id="267"/>
    <w:bookmarkStart w:name="z275" w:id="268"/>
    <w:p>
      <w:pPr>
        <w:spacing w:after="0"/>
        <w:ind w:left="0"/>
        <w:jc w:val="both"/>
      </w:pPr>
      <w:r>
        <w:rPr>
          <w:rFonts w:ascii="Times New Roman"/>
          <w:b w:val="false"/>
          <w:i w:val="false"/>
          <w:color w:val="000000"/>
          <w:sz w:val="28"/>
        </w:rPr>
        <w:t>
      32. Егер заңнамада өзгеше белгіленбесе, Комитеттің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68"/>
    <w:bookmarkStart w:name="z276" w:id="269"/>
    <w:p>
      <w:pPr>
        <w:spacing w:after="0"/>
        <w:ind w:left="0"/>
        <w:jc w:val="left"/>
      </w:pPr>
      <w:r>
        <w:rPr>
          <w:rFonts w:ascii="Times New Roman"/>
          <w:b/>
          <w:i w:val="false"/>
          <w:color w:val="000000"/>
        </w:rPr>
        <w:t xml:space="preserve"> 5-тарау. Комитетті қайта ұйымдастыру және тарату</w:t>
      </w:r>
    </w:p>
    <w:bookmarkEnd w:id="269"/>
    <w:bookmarkStart w:name="z277" w:id="270"/>
    <w:p>
      <w:pPr>
        <w:spacing w:after="0"/>
        <w:ind w:left="0"/>
        <w:jc w:val="both"/>
      </w:pPr>
      <w:r>
        <w:rPr>
          <w:rFonts w:ascii="Times New Roman"/>
          <w:b w:val="false"/>
          <w:i w:val="false"/>
          <w:color w:val="000000"/>
          <w:sz w:val="28"/>
        </w:rPr>
        <w:t>
      33. Комитетті қайта ұйымдастыру және тарату Қазақстан Республикасының заңнамасына сәйкес жүзеге асырылады.</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2019 жылғы 7 ақпандағы</w:t>
            </w:r>
            <w:r>
              <w:br/>
            </w:r>
            <w:r>
              <w:rPr>
                <w:rFonts w:ascii="Times New Roman"/>
                <w:b w:val="false"/>
                <w:i w:val="false"/>
                <w:color w:val="000000"/>
                <w:sz w:val="20"/>
              </w:rPr>
              <w:t xml:space="preserve">№ 67 бұйрығына </w:t>
            </w:r>
            <w:r>
              <w:br/>
            </w:r>
            <w:r>
              <w:rPr>
                <w:rFonts w:ascii="Times New Roman"/>
                <w:b w:val="false"/>
                <w:i w:val="false"/>
                <w:color w:val="000000"/>
                <w:sz w:val="20"/>
              </w:rPr>
              <w:t>1-қосымша</w:t>
            </w:r>
          </w:p>
        </w:tc>
      </w:tr>
    </w:tbl>
    <w:bookmarkStart w:name="z279" w:id="271"/>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Индустриялық даму және өнеркәсіптік қауіпсіздік комитеті" республикалық мемлекеттік мекемесінің қарамағындағы ұйымдардың тізбесі</w:t>
      </w:r>
    </w:p>
    <w:bookmarkEnd w:id="271"/>
    <w:bookmarkStart w:name="z280" w:id="272"/>
    <w:p>
      <w:pPr>
        <w:spacing w:after="0"/>
        <w:ind w:left="0"/>
        <w:jc w:val="both"/>
      </w:pPr>
      <w:r>
        <w:rPr>
          <w:rFonts w:ascii="Times New Roman"/>
          <w:b w:val="false"/>
          <w:i w:val="false"/>
          <w:color w:val="000000"/>
          <w:sz w:val="28"/>
        </w:rPr>
        <w:t>
      1. "Инфекцияға қарсы препараттар ғылыми орталығы" акционерлік қоғамы;</w:t>
      </w:r>
    </w:p>
    <w:bookmarkEnd w:id="272"/>
    <w:bookmarkStart w:name="z281" w:id="273"/>
    <w:p>
      <w:pPr>
        <w:spacing w:after="0"/>
        <w:ind w:left="0"/>
        <w:jc w:val="both"/>
      </w:pPr>
      <w:r>
        <w:rPr>
          <w:rFonts w:ascii="Times New Roman"/>
          <w:b w:val="false"/>
          <w:i w:val="false"/>
          <w:color w:val="000000"/>
          <w:sz w:val="28"/>
        </w:rPr>
        <w:t>
      2. "Электр энергетикасын дамыту және энергия үнемдеу институты (Қазақэнергосараптама)" акционерлік қоғамы;</w:t>
      </w:r>
    </w:p>
    <w:bookmarkEnd w:id="273"/>
    <w:bookmarkStart w:name="z282" w:id="274"/>
    <w:p>
      <w:pPr>
        <w:spacing w:after="0"/>
        <w:ind w:left="0"/>
        <w:jc w:val="both"/>
      </w:pPr>
      <w:r>
        <w:rPr>
          <w:rFonts w:ascii="Times New Roman"/>
          <w:b w:val="false"/>
          <w:i w:val="false"/>
          <w:color w:val="000000"/>
          <w:sz w:val="28"/>
        </w:rPr>
        <w:t>
      3. "Жезқазғанредмет" шаруашылық жүргізу құқығындағы республикалық мемлекеттік кәсіпорны;</w:t>
      </w:r>
    </w:p>
    <w:bookmarkEnd w:id="274"/>
    <w:bookmarkStart w:name="z283" w:id="275"/>
    <w:p>
      <w:pPr>
        <w:spacing w:after="0"/>
        <w:ind w:left="0"/>
        <w:jc w:val="both"/>
      </w:pPr>
      <w:r>
        <w:rPr>
          <w:rFonts w:ascii="Times New Roman"/>
          <w:b w:val="false"/>
          <w:i w:val="false"/>
          <w:color w:val="000000"/>
          <w:sz w:val="28"/>
        </w:rPr>
        <w:t xml:space="preserve">
      4. "Қазақстан Республикасының минералдық шикізатты кешенді қайта өңдеу жөніндегі ұлттық орталығы" шаруашылық жүргізу құқығындағы республикалық мемлекеттік кәсіпорны; </w:t>
      </w:r>
    </w:p>
    <w:bookmarkEnd w:id="275"/>
    <w:bookmarkStart w:name="z284" w:id="276"/>
    <w:p>
      <w:pPr>
        <w:spacing w:after="0"/>
        <w:ind w:left="0"/>
        <w:jc w:val="both"/>
      </w:pPr>
      <w:r>
        <w:rPr>
          <w:rFonts w:ascii="Times New Roman"/>
          <w:b w:val="false"/>
          <w:i w:val="false"/>
          <w:color w:val="000000"/>
          <w:sz w:val="28"/>
        </w:rPr>
        <w:t xml:space="preserve">
      5. "Ұлттық технологиялық болжау орталығы" шаруашылық жүргізу құқығындағы республикалық мемлекеттік кәсіпорны. </w:t>
      </w:r>
    </w:p>
    <w:bookmarkEnd w:id="276"/>
    <w:bookmarkStart w:name="z285" w:id="277"/>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министрлігінің Индустриялық даму және өнеркәсіптік қауіпсіздік комитеті" республикалық мемлекеттік мекемесінің қарамағындағы аумақтық бөлімшелер тізбесі</w:t>
      </w:r>
    </w:p>
    <w:bookmarkEnd w:id="277"/>
    <w:p>
      <w:pPr>
        <w:spacing w:after="0"/>
        <w:ind w:left="0"/>
        <w:jc w:val="both"/>
      </w:pPr>
      <w:r>
        <w:rPr>
          <w:rFonts w:ascii="Times New Roman"/>
          <w:b w:val="false"/>
          <w:i w:val="false"/>
          <w:color w:val="ff0000"/>
          <w:sz w:val="28"/>
        </w:rPr>
        <w:t xml:space="preserve">
      Ескерту. Тізбеге өзгеріс енгізілді - ҚР Индустрия және инфрақұрылымдық даму министрінің 02.10.2019 </w:t>
      </w:r>
      <w:r>
        <w:rPr>
          <w:rFonts w:ascii="Times New Roman"/>
          <w:b w:val="false"/>
          <w:i w:val="false"/>
          <w:color w:val="ff0000"/>
          <w:sz w:val="28"/>
        </w:rPr>
        <w:t>№ 747</w:t>
      </w:r>
      <w:r>
        <w:rPr>
          <w:rFonts w:ascii="Times New Roman"/>
          <w:b w:val="false"/>
          <w:i w:val="false"/>
          <w:color w:val="ff0000"/>
          <w:sz w:val="28"/>
        </w:rPr>
        <w:t xml:space="preserve"> (Осы бұйрық алғашқы ресми жарияланған күнінен бастап қолданысқа енгізіледі) бұйрығымен.</w:t>
      </w:r>
    </w:p>
    <w:bookmarkStart w:name="z286" w:id="278"/>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Индустриялық даму және өнеркәсіптік қауіпсіздік комитетінің Нұр - Сұлтан қаласы бойынша департаменті" республикалық мемлекеттік мекемесі;</w:t>
      </w:r>
    </w:p>
    <w:bookmarkEnd w:id="278"/>
    <w:bookmarkStart w:name="z287" w:id="279"/>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 Индустриялық даму және өнеркәсіптік қауіпсіздік комитетінің Алматы қаласы бойынша департаменті" республикалық мемлекеттік мекемесі;</w:t>
      </w:r>
    </w:p>
    <w:bookmarkEnd w:id="279"/>
    <w:bookmarkStart w:name="z288" w:id="280"/>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 Индустриялық даму және өнеркәсіптік қауіпсіздік комитетінің Алматы облысы бойынша департаменті" республикалық мемлекеттік мекемесі;</w:t>
      </w:r>
    </w:p>
    <w:bookmarkEnd w:id="280"/>
    <w:bookmarkStart w:name="z289" w:id="281"/>
    <w:p>
      <w:pPr>
        <w:spacing w:after="0"/>
        <w:ind w:left="0"/>
        <w:jc w:val="both"/>
      </w:pPr>
      <w:r>
        <w:rPr>
          <w:rFonts w:ascii="Times New Roman"/>
          <w:b w:val="false"/>
          <w:i w:val="false"/>
          <w:color w:val="000000"/>
          <w:sz w:val="28"/>
        </w:rPr>
        <w:t>
      4) "Қазақстан Республикасы Индустрия және инфрақұрылымдық даму министрлігі Индустриялық даму және өнеркәсіптік қауіпсіздік комитетінің Ақмола облысы бойынша департаменті" республикалық мемлекеттік мекемесі;</w:t>
      </w:r>
    </w:p>
    <w:bookmarkEnd w:id="281"/>
    <w:bookmarkStart w:name="z290" w:id="282"/>
    <w:p>
      <w:pPr>
        <w:spacing w:after="0"/>
        <w:ind w:left="0"/>
        <w:jc w:val="both"/>
      </w:pPr>
      <w:r>
        <w:rPr>
          <w:rFonts w:ascii="Times New Roman"/>
          <w:b w:val="false"/>
          <w:i w:val="false"/>
          <w:color w:val="000000"/>
          <w:sz w:val="28"/>
        </w:rPr>
        <w:t>
      5) "Қазақстан Республикасы Индустрия және инфрақұрылымдық даму министрлігі Индустриялық даму және өнеркәсіптік қауіпсіздік комитетінің Ақтөбе облысы бойынша департаменті" республикалық мемлекеттік мекемесі;</w:t>
      </w:r>
    </w:p>
    <w:bookmarkEnd w:id="282"/>
    <w:bookmarkStart w:name="z291" w:id="283"/>
    <w:p>
      <w:pPr>
        <w:spacing w:after="0"/>
        <w:ind w:left="0"/>
        <w:jc w:val="both"/>
      </w:pPr>
      <w:r>
        <w:rPr>
          <w:rFonts w:ascii="Times New Roman"/>
          <w:b w:val="false"/>
          <w:i w:val="false"/>
          <w:color w:val="000000"/>
          <w:sz w:val="28"/>
        </w:rPr>
        <w:t>
      6) "Қазақстан Республикасы Индустрия және инфрақұрылымдық даму министрлігі Индустриялық даму және өнеркәсіптік қауіпсіздік комитетінің Атырау облысы бойынша департаменті" республикалық мемлекеттік мекемесі;</w:t>
      </w:r>
    </w:p>
    <w:bookmarkEnd w:id="283"/>
    <w:bookmarkStart w:name="z292" w:id="284"/>
    <w:p>
      <w:pPr>
        <w:spacing w:after="0"/>
        <w:ind w:left="0"/>
        <w:jc w:val="both"/>
      </w:pPr>
      <w:r>
        <w:rPr>
          <w:rFonts w:ascii="Times New Roman"/>
          <w:b w:val="false"/>
          <w:i w:val="false"/>
          <w:color w:val="000000"/>
          <w:sz w:val="28"/>
        </w:rPr>
        <w:t>
      7) "Қазақстан Республикасы Индустрия және инфрақұрылымдық даму министрлігі Индустриялық даму және өнеркәсіптік қауіпсіздік комитетінің Шығыс Қазақстан облысы бойынша департаменті" республикалық мемлекеттік мекемесі;</w:t>
      </w:r>
    </w:p>
    <w:bookmarkEnd w:id="284"/>
    <w:bookmarkStart w:name="z293" w:id="285"/>
    <w:p>
      <w:pPr>
        <w:spacing w:after="0"/>
        <w:ind w:left="0"/>
        <w:jc w:val="both"/>
      </w:pPr>
      <w:r>
        <w:rPr>
          <w:rFonts w:ascii="Times New Roman"/>
          <w:b w:val="false"/>
          <w:i w:val="false"/>
          <w:color w:val="000000"/>
          <w:sz w:val="28"/>
        </w:rPr>
        <w:t>
      8) "Қазақстан Республикасы Индустрия және инфрақұрылымдық даму министрлігі Индустриялық даму және өнеркәсіптік қауіпсіздік комитетінің Жамбыл облысы бойынша департаменті" республикалық мемлекеттік мекемесі;</w:t>
      </w:r>
    </w:p>
    <w:bookmarkEnd w:id="285"/>
    <w:bookmarkStart w:name="z294" w:id="286"/>
    <w:p>
      <w:pPr>
        <w:spacing w:after="0"/>
        <w:ind w:left="0"/>
        <w:jc w:val="both"/>
      </w:pPr>
      <w:r>
        <w:rPr>
          <w:rFonts w:ascii="Times New Roman"/>
          <w:b w:val="false"/>
          <w:i w:val="false"/>
          <w:color w:val="000000"/>
          <w:sz w:val="28"/>
        </w:rPr>
        <w:t>
      9) "Қазақстан Республикасы Индустрия және инфрақұрылымдық даму министрлігі Индустриялық даму және өнеркәсіптік қауіпсіздік комитетінің Батыс Қазақстан облысы бойынша департаменті" республикалық мемлекеттік мекемесі;</w:t>
      </w:r>
    </w:p>
    <w:bookmarkEnd w:id="286"/>
    <w:bookmarkStart w:name="z295" w:id="287"/>
    <w:p>
      <w:pPr>
        <w:spacing w:after="0"/>
        <w:ind w:left="0"/>
        <w:jc w:val="both"/>
      </w:pPr>
      <w:r>
        <w:rPr>
          <w:rFonts w:ascii="Times New Roman"/>
          <w:b w:val="false"/>
          <w:i w:val="false"/>
          <w:color w:val="000000"/>
          <w:sz w:val="28"/>
        </w:rPr>
        <w:t>
      10) "Қазақстан Республикасы Индустрия және инфрақұрылымдық даму министрлігі Индустриялық даму және өнеркәсіптік қауіпсіздік комитетінің Қарағанды облысы бойынша департаменті" республикалық мемлекеттік мекемесі;</w:t>
      </w:r>
    </w:p>
    <w:bookmarkEnd w:id="287"/>
    <w:bookmarkStart w:name="z296" w:id="288"/>
    <w:p>
      <w:pPr>
        <w:spacing w:after="0"/>
        <w:ind w:left="0"/>
        <w:jc w:val="both"/>
      </w:pPr>
      <w:r>
        <w:rPr>
          <w:rFonts w:ascii="Times New Roman"/>
          <w:b w:val="false"/>
          <w:i w:val="false"/>
          <w:color w:val="000000"/>
          <w:sz w:val="28"/>
        </w:rPr>
        <w:t>
      11) "Қазақстан Республикасы Индустрия және инфрақұрылымдық даму министрлігі Индустриялық даму және өнеркәсіптік қауіпсіздік комитетінің Қостанай облысы бойынша департаменті" республикалық мемлекеттік мекемесі;</w:t>
      </w:r>
    </w:p>
    <w:bookmarkEnd w:id="288"/>
    <w:bookmarkStart w:name="z297" w:id="289"/>
    <w:p>
      <w:pPr>
        <w:spacing w:after="0"/>
        <w:ind w:left="0"/>
        <w:jc w:val="both"/>
      </w:pPr>
      <w:r>
        <w:rPr>
          <w:rFonts w:ascii="Times New Roman"/>
          <w:b w:val="false"/>
          <w:i w:val="false"/>
          <w:color w:val="000000"/>
          <w:sz w:val="28"/>
        </w:rPr>
        <w:t>
      12) "Қазақстан Республикасы Индустрия және инфрақұрылымдық даму министрлігі Индустриялық даму және өнеркәсіптік қауіпсіздік комитетінің Қызылорда облысы бойынша департаменті" республикалық мемлекеттік мекемесі;</w:t>
      </w:r>
    </w:p>
    <w:bookmarkEnd w:id="289"/>
    <w:bookmarkStart w:name="z298" w:id="290"/>
    <w:p>
      <w:pPr>
        <w:spacing w:after="0"/>
        <w:ind w:left="0"/>
        <w:jc w:val="both"/>
      </w:pPr>
      <w:r>
        <w:rPr>
          <w:rFonts w:ascii="Times New Roman"/>
          <w:b w:val="false"/>
          <w:i w:val="false"/>
          <w:color w:val="000000"/>
          <w:sz w:val="28"/>
        </w:rPr>
        <w:t>
      13) "Қазақстан Республикасы Индустрия және инфрақұрылымдық даму министрлігі Индустриялық даму және өнеркәсіптік қауіпсіздік комитетінің Маңғыстау облысы бойынша департаменті" республикалық мемлекеттік мекемесі;</w:t>
      </w:r>
    </w:p>
    <w:bookmarkEnd w:id="290"/>
    <w:bookmarkStart w:name="z299" w:id="291"/>
    <w:p>
      <w:pPr>
        <w:spacing w:after="0"/>
        <w:ind w:left="0"/>
        <w:jc w:val="both"/>
      </w:pPr>
      <w:r>
        <w:rPr>
          <w:rFonts w:ascii="Times New Roman"/>
          <w:b w:val="false"/>
          <w:i w:val="false"/>
          <w:color w:val="000000"/>
          <w:sz w:val="28"/>
        </w:rPr>
        <w:t>
      14) "Қазақстан Республикасы Индустрия және инфрақұрылымдық даму министрлігі Индустриялық даму және өнеркәсіптік қауіпсіздік комитетінің Павлодар облысы бойынша департаменті" республикалық мемлекеттік мекемесі;</w:t>
      </w:r>
    </w:p>
    <w:bookmarkEnd w:id="291"/>
    <w:bookmarkStart w:name="z300" w:id="292"/>
    <w:p>
      <w:pPr>
        <w:spacing w:after="0"/>
        <w:ind w:left="0"/>
        <w:jc w:val="both"/>
      </w:pPr>
      <w:r>
        <w:rPr>
          <w:rFonts w:ascii="Times New Roman"/>
          <w:b w:val="false"/>
          <w:i w:val="false"/>
          <w:color w:val="000000"/>
          <w:sz w:val="28"/>
        </w:rPr>
        <w:t>
      15) "Қазақстан Республикасы Индустрия және инфрақұрылымдық даму министрлігі Индустриялық даму және өнеркәсіптік қауіпсіздік комитетінің Солтүстік Қазақстан облысы бойынша департаменті" республикалық мемлекеттік мекемесі;</w:t>
      </w:r>
    </w:p>
    <w:bookmarkEnd w:id="292"/>
    <w:bookmarkStart w:name="z301" w:id="293"/>
    <w:p>
      <w:pPr>
        <w:spacing w:after="0"/>
        <w:ind w:left="0"/>
        <w:jc w:val="both"/>
      </w:pPr>
      <w:r>
        <w:rPr>
          <w:rFonts w:ascii="Times New Roman"/>
          <w:b w:val="false"/>
          <w:i w:val="false"/>
          <w:color w:val="000000"/>
          <w:sz w:val="28"/>
        </w:rPr>
        <w:t>
      16) "Қазақстан Республикасы Индустрия және инфрақұрылымдық даму министрлігі Индустриялық даму және өнеркәсіптік қауіпсіздік комитетінің Түркістан облысы бойынша департаменті" республикалық мемлекеттік мекемесі;</w:t>
      </w:r>
    </w:p>
    <w:bookmarkEnd w:id="293"/>
    <w:bookmarkStart w:name="z302" w:id="294"/>
    <w:p>
      <w:pPr>
        <w:spacing w:after="0"/>
        <w:ind w:left="0"/>
        <w:jc w:val="both"/>
      </w:pPr>
      <w:r>
        <w:rPr>
          <w:rFonts w:ascii="Times New Roman"/>
          <w:b w:val="false"/>
          <w:i w:val="false"/>
          <w:color w:val="000000"/>
          <w:sz w:val="28"/>
        </w:rPr>
        <w:t>
      17) "Қазақстан Республикасы Индустрия және инфрақұрылымдық даму министрлігі Индустриялық даму және өнеркәсіптік қауіпсіздік комитетінің Шымкент қаласы бойынша департаменті" республикалық мемлекеттік мекемесі.</w:t>
      </w:r>
    </w:p>
    <w:bookmarkEnd w:id="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2019 жылғы 7 ақпандағы</w:t>
            </w:r>
            <w:r>
              <w:br/>
            </w:r>
            <w:r>
              <w:rPr>
                <w:rFonts w:ascii="Times New Roman"/>
                <w:b w:val="false"/>
                <w:i w:val="false"/>
                <w:color w:val="000000"/>
                <w:sz w:val="20"/>
              </w:rPr>
              <w:t xml:space="preserve">№ 67 бұйрығына </w:t>
            </w:r>
            <w:r>
              <w:br/>
            </w:r>
            <w:r>
              <w:rPr>
                <w:rFonts w:ascii="Times New Roman"/>
                <w:b w:val="false"/>
                <w:i w:val="false"/>
                <w:color w:val="000000"/>
                <w:sz w:val="20"/>
              </w:rPr>
              <w:t>2-қосымша</w:t>
            </w:r>
          </w:p>
        </w:tc>
      </w:tr>
    </w:tbl>
    <w:bookmarkStart w:name="z304" w:id="295"/>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Индустриялық даму және өнеркәсіптік қауіпсіздік комитетінің Нұр - Сұлтан қаласы бойынша департаменті" республикалық мемлекеттік мекемесінің ережесі</w:t>
      </w:r>
    </w:p>
    <w:bookmarkEnd w:id="295"/>
    <w:p>
      <w:pPr>
        <w:spacing w:after="0"/>
        <w:ind w:left="0"/>
        <w:jc w:val="both"/>
      </w:pPr>
      <w:r>
        <w:rPr>
          <w:rFonts w:ascii="Times New Roman"/>
          <w:b w:val="false"/>
          <w:i w:val="false"/>
          <w:color w:val="ff0000"/>
          <w:sz w:val="28"/>
        </w:rPr>
        <w:t xml:space="preserve">
      Ескерту. Тақырыбы жаңа редакцияда - ҚР Индустрия және инфрақұрылымдық даму министрінің 02.10.2019 </w:t>
      </w:r>
      <w:r>
        <w:rPr>
          <w:rFonts w:ascii="Times New Roman"/>
          <w:b w:val="false"/>
          <w:i w:val="false"/>
          <w:color w:val="ff0000"/>
          <w:sz w:val="28"/>
        </w:rPr>
        <w:t>№ 747</w:t>
      </w:r>
      <w:r>
        <w:rPr>
          <w:rFonts w:ascii="Times New Roman"/>
          <w:b w:val="false"/>
          <w:i w:val="false"/>
          <w:color w:val="ff0000"/>
          <w:sz w:val="28"/>
        </w:rPr>
        <w:t xml:space="preserve"> (Осы бұйрық алғашқы ресми жарияланған күнінен бастап қолданысқа енгізіледі) бұйрығымен.</w:t>
      </w:r>
    </w:p>
    <w:bookmarkStart w:name="z305" w:id="296"/>
    <w:p>
      <w:pPr>
        <w:spacing w:after="0"/>
        <w:ind w:left="0"/>
        <w:jc w:val="left"/>
      </w:pPr>
      <w:r>
        <w:rPr>
          <w:rFonts w:ascii="Times New Roman"/>
          <w:b/>
          <w:i w:val="false"/>
          <w:color w:val="000000"/>
        </w:rPr>
        <w:t xml:space="preserve"> 1-тарау. Жалпы ережелер</w:t>
      </w:r>
    </w:p>
    <w:bookmarkEnd w:id="296"/>
    <w:bookmarkStart w:name="z306" w:id="297"/>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Индустриялық даму және өнеркәсіптік қауіпсіздік комитетінің Нұр - Сұлтан қаласы бойынша департаменті" республикалық мемлекеттік мекемесі (бұдан әрі - Департамент) "Қазақстан Республикасы Индустрия және инфрақұрылымдық даму министрлігінің Индустриялық даму және өнеркәсіптік қауіпсіздік комитеті" республикалық мемлекеттік мекемесінің (бұдан әрі - Комитет) іске асыру, бақылау-қадағалау функцияларын, энергия үнемдеу және энергия тиімділігін арттыру саласындағы мемлекеттік бақылауды қамтамасыз етуді, өнеркәсіптік қауіпсіздік саласындағы (бұдан әрі - реттелетін салалар) мемлекеттік қадағалауды қамтамасыз етуді жүзеге асыратын аумақтық бөлімшесі болып табылады.</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02.10.2019 </w:t>
      </w:r>
      <w:r>
        <w:rPr>
          <w:rFonts w:ascii="Times New Roman"/>
          <w:b w:val="false"/>
          <w:i w:val="false"/>
          <w:color w:val="000000"/>
          <w:sz w:val="28"/>
        </w:rPr>
        <w:t>№ 747</w:t>
      </w:r>
      <w:r>
        <w:rPr>
          <w:rFonts w:ascii="Times New Roman"/>
          <w:b w:val="false"/>
          <w:i w:val="false"/>
          <w:color w:val="ff0000"/>
          <w:sz w:val="28"/>
        </w:rPr>
        <w:t xml:space="preserve"> (Осы бұйрық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07" w:id="29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на және заңдарына, Қазақстан Республикасының Президенті мен Үкіметінің актілеріне, Қазақстан Республикасы Индустрия және инфрақұрылымдық даму министрлігінің (бұдан әрі – Министрлік) бұйрықтарына, Қазақстан Республикасының өзге де нормативтік құқықтық актілеріне, сондай-ақ осы Ережеге сәйкес жүзеге асырады.</w:t>
      </w:r>
    </w:p>
    <w:bookmarkEnd w:id="298"/>
    <w:bookmarkStart w:name="z308" w:id="29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мөрлері мен мөртабандары, белгіленген үлгідегі бланктері, сондай-ақ Қазақстан Республикасының заңнамасына сәйкес қазынашылық органдарында шоттары бар.</w:t>
      </w:r>
    </w:p>
    <w:bookmarkEnd w:id="299"/>
    <w:bookmarkStart w:name="z309" w:id="30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00"/>
    <w:bookmarkStart w:name="z310" w:id="301"/>
    <w:p>
      <w:pPr>
        <w:spacing w:after="0"/>
        <w:ind w:left="0"/>
        <w:jc w:val="both"/>
      </w:pPr>
      <w:r>
        <w:rPr>
          <w:rFonts w:ascii="Times New Roman"/>
          <w:b w:val="false"/>
          <w:i w:val="false"/>
          <w:color w:val="000000"/>
          <w:sz w:val="28"/>
        </w:rPr>
        <w:t>
      5. Департамент Комитеттің атынан егер оған Қазақстан Республикасының заңнамасына сәйкес уәкілеттілік берілген жағдайда, Комитеттің атынан азаматтық-құқықтық қатынастардың тарапы болуға құқылы.</w:t>
      </w:r>
    </w:p>
    <w:bookmarkEnd w:id="301"/>
    <w:bookmarkStart w:name="z311" w:id="302"/>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302"/>
    <w:bookmarkStart w:name="z312" w:id="303"/>
    <w:p>
      <w:pPr>
        <w:spacing w:after="0"/>
        <w:ind w:left="0"/>
        <w:jc w:val="both"/>
      </w:pPr>
      <w:r>
        <w:rPr>
          <w:rFonts w:ascii="Times New Roman"/>
          <w:b w:val="false"/>
          <w:i w:val="false"/>
          <w:color w:val="000000"/>
          <w:sz w:val="28"/>
        </w:rPr>
        <w:t>
      7. Департаменттің құрылымы мен штат санының лимитін Қазақстан Республикасы Индустрия және инфрақұрылымдық даму министрінің келісімімен Министрліктің Жауапты хатшысы бекітеді.</w:t>
      </w:r>
    </w:p>
    <w:bookmarkEnd w:id="303"/>
    <w:bookmarkStart w:name="z313" w:id="304"/>
    <w:p>
      <w:pPr>
        <w:spacing w:after="0"/>
        <w:ind w:left="0"/>
        <w:jc w:val="both"/>
      </w:pPr>
      <w:r>
        <w:rPr>
          <w:rFonts w:ascii="Times New Roman"/>
          <w:b w:val="false"/>
          <w:i w:val="false"/>
          <w:color w:val="000000"/>
          <w:sz w:val="28"/>
        </w:rPr>
        <w:t>
      8. Департаменттің орналасқан жері: Қазақстан Республикасы, индексі 010000, Нұр - Сұлтан қаласы, Сарыарқа ауданы, Бөгенбай батыр даңғылы, 6А.</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02.10.2019 </w:t>
      </w:r>
      <w:r>
        <w:rPr>
          <w:rFonts w:ascii="Times New Roman"/>
          <w:b w:val="false"/>
          <w:i w:val="false"/>
          <w:color w:val="000000"/>
          <w:sz w:val="28"/>
        </w:rPr>
        <w:t>№ 747</w:t>
      </w:r>
      <w:r>
        <w:rPr>
          <w:rFonts w:ascii="Times New Roman"/>
          <w:b w:val="false"/>
          <w:i w:val="false"/>
          <w:color w:val="ff0000"/>
          <w:sz w:val="28"/>
        </w:rPr>
        <w:t xml:space="preserve"> (Осы бұйрық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14" w:id="305"/>
    <w:p>
      <w:pPr>
        <w:spacing w:after="0"/>
        <w:ind w:left="0"/>
        <w:jc w:val="both"/>
      </w:pPr>
      <w:r>
        <w:rPr>
          <w:rFonts w:ascii="Times New Roman"/>
          <w:b w:val="false"/>
          <w:i w:val="false"/>
          <w:color w:val="000000"/>
          <w:sz w:val="28"/>
        </w:rPr>
        <w:t>
      9. Департаменттің толық атауы - "Қазақстан Республикасы Индустрия және инфрақұрылымдық даму министрлігі Индустриялық даму және өнеркәсіптік қауіпсіздік комитетінің Нұр - Сұлтан қаласы бойынша департаменті" республикалық мемлекеттiк мекемесi.</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02.10.2019 </w:t>
      </w:r>
      <w:r>
        <w:rPr>
          <w:rFonts w:ascii="Times New Roman"/>
          <w:b w:val="false"/>
          <w:i w:val="false"/>
          <w:color w:val="000000"/>
          <w:sz w:val="28"/>
        </w:rPr>
        <w:t>№ 747</w:t>
      </w:r>
      <w:r>
        <w:rPr>
          <w:rFonts w:ascii="Times New Roman"/>
          <w:b w:val="false"/>
          <w:i w:val="false"/>
          <w:color w:val="ff0000"/>
          <w:sz w:val="28"/>
        </w:rPr>
        <w:t xml:space="preserve"> (Осы бұйрық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15" w:id="30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06"/>
    <w:bookmarkStart w:name="z316" w:id="307"/>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07"/>
    <w:bookmarkStart w:name="z317" w:id="308"/>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308"/>
    <w:bookmarkStart w:name="z318" w:id="309"/>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бойынша құқық берілсе, онда осындай қызметтен түскен кіріс мемлекеттік бюджеттің кірісіне жіберіледі.</w:t>
      </w:r>
    </w:p>
    <w:bookmarkEnd w:id="309"/>
    <w:bookmarkStart w:name="z319" w:id="310"/>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міндеттемелері</w:t>
      </w:r>
    </w:p>
    <w:bookmarkEnd w:id="310"/>
    <w:bookmarkStart w:name="z320" w:id="311"/>
    <w:p>
      <w:pPr>
        <w:spacing w:after="0"/>
        <w:ind w:left="0"/>
        <w:jc w:val="both"/>
      </w:pPr>
      <w:r>
        <w:rPr>
          <w:rFonts w:ascii="Times New Roman"/>
          <w:b w:val="false"/>
          <w:i w:val="false"/>
          <w:color w:val="000000"/>
          <w:sz w:val="28"/>
        </w:rPr>
        <w:t xml:space="preserve">
      13. Міндеттері: қауіпті өндірістік объектілердегі авариялар, оқыс оқиғалар кезінде туындайтын қауіпті өндірістік факторлардың зиянды әсерінің алдын алу, реттелетін салаларда мемлекеттік бақылауды және қадағалауды қамтамасыз ету. </w:t>
      </w:r>
    </w:p>
    <w:bookmarkEnd w:id="311"/>
    <w:bookmarkStart w:name="z321" w:id="312"/>
    <w:p>
      <w:pPr>
        <w:spacing w:after="0"/>
        <w:ind w:left="0"/>
        <w:jc w:val="both"/>
      </w:pPr>
      <w:r>
        <w:rPr>
          <w:rFonts w:ascii="Times New Roman"/>
          <w:b w:val="false"/>
          <w:i w:val="false"/>
          <w:color w:val="000000"/>
          <w:sz w:val="28"/>
        </w:rPr>
        <w:t>
      Функциялары:</w:t>
      </w:r>
    </w:p>
    <w:bookmarkEnd w:id="312"/>
    <w:bookmarkStart w:name="z322" w:id="313"/>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313"/>
    <w:bookmarkStart w:name="z323" w:id="314"/>
    <w:p>
      <w:pPr>
        <w:spacing w:after="0"/>
        <w:ind w:left="0"/>
        <w:jc w:val="both"/>
      </w:pPr>
      <w:r>
        <w:rPr>
          <w:rFonts w:ascii="Times New Roman"/>
          <w:b w:val="false"/>
          <w:i w:val="false"/>
          <w:color w:val="000000"/>
          <w:sz w:val="28"/>
        </w:rPr>
        <w:t>
      2) Комитеттің келісімі бойынша өз құзыреті шегінде реттелетін салаларда халықаралық ынтымақтастықты жүзеге асыруға қатысады;</w:t>
      </w:r>
    </w:p>
    <w:bookmarkEnd w:id="314"/>
    <w:bookmarkStart w:name="z324" w:id="315"/>
    <w:p>
      <w:pPr>
        <w:spacing w:after="0"/>
        <w:ind w:left="0"/>
        <w:jc w:val="both"/>
      </w:pPr>
      <w:r>
        <w:rPr>
          <w:rFonts w:ascii="Times New Roman"/>
          <w:b w:val="false"/>
          <w:i w:val="false"/>
          <w:color w:val="000000"/>
          <w:sz w:val="28"/>
        </w:rPr>
        <w:t>
      3) Департаменттің құзыреті шегінде нормативтік құқықтық актілерді әзірлеуге қатысады;</w:t>
      </w:r>
    </w:p>
    <w:bookmarkEnd w:id="315"/>
    <w:bookmarkStart w:name="z325" w:id="316"/>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316"/>
    <w:bookmarkStart w:name="z326" w:id="317"/>
    <w:p>
      <w:pPr>
        <w:spacing w:after="0"/>
        <w:ind w:left="0"/>
        <w:jc w:val="both"/>
      </w:pPr>
      <w:r>
        <w:rPr>
          <w:rFonts w:ascii="Times New Roman"/>
          <w:b w:val="false"/>
          <w:i w:val="false"/>
          <w:color w:val="000000"/>
          <w:sz w:val="28"/>
        </w:rPr>
        <w:t>
      5) мүдделі мемлекеттік органдармен бірлесе отырып, өз құзыреті шегінде қауіпті өндірістік объектідегі аварияларды, авария салдарынан болған жазатайым оқиғаларды тергеп-тексеруді ұйымдастырады және жүргізеді;</w:t>
      </w:r>
    </w:p>
    <w:bookmarkEnd w:id="317"/>
    <w:bookmarkStart w:name="z327" w:id="318"/>
    <w:p>
      <w:pPr>
        <w:spacing w:after="0"/>
        <w:ind w:left="0"/>
        <w:jc w:val="both"/>
      </w:pPr>
      <w:r>
        <w:rPr>
          <w:rFonts w:ascii="Times New Roman"/>
          <w:b w:val="false"/>
          <w:i w:val="false"/>
          <w:color w:val="000000"/>
          <w:sz w:val="28"/>
        </w:rPr>
        <w:t>
      6) қауіпті өндірістік объектіні пайдалануға енгізу кезінде оны қабылдау сынақтарына, техникалық куәландыруларға қатысады;</w:t>
      </w:r>
    </w:p>
    <w:bookmarkEnd w:id="318"/>
    <w:bookmarkStart w:name="z328" w:id="319"/>
    <w:p>
      <w:pPr>
        <w:spacing w:after="0"/>
        <w:ind w:left="0"/>
        <w:jc w:val="both"/>
      </w:pPr>
      <w:r>
        <w:rPr>
          <w:rFonts w:ascii="Times New Roman"/>
          <w:b w:val="false"/>
          <w:i w:val="false"/>
          <w:color w:val="000000"/>
          <w:sz w:val="28"/>
        </w:rPr>
        <w:t>
      7) жару жұмыстарын жүргізуге рұқсат береді;</w:t>
      </w:r>
    </w:p>
    <w:bookmarkEnd w:id="319"/>
    <w:bookmarkStart w:name="z329" w:id="320"/>
    <w:p>
      <w:pPr>
        <w:spacing w:after="0"/>
        <w:ind w:left="0"/>
        <w:jc w:val="both"/>
      </w:pPr>
      <w:r>
        <w:rPr>
          <w:rFonts w:ascii="Times New Roman"/>
          <w:b w:val="false"/>
          <w:i w:val="false"/>
          <w:color w:val="000000"/>
          <w:sz w:val="28"/>
        </w:rPr>
        <w:t>
      8) адамдардың денсаулығы мен өміріне қауіп төндіретін ерекше жағдайларда, соттың шешімінсіз дербес кәсіпкерлердің, ұйымдардың қауіпті өндірістік объектілерді, техникалық құрылғыларды пайдаланумен байланысты қызметін немесе қызметінің жекелеген түрлерін, міндетті түрде көрсетілген мерзімде сотқа талап арыз тастай отырып, үш күннен аспайтын мерзімге тоқтата тұрады немесе тыйым салады;</w:t>
      </w:r>
    </w:p>
    <w:bookmarkEnd w:id="320"/>
    <w:bookmarkStart w:name="z330" w:id="321"/>
    <w:p>
      <w:pPr>
        <w:spacing w:after="0"/>
        <w:ind w:left="0"/>
        <w:jc w:val="both"/>
      </w:pPr>
      <w:r>
        <w:rPr>
          <w:rFonts w:ascii="Times New Roman"/>
          <w:b w:val="false"/>
          <w:i w:val="false"/>
          <w:color w:val="000000"/>
          <w:sz w:val="28"/>
        </w:rPr>
        <w:t xml:space="preserve">
      9) екі және одан көп облыстар шегінде орналастырылған қауіпті өндірістік объектіні,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жобалық құжаттаманы келіседі; </w:t>
      </w:r>
    </w:p>
    <w:bookmarkEnd w:id="321"/>
    <w:bookmarkStart w:name="z331" w:id="322"/>
    <w:p>
      <w:pPr>
        <w:spacing w:after="0"/>
        <w:ind w:left="0"/>
        <w:jc w:val="both"/>
      </w:pPr>
      <w:r>
        <w:rPr>
          <w:rFonts w:ascii="Times New Roman"/>
          <w:b w:val="false"/>
          <w:i w:val="false"/>
          <w:color w:val="000000"/>
          <w:sz w:val="28"/>
        </w:rPr>
        <w:t>
      10) әлеуметтік инфрақұрылым объектілеріне жатпайтын қауіпті өндірістік объектілерді, қауіпті техникалық құрылғыларды есепке қоюды және есептен шығаруды жүзеге асырады;</w:t>
      </w:r>
    </w:p>
    <w:bookmarkEnd w:id="322"/>
    <w:bookmarkStart w:name="z332" w:id="323"/>
    <w:p>
      <w:pPr>
        <w:spacing w:after="0"/>
        <w:ind w:left="0"/>
        <w:jc w:val="both"/>
      </w:pPr>
      <w:r>
        <w:rPr>
          <w:rFonts w:ascii="Times New Roman"/>
          <w:b w:val="false"/>
          <w:i w:val="false"/>
          <w:color w:val="000000"/>
          <w:sz w:val="28"/>
        </w:rPr>
        <w:t>
      11) қауіпті өндірістік объектіде оқу дабылдарын және аварияға қарсы жаттығуларды өткізуге қатысады;</w:t>
      </w:r>
    </w:p>
    <w:bookmarkEnd w:id="323"/>
    <w:bookmarkStart w:name="z333" w:id="324"/>
    <w:p>
      <w:pPr>
        <w:spacing w:after="0"/>
        <w:ind w:left="0"/>
        <w:jc w:val="both"/>
      </w:pPr>
      <w:r>
        <w:rPr>
          <w:rFonts w:ascii="Times New Roman"/>
          <w:b w:val="false"/>
          <w:i w:val="false"/>
          <w:color w:val="000000"/>
          <w:sz w:val="28"/>
        </w:rPr>
        <w:t>
      12) жарылғыш заттар мен олардың негізіндегі бұйымдардың бақылау және қабылдау сынақтарын өткізу жөніндегі комиссияға қатысады;</w:t>
      </w:r>
    </w:p>
    <w:bookmarkEnd w:id="324"/>
    <w:bookmarkStart w:name="z334" w:id="325"/>
    <w:p>
      <w:pPr>
        <w:spacing w:after="0"/>
        <w:ind w:left="0"/>
        <w:jc w:val="both"/>
      </w:pPr>
      <w:r>
        <w:rPr>
          <w:rFonts w:ascii="Times New Roman"/>
          <w:b w:val="false"/>
          <w:i w:val="false"/>
          <w:color w:val="000000"/>
          <w:sz w:val="28"/>
        </w:rPr>
        <w:t xml:space="preserve">
      13) әлеуметтік инфрақұрылым объектілеріне жатпайтын өнеркәсіптік қауіпсіздікті қамтамасыз ету бөлігінде заңды және жеке тұлғалардың, қауіпті өндірістік объектілер иелерінің және қауіпті техникалық құрылғыларды пайдаланатын ұйымдардың "Азаматтық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 мемлекеттік қадағалауды жүзеге асырады; </w:t>
      </w:r>
    </w:p>
    <w:bookmarkEnd w:id="325"/>
    <w:bookmarkStart w:name="z335" w:id="326"/>
    <w:p>
      <w:pPr>
        <w:spacing w:after="0"/>
        <w:ind w:left="0"/>
        <w:jc w:val="both"/>
      </w:pPr>
      <w:r>
        <w:rPr>
          <w:rFonts w:ascii="Times New Roman"/>
          <w:b w:val="false"/>
          <w:i w:val="false"/>
          <w:color w:val="000000"/>
          <w:sz w:val="28"/>
        </w:rPr>
        <w:t>
      14) қауіпті өндірістік объектілердің өндірістік ғимараттарын, технологиялық құрылыстарын, техникалық және қауіпті техникалық құрылғыларын техникалық куәландырулардың уақтылы жүргізілуіне мемлекеттік қадағалауды жүзеге асырады;</w:t>
      </w:r>
    </w:p>
    <w:bookmarkEnd w:id="326"/>
    <w:bookmarkStart w:name="z336" w:id="327"/>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салдарын жою және оқшаулау жұмыстарын жүргізуге дайындығына мемлекеттік қадағалауды жүзеге асырады;</w:t>
      </w:r>
    </w:p>
    <w:bookmarkEnd w:id="327"/>
    <w:bookmarkStart w:name="z337" w:id="328"/>
    <w:p>
      <w:pPr>
        <w:spacing w:after="0"/>
        <w:ind w:left="0"/>
        <w:jc w:val="both"/>
      </w:pPr>
      <w:r>
        <w:rPr>
          <w:rFonts w:ascii="Times New Roman"/>
          <w:b w:val="false"/>
          <w:i w:val="false"/>
          <w:color w:val="000000"/>
          <w:sz w:val="28"/>
        </w:rPr>
        <w:t>
      16) магистральдық құбыр жолдарды пайдалану кезінде өнеркәсіптік қауіпсіздік саласындағы мемлекеттік қадағалауды жүзеге асырады;</w:t>
      </w:r>
    </w:p>
    <w:bookmarkEnd w:id="328"/>
    <w:p>
      <w:pPr>
        <w:spacing w:after="0"/>
        <w:ind w:left="0"/>
        <w:jc w:val="both"/>
      </w:pPr>
      <w:r>
        <w:rPr>
          <w:rFonts w:ascii="Times New Roman"/>
          <w:b w:val="false"/>
          <w:i w:val="false"/>
          <w:color w:val="000000"/>
          <w:sz w:val="28"/>
        </w:rPr>
        <w:t>
      16-1) тұрмыстық және коммуналдық-тұрмыстық тұтынушылардың газ тұтыну жүйелері мен газ жабдығын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саласындағы мемлекеттік бақылау;</w:t>
      </w:r>
    </w:p>
    <w:bookmarkStart w:name="z338" w:id="329"/>
    <w:p>
      <w:pPr>
        <w:spacing w:after="0"/>
        <w:ind w:left="0"/>
        <w:jc w:val="both"/>
      </w:pPr>
      <w:r>
        <w:rPr>
          <w:rFonts w:ascii="Times New Roman"/>
          <w:b w:val="false"/>
          <w:i w:val="false"/>
          <w:color w:val="000000"/>
          <w:sz w:val="28"/>
        </w:rPr>
        <w:t>
      17) жеке және заңды тұлғаларға Тексеру нәтижелері туралы акті, өнеркәсіптік қауіпсіздік, энергия үнемдеу және энергия тиімділігін арттыру саласындағы анықталған бұзушылықтар бойынша ұйғарым, қызметті немесе қызметтің жекелеген түрлеріне тыйым салу не тоқтата тұру туралы акті береді;</w:t>
      </w:r>
    </w:p>
    <w:bookmarkEnd w:id="329"/>
    <w:bookmarkStart w:name="z339" w:id="330"/>
    <w:p>
      <w:pPr>
        <w:spacing w:after="0"/>
        <w:ind w:left="0"/>
        <w:jc w:val="both"/>
      </w:pPr>
      <w:r>
        <w:rPr>
          <w:rFonts w:ascii="Times New Roman"/>
          <w:b w:val="false"/>
          <w:i w:val="false"/>
          <w:color w:val="000000"/>
          <w:sz w:val="28"/>
        </w:rPr>
        <w:t>
      18) Қазақстан Республикасының энергия үнемдеу және энергия тиімділігін арттыру туралы заңнамасы талаптарының сақталуына мемлекеттік бақылауды жүзеге асырады;</w:t>
      </w:r>
    </w:p>
    <w:bookmarkEnd w:id="330"/>
    <w:bookmarkStart w:name="z340" w:id="331"/>
    <w:p>
      <w:pPr>
        <w:spacing w:after="0"/>
        <w:ind w:left="0"/>
        <w:jc w:val="both"/>
      </w:pPr>
      <w:r>
        <w:rPr>
          <w:rFonts w:ascii="Times New Roman"/>
          <w:b w:val="false"/>
          <w:i w:val="false"/>
          <w:color w:val="000000"/>
          <w:sz w:val="28"/>
        </w:rPr>
        <w:t xml:space="preserve">
      19)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реттелетін салалардағы тәуекел дәрежесін бағалау өлшемшарттарын, тексеру парақтарын әзірлеуге қатысады;</w:t>
      </w:r>
    </w:p>
    <w:bookmarkEnd w:id="331"/>
    <w:bookmarkStart w:name="z341" w:id="332"/>
    <w:p>
      <w:pPr>
        <w:spacing w:after="0"/>
        <w:ind w:left="0"/>
        <w:jc w:val="both"/>
      </w:pPr>
      <w:r>
        <w:rPr>
          <w:rFonts w:ascii="Times New Roman"/>
          <w:b w:val="false"/>
          <w:i w:val="false"/>
          <w:color w:val="000000"/>
          <w:sz w:val="28"/>
        </w:rPr>
        <w:t xml:space="preserve">
      20)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реттелетін салалардағы жартыжылдық тексеру жүргізу кестелерін әзірлеуге қатысады;</w:t>
      </w:r>
    </w:p>
    <w:bookmarkEnd w:id="332"/>
    <w:bookmarkStart w:name="z342" w:id="333"/>
    <w:p>
      <w:pPr>
        <w:spacing w:after="0"/>
        <w:ind w:left="0"/>
        <w:jc w:val="both"/>
      </w:pPr>
      <w:r>
        <w:rPr>
          <w:rFonts w:ascii="Times New Roman"/>
          <w:b w:val="false"/>
          <w:i w:val="false"/>
          <w:color w:val="000000"/>
          <w:sz w:val="28"/>
        </w:rPr>
        <w:t>
      21) реттелетін салалардағы біліктілік және/немесе рұқсаттама талаптарына өтініш берушілердің сәйкестігіне рұқсаттама бақылауын жүзеге асырады;</w:t>
      </w:r>
    </w:p>
    <w:bookmarkEnd w:id="333"/>
    <w:bookmarkStart w:name="z343" w:id="334"/>
    <w:p>
      <w:pPr>
        <w:spacing w:after="0"/>
        <w:ind w:left="0"/>
        <w:jc w:val="both"/>
      </w:pPr>
      <w:r>
        <w:rPr>
          <w:rFonts w:ascii="Times New Roman"/>
          <w:b w:val="false"/>
          <w:i w:val="false"/>
          <w:color w:val="000000"/>
          <w:sz w:val="28"/>
        </w:rPr>
        <w:t>
      22) реттелетін салалардағы әкімшілік құқық бұзушылықтар туралы іс жүргізуді жүзеге асырады;</w:t>
      </w:r>
    </w:p>
    <w:bookmarkEnd w:id="334"/>
    <w:bookmarkStart w:name="z344" w:id="335"/>
    <w:p>
      <w:pPr>
        <w:spacing w:after="0"/>
        <w:ind w:left="0"/>
        <w:jc w:val="both"/>
      </w:pPr>
      <w:r>
        <w:rPr>
          <w:rFonts w:ascii="Times New Roman"/>
          <w:b w:val="false"/>
          <w:i w:val="false"/>
          <w:color w:val="000000"/>
          <w:sz w:val="28"/>
        </w:rPr>
        <w:t>
      23) құзыретті органдармен бірлесіп, жарылғыш материалдарды жою жөніндегі комиссия құрамына қатысады;</w:t>
      </w:r>
    </w:p>
    <w:bookmarkEnd w:id="335"/>
    <w:bookmarkStart w:name="z345" w:id="336"/>
    <w:p>
      <w:pPr>
        <w:spacing w:after="0"/>
        <w:ind w:left="0"/>
        <w:jc w:val="both"/>
      </w:pPr>
      <w:r>
        <w:rPr>
          <w:rFonts w:ascii="Times New Roman"/>
          <w:b w:val="false"/>
          <w:i w:val="false"/>
          <w:color w:val="000000"/>
          <w:sz w:val="28"/>
        </w:rPr>
        <w:t>
      24)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мен толықтырулар енгізілді - ҚР Индустрия және инфрақұрылымдық даму министрінің 10.09.2020 </w:t>
      </w:r>
      <w:r>
        <w:rPr>
          <w:rFonts w:ascii="Times New Roman"/>
          <w:b w:val="false"/>
          <w:i w:val="false"/>
          <w:color w:val="000000"/>
          <w:sz w:val="28"/>
        </w:rPr>
        <w:t>№ 462</w:t>
      </w:r>
      <w:r>
        <w:rPr>
          <w:rFonts w:ascii="Times New Roman"/>
          <w:b w:val="false"/>
          <w:i w:val="false"/>
          <w:color w:val="ff0000"/>
          <w:sz w:val="28"/>
        </w:rPr>
        <w:t xml:space="preserve"> (Осы бұйрық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46" w:id="337"/>
    <w:p>
      <w:pPr>
        <w:spacing w:after="0"/>
        <w:ind w:left="0"/>
        <w:jc w:val="both"/>
      </w:pPr>
      <w:r>
        <w:rPr>
          <w:rFonts w:ascii="Times New Roman"/>
          <w:b w:val="false"/>
          <w:i w:val="false"/>
          <w:color w:val="000000"/>
          <w:sz w:val="28"/>
        </w:rPr>
        <w:t>
      14. Департаменттің құқықтары мен міндеттемелері:</w:t>
      </w:r>
    </w:p>
    <w:bookmarkEnd w:id="337"/>
    <w:bookmarkStart w:name="z347" w:id="338"/>
    <w:p>
      <w:pPr>
        <w:spacing w:after="0"/>
        <w:ind w:left="0"/>
        <w:jc w:val="both"/>
      </w:pPr>
      <w:r>
        <w:rPr>
          <w:rFonts w:ascii="Times New Roman"/>
          <w:b w:val="false"/>
          <w:i w:val="false"/>
          <w:color w:val="000000"/>
          <w:sz w:val="28"/>
        </w:rPr>
        <w:t>
      Департаменттің құқықтары:</w:t>
      </w:r>
    </w:p>
    <w:bookmarkEnd w:id="338"/>
    <w:bookmarkStart w:name="z348" w:id="339"/>
    <w:p>
      <w:pPr>
        <w:spacing w:after="0"/>
        <w:ind w:left="0"/>
        <w:jc w:val="both"/>
      </w:pPr>
      <w:r>
        <w:rPr>
          <w:rFonts w:ascii="Times New Roman"/>
          <w:b w:val="false"/>
          <w:i w:val="false"/>
          <w:color w:val="000000"/>
          <w:sz w:val="28"/>
        </w:rPr>
        <w:t>
      1) белгіленген тәртіпте және құзыреттілігі шегінде өнеркәсіптік қауіпсіздік және энергия үнемдеу және энергия тиімділігін арттыру саласындағы заңнама талаптарын сақтау бойынша бақылау және қадағалау субъектілеріне (объектілеріне) бара отырып, тексерулерді және профилактикалық бақылау және қадағалауды жүзеге асыру;</w:t>
      </w:r>
    </w:p>
    <w:bookmarkEnd w:id="339"/>
    <w:bookmarkStart w:name="z349" w:id="340"/>
    <w:p>
      <w:pPr>
        <w:spacing w:after="0"/>
        <w:ind w:left="0"/>
        <w:jc w:val="both"/>
      </w:pPr>
      <w:r>
        <w:rPr>
          <w:rFonts w:ascii="Times New Roman"/>
          <w:b w:val="false"/>
          <w:i w:val="false"/>
          <w:color w:val="000000"/>
          <w:sz w:val="28"/>
        </w:rPr>
        <w:t>
      2) мемлекеттік органдардан, жеке және заңды тұлғалардан қажетті ақпарат пен материалдарды заңнамада белгіленген тәртіпте сұрату және алу;</w:t>
      </w:r>
    </w:p>
    <w:bookmarkEnd w:id="340"/>
    <w:bookmarkStart w:name="z350" w:id="341"/>
    <w:p>
      <w:pPr>
        <w:spacing w:after="0"/>
        <w:ind w:left="0"/>
        <w:jc w:val="both"/>
      </w:pPr>
      <w:r>
        <w:rPr>
          <w:rFonts w:ascii="Times New Roman"/>
          <w:b w:val="false"/>
          <w:i w:val="false"/>
          <w:color w:val="000000"/>
          <w:sz w:val="28"/>
        </w:rPr>
        <w:t>
      3) өнеркәсіптік қауіпсіздік және энергия үнемдеу және энергия тиімділігін арттыру саласындағы заңнамаларды жетілдіру бойынша Комитетке ұсыныстар енгізу;</w:t>
      </w:r>
    </w:p>
    <w:bookmarkEnd w:id="341"/>
    <w:bookmarkStart w:name="z351" w:id="342"/>
    <w:p>
      <w:pPr>
        <w:spacing w:after="0"/>
        <w:ind w:left="0"/>
        <w:jc w:val="both"/>
      </w:pPr>
      <w:r>
        <w:rPr>
          <w:rFonts w:ascii="Times New Roman"/>
          <w:b w:val="false"/>
          <w:i w:val="false"/>
          <w:color w:val="000000"/>
          <w:sz w:val="28"/>
        </w:rPr>
        <w:t>
      4) Департаментің құзыретіне кіретін мәселелер бойынша мәжілістер, семинарлар, конференциялар, дөңгелек үстелдер және өзге де іс-шаралар өткізу;</w:t>
      </w:r>
    </w:p>
    <w:bookmarkEnd w:id="342"/>
    <w:bookmarkStart w:name="z352" w:id="343"/>
    <w:p>
      <w:pPr>
        <w:spacing w:after="0"/>
        <w:ind w:left="0"/>
        <w:jc w:val="both"/>
      </w:pPr>
      <w:r>
        <w:rPr>
          <w:rFonts w:ascii="Times New Roman"/>
          <w:b w:val="false"/>
          <w:i w:val="false"/>
          <w:color w:val="000000"/>
          <w:sz w:val="28"/>
        </w:rPr>
        <w:t>
      5) өңірлерде, мемлекеттік органдарда, мемлекеттік емес ұйымдарда, сондай-ақ республиканың барлық соттарында оның құзыретіне кіретін мәселелер бойынша Министрлікті және Комитетті таныстыру және тиісті хат алмасуды жүргізу, өз атынан азаматтық-құқықтық қатынастарға түсу;</w:t>
      </w:r>
    </w:p>
    <w:bookmarkEnd w:id="343"/>
    <w:bookmarkStart w:name="z353" w:id="344"/>
    <w:p>
      <w:pPr>
        <w:spacing w:after="0"/>
        <w:ind w:left="0"/>
        <w:jc w:val="both"/>
      </w:pPr>
      <w:r>
        <w:rPr>
          <w:rFonts w:ascii="Times New Roman"/>
          <w:b w:val="false"/>
          <w:i w:val="false"/>
          <w:color w:val="000000"/>
          <w:sz w:val="28"/>
        </w:rPr>
        <w:t>
      6) Қазақстан Республикасының қолданыстағы заңнамалық актілерімен көзделген өзге де құқықтарды жүзеге асыру.</w:t>
      </w:r>
    </w:p>
    <w:bookmarkEnd w:id="344"/>
    <w:bookmarkStart w:name="z354" w:id="345"/>
    <w:p>
      <w:pPr>
        <w:spacing w:after="0"/>
        <w:ind w:left="0"/>
        <w:jc w:val="both"/>
      </w:pPr>
      <w:r>
        <w:rPr>
          <w:rFonts w:ascii="Times New Roman"/>
          <w:b w:val="false"/>
          <w:i w:val="false"/>
          <w:color w:val="000000"/>
          <w:sz w:val="28"/>
        </w:rPr>
        <w:t>
      Департаменттің міндеттемелері:</w:t>
      </w:r>
    </w:p>
    <w:bookmarkEnd w:id="345"/>
    <w:bookmarkStart w:name="z355" w:id="346"/>
    <w:p>
      <w:pPr>
        <w:spacing w:after="0"/>
        <w:ind w:left="0"/>
        <w:jc w:val="both"/>
      </w:pPr>
      <w:r>
        <w:rPr>
          <w:rFonts w:ascii="Times New Roman"/>
          <w:b w:val="false"/>
          <w:i w:val="false"/>
          <w:color w:val="000000"/>
          <w:sz w:val="28"/>
        </w:rPr>
        <w:t>
      1) басқа мемлекеттік органдармен, жергілікті атқарушы органдармен және ұйымдармен өзара іс-қимылды жүзеге асыру;</w:t>
      </w:r>
    </w:p>
    <w:bookmarkEnd w:id="346"/>
    <w:bookmarkStart w:name="z356" w:id="347"/>
    <w:p>
      <w:pPr>
        <w:spacing w:after="0"/>
        <w:ind w:left="0"/>
        <w:jc w:val="both"/>
      </w:pPr>
      <w:r>
        <w:rPr>
          <w:rFonts w:ascii="Times New Roman"/>
          <w:b w:val="false"/>
          <w:i w:val="false"/>
          <w:color w:val="000000"/>
          <w:sz w:val="28"/>
        </w:rPr>
        <w:t>
      2) Департаменттің құзыретіне кіретін мәселелер бойынша түсіндірмелер, ұсынымдар, нұсқамалар ұсыну және тиісті шешімдер қабылдау;</w:t>
      </w:r>
    </w:p>
    <w:bookmarkEnd w:id="347"/>
    <w:bookmarkStart w:name="z357" w:id="348"/>
    <w:p>
      <w:pPr>
        <w:spacing w:after="0"/>
        <w:ind w:left="0"/>
        <w:jc w:val="both"/>
      </w:pPr>
      <w:r>
        <w:rPr>
          <w:rFonts w:ascii="Times New Roman"/>
          <w:b w:val="false"/>
          <w:i w:val="false"/>
          <w:color w:val="000000"/>
          <w:sz w:val="28"/>
        </w:rPr>
        <w:t>
      3) Қазақстан Республикасының заңнамасын, жеке және заңды тұлғалардың құқықтарын және заңмен қорғалатын мүдделерін сақтау;</w:t>
      </w:r>
    </w:p>
    <w:bookmarkEnd w:id="348"/>
    <w:bookmarkStart w:name="z358" w:id="349"/>
    <w:p>
      <w:pPr>
        <w:spacing w:after="0"/>
        <w:ind w:left="0"/>
        <w:jc w:val="both"/>
      </w:pPr>
      <w:r>
        <w:rPr>
          <w:rFonts w:ascii="Times New Roman"/>
          <w:b w:val="false"/>
          <w:i w:val="false"/>
          <w:color w:val="000000"/>
          <w:sz w:val="28"/>
        </w:rPr>
        <w:t>
      4) Департаменттің құзыретіне кіретін мәселелер бойынша тиісті шешімдер қабылдау;</w:t>
      </w:r>
    </w:p>
    <w:bookmarkEnd w:id="349"/>
    <w:bookmarkStart w:name="z359" w:id="350"/>
    <w:p>
      <w:pPr>
        <w:spacing w:after="0"/>
        <w:ind w:left="0"/>
        <w:jc w:val="both"/>
      </w:pPr>
      <w:r>
        <w:rPr>
          <w:rFonts w:ascii="Times New Roman"/>
          <w:b w:val="false"/>
          <w:i w:val="false"/>
          <w:color w:val="000000"/>
          <w:sz w:val="28"/>
        </w:rPr>
        <w:t>
      5) өз құзыреті шегінде Министрліктің және Комитеттің басшылығының бұйрықтары, тапсырмаларын орындау;</w:t>
      </w:r>
    </w:p>
    <w:bookmarkEnd w:id="350"/>
    <w:bookmarkStart w:name="z360" w:id="351"/>
    <w:p>
      <w:pPr>
        <w:spacing w:after="0"/>
        <w:ind w:left="0"/>
        <w:jc w:val="both"/>
      </w:pPr>
      <w:r>
        <w:rPr>
          <w:rFonts w:ascii="Times New Roman"/>
          <w:b w:val="false"/>
          <w:i w:val="false"/>
          <w:color w:val="000000"/>
          <w:sz w:val="28"/>
        </w:rPr>
        <w:t>
      6) өз құзыреті шегінде Министрлік және Комитет сұратқан, қажетті ақпаратты (материалдар, анықтамалар, есептер) белгіленген мерзімде ұсыну;</w:t>
      </w:r>
    </w:p>
    <w:bookmarkEnd w:id="351"/>
    <w:bookmarkStart w:name="z361" w:id="352"/>
    <w:p>
      <w:pPr>
        <w:spacing w:after="0"/>
        <w:ind w:left="0"/>
        <w:jc w:val="both"/>
      </w:pPr>
      <w:r>
        <w:rPr>
          <w:rFonts w:ascii="Times New Roman"/>
          <w:b w:val="false"/>
          <w:i w:val="false"/>
          <w:color w:val="000000"/>
          <w:sz w:val="28"/>
        </w:rPr>
        <w:t>
      7) құзыреттілігі шегінде құқықтық, консультативтік және практикалық көмекті жүзеге асыру;</w:t>
      </w:r>
    </w:p>
    <w:bookmarkEnd w:id="352"/>
    <w:bookmarkStart w:name="z362" w:id="353"/>
    <w:p>
      <w:pPr>
        <w:spacing w:after="0"/>
        <w:ind w:left="0"/>
        <w:jc w:val="both"/>
      </w:pPr>
      <w:r>
        <w:rPr>
          <w:rFonts w:ascii="Times New Roman"/>
          <w:b w:val="false"/>
          <w:i w:val="false"/>
          <w:color w:val="000000"/>
          <w:sz w:val="28"/>
        </w:rPr>
        <w:t>
      8) Қазақстан Республикасының қолданыстағы заңнамалық актілерінде көзделген өзге де құқықтар мен міндеттерді жүзеге асыру.</w:t>
      </w:r>
    </w:p>
    <w:bookmarkEnd w:id="353"/>
    <w:bookmarkStart w:name="z363" w:id="354"/>
    <w:p>
      <w:pPr>
        <w:spacing w:after="0"/>
        <w:ind w:left="0"/>
        <w:jc w:val="left"/>
      </w:pPr>
      <w:r>
        <w:rPr>
          <w:rFonts w:ascii="Times New Roman"/>
          <w:b/>
          <w:i w:val="false"/>
          <w:color w:val="000000"/>
        </w:rPr>
        <w:t xml:space="preserve"> 3-тарау. Департаменттің қызметін ұйымдастыру</w:t>
      </w:r>
    </w:p>
    <w:bookmarkEnd w:id="354"/>
    <w:bookmarkStart w:name="z364" w:id="355"/>
    <w:p>
      <w:pPr>
        <w:spacing w:after="0"/>
        <w:ind w:left="0"/>
        <w:jc w:val="both"/>
      </w:pPr>
      <w:r>
        <w:rPr>
          <w:rFonts w:ascii="Times New Roman"/>
          <w:b w:val="false"/>
          <w:i w:val="false"/>
          <w:color w:val="000000"/>
          <w:sz w:val="28"/>
        </w:rPr>
        <w:t>
      15. Комитет және оның аумақтық бөлімшелері бірыңғай жүйе құрады.</w:t>
      </w:r>
    </w:p>
    <w:bookmarkEnd w:id="355"/>
    <w:bookmarkStart w:name="z365" w:id="356"/>
    <w:p>
      <w:pPr>
        <w:spacing w:after="0"/>
        <w:ind w:left="0"/>
        <w:jc w:val="both"/>
      </w:pPr>
      <w:r>
        <w:rPr>
          <w:rFonts w:ascii="Times New Roman"/>
          <w:b w:val="false"/>
          <w:i w:val="false"/>
          <w:color w:val="000000"/>
          <w:sz w:val="28"/>
        </w:rPr>
        <w:t>
      16. Департаментті Министрліктің Жауапты хатшысының бұйрығымен лауазымға тағайындалатын және лауазымынан босатылатын Басшы - Нұр - Сұлтан қаласы бойынша өнеркәсіптік қауіпсіздік саласындағы мемлекеттік қадағалау жөніндегі бас мемлекеттік инспектор басқарады.</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Индустрия және инфрақұрылымдық даму министрінің 02.10.2019 </w:t>
      </w:r>
      <w:r>
        <w:rPr>
          <w:rFonts w:ascii="Times New Roman"/>
          <w:b w:val="false"/>
          <w:i w:val="false"/>
          <w:color w:val="000000"/>
          <w:sz w:val="28"/>
        </w:rPr>
        <w:t>№ 747</w:t>
      </w:r>
      <w:r>
        <w:rPr>
          <w:rFonts w:ascii="Times New Roman"/>
          <w:b w:val="false"/>
          <w:i w:val="false"/>
          <w:color w:val="ff0000"/>
          <w:sz w:val="28"/>
        </w:rPr>
        <w:t xml:space="preserve"> (Осы бұйрық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66" w:id="357"/>
    <w:p>
      <w:pPr>
        <w:spacing w:after="0"/>
        <w:ind w:left="0"/>
        <w:jc w:val="both"/>
      </w:pPr>
      <w:r>
        <w:rPr>
          <w:rFonts w:ascii="Times New Roman"/>
          <w:b w:val="false"/>
          <w:i w:val="false"/>
          <w:color w:val="000000"/>
          <w:sz w:val="28"/>
        </w:rPr>
        <w:t>
      17. Нұр - Сұлтан қаласы бойынша өнеркәсіптік қауіпсіздік саласындағы мемлекеттік қадағалау жөніндегі бас мемлекеттік инспектордың Министрліктің Жауапты хатшысының бұйрығымен лауазымға тағайындалатын және лауазымынан босатылатын орынбасары болады.</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Индустрия және инфрақұрылымдық даму министрінің 02.10.2019 </w:t>
      </w:r>
      <w:r>
        <w:rPr>
          <w:rFonts w:ascii="Times New Roman"/>
          <w:b w:val="false"/>
          <w:i w:val="false"/>
          <w:color w:val="000000"/>
          <w:sz w:val="28"/>
        </w:rPr>
        <w:t>№ 747</w:t>
      </w:r>
      <w:r>
        <w:rPr>
          <w:rFonts w:ascii="Times New Roman"/>
          <w:b w:val="false"/>
          <w:i w:val="false"/>
          <w:color w:val="ff0000"/>
          <w:sz w:val="28"/>
        </w:rPr>
        <w:t xml:space="preserve"> (Осы бұйрық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67" w:id="358"/>
    <w:p>
      <w:pPr>
        <w:spacing w:after="0"/>
        <w:ind w:left="0"/>
        <w:jc w:val="both"/>
      </w:pPr>
      <w:r>
        <w:rPr>
          <w:rFonts w:ascii="Times New Roman"/>
          <w:b w:val="false"/>
          <w:i w:val="false"/>
          <w:color w:val="000000"/>
          <w:sz w:val="28"/>
        </w:rPr>
        <w:t>
      18. Департаментті Министрліктің Жауапты хатшысының бұйрығымен лауазымға тағайындалатын және лауазымынан босатылатын Басшы - Нұр - Сұлтан қаласы бойынша өнеркәсіптік қауіпсіздік саласындағы мемлекеттік қадағалау жөніндегі бас мемлекеттік инспектор басқарады.</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02.10.2019 </w:t>
      </w:r>
      <w:r>
        <w:rPr>
          <w:rFonts w:ascii="Times New Roman"/>
          <w:b w:val="false"/>
          <w:i w:val="false"/>
          <w:color w:val="000000"/>
          <w:sz w:val="28"/>
        </w:rPr>
        <w:t>№ 747</w:t>
      </w:r>
      <w:r>
        <w:rPr>
          <w:rFonts w:ascii="Times New Roman"/>
          <w:b w:val="false"/>
          <w:i w:val="false"/>
          <w:color w:val="ff0000"/>
          <w:sz w:val="28"/>
        </w:rPr>
        <w:t xml:space="preserve"> (Осы бұйрық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68" w:id="359"/>
    <w:p>
      <w:pPr>
        <w:spacing w:after="0"/>
        <w:ind w:left="0"/>
        <w:jc w:val="both"/>
      </w:pPr>
      <w:r>
        <w:rPr>
          <w:rFonts w:ascii="Times New Roman"/>
          <w:b w:val="false"/>
          <w:i w:val="false"/>
          <w:color w:val="000000"/>
          <w:sz w:val="28"/>
        </w:rPr>
        <w:t>
      19. Департамент Қазақстан Республикасының заңнамалық актілеріне, Қазақстан Республикасының Президентінің актілеріне, өзге де нормативтік-құқықтық актілерге сәйкес өзінің негізгі міндеттері мен функцияларын іске асыру үшін қажетті өкілеттіктерге ие.</w:t>
      </w:r>
    </w:p>
    <w:bookmarkEnd w:id="359"/>
    <w:bookmarkStart w:name="z369" w:id="360"/>
    <w:p>
      <w:pPr>
        <w:spacing w:after="0"/>
        <w:ind w:left="0"/>
        <w:jc w:val="both"/>
      </w:pPr>
      <w:r>
        <w:rPr>
          <w:rFonts w:ascii="Times New Roman"/>
          <w:b w:val="false"/>
          <w:i w:val="false"/>
          <w:color w:val="000000"/>
          <w:sz w:val="28"/>
        </w:rPr>
        <w:t>
      20. Осы мақсаттарда Нұр - Сұлтан қаласы бойынша өнеркәсіптік қауіпсіздік саласындағы мемлекеттік қадағалау жөніндегі бас мемлекеттік инспектор:</w:t>
      </w:r>
    </w:p>
    <w:bookmarkEnd w:id="360"/>
    <w:bookmarkStart w:name="z370" w:id="361"/>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келісуден кейін бекітеді;</w:t>
      </w:r>
    </w:p>
    <w:bookmarkEnd w:id="361"/>
    <w:bookmarkStart w:name="z371" w:id="362"/>
    <w:p>
      <w:pPr>
        <w:spacing w:after="0"/>
        <w:ind w:left="0"/>
        <w:jc w:val="both"/>
      </w:pPr>
      <w:r>
        <w:rPr>
          <w:rFonts w:ascii="Times New Roman"/>
          <w:b w:val="false"/>
          <w:i w:val="false"/>
          <w:color w:val="000000"/>
          <w:sz w:val="28"/>
        </w:rPr>
        <w:t xml:space="preserve">
      2) бөлімдердің ережелерін және Департаменттің бөлім басшылары мен жұмыскерлерінің лауазымдық нұсқаулықтарын бекітеді; </w:t>
      </w:r>
    </w:p>
    <w:bookmarkEnd w:id="362"/>
    <w:bookmarkStart w:name="z372" w:id="363"/>
    <w:p>
      <w:pPr>
        <w:spacing w:after="0"/>
        <w:ind w:left="0"/>
        <w:jc w:val="both"/>
      </w:pPr>
      <w:r>
        <w:rPr>
          <w:rFonts w:ascii="Times New Roman"/>
          <w:b w:val="false"/>
          <w:i w:val="false"/>
          <w:color w:val="000000"/>
          <w:sz w:val="28"/>
        </w:rPr>
        <w:t>
      3) Департаменттің жұмыс жоспарының орындалуы бойынша есептілікті жартыжылда бір рет Комитетке уақытылы ұсынуды қамтамасыз етеді;</w:t>
      </w:r>
    </w:p>
    <w:bookmarkEnd w:id="363"/>
    <w:bookmarkStart w:name="z373" w:id="364"/>
    <w:p>
      <w:pPr>
        <w:spacing w:after="0"/>
        <w:ind w:left="0"/>
        <w:jc w:val="both"/>
      </w:pPr>
      <w:r>
        <w:rPr>
          <w:rFonts w:ascii="Times New Roman"/>
          <w:b w:val="false"/>
          <w:i w:val="false"/>
          <w:color w:val="000000"/>
          <w:sz w:val="28"/>
        </w:rPr>
        <w:t>
      4) өз құзыретіне шегінде бұйрықтарға қол қояды;</w:t>
      </w:r>
    </w:p>
    <w:bookmarkEnd w:id="364"/>
    <w:bookmarkStart w:name="z374" w:id="365"/>
    <w:p>
      <w:pPr>
        <w:spacing w:after="0"/>
        <w:ind w:left="0"/>
        <w:jc w:val="both"/>
      </w:pPr>
      <w:r>
        <w:rPr>
          <w:rFonts w:ascii="Times New Roman"/>
          <w:b w:val="false"/>
          <w:i w:val="false"/>
          <w:color w:val="000000"/>
          <w:sz w:val="28"/>
        </w:rPr>
        <w:t>
      5) бөлім басшыларын және Департамент жұмыскерлерін лауазымға қабылдайды және лауазымынан босатады;</w:t>
      </w:r>
    </w:p>
    <w:bookmarkEnd w:id="365"/>
    <w:bookmarkStart w:name="z375" w:id="366"/>
    <w:p>
      <w:pPr>
        <w:spacing w:after="0"/>
        <w:ind w:left="0"/>
        <w:jc w:val="both"/>
      </w:pPr>
      <w:r>
        <w:rPr>
          <w:rFonts w:ascii="Times New Roman"/>
          <w:b w:val="false"/>
          <w:i w:val="false"/>
          <w:color w:val="000000"/>
          <w:sz w:val="28"/>
        </w:rPr>
        <w:t>
      6) бөлім басшыларын және Департамент жұмыскерлерін іссапарға жіберу, оларға демалыстар беру, материалдық көмек көрсету, даярлау (қайта даярлау), біліктіліктерін арттыру, көтермелеу, үстемеақы төлеу және сыйақы беру мәселелерін шешеді;</w:t>
      </w:r>
    </w:p>
    <w:bookmarkEnd w:id="366"/>
    <w:bookmarkStart w:name="z376" w:id="367"/>
    <w:p>
      <w:pPr>
        <w:spacing w:after="0"/>
        <w:ind w:left="0"/>
        <w:jc w:val="both"/>
      </w:pPr>
      <w:r>
        <w:rPr>
          <w:rFonts w:ascii="Times New Roman"/>
          <w:b w:val="false"/>
          <w:i w:val="false"/>
          <w:color w:val="000000"/>
          <w:sz w:val="28"/>
        </w:rPr>
        <w:t>
      7) қолданыстағы заңнамаға сәйкес өз құзыреті шегінде мемлекеттік органдар мен өзге де ұйымдарда Департаментті таныстырады;</w:t>
      </w:r>
    </w:p>
    <w:bookmarkEnd w:id="367"/>
    <w:bookmarkStart w:name="z377" w:id="368"/>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жазалар белгілейді;</w:t>
      </w:r>
    </w:p>
    <w:bookmarkEnd w:id="368"/>
    <w:bookmarkStart w:name="z378" w:id="369"/>
    <w:p>
      <w:pPr>
        <w:spacing w:after="0"/>
        <w:ind w:left="0"/>
        <w:jc w:val="both"/>
      </w:pPr>
      <w:r>
        <w:rPr>
          <w:rFonts w:ascii="Times New Roman"/>
          <w:b w:val="false"/>
          <w:i w:val="false"/>
          <w:color w:val="000000"/>
          <w:sz w:val="28"/>
        </w:rPr>
        <w:t>
      9) сыбайлас жемқорлық құқық бұзушылықтары не сыбайлас жемқорлық әрекеттерінің туындауына себеп болатын іс-қимылдар анықталған жағдайда, бұл туралы Комитет басшылығына хабарлайды;</w:t>
      </w:r>
    </w:p>
    <w:bookmarkEnd w:id="369"/>
    <w:bookmarkStart w:name="z379" w:id="370"/>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этикасы нормаларын сақтауын қамтамасыз етеді;</w:t>
      </w:r>
    </w:p>
    <w:bookmarkEnd w:id="370"/>
    <w:bookmarkStart w:name="z380" w:id="371"/>
    <w:p>
      <w:pPr>
        <w:spacing w:after="0"/>
        <w:ind w:left="0"/>
        <w:jc w:val="both"/>
      </w:pPr>
      <w:r>
        <w:rPr>
          <w:rFonts w:ascii="Times New Roman"/>
          <w:b w:val="false"/>
          <w:i w:val="false"/>
          <w:color w:val="000000"/>
          <w:sz w:val="28"/>
        </w:rPr>
        <w:t>
      11) Департаменттегі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371"/>
    <w:bookmarkStart w:name="z381" w:id="372"/>
    <w:p>
      <w:pPr>
        <w:spacing w:after="0"/>
        <w:ind w:left="0"/>
        <w:jc w:val="both"/>
      </w:pPr>
      <w:r>
        <w:rPr>
          <w:rFonts w:ascii="Times New Roman"/>
          <w:b w:val="false"/>
          <w:i w:val="false"/>
          <w:color w:val="000000"/>
          <w:sz w:val="28"/>
        </w:rPr>
        <w:t>
      12) Республикалық бюджеттік бағдарламалардың іске асырылуына және мемлекеттік сатып алу саласындағы қызметтің жүзеге асырылуына дербес жауапты болады;</w:t>
      </w:r>
    </w:p>
    <w:bookmarkEnd w:id="372"/>
    <w:bookmarkStart w:name="z382" w:id="373"/>
    <w:p>
      <w:pPr>
        <w:spacing w:after="0"/>
        <w:ind w:left="0"/>
        <w:jc w:val="both"/>
      </w:pPr>
      <w:r>
        <w:rPr>
          <w:rFonts w:ascii="Times New Roman"/>
          <w:b w:val="false"/>
          <w:i w:val="false"/>
          <w:color w:val="000000"/>
          <w:sz w:val="28"/>
        </w:rPr>
        <w:t>
      13) өзінің құзыретіне жатқызылған басқа да мәселелер бойынша шешімдер қабылдайды;</w:t>
      </w:r>
    </w:p>
    <w:bookmarkEnd w:id="373"/>
    <w:bookmarkStart w:name="z383" w:id="374"/>
    <w:p>
      <w:pPr>
        <w:spacing w:after="0"/>
        <w:ind w:left="0"/>
        <w:jc w:val="both"/>
      </w:pPr>
      <w:r>
        <w:rPr>
          <w:rFonts w:ascii="Times New Roman"/>
          <w:b w:val="false"/>
          <w:i w:val="false"/>
          <w:color w:val="000000"/>
          <w:sz w:val="28"/>
        </w:rPr>
        <w:t>
      14) Комитет басшылығына Департаменттің құрылымы мен штаттық кестесі бойынша ұсыныстар береді;</w:t>
      </w:r>
    </w:p>
    <w:bookmarkEnd w:id="374"/>
    <w:bookmarkStart w:name="z384" w:id="375"/>
    <w:p>
      <w:pPr>
        <w:spacing w:after="0"/>
        <w:ind w:left="0"/>
        <w:jc w:val="both"/>
      </w:pPr>
      <w:r>
        <w:rPr>
          <w:rFonts w:ascii="Times New Roman"/>
          <w:b w:val="false"/>
          <w:i w:val="false"/>
          <w:color w:val="000000"/>
          <w:sz w:val="28"/>
        </w:rPr>
        <w:t>
      15) азаматтарды қабылдауды жүзеге асырады;</w:t>
      </w:r>
    </w:p>
    <w:bookmarkEnd w:id="375"/>
    <w:bookmarkStart w:name="z385" w:id="376"/>
    <w:p>
      <w:pPr>
        <w:spacing w:after="0"/>
        <w:ind w:left="0"/>
        <w:jc w:val="both"/>
      </w:pPr>
      <w:r>
        <w:rPr>
          <w:rFonts w:ascii="Times New Roman"/>
          <w:b w:val="false"/>
          <w:i w:val="false"/>
          <w:color w:val="000000"/>
          <w:sz w:val="28"/>
        </w:rPr>
        <w:t>
      16) Департаменттің тәртіптік, аттестациялық және конкурстық комиссиясының қызметіне жалпы басшылықты жүзеге асырады, атқарушылық және еңбек тәртібінің сақталуын, персоналды басқару және құжат айналымын ұйымдастыру қызметінің жұмысын бақылайды;</w:t>
      </w:r>
    </w:p>
    <w:bookmarkEnd w:id="376"/>
    <w:bookmarkStart w:name="z386" w:id="377"/>
    <w:p>
      <w:pPr>
        <w:spacing w:after="0"/>
        <w:ind w:left="0"/>
        <w:jc w:val="both"/>
      </w:pPr>
      <w:r>
        <w:rPr>
          <w:rFonts w:ascii="Times New Roman"/>
          <w:b w:val="false"/>
          <w:i w:val="false"/>
          <w:color w:val="000000"/>
          <w:sz w:val="28"/>
        </w:rPr>
        <w:t>
      17) Қазақстан Республикасының заңнамасына сәйкес өзге де өкілеттіктерді жүзеге асырады.</w:t>
      </w:r>
    </w:p>
    <w:bookmarkEnd w:id="377"/>
    <w:bookmarkStart w:name="z387" w:id="378"/>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қолданыстағы заңнамаға сәйкес оны алмастыратын адам жүзеге асырады.</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Индустрия және инфрақұрылымдық даму министрінің 02.10.2019 </w:t>
      </w:r>
      <w:r>
        <w:rPr>
          <w:rFonts w:ascii="Times New Roman"/>
          <w:b w:val="false"/>
          <w:i w:val="false"/>
          <w:color w:val="000000"/>
          <w:sz w:val="28"/>
        </w:rPr>
        <w:t>№ 747</w:t>
      </w:r>
      <w:r>
        <w:rPr>
          <w:rFonts w:ascii="Times New Roman"/>
          <w:b w:val="false"/>
          <w:i w:val="false"/>
          <w:color w:val="ff0000"/>
          <w:sz w:val="28"/>
        </w:rPr>
        <w:t xml:space="preserve"> (Осы бұйрық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88" w:id="379"/>
    <w:p>
      <w:pPr>
        <w:spacing w:after="0"/>
        <w:ind w:left="0"/>
        <w:jc w:val="both"/>
      </w:pPr>
      <w:r>
        <w:rPr>
          <w:rFonts w:ascii="Times New Roman"/>
          <w:b w:val="false"/>
          <w:i w:val="false"/>
          <w:color w:val="000000"/>
          <w:sz w:val="28"/>
        </w:rPr>
        <w:t>
      21. Департамент басшысының орынбасары:</w:t>
      </w:r>
    </w:p>
    <w:bookmarkEnd w:id="379"/>
    <w:bookmarkStart w:name="z389" w:id="380"/>
    <w:p>
      <w:pPr>
        <w:spacing w:after="0"/>
        <w:ind w:left="0"/>
        <w:jc w:val="both"/>
      </w:pPr>
      <w:r>
        <w:rPr>
          <w:rFonts w:ascii="Times New Roman"/>
          <w:b w:val="false"/>
          <w:i w:val="false"/>
          <w:color w:val="000000"/>
          <w:sz w:val="28"/>
        </w:rPr>
        <w:t>
      1) өз өкілеттігі шегінде Департаменттің қызметін үйлестіреді;</w:t>
      </w:r>
    </w:p>
    <w:bookmarkEnd w:id="380"/>
    <w:bookmarkStart w:name="z390" w:id="381"/>
    <w:p>
      <w:pPr>
        <w:spacing w:after="0"/>
        <w:ind w:left="0"/>
        <w:jc w:val="both"/>
      </w:pPr>
      <w:r>
        <w:rPr>
          <w:rFonts w:ascii="Times New Roman"/>
          <w:b w:val="false"/>
          <w:i w:val="false"/>
          <w:color w:val="000000"/>
          <w:sz w:val="28"/>
        </w:rPr>
        <w:t>
      2) Департамент Басшысы болмаған кезеңде Департамент қызметіне жалпы басшылықты жүзеге асырады және Департаментке жүктелген міндеттерді орындауға және өз функцияларын жүзеге асыруға дербес жауапты болады;</w:t>
      </w:r>
    </w:p>
    <w:bookmarkEnd w:id="381"/>
    <w:bookmarkStart w:name="z391" w:id="382"/>
    <w:p>
      <w:pPr>
        <w:spacing w:after="0"/>
        <w:ind w:left="0"/>
        <w:jc w:val="both"/>
      </w:pPr>
      <w:r>
        <w:rPr>
          <w:rFonts w:ascii="Times New Roman"/>
          <w:b w:val="false"/>
          <w:i w:val="false"/>
          <w:color w:val="000000"/>
          <w:sz w:val="28"/>
        </w:rPr>
        <w:t>
      3) Департамент Басшысы жүктеген өзге де функцияларды жүзеге асырады.</w:t>
      </w:r>
    </w:p>
    <w:bookmarkEnd w:id="382"/>
    <w:bookmarkStart w:name="z392" w:id="383"/>
    <w:p>
      <w:pPr>
        <w:spacing w:after="0"/>
        <w:ind w:left="0"/>
        <w:jc w:val="both"/>
      </w:pPr>
      <w:r>
        <w:rPr>
          <w:rFonts w:ascii="Times New Roman"/>
          <w:b w:val="false"/>
          <w:i w:val="false"/>
          <w:color w:val="000000"/>
          <w:sz w:val="28"/>
        </w:rPr>
        <w:t>
      22. Департаменттің құзыретіне кіретін мәселелер бойынша Департамент Басшысының атынан Комитеттің басқа құрылымдық бөлімшелеріне жолданатын құжаттарға Департамент басшысы, ал ол болмаған жағдайда оны алмастыратын адам қол қояды.</w:t>
      </w:r>
    </w:p>
    <w:bookmarkEnd w:id="383"/>
    <w:bookmarkStart w:name="z393" w:id="384"/>
    <w:p>
      <w:pPr>
        <w:spacing w:after="0"/>
        <w:ind w:left="0"/>
        <w:jc w:val="left"/>
      </w:pPr>
      <w:r>
        <w:rPr>
          <w:rFonts w:ascii="Times New Roman"/>
          <w:b/>
          <w:i w:val="false"/>
          <w:color w:val="000000"/>
        </w:rPr>
        <w:t xml:space="preserve"> 4-тарау. Департаменттің мүлкі</w:t>
      </w:r>
    </w:p>
    <w:bookmarkEnd w:id="384"/>
    <w:bookmarkStart w:name="z394" w:id="385"/>
    <w:p>
      <w:pPr>
        <w:spacing w:after="0"/>
        <w:ind w:left="0"/>
        <w:jc w:val="both"/>
      </w:pPr>
      <w:r>
        <w:rPr>
          <w:rFonts w:ascii="Times New Roman"/>
          <w:b w:val="false"/>
          <w:i w:val="false"/>
          <w:color w:val="000000"/>
          <w:sz w:val="28"/>
        </w:rPr>
        <w:t>
      23. Қазақстан Республикасының заңнамасында көзделген жағдайларда, Департаменттің жедел басқару құқығындағы оқшауланған мүлкі болуы мүмкін.</w:t>
      </w:r>
    </w:p>
    <w:bookmarkEnd w:id="385"/>
    <w:bookmarkStart w:name="z395" w:id="386"/>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386"/>
    <w:bookmarkStart w:name="z396" w:id="387"/>
    <w:p>
      <w:pPr>
        <w:spacing w:after="0"/>
        <w:ind w:left="0"/>
        <w:jc w:val="both"/>
      </w:pPr>
      <w:r>
        <w:rPr>
          <w:rFonts w:ascii="Times New Roman"/>
          <w:b w:val="false"/>
          <w:i w:val="false"/>
          <w:color w:val="000000"/>
          <w:sz w:val="28"/>
        </w:rPr>
        <w:t>
      24. Департаментке бекітіліп берілген мүлік республикалық меншікке жатады.</w:t>
      </w:r>
    </w:p>
    <w:bookmarkEnd w:id="387"/>
    <w:bookmarkStart w:name="z397" w:id="388"/>
    <w:p>
      <w:pPr>
        <w:spacing w:after="0"/>
        <w:ind w:left="0"/>
        <w:jc w:val="both"/>
      </w:pPr>
      <w:r>
        <w:rPr>
          <w:rFonts w:ascii="Times New Roman"/>
          <w:b w:val="false"/>
          <w:i w:val="false"/>
          <w:color w:val="000000"/>
          <w:sz w:val="28"/>
        </w:rPr>
        <w:t>
      25. Департаменттің өзіне бекітіліп берілген мүлікті және қаржыландыру жоспары бойынша оған бөлінген қаражат есебінен сатып алынған мүлікті, егер заңнамада басқалай белгіленбесе, өздігінен иеліктен шығаруға немесе өзге де тәсілдермен оған билік етуге құқығы жоқ.</w:t>
      </w:r>
    </w:p>
    <w:bookmarkEnd w:id="388"/>
    <w:bookmarkStart w:name="z398" w:id="389"/>
    <w:p>
      <w:pPr>
        <w:spacing w:after="0"/>
        <w:ind w:left="0"/>
        <w:jc w:val="left"/>
      </w:pPr>
      <w:r>
        <w:rPr>
          <w:rFonts w:ascii="Times New Roman"/>
          <w:b/>
          <w:i w:val="false"/>
          <w:color w:val="000000"/>
        </w:rPr>
        <w:t xml:space="preserve"> 5-тарау. Департаментті қайта ұйымдастыру және тарату</w:t>
      </w:r>
    </w:p>
    <w:bookmarkEnd w:id="389"/>
    <w:bookmarkStart w:name="z399" w:id="390"/>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3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2019 жылғы 7 ақпандағы</w:t>
            </w:r>
            <w:r>
              <w:br/>
            </w:r>
            <w:r>
              <w:rPr>
                <w:rFonts w:ascii="Times New Roman"/>
                <w:b w:val="false"/>
                <w:i w:val="false"/>
                <w:color w:val="000000"/>
                <w:sz w:val="20"/>
              </w:rPr>
              <w:t xml:space="preserve">№ 67 бұйрығына </w:t>
            </w:r>
            <w:r>
              <w:br/>
            </w:r>
            <w:r>
              <w:rPr>
                <w:rFonts w:ascii="Times New Roman"/>
                <w:b w:val="false"/>
                <w:i w:val="false"/>
                <w:color w:val="000000"/>
                <w:sz w:val="20"/>
              </w:rPr>
              <w:t>3-қосымша</w:t>
            </w:r>
          </w:p>
        </w:tc>
      </w:tr>
    </w:tbl>
    <w:bookmarkStart w:name="z401" w:id="391"/>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Индустриялық даму және өнеркәсіптік қауіпсіздік комитетінің Алматы қаласы бойынша департаменті" республикалық мемлекеттік мекемесінің ережесі</w:t>
      </w:r>
    </w:p>
    <w:bookmarkEnd w:id="391"/>
    <w:bookmarkStart w:name="z402" w:id="392"/>
    <w:p>
      <w:pPr>
        <w:spacing w:after="0"/>
        <w:ind w:left="0"/>
        <w:jc w:val="left"/>
      </w:pPr>
      <w:r>
        <w:rPr>
          <w:rFonts w:ascii="Times New Roman"/>
          <w:b/>
          <w:i w:val="false"/>
          <w:color w:val="000000"/>
        </w:rPr>
        <w:t xml:space="preserve"> 1-тарау. Жалпы ережелер</w:t>
      </w:r>
    </w:p>
    <w:bookmarkEnd w:id="392"/>
    <w:bookmarkStart w:name="z403" w:id="393"/>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 Индустриялық даму және өнеркәсіптік қауіпсіздік комитетінің Алматы қаласы бойынша департаменті" республикалық мемлекеттік мекемесі (бұдан әрі – Департамент) "Қазақстан Республикасы Индустрия және инфрақұрылымдық даму министрлігінің Индустриялық даму және өнеркәсіптік қауіпсіздік комитеті" республикалық мемлекеттік мекемесінің (бұдан әрі – Комитет) іске асыру, бақылау-қадағалау функцияларын, энергия үнемдеу және энергия тиімділігін арттыру саласындағы мемлекеттік бақылауды қамтамасыз етуді, өнеркәсіптік қауіпсіздік саласындағы (бұдан әрі – реттелетін салалар) мемлекеттік қадағалауды қамтамасыз етуді жүзеге асыратын аумақтық бөлімшесі болып табылады. </w:t>
      </w:r>
    </w:p>
    <w:bookmarkEnd w:id="393"/>
    <w:bookmarkStart w:name="z404" w:id="39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на және заңдарына, Қазақстан Республикасының Президенті мен Үкіметінің актілеріне, Қазақстан Республикасы Индустрия және инфрақұрылымдық даму министрлігінің (бұдан әрі – Министрлік) бұйрықтарына, Қазақстан Республикасының өзге де нормативтік құқықтық актілеріне, сондай-ақ осы Ережеге сәйкес жүзеге асырады.</w:t>
      </w:r>
    </w:p>
    <w:bookmarkEnd w:id="394"/>
    <w:bookmarkStart w:name="z405" w:id="39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мөрлері мен мөртабандары, белгіленген үлгідегі бланктері, сондай-ақ Қазақстан Республикасының заңнамасына сәйкес қазынашылық органдарында шоттары бар.</w:t>
      </w:r>
    </w:p>
    <w:bookmarkEnd w:id="395"/>
    <w:bookmarkStart w:name="z406" w:id="396"/>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96"/>
    <w:bookmarkStart w:name="z407" w:id="397"/>
    <w:p>
      <w:pPr>
        <w:spacing w:after="0"/>
        <w:ind w:left="0"/>
        <w:jc w:val="both"/>
      </w:pPr>
      <w:r>
        <w:rPr>
          <w:rFonts w:ascii="Times New Roman"/>
          <w:b w:val="false"/>
          <w:i w:val="false"/>
          <w:color w:val="000000"/>
          <w:sz w:val="28"/>
        </w:rPr>
        <w:t>
      5. Департамент Комитеттің атынан егер оған Қазақстан Республикасының заңнамасына сәйкес уәкілеттілік берілген жағдайда, Комитеттің атынан азаматтық-құқықтық қатынастардың тарапы болуға құқылы.</w:t>
      </w:r>
    </w:p>
    <w:bookmarkEnd w:id="397"/>
    <w:bookmarkStart w:name="z408" w:id="398"/>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398"/>
    <w:bookmarkStart w:name="z409" w:id="399"/>
    <w:p>
      <w:pPr>
        <w:spacing w:after="0"/>
        <w:ind w:left="0"/>
        <w:jc w:val="both"/>
      </w:pPr>
      <w:r>
        <w:rPr>
          <w:rFonts w:ascii="Times New Roman"/>
          <w:b w:val="false"/>
          <w:i w:val="false"/>
          <w:color w:val="000000"/>
          <w:sz w:val="28"/>
        </w:rPr>
        <w:t>
      7. Департаменттің құрылымы мен штат санының лимитін Қазақстан Республикасы Индустрия және инфрақұрылымдық даму министрінің келісімімен Министрліктің Жауапты хатшысы бекітеді.</w:t>
      </w:r>
    </w:p>
    <w:bookmarkEnd w:id="399"/>
    <w:bookmarkStart w:name="z410" w:id="400"/>
    <w:p>
      <w:pPr>
        <w:spacing w:after="0"/>
        <w:ind w:left="0"/>
        <w:jc w:val="both"/>
      </w:pPr>
      <w:r>
        <w:rPr>
          <w:rFonts w:ascii="Times New Roman"/>
          <w:b w:val="false"/>
          <w:i w:val="false"/>
          <w:color w:val="000000"/>
          <w:sz w:val="28"/>
        </w:rPr>
        <w:t>
      8. Департаменттің орналасқан жері: Қазақстан Республикасы, индексі 050046, Алматы қаласы, Абай даңғылы, 191-үй.</w:t>
      </w:r>
    </w:p>
    <w:bookmarkEnd w:id="400"/>
    <w:bookmarkStart w:name="z411" w:id="401"/>
    <w:p>
      <w:pPr>
        <w:spacing w:after="0"/>
        <w:ind w:left="0"/>
        <w:jc w:val="both"/>
      </w:pPr>
      <w:r>
        <w:rPr>
          <w:rFonts w:ascii="Times New Roman"/>
          <w:b w:val="false"/>
          <w:i w:val="false"/>
          <w:color w:val="000000"/>
          <w:sz w:val="28"/>
        </w:rPr>
        <w:t>
      9. Департаменттің толық атауы – "Қазақстан Республикасы Индустрия және инфрақұрылымдық даму министрлігі Индустриялық даму және өнеркәсіптік қауіпсіздік комитетінің Алматы қаласы бойынша департаменті" республикалық мемлекеттiк мекемесi.</w:t>
      </w:r>
    </w:p>
    <w:bookmarkEnd w:id="401"/>
    <w:bookmarkStart w:name="z412" w:id="40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02"/>
    <w:bookmarkStart w:name="z413" w:id="403"/>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03"/>
    <w:bookmarkStart w:name="z414" w:id="404"/>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404"/>
    <w:bookmarkStart w:name="z415" w:id="405"/>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бойынша құқық берілсе, онда осындай қызметтен түскен кіріс мемлекеттік бюджеттің кірісіне жіберіледі.</w:t>
      </w:r>
    </w:p>
    <w:bookmarkEnd w:id="405"/>
    <w:bookmarkStart w:name="z416" w:id="406"/>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міндеттемелері</w:t>
      </w:r>
    </w:p>
    <w:bookmarkEnd w:id="406"/>
    <w:bookmarkStart w:name="z417" w:id="407"/>
    <w:p>
      <w:pPr>
        <w:spacing w:after="0"/>
        <w:ind w:left="0"/>
        <w:jc w:val="both"/>
      </w:pPr>
      <w:r>
        <w:rPr>
          <w:rFonts w:ascii="Times New Roman"/>
          <w:b w:val="false"/>
          <w:i w:val="false"/>
          <w:color w:val="000000"/>
          <w:sz w:val="28"/>
        </w:rPr>
        <w:t xml:space="preserve">
      13. Міндеттері: қауіпті өндірістік объектілердегі авариялар, оқыс оқиғалар кезінде туындайтын қауіпті өндірістік факторлардың зиянды әсерінің алдын алу, реттелетін салаларда мемлекеттік бақылауды және қадағалауды қамтамасыз ету. </w:t>
      </w:r>
    </w:p>
    <w:bookmarkEnd w:id="407"/>
    <w:bookmarkStart w:name="z418" w:id="408"/>
    <w:p>
      <w:pPr>
        <w:spacing w:after="0"/>
        <w:ind w:left="0"/>
        <w:jc w:val="both"/>
      </w:pPr>
      <w:r>
        <w:rPr>
          <w:rFonts w:ascii="Times New Roman"/>
          <w:b w:val="false"/>
          <w:i w:val="false"/>
          <w:color w:val="000000"/>
          <w:sz w:val="28"/>
        </w:rPr>
        <w:t>
      Функциялары:</w:t>
      </w:r>
    </w:p>
    <w:bookmarkEnd w:id="408"/>
    <w:bookmarkStart w:name="z419" w:id="409"/>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409"/>
    <w:bookmarkStart w:name="z420" w:id="410"/>
    <w:p>
      <w:pPr>
        <w:spacing w:after="0"/>
        <w:ind w:left="0"/>
        <w:jc w:val="both"/>
      </w:pPr>
      <w:r>
        <w:rPr>
          <w:rFonts w:ascii="Times New Roman"/>
          <w:b w:val="false"/>
          <w:i w:val="false"/>
          <w:color w:val="000000"/>
          <w:sz w:val="28"/>
        </w:rPr>
        <w:t>
      2) Комитеттің келісімі бойынша өз құзыреті шегінде реттелетін салаларда халықаралық ынтымақтастықты жүзеге асыруға қатысады;</w:t>
      </w:r>
    </w:p>
    <w:bookmarkEnd w:id="410"/>
    <w:bookmarkStart w:name="z421" w:id="411"/>
    <w:p>
      <w:pPr>
        <w:spacing w:after="0"/>
        <w:ind w:left="0"/>
        <w:jc w:val="both"/>
      </w:pPr>
      <w:r>
        <w:rPr>
          <w:rFonts w:ascii="Times New Roman"/>
          <w:b w:val="false"/>
          <w:i w:val="false"/>
          <w:color w:val="000000"/>
          <w:sz w:val="28"/>
        </w:rPr>
        <w:t>
      3) Департаменттің құзыреті шегінде нормативтік құқықтық актілерді әзірлеуге қатысады;</w:t>
      </w:r>
    </w:p>
    <w:bookmarkEnd w:id="411"/>
    <w:bookmarkStart w:name="z422" w:id="412"/>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412"/>
    <w:bookmarkStart w:name="z423" w:id="413"/>
    <w:p>
      <w:pPr>
        <w:spacing w:after="0"/>
        <w:ind w:left="0"/>
        <w:jc w:val="both"/>
      </w:pPr>
      <w:r>
        <w:rPr>
          <w:rFonts w:ascii="Times New Roman"/>
          <w:b w:val="false"/>
          <w:i w:val="false"/>
          <w:color w:val="000000"/>
          <w:sz w:val="28"/>
        </w:rPr>
        <w:t>
      5) мүдделі мемлекеттік органдармен бірлесе отырып, өз құзыреті шегінде қауіпті өндірістік объектідегі аварияларды, авария салдарынан болған жазатайым оқиғаларды тергеп-тексеруді ұйымдастырады және жүргізеді;</w:t>
      </w:r>
    </w:p>
    <w:bookmarkEnd w:id="413"/>
    <w:bookmarkStart w:name="z424" w:id="414"/>
    <w:p>
      <w:pPr>
        <w:spacing w:after="0"/>
        <w:ind w:left="0"/>
        <w:jc w:val="both"/>
      </w:pPr>
      <w:r>
        <w:rPr>
          <w:rFonts w:ascii="Times New Roman"/>
          <w:b w:val="false"/>
          <w:i w:val="false"/>
          <w:color w:val="000000"/>
          <w:sz w:val="28"/>
        </w:rPr>
        <w:t>
      6) қауіпті өндірістік объектіні пайдалануға енгізу кезінде оны қабылдау сынақтарына, техникалық куәландыруларға қатысады;</w:t>
      </w:r>
    </w:p>
    <w:bookmarkEnd w:id="414"/>
    <w:bookmarkStart w:name="z425" w:id="415"/>
    <w:p>
      <w:pPr>
        <w:spacing w:after="0"/>
        <w:ind w:left="0"/>
        <w:jc w:val="both"/>
      </w:pPr>
      <w:r>
        <w:rPr>
          <w:rFonts w:ascii="Times New Roman"/>
          <w:b w:val="false"/>
          <w:i w:val="false"/>
          <w:color w:val="000000"/>
          <w:sz w:val="28"/>
        </w:rPr>
        <w:t>
      7) жару жұмыстарын жүргізуге рұқсат береді;</w:t>
      </w:r>
    </w:p>
    <w:bookmarkEnd w:id="415"/>
    <w:bookmarkStart w:name="z426" w:id="416"/>
    <w:p>
      <w:pPr>
        <w:spacing w:after="0"/>
        <w:ind w:left="0"/>
        <w:jc w:val="both"/>
      </w:pPr>
      <w:r>
        <w:rPr>
          <w:rFonts w:ascii="Times New Roman"/>
          <w:b w:val="false"/>
          <w:i w:val="false"/>
          <w:color w:val="000000"/>
          <w:sz w:val="28"/>
        </w:rPr>
        <w:t>
      8) адамдардың денсаулығы мен өміріне қауіп төндіретін ерекше жағдайларда, соттың шешімінсіз дербес кәсіпкерлердің, ұйымдардың қауіпті өндірістік объектілерді, техникалық құрылғыларды пайдаланумен байланысты қызметін немесе қызметінің жекелеген түрлерін, міндетті түрде көрсетілген мерзімде сотқа талап арыз тастай отырып, үш күннен аспайтын мерзімге тоқтата тұрады немесе тыйым салады;</w:t>
      </w:r>
    </w:p>
    <w:bookmarkEnd w:id="416"/>
    <w:bookmarkStart w:name="z427" w:id="417"/>
    <w:p>
      <w:pPr>
        <w:spacing w:after="0"/>
        <w:ind w:left="0"/>
        <w:jc w:val="both"/>
      </w:pPr>
      <w:r>
        <w:rPr>
          <w:rFonts w:ascii="Times New Roman"/>
          <w:b w:val="false"/>
          <w:i w:val="false"/>
          <w:color w:val="000000"/>
          <w:sz w:val="28"/>
        </w:rPr>
        <w:t xml:space="preserve">
      9) екі және одан көп облыстар шегінде орналастырылған қауіпті өндірістік объектіні,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жобалық құжаттаманы келіседі; </w:t>
      </w:r>
    </w:p>
    <w:bookmarkEnd w:id="417"/>
    <w:bookmarkStart w:name="z428" w:id="418"/>
    <w:p>
      <w:pPr>
        <w:spacing w:after="0"/>
        <w:ind w:left="0"/>
        <w:jc w:val="both"/>
      </w:pPr>
      <w:r>
        <w:rPr>
          <w:rFonts w:ascii="Times New Roman"/>
          <w:b w:val="false"/>
          <w:i w:val="false"/>
          <w:color w:val="000000"/>
          <w:sz w:val="28"/>
        </w:rPr>
        <w:t>
      10) әлеуметтік инфрақұрылым объектілеріне жатпайтын қауіпті өндірістік объектілерді, қауіпті техникалық құрылғыларды есепке қоюды және есептен шығаруды жүзеге асырады;</w:t>
      </w:r>
    </w:p>
    <w:bookmarkEnd w:id="418"/>
    <w:bookmarkStart w:name="z429" w:id="419"/>
    <w:p>
      <w:pPr>
        <w:spacing w:after="0"/>
        <w:ind w:left="0"/>
        <w:jc w:val="both"/>
      </w:pPr>
      <w:r>
        <w:rPr>
          <w:rFonts w:ascii="Times New Roman"/>
          <w:b w:val="false"/>
          <w:i w:val="false"/>
          <w:color w:val="000000"/>
          <w:sz w:val="28"/>
        </w:rPr>
        <w:t>
      11) қауіпті өндірістік объектіде оқу дабылдарын және аварияға қарсы жаттығуларды өткізуге қатысады;</w:t>
      </w:r>
    </w:p>
    <w:bookmarkEnd w:id="419"/>
    <w:bookmarkStart w:name="z430" w:id="420"/>
    <w:p>
      <w:pPr>
        <w:spacing w:after="0"/>
        <w:ind w:left="0"/>
        <w:jc w:val="both"/>
      </w:pPr>
      <w:r>
        <w:rPr>
          <w:rFonts w:ascii="Times New Roman"/>
          <w:b w:val="false"/>
          <w:i w:val="false"/>
          <w:color w:val="000000"/>
          <w:sz w:val="28"/>
        </w:rPr>
        <w:t>
      12) жарылғыш заттар мен олардың негізіндегі бұйымдардың бақылау және қабылдау сынақтарын өткізу жөніндегі комиссияға қатысады;</w:t>
      </w:r>
    </w:p>
    <w:bookmarkEnd w:id="420"/>
    <w:bookmarkStart w:name="z431" w:id="421"/>
    <w:p>
      <w:pPr>
        <w:spacing w:after="0"/>
        <w:ind w:left="0"/>
        <w:jc w:val="both"/>
      </w:pPr>
      <w:r>
        <w:rPr>
          <w:rFonts w:ascii="Times New Roman"/>
          <w:b w:val="false"/>
          <w:i w:val="false"/>
          <w:color w:val="000000"/>
          <w:sz w:val="28"/>
        </w:rPr>
        <w:t xml:space="preserve">
      13) әлеуметтік инфрақұрылым объектілеріне жатпайтын өнеркәсіптік қауіпсіздікті қамтамасыз ету бөлігінде заңды және жеке тұлғалардың, қауіпті өндірістік объектілер иелерінің және қауіпті техникалық құрылғыларды пайдаланатын ұйымдардың "Азаматтық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 мемлекеттік қадағалауды жүзеге асырады;</w:t>
      </w:r>
    </w:p>
    <w:bookmarkEnd w:id="421"/>
    <w:bookmarkStart w:name="z432" w:id="422"/>
    <w:p>
      <w:pPr>
        <w:spacing w:after="0"/>
        <w:ind w:left="0"/>
        <w:jc w:val="both"/>
      </w:pPr>
      <w:r>
        <w:rPr>
          <w:rFonts w:ascii="Times New Roman"/>
          <w:b w:val="false"/>
          <w:i w:val="false"/>
          <w:color w:val="000000"/>
          <w:sz w:val="28"/>
        </w:rPr>
        <w:t>
      14) қауіпті өндірістік объектілердің өндірістік ғимараттарын, технологиялық құрылыстарын, техникалық және қауіпті техникалық құрылғыларын техникалық куәландырулардың уақтылы жүргізілуіне мемлекеттік қадағалауды жүзеге асырады;</w:t>
      </w:r>
    </w:p>
    <w:bookmarkEnd w:id="422"/>
    <w:bookmarkStart w:name="z433" w:id="423"/>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салдарын жою және оқшаулау жұмыстарын жүргізуге дайындығына мемлекеттік қадағалауды жүзеге асырады;</w:t>
      </w:r>
    </w:p>
    <w:bookmarkEnd w:id="423"/>
    <w:bookmarkStart w:name="z434" w:id="424"/>
    <w:p>
      <w:pPr>
        <w:spacing w:after="0"/>
        <w:ind w:left="0"/>
        <w:jc w:val="both"/>
      </w:pPr>
      <w:r>
        <w:rPr>
          <w:rFonts w:ascii="Times New Roman"/>
          <w:b w:val="false"/>
          <w:i w:val="false"/>
          <w:color w:val="000000"/>
          <w:sz w:val="28"/>
        </w:rPr>
        <w:t>
      16) магистральдық құбыр жолдарды пайдалану кезінде өнеркәсіптік қауіпсіздік саласындағы мемлекеттік қадағалауды жүзеге асырады;</w:t>
      </w:r>
    </w:p>
    <w:bookmarkEnd w:id="424"/>
    <w:p>
      <w:pPr>
        <w:spacing w:after="0"/>
        <w:ind w:left="0"/>
        <w:jc w:val="both"/>
      </w:pPr>
      <w:r>
        <w:rPr>
          <w:rFonts w:ascii="Times New Roman"/>
          <w:b w:val="false"/>
          <w:i w:val="false"/>
          <w:color w:val="000000"/>
          <w:sz w:val="28"/>
        </w:rPr>
        <w:t>
      16-1) тұрмыстық және коммуналдық-тұрмыстық тұтынушылардың газ тұтыну жүйелері мен газ жабдығын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саласындағы мемлекеттік бақылауды жүзеге асырады;</w:t>
      </w:r>
    </w:p>
    <w:bookmarkStart w:name="z435" w:id="425"/>
    <w:p>
      <w:pPr>
        <w:spacing w:after="0"/>
        <w:ind w:left="0"/>
        <w:jc w:val="both"/>
      </w:pPr>
      <w:r>
        <w:rPr>
          <w:rFonts w:ascii="Times New Roman"/>
          <w:b w:val="false"/>
          <w:i w:val="false"/>
          <w:color w:val="000000"/>
          <w:sz w:val="28"/>
        </w:rPr>
        <w:t>
      17) жеке және заңды тұлғаларға Тексеру нәтижелері туралы акті, өнеркәсіптік қауіпсіздік, энергия үнемдеу және энергия тиімділігін арттыру саласындағы анықталған бұзушылықтар бойынша ұйғарым, қызметті немесе қызметтің жекелеген түрлеріне тыйым салу не тоқтата тұру туралы акті береді;</w:t>
      </w:r>
    </w:p>
    <w:bookmarkEnd w:id="425"/>
    <w:bookmarkStart w:name="z436" w:id="426"/>
    <w:p>
      <w:pPr>
        <w:spacing w:after="0"/>
        <w:ind w:left="0"/>
        <w:jc w:val="both"/>
      </w:pPr>
      <w:r>
        <w:rPr>
          <w:rFonts w:ascii="Times New Roman"/>
          <w:b w:val="false"/>
          <w:i w:val="false"/>
          <w:color w:val="000000"/>
          <w:sz w:val="28"/>
        </w:rPr>
        <w:t>
      18) Қазақстан Республикасының энергия үнемдеу және энергия тиімділігін арттыру туралы заңнамасы талаптарының сақталуына мемлекеттік бақылауды жүзеге асырады;</w:t>
      </w:r>
    </w:p>
    <w:bookmarkEnd w:id="426"/>
    <w:bookmarkStart w:name="z437" w:id="427"/>
    <w:p>
      <w:pPr>
        <w:spacing w:after="0"/>
        <w:ind w:left="0"/>
        <w:jc w:val="both"/>
      </w:pPr>
      <w:r>
        <w:rPr>
          <w:rFonts w:ascii="Times New Roman"/>
          <w:b w:val="false"/>
          <w:i w:val="false"/>
          <w:color w:val="000000"/>
          <w:sz w:val="28"/>
        </w:rPr>
        <w:t xml:space="preserve">
      19)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реттелетін салалардағы тәуекел дәрежесін бағалау өлшемшарттарын, тексеру парақтарын әзірлеуге қатысады;</w:t>
      </w:r>
    </w:p>
    <w:bookmarkEnd w:id="427"/>
    <w:bookmarkStart w:name="z438" w:id="428"/>
    <w:p>
      <w:pPr>
        <w:spacing w:after="0"/>
        <w:ind w:left="0"/>
        <w:jc w:val="both"/>
      </w:pPr>
      <w:r>
        <w:rPr>
          <w:rFonts w:ascii="Times New Roman"/>
          <w:b w:val="false"/>
          <w:i w:val="false"/>
          <w:color w:val="000000"/>
          <w:sz w:val="28"/>
        </w:rPr>
        <w:t xml:space="preserve">
      20)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реттелетін салалардағы жартыжылдық тексеру жүргізу кестелерін әзірлеуге қатысады;</w:t>
      </w:r>
    </w:p>
    <w:bookmarkEnd w:id="428"/>
    <w:bookmarkStart w:name="z439" w:id="429"/>
    <w:p>
      <w:pPr>
        <w:spacing w:after="0"/>
        <w:ind w:left="0"/>
        <w:jc w:val="both"/>
      </w:pPr>
      <w:r>
        <w:rPr>
          <w:rFonts w:ascii="Times New Roman"/>
          <w:b w:val="false"/>
          <w:i w:val="false"/>
          <w:color w:val="000000"/>
          <w:sz w:val="28"/>
        </w:rPr>
        <w:t>
      21) реттелетін салалардағы біліктілік және/немесе рұқсаттама талаптарына өтініш берушілердің сәйкестігіне рұқсаттама бақылауын жүзеге асырады;</w:t>
      </w:r>
    </w:p>
    <w:bookmarkEnd w:id="429"/>
    <w:bookmarkStart w:name="z440" w:id="430"/>
    <w:p>
      <w:pPr>
        <w:spacing w:after="0"/>
        <w:ind w:left="0"/>
        <w:jc w:val="both"/>
      </w:pPr>
      <w:r>
        <w:rPr>
          <w:rFonts w:ascii="Times New Roman"/>
          <w:b w:val="false"/>
          <w:i w:val="false"/>
          <w:color w:val="000000"/>
          <w:sz w:val="28"/>
        </w:rPr>
        <w:t>
      22) реттелетін салалардағы әкімшілік құқық бұзушылықтар туралы іс жүргізуді жүзеге асырады;</w:t>
      </w:r>
    </w:p>
    <w:bookmarkEnd w:id="430"/>
    <w:bookmarkStart w:name="z441" w:id="431"/>
    <w:p>
      <w:pPr>
        <w:spacing w:after="0"/>
        <w:ind w:left="0"/>
        <w:jc w:val="both"/>
      </w:pPr>
      <w:r>
        <w:rPr>
          <w:rFonts w:ascii="Times New Roman"/>
          <w:b w:val="false"/>
          <w:i w:val="false"/>
          <w:color w:val="000000"/>
          <w:sz w:val="28"/>
        </w:rPr>
        <w:t>
      23) құзыретті органдармен бірлесіп, жарылғыш материалдарды жою жөніндегі комиссия құрамына қатысады;</w:t>
      </w:r>
    </w:p>
    <w:bookmarkEnd w:id="431"/>
    <w:bookmarkStart w:name="z442" w:id="432"/>
    <w:p>
      <w:pPr>
        <w:spacing w:after="0"/>
        <w:ind w:left="0"/>
        <w:jc w:val="both"/>
      </w:pPr>
      <w:r>
        <w:rPr>
          <w:rFonts w:ascii="Times New Roman"/>
          <w:b w:val="false"/>
          <w:i w:val="false"/>
          <w:color w:val="000000"/>
          <w:sz w:val="28"/>
        </w:rPr>
        <w:t>
      24)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мен толықтырулар енгізілді - ҚР Индустрия және инфрақұрылымдық даму министрінің 10.09.2020 </w:t>
      </w:r>
      <w:r>
        <w:rPr>
          <w:rFonts w:ascii="Times New Roman"/>
          <w:b w:val="false"/>
          <w:i w:val="false"/>
          <w:color w:val="000000"/>
          <w:sz w:val="28"/>
        </w:rPr>
        <w:t>№ 462</w:t>
      </w:r>
      <w:r>
        <w:rPr>
          <w:rFonts w:ascii="Times New Roman"/>
          <w:b w:val="false"/>
          <w:i w:val="false"/>
          <w:color w:val="ff0000"/>
          <w:sz w:val="28"/>
        </w:rPr>
        <w:t xml:space="preserve"> (Осы бұйрық алғашқы ресми жарияланған күнінен бастап</w:t>
      </w:r>
      <w:r>
        <w:br/>
      </w:r>
      <w:r>
        <w:rPr>
          <w:rFonts w:ascii="Times New Roman"/>
          <w:b w:val="false"/>
          <w:i w:val="false"/>
          <w:color w:val="000000"/>
          <w:sz w:val="28"/>
        </w:rPr>
        <w:t>
</w:t>
      </w:r>
    </w:p>
    <w:bookmarkStart w:name="z443" w:id="433"/>
    <w:p>
      <w:pPr>
        <w:spacing w:after="0"/>
        <w:ind w:left="0"/>
        <w:jc w:val="both"/>
      </w:pPr>
      <w:r>
        <w:rPr>
          <w:rFonts w:ascii="Times New Roman"/>
          <w:b w:val="false"/>
          <w:i w:val="false"/>
          <w:color w:val="000000"/>
          <w:sz w:val="28"/>
        </w:rPr>
        <w:t>
      14. Департаменттің құқықтары мен міндеттемелері:</w:t>
      </w:r>
    </w:p>
    <w:bookmarkEnd w:id="433"/>
    <w:bookmarkStart w:name="z444" w:id="434"/>
    <w:p>
      <w:pPr>
        <w:spacing w:after="0"/>
        <w:ind w:left="0"/>
        <w:jc w:val="both"/>
      </w:pPr>
      <w:r>
        <w:rPr>
          <w:rFonts w:ascii="Times New Roman"/>
          <w:b w:val="false"/>
          <w:i w:val="false"/>
          <w:color w:val="000000"/>
          <w:sz w:val="28"/>
        </w:rPr>
        <w:t>
      Департаменттің құқықтары:</w:t>
      </w:r>
    </w:p>
    <w:bookmarkEnd w:id="434"/>
    <w:bookmarkStart w:name="z445" w:id="435"/>
    <w:p>
      <w:pPr>
        <w:spacing w:after="0"/>
        <w:ind w:left="0"/>
        <w:jc w:val="both"/>
      </w:pPr>
      <w:r>
        <w:rPr>
          <w:rFonts w:ascii="Times New Roman"/>
          <w:b w:val="false"/>
          <w:i w:val="false"/>
          <w:color w:val="000000"/>
          <w:sz w:val="28"/>
        </w:rPr>
        <w:t>
      1) белгіленген тәртіпте және құзыреттілігі шегінде өнеркәсіптік қауіпсіздік және энергия үнемдеу және энергия тиімділігін арттыру саласындағы заңнама талаптарын сақтау бойынша бақылау және қадағалау субъектілеріне (объектілеріне) бара отырып, тексерулерді және профилактикалық бақылау және қадағалауды жүзеге асыру;</w:t>
      </w:r>
    </w:p>
    <w:bookmarkEnd w:id="435"/>
    <w:bookmarkStart w:name="z446" w:id="436"/>
    <w:p>
      <w:pPr>
        <w:spacing w:after="0"/>
        <w:ind w:left="0"/>
        <w:jc w:val="both"/>
      </w:pPr>
      <w:r>
        <w:rPr>
          <w:rFonts w:ascii="Times New Roman"/>
          <w:b w:val="false"/>
          <w:i w:val="false"/>
          <w:color w:val="000000"/>
          <w:sz w:val="28"/>
        </w:rPr>
        <w:t>
      2) мемлекеттік органдардан, жеке және заңды тұлғалардан қажетті ақпарат пен материалдарды заңнамада белгіленген тәртіпте сұрату және алу;</w:t>
      </w:r>
    </w:p>
    <w:bookmarkEnd w:id="436"/>
    <w:bookmarkStart w:name="z447" w:id="437"/>
    <w:p>
      <w:pPr>
        <w:spacing w:after="0"/>
        <w:ind w:left="0"/>
        <w:jc w:val="both"/>
      </w:pPr>
      <w:r>
        <w:rPr>
          <w:rFonts w:ascii="Times New Roman"/>
          <w:b w:val="false"/>
          <w:i w:val="false"/>
          <w:color w:val="000000"/>
          <w:sz w:val="28"/>
        </w:rPr>
        <w:t>
      3) өнеркәсіптік қауіпсіздік және энергия үнемдеу және энергия тиімділігін арттыру саласындағы заңнамаларды жетілдіру бойынша Комитетке ұсыныстар енгізу;</w:t>
      </w:r>
    </w:p>
    <w:bookmarkEnd w:id="437"/>
    <w:bookmarkStart w:name="z448" w:id="438"/>
    <w:p>
      <w:pPr>
        <w:spacing w:after="0"/>
        <w:ind w:left="0"/>
        <w:jc w:val="both"/>
      </w:pPr>
      <w:r>
        <w:rPr>
          <w:rFonts w:ascii="Times New Roman"/>
          <w:b w:val="false"/>
          <w:i w:val="false"/>
          <w:color w:val="000000"/>
          <w:sz w:val="28"/>
        </w:rPr>
        <w:t>
      4) Департаментің құзыретіне кіретін мәселелер бойынша мәжілістер, семинарлар, конференциялар, дөңгелек үстелдер және өзге де іс-шаралар өткізу;</w:t>
      </w:r>
    </w:p>
    <w:bookmarkEnd w:id="438"/>
    <w:bookmarkStart w:name="z449" w:id="439"/>
    <w:p>
      <w:pPr>
        <w:spacing w:after="0"/>
        <w:ind w:left="0"/>
        <w:jc w:val="both"/>
      </w:pPr>
      <w:r>
        <w:rPr>
          <w:rFonts w:ascii="Times New Roman"/>
          <w:b w:val="false"/>
          <w:i w:val="false"/>
          <w:color w:val="000000"/>
          <w:sz w:val="28"/>
        </w:rPr>
        <w:t>
      5) өңірлерде, мемлекеттік органдарда, мемлекеттік емес ұйымдарда, сондай-ақ республиканың барлық соттарында оның құзыретіне кіретін мәселелер бойынша Министрлікті және Комитетті таныстыру және тиісті хат алмасуды жүргізу, өз атынан азаматтық-құқықтық қатынастарға түсу;</w:t>
      </w:r>
    </w:p>
    <w:bookmarkEnd w:id="439"/>
    <w:bookmarkStart w:name="z450" w:id="440"/>
    <w:p>
      <w:pPr>
        <w:spacing w:after="0"/>
        <w:ind w:left="0"/>
        <w:jc w:val="both"/>
      </w:pPr>
      <w:r>
        <w:rPr>
          <w:rFonts w:ascii="Times New Roman"/>
          <w:b w:val="false"/>
          <w:i w:val="false"/>
          <w:color w:val="000000"/>
          <w:sz w:val="28"/>
        </w:rPr>
        <w:t>
      6) Қазақстан Республикасының қолданыстағы заңнамалық актілерімен көзделген өзге де құқықтарды жүзеге асыру.</w:t>
      </w:r>
    </w:p>
    <w:bookmarkEnd w:id="440"/>
    <w:bookmarkStart w:name="z451" w:id="441"/>
    <w:p>
      <w:pPr>
        <w:spacing w:after="0"/>
        <w:ind w:left="0"/>
        <w:jc w:val="both"/>
      </w:pPr>
      <w:r>
        <w:rPr>
          <w:rFonts w:ascii="Times New Roman"/>
          <w:b w:val="false"/>
          <w:i w:val="false"/>
          <w:color w:val="000000"/>
          <w:sz w:val="28"/>
        </w:rPr>
        <w:t>
      Департаменттің міндеттемелері:</w:t>
      </w:r>
    </w:p>
    <w:bookmarkEnd w:id="441"/>
    <w:bookmarkStart w:name="z452" w:id="442"/>
    <w:p>
      <w:pPr>
        <w:spacing w:after="0"/>
        <w:ind w:left="0"/>
        <w:jc w:val="both"/>
      </w:pPr>
      <w:r>
        <w:rPr>
          <w:rFonts w:ascii="Times New Roman"/>
          <w:b w:val="false"/>
          <w:i w:val="false"/>
          <w:color w:val="000000"/>
          <w:sz w:val="28"/>
        </w:rPr>
        <w:t>
      1) басқа мемлекеттік органдармен, жергілікті атқарушы органдармен және ұйымдармен өзара іс-қимылды жүзеге асыру;</w:t>
      </w:r>
    </w:p>
    <w:bookmarkEnd w:id="442"/>
    <w:bookmarkStart w:name="z453" w:id="443"/>
    <w:p>
      <w:pPr>
        <w:spacing w:after="0"/>
        <w:ind w:left="0"/>
        <w:jc w:val="both"/>
      </w:pPr>
      <w:r>
        <w:rPr>
          <w:rFonts w:ascii="Times New Roman"/>
          <w:b w:val="false"/>
          <w:i w:val="false"/>
          <w:color w:val="000000"/>
          <w:sz w:val="28"/>
        </w:rPr>
        <w:t>
      2) Департаменттің құзыретіне кіретін мәселелер бойынша түсіндірмелер, ұсынымдар, нұсқамалар ұсыну және тиісті шешімдер қабылдау;</w:t>
      </w:r>
    </w:p>
    <w:bookmarkEnd w:id="443"/>
    <w:bookmarkStart w:name="z454" w:id="444"/>
    <w:p>
      <w:pPr>
        <w:spacing w:after="0"/>
        <w:ind w:left="0"/>
        <w:jc w:val="both"/>
      </w:pPr>
      <w:r>
        <w:rPr>
          <w:rFonts w:ascii="Times New Roman"/>
          <w:b w:val="false"/>
          <w:i w:val="false"/>
          <w:color w:val="000000"/>
          <w:sz w:val="28"/>
        </w:rPr>
        <w:t>
      3) Қазақстан Республикасының заңнамасын, жеке және заңды тұлғалардың құқықтарын және заңмен қорғалатын мүдделерін сақтау;</w:t>
      </w:r>
    </w:p>
    <w:bookmarkEnd w:id="444"/>
    <w:bookmarkStart w:name="z455" w:id="445"/>
    <w:p>
      <w:pPr>
        <w:spacing w:after="0"/>
        <w:ind w:left="0"/>
        <w:jc w:val="both"/>
      </w:pPr>
      <w:r>
        <w:rPr>
          <w:rFonts w:ascii="Times New Roman"/>
          <w:b w:val="false"/>
          <w:i w:val="false"/>
          <w:color w:val="000000"/>
          <w:sz w:val="28"/>
        </w:rPr>
        <w:t>
      4) Департаменттің құзыретіне кіретін мәселелер бойынша тиісті шешімдер қабылдау;</w:t>
      </w:r>
    </w:p>
    <w:bookmarkEnd w:id="445"/>
    <w:bookmarkStart w:name="z456" w:id="446"/>
    <w:p>
      <w:pPr>
        <w:spacing w:after="0"/>
        <w:ind w:left="0"/>
        <w:jc w:val="both"/>
      </w:pPr>
      <w:r>
        <w:rPr>
          <w:rFonts w:ascii="Times New Roman"/>
          <w:b w:val="false"/>
          <w:i w:val="false"/>
          <w:color w:val="000000"/>
          <w:sz w:val="28"/>
        </w:rPr>
        <w:t>
      5) өз құзыреті шегінде Министрліктің және Комитеттің басшылығының бұйрықтары, тапсырмаларын орындау;</w:t>
      </w:r>
    </w:p>
    <w:bookmarkEnd w:id="446"/>
    <w:bookmarkStart w:name="z457" w:id="447"/>
    <w:p>
      <w:pPr>
        <w:spacing w:after="0"/>
        <w:ind w:left="0"/>
        <w:jc w:val="both"/>
      </w:pPr>
      <w:r>
        <w:rPr>
          <w:rFonts w:ascii="Times New Roman"/>
          <w:b w:val="false"/>
          <w:i w:val="false"/>
          <w:color w:val="000000"/>
          <w:sz w:val="28"/>
        </w:rPr>
        <w:t>
      6) өз құзыреті шегінде Министрлік және Комитет сұратқан, қажетті ақпаратты (материалдар, анықтамалар, есептер) белгіленген мерзімде ұсыну;</w:t>
      </w:r>
    </w:p>
    <w:bookmarkEnd w:id="447"/>
    <w:bookmarkStart w:name="z458" w:id="448"/>
    <w:p>
      <w:pPr>
        <w:spacing w:after="0"/>
        <w:ind w:left="0"/>
        <w:jc w:val="both"/>
      </w:pPr>
      <w:r>
        <w:rPr>
          <w:rFonts w:ascii="Times New Roman"/>
          <w:b w:val="false"/>
          <w:i w:val="false"/>
          <w:color w:val="000000"/>
          <w:sz w:val="28"/>
        </w:rPr>
        <w:t>
      7) құзыреттілігі шегінде құқықтық, консультативтік және практикалық көмекті жүзеге асыру;</w:t>
      </w:r>
    </w:p>
    <w:bookmarkEnd w:id="448"/>
    <w:bookmarkStart w:name="z459" w:id="449"/>
    <w:p>
      <w:pPr>
        <w:spacing w:after="0"/>
        <w:ind w:left="0"/>
        <w:jc w:val="both"/>
      </w:pPr>
      <w:r>
        <w:rPr>
          <w:rFonts w:ascii="Times New Roman"/>
          <w:b w:val="false"/>
          <w:i w:val="false"/>
          <w:color w:val="000000"/>
          <w:sz w:val="28"/>
        </w:rPr>
        <w:t>
      8) Қазақстан Республикасының қолданыстағы заңнамалық актілерінде көзделген өзге де құқықтар мен міндеттерді жүзеге асыру.</w:t>
      </w:r>
    </w:p>
    <w:bookmarkEnd w:id="449"/>
    <w:bookmarkStart w:name="z460" w:id="450"/>
    <w:p>
      <w:pPr>
        <w:spacing w:after="0"/>
        <w:ind w:left="0"/>
        <w:jc w:val="left"/>
      </w:pPr>
      <w:r>
        <w:rPr>
          <w:rFonts w:ascii="Times New Roman"/>
          <w:b/>
          <w:i w:val="false"/>
          <w:color w:val="000000"/>
        </w:rPr>
        <w:t xml:space="preserve"> 3-тарау. Департаменттің қызметін ұйымдастыру</w:t>
      </w:r>
    </w:p>
    <w:bookmarkEnd w:id="450"/>
    <w:bookmarkStart w:name="z461" w:id="451"/>
    <w:p>
      <w:pPr>
        <w:spacing w:after="0"/>
        <w:ind w:left="0"/>
        <w:jc w:val="both"/>
      </w:pPr>
      <w:r>
        <w:rPr>
          <w:rFonts w:ascii="Times New Roman"/>
          <w:b w:val="false"/>
          <w:i w:val="false"/>
          <w:color w:val="000000"/>
          <w:sz w:val="28"/>
        </w:rPr>
        <w:t>
      15. Комитет және оның аумақтық бөлімшелері бірыңғай жүйе құрады.</w:t>
      </w:r>
    </w:p>
    <w:bookmarkEnd w:id="451"/>
    <w:bookmarkStart w:name="z462" w:id="452"/>
    <w:p>
      <w:pPr>
        <w:spacing w:after="0"/>
        <w:ind w:left="0"/>
        <w:jc w:val="both"/>
      </w:pPr>
      <w:r>
        <w:rPr>
          <w:rFonts w:ascii="Times New Roman"/>
          <w:b w:val="false"/>
          <w:i w:val="false"/>
          <w:color w:val="000000"/>
          <w:sz w:val="28"/>
        </w:rPr>
        <w:t>
      16. Департаментті Министрліктің Жауапты хатшысының бұйрығымен лауазымға тағайындалатын және лауазымынан босататылатын Басшы - Алматы қаласы бойынша өнеркәсіптік қауіпсіздік саласындағы мемлекеттік қадағалау жөніндегі бас мемлекеттік инспектор басқарады.</w:t>
      </w:r>
    </w:p>
    <w:bookmarkEnd w:id="452"/>
    <w:bookmarkStart w:name="z463" w:id="453"/>
    <w:p>
      <w:pPr>
        <w:spacing w:after="0"/>
        <w:ind w:left="0"/>
        <w:jc w:val="both"/>
      </w:pPr>
      <w:r>
        <w:rPr>
          <w:rFonts w:ascii="Times New Roman"/>
          <w:b w:val="false"/>
          <w:i w:val="false"/>
          <w:color w:val="000000"/>
          <w:sz w:val="28"/>
        </w:rPr>
        <w:t>
      17. Алматы қаласы бойынша өнеркәсіптік қауіпсіздік саласындағы мемлекеттік қадағалау жөніндегі бас мемлекеттік инспектордың Министрліктің Жауапты хатшысының бұйрығымен лауазымға тағайындалатын және лауазымынан босатылатын орынбасары болады.</w:t>
      </w:r>
    </w:p>
    <w:bookmarkEnd w:id="453"/>
    <w:bookmarkStart w:name="z464" w:id="454"/>
    <w:p>
      <w:pPr>
        <w:spacing w:after="0"/>
        <w:ind w:left="0"/>
        <w:jc w:val="both"/>
      </w:pPr>
      <w:r>
        <w:rPr>
          <w:rFonts w:ascii="Times New Roman"/>
          <w:b w:val="false"/>
          <w:i w:val="false"/>
          <w:color w:val="000000"/>
          <w:sz w:val="28"/>
        </w:rPr>
        <w:t xml:space="preserve">
      18. Алматы қаласы бойынша өнеркәсіптік қауіпсіздік саласындағы мемлекеттік қадағалау жөніндегі бас мемлекеттік инспектор Департамент қызметіне жалпы басшылықты ұйымдастырады және жүзеге асырады, Департаментке жүктелген міндеттердің орындалуы мен оның өз функцияларын жүзеге асыруына дербес жауапты болады. </w:t>
      </w:r>
    </w:p>
    <w:bookmarkEnd w:id="454"/>
    <w:bookmarkStart w:name="z465" w:id="455"/>
    <w:p>
      <w:pPr>
        <w:spacing w:after="0"/>
        <w:ind w:left="0"/>
        <w:jc w:val="both"/>
      </w:pPr>
      <w:r>
        <w:rPr>
          <w:rFonts w:ascii="Times New Roman"/>
          <w:b w:val="false"/>
          <w:i w:val="false"/>
          <w:color w:val="000000"/>
          <w:sz w:val="28"/>
        </w:rPr>
        <w:t>
      19. Департамент Қазақстан Республикасының заңнамалық актілеріне, Қазақстан Республикасының Президентінің актілеріне, өзге де нормативтік-құқықтық актілерге сәйкес өзінің негізгі міндеттері мен функцияларын іске асыру үшін қажетті өкілеттіктерге ие;</w:t>
      </w:r>
    </w:p>
    <w:bookmarkEnd w:id="455"/>
    <w:bookmarkStart w:name="z466" w:id="456"/>
    <w:p>
      <w:pPr>
        <w:spacing w:after="0"/>
        <w:ind w:left="0"/>
        <w:jc w:val="both"/>
      </w:pPr>
      <w:r>
        <w:rPr>
          <w:rFonts w:ascii="Times New Roman"/>
          <w:b w:val="false"/>
          <w:i w:val="false"/>
          <w:color w:val="000000"/>
          <w:sz w:val="28"/>
        </w:rPr>
        <w:t>
      20. Осы мақсатта Алматы қаласы бойынша өнеркәсіптік қауіпсіздік саласындағы мемлекеттік қадағалау жөніндегі бас мемлекеттік инспектор:</w:t>
      </w:r>
    </w:p>
    <w:bookmarkEnd w:id="456"/>
    <w:bookmarkStart w:name="z467" w:id="457"/>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келісуден кейін бекітеді;</w:t>
      </w:r>
    </w:p>
    <w:bookmarkEnd w:id="457"/>
    <w:bookmarkStart w:name="z468" w:id="458"/>
    <w:p>
      <w:pPr>
        <w:spacing w:after="0"/>
        <w:ind w:left="0"/>
        <w:jc w:val="both"/>
      </w:pPr>
      <w:r>
        <w:rPr>
          <w:rFonts w:ascii="Times New Roman"/>
          <w:b w:val="false"/>
          <w:i w:val="false"/>
          <w:color w:val="000000"/>
          <w:sz w:val="28"/>
        </w:rPr>
        <w:t xml:space="preserve">
      2) бөлімдердің ережелерін және Департаменттің бөлім басшылары мен жұмыскерлерінің лауазымдық нұсқаулықтарын бекітеді; </w:t>
      </w:r>
    </w:p>
    <w:bookmarkEnd w:id="458"/>
    <w:bookmarkStart w:name="z469" w:id="459"/>
    <w:p>
      <w:pPr>
        <w:spacing w:after="0"/>
        <w:ind w:left="0"/>
        <w:jc w:val="both"/>
      </w:pPr>
      <w:r>
        <w:rPr>
          <w:rFonts w:ascii="Times New Roman"/>
          <w:b w:val="false"/>
          <w:i w:val="false"/>
          <w:color w:val="000000"/>
          <w:sz w:val="28"/>
        </w:rPr>
        <w:t>
      3) Департаменттің жұмыс жоспарының орындалуы бойынша есептілікті жартыжылда бір рет Комитетке уақытылы ұсынуды қамтамасыз етеді;</w:t>
      </w:r>
    </w:p>
    <w:bookmarkEnd w:id="459"/>
    <w:bookmarkStart w:name="z470" w:id="460"/>
    <w:p>
      <w:pPr>
        <w:spacing w:after="0"/>
        <w:ind w:left="0"/>
        <w:jc w:val="both"/>
      </w:pPr>
      <w:r>
        <w:rPr>
          <w:rFonts w:ascii="Times New Roman"/>
          <w:b w:val="false"/>
          <w:i w:val="false"/>
          <w:color w:val="000000"/>
          <w:sz w:val="28"/>
        </w:rPr>
        <w:t>
      4) өз құзыретіне шегінде бұйрықтарға қол қояды;</w:t>
      </w:r>
    </w:p>
    <w:bookmarkEnd w:id="460"/>
    <w:bookmarkStart w:name="z471" w:id="461"/>
    <w:p>
      <w:pPr>
        <w:spacing w:after="0"/>
        <w:ind w:left="0"/>
        <w:jc w:val="both"/>
      </w:pPr>
      <w:r>
        <w:rPr>
          <w:rFonts w:ascii="Times New Roman"/>
          <w:b w:val="false"/>
          <w:i w:val="false"/>
          <w:color w:val="000000"/>
          <w:sz w:val="28"/>
        </w:rPr>
        <w:t>
      5) бөлім басшыларын және Департамент жұмыскерлерін лауазымға қабылдайды және лауазымынан босатады;</w:t>
      </w:r>
    </w:p>
    <w:bookmarkEnd w:id="461"/>
    <w:bookmarkStart w:name="z472" w:id="462"/>
    <w:p>
      <w:pPr>
        <w:spacing w:after="0"/>
        <w:ind w:left="0"/>
        <w:jc w:val="both"/>
      </w:pPr>
      <w:r>
        <w:rPr>
          <w:rFonts w:ascii="Times New Roman"/>
          <w:b w:val="false"/>
          <w:i w:val="false"/>
          <w:color w:val="000000"/>
          <w:sz w:val="28"/>
        </w:rPr>
        <w:t>
      6) бөлім басшыларын және Департамент жұмыскерлерін іссапарға жіберу, оларға демалыстар беру, материалдық көмек көрсету, даярлау (қайта даярлау), біліктіліктерін арттыру, көтермелеу, үстемеақы төлеу және сыйақы беру мәселелерін шешеді;</w:t>
      </w:r>
    </w:p>
    <w:bookmarkEnd w:id="462"/>
    <w:bookmarkStart w:name="z473" w:id="463"/>
    <w:p>
      <w:pPr>
        <w:spacing w:after="0"/>
        <w:ind w:left="0"/>
        <w:jc w:val="both"/>
      </w:pPr>
      <w:r>
        <w:rPr>
          <w:rFonts w:ascii="Times New Roman"/>
          <w:b w:val="false"/>
          <w:i w:val="false"/>
          <w:color w:val="000000"/>
          <w:sz w:val="28"/>
        </w:rPr>
        <w:t>
      7) қолданыстағы заңнамаға сәйкес өз құзыреті шегінде мемлекеттік органдар мен өзге де ұйымдарда Департаментті таныстырады;</w:t>
      </w:r>
    </w:p>
    <w:bookmarkEnd w:id="463"/>
    <w:bookmarkStart w:name="z474" w:id="464"/>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жазалар белгілейді;</w:t>
      </w:r>
    </w:p>
    <w:bookmarkEnd w:id="464"/>
    <w:bookmarkStart w:name="z475" w:id="465"/>
    <w:p>
      <w:pPr>
        <w:spacing w:after="0"/>
        <w:ind w:left="0"/>
        <w:jc w:val="both"/>
      </w:pPr>
      <w:r>
        <w:rPr>
          <w:rFonts w:ascii="Times New Roman"/>
          <w:b w:val="false"/>
          <w:i w:val="false"/>
          <w:color w:val="000000"/>
          <w:sz w:val="28"/>
        </w:rPr>
        <w:t>
      9) сыбайлас жемқорлық құқық бұзушылықтары не сыбайлас жемқорлық әрекеттерінің туындауына себеп болатын іс-қимылдар анықталған жағдайда, бұл туралы Комитет басшылығына хабарлайды;</w:t>
      </w:r>
    </w:p>
    <w:bookmarkEnd w:id="465"/>
    <w:bookmarkStart w:name="z476" w:id="466"/>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этикасы нормаларын сақтауын қамтамасыз етеді;</w:t>
      </w:r>
    </w:p>
    <w:bookmarkEnd w:id="466"/>
    <w:bookmarkStart w:name="z477" w:id="467"/>
    <w:p>
      <w:pPr>
        <w:spacing w:after="0"/>
        <w:ind w:left="0"/>
        <w:jc w:val="both"/>
      </w:pPr>
      <w:r>
        <w:rPr>
          <w:rFonts w:ascii="Times New Roman"/>
          <w:b w:val="false"/>
          <w:i w:val="false"/>
          <w:color w:val="000000"/>
          <w:sz w:val="28"/>
        </w:rPr>
        <w:t>
      11) Департаменттегі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467"/>
    <w:bookmarkStart w:name="z478" w:id="468"/>
    <w:p>
      <w:pPr>
        <w:spacing w:after="0"/>
        <w:ind w:left="0"/>
        <w:jc w:val="both"/>
      </w:pPr>
      <w:r>
        <w:rPr>
          <w:rFonts w:ascii="Times New Roman"/>
          <w:b w:val="false"/>
          <w:i w:val="false"/>
          <w:color w:val="000000"/>
          <w:sz w:val="28"/>
        </w:rPr>
        <w:t>
      12) Республикалық бюджеттік бағдарламалардың іске асырылуына және мемлекеттік сатып алу саласындағы қызметтің жүзеге асырылуына дербес жауапты болады;</w:t>
      </w:r>
    </w:p>
    <w:bookmarkEnd w:id="468"/>
    <w:bookmarkStart w:name="z479" w:id="469"/>
    <w:p>
      <w:pPr>
        <w:spacing w:after="0"/>
        <w:ind w:left="0"/>
        <w:jc w:val="both"/>
      </w:pPr>
      <w:r>
        <w:rPr>
          <w:rFonts w:ascii="Times New Roman"/>
          <w:b w:val="false"/>
          <w:i w:val="false"/>
          <w:color w:val="000000"/>
          <w:sz w:val="28"/>
        </w:rPr>
        <w:t>
      13) өзінің құзыретіне жатқызылған басқа да мәселелер бойынша шешімдер қабылдайды;</w:t>
      </w:r>
    </w:p>
    <w:bookmarkEnd w:id="469"/>
    <w:bookmarkStart w:name="z480" w:id="470"/>
    <w:p>
      <w:pPr>
        <w:spacing w:after="0"/>
        <w:ind w:left="0"/>
        <w:jc w:val="both"/>
      </w:pPr>
      <w:r>
        <w:rPr>
          <w:rFonts w:ascii="Times New Roman"/>
          <w:b w:val="false"/>
          <w:i w:val="false"/>
          <w:color w:val="000000"/>
          <w:sz w:val="28"/>
        </w:rPr>
        <w:t>
      14) Комитет басшылығына Департаменттің құрылымы мен штаттық кестесі бойынша ұсыныстар береді;</w:t>
      </w:r>
    </w:p>
    <w:bookmarkEnd w:id="470"/>
    <w:bookmarkStart w:name="z481" w:id="471"/>
    <w:p>
      <w:pPr>
        <w:spacing w:after="0"/>
        <w:ind w:left="0"/>
        <w:jc w:val="both"/>
      </w:pPr>
      <w:r>
        <w:rPr>
          <w:rFonts w:ascii="Times New Roman"/>
          <w:b w:val="false"/>
          <w:i w:val="false"/>
          <w:color w:val="000000"/>
          <w:sz w:val="28"/>
        </w:rPr>
        <w:t>
      15) азаматтарды қабылдауды жүзеге асырады;</w:t>
      </w:r>
    </w:p>
    <w:bookmarkEnd w:id="471"/>
    <w:bookmarkStart w:name="z482" w:id="472"/>
    <w:p>
      <w:pPr>
        <w:spacing w:after="0"/>
        <w:ind w:left="0"/>
        <w:jc w:val="both"/>
      </w:pPr>
      <w:r>
        <w:rPr>
          <w:rFonts w:ascii="Times New Roman"/>
          <w:b w:val="false"/>
          <w:i w:val="false"/>
          <w:color w:val="000000"/>
          <w:sz w:val="28"/>
        </w:rPr>
        <w:t>
      16) Департаменттің тәртіптік, аттестациялық және конкурстық комиссиясының қызметіне жалпы басшылықты жүзеге асырады, атқарушылық және еңбек тәртібінің сақталуын, персоналды басқару және құжат айналымын ұйымдастыру қызметінің жұмысын бақылайды;</w:t>
      </w:r>
    </w:p>
    <w:bookmarkEnd w:id="472"/>
    <w:bookmarkStart w:name="z483" w:id="473"/>
    <w:p>
      <w:pPr>
        <w:spacing w:after="0"/>
        <w:ind w:left="0"/>
        <w:jc w:val="both"/>
      </w:pPr>
      <w:r>
        <w:rPr>
          <w:rFonts w:ascii="Times New Roman"/>
          <w:b w:val="false"/>
          <w:i w:val="false"/>
          <w:color w:val="000000"/>
          <w:sz w:val="28"/>
        </w:rPr>
        <w:t>
      17) Қазақстан Республикасының заңнамасына сәйкес өзге де өкілеттіктерді жүзеге асырады.</w:t>
      </w:r>
    </w:p>
    <w:bookmarkEnd w:id="473"/>
    <w:bookmarkStart w:name="z484" w:id="474"/>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қолданыстағы заңнамаға сәйкес оны алмастыратын адам жүзеге асырады.</w:t>
      </w:r>
    </w:p>
    <w:bookmarkEnd w:id="474"/>
    <w:bookmarkStart w:name="z485" w:id="475"/>
    <w:p>
      <w:pPr>
        <w:spacing w:after="0"/>
        <w:ind w:left="0"/>
        <w:jc w:val="both"/>
      </w:pPr>
      <w:r>
        <w:rPr>
          <w:rFonts w:ascii="Times New Roman"/>
          <w:b w:val="false"/>
          <w:i w:val="false"/>
          <w:color w:val="000000"/>
          <w:sz w:val="28"/>
        </w:rPr>
        <w:t>
      21. Департамент басшысының орынбасары:</w:t>
      </w:r>
    </w:p>
    <w:bookmarkEnd w:id="475"/>
    <w:bookmarkStart w:name="z486" w:id="476"/>
    <w:p>
      <w:pPr>
        <w:spacing w:after="0"/>
        <w:ind w:left="0"/>
        <w:jc w:val="both"/>
      </w:pPr>
      <w:r>
        <w:rPr>
          <w:rFonts w:ascii="Times New Roman"/>
          <w:b w:val="false"/>
          <w:i w:val="false"/>
          <w:color w:val="000000"/>
          <w:sz w:val="28"/>
        </w:rPr>
        <w:t>
      1) өз өкілеттігі шегінде Департаменттің қызметін үйлестіреді;</w:t>
      </w:r>
    </w:p>
    <w:bookmarkEnd w:id="476"/>
    <w:bookmarkStart w:name="z487" w:id="477"/>
    <w:p>
      <w:pPr>
        <w:spacing w:after="0"/>
        <w:ind w:left="0"/>
        <w:jc w:val="both"/>
      </w:pPr>
      <w:r>
        <w:rPr>
          <w:rFonts w:ascii="Times New Roman"/>
          <w:b w:val="false"/>
          <w:i w:val="false"/>
          <w:color w:val="000000"/>
          <w:sz w:val="28"/>
        </w:rPr>
        <w:t>
      2) Департамент Басшысы болмаған кезеңде Департамент қызметіне жалпы басшылықты жүзеге асырады және Департаментке жүктелген міндеттерді орындауға және өз функцияларын жүзеге асыруға дербес жауапты болады;</w:t>
      </w:r>
    </w:p>
    <w:bookmarkEnd w:id="477"/>
    <w:bookmarkStart w:name="z488" w:id="478"/>
    <w:p>
      <w:pPr>
        <w:spacing w:after="0"/>
        <w:ind w:left="0"/>
        <w:jc w:val="both"/>
      </w:pPr>
      <w:r>
        <w:rPr>
          <w:rFonts w:ascii="Times New Roman"/>
          <w:b w:val="false"/>
          <w:i w:val="false"/>
          <w:color w:val="000000"/>
          <w:sz w:val="28"/>
        </w:rPr>
        <w:t>
      3) Департамент Басшысы жүктеген өзге де функцияларды жүзеге асырады.</w:t>
      </w:r>
    </w:p>
    <w:bookmarkEnd w:id="478"/>
    <w:bookmarkStart w:name="z489" w:id="479"/>
    <w:p>
      <w:pPr>
        <w:spacing w:after="0"/>
        <w:ind w:left="0"/>
        <w:jc w:val="both"/>
      </w:pPr>
      <w:r>
        <w:rPr>
          <w:rFonts w:ascii="Times New Roman"/>
          <w:b w:val="false"/>
          <w:i w:val="false"/>
          <w:color w:val="000000"/>
          <w:sz w:val="28"/>
        </w:rPr>
        <w:t>
      22. Департаменттің құзыретіне кіретін мәселелер бойынша Департамент Басшысының атынан Комитеттің басқа құрылымдық бөлімшелеріне жолданатын құжаттарға Департамент басшысы, ал ол болмаған жағдайда оны алмастыратын адам қол қояды.</w:t>
      </w:r>
    </w:p>
    <w:bookmarkEnd w:id="479"/>
    <w:bookmarkStart w:name="z490" w:id="480"/>
    <w:p>
      <w:pPr>
        <w:spacing w:after="0"/>
        <w:ind w:left="0"/>
        <w:jc w:val="left"/>
      </w:pPr>
      <w:r>
        <w:rPr>
          <w:rFonts w:ascii="Times New Roman"/>
          <w:b/>
          <w:i w:val="false"/>
          <w:color w:val="000000"/>
        </w:rPr>
        <w:t xml:space="preserve"> 4-тарау. Департаменттің мүлкі</w:t>
      </w:r>
    </w:p>
    <w:bookmarkEnd w:id="480"/>
    <w:bookmarkStart w:name="z491" w:id="481"/>
    <w:p>
      <w:pPr>
        <w:spacing w:after="0"/>
        <w:ind w:left="0"/>
        <w:jc w:val="both"/>
      </w:pPr>
      <w:r>
        <w:rPr>
          <w:rFonts w:ascii="Times New Roman"/>
          <w:b w:val="false"/>
          <w:i w:val="false"/>
          <w:color w:val="000000"/>
          <w:sz w:val="28"/>
        </w:rPr>
        <w:t>
      23. Қазақстан Республикасының заңнамасында көзделген жағдайларда, Департаменттің жедел басқару құқығындағы оқшауланған мүлкі болуы мүмкін.</w:t>
      </w:r>
    </w:p>
    <w:bookmarkEnd w:id="481"/>
    <w:bookmarkStart w:name="z492" w:id="482"/>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482"/>
    <w:bookmarkStart w:name="z493" w:id="483"/>
    <w:p>
      <w:pPr>
        <w:spacing w:after="0"/>
        <w:ind w:left="0"/>
        <w:jc w:val="both"/>
      </w:pPr>
      <w:r>
        <w:rPr>
          <w:rFonts w:ascii="Times New Roman"/>
          <w:b w:val="false"/>
          <w:i w:val="false"/>
          <w:color w:val="000000"/>
          <w:sz w:val="28"/>
        </w:rPr>
        <w:t>
      24. Департаментке бекітіліп берілген мүлік республикалық меншікке жатады.</w:t>
      </w:r>
    </w:p>
    <w:bookmarkEnd w:id="483"/>
    <w:bookmarkStart w:name="z494" w:id="484"/>
    <w:p>
      <w:pPr>
        <w:spacing w:after="0"/>
        <w:ind w:left="0"/>
        <w:jc w:val="both"/>
      </w:pPr>
      <w:r>
        <w:rPr>
          <w:rFonts w:ascii="Times New Roman"/>
          <w:b w:val="false"/>
          <w:i w:val="false"/>
          <w:color w:val="000000"/>
          <w:sz w:val="28"/>
        </w:rPr>
        <w:t>
      25. Департаменттің өзіне бекітіліп берілген мүлікті және қаржыландыру жоспары бойынша оған бөлінген қаражат есебінен сатып алынған мүлікті, егер заңнамада басқалай белгіленбесе, өздігінен иеліктен шығаруға немесе өзге де тәсілдермен оған билік етуге құқығы жоқ.</w:t>
      </w:r>
    </w:p>
    <w:bookmarkEnd w:id="484"/>
    <w:bookmarkStart w:name="z495" w:id="485"/>
    <w:p>
      <w:pPr>
        <w:spacing w:after="0"/>
        <w:ind w:left="0"/>
        <w:jc w:val="left"/>
      </w:pPr>
      <w:r>
        <w:rPr>
          <w:rFonts w:ascii="Times New Roman"/>
          <w:b/>
          <w:i w:val="false"/>
          <w:color w:val="000000"/>
        </w:rPr>
        <w:t xml:space="preserve"> 5-тарау. Департаментті қайта ұйымдастыру және тарату</w:t>
      </w:r>
    </w:p>
    <w:bookmarkEnd w:id="485"/>
    <w:bookmarkStart w:name="z496" w:id="486"/>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4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2019 жылғы 7 ақпандағы</w:t>
            </w:r>
            <w:r>
              <w:br/>
            </w:r>
            <w:r>
              <w:rPr>
                <w:rFonts w:ascii="Times New Roman"/>
                <w:b w:val="false"/>
                <w:i w:val="false"/>
                <w:color w:val="000000"/>
                <w:sz w:val="20"/>
              </w:rPr>
              <w:t xml:space="preserve">№ 67 бұйрығына </w:t>
            </w:r>
            <w:r>
              <w:br/>
            </w:r>
            <w:r>
              <w:rPr>
                <w:rFonts w:ascii="Times New Roman"/>
                <w:b w:val="false"/>
                <w:i w:val="false"/>
                <w:color w:val="000000"/>
                <w:sz w:val="20"/>
              </w:rPr>
              <w:t>4-қосымша</w:t>
            </w:r>
          </w:p>
        </w:tc>
      </w:tr>
    </w:tbl>
    <w:bookmarkStart w:name="z498" w:id="487"/>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Индустриялық даму және өнеркәсіптік қауіпсіздік комитетінің Алматы облысы бойынша департаменті" республикалық мемлекеттік мекемесінің ережесі</w:t>
      </w:r>
    </w:p>
    <w:bookmarkEnd w:id="487"/>
    <w:bookmarkStart w:name="z499" w:id="488"/>
    <w:p>
      <w:pPr>
        <w:spacing w:after="0"/>
        <w:ind w:left="0"/>
        <w:jc w:val="left"/>
      </w:pPr>
      <w:r>
        <w:rPr>
          <w:rFonts w:ascii="Times New Roman"/>
          <w:b/>
          <w:i w:val="false"/>
          <w:color w:val="000000"/>
        </w:rPr>
        <w:t xml:space="preserve"> 1-тарау. Жалпы ережелер</w:t>
      </w:r>
    </w:p>
    <w:bookmarkEnd w:id="488"/>
    <w:bookmarkStart w:name="z500" w:id="489"/>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 Индустриялық даму және өнеркәсіптік қауіпсіздік комитетінің Алматы облысы бойынша департаменті" республикалық мемлекеттік мекемесі (бұдан әрі – Департамент) "Қазақстан Республикасы Индустрия және инфрақұрылымдық даму министрлігінің Индустриялық даму және өнеркәсіптік қауіпсіздік комитеті" республикалық мемлекеттік мекемесінің (бұдан әрі – Комитет) іске асыру, бақылау-қадағалау функцияларын, энергия үнемдеу және энергия тиімділігін арттыру саласындағы мемлекеттік бақылауды қамтамасыз етуді, өнеркәсіптік қауіпсіздік саласындағы (бұдан әрі – реттелетін салалар) мемлекеттік қадағалауды қамтамасыз етуді жүзеге асыратын аумақтық бөлімшесі болып табылады. </w:t>
      </w:r>
    </w:p>
    <w:bookmarkEnd w:id="489"/>
    <w:bookmarkStart w:name="z501" w:id="49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на және заңдарына, Қазақстан Республикасының Президенті мен Үкіметінің актілеріне, Қазақстан Республикасы Индустрия және инфрақұрылымдық даму министрлігінің (бұдан әрі – Министрлік) бұйрықтарына, Қазақстан Республикасының өзге де нормативтік құқықтық актілеріне, сондай-ақ осы Ережеге сәйкес жүзеге асырады.</w:t>
      </w:r>
    </w:p>
    <w:bookmarkEnd w:id="490"/>
    <w:bookmarkStart w:name="z502" w:id="49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мөрлері мен мөртабандары, белгіленген үлгідегі бланктері, сондай-ақ Қазақстан Республикасының заңнамасына сәйкес қазынашылық органдарында шоттары бар.</w:t>
      </w:r>
    </w:p>
    <w:bookmarkEnd w:id="491"/>
    <w:bookmarkStart w:name="z503" w:id="49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92"/>
    <w:bookmarkStart w:name="z504" w:id="493"/>
    <w:p>
      <w:pPr>
        <w:spacing w:after="0"/>
        <w:ind w:left="0"/>
        <w:jc w:val="both"/>
      </w:pPr>
      <w:r>
        <w:rPr>
          <w:rFonts w:ascii="Times New Roman"/>
          <w:b w:val="false"/>
          <w:i w:val="false"/>
          <w:color w:val="000000"/>
          <w:sz w:val="28"/>
        </w:rPr>
        <w:t>
      5. Департамент Комитеттің атынан егер оған Қазақстан Республикасының заңнамасына сәйкес уәкілеттілік берілген жағдайда, Комитеттің атынан азаматтық-құқықтық қатынастардың тарапы болуға құқылы.</w:t>
      </w:r>
    </w:p>
    <w:bookmarkEnd w:id="493"/>
    <w:bookmarkStart w:name="z505" w:id="494"/>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494"/>
    <w:bookmarkStart w:name="z506" w:id="495"/>
    <w:p>
      <w:pPr>
        <w:spacing w:after="0"/>
        <w:ind w:left="0"/>
        <w:jc w:val="both"/>
      </w:pPr>
      <w:r>
        <w:rPr>
          <w:rFonts w:ascii="Times New Roman"/>
          <w:b w:val="false"/>
          <w:i w:val="false"/>
          <w:color w:val="000000"/>
          <w:sz w:val="28"/>
        </w:rPr>
        <w:t>
      7. Департаменттің құрылымы мен штат санының лимитін Қазақстан Республикасы Индустрия және инфрақұрылымдық даму министрінің келісімімен Министрліктің Жауапты хатшысы бекітеді.</w:t>
      </w:r>
    </w:p>
    <w:bookmarkEnd w:id="495"/>
    <w:bookmarkStart w:name="z507" w:id="496"/>
    <w:p>
      <w:pPr>
        <w:spacing w:after="0"/>
        <w:ind w:left="0"/>
        <w:jc w:val="both"/>
      </w:pPr>
      <w:r>
        <w:rPr>
          <w:rFonts w:ascii="Times New Roman"/>
          <w:b w:val="false"/>
          <w:i w:val="false"/>
          <w:color w:val="000000"/>
          <w:sz w:val="28"/>
        </w:rPr>
        <w:t>
      8. Департаменттің орналасқан жері: Қазақстан Республикасы, индексі 040000, Алматы облысы, Талдықорған қаласы, Қаратал көшесі 141-үй.</w:t>
      </w:r>
    </w:p>
    <w:bookmarkEnd w:id="496"/>
    <w:bookmarkStart w:name="z508" w:id="497"/>
    <w:p>
      <w:pPr>
        <w:spacing w:after="0"/>
        <w:ind w:left="0"/>
        <w:jc w:val="both"/>
      </w:pPr>
      <w:r>
        <w:rPr>
          <w:rFonts w:ascii="Times New Roman"/>
          <w:b w:val="false"/>
          <w:i w:val="false"/>
          <w:color w:val="000000"/>
          <w:sz w:val="28"/>
        </w:rPr>
        <w:t>
      9. Департаменттің толық атауы – "Қазақстан Республикасы Индустрия және инфрақұрылымдық даму министрлігі Индустриялық даму және өнеркәсіптік қауіпсіздік комитетінің Алматы облысы бойынша департаменті" республикалық мемлекеттiк мекемесi.</w:t>
      </w:r>
    </w:p>
    <w:bookmarkEnd w:id="497"/>
    <w:bookmarkStart w:name="z509" w:id="49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98"/>
    <w:bookmarkStart w:name="z510" w:id="49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99"/>
    <w:bookmarkStart w:name="z511" w:id="500"/>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500"/>
    <w:bookmarkStart w:name="z512" w:id="501"/>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бойынша құқық берілсе, онда осындай қызметтен түскен кіріс мемлекеттік бюджеттің кірісіне жіберіледі.</w:t>
      </w:r>
    </w:p>
    <w:bookmarkEnd w:id="501"/>
    <w:bookmarkStart w:name="z513" w:id="502"/>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міндеттемелері</w:t>
      </w:r>
    </w:p>
    <w:bookmarkEnd w:id="502"/>
    <w:bookmarkStart w:name="z514" w:id="503"/>
    <w:p>
      <w:pPr>
        <w:spacing w:after="0"/>
        <w:ind w:left="0"/>
        <w:jc w:val="both"/>
      </w:pPr>
      <w:r>
        <w:rPr>
          <w:rFonts w:ascii="Times New Roman"/>
          <w:b w:val="false"/>
          <w:i w:val="false"/>
          <w:color w:val="000000"/>
          <w:sz w:val="28"/>
        </w:rPr>
        <w:t xml:space="preserve">
      13. Міндеттері: қауіпті өндірістік объектілердегі авариялар, оқыс оқиғалар кезінде туындайтын қауіпті өндірістік факторлардың зиянды әсерінің алдын алу, реттелетін салаларда мемлекеттік бақылауды және қадағалауды қамтамасыз ету. </w:t>
      </w:r>
    </w:p>
    <w:bookmarkEnd w:id="503"/>
    <w:bookmarkStart w:name="z515" w:id="504"/>
    <w:p>
      <w:pPr>
        <w:spacing w:after="0"/>
        <w:ind w:left="0"/>
        <w:jc w:val="both"/>
      </w:pPr>
      <w:r>
        <w:rPr>
          <w:rFonts w:ascii="Times New Roman"/>
          <w:b w:val="false"/>
          <w:i w:val="false"/>
          <w:color w:val="000000"/>
          <w:sz w:val="28"/>
        </w:rPr>
        <w:t>
      Функциялары:</w:t>
      </w:r>
    </w:p>
    <w:bookmarkEnd w:id="504"/>
    <w:bookmarkStart w:name="z516" w:id="505"/>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505"/>
    <w:bookmarkStart w:name="z517" w:id="506"/>
    <w:p>
      <w:pPr>
        <w:spacing w:after="0"/>
        <w:ind w:left="0"/>
        <w:jc w:val="both"/>
      </w:pPr>
      <w:r>
        <w:rPr>
          <w:rFonts w:ascii="Times New Roman"/>
          <w:b w:val="false"/>
          <w:i w:val="false"/>
          <w:color w:val="000000"/>
          <w:sz w:val="28"/>
        </w:rPr>
        <w:t>
      2) Комитеттің келісімі бойынша өз құзыреті шегінде реттелетін салаларда халықаралық ынтымақтастықты жүзеге асыруға қатысады;</w:t>
      </w:r>
    </w:p>
    <w:bookmarkEnd w:id="506"/>
    <w:bookmarkStart w:name="z518" w:id="507"/>
    <w:p>
      <w:pPr>
        <w:spacing w:after="0"/>
        <w:ind w:left="0"/>
        <w:jc w:val="both"/>
      </w:pPr>
      <w:r>
        <w:rPr>
          <w:rFonts w:ascii="Times New Roman"/>
          <w:b w:val="false"/>
          <w:i w:val="false"/>
          <w:color w:val="000000"/>
          <w:sz w:val="28"/>
        </w:rPr>
        <w:t>
      3) Департаменттің құзыреті шегінде нормативтік құқықтық актілерді әзірлеуге қатысады;</w:t>
      </w:r>
    </w:p>
    <w:bookmarkEnd w:id="507"/>
    <w:bookmarkStart w:name="z519" w:id="508"/>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508"/>
    <w:bookmarkStart w:name="z520" w:id="509"/>
    <w:p>
      <w:pPr>
        <w:spacing w:after="0"/>
        <w:ind w:left="0"/>
        <w:jc w:val="both"/>
      </w:pPr>
      <w:r>
        <w:rPr>
          <w:rFonts w:ascii="Times New Roman"/>
          <w:b w:val="false"/>
          <w:i w:val="false"/>
          <w:color w:val="000000"/>
          <w:sz w:val="28"/>
        </w:rPr>
        <w:t>
      5) мүдделі мемлекеттік органдармен бірлесе отырып, өз құзыреті шегінде қауіпті өндірістік объектідегі аварияларды, авария салдарынан болған жазатайым оқиғаларды тергеп-тексеруді ұйымдастырады және жүргізеді;</w:t>
      </w:r>
    </w:p>
    <w:bookmarkEnd w:id="509"/>
    <w:bookmarkStart w:name="z521" w:id="510"/>
    <w:p>
      <w:pPr>
        <w:spacing w:after="0"/>
        <w:ind w:left="0"/>
        <w:jc w:val="both"/>
      </w:pPr>
      <w:r>
        <w:rPr>
          <w:rFonts w:ascii="Times New Roman"/>
          <w:b w:val="false"/>
          <w:i w:val="false"/>
          <w:color w:val="000000"/>
          <w:sz w:val="28"/>
        </w:rPr>
        <w:t>
      6) қауіпті өндірістік объектіні пайдалануға енгізу кезінде оны қабылдау сынақтарына, техникалық куәландыруларға қатысады;</w:t>
      </w:r>
    </w:p>
    <w:bookmarkEnd w:id="510"/>
    <w:bookmarkStart w:name="z522" w:id="511"/>
    <w:p>
      <w:pPr>
        <w:spacing w:after="0"/>
        <w:ind w:left="0"/>
        <w:jc w:val="both"/>
      </w:pPr>
      <w:r>
        <w:rPr>
          <w:rFonts w:ascii="Times New Roman"/>
          <w:b w:val="false"/>
          <w:i w:val="false"/>
          <w:color w:val="000000"/>
          <w:sz w:val="28"/>
        </w:rPr>
        <w:t>
      7) жару жұмыстарын жүргізуге рұқсат береді;</w:t>
      </w:r>
    </w:p>
    <w:bookmarkEnd w:id="511"/>
    <w:bookmarkStart w:name="z523" w:id="512"/>
    <w:p>
      <w:pPr>
        <w:spacing w:after="0"/>
        <w:ind w:left="0"/>
        <w:jc w:val="both"/>
      </w:pPr>
      <w:r>
        <w:rPr>
          <w:rFonts w:ascii="Times New Roman"/>
          <w:b w:val="false"/>
          <w:i w:val="false"/>
          <w:color w:val="000000"/>
          <w:sz w:val="28"/>
        </w:rPr>
        <w:t>
      8) адамдардың денсаулығы мен өміріне қауіп төндіретін ерекше жағдайларда, соттың шешімінсіз дербес кәсіпкерлердің, ұйымдардың қауіпті өндірістік объектілерді, техникалық құрылғыларды пайдаланумен байланысты қызметін немесе қызметінің жекелеген түрлерін, міндетті түрде көрсетілген мерзімде сотқа талап арыз тастай отырып, үш күннен аспайтын мерзімге тоқтата тұрады немесе тыйым салады;</w:t>
      </w:r>
    </w:p>
    <w:bookmarkEnd w:id="512"/>
    <w:bookmarkStart w:name="z524" w:id="513"/>
    <w:p>
      <w:pPr>
        <w:spacing w:after="0"/>
        <w:ind w:left="0"/>
        <w:jc w:val="both"/>
      </w:pPr>
      <w:r>
        <w:rPr>
          <w:rFonts w:ascii="Times New Roman"/>
          <w:b w:val="false"/>
          <w:i w:val="false"/>
          <w:color w:val="000000"/>
          <w:sz w:val="28"/>
        </w:rPr>
        <w:t xml:space="preserve">
      9) екі және одан көп облыстар шегінде орналастырылған қауіпті өндірістік объектіні,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жобалық құжаттаманы келіседі; </w:t>
      </w:r>
    </w:p>
    <w:bookmarkEnd w:id="513"/>
    <w:bookmarkStart w:name="z525" w:id="514"/>
    <w:p>
      <w:pPr>
        <w:spacing w:after="0"/>
        <w:ind w:left="0"/>
        <w:jc w:val="both"/>
      </w:pPr>
      <w:r>
        <w:rPr>
          <w:rFonts w:ascii="Times New Roman"/>
          <w:b w:val="false"/>
          <w:i w:val="false"/>
          <w:color w:val="000000"/>
          <w:sz w:val="28"/>
        </w:rPr>
        <w:t>
      10) әлеуметтік инфрақұрылым объектілеріне жатпайтын қауіпті өндірістік объектілерді, қауіпті техникалық құрылғыларды есепке қоюды және есептен шығаруды жүзеге асырады;</w:t>
      </w:r>
    </w:p>
    <w:bookmarkEnd w:id="514"/>
    <w:bookmarkStart w:name="z526" w:id="515"/>
    <w:p>
      <w:pPr>
        <w:spacing w:after="0"/>
        <w:ind w:left="0"/>
        <w:jc w:val="both"/>
      </w:pPr>
      <w:r>
        <w:rPr>
          <w:rFonts w:ascii="Times New Roman"/>
          <w:b w:val="false"/>
          <w:i w:val="false"/>
          <w:color w:val="000000"/>
          <w:sz w:val="28"/>
        </w:rPr>
        <w:t>
      11) қауіпті өндірістік объектіде оқу дабылдарын және аварияға қарсы жаттығуларды өткізуге қатысады;</w:t>
      </w:r>
    </w:p>
    <w:bookmarkEnd w:id="515"/>
    <w:bookmarkStart w:name="z527" w:id="516"/>
    <w:p>
      <w:pPr>
        <w:spacing w:after="0"/>
        <w:ind w:left="0"/>
        <w:jc w:val="both"/>
      </w:pPr>
      <w:r>
        <w:rPr>
          <w:rFonts w:ascii="Times New Roman"/>
          <w:b w:val="false"/>
          <w:i w:val="false"/>
          <w:color w:val="000000"/>
          <w:sz w:val="28"/>
        </w:rPr>
        <w:t>
      12) жарылғыш заттар мен олардың негізіндегі бұйымдардың бақылау және қабылдау сынақтарын өткізу жөніндегі комиссияға қатысады;</w:t>
      </w:r>
    </w:p>
    <w:bookmarkEnd w:id="516"/>
    <w:bookmarkStart w:name="z528" w:id="517"/>
    <w:p>
      <w:pPr>
        <w:spacing w:after="0"/>
        <w:ind w:left="0"/>
        <w:jc w:val="both"/>
      </w:pPr>
      <w:r>
        <w:rPr>
          <w:rFonts w:ascii="Times New Roman"/>
          <w:b w:val="false"/>
          <w:i w:val="false"/>
          <w:color w:val="000000"/>
          <w:sz w:val="28"/>
        </w:rPr>
        <w:t xml:space="preserve">
      13) әлеуметтік инфрақұрылым объектілеріне жатпайтын өнеркәсіптік қауіпсіздікті қамтамасыз ету бөлігінде заңды және жеке тұлғалардың, қауіпті өндірістік объектілер иелерінің және қауіпті техникалық құрылғыларды пайдаланатын ұйымдардың "Азаматтық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 мемлекеттік қадағалауды жүзеге асырады;</w:t>
      </w:r>
    </w:p>
    <w:bookmarkEnd w:id="517"/>
    <w:bookmarkStart w:name="z529" w:id="518"/>
    <w:p>
      <w:pPr>
        <w:spacing w:after="0"/>
        <w:ind w:left="0"/>
        <w:jc w:val="both"/>
      </w:pPr>
      <w:r>
        <w:rPr>
          <w:rFonts w:ascii="Times New Roman"/>
          <w:b w:val="false"/>
          <w:i w:val="false"/>
          <w:color w:val="000000"/>
          <w:sz w:val="28"/>
        </w:rPr>
        <w:t>
      14) қауіпті өндірістік объектілердің өндірістік ғимараттарын, технологиялық құрылыстарын, техникалық және қауіпті техникалық құрылғыларын техникалық куәландырулардың уақтылы жүргізілуіне мемлекеттік қадағалауды жүзеге асырады;</w:t>
      </w:r>
    </w:p>
    <w:bookmarkEnd w:id="518"/>
    <w:bookmarkStart w:name="z530" w:id="519"/>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салдарын жою және оқшаулау жұмыстарын жүргізуге дайындығына мемлекеттік қадағалауды жүзеге асырады;</w:t>
      </w:r>
    </w:p>
    <w:bookmarkEnd w:id="519"/>
    <w:bookmarkStart w:name="z531" w:id="520"/>
    <w:p>
      <w:pPr>
        <w:spacing w:after="0"/>
        <w:ind w:left="0"/>
        <w:jc w:val="both"/>
      </w:pPr>
      <w:r>
        <w:rPr>
          <w:rFonts w:ascii="Times New Roman"/>
          <w:b w:val="false"/>
          <w:i w:val="false"/>
          <w:color w:val="000000"/>
          <w:sz w:val="28"/>
        </w:rPr>
        <w:t>
      16) магистральдық құбыр жолдарды пайдалану кезінде өнеркәсіптік қауіпсіздік саласындағы мемлекеттік қадағалауды жүзеге асырады;</w:t>
      </w:r>
    </w:p>
    <w:bookmarkEnd w:id="520"/>
    <w:p>
      <w:pPr>
        <w:spacing w:after="0"/>
        <w:ind w:left="0"/>
        <w:jc w:val="both"/>
      </w:pPr>
      <w:r>
        <w:rPr>
          <w:rFonts w:ascii="Times New Roman"/>
          <w:b w:val="false"/>
          <w:i w:val="false"/>
          <w:color w:val="000000"/>
          <w:sz w:val="28"/>
        </w:rPr>
        <w:t>
      16-1) тұрмыстық және коммуналдық-тұрмыстық тұтынушылардың газ тұтыну жүйелері мен газ жабдығын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саласындағы мемлекеттік бақылауды жүзеге асырады;</w:t>
      </w:r>
    </w:p>
    <w:bookmarkStart w:name="z532" w:id="521"/>
    <w:p>
      <w:pPr>
        <w:spacing w:after="0"/>
        <w:ind w:left="0"/>
        <w:jc w:val="both"/>
      </w:pPr>
      <w:r>
        <w:rPr>
          <w:rFonts w:ascii="Times New Roman"/>
          <w:b w:val="false"/>
          <w:i w:val="false"/>
          <w:color w:val="000000"/>
          <w:sz w:val="28"/>
        </w:rPr>
        <w:t>
      17) жеке және заңды тұлғаларға Тексеру нәтижелері туралы акті, өнеркәсіптік қауіпсіздік, энергия үнемдеу және энергия тиімділігін арттыру саласындағы анықталған бұзушылықтар бойынша ұйғарым, қызметті немесе қызметтің жекелеген түрлеріне тыйым салу не тоқтата тұру туралы акті береді;</w:t>
      </w:r>
    </w:p>
    <w:bookmarkEnd w:id="521"/>
    <w:bookmarkStart w:name="z533" w:id="522"/>
    <w:p>
      <w:pPr>
        <w:spacing w:after="0"/>
        <w:ind w:left="0"/>
        <w:jc w:val="both"/>
      </w:pPr>
      <w:r>
        <w:rPr>
          <w:rFonts w:ascii="Times New Roman"/>
          <w:b w:val="false"/>
          <w:i w:val="false"/>
          <w:color w:val="000000"/>
          <w:sz w:val="28"/>
        </w:rPr>
        <w:t>
      18) Қазақстан Республикасының энергия үнемдеу және энергия тиімділігін арттыру туралы заңнамасы талаптарының сақталуына мемлекеттік бақылауды жүзеге асырады;</w:t>
      </w:r>
    </w:p>
    <w:bookmarkEnd w:id="522"/>
    <w:bookmarkStart w:name="z534" w:id="523"/>
    <w:p>
      <w:pPr>
        <w:spacing w:after="0"/>
        <w:ind w:left="0"/>
        <w:jc w:val="both"/>
      </w:pPr>
      <w:r>
        <w:rPr>
          <w:rFonts w:ascii="Times New Roman"/>
          <w:b w:val="false"/>
          <w:i w:val="false"/>
          <w:color w:val="000000"/>
          <w:sz w:val="28"/>
        </w:rPr>
        <w:t xml:space="preserve">
      19)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реттелетін салалардағы тәуекел дәрежесін бағалау өлшемшарттарын, тексеру парақтарын әзірлеуге қатысады;</w:t>
      </w:r>
    </w:p>
    <w:bookmarkEnd w:id="523"/>
    <w:bookmarkStart w:name="z535" w:id="524"/>
    <w:p>
      <w:pPr>
        <w:spacing w:after="0"/>
        <w:ind w:left="0"/>
        <w:jc w:val="both"/>
      </w:pPr>
      <w:r>
        <w:rPr>
          <w:rFonts w:ascii="Times New Roman"/>
          <w:b w:val="false"/>
          <w:i w:val="false"/>
          <w:color w:val="000000"/>
          <w:sz w:val="28"/>
        </w:rPr>
        <w:t xml:space="preserve">
      20)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реттелетін салалардағы жартыжылдық тексеру жүргізу кестелерін әзірлеуге қатысады;</w:t>
      </w:r>
    </w:p>
    <w:bookmarkEnd w:id="524"/>
    <w:bookmarkStart w:name="z536" w:id="525"/>
    <w:p>
      <w:pPr>
        <w:spacing w:after="0"/>
        <w:ind w:left="0"/>
        <w:jc w:val="both"/>
      </w:pPr>
      <w:r>
        <w:rPr>
          <w:rFonts w:ascii="Times New Roman"/>
          <w:b w:val="false"/>
          <w:i w:val="false"/>
          <w:color w:val="000000"/>
          <w:sz w:val="28"/>
        </w:rPr>
        <w:t>
      21) реттелетін салалардағы біліктілік және/немесе рұқсаттама талаптарына өтініш берушілердің сәйкестігіне рұқсаттама бақылауын жүзеге асырады;</w:t>
      </w:r>
    </w:p>
    <w:bookmarkEnd w:id="525"/>
    <w:bookmarkStart w:name="z537" w:id="526"/>
    <w:p>
      <w:pPr>
        <w:spacing w:after="0"/>
        <w:ind w:left="0"/>
        <w:jc w:val="both"/>
      </w:pPr>
      <w:r>
        <w:rPr>
          <w:rFonts w:ascii="Times New Roman"/>
          <w:b w:val="false"/>
          <w:i w:val="false"/>
          <w:color w:val="000000"/>
          <w:sz w:val="28"/>
        </w:rPr>
        <w:t>
      22) реттелетін салалардағы әкімшілік құқық бұзушылықтар туралы іс жүргізуді жүзеге асырады;</w:t>
      </w:r>
    </w:p>
    <w:bookmarkEnd w:id="526"/>
    <w:bookmarkStart w:name="z538" w:id="527"/>
    <w:p>
      <w:pPr>
        <w:spacing w:after="0"/>
        <w:ind w:left="0"/>
        <w:jc w:val="both"/>
      </w:pPr>
      <w:r>
        <w:rPr>
          <w:rFonts w:ascii="Times New Roman"/>
          <w:b w:val="false"/>
          <w:i w:val="false"/>
          <w:color w:val="000000"/>
          <w:sz w:val="28"/>
        </w:rPr>
        <w:t>
      23) құзыретті органдармен бірлесіп, жарылғыш материалдарды жою жөніндегі комиссия құрамына қатысады;</w:t>
      </w:r>
    </w:p>
    <w:bookmarkEnd w:id="527"/>
    <w:bookmarkStart w:name="z539" w:id="528"/>
    <w:p>
      <w:pPr>
        <w:spacing w:after="0"/>
        <w:ind w:left="0"/>
        <w:jc w:val="both"/>
      </w:pPr>
      <w:r>
        <w:rPr>
          <w:rFonts w:ascii="Times New Roman"/>
          <w:b w:val="false"/>
          <w:i w:val="false"/>
          <w:color w:val="000000"/>
          <w:sz w:val="28"/>
        </w:rPr>
        <w:t>
      24)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мен толықтырулар енгізілді - ҚР Индустрия және инфрақұрылымдық даму министрінің 10.09.2020 </w:t>
      </w:r>
      <w:r>
        <w:rPr>
          <w:rFonts w:ascii="Times New Roman"/>
          <w:b w:val="false"/>
          <w:i w:val="false"/>
          <w:color w:val="000000"/>
          <w:sz w:val="28"/>
        </w:rPr>
        <w:t>№ 462</w:t>
      </w:r>
      <w:r>
        <w:rPr>
          <w:rFonts w:ascii="Times New Roman"/>
          <w:b w:val="false"/>
          <w:i w:val="false"/>
          <w:color w:val="ff0000"/>
          <w:sz w:val="28"/>
        </w:rPr>
        <w:t xml:space="preserve"> (Осы бұйрық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40" w:id="529"/>
    <w:p>
      <w:pPr>
        <w:spacing w:after="0"/>
        <w:ind w:left="0"/>
        <w:jc w:val="both"/>
      </w:pPr>
      <w:r>
        <w:rPr>
          <w:rFonts w:ascii="Times New Roman"/>
          <w:b w:val="false"/>
          <w:i w:val="false"/>
          <w:color w:val="000000"/>
          <w:sz w:val="28"/>
        </w:rPr>
        <w:t>
      14. Департаменттің құқықтары мен міндеттемелері:</w:t>
      </w:r>
    </w:p>
    <w:bookmarkEnd w:id="529"/>
    <w:bookmarkStart w:name="z541" w:id="530"/>
    <w:p>
      <w:pPr>
        <w:spacing w:after="0"/>
        <w:ind w:left="0"/>
        <w:jc w:val="both"/>
      </w:pPr>
      <w:r>
        <w:rPr>
          <w:rFonts w:ascii="Times New Roman"/>
          <w:b w:val="false"/>
          <w:i w:val="false"/>
          <w:color w:val="000000"/>
          <w:sz w:val="28"/>
        </w:rPr>
        <w:t>
      Департаменттің құқықтары:</w:t>
      </w:r>
    </w:p>
    <w:bookmarkEnd w:id="530"/>
    <w:bookmarkStart w:name="z542" w:id="531"/>
    <w:p>
      <w:pPr>
        <w:spacing w:after="0"/>
        <w:ind w:left="0"/>
        <w:jc w:val="both"/>
      </w:pPr>
      <w:r>
        <w:rPr>
          <w:rFonts w:ascii="Times New Roman"/>
          <w:b w:val="false"/>
          <w:i w:val="false"/>
          <w:color w:val="000000"/>
          <w:sz w:val="28"/>
        </w:rPr>
        <w:t>
      1) белгіленген тәртіпте және құзыреттілігі шегінде өнеркәсіптік қауіпсіздік және энергия үнемдеу және энергия тиімділігін арттыру саласындағы заңнама талаптарын сақтау бойынша бақылау және қадағалау субъектілеріне (объектілеріне) бара отырып, тексерулерді және профилактикалық бақылау және қадағалауды жүзеге асыру;</w:t>
      </w:r>
    </w:p>
    <w:bookmarkEnd w:id="531"/>
    <w:bookmarkStart w:name="z543" w:id="532"/>
    <w:p>
      <w:pPr>
        <w:spacing w:after="0"/>
        <w:ind w:left="0"/>
        <w:jc w:val="both"/>
      </w:pPr>
      <w:r>
        <w:rPr>
          <w:rFonts w:ascii="Times New Roman"/>
          <w:b w:val="false"/>
          <w:i w:val="false"/>
          <w:color w:val="000000"/>
          <w:sz w:val="28"/>
        </w:rPr>
        <w:t>
      2) мемлекеттік органдардан, жеке және заңды тұлғалардан қажетті ақпарат пен материалдарды заңнамада белгіленген тәртіпте сұрату және алу;</w:t>
      </w:r>
    </w:p>
    <w:bookmarkEnd w:id="532"/>
    <w:bookmarkStart w:name="z544" w:id="533"/>
    <w:p>
      <w:pPr>
        <w:spacing w:after="0"/>
        <w:ind w:left="0"/>
        <w:jc w:val="both"/>
      </w:pPr>
      <w:r>
        <w:rPr>
          <w:rFonts w:ascii="Times New Roman"/>
          <w:b w:val="false"/>
          <w:i w:val="false"/>
          <w:color w:val="000000"/>
          <w:sz w:val="28"/>
        </w:rPr>
        <w:t>
      3) өнеркәсіптік қауіпсіздік және энергия үнемдеу және энергия тиімділігін арттыру саласындағы заңнамаларды жетілдіру бойынша Комитетке ұсыныстар енгізу;</w:t>
      </w:r>
    </w:p>
    <w:bookmarkEnd w:id="533"/>
    <w:bookmarkStart w:name="z545" w:id="534"/>
    <w:p>
      <w:pPr>
        <w:spacing w:after="0"/>
        <w:ind w:left="0"/>
        <w:jc w:val="both"/>
      </w:pPr>
      <w:r>
        <w:rPr>
          <w:rFonts w:ascii="Times New Roman"/>
          <w:b w:val="false"/>
          <w:i w:val="false"/>
          <w:color w:val="000000"/>
          <w:sz w:val="28"/>
        </w:rPr>
        <w:t>
      4) Департаментің құзыретіне кіретін мәселелер бойынша мәжілістер, семинарлар, конференциялар, дөңгелек үстелдер және өзге де іс-шаралар өткізу;</w:t>
      </w:r>
    </w:p>
    <w:bookmarkEnd w:id="534"/>
    <w:bookmarkStart w:name="z546" w:id="535"/>
    <w:p>
      <w:pPr>
        <w:spacing w:after="0"/>
        <w:ind w:left="0"/>
        <w:jc w:val="both"/>
      </w:pPr>
      <w:r>
        <w:rPr>
          <w:rFonts w:ascii="Times New Roman"/>
          <w:b w:val="false"/>
          <w:i w:val="false"/>
          <w:color w:val="000000"/>
          <w:sz w:val="28"/>
        </w:rPr>
        <w:t>
      5) өңірлерде, мемлекеттік органдарда, мемлекеттік емес ұйымдарда, сондай-ақ республиканың барлық соттарында оның құзыретіне кіретін мәселелер бойынша Министрлікті және Комитетті таныстыру және тиісті хат алмасуды жүргізу, өз атынан азаматтық-құқықтық қатынастарға түсу;</w:t>
      </w:r>
    </w:p>
    <w:bookmarkEnd w:id="535"/>
    <w:bookmarkStart w:name="z547" w:id="536"/>
    <w:p>
      <w:pPr>
        <w:spacing w:after="0"/>
        <w:ind w:left="0"/>
        <w:jc w:val="both"/>
      </w:pPr>
      <w:r>
        <w:rPr>
          <w:rFonts w:ascii="Times New Roman"/>
          <w:b w:val="false"/>
          <w:i w:val="false"/>
          <w:color w:val="000000"/>
          <w:sz w:val="28"/>
        </w:rPr>
        <w:t>
      6) Қазақстан Республикасының қолданыстағы заңнамалық актілерімен көзделген өзге де құқықтарды жүзеге асыру.</w:t>
      </w:r>
    </w:p>
    <w:bookmarkEnd w:id="536"/>
    <w:bookmarkStart w:name="z548" w:id="537"/>
    <w:p>
      <w:pPr>
        <w:spacing w:after="0"/>
        <w:ind w:left="0"/>
        <w:jc w:val="both"/>
      </w:pPr>
      <w:r>
        <w:rPr>
          <w:rFonts w:ascii="Times New Roman"/>
          <w:b w:val="false"/>
          <w:i w:val="false"/>
          <w:color w:val="000000"/>
          <w:sz w:val="28"/>
        </w:rPr>
        <w:t>
      Департаменттің міндеттемелері:</w:t>
      </w:r>
    </w:p>
    <w:bookmarkEnd w:id="537"/>
    <w:bookmarkStart w:name="z549" w:id="538"/>
    <w:p>
      <w:pPr>
        <w:spacing w:after="0"/>
        <w:ind w:left="0"/>
        <w:jc w:val="both"/>
      </w:pPr>
      <w:r>
        <w:rPr>
          <w:rFonts w:ascii="Times New Roman"/>
          <w:b w:val="false"/>
          <w:i w:val="false"/>
          <w:color w:val="000000"/>
          <w:sz w:val="28"/>
        </w:rPr>
        <w:t>
      1) басқа мемлекеттік органдармен, жергілікті атқарушы органдармен және ұйымдармен өзара іс-қимылды жүзеге асыру;</w:t>
      </w:r>
    </w:p>
    <w:bookmarkEnd w:id="538"/>
    <w:bookmarkStart w:name="z550" w:id="539"/>
    <w:p>
      <w:pPr>
        <w:spacing w:after="0"/>
        <w:ind w:left="0"/>
        <w:jc w:val="both"/>
      </w:pPr>
      <w:r>
        <w:rPr>
          <w:rFonts w:ascii="Times New Roman"/>
          <w:b w:val="false"/>
          <w:i w:val="false"/>
          <w:color w:val="000000"/>
          <w:sz w:val="28"/>
        </w:rPr>
        <w:t>
      2) Департаменттің құзыретіне кіретін мәселелер бойынша түсіндірмелер, ұсынымдар, нұсқамалар ұсыну және тиісті шешімдер қабылдау;</w:t>
      </w:r>
    </w:p>
    <w:bookmarkEnd w:id="539"/>
    <w:bookmarkStart w:name="z551" w:id="540"/>
    <w:p>
      <w:pPr>
        <w:spacing w:after="0"/>
        <w:ind w:left="0"/>
        <w:jc w:val="both"/>
      </w:pPr>
      <w:r>
        <w:rPr>
          <w:rFonts w:ascii="Times New Roman"/>
          <w:b w:val="false"/>
          <w:i w:val="false"/>
          <w:color w:val="000000"/>
          <w:sz w:val="28"/>
        </w:rPr>
        <w:t>
      3) Қазақстан Республикасының заңнамасын, жеке және заңды тұлғалардың құқықтарын және заңмен қорғалатын мүдделерін сақтау;</w:t>
      </w:r>
    </w:p>
    <w:bookmarkEnd w:id="540"/>
    <w:bookmarkStart w:name="z552" w:id="541"/>
    <w:p>
      <w:pPr>
        <w:spacing w:after="0"/>
        <w:ind w:left="0"/>
        <w:jc w:val="both"/>
      </w:pPr>
      <w:r>
        <w:rPr>
          <w:rFonts w:ascii="Times New Roman"/>
          <w:b w:val="false"/>
          <w:i w:val="false"/>
          <w:color w:val="000000"/>
          <w:sz w:val="28"/>
        </w:rPr>
        <w:t>
      4) Департаменттің құзыретіне кіретін мәселелер бойынша тиісті шешімдер қабылдау;</w:t>
      </w:r>
    </w:p>
    <w:bookmarkEnd w:id="541"/>
    <w:bookmarkStart w:name="z553" w:id="542"/>
    <w:p>
      <w:pPr>
        <w:spacing w:after="0"/>
        <w:ind w:left="0"/>
        <w:jc w:val="both"/>
      </w:pPr>
      <w:r>
        <w:rPr>
          <w:rFonts w:ascii="Times New Roman"/>
          <w:b w:val="false"/>
          <w:i w:val="false"/>
          <w:color w:val="000000"/>
          <w:sz w:val="28"/>
        </w:rPr>
        <w:t>
      5) өз құзыреті шегінде Министрліктің және Комитеттің басшылығының бұйрықтары, тапсырмаларын орындау;</w:t>
      </w:r>
    </w:p>
    <w:bookmarkEnd w:id="542"/>
    <w:bookmarkStart w:name="z554" w:id="543"/>
    <w:p>
      <w:pPr>
        <w:spacing w:after="0"/>
        <w:ind w:left="0"/>
        <w:jc w:val="both"/>
      </w:pPr>
      <w:r>
        <w:rPr>
          <w:rFonts w:ascii="Times New Roman"/>
          <w:b w:val="false"/>
          <w:i w:val="false"/>
          <w:color w:val="000000"/>
          <w:sz w:val="28"/>
        </w:rPr>
        <w:t>
      6) өз құзыреті шегінде Министрлік және Комитет сұратқан, қажетті ақпаратты (материалдар, анықтамалар, есептер) белгіленген мерзімде ұсыну;</w:t>
      </w:r>
    </w:p>
    <w:bookmarkEnd w:id="543"/>
    <w:bookmarkStart w:name="z555" w:id="544"/>
    <w:p>
      <w:pPr>
        <w:spacing w:after="0"/>
        <w:ind w:left="0"/>
        <w:jc w:val="both"/>
      </w:pPr>
      <w:r>
        <w:rPr>
          <w:rFonts w:ascii="Times New Roman"/>
          <w:b w:val="false"/>
          <w:i w:val="false"/>
          <w:color w:val="000000"/>
          <w:sz w:val="28"/>
        </w:rPr>
        <w:t>
      7) құзыреттілігі шегінде құқықтық, консультативтік және практикалық көмекті жүзеге асыру;</w:t>
      </w:r>
    </w:p>
    <w:bookmarkEnd w:id="544"/>
    <w:bookmarkStart w:name="z556" w:id="545"/>
    <w:p>
      <w:pPr>
        <w:spacing w:after="0"/>
        <w:ind w:left="0"/>
        <w:jc w:val="both"/>
      </w:pPr>
      <w:r>
        <w:rPr>
          <w:rFonts w:ascii="Times New Roman"/>
          <w:b w:val="false"/>
          <w:i w:val="false"/>
          <w:color w:val="000000"/>
          <w:sz w:val="28"/>
        </w:rPr>
        <w:t>
      8) Қазақстан Республикасының қолданыстағы заңнамалық актілерінде көзделген өзге де құқықтар мен міндеттерді жүзеге асыру.</w:t>
      </w:r>
    </w:p>
    <w:bookmarkEnd w:id="545"/>
    <w:bookmarkStart w:name="z557" w:id="546"/>
    <w:p>
      <w:pPr>
        <w:spacing w:after="0"/>
        <w:ind w:left="0"/>
        <w:jc w:val="left"/>
      </w:pPr>
      <w:r>
        <w:rPr>
          <w:rFonts w:ascii="Times New Roman"/>
          <w:b/>
          <w:i w:val="false"/>
          <w:color w:val="000000"/>
        </w:rPr>
        <w:t xml:space="preserve"> 3-тарау. Департаменттің қызметін ұйымдастыру</w:t>
      </w:r>
    </w:p>
    <w:bookmarkEnd w:id="546"/>
    <w:bookmarkStart w:name="z558" w:id="547"/>
    <w:p>
      <w:pPr>
        <w:spacing w:after="0"/>
        <w:ind w:left="0"/>
        <w:jc w:val="both"/>
      </w:pPr>
      <w:r>
        <w:rPr>
          <w:rFonts w:ascii="Times New Roman"/>
          <w:b w:val="false"/>
          <w:i w:val="false"/>
          <w:color w:val="000000"/>
          <w:sz w:val="28"/>
        </w:rPr>
        <w:t>
      15. Комитет және оның аумақтық бөлімшелері бірыңғай жүйе құрады.</w:t>
      </w:r>
    </w:p>
    <w:bookmarkEnd w:id="547"/>
    <w:bookmarkStart w:name="z559" w:id="548"/>
    <w:p>
      <w:pPr>
        <w:spacing w:after="0"/>
        <w:ind w:left="0"/>
        <w:jc w:val="both"/>
      </w:pPr>
      <w:r>
        <w:rPr>
          <w:rFonts w:ascii="Times New Roman"/>
          <w:b w:val="false"/>
          <w:i w:val="false"/>
          <w:color w:val="000000"/>
          <w:sz w:val="28"/>
        </w:rPr>
        <w:t>
      16. Департаментті Министрліктің Жауапты хатшысының бұйрығымен лауазымға тағайындалатын және лауазымынан босататылатын Басшы - Алматы облысы бойынша өнеркәсіптік қауіпсіздік саласындағы мемлекеттік қадағалау жөніндегі бас мемлекеттік инспектор басқарады.</w:t>
      </w:r>
    </w:p>
    <w:bookmarkEnd w:id="548"/>
    <w:bookmarkStart w:name="z560" w:id="549"/>
    <w:p>
      <w:pPr>
        <w:spacing w:after="0"/>
        <w:ind w:left="0"/>
        <w:jc w:val="both"/>
      </w:pPr>
      <w:r>
        <w:rPr>
          <w:rFonts w:ascii="Times New Roman"/>
          <w:b w:val="false"/>
          <w:i w:val="false"/>
          <w:color w:val="000000"/>
          <w:sz w:val="28"/>
        </w:rPr>
        <w:t>
      17. Алматы облысы бойынша өнеркәсіптік қауіпсіздік саласындағы мемлекеттік қадағалау жөніндегі бас мемлекеттік инспектордың Министрліктің Жауапты хатшысының бұйрығымен лауазымға тағайындалатын және лауазымынан босатылатын орынбасары болады.</w:t>
      </w:r>
    </w:p>
    <w:bookmarkEnd w:id="549"/>
    <w:bookmarkStart w:name="z561" w:id="550"/>
    <w:p>
      <w:pPr>
        <w:spacing w:after="0"/>
        <w:ind w:left="0"/>
        <w:jc w:val="both"/>
      </w:pPr>
      <w:r>
        <w:rPr>
          <w:rFonts w:ascii="Times New Roman"/>
          <w:b w:val="false"/>
          <w:i w:val="false"/>
          <w:color w:val="000000"/>
          <w:sz w:val="28"/>
        </w:rPr>
        <w:t xml:space="preserve">
      18. Алматы облысы бойынша өнеркәсіптік қауіпсіздік саласындағы мемлекеттік қадағалау жөніндегі бас мемлекеттік инспектор Департамент қызметіне жалпы басшылықты ұйымдастырады және жүзеге асырады, Департаментке жүктелген міндеттердің орындалуы мен оның өз функцияларын жүзеге асыруына дербес жауапты болады. </w:t>
      </w:r>
    </w:p>
    <w:bookmarkEnd w:id="550"/>
    <w:bookmarkStart w:name="z562" w:id="551"/>
    <w:p>
      <w:pPr>
        <w:spacing w:after="0"/>
        <w:ind w:left="0"/>
        <w:jc w:val="both"/>
      </w:pPr>
      <w:r>
        <w:rPr>
          <w:rFonts w:ascii="Times New Roman"/>
          <w:b w:val="false"/>
          <w:i w:val="false"/>
          <w:color w:val="000000"/>
          <w:sz w:val="28"/>
        </w:rPr>
        <w:t>
      19. Департамент Қазақстан Республикасының заңнамалық актілеріне, Қазақстан Республикасының Президентінің актілеріне, өзге де нормативтік-құқықтық актілерге сәйкес өзінің негізгі міндеттері мен функцияларын іске асыру үшін қажетті өкілеттіктерге ие;</w:t>
      </w:r>
    </w:p>
    <w:bookmarkEnd w:id="551"/>
    <w:bookmarkStart w:name="z563" w:id="552"/>
    <w:p>
      <w:pPr>
        <w:spacing w:after="0"/>
        <w:ind w:left="0"/>
        <w:jc w:val="both"/>
      </w:pPr>
      <w:r>
        <w:rPr>
          <w:rFonts w:ascii="Times New Roman"/>
          <w:b w:val="false"/>
          <w:i w:val="false"/>
          <w:color w:val="000000"/>
          <w:sz w:val="28"/>
        </w:rPr>
        <w:t>
      20. Осы мақсатта Алматы облысы бойынша өнеркәсіптік қауіпсіздік саласындағы мемлекеттік қадағалау жөніндегі бас мемлекеттік инспектор:</w:t>
      </w:r>
    </w:p>
    <w:bookmarkEnd w:id="552"/>
    <w:bookmarkStart w:name="z564" w:id="553"/>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келісуден кейін бекітеді;</w:t>
      </w:r>
    </w:p>
    <w:bookmarkEnd w:id="553"/>
    <w:bookmarkStart w:name="z565" w:id="554"/>
    <w:p>
      <w:pPr>
        <w:spacing w:after="0"/>
        <w:ind w:left="0"/>
        <w:jc w:val="both"/>
      </w:pPr>
      <w:r>
        <w:rPr>
          <w:rFonts w:ascii="Times New Roman"/>
          <w:b w:val="false"/>
          <w:i w:val="false"/>
          <w:color w:val="000000"/>
          <w:sz w:val="28"/>
        </w:rPr>
        <w:t xml:space="preserve">
      2) бөлімдердің ережелерін және Департаменттің бөлім басшылары мен жұмыскерлерінің лауазымдық нұсқаулықтарын бекітеді; </w:t>
      </w:r>
    </w:p>
    <w:bookmarkEnd w:id="554"/>
    <w:bookmarkStart w:name="z566" w:id="555"/>
    <w:p>
      <w:pPr>
        <w:spacing w:after="0"/>
        <w:ind w:left="0"/>
        <w:jc w:val="both"/>
      </w:pPr>
      <w:r>
        <w:rPr>
          <w:rFonts w:ascii="Times New Roman"/>
          <w:b w:val="false"/>
          <w:i w:val="false"/>
          <w:color w:val="000000"/>
          <w:sz w:val="28"/>
        </w:rPr>
        <w:t>
      3) Департаменттің жұмыс жоспарының орындалуы бойынша есептілікті жартыжылда бір рет Комитетке уақытылы ұсынуды қамтамасыз етеді;</w:t>
      </w:r>
    </w:p>
    <w:bookmarkEnd w:id="555"/>
    <w:bookmarkStart w:name="z567" w:id="556"/>
    <w:p>
      <w:pPr>
        <w:spacing w:after="0"/>
        <w:ind w:left="0"/>
        <w:jc w:val="both"/>
      </w:pPr>
      <w:r>
        <w:rPr>
          <w:rFonts w:ascii="Times New Roman"/>
          <w:b w:val="false"/>
          <w:i w:val="false"/>
          <w:color w:val="000000"/>
          <w:sz w:val="28"/>
        </w:rPr>
        <w:t>
      4) өз құзыретіне шегінде бұйрықтарға қол қояды;</w:t>
      </w:r>
    </w:p>
    <w:bookmarkEnd w:id="556"/>
    <w:bookmarkStart w:name="z568" w:id="557"/>
    <w:p>
      <w:pPr>
        <w:spacing w:after="0"/>
        <w:ind w:left="0"/>
        <w:jc w:val="both"/>
      </w:pPr>
      <w:r>
        <w:rPr>
          <w:rFonts w:ascii="Times New Roman"/>
          <w:b w:val="false"/>
          <w:i w:val="false"/>
          <w:color w:val="000000"/>
          <w:sz w:val="28"/>
        </w:rPr>
        <w:t>
      5) бөлім басшыларын және Департамент жұмыскерлерін лауазымға қабылдайды және лауазымынан босатады;</w:t>
      </w:r>
    </w:p>
    <w:bookmarkEnd w:id="557"/>
    <w:bookmarkStart w:name="z569" w:id="558"/>
    <w:p>
      <w:pPr>
        <w:spacing w:after="0"/>
        <w:ind w:left="0"/>
        <w:jc w:val="both"/>
      </w:pPr>
      <w:r>
        <w:rPr>
          <w:rFonts w:ascii="Times New Roman"/>
          <w:b w:val="false"/>
          <w:i w:val="false"/>
          <w:color w:val="000000"/>
          <w:sz w:val="28"/>
        </w:rPr>
        <w:t>
      6) бөлім басшыларын және Департамент жұмыскерлерін іссапарға жіберу, оларға демалыстар беру, материалдық көмек көрсету, даярлау (қайта даярлау), біліктіліктерін арттыру, көтермелеу, үстемеақы төлеу және сыйақы беру мәселелерін шешеді;</w:t>
      </w:r>
    </w:p>
    <w:bookmarkEnd w:id="558"/>
    <w:bookmarkStart w:name="z570" w:id="559"/>
    <w:p>
      <w:pPr>
        <w:spacing w:after="0"/>
        <w:ind w:left="0"/>
        <w:jc w:val="both"/>
      </w:pPr>
      <w:r>
        <w:rPr>
          <w:rFonts w:ascii="Times New Roman"/>
          <w:b w:val="false"/>
          <w:i w:val="false"/>
          <w:color w:val="000000"/>
          <w:sz w:val="28"/>
        </w:rPr>
        <w:t>
      7) қолданыстағы заңнамаға сәйкес өз құзыреті шегінде мемлекеттік органдар мен өзге де ұйымдарда Департаментті таныстырады;</w:t>
      </w:r>
    </w:p>
    <w:bookmarkEnd w:id="559"/>
    <w:bookmarkStart w:name="z571" w:id="560"/>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жазалар белгілейді;</w:t>
      </w:r>
    </w:p>
    <w:bookmarkEnd w:id="560"/>
    <w:bookmarkStart w:name="z572" w:id="561"/>
    <w:p>
      <w:pPr>
        <w:spacing w:after="0"/>
        <w:ind w:left="0"/>
        <w:jc w:val="both"/>
      </w:pPr>
      <w:r>
        <w:rPr>
          <w:rFonts w:ascii="Times New Roman"/>
          <w:b w:val="false"/>
          <w:i w:val="false"/>
          <w:color w:val="000000"/>
          <w:sz w:val="28"/>
        </w:rPr>
        <w:t>
      9) сыбайлас жемқорлық құқық бұзушылықтары не сыбайлас жемқорлық әрекеттерінің туындауына себеп болатын іс-қимылдар анықталған жағдайда, бұл туралы Комитет басшылығына хабарлайды;</w:t>
      </w:r>
    </w:p>
    <w:bookmarkEnd w:id="561"/>
    <w:bookmarkStart w:name="z573" w:id="562"/>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этикасы нормаларын сақтауын қамтамасыз етеді;</w:t>
      </w:r>
    </w:p>
    <w:bookmarkEnd w:id="562"/>
    <w:bookmarkStart w:name="z574" w:id="563"/>
    <w:p>
      <w:pPr>
        <w:spacing w:after="0"/>
        <w:ind w:left="0"/>
        <w:jc w:val="both"/>
      </w:pPr>
      <w:r>
        <w:rPr>
          <w:rFonts w:ascii="Times New Roman"/>
          <w:b w:val="false"/>
          <w:i w:val="false"/>
          <w:color w:val="000000"/>
          <w:sz w:val="28"/>
        </w:rPr>
        <w:t>
      11) Департаменттегі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563"/>
    <w:bookmarkStart w:name="z575" w:id="564"/>
    <w:p>
      <w:pPr>
        <w:spacing w:after="0"/>
        <w:ind w:left="0"/>
        <w:jc w:val="both"/>
      </w:pPr>
      <w:r>
        <w:rPr>
          <w:rFonts w:ascii="Times New Roman"/>
          <w:b w:val="false"/>
          <w:i w:val="false"/>
          <w:color w:val="000000"/>
          <w:sz w:val="28"/>
        </w:rPr>
        <w:t>
      12) Республикалық бюджеттік бағдарламалардың іске асырылуына және мемлекеттік сатып алу саласындағы қызметтің жүзеге асырылуына дербес жауапты болады;</w:t>
      </w:r>
    </w:p>
    <w:bookmarkEnd w:id="564"/>
    <w:bookmarkStart w:name="z576" w:id="565"/>
    <w:p>
      <w:pPr>
        <w:spacing w:after="0"/>
        <w:ind w:left="0"/>
        <w:jc w:val="both"/>
      </w:pPr>
      <w:r>
        <w:rPr>
          <w:rFonts w:ascii="Times New Roman"/>
          <w:b w:val="false"/>
          <w:i w:val="false"/>
          <w:color w:val="000000"/>
          <w:sz w:val="28"/>
        </w:rPr>
        <w:t>
      13) өзінің құзыретіне жатқызылған басқа да мәселелер бойынша шешімдер қабылдайды;</w:t>
      </w:r>
    </w:p>
    <w:bookmarkEnd w:id="565"/>
    <w:bookmarkStart w:name="z577" w:id="566"/>
    <w:p>
      <w:pPr>
        <w:spacing w:after="0"/>
        <w:ind w:left="0"/>
        <w:jc w:val="both"/>
      </w:pPr>
      <w:r>
        <w:rPr>
          <w:rFonts w:ascii="Times New Roman"/>
          <w:b w:val="false"/>
          <w:i w:val="false"/>
          <w:color w:val="000000"/>
          <w:sz w:val="28"/>
        </w:rPr>
        <w:t>
      14) Комитет басшылығына Департаменттің құрылымы мен штаттық кестесі бойынша ұсыныстар береді;</w:t>
      </w:r>
    </w:p>
    <w:bookmarkEnd w:id="566"/>
    <w:bookmarkStart w:name="z578" w:id="567"/>
    <w:p>
      <w:pPr>
        <w:spacing w:after="0"/>
        <w:ind w:left="0"/>
        <w:jc w:val="both"/>
      </w:pPr>
      <w:r>
        <w:rPr>
          <w:rFonts w:ascii="Times New Roman"/>
          <w:b w:val="false"/>
          <w:i w:val="false"/>
          <w:color w:val="000000"/>
          <w:sz w:val="28"/>
        </w:rPr>
        <w:t>
      15) азаматтарды қабылдауды жүзеге асырады;</w:t>
      </w:r>
    </w:p>
    <w:bookmarkEnd w:id="567"/>
    <w:bookmarkStart w:name="z579" w:id="568"/>
    <w:p>
      <w:pPr>
        <w:spacing w:after="0"/>
        <w:ind w:left="0"/>
        <w:jc w:val="both"/>
      </w:pPr>
      <w:r>
        <w:rPr>
          <w:rFonts w:ascii="Times New Roman"/>
          <w:b w:val="false"/>
          <w:i w:val="false"/>
          <w:color w:val="000000"/>
          <w:sz w:val="28"/>
        </w:rPr>
        <w:t>
      16) Департаменттің тәртіптік, аттестациялық және конкурстық комиссиясының қызметіне жалпы басшылықты жүзеге асырады, атқарушылық және еңбек тәртібінің сақталуын, персоналды басқару және құжат айналымын ұйымдастыру қызметінің жұмысын бақылайды;</w:t>
      </w:r>
    </w:p>
    <w:bookmarkEnd w:id="568"/>
    <w:bookmarkStart w:name="z580" w:id="569"/>
    <w:p>
      <w:pPr>
        <w:spacing w:after="0"/>
        <w:ind w:left="0"/>
        <w:jc w:val="both"/>
      </w:pPr>
      <w:r>
        <w:rPr>
          <w:rFonts w:ascii="Times New Roman"/>
          <w:b w:val="false"/>
          <w:i w:val="false"/>
          <w:color w:val="000000"/>
          <w:sz w:val="28"/>
        </w:rPr>
        <w:t>
      17) Қазақстан Республикасының заңнамасына сәйкес өзге де өкілеттіктерді жүзеге асырады.</w:t>
      </w:r>
    </w:p>
    <w:bookmarkEnd w:id="569"/>
    <w:bookmarkStart w:name="z581" w:id="570"/>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қолданыстағы заңнамаға сәйкес оны алмастыратын адам жүзеге асырады.</w:t>
      </w:r>
    </w:p>
    <w:bookmarkEnd w:id="570"/>
    <w:bookmarkStart w:name="z582" w:id="571"/>
    <w:p>
      <w:pPr>
        <w:spacing w:after="0"/>
        <w:ind w:left="0"/>
        <w:jc w:val="both"/>
      </w:pPr>
      <w:r>
        <w:rPr>
          <w:rFonts w:ascii="Times New Roman"/>
          <w:b w:val="false"/>
          <w:i w:val="false"/>
          <w:color w:val="000000"/>
          <w:sz w:val="28"/>
        </w:rPr>
        <w:t>
      21. Департамент басшысының орынбасары:</w:t>
      </w:r>
    </w:p>
    <w:bookmarkEnd w:id="571"/>
    <w:bookmarkStart w:name="z583" w:id="572"/>
    <w:p>
      <w:pPr>
        <w:spacing w:after="0"/>
        <w:ind w:left="0"/>
        <w:jc w:val="both"/>
      </w:pPr>
      <w:r>
        <w:rPr>
          <w:rFonts w:ascii="Times New Roman"/>
          <w:b w:val="false"/>
          <w:i w:val="false"/>
          <w:color w:val="000000"/>
          <w:sz w:val="28"/>
        </w:rPr>
        <w:t>
      1) өз өкілеттігі шегінде Департаменттің қызметін үйлестіреді;</w:t>
      </w:r>
    </w:p>
    <w:bookmarkEnd w:id="572"/>
    <w:bookmarkStart w:name="z584" w:id="573"/>
    <w:p>
      <w:pPr>
        <w:spacing w:after="0"/>
        <w:ind w:left="0"/>
        <w:jc w:val="both"/>
      </w:pPr>
      <w:r>
        <w:rPr>
          <w:rFonts w:ascii="Times New Roman"/>
          <w:b w:val="false"/>
          <w:i w:val="false"/>
          <w:color w:val="000000"/>
          <w:sz w:val="28"/>
        </w:rPr>
        <w:t>
      2) Департамент Басшысы болмаған кезеңде Департамент қызметіне жалпы басшылықты жүзеге асырады және Департаментке жүктелген міндеттерді орындауға және өз функцияларын жүзеге асыруға дербес жауапты болады;</w:t>
      </w:r>
    </w:p>
    <w:bookmarkEnd w:id="573"/>
    <w:bookmarkStart w:name="z585" w:id="574"/>
    <w:p>
      <w:pPr>
        <w:spacing w:after="0"/>
        <w:ind w:left="0"/>
        <w:jc w:val="both"/>
      </w:pPr>
      <w:r>
        <w:rPr>
          <w:rFonts w:ascii="Times New Roman"/>
          <w:b w:val="false"/>
          <w:i w:val="false"/>
          <w:color w:val="000000"/>
          <w:sz w:val="28"/>
        </w:rPr>
        <w:t>
      3) Департамент Басшысы жүктеген өзге де функцияларды жүзеге асырады.</w:t>
      </w:r>
    </w:p>
    <w:bookmarkEnd w:id="574"/>
    <w:bookmarkStart w:name="z586" w:id="575"/>
    <w:p>
      <w:pPr>
        <w:spacing w:after="0"/>
        <w:ind w:left="0"/>
        <w:jc w:val="both"/>
      </w:pPr>
      <w:r>
        <w:rPr>
          <w:rFonts w:ascii="Times New Roman"/>
          <w:b w:val="false"/>
          <w:i w:val="false"/>
          <w:color w:val="000000"/>
          <w:sz w:val="28"/>
        </w:rPr>
        <w:t>
      22. Департаменттің құзыретіне кіретін мәселелер бойынша Департамент Басшысының атынан Комитеттің басқа құрылымдық бөлімшелеріне жолданатын құжаттарға Департамент басшысы, ал ол болмаған жағдайда оны алмастыратын адам қол қояды.</w:t>
      </w:r>
    </w:p>
    <w:bookmarkEnd w:id="575"/>
    <w:bookmarkStart w:name="z587" w:id="576"/>
    <w:p>
      <w:pPr>
        <w:spacing w:after="0"/>
        <w:ind w:left="0"/>
        <w:jc w:val="left"/>
      </w:pPr>
      <w:r>
        <w:rPr>
          <w:rFonts w:ascii="Times New Roman"/>
          <w:b/>
          <w:i w:val="false"/>
          <w:color w:val="000000"/>
        </w:rPr>
        <w:t xml:space="preserve"> 4-тарау. Департаменттің мүлкі</w:t>
      </w:r>
    </w:p>
    <w:bookmarkEnd w:id="576"/>
    <w:bookmarkStart w:name="z588" w:id="577"/>
    <w:p>
      <w:pPr>
        <w:spacing w:after="0"/>
        <w:ind w:left="0"/>
        <w:jc w:val="both"/>
      </w:pPr>
      <w:r>
        <w:rPr>
          <w:rFonts w:ascii="Times New Roman"/>
          <w:b w:val="false"/>
          <w:i w:val="false"/>
          <w:color w:val="000000"/>
          <w:sz w:val="28"/>
        </w:rPr>
        <w:t>
      23. Қазақстан Республикасының заңнамасында көзделген жағдайларда, Департаменттің жедел басқару құқығындағы оқшауланған мүлкі болуы мүмкін.</w:t>
      </w:r>
    </w:p>
    <w:bookmarkEnd w:id="577"/>
    <w:bookmarkStart w:name="z589" w:id="578"/>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578"/>
    <w:bookmarkStart w:name="z590" w:id="579"/>
    <w:p>
      <w:pPr>
        <w:spacing w:after="0"/>
        <w:ind w:left="0"/>
        <w:jc w:val="both"/>
      </w:pPr>
      <w:r>
        <w:rPr>
          <w:rFonts w:ascii="Times New Roman"/>
          <w:b w:val="false"/>
          <w:i w:val="false"/>
          <w:color w:val="000000"/>
          <w:sz w:val="28"/>
        </w:rPr>
        <w:t>
      24. Департаментке бекітіліп берілген мүлік республикалық меншікке жатады.</w:t>
      </w:r>
    </w:p>
    <w:bookmarkEnd w:id="579"/>
    <w:bookmarkStart w:name="z591" w:id="580"/>
    <w:p>
      <w:pPr>
        <w:spacing w:after="0"/>
        <w:ind w:left="0"/>
        <w:jc w:val="both"/>
      </w:pPr>
      <w:r>
        <w:rPr>
          <w:rFonts w:ascii="Times New Roman"/>
          <w:b w:val="false"/>
          <w:i w:val="false"/>
          <w:color w:val="000000"/>
          <w:sz w:val="28"/>
        </w:rPr>
        <w:t>
      25. Департаменттің өзіне бекітіліп берілген мүлікті және қаржыландыру жоспары бойынша оған бөлінген қаражат есебінен сатып алынған мүлікті, егер заңнамада басқалай белгіленбесе, өздігінен иеліктен шығаруға немесе өзге де тәсілдермен оған билік етуге құқығы жоқ.</w:t>
      </w:r>
    </w:p>
    <w:bookmarkEnd w:id="580"/>
    <w:bookmarkStart w:name="z592" w:id="581"/>
    <w:p>
      <w:pPr>
        <w:spacing w:after="0"/>
        <w:ind w:left="0"/>
        <w:jc w:val="left"/>
      </w:pPr>
      <w:r>
        <w:rPr>
          <w:rFonts w:ascii="Times New Roman"/>
          <w:b/>
          <w:i w:val="false"/>
          <w:color w:val="000000"/>
        </w:rPr>
        <w:t xml:space="preserve"> 5-тарау. Департаментті қайта ұйымдастыру және тарату</w:t>
      </w:r>
    </w:p>
    <w:bookmarkEnd w:id="581"/>
    <w:bookmarkStart w:name="z593" w:id="582"/>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5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2019 жылғы 7 ақпандағы</w:t>
            </w:r>
            <w:r>
              <w:br/>
            </w:r>
            <w:r>
              <w:rPr>
                <w:rFonts w:ascii="Times New Roman"/>
                <w:b w:val="false"/>
                <w:i w:val="false"/>
                <w:color w:val="000000"/>
                <w:sz w:val="20"/>
              </w:rPr>
              <w:t xml:space="preserve">№ 67 бұйрығына </w:t>
            </w:r>
            <w:r>
              <w:br/>
            </w:r>
            <w:r>
              <w:rPr>
                <w:rFonts w:ascii="Times New Roman"/>
                <w:b w:val="false"/>
                <w:i w:val="false"/>
                <w:color w:val="000000"/>
                <w:sz w:val="20"/>
              </w:rPr>
              <w:t>5-қосымша</w:t>
            </w:r>
          </w:p>
        </w:tc>
      </w:tr>
    </w:tbl>
    <w:bookmarkStart w:name="z595" w:id="583"/>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Индустриялық даму және өнеркәсіптік қауіпсіздік комитетінің Ақмола облысы бойынша департаменті" республикалық мемлекеттік мекемесінің ережесі</w:t>
      </w:r>
    </w:p>
    <w:bookmarkEnd w:id="583"/>
    <w:bookmarkStart w:name="z596" w:id="584"/>
    <w:p>
      <w:pPr>
        <w:spacing w:after="0"/>
        <w:ind w:left="0"/>
        <w:jc w:val="left"/>
      </w:pPr>
      <w:r>
        <w:rPr>
          <w:rFonts w:ascii="Times New Roman"/>
          <w:b/>
          <w:i w:val="false"/>
          <w:color w:val="000000"/>
        </w:rPr>
        <w:t xml:space="preserve"> 1-тарау. Жалпы ережелер</w:t>
      </w:r>
    </w:p>
    <w:bookmarkEnd w:id="584"/>
    <w:bookmarkStart w:name="z597" w:id="585"/>
    <w:p>
      <w:pPr>
        <w:spacing w:after="0"/>
        <w:ind w:left="0"/>
        <w:jc w:val="both"/>
      </w:pPr>
      <w:r>
        <w:rPr>
          <w:rFonts w:ascii="Times New Roman"/>
          <w:b w:val="false"/>
          <w:i w:val="false"/>
          <w:color w:val="000000"/>
          <w:sz w:val="28"/>
        </w:rPr>
        <w:t xml:space="preserve">
      1. "Қазақстан Республикасы Индустрия және инфракұрылымдық даму министрлігі Индустриялық даму және өнеркәсіптік қауіпсіздік комитетінің Ақмола облысы бойынша департаменті" республикалық мемлекеттік мекемесі (бұдан әрі – Департамент) "Қазақстан Республикасы Индустрия және инфрақұрылымдық даму министрлігінің Индустриялық даму және өнеркәсіптік қауіпсіздік комитеті" республикалық мемлекеттік мекемесінің (бұдан әрі – Комитет) іске асыру, бақылау-қадағалау функцияларын, энергия үнемдеу және энергия тиімділігін арттыру саласындағы мемлекеттік бақылауды қамтамасыз етуді, өнеркәсіптік қауіпсіздік саласындағы (бұдан әрі – реттелетін салалар) мемлекеттік қадағалауды қамтамасыз етуді жүзеге асыратын аумақтық бөлімшесі болып табылады. </w:t>
      </w:r>
    </w:p>
    <w:bookmarkEnd w:id="585"/>
    <w:bookmarkStart w:name="z598" w:id="58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на және заңдарына, Қазақстан Республикасының Президенті мен Үкіметінің актілеріне, Қазақстан Республикасы Индустрия және инфрақұрылымдық даму министрлігінің (бұдан әрі – Министрлік) бұйрықтарына, Қазақстан Республикасының өзге де нормативтік құқықтық актілеріне, сондай-ақ осы Ережеге сәйкес жүзеге асырады.</w:t>
      </w:r>
    </w:p>
    <w:bookmarkEnd w:id="586"/>
    <w:bookmarkStart w:name="z599" w:id="58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мөрлері мен мөртабандары, белгіленген үлгідегі бланктері, сондай-ақ Қазақстан Республикасының заңнамасына сәйкес қазынашылық органдарында шоттары бар.</w:t>
      </w:r>
    </w:p>
    <w:bookmarkEnd w:id="587"/>
    <w:bookmarkStart w:name="z600" w:id="58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588"/>
    <w:bookmarkStart w:name="z601" w:id="589"/>
    <w:p>
      <w:pPr>
        <w:spacing w:after="0"/>
        <w:ind w:left="0"/>
        <w:jc w:val="both"/>
      </w:pPr>
      <w:r>
        <w:rPr>
          <w:rFonts w:ascii="Times New Roman"/>
          <w:b w:val="false"/>
          <w:i w:val="false"/>
          <w:color w:val="000000"/>
          <w:sz w:val="28"/>
        </w:rPr>
        <w:t>
      5. Департамент Комитеттің атынан егер оған Қазақстан Республикасының заңнамасына сәйкес уәкілеттілік берілген жағдайда, Комитеттің атынан азаматтық-құқықтық қатынастардың тарапы болуға құқылы.</w:t>
      </w:r>
    </w:p>
    <w:bookmarkEnd w:id="589"/>
    <w:bookmarkStart w:name="z602" w:id="590"/>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590"/>
    <w:bookmarkStart w:name="z603" w:id="591"/>
    <w:p>
      <w:pPr>
        <w:spacing w:after="0"/>
        <w:ind w:left="0"/>
        <w:jc w:val="both"/>
      </w:pPr>
      <w:r>
        <w:rPr>
          <w:rFonts w:ascii="Times New Roman"/>
          <w:b w:val="false"/>
          <w:i w:val="false"/>
          <w:color w:val="000000"/>
          <w:sz w:val="28"/>
        </w:rPr>
        <w:t>
      7. Департаменттің құрылымы мен штат санының лимитін Қазақстан Республикасы Индустрия және инфрақұрылымдық даму министрінің келісімімен Министрліктің Жауапты хатшысы бекітеді.</w:t>
      </w:r>
    </w:p>
    <w:bookmarkEnd w:id="591"/>
    <w:bookmarkStart w:name="z604" w:id="592"/>
    <w:p>
      <w:pPr>
        <w:spacing w:after="0"/>
        <w:ind w:left="0"/>
        <w:jc w:val="both"/>
      </w:pPr>
      <w:r>
        <w:rPr>
          <w:rFonts w:ascii="Times New Roman"/>
          <w:b w:val="false"/>
          <w:i w:val="false"/>
          <w:color w:val="000000"/>
          <w:sz w:val="28"/>
        </w:rPr>
        <w:t>
      8. Департаменттің орналасқан жері: Қазақстан Республикасы, индексі 020000, Ақмола облысы, Көкшетау қаласы, М. Әуезов көшесі, 230-үй.</w:t>
      </w:r>
    </w:p>
    <w:bookmarkEnd w:id="592"/>
    <w:bookmarkStart w:name="z605" w:id="593"/>
    <w:p>
      <w:pPr>
        <w:spacing w:after="0"/>
        <w:ind w:left="0"/>
        <w:jc w:val="both"/>
      </w:pPr>
      <w:r>
        <w:rPr>
          <w:rFonts w:ascii="Times New Roman"/>
          <w:b w:val="false"/>
          <w:i w:val="false"/>
          <w:color w:val="000000"/>
          <w:sz w:val="28"/>
        </w:rPr>
        <w:t>
      9. Департаменттің толық атауы – "Қазақстан Республикасы Индустрия және инфрақұрылымдық даму министрлігі Индустриялық даму және өнеркәсіптік қауіпсіздік комитетінің Ақмола облысы бойынша департаменті" республикалық мемлекеттiк мекемесi.</w:t>
      </w:r>
    </w:p>
    <w:bookmarkEnd w:id="593"/>
    <w:bookmarkStart w:name="z606" w:id="59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594"/>
    <w:bookmarkStart w:name="z607" w:id="59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595"/>
    <w:bookmarkStart w:name="z608" w:id="596"/>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596"/>
    <w:bookmarkStart w:name="z609" w:id="597"/>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бойынша құқық берілсе, онда осындай қызметтен түскен кіріс мемлекеттік бюджеттің кірісіне жіберіледі.</w:t>
      </w:r>
    </w:p>
    <w:bookmarkEnd w:id="597"/>
    <w:bookmarkStart w:name="z610" w:id="598"/>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міндеттемелері</w:t>
      </w:r>
    </w:p>
    <w:bookmarkEnd w:id="598"/>
    <w:bookmarkStart w:name="z611" w:id="599"/>
    <w:p>
      <w:pPr>
        <w:spacing w:after="0"/>
        <w:ind w:left="0"/>
        <w:jc w:val="both"/>
      </w:pPr>
      <w:r>
        <w:rPr>
          <w:rFonts w:ascii="Times New Roman"/>
          <w:b w:val="false"/>
          <w:i w:val="false"/>
          <w:color w:val="000000"/>
          <w:sz w:val="28"/>
        </w:rPr>
        <w:t xml:space="preserve">
      13. Міндеттері: қауіпті өндірістік объектілердегі авариялар, оқыс оқиғалар кезінде туындайтын қауіпті өндірістік факторлардың зиянды әсерінің алдын алу, реттелетін салаларда мемлекеттік бақылауды және қадағалауды қамтамасыз ету. </w:t>
      </w:r>
    </w:p>
    <w:bookmarkEnd w:id="599"/>
    <w:bookmarkStart w:name="z612" w:id="600"/>
    <w:p>
      <w:pPr>
        <w:spacing w:after="0"/>
        <w:ind w:left="0"/>
        <w:jc w:val="both"/>
      </w:pPr>
      <w:r>
        <w:rPr>
          <w:rFonts w:ascii="Times New Roman"/>
          <w:b w:val="false"/>
          <w:i w:val="false"/>
          <w:color w:val="000000"/>
          <w:sz w:val="28"/>
        </w:rPr>
        <w:t>
      Функциялары:</w:t>
      </w:r>
    </w:p>
    <w:bookmarkEnd w:id="600"/>
    <w:bookmarkStart w:name="z613" w:id="601"/>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601"/>
    <w:bookmarkStart w:name="z614" w:id="602"/>
    <w:p>
      <w:pPr>
        <w:spacing w:after="0"/>
        <w:ind w:left="0"/>
        <w:jc w:val="both"/>
      </w:pPr>
      <w:r>
        <w:rPr>
          <w:rFonts w:ascii="Times New Roman"/>
          <w:b w:val="false"/>
          <w:i w:val="false"/>
          <w:color w:val="000000"/>
          <w:sz w:val="28"/>
        </w:rPr>
        <w:t>
      2) Комитеттің келісімі бойынша өз құзыреті шегінде реттелетін салаларда халықаралық ынтымақтастықты жүзеге асыруға қатысады;</w:t>
      </w:r>
    </w:p>
    <w:bookmarkEnd w:id="602"/>
    <w:bookmarkStart w:name="z615" w:id="603"/>
    <w:p>
      <w:pPr>
        <w:spacing w:after="0"/>
        <w:ind w:left="0"/>
        <w:jc w:val="both"/>
      </w:pPr>
      <w:r>
        <w:rPr>
          <w:rFonts w:ascii="Times New Roman"/>
          <w:b w:val="false"/>
          <w:i w:val="false"/>
          <w:color w:val="000000"/>
          <w:sz w:val="28"/>
        </w:rPr>
        <w:t>
      3) Департаменттің құзыреті шегінде нормативтік құқықтық актілерді әзірлеуге қатысады;</w:t>
      </w:r>
    </w:p>
    <w:bookmarkEnd w:id="603"/>
    <w:bookmarkStart w:name="z616" w:id="604"/>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604"/>
    <w:bookmarkStart w:name="z617" w:id="605"/>
    <w:p>
      <w:pPr>
        <w:spacing w:after="0"/>
        <w:ind w:left="0"/>
        <w:jc w:val="both"/>
      </w:pPr>
      <w:r>
        <w:rPr>
          <w:rFonts w:ascii="Times New Roman"/>
          <w:b w:val="false"/>
          <w:i w:val="false"/>
          <w:color w:val="000000"/>
          <w:sz w:val="28"/>
        </w:rPr>
        <w:t>
      5) мүдделі мемлекеттік органдармен бірлесе отырып, өз құзыреті шегінде қауіпті өндірістік объектідегі аварияларды, авария салдарынан болған жазатайым оқиғаларды тергеп-тексеруді ұйымдастырады және жүргізеді;</w:t>
      </w:r>
    </w:p>
    <w:bookmarkEnd w:id="605"/>
    <w:bookmarkStart w:name="z618" w:id="606"/>
    <w:p>
      <w:pPr>
        <w:spacing w:after="0"/>
        <w:ind w:left="0"/>
        <w:jc w:val="both"/>
      </w:pPr>
      <w:r>
        <w:rPr>
          <w:rFonts w:ascii="Times New Roman"/>
          <w:b w:val="false"/>
          <w:i w:val="false"/>
          <w:color w:val="000000"/>
          <w:sz w:val="28"/>
        </w:rPr>
        <w:t>
      6) қауіпті өндірістік объектіні пайдалануға енгізу кезінде оны қабылдау сынақтарына, техникалық куәландыруларға қатысады;</w:t>
      </w:r>
    </w:p>
    <w:bookmarkEnd w:id="606"/>
    <w:bookmarkStart w:name="z619" w:id="607"/>
    <w:p>
      <w:pPr>
        <w:spacing w:after="0"/>
        <w:ind w:left="0"/>
        <w:jc w:val="both"/>
      </w:pPr>
      <w:r>
        <w:rPr>
          <w:rFonts w:ascii="Times New Roman"/>
          <w:b w:val="false"/>
          <w:i w:val="false"/>
          <w:color w:val="000000"/>
          <w:sz w:val="28"/>
        </w:rPr>
        <w:t>
      7) жару жұмыстарын жүргізуге рұқсат береді;</w:t>
      </w:r>
    </w:p>
    <w:bookmarkEnd w:id="607"/>
    <w:bookmarkStart w:name="z620" w:id="608"/>
    <w:p>
      <w:pPr>
        <w:spacing w:after="0"/>
        <w:ind w:left="0"/>
        <w:jc w:val="both"/>
      </w:pPr>
      <w:r>
        <w:rPr>
          <w:rFonts w:ascii="Times New Roman"/>
          <w:b w:val="false"/>
          <w:i w:val="false"/>
          <w:color w:val="000000"/>
          <w:sz w:val="28"/>
        </w:rPr>
        <w:t>
      8) адамдардың денсаулығы мен өміріне қауіп төндіретін ерекше жағдайларда, соттың шешімінсіз дербес кәсіпкерлердің, ұйымдардың қауіпті өндірістік объектілерді, техникалық құрылғыларды пайдаланумен байланысты қызметін немесе қызметінің жекелеген түрлерін, міндетті түрде көрсетілген мерзімде сотқа талап арыз тастай отырып, үш күннен аспайтын мерзімге тоқтата тұрады немесе тыйым салады;</w:t>
      </w:r>
    </w:p>
    <w:bookmarkEnd w:id="608"/>
    <w:bookmarkStart w:name="z621" w:id="609"/>
    <w:p>
      <w:pPr>
        <w:spacing w:after="0"/>
        <w:ind w:left="0"/>
        <w:jc w:val="both"/>
      </w:pPr>
      <w:r>
        <w:rPr>
          <w:rFonts w:ascii="Times New Roman"/>
          <w:b w:val="false"/>
          <w:i w:val="false"/>
          <w:color w:val="000000"/>
          <w:sz w:val="28"/>
        </w:rPr>
        <w:t xml:space="preserve">
      9) екі және одан көп облыстар шегінде орналастырылған қауіпті өндірістік объектіні,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жобалық құжаттаманы келіседі; </w:t>
      </w:r>
    </w:p>
    <w:bookmarkEnd w:id="609"/>
    <w:bookmarkStart w:name="z622" w:id="610"/>
    <w:p>
      <w:pPr>
        <w:spacing w:after="0"/>
        <w:ind w:left="0"/>
        <w:jc w:val="both"/>
      </w:pPr>
      <w:r>
        <w:rPr>
          <w:rFonts w:ascii="Times New Roman"/>
          <w:b w:val="false"/>
          <w:i w:val="false"/>
          <w:color w:val="000000"/>
          <w:sz w:val="28"/>
        </w:rPr>
        <w:t>
      10) әлеуметтік инфрақұрылым объектілеріне жатпайтын қауіпті өндірістік объектілерді, қауіпті техникалық құрылғыларды есепке қоюды және есептен шығаруды жүзеге асырады;</w:t>
      </w:r>
    </w:p>
    <w:bookmarkEnd w:id="610"/>
    <w:bookmarkStart w:name="z623" w:id="611"/>
    <w:p>
      <w:pPr>
        <w:spacing w:after="0"/>
        <w:ind w:left="0"/>
        <w:jc w:val="both"/>
      </w:pPr>
      <w:r>
        <w:rPr>
          <w:rFonts w:ascii="Times New Roman"/>
          <w:b w:val="false"/>
          <w:i w:val="false"/>
          <w:color w:val="000000"/>
          <w:sz w:val="28"/>
        </w:rPr>
        <w:t>
      11) қауіпті өндірістік объектіде оқу дабылдарын және аварияға қарсы жаттығуларды өткізуге қатысады;</w:t>
      </w:r>
    </w:p>
    <w:bookmarkEnd w:id="611"/>
    <w:bookmarkStart w:name="z624" w:id="612"/>
    <w:p>
      <w:pPr>
        <w:spacing w:after="0"/>
        <w:ind w:left="0"/>
        <w:jc w:val="both"/>
      </w:pPr>
      <w:r>
        <w:rPr>
          <w:rFonts w:ascii="Times New Roman"/>
          <w:b w:val="false"/>
          <w:i w:val="false"/>
          <w:color w:val="000000"/>
          <w:sz w:val="28"/>
        </w:rPr>
        <w:t>
      12) жарылғыш заттар мен олардың негізіндегі бұйымдардың бақылау және қабылдау сынақтарын өткізу жөніндегі комиссияға қатысады;</w:t>
      </w:r>
    </w:p>
    <w:bookmarkEnd w:id="612"/>
    <w:bookmarkStart w:name="z625" w:id="613"/>
    <w:p>
      <w:pPr>
        <w:spacing w:after="0"/>
        <w:ind w:left="0"/>
        <w:jc w:val="both"/>
      </w:pPr>
      <w:r>
        <w:rPr>
          <w:rFonts w:ascii="Times New Roman"/>
          <w:b w:val="false"/>
          <w:i w:val="false"/>
          <w:color w:val="000000"/>
          <w:sz w:val="28"/>
        </w:rPr>
        <w:t xml:space="preserve">
      13) әлеуметтік инфрақұрылым объектілеріне жатпайтын өнеркәсіптік қауіпсіздікті қамтамасыз ету бөлігінде заңды және жеке тұлғалардың, қауіпті өндірістік объектілер иелерінің және қауіпті техникалық құрылғыларды пайдаланатын ұйымдардың "Азаматтық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 мемлекеттік қадағалауды жүзеге асырады;</w:t>
      </w:r>
    </w:p>
    <w:bookmarkEnd w:id="613"/>
    <w:bookmarkStart w:name="z626" w:id="614"/>
    <w:p>
      <w:pPr>
        <w:spacing w:after="0"/>
        <w:ind w:left="0"/>
        <w:jc w:val="both"/>
      </w:pPr>
      <w:r>
        <w:rPr>
          <w:rFonts w:ascii="Times New Roman"/>
          <w:b w:val="false"/>
          <w:i w:val="false"/>
          <w:color w:val="000000"/>
          <w:sz w:val="28"/>
        </w:rPr>
        <w:t>
      14) қауіпті өндірістік объектілердің өндірістік ғимараттарын, технологиялық құрылыстарын, техникалық және қауіпті техникалық құрылғыларын техникалық куәландырулардың уақтылы жүргізілуіне мемлекеттік қадағалауды жүзеге асырады;</w:t>
      </w:r>
    </w:p>
    <w:bookmarkEnd w:id="614"/>
    <w:bookmarkStart w:name="z627" w:id="615"/>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салдарын жою және оқшаулау жұмыстарын жүргізуге дайындығына мемлекеттік қадағалауды жүзеге асырады;</w:t>
      </w:r>
    </w:p>
    <w:bookmarkEnd w:id="615"/>
    <w:bookmarkStart w:name="z628" w:id="616"/>
    <w:p>
      <w:pPr>
        <w:spacing w:after="0"/>
        <w:ind w:left="0"/>
        <w:jc w:val="both"/>
      </w:pPr>
      <w:r>
        <w:rPr>
          <w:rFonts w:ascii="Times New Roman"/>
          <w:b w:val="false"/>
          <w:i w:val="false"/>
          <w:color w:val="000000"/>
          <w:sz w:val="28"/>
        </w:rPr>
        <w:t>
      16) магистральдық құбыр жолдарды пайдалану кезінде өнеркәсіптік қауіпсіздік саласындағы мемлекеттік қадағалауды жүзеге асырады;</w:t>
      </w:r>
    </w:p>
    <w:bookmarkEnd w:id="616"/>
    <w:p>
      <w:pPr>
        <w:spacing w:after="0"/>
        <w:ind w:left="0"/>
        <w:jc w:val="both"/>
      </w:pPr>
      <w:r>
        <w:rPr>
          <w:rFonts w:ascii="Times New Roman"/>
          <w:b w:val="false"/>
          <w:i w:val="false"/>
          <w:color w:val="000000"/>
          <w:sz w:val="28"/>
        </w:rPr>
        <w:t>
      16-1) тұрмыстық және коммуналдық-тұрмыстық тұтынушылардың газ тұтыну жүйелері мен газ жабдығын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саласындағы мемлекеттік бақылауды жүзеге асырады;</w:t>
      </w:r>
    </w:p>
    <w:bookmarkStart w:name="z629" w:id="617"/>
    <w:p>
      <w:pPr>
        <w:spacing w:after="0"/>
        <w:ind w:left="0"/>
        <w:jc w:val="both"/>
      </w:pPr>
      <w:r>
        <w:rPr>
          <w:rFonts w:ascii="Times New Roman"/>
          <w:b w:val="false"/>
          <w:i w:val="false"/>
          <w:color w:val="000000"/>
          <w:sz w:val="28"/>
        </w:rPr>
        <w:t>
      17) жеке және заңды тұлғаларға Тексеру нәтижелері туралы акті, өнеркәсіптік қауіпсіздік, энергия үнемдеу және энергия тиімділігін арттыру саласындағы анықталған бұзушылықтар бойынша ұйғарым, қызметті немесе қызметтің жекелеген түрлеріне тыйым салу не тоқтата тұру туралы акті береді;</w:t>
      </w:r>
    </w:p>
    <w:bookmarkEnd w:id="617"/>
    <w:bookmarkStart w:name="z630" w:id="618"/>
    <w:p>
      <w:pPr>
        <w:spacing w:after="0"/>
        <w:ind w:left="0"/>
        <w:jc w:val="both"/>
      </w:pPr>
      <w:r>
        <w:rPr>
          <w:rFonts w:ascii="Times New Roman"/>
          <w:b w:val="false"/>
          <w:i w:val="false"/>
          <w:color w:val="000000"/>
          <w:sz w:val="28"/>
        </w:rPr>
        <w:t>
      18) Қазақстан Республикасының энергия үнемдеу және энергия тиімділігін арттыру туралы заңнамасы талаптарының сақталуына мемлекеттік бақылауды жүзеге асырады;</w:t>
      </w:r>
    </w:p>
    <w:bookmarkEnd w:id="618"/>
    <w:bookmarkStart w:name="z631" w:id="619"/>
    <w:p>
      <w:pPr>
        <w:spacing w:after="0"/>
        <w:ind w:left="0"/>
        <w:jc w:val="both"/>
      </w:pPr>
      <w:r>
        <w:rPr>
          <w:rFonts w:ascii="Times New Roman"/>
          <w:b w:val="false"/>
          <w:i w:val="false"/>
          <w:color w:val="000000"/>
          <w:sz w:val="28"/>
        </w:rPr>
        <w:t xml:space="preserve">
      19)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реттелетін салалардағы тәуекел дәрежесін бағалау өлшемшарттарын, тексеру парақтарын әзірлеуге қатысады;</w:t>
      </w:r>
    </w:p>
    <w:bookmarkEnd w:id="619"/>
    <w:bookmarkStart w:name="z632" w:id="620"/>
    <w:p>
      <w:pPr>
        <w:spacing w:after="0"/>
        <w:ind w:left="0"/>
        <w:jc w:val="both"/>
      </w:pPr>
      <w:r>
        <w:rPr>
          <w:rFonts w:ascii="Times New Roman"/>
          <w:b w:val="false"/>
          <w:i w:val="false"/>
          <w:color w:val="000000"/>
          <w:sz w:val="28"/>
        </w:rPr>
        <w:t xml:space="preserve">
      20)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реттелетін салалардағы жартыжылдық тексеру жүргізу кестелерін әзірлеуге қатысады;</w:t>
      </w:r>
    </w:p>
    <w:bookmarkEnd w:id="620"/>
    <w:bookmarkStart w:name="z633" w:id="621"/>
    <w:p>
      <w:pPr>
        <w:spacing w:after="0"/>
        <w:ind w:left="0"/>
        <w:jc w:val="both"/>
      </w:pPr>
      <w:r>
        <w:rPr>
          <w:rFonts w:ascii="Times New Roman"/>
          <w:b w:val="false"/>
          <w:i w:val="false"/>
          <w:color w:val="000000"/>
          <w:sz w:val="28"/>
        </w:rPr>
        <w:t>
      21) реттелетін салалардағы біліктілік және/немесе рұқсаттама талаптарына өтініш берушілердің сәйкестігіне рұқсаттама бақылауын жүзеге асырады;</w:t>
      </w:r>
    </w:p>
    <w:bookmarkEnd w:id="621"/>
    <w:bookmarkStart w:name="z634" w:id="622"/>
    <w:p>
      <w:pPr>
        <w:spacing w:after="0"/>
        <w:ind w:left="0"/>
        <w:jc w:val="both"/>
      </w:pPr>
      <w:r>
        <w:rPr>
          <w:rFonts w:ascii="Times New Roman"/>
          <w:b w:val="false"/>
          <w:i w:val="false"/>
          <w:color w:val="000000"/>
          <w:sz w:val="28"/>
        </w:rPr>
        <w:t>
      22) реттелетін салалардағы әкімшілік құқық бұзушылықтар туралы іс жүргізуді жүзеге асырады;</w:t>
      </w:r>
    </w:p>
    <w:bookmarkEnd w:id="622"/>
    <w:bookmarkStart w:name="z635" w:id="623"/>
    <w:p>
      <w:pPr>
        <w:spacing w:after="0"/>
        <w:ind w:left="0"/>
        <w:jc w:val="both"/>
      </w:pPr>
      <w:r>
        <w:rPr>
          <w:rFonts w:ascii="Times New Roman"/>
          <w:b w:val="false"/>
          <w:i w:val="false"/>
          <w:color w:val="000000"/>
          <w:sz w:val="28"/>
        </w:rPr>
        <w:t>
      23) құзыретті органдармен бірлесіп, жарылғыш материалдарды жою жөніндегі комиссия құрамына қатысады;</w:t>
      </w:r>
    </w:p>
    <w:bookmarkEnd w:id="623"/>
    <w:bookmarkStart w:name="z636" w:id="624"/>
    <w:p>
      <w:pPr>
        <w:spacing w:after="0"/>
        <w:ind w:left="0"/>
        <w:jc w:val="both"/>
      </w:pPr>
      <w:r>
        <w:rPr>
          <w:rFonts w:ascii="Times New Roman"/>
          <w:b w:val="false"/>
          <w:i w:val="false"/>
          <w:color w:val="000000"/>
          <w:sz w:val="28"/>
        </w:rPr>
        <w:t>
      24)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мен толықтырулар енгізілді - ҚР Индустрия және инфрақұрылымдық даму министрінің 10.09.2020 </w:t>
      </w:r>
      <w:r>
        <w:rPr>
          <w:rFonts w:ascii="Times New Roman"/>
          <w:b w:val="false"/>
          <w:i w:val="false"/>
          <w:color w:val="000000"/>
          <w:sz w:val="28"/>
        </w:rPr>
        <w:t>№ 462</w:t>
      </w:r>
      <w:r>
        <w:rPr>
          <w:rFonts w:ascii="Times New Roman"/>
          <w:b w:val="false"/>
          <w:i w:val="false"/>
          <w:color w:val="ff0000"/>
          <w:sz w:val="28"/>
        </w:rPr>
        <w:t xml:space="preserve"> (Осы бұйрық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37" w:id="625"/>
    <w:p>
      <w:pPr>
        <w:spacing w:after="0"/>
        <w:ind w:left="0"/>
        <w:jc w:val="both"/>
      </w:pPr>
      <w:r>
        <w:rPr>
          <w:rFonts w:ascii="Times New Roman"/>
          <w:b w:val="false"/>
          <w:i w:val="false"/>
          <w:color w:val="000000"/>
          <w:sz w:val="28"/>
        </w:rPr>
        <w:t>
      14. Департаменттің құқықтары мен міндеттемелері:</w:t>
      </w:r>
    </w:p>
    <w:bookmarkEnd w:id="625"/>
    <w:bookmarkStart w:name="z638" w:id="626"/>
    <w:p>
      <w:pPr>
        <w:spacing w:after="0"/>
        <w:ind w:left="0"/>
        <w:jc w:val="both"/>
      </w:pPr>
      <w:r>
        <w:rPr>
          <w:rFonts w:ascii="Times New Roman"/>
          <w:b w:val="false"/>
          <w:i w:val="false"/>
          <w:color w:val="000000"/>
          <w:sz w:val="28"/>
        </w:rPr>
        <w:t>
      Департаменттің құқықтары:</w:t>
      </w:r>
    </w:p>
    <w:bookmarkEnd w:id="626"/>
    <w:bookmarkStart w:name="z639" w:id="627"/>
    <w:p>
      <w:pPr>
        <w:spacing w:after="0"/>
        <w:ind w:left="0"/>
        <w:jc w:val="both"/>
      </w:pPr>
      <w:r>
        <w:rPr>
          <w:rFonts w:ascii="Times New Roman"/>
          <w:b w:val="false"/>
          <w:i w:val="false"/>
          <w:color w:val="000000"/>
          <w:sz w:val="28"/>
        </w:rPr>
        <w:t>
      1) белгіленген тәртіпте және құзыреттілігі шегінде өнеркәсіптік қауіпсіздік және энергия үнемдеу және энергия тиімділігін арттыру саласындағы заңнама талаптарын сақтау бойынша бақылау және қадағалау субъектілеріне (объектілеріне) бара отырып, тексерулерді және профилактикалық бақылау және қадағалауды жүзеге асыру;</w:t>
      </w:r>
    </w:p>
    <w:bookmarkEnd w:id="627"/>
    <w:bookmarkStart w:name="z640" w:id="628"/>
    <w:p>
      <w:pPr>
        <w:spacing w:after="0"/>
        <w:ind w:left="0"/>
        <w:jc w:val="both"/>
      </w:pPr>
      <w:r>
        <w:rPr>
          <w:rFonts w:ascii="Times New Roman"/>
          <w:b w:val="false"/>
          <w:i w:val="false"/>
          <w:color w:val="000000"/>
          <w:sz w:val="28"/>
        </w:rPr>
        <w:t>
      2) мемлекеттік органдардан, жеке және заңды тұлғалардан қажетті ақпарат пен материалдарды заңнамада белгіленген тәртіпте сұрату және алу;</w:t>
      </w:r>
    </w:p>
    <w:bookmarkEnd w:id="628"/>
    <w:bookmarkStart w:name="z641" w:id="629"/>
    <w:p>
      <w:pPr>
        <w:spacing w:after="0"/>
        <w:ind w:left="0"/>
        <w:jc w:val="both"/>
      </w:pPr>
      <w:r>
        <w:rPr>
          <w:rFonts w:ascii="Times New Roman"/>
          <w:b w:val="false"/>
          <w:i w:val="false"/>
          <w:color w:val="000000"/>
          <w:sz w:val="28"/>
        </w:rPr>
        <w:t>
      3) өнеркәсіптік қауіпсіздік және энергия үнемдеу және энергия тиімділігін арттыру саласындағы заңнамаларды жетілдіру бойынша Комитетке ұсыныстар енгізу;</w:t>
      </w:r>
    </w:p>
    <w:bookmarkEnd w:id="629"/>
    <w:bookmarkStart w:name="z642" w:id="630"/>
    <w:p>
      <w:pPr>
        <w:spacing w:after="0"/>
        <w:ind w:left="0"/>
        <w:jc w:val="both"/>
      </w:pPr>
      <w:r>
        <w:rPr>
          <w:rFonts w:ascii="Times New Roman"/>
          <w:b w:val="false"/>
          <w:i w:val="false"/>
          <w:color w:val="000000"/>
          <w:sz w:val="28"/>
        </w:rPr>
        <w:t>
      4) Департаментің құзыретіне кіретін мәселелер бойынша мәжілістер, семинарлар, конференциялар, дөңгелек үстелдер және өзге де іс-шаралар өткізу;</w:t>
      </w:r>
    </w:p>
    <w:bookmarkEnd w:id="630"/>
    <w:bookmarkStart w:name="z643" w:id="631"/>
    <w:p>
      <w:pPr>
        <w:spacing w:after="0"/>
        <w:ind w:left="0"/>
        <w:jc w:val="both"/>
      </w:pPr>
      <w:r>
        <w:rPr>
          <w:rFonts w:ascii="Times New Roman"/>
          <w:b w:val="false"/>
          <w:i w:val="false"/>
          <w:color w:val="000000"/>
          <w:sz w:val="28"/>
        </w:rPr>
        <w:t>
      5) өңірлерде, мемлекеттік органдарда, мемлекеттік емес ұйымдарда, сондай-ақ республиканың барлық соттарында оның құзыретіне кіретін мәселелер бойынша Министрлікті және Комитетті таныстыру және тиісті хат алмасуды жүргізу, өз атынан азаматтық-құқықтық қатынастарға түсу;</w:t>
      </w:r>
    </w:p>
    <w:bookmarkEnd w:id="631"/>
    <w:bookmarkStart w:name="z644" w:id="632"/>
    <w:p>
      <w:pPr>
        <w:spacing w:after="0"/>
        <w:ind w:left="0"/>
        <w:jc w:val="both"/>
      </w:pPr>
      <w:r>
        <w:rPr>
          <w:rFonts w:ascii="Times New Roman"/>
          <w:b w:val="false"/>
          <w:i w:val="false"/>
          <w:color w:val="000000"/>
          <w:sz w:val="28"/>
        </w:rPr>
        <w:t>
      6) Қазақстан Республикасының қолданыстағы заңнамалық актілерімен көзделген өзге де құқықтарды жүзеге асыру.</w:t>
      </w:r>
    </w:p>
    <w:bookmarkEnd w:id="632"/>
    <w:bookmarkStart w:name="z645" w:id="633"/>
    <w:p>
      <w:pPr>
        <w:spacing w:after="0"/>
        <w:ind w:left="0"/>
        <w:jc w:val="both"/>
      </w:pPr>
      <w:r>
        <w:rPr>
          <w:rFonts w:ascii="Times New Roman"/>
          <w:b w:val="false"/>
          <w:i w:val="false"/>
          <w:color w:val="000000"/>
          <w:sz w:val="28"/>
        </w:rPr>
        <w:t>
      Департаменттің міндеттемелері:</w:t>
      </w:r>
    </w:p>
    <w:bookmarkEnd w:id="633"/>
    <w:bookmarkStart w:name="z646" w:id="634"/>
    <w:p>
      <w:pPr>
        <w:spacing w:after="0"/>
        <w:ind w:left="0"/>
        <w:jc w:val="both"/>
      </w:pPr>
      <w:r>
        <w:rPr>
          <w:rFonts w:ascii="Times New Roman"/>
          <w:b w:val="false"/>
          <w:i w:val="false"/>
          <w:color w:val="000000"/>
          <w:sz w:val="28"/>
        </w:rPr>
        <w:t>
      1) басқа мемлекеттік органдармен, жергілікті атқарушы органдармен және ұйымдармен өзара іс-қимылды жүзеге асыру;</w:t>
      </w:r>
    </w:p>
    <w:bookmarkEnd w:id="634"/>
    <w:bookmarkStart w:name="z647" w:id="635"/>
    <w:p>
      <w:pPr>
        <w:spacing w:after="0"/>
        <w:ind w:left="0"/>
        <w:jc w:val="both"/>
      </w:pPr>
      <w:r>
        <w:rPr>
          <w:rFonts w:ascii="Times New Roman"/>
          <w:b w:val="false"/>
          <w:i w:val="false"/>
          <w:color w:val="000000"/>
          <w:sz w:val="28"/>
        </w:rPr>
        <w:t>
      2) Департаменттің құзыретіне кіретін мәселелер бойынша түсіндірмелер, ұсынымдар, нұсқамалар ұсыну және тиісті шешімдер қабылдау;</w:t>
      </w:r>
    </w:p>
    <w:bookmarkEnd w:id="635"/>
    <w:bookmarkStart w:name="z648" w:id="636"/>
    <w:p>
      <w:pPr>
        <w:spacing w:after="0"/>
        <w:ind w:left="0"/>
        <w:jc w:val="both"/>
      </w:pPr>
      <w:r>
        <w:rPr>
          <w:rFonts w:ascii="Times New Roman"/>
          <w:b w:val="false"/>
          <w:i w:val="false"/>
          <w:color w:val="000000"/>
          <w:sz w:val="28"/>
        </w:rPr>
        <w:t>
      3) Қазақстан Республикасының заңнамасын, жеке және заңды тұлғалардың құқықтарын және заңмен қорғалатын мүдделерін сақтау;</w:t>
      </w:r>
    </w:p>
    <w:bookmarkEnd w:id="636"/>
    <w:bookmarkStart w:name="z649" w:id="637"/>
    <w:p>
      <w:pPr>
        <w:spacing w:after="0"/>
        <w:ind w:left="0"/>
        <w:jc w:val="both"/>
      </w:pPr>
      <w:r>
        <w:rPr>
          <w:rFonts w:ascii="Times New Roman"/>
          <w:b w:val="false"/>
          <w:i w:val="false"/>
          <w:color w:val="000000"/>
          <w:sz w:val="28"/>
        </w:rPr>
        <w:t>
      4) Департаменттің құзыретіне кіретін мәселелер бойынша тиісті шешімдер қабылдау;</w:t>
      </w:r>
    </w:p>
    <w:bookmarkEnd w:id="637"/>
    <w:bookmarkStart w:name="z650" w:id="638"/>
    <w:p>
      <w:pPr>
        <w:spacing w:after="0"/>
        <w:ind w:left="0"/>
        <w:jc w:val="both"/>
      </w:pPr>
      <w:r>
        <w:rPr>
          <w:rFonts w:ascii="Times New Roman"/>
          <w:b w:val="false"/>
          <w:i w:val="false"/>
          <w:color w:val="000000"/>
          <w:sz w:val="28"/>
        </w:rPr>
        <w:t>
      5) өз құзыреті шегінде Министрліктің және Комитеттің басшылығының бұйрықтары, тапсырмаларын орындау;</w:t>
      </w:r>
    </w:p>
    <w:bookmarkEnd w:id="638"/>
    <w:bookmarkStart w:name="z651" w:id="639"/>
    <w:p>
      <w:pPr>
        <w:spacing w:after="0"/>
        <w:ind w:left="0"/>
        <w:jc w:val="both"/>
      </w:pPr>
      <w:r>
        <w:rPr>
          <w:rFonts w:ascii="Times New Roman"/>
          <w:b w:val="false"/>
          <w:i w:val="false"/>
          <w:color w:val="000000"/>
          <w:sz w:val="28"/>
        </w:rPr>
        <w:t>
      6) өз құзыреті шегінде Министрлік және Комитет сұратқан, қажетті ақпаратты (материалдар, анықтамалар, есептер) белгіленген мерзімде ұсыну;</w:t>
      </w:r>
    </w:p>
    <w:bookmarkEnd w:id="639"/>
    <w:bookmarkStart w:name="z652" w:id="640"/>
    <w:p>
      <w:pPr>
        <w:spacing w:after="0"/>
        <w:ind w:left="0"/>
        <w:jc w:val="both"/>
      </w:pPr>
      <w:r>
        <w:rPr>
          <w:rFonts w:ascii="Times New Roman"/>
          <w:b w:val="false"/>
          <w:i w:val="false"/>
          <w:color w:val="000000"/>
          <w:sz w:val="28"/>
        </w:rPr>
        <w:t>
      7) құзыреттілігі шегінде құқықтық, консультативтік және практикалық көмекті жүзеге асыру;</w:t>
      </w:r>
    </w:p>
    <w:bookmarkEnd w:id="640"/>
    <w:bookmarkStart w:name="z653" w:id="641"/>
    <w:p>
      <w:pPr>
        <w:spacing w:after="0"/>
        <w:ind w:left="0"/>
        <w:jc w:val="both"/>
      </w:pPr>
      <w:r>
        <w:rPr>
          <w:rFonts w:ascii="Times New Roman"/>
          <w:b w:val="false"/>
          <w:i w:val="false"/>
          <w:color w:val="000000"/>
          <w:sz w:val="28"/>
        </w:rPr>
        <w:t>
      8) Қазақстан Республикасының қолданыстағы заңнамалық актілерінде көзделген өзге де құқықтар мен міндеттерді жүзеге асыру.</w:t>
      </w:r>
    </w:p>
    <w:bookmarkEnd w:id="641"/>
    <w:bookmarkStart w:name="z654" w:id="642"/>
    <w:p>
      <w:pPr>
        <w:spacing w:after="0"/>
        <w:ind w:left="0"/>
        <w:jc w:val="left"/>
      </w:pPr>
      <w:r>
        <w:rPr>
          <w:rFonts w:ascii="Times New Roman"/>
          <w:b/>
          <w:i w:val="false"/>
          <w:color w:val="000000"/>
        </w:rPr>
        <w:t xml:space="preserve"> 3-тарау. Департаменттің қызметін ұйымдастыру</w:t>
      </w:r>
    </w:p>
    <w:bookmarkEnd w:id="642"/>
    <w:bookmarkStart w:name="z655" w:id="643"/>
    <w:p>
      <w:pPr>
        <w:spacing w:after="0"/>
        <w:ind w:left="0"/>
        <w:jc w:val="both"/>
      </w:pPr>
      <w:r>
        <w:rPr>
          <w:rFonts w:ascii="Times New Roman"/>
          <w:b w:val="false"/>
          <w:i w:val="false"/>
          <w:color w:val="000000"/>
          <w:sz w:val="28"/>
        </w:rPr>
        <w:t>
      15. Комитет және оның аумақтық бөлімшелері бірыңғай жүйе құрады.</w:t>
      </w:r>
    </w:p>
    <w:bookmarkEnd w:id="643"/>
    <w:bookmarkStart w:name="z656" w:id="644"/>
    <w:p>
      <w:pPr>
        <w:spacing w:after="0"/>
        <w:ind w:left="0"/>
        <w:jc w:val="both"/>
      </w:pPr>
      <w:r>
        <w:rPr>
          <w:rFonts w:ascii="Times New Roman"/>
          <w:b w:val="false"/>
          <w:i w:val="false"/>
          <w:color w:val="000000"/>
          <w:sz w:val="28"/>
        </w:rPr>
        <w:t>
      16. Департаментті Министрліктің Жауапты хатшысының бұйрығымен лауазымға тағайындалатын және лауазымынан босататылатын Басшы – Ақмола облысы бойынша өнеркәсіптік қауіпсіздік саласындағы мемлекеттік қадағалау жөніндегі бас мемлекеттік инспектор басқарады.</w:t>
      </w:r>
    </w:p>
    <w:bookmarkEnd w:id="644"/>
    <w:bookmarkStart w:name="z657" w:id="645"/>
    <w:p>
      <w:pPr>
        <w:spacing w:after="0"/>
        <w:ind w:left="0"/>
        <w:jc w:val="both"/>
      </w:pPr>
      <w:r>
        <w:rPr>
          <w:rFonts w:ascii="Times New Roman"/>
          <w:b w:val="false"/>
          <w:i w:val="false"/>
          <w:color w:val="000000"/>
          <w:sz w:val="28"/>
        </w:rPr>
        <w:t>
      17. Ақмола облысы бойынша өнеркәсіптік қауіпсіздік саласындағы мемлекеттік қадағалау жөніндегі бас мемлекеттік инспектордың Министрліктің Жауапты хатшысының бұйрығымен лауазымға тағайындалатын және лауазымынан босатылатын орынбасары болады.</w:t>
      </w:r>
    </w:p>
    <w:bookmarkEnd w:id="645"/>
    <w:bookmarkStart w:name="z658" w:id="646"/>
    <w:p>
      <w:pPr>
        <w:spacing w:after="0"/>
        <w:ind w:left="0"/>
        <w:jc w:val="both"/>
      </w:pPr>
      <w:r>
        <w:rPr>
          <w:rFonts w:ascii="Times New Roman"/>
          <w:b w:val="false"/>
          <w:i w:val="false"/>
          <w:color w:val="000000"/>
          <w:sz w:val="28"/>
        </w:rPr>
        <w:t xml:space="preserve">
      18. Ақмола облысы бойынша өнеркәсіптік қауіпсіздік саласындағы мемлекеттік қадағалау жөніндегі бас мемлекеттік инспектор Департамент қызметіне жалпы басшылықты ұйымдастырады және жүзеге асырады, Департаментке жүктелген міндеттердің орындалуы мен оның өз функцияларын жүзеге асыруына дербес жауапты болады. </w:t>
      </w:r>
    </w:p>
    <w:bookmarkEnd w:id="646"/>
    <w:bookmarkStart w:name="z659" w:id="647"/>
    <w:p>
      <w:pPr>
        <w:spacing w:after="0"/>
        <w:ind w:left="0"/>
        <w:jc w:val="both"/>
      </w:pPr>
      <w:r>
        <w:rPr>
          <w:rFonts w:ascii="Times New Roman"/>
          <w:b w:val="false"/>
          <w:i w:val="false"/>
          <w:color w:val="000000"/>
          <w:sz w:val="28"/>
        </w:rPr>
        <w:t>
      19. Департамент Қазақстан Республикасының заңнамалық актілеріне, Қазақстан Республикасының Президентінің актілеріне, өзге де нормативтік-құқықтық актілерге сәйкес өзінің негізгі міндеттері мен функцияларын іске асыру үшін қажетті өкілеттіктерге ие;</w:t>
      </w:r>
    </w:p>
    <w:bookmarkEnd w:id="647"/>
    <w:bookmarkStart w:name="z660" w:id="648"/>
    <w:p>
      <w:pPr>
        <w:spacing w:after="0"/>
        <w:ind w:left="0"/>
        <w:jc w:val="both"/>
      </w:pPr>
      <w:r>
        <w:rPr>
          <w:rFonts w:ascii="Times New Roman"/>
          <w:b w:val="false"/>
          <w:i w:val="false"/>
          <w:color w:val="000000"/>
          <w:sz w:val="28"/>
        </w:rPr>
        <w:t>
      20. Осы мақсатта Ақмола облысы бойынша өнеркәсіптік қауіпсіздік саласындағы мемлекеттік қадағалау жөніндегі бас мемлекеттік инспектор:</w:t>
      </w:r>
    </w:p>
    <w:bookmarkEnd w:id="648"/>
    <w:bookmarkStart w:name="z661" w:id="649"/>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келісуден кейін бекітеді;</w:t>
      </w:r>
    </w:p>
    <w:bookmarkEnd w:id="649"/>
    <w:bookmarkStart w:name="z662" w:id="650"/>
    <w:p>
      <w:pPr>
        <w:spacing w:after="0"/>
        <w:ind w:left="0"/>
        <w:jc w:val="both"/>
      </w:pPr>
      <w:r>
        <w:rPr>
          <w:rFonts w:ascii="Times New Roman"/>
          <w:b w:val="false"/>
          <w:i w:val="false"/>
          <w:color w:val="000000"/>
          <w:sz w:val="28"/>
        </w:rPr>
        <w:t xml:space="preserve">
      2) бөлімдердің ережелерін және Департаменттің бөлім басшылары мен жұмыскерлерінің лауазымдық нұсқаулықтарын бекітеді; </w:t>
      </w:r>
    </w:p>
    <w:bookmarkEnd w:id="650"/>
    <w:bookmarkStart w:name="z663" w:id="651"/>
    <w:p>
      <w:pPr>
        <w:spacing w:after="0"/>
        <w:ind w:left="0"/>
        <w:jc w:val="both"/>
      </w:pPr>
      <w:r>
        <w:rPr>
          <w:rFonts w:ascii="Times New Roman"/>
          <w:b w:val="false"/>
          <w:i w:val="false"/>
          <w:color w:val="000000"/>
          <w:sz w:val="28"/>
        </w:rPr>
        <w:t>
      3) Департаменттің жұмыс жоспарының орындалуы бойынша есептілікті жартыжылда бір рет Комитетке уақытылы ұсынуды қамтамасыз етеді;</w:t>
      </w:r>
    </w:p>
    <w:bookmarkEnd w:id="651"/>
    <w:bookmarkStart w:name="z664" w:id="652"/>
    <w:p>
      <w:pPr>
        <w:spacing w:after="0"/>
        <w:ind w:left="0"/>
        <w:jc w:val="both"/>
      </w:pPr>
      <w:r>
        <w:rPr>
          <w:rFonts w:ascii="Times New Roman"/>
          <w:b w:val="false"/>
          <w:i w:val="false"/>
          <w:color w:val="000000"/>
          <w:sz w:val="28"/>
        </w:rPr>
        <w:t>
      4) өз құзыретіне шегінде бұйрықтарға қол қояды;</w:t>
      </w:r>
    </w:p>
    <w:bookmarkEnd w:id="652"/>
    <w:bookmarkStart w:name="z665" w:id="653"/>
    <w:p>
      <w:pPr>
        <w:spacing w:after="0"/>
        <w:ind w:left="0"/>
        <w:jc w:val="both"/>
      </w:pPr>
      <w:r>
        <w:rPr>
          <w:rFonts w:ascii="Times New Roman"/>
          <w:b w:val="false"/>
          <w:i w:val="false"/>
          <w:color w:val="000000"/>
          <w:sz w:val="28"/>
        </w:rPr>
        <w:t>
      5) бөлім басшыларын және Департамент жұмыскерлерін лауазымға қабылдайды және лауазымынан босатады;</w:t>
      </w:r>
    </w:p>
    <w:bookmarkEnd w:id="653"/>
    <w:bookmarkStart w:name="z666" w:id="654"/>
    <w:p>
      <w:pPr>
        <w:spacing w:after="0"/>
        <w:ind w:left="0"/>
        <w:jc w:val="both"/>
      </w:pPr>
      <w:r>
        <w:rPr>
          <w:rFonts w:ascii="Times New Roman"/>
          <w:b w:val="false"/>
          <w:i w:val="false"/>
          <w:color w:val="000000"/>
          <w:sz w:val="28"/>
        </w:rPr>
        <w:t>
      6) бөлім басшыларын және Департамент жұмыскерлерін іссапарға жіберу, оларға демалыстар беру, материалдық көмек көрсету, даярлау (қайта даярлау), біліктіліктерін арттыру, көтермелеу, үстемеақы төлеу және сыйақы беру мәселелерін шешеді;</w:t>
      </w:r>
    </w:p>
    <w:bookmarkEnd w:id="654"/>
    <w:bookmarkStart w:name="z667" w:id="655"/>
    <w:p>
      <w:pPr>
        <w:spacing w:after="0"/>
        <w:ind w:left="0"/>
        <w:jc w:val="both"/>
      </w:pPr>
      <w:r>
        <w:rPr>
          <w:rFonts w:ascii="Times New Roman"/>
          <w:b w:val="false"/>
          <w:i w:val="false"/>
          <w:color w:val="000000"/>
          <w:sz w:val="28"/>
        </w:rPr>
        <w:t>
      7) қолданыстағы заңнамаға сәйкес өз құзыреті шегінде мемлекеттік органдар мен өзге де ұйымдарда Департаментті таныстырады;</w:t>
      </w:r>
    </w:p>
    <w:bookmarkEnd w:id="655"/>
    <w:bookmarkStart w:name="z668" w:id="656"/>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жазалар белгілейді;</w:t>
      </w:r>
    </w:p>
    <w:bookmarkEnd w:id="656"/>
    <w:bookmarkStart w:name="z669" w:id="657"/>
    <w:p>
      <w:pPr>
        <w:spacing w:after="0"/>
        <w:ind w:left="0"/>
        <w:jc w:val="both"/>
      </w:pPr>
      <w:r>
        <w:rPr>
          <w:rFonts w:ascii="Times New Roman"/>
          <w:b w:val="false"/>
          <w:i w:val="false"/>
          <w:color w:val="000000"/>
          <w:sz w:val="28"/>
        </w:rPr>
        <w:t>
      9) сыбайлас жемқорлық құқық бұзушылықтары не сыбайлас жемқорлық әрекеттерінің туындауына себеп болатын іс-қимылдар анықталған жағдайда, бұл туралы Комитет басшылығына хабарлайды;</w:t>
      </w:r>
    </w:p>
    <w:bookmarkEnd w:id="657"/>
    <w:bookmarkStart w:name="z670" w:id="658"/>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этикасы нормаларын сақтауын қамтамасыз етеді;</w:t>
      </w:r>
    </w:p>
    <w:bookmarkEnd w:id="658"/>
    <w:bookmarkStart w:name="z671" w:id="659"/>
    <w:p>
      <w:pPr>
        <w:spacing w:after="0"/>
        <w:ind w:left="0"/>
        <w:jc w:val="both"/>
      </w:pPr>
      <w:r>
        <w:rPr>
          <w:rFonts w:ascii="Times New Roman"/>
          <w:b w:val="false"/>
          <w:i w:val="false"/>
          <w:color w:val="000000"/>
          <w:sz w:val="28"/>
        </w:rPr>
        <w:t>
      11) Департаменттегі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659"/>
    <w:bookmarkStart w:name="z672" w:id="660"/>
    <w:p>
      <w:pPr>
        <w:spacing w:after="0"/>
        <w:ind w:left="0"/>
        <w:jc w:val="both"/>
      </w:pPr>
      <w:r>
        <w:rPr>
          <w:rFonts w:ascii="Times New Roman"/>
          <w:b w:val="false"/>
          <w:i w:val="false"/>
          <w:color w:val="000000"/>
          <w:sz w:val="28"/>
        </w:rPr>
        <w:t>
      12) Республикалық бюджеттік бағдарламалардың іске асырылуына және мемлекеттік сатып алу саласындағы қызметтің жүзеге асырылуына дербес жауапты болады;</w:t>
      </w:r>
    </w:p>
    <w:bookmarkEnd w:id="660"/>
    <w:bookmarkStart w:name="z673" w:id="661"/>
    <w:p>
      <w:pPr>
        <w:spacing w:after="0"/>
        <w:ind w:left="0"/>
        <w:jc w:val="both"/>
      </w:pPr>
      <w:r>
        <w:rPr>
          <w:rFonts w:ascii="Times New Roman"/>
          <w:b w:val="false"/>
          <w:i w:val="false"/>
          <w:color w:val="000000"/>
          <w:sz w:val="28"/>
        </w:rPr>
        <w:t>
      13) өзінің құзыретіне жатқызылған басқа да мәселелер бойынша шешімдер қабылдайды;</w:t>
      </w:r>
    </w:p>
    <w:bookmarkEnd w:id="661"/>
    <w:bookmarkStart w:name="z674" w:id="662"/>
    <w:p>
      <w:pPr>
        <w:spacing w:after="0"/>
        <w:ind w:left="0"/>
        <w:jc w:val="both"/>
      </w:pPr>
      <w:r>
        <w:rPr>
          <w:rFonts w:ascii="Times New Roman"/>
          <w:b w:val="false"/>
          <w:i w:val="false"/>
          <w:color w:val="000000"/>
          <w:sz w:val="28"/>
        </w:rPr>
        <w:t>
      14) Комитет басшылығына Департаменттің құрылымы мен штаттық кестесі бойынша ұсыныстар береді;</w:t>
      </w:r>
    </w:p>
    <w:bookmarkEnd w:id="662"/>
    <w:bookmarkStart w:name="z675" w:id="663"/>
    <w:p>
      <w:pPr>
        <w:spacing w:after="0"/>
        <w:ind w:left="0"/>
        <w:jc w:val="both"/>
      </w:pPr>
      <w:r>
        <w:rPr>
          <w:rFonts w:ascii="Times New Roman"/>
          <w:b w:val="false"/>
          <w:i w:val="false"/>
          <w:color w:val="000000"/>
          <w:sz w:val="28"/>
        </w:rPr>
        <w:t>
      15) азаматтарды қабылдауды жүзеге асырады;</w:t>
      </w:r>
    </w:p>
    <w:bookmarkEnd w:id="663"/>
    <w:bookmarkStart w:name="z676" w:id="664"/>
    <w:p>
      <w:pPr>
        <w:spacing w:after="0"/>
        <w:ind w:left="0"/>
        <w:jc w:val="both"/>
      </w:pPr>
      <w:r>
        <w:rPr>
          <w:rFonts w:ascii="Times New Roman"/>
          <w:b w:val="false"/>
          <w:i w:val="false"/>
          <w:color w:val="000000"/>
          <w:sz w:val="28"/>
        </w:rPr>
        <w:t>
      16) Департаменттің тәртіптік, аттестациялық және конкурстық комиссиясының қызметіне жалпы басшылықты жүзеге асырады, атқарушылық және еңбек тәртібінің сақталуын, персоналды басқару және құжат айналымын ұйымдастыру қызметінің жұмысын бақылайды;</w:t>
      </w:r>
    </w:p>
    <w:bookmarkEnd w:id="664"/>
    <w:bookmarkStart w:name="z677" w:id="665"/>
    <w:p>
      <w:pPr>
        <w:spacing w:after="0"/>
        <w:ind w:left="0"/>
        <w:jc w:val="both"/>
      </w:pPr>
      <w:r>
        <w:rPr>
          <w:rFonts w:ascii="Times New Roman"/>
          <w:b w:val="false"/>
          <w:i w:val="false"/>
          <w:color w:val="000000"/>
          <w:sz w:val="28"/>
        </w:rPr>
        <w:t>
      17) Қазақстан Республикасының заңнамасына сәйкес өзге де өкілеттіктерді жүзеге асырады.</w:t>
      </w:r>
    </w:p>
    <w:bookmarkEnd w:id="665"/>
    <w:bookmarkStart w:name="z678" w:id="666"/>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қолданыстағы заңнамаға сәйкес оны алмастыратын адам жүзеге асырады.</w:t>
      </w:r>
    </w:p>
    <w:bookmarkEnd w:id="666"/>
    <w:bookmarkStart w:name="z679" w:id="667"/>
    <w:p>
      <w:pPr>
        <w:spacing w:after="0"/>
        <w:ind w:left="0"/>
        <w:jc w:val="both"/>
      </w:pPr>
      <w:r>
        <w:rPr>
          <w:rFonts w:ascii="Times New Roman"/>
          <w:b w:val="false"/>
          <w:i w:val="false"/>
          <w:color w:val="000000"/>
          <w:sz w:val="28"/>
        </w:rPr>
        <w:t>
      21. Департамент басшысының орынбасары:</w:t>
      </w:r>
    </w:p>
    <w:bookmarkEnd w:id="667"/>
    <w:bookmarkStart w:name="z680" w:id="668"/>
    <w:p>
      <w:pPr>
        <w:spacing w:after="0"/>
        <w:ind w:left="0"/>
        <w:jc w:val="both"/>
      </w:pPr>
      <w:r>
        <w:rPr>
          <w:rFonts w:ascii="Times New Roman"/>
          <w:b w:val="false"/>
          <w:i w:val="false"/>
          <w:color w:val="000000"/>
          <w:sz w:val="28"/>
        </w:rPr>
        <w:t>
      1) өз өкілеттігі шегінде Департаменттің қызметін үйлестіреді;</w:t>
      </w:r>
    </w:p>
    <w:bookmarkEnd w:id="668"/>
    <w:bookmarkStart w:name="z681" w:id="669"/>
    <w:p>
      <w:pPr>
        <w:spacing w:after="0"/>
        <w:ind w:left="0"/>
        <w:jc w:val="both"/>
      </w:pPr>
      <w:r>
        <w:rPr>
          <w:rFonts w:ascii="Times New Roman"/>
          <w:b w:val="false"/>
          <w:i w:val="false"/>
          <w:color w:val="000000"/>
          <w:sz w:val="28"/>
        </w:rPr>
        <w:t>
      2) Департамент Басшысы болмаған кезеңде Департамент қызметіне жалпы басшылықты жүзеге асырады және Департаментке жүктелген міндеттерді орындауға және өз функцияларын жүзеге асыруға дербес жауапты болады;</w:t>
      </w:r>
    </w:p>
    <w:bookmarkEnd w:id="669"/>
    <w:bookmarkStart w:name="z682" w:id="670"/>
    <w:p>
      <w:pPr>
        <w:spacing w:after="0"/>
        <w:ind w:left="0"/>
        <w:jc w:val="both"/>
      </w:pPr>
      <w:r>
        <w:rPr>
          <w:rFonts w:ascii="Times New Roman"/>
          <w:b w:val="false"/>
          <w:i w:val="false"/>
          <w:color w:val="000000"/>
          <w:sz w:val="28"/>
        </w:rPr>
        <w:t>
      3) Департамент Басшысы жүктеген өзге де функцияларды жүзеге асырады.</w:t>
      </w:r>
    </w:p>
    <w:bookmarkEnd w:id="670"/>
    <w:bookmarkStart w:name="z683" w:id="671"/>
    <w:p>
      <w:pPr>
        <w:spacing w:after="0"/>
        <w:ind w:left="0"/>
        <w:jc w:val="both"/>
      </w:pPr>
      <w:r>
        <w:rPr>
          <w:rFonts w:ascii="Times New Roman"/>
          <w:b w:val="false"/>
          <w:i w:val="false"/>
          <w:color w:val="000000"/>
          <w:sz w:val="28"/>
        </w:rPr>
        <w:t>
      22. Департаменттің құзыретіне кіретін мәселелер бойынша Департамент Басшысының атынан Комитеттің басқа құрылымдық бөлімшелеріне жолданатын құжаттарға Департамент басшысы, ал ол болмаған жағдайда оны алмастыратын адам қол қояды.</w:t>
      </w:r>
    </w:p>
    <w:bookmarkEnd w:id="671"/>
    <w:bookmarkStart w:name="z684" w:id="672"/>
    <w:p>
      <w:pPr>
        <w:spacing w:after="0"/>
        <w:ind w:left="0"/>
        <w:jc w:val="left"/>
      </w:pPr>
      <w:r>
        <w:rPr>
          <w:rFonts w:ascii="Times New Roman"/>
          <w:b/>
          <w:i w:val="false"/>
          <w:color w:val="000000"/>
        </w:rPr>
        <w:t xml:space="preserve"> 4-тарау. Департаменттің мүлкі</w:t>
      </w:r>
    </w:p>
    <w:bookmarkEnd w:id="672"/>
    <w:bookmarkStart w:name="z685" w:id="673"/>
    <w:p>
      <w:pPr>
        <w:spacing w:after="0"/>
        <w:ind w:left="0"/>
        <w:jc w:val="both"/>
      </w:pPr>
      <w:r>
        <w:rPr>
          <w:rFonts w:ascii="Times New Roman"/>
          <w:b w:val="false"/>
          <w:i w:val="false"/>
          <w:color w:val="000000"/>
          <w:sz w:val="28"/>
        </w:rPr>
        <w:t>
      23. Қазақстан Республикасының заңнамасында көзделген жағдайларда, Департаменттің жедел басқару құқығындағы оқшауланған мүлкі болуы мүмкін.</w:t>
      </w:r>
    </w:p>
    <w:bookmarkEnd w:id="673"/>
    <w:bookmarkStart w:name="z686" w:id="674"/>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674"/>
    <w:bookmarkStart w:name="z687" w:id="675"/>
    <w:p>
      <w:pPr>
        <w:spacing w:after="0"/>
        <w:ind w:left="0"/>
        <w:jc w:val="both"/>
      </w:pPr>
      <w:r>
        <w:rPr>
          <w:rFonts w:ascii="Times New Roman"/>
          <w:b w:val="false"/>
          <w:i w:val="false"/>
          <w:color w:val="000000"/>
          <w:sz w:val="28"/>
        </w:rPr>
        <w:t>
      24. Департаментке бекітіліп берілген мүлік республикалық меншікке жатады.</w:t>
      </w:r>
    </w:p>
    <w:bookmarkEnd w:id="675"/>
    <w:bookmarkStart w:name="z688" w:id="676"/>
    <w:p>
      <w:pPr>
        <w:spacing w:after="0"/>
        <w:ind w:left="0"/>
        <w:jc w:val="both"/>
      </w:pPr>
      <w:r>
        <w:rPr>
          <w:rFonts w:ascii="Times New Roman"/>
          <w:b w:val="false"/>
          <w:i w:val="false"/>
          <w:color w:val="000000"/>
          <w:sz w:val="28"/>
        </w:rPr>
        <w:t>
      25. Департаменттің өзіне бекітіліп берілген мүлікті және қаржыландыру жоспары бойынша оған бөлінген қаражат есебінен сатып алынған мүлікті, егер заңнамада басқалай белгіленбесе, өздігінен иеліктен шығаруға немесе өзге де тәсілдермен оған билік етуге құқығы жоқ.</w:t>
      </w:r>
    </w:p>
    <w:bookmarkEnd w:id="676"/>
    <w:bookmarkStart w:name="z689" w:id="677"/>
    <w:p>
      <w:pPr>
        <w:spacing w:after="0"/>
        <w:ind w:left="0"/>
        <w:jc w:val="left"/>
      </w:pPr>
      <w:r>
        <w:rPr>
          <w:rFonts w:ascii="Times New Roman"/>
          <w:b/>
          <w:i w:val="false"/>
          <w:color w:val="000000"/>
        </w:rPr>
        <w:t xml:space="preserve"> 5-тарау. Департаментті қайта ұйымдастыру және тарату</w:t>
      </w:r>
    </w:p>
    <w:bookmarkEnd w:id="677"/>
    <w:bookmarkStart w:name="z690" w:id="678"/>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6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2019 жылғы 7 ақпандағы</w:t>
            </w:r>
            <w:r>
              <w:br/>
            </w:r>
            <w:r>
              <w:rPr>
                <w:rFonts w:ascii="Times New Roman"/>
                <w:b w:val="false"/>
                <w:i w:val="false"/>
                <w:color w:val="000000"/>
                <w:sz w:val="20"/>
              </w:rPr>
              <w:t xml:space="preserve">№ 67 бұйрығына </w:t>
            </w:r>
            <w:r>
              <w:br/>
            </w:r>
            <w:r>
              <w:rPr>
                <w:rFonts w:ascii="Times New Roman"/>
                <w:b w:val="false"/>
                <w:i w:val="false"/>
                <w:color w:val="000000"/>
                <w:sz w:val="20"/>
              </w:rPr>
              <w:t>6-қосымша</w:t>
            </w:r>
          </w:p>
        </w:tc>
      </w:tr>
    </w:tbl>
    <w:bookmarkStart w:name="z692" w:id="679"/>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Индустриялық даму және өнеркәсіптік қауіпсіздік комитетінің Ақтөбе облысы бойынша департаменті" республикалық мемлекеттік мекемесінің ережесі</w:t>
      </w:r>
    </w:p>
    <w:bookmarkEnd w:id="679"/>
    <w:bookmarkStart w:name="z693" w:id="680"/>
    <w:p>
      <w:pPr>
        <w:spacing w:after="0"/>
        <w:ind w:left="0"/>
        <w:jc w:val="left"/>
      </w:pPr>
      <w:r>
        <w:rPr>
          <w:rFonts w:ascii="Times New Roman"/>
          <w:b/>
          <w:i w:val="false"/>
          <w:color w:val="000000"/>
        </w:rPr>
        <w:t xml:space="preserve"> 1-тарау. Жалпы ережелер</w:t>
      </w:r>
    </w:p>
    <w:bookmarkEnd w:id="680"/>
    <w:bookmarkStart w:name="z694" w:id="681"/>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 Индустриялық даму және өнеркәсіптік қауіпсіздік комитетінің Ақтөбе облысы бойынша департаменті" республикалық мемлекеттік мекемесі (бұдан әрі – Департамент) "Қазақстан Республикасы Индустрия және инфрақұрылымдық даму министрлігінің Индустриялық даму және өнеркәсіптік қауіпсіздік комитеті" республикалық мемлекеттік мекемесінің (бұдан әрі – Комитет) іске асыру, бақылау-қадағалау функцияларын, энергия үнемдеу және энергия тиімділігін арттыру саласындағы мемлекеттік бақылауды қамтамасыз етуді, өнеркәсіптік қауіпсіздік саласындағы (бұдан әрі – реттелетін салалар) мемлекеттік қадағалауды қамтамасыз етуді жүзеге асыратын аумақтық бөлімшесі болып табылады. </w:t>
      </w:r>
    </w:p>
    <w:bookmarkEnd w:id="681"/>
    <w:bookmarkStart w:name="z695" w:id="68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на және заңдарына, Қазақстан Республикасының Президенті мен Үкіметінің актілеріне, Қазақстан Республикасы Индустрия және инфрақұрылымдық даму министрлігінің (бұдан әрі – Министрлік) бұйрықтарына, Қазақстан Республикасының өзге де нормативтік құқықтық актілеріне, сондай-ақ осы Ережеге сәйкес жүзеге асырады.</w:t>
      </w:r>
    </w:p>
    <w:bookmarkEnd w:id="682"/>
    <w:bookmarkStart w:name="z696" w:id="68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мөрлері мен мөртабандары, белгіленген үлгідегі бланктері, сондай-ақ Қазақстан Республикасының заңнамасына сәйкес қазынашылық органдарында шоттары бар.</w:t>
      </w:r>
    </w:p>
    <w:bookmarkEnd w:id="683"/>
    <w:bookmarkStart w:name="z697" w:id="68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684"/>
    <w:bookmarkStart w:name="z698" w:id="685"/>
    <w:p>
      <w:pPr>
        <w:spacing w:after="0"/>
        <w:ind w:left="0"/>
        <w:jc w:val="both"/>
      </w:pPr>
      <w:r>
        <w:rPr>
          <w:rFonts w:ascii="Times New Roman"/>
          <w:b w:val="false"/>
          <w:i w:val="false"/>
          <w:color w:val="000000"/>
          <w:sz w:val="28"/>
        </w:rPr>
        <w:t>
      5. Департамент Комитеттің атынан егер оған Қазақстан Республикасының заңнамасына сәйкес уәкілеттілік берілген жағдайда, Комитеттің атынан азаматтық-құқықтық қатынастардың тарапы болуға құқылы.</w:t>
      </w:r>
    </w:p>
    <w:bookmarkEnd w:id="685"/>
    <w:bookmarkStart w:name="z699" w:id="686"/>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686"/>
    <w:bookmarkStart w:name="z700" w:id="687"/>
    <w:p>
      <w:pPr>
        <w:spacing w:after="0"/>
        <w:ind w:left="0"/>
        <w:jc w:val="both"/>
      </w:pPr>
      <w:r>
        <w:rPr>
          <w:rFonts w:ascii="Times New Roman"/>
          <w:b w:val="false"/>
          <w:i w:val="false"/>
          <w:color w:val="000000"/>
          <w:sz w:val="28"/>
        </w:rPr>
        <w:t>
      7. Департаменттің құрылымы мен штат санының лимитін Қазақстан Республикасы Индустрия және инфрақұрылымдық даму министрінің келісімімен Министрліктің Жауапты хатшысы бекітеді.</w:t>
      </w:r>
    </w:p>
    <w:bookmarkEnd w:id="687"/>
    <w:bookmarkStart w:name="z701" w:id="688"/>
    <w:p>
      <w:pPr>
        <w:spacing w:after="0"/>
        <w:ind w:left="0"/>
        <w:jc w:val="both"/>
      </w:pPr>
      <w:r>
        <w:rPr>
          <w:rFonts w:ascii="Times New Roman"/>
          <w:b w:val="false"/>
          <w:i w:val="false"/>
          <w:color w:val="000000"/>
          <w:sz w:val="28"/>
        </w:rPr>
        <w:t xml:space="preserve">
      8. Департаменттің орналасқан жері: Қазақстан Республикасы, индексі 030000, Ақтөбе облысы, Ақтөбе қаласы, Шәмші Қалдаяқов көшесі, 33-үй. </w:t>
      </w:r>
    </w:p>
    <w:bookmarkEnd w:id="688"/>
    <w:bookmarkStart w:name="z702" w:id="689"/>
    <w:p>
      <w:pPr>
        <w:spacing w:after="0"/>
        <w:ind w:left="0"/>
        <w:jc w:val="both"/>
      </w:pPr>
      <w:r>
        <w:rPr>
          <w:rFonts w:ascii="Times New Roman"/>
          <w:b w:val="false"/>
          <w:i w:val="false"/>
          <w:color w:val="000000"/>
          <w:sz w:val="28"/>
        </w:rPr>
        <w:t>
      9. Департаменттің толық атауы – "Қазақстан Республикасы Индустрия және инфрақұрылымдық даму министрлігі Индустриялық даму және өнеркәсіптік қауіпсіздік комитетінің Ақтөбе облысы бойынша департаменті" республикалық мемлекеттiк мекемесi.</w:t>
      </w:r>
    </w:p>
    <w:bookmarkEnd w:id="689"/>
    <w:bookmarkStart w:name="z703" w:id="69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90"/>
    <w:bookmarkStart w:name="z704" w:id="69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691"/>
    <w:bookmarkStart w:name="z705" w:id="692"/>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692"/>
    <w:bookmarkStart w:name="z706" w:id="693"/>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бойынша құқық берілсе, онда осындай қызметтен түскен кіріс мемлекеттік бюджеттің кірісіне жіберіледі.</w:t>
      </w:r>
    </w:p>
    <w:bookmarkEnd w:id="693"/>
    <w:bookmarkStart w:name="z707" w:id="694"/>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міндеттемелері</w:t>
      </w:r>
    </w:p>
    <w:bookmarkEnd w:id="694"/>
    <w:bookmarkStart w:name="z708" w:id="695"/>
    <w:p>
      <w:pPr>
        <w:spacing w:after="0"/>
        <w:ind w:left="0"/>
        <w:jc w:val="both"/>
      </w:pPr>
      <w:r>
        <w:rPr>
          <w:rFonts w:ascii="Times New Roman"/>
          <w:b w:val="false"/>
          <w:i w:val="false"/>
          <w:color w:val="000000"/>
          <w:sz w:val="28"/>
        </w:rPr>
        <w:t xml:space="preserve">
      13. Міндеттері: қауіпті өндірістік объектілердегі авариялар, оқыс оқиғалар кезінде туындайтын қауіпті өндірістік факторлардың зиянды әсерінің алдын алу, реттелетін салаларда мемлекеттік бақылауды және қадағалауды қамтамасыз ету. </w:t>
      </w:r>
    </w:p>
    <w:bookmarkEnd w:id="695"/>
    <w:bookmarkStart w:name="z709" w:id="696"/>
    <w:p>
      <w:pPr>
        <w:spacing w:after="0"/>
        <w:ind w:left="0"/>
        <w:jc w:val="both"/>
      </w:pPr>
      <w:r>
        <w:rPr>
          <w:rFonts w:ascii="Times New Roman"/>
          <w:b w:val="false"/>
          <w:i w:val="false"/>
          <w:color w:val="000000"/>
          <w:sz w:val="28"/>
        </w:rPr>
        <w:t>
      Функциялары:</w:t>
      </w:r>
    </w:p>
    <w:bookmarkEnd w:id="696"/>
    <w:bookmarkStart w:name="z710" w:id="697"/>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697"/>
    <w:bookmarkStart w:name="z711" w:id="698"/>
    <w:p>
      <w:pPr>
        <w:spacing w:after="0"/>
        <w:ind w:left="0"/>
        <w:jc w:val="both"/>
      </w:pPr>
      <w:r>
        <w:rPr>
          <w:rFonts w:ascii="Times New Roman"/>
          <w:b w:val="false"/>
          <w:i w:val="false"/>
          <w:color w:val="000000"/>
          <w:sz w:val="28"/>
        </w:rPr>
        <w:t>
      2) Комитеттің келісімі бойынша өз құзыреті шегінде реттелетін салаларда халықаралық ынтымақтастықты жүзеге асыруға қатысады;</w:t>
      </w:r>
    </w:p>
    <w:bookmarkEnd w:id="698"/>
    <w:bookmarkStart w:name="z712" w:id="699"/>
    <w:p>
      <w:pPr>
        <w:spacing w:after="0"/>
        <w:ind w:left="0"/>
        <w:jc w:val="both"/>
      </w:pPr>
      <w:r>
        <w:rPr>
          <w:rFonts w:ascii="Times New Roman"/>
          <w:b w:val="false"/>
          <w:i w:val="false"/>
          <w:color w:val="000000"/>
          <w:sz w:val="28"/>
        </w:rPr>
        <w:t>
      3) Департаменттің құзыреті шегінде нормативтік құқықтық актілерді әзірлеуге қатысады;</w:t>
      </w:r>
    </w:p>
    <w:bookmarkEnd w:id="699"/>
    <w:bookmarkStart w:name="z713" w:id="700"/>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700"/>
    <w:bookmarkStart w:name="z714" w:id="701"/>
    <w:p>
      <w:pPr>
        <w:spacing w:after="0"/>
        <w:ind w:left="0"/>
        <w:jc w:val="both"/>
      </w:pPr>
      <w:r>
        <w:rPr>
          <w:rFonts w:ascii="Times New Roman"/>
          <w:b w:val="false"/>
          <w:i w:val="false"/>
          <w:color w:val="000000"/>
          <w:sz w:val="28"/>
        </w:rPr>
        <w:t>
      5) мүдделі мемлекеттік органдармен бірлесе отырып, өз құзыреті шегінде қауіпті өндірістік объектідегі аварияларды, авария салдарынан болған жазатайым оқиғаларды тергеп-тексеруді ұйымдастырады және жүргізеді;</w:t>
      </w:r>
    </w:p>
    <w:bookmarkEnd w:id="701"/>
    <w:bookmarkStart w:name="z715" w:id="702"/>
    <w:p>
      <w:pPr>
        <w:spacing w:after="0"/>
        <w:ind w:left="0"/>
        <w:jc w:val="both"/>
      </w:pPr>
      <w:r>
        <w:rPr>
          <w:rFonts w:ascii="Times New Roman"/>
          <w:b w:val="false"/>
          <w:i w:val="false"/>
          <w:color w:val="000000"/>
          <w:sz w:val="28"/>
        </w:rPr>
        <w:t>
      6) қауіпті өндірістік объектіні пайдалануға енгізу кезінде оны қабылдау сынақтарына, техникалық куәландыруларға қатысады;</w:t>
      </w:r>
    </w:p>
    <w:bookmarkEnd w:id="702"/>
    <w:bookmarkStart w:name="z716" w:id="703"/>
    <w:p>
      <w:pPr>
        <w:spacing w:after="0"/>
        <w:ind w:left="0"/>
        <w:jc w:val="both"/>
      </w:pPr>
      <w:r>
        <w:rPr>
          <w:rFonts w:ascii="Times New Roman"/>
          <w:b w:val="false"/>
          <w:i w:val="false"/>
          <w:color w:val="000000"/>
          <w:sz w:val="28"/>
        </w:rPr>
        <w:t>
      7) жару жұмыстарын жүргізуге рұқсат береді;</w:t>
      </w:r>
    </w:p>
    <w:bookmarkEnd w:id="703"/>
    <w:bookmarkStart w:name="z717" w:id="704"/>
    <w:p>
      <w:pPr>
        <w:spacing w:after="0"/>
        <w:ind w:left="0"/>
        <w:jc w:val="both"/>
      </w:pPr>
      <w:r>
        <w:rPr>
          <w:rFonts w:ascii="Times New Roman"/>
          <w:b w:val="false"/>
          <w:i w:val="false"/>
          <w:color w:val="000000"/>
          <w:sz w:val="28"/>
        </w:rPr>
        <w:t>
      8) адамдардың денсаулығы мен өміріне қауіп төндіретін ерекше жағдайларда, соттың шешімінсіз дербес кәсіпкерлердің, ұйымдардың қауіпті өндірістік объектілерді, техникалық құрылғыларды пайдаланумен байланысты қызметін немесе қызметінің жекелеген түрлерін, міндетті түрде көрсетілген мерзімде сотқа талап арыз тастай отырып, үш күннен аспайтын мерзімге тоқтата тұрады немесе тыйым салады;</w:t>
      </w:r>
    </w:p>
    <w:bookmarkEnd w:id="704"/>
    <w:bookmarkStart w:name="z718" w:id="705"/>
    <w:p>
      <w:pPr>
        <w:spacing w:after="0"/>
        <w:ind w:left="0"/>
        <w:jc w:val="both"/>
      </w:pPr>
      <w:r>
        <w:rPr>
          <w:rFonts w:ascii="Times New Roman"/>
          <w:b w:val="false"/>
          <w:i w:val="false"/>
          <w:color w:val="000000"/>
          <w:sz w:val="28"/>
        </w:rPr>
        <w:t xml:space="preserve">
      9) екі және одан көп облыстар шегінде орналастырылған қауіпті өндірістік объектіні,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жобалық құжаттаманы келіседі; </w:t>
      </w:r>
    </w:p>
    <w:bookmarkEnd w:id="705"/>
    <w:bookmarkStart w:name="z719" w:id="706"/>
    <w:p>
      <w:pPr>
        <w:spacing w:after="0"/>
        <w:ind w:left="0"/>
        <w:jc w:val="both"/>
      </w:pPr>
      <w:r>
        <w:rPr>
          <w:rFonts w:ascii="Times New Roman"/>
          <w:b w:val="false"/>
          <w:i w:val="false"/>
          <w:color w:val="000000"/>
          <w:sz w:val="28"/>
        </w:rPr>
        <w:t>
      10) әлеуметтік инфрақұрылым объектілеріне жатпайтын қауіпті өндірістік объектілерді, қауіпті техникалық құрылғыларды есепке қоюды және есептен шығаруды жүзеге асырады;</w:t>
      </w:r>
    </w:p>
    <w:bookmarkEnd w:id="706"/>
    <w:bookmarkStart w:name="z720" w:id="707"/>
    <w:p>
      <w:pPr>
        <w:spacing w:after="0"/>
        <w:ind w:left="0"/>
        <w:jc w:val="both"/>
      </w:pPr>
      <w:r>
        <w:rPr>
          <w:rFonts w:ascii="Times New Roman"/>
          <w:b w:val="false"/>
          <w:i w:val="false"/>
          <w:color w:val="000000"/>
          <w:sz w:val="28"/>
        </w:rPr>
        <w:t>
      11) қауіпті өндірістік объектіде оқу дабылдарын және аварияға қарсы жаттығуларды өткізуге қатысады;</w:t>
      </w:r>
    </w:p>
    <w:bookmarkEnd w:id="707"/>
    <w:bookmarkStart w:name="z721" w:id="708"/>
    <w:p>
      <w:pPr>
        <w:spacing w:after="0"/>
        <w:ind w:left="0"/>
        <w:jc w:val="both"/>
      </w:pPr>
      <w:r>
        <w:rPr>
          <w:rFonts w:ascii="Times New Roman"/>
          <w:b w:val="false"/>
          <w:i w:val="false"/>
          <w:color w:val="000000"/>
          <w:sz w:val="28"/>
        </w:rPr>
        <w:t>
      12) жарылғыш заттар мен олардың негізіндегі бұйымдардың бақылау және қабылдау сынақтарын өткізу жөніндегі комиссияға қатысады;</w:t>
      </w:r>
    </w:p>
    <w:bookmarkEnd w:id="708"/>
    <w:bookmarkStart w:name="z722" w:id="709"/>
    <w:p>
      <w:pPr>
        <w:spacing w:after="0"/>
        <w:ind w:left="0"/>
        <w:jc w:val="both"/>
      </w:pPr>
      <w:r>
        <w:rPr>
          <w:rFonts w:ascii="Times New Roman"/>
          <w:b w:val="false"/>
          <w:i w:val="false"/>
          <w:color w:val="000000"/>
          <w:sz w:val="28"/>
        </w:rPr>
        <w:t xml:space="preserve">
      13) әлеуметтік инфрақұрылым объектілеріне жатпайтын өнеркәсіптік қауіпсіздікті қамтамасыз ету бөлігінде заңды және жеке тұлғалардың, қауіпті өндірістік объектілер иелерінің және қауіпті техникалық құрылғыларды пайдаланатын ұйымдардың "Азаматтық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 мемлекеттік қадағалауды жүзеге асырады; </w:t>
      </w:r>
    </w:p>
    <w:bookmarkEnd w:id="709"/>
    <w:bookmarkStart w:name="z723" w:id="710"/>
    <w:p>
      <w:pPr>
        <w:spacing w:after="0"/>
        <w:ind w:left="0"/>
        <w:jc w:val="both"/>
      </w:pPr>
      <w:r>
        <w:rPr>
          <w:rFonts w:ascii="Times New Roman"/>
          <w:b w:val="false"/>
          <w:i w:val="false"/>
          <w:color w:val="000000"/>
          <w:sz w:val="28"/>
        </w:rPr>
        <w:t>
      14) қауіпті өндірістік объектілердің өндірістік ғимараттарын, технологиялық құрылыстарын, техникалық және қауіпті техникалық құрылғыларын техникалық куәландырулардың уақтылы жүргізілуіне мемлекеттік қадағалауды жүзеге асырады;</w:t>
      </w:r>
    </w:p>
    <w:bookmarkEnd w:id="710"/>
    <w:bookmarkStart w:name="z724" w:id="711"/>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салдарын жою және оқшаулау жұмыстарын жүргізуге дайындығына мемлекеттік қадағалауды жүзеге асырады;</w:t>
      </w:r>
    </w:p>
    <w:bookmarkEnd w:id="711"/>
    <w:bookmarkStart w:name="z725" w:id="712"/>
    <w:p>
      <w:pPr>
        <w:spacing w:after="0"/>
        <w:ind w:left="0"/>
        <w:jc w:val="both"/>
      </w:pPr>
      <w:r>
        <w:rPr>
          <w:rFonts w:ascii="Times New Roman"/>
          <w:b w:val="false"/>
          <w:i w:val="false"/>
          <w:color w:val="000000"/>
          <w:sz w:val="28"/>
        </w:rPr>
        <w:t>
      16) магистральдық құбыр жолдарды пайдалану кезінде өнеркәсіптік қауіпсіздік саласындағы мемлекеттік қадағалауды жүзеге асырады;</w:t>
      </w:r>
    </w:p>
    <w:bookmarkEnd w:id="712"/>
    <w:p>
      <w:pPr>
        <w:spacing w:after="0"/>
        <w:ind w:left="0"/>
        <w:jc w:val="both"/>
      </w:pPr>
      <w:r>
        <w:rPr>
          <w:rFonts w:ascii="Times New Roman"/>
          <w:b w:val="false"/>
          <w:i w:val="false"/>
          <w:color w:val="000000"/>
          <w:sz w:val="28"/>
        </w:rPr>
        <w:t>
      16-1) тұрмыстық және коммуналдық-тұрмыстық тұтынушылардың газ тұтыну жүйелері мен газ жабдығын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саласындағы мемлекеттік бақылауды жүзеге асырады;</w:t>
      </w:r>
    </w:p>
    <w:bookmarkStart w:name="z726" w:id="713"/>
    <w:p>
      <w:pPr>
        <w:spacing w:after="0"/>
        <w:ind w:left="0"/>
        <w:jc w:val="both"/>
      </w:pPr>
      <w:r>
        <w:rPr>
          <w:rFonts w:ascii="Times New Roman"/>
          <w:b w:val="false"/>
          <w:i w:val="false"/>
          <w:color w:val="000000"/>
          <w:sz w:val="28"/>
        </w:rPr>
        <w:t>
      17) жеке және заңды тұлғаларға Тексеру нәтижелері туралы акті, өнеркәсіптік қауіпсіздік, энергия үнемдеу және энергия тиімділігін арттыру саласындағы анықталған бұзушылықтар бойынша ұйғарым, қызметті немесе қызметтің жекелеген түрлеріне тыйым салу не тоқтата тұру туралы акті береді;</w:t>
      </w:r>
    </w:p>
    <w:bookmarkEnd w:id="713"/>
    <w:bookmarkStart w:name="z727" w:id="714"/>
    <w:p>
      <w:pPr>
        <w:spacing w:after="0"/>
        <w:ind w:left="0"/>
        <w:jc w:val="both"/>
      </w:pPr>
      <w:r>
        <w:rPr>
          <w:rFonts w:ascii="Times New Roman"/>
          <w:b w:val="false"/>
          <w:i w:val="false"/>
          <w:color w:val="000000"/>
          <w:sz w:val="28"/>
        </w:rPr>
        <w:t>
      18) Қазақстан Республикасының энергия үнемдеу және энергия тиімділігін арттыру туралы заңнамасы талаптарының сақталуына мемлекеттік бақылауды жүзеге асырады;</w:t>
      </w:r>
    </w:p>
    <w:bookmarkEnd w:id="714"/>
    <w:bookmarkStart w:name="z728" w:id="715"/>
    <w:p>
      <w:pPr>
        <w:spacing w:after="0"/>
        <w:ind w:left="0"/>
        <w:jc w:val="both"/>
      </w:pPr>
      <w:r>
        <w:rPr>
          <w:rFonts w:ascii="Times New Roman"/>
          <w:b w:val="false"/>
          <w:i w:val="false"/>
          <w:color w:val="000000"/>
          <w:sz w:val="28"/>
        </w:rPr>
        <w:t xml:space="preserve">
      19)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реттелетін салалардағы тәуекел дәрежесін бағалау өлшемшарттарын, тексеру парақтарын әзірлеуге қатысады;</w:t>
      </w:r>
    </w:p>
    <w:bookmarkEnd w:id="715"/>
    <w:bookmarkStart w:name="z729" w:id="716"/>
    <w:p>
      <w:pPr>
        <w:spacing w:after="0"/>
        <w:ind w:left="0"/>
        <w:jc w:val="both"/>
      </w:pPr>
      <w:r>
        <w:rPr>
          <w:rFonts w:ascii="Times New Roman"/>
          <w:b w:val="false"/>
          <w:i w:val="false"/>
          <w:color w:val="000000"/>
          <w:sz w:val="28"/>
        </w:rPr>
        <w:t xml:space="preserve">
      20)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реттелетін салалардағы жартыжылдық тексеру жүргізу кестелерін әзірлеуге қатысады;</w:t>
      </w:r>
    </w:p>
    <w:bookmarkEnd w:id="716"/>
    <w:bookmarkStart w:name="z730" w:id="717"/>
    <w:p>
      <w:pPr>
        <w:spacing w:after="0"/>
        <w:ind w:left="0"/>
        <w:jc w:val="both"/>
      </w:pPr>
      <w:r>
        <w:rPr>
          <w:rFonts w:ascii="Times New Roman"/>
          <w:b w:val="false"/>
          <w:i w:val="false"/>
          <w:color w:val="000000"/>
          <w:sz w:val="28"/>
        </w:rPr>
        <w:t>
      21) реттелетін салалардағы біліктілік және/немесе рұқсаттама талаптарына өтініш берушілердің сәйкестігіне рұқсаттама бақылауын жүзеге асырады;</w:t>
      </w:r>
    </w:p>
    <w:bookmarkEnd w:id="717"/>
    <w:bookmarkStart w:name="z731" w:id="718"/>
    <w:p>
      <w:pPr>
        <w:spacing w:after="0"/>
        <w:ind w:left="0"/>
        <w:jc w:val="both"/>
      </w:pPr>
      <w:r>
        <w:rPr>
          <w:rFonts w:ascii="Times New Roman"/>
          <w:b w:val="false"/>
          <w:i w:val="false"/>
          <w:color w:val="000000"/>
          <w:sz w:val="28"/>
        </w:rPr>
        <w:t>
      22) реттелетін салалардағы әкімшілік құқық бұзушылықтар туралы іс жүргізуді жүзеге асырады;</w:t>
      </w:r>
    </w:p>
    <w:bookmarkEnd w:id="718"/>
    <w:bookmarkStart w:name="z732" w:id="719"/>
    <w:p>
      <w:pPr>
        <w:spacing w:after="0"/>
        <w:ind w:left="0"/>
        <w:jc w:val="both"/>
      </w:pPr>
      <w:r>
        <w:rPr>
          <w:rFonts w:ascii="Times New Roman"/>
          <w:b w:val="false"/>
          <w:i w:val="false"/>
          <w:color w:val="000000"/>
          <w:sz w:val="28"/>
        </w:rPr>
        <w:t>
      23) құзыретті органдармен бірлесіп, жарылғыш материалдарды жою жөніндегі комиссия құрамына қатысады;</w:t>
      </w:r>
    </w:p>
    <w:bookmarkEnd w:id="719"/>
    <w:bookmarkStart w:name="z733" w:id="720"/>
    <w:p>
      <w:pPr>
        <w:spacing w:after="0"/>
        <w:ind w:left="0"/>
        <w:jc w:val="both"/>
      </w:pPr>
      <w:r>
        <w:rPr>
          <w:rFonts w:ascii="Times New Roman"/>
          <w:b w:val="false"/>
          <w:i w:val="false"/>
          <w:color w:val="000000"/>
          <w:sz w:val="28"/>
        </w:rPr>
        <w:t>
      24)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7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мен толықтырулар енгізілді - ҚР Индустрия және инфрақұрылымдық даму министрінің 10.09.2020 </w:t>
      </w:r>
      <w:r>
        <w:rPr>
          <w:rFonts w:ascii="Times New Roman"/>
          <w:b w:val="false"/>
          <w:i w:val="false"/>
          <w:color w:val="000000"/>
          <w:sz w:val="28"/>
        </w:rPr>
        <w:t>№ 462</w:t>
      </w:r>
      <w:r>
        <w:rPr>
          <w:rFonts w:ascii="Times New Roman"/>
          <w:b w:val="false"/>
          <w:i w:val="false"/>
          <w:color w:val="ff0000"/>
          <w:sz w:val="28"/>
        </w:rPr>
        <w:t xml:space="preserve"> (Осы бұйрық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34" w:id="721"/>
    <w:p>
      <w:pPr>
        <w:spacing w:after="0"/>
        <w:ind w:left="0"/>
        <w:jc w:val="both"/>
      </w:pPr>
      <w:r>
        <w:rPr>
          <w:rFonts w:ascii="Times New Roman"/>
          <w:b w:val="false"/>
          <w:i w:val="false"/>
          <w:color w:val="000000"/>
          <w:sz w:val="28"/>
        </w:rPr>
        <w:t>
      14. Департаменттің құқықтары мен міндеттемелері:</w:t>
      </w:r>
    </w:p>
    <w:bookmarkEnd w:id="721"/>
    <w:bookmarkStart w:name="z735" w:id="722"/>
    <w:p>
      <w:pPr>
        <w:spacing w:after="0"/>
        <w:ind w:left="0"/>
        <w:jc w:val="both"/>
      </w:pPr>
      <w:r>
        <w:rPr>
          <w:rFonts w:ascii="Times New Roman"/>
          <w:b w:val="false"/>
          <w:i w:val="false"/>
          <w:color w:val="000000"/>
          <w:sz w:val="28"/>
        </w:rPr>
        <w:t>
      Департаменттің құқықтары:</w:t>
      </w:r>
    </w:p>
    <w:bookmarkEnd w:id="722"/>
    <w:bookmarkStart w:name="z736" w:id="723"/>
    <w:p>
      <w:pPr>
        <w:spacing w:after="0"/>
        <w:ind w:left="0"/>
        <w:jc w:val="both"/>
      </w:pPr>
      <w:r>
        <w:rPr>
          <w:rFonts w:ascii="Times New Roman"/>
          <w:b w:val="false"/>
          <w:i w:val="false"/>
          <w:color w:val="000000"/>
          <w:sz w:val="28"/>
        </w:rPr>
        <w:t>
      1) белгіленген тәртіпте және құзыреттілігі шегінде өнеркәсіптік қауіпсіздік және энергия үнемдеу және энергия тиімділігін арттыру саласындағы заңнама талаптарын сақтау бойынша бақылау және қадағалау субъектілеріне (объектілеріне) бара отырып, тексерулерді және профилактикалық бақылау және қадағалауды жүзеге асыру;</w:t>
      </w:r>
    </w:p>
    <w:bookmarkEnd w:id="723"/>
    <w:bookmarkStart w:name="z737" w:id="724"/>
    <w:p>
      <w:pPr>
        <w:spacing w:after="0"/>
        <w:ind w:left="0"/>
        <w:jc w:val="both"/>
      </w:pPr>
      <w:r>
        <w:rPr>
          <w:rFonts w:ascii="Times New Roman"/>
          <w:b w:val="false"/>
          <w:i w:val="false"/>
          <w:color w:val="000000"/>
          <w:sz w:val="28"/>
        </w:rPr>
        <w:t>
      2) мемлекеттік органдардан, жеке және заңды тұлғалардан қажетті ақпарат пен материалдарды заңнамада белгіленген тәртіпте сұрату және алу;</w:t>
      </w:r>
    </w:p>
    <w:bookmarkEnd w:id="724"/>
    <w:bookmarkStart w:name="z738" w:id="725"/>
    <w:p>
      <w:pPr>
        <w:spacing w:after="0"/>
        <w:ind w:left="0"/>
        <w:jc w:val="both"/>
      </w:pPr>
      <w:r>
        <w:rPr>
          <w:rFonts w:ascii="Times New Roman"/>
          <w:b w:val="false"/>
          <w:i w:val="false"/>
          <w:color w:val="000000"/>
          <w:sz w:val="28"/>
        </w:rPr>
        <w:t>
      3) өнеркәсіптік қауіпсіздік және энергия үнемдеу және энергия тиімділігін арттыру саласындағы заңнамаларды жетілдіру бойынша Комитетке ұсыныстар енгізу;</w:t>
      </w:r>
    </w:p>
    <w:bookmarkEnd w:id="725"/>
    <w:bookmarkStart w:name="z739" w:id="726"/>
    <w:p>
      <w:pPr>
        <w:spacing w:after="0"/>
        <w:ind w:left="0"/>
        <w:jc w:val="both"/>
      </w:pPr>
      <w:r>
        <w:rPr>
          <w:rFonts w:ascii="Times New Roman"/>
          <w:b w:val="false"/>
          <w:i w:val="false"/>
          <w:color w:val="000000"/>
          <w:sz w:val="28"/>
        </w:rPr>
        <w:t>
      4) Департаментің құзыретіне кіретін мәселелер бойынша мәжілістер, семинарлар, конференциялар, дөңгелек үстелдер және өзге де іс-шаралар өткізу;</w:t>
      </w:r>
    </w:p>
    <w:bookmarkEnd w:id="726"/>
    <w:bookmarkStart w:name="z740" w:id="727"/>
    <w:p>
      <w:pPr>
        <w:spacing w:after="0"/>
        <w:ind w:left="0"/>
        <w:jc w:val="both"/>
      </w:pPr>
      <w:r>
        <w:rPr>
          <w:rFonts w:ascii="Times New Roman"/>
          <w:b w:val="false"/>
          <w:i w:val="false"/>
          <w:color w:val="000000"/>
          <w:sz w:val="28"/>
        </w:rPr>
        <w:t>
      5) өңірлерде, мемлекеттік органдарда, мемлекеттік емес ұйымдарда, сондай-ақ республиканың барлық соттарында оның құзыретіне кіретін мәселелер бойынша Министрлікті және Комитетті таныстыру және тиісті хат алмасуды жүргізу, өз атынан азаматтық-құқықтық қатынастарға түсу;</w:t>
      </w:r>
    </w:p>
    <w:bookmarkEnd w:id="727"/>
    <w:bookmarkStart w:name="z741" w:id="728"/>
    <w:p>
      <w:pPr>
        <w:spacing w:after="0"/>
        <w:ind w:left="0"/>
        <w:jc w:val="both"/>
      </w:pPr>
      <w:r>
        <w:rPr>
          <w:rFonts w:ascii="Times New Roman"/>
          <w:b w:val="false"/>
          <w:i w:val="false"/>
          <w:color w:val="000000"/>
          <w:sz w:val="28"/>
        </w:rPr>
        <w:t>
      6) Қазақстан Республикасының қолданыстағы заңнамалық актілерімен көзделген өзге де құқықтарды жүзеге асыру.</w:t>
      </w:r>
    </w:p>
    <w:bookmarkEnd w:id="728"/>
    <w:bookmarkStart w:name="z742" w:id="729"/>
    <w:p>
      <w:pPr>
        <w:spacing w:after="0"/>
        <w:ind w:left="0"/>
        <w:jc w:val="both"/>
      </w:pPr>
      <w:r>
        <w:rPr>
          <w:rFonts w:ascii="Times New Roman"/>
          <w:b w:val="false"/>
          <w:i w:val="false"/>
          <w:color w:val="000000"/>
          <w:sz w:val="28"/>
        </w:rPr>
        <w:t>
      Департаменттің міндеттемелері:</w:t>
      </w:r>
    </w:p>
    <w:bookmarkEnd w:id="729"/>
    <w:bookmarkStart w:name="z743" w:id="730"/>
    <w:p>
      <w:pPr>
        <w:spacing w:after="0"/>
        <w:ind w:left="0"/>
        <w:jc w:val="both"/>
      </w:pPr>
      <w:r>
        <w:rPr>
          <w:rFonts w:ascii="Times New Roman"/>
          <w:b w:val="false"/>
          <w:i w:val="false"/>
          <w:color w:val="000000"/>
          <w:sz w:val="28"/>
        </w:rPr>
        <w:t>
      1) басқа мемлекеттік органдармен, жергілікті атқарушы органдармен және ұйымдармен өзара іс-қимылды жүзеге асыру;</w:t>
      </w:r>
    </w:p>
    <w:bookmarkEnd w:id="730"/>
    <w:bookmarkStart w:name="z744" w:id="731"/>
    <w:p>
      <w:pPr>
        <w:spacing w:after="0"/>
        <w:ind w:left="0"/>
        <w:jc w:val="both"/>
      </w:pPr>
      <w:r>
        <w:rPr>
          <w:rFonts w:ascii="Times New Roman"/>
          <w:b w:val="false"/>
          <w:i w:val="false"/>
          <w:color w:val="000000"/>
          <w:sz w:val="28"/>
        </w:rPr>
        <w:t>
      2) Департаменттің құзыретіне кіретін мәселелер бойынша түсіндірмелер, ұсынымдар, нұсқамалар ұсыну және тиісті шешімдер қабылдау;</w:t>
      </w:r>
    </w:p>
    <w:bookmarkEnd w:id="731"/>
    <w:bookmarkStart w:name="z745" w:id="732"/>
    <w:p>
      <w:pPr>
        <w:spacing w:after="0"/>
        <w:ind w:left="0"/>
        <w:jc w:val="both"/>
      </w:pPr>
      <w:r>
        <w:rPr>
          <w:rFonts w:ascii="Times New Roman"/>
          <w:b w:val="false"/>
          <w:i w:val="false"/>
          <w:color w:val="000000"/>
          <w:sz w:val="28"/>
        </w:rPr>
        <w:t>
      3) Қазақстан Республикасының заңнамасын, жеке және заңды тұлғалардың құқықтарын және заңмен қорғалатын мүдделерін сақтау;</w:t>
      </w:r>
    </w:p>
    <w:bookmarkEnd w:id="732"/>
    <w:bookmarkStart w:name="z746" w:id="733"/>
    <w:p>
      <w:pPr>
        <w:spacing w:after="0"/>
        <w:ind w:left="0"/>
        <w:jc w:val="both"/>
      </w:pPr>
      <w:r>
        <w:rPr>
          <w:rFonts w:ascii="Times New Roman"/>
          <w:b w:val="false"/>
          <w:i w:val="false"/>
          <w:color w:val="000000"/>
          <w:sz w:val="28"/>
        </w:rPr>
        <w:t>
      4) Департаменттің құзыретіне кіретін мәселелер бойынша тиісті шешімдер қабылдау;</w:t>
      </w:r>
    </w:p>
    <w:bookmarkEnd w:id="733"/>
    <w:bookmarkStart w:name="z747" w:id="734"/>
    <w:p>
      <w:pPr>
        <w:spacing w:after="0"/>
        <w:ind w:left="0"/>
        <w:jc w:val="both"/>
      </w:pPr>
      <w:r>
        <w:rPr>
          <w:rFonts w:ascii="Times New Roman"/>
          <w:b w:val="false"/>
          <w:i w:val="false"/>
          <w:color w:val="000000"/>
          <w:sz w:val="28"/>
        </w:rPr>
        <w:t>
      5) өз құзыреті шегінде Министрліктің және Комитеттің басшылығының бұйрықтары, тапсырмаларын орындау;</w:t>
      </w:r>
    </w:p>
    <w:bookmarkEnd w:id="734"/>
    <w:bookmarkStart w:name="z748" w:id="735"/>
    <w:p>
      <w:pPr>
        <w:spacing w:after="0"/>
        <w:ind w:left="0"/>
        <w:jc w:val="both"/>
      </w:pPr>
      <w:r>
        <w:rPr>
          <w:rFonts w:ascii="Times New Roman"/>
          <w:b w:val="false"/>
          <w:i w:val="false"/>
          <w:color w:val="000000"/>
          <w:sz w:val="28"/>
        </w:rPr>
        <w:t>
      6) өз құзыреті шегінде Министрлік және Комитет сұратқан, қажетті ақпаратты (материалдар, анықтамалар, есептер) белгіленген мерзімде ұсыну;</w:t>
      </w:r>
    </w:p>
    <w:bookmarkEnd w:id="735"/>
    <w:bookmarkStart w:name="z749" w:id="736"/>
    <w:p>
      <w:pPr>
        <w:spacing w:after="0"/>
        <w:ind w:left="0"/>
        <w:jc w:val="both"/>
      </w:pPr>
      <w:r>
        <w:rPr>
          <w:rFonts w:ascii="Times New Roman"/>
          <w:b w:val="false"/>
          <w:i w:val="false"/>
          <w:color w:val="000000"/>
          <w:sz w:val="28"/>
        </w:rPr>
        <w:t>
      7) құзыреттілігі шегінде құқықтық, консультативтік және практикалық көмекті жүзеге асыру;</w:t>
      </w:r>
    </w:p>
    <w:bookmarkEnd w:id="736"/>
    <w:bookmarkStart w:name="z750" w:id="737"/>
    <w:p>
      <w:pPr>
        <w:spacing w:after="0"/>
        <w:ind w:left="0"/>
        <w:jc w:val="both"/>
      </w:pPr>
      <w:r>
        <w:rPr>
          <w:rFonts w:ascii="Times New Roman"/>
          <w:b w:val="false"/>
          <w:i w:val="false"/>
          <w:color w:val="000000"/>
          <w:sz w:val="28"/>
        </w:rPr>
        <w:t>
      8) Қазақстан Республикасының қолданыстағы заңнамалық актілерінде көзделген өзге де құқықтар мен міндеттерді жүзеге асыру.</w:t>
      </w:r>
    </w:p>
    <w:bookmarkEnd w:id="737"/>
    <w:bookmarkStart w:name="z751" w:id="738"/>
    <w:p>
      <w:pPr>
        <w:spacing w:after="0"/>
        <w:ind w:left="0"/>
        <w:jc w:val="left"/>
      </w:pPr>
      <w:r>
        <w:rPr>
          <w:rFonts w:ascii="Times New Roman"/>
          <w:b/>
          <w:i w:val="false"/>
          <w:color w:val="000000"/>
        </w:rPr>
        <w:t xml:space="preserve"> 3-тарау. Департаменттің қызметін ұйымдастыру</w:t>
      </w:r>
    </w:p>
    <w:bookmarkEnd w:id="738"/>
    <w:bookmarkStart w:name="z752" w:id="739"/>
    <w:p>
      <w:pPr>
        <w:spacing w:after="0"/>
        <w:ind w:left="0"/>
        <w:jc w:val="both"/>
      </w:pPr>
      <w:r>
        <w:rPr>
          <w:rFonts w:ascii="Times New Roman"/>
          <w:b w:val="false"/>
          <w:i w:val="false"/>
          <w:color w:val="000000"/>
          <w:sz w:val="28"/>
        </w:rPr>
        <w:t>
      15. Комитет және оның аумақтық бөлімшелері бірыңғай жүйе құрады.</w:t>
      </w:r>
    </w:p>
    <w:bookmarkEnd w:id="739"/>
    <w:bookmarkStart w:name="z753" w:id="740"/>
    <w:p>
      <w:pPr>
        <w:spacing w:after="0"/>
        <w:ind w:left="0"/>
        <w:jc w:val="both"/>
      </w:pPr>
      <w:r>
        <w:rPr>
          <w:rFonts w:ascii="Times New Roman"/>
          <w:b w:val="false"/>
          <w:i w:val="false"/>
          <w:color w:val="000000"/>
          <w:sz w:val="28"/>
        </w:rPr>
        <w:t>
      16. Департаментті Министрліктің Жауапты хатшысының бұйрығымен лауазымға тағайындалатын және лауазымынан босататылатын Басшы – Ақтөбе облысы бойынша өнеркәсіптік қауіпсіздік саласындағы мемлекеттік қадағалау жөніндегі бас мемлекеттік инспектор басқарады.</w:t>
      </w:r>
    </w:p>
    <w:bookmarkEnd w:id="740"/>
    <w:bookmarkStart w:name="z754" w:id="741"/>
    <w:p>
      <w:pPr>
        <w:spacing w:after="0"/>
        <w:ind w:left="0"/>
        <w:jc w:val="both"/>
      </w:pPr>
      <w:r>
        <w:rPr>
          <w:rFonts w:ascii="Times New Roman"/>
          <w:b w:val="false"/>
          <w:i w:val="false"/>
          <w:color w:val="000000"/>
          <w:sz w:val="28"/>
        </w:rPr>
        <w:t>
      17. Ақтөбе облысы бойынша өнеркәсіптік қауіпсіздік саласындағы мемлекеттік қадағалау жөніндегі бас мемлекеттік инспектордың Министрліктің Жауапты хатшысының бұйрығымен лауазымға тағайындалатын және лауазымынан босатылатын орынбасары болады.</w:t>
      </w:r>
    </w:p>
    <w:bookmarkEnd w:id="741"/>
    <w:bookmarkStart w:name="z755" w:id="742"/>
    <w:p>
      <w:pPr>
        <w:spacing w:after="0"/>
        <w:ind w:left="0"/>
        <w:jc w:val="both"/>
      </w:pPr>
      <w:r>
        <w:rPr>
          <w:rFonts w:ascii="Times New Roman"/>
          <w:b w:val="false"/>
          <w:i w:val="false"/>
          <w:color w:val="000000"/>
          <w:sz w:val="28"/>
        </w:rPr>
        <w:t xml:space="preserve">
      18. Ақтөбе облысы бойынша өнеркәсіптік қауіпсіздік саласындағы мемлекеттік қадағалау жөніндегі бас мемлекеттік инспектор Департамент қызметіне жалпы басшылықты ұйымдастырады және жүзеге асырады, Департаментке жүктелген міндеттердің орындалуы мен оның өз функцияларын жүзеге асыруына дербес жауапты болады. </w:t>
      </w:r>
    </w:p>
    <w:bookmarkEnd w:id="742"/>
    <w:bookmarkStart w:name="z756" w:id="743"/>
    <w:p>
      <w:pPr>
        <w:spacing w:after="0"/>
        <w:ind w:left="0"/>
        <w:jc w:val="both"/>
      </w:pPr>
      <w:r>
        <w:rPr>
          <w:rFonts w:ascii="Times New Roman"/>
          <w:b w:val="false"/>
          <w:i w:val="false"/>
          <w:color w:val="000000"/>
          <w:sz w:val="28"/>
        </w:rPr>
        <w:t>
      19. Департамент Қазақстан Республикасының заңнамалық актілеріне, Қазақстан Республикасының Президентінің актілеріне, өзге де нормативтік-құқықтық актілерге сәйкес өзінің негізгі міндеттері мен функцияларын іске асыру үшін қажетті өкілеттіктерге ие;</w:t>
      </w:r>
    </w:p>
    <w:bookmarkEnd w:id="743"/>
    <w:bookmarkStart w:name="z757" w:id="744"/>
    <w:p>
      <w:pPr>
        <w:spacing w:after="0"/>
        <w:ind w:left="0"/>
        <w:jc w:val="both"/>
      </w:pPr>
      <w:r>
        <w:rPr>
          <w:rFonts w:ascii="Times New Roman"/>
          <w:b w:val="false"/>
          <w:i w:val="false"/>
          <w:color w:val="000000"/>
          <w:sz w:val="28"/>
        </w:rPr>
        <w:t>
      20. Осы мақсатта Ақтөбе облысы бойынша өнеркәсіптік қауіпсіздік саласындағы мемлекеттік қадағалау жөніндегі бас мемлекеттік инспектор:</w:t>
      </w:r>
    </w:p>
    <w:bookmarkEnd w:id="744"/>
    <w:bookmarkStart w:name="z758" w:id="745"/>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келісуден кейін бекітеді;</w:t>
      </w:r>
    </w:p>
    <w:bookmarkEnd w:id="745"/>
    <w:bookmarkStart w:name="z759" w:id="746"/>
    <w:p>
      <w:pPr>
        <w:spacing w:after="0"/>
        <w:ind w:left="0"/>
        <w:jc w:val="both"/>
      </w:pPr>
      <w:r>
        <w:rPr>
          <w:rFonts w:ascii="Times New Roman"/>
          <w:b w:val="false"/>
          <w:i w:val="false"/>
          <w:color w:val="000000"/>
          <w:sz w:val="28"/>
        </w:rPr>
        <w:t xml:space="preserve">
      2) бөлімдердің ережелерін және Департаменттің бөлім басшылары мен жұмыскерлерінің лауазымдық нұсқаулықтарын бекітеді; </w:t>
      </w:r>
    </w:p>
    <w:bookmarkEnd w:id="746"/>
    <w:bookmarkStart w:name="z760" w:id="747"/>
    <w:p>
      <w:pPr>
        <w:spacing w:after="0"/>
        <w:ind w:left="0"/>
        <w:jc w:val="both"/>
      </w:pPr>
      <w:r>
        <w:rPr>
          <w:rFonts w:ascii="Times New Roman"/>
          <w:b w:val="false"/>
          <w:i w:val="false"/>
          <w:color w:val="000000"/>
          <w:sz w:val="28"/>
        </w:rPr>
        <w:t>
      3) Департаменттің жұмыс жоспарының орындалуы бойынша есептілікті жартыжылда бір рет Комитетке уақытылы ұсынуды қамтамасыз етеді;</w:t>
      </w:r>
    </w:p>
    <w:bookmarkEnd w:id="747"/>
    <w:bookmarkStart w:name="z761" w:id="748"/>
    <w:p>
      <w:pPr>
        <w:spacing w:after="0"/>
        <w:ind w:left="0"/>
        <w:jc w:val="both"/>
      </w:pPr>
      <w:r>
        <w:rPr>
          <w:rFonts w:ascii="Times New Roman"/>
          <w:b w:val="false"/>
          <w:i w:val="false"/>
          <w:color w:val="000000"/>
          <w:sz w:val="28"/>
        </w:rPr>
        <w:t>
      4) өз құзыретіне шегінде бұйрықтарға қол қояды;</w:t>
      </w:r>
    </w:p>
    <w:bookmarkEnd w:id="748"/>
    <w:bookmarkStart w:name="z762" w:id="749"/>
    <w:p>
      <w:pPr>
        <w:spacing w:after="0"/>
        <w:ind w:left="0"/>
        <w:jc w:val="both"/>
      </w:pPr>
      <w:r>
        <w:rPr>
          <w:rFonts w:ascii="Times New Roman"/>
          <w:b w:val="false"/>
          <w:i w:val="false"/>
          <w:color w:val="000000"/>
          <w:sz w:val="28"/>
        </w:rPr>
        <w:t>
      5) бөлім басшыларын және Департамент жұмыскерлерін лауазымға қабылдайды және лауазымынан босатады;</w:t>
      </w:r>
    </w:p>
    <w:bookmarkEnd w:id="749"/>
    <w:bookmarkStart w:name="z763" w:id="750"/>
    <w:p>
      <w:pPr>
        <w:spacing w:after="0"/>
        <w:ind w:left="0"/>
        <w:jc w:val="both"/>
      </w:pPr>
      <w:r>
        <w:rPr>
          <w:rFonts w:ascii="Times New Roman"/>
          <w:b w:val="false"/>
          <w:i w:val="false"/>
          <w:color w:val="000000"/>
          <w:sz w:val="28"/>
        </w:rPr>
        <w:t>
      6) бөлім басшыларын және Департамент жұмыскерлерін іссапарға жіберу, оларға демалыстар беру, материалдық көмек көрсету, даярлау (қайта даярлау), біліктіліктерін арттыру, көтермелеу, үстемеақы төлеу және сыйақы беру мәселелерін шешеді;</w:t>
      </w:r>
    </w:p>
    <w:bookmarkEnd w:id="750"/>
    <w:bookmarkStart w:name="z764" w:id="751"/>
    <w:p>
      <w:pPr>
        <w:spacing w:after="0"/>
        <w:ind w:left="0"/>
        <w:jc w:val="both"/>
      </w:pPr>
      <w:r>
        <w:rPr>
          <w:rFonts w:ascii="Times New Roman"/>
          <w:b w:val="false"/>
          <w:i w:val="false"/>
          <w:color w:val="000000"/>
          <w:sz w:val="28"/>
        </w:rPr>
        <w:t>
      7) қолданыстағы заңнамаға сәйкес өз құзыреті шегінде мемлекеттік органдар мен өзге де ұйымдарда Департаментті таныстырады;</w:t>
      </w:r>
    </w:p>
    <w:bookmarkEnd w:id="751"/>
    <w:bookmarkStart w:name="z765" w:id="752"/>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жазалар белгілейді;</w:t>
      </w:r>
    </w:p>
    <w:bookmarkEnd w:id="752"/>
    <w:bookmarkStart w:name="z766" w:id="753"/>
    <w:p>
      <w:pPr>
        <w:spacing w:after="0"/>
        <w:ind w:left="0"/>
        <w:jc w:val="both"/>
      </w:pPr>
      <w:r>
        <w:rPr>
          <w:rFonts w:ascii="Times New Roman"/>
          <w:b w:val="false"/>
          <w:i w:val="false"/>
          <w:color w:val="000000"/>
          <w:sz w:val="28"/>
        </w:rPr>
        <w:t>
      9) сыбайлас жемқорлық құқық бұзушылықтары не сыбайлас жемқорлық әрекеттерінің туындауына себеп болатын іс-қимылдар анықталған жағдайда, бұл туралы Комитет басшылығына хабарлайды;</w:t>
      </w:r>
    </w:p>
    <w:bookmarkEnd w:id="753"/>
    <w:bookmarkStart w:name="z767" w:id="754"/>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этикасы нормаларын сақтауын қамтамасыз етеді;</w:t>
      </w:r>
    </w:p>
    <w:bookmarkEnd w:id="754"/>
    <w:bookmarkStart w:name="z768" w:id="755"/>
    <w:p>
      <w:pPr>
        <w:spacing w:after="0"/>
        <w:ind w:left="0"/>
        <w:jc w:val="both"/>
      </w:pPr>
      <w:r>
        <w:rPr>
          <w:rFonts w:ascii="Times New Roman"/>
          <w:b w:val="false"/>
          <w:i w:val="false"/>
          <w:color w:val="000000"/>
          <w:sz w:val="28"/>
        </w:rPr>
        <w:t>
      11) Департаменттегі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755"/>
    <w:bookmarkStart w:name="z769" w:id="756"/>
    <w:p>
      <w:pPr>
        <w:spacing w:after="0"/>
        <w:ind w:left="0"/>
        <w:jc w:val="both"/>
      </w:pPr>
      <w:r>
        <w:rPr>
          <w:rFonts w:ascii="Times New Roman"/>
          <w:b w:val="false"/>
          <w:i w:val="false"/>
          <w:color w:val="000000"/>
          <w:sz w:val="28"/>
        </w:rPr>
        <w:t>
      12) Республикалық бюджеттік бағдарламалардың іске асырылуына және мемлекеттік сатып алу саласындағы қызметтің жүзеге асырылуына дербес жауапты болады;</w:t>
      </w:r>
    </w:p>
    <w:bookmarkEnd w:id="756"/>
    <w:bookmarkStart w:name="z770" w:id="757"/>
    <w:p>
      <w:pPr>
        <w:spacing w:after="0"/>
        <w:ind w:left="0"/>
        <w:jc w:val="both"/>
      </w:pPr>
      <w:r>
        <w:rPr>
          <w:rFonts w:ascii="Times New Roman"/>
          <w:b w:val="false"/>
          <w:i w:val="false"/>
          <w:color w:val="000000"/>
          <w:sz w:val="28"/>
        </w:rPr>
        <w:t>
      13) өзінің құзыретіне жатқызылған басқа да мәселелер бойынша шешімдер қабылдайды;</w:t>
      </w:r>
    </w:p>
    <w:bookmarkEnd w:id="757"/>
    <w:bookmarkStart w:name="z771" w:id="758"/>
    <w:p>
      <w:pPr>
        <w:spacing w:after="0"/>
        <w:ind w:left="0"/>
        <w:jc w:val="both"/>
      </w:pPr>
      <w:r>
        <w:rPr>
          <w:rFonts w:ascii="Times New Roman"/>
          <w:b w:val="false"/>
          <w:i w:val="false"/>
          <w:color w:val="000000"/>
          <w:sz w:val="28"/>
        </w:rPr>
        <w:t>
      14) Комитет басшылығына Департаменттің құрылымы мен штаттық кестесі бойынша ұсыныстар береді;</w:t>
      </w:r>
    </w:p>
    <w:bookmarkEnd w:id="758"/>
    <w:bookmarkStart w:name="z772" w:id="759"/>
    <w:p>
      <w:pPr>
        <w:spacing w:after="0"/>
        <w:ind w:left="0"/>
        <w:jc w:val="both"/>
      </w:pPr>
      <w:r>
        <w:rPr>
          <w:rFonts w:ascii="Times New Roman"/>
          <w:b w:val="false"/>
          <w:i w:val="false"/>
          <w:color w:val="000000"/>
          <w:sz w:val="28"/>
        </w:rPr>
        <w:t>
      15) азаматтарды қабылдауды жүзеге асырады;</w:t>
      </w:r>
    </w:p>
    <w:bookmarkEnd w:id="759"/>
    <w:bookmarkStart w:name="z773" w:id="760"/>
    <w:p>
      <w:pPr>
        <w:spacing w:after="0"/>
        <w:ind w:left="0"/>
        <w:jc w:val="both"/>
      </w:pPr>
      <w:r>
        <w:rPr>
          <w:rFonts w:ascii="Times New Roman"/>
          <w:b w:val="false"/>
          <w:i w:val="false"/>
          <w:color w:val="000000"/>
          <w:sz w:val="28"/>
        </w:rPr>
        <w:t>
      16) Департаменттің тәртіптік, аттестациялық және конкурстық комиссиясының қызметіне жалпы басшылықты жүзеге асырады, атқарушылық және еңбек тәртібінің сақталуын, персоналды басқару және құжат айналымын ұйымдастыру қызметінің жұмысын бақылайды;</w:t>
      </w:r>
    </w:p>
    <w:bookmarkEnd w:id="760"/>
    <w:bookmarkStart w:name="z774" w:id="761"/>
    <w:p>
      <w:pPr>
        <w:spacing w:after="0"/>
        <w:ind w:left="0"/>
        <w:jc w:val="both"/>
      </w:pPr>
      <w:r>
        <w:rPr>
          <w:rFonts w:ascii="Times New Roman"/>
          <w:b w:val="false"/>
          <w:i w:val="false"/>
          <w:color w:val="000000"/>
          <w:sz w:val="28"/>
        </w:rPr>
        <w:t>
      17) Қазақстан Республикасының заңнамасына сәйкес өзге де өкілеттіктерді жүзеге асырады.</w:t>
      </w:r>
    </w:p>
    <w:bookmarkEnd w:id="761"/>
    <w:bookmarkStart w:name="z775" w:id="762"/>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қолданыстағы заңнамаға сәйкес оны алмастыратын адам жүзеге асырады.</w:t>
      </w:r>
    </w:p>
    <w:bookmarkEnd w:id="762"/>
    <w:bookmarkStart w:name="z776" w:id="763"/>
    <w:p>
      <w:pPr>
        <w:spacing w:after="0"/>
        <w:ind w:left="0"/>
        <w:jc w:val="both"/>
      </w:pPr>
      <w:r>
        <w:rPr>
          <w:rFonts w:ascii="Times New Roman"/>
          <w:b w:val="false"/>
          <w:i w:val="false"/>
          <w:color w:val="000000"/>
          <w:sz w:val="28"/>
        </w:rPr>
        <w:t>
      21. Департамент басшысының орынбасары:</w:t>
      </w:r>
    </w:p>
    <w:bookmarkEnd w:id="763"/>
    <w:bookmarkStart w:name="z777" w:id="764"/>
    <w:p>
      <w:pPr>
        <w:spacing w:after="0"/>
        <w:ind w:left="0"/>
        <w:jc w:val="both"/>
      </w:pPr>
      <w:r>
        <w:rPr>
          <w:rFonts w:ascii="Times New Roman"/>
          <w:b w:val="false"/>
          <w:i w:val="false"/>
          <w:color w:val="000000"/>
          <w:sz w:val="28"/>
        </w:rPr>
        <w:t>
      1) өз өкілеттігі шегінде Департаменттің қызметін үйлестіреді;</w:t>
      </w:r>
    </w:p>
    <w:bookmarkEnd w:id="764"/>
    <w:bookmarkStart w:name="z778" w:id="765"/>
    <w:p>
      <w:pPr>
        <w:spacing w:after="0"/>
        <w:ind w:left="0"/>
        <w:jc w:val="both"/>
      </w:pPr>
      <w:r>
        <w:rPr>
          <w:rFonts w:ascii="Times New Roman"/>
          <w:b w:val="false"/>
          <w:i w:val="false"/>
          <w:color w:val="000000"/>
          <w:sz w:val="28"/>
        </w:rPr>
        <w:t>
      2) Департамент Басшысы болмаған кезеңде Департамент қызметіне жалпы басшылықты жүзеге асырады және Департаментке жүктелген міндеттерді орындауға және өз функцияларын жүзеге асыруға дербес жауапты болады;</w:t>
      </w:r>
    </w:p>
    <w:bookmarkEnd w:id="765"/>
    <w:bookmarkStart w:name="z779" w:id="766"/>
    <w:p>
      <w:pPr>
        <w:spacing w:after="0"/>
        <w:ind w:left="0"/>
        <w:jc w:val="both"/>
      </w:pPr>
      <w:r>
        <w:rPr>
          <w:rFonts w:ascii="Times New Roman"/>
          <w:b w:val="false"/>
          <w:i w:val="false"/>
          <w:color w:val="000000"/>
          <w:sz w:val="28"/>
        </w:rPr>
        <w:t>
      3) Департамент Басшысы жүктеген өзге де функцияларды жүзеге асырады.</w:t>
      </w:r>
    </w:p>
    <w:bookmarkEnd w:id="766"/>
    <w:bookmarkStart w:name="z780" w:id="767"/>
    <w:p>
      <w:pPr>
        <w:spacing w:after="0"/>
        <w:ind w:left="0"/>
        <w:jc w:val="both"/>
      </w:pPr>
      <w:r>
        <w:rPr>
          <w:rFonts w:ascii="Times New Roman"/>
          <w:b w:val="false"/>
          <w:i w:val="false"/>
          <w:color w:val="000000"/>
          <w:sz w:val="28"/>
        </w:rPr>
        <w:t>
      22. Департаменттің құзыретіне кіретін мәселелер бойынша Департамент Басшысының атынан Комитеттің басқа құрылымдық бөлімшелеріне жолданатын құжаттарға Департамент басшысы, ал ол болмаған жағдайда оны алмастыратын адам қол қояды.</w:t>
      </w:r>
    </w:p>
    <w:bookmarkEnd w:id="767"/>
    <w:bookmarkStart w:name="z781" w:id="768"/>
    <w:p>
      <w:pPr>
        <w:spacing w:after="0"/>
        <w:ind w:left="0"/>
        <w:jc w:val="left"/>
      </w:pPr>
      <w:r>
        <w:rPr>
          <w:rFonts w:ascii="Times New Roman"/>
          <w:b/>
          <w:i w:val="false"/>
          <w:color w:val="000000"/>
        </w:rPr>
        <w:t xml:space="preserve"> 4-тарау. Департаменттің мүлкі</w:t>
      </w:r>
    </w:p>
    <w:bookmarkEnd w:id="768"/>
    <w:bookmarkStart w:name="z782" w:id="769"/>
    <w:p>
      <w:pPr>
        <w:spacing w:after="0"/>
        <w:ind w:left="0"/>
        <w:jc w:val="both"/>
      </w:pPr>
      <w:r>
        <w:rPr>
          <w:rFonts w:ascii="Times New Roman"/>
          <w:b w:val="false"/>
          <w:i w:val="false"/>
          <w:color w:val="000000"/>
          <w:sz w:val="28"/>
        </w:rPr>
        <w:t>
      23. Қазақстан Республикасының заңнамасында көзделген жағдайларда, Департаменттің жедел басқару құқығындағы оқшауланған мүлкі болуы мүмкін.</w:t>
      </w:r>
    </w:p>
    <w:bookmarkEnd w:id="769"/>
    <w:bookmarkStart w:name="z783" w:id="770"/>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770"/>
    <w:bookmarkStart w:name="z784" w:id="771"/>
    <w:p>
      <w:pPr>
        <w:spacing w:after="0"/>
        <w:ind w:left="0"/>
        <w:jc w:val="both"/>
      </w:pPr>
      <w:r>
        <w:rPr>
          <w:rFonts w:ascii="Times New Roman"/>
          <w:b w:val="false"/>
          <w:i w:val="false"/>
          <w:color w:val="000000"/>
          <w:sz w:val="28"/>
        </w:rPr>
        <w:t>
      24. Департаментке бекітіліп берілген мүлік республикалық меншікке жатады.</w:t>
      </w:r>
    </w:p>
    <w:bookmarkEnd w:id="771"/>
    <w:bookmarkStart w:name="z785" w:id="772"/>
    <w:p>
      <w:pPr>
        <w:spacing w:after="0"/>
        <w:ind w:left="0"/>
        <w:jc w:val="both"/>
      </w:pPr>
      <w:r>
        <w:rPr>
          <w:rFonts w:ascii="Times New Roman"/>
          <w:b w:val="false"/>
          <w:i w:val="false"/>
          <w:color w:val="000000"/>
          <w:sz w:val="28"/>
        </w:rPr>
        <w:t>
      25. Департаменттің өзіне бекітіліп берілген мүлікті және қаржыландыру жоспары бойынша оған бөлінген қаражат есебінен сатып алынған мүлікті, егер заңнамада басқалай белгіленбесе, өздігінен иеліктен шығаруға немесе өзге де тәсілдермен оған билік етуге құқығы жоқ.</w:t>
      </w:r>
    </w:p>
    <w:bookmarkEnd w:id="772"/>
    <w:bookmarkStart w:name="z786" w:id="773"/>
    <w:p>
      <w:pPr>
        <w:spacing w:after="0"/>
        <w:ind w:left="0"/>
        <w:jc w:val="left"/>
      </w:pPr>
      <w:r>
        <w:rPr>
          <w:rFonts w:ascii="Times New Roman"/>
          <w:b/>
          <w:i w:val="false"/>
          <w:color w:val="000000"/>
        </w:rPr>
        <w:t xml:space="preserve"> 5-тарау. Департаментті қайта ұйымдастыру және тарату</w:t>
      </w:r>
    </w:p>
    <w:bookmarkEnd w:id="773"/>
    <w:bookmarkStart w:name="z787" w:id="774"/>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7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2019 жылғы 7 ақпандағы</w:t>
            </w:r>
            <w:r>
              <w:br/>
            </w:r>
            <w:r>
              <w:rPr>
                <w:rFonts w:ascii="Times New Roman"/>
                <w:b w:val="false"/>
                <w:i w:val="false"/>
                <w:color w:val="000000"/>
                <w:sz w:val="20"/>
              </w:rPr>
              <w:t xml:space="preserve">№ 67 бұйрығына </w:t>
            </w:r>
            <w:r>
              <w:br/>
            </w:r>
            <w:r>
              <w:rPr>
                <w:rFonts w:ascii="Times New Roman"/>
                <w:b w:val="false"/>
                <w:i w:val="false"/>
                <w:color w:val="000000"/>
                <w:sz w:val="20"/>
              </w:rPr>
              <w:t>7-қосымша</w:t>
            </w:r>
          </w:p>
        </w:tc>
      </w:tr>
    </w:tbl>
    <w:bookmarkStart w:name="z789" w:id="775"/>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Индустриялық даму және өнеркәсіптік қауіпсіздік комитетінің Атырау облысы бойынша департаменті" республикалық мемлекеттік мекемесінің ережесі</w:t>
      </w:r>
    </w:p>
    <w:bookmarkEnd w:id="775"/>
    <w:bookmarkStart w:name="z790" w:id="776"/>
    <w:p>
      <w:pPr>
        <w:spacing w:after="0"/>
        <w:ind w:left="0"/>
        <w:jc w:val="left"/>
      </w:pPr>
      <w:r>
        <w:rPr>
          <w:rFonts w:ascii="Times New Roman"/>
          <w:b/>
          <w:i w:val="false"/>
          <w:color w:val="000000"/>
        </w:rPr>
        <w:t xml:space="preserve"> 1-тарау. Жалпы ережелер</w:t>
      </w:r>
    </w:p>
    <w:bookmarkEnd w:id="776"/>
    <w:bookmarkStart w:name="z791" w:id="777"/>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 Индустриялық даму және өнеркәсіптік қауіпсіздік комитетінің Атырау облысы бойынша департаменті" республикалық мемлекеттік мекемесі (бұдан әрі – Департамент) "Қазақстан Республикасы Индустрия және инфрақұрылымдық даму министрлігінің Индустриялық даму және өнеркәсіптік қауіпсіздік комитеті" республикалық мемлекеттік мекемесінің (бұдан әрі – Комитет) іске асыру, бақылау-қадағалау функцияларын, энергия үнемдеу және энергия тиімділігін арттыру саласындағы мемлекеттік бақылауды қамтамасыз етуді, өнеркәсіптік қауіпсіздік саласындағы (бұдан әрі – реттелетін салалар) мемлекеттік қадағалауды қамтамасыз етуді жүзеге асыратын аумақтық бөлімшесі болып табылады. </w:t>
      </w:r>
    </w:p>
    <w:bookmarkEnd w:id="777"/>
    <w:bookmarkStart w:name="z792" w:id="77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на және заңдарына, Қазақстан Республикасының Президенті мен Үкіметінің актілеріне, Қазақстан Республикасы Индустрия және инфрақұрылымдық даму министрлігінің (бұдан әрі – Министрлік) бұйрықтарына, Қазақстан Республикасының өзге де нормативтік құқықтық актілеріне, сондай-ақ осы Ережеге сәйкес жүзеге асырады.</w:t>
      </w:r>
    </w:p>
    <w:bookmarkEnd w:id="778"/>
    <w:bookmarkStart w:name="z793" w:id="77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мөрлері мен мөртабандары, белгіленген үлгідегі бланктері, сондай-ақ Қазақстан Республикасының заңнамасына сәйкес қазынашылық органдарында шоттары бар.</w:t>
      </w:r>
    </w:p>
    <w:bookmarkEnd w:id="779"/>
    <w:bookmarkStart w:name="z794" w:id="78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780"/>
    <w:bookmarkStart w:name="z795" w:id="781"/>
    <w:p>
      <w:pPr>
        <w:spacing w:after="0"/>
        <w:ind w:left="0"/>
        <w:jc w:val="both"/>
      </w:pPr>
      <w:r>
        <w:rPr>
          <w:rFonts w:ascii="Times New Roman"/>
          <w:b w:val="false"/>
          <w:i w:val="false"/>
          <w:color w:val="000000"/>
          <w:sz w:val="28"/>
        </w:rPr>
        <w:t>
      5. Департамент Комитеттің атынан егер оған Қазақстан Республикасының заңнамасына сәйкес уәкілеттілік берілген жағдайда, Комитеттің атынан азаматтық-құқықтық қатынастардың тарапы болуға құқылы.</w:t>
      </w:r>
    </w:p>
    <w:bookmarkEnd w:id="781"/>
    <w:bookmarkStart w:name="z796" w:id="782"/>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782"/>
    <w:bookmarkStart w:name="z797" w:id="783"/>
    <w:p>
      <w:pPr>
        <w:spacing w:after="0"/>
        <w:ind w:left="0"/>
        <w:jc w:val="both"/>
      </w:pPr>
      <w:r>
        <w:rPr>
          <w:rFonts w:ascii="Times New Roman"/>
          <w:b w:val="false"/>
          <w:i w:val="false"/>
          <w:color w:val="000000"/>
          <w:sz w:val="28"/>
        </w:rPr>
        <w:t>
      7. Департаменттің құрылымы мен штат санының лимитін Қазақстан Республикасы Индустрия және инфрақұрылымдық даму министрінің келісімімен Министрліктің Жауапты хатшысы бекітеді.</w:t>
      </w:r>
    </w:p>
    <w:bookmarkEnd w:id="783"/>
    <w:bookmarkStart w:name="z798" w:id="784"/>
    <w:p>
      <w:pPr>
        <w:spacing w:after="0"/>
        <w:ind w:left="0"/>
        <w:jc w:val="both"/>
      </w:pPr>
      <w:r>
        <w:rPr>
          <w:rFonts w:ascii="Times New Roman"/>
          <w:b w:val="false"/>
          <w:i w:val="false"/>
          <w:color w:val="000000"/>
          <w:sz w:val="28"/>
        </w:rPr>
        <w:t xml:space="preserve">
      8. Департаменттің орналасқан жері: Қазақстан Республикасы, индексі 060003, Атырау қаласы, Әуезов көшесі, 53А-ғимараты. </w:t>
      </w:r>
    </w:p>
    <w:bookmarkEnd w:id="784"/>
    <w:bookmarkStart w:name="z799" w:id="785"/>
    <w:p>
      <w:pPr>
        <w:spacing w:after="0"/>
        <w:ind w:left="0"/>
        <w:jc w:val="both"/>
      </w:pPr>
      <w:r>
        <w:rPr>
          <w:rFonts w:ascii="Times New Roman"/>
          <w:b w:val="false"/>
          <w:i w:val="false"/>
          <w:color w:val="000000"/>
          <w:sz w:val="28"/>
        </w:rPr>
        <w:t>
      9. Департаменттің толық атауы – "Қазақстан Республикасы Индустрия және инфрақұрылымдық даму министрлігі Индустриялық даму және өнеркәсіптік қауіпсіздік комитетінің Атырау облысы бойынша департаменті" республикалық мемлекеттiк мекемесi.</w:t>
      </w:r>
    </w:p>
    <w:bookmarkEnd w:id="785"/>
    <w:bookmarkStart w:name="z800" w:id="78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786"/>
    <w:bookmarkStart w:name="z801" w:id="787"/>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787"/>
    <w:bookmarkStart w:name="z802" w:id="788"/>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788"/>
    <w:bookmarkStart w:name="z803" w:id="789"/>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бойынша құқық берілсе, онда осындай қызметтен түскен кіріс мемлекеттік бюджеттің кірісіне жіберіледі.</w:t>
      </w:r>
    </w:p>
    <w:bookmarkEnd w:id="789"/>
    <w:bookmarkStart w:name="z804" w:id="790"/>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міндеттемелері</w:t>
      </w:r>
    </w:p>
    <w:bookmarkEnd w:id="790"/>
    <w:bookmarkStart w:name="z805" w:id="791"/>
    <w:p>
      <w:pPr>
        <w:spacing w:after="0"/>
        <w:ind w:left="0"/>
        <w:jc w:val="both"/>
      </w:pPr>
      <w:r>
        <w:rPr>
          <w:rFonts w:ascii="Times New Roman"/>
          <w:b w:val="false"/>
          <w:i w:val="false"/>
          <w:color w:val="000000"/>
          <w:sz w:val="28"/>
        </w:rPr>
        <w:t xml:space="preserve">
      13. Міндеттері: қауіпті өндірістік объектілердегі авариялар, оқыс оқиғалар кезінде туындайтын қауіпті өндірістік факторлардың зиянды әсерінің алдын алу, реттелетін салаларда мемлекеттік бақылауды және қадағалауды қамтамасыз ету. </w:t>
      </w:r>
    </w:p>
    <w:bookmarkEnd w:id="791"/>
    <w:bookmarkStart w:name="z806" w:id="792"/>
    <w:p>
      <w:pPr>
        <w:spacing w:after="0"/>
        <w:ind w:left="0"/>
        <w:jc w:val="both"/>
      </w:pPr>
      <w:r>
        <w:rPr>
          <w:rFonts w:ascii="Times New Roman"/>
          <w:b w:val="false"/>
          <w:i w:val="false"/>
          <w:color w:val="000000"/>
          <w:sz w:val="28"/>
        </w:rPr>
        <w:t>
      Функциялары:</w:t>
      </w:r>
    </w:p>
    <w:bookmarkEnd w:id="792"/>
    <w:bookmarkStart w:name="z807" w:id="793"/>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793"/>
    <w:bookmarkStart w:name="z808" w:id="794"/>
    <w:p>
      <w:pPr>
        <w:spacing w:after="0"/>
        <w:ind w:left="0"/>
        <w:jc w:val="both"/>
      </w:pPr>
      <w:r>
        <w:rPr>
          <w:rFonts w:ascii="Times New Roman"/>
          <w:b w:val="false"/>
          <w:i w:val="false"/>
          <w:color w:val="000000"/>
          <w:sz w:val="28"/>
        </w:rPr>
        <w:t>
      2) Комитеттің келісімі бойынша өз құзыреті шегінде реттелетін салаларда халықаралық ынтымақтастықты жүзеге асыруға қатысады;</w:t>
      </w:r>
    </w:p>
    <w:bookmarkEnd w:id="794"/>
    <w:bookmarkStart w:name="z809" w:id="795"/>
    <w:p>
      <w:pPr>
        <w:spacing w:after="0"/>
        <w:ind w:left="0"/>
        <w:jc w:val="both"/>
      </w:pPr>
      <w:r>
        <w:rPr>
          <w:rFonts w:ascii="Times New Roman"/>
          <w:b w:val="false"/>
          <w:i w:val="false"/>
          <w:color w:val="000000"/>
          <w:sz w:val="28"/>
        </w:rPr>
        <w:t>
      3) Департаменттің құзыреті шегінде нормативтік құқықтық актілерді әзірлеуге қатысады;</w:t>
      </w:r>
    </w:p>
    <w:bookmarkEnd w:id="795"/>
    <w:bookmarkStart w:name="z810" w:id="796"/>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796"/>
    <w:bookmarkStart w:name="z811" w:id="797"/>
    <w:p>
      <w:pPr>
        <w:spacing w:after="0"/>
        <w:ind w:left="0"/>
        <w:jc w:val="both"/>
      </w:pPr>
      <w:r>
        <w:rPr>
          <w:rFonts w:ascii="Times New Roman"/>
          <w:b w:val="false"/>
          <w:i w:val="false"/>
          <w:color w:val="000000"/>
          <w:sz w:val="28"/>
        </w:rPr>
        <w:t>
      5) мүдделі мемлекеттік органдармен бірлесе отырып, өз құзыреті шегінде қауіпті өндірістік объектідегі аварияларды, авария салдарынан болған жазатайым оқиғаларды тергеп-тексеруді ұйымдастырады және жүргізеді;</w:t>
      </w:r>
    </w:p>
    <w:bookmarkEnd w:id="797"/>
    <w:bookmarkStart w:name="z812" w:id="798"/>
    <w:p>
      <w:pPr>
        <w:spacing w:after="0"/>
        <w:ind w:left="0"/>
        <w:jc w:val="both"/>
      </w:pPr>
      <w:r>
        <w:rPr>
          <w:rFonts w:ascii="Times New Roman"/>
          <w:b w:val="false"/>
          <w:i w:val="false"/>
          <w:color w:val="000000"/>
          <w:sz w:val="28"/>
        </w:rPr>
        <w:t>
      6) қауіпті өндірістік объектіні пайдалануға енгізу кезінде оны қабылдау сынақтарына, техникалық куәландыруларға қатысады;</w:t>
      </w:r>
    </w:p>
    <w:bookmarkEnd w:id="798"/>
    <w:bookmarkStart w:name="z813" w:id="799"/>
    <w:p>
      <w:pPr>
        <w:spacing w:after="0"/>
        <w:ind w:left="0"/>
        <w:jc w:val="both"/>
      </w:pPr>
      <w:r>
        <w:rPr>
          <w:rFonts w:ascii="Times New Roman"/>
          <w:b w:val="false"/>
          <w:i w:val="false"/>
          <w:color w:val="000000"/>
          <w:sz w:val="28"/>
        </w:rPr>
        <w:t>
      7) жару жұмыстарын жүргізуге рұқсат береді;</w:t>
      </w:r>
    </w:p>
    <w:bookmarkEnd w:id="799"/>
    <w:bookmarkStart w:name="z814" w:id="800"/>
    <w:p>
      <w:pPr>
        <w:spacing w:after="0"/>
        <w:ind w:left="0"/>
        <w:jc w:val="both"/>
      </w:pPr>
      <w:r>
        <w:rPr>
          <w:rFonts w:ascii="Times New Roman"/>
          <w:b w:val="false"/>
          <w:i w:val="false"/>
          <w:color w:val="000000"/>
          <w:sz w:val="28"/>
        </w:rPr>
        <w:t>
      8) адамдардың денсаулығы мен өміріне қауіп төндіретін ерекше жағдайларда, соттың шешімінсіз дербес кәсіпкерлердің, ұйымдардың қауіпті өндірістік объектілерді, техникалық құрылғыларды пайдаланумен байланысты қызметін немесе қызметінің жекелеген түрлерін, міндетті түрде көрсетілген мерзімде сотқа талап арыз тастай отырып, үш күннен аспайтын мерзімге тоқтата тұрады немесе тыйым салады;</w:t>
      </w:r>
    </w:p>
    <w:bookmarkEnd w:id="800"/>
    <w:bookmarkStart w:name="z815" w:id="801"/>
    <w:p>
      <w:pPr>
        <w:spacing w:after="0"/>
        <w:ind w:left="0"/>
        <w:jc w:val="both"/>
      </w:pPr>
      <w:r>
        <w:rPr>
          <w:rFonts w:ascii="Times New Roman"/>
          <w:b w:val="false"/>
          <w:i w:val="false"/>
          <w:color w:val="000000"/>
          <w:sz w:val="28"/>
        </w:rPr>
        <w:t xml:space="preserve">
      9) екі және одан көп облыстар шегінде орналастырылған қауіпті өндірістік объектіні,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жобалық құжаттаманы келіседі; </w:t>
      </w:r>
    </w:p>
    <w:bookmarkEnd w:id="801"/>
    <w:bookmarkStart w:name="z816" w:id="802"/>
    <w:p>
      <w:pPr>
        <w:spacing w:after="0"/>
        <w:ind w:left="0"/>
        <w:jc w:val="both"/>
      </w:pPr>
      <w:r>
        <w:rPr>
          <w:rFonts w:ascii="Times New Roman"/>
          <w:b w:val="false"/>
          <w:i w:val="false"/>
          <w:color w:val="000000"/>
          <w:sz w:val="28"/>
        </w:rPr>
        <w:t>
      10) әлеуметтік инфрақұрылым объектілеріне жатпайтын қауіпті өндірістік объектілерді, қауіпті техникалық құрылғыларды есепке қоюды және есептен шығаруды жүзеге асырады;</w:t>
      </w:r>
    </w:p>
    <w:bookmarkEnd w:id="802"/>
    <w:bookmarkStart w:name="z817" w:id="803"/>
    <w:p>
      <w:pPr>
        <w:spacing w:after="0"/>
        <w:ind w:left="0"/>
        <w:jc w:val="both"/>
      </w:pPr>
      <w:r>
        <w:rPr>
          <w:rFonts w:ascii="Times New Roman"/>
          <w:b w:val="false"/>
          <w:i w:val="false"/>
          <w:color w:val="000000"/>
          <w:sz w:val="28"/>
        </w:rPr>
        <w:t>
      11) қауіпті өндірістік объектіде оқу дабылдарын және аварияға қарсы жаттығуларды өткізуге қатысады;</w:t>
      </w:r>
    </w:p>
    <w:bookmarkEnd w:id="803"/>
    <w:bookmarkStart w:name="z818" w:id="804"/>
    <w:p>
      <w:pPr>
        <w:spacing w:after="0"/>
        <w:ind w:left="0"/>
        <w:jc w:val="both"/>
      </w:pPr>
      <w:r>
        <w:rPr>
          <w:rFonts w:ascii="Times New Roman"/>
          <w:b w:val="false"/>
          <w:i w:val="false"/>
          <w:color w:val="000000"/>
          <w:sz w:val="28"/>
        </w:rPr>
        <w:t>
      12) жарылғыш заттар мен олардың негізіндегі бұйымдардың бақылау және қабылдау сынақтарын өткізу жөніндегі комиссияға қатысады;</w:t>
      </w:r>
    </w:p>
    <w:bookmarkEnd w:id="804"/>
    <w:bookmarkStart w:name="z819" w:id="805"/>
    <w:p>
      <w:pPr>
        <w:spacing w:after="0"/>
        <w:ind w:left="0"/>
        <w:jc w:val="both"/>
      </w:pPr>
      <w:r>
        <w:rPr>
          <w:rFonts w:ascii="Times New Roman"/>
          <w:b w:val="false"/>
          <w:i w:val="false"/>
          <w:color w:val="000000"/>
          <w:sz w:val="28"/>
        </w:rPr>
        <w:t xml:space="preserve">
      13) әлеуметтік инфрақұрылым объектілеріне жатпайтын өнеркәсіптік қауіпсіздікті қамтамасыз ету бөлігінде заңды және жеке тұлғалардың, қауіпті өндірістік объектілер иелерінің және қауіпті техникалық құрылғыларды пайдаланатын ұйымдардың "Азаматтық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 мемлекеттік қадағалауды жүзеге асырады;</w:t>
      </w:r>
    </w:p>
    <w:bookmarkEnd w:id="805"/>
    <w:bookmarkStart w:name="z820" w:id="806"/>
    <w:p>
      <w:pPr>
        <w:spacing w:after="0"/>
        <w:ind w:left="0"/>
        <w:jc w:val="both"/>
      </w:pPr>
      <w:r>
        <w:rPr>
          <w:rFonts w:ascii="Times New Roman"/>
          <w:b w:val="false"/>
          <w:i w:val="false"/>
          <w:color w:val="000000"/>
          <w:sz w:val="28"/>
        </w:rPr>
        <w:t>
      14) қауіпті өндірістік объектілердің өндірістік ғимараттарын, технологиялық құрылыстарын, техникалық және қауіпті техникалық құрылғыларын техникалық куәландырулардың уақтылы жүргізілуіне мемлекеттік қадағалауды жүзеге асырады;</w:t>
      </w:r>
    </w:p>
    <w:bookmarkEnd w:id="806"/>
    <w:bookmarkStart w:name="z821" w:id="807"/>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салдарын жою және оқшаулау жұмыстарын жүргізуге дайындығына мемлекеттік қадағалауды жүзеге асырады;</w:t>
      </w:r>
    </w:p>
    <w:bookmarkEnd w:id="807"/>
    <w:bookmarkStart w:name="z822" w:id="808"/>
    <w:p>
      <w:pPr>
        <w:spacing w:after="0"/>
        <w:ind w:left="0"/>
        <w:jc w:val="both"/>
      </w:pPr>
      <w:r>
        <w:rPr>
          <w:rFonts w:ascii="Times New Roman"/>
          <w:b w:val="false"/>
          <w:i w:val="false"/>
          <w:color w:val="000000"/>
          <w:sz w:val="28"/>
        </w:rPr>
        <w:t>
      16) магистральдық құбыр жолдарды пайдалану кезінде өнеркәсіптік қауіпсіздік саласындағы мемлекеттік қадағалауды жүзеге асырады;</w:t>
      </w:r>
    </w:p>
    <w:bookmarkEnd w:id="808"/>
    <w:p>
      <w:pPr>
        <w:spacing w:after="0"/>
        <w:ind w:left="0"/>
        <w:jc w:val="both"/>
      </w:pPr>
      <w:r>
        <w:rPr>
          <w:rFonts w:ascii="Times New Roman"/>
          <w:b w:val="false"/>
          <w:i w:val="false"/>
          <w:color w:val="000000"/>
          <w:sz w:val="28"/>
        </w:rPr>
        <w:t>
      16-1) тұрмыстық және коммуналдық-тұрмыстық тұтынушылардың газ тұтыну жүйелері мен газ жабдығын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саласындағы мемлекеттік бақылауды жүзеге асырады;</w:t>
      </w:r>
    </w:p>
    <w:bookmarkStart w:name="z823" w:id="809"/>
    <w:p>
      <w:pPr>
        <w:spacing w:after="0"/>
        <w:ind w:left="0"/>
        <w:jc w:val="both"/>
      </w:pPr>
      <w:r>
        <w:rPr>
          <w:rFonts w:ascii="Times New Roman"/>
          <w:b w:val="false"/>
          <w:i w:val="false"/>
          <w:color w:val="000000"/>
          <w:sz w:val="28"/>
        </w:rPr>
        <w:t>
      17) жеке және заңды тұлғаларға Тексеру нәтижелері туралы акті, өнеркәсіптік қауіпсіздік, энергия үнемдеу және энергия тиімділігін арттыру саласындағы анықталған бұзушылықтар бойынша ұйғарым, қызметті немесе қызметтің жекелеген түрлеріне тыйым салу не тоқтата тұру туралы акті береді;</w:t>
      </w:r>
    </w:p>
    <w:bookmarkEnd w:id="809"/>
    <w:bookmarkStart w:name="z824" w:id="810"/>
    <w:p>
      <w:pPr>
        <w:spacing w:after="0"/>
        <w:ind w:left="0"/>
        <w:jc w:val="both"/>
      </w:pPr>
      <w:r>
        <w:rPr>
          <w:rFonts w:ascii="Times New Roman"/>
          <w:b w:val="false"/>
          <w:i w:val="false"/>
          <w:color w:val="000000"/>
          <w:sz w:val="28"/>
        </w:rPr>
        <w:t>
      18) Қазақстан Республикасының энергия үнемдеу және энергия тиімділігін арттыру туралы заңнамасы талаптарының сақталуына мемлекеттік бақылауды жүзеге асырады;</w:t>
      </w:r>
    </w:p>
    <w:bookmarkEnd w:id="810"/>
    <w:bookmarkStart w:name="z825" w:id="811"/>
    <w:p>
      <w:pPr>
        <w:spacing w:after="0"/>
        <w:ind w:left="0"/>
        <w:jc w:val="both"/>
      </w:pPr>
      <w:r>
        <w:rPr>
          <w:rFonts w:ascii="Times New Roman"/>
          <w:b w:val="false"/>
          <w:i w:val="false"/>
          <w:color w:val="000000"/>
          <w:sz w:val="28"/>
        </w:rPr>
        <w:t xml:space="preserve">
      19)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реттелетін салалардағы тәуекел дәрежесін бағалау өлшемшарттарын, тексеру парақтарын әзірлеуге қатысады;</w:t>
      </w:r>
    </w:p>
    <w:bookmarkEnd w:id="811"/>
    <w:bookmarkStart w:name="z826" w:id="812"/>
    <w:p>
      <w:pPr>
        <w:spacing w:after="0"/>
        <w:ind w:left="0"/>
        <w:jc w:val="both"/>
      </w:pPr>
      <w:r>
        <w:rPr>
          <w:rFonts w:ascii="Times New Roman"/>
          <w:b w:val="false"/>
          <w:i w:val="false"/>
          <w:color w:val="000000"/>
          <w:sz w:val="28"/>
        </w:rPr>
        <w:t xml:space="preserve">
      20)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реттелетін салалардағы жартыжылдық тексеру жүргізу кестелерін әзірлеуге қатысады;</w:t>
      </w:r>
    </w:p>
    <w:bookmarkEnd w:id="812"/>
    <w:bookmarkStart w:name="z827" w:id="813"/>
    <w:p>
      <w:pPr>
        <w:spacing w:after="0"/>
        <w:ind w:left="0"/>
        <w:jc w:val="both"/>
      </w:pPr>
      <w:r>
        <w:rPr>
          <w:rFonts w:ascii="Times New Roman"/>
          <w:b w:val="false"/>
          <w:i w:val="false"/>
          <w:color w:val="000000"/>
          <w:sz w:val="28"/>
        </w:rPr>
        <w:t>
      21) реттелетін салалардағы біліктілік және/немесе рұқсаттама талаптарына өтініш берушілердің сәйкестігіне рұқсаттама бақылауын жүзеге асырады;</w:t>
      </w:r>
    </w:p>
    <w:bookmarkEnd w:id="813"/>
    <w:bookmarkStart w:name="z828" w:id="814"/>
    <w:p>
      <w:pPr>
        <w:spacing w:after="0"/>
        <w:ind w:left="0"/>
        <w:jc w:val="both"/>
      </w:pPr>
      <w:r>
        <w:rPr>
          <w:rFonts w:ascii="Times New Roman"/>
          <w:b w:val="false"/>
          <w:i w:val="false"/>
          <w:color w:val="000000"/>
          <w:sz w:val="28"/>
        </w:rPr>
        <w:t>
      22) реттелетін салалардағы әкімшілік құқық бұзушылықтар туралы іс жүргізуді жүзеге асырады;</w:t>
      </w:r>
    </w:p>
    <w:bookmarkEnd w:id="814"/>
    <w:bookmarkStart w:name="z829" w:id="815"/>
    <w:p>
      <w:pPr>
        <w:spacing w:after="0"/>
        <w:ind w:left="0"/>
        <w:jc w:val="both"/>
      </w:pPr>
      <w:r>
        <w:rPr>
          <w:rFonts w:ascii="Times New Roman"/>
          <w:b w:val="false"/>
          <w:i w:val="false"/>
          <w:color w:val="000000"/>
          <w:sz w:val="28"/>
        </w:rPr>
        <w:t>
      23) құзыретті органдармен бірлесіп, жарылғыш материалдарды жою жөніндегі комиссия құрамына қатысады;</w:t>
      </w:r>
    </w:p>
    <w:bookmarkEnd w:id="815"/>
    <w:bookmarkStart w:name="z830" w:id="816"/>
    <w:p>
      <w:pPr>
        <w:spacing w:after="0"/>
        <w:ind w:left="0"/>
        <w:jc w:val="both"/>
      </w:pPr>
      <w:r>
        <w:rPr>
          <w:rFonts w:ascii="Times New Roman"/>
          <w:b w:val="false"/>
          <w:i w:val="false"/>
          <w:color w:val="000000"/>
          <w:sz w:val="28"/>
        </w:rPr>
        <w:t>
      24)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мен толықтырулар енгізілді - ҚР Индустрия және инфрақұрылымдық даму министрінің 10.09.2020 </w:t>
      </w:r>
      <w:r>
        <w:rPr>
          <w:rFonts w:ascii="Times New Roman"/>
          <w:b w:val="false"/>
          <w:i w:val="false"/>
          <w:color w:val="000000"/>
          <w:sz w:val="28"/>
        </w:rPr>
        <w:t>№ 462</w:t>
      </w:r>
      <w:r>
        <w:rPr>
          <w:rFonts w:ascii="Times New Roman"/>
          <w:b w:val="false"/>
          <w:i w:val="false"/>
          <w:color w:val="ff0000"/>
          <w:sz w:val="28"/>
        </w:rPr>
        <w:t xml:space="preserve"> (Осы бұйрық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831" w:id="817"/>
    <w:p>
      <w:pPr>
        <w:spacing w:after="0"/>
        <w:ind w:left="0"/>
        <w:jc w:val="both"/>
      </w:pPr>
      <w:r>
        <w:rPr>
          <w:rFonts w:ascii="Times New Roman"/>
          <w:b w:val="false"/>
          <w:i w:val="false"/>
          <w:color w:val="000000"/>
          <w:sz w:val="28"/>
        </w:rPr>
        <w:t>
      14. Департаменттің құқықтары мен міндеттемелері:</w:t>
      </w:r>
    </w:p>
    <w:bookmarkEnd w:id="817"/>
    <w:bookmarkStart w:name="z832" w:id="818"/>
    <w:p>
      <w:pPr>
        <w:spacing w:after="0"/>
        <w:ind w:left="0"/>
        <w:jc w:val="both"/>
      </w:pPr>
      <w:r>
        <w:rPr>
          <w:rFonts w:ascii="Times New Roman"/>
          <w:b w:val="false"/>
          <w:i w:val="false"/>
          <w:color w:val="000000"/>
          <w:sz w:val="28"/>
        </w:rPr>
        <w:t>
      Департаменттің құқықтары:</w:t>
      </w:r>
    </w:p>
    <w:bookmarkEnd w:id="818"/>
    <w:bookmarkStart w:name="z833" w:id="819"/>
    <w:p>
      <w:pPr>
        <w:spacing w:after="0"/>
        <w:ind w:left="0"/>
        <w:jc w:val="both"/>
      </w:pPr>
      <w:r>
        <w:rPr>
          <w:rFonts w:ascii="Times New Roman"/>
          <w:b w:val="false"/>
          <w:i w:val="false"/>
          <w:color w:val="000000"/>
          <w:sz w:val="28"/>
        </w:rPr>
        <w:t>
      1) белгіленген тәртіпте және құзыреттілігі шегінде өнеркәсіптік қауіпсіздік және энергия үнемдеу және энергия тиімділігін арттыру саласындағы заңнама талаптарын сақтау бойынша бақылау және қадағалау субъектілеріне (объектілеріне) бара отырып, тексерулерді және профилактикалық бақылау және қадағалауды жүзеге асыру;</w:t>
      </w:r>
    </w:p>
    <w:bookmarkEnd w:id="819"/>
    <w:bookmarkStart w:name="z834" w:id="820"/>
    <w:p>
      <w:pPr>
        <w:spacing w:after="0"/>
        <w:ind w:left="0"/>
        <w:jc w:val="both"/>
      </w:pPr>
      <w:r>
        <w:rPr>
          <w:rFonts w:ascii="Times New Roman"/>
          <w:b w:val="false"/>
          <w:i w:val="false"/>
          <w:color w:val="000000"/>
          <w:sz w:val="28"/>
        </w:rPr>
        <w:t>
      2) мемлекеттік органдардан, жеке және заңды тұлғалардан қажетті ақпарат пен материалдарды заңнамада белгіленген тәртіпте сұрату және алу;</w:t>
      </w:r>
    </w:p>
    <w:bookmarkEnd w:id="820"/>
    <w:bookmarkStart w:name="z835" w:id="821"/>
    <w:p>
      <w:pPr>
        <w:spacing w:after="0"/>
        <w:ind w:left="0"/>
        <w:jc w:val="both"/>
      </w:pPr>
      <w:r>
        <w:rPr>
          <w:rFonts w:ascii="Times New Roman"/>
          <w:b w:val="false"/>
          <w:i w:val="false"/>
          <w:color w:val="000000"/>
          <w:sz w:val="28"/>
        </w:rPr>
        <w:t>
      3) өнеркәсіптік қауіпсіздік және энергия үнемдеу және энергия тиімділігін арттыру саласындағы заңнамаларды жетілдіру бойынша Комитетке ұсыныстар енгізу;</w:t>
      </w:r>
    </w:p>
    <w:bookmarkEnd w:id="821"/>
    <w:bookmarkStart w:name="z836" w:id="822"/>
    <w:p>
      <w:pPr>
        <w:spacing w:after="0"/>
        <w:ind w:left="0"/>
        <w:jc w:val="both"/>
      </w:pPr>
      <w:r>
        <w:rPr>
          <w:rFonts w:ascii="Times New Roman"/>
          <w:b w:val="false"/>
          <w:i w:val="false"/>
          <w:color w:val="000000"/>
          <w:sz w:val="28"/>
        </w:rPr>
        <w:t>
      4) Департаментің құзыретіне кіретін мәселелер бойынша мәжілістер, семинарлар, конференциялар, дөңгелек үстелдер және өзге де іс-шаралар өткізу;</w:t>
      </w:r>
    </w:p>
    <w:bookmarkEnd w:id="822"/>
    <w:bookmarkStart w:name="z837" w:id="823"/>
    <w:p>
      <w:pPr>
        <w:spacing w:after="0"/>
        <w:ind w:left="0"/>
        <w:jc w:val="both"/>
      </w:pPr>
      <w:r>
        <w:rPr>
          <w:rFonts w:ascii="Times New Roman"/>
          <w:b w:val="false"/>
          <w:i w:val="false"/>
          <w:color w:val="000000"/>
          <w:sz w:val="28"/>
        </w:rPr>
        <w:t>
      5) өңірлерде, мемлекеттік органдарда, мемлекеттік емес ұйымдарда, сондай-ақ республиканың барлық соттарында оның құзыретіне кіретін мәселелер бойынша Министрлікті және Комитетті таныстыру және тиісті хат алмасуды жүргізу, өз атынан азаматтық-құқықтық қатынастарға түсу;</w:t>
      </w:r>
    </w:p>
    <w:bookmarkEnd w:id="823"/>
    <w:bookmarkStart w:name="z838" w:id="824"/>
    <w:p>
      <w:pPr>
        <w:spacing w:after="0"/>
        <w:ind w:left="0"/>
        <w:jc w:val="both"/>
      </w:pPr>
      <w:r>
        <w:rPr>
          <w:rFonts w:ascii="Times New Roman"/>
          <w:b w:val="false"/>
          <w:i w:val="false"/>
          <w:color w:val="000000"/>
          <w:sz w:val="28"/>
        </w:rPr>
        <w:t>
      6) Қазақстан Республикасының қолданыстағы заңнамалық актілерімен көзделген өзге де құқықтарды жүзеге асыру.</w:t>
      </w:r>
    </w:p>
    <w:bookmarkEnd w:id="824"/>
    <w:bookmarkStart w:name="z839" w:id="825"/>
    <w:p>
      <w:pPr>
        <w:spacing w:after="0"/>
        <w:ind w:left="0"/>
        <w:jc w:val="both"/>
      </w:pPr>
      <w:r>
        <w:rPr>
          <w:rFonts w:ascii="Times New Roman"/>
          <w:b w:val="false"/>
          <w:i w:val="false"/>
          <w:color w:val="000000"/>
          <w:sz w:val="28"/>
        </w:rPr>
        <w:t>
      Департаменттің міндеттемелері:</w:t>
      </w:r>
    </w:p>
    <w:bookmarkEnd w:id="825"/>
    <w:bookmarkStart w:name="z840" w:id="826"/>
    <w:p>
      <w:pPr>
        <w:spacing w:after="0"/>
        <w:ind w:left="0"/>
        <w:jc w:val="both"/>
      </w:pPr>
      <w:r>
        <w:rPr>
          <w:rFonts w:ascii="Times New Roman"/>
          <w:b w:val="false"/>
          <w:i w:val="false"/>
          <w:color w:val="000000"/>
          <w:sz w:val="28"/>
        </w:rPr>
        <w:t>
      1) басқа мемлекеттік органдармен, жергілікті атқарушы органдармен және ұйымдармен өзара іс-қимылды жүзеге асыру;</w:t>
      </w:r>
    </w:p>
    <w:bookmarkEnd w:id="826"/>
    <w:bookmarkStart w:name="z841" w:id="827"/>
    <w:p>
      <w:pPr>
        <w:spacing w:after="0"/>
        <w:ind w:left="0"/>
        <w:jc w:val="both"/>
      </w:pPr>
      <w:r>
        <w:rPr>
          <w:rFonts w:ascii="Times New Roman"/>
          <w:b w:val="false"/>
          <w:i w:val="false"/>
          <w:color w:val="000000"/>
          <w:sz w:val="28"/>
        </w:rPr>
        <w:t>
      2) Департаменттің құзыретіне кіретін мәселелер бойынша түсіндірмелер, ұсынымдар, нұсқамалар ұсыну және тиісті шешімдер қабылдау;</w:t>
      </w:r>
    </w:p>
    <w:bookmarkEnd w:id="827"/>
    <w:bookmarkStart w:name="z842" w:id="828"/>
    <w:p>
      <w:pPr>
        <w:spacing w:after="0"/>
        <w:ind w:left="0"/>
        <w:jc w:val="both"/>
      </w:pPr>
      <w:r>
        <w:rPr>
          <w:rFonts w:ascii="Times New Roman"/>
          <w:b w:val="false"/>
          <w:i w:val="false"/>
          <w:color w:val="000000"/>
          <w:sz w:val="28"/>
        </w:rPr>
        <w:t>
      3) Қазақстан Республикасының заңнамасын, жеке және заңды тұлғалардың құқықтарын және заңмен қорғалатын мүдделерін сақтау;</w:t>
      </w:r>
    </w:p>
    <w:bookmarkEnd w:id="828"/>
    <w:bookmarkStart w:name="z843" w:id="829"/>
    <w:p>
      <w:pPr>
        <w:spacing w:after="0"/>
        <w:ind w:left="0"/>
        <w:jc w:val="both"/>
      </w:pPr>
      <w:r>
        <w:rPr>
          <w:rFonts w:ascii="Times New Roman"/>
          <w:b w:val="false"/>
          <w:i w:val="false"/>
          <w:color w:val="000000"/>
          <w:sz w:val="28"/>
        </w:rPr>
        <w:t>
      4) Департаменттің құзыретіне кіретін мәселелер бойынша тиісті шешімдер қабылдау;</w:t>
      </w:r>
    </w:p>
    <w:bookmarkEnd w:id="829"/>
    <w:bookmarkStart w:name="z844" w:id="830"/>
    <w:p>
      <w:pPr>
        <w:spacing w:after="0"/>
        <w:ind w:left="0"/>
        <w:jc w:val="both"/>
      </w:pPr>
      <w:r>
        <w:rPr>
          <w:rFonts w:ascii="Times New Roman"/>
          <w:b w:val="false"/>
          <w:i w:val="false"/>
          <w:color w:val="000000"/>
          <w:sz w:val="28"/>
        </w:rPr>
        <w:t>
      5) өз құзыреті шегінде Министрліктің және Комитеттің басшылығының бұйрықтары, тапсырмаларын орындау;</w:t>
      </w:r>
    </w:p>
    <w:bookmarkEnd w:id="830"/>
    <w:bookmarkStart w:name="z845" w:id="831"/>
    <w:p>
      <w:pPr>
        <w:spacing w:after="0"/>
        <w:ind w:left="0"/>
        <w:jc w:val="both"/>
      </w:pPr>
      <w:r>
        <w:rPr>
          <w:rFonts w:ascii="Times New Roman"/>
          <w:b w:val="false"/>
          <w:i w:val="false"/>
          <w:color w:val="000000"/>
          <w:sz w:val="28"/>
        </w:rPr>
        <w:t>
      6) өз құзыреті шегінде Министрлік және Комитет сұратқан, қажетті ақпаратты (материалдар, анықтамалар, есептер) белгіленген мерзімде ұсыну;</w:t>
      </w:r>
    </w:p>
    <w:bookmarkEnd w:id="831"/>
    <w:bookmarkStart w:name="z846" w:id="832"/>
    <w:p>
      <w:pPr>
        <w:spacing w:after="0"/>
        <w:ind w:left="0"/>
        <w:jc w:val="both"/>
      </w:pPr>
      <w:r>
        <w:rPr>
          <w:rFonts w:ascii="Times New Roman"/>
          <w:b w:val="false"/>
          <w:i w:val="false"/>
          <w:color w:val="000000"/>
          <w:sz w:val="28"/>
        </w:rPr>
        <w:t>
      7) құзыреттілігі шегінде құқықтық, консультативтік және практикалық көмекті жүзеге асыру;</w:t>
      </w:r>
    </w:p>
    <w:bookmarkEnd w:id="832"/>
    <w:bookmarkStart w:name="z847" w:id="833"/>
    <w:p>
      <w:pPr>
        <w:spacing w:after="0"/>
        <w:ind w:left="0"/>
        <w:jc w:val="both"/>
      </w:pPr>
      <w:r>
        <w:rPr>
          <w:rFonts w:ascii="Times New Roman"/>
          <w:b w:val="false"/>
          <w:i w:val="false"/>
          <w:color w:val="000000"/>
          <w:sz w:val="28"/>
        </w:rPr>
        <w:t>
      8) Қазақстан Республикасының қолданыстағы заңнамалық актілерінде көзделген өзге де құқықтар мен міндеттерді жүзеге асыру.</w:t>
      </w:r>
    </w:p>
    <w:bookmarkEnd w:id="833"/>
    <w:bookmarkStart w:name="z848" w:id="834"/>
    <w:p>
      <w:pPr>
        <w:spacing w:after="0"/>
        <w:ind w:left="0"/>
        <w:jc w:val="left"/>
      </w:pPr>
      <w:r>
        <w:rPr>
          <w:rFonts w:ascii="Times New Roman"/>
          <w:b/>
          <w:i w:val="false"/>
          <w:color w:val="000000"/>
        </w:rPr>
        <w:t xml:space="preserve"> 3-тарау. Департаменттің қызметін ұйымдастыру</w:t>
      </w:r>
    </w:p>
    <w:bookmarkEnd w:id="834"/>
    <w:bookmarkStart w:name="z849" w:id="835"/>
    <w:p>
      <w:pPr>
        <w:spacing w:after="0"/>
        <w:ind w:left="0"/>
        <w:jc w:val="both"/>
      </w:pPr>
      <w:r>
        <w:rPr>
          <w:rFonts w:ascii="Times New Roman"/>
          <w:b w:val="false"/>
          <w:i w:val="false"/>
          <w:color w:val="000000"/>
          <w:sz w:val="28"/>
        </w:rPr>
        <w:t>
      15. Комитет және оның аумақтық бөлімшелері бірыңғай жүйе құрады.</w:t>
      </w:r>
    </w:p>
    <w:bookmarkEnd w:id="835"/>
    <w:bookmarkStart w:name="z850" w:id="836"/>
    <w:p>
      <w:pPr>
        <w:spacing w:after="0"/>
        <w:ind w:left="0"/>
        <w:jc w:val="both"/>
      </w:pPr>
      <w:r>
        <w:rPr>
          <w:rFonts w:ascii="Times New Roman"/>
          <w:b w:val="false"/>
          <w:i w:val="false"/>
          <w:color w:val="000000"/>
          <w:sz w:val="28"/>
        </w:rPr>
        <w:t>
      16. Департаментті Министрліктің Жауапты хатшысының бұйрығымен лауазымға тағайындалатын және лауазымынан босататылатын Басшы – Атырау облысы бойынша өнеркәсіптік қауіпсіздік саласындағы мемлекеттік қадағалау жөніндегі бас мемлекеттік инспектор басқарады.</w:t>
      </w:r>
    </w:p>
    <w:bookmarkEnd w:id="836"/>
    <w:bookmarkStart w:name="z851" w:id="837"/>
    <w:p>
      <w:pPr>
        <w:spacing w:after="0"/>
        <w:ind w:left="0"/>
        <w:jc w:val="both"/>
      </w:pPr>
      <w:r>
        <w:rPr>
          <w:rFonts w:ascii="Times New Roman"/>
          <w:b w:val="false"/>
          <w:i w:val="false"/>
          <w:color w:val="000000"/>
          <w:sz w:val="28"/>
        </w:rPr>
        <w:t>
      17. Атырау облысы бойынша өнеркәсіптік қауіпсіздік саласындағы мемлекеттік қадағалау жөніндегі бас мемлекеттік инспектордың Министрліктің Жауапты хатшысының бұйрығымен лауазымға тағайындалатын және лауазымынан босатылатын орынбасары болады.</w:t>
      </w:r>
    </w:p>
    <w:bookmarkEnd w:id="837"/>
    <w:bookmarkStart w:name="z852" w:id="838"/>
    <w:p>
      <w:pPr>
        <w:spacing w:after="0"/>
        <w:ind w:left="0"/>
        <w:jc w:val="both"/>
      </w:pPr>
      <w:r>
        <w:rPr>
          <w:rFonts w:ascii="Times New Roman"/>
          <w:b w:val="false"/>
          <w:i w:val="false"/>
          <w:color w:val="000000"/>
          <w:sz w:val="28"/>
        </w:rPr>
        <w:t xml:space="preserve">
      18. Атырау облысы бойынша өнеркәсіптік қауіпсіздік саласындағы мемлекеттік қадағалау жөніндегі бас мемлекеттік инспектор Департамент қызметіне жалпы басшылықты ұйымдастырады және жүзеге асырады, Департаментке жүктелген міндеттердің орындалуы мен оның өз функцияларын жүзеге асыруына дербес жауапты болады. </w:t>
      </w:r>
    </w:p>
    <w:bookmarkEnd w:id="838"/>
    <w:bookmarkStart w:name="z853" w:id="839"/>
    <w:p>
      <w:pPr>
        <w:spacing w:after="0"/>
        <w:ind w:left="0"/>
        <w:jc w:val="both"/>
      </w:pPr>
      <w:r>
        <w:rPr>
          <w:rFonts w:ascii="Times New Roman"/>
          <w:b w:val="false"/>
          <w:i w:val="false"/>
          <w:color w:val="000000"/>
          <w:sz w:val="28"/>
        </w:rPr>
        <w:t>
      19. Департамент Қазақстан Республикасының заңнамалық актілеріне, Қазақстан Республикасының Президентінің актілеріне, өзге де нормативтік-құқықтық актілерге сәйкес өзінің негізгі міндеттері мен функцияларын іске асыру үшін қажетті өкілеттіктерге ие;</w:t>
      </w:r>
    </w:p>
    <w:bookmarkEnd w:id="839"/>
    <w:bookmarkStart w:name="z854" w:id="840"/>
    <w:p>
      <w:pPr>
        <w:spacing w:after="0"/>
        <w:ind w:left="0"/>
        <w:jc w:val="both"/>
      </w:pPr>
      <w:r>
        <w:rPr>
          <w:rFonts w:ascii="Times New Roman"/>
          <w:b w:val="false"/>
          <w:i w:val="false"/>
          <w:color w:val="000000"/>
          <w:sz w:val="28"/>
        </w:rPr>
        <w:t>
      20. Осы мақсатта Атырау облысы бойынша өнеркәсіптік қауіпсіздік саласындағы мемлекеттік қадағалау жөніндегі бас мемлекеттік инспектор:</w:t>
      </w:r>
    </w:p>
    <w:bookmarkEnd w:id="840"/>
    <w:bookmarkStart w:name="z855" w:id="841"/>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келісуден кейін бекітеді;</w:t>
      </w:r>
    </w:p>
    <w:bookmarkEnd w:id="841"/>
    <w:bookmarkStart w:name="z856" w:id="842"/>
    <w:p>
      <w:pPr>
        <w:spacing w:after="0"/>
        <w:ind w:left="0"/>
        <w:jc w:val="both"/>
      </w:pPr>
      <w:r>
        <w:rPr>
          <w:rFonts w:ascii="Times New Roman"/>
          <w:b w:val="false"/>
          <w:i w:val="false"/>
          <w:color w:val="000000"/>
          <w:sz w:val="28"/>
        </w:rPr>
        <w:t xml:space="preserve">
      2) бөлімдердің ережелерін және Департаменттің бөлім басшылары мен жұмыскерлерінің лауазымдық нұсқаулықтарын бекітеді; </w:t>
      </w:r>
    </w:p>
    <w:bookmarkEnd w:id="842"/>
    <w:bookmarkStart w:name="z857" w:id="843"/>
    <w:p>
      <w:pPr>
        <w:spacing w:after="0"/>
        <w:ind w:left="0"/>
        <w:jc w:val="both"/>
      </w:pPr>
      <w:r>
        <w:rPr>
          <w:rFonts w:ascii="Times New Roman"/>
          <w:b w:val="false"/>
          <w:i w:val="false"/>
          <w:color w:val="000000"/>
          <w:sz w:val="28"/>
        </w:rPr>
        <w:t>
      3) Департаменттің жұмыс жоспарының орындалуы бойынша есептілікті жартыжылда бір рет Комитетке уақытылы ұсынуды қамтамасыз етеді;</w:t>
      </w:r>
    </w:p>
    <w:bookmarkEnd w:id="843"/>
    <w:bookmarkStart w:name="z858" w:id="844"/>
    <w:p>
      <w:pPr>
        <w:spacing w:after="0"/>
        <w:ind w:left="0"/>
        <w:jc w:val="both"/>
      </w:pPr>
      <w:r>
        <w:rPr>
          <w:rFonts w:ascii="Times New Roman"/>
          <w:b w:val="false"/>
          <w:i w:val="false"/>
          <w:color w:val="000000"/>
          <w:sz w:val="28"/>
        </w:rPr>
        <w:t>
      4) өз құзыретіне шегінде бұйрықтарға қол қояды;</w:t>
      </w:r>
    </w:p>
    <w:bookmarkEnd w:id="844"/>
    <w:bookmarkStart w:name="z859" w:id="845"/>
    <w:p>
      <w:pPr>
        <w:spacing w:after="0"/>
        <w:ind w:left="0"/>
        <w:jc w:val="both"/>
      </w:pPr>
      <w:r>
        <w:rPr>
          <w:rFonts w:ascii="Times New Roman"/>
          <w:b w:val="false"/>
          <w:i w:val="false"/>
          <w:color w:val="000000"/>
          <w:sz w:val="28"/>
        </w:rPr>
        <w:t>
      5) бөлім басшыларын және Департамент жұмыскерлерін лауазымға қабылдайды және лауазымынан босатады;</w:t>
      </w:r>
    </w:p>
    <w:bookmarkEnd w:id="845"/>
    <w:bookmarkStart w:name="z860" w:id="846"/>
    <w:p>
      <w:pPr>
        <w:spacing w:after="0"/>
        <w:ind w:left="0"/>
        <w:jc w:val="both"/>
      </w:pPr>
      <w:r>
        <w:rPr>
          <w:rFonts w:ascii="Times New Roman"/>
          <w:b w:val="false"/>
          <w:i w:val="false"/>
          <w:color w:val="000000"/>
          <w:sz w:val="28"/>
        </w:rPr>
        <w:t>
      6) бөлім басшыларын және Департамент жұмыскерлерін іссапарға жіберу, оларға демалыстар беру, материалдық көмек көрсету, даярлау (қайта даярлау), біліктіліктерін арттыру, көтермелеу, үстемеақы төлеу және сыйақы беру мәселелерін шешеді;</w:t>
      </w:r>
    </w:p>
    <w:bookmarkEnd w:id="846"/>
    <w:bookmarkStart w:name="z861" w:id="847"/>
    <w:p>
      <w:pPr>
        <w:spacing w:after="0"/>
        <w:ind w:left="0"/>
        <w:jc w:val="both"/>
      </w:pPr>
      <w:r>
        <w:rPr>
          <w:rFonts w:ascii="Times New Roman"/>
          <w:b w:val="false"/>
          <w:i w:val="false"/>
          <w:color w:val="000000"/>
          <w:sz w:val="28"/>
        </w:rPr>
        <w:t>
      7) қолданыстағы заңнамаға сәйкес өз құзыреті шегінде мемлекеттік органдар мен өзге де ұйымдарда Департаментті таныстырады;</w:t>
      </w:r>
    </w:p>
    <w:bookmarkEnd w:id="847"/>
    <w:bookmarkStart w:name="z862" w:id="848"/>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жазалар белгілейді;</w:t>
      </w:r>
    </w:p>
    <w:bookmarkEnd w:id="848"/>
    <w:bookmarkStart w:name="z863" w:id="849"/>
    <w:p>
      <w:pPr>
        <w:spacing w:after="0"/>
        <w:ind w:left="0"/>
        <w:jc w:val="both"/>
      </w:pPr>
      <w:r>
        <w:rPr>
          <w:rFonts w:ascii="Times New Roman"/>
          <w:b w:val="false"/>
          <w:i w:val="false"/>
          <w:color w:val="000000"/>
          <w:sz w:val="28"/>
        </w:rPr>
        <w:t>
      9) сыбайлас жемқорлық құқық бұзушылықтары не сыбайлас жемқорлық әрекеттерінің туындауына себеп болатын іс-қимылдар анықталған жағдайда, бұл туралы Комитет басшылығына хабарлайды;</w:t>
      </w:r>
    </w:p>
    <w:bookmarkEnd w:id="849"/>
    <w:bookmarkStart w:name="z864" w:id="850"/>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этикасы нормаларын сақтауын қамтамасыз етеді;</w:t>
      </w:r>
    </w:p>
    <w:bookmarkEnd w:id="850"/>
    <w:bookmarkStart w:name="z865" w:id="851"/>
    <w:p>
      <w:pPr>
        <w:spacing w:after="0"/>
        <w:ind w:left="0"/>
        <w:jc w:val="both"/>
      </w:pPr>
      <w:r>
        <w:rPr>
          <w:rFonts w:ascii="Times New Roman"/>
          <w:b w:val="false"/>
          <w:i w:val="false"/>
          <w:color w:val="000000"/>
          <w:sz w:val="28"/>
        </w:rPr>
        <w:t>
      11) Департаменттегі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851"/>
    <w:bookmarkStart w:name="z866" w:id="852"/>
    <w:p>
      <w:pPr>
        <w:spacing w:after="0"/>
        <w:ind w:left="0"/>
        <w:jc w:val="both"/>
      </w:pPr>
      <w:r>
        <w:rPr>
          <w:rFonts w:ascii="Times New Roman"/>
          <w:b w:val="false"/>
          <w:i w:val="false"/>
          <w:color w:val="000000"/>
          <w:sz w:val="28"/>
        </w:rPr>
        <w:t>
      12) Республикалық бюджеттік бағдарламалардың іске асырылуына және мемлекеттік сатып алу саласындағы қызметтің жүзеге асырылуына дербес жауапты болады;</w:t>
      </w:r>
    </w:p>
    <w:bookmarkEnd w:id="852"/>
    <w:bookmarkStart w:name="z867" w:id="853"/>
    <w:p>
      <w:pPr>
        <w:spacing w:after="0"/>
        <w:ind w:left="0"/>
        <w:jc w:val="both"/>
      </w:pPr>
      <w:r>
        <w:rPr>
          <w:rFonts w:ascii="Times New Roman"/>
          <w:b w:val="false"/>
          <w:i w:val="false"/>
          <w:color w:val="000000"/>
          <w:sz w:val="28"/>
        </w:rPr>
        <w:t>
      13) өзінің құзыретіне жатқызылған басқа да мәселелер бойынша шешімдер қабылдайды;</w:t>
      </w:r>
    </w:p>
    <w:bookmarkEnd w:id="853"/>
    <w:bookmarkStart w:name="z868" w:id="854"/>
    <w:p>
      <w:pPr>
        <w:spacing w:after="0"/>
        <w:ind w:left="0"/>
        <w:jc w:val="both"/>
      </w:pPr>
      <w:r>
        <w:rPr>
          <w:rFonts w:ascii="Times New Roman"/>
          <w:b w:val="false"/>
          <w:i w:val="false"/>
          <w:color w:val="000000"/>
          <w:sz w:val="28"/>
        </w:rPr>
        <w:t>
      14) Комитет басшылығына Департаменттің құрылымы мен штаттық кестесі бойынша ұсыныстар береді;</w:t>
      </w:r>
    </w:p>
    <w:bookmarkEnd w:id="854"/>
    <w:bookmarkStart w:name="z869" w:id="855"/>
    <w:p>
      <w:pPr>
        <w:spacing w:after="0"/>
        <w:ind w:left="0"/>
        <w:jc w:val="both"/>
      </w:pPr>
      <w:r>
        <w:rPr>
          <w:rFonts w:ascii="Times New Roman"/>
          <w:b w:val="false"/>
          <w:i w:val="false"/>
          <w:color w:val="000000"/>
          <w:sz w:val="28"/>
        </w:rPr>
        <w:t>
      15) азаматтарды қабылдауды жүзеге асырады;</w:t>
      </w:r>
    </w:p>
    <w:bookmarkEnd w:id="855"/>
    <w:bookmarkStart w:name="z870" w:id="856"/>
    <w:p>
      <w:pPr>
        <w:spacing w:after="0"/>
        <w:ind w:left="0"/>
        <w:jc w:val="both"/>
      </w:pPr>
      <w:r>
        <w:rPr>
          <w:rFonts w:ascii="Times New Roman"/>
          <w:b w:val="false"/>
          <w:i w:val="false"/>
          <w:color w:val="000000"/>
          <w:sz w:val="28"/>
        </w:rPr>
        <w:t>
      16) Департаменттің тәртіптік, аттестациялық және конкурстық комиссиясының қызметіне жалпы басшылықты жүзеге асырады, атқарушылық және еңбек тәртібінің сақталуын, персоналды басқару және құжат айналымын ұйымдастыру қызметінің жұмысын бақылайды;</w:t>
      </w:r>
    </w:p>
    <w:bookmarkEnd w:id="856"/>
    <w:bookmarkStart w:name="z871" w:id="857"/>
    <w:p>
      <w:pPr>
        <w:spacing w:after="0"/>
        <w:ind w:left="0"/>
        <w:jc w:val="both"/>
      </w:pPr>
      <w:r>
        <w:rPr>
          <w:rFonts w:ascii="Times New Roman"/>
          <w:b w:val="false"/>
          <w:i w:val="false"/>
          <w:color w:val="000000"/>
          <w:sz w:val="28"/>
        </w:rPr>
        <w:t>
      17) Қазақстан Республикасының заңнамасына сәйкес өзге де өкілеттіктерді жүзеге асырады.</w:t>
      </w:r>
    </w:p>
    <w:bookmarkEnd w:id="857"/>
    <w:bookmarkStart w:name="z872" w:id="858"/>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қолданыстағы заңнамаға сәйкес оны алмастыратын адам жүзеге асырады.</w:t>
      </w:r>
    </w:p>
    <w:bookmarkEnd w:id="858"/>
    <w:bookmarkStart w:name="z873" w:id="859"/>
    <w:p>
      <w:pPr>
        <w:spacing w:after="0"/>
        <w:ind w:left="0"/>
        <w:jc w:val="both"/>
      </w:pPr>
      <w:r>
        <w:rPr>
          <w:rFonts w:ascii="Times New Roman"/>
          <w:b w:val="false"/>
          <w:i w:val="false"/>
          <w:color w:val="000000"/>
          <w:sz w:val="28"/>
        </w:rPr>
        <w:t>
      21. Департамент басшысының орынбасары:</w:t>
      </w:r>
    </w:p>
    <w:bookmarkEnd w:id="859"/>
    <w:bookmarkStart w:name="z874" w:id="860"/>
    <w:p>
      <w:pPr>
        <w:spacing w:after="0"/>
        <w:ind w:left="0"/>
        <w:jc w:val="both"/>
      </w:pPr>
      <w:r>
        <w:rPr>
          <w:rFonts w:ascii="Times New Roman"/>
          <w:b w:val="false"/>
          <w:i w:val="false"/>
          <w:color w:val="000000"/>
          <w:sz w:val="28"/>
        </w:rPr>
        <w:t>
      1) өз өкілеттігі шегінде Департаменттің қызметін үйлестіреді;</w:t>
      </w:r>
    </w:p>
    <w:bookmarkEnd w:id="860"/>
    <w:bookmarkStart w:name="z875" w:id="861"/>
    <w:p>
      <w:pPr>
        <w:spacing w:after="0"/>
        <w:ind w:left="0"/>
        <w:jc w:val="both"/>
      </w:pPr>
      <w:r>
        <w:rPr>
          <w:rFonts w:ascii="Times New Roman"/>
          <w:b w:val="false"/>
          <w:i w:val="false"/>
          <w:color w:val="000000"/>
          <w:sz w:val="28"/>
        </w:rPr>
        <w:t>
      2) Департамент Басшысы болмаған кезеңде Департамент қызметіне жалпы басшылықты жүзеге асырады және Департаментке жүктелген міндеттерді орындауға және өз функцияларын жүзеге асыруға дербес жауапты болады;</w:t>
      </w:r>
    </w:p>
    <w:bookmarkEnd w:id="861"/>
    <w:bookmarkStart w:name="z876" w:id="862"/>
    <w:p>
      <w:pPr>
        <w:spacing w:after="0"/>
        <w:ind w:left="0"/>
        <w:jc w:val="both"/>
      </w:pPr>
      <w:r>
        <w:rPr>
          <w:rFonts w:ascii="Times New Roman"/>
          <w:b w:val="false"/>
          <w:i w:val="false"/>
          <w:color w:val="000000"/>
          <w:sz w:val="28"/>
        </w:rPr>
        <w:t>
      3) Департамент Басшысы жүктеген өзге де функцияларды жүзеге асырады.</w:t>
      </w:r>
    </w:p>
    <w:bookmarkEnd w:id="862"/>
    <w:bookmarkStart w:name="z877" w:id="863"/>
    <w:p>
      <w:pPr>
        <w:spacing w:after="0"/>
        <w:ind w:left="0"/>
        <w:jc w:val="both"/>
      </w:pPr>
      <w:r>
        <w:rPr>
          <w:rFonts w:ascii="Times New Roman"/>
          <w:b w:val="false"/>
          <w:i w:val="false"/>
          <w:color w:val="000000"/>
          <w:sz w:val="28"/>
        </w:rPr>
        <w:t>
      22. Департаменттің құзыретіне кіретін мәселелер бойынша Департамент Басшысының атынан Комитеттің басқа құрылымдық бөлімшелеріне жолданатын құжаттарға Департамент басшысы, ал ол болмаған жағдайда оны алмастыратын адам қол қояды.</w:t>
      </w:r>
    </w:p>
    <w:bookmarkEnd w:id="863"/>
    <w:bookmarkStart w:name="z878" w:id="864"/>
    <w:p>
      <w:pPr>
        <w:spacing w:after="0"/>
        <w:ind w:left="0"/>
        <w:jc w:val="left"/>
      </w:pPr>
      <w:r>
        <w:rPr>
          <w:rFonts w:ascii="Times New Roman"/>
          <w:b/>
          <w:i w:val="false"/>
          <w:color w:val="000000"/>
        </w:rPr>
        <w:t xml:space="preserve"> 4-тарау. Департаменттің мүлкі</w:t>
      </w:r>
    </w:p>
    <w:bookmarkEnd w:id="864"/>
    <w:bookmarkStart w:name="z879" w:id="865"/>
    <w:p>
      <w:pPr>
        <w:spacing w:after="0"/>
        <w:ind w:left="0"/>
        <w:jc w:val="both"/>
      </w:pPr>
      <w:r>
        <w:rPr>
          <w:rFonts w:ascii="Times New Roman"/>
          <w:b w:val="false"/>
          <w:i w:val="false"/>
          <w:color w:val="000000"/>
          <w:sz w:val="28"/>
        </w:rPr>
        <w:t>
      23. Қазақстан Республикасының заңнамасында көзделген жағдайларда, Департаменттің жедел басқару құқығындағы оқшауланған мүлкі болуы мүмкін.</w:t>
      </w:r>
    </w:p>
    <w:bookmarkEnd w:id="865"/>
    <w:bookmarkStart w:name="z880" w:id="866"/>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866"/>
    <w:bookmarkStart w:name="z881" w:id="867"/>
    <w:p>
      <w:pPr>
        <w:spacing w:after="0"/>
        <w:ind w:left="0"/>
        <w:jc w:val="both"/>
      </w:pPr>
      <w:r>
        <w:rPr>
          <w:rFonts w:ascii="Times New Roman"/>
          <w:b w:val="false"/>
          <w:i w:val="false"/>
          <w:color w:val="000000"/>
          <w:sz w:val="28"/>
        </w:rPr>
        <w:t>
      24. Департаментке бекітіліп берілген мүлік республикалық меншікке жатады.</w:t>
      </w:r>
    </w:p>
    <w:bookmarkEnd w:id="867"/>
    <w:bookmarkStart w:name="z882" w:id="868"/>
    <w:p>
      <w:pPr>
        <w:spacing w:after="0"/>
        <w:ind w:left="0"/>
        <w:jc w:val="both"/>
      </w:pPr>
      <w:r>
        <w:rPr>
          <w:rFonts w:ascii="Times New Roman"/>
          <w:b w:val="false"/>
          <w:i w:val="false"/>
          <w:color w:val="000000"/>
          <w:sz w:val="28"/>
        </w:rPr>
        <w:t>
      25. Департаменттің өзіне бекітіліп берілген мүлікті және қаржыландыру жоспары бойынша оған бөлінген қаражат есебінен сатып алынған мүлікті, егер заңнамада басқалай белгіленбесе, өздігінен иеліктен шығаруға немесе өзге де тәсілдермен оған билік етуге құқығы жоқ.</w:t>
      </w:r>
    </w:p>
    <w:bookmarkEnd w:id="868"/>
    <w:bookmarkStart w:name="z883" w:id="869"/>
    <w:p>
      <w:pPr>
        <w:spacing w:after="0"/>
        <w:ind w:left="0"/>
        <w:jc w:val="left"/>
      </w:pPr>
      <w:r>
        <w:rPr>
          <w:rFonts w:ascii="Times New Roman"/>
          <w:b/>
          <w:i w:val="false"/>
          <w:color w:val="000000"/>
        </w:rPr>
        <w:t xml:space="preserve"> 5-тарау. Департаментті қайта ұйымдастыру және тарату</w:t>
      </w:r>
    </w:p>
    <w:bookmarkEnd w:id="869"/>
    <w:bookmarkStart w:name="z884" w:id="870"/>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8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2019 жылғы 7 ақпандағы</w:t>
            </w:r>
            <w:r>
              <w:br/>
            </w:r>
            <w:r>
              <w:rPr>
                <w:rFonts w:ascii="Times New Roman"/>
                <w:b w:val="false"/>
                <w:i w:val="false"/>
                <w:color w:val="000000"/>
                <w:sz w:val="20"/>
              </w:rPr>
              <w:t xml:space="preserve">№ 67 бұйрығына </w:t>
            </w:r>
            <w:r>
              <w:br/>
            </w:r>
            <w:r>
              <w:rPr>
                <w:rFonts w:ascii="Times New Roman"/>
                <w:b w:val="false"/>
                <w:i w:val="false"/>
                <w:color w:val="000000"/>
                <w:sz w:val="20"/>
              </w:rPr>
              <w:t>8-қосымша</w:t>
            </w:r>
          </w:p>
        </w:tc>
      </w:tr>
    </w:tbl>
    <w:bookmarkStart w:name="z886" w:id="871"/>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Индустриялық даму және өнеркәсіптік қауіпсіздік комитетінің Шығыс Қазақстан облысы бойынша департаменті" республикалық мемлекеттік мекемесінің ережесі</w:t>
      </w:r>
    </w:p>
    <w:bookmarkEnd w:id="871"/>
    <w:bookmarkStart w:name="z887" w:id="872"/>
    <w:p>
      <w:pPr>
        <w:spacing w:after="0"/>
        <w:ind w:left="0"/>
        <w:jc w:val="left"/>
      </w:pPr>
      <w:r>
        <w:rPr>
          <w:rFonts w:ascii="Times New Roman"/>
          <w:b/>
          <w:i w:val="false"/>
          <w:color w:val="000000"/>
        </w:rPr>
        <w:t xml:space="preserve"> 1-тарау. Жалпы ережелер</w:t>
      </w:r>
    </w:p>
    <w:bookmarkEnd w:id="872"/>
    <w:bookmarkStart w:name="z888" w:id="873"/>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 Индустриялық даму және өнеркәсіптік қауіпсіздік комитетінің Шығыс Қазақстан облысы бойынша департаменті" республикалық мемлекеттік мекемесі (бұдан әрі – Департамент) "Қазақстан Республикасы Индустрия және инфрақұрылымдық даму министрлігінің Индустриялық даму және өнеркәсіптік қауіпсіздік комитеті" республикалық мемлекеттік мекемесінің (бұдан әрі – Комитет) іске асыру, бақылау-қадағалау функцияларын, энергия үнемдеу және энергия тиімділігін арттыру саласындағы мемлекеттік бақылауды қамтамасыз етуді, өнеркәсіптік қауіпсіздік саласындағы (бұдан әрі – реттелетін салалар) мемлекеттік қадағалауды қамтамасыз етуді жүзеге асыратын аумақтық бөлімшесі болып табылады. </w:t>
      </w:r>
    </w:p>
    <w:bookmarkEnd w:id="873"/>
    <w:bookmarkStart w:name="z889" w:id="87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на және заңдарына, Қазақстан Республикасының Президенті мен Үкіметінің актілеріне, Қазақстан Республикасы Индустрия және инфрақұрылымдық даму министрлігінің (бұдан әрі – Министрлік) бұйрықтарына, Қазақстан Республикасының өзге де нормативтік құқықтық актілеріне, сондай-ақ осы Ережеге сәйкес жүзеге асырады.</w:t>
      </w:r>
    </w:p>
    <w:bookmarkEnd w:id="874"/>
    <w:bookmarkStart w:name="z890" w:id="87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мөрлері мен мөртабандары, белгіленген үлгідегі бланктері, сондай-ақ Қазақстан Республикасының заңнамасына сәйкес қазынашылық органдарында шоттары бар.</w:t>
      </w:r>
    </w:p>
    <w:bookmarkEnd w:id="875"/>
    <w:bookmarkStart w:name="z891" w:id="876"/>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876"/>
    <w:bookmarkStart w:name="z892" w:id="877"/>
    <w:p>
      <w:pPr>
        <w:spacing w:after="0"/>
        <w:ind w:left="0"/>
        <w:jc w:val="both"/>
      </w:pPr>
      <w:r>
        <w:rPr>
          <w:rFonts w:ascii="Times New Roman"/>
          <w:b w:val="false"/>
          <w:i w:val="false"/>
          <w:color w:val="000000"/>
          <w:sz w:val="28"/>
        </w:rPr>
        <w:t>
      5. Департамент Комитеттің атынан егер оған Қазақстан Республикасының заңнамасына сәйкес уәкілеттілік берілген жағдайда, Комитеттің атынан азаматтық-құқықтық қатынастардың тарапы болуға құқылы.</w:t>
      </w:r>
    </w:p>
    <w:bookmarkEnd w:id="877"/>
    <w:bookmarkStart w:name="z893" w:id="878"/>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878"/>
    <w:bookmarkStart w:name="z894" w:id="879"/>
    <w:p>
      <w:pPr>
        <w:spacing w:after="0"/>
        <w:ind w:left="0"/>
        <w:jc w:val="both"/>
      </w:pPr>
      <w:r>
        <w:rPr>
          <w:rFonts w:ascii="Times New Roman"/>
          <w:b w:val="false"/>
          <w:i w:val="false"/>
          <w:color w:val="000000"/>
          <w:sz w:val="28"/>
        </w:rPr>
        <w:t>
      7. Департаменттің құрылымы мен штат санының лимитін Қазақстан Республикасы Индустрия және инфракұрылымдық даму министрінің келісімімен Министрліктің Жауапты хатшысы бекітеді.</w:t>
      </w:r>
    </w:p>
    <w:bookmarkEnd w:id="879"/>
    <w:bookmarkStart w:name="z895" w:id="880"/>
    <w:p>
      <w:pPr>
        <w:spacing w:after="0"/>
        <w:ind w:left="0"/>
        <w:jc w:val="both"/>
      </w:pPr>
      <w:r>
        <w:rPr>
          <w:rFonts w:ascii="Times New Roman"/>
          <w:b w:val="false"/>
          <w:i w:val="false"/>
          <w:color w:val="000000"/>
          <w:sz w:val="28"/>
        </w:rPr>
        <w:t>
      8. Департаменттің орналасқан жері: Қазақстан Республикасы, индексі 070019, Шығыс Қазақстан облысы, Өскемен қаласы, Буров көшесі, 63-үй.</w:t>
      </w:r>
    </w:p>
    <w:bookmarkEnd w:id="880"/>
    <w:bookmarkStart w:name="z896" w:id="881"/>
    <w:p>
      <w:pPr>
        <w:spacing w:after="0"/>
        <w:ind w:left="0"/>
        <w:jc w:val="both"/>
      </w:pPr>
      <w:r>
        <w:rPr>
          <w:rFonts w:ascii="Times New Roman"/>
          <w:b w:val="false"/>
          <w:i w:val="false"/>
          <w:color w:val="000000"/>
          <w:sz w:val="28"/>
        </w:rPr>
        <w:t>
      9. Департаменттің толық атауы – "Қазақстан Республикасы Индустрия және инфрақұрылымдық даму министрлігі Индустриялық даму және өнеркәсіптік қауіпсіздік комитетінің Шығыс Қазақстан облысы бойынша департаменті" республикалық мемлекеттiк мекемесi.</w:t>
      </w:r>
    </w:p>
    <w:bookmarkEnd w:id="881"/>
    <w:bookmarkStart w:name="z897" w:id="88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882"/>
    <w:bookmarkStart w:name="z898" w:id="883"/>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883"/>
    <w:bookmarkStart w:name="z899" w:id="884"/>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884"/>
    <w:bookmarkStart w:name="z900" w:id="885"/>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бойынша құқық берілсе, онда осындай қызметтен түскен кіріс мемлекеттік бюджеттің кірісіне жіберіледі.</w:t>
      </w:r>
    </w:p>
    <w:bookmarkEnd w:id="885"/>
    <w:bookmarkStart w:name="z901" w:id="886"/>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міндеттемелері</w:t>
      </w:r>
    </w:p>
    <w:bookmarkEnd w:id="886"/>
    <w:bookmarkStart w:name="z902" w:id="887"/>
    <w:p>
      <w:pPr>
        <w:spacing w:after="0"/>
        <w:ind w:left="0"/>
        <w:jc w:val="both"/>
      </w:pPr>
      <w:r>
        <w:rPr>
          <w:rFonts w:ascii="Times New Roman"/>
          <w:b w:val="false"/>
          <w:i w:val="false"/>
          <w:color w:val="000000"/>
          <w:sz w:val="28"/>
        </w:rPr>
        <w:t xml:space="preserve">
      13. Міндеттері: қауіпті өндірістік объектілердегі авариялар, оқыс оқиғалар кезінде туындайтын қауіпті өндірістік факторлардың зиянды әсерінің алдын алу, реттелетін салаларда мемлекеттік бақылауды және қадағалауды қамтамасыз ету. </w:t>
      </w:r>
    </w:p>
    <w:bookmarkEnd w:id="887"/>
    <w:bookmarkStart w:name="z903" w:id="888"/>
    <w:p>
      <w:pPr>
        <w:spacing w:after="0"/>
        <w:ind w:left="0"/>
        <w:jc w:val="both"/>
      </w:pPr>
      <w:r>
        <w:rPr>
          <w:rFonts w:ascii="Times New Roman"/>
          <w:b w:val="false"/>
          <w:i w:val="false"/>
          <w:color w:val="000000"/>
          <w:sz w:val="28"/>
        </w:rPr>
        <w:t>
      Функциялары:</w:t>
      </w:r>
    </w:p>
    <w:bookmarkEnd w:id="888"/>
    <w:bookmarkStart w:name="z904" w:id="889"/>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889"/>
    <w:bookmarkStart w:name="z905" w:id="890"/>
    <w:p>
      <w:pPr>
        <w:spacing w:after="0"/>
        <w:ind w:left="0"/>
        <w:jc w:val="both"/>
      </w:pPr>
      <w:r>
        <w:rPr>
          <w:rFonts w:ascii="Times New Roman"/>
          <w:b w:val="false"/>
          <w:i w:val="false"/>
          <w:color w:val="000000"/>
          <w:sz w:val="28"/>
        </w:rPr>
        <w:t>
      2) Комитеттің келісімі бойынша өз құзыреті шегінде реттелетін салаларда халықаралық ынтымақтастықты жүзеге асыруға қатысады;</w:t>
      </w:r>
    </w:p>
    <w:bookmarkEnd w:id="890"/>
    <w:bookmarkStart w:name="z906" w:id="891"/>
    <w:p>
      <w:pPr>
        <w:spacing w:after="0"/>
        <w:ind w:left="0"/>
        <w:jc w:val="both"/>
      </w:pPr>
      <w:r>
        <w:rPr>
          <w:rFonts w:ascii="Times New Roman"/>
          <w:b w:val="false"/>
          <w:i w:val="false"/>
          <w:color w:val="000000"/>
          <w:sz w:val="28"/>
        </w:rPr>
        <w:t>
      3) Департаменттің құзыреті шегінде нормативтік құқықтық актілерді әзірлеуге қатысады;</w:t>
      </w:r>
    </w:p>
    <w:bookmarkEnd w:id="891"/>
    <w:bookmarkStart w:name="z907" w:id="892"/>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892"/>
    <w:bookmarkStart w:name="z908" w:id="893"/>
    <w:p>
      <w:pPr>
        <w:spacing w:after="0"/>
        <w:ind w:left="0"/>
        <w:jc w:val="both"/>
      </w:pPr>
      <w:r>
        <w:rPr>
          <w:rFonts w:ascii="Times New Roman"/>
          <w:b w:val="false"/>
          <w:i w:val="false"/>
          <w:color w:val="000000"/>
          <w:sz w:val="28"/>
        </w:rPr>
        <w:t>
      5) мүдделі мемлекеттік органдармен бірлесе отырып, өз құзыреті шегінде қауіпті өндірістік объектідегі аварияларды, авария салдарынан болған жазатайым оқиғаларды тергеп-тексеруді ұйымдастырады және жүргізеді;</w:t>
      </w:r>
    </w:p>
    <w:bookmarkEnd w:id="893"/>
    <w:bookmarkStart w:name="z909" w:id="894"/>
    <w:p>
      <w:pPr>
        <w:spacing w:after="0"/>
        <w:ind w:left="0"/>
        <w:jc w:val="both"/>
      </w:pPr>
      <w:r>
        <w:rPr>
          <w:rFonts w:ascii="Times New Roman"/>
          <w:b w:val="false"/>
          <w:i w:val="false"/>
          <w:color w:val="000000"/>
          <w:sz w:val="28"/>
        </w:rPr>
        <w:t>
      6) қауіпті өндірістік объектіні пайдалануға енгізу кезінде оны қабылдау сынақтарына, техникалық куәландыруларға қатысады;</w:t>
      </w:r>
    </w:p>
    <w:bookmarkEnd w:id="894"/>
    <w:bookmarkStart w:name="z910" w:id="895"/>
    <w:p>
      <w:pPr>
        <w:spacing w:after="0"/>
        <w:ind w:left="0"/>
        <w:jc w:val="both"/>
      </w:pPr>
      <w:r>
        <w:rPr>
          <w:rFonts w:ascii="Times New Roman"/>
          <w:b w:val="false"/>
          <w:i w:val="false"/>
          <w:color w:val="000000"/>
          <w:sz w:val="28"/>
        </w:rPr>
        <w:t>
      7) жару жұмыстарын жүргізуге рұқсат береді;</w:t>
      </w:r>
    </w:p>
    <w:bookmarkEnd w:id="895"/>
    <w:bookmarkStart w:name="z911" w:id="896"/>
    <w:p>
      <w:pPr>
        <w:spacing w:after="0"/>
        <w:ind w:left="0"/>
        <w:jc w:val="both"/>
      </w:pPr>
      <w:r>
        <w:rPr>
          <w:rFonts w:ascii="Times New Roman"/>
          <w:b w:val="false"/>
          <w:i w:val="false"/>
          <w:color w:val="000000"/>
          <w:sz w:val="28"/>
        </w:rPr>
        <w:t>
      8) адамдардың денсаулығы мен өміріне қауіп төндіретін ерекше жағдайларда, соттың шешімінсіз дербес кәсіпкерлердің, ұйымдардың қауіпті өндірістік объектілерді, техникалық құрылғыларды пайдаланумен байланысты қызметін немесе қызметінің жекелеген түрлерін, міндетті түрде көрсетілген мерзімде сотқа талап арыз тастай отырып, үш күннен аспайтын мерзімге тоқтата тұрады немесе тыйым салады;</w:t>
      </w:r>
    </w:p>
    <w:bookmarkEnd w:id="896"/>
    <w:bookmarkStart w:name="z912" w:id="897"/>
    <w:p>
      <w:pPr>
        <w:spacing w:after="0"/>
        <w:ind w:left="0"/>
        <w:jc w:val="both"/>
      </w:pPr>
      <w:r>
        <w:rPr>
          <w:rFonts w:ascii="Times New Roman"/>
          <w:b w:val="false"/>
          <w:i w:val="false"/>
          <w:color w:val="000000"/>
          <w:sz w:val="28"/>
        </w:rPr>
        <w:t xml:space="preserve">
      9) екі және одан көп облыстар шегінде орналастырылған қауіпті өндірістік объектіні,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жобалық құжаттаманы келіседі; </w:t>
      </w:r>
    </w:p>
    <w:bookmarkEnd w:id="897"/>
    <w:bookmarkStart w:name="z913" w:id="898"/>
    <w:p>
      <w:pPr>
        <w:spacing w:after="0"/>
        <w:ind w:left="0"/>
        <w:jc w:val="both"/>
      </w:pPr>
      <w:r>
        <w:rPr>
          <w:rFonts w:ascii="Times New Roman"/>
          <w:b w:val="false"/>
          <w:i w:val="false"/>
          <w:color w:val="000000"/>
          <w:sz w:val="28"/>
        </w:rPr>
        <w:t>
      10) әлеуметтік инфрақұрылым объектілеріне жатпайтын қауіпті өндірістік объектілерді, қауіпті техникалық құрылғыларды есепке қоюды және есептен шығаруды жүзеге асырады;</w:t>
      </w:r>
    </w:p>
    <w:bookmarkEnd w:id="898"/>
    <w:bookmarkStart w:name="z914" w:id="899"/>
    <w:p>
      <w:pPr>
        <w:spacing w:after="0"/>
        <w:ind w:left="0"/>
        <w:jc w:val="both"/>
      </w:pPr>
      <w:r>
        <w:rPr>
          <w:rFonts w:ascii="Times New Roman"/>
          <w:b w:val="false"/>
          <w:i w:val="false"/>
          <w:color w:val="000000"/>
          <w:sz w:val="28"/>
        </w:rPr>
        <w:t>
      11) қауіпті өндірістік объектіде оқу дабылдарын және аварияға қарсы жаттығуларды өткізуге қатысады;</w:t>
      </w:r>
    </w:p>
    <w:bookmarkEnd w:id="899"/>
    <w:bookmarkStart w:name="z915" w:id="900"/>
    <w:p>
      <w:pPr>
        <w:spacing w:after="0"/>
        <w:ind w:left="0"/>
        <w:jc w:val="both"/>
      </w:pPr>
      <w:r>
        <w:rPr>
          <w:rFonts w:ascii="Times New Roman"/>
          <w:b w:val="false"/>
          <w:i w:val="false"/>
          <w:color w:val="000000"/>
          <w:sz w:val="28"/>
        </w:rPr>
        <w:t>
      12) жарылғыш заттар мен олардың негізіндегі бұйымдардың бақылау және қабылдау сынақтарын өткізу жөніндегі комиссияға қатысады;</w:t>
      </w:r>
    </w:p>
    <w:bookmarkEnd w:id="900"/>
    <w:bookmarkStart w:name="z916" w:id="901"/>
    <w:p>
      <w:pPr>
        <w:spacing w:after="0"/>
        <w:ind w:left="0"/>
        <w:jc w:val="both"/>
      </w:pPr>
      <w:r>
        <w:rPr>
          <w:rFonts w:ascii="Times New Roman"/>
          <w:b w:val="false"/>
          <w:i w:val="false"/>
          <w:color w:val="000000"/>
          <w:sz w:val="28"/>
        </w:rPr>
        <w:t xml:space="preserve">
      13) әлеуметтік инфрақұрылым объектілеріне жатпайтын өнеркәсіптік қауіпсіздікті қамтамасыз ету бөлігінде заңды және жеке тұлғалардың, қауіпті өндірістік объектілер иелерінің және қауіпті техникалық құрылғыларды пайдаланатын ұйымдардың "Азаматтық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 мемлекеттік қадағалауды жүзеге асырады;</w:t>
      </w:r>
    </w:p>
    <w:bookmarkEnd w:id="901"/>
    <w:bookmarkStart w:name="z917" w:id="902"/>
    <w:p>
      <w:pPr>
        <w:spacing w:after="0"/>
        <w:ind w:left="0"/>
        <w:jc w:val="both"/>
      </w:pPr>
      <w:r>
        <w:rPr>
          <w:rFonts w:ascii="Times New Roman"/>
          <w:b w:val="false"/>
          <w:i w:val="false"/>
          <w:color w:val="000000"/>
          <w:sz w:val="28"/>
        </w:rPr>
        <w:t>
      14) қауіпті өндірістік объектілердің өндірістік ғимараттарын, технологиялық құрылыстарын, техникалық және қауіпті техникалық құрылғыларын техникалық куәландырулардың уақтылы жүргізілуіне мемлекеттік қадағалауды жүзеге асырады;</w:t>
      </w:r>
    </w:p>
    <w:bookmarkEnd w:id="902"/>
    <w:bookmarkStart w:name="z918" w:id="903"/>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салдарын жою және оқшаулау жұмыстарын жүргізуге дайындығына мемлекеттік қадағалауды жүзеге асырады;</w:t>
      </w:r>
    </w:p>
    <w:bookmarkEnd w:id="903"/>
    <w:bookmarkStart w:name="z919" w:id="904"/>
    <w:p>
      <w:pPr>
        <w:spacing w:after="0"/>
        <w:ind w:left="0"/>
        <w:jc w:val="both"/>
      </w:pPr>
      <w:r>
        <w:rPr>
          <w:rFonts w:ascii="Times New Roman"/>
          <w:b w:val="false"/>
          <w:i w:val="false"/>
          <w:color w:val="000000"/>
          <w:sz w:val="28"/>
        </w:rPr>
        <w:t>
      16) магистральдық құбыр жолдарды пайдалану кезінде өнеркәсіптік қауіпсіздік саласындағы мемлекеттік қадағалауды жүзеге асырады;</w:t>
      </w:r>
    </w:p>
    <w:bookmarkEnd w:id="904"/>
    <w:p>
      <w:pPr>
        <w:spacing w:after="0"/>
        <w:ind w:left="0"/>
        <w:jc w:val="both"/>
      </w:pPr>
      <w:r>
        <w:rPr>
          <w:rFonts w:ascii="Times New Roman"/>
          <w:b w:val="false"/>
          <w:i w:val="false"/>
          <w:color w:val="000000"/>
          <w:sz w:val="28"/>
        </w:rPr>
        <w:t>
      16-1) тұрмыстық және коммуналдық-тұрмыстық тұтынушылардың газ тұтыну жүйелері мен газ жабдығын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саласындағы мемлекеттік бақылауды жүзеге асырады;</w:t>
      </w:r>
    </w:p>
    <w:bookmarkStart w:name="z920" w:id="905"/>
    <w:p>
      <w:pPr>
        <w:spacing w:after="0"/>
        <w:ind w:left="0"/>
        <w:jc w:val="both"/>
      </w:pPr>
      <w:r>
        <w:rPr>
          <w:rFonts w:ascii="Times New Roman"/>
          <w:b w:val="false"/>
          <w:i w:val="false"/>
          <w:color w:val="000000"/>
          <w:sz w:val="28"/>
        </w:rPr>
        <w:t>
      17) жеке және заңды тұлғаларға Тексеру нәтижелері туралы акті, өнеркәсіптік қауіпсіздік, энергия үнемдеу және энергия тиімділігін арттыру саласындағы анықталған бұзушылықтар бойынша ұйғарым, қызметті немесе қызметтің жекелеген түрлеріне тыйым салу не тоқтата тұру туралы акті береді;</w:t>
      </w:r>
    </w:p>
    <w:bookmarkEnd w:id="905"/>
    <w:bookmarkStart w:name="z921" w:id="906"/>
    <w:p>
      <w:pPr>
        <w:spacing w:after="0"/>
        <w:ind w:left="0"/>
        <w:jc w:val="both"/>
      </w:pPr>
      <w:r>
        <w:rPr>
          <w:rFonts w:ascii="Times New Roman"/>
          <w:b w:val="false"/>
          <w:i w:val="false"/>
          <w:color w:val="000000"/>
          <w:sz w:val="28"/>
        </w:rPr>
        <w:t>
      18) Қазақстан Республикасының энергия үнемдеу және энергия тиімділігін арттыру туралы заңнамасы талаптарының сақталуына мемлекеттік бақылауды жүзеге асырады;</w:t>
      </w:r>
    </w:p>
    <w:bookmarkEnd w:id="906"/>
    <w:bookmarkStart w:name="z922" w:id="907"/>
    <w:p>
      <w:pPr>
        <w:spacing w:after="0"/>
        <w:ind w:left="0"/>
        <w:jc w:val="both"/>
      </w:pPr>
      <w:r>
        <w:rPr>
          <w:rFonts w:ascii="Times New Roman"/>
          <w:b w:val="false"/>
          <w:i w:val="false"/>
          <w:color w:val="000000"/>
          <w:sz w:val="28"/>
        </w:rPr>
        <w:t xml:space="preserve">
      19)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реттелетін салалардағы тәуекел дәрежесін бағалау өлшемшарттарын, тексеру парақтарын әзірлеуге қатысады;</w:t>
      </w:r>
    </w:p>
    <w:bookmarkEnd w:id="907"/>
    <w:bookmarkStart w:name="z923" w:id="908"/>
    <w:p>
      <w:pPr>
        <w:spacing w:after="0"/>
        <w:ind w:left="0"/>
        <w:jc w:val="both"/>
      </w:pPr>
      <w:r>
        <w:rPr>
          <w:rFonts w:ascii="Times New Roman"/>
          <w:b w:val="false"/>
          <w:i w:val="false"/>
          <w:color w:val="000000"/>
          <w:sz w:val="28"/>
        </w:rPr>
        <w:t xml:space="preserve">
      20)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реттелетін салалардағы жартыжылдық тексеру жүргізу кестелерін әзірлеуге қатысады;</w:t>
      </w:r>
    </w:p>
    <w:bookmarkEnd w:id="908"/>
    <w:bookmarkStart w:name="z924" w:id="909"/>
    <w:p>
      <w:pPr>
        <w:spacing w:after="0"/>
        <w:ind w:left="0"/>
        <w:jc w:val="both"/>
      </w:pPr>
      <w:r>
        <w:rPr>
          <w:rFonts w:ascii="Times New Roman"/>
          <w:b w:val="false"/>
          <w:i w:val="false"/>
          <w:color w:val="000000"/>
          <w:sz w:val="28"/>
        </w:rPr>
        <w:t>
      21) реттелетін салалардағы біліктілік және/немесе рұқсаттама талаптарына өтініш берушілердің сәйкестігіне рұқсаттама бақылауын жүзеге асырады;</w:t>
      </w:r>
    </w:p>
    <w:bookmarkEnd w:id="909"/>
    <w:bookmarkStart w:name="z925" w:id="910"/>
    <w:p>
      <w:pPr>
        <w:spacing w:after="0"/>
        <w:ind w:left="0"/>
        <w:jc w:val="both"/>
      </w:pPr>
      <w:r>
        <w:rPr>
          <w:rFonts w:ascii="Times New Roman"/>
          <w:b w:val="false"/>
          <w:i w:val="false"/>
          <w:color w:val="000000"/>
          <w:sz w:val="28"/>
        </w:rPr>
        <w:t>
      22) реттелетін салалардағы әкімшілік құқық бұзушылықтар туралы іс жүргізуді жүзеге асырады;</w:t>
      </w:r>
    </w:p>
    <w:bookmarkEnd w:id="910"/>
    <w:bookmarkStart w:name="z926" w:id="911"/>
    <w:p>
      <w:pPr>
        <w:spacing w:after="0"/>
        <w:ind w:left="0"/>
        <w:jc w:val="both"/>
      </w:pPr>
      <w:r>
        <w:rPr>
          <w:rFonts w:ascii="Times New Roman"/>
          <w:b w:val="false"/>
          <w:i w:val="false"/>
          <w:color w:val="000000"/>
          <w:sz w:val="28"/>
        </w:rPr>
        <w:t>
      23) құзыретті органдармен бірлесіп, жарылғыш материалдарды жою жөніндегі комиссия құрамына қатысады;</w:t>
      </w:r>
    </w:p>
    <w:bookmarkEnd w:id="911"/>
    <w:bookmarkStart w:name="z927" w:id="912"/>
    <w:p>
      <w:pPr>
        <w:spacing w:after="0"/>
        <w:ind w:left="0"/>
        <w:jc w:val="both"/>
      </w:pPr>
      <w:r>
        <w:rPr>
          <w:rFonts w:ascii="Times New Roman"/>
          <w:b w:val="false"/>
          <w:i w:val="false"/>
          <w:color w:val="000000"/>
          <w:sz w:val="28"/>
        </w:rPr>
        <w:t>
      24)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9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мен толықтырулар енгізілді - ҚР Индустрия және инфрақұрылымдық даму министрінің 10.09.2020 </w:t>
      </w:r>
      <w:r>
        <w:rPr>
          <w:rFonts w:ascii="Times New Roman"/>
          <w:b w:val="false"/>
          <w:i w:val="false"/>
          <w:color w:val="000000"/>
          <w:sz w:val="28"/>
        </w:rPr>
        <w:t>№ 462</w:t>
      </w:r>
      <w:r>
        <w:rPr>
          <w:rFonts w:ascii="Times New Roman"/>
          <w:b w:val="false"/>
          <w:i w:val="false"/>
          <w:color w:val="ff0000"/>
          <w:sz w:val="28"/>
        </w:rPr>
        <w:t xml:space="preserve"> (Осы бұйрық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28" w:id="913"/>
    <w:p>
      <w:pPr>
        <w:spacing w:after="0"/>
        <w:ind w:left="0"/>
        <w:jc w:val="both"/>
      </w:pPr>
      <w:r>
        <w:rPr>
          <w:rFonts w:ascii="Times New Roman"/>
          <w:b w:val="false"/>
          <w:i w:val="false"/>
          <w:color w:val="000000"/>
          <w:sz w:val="28"/>
        </w:rPr>
        <w:t>
      14. Департаменттің құқықтары мен міндеттемелері:</w:t>
      </w:r>
    </w:p>
    <w:bookmarkEnd w:id="913"/>
    <w:bookmarkStart w:name="z929" w:id="914"/>
    <w:p>
      <w:pPr>
        <w:spacing w:after="0"/>
        <w:ind w:left="0"/>
        <w:jc w:val="both"/>
      </w:pPr>
      <w:r>
        <w:rPr>
          <w:rFonts w:ascii="Times New Roman"/>
          <w:b w:val="false"/>
          <w:i w:val="false"/>
          <w:color w:val="000000"/>
          <w:sz w:val="28"/>
        </w:rPr>
        <w:t>
      Департаменттің құқықтары:</w:t>
      </w:r>
    </w:p>
    <w:bookmarkEnd w:id="914"/>
    <w:bookmarkStart w:name="z930" w:id="915"/>
    <w:p>
      <w:pPr>
        <w:spacing w:after="0"/>
        <w:ind w:left="0"/>
        <w:jc w:val="both"/>
      </w:pPr>
      <w:r>
        <w:rPr>
          <w:rFonts w:ascii="Times New Roman"/>
          <w:b w:val="false"/>
          <w:i w:val="false"/>
          <w:color w:val="000000"/>
          <w:sz w:val="28"/>
        </w:rPr>
        <w:t>
      1) белгіленген тәртіпте және құзыреттілігі шегінде өнеркәсіптік қауіпсіздік және энергия үнемдеу және энергия тиімділігін арттыру саласындағы заңнама талаптарын сақтау бойынша бақылау және қадағалау субъектілеріне (объектілеріне) бара отырып, тексерулерді және профилактикалық бақылау және қадағалауды жүзеге асыру;</w:t>
      </w:r>
    </w:p>
    <w:bookmarkEnd w:id="915"/>
    <w:bookmarkStart w:name="z931" w:id="916"/>
    <w:p>
      <w:pPr>
        <w:spacing w:after="0"/>
        <w:ind w:left="0"/>
        <w:jc w:val="both"/>
      </w:pPr>
      <w:r>
        <w:rPr>
          <w:rFonts w:ascii="Times New Roman"/>
          <w:b w:val="false"/>
          <w:i w:val="false"/>
          <w:color w:val="000000"/>
          <w:sz w:val="28"/>
        </w:rPr>
        <w:t>
      2) мемлекеттік органдардан, жеке және заңды тұлғалардан қажетті ақпарат пен материалдарды заңнамада белгіленген тәртіпте сұрату және алу;</w:t>
      </w:r>
    </w:p>
    <w:bookmarkEnd w:id="916"/>
    <w:bookmarkStart w:name="z932" w:id="917"/>
    <w:p>
      <w:pPr>
        <w:spacing w:after="0"/>
        <w:ind w:left="0"/>
        <w:jc w:val="both"/>
      </w:pPr>
      <w:r>
        <w:rPr>
          <w:rFonts w:ascii="Times New Roman"/>
          <w:b w:val="false"/>
          <w:i w:val="false"/>
          <w:color w:val="000000"/>
          <w:sz w:val="28"/>
        </w:rPr>
        <w:t>
      3) өнеркәсіптік қауіпсіздік және энергия үнемдеу және энергия тиімділігін арттыру саласындағы заңнамаларды жетілдіру бойынша Комитетке ұсыныстар енгізу;</w:t>
      </w:r>
    </w:p>
    <w:bookmarkEnd w:id="917"/>
    <w:bookmarkStart w:name="z933" w:id="918"/>
    <w:p>
      <w:pPr>
        <w:spacing w:after="0"/>
        <w:ind w:left="0"/>
        <w:jc w:val="both"/>
      </w:pPr>
      <w:r>
        <w:rPr>
          <w:rFonts w:ascii="Times New Roman"/>
          <w:b w:val="false"/>
          <w:i w:val="false"/>
          <w:color w:val="000000"/>
          <w:sz w:val="28"/>
        </w:rPr>
        <w:t>
      4) Департаментің құзыретіне кіретін мәселелер бойынша мәжілістер, семинарлар, конференциялар, дөңгелек үстелдер және өзге де іс-шаралар өткізу;</w:t>
      </w:r>
    </w:p>
    <w:bookmarkEnd w:id="918"/>
    <w:bookmarkStart w:name="z934" w:id="919"/>
    <w:p>
      <w:pPr>
        <w:spacing w:after="0"/>
        <w:ind w:left="0"/>
        <w:jc w:val="both"/>
      </w:pPr>
      <w:r>
        <w:rPr>
          <w:rFonts w:ascii="Times New Roman"/>
          <w:b w:val="false"/>
          <w:i w:val="false"/>
          <w:color w:val="000000"/>
          <w:sz w:val="28"/>
        </w:rPr>
        <w:t>
      5) өңірлерде, мемлекеттік органдарда, мемлекеттік емес ұйымдарда, сондай-ақ республиканың барлық соттарында оның құзыретіне кіретін мәселелер бойынша Министрлікті және Комитетті таныстыру және тиісті хат алмасуды жүргізу, өз атынан азаматтық-құқықтық қатынастарға түсу;</w:t>
      </w:r>
    </w:p>
    <w:bookmarkEnd w:id="919"/>
    <w:bookmarkStart w:name="z935" w:id="920"/>
    <w:p>
      <w:pPr>
        <w:spacing w:after="0"/>
        <w:ind w:left="0"/>
        <w:jc w:val="both"/>
      </w:pPr>
      <w:r>
        <w:rPr>
          <w:rFonts w:ascii="Times New Roman"/>
          <w:b w:val="false"/>
          <w:i w:val="false"/>
          <w:color w:val="000000"/>
          <w:sz w:val="28"/>
        </w:rPr>
        <w:t>
      6) Қазақстан Республикасының қолданыстағы заңнамалық актілерімен көзделген өзге де құқықтарды жүзеге асыру.</w:t>
      </w:r>
    </w:p>
    <w:bookmarkEnd w:id="920"/>
    <w:bookmarkStart w:name="z936" w:id="921"/>
    <w:p>
      <w:pPr>
        <w:spacing w:after="0"/>
        <w:ind w:left="0"/>
        <w:jc w:val="both"/>
      </w:pPr>
      <w:r>
        <w:rPr>
          <w:rFonts w:ascii="Times New Roman"/>
          <w:b w:val="false"/>
          <w:i w:val="false"/>
          <w:color w:val="000000"/>
          <w:sz w:val="28"/>
        </w:rPr>
        <w:t>
      Департаменттің міндеттемелері:</w:t>
      </w:r>
    </w:p>
    <w:bookmarkEnd w:id="921"/>
    <w:bookmarkStart w:name="z937" w:id="922"/>
    <w:p>
      <w:pPr>
        <w:spacing w:after="0"/>
        <w:ind w:left="0"/>
        <w:jc w:val="both"/>
      </w:pPr>
      <w:r>
        <w:rPr>
          <w:rFonts w:ascii="Times New Roman"/>
          <w:b w:val="false"/>
          <w:i w:val="false"/>
          <w:color w:val="000000"/>
          <w:sz w:val="28"/>
        </w:rPr>
        <w:t>
      1) басқа мемлекеттік органдармен, жергілікті атқарушы органдармен және ұйымдармен өзара іс-қимылды жүзеге асыру;</w:t>
      </w:r>
    </w:p>
    <w:bookmarkEnd w:id="922"/>
    <w:bookmarkStart w:name="z938" w:id="923"/>
    <w:p>
      <w:pPr>
        <w:spacing w:after="0"/>
        <w:ind w:left="0"/>
        <w:jc w:val="both"/>
      </w:pPr>
      <w:r>
        <w:rPr>
          <w:rFonts w:ascii="Times New Roman"/>
          <w:b w:val="false"/>
          <w:i w:val="false"/>
          <w:color w:val="000000"/>
          <w:sz w:val="28"/>
        </w:rPr>
        <w:t>
      2) Департаменттің құзыретіне кіретін мәселелер бойынша түсіндірмелер, ұсынымдар, нұсқамалар ұсыну және тиісті шешімдер қабылдау;</w:t>
      </w:r>
    </w:p>
    <w:bookmarkEnd w:id="923"/>
    <w:bookmarkStart w:name="z939" w:id="924"/>
    <w:p>
      <w:pPr>
        <w:spacing w:after="0"/>
        <w:ind w:left="0"/>
        <w:jc w:val="both"/>
      </w:pPr>
      <w:r>
        <w:rPr>
          <w:rFonts w:ascii="Times New Roman"/>
          <w:b w:val="false"/>
          <w:i w:val="false"/>
          <w:color w:val="000000"/>
          <w:sz w:val="28"/>
        </w:rPr>
        <w:t>
      3) Қазақстан Республикасының заңнамасын, жеке және заңды тұлғалардың құқықтарын және заңмен қорғалатын мүдделерін сақтау;</w:t>
      </w:r>
    </w:p>
    <w:bookmarkEnd w:id="924"/>
    <w:bookmarkStart w:name="z940" w:id="925"/>
    <w:p>
      <w:pPr>
        <w:spacing w:after="0"/>
        <w:ind w:left="0"/>
        <w:jc w:val="both"/>
      </w:pPr>
      <w:r>
        <w:rPr>
          <w:rFonts w:ascii="Times New Roman"/>
          <w:b w:val="false"/>
          <w:i w:val="false"/>
          <w:color w:val="000000"/>
          <w:sz w:val="28"/>
        </w:rPr>
        <w:t>
      4) Департаменттің құзыретіне кіретін мәселелер бойынша тиісті шешімдер қабылдау;</w:t>
      </w:r>
    </w:p>
    <w:bookmarkEnd w:id="925"/>
    <w:bookmarkStart w:name="z941" w:id="926"/>
    <w:p>
      <w:pPr>
        <w:spacing w:after="0"/>
        <w:ind w:left="0"/>
        <w:jc w:val="both"/>
      </w:pPr>
      <w:r>
        <w:rPr>
          <w:rFonts w:ascii="Times New Roman"/>
          <w:b w:val="false"/>
          <w:i w:val="false"/>
          <w:color w:val="000000"/>
          <w:sz w:val="28"/>
        </w:rPr>
        <w:t>
      5) өз құзыреті шегінде Министрліктің және Комитеттің басшылығының бұйрықтары, тапсырмаларын орындау;</w:t>
      </w:r>
    </w:p>
    <w:bookmarkEnd w:id="926"/>
    <w:bookmarkStart w:name="z942" w:id="927"/>
    <w:p>
      <w:pPr>
        <w:spacing w:after="0"/>
        <w:ind w:left="0"/>
        <w:jc w:val="both"/>
      </w:pPr>
      <w:r>
        <w:rPr>
          <w:rFonts w:ascii="Times New Roman"/>
          <w:b w:val="false"/>
          <w:i w:val="false"/>
          <w:color w:val="000000"/>
          <w:sz w:val="28"/>
        </w:rPr>
        <w:t>
      6) өз құзыреті шегінде Министрлік және Комитет сұратқан, қажетті ақпаратты (материалдар, анықтамалар, есептер) белгіленген мерзімде ұсыну;</w:t>
      </w:r>
    </w:p>
    <w:bookmarkEnd w:id="927"/>
    <w:bookmarkStart w:name="z943" w:id="928"/>
    <w:p>
      <w:pPr>
        <w:spacing w:after="0"/>
        <w:ind w:left="0"/>
        <w:jc w:val="both"/>
      </w:pPr>
      <w:r>
        <w:rPr>
          <w:rFonts w:ascii="Times New Roman"/>
          <w:b w:val="false"/>
          <w:i w:val="false"/>
          <w:color w:val="000000"/>
          <w:sz w:val="28"/>
        </w:rPr>
        <w:t>
      7) құзыреттілігі шегінде құқықтық, консультативтік және практикалық көмекті жүзеге асыру;</w:t>
      </w:r>
    </w:p>
    <w:bookmarkEnd w:id="928"/>
    <w:bookmarkStart w:name="z944" w:id="929"/>
    <w:p>
      <w:pPr>
        <w:spacing w:after="0"/>
        <w:ind w:left="0"/>
        <w:jc w:val="both"/>
      </w:pPr>
      <w:r>
        <w:rPr>
          <w:rFonts w:ascii="Times New Roman"/>
          <w:b w:val="false"/>
          <w:i w:val="false"/>
          <w:color w:val="000000"/>
          <w:sz w:val="28"/>
        </w:rPr>
        <w:t>
      8) Қазақстан Республикасының қолданыстағы заңнамалық актілерінде көзделген өзге де құқықтар мен міндеттерді жүзеге асыру.</w:t>
      </w:r>
    </w:p>
    <w:bookmarkEnd w:id="929"/>
    <w:bookmarkStart w:name="z945" w:id="930"/>
    <w:p>
      <w:pPr>
        <w:spacing w:after="0"/>
        <w:ind w:left="0"/>
        <w:jc w:val="left"/>
      </w:pPr>
      <w:r>
        <w:rPr>
          <w:rFonts w:ascii="Times New Roman"/>
          <w:b/>
          <w:i w:val="false"/>
          <w:color w:val="000000"/>
        </w:rPr>
        <w:t xml:space="preserve"> 3-тарау. Департаменттің қызметін ұйымдастыру</w:t>
      </w:r>
    </w:p>
    <w:bookmarkEnd w:id="930"/>
    <w:bookmarkStart w:name="z946" w:id="931"/>
    <w:p>
      <w:pPr>
        <w:spacing w:after="0"/>
        <w:ind w:left="0"/>
        <w:jc w:val="both"/>
      </w:pPr>
      <w:r>
        <w:rPr>
          <w:rFonts w:ascii="Times New Roman"/>
          <w:b w:val="false"/>
          <w:i w:val="false"/>
          <w:color w:val="000000"/>
          <w:sz w:val="28"/>
        </w:rPr>
        <w:t>
      15. Комитет және оның аумақтық бөлімшелері бірыңғай жүйе құрады.</w:t>
      </w:r>
    </w:p>
    <w:bookmarkEnd w:id="931"/>
    <w:bookmarkStart w:name="z947" w:id="932"/>
    <w:p>
      <w:pPr>
        <w:spacing w:after="0"/>
        <w:ind w:left="0"/>
        <w:jc w:val="both"/>
      </w:pPr>
      <w:r>
        <w:rPr>
          <w:rFonts w:ascii="Times New Roman"/>
          <w:b w:val="false"/>
          <w:i w:val="false"/>
          <w:color w:val="000000"/>
          <w:sz w:val="28"/>
        </w:rPr>
        <w:t>
      16. Департаментті Министрліктің Жауапты хатшысының бұйрығымен лауазымға тағайындалатын және лауазымынан босататылатын Басшы – Шығыс Қазақстан облысы бойынша өнеркәсіптік қауіпсіздік саласындағы мемлекеттік қадағалау жөніндегі бас мемлекеттік инспектор басқарады.</w:t>
      </w:r>
    </w:p>
    <w:bookmarkEnd w:id="932"/>
    <w:bookmarkStart w:name="z948" w:id="933"/>
    <w:p>
      <w:pPr>
        <w:spacing w:after="0"/>
        <w:ind w:left="0"/>
        <w:jc w:val="both"/>
      </w:pPr>
      <w:r>
        <w:rPr>
          <w:rFonts w:ascii="Times New Roman"/>
          <w:b w:val="false"/>
          <w:i w:val="false"/>
          <w:color w:val="000000"/>
          <w:sz w:val="28"/>
        </w:rPr>
        <w:t>
      17. Шығыс Қазақстан облысы бойынша өнеркәсіптік қауіпсіздік саласындағы мемлекеттік қадағалау жөніндегі бас мемлекеттік инспектордың Министрліктің Жауапты хатшысының бұйрығымен лауазымға тағайындалатын және лауазымынан босатылатын орынбасары болады.</w:t>
      </w:r>
    </w:p>
    <w:bookmarkEnd w:id="933"/>
    <w:bookmarkStart w:name="z949" w:id="934"/>
    <w:p>
      <w:pPr>
        <w:spacing w:after="0"/>
        <w:ind w:left="0"/>
        <w:jc w:val="both"/>
      </w:pPr>
      <w:r>
        <w:rPr>
          <w:rFonts w:ascii="Times New Roman"/>
          <w:b w:val="false"/>
          <w:i w:val="false"/>
          <w:color w:val="000000"/>
          <w:sz w:val="28"/>
        </w:rPr>
        <w:t xml:space="preserve">
      18. Шығыс Қазақстан облысы бойынша өнеркәсіптік қауіпсіздік саласындағы мемлекеттік қадағалау жөніндегі бас мемлекеттік инспектор Департамент қызметіне жалпы басшылықты ұйымдастырады және жүзеге асырады, Департаментке жүктелген міндеттердің орындалуы мен оның өз функцияларын жүзеге асыруына дербес жауапты болады. </w:t>
      </w:r>
    </w:p>
    <w:bookmarkEnd w:id="934"/>
    <w:bookmarkStart w:name="z950" w:id="935"/>
    <w:p>
      <w:pPr>
        <w:spacing w:after="0"/>
        <w:ind w:left="0"/>
        <w:jc w:val="both"/>
      </w:pPr>
      <w:r>
        <w:rPr>
          <w:rFonts w:ascii="Times New Roman"/>
          <w:b w:val="false"/>
          <w:i w:val="false"/>
          <w:color w:val="000000"/>
          <w:sz w:val="28"/>
        </w:rPr>
        <w:t>
      19. Департамент Қазақстан Республикасының заңнамалық актілеріне, Қазақстан Республикасының Президентінің актілеріне, өзге де нормативтік-құқықтық актілерге сәйкес өзінің негізгі міндеттері мен функцияларын іске асыру үшін қажетті өкілеттіктерге ие;</w:t>
      </w:r>
    </w:p>
    <w:bookmarkEnd w:id="935"/>
    <w:bookmarkStart w:name="z951" w:id="936"/>
    <w:p>
      <w:pPr>
        <w:spacing w:after="0"/>
        <w:ind w:left="0"/>
        <w:jc w:val="both"/>
      </w:pPr>
      <w:r>
        <w:rPr>
          <w:rFonts w:ascii="Times New Roman"/>
          <w:b w:val="false"/>
          <w:i w:val="false"/>
          <w:color w:val="000000"/>
          <w:sz w:val="28"/>
        </w:rPr>
        <w:t>
      20. Осы мақсатта Шығыс Қазақстан облысы бойынша өнеркәсіптік қауіпсіздік саласындағы мемлекеттік қадағалау жөніндегі бас мемлекеттік инспектор:</w:t>
      </w:r>
    </w:p>
    <w:bookmarkEnd w:id="936"/>
    <w:bookmarkStart w:name="z952" w:id="937"/>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келісуден кейін бекітеді;</w:t>
      </w:r>
    </w:p>
    <w:bookmarkEnd w:id="937"/>
    <w:bookmarkStart w:name="z953" w:id="938"/>
    <w:p>
      <w:pPr>
        <w:spacing w:after="0"/>
        <w:ind w:left="0"/>
        <w:jc w:val="both"/>
      </w:pPr>
      <w:r>
        <w:rPr>
          <w:rFonts w:ascii="Times New Roman"/>
          <w:b w:val="false"/>
          <w:i w:val="false"/>
          <w:color w:val="000000"/>
          <w:sz w:val="28"/>
        </w:rPr>
        <w:t xml:space="preserve">
      2) бөлімдердің ережелерін және Департаменттің бөлім басшылары мен жұмыскерлерінің лауазымдық нұсқаулықтарын бекітеді; </w:t>
      </w:r>
    </w:p>
    <w:bookmarkEnd w:id="938"/>
    <w:bookmarkStart w:name="z954" w:id="939"/>
    <w:p>
      <w:pPr>
        <w:spacing w:after="0"/>
        <w:ind w:left="0"/>
        <w:jc w:val="both"/>
      </w:pPr>
      <w:r>
        <w:rPr>
          <w:rFonts w:ascii="Times New Roman"/>
          <w:b w:val="false"/>
          <w:i w:val="false"/>
          <w:color w:val="000000"/>
          <w:sz w:val="28"/>
        </w:rPr>
        <w:t>
      3) Департаменттің жұмыс жоспарының орындалуы бойынша есептілікті жартыжылда бір рет Комитетке уақытылы ұсынуды қамтамасыз етеді;</w:t>
      </w:r>
    </w:p>
    <w:bookmarkEnd w:id="939"/>
    <w:bookmarkStart w:name="z955" w:id="940"/>
    <w:p>
      <w:pPr>
        <w:spacing w:after="0"/>
        <w:ind w:left="0"/>
        <w:jc w:val="both"/>
      </w:pPr>
      <w:r>
        <w:rPr>
          <w:rFonts w:ascii="Times New Roman"/>
          <w:b w:val="false"/>
          <w:i w:val="false"/>
          <w:color w:val="000000"/>
          <w:sz w:val="28"/>
        </w:rPr>
        <w:t>
      4) өз құзыретіне шегінде бұйрықтарға қол қояды;</w:t>
      </w:r>
    </w:p>
    <w:bookmarkEnd w:id="940"/>
    <w:bookmarkStart w:name="z956" w:id="941"/>
    <w:p>
      <w:pPr>
        <w:spacing w:after="0"/>
        <w:ind w:left="0"/>
        <w:jc w:val="both"/>
      </w:pPr>
      <w:r>
        <w:rPr>
          <w:rFonts w:ascii="Times New Roman"/>
          <w:b w:val="false"/>
          <w:i w:val="false"/>
          <w:color w:val="000000"/>
          <w:sz w:val="28"/>
        </w:rPr>
        <w:t>
      5) бөлім басшыларын және Департамент жұмыскерлерін лауазымға қабылдайды және лауазымынан босатады;</w:t>
      </w:r>
    </w:p>
    <w:bookmarkEnd w:id="941"/>
    <w:bookmarkStart w:name="z957" w:id="942"/>
    <w:p>
      <w:pPr>
        <w:spacing w:after="0"/>
        <w:ind w:left="0"/>
        <w:jc w:val="both"/>
      </w:pPr>
      <w:r>
        <w:rPr>
          <w:rFonts w:ascii="Times New Roman"/>
          <w:b w:val="false"/>
          <w:i w:val="false"/>
          <w:color w:val="000000"/>
          <w:sz w:val="28"/>
        </w:rPr>
        <w:t>
      6) бөлім басшыларын және Департамент жұмыскерлерін іссапарға жіберу, оларға демалыстар беру, материалдық көмек көрсету, даярлау (қайта даярлау), біліктіліктерін арттыру, көтермелеу, үстемеақы төлеу және сыйақы беру мәселелерін шешеді;</w:t>
      </w:r>
    </w:p>
    <w:bookmarkEnd w:id="942"/>
    <w:bookmarkStart w:name="z958" w:id="943"/>
    <w:p>
      <w:pPr>
        <w:spacing w:after="0"/>
        <w:ind w:left="0"/>
        <w:jc w:val="both"/>
      </w:pPr>
      <w:r>
        <w:rPr>
          <w:rFonts w:ascii="Times New Roman"/>
          <w:b w:val="false"/>
          <w:i w:val="false"/>
          <w:color w:val="000000"/>
          <w:sz w:val="28"/>
        </w:rPr>
        <w:t>
      7) қолданыстағы заңнамаға сәйкес өз құзыреті шегінде мемлекеттік органдар мен өзге де ұйымдарда Департаментті таныстырады;</w:t>
      </w:r>
    </w:p>
    <w:bookmarkEnd w:id="943"/>
    <w:bookmarkStart w:name="z959" w:id="944"/>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жазалар белгілейді;</w:t>
      </w:r>
    </w:p>
    <w:bookmarkEnd w:id="944"/>
    <w:bookmarkStart w:name="z960" w:id="945"/>
    <w:p>
      <w:pPr>
        <w:spacing w:after="0"/>
        <w:ind w:left="0"/>
        <w:jc w:val="both"/>
      </w:pPr>
      <w:r>
        <w:rPr>
          <w:rFonts w:ascii="Times New Roman"/>
          <w:b w:val="false"/>
          <w:i w:val="false"/>
          <w:color w:val="000000"/>
          <w:sz w:val="28"/>
        </w:rPr>
        <w:t>
      9) сыбайлас жемқорлық құқық бұзушылықтары не сыбайлас жемқорлық әрекеттерінің туындауына себеп болатын іс-қимылдар анықталған жағдайда, бұл туралы Комитет басшылығына хабарлайды;</w:t>
      </w:r>
    </w:p>
    <w:bookmarkEnd w:id="945"/>
    <w:bookmarkStart w:name="z961" w:id="946"/>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этикасы нормаларын сақтауын қамтамасыз етеді;</w:t>
      </w:r>
    </w:p>
    <w:bookmarkEnd w:id="946"/>
    <w:bookmarkStart w:name="z962" w:id="947"/>
    <w:p>
      <w:pPr>
        <w:spacing w:after="0"/>
        <w:ind w:left="0"/>
        <w:jc w:val="both"/>
      </w:pPr>
      <w:r>
        <w:rPr>
          <w:rFonts w:ascii="Times New Roman"/>
          <w:b w:val="false"/>
          <w:i w:val="false"/>
          <w:color w:val="000000"/>
          <w:sz w:val="28"/>
        </w:rPr>
        <w:t>
      11) Департаменттегі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947"/>
    <w:bookmarkStart w:name="z963" w:id="948"/>
    <w:p>
      <w:pPr>
        <w:spacing w:after="0"/>
        <w:ind w:left="0"/>
        <w:jc w:val="both"/>
      </w:pPr>
      <w:r>
        <w:rPr>
          <w:rFonts w:ascii="Times New Roman"/>
          <w:b w:val="false"/>
          <w:i w:val="false"/>
          <w:color w:val="000000"/>
          <w:sz w:val="28"/>
        </w:rPr>
        <w:t>
      12) Республикалық бюджеттік бағдарламалардың іске асырылуына және мемлекеттік сатып алу саласындағы қызметтің жүзеге асырылуына дербес жауапты болады;</w:t>
      </w:r>
    </w:p>
    <w:bookmarkEnd w:id="948"/>
    <w:bookmarkStart w:name="z964" w:id="949"/>
    <w:p>
      <w:pPr>
        <w:spacing w:after="0"/>
        <w:ind w:left="0"/>
        <w:jc w:val="both"/>
      </w:pPr>
      <w:r>
        <w:rPr>
          <w:rFonts w:ascii="Times New Roman"/>
          <w:b w:val="false"/>
          <w:i w:val="false"/>
          <w:color w:val="000000"/>
          <w:sz w:val="28"/>
        </w:rPr>
        <w:t>
      13) өзінің құзыретіне жатқызылған басқа да мәселелер бойынша шешімдер қабылдайды;</w:t>
      </w:r>
    </w:p>
    <w:bookmarkEnd w:id="949"/>
    <w:bookmarkStart w:name="z965" w:id="950"/>
    <w:p>
      <w:pPr>
        <w:spacing w:after="0"/>
        <w:ind w:left="0"/>
        <w:jc w:val="both"/>
      </w:pPr>
      <w:r>
        <w:rPr>
          <w:rFonts w:ascii="Times New Roman"/>
          <w:b w:val="false"/>
          <w:i w:val="false"/>
          <w:color w:val="000000"/>
          <w:sz w:val="28"/>
        </w:rPr>
        <w:t>
      14) Комитет басшылығына Департаменттің құрылымы мен штаттық кестесі бойынша ұсыныстар береді;</w:t>
      </w:r>
    </w:p>
    <w:bookmarkEnd w:id="950"/>
    <w:bookmarkStart w:name="z966" w:id="951"/>
    <w:p>
      <w:pPr>
        <w:spacing w:after="0"/>
        <w:ind w:left="0"/>
        <w:jc w:val="both"/>
      </w:pPr>
      <w:r>
        <w:rPr>
          <w:rFonts w:ascii="Times New Roman"/>
          <w:b w:val="false"/>
          <w:i w:val="false"/>
          <w:color w:val="000000"/>
          <w:sz w:val="28"/>
        </w:rPr>
        <w:t>
      15) азаматтарды қабылдауды жүзеге асырады;</w:t>
      </w:r>
    </w:p>
    <w:bookmarkEnd w:id="951"/>
    <w:bookmarkStart w:name="z967" w:id="952"/>
    <w:p>
      <w:pPr>
        <w:spacing w:after="0"/>
        <w:ind w:left="0"/>
        <w:jc w:val="both"/>
      </w:pPr>
      <w:r>
        <w:rPr>
          <w:rFonts w:ascii="Times New Roman"/>
          <w:b w:val="false"/>
          <w:i w:val="false"/>
          <w:color w:val="000000"/>
          <w:sz w:val="28"/>
        </w:rPr>
        <w:t>
      16) Департаменттің тәртіптік, аттестациялық және конкурстық комиссиясының қызметіне жалпы басшылықты жүзеге асырады, атқарушылық және еңбек тәртібінің сақталуын, персоналды басқару және құжат айналымын ұйымдастыру қызметінің жұмысын бақылайды;</w:t>
      </w:r>
    </w:p>
    <w:bookmarkEnd w:id="952"/>
    <w:bookmarkStart w:name="z968" w:id="953"/>
    <w:p>
      <w:pPr>
        <w:spacing w:after="0"/>
        <w:ind w:left="0"/>
        <w:jc w:val="both"/>
      </w:pPr>
      <w:r>
        <w:rPr>
          <w:rFonts w:ascii="Times New Roman"/>
          <w:b w:val="false"/>
          <w:i w:val="false"/>
          <w:color w:val="000000"/>
          <w:sz w:val="28"/>
        </w:rPr>
        <w:t>
      17) Қазақстан Республикасының заңнамасына сәйкес өзге де өкілеттіктерді жүзеге асырады.</w:t>
      </w:r>
    </w:p>
    <w:bookmarkEnd w:id="953"/>
    <w:bookmarkStart w:name="z969" w:id="954"/>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қолданыстағы заңнамаға сәйкес оны алмастыратын адам жүзеге асырады.</w:t>
      </w:r>
    </w:p>
    <w:bookmarkEnd w:id="954"/>
    <w:bookmarkStart w:name="z970" w:id="955"/>
    <w:p>
      <w:pPr>
        <w:spacing w:after="0"/>
        <w:ind w:left="0"/>
        <w:jc w:val="both"/>
      </w:pPr>
      <w:r>
        <w:rPr>
          <w:rFonts w:ascii="Times New Roman"/>
          <w:b w:val="false"/>
          <w:i w:val="false"/>
          <w:color w:val="000000"/>
          <w:sz w:val="28"/>
        </w:rPr>
        <w:t>
      21. Департамент басшысының орынбасары:</w:t>
      </w:r>
    </w:p>
    <w:bookmarkEnd w:id="955"/>
    <w:bookmarkStart w:name="z971" w:id="956"/>
    <w:p>
      <w:pPr>
        <w:spacing w:after="0"/>
        <w:ind w:left="0"/>
        <w:jc w:val="both"/>
      </w:pPr>
      <w:r>
        <w:rPr>
          <w:rFonts w:ascii="Times New Roman"/>
          <w:b w:val="false"/>
          <w:i w:val="false"/>
          <w:color w:val="000000"/>
          <w:sz w:val="28"/>
        </w:rPr>
        <w:t>
      1) өз өкілеттігі шегінде Департаменттің қызметін үйлестіреді;</w:t>
      </w:r>
    </w:p>
    <w:bookmarkEnd w:id="956"/>
    <w:bookmarkStart w:name="z972" w:id="957"/>
    <w:p>
      <w:pPr>
        <w:spacing w:after="0"/>
        <w:ind w:left="0"/>
        <w:jc w:val="both"/>
      </w:pPr>
      <w:r>
        <w:rPr>
          <w:rFonts w:ascii="Times New Roman"/>
          <w:b w:val="false"/>
          <w:i w:val="false"/>
          <w:color w:val="000000"/>
          <w:sz w:val="28"/>
        </w:rPr>
        <w:t>
      2) Департамент Басшысы болмаған кезеңде Департамент қызметіне жалпы басшылықты жүзеге асырады және Департаментке жүктелген міндеттерді орындауға және өз функцияларын жүзеге асыруға дербес жауапты болады;</w:t>
      </w:r>
    </w:p>
    <w:bookmarkEnd w:id="957"/>
    <w:bookmarkStart w:name="z973" w:id="958"/>
    <w:p>
      <w:pPr>
        <w:spacing w:after="0"/>
        <w:ind w:left="0"/>
        <w:jc w:val="both"/>
      </w:pPr>
      <w:r>
        <w:rPr>
          <w:rFonts w:ascii="Times New Roman"/>
          <w:b w:val="false"/>
          <w:i w:val="false"/>
          <w:color w:val="000000"/>
          <w:sz w:val="28"/>
        </w:rPr>
        <w:t>
      3) Департамент Басшысы жүктеген өзге де функцияларды жүзеге асырады.</w:t>
      </w:r>
    </w:p>
    <w:bookmarkEnd w:id="958"/>
    <w:bookmarkStart w:name="z974" w:id="959"/>
    <w:p>
      <w:pPr>
        <w:spacing w:after="0"/>
        <w:ind w:left="0"/>
        <w:jc w:val="both"/>
      </w:pPr>
      <w:r>
        <w:rPr>
          <w:rFonts w:ascii="Times New Roman"/>
          <w:b w:val="false"/>
          <w:i w:val="false"/>
          <w:color w:val="000000"/>
          <w:sz w:val="28"/>
        </w:rPr>
        <w:t>
      22. Департаменттің құзыретіне кіретін мәселелер бойынша Департамент Басшысының атынан Комитеттің басқа құрылымдық бөлімшелеріне жолданатын құжаттарға Департамент басшысы, ал ол болмаған жағдайда оны алмастыратын адам қол қояды.</w:t>
      </w:r>
    </w:p>
    <w:bookmarkEnd w:id="959"/>
    <w:bookmarkStart w:name="z975" w:id="960"/>
    <w:p>
      <w:pPr>
        <w:spacing w:after="0"/>
        <w:ind w:left="0"/>
        <w:jc w:val="left"/>
      </w:pPr>
      <w:r>
        <w:rPr>
          <w:rFonts w:ascii="Times New Roman"/>
          <w:b/>
          <w:i w:val="false"/>
          <w:color w:val="000000"/>
        </w:rPr>
        <w:t xml:space="preserve"> 4-тарау. Департаменттің мүлкі</w:t>
      </w:r>
    </w:p>
    <w:bookmarkEnd w:id="960"/>
    <w:bookmarkStart w:name="z976" w:id="961"/>
    <w:p>
      <w:pPr>
        <w:spacing w:after="0"/>
        <w:ind w:left="0"/>
        <w:jc w:val="both"/>
      </w:pPr>
      <w:r>
        <w:rPr>
          <w:rFonts w:ascii="Times New Roman"/>
          <w:b w:val="false"/>
          <w:i w:val="false"/>
          <w:color w:val="000000"/>
          <w:sz w:val="28"/>
        </w:rPr>
        <w:t>
      23. Қазақстан Республикасының заңнамасында көзделген жағдайларда, Департаменттің жедел басқару құқығындағы оқшауланған мүлкі болуы мүмкін.</w:t>
      </w:r>
    </w:p>
    <w:bookmarkEnd w:id="961"/>
    <w:bookmarkStart w:name="z977" w:id="962"/>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962"/>
    <w:bookmarkStart w:name="z978" w:id="963"/>
    <w:p>
      <w:pPr>
        <w:spacing w:after="0"/>
        <w:ind w:left="0"/>
        <w:jc w:val="both"/>
      </w:pPr>
      <w:r>
        <w:rPr>
          <w:rFonts w:ascii="Times New Roman"/>
          <w:b w:val="false"/>
          <w:i w:val="false"/>
          <w:color w:val="000000"/>
          <w:sz w:val="28"/>
        </w:rPr>
        <w:t>
      24. Департаментке бекітіліп берілген мүлік республикалық меншікке жатады.</w:t>
      </w:r>
    </w:p>
    <w:bookmarkEnd w:id="963"/>
    <w:bookmarkStart w:name="z979" w:id="964"/>
    <w:p>
      <w:pPr>
        <w:spacing w:after="0"/>
        <w:ind w:left="0"/>
        <w:jc w:val="both"/>
      </w:pPr>
      <w:r>
        <w:rPr>
          <w:rFonts w:ascii="Times New Roman"/>
          <w:b w:val="false"/>
          <w:i w:val="false"/>
          <w:color w:val="000000"/>
          <w:sz w:val="28"/>
        </w:rPr>
        <w:t>
      25. Департаменттің өзіне бекітіліп берілген мүлікті және қаржыландыру жоспары бойынша оған бөлінген қаражат есебінен сатып алынған мүлікті, егер заңнамада басқалай белгіленбесе, өздігінен иеліктен шығаруға немесе өзге де тәсілдермен оған билік етуге құқығы жоқ.</w:t>
      </w:r>
    </w:p>
    <w:bookmarkEnd w:id="964"/>
    <w:bookmarkStart w:name="z980" w:id="965"/>
    <w:p>
      <w:pPr>
        <w:spacing w:after="0"/>
        <w:ind w:left="0"/>
        <w:jc w:val="left"/>
      </w:pPr>
      <w:r>
        <w:rPr>
          <w:rFonts w:ascii="Times New Roman"/>
          <w:b/>
          <w:i w:val="false"/>
          <w:color w:val="000000"/>
        </w:rPr>
        <w:t xml:space="preserve"> 5-тарау. Департаментті қайта ұйымдастыру және тарату</w:t>
      </w:r>
    </w:p>
    <w:bookmarkEnd w:id="965"/>
    <w:bookmarkStart w:name="z981" w:id="966"/>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9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2019 жылғы 7 ақпандағы</w:t>
            </w:r>
            <w:r>
              <w:br/>
            </w:r>
            <w:r>
              <w:rPr>
                <w:rFonts w:ascii="Times New Roman"/>
                <w:b w:val="false"/>
                <w:i w:val="false"/>
                <w:color w:val="000000"/>
                <w:sz w:val="20"/>
              </w:rPr>
              <w:t xml:space="preserve">№ 67 бұйрығына </w:t>
            </w:r>
            <w:r>
              <w:br/>
            </w:r>
            <w:r>
              <w:rPr>
                <w:rFonts w:ascii="Times New Roman"/>
                <w:b w:val="false"/>
                <w:i w:val="false"/>
                <w:color w:val="000000"/>
                <w:sz w:val="20"/>
              </w:rPr>
              <w:t>9-қосымша</w:t>
            </w:r>
          </w:p>
        </w:tc>
      </w:tr>
    </w:tbl>
    <w:bookmarkStart w:name="z983" w:id="967"/>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Индустриялық даму және өнеркәсіптік қауіпсіздік комитетінің Жамбыл облысы бойынша департаменті" республикалық мемлекеттік мекемесінің ережесі</w:t>
      </w:r>
    </w:p>
    <w:bookmarkEnd w:id="967"/>
    <w:bookmarkStart w:name="z984" w:id="968"/>
    <w:p>
      <w:pPr>
        <w:spacing w:after="0"/>
        <w:ind w:left="0"/>
        <w:jc w:val="left"/>
      </w:pPr>
      <w:r>
        <w:rPr>
          <w:rFonts w:ascii="Times New Roman"/>
          <w:b/>
          <w:i w:val="false"/>
          <w:color w:val="000000"/>
        </w:rPr>
        <w:t xml:space="preserve"> 1-тарау. Жалпы ережелер</w:t>
      </w:r>
    </w:p>
    <w:bookmarkEnd w:id="968"/>
    <w:bookmarkStart w:name="z985" w:id="969"/>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 Индустриялық даму және өнеркәсіптік қауіпсіздік комитетінің Жамбыл облысы бойынша департаменті" республикалық мемлекеттік мекемесі (бұдан әрі – Департамент) "Қазақстан Республикасы Индустрия және инфрақұрылымдық даму министрлігінің Индустриялық даму және өнеркәсіптік қауіпсіздік комитеті" республикалық мемлекеттік мекемесінің (бұдан әрі – Комитет) іске асыру, бақылау-қадағалау функцияларын, энергия үнемдеу және энергия тиімділігін арттыру саласындағы мемлекеттік бақылауды қамтамасыз етуді, өнеркәсіптік қауіпсіздік саласындағы (бұдан әрі – реттелетін салалар) мемлекеттік қадағалауды қамтамасыз етуді жүзеге асыратын аумақтық бөлімшесі болып табылады. </w:t>
      </w:r>
    </w:p>
    <w:bookmarkEnd w:id="969"/>
    <w:bookmarkStart w:name="z986" w:id="97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на және заңдарына, Қазақстан Республикасының Президенті мен Үкіметінің актілеріне, Қазақстан Республикасы Индустрия және инфрақұрылымдық даму министрлігінің (бұдан әрі – Министрлік) бұйрықтарына, Қазақстан Республикасының өзге де нормативтік құқықтық актілеріне, сондай-ақ осы Ережеге сәйкес жүзеге асырады.</w:t>
      </w:r>
    </w:p>
    <w:bookmarkEnd w:id="970"/>
    <w:bookmarkStart w:name="z987" w:id="97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мөрлері мен мөртабандары, белгіленген үлгідегі бланктері, сондай-ақ Қазақстан Республикасының заңнамасына сәйкес қазынашылық органдарында шоттары бар.</w:t>
      </w:r>
    </w:p>
    <w:bookmarkEnd w:id="971"/>
    <w:bookmarkStart w:name="z988" w:id="97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972"/>
    <w:bookmarkStart w:name="z989" w:id="973"/>
    <w:p>
      <w:pPr>
        <w:spacing w:after="0"/>
        <w:ind w:left="0"/>
        <w:jc w:val="both"/>
      </w:pPr>
      <w:r>
        <w:rPr>
          <w:rFonts w:ascii="Times New Roman"/>
          <w:b w:val="false"/>
          <w:i w:val="false"/>
          <w:color w:val="000000"/>
          <w:sz w:val="28"/>
        </w:rPr>
        <w:t>
      5. Департамент Комитеттің атынан егер оған Қазақстан Республикасының заңнамасына сәйкес уәкілеттілік берілген жағдайда, Комитеттің атынан азаматтық-құқықтық қатынастардың тарапы болуға құқылы.</w:t>
      </w:r>
    </w:p>
    <w:bookmarkEnd w:id="973"/>
    <w:bookmarkStart w:name="z990" w:id="974"/>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974"/>
    <w:bookmarkStart w:name="z991" w:id="975"/>
    <w:p>
      <w:pPr>
        <w:spacing w:after="0"/>
        <w:ind w:left="0"/>
        <w:jc w:val="both"/>
      </w:pPr>
      <w:r>
        <w:rPr>
          <w:rFonts w:ascii="Times New Roman"/>
          <w:b w:val="false"/>
          <w:i w:val="false"/>
          <w:color w:val="000000"/>
          <w:sz w:val="28"/>
        </w:rPr>
        <w:t>
      7. Департаменттің құрылымы мен штат санының лимитін Қазақстан Республикасы Индустрия және инфракұрылымдық даму министрінің келісімімен Министрліктің Жауапты хатшысы бекітеді.</w:t>
      </w:r>
    </w:p>
    <w:bookmarkEnd w:id="975"/>
    <w:bookmarkStart w:name="z992" w:id="976"/>
    <w:p>
      <w:pPr>
        <w:spacing w:after="0"/>
        <w:ind w:left="0"/>
        <w:jc w:val="both"/>
      </w:pPr>
      <w:r>
        <w:rPr>
          <w:rFonts w:ascii="Times New Roman"/>
          <w:b w:val="false"/>
          <w:i w:val="false"/>
          <w:color w:val="000000"/>
          <w:sz w:val="28"/>
        </w:rPr>
        <w:t xml:space="preserve">
      8. Департаменттің орналасқан жері: Қазақстан Республикасы, индексі 080000, Жамбыл облысы, Тараз қаласы, Желтоқсан көшесі, 13-үй. </w:t>
      </w:r>
    </w:p>
    <w:bookmarkEnd w:id="976"/>
    <w:bookmarkStart w:name="z993" w:id="977"/>
    <w:p>
      <w:pPr>
        <w:spacing w:after="0"/>
        <w:ind w:left="0"/>
        <w:jc w:val="both"/>
      </w:pPr>
      <w:r>
        <w:rPr>
          <w:rFonts w:ascii="Times New Roman"/>
          <w:b w:val="false"/>
          <w:i w:val="false"/>
          <w:color w:val="000000"/>
          <w:sz w:val="28"/>
        </w:rPr>
        <w:t>
      9. Департаменттің толық атауы – "Қазақстан Республикасы Индустрия және инфрақұрылымдық даму министрлігі Индустриялық даму және өнеркәсіптік қауіпсіздік комитетінің Жамбыл облысы бойынша департаменті" республикалық мемлекеттiк мекемесi.</w:t>
      </w:r>
    </w:p>
    <w:bookmarkEnd w:id="977"/>
    <w:bookmarkStart w:name="z994" w:id="97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978"/>
    <w:bookmarkStart w:name="z995" w:id="97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979"/>
    <w:bookmarkStart w:name="z996" w:id="980"/>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980"/>
    <w:bookmarkStart w:name="z997" w:id="981"/>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бойынша құқық берілсе, онда осындай қызметтен түскен кіріс мемлекеттік бюджеттің кірісіне жіберіледі.</w:t>
      </w:r>
    </w:p>
    <w:bookmarkEnd w:id="981"/>
    <w:bookmarkStart w:name="z998" w:id="982"/>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міндеттемелері</w:t>
      </w:r>
    </w:p>
    <w:bookmarkEnd w:id="982"/>
    <w:bookmarkStart w:name="z999" w:id="983"/>
    <w:p>
      <w:pPr>
        <w:spacing w:after="0"/>
        <w:ind w:left="0"/>
        <w:jc w:val="both"/>
      </w:pPr>
      <w:r>
        <w:rPr>
          <w:rFonts w:ascii="Times New Roman"/>
          <w:b w:val="false"/>
          <w:i w:val="false"/>
          <w:color w:val="000000"/>
          <w:sz w:val="28"/>
        </w:rPr>
        <w:t xml:space="preserve">
      13. Міндеттері: қауіпті өндірістік объектілердегі авариялар, оқыс оқиғалар кезінде туындайтын қауіпті өндірістік факторлардың зиянды әсерінің алдын алу, реттелетін салаларда мемлекеттік бақылауды және қадағалауды қамтамасыз ету. </w:t>
      </w:r>
    </w:p>
    <w:bookmarkEnd w:id="983"/>
    <w:bookmarkStart w:name="z1000" w:id="984"/>
    <w:p>
      <w:pPr>
        <w:spacing w:after="0"/>
        <w:ind w:left="0"/>
        <w:jc w:val="both"/>
      </w:pPr>
      <w:r>
        <w:rPr>
          <w:rFonts w:ascii="Times New Roman"/>
          <w:b w:val="false"/>
          <w:i w:val="false"/>
          <w:color w:val="000000"/>
          <w:sz w:val="28"/>
        </w:rPr>
        <w:t>
      Функциялары:</w:t>
      </w:r>
    </w:p>
    <w:bookmarkEnd w:id="984"/>
    <w:bookmarkStart w:name="z1001" w:id="985"/>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985"/>
    <w:bookmarkStart w:name="z1002" w:id="986"/>
    <w:p>
      <w:pPr>
        <w:spacing w:after="0"/>
        <w:ind w:left="0"/>
        <w:jc w:val="both"/>
      </w:pPr>
      <w:r>
        <w:rPr>
          <w:rFonts w:ascii="Times New Roman"/>
          <w:b w:val="false"/>
          <w:i w:val="false"/>
          <w:color w:val="000000"/>
          <w:sz w:val="28"/>
        </w:rPr>
        <w:t>
      2) Комитеттің келісімі бойынша өз құзыреті шегінде реттелетін салаларда халықаралық ынтымақтастықты жүзеге асыруға қатысады;</w:t>
      </w:r>
    </w:p>
    <w:bookmarkEnd w:id="986"/>
    <w:bookmarkStart w:name="z1003" w:id="987"/>
    <w:p>
      <w:pPr>
        <w:spacing w:after="0"/>
        <w:ind w:left="0"/>
        <w:jc w:val="both"/>
      </w:pPr>
      <w:r>
        <w:rPr>
          <w:rFonts w:ascii="Times New Roman"/>
          <w:b w:val="false"/>
          <w:i w:val="false"/>
          <w:color w:val="000000"/>
          <w:sz w:val="28"/>
        </w:rPr>
        <w:t>
      3) Департаменттің құзыреті шегінде нормативтік құқықтық актілерді әзірлеуге қатысады;</w:t>
      </w:r>
    </w:p>
    <w:bookmarkEnd w:id="987"/>
    <w:bookmarkStart w:name="z1004" w:id="988"/>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988"/>
    <w:bookmarkStart w:name="z1005" w:id="989"/>
    <w:p>
      <w:pPr>
        <w:spacing w:after="0"/>
        <w:ind w:left="0"/>
        <w:jc w:val="both"/>
      </w:pPr>
      <w:r>
        <w:rPr>
          <w:rFonts w:ascii="Times New Roman"/>
          <w:b w:val="false"/>
          <w:i w:val="false"/>
          <w:color w:val="000000"/>
          <w:sz w:val="28"/>
        </w:rPr>
        <w:t>
      5) мүдделі мемлекеттік органдармен бірлесе отырып, өз құзыреті шегінде қауіпті өндірістік объектідегі аварияларды, авария салдарынан болған жазатайым оқиғаларды тергеп-тексеруді ұйымдастырады және жүргізеді;</w:t>
      </w:r>
    </w:p>
    <w:bookmarkEnd w:id="989"/>
    <w:bookmarkStart w:name="z1006" w:id="990"/>
    <w:p>
      <w:pPr>
        <w:spacing w:after="0"/>
        <w:ind w:left="0"/>
        <w:jc w:val="both"/>
      </w:pPr>
      <w:r>
        <w:rPr>
          <w:rFonts w:ascii="Times New Roman"/>
          <w:b w:val="false"/>
          <w:i w:val="false"/>
          <w:color w:val="000000"/>
          <w:sz w:val="28"/>
        </w:rPr>
        <w:t>
      6) қауіпті өндірістік объектіні пайдалануға енгізу кезінде оны қабылдау сынақтарына, техникалық куәландыруларға қатысады;</w:t>
      </w:r>
    </w:p>
    <w:bookmarkEnd w:id="990"/>
    <w:bookmarkStart w:name="z1007" w:id="991"/>
    <w:p>
      <w:pPr>
        <w:spacing w:after="0"/>
        <w:ind w:left="0"/>
        <w:jc w:val="both"/>
      </w:pPr>
      <w:r>
        <w:rPr>
          <w:rFonts w:ascii="Times New Roman"/>
          <w:b w:val="false"/>
          <w:i w:val="false"/>
          <w:color w:val="000000"/>
          <w:sz w:val="28"/>
        </w:rPr>
        <w:t>
      7) жару жұмыстарын жүргізуге рұқсат береді;</w:t>
      </w:r>
    </w:p>
    <w:bookmarkEnd w:id="991"/>
    <w:bookmarkStart w:name="z1008" w:id="992"/>
    <w:p>
      <w:pPr>
        <w:spacing w:after="0"/>
        <w:ind w:left="0"/>
        <w:jc w:val="both"/>
      </w:pPr>
      <w:r>
        <w:rPr>
          <w:rFonts w:ascii="Times New Roman"/>
          <w:b w:val="false"/>
          <w:i w:val="false"/>
          <w:color w:val="000000"/>
          <w:sz w:val="28"/>
        </w:rPr>
        <w:t>
      8) адамдардың денсаулығы мен өміріне қауіп төндіретін ерекше жағдайларда, соттың шешімінсіз дербес кәсіпкерлердің, ұйымдардың қауіпті өндірістік объектілерді, техникалық құрылғыларды пайдаланумен байланысты қызметін немесе қызметінің жекелеген түрлерін, міндетті түрде көрсетілген мерзімде сотқа талап арыз тастай отырып, үш күннен аспайтын мерзімге тоқтата тұрады немесе тыйым салады;</w:t>
      </w:r>
    </w:p>
    <w:bookmarkEnd w:id="992"/>
    <w:bookmarkStart w:name="z1009" w:id="993"/>
    <w:p>
      <w:pPr>
        <w:spacing w:after="0"/>
        <w:ind w:left="0"/>
        <w:jc w:val="both"/>
      </w:pPr>
      <w:r>
        <w:rPr>
          <w:rFonts w:ascii="Times New Roman"/>
          <w:b w:val="false"/>
          <w:i w:val="false"/>
          <w:color w:val="000000"/>
          <w:sz w:val="28"/>
        </w:rPr>
        <w:t xml:space="preserve">
      9) екі және одан көп облыстар шегінде орналастырылған қауіпті өндірістік объектіні,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жобалық құжаттаманы келіседі; </w:t>
      </w:r>
    </w:p>
    <w:bookmarkEnd w:id="993"/>
    <w:bookmarkStart w:name="z1010" w:id="994"/>
    <w:p>
      <w:pPr>
        <w:spacing w:after="0"/>
        <w:ind w:left="0"/>
        <w:jc w:val="both"/>
      </w:pPr>
      <w:r>
        <w:rPr>
          <w:rFonts w:ascii="Times New Roman"/>
          <w:b w:val="false"/>
          <w:i w:val="false"/>
          <w:color w:val="000000"/>
          <w:sz w:val="28"/>
        </w:rPr>
        <w:t>
      10) әлеуметтік инфрақұрылым объектілеріне жатпайтын қауіпті өндірістік объектілерді, қауіпті техникалық құрылғыларды есепке қоюды және есептен шығаруды жүзеге асырады;</w:t>
      </w:r>
    </w:p>
    <w:bookmarkEnd w:id="994"/>
    <w:bookmarkStart w:name="z1011" w:id="995"/>
    <w:p>
      <w:pPr>
        <w:spacing w:after="0"/>
        <w:ind w:left="0"/>
        <w:jc w:val="both"/>
      </w:pPr>
      <w:r>
        <w:rPr>
          <w:rFonts w:ascii="Times New Roman"/>
          <w:b w:val="false"/>
          <w:i w:val="false"/>
          <w:color w:val="000000"/>
          <w:sz w:val="28"/>
        </w:rPr>
        <w:t>
      11) қауіпті өндірістік объектіде оқу дабылдарын және аварияға қарсы жаттығуларды өткізуге қатысады;</w:t>
      </w:r>
    </w:p>
    <w:bookmarkEnd w:id="995"/>
    <w:bookmarkStart w:name="z1012" w:id="996"/>
    <w:p>
      <w:pPr>
        <w:spacing w:after="0"/>
        <w:ind w:left="0"/>
        <w:jc w:val="both"/>
      </w:pPr>
      <w:r>
        <w:rPr>
          <w:rFonts w:ascii="Times New Roman"/>
          <w:b w:val="false"/>
          <w:i w:val="false"/>
          <w:color w:val="000000"/>
          <w:sz w:val="28"/>
        </w:rPr>
        <w:t>
      12) жарылғыш заттар мен олардың негізіндегі бұйымдардың бақылау және қабылдау сынақтарын өткізу жөніндегі комиссияға қатысады;</w:t>
      </w:r>
    </w:p>
    <w:bookmarkEnd w:id="996"/>
    <w:bookmarkStart w:name="z1013" w:id="997"/>
    <w:p>
      <w:pPr>
        <w:spacing w:after="0"/>
        <w:ind w:left="0"/>
        <w:jc w:val="both"/>
      </w:pPr>
      <w:r>
        <w:rPr>
          <w:rFonts w:ascii="Times New Roman"/>
          <w:b w:val="false"/>
          <w:i w:val="false"/>
          <w:color w:val="000000"/>
          <w:sz w:val="28"/>
        </w:rPr>
        <w:t xml:space="preserve">
      13) әлеуметтік инфрақұрылым объектілеріне жатпайтын өнеркәсіптік қауіпсіздікті қамтамасыз ету бөлігінде заңды және жеке тұлғалардың, қауіпті өндірістік объектілер иелерінің және қауіпті техникалық құрылғыларды пайдаланатын ұйымдардың "Азаматтық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 мемлекеттік қадағалауды жүзеге асырады;</w:t>
      </w:r>
    </w:p>
    <w:bookmarkEnd w:id="997"/>
    <w:bookmarkStart w:name="z1014" w:id="998"/>
    <w:p>
      <w:pPr>
        <w:spacing w:after="0"/>
        <w:ind w:left="0"/>
        <w:jc w:val="both"/>
      </w:pPr>
      <w:r>
        <w:rPr>
          <w:rFonts w:ascii="Times New Roman"/>
          <w:b w:val="false"/>
          <w:i w:val="false"/>
          <w:color w:val="000000"/>
          <w:sz w:val="28"/>
        </w:rPr>
        <w:t>
      14) қауіпті өндірістік объектілердің өндірістік ғимараттарын, технологиялық құрылыстарын, техникалық және қауіпті техникалық құрылғыларын техникалық куәландырулардың уақтылы жүргізілуіне мемлекеттік қадағалауды жүзеге асырады;</w:t>
      </w:r>
    </w:p>
    <w:bookmarkEnd w:id="998"/>
    <w:bookmarkStart w:name="z1015" w:id="999"/>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салдарын жою және оқшаулау жұмыстарын жүргізуге дайындығына мемлекеттік қадағалауды жүзеге асырады;</w:t>
      </w:r>
    </w:p>
    <w:bookmarkEnd w:id="999"/>
    <w:bookmarkStart w:name="z1016" w:id="1000"/>
    <w:p>
      <w:pPr>
        <w:spacing w:after="0"/>
        <w:ind w:left="0"/>
        <w:jc w:val="both"/>
      </w:pPr>
      <w:r>
        <w:rPr>
          <w:rFonts w:ascii="Times New Roman"/>
          <w:b w:val="false"/>
          <w:i w:val="false"/>
          <w:color w:val="000000"/>
          <w:sz w:val="28"/>
        </w:rPr>
        <w:t>
      16) магистральдық құбыр жолдарды пайдалану кезінде өнеркәсіптік қауіпсіздік саласындағы мемлекеттік қадағалауды жүзеге асырады;</w:t>
      </w:r>
    </w:p>
    <w:bookmarkEnd w:id="1000"/>
    <w:p>
      <w:pPr>
        <w:spacing w:after="0"/>
        <w:ind w:left="0"/>
        <w:jc w:val="both"/>
      </w:pPr>
      <w:r>
        <w:rPr>
          <w:rFonts w:ascii="Times New Roman"/>
          <w:b w:val="false"/>
          <w:i w:val="false"/>
          <w:color w:val="000000"/>
          <w:sz w:val="28"/>
        </w:rPr>
        <w:t>
      16-1) тұрмыстық және коммуналдық-тұрмыстық тұтынушылардың газ тұтыну жүйелері мен газ жабдығын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саласындағы мемлекеттік бақылауды жүзеге асырады;</w:t>
      </w:r>
    </w:p>
    <w:bookmarkStart w:name="z1017" w:id="1001"/>
    <w:p>
      <w:pPr>
        <w:spacing w:after="0"/>
        <w:ind w:left="0"/>
        <w:jc w:val="both"/>
      </w:pPr>
      <w:r>
        <w:rPr>
          <w:rFonts w:ascii="Times New Roman"/>
          <w:b w:val="false"/>
          <w:i w:val="false"/>
          <w:color w:val="000000"/>
          <w:sz w:val="28"/>
        </w:rPr>
        <w:t>
      17) жеке және заңды тұлғаларға Тексеру нәтижелері туралы акті, өнеркәсіптік қауіпсіздік, энергия үнемдеу және энергия тиімділігін арттыру саласындағы анықталған бұзушылықтар бойынша ұйғарым, қызметті немесе қызметтің жекелеген түрлеріне тыйым салу не тоқтата тұру туралы акті береді;</w:t>
      </w:r>
    </w:p>
    <w:bookmarkEnd w:id="1001"/>
    <w:bookmarkStart w:name="z1018" w:id="1002"/>
    <w:p>
      <w:pPr>
        <w:spacing w:after="0"/>
        <w:ind w:left="0"/>
        <w:jc w:val="both"/>
      </w:pPr>
      <w:r>
        <w:rPr>
          <w:rFonts w:ascii="Times New Roman"/>
          <w:b w:val="false"/>
          <w:i w:val="false"/>
          <w:color w:val="000000"/>
          <w:sz w:val="28"/>
        </w:rPr>
        <w:t>
      18) Қазақстан Республикасының энергия үнемдеу және энергия тиімділігін арттыру туралы заңнамасы талаптарының сақталуына мемлекеттік бақылауды жүзеге асырады;</w:t>
      </w:r>
    </w:p>
    <w:bookmarkEnd w:id="1002"/>
    <w:bookmarkStart w:name="z1019" w:id="1003"/>
    <w:p>
      <w:pPr>
        <w:spacing w:after="0"/>
        <w:ind w:left="0"/>
        <w:jc w:val="both"/>
      </w:pPr>
      <w:r>
        <w:rPr>
          <w:rFonts w:ascii="Times New Roman"/>
          <w:b w:val="false"/>
          <w:i w:val="false"/>
          <w:color w:val="000000"/>
          <w:sz w:val="28"/>
        </w:rPr>
        <w:t xml:space="preserve">
      19)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реттелетін салалардағы тәуекел дәрежесін бағалау өлшемшарттарын, тексеру парақтарын әзірлеуге қатысады;</w:t>
      </w:r>
    </w:p>
    <w:bookmarkEnd w:id="1003"/>
    <w:bookmarkStart w:name="z1020" w:id="1004"/>
    <w:p>
      <w:pPr>
        <w:spacing w:after="0"/>
        <w:ind w:left="0"/>
        <w:jc w:val="both"/>
      </w:pPr>
      <w:r>
        <w:rPr>
          <w:rFonts w:ascii="Times New Roman"/>
          <w:b w:val="false"/>
          <w:i w:val="false"/>
          <w:color w:val="000000"/>
          <w:sz w:val="28"/>
        </w:rPr>
        <w:t xml:space="preserve">
      20)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реттелетін салалардағы жартыжылдық тексеру жүргізу кестелерін әзірлеуге қатысады;</w:t>
      </w:r>
    </w:p>
    <w:bookmarkEnd w:id="1004"/>
    <w:bookmarkStart w:name="z1021" w:id="1005"/>
    <w:p>
      <w:pPr>
        <w:spacing w:after="0"/>
        <w:ind w:left="0"/>
        <w:jc w:val="both"/>
      </w:pPr>
      <w:r>
        <w:rPr>
          <w:rFonts w:ascii="Times New Roman"/>
          <w:b w:val="false"/>
          <w:i w:val="false"/>
          <w:color w:val="000000"/>
          <w:sz w:val="28"/>
        </w:rPr>
        <w:t>
      21) реттелетін салалардағы біліктілік және/немесе рұқсаттама талаптарына өтініш берушілердің сәйкестігіне рұқсаттама бақылауын жүзеге асырады;</w:t>
      </w:r>
    </w:p>
    <w:bookmarkEnd w:id="1005"/>
    <w:bookmarkStart w:name="z1022" w:id="1006"/>
    <w:p>
      <w:pPr>
        <w:spacing w:after="0"/>
        <w:ind w:left="0"/>
        <w:jc w:val="both"/>
      </w:pPr>
      <w:r>
        <w:rPr>
          <w:rFonts w:ascii="Times New Roman"/>
          <w:b w:val="false"/>
          <w:i w:val="false"/>
          <w:color w:val="000000"/>
          <w:sz w:val="28"/>
        </w:rPr>
        <w:t>
      22) реттелетін салалардағы әкімшілік құқық бұзушылықтар туралы іс жүргізуді жүзеге асырады;</w:t>
      </w:r>
    </w:p>
    <w:bookmarkEnd w:id="1006"/>
    <w:bookmarkStart w:name="z1023" w:id="1007"/>
    <w:p>
      <w:pPr>
        <w:spacing w:after="0"/>
        <w:ind w:left="0"/>
        <w:jc w:val="both"/>
      </w:pPr>
      <w:r>
        <w:rPr>
          <w:rFonts w:ascii="Times New Roman"/>
          <w:b w:val="false"/>
          <w:i w:val="false"/>
          <w:color w:val="000000"/>
          <w:sz w:val="28"/>
        </w:rPr>
        <w:t>
      23) құзыретті органдармен бірлесіп, жарылғыш материалдарды жою жөніндегі комиссия құрамына қатысады;</w:t>
      </w:r>
    </w:p>
    <w:bookmarkEnd w:id="1007"/>
    <w:bookmarkStart w:name="z1024" w:id="1008"/>
    <w:p>
      <w:pPr>
        <w:spacing w:after="0"/>
        <w:ind w:left="0"/>
        <w:jc w:val="both"/>
      </w:pPr>
      <w:r>
        <w:rPr>
          <w:rFonts w:ascii="Times New Roman"/>
          <w:b w:val="false"/>
          <w:i w:val="false"/>
          <w:color w:val="000000"/>
          <w:sz w:val="28"/>
        </w:rPr>
        <w:t>
      24)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0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мен толықтырулар енгізілді - ҚР Индустрия және инфрақұрылымдық даму министрінің 10.09.2020 </w:t>
      </w:r>
      <w:r>
        <w:rPr>
          <w:rFonts w:ascii="Times New Roman"/>
          <w:b w:val="false"/>
          <w:i w:val="false"/>
          <w:color w:val="000000"/>
          <w:sz w:val="28"/>
        </w:rPr>
        <w:t>№ 462</w:t>
      </w:r>
      <w:r>
        <w:rPr>
          <w:rFonts w:ascii="Times New Roman"/>
          <w:b w:val="false"/>
          <w:i w:val="false"/>
          <w:color w:val="ff0000"/>
          <w:sz w:val="28"/>
        </w:rPr>
        <w:t xml:space="preserve"> (Осы бұйрық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025" w:id="1009"/>
    <w:p>
      <w:pPr>
        <w:spacing w:after="0"/>
        <w:ind w:left="0"/>
        <w:jc w:val="both"/>
      </w:pPr>
      <w:r>
        <w:rPr>
          <w:rFonts w:ascii="Times New Roman"/>
          <w:b w:val="false"/>
          <w:i w:val="false"/>
          <w:color w:val="000000"/>
          <w:sz w:val="28"/>
        </w:rPr>
        <w:t>
      14. Департаменттің құқықтары мен міндеттемелері:</w:t>
      </w:r>
    </w:p>
    <w:bookmarkEnd w:id="1009"/>
    <w:bookmarkStart w:name="z1026" w:id="1010"/>
    <w:p>
      <w:pPr>
        <w:spacing w:after="0"/>
        <w:ind w:left="0"/>
        <w:jc w:val="both"/>
      </w:pPr>
      <w:r>
        <w:rPr>
          <w:rFonts w:ascii="Times New Roman"/>
          <w:b w:val="false"/>
          <w:i w:val="false"/>
          <w:color w:val="000000"/>
          <w:sz w:val="28"/>
        </w:rPr>
        <w:t>
      Департаменттің құқықтары:</w:t>
      </w:r>
    </w:p>
    <w:bookmarkEnd w:id="1010"/>
    <w:bookmarkStart w:name="z1027" w:id="1011"/>
    <w:p>
      <w:pPr>
        <w:spacing w:after="0"/>
        <w:ind w:left="0"/>
        <w:jc w:val="both"/>
      </w:pPr>
      <w:r>
        <w:rPr>
          <w:rFonts w:ascii="Times New Roman"/>
          <w:b w:val="false"/>
          <w:i w:val="false"/>
          <w:color w:val="000000"/>
          <w:sz w:val="28"/>
        </w:rPr>
        <w:t>
      1) белгіленген тәртіпте және құзыреттілігі шегінде өнеркәсіптік қауіпсіздік және энергия үнемдеу және энергия тиімділігін арттыру саласындағы заңнама талаптарын сақтау бойынша бақылау және қадағалау субъектілеріне (объектілеріне) бара отырып, тексерулерді және профилактикалық бақылау және қадағалауды жүзеге асыру;</w:t>
      </w:r>
    </w:p>
    <w:bookmarkEnd w:id="1011"/>
    <w:bookmarkStart w:name="z1028" w:id="1012"/>
    <w:p>
      <w:pPr>
        <w:spacing w:after="0"/>
        <w:ind w:left="0"/>
        <w:jc w:val="both"/>
      </w:pPr>
      <w:r>
        <w:rPr>
          <w:rFonts w:ascii="Times New Roman"/>
          <w:b w:val="false"/>
          <w:i w:val="false"/>
          <w:color w:val="000000"/>
          <w:sz w:val="28"/>
        </w:rPr>
        <w:t>
      2) мемлекеттік органдардан, жеке және заңды тұлғалардан қажетті ақпарат пен материалдарды заңнамада белгіленген тәртіпте сұрату және алу;</w:t>
      </w:r>
    </w:p>
    <w:bookmarkEnd w:id="1012"/>
    <w:bookmarkStart w:name="z1029" w:id="1013"/>
    <w:p>
      <w:pPr>
        <w:spacing w:after="0"/>
        <w:ind w:left="0"/>
        <w:jc w:val="both"/>
      </w:pPr>
      <w:r>
        <w:rPr>
          <w:rFonts w:ascii="Times New Roman"/>
          <w:b w:val="false"/>
          <w:i w:val="false"/>
          <w:color w:val="000000"/>
          <w:sz w:val="28"/>
        </w:rPr>
        <w:t>
      3) өнеркәсіптік қауіпсіздік және энергия үнемдеу және энергия тиімділігін арттыру саласындағы заңнамаларды жетілдіру бойынша Комитетке ұсыныстар енгізу;</w:t>
      </w:r>
    </w:p>
    <w:bookmarkEnd w:id="1013"/>
    <w:bookmarkStart w:name="z1030" w:id="1014"/>
    <w:p>
      <w:pPr>
        <w:spacing w:after="0"/>
        <w:ind w:left="0"/>
        <w:jc w:val="both"/>
      </w:pPr>
      <w:r>
        <w:rPr>
          <w:rFonts w:ascii="Times New Roman"/>
          <w:b w:val="false"/>
          <w:i w:val="false"/>
          <w:color w:val="000000"/>
          <w:sz w:val="28"/>
        </w:rPr>
        <w:t>
      4) Департаментің құзыретіне кіретін мәселелер бойынша мәжілістер, семинарлар, конференциялар, дөңгелек үстелдер және өзге де іс-шаралар өткізу;</w:t>
      </w:r>
    </w:p>
    <w:bookmarkEnd w:id="1014"/>
    <w:bookmarkStart w:name="z1031" w:id="1015"/>
    <w:p>
      <w:pPr>
        <w:spacing w:after="0"/>
        <w:ind w:left="0"/>
        <w:jc w:val="both"/>
      </w:pPr>
      <w:r>
        <w:rPr>
          <w:rFonts w:ascii="Times New Roman"/>
          <w:b w:val="false"/>
          <w:i w:val="false"/>
          <w:color w:val="000000"/>
          <w:sz w:val="28"/>
        </w:rPr>
        <w:t>
      5) өңірлерде, мемлекеттік органдарда, мемлекеттік емес ұйымдарда, сондай-ақ республиканың барлық соттарында оның құзыретіне кіретін мәселелер бойынша Министрлікті және Комитетті таныстыру және тиісті хат алмасуды жүргізу, өз атынан азаматтық-құқықтық қатынастарға түсу;</w:t>
      </w:r>
    </w:p>
    <w:bookmarkEnd w:id="1015"/>
    <w:bookmarkStart w:name="z1032" w:id="1016"/>
    <w:p>
      <w:pPr>
        <w:spacing w:after="0"/>
        <w:ind w:left="0"/>
        <w:jc w:val="both"/>
      </w:pPr>
      <w:r>
        <w:rPr>
          <w:rFonts w:ascii="Times New Roman"/>
          <w:b w:val="false"/>
          <w:i w:val="false"/>
          <w:color w:val="000000"/>
          <w:sz w:val="28"/>
        </w:rPr>
        <w:t>
      6) Қазақстан Республикасының қолданыстағы заңнамалық актілерімен көзделген өзге де құқықтарды жүзеге асыру.</w:t>
      </w:r>
    </w:p>
    <w:bookmarkEnd w:id="1016"/>
    <w:bookmarkStart w:name="z1033" w:id="1017"/>
    <w:p>
      <w:pPr>
        <w:spacing w:after="0"/>
        <w:ind w:left="0"/>
        <w:jc w:val="both"/>
      </w:pPr>
      <w:r>
        <w:rPr>
          <w:rFonts w:ascii="Times New Roman"/>
          <w:b w:val="false"/>
          <w:i w:val="false"/>
          <w:color w:val="000000"/>
          <w:sz w:val="28"/>
        </w:rPr>
        <w:t>
      Департаменттің міндеттемелері:</w:t>
      </w:r>
    </w:p>
    <w:bookmarkEnd w:id="1017"/>
    <w:bookmarkStart w:name="z1034" w:id="1018"/>
    <w:p>
      <w:pPr>
        <w:spacing w:after="0"/>
        <w:ind w:left="0"/>
        <w:jc w:val="both"/>
      </w:pPr>
      <w:r>
        <w:rPr>
          <w:rFonts w:ascii="Times New Roman"/>
          <w:b w:val="false"/>
          <w:i w:val="false"/>
          <w:color w:val="000000"/>
          <w:sz w:val="28"/>
        </w:rPr>
        <w:t>
      1) басқа мемлекеттік органдармен, жергілікті атқарушы органдармен және ұйымдармен өзара іс-қимылды жүзеге асыру;</w:t>
      </w:r>
    </w:p>
    <w:bookmarkEnd w:id="1018"/>
    <w:bookmarkStart w:name="z1035" w:id="1019"/>
    <w:p>
      <w:pPr>
        <w:spacing w:after="0"/>
        <w:ind w:left="0"/>
        <w:jc w:val="both"/>
      </w:pPr>
      <w:r>
        <w:rPr>
          <w:rFonts w:ascii="Times New Roman"/>
          <w:b w:val="false"/>
          <w:i w:val="false"/>
          <w:color w:val="000000"/>
          <w:sz w:val="28"/>
        </w:rPr>
        <w:t>
      2) Департаменттің құзыретіне кіретін мәселелер бойынша түсіндірмелер, ұсынымдар, нұсқамалар ұсыну және тиісті шешімдер қабылдау;</w:t>
      </w:r>
    </w:p>
    <w:bookmarkEnd w:id="1019"/>
    <w:bookmarkStart w:name="z1036" w:id="1020"/>
    <w:p>
      <w:pPr>
        <w:spacing w:after="0"/>
        <w:ind w:left="0"/>
        <w:jc w:val="both"/>
      </w:pPr>
      <w:r>
        <w:rPr>
          <w:rFonts w:ascii="Times New Roman"/>
          <w:b w:val="false"/>
          <w:i w:val="false"/>
          <w:color w:val="000000"/>
          <w:sz w:val="28"/>
        </w:rPr>
        <w:t>
      3) Қазақстан Республикасының заңнамасын, жеке және заңды тұлғалардың құқықтарын және заңмен қорғалатын мүдделерін сақтау;</w:t>
      </w:r>
    </w:p>
    <w:bookmarkEnd w:id="1020"/>
    <w:bookmarkStart w:name="z1037" w:id="1021"/>
    <w:p>
      <w:pPr>
        <w:spacing w:after="0"/>
        <w:ind w:left="0"/>
        <w:jc w:val="both"/>
      </w:pPr>
      <w:r>
        <w:rPr>
          <w:rFonts w:ascii="Times New Roman"/>
          <w:b w:val="false"/>
          <w:i w:val="false"/>
          <w:color w:val="000000"/>
          <w:sz w:val="28"/>
        </w:rPr>
        <w:t>
      4) Департаменттің құзыретіне кіретін мәселелер бойынша тиісті шешімдер қабылдау;</w:t>
      </w:r>
    </w:p>
    <w:bookmarkEnd w:id="1021"/>
    <w:bookmarkStart w:name="z1038" w:id="1022"/>
    <w:p>
      <w:pPr>
        <w:spacing w:after="0"/>
        <w:ind w:left="0"/>
        <w:jc w:val="both"/>
      </w:pPr>
      <w:r>
        <w:rPr>
          <w:rFonts w:ascii="Times New Roman"/>
          <w:b w:val="false"/>
          <w:i w:val="false"/>
          <w:color w:val="000000"/>
          <w:sz w:val="28"/>
        </w:rPr>
        <w:t>
      5) өз құзыреті шегінде Министрліктің және Комитеттің басшылығының бұйрықтары, тапсырмаларын орындау;</w:t>
      </w:r>
    </w:p>
    <w:bookmarkEnd w:id="1022"/>
    <w:bookmarkStart w:name="z1039" w:id="1023"/>
    <w:p>
      <w:pPr>
        <w:spacing w:after="0"/>
        <w:ind w:left="0"/>
        <w:jc w:val="both"/>
      </w:pPr>
      <w:r>
        <w:rPr>
          <w:rFonts w:ascii="Times New Roman"/>
          <w:b w:val="false"/>
          <w:i w:val="false"/>
          <w:color w:val="000000"/>
          <w:sz w:val="28"/>
        </w:rPr>
        <w:t>
      6) өз құзыреті шегінде Министрлік және Комитет сұратқан, қажетті ақпаратты (материалдар, анықтамалар, есептер) белгіленген мерзімде ұсыну;</w:t>
      </w:r>
    </w:p>
    <w:bookmarkEnd w:id="1023"/>
    <w:bookmarkStart w:name="z1040" w:id="1024"/>
    <w:p>
      <w:pPr>
        <w:spacing w:after="0"/>
        <w:ind w:left="0"/>
        <w:jc w:val="both"/>
      </w:pPr>
      <w:r>
        <w:rPr>
          <w:rFonts w:ascii="Times New Roman"/>
          <w:b w:val="false"/>
          <w:i w:val="false"/>
          <w:color w:val="000000"/>
          <w:sz w:val="28"/>
        </w:rPr>
        <w:t>
      7) құзыреттілігі шегінде құқықтық, консультативтік және практикалық көмекті жүзеге асыру;</w:t>
      </w:r>
    </w:p>
    <w:bookmarkEnd w:id="1024"/>
    <w:bookmarkStart w:name="z1041" w:id="1025"/>
    <w:p>
      <w:pPr>
        <w:spacing w:after="0"/>
        <w:ind w:left="0"/>
        <w:jc w:val="both"/>
      </w:pPr>
      <w:r>
        <w:rPr>
          <w:rFonts w:ascii="Times New Roman"/>
          <w:b w:val="false"/>
          <w:i w:val="false"/>
          <w:color w:val="000000"/>
          <w:sz w:val="28"/>
        </w:rPr>
        <w:t>
      8) Қазақстан Республикасының қолданыстағы заңнамалық актілерінде көзделген өзге де құқықтар мен міндеттерді жүзеге асыру.</w:t>
      </w:r>
    </w:p>
    <w:bookmarkEnd w:id="1025"/>
    <w:bookmarkStart w:name="z1042" w:id="1026"/>
    <w:p>
      <w:pPr>
        <w:spacing w:after="0"/>
        <w:ind w:left="0"/>
        <w:jc w:val="left"/>
      </w:pPr>
      <w:r>
        <w:rPr>
          <w:rFonts w:ascii="Times New Roman"/>
          <w:b/>
          <w:i w:val="false"/>
          <w:color w:val="000000"/>
        </w:rPr>
        <w:t xml:space="preserve"> 3-тарау. Департаменттің қызметін ұйымдастыру</w:t>
      </w:r>
    </w:p>
    <w:bookmarkEnd w:id="1026"/>
    <w:bookmarkStart w:name="z1043" w:id="1027"/>
    <w:p>
      <w:pPr>
        <w:spacing w:after="0"/>
        <w:ind w:left="0"/>
        <w:jc w:val="both"/>
      </w:pPr>
      <w:r>
        <w:rPr>
          <w:rFonts w:ascii="Times New Roman"/>
          <w:b w:val="false"/>
          <w:i w:val="false"/>
          <w:color w:val="000000"/>
          <w:sz w:val="28"/>
        </w:rPr>
        <w:t>
      15. Комитет және оның аумақтық бөлімшелері бірыңғай жүйе құрады.</w:t>
      </w:r>
    </w:p>
    <w:bookmarkEnd w:id="1027"/>
    <w:bookmarkStart w:name="z1044" w:id="1028"/>
    <w:p>
      <w:pPr>
        <w:spacing w:after="0"/>
        <w:ind w:left="0"/>
        <w:jc w:val="both"/>
      </w:pPr>
      <w:r>
        <w:rPr>
          <w:rFonts w:ascii="Times New Roman"/>
          <w:b w:val="false"/>
          <w:i w:val="false"/>
          <w:color w:val="000000"/>
          <w:sz w:val="28"/>
        </w:rPr>
        <w:t>
      16. Департаментті Министрліктің Жауапты хатшысының бұйрығымен лауазымға тағайындалатын және лауазымынан босататылатын Басшы – Жамбыл облысы бойынша өнеркәсіптік қауіпсіздік саласындағы мемлекеттік қадағалау жөніндегі бас мемлекеттік инспектор басқарады.</w:t>
      </w:r>
    </w:p>
    <w:bookmarkEnd w:id="1028"/>
    <w:bookmarkStart w:name="z1045" w:id="1029"/>
    <w:p>
      <w:pPr>
        <w:spacing w:after="0"/>
        <w:ind w:left="0"/>
        <w:jc w:val="both"/>
      </w:pPr>
      <w:r>
        <w:rPr>
          <w:rFonts w:ascii="Times New Roman"/>
          <w:b w:val="false"/>
          <w:i w:val="false"/>
          <w:color w:val="000000"/>
          <w:sz w:val="28"/>
        </w:rPr>
        <w:t>
      17. Жамбыл облысы бойынша өнеркәсіптік қауіпсіздік саласындағы мемлекеттік қадағалау жөніндегі бас мемлекеттік инспектордың Министрліктің Жауапты хатшысының бұйрығымен лауазымға тағайындалатын және лауазымынан босатылатын орынбасары болады.</w:t>
      </w:r>
    </w:p>
    <w:bookmarkEnd w:id="1029"/>
    <w:bookmarkStart w:name="z1046" w:id="1030"/>
    <w:p>
      <w:pPr>
        <w:spacing w:after="0"/>
        <w:ind w:left="0"/>
        <w:jc w:val="both"/>
      </w:pPr>
      <w:r>
        <w:rPr>
          <w:rFonts w:ascii="Times New Roman"/>
          <w:b w:val="false"/>
          <w:i w:val="false"/>
          <w:color w:val="000000"/>
          <w:sz w:val="28"/>
        </w:rPr>
        <w:t xml:space="preserve">
      18. Жамбыл облысы бойынша өнеркәсіптік қауіпсіздік саласындағы мемлекеттік қадағалау жөніндегі бас мемлекеттік инспектор Департамент қызметіне жалпы басшылықты ұйымдастырады және жүзеге асырады, Департаментке жүктелген міндеттердің орындалуы мен оның өз функцияларын жүзеге асыруына дербес жауапты болады. </w:t>
      </w:r>
    </w:p>
    <w:bookmarkEnd w:id="1030"/>
    <w:bookmarkStart w:name="z1047" w:id="1031"/>
    <w:p>
      <w:pPr>
        <w:spacing w:after="0"/>
        <w:ind w:left="0"/>
        <w:jc w:val="both"/>
      </w:pPr>
      <w:r>
        <w:rPr>
          <w:rFonts w:ascii="Times New Roman"/>
          <w:b w:val="false"/>
          <w:i w:val="false"/>
          <w:color w:val="000000"/>
          <w:sz w:val="28"/>
        </w:rPr>
        <w:t>
      19. Департамент Қазақстан Республикасының заңнамалық актілеріне, Қазақстан Республикасының Президентінің актілеріне, өзге де нормативтік-құқықтық актілерге сәйкес өзінің негізгі міндеттері мен функцияларын іске асыру үшін қажетті өкілеттіктерге ие;</w:t>
      </w:r>
    </w:p>
    <w:bookmarkEnd w:id="1031"/>
    <w:bookmarkStart w:name="z1048" w:id="1032"/>
    <w:p>
      <w:pPr>
        <w:spacing w:after="0"/>
        <w:ind w:left="0"/>
        <w:jc w:val="both"/>
      </w:pPr>
      <w:r>
        <w:rPr>
          <w:rFonts w:ascii="Times New Roman"/>
          <w:b w:val="false"/>
          <w:i w:val="false"/>
          <w:color w:val="000000"/>
          <w:sz w:val="28"/>
        </w:rPr>
        <w:t>
      20. Осы мақсатта Жамбыл облысы бойынша өнеркәсіптік қауіпсіздік саласындағы мемлекеттік қадағалау жөніндегі бас мемлекеттік инспектор:</w:t>
      </w:r>
    </w:p>
    <w:bookmarkEnd w:id="1032"/>
    <w:bookmarkStart w:name="z1049" w:id="1033"/>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келісуден кейін бекітеді;</w:t>
      </w:r>
    </w:p>
    <w:bookmarkEnd w:id="1033"/>
    <w:bookmarkStart w:name="z1050" w:id="1034"/>
    <w:p>
      <w:pPr>
        <w:spacing w:after="0"/>
        <w:ind w:left="0"/>
        <w:jc w:val="both"/>
      </w:pPr>
      <w:r>
        <w:rPr>
          <w:rFonts w:ascii="Times New Roman"/>
          <w:b w:val="false"/>
          <w:i w:val="false"/>
          <w:color w:val="000000"/>
          <w:sz w:val="28"/>
        </w:rPr>
        <w:t xml:space="preserve">
      2) бөлімдердің ережелерін және Департаменттің бөлім басшылары мен жұмыскерлерінің лауазымдық нұсқаулықтарын бекітеді; </w:t>
      </w:r>
    </w:p>
    <w:bookmarkEnd w:id="1034"/>
    <w:bookmarkStart w:name="z1051" w:id="1035"/>
    <w:p>
      <w:pPr>
        <w:spacing w:after="0"/>
        <w:ind w:left="0"/>
        <w:jc w:val="both"/>
      </w:pPr>
      <w:r>
        <w:rPr>
          <w:rFonts w:ascii="Times New Roman"/>
          <w:b w:val="false"/>
          <w:i w:val="false"/>
          <w:color w:val="000000"/>
          <w:sz w:val="28"/>
        </w:rPr>
        <w:t>
      3) Департаменттің жұмыс жоспарының орындалуы бойынша есептілікті жартыжылда бір рет Комитетке уақытылы ұсынуды қамтамасыз етеді;</w:t>
      </w:r>
    </w:p>
    <w:bookmarkEnd w:id="1035"/>
    <w:bookmarkStart w:name="z1052" w:id="1036"/>
    <w:p>
      <w:pPr>
        <w:spacing w:after="0"/>
        <w:ind w:left="0"/>
        <w:jc w:val="both"/>
      </w:pPr>
      <w:r>
        <w:rPr>
          <w:rFonts w:ascii="Times New Roman"/>
          <w:b w:val="false"/>
          <w:i w:val="false"/>
          <w:color w:val="000000"/>
          <w:sz w:val="28"/>
        </w:rPr>
        <w:t>
      4) өз құзыретіне шегінде бұйрықтарға қол қояды;</w:t>
      </w:r>
    </w:p>
    <w:bookmarkEnd w:id="1036"/>
    <w:bookmarkStart w:name="z1053" w:id="1037"/>
    <w:p>
      <w:pPr>
        <w:spacing w:after="0"/>
        <w:ind w:left="0"/>
        <w:jc w:val="both"/>
      </w:pPr>
      <w:r>
        <w:rPr>
          <w:rFonts w:ascii="Times New Roman"/>
          <w:b w:val="false"/>
          <w:i w:val="false"/>
          <w:color w:val="000000"/>
          <w:sz w:val="28"/>
        </w:rPr>
        <w:t>
      5) бөлім басшыларын және Департамент жұмыскерлерін лауазымға қабылдайды және лауазымынан босатады;</w:t>
      </w:r>
    </w:p>
    <w:bookmarkEnd w:id="1037"/>
    <w:bookmarkStart w:name="z1054" w:id="1038"/>
    <w:p>
      <w:pPr>
        <w:spacing w:after="0"/>
        <w:ind w:left="0"/>
        <w:jc w:val="both"/>
      </w:pPr>
      <w:r>
        <w:rPr>
          <w:rFonts w:ascii="Times New Roman"/>
          <w:b w:val="false"/>
          <w:i w:val="false"/>
          <w:color w:val="000000"/>
          <w:sz w:val="28"/>
        </w:rPr>
        <w:t>
      6) бөлім басшыларын және Департамент жұмыскерлерін іссапарға жіберу, оларға демалыстар беру, материалдық көмек көрсету, даярлау (қайта даярлау), біліктіліктерін арттыру, көтермелеу, үстемеақы төлеу және сыйақы беру мәселелерін шешеді;</w:t>
      </w:r>
    </w:p>
    <w:bookmarkEnd w:id="1038"/>
    <w:bookmarkStart w:name="z1055" w:id="1039"/>
    <w:p>
      <w:pPr>
        <w:spacing w:after="0"/>
        <w:ind w:left="0"/>
        <w:jc w:val="both"/>
      </w:pPr>
      <w:r>
        <w:rPr>
          <w:rFonts w:ascii="Times New Roman"/>
          <w:b w:val="false"/>
          <w:i w:val="false"/>
          <w:color w:val="000000"/>
          <w:sz w:val="28"/>
        </w:rPr>
        <w:t>
      7) қолданыстағы заңнамаға сәйкес өз құзыреті шегінде мемлекеттік органдар мен өзге де ұйымдарда Департаментті таныстырады;</w:t>
      </w:r>
    </w:p>
    <w:bookmarkEnd w:id="1039"/>
    <w:bookmarkStart w:name="z1056" w:id="1040"/>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жазалар белгілейді;</w:t>
      </w:r>
    </w:p>
    <w:bookmarkEnd w:id="1040"/>
    <w:bookmarkStart w:name="z1057" w:id="1041"/>
    <w:p>
      <w:pPr>
        <w:spacing w:after="0"/>
        <w:ind w:left="0"/>
        <w:jc w:val="both"/>
      </w:pPr>
      <w:r>
        <w:rPr>
          <w:rFonts w:ascii="Times New Roman"/>
          <w:b w:val="false"/>
          <w:i w:val="false"/>
          <w:color w:val="000000"/>
          <w:sz w:val="28"/>
        </w:rPr>
        <w:t>
      9) сыбайлас жемқорлық құқық бұзушылықтары не сыбайлас жемқорлық әрекеттерінің туындауына себеп болатын іс-қимылдар анықталған жағдайда, бұл туралы Комитет басшылығына хабарлайды;</w:t>
      </w:r>
    </w:p>
    <w:bookmarkEnd w:id="1041"/>
    <w:bookmarkStart w:name="z1058" w:id="1042"/>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этикасы нормаларын сақтауын қамтамасыз етеді;</w:t>
      </w:r>
    </w:p>
    <w:bookmarkEnd w:id="1042"/>
    <w:bookmarkStart w:name="z1059" w:id="1043"/>
    <w:p>
      <w:pPr>
        <w:spacing w:after="0"/>
        <w:ind w:left="0"/>
        <w:jc w:val="both"/>
      </w:pPr>
      <w:r>
        <w:rPr>
          <w:rFonts w:ascii="Times New Roman"/>
          <w:b w:val="false"/>
          <w:i w:val="false"/>
          <w:color w:val="000000"/>
          <w:sz w:val="28"/>
        </w:rPr>
        <w:t>
      11) Департаменттегі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1043"/>
    <w:bookmarkStart w:name="z1060" w:id="1044"/>
    <w:p>
      <w:pPr>
        <w:spacing w:after="0"/>
        <w:ind w:left="0"/>
        <w:jc w:val="both"/>
      </w:pPr>
      <w:r>
        <w:rPr>
          <w:rFonts w:ascii="Times New Roman"/>
          <w:b w:val="false"/>
          <w:i w:val="false"/>
          <w:color w:val="000000"/>
          <w:sz w:val="28"/>
        </w:rPr>
        <w:t>
      12) Республикалық бюджеттік бағдарламалардың іске асырылуына және мемлекеттік сатып алу саласындағы қызметтің жүзеге асырылуына дербес жауапты болады;</w:t>
      </w:r>
    </w:p>
    <w:bookmarkEnd w:id="1044"/>
    <w:bookmarkStart w:name="z1061" w:id="1045"/>
    <w:p>
      <w:pPr>
        <w:spacing w:after="0"/>
        <w:ind w:left="0"/>
        <w:jc w:val="both"/>
      </w:pPr>
      <w:r>
        <w:rPr>
          <w:rFonts w:ascii="Times New Roman"/>
          <w:b w:val="false"/>
          <w:i w:val="false"/>
          <w:color w:val="000000"/>
          <w:sz w:val="28"/>
        </w:rPr>
        <w:t>
      13) өзінің құзыретіне жатқызылған басқа да мәселелер бойынша шешімдер қабылдайды;</w:t>
      </w:r>
    </w:p>
    <w:bookmarkEnd w:id="1045"/>
    <w:bookmarkStart w:name="z1062" w:id="1046"/>
    <w:p>
      <w:pPr>
        <w:spacing w:after="0"/>
        <w:ind w:left="0"/>
        <w:jc w:val="both"/>
      </w:pPr>
      <w:r>
        <w:rPr>
          <w:rFonts w:ascii="Times New Roman"/>
          <w:b w:val="false"/>
          <w:i w:val="false"/>
          <w:color w:val="000000"/>
          <w:sz w:val="28"/>
        </w:rPr>
        <w:t>
      14) Комитет басшылығына Департаменттің құрылымы мен штаттық кестесі бойынша ұсыныстар береді;</w:t>
      </w:r>
    </w:p>
    <w:bookmarkEnd w:id="1046"/>
    <w:bookmarkStart w:name="z1063" w:id="1047"/>
    <w:p>
      <w:pPr>
        <w:spacing w:after="0"/>
        <w:ind w:left="0"/>
        <w:jc w:val="both"/>
      </w:pPr>
      <w:r>
        <w:rPr>
          <w:rFonts w:ascii="Times New Roman"/>
          <w:b w:val="false"/>
          <w:i w:val="false"/>
          <w:color w:val="000000"/>
          <w:sz w:val="28"/>
        </w:rPr>
        <w:t>
      15) азаматтарды қабылдауды жүзеге асырады;</w:t>
      </w:r>
    </w:p>
    <w:bookmarkEnd w:id="1047"/>
    <w:bookmarkStart w:name="z1064" w:id="1048"/>
    <w:p>
      <w:pPr>
        <w:spacing w:after="0"/>
        <w:ind w:left="0"/>
        <w:jc w:val="both"/>
      </w:pPr>
      <w:r>
        <w:rPr>
          <w:rFonts w:ascii="Times New Roman"/>
          <w:b w:val="false"/>
          <w:i w:val="false"/>
          <w:color w:val="000000"/>
          <w:sz w:val="28"/>
        </w:rPr>
        <w:t>
      16) Департаменттің тәртіптік, аттестациялық және конкурстық комиссиясының қызметіне жалпы басшылықты жүзеге асырады, атқарушылық және еңбек тәртібінің сақталуын, персоналды басқару және құжат айналымын ұйымдастыру қызметінің жұмысын бақылайды;</w:t>
      </w:r>
    </w:p>
    <w:bookmarkEnd w:id="1048"/>
    <w:bookmarkStart w:name="z1065" w:id="1049"/>
    <w:p>
      <w:pPr>
        <w:spacing w:after="0"/>
        <w:ind w:left="0"/>
        <w:jc w:val="both"/>
      </w:pPr>
      <w:r>
        <w:rPr>
          <w:rFonts w:ascii="Times New Roman"/>
          <w:b w:val="false"/>
          <w:i w:val="false"/>
          <w:color w:val="000000"/>
          <w:sz w:val="28"/>
        </w:rPr>
        <w:t>
      17) Қазақстан Республикасының заңнамасына сәйкес өзге де өкілеттіктерді жүзеге асырады.</w:t>
      </w:r>
    </w:p>
    <w:bookmarkEnd w:id="1049"/>
    <w:bookmarkStart w:name="z1066" w:id="1050"/>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қолданыстағы заңнамаға сәйкес оны алмастыратын адам жүзеге асырады.</w:t>
      </w:r>
    </w:p>
    <w:bookmarkEnd w:id="1050"/>
    <w:bookmarkStart w:name="z1067" w:id="1051"/>
    <w:p>
      <w:pPr>
        <w:spacing w:after="0"/>
        <w:ind w:left="0"/>
        <w:jc w:val="both"/>
      </w:pPr>
      <w:r>
        <w:rPr>
          <w:rFonts w:ascii="Times New Roman"/>
          <w:b w:val="false"/>
          <w:i w:val="false"/>
          <w:color w:val="000000"/>
          <w:sz w:val="28"/>
        </w:rPr>
        <w:t>
      21. Департамент басшысының орынбасары:</w:t>
      </w:r>
    </w:p>
    <w:bookmarkEnd w:id="1051"/>
    <w:bookmarkStart w:name="z1068" w:id="1052"/>
    <w:p>
      <w:pPr>
        <w:spacing w:after="0"/>
        <w:ind w:left="0"/>
        <w:jc w:val="both"/>
      </w:pPr>
      <w:r>
        <w:rPr>
          <w:rFonts w:ascii="Times New Roman"/>
          <w:b w:val="false"/>
          <w:i w:val="false"/>
          <w:color w:val="000000"/>
          <w:sz w:val="28"/>
        </w:rPr>
        <w:t>
      1) өз өкілеттігі шегінде Департаменттің қызметін үйлестіреді;</w:t>
      </w:r>
    </w:p>
    <w:bookmarkEnd w:id="1052"/>
    <w:bookmarkStart w:name="z1069" w:id="1053"/>
    <w:p>
      <w:pPr>
        <w:spacing w:after="0"/>
        <w:ind w:left="0"/>
        <w:jc w:val="both"/>
      </w:pPr>
      <w:r>
        <w:rPr>
          <w:rFonts w:ascii="Times New Roman"/>
          <w:b w:val="false"/>
          <w:i w:val="false"/>
          <w:color w:val="000000"/>
          <w:sz w:val="28"/>
        </w:rPr>
        <w:t>
      2) Департамент Басшысы болмаған кезеңде Департамент қызметіне жалпы басшылықты жүзеге асырады және Департаментке жүктелген міндеттерді орындауға және өз функцияларын жүзеге асыруға дербес жауапты болады;</w:t>
      </w:r>
    </w:p>
    <w:bookmarkEnd w:id="1053"/>
    <w:bookmarkStart w:name="z1070" w:id="1054"/>
    <w:p>
      <w:pPr>
        <w:spacing w:after="0"/>
        <w:ind w:left="0"/>
        <w:jc w:val="both"/>
      </w:pPr>
      <w:r>
        <w:rPr>
          <w:rFonts w:ascii="Times New Roman"/>
          <w:b w:val="false"/>
          <w:i w:val="false"/>
          <w:color w:val="000000"/>
          <w:sz w:val="28"/>
        </w:rPr>
        <w:t>
      3) Департамент Басшысы жүктеген өзге де функцияларды жүзеге асырады.</w:t>
      </w:r>
    </w:p>
    <w:bookmarkEnd w:id="1054"/>
    <w:bookmarkStart w:name="z1071" w:id="1055"/>
    <w:p>
      <w:pPr>
        <w:spacing w:after="0"/>
        <w:ind w:left="0"/>
        <w:jc w:val="both"/>
      </w:pPr>
      <w:r>
        <w:rPr>
          <w:rFonts w:ascii="Times New Roman"/>
          <w:b w:val="false"/>
          <w:i w:val="false"/>
          <w:color w:val="000000"/>
          <w:sz w:val="28"/>
        </w:rPr>
        <w:t>
      22. Департаменттің құзыретіне кіретін мәселелер бойынша Департамент Басшысының атынан Комитеттің басқа құрылымдық бөлімшелеріне жолданатын құжаттарға Департамент басшысы, ал ол болмаған жағдайда оны алмастыратын адам қол қояды.</w:t>
      </w:r>
    </w:p>
    <w:bookmarkEnd w:id="1055"/>
    <w:bookmarkStart w:name="z1072" w:id="1056"/>
    <w:p>
      <w:pPr>
        <w:spacing w:after="0"/>
        <w:ind w:left="0"/>
        <w:jc w:val="left"/>
      </w:pPr>
      <w:r>
        <w:rPr>
          <w:rFonts w:ascii="Times New Roman"/>
          <w:b/>
          <w:i w:val="false"/>
          <w:color w:val="000000"/>
        </w:rPr>
        <w:t xml:space="preserve"> 4-тарау. Департаменттің мүлкі</w:t>
      </w:r>
    </w:p>
    <w:bookmarkEnd w:id="1056"/>
    <w:bookmarkStart w:name="z1073" w:id="1057"/>
    <w:p>
      <w:pPr>
        <w:spacing w:after="0"/>
        <w:ind w:left="0"/>
        <w:jc w:val="both"/>
      </w:pPr>
      <w:r>
        <w:rPr>
          <w:rFonts w:ascii="Times New Roman"/>
          <w:b w:val="false"/>
          <w:i w:val="false"/>
          <w:color w:val="000000"/>
          <w:sz w:val="28"/>
        </w:rPr>
        <w:t>
      23. Қазақстан Республикасының заңнамасында көзделген жағдайларда, Департаменттің жедел басқару құқығындағы оқшауланған мүлкі болуы мүмкін.</w:t>
      </w:r>
    </w:p>
    <w:bookmarkEnd w:id="1057"/>
    <w:bookmarkStart w:name="z1074" w:id="1058"/>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1058"/>
    <w:bookmarkStart w:name="z1075" w:id="1059"/>
    <w:p>
      <w:pPr>
        <w:spacing w:after="0"/>
        <w:ind w:left="0"/>
        <w:jc w:val="both"/>
      </w:pPr>
      <w:r>
        <w:rPr>
          <w:rFonts w:ascii="Times New Roman"/>
          <w:b w:val="false"/>
          <w:i w:val="false"/>
          <w:color w:val="000000"/>
          <w:sz w:val="28"/>
        </w:rPr>
        <w:t>
      24. Департаментке бекітіліп берілген мүлік республикалық меншікке жатады.</w:t>
      </w:r>
    </w:p>
    <w:bookmarkEnd w:id="1059"/>
    <w:bookmarkStart w:name="z1076" w:id="1060"/>
    <w:p>
      <w:pPr>
        <w:spacing w:after="0"/>
        <w:ind w:left="0"/>
        <w:jc w:val="both"/>
      </w:pPr>
      <w:r>
        <w:rPr>
          <w:rFonts w:ascii="Times New Roman"/>
          <w:b w:val="false"/>
          <w:i w:val="false"/>
          <w:color w:val="000000"/>
          <w:sz w:val="28"/>
        </w:rPr>
        <w:t>
      25. Департаменттің өзіне бекітіліп берілген мүлікті және қаржыландыру жоспары бойынша оған бөлінген қаражат есебінен сатып алынған мүлікті, егер заңнамада басқалай белгіленбесе, өздігінен иеліктен шығаруға немесе өзге де тәсілдермен оған билік етуге құқығы жоқ.</w:t>
      </w:r>
    </w:p>
    <w:bookmarkEnd w:id="1060"/>
    <w:bookmarkStart w:name="z1077" w:id="1061"/>
    <w:p>
      <w:pPr>
        <w:spacing w:after="0"/>
        <w:ind w:left="0"/>
        <w:jc w:val="left"/>
      </w:pPr>
      <w:r>
        <w:rPr>
          <w:rFonts w:ascii="Times New Roman"/>
          <w:b/>
          <w:i w:val="false"/>
          <w:color w:val="000000"/>
        </w:rPr>
        <w:t xml:space="preserve"> 5-тарау. Департаментті қайта ұйымдастыру және тарату</w:t>
      </w:r>
    </w:p>
    <w:bookmarkEnd w:id="1061"/>
    <w:bookmarkStart w:name="z1078" w:id="1062"/>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10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2019 жылғы 7 ақпандағы</w:t>
            </w:r>
            <w:r>
              <w:br/>
            </w:r>
            <w:r>
              <w:rPr>
                <w:rFonts w:ascii="Times New Roman"/>
                <w:b w:val="false"/>
                <w:i w:val="false"/>
                <w:color w:val="000000"/>
                <w:sz w:val="20"/>
              </w:rPr>
              <w:t xml:space="preserve">№ 67 бұйрығына </w:t>
            </w:r>
            <w:r>
              <w:br/>
            </w:r>
            <w:r>
              <w:rPr>
                <w:rFonts w:ascii="Times New Roman"/>
                <w:b w:val="false"/>
                <w:i w:val="false"/>
                <w:color w:val="000000"/>
                <w:sz w:val="20"/>
              </w:rPr>
              <w:t>10-қосымша</w:t>
            </w:r>
          </w:p>
        </w:tc>
      </w:tr>
    </w:tbl>
    <w:bookmarkStart w:name="z1080" w:id="1063"/>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Индустриялық даму және өнеркәсіптік қауіпсіздік комитетінің Батыс Қазақстан облысы бойынша департаменті" республикалық мемлекеттік мекемесінің ережесі</w:t>
      </w:r>
    </w:p>
    <w:bookmarkEnd w:id="1063"/>
    <w:bookmarkStart w:name="z1081" w:id="1064"/>
    <w:p>
      <w:pPr>
        <w:spacing w:after="0"/>
        <w:ind w:left="0"/>
        <w:jc w:val="left"/>
      </w:pPr>
      <w:r>
        <w:rPr>
          <w:rFonts w:ascii="Times New Roman"/>
          <w:b/>
          <w:i w:val="false"/>
          <w:color w:val="000000"/>
        </w:rPr>
        <w:t xml:space="preserve"> 1-тарау. Жалпы ережелер</w:t>
      </w:r>
    </w:p>
    <w:bookmarkEnd w:id="1064"/>
    <w:bookmarkStart w:name="z1082" w:id="1065"/>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 Индустриялық даму және өнеркәсіптік қауіпсіздік комитетінің Батыс Қазақстан облысы бойынша департаменті" республикалық мемлекеттік мекемесі (бұдан әрі – Департамент) "Қазақстан Республикасы Индустрия және инфрақұрылымдық даму министрлігінің Индустриялық даму және өнеркәсіптік қауіпсіздік комитеті" республикалық мемлекеттік мекемесінің (бұдан әрі – Комитет) іске асыру, бақылау-қадағалау функцияларын, энергия үнемдеу және энергия тиімділігін арттыру саласындағы мемлекеттік бақылауды қамтамасыз етуді, өнеркәсіптік қауіпсіздік саласындағы (бұдан әрі – реттелетін салалар) мемлекеттік қадағалауды қамтамасыз етуді жүзеге асыратын аумақтық бөлімшесі болып табылады. </w:t>
      </w:r>
    </w:p>
    <w:bookmarkEnd w:id="1065"/>
    <w:bookmarkStart w:name="z1083" w:id="106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на және заңдарына, Қазақстан Республикасының Президенті мен Үкіметінің актілеріне, Қазақстан Республикасы Индустрия және инфрақұрылымдық даму министрлігінің (бұдан әрі – Министрлік) бұйрықтарына, Қазақстан Республикасының өзге де нормативтік құқықтық актілеріне, сондай-ақ осы Ережеге сәйкес жүзеге асырады.</w:t>
      </w:r>
    </w:p>
    <w:bookmarkEnd w:id="1066"/>
    <w:bookmarkStart w:name="z1084" w:id="106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мөрлері мен мөртабандары, белгіленген үлгідегі бланктері, сондай-ақ Қазақстан Республикасының заңнамасына сәйкес қазынашылық органдарында шоттары бар.</w:t>
      </w:r>
    </w:p>
    <w:bookmarkEnd w:id="1067"/>
    <w:bookmarkStart w:name="z1085" w:id="106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068"/>
    <w:bookmarkStart w:name="z1086" w:id="1069"/>
    <w:p>
      <w:pPr>
        <w:spacing w:after="0"/>
        <w:ind w:left="0"/>
        <w:jc w:val="both"/>
      </w:pPr>
      <w:r>
        <w:rPr>
          <w:rFonts w:ascii="Times New Roman"/>
          <w:b w:val="false"/>
          <w:i w:val="false"/>
          <w:color w:val="000000"/>
          <w:sz w:val="28"/>
        </w:rPr>
        <w:t>
      5. Департамент Комитеттің атынан егер оған Қазақстан Республикасының заңнамасына сәйкес уәкілеттілік берілген жағдайда, Комитеттің атынан азаматтық-құқықтық қатынастардың тарапы болуға құқылы.</w:t>
      </w:r>
    </w:p>
    <w:bookmarkEnd w:id="1069"/>
    <w:bookmarkStart w:name="z1087" w:id="1070"/>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070"/>
    <w:bookmarkStart w:name="z1088" w:id="1071"/>
    <w:p>
      <w:pPr>
        <w:spacing w:after="0"/>
        <w:ind w:left="0"/>
        <w:jc w:val="both"/>
      </w:pPr>
      <w:r>
        <w:rPr>
          <w:rFonts w:ascii="Times New Roman"/>
          <w:b w:val="false"/>
          <w:i w:val="false"/>
          <w:color w:val="000000"/>
          <w:sz w:val="28"/>
        </w:rPr>
        <w:t>
      7. Департаменттің құрылымы мен штат санының лимитін Қазақстан Республикасы Индустрия және инфрақұрылымдық даму министрінің келісімімен Министрліктің Жауапты хатшысы бекітеді.</w:t>
      </w:r>
    </w:p>
    <w:bookmarkEnd w:id="1071"/>
    <w:bookmarkStart w:name="z1089" w:id="1072"/>
    <w:p>
      <w:pPr>
        <w:spacing w:after="0"/>
        <w:ind w:left="0"/>
        <w:jc w:val="both"/>
      </w:pPr>
      <w:r>
        <w:rPr>
          <w:rFonts w:ascii="Times New Roman"/>
          <w:b w:val="false"/>
          <w:i w:val="false"/>
          <w:color w:val="000000"/>
          <w:sz w:val="28"/>
        </w:rPr>
        <w:t xml:space="preserve">
      8. Департаменттің орналасқан жері: Қазақстан Республикасы, индексі 090000, Батыс Қазақстан облысы, Орал қаласы, Ж. Досмұхамедов көшесі, 16-үй. </w:t>
      </w:r>
    </w:p>
    <w:bookmarkEnd w:id="1072"/>
    <w:bookmarkStart w:name="z1090" w:id="1073"/>
    <w:p>
      <w:pPr>
        <w:spacing w:after="0"/>
        <w:ind w:left="0"/>
        <w:jc w:val="both"/>
      </w:pPr>
      <w:r>
        <w:rPr>
          <w:rFonts w:ascii="Times New Roman"/>
          <w:b w:val="false"/>
          <w:i w:val="false"/>
          <w:color w:val="000000"/>
          <w:sz w:val="28"/>
        </w:rPr>
        <w:t>
      9. Департаменттің толық атауы – "Қазақстан Республикасы Индустрия және инфрақұрылымдық даму министрлігі Индустриялық даму және өнеркәсіптік қауіпсіздік комитетінің Батыс Қазақстан облысы бойынша департаменті" республикалық мемлекеттiк мекемесi.</w:t>
      </w:r>
    </w:p>
    <w:bookmarkEnd w:id="1073"/>
    <w:bookmarkStart w:name="z1091" w:id="107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074"/>
    <w:bookmarkStart w:name="z1092" w:id="107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075"/>
    <w:bookmarkStart w:name="z1093" w:id="1076"/>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076"/>
    <w:bookmarkStart w:name="z1094" w:id="1077"/>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бойынша құқық берілсе, онда осындай қызметтен түскен кіріс мемлекеттік бюджеттің кірісіне жіберіледі.</w:t>
      </w:r>
    </w:p>
    <w:bookmarkEnd w:id="1077"/>
    <w:bookmarkStart w:name="z1095" w:id="1078"/>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міндеттемелері</w:t>
      </w:r>
    </w:p>
    <w:bookmarkEnd w:id="1078"/>
    <w:bookmarkStart w:name="z1096" w:id="1079"/>
    <w:p>
      <w:pPr>
        <w:spacing w:after="0"/>
        <w:ind w:left="0"/>
        <w:jc w:val="both"/>
      </w:pPr>
      <w:r>
        <w:rPr>
          <w:rFonts w:ascii="Times New Roman"/>
          <w:b w:val="false"/>
          <w:i w:val="false"/>
          <w:color w:val="000000"/>
          <w:sz w:val="28"/>
        </w:rPr>
        <w:t xml:space="preserve">
      13. Міндеттері: қауіпті өндірістік объектілердегі авариялар, оқыс оқиғалар кезінде туындайтын қауіпті өндірістік факторлардың зиянды әсерінің алдын алу, реттелетін салаларда мемлекеттік бақылауды және қадағалауды қамтамасыз ету. </w:t>
      </w:r>
    </w:p>
    <w:bookmarkEnd w:id="1079"/>
    <w:bookmarkStart w:name="z1097" w:id="1080"/>
    <w:p>
      <w:pPr>
        <w:spacing w:after="0"/>
        <w:ind w:left="0"/>
        <w:jc w:val="both"/>
      </w:pPr>
      <w:r>
        <w:rPr>
          <w:rFonts w:ascii="Times New Roman"/>
          <w:b w:val="false"/>
          <w:i w:val="false"/>
          <w:color w:val="000000"/>
          <w:sz w:val="28"/>
        </w:rPr>
        <w:t>
      Функциялары:</w:t>
      </w:r>
    </w:p>
    <w:bookmarkEnd w:id="1080"/>
    <w:bookmarkStart w:name="z1098" w:id="1081"/>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1081"/>
    <w:bookmarkStart w:name="z1099" w:id="1082"/>
    <w:p>
      <w:pPr>
        <w:spacing w:after="0"/>
        <w:ind w:left="0"/>
        <w:jc w:val="both"/>
      </w:pPr>
      <w:r>
        <w:rPr>
          <w:rFonts w:ascii="Times New Roman"/>
          <w:b w:val="false"/>
          <w:i w:val="false"/>
          <w:color w:val="000000"/>
          <w:sz w:val="28"/>
        </w:rPr>
        <w:t>
      2) Комитеттің келісімі бойынша өз құзыреті шегінде реттелетін салаларда халықаралық ынтымақтастықты жүзеге асыруға қатысады;</w:t>
      </w:r>
    </w:p>
    <w:bookmarkEnd w:id="1082"/>
    <w:bookmarkStart w:name="z1100" w:id="1083"/>
    <w:p>
      <w:pPr>
        <w:spacing w:after="0"/>
        <w:ind w:left="0"/>
        <w:jc w:val="both"/>
      </w:pPr>
      <w:r>
        <w:rPr>
          <w:rFonts w:ascii="Times New Roman"/>
          <w:b w:val="false"/>
          <w:i w:val="false"/>
          <w:color w:val="000000"/>
          <w:sz w:val="28"/>
        </w:rPr>
        <w:t>
      3) Департаменттің құзыреті шегінде нормативтік құқықтық актілерді әзірлеуге қатысады;</w:t>
      </w:r>
    </w:p>
    <w:bookmarkEnd w:id="1083"/>
    <w:bookmarkStart w:name="z1101" w:id="1084"/>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1084"/>
    <w:bookmarkStart w:name="z1102" w:id="1085"/>
    <w:p>
      <w:pPr>
        <w:spacing w:after="0"/>
        <w:ind w:left="0"/>
        <w:jc w:val="both"/>
      </w:pPr>
      <w:r>
        <w:rPr>
          <w:rFonts w:ascii="Times New Roman"/>
          <w:b w:val="false"/>
          <w:i w:val="false"/>
          <w:color w:val="000000"/>
          <w:sz w:val="28"/>
        </w:rPr>
        <w:t>
      5) мүдделі мемлекеттік органдармен бірлесе отырып, өз құзыреті шегінде қауіпті өндірістік объектідегі аварияларды, авария салдарынан болған жазатайым оқиғаларды тергеп-тексеруді ұйымдастырады және жүргізеді;</w:t>
      </w:r>
    </w:p>
    <w:bookmarkEnd w:id="1085"/>
    <w:bookmarkStart w:name="z1103" w:id="1086"/>
    <w:p>
      <w:pPr>
        <w:spacing w:after="0"/>
        <w:ind w:left="0"/>
        <w:jc w:val="both"/>
      </w:pPr>
      <w:r>
        <w:rPr>
          <w:rFonts w:ascii="Times New Roman"/>
          <w:b w:val="false"/>
          <w:i w:val="false"/>
          <w:color w:val="000000"/>
          <w:sz w:val="28"/>
        </w:rPr>
        <w:t>
      6) қауіпті өндірістік объектіні пайдалануға енгізу кезінде оны қабылдау сынақтарына, техникалық куәландыруларға қатысады;</w:t>
      </w:r>
    </w:p>
    <w:bookmarkEnd w:id="1086"/>
    <w:bookmarkStart w:name="z1104" w:id="1087"/>
    <w:p>
      <w:pPr>
        <w:spacing w:after="0"/>
        <w:ind w:left="0"/>
        <w:jc w:val="both"/>
      </w:pPr>
      <w:r>
        <w:rPr>
          <w:rFonts w:ascii="Times New Roman"/>
          <w:b w:val="false"/>
          <w:i w:val="false"/>
          <w:color w:val="000000"/>
          <w:sz w:val="28"/>
        </w:rPr>
        <w:t>
      7) жару жұмыстарын жүргізуге рұқсат береді;</w:t>
      </w:r>
    </w:p>
    <w:bookmarkEnd w:id="1087"/>
    <w:bookmarkStart w:name="z1105" w:id="1088"/>
    <w:p>
      <w:pPr>
        <w:spacing w:after="0"/>
        <w:ind w:left="0"/>
        <w:jc w:val="both"/>
      </w:pPr>
      <w:r>
        <w:rPr>
          <w:rFonts w:ascii="Times New Roman"/>
          <w:b w:val="false"/>
          <w:i w:val="false"/>
          <w:color w:val="000000"/>
          <w:sz w:val="28"/>
        </w:rPr>
        <w:t>
      8) адамдардың денсаулығы мен өміріне қауіп төндіретін ерекше жағдайларда, соттың шешімінсіз дербес кәсіпкерлердің, ұйымдардың қауіпті өндірістік объектілерді, техникалық құрылғыларды пайдаланумен байланысты қызметін немесе қызметінің жекелеген түрлерін, міндетті түрде көрсетілген мерзімде сотқа талап арыз тастай отырып, үш күннен аспайтын мерзімге тоқтата тұрады немесе тыйым салады;</w:t>
      </w:r>
    </w:p>
    <w:bookmarkEnd w:id="1088"/>
    <w:bookmarkStart w:name="z1106" w:id="1089"/>
    <w:p>
      <w:pPr>
        <w:spacing w:after="0"/>
        <w:ind w:left="0"/>
        <w:jc w:val="both"/>
      </w:pPr>
      <w:r>
        <w:rPr>
          <w:rFonts w:ascii="Times New Roman"/>
          <w:b w:val="false"/>
          <w:i w:val="false"/>
          <w:color w:val="000000"/>
          <w:sz w:val="28"/>
        </w:rPr>
        <w:t xml:space="preserve">
      9) екі және одан көп облыстар шегінде орналастырылған қауіпті өндірістік объектіні,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жобалық құжаттаманы келіседі; </w:t>
      </w:r>
    </w:p>
    <w:bookmarkEnd w:id="1089"/>
    <w:bookmarkStart w:name="z1107" w:id="1090"/>
    <w:p>
      <w:pPr>
        <w:spacing w:after="0"/>
        <w:ind w:left="0"/>
        <w:jc w:val="both"/>
      </w:pPr>
      <w:r>
        <w:rPr>
          <w:rFonts w:ascii="Times New Roman"/>
          <w:b w:val="false"/>
          <w:i w:val="false"/>
          <w:color w:val="000000"/>
          <w:sz w:val="28"/>
        </w:rPr>
        <w:t>
      10) әлеуметтік инфрақұрылым объектілеріне жатпайтын қауіпті өндірістік объектілерді, қауіпті техникалық құрылғыларды есепке қоюды және есептен шығаруды жүзеге асырады;</w:t>
      </w:r>
    </w:p>
    <w:bookmarkEnd w:id="1090"/>
    <w:bookmarkStart w:name="z1108" w:id="1091"/>
    <w:p>
      <w:pPr>
        <w:spacing w:after="0"/>
        <w:ind w:left="0"/>
        <w:jc w:val="both"/>
      </w:pPr>
      <w:r>
        <w:rPr>
          <w:rFonts w:ascii="Times New Roman"/>
          <w:b w:val="false"/>
          <w:i w:val="false"/>
          <w:color w:val="000000"/>
          <w:sz w:val="28"/>
        </w:rPr>
        <w:t>
      11) қауіпті өндірістік объектіде оқу дабылдарын және аварияға қарсы жаттығуларды өткізуге қатысады;</w:t>
      </w:r>
    </w:p>
    <w:bookmarkEnd w:id="1091"/>
    <w:bookmarkStart w:name="z1109" w:id="1092"/>
    <w:p>
      <w:pPr>
        <w:spacing w:after="0"/>
        <w:ind w:left="0"/>
        <w:jc w:val="both"/>
      </w:pPr>
      <w:r>
        <w:rPr>
          <w:rFonts w:ascii="Times New Roman"/>
          <w:b w:val="false"/>
          <w:i w:val="false"/>
          <w:color w:val="000000"/>
          <w:sz w:val="28"/>
        </w:rPr>
        <w:t>
      12) жарылғыш заттар мен олардың негізіндегі бұйымдардың бақылау және қабылдау сынақтарын өткізу жөніндегі комиссияға қатысады;</w:t>
      </w:r>
    </w:p>
    <w:bookmarkEnd w:id="1092"/>
    <w:bookmarkStart w:name="z1110" w:id="1093"/>
    <w:p>
      <w:pPr>
        <w:spacing w:after="0"/>
        <w:ind w:left="0"/>
        <w:jc w:val="both"/>
      </w:pPr>
      <w:r>
        <w:rPr>
          <w:rFonts w:ascii="Times New Roman"/>
          <w:b w:val="false"/>
          <w:i w:val="false"/>
          <w:color w:val="000000"/>
          <w:sz w:val="28"/>
        </w:rPr>
        <w:t xml:space="preserve">
      13) әлеуметтік инфрақұрылым объектілеріне жатпайтын өнеркәсіптік қауіпсіздікті қамтамасыз ету бөлігінде заңды және жеке тұлғалардың, қауіпті өндірістік объектілер иелерінің және қауіпті техникалық құрылғыларды пайдаланатын ұйымдардың "Азаматтық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 мемлекеттік қадағалауды жүзеге асырады; </w:t>
      </w:r>
    </w:p>
    <w:bookmarkEnd w:id="1093"/>
    <w:bookmarkStart w:name="z1111" w:id="1094"/>
    <w:p>
      <w:pPr>
        <w:spacing w:after="0"/>
        <w:ind w:left="0"/>
        <w:jc w:val="both"/>
      </w:pPr>
      <w:r>
        <w:rPr>
          <w:rFonts w:ascii="Times New Roman"/>
          <w:b w:val="false"/>
          <w:i w:val="false"/>
          <w:color w:val="000000"/>
          <w:sz w:val="28"/>
        </w:rPr>
        <w:t>
      14) қауіпті өндірістік объектілердің өндірістік ғимараттарын, технологиялық құрылыстарын, техникалық және қауіпті техникалық құрылғыларын техникалық куәландырулардың уақтылы жүргізілуіне мемлекеттік қадағалауды жүзеге асырады;</w:t>
      </w:r>
    </w:p>
    <w:bookmarkEnd w:id="1094"/>
    <w:bookmarkStart w:name="z1112" w:id="1095"/>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салдарын жою және оқшаулау жұмыстарын жүргізуге дайындығына мемлекеттік қадағалауды жүзеге асырады;</w:t>
      </w:r>
    </w:p>
    <w:bookmarkEnd w:id="1095"/>
    <w:bookmarkStart w:name="z1113" w:id="1096"/>
    <w:p>
      <w:pPr>
        <w:spacing w:after="0"/>
        <w:ind w:left="0"/>
        <w:jc w:val="both"/>
      </w:pPr>
      <w:r>
        <w:rPr>
          <w:rFonts w:ascii="Times New Roman"/>
          <w:b w:val="false"/>
          <w:i w:val="false"/>
          <w:color w:val="000000"/>
          <w:sz w:val="28"/>
        </w:rPr>
        <w:t>
      16) магистральдық құбыр жолдарды пайдалану кезінде өнеркәсіптік қауіпсіздік саласындағы мемлекеттік қадағалауды жүзеге асырады;</w:t>
      </w:r>
    </w:p>
    <w:bookmarkEnd w:id="1096"/>
    <w:p>
      <w:pPr>
        <w:spacing w:after="0"/>
        <w:ind w:left="0"/>
        <w:jc w:val="both"/>
      </w:pPr>
      <w:r>
        <w:rPr>
          <w:rFonts w:ascii="Times New Roman"/>
          <w:b w:val="false"/>
          <w:i w:val="false"/>
          <w:color w:val="000000"/>
          <w:sz w:val="28"/>
        </w:rPr>
        <w:t>
      16-1) тұрмыстық және коммуналдық-тұрмыстық тұтынушылардың газ тұтыну жүйелері мен газ жабдығын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саласындағы мемлекеттік бақылауды жүзеге асырады;</w:t>
      </w:r>
    </w:p>
    <w:bookmarkStart w:name="z1114" w:id="1097"/>
    <w:p>
      <w:pPr>
        <w:spacing w:after="0"/>
        <w:ind w:left="0"/>
        <w:jc w:val="both"/>
      </w:pPr>
      <w:r>
        <w:rPr>
          <w:rFonts w:ascii="Times New Roman"/>
          <w:b w:val="false"/>
          <w:i w:val="false"/>
          <w:color w:val="000000"/>
          <w:sz w:val="28"/>
        </w:rPr>
        <w:t>
      17) жеке және заңды тұлғаларға Тексеру нәтижелері туралы акті, өнеркәсіптік қауіпсіздік, энергия үнемдеу және энергия тиімділігін арттыру саласындағы анықталған бұзушылықтар бойынша ұйғарым, қызметті немесе қызметтің жекелеген түрлеріне тыйым салу не тоқтата тұру туралы акті береді;</w:t>
      </w:r>
    </w:p>
    <w:bookmarkEnd w:id="1097"/>
    <w:bookmarkStart w:name="z1115" w:id="1098"/>
    <w:p>
      <w:pPr>
        <w:spacing w:after="0"/>
        <w:ind w:left="0"/>
        <w:jc w:val="both"/>
      </w:pPr>
      <w:r>
        <w:rPr>
          <w:rFonts w:ascii="Times New Roman"/>
          <w:b w:val="false"/>
          <w:i w:val="false"/>
          <w:color w:val="000000"/>
          <w:sz w:val="28"/>
        </w:rPr>
        <w:t>
      18) Қазақстан Республикасының энергия үнемдеу және энергия тиімділігін арттыру туралы заңнамасы талаптарының сақталуына мемлекеттік бақылауды жүзеге асырады;</w:t>
      </w:r>
    </w:p>
    <w:bookmarkEnd w:id="1098"/>
    <w:bookmarkStart w:name="z1116" w:id="1099"/>
    <w:p>
      <w:pPr>
        <w:spacing w:after="0"/>
        <w:ind w:left="0"/>
        <w:jc w:val="both"/>
      </w:pPr>
      <w:r>
        <w:rPr>
          <w:rFonts w:ascii="Times New Roman"/>
          <w:b w:val="false"/>
          <w:i w:val="false"/>
          <w:color w:val="000000"/>
          <w:sz w:val="28"/>
        </w:rPr>
        <w:t xml:space="preserve">
      19)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реттелетін салалардағы тәуекел дәрежесін бағалау өлшемшарттарын, тексеру парақтарын әзірлеуге қатысады;</w:t>
      </w:r>
    </w:p>
    <w:bookmarkEnd w:id="1099"/>
    <w:bookmarkStart w:name="z1117" w:id="1100"/>
    <w:p>
      <w:pPr>
        <w:spacing w:after="0"/>
        <w:ind w:left="0"/>
        <w:jc w:val="both"/>
      </w:pPr>
      <w:r>
        <w:rPr>
          <w:rFonts w:ascii="Times New Roman"/>
          <w:b w:val="false"/>
          <w:i w:val="false"/>
          <w:color w:val="000000"/>
          <w:sz w:val="28"/>
        </w:rPr>
        <w:t xml:space="preserve">
      20)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реттелетін салалардағы жартыжылдық тексеру жүргізу кестелерін әзірлеуге қатысады;</w:t>
      </w:r>
    </w:p>
    <w:bookmarkEnd w:id="1100"/>
    <w:bookmarkStart w:name="z1118" w:id="1101"/>
    <w:p>
      <w:pPr>
        <w:spacing w:after="0"/>
        <w:ind w:left="0"/>
        <w:jc w:val="both"/>
      </w:pPr>
      <w:r>
        <w:rPr>
          <w:rFonts w:ascii="Times New Roman"/>
          <w:b w:val="false"/>
          <w:i w:val="false"/>
          <w:color w:val="000000"/>
          <w:sz w:val="28"/>
        </w:rPr>
        <w:t>
      21) реттелетін салалардағы біліктілік және/немесе рұқсаттама талаптарына өтініш берушілердің сәйкестігіне рұқсаттама бақылауын жүзеге асырады;</w:t>
      </w:r>
    </w:p>
    <w:bookmarkEnd w:id="1101"/>
    <w:bookmarkStart w:name="z1119" w:id="1102"/>
    <w:p>
      <w:pPr>
        <w:spacing w:after="0"/>
        <w:ind w:left="0"/>
        <w:jc w:val="both"/>
      </w:pPr>
      <w:r>
        <w:rPr>
          <w:rFonts w:ascii="Times New Roman"/>
          <w:b w:val="false"/>
          <w:i w:val="false"/>
          <w:color w:val="000000"/>
          <w:sz w:val="28"/>
        </w:rPr>
        <w:t>
      22) реттелетін салалардағы әкімшілік құқық бұзушылықтар туралы іс жүргізуді жүзеге асырады;</w:t>
      </w:r>
    </w:p>
    <w:bookmarkEnd w:id="1102"/>
    <w:bookmarkStart w:name="z1120" w:id="1103"/>
    <w:p>
      <w:pPr>
        <w:spacing w:after="0"/>
        <w:ind w:left="0"/>
        <w:jc w:val="both"/>
      </w:pPr>
      <w:r>
        <w:rPr>
          <w:rFonts w:ascii="Times New Roman"/>
          <w:b w:val="false"/>
          <w:i w:val="false"/>
          <w:color w:val="000000"/>
          <w:sz w:val="28"/>
        </w:rPr>
        <w:t>
      23) құзыретті органдармен бірлесіп, жарылғыш материалдарды жою жөніндегі комиссия құрамына қатысады;</w:t>
      </w:r>
    </w:p>
    <w:bookmarkEnd w:id="1103"/>
    <w:bookmarkStart w:name="z1121" w:id="1104"/>
    <w:p>
      <w:pPr>
        <w:spacing w:after="0"/>
        <w:ind w:left="0"/>
        <w:jc w:val="both"/>
      </w:pPr>
      <w:r>
        <w:rPr>
          <w:rFonts w:ascii="Times New Roman"/>
          <w:b w:val="false"/>
          <w:i w:val="false"/>
          <w:color w:val="000000"/>
          <w:sz w:val="28"/>
        </w:rPr>
        <w:t>
      24)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мен толықтырулар енгізілді - ҚР Индустрия және инфрақұрылымдық даму министрінің 10.09.2020 </w:t>
      </w:r>
      <w:r>
        <w:rPr>
          <w:rFonts w:ascii="Times New Roman"/>
          <w:b w:val="false"/>
          <w:i w:val="false"/>
          <w:color w:val="000000"/>
          <w:sz w:val="28"/>
        </w:rPr>
        <w:t>№ 462</w:t>
      </w:r>
      <w:r>
        <w:rPr>
          <w:rFonts w:ascii="Times New Roman"/>
          <w:b w:val="false"/>
          <w:i w:val="false"/>
          <w:color w:val="ff0000"/>
          <w:sz w:val="28"/>
        </w:rPr>
        <w:t xml:space="preserve"> (Осы бұйрық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122" w:id="1105"/>
    <w:p>
      <w:pPr>
        <w:spacing w:after="0"/>
        <w:ind w:left="0"/>
        <w:jc w:val="both"/>
      </w:pPr>
      <w:r>
        <w:rPr>
          <w:rFonts w:ascii="Times New Roman"/>
          <w:b w:val="false"/>
          <w:i w:val="false"/>
          <w:color w:val="000000"/>
          <w:sz w:val="28"/>
        </w:rPr>
        <w:t>
      14. Департаменттің құқықтары мен міндеттемелері:</w:t>
      </w:r>
    </w:p>
    <w:bookmarkEnd w:id="1105"/>
    <w:bookmarkStart w:name="z1123" w:id="1106"/>
    <w:p>
      <w:pPr>
        <w:spacing w:after="0"/>
        <w:ind w:left="0"/>
        <w:jc w:val="both"/>
      </w:pPr>
      <w:r>
        <w:rPr>
          <w:rFonts w:ascii="Times New Roman"/>
          <w:b w:val="false"/>
          <w:i w:val="false"/>
          <w:color w:val="000000"/>
          <w:sz w:val="28"/>
        </w:rPr>
        <w:t>
      Департаменттің құқықтары:</w:t>
      </w:r>
    </w:p>
    <w:bookmarkEnd w:id="1106"/>
    <w:bookmarkStart w:name="z1124" w:id="1107"/>
    <w:p>
      <w:pPr>
        <w:spacing w:after="0"/>
        <w:ind w:left="0"/>
        <w:jc w:val="both"/>
      </w:pPr>
      <w:r>
        <w:rPr>
          <w:rFonts w:ascii="Times New Roman"/>
          <w:b w:val="false"/>
          <w:i w:val="false"/>
          <w:color w:val="000000"/>
          <w:sz w:val="28"/>
        </w:rPr>
        <w:t>
      1) белгіленген тәртіпте және құзыреттілігі шегінде өнеркәсіптік қауіпсіздік және энергия үнемдеу және энергия тиімділігін арттыру саласындағы заңнама талаптарын сақтау бойынша бақылау және қадағалау субъектілеріне (объектілеріне) бара отырып, тексерулерді және профилактикалық бақылау және қадағалауды жүзеге асыру;</w:t>
      </w:r>
    </w:p>
    <w:bookmarkEnd w:id="1107"/>
    <w:bookmarkStart w:name="z1125" w:id="1108"/>
    <w:p>
      <w:pPr>
        <w:spacing w:after="0"/>
        <w:ind w:left="0"/>
        <w:jc w:val="both"/>
      </w:pPr>
      <w:r>
        <w:rPr>
          <w:rFonts w:ascii="Times New Roman"/>
          <w:b w:val="false"/>
          <w:i w:val="false"/>
          <w:color w:val="000000"/>
          <w:sz w:val="28"/>
        </w:rPr>
        <w:t>
      2) мемлекеттік органдардан, жеке және заңды тұлғалардан қажетті ақпарат пен материалдарды заңнамада белгіленген тәртіпте сұрату және алу;</w:t>
      </w:r>
    </w:p>
    <w:bookmarkEnd w:id="1108"/>
    <w:bookmarkStart w:name="z1126" w:id="1109"/>
    <w:p>
      <w:pPr>
        <w:spacing w:after="0"/>
        <w:ind w:left="0"/>
        <w:jc w:val="both"/>
      </w:pPr>
      <w:r>
        <w:rPr>
          <w:rFonts w:ascii="Times New Roman"/>
          <w:b w:val="false"/>
          <w:i w:val="false"/>
          <w:color w:val="000000"/>
          <w:sz w:val="28"/>
        </w:rPr>
        <w:t>
      3) өнеркәсіптік қауіпсіздік және энергия үнемдеу және энергия тиімділігін арттыру саласындағы заңнамаларды жетілдіру бойынша Комитетке ұсыныстар енгізу;</w:t>
      </w:r>
    </w:p>
    <w:bookmarkEnd w:id="1109"/>
    <w:bookmarkStart w:name="z1127" w:id="1110"/>
    <w:p>
      <w:pPr>
        <w:spacing w:after="0"/>
        <w:ind w:left="0"/>
        <w:jc w:val="both"/>
      </w:pPr>
      <w:r>
        <w:rPr>
          <w:rFonts w:ascii="Times New Roman"/>
          <w:b w:val="false"/>
          <w:i w:val="false"/>
          <w:color w:val="000000"/>
          <w:sz w:val="28"/>
        </w:rPr>
        <w:t>
      4) Департаментің құзыретіне кіретін мәселелер бойынша мәжілістер, семинарлар, конференциялар, дөңгелек үстелдер және өзге де іс-шаралар өткізу;</w:t>
      </w:r>
    </w:p>
    <w:bookmarkEnd w:id="1110"/>
    <w:bookmarkStart w:name="z1128" w:id="1111"/>
    <w:p>
      <w:pPr>
        <w:spacing w:after="0"/>
        <w:ind w:left="0"/>
        <w:jc w:val="both"/>
      </w:pPr>
      <w:r>
        <w:rPr>
          <w:rFonts w:ascii="Times New Roman"/>
          <w:b w:val="false"/>
          <w:i w:val="false"/>
          <w:color w:val="000000"/>
          <w:sz w:val="28"/>
        </w:rPr>
        <w:t>
      5) өңірлерде, мемлекеттік органдарда, мемлекеттік емес ұйымдарда, сондай-ақ республиканың барлық соттарында оның құзыретіне кіретін мәселелер бойынша Министрлікті және Комитетті таныстыру және тиісті хат алмасуды жүргізу, өз атынан азаматтық-құқықтық қатынастарға түсу;</w:t>
      </w:r>
    </w:p>
    <w:bookmarkEnd w:id="1111"/>
    <w:bookmarkStart w:name="z1129" w:id="1112"/>
    <w:p>
      <w:pPr>
        <w:spacing w:after="0"/>
        <w:ind w:left="0"/>
        <w:jc w:val="both"/>
      </w:pPr>
      <w:r>
        <w:rPr>
          <w:rFonts w:ascii="Times New Roman"/>
          <w:b w:val="false"/>
          <w:i w:val="false"/>
          <w:color w:val="000000"/>
          <w:sz w:val="28"/>
        </w:rPr>
        <w:t>
      6) Қазақстан Республикасының қолданыстағы заңнамалық актілерімен көзделген өзге де құқықтарды жүзеге асыру.</w:t>
      </w:r>
    </w:p>
    <w:bookmarkEnd w:id="1112"/>
    <w:bookmarkStart w:name="z1130" w:id="1113"/>
    <w:p>
      <w:pPr>
        <w:spacing w:after="0"/>
        <w:ind w:left="0"/>
        <w:jc w:val="both"/>
      </w:pPr>
      <w:r>
        <w:rPr>
          <w:rFonts w:ascii="Times New Roman"/>
          <w:b w:val="false"/>
          <w:i w:val="false"/>
          <w:color w:val="000000"/>
          <w:sz w:val="28"/>
        </w:rPr>
        <w:t>
      Департаменттің міндеттемелері:</w:t>
      </w:r>
    </w:p>
    <w:bookmarkEnd w:id="1113"/>
    <w:bookmarkStart w:name="z1131" w:id="1114"/>
    <w:p>
      <w:pPr>
        <w:spacing w:after="0"/>
        <w:ind w:left="0"/>
        <w:jc w:val="both"/>
      </w:pPr>
      <w:r>
        <w:rPr>
          <w:rFonts w:ascii="Times New Roman"/>
          <w:b w:val="false"/>
          <w:i w:val="false"/>
          <w:color w:val="000000"/>
          <w:sz w:val="28"/>
        </w:rPr>
        <w:t>
      1) басқа мемлекеттік органдармен, жергілікті атқарушы органдармен және ұйымдармен өзара іс-қимылды жүзеге асыру;</w:t>
      </w:r>
    </w:p>
    <w:bookmarkEnd w:id="1114"/>
    <w:bookmarkStart w:name="z1132" w:id="1115"/>
    <w:p>
      <w:pPr>
        <w:spacing w:after="0"/>
        <w:ind w:left="0"/>
        <w:jc w:val="both"/>
      </w:pPr>
      <w:r>
        <w:rPr>
          <w:rFonts w:ascii="Times New Roman"/>
          <w:b w:val="false"/>
          <w:i w:val="false"/>
          <w:color w:val="000000"/>
          <w:sz w:val="28"/>
        </w:rPr>
        <w:t>
      2) Департаменттің құзыретіне кіретін мәселелер бойынша түсіндірмелер, ұсынымдар, нұсқамалар ұсыну және тиісті шешімдер қабылдау;</w:t>
      </w:r>
    </w:p>
    <w:bookmarkEnd w:id="1115"/>
    <w:bookmarkStart w:name="z1133" w:id="1116"/>
    <w:p>
      <w:pPr>
        <w:spacing w:after="0"/>
        <w:ind w:left="0"/>
        <w:jc w:val="both"/>
      </w:pPr>
      <w:r>
        <w:rPr>
          <w:rFonts w:ascii="Times New Roman"/>
          <w:b w:val="false"/>
          <w:i w:val="false"/>
          <w:color w:val="000000"/>
          <w:sz w:val="28"/>
        </w:rPr>
        <w:t>
      3) Қазақстан Республикасының заңнамасын, жеке және заңды тұлғалардың құқықтарын және заңмен қорғалатын мүдделерін сақтау;</w:t>
      </w:r>
    </w:p>
    <w:bookmarkEnd w:id="1116"/>
    <w:bookmarkStart w:name="z1134" w:id="1117"/>
    <w:p>
      <w:pPr>
        <w:spacing w:after="0"/>
        <w:ind w:left="0"/>
        <w:jc w:val="both"/>
      </w:pPr>
      <w:r>
        <w:rPr>
          <w:rFonts w:ascii="Times New Roman"/>
          <w:b w:val="false"/>
          <w:i w:val="false"/>
          <w:color w:val="000000"/>
          <w:sz w:val="28"/>
        </w:rPr>
        <w:t>
      4) Департаменттің құзыретіне кіретін мәселелер бойынша тиісті шешімдер қабылдау;</w:t>
      </w:r>
    </w:p>
    <w:bookmarkEnd w:id="1117"/>
    <w:bookmarkStart w:name="z1135" w:id="1118"/>
    <w:p>
      <w:pPr>
        <w:spacing w:after="0"/>
        <w:ind w:left="0"/>
        <w:jc w:val="both"/>
      </w:pPr>
      <w:r>
        <w:rPr>
          <w:rFonts w:ascii="Times New Roman"/>
          <w:b w:val="false"/>
          <w:i w:val="false"/>
          <w:color w:val="000000"/>
          <w:sz w:val="28"/>
        </w:rPr>
        <w:t>
      5) өз құзыреті шегінде Министрліктің және Комитеттің басшылығының бұйрықтары, тапсырмаларын орындау;</w:t>
      </w:r>
    </w:p>
    <w:bookmarkEnd w:id="1118"/>
    <w:bookmarkStart w:name="z1136" w:id="1119"/>
    <w:p>
      <w:pPr>
        <w:spacing w:after="0"/>
        <w:ind w:left="0"/>
        <w:jc w:val="both"/>
      </w:pPr>
      <w:r>
        <w:rPr>
          <w:rFonts w:ascii="Times New Roman"/>
          <w:b w:val="false"/>
          <w:i w:val="false"/>
          <w:color w:val="000000"/>
          <w:sz w:val="28"/>
        </w:rPr>
        <w:t>
      6) өз құзыреті шегінде Министрлік және Комитет сұратқан, қажетті ақпаратты (материалдар, анықтамалар, есептер) белгіленген мерзімде ұсыну;</w:t>
      </w:r>
    </w:p>
    <w:bookmarkEnd w:id="1119"/>
    <w:bookmarkStart w:name="z1137" w:id="1120"/>
    <w:p>
      <w:pPr>
        <w:spacing w:after="0"/>
        <w:ind w:left="0"/>
        <w:jc w:val="both"/>
      </w:pPr>
      <w:r>
        <w:rPr>
          <w:rFonts w:ascii="Times New Roman"/>
          <w:b w:val="false"/>
          <w:i w:val="false"/>
          <w:color w:val="000000"/>
          <w:sz w:val="28"/>
        </w:rPr>
        <w:t>
      7) құзыреттілігі шегінде құқықтық, консультативтік және практикалық көмекті жүзеге асыру;</w:t>
      </w:r>
    </w:p>
    <w:bookmarkEnd w:id="1120"/>
    <w:bookmarkStart w:name="z1138" w:id="1121"/>
    <w:p>
      <w:pPr>
        <w:spacing w:after="0"/>
        <w:ind w:left="0"/>
        <w:jc w:val="both"/>
      </w:pPr>
      <w:r>
        <w:rPr>
          <w:rFonts w:ascii="Times New Roman"/>
          <w:b w:val="false"/>
          <w:i w:val="false"/>
          <w:color w:val="000000"/>
          <w:sz w:val="28"/>
        </w:rPr>
        <w:t>
      8) Қазақстан Республикасының қолданыстағы заңнамалық актілерінде көзделген өзге де құқықтар мен міндеттерді жүзеге асыру.</w:t>
      </w:r>
    </w:p>
    <w:bookmarkEnd w:id="1121"/>
    <w:bookmarkStart w:name="z1139" w:id="1122"/>
    <w:p>
      <w:pPr>
        <w:spacing w:after="0"/>
        <w:ind w:left="0"/>
        <w:jc w:val="left"/>
      </w:pPr>
      <w:r>
        <w:rPr>
          <w:rFonts w:ascii="Times New Roman"/>
          <w:b/>
          <w:i w:val="false"/>
          <w:color w:val="000000"/>
        </w:rPr>
        <w:t xml:space="preserve"> 3-тарау. Департаменттің қызметін ұйымдастыру</w:t>
      </w:r>
    </w:p>
    <w:bookmarkEnd w:id="1122"/>
    <w:bookmarkStart w:name="z1140" w:id="1123"/>
    <w:p>
      <w:pPr>
        <w:spacing w:after="0"/>
        <w:ind w:left="0"/>
        <w:jc w:val="both"/>
      </w:pPr>
      <w:r>
        <w:rPr>
          <w:rFonts w:ascii="Times New Roman"/>
          <w:b w:val="false"/>
          <w:i w:val="false"/>
          <w:color w:val="000000"/>
          <w:sz w:val="28"/>
        </w:rPr>
        <w:t>
      15. Комитет және оның аумақтық бөлімшелері бірыңғай жүйе құрады.</w:t>
      </w:r>
    </w:p>
    <w:bookmarkEnd w:id="1123"/>
    <w:bookmarkStart w:name="z1141" w:id="1124"/>
    <w:p>
      <w:pPr>
        <w:spacing w:after="0"/>
        <w:ind w:left="0"/>
        <w:jc w:val="both"/>
      </w:pPr>
      <w:r>
        <w:rPr>
          <w:rFonts w:ascii="Times New Roman"/>
          <w:b w:val="false"/>
          <w:i w:val="false"/>
          <w:color w:val="000000"/>
          <w:sz w:val="28"/>
        </w:rPr>
        <w:t>
      16. Департаментті Министрліктің Жауапты хатшысының бұйрығымен лауазымға тағайындалатын және лауазымынан босататылатын Басшы – Батыс Қазақстан облысы бойынша өнеркәсіптік қауіпсіздік саласындағы мемлекеттік қадағалау жөніндегі бас мемлекеттік инспектор басқарады.</w:t>
      </w:r>
    </w:p>
    <w:bookmarkEnd w:id="1124"/>
    <w:bookmarkStart w:name="z1142" w:id="1125"/>
    <w:p>
      <w:pPr>
        <w:spacing w:after="0"/>
        <w:ind w:left="0"/>
        <w:jc w:val="both"/>
      </w:pPr>
      <w:r>
        <w:rPr>
          <w:rFonts w:ascii="Times New Roman"/>
          <w:b w:val="false"/>
          <w:i w:val="false"/>
          <w:color w:val="000000"/>
          <w:sz w:val="28"/>
        </w:rPr>
        <w:t>
      17. Батыс Қазақстан облысы бойынша өнеркәсіптік қауіпсіздік саласындағы мемлекеттік қадағалау жөніндегі бас мемлекеттік инспектордың Министрліктің Жауапты хатшысының бұйрығымен лауазымға тағайындалатын және лауазымынан босатылатын орынбасары болады.</w:t>
      </w:r>
    </w:p>
    <w:bookmarkEnd w:id="1125"/>
    <w:bookmarkStart w:name="z1143" w:id="1126"/>
    <w:p>
      <w:pPr>
        <w:spacing w:after="0"/>
        <w:ind w:left="0"/>
        <w:jc w:val="both"/>
      </w:pPr>
      <w:r>
        <w:rPr>
          <w:rFonts w:ascii="Times New Roman"/>
          <w:b w:val="false"/>
          <w:i w:val="false"/>
          <w:color w:val="000000"/>
          <w:sz w:val="28"/>
        </w:rPr>
        <w:t xml:space="preserve">
      18. Батыс Қазақстан облысы бойынша өнеркәсіптік қауіпсіздік саласындағы мемлекеттік қадағалау жөніндегі бас мемлекеттік инспектор Департамент қызметіне жалпы басшылықты ұйымдастырады және жүзеге асырады, Департаментке жүктелген міндеттердің орындалуы мен оның өз функцияларын жүзеге асыруына дербес жауапты болады. </w:t>
      </w:r>
    </w:p>
    <w:bookmarkEnd w:id="1126"/>
    <w:bookmarkStart w:name="z1144" w:id="1127"/>
    <w:p>
      <w:pPr>
        <w:spacing w:after="0"/>
        <w:ind w:left="0"/>
        <w:jc w:val="both"/>
      </w:pPr>
      <w:r>
        <w:rPr>
          <w:rFonts w:ascii="Times New Roman"/>
          <w:b w:val="false"/>
          <w:i w:val="false"/>
          <w:color w:val="000000"/>
          <w:sz w:val="28"/>
        </w:rPr>
        <w:t>
      19. Департамент Қазақстан Республикасының заңнамалық актілеріне, Қазақстан Республикасының Президентінің актілеріне, өзге де нормативтік-құқықтық актілерге сәйкес өзінің негізгі міндеттері мен функцияларын іске асыру үшін қажетті өкілеттіктерге ие;</w:t>
      </w:r>
    </w:p>
    <w:bookmarkEnd w:id="1127"/>
    <w:bookmarkStart w:name="z1145" w:id="1128"/>
    <w:p>
      <w:pPr>
        <w:spacing w:after="0"/>
        <w:ind w:left="0"/>
        <w:jc w:val="both"/>
      </w:pPr>
      <w:r>
        <w:rPr>
          <w:rFonts w:ascii="Times New Roman"/>
          <w:b w:val="false"/>
          <w:i w:val="false"/>
          <w:color w:val="000000"/>
          <w:sz w:val="28"/>
        </w:rPr>
        <w:t>
      20. Осы мақсатта Батыс Қазақстан облысы бойынша өнеркәсіптік қауіпсіздік саласындағы мемлекеттік қадағалау жөніндегі бас мемлекеттік инспектор:</w:t>
      </w:r>
    </w:p>
    <w:bookmarkEnd w:id="1128"/>
    <w:bookmarkStart w:name="z1146" w:id="1129"/>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келісуден кейін бекітеді;</w:t>
      </w:r>
    </w:p>
    <w:bookmarkEnd w:id="1129"/>
    <w:bookmarkStart w:name="z1147" w:id="1130"/>
    <w:p>
      <w:pPr>
        <w:spacing w:after="0"/>
        <w:ind w:left="0"/>
        <w:jc w:val="both"/>
      </w:pPr>
      <w:r>
        <w:rPr>
          <w:rFonts w:ascii="Times New Roman"/>
          <w:b w:val="false"/>
          <w:i w:val="false"/>
          <w:color w:val="000000"/>
          <w:sz w:val="28"/>
        </w:rPr>
        <w:t>
      2) бөлімдердің ережелерін және Департаменттің бөлім басшылары мен жұмыскерлерінің лауазымдық нұсқаулықтарын бекітеді;</w:t>
      </w:r>
    </w:p>
    <w:bookmarkEnd w:id="1130"/>
    <w:bookmarkStart w:name="z1148" w:id="1131"/>
    <w:p>
      <w:pPr>
        <w:spacing w:after="0"/>
        <w:ind w:left="0"/>
        <w:jc w:val="both"/>
      </w:pPr>
      <w:r>
        <w:rPr>
          <w:rFonts w:ascii="Times New Roman"/>
          <w:b w:val="false"/>
          <w:i w:val="false"/>
          <w:color w:val="000000"/>
          <w:sz w:val="28"/>
        </w:rPr>
        <w:t>
      3) Департаменттің жұмыс жоспарының орындалуы бойынша есептілікті жартыжылда бір рет Комитетке уақытылы ұсынуды қамтамасыз етеді;</w:t>
      </w:r>
    </w:p>
    <w:bookmarkEnd w:id="1131"/>
    <w:bookmarkStart w:name="z1149" w:id="1132"/>
    <w:p>
      <w:pPr>
        <w:spacing w:after="0"/>
        <w:ind w:left="0"/>
        <w:jc w:val="both"/>
      </w:pPr>
      <w:r>
        <w:rPr>
          <w:rFonts w:ascii="Times New Roman"/>
          <w:b w:val="false"/>
          <w:i w:val="false"/>
          <w:color w:val="000000"/>
          <w:sz w:val="28"/>
        </w:rPr>
        <w:t>
      4) өз құзыретіне шегінде бұйрықтарға қол қояды;</w:t>
      </w:r>
    </w:p>
    <w:bookmarkEnd w:id="1132"/>
    <w:bookmarkStart w:name="z1150" w:id="1133"/>
    <w:p>
      <w:pPr>
        <w:spacing w:after="0"/>
        <w:ind w:left="0"/>
        <w:jc w:val="both"/>
      </w:pPr>
      <w:r>
        <w:rPr>
          <w:rFonts w:ascii="Times New Roman"/>
          <w:b w:val="false"/>
          <w:i w:val="false"/>
          <w:color w:val="000000"/>
          <w:sz w:val="28"/>
        </w:rPr>
        <w:t>
      5) бөлім басшыларын және Департамент жұмыскерлерін лауазымға қабылдайды және лауазымынан босатады;</w:t>
      </w:r>
    </w:p>
    <w:bookmarkEnd w:id="1133"/>
    <w:bookmarkStart w:name="z1151" w:id="1134"/>
    <w:p>
      <w:pPr>
        <w:spacing w:after="0"/>
        <w:ind w:left="0"/>
        <w:jc w:val="both"/>
      </w:pPr>
      <w:r>
        <w:rPr>
          <w:rFonts w:ascii="Times New Roman"/>
          <w:b w:val="false"/>
          <w:i w:val="false"/>
          <w:color w:val="000000"/>
          <w:sz w:val="28"/>
        </w:rPr>
        <w:t>
      6) бөлім басшыларын және Департамент жұмыскерлерін іссапарға жіберу, оларға демалыстар беру, материалдық көмек көрсету, даярлау (қайта даярлау), біліктіліктерін арттыру, көтермелеу, үстемеақы төлеу және сыйақы беру мәселелерін шешеді;</w:t>
      </w:r>
    </w:p>
    <w:bookmarkEnd w:id="1134"/>
    <w:bookmarkStart w:name="z1152" w:id="1135"/>
    <w:p>
      <w:pPr>
        <w:spacing w:after="0"/>
        <w:ind w:left="0"/>
        <w:jc w:val="both"/>
      </w:pPr>
      <w:r>
        <w:rPr>
          <w:rFonts w:ascii="Times New Roman"/>
          <w:b w:val="false"/>
          <w:i w:val="false"/>
          <w:color w:val="000000"/>
          <w:sz w:val="28"/>
        </w:rPr>
        <w:t>
      7) қолданыстағы заңнамаға сәйкес өз құзыреті шегінде мемлекеттік органдар мен өзге де ұйымдарда Департаментті таныстырады;</w:t>
      </w:r>
    </w:p>
    <w:bookmarkEnd w:id="1135"/>
    <w:bookmarkStart w:name="z1153" w:id="1136"/>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жазалар белгілейді;</w:t>
      </w:r>
    </w:p>
    <w:bookmarkEnd w:id="1136"/>
    <w:bookmarkStart w:name="z1154" w:id="1137"/>
    <w:p>
      <w:pPr>
        <w:spacing w:after="0"/>
        <w:ind w:left="0"/>
        <w:jc w:val="both"/>
      </w:pPr>
      <w:r>
        <w:rPr>
          <w:rFonts w:ascii="Times New Roman"/>
          <w:b w:val="false"/>
          <w:i w:val="false"/>
          <w:color w:val="000000"/>
          <w:sz w:val="28"/>
        </w:rPr>
        <w:t>
      9) сыбайлас жемқорлық құқық бұзушылықтары не сыбайлас жемқорлық әрекеттерінің туындауына себеп болатын іс-қимылдар анықталған жағдайда, бұл туралы Комитет басшылығына хабарлайды;</w:t>
      </w:r>
    </w:p>
    <w:bookmarkEnd w:id="1137"/>
    <w:bookmarkStart w:name="z1155" w:id="1138"/>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этикасы нормаларын сақтауын қамтамасыз етеді;</w:t>
      </w:r>
    </w:p>
    <w:bookmarkEnd w:id="1138"/>
    <w:bookmarkStart w:name="z1156" w:id="1139"/>
    <w:p>
      <w:pPr>
        <w:spacing w:after="0"/>
        <w:ind w:left="0"/>
        <w:jc w:val="both"/>
      </w:pPr>
      <w:r>
        <w:rPr>
          <w:rFonts w:ascii="Times New Roman"/>
          <w:b w:val="false"/>
          <w:i w:val="false"/>
          <w:color w:val="000000"/>
          <w:sz w:val="28"/>
        </w:rPr>
        <w:t>
      11) Департаменттегі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1139"/>
    <w:bookmarkStart w:name="z1157" w:id="1140"/>
    <w:p>
      <w:pPr>
        <w:spacing w:after="0"/>
        <w:ind w:left="0"/>
        <w:jc w:val="both"/>
      </w:pPr>
      <w:r>
        <w:rPr>
          <w:rFonts w:ascii="Times New Roman"/>
          <w:b w:val="false"/>
          <w:i w:val="false"/>
          <w:color w:val="000000"/>
          <w:sz w:val="28"/>
        </w:rPr>
        <w:t>
      12) Республикалық бюджеттік бағдарламалардың іске асырылуына және мемлекеттік сатып алу саласындағы қызметтің жүзеге асырылуына дербес жауапты болады;</w:t>
      </w:r>
    </w:p>
    <w:bookmarkEnd w:id="1140"/>
    <w:bookmarkStart w:name="z1158" w:id="1141"/>
    <w:p>
      <w:pPr>
        <w:spacing w:after="0"/>
        <w:ind w:left="0"/>
        <w:jc w:val="both"/>
      </w:pPr>
      <w:r>
        <w:rPr>
          <w:rFonts w:ascii="Times New Roman"/>
          <w:b w:val="false"/>
          <w:i w:val="false"/>
          <w:color w:val="000000"/>
          <w:sz w:val="28"/>
        </w:rPr>
        <w:t>
      13) өзінің құзыретіне жатқызылған басқа да мәселелер бойынша шешімдер қабылдайды;</w:t>
      </w:r>
    </w:p>
    <w:bookmarkEnd w:id="1141"/>
    <w:bookmarkStart w:name="z1159" w:id="1142"/>
    <w:p>
      <w:pPr>
        <w:spacing w:after="0"/>
        <w:ind w:left="0"/>
        <w:jc w:val="both"/>
      </w:pPr>
      <w:r>
        <w:rPr>
          <w:rFonts w:ascii="Times New Roman"/>
          <w:b w:val="false"/>
          <w:i w:val="false"/>
          <w:color w:val="000000"/>
          <w:sz w:val="28"/>
        </w:rPr>
        <w:t>
      14) Комитет басшылығына Департаменттің құрылымы мен штаттық кестесі бойынша ұсыныстар береді;</w:t>
      </w:r>
    </w:p>
    <w:bookmarkEnd w:id="1142"/>
    <w:bookmarkStart w:name="z1160" w:id="1143"/>
    <w:p>
      <w:pPr>
        <w:spacing w:after="0"/>
        <w:ind w:left="0"/>
        <w:jc w:val="both"/>
      </w:pPr>
      <w:r>
        <w:rPr>
          <w:rFonts w:ascii="Times New Roman"/>
          <w:b w:val="false"/>
          <w:i w:val="false"/>
          <w:color w:val="000000"/>
          <w:sz w:val="28"/>
        </w:rPr>
        <w:t>
      15) азаматтарды қабылдауды жүзеге асырады;</w:t>
      </w:r>
    </w:p>
    <w:bookmarkEnd w:id="1143"/>
    <w:bookmarkStart w:name="z1161" w:id="1144"/>
    <w:p>
      <w:pPr>
        <w:spacing w:after="0"/>
        <w:ind w:left="0"/>
        <w:jc w:val="both"/>
      </w:pPr>
      <w:r>
        <w:rPr>
          <w:rFonts w:ascii="Times New Roman"/>
          <w:b w:val="false"/>
          <w:i w:val="false"/>
          <w:color w:val="000000"/>
          <w:sz w:val="28"/>
        </w:rPr>
        <w:t>
      16) Департаменттің тәртіптік, аттестациялық және конкурстық комиссиясының қызметіне жалпы басшылықты жүзеге асырады, атқарушылық және еңбек тәртібінің сақталуын, персоналды басқару және құжат айналымын ұйымдастыру қызметінің жұмысын бақылайды;</w:t>
      </w:r>
    </w:p>
    <w:bookmarkEnd w:id="1144"/>
    <w:bookmarkStart w:name="z1162" w:id="1145"/>
    <w:p>
      <w:pPr>
        <w:spacing w:after="0"/>
        <w:ind w:left="0"/>
        <w:jc w:val="both"/>
      </w:pPr>
      <w:r>
        <w:rPr>
          <w:rFonts w:ascii="Times New Roman"/>
          <w:b w:val="false"/>
          <w:i w:val="false"/>
          <w:color w:val="000000"/>
          <w:sz w:val="28"/>
        </w:rPr>
        <w:t>
      17) Қазақстан Республикасының заңнамасына сәйкес өзге де өкілеттіктерді жүзеге асырады.</w:t>
      </w:r>
    </w:p>
    <w:bookmarkEnd w:id="1145"/>
    <w:bookmarkStart w:name="z1163" w:id="1146"/>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қолданыстағы заңнамаға сәйкес оны алмастыратын адам жүзеге асырады.</w:t>
      </w:r>
    </w:p>
    <w:bookmarkEnd w:id="1146"/>
    <w:bookmarkStart w:name="z1164" w:id="1147"/>
    <w:p>
      <w:pPr>
        <w:spacing w:after="0"/>
        <w:ind w:left="0"/>
        <w:jc w:val="both"/>
      </w:pPr>
      <w:r>
        <w:rPr>
          <w:rFonts w:ascii="Times New Roman"/>
          <w:b w:val="false"/>
          <w:i w:val="false"/>
          <w:color w:val="000000"/>
          <w:sz w:val="28"/>
        </w:rPr>
        <w:t>
      21. Департамент басшысының орынбасары:</w:t>
      </w:r>
    </w:p>
    <w:bookmarkEnd w:id="1147"/>
    <w:bookmarkStart w:name="z1165" w:id="1148"/>
    <w:p>
      <w:pPr>
        <w:spacing w:after="0"/>
        <w:ind w:left="0"/>
        <w:jc w:val="both"/>
      </w:pPr>
      <w:r>
        <w:rPr>
          <w:rFonts w:ascii="Times New Roman"/>
          <w:b w:val="false"/>
          <w:i w:val="false"/>
          <w:color w:val="000000"/>
          <w:sz w:val="28"/>
        </w:rPr>
        <w:t>
      1) өз өкілеттігі шегінде Департаменттің қызметін үйлестіреді;</w:t>
      </w:r>
    </w:p>
    <w:bookmarkEnd w:id="1148"/>
    <w:bookmarkStart w:name="z1166" w:id="1149"/>
    <w:p>
      <w:pPr>
        <w:spacing w:after="0"/>
        <w:ind w:left="0"/>
        <w:jc w:val="both"/>
      </w:pPr>
      <w:r>
        <w:rPr>
          <w:rFonts w:ascii="Times New Roman"/>
          <w:b w:val="false"/>
          <w:i w:val="false"/>
          <w:color w:val="000000"/>
          <w:sz w:val="28"/>
        </w:rPr>
        <w:t>
      2) Департамент Басшысы болмаған кезеңде Департамент қызметіне жалпы басшылықты жүзеге асырады және Департаментке жүктелген міндеттерді орындауға және өз функцияларын жүзеге асыруға дербес жауапты болады;</w:t>
      </w:r>
    </w:p>
    <w:bookmarkEnd w:id="1149"/>
    <w:bookmarkStart w:name="z1167" w:id="1150"/>
    <w:p>
      <w:pPr>
        <w:spacing w:after="0"/>
        <w:ind w:left="0"/>
        <w:jc w:val="both"/>
      </w:pPr>
      <w:r>
        <w:rPr>
          <w:rFonts w:ascii="Times New Roman"/>
          <w:b w:val="false"/>
          <w:i w:val="false"/>
          <w:color w:val="000000"/>
          <w:sz w:val="28"/>
        </w:rPr>
        <w:t>
      3) Департамент Басшысы жүктеген өзге де функцияларды жүзеге асырады.</w:t>
      </w:r>
    </w:p>
    <w:bookmarkEnd w:id="1150"/>
    <w:bookmarkStart w:name="z1168" w:id="1151"/>
    <w:p>
      <w:pPr>
        <w:spacing w:after="0"/>
        <w:ind w:left="0"/>
        <w:jc w:val="both"/>
      </w:pPr>
      <w:r>
        <w:rPr>
          <w:rFonts w:ascii="Times New Roman"/>
          <w:b w:val="false"/>
          <w:i w:val="false"/>
          <w:color w:val="000000"/>
          <w:sz w:val="28"/>
        </w:rPr>
        <w:t>
      22. Департаменттің құзыретіне кіретін мәселелер бойынша Департамент Басшысының атынан Комитеттің басқа құрылымдық бөлімшелеріне жолданатын құжаттарға Департамент басшысы, ал ол болмаған жағдайда оны алмастыратын адам қол қояды.</w:t>
      </w:r>
    </w:p>
    <w:bookmarkEnd w:id="1151"/>
    <w:bookmarkStart w:name="z1169" w:id="1152"/>
    <w:p>
      <w:pPr>
        <w:spacing w:after="0"/>
        <w:ind w:left="0"/>
        <w:jc w:val="left"/>
      </w:pPr>
      <w:r>
        <w:rPr>
          <w:rFonts w:ascii="Times New Roman"/>
          <w:b/>
          <w:i w:val="false"/>
          <w:color w:val="000000"/>
        </w:rPr>
        <w:t xml:space="preserve"> 4-тарау. Департаменттің мүлкі</w:t>
      </w:r>
    </w:p>
    <w:bookmarkEnd w:id="1152"/>
    <w:bookmarkStart w:name="z1170" w:id="1153"/>
    <w:p>
      <w:pPr>
        <w:spacing w:after="0"/>
        <w:ind w:left="0"/>
        <w:jc w:val="both"/>
      </w:pPr>
      <w:r>
        <w:rPr>
          <w:rFonts w:ascii="Times New Roman"/>
          <w:b w:val="false"/>
          <w:i w:val="false"/>
          <w:color w:val="000000"/>
          <w:sz w:val="28"/>
        </w:rPr>
        <w:t>
      23. Қазақстан Республикасының заңнамасында көзделген жағдайларда, Департаменттің жедел басқару құқығындағы оқшауланған мүлкі болуы мүмкін.</w:t>
      </w:r>
    </w:p>
    <w:bookmarkEnd w:id="1153"/>
    <w:bookmarkStart w:name="z1171" w:id="1154"/>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1154"/>
    <w:bookmarkStart w:name="z1172" w:id="1155"/>
    <w:p>
      <w:pPr>
        <w:spacing w:after="0"/>
        <w:ind w:left="0"/>
        <w:jc w:val="both"/>
      </w:pPr>
      <w:r>
        <w:rPr>
          <w:rFonts w:ascii="Times New Roman"/>
          <w:b w:val="false"/>
          <w:i w:val="false"/>
          <w:color w:val="000000"/>
          <w:sz w:val="28"/>
        </w:rPr>
        <w:t>
      24. Департаментке бекітіліп берілген мүлік республикалық меншікке жатады.</w:t>
      </w:r>
    </w:p>
    <w:bookmarkEnd w:id="1155"/>
    <w:bookmarkStart w:name="z1173" w:id="1156"/>
    <w:p>
      <w:pPr>
        <w:spacing w:after="0"/>
        <w:ind w:left="0"/>
        <w:jc w:val="both"/>
      </w:pPr>
      <w:r>
        <w:rPr>
          <w:rFonts w:ascii="Times New Roman"/>
          <w:b w:val="false"/>
          <w:i w:val="false"/>
          <w:color w:val="000000"/>
          <w:sz w:val="28"/>
        </w:rPr>
        <w:t>
      25. Департаменттің өзіне бекітіліп берілген мүлікті және қаржыландыру жоспары бойынша оған бөлінген қаражат есебінен сатып алынған мүлікті, егер заңнамада басқалай белгіленбесе, өздігінен иеліктен шығаруға немесе өзге де тәсілдермен оған билік етуге құқығы жоқ.</w:t>
      </w:r>
    </w:p>
    <w:bookmarkEnd w:id="1156"/>
    <w:bookmarkStart w:name="z1174" w:id="1157"/>
    <w:p>
      <w:pPr>
        <w:spacing w:after="0"/>
        <w:ind w:left="0"/>
        <w:jc w:val="left"/>
      </w:pPr>
      <w:r>
        <w:rPr>
          <w:rFonts w:ascii="Times New Roman"/>
          <w:b/>
          <w:i w:val="false"/>
          <w:color w:val="000000"/>
        </w:rPr>
        <w:t xml:space="preserve"> 5-тарау. Департаментті қайта ұйымдастыру және тарату</w:t>
      </w:r>
    </w:p>
    <w:bookmarkEnd w:id="1157"/>
    <w:bookmarkStart w:name="z1175" w:id="1158"/>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1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2019 жылғы 7 ақпандағы</w:t>
            </w:r>
            <w:r>
              <w:br/>
            </w:r>
            <w:r>
              <w:rPr>
                <w:rFonts w:ascii="Times New Roman"/>
                <w:b w:val="false"/>
                <w:i w:val="false"/>
                <w:color w:val="000000"/>
                <w:sz w:val="20"/>
              </w:rPr>
              <w:t xml:space="preserve">№ 67 бұйрығына </w:t>
            </w:r>
            <w:r>
              <w:br/>
            </w:r>
            <w:r>
              <w:rPr>
                <w:rFonts w:ascii="Times New Roman"/>
                <w:b w:val="false"/>
                <w:i w:val="false"/>
                <w:color w:val="000000"/>
                <w:sz w:val="20"/>
              </w:rPr>
              <w:t>11-қосымша</w:t>
            </w:r>
          </w:p>
        </w:tc>
      </w:tr>
    </w:tbl>
    <w:bookmarkStart w:name="z1177" w:id="1159"/>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Индустриялық даму және өнеркәсіптік қауіпсіздік комитетінің Қарағанды облысы бойынша департаменті" республикалық мемлекеттік мекемесінің ережесі</w:t>
      </w:r>
    </w:p>
    <w:bookmarkEnd w:id="1159"/>
    <w:bookmarkStart w:name="z1178" w:id="1160"/>
    <w:p>
      <w:pPr>
        <w:spacing w:after="0"/>
        <w:ind w:left="0"/>
        <w:jc w:val="left"/>
      </w:pPr>
      <w:r>
        <w:rPr>
          <w:rFonts w:ascii="Times New Roman"/>
          <w:b/>
          <w:i w:val="false"/>
          <w:color w:val="000000"/>
        </w:rPr>
        <w:t xml:space="preserve"> 1-тарау. Жалпы ережелер</w:t>
      </w:r>
    </w:p>
    <w:bookmarkEnd w:id="1160"/>
    <w:bookmarkStart w:name="z1179" w:id="1161"/>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 Индустриялық даму және өнеркәсіптік қауіпсіздік комитетінің Қарағанды облысы бойынша департаменті" республикалық мемлекеттік мекемесі (бұдан әрі – Департамент) "Қазақстан Республикасы Индустрия және инфрақұрылымдық даму министрлігінің Индустриялық даму және өнеркәсіптік қауіпсіздік комитеті" республикалық мемлекеттік мекемесінің (бұдан әрі – Комитет) іске асыру, бақылау-қадағалау функцияларын, энергия үнемдеу және энергия тиімділігін арттыру саласындағы мемлекеттік бақылауды қамтамасыз етуді, өнеркәсіптік қауіпсіздік саласындағы (бұдан әрі – реттелетін салалар) мемлекеттік қадағалауды қамтамасыз етуді жүзеге асыратын аумақтық бөлімшесі болып табылады. </w:t>
      </w:r>
    </w:p>
    <w:bookmarkEnd w:id="1161"/>
    <w:bookmarkStart w:name="z1180" w:id="116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на және заңдарына, Қазақстан Республикасының Президенті мен Үкіметінің актілеріне, Қазақстан Республикасы Индустрия және инфрақұрылымдық даму министрлігінің (бұдан әрі – Министрлік) бұйрықтарына, Қазақстан Республикасының өзге де нормативтік құқықтық актілеріне, сондай-ақ осы Ережеге сәйкес жүзеге асырады.</w:t>
      </w:r>
    </w:p>
    <w:bookmarkEnd w:id="1162"/>
    <w:bookmarkStart w:name="z1181" w:id="116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мөрлері мен мөртабандары, белгіленген үлгідегі бланктері, сондай-ақ Қазақстан Республикасының заңнамасына сәйкес қазынашылық органдарында шоттары бар.</w:t>
      </w:r>
    </w:p>
    <w:bookmarkEnd w:id="1163"/>
    <w:bookmarkStart w:name="z1182" w:id="116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164"/>
    <w:bookmarkStart w:name="z1183" w:id="1165"/>
    <w:p>
      <w:pPr>
        <w:spacing w:after="0"/>
        <w:ind w:left="0"/>
        <w:jc w:val="both"/>
      </w:pPr>
      <w:r>
        <w:rPr>
          <w:rFonts w:ascii="Times New Roman"/>
          <w:b w:val="false"/>
          <w:i w:val="false"/>
          <w:color w:val="000000"/>
          <w:sz w:val="28"/>
        </w:rPr>
        <w:t>
      5. Департамент Комитеттің атынан егер оған Қазақстан Республикасының заңнамасына сәйкес уәкілеттілік берілген жағдайда, Комитеттің атынан азаматтық-құқықтық қатынастардың тарапы болуға құқылы.</w:t>
      </w:r>
    </w:p>
    <w:bookmarkEnd w:id="1165"/>
    <w:bookmarkStart w:name="z1184" w:id="1166"/>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166"/>
    <w:bookmarkStart w:name="z1185" w:id="1167"/>
    <w:p>
      <w:pPr>
        <w:spacing w:after="0"/>
        <w:ind w:left="0"/>
        <w:jc w:val="both"/>
      </w:pPr>
      <w:r>
        <w:rPr>
          <w:rFonts w:ascii="Times New Roman"/>
          <w:b w:val="false"/>
          <w:i w:val="false"/>
          <w:color w:val="000000"/>
          <w:sz w:val="28"/>
        </w:rPr>
        <w:t>
      7. Департаменттің құрылымы мен штат санының лимитін Қазақстан Республикасы Индустрия және инфрақұрылымдық даму министрінің келісімімен Министрліктің Жауапты хатшысы бекітеді.</w:t>
      </w:r>
    </w:p>
    <w:bookmarkEnd w:id="1167"/>
    <w:bookmarkStart w:name="z1186" w:id="1168"/>
    <w:p>
      <w:pPr>
        <w:spacing w:after="0"/>
        <w:ind w:left="0"/>
        <w:jc w:val="both"/>
      </w:pPr>
      <w:r>
        <w:rPr>
          <w:rFonts w:ascii="Times New Roman"/>
          <w:b w:val="false"/>
          <w:i w:val="false"/>
          <w:color w:val="000000"/>
          <w:sz w:val="28"/>
        </w:rPr>
        <w:t xml:space="preserve">
      8. Департаменттің орналасқан жері: Қазақстан Республикасы, индексі 100009, Қарағанды облысы, Қарағанды қаласы, Ермеков көшесі, 126-үй. </w:t>
      </w:r>
    </w:p>
    <w:bookmarkEnd w:id="1168"/>
    <w:bookmarkStart w:name="z1187" w:id="1169"/>
    <w:p>
      <w:pPr>
        <w:spacing w:after="0"/>
        <w:ind w:left="0"/>
        <w:jc w:val="both"/>
      </w:pPr>
      <w:r>
        <w:rPr>
          <w:rFonts w:ascii="Times New Roman"/>
          <w:b w:val="false"/>
          <w:i w:val="false"/>
          <w:color w:val="000000"/>
          <w:sz w:val="28"/>
        </w:rPr>
        <w:t>
      9. Департаменттің толық атауы – "Қазақстан Республикасы Индустрия және инфрақұрылымдық даму министрлігі Индустриялық даму және өнеркәсіптік қауіпсіздік комитетінің Қарағанды облысы бойынша департаменті" республикалық мемлекеттiк мекемесi.</w:t>
      </w:r>
    </w:p>
    <w:bookmarkEnd w:id="1169"/>
    <w:bookmarkStart w:name="z1188" w:id="117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170"/>
    <w:bookmarkStart w:name="z1189" w:id="117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171"/>
    <w:bookmarkStart w:name="z1190" w:id="1172"/>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172"/>
    <w:bookmarkStart w:name="z1191" w:id="1173"/>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бойынша құқық берілсе, онда осындай қызметтен түскен кіріс мемлекеттік бюджеттің кірісіне жіберіледі.</w:t>
      </w:r>
    </w:p>
    <w:bookmarkEnd w:id="1173"/>
    <w:bookmarkStart w:name="z1192" w:id="1174"/>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міндеттемелері</w:t>
      </w:r>
    </w:p>
    <w:bookmarkEnd w:id="1174"/>
    <w:bookmarkStart w:name="z1193" w:id="1175"/>
    <w:p>
      <w:pPr>
        <w:spacing w:after="0"/>
        <w:ind w:left="0"/>
        <w:jc w:val="both"/>
      </w:pPr>
      <w:r>
        <w:rPr>
          <w:rFonts w:ascii="Times New Roman"/>
          <w:b w:val="false"/>
          <w:i w:val="false"/>
          <w:color w:val="000000"/>
          <w:sz w:val="28"/>
        </w:rPr>
        <w:t xml:space="preserve">
      13. Міндеттері: қауіпті өндірістік объектілердегі авариялар, оқыс оқиғалар кезінде туындайтын қауіпті өндірістік факторлардың зиянды әсерінің алдын алу, реттелетін салаларда мемлекеттік бақылауды және қадағалауды қамтамасыз ету. </w:t>
      </w:r>
    </w:p>
    <w:bookmarkEnd w:id="1175"/>
    <w:bookmarkStart w:name="z1194" w:id="1176"/>
    <w:p>
      <w:pPr>
        <w:spacing w:after="0"/>
        <w:ind w:left="0"/>
        <w:jc w:val="both"/>
      </w:pPr>
      <w:r>
        <w:rPr>
          <w:rFonts w:ascii="Times New Roman"/>
          <w:b w:val="false"/>
          <w:i w:val="false"/>
          <w:color w:val="000000"/>
          <w:sz w:val="28"/>
        </w:rPr>
        <w:t>
      Функциялары:</w:t>
      </w:r>
    </w:p>
    <w:bookmarkEnd w:id="1176"/>
    <w:bookmarkStart w:name="z1195" w:id="1177"/>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1177"/>
    <w:bookmarkStart w:name="z1196" w:id="1178"/>
    <w:p>
      <w:pPr>
        <w:spacing w:after="0"/>
        <w:ind w:left="0"/>
        <w:jc w:val="both"/>
      </w:pPr>
      <w:r>
        <w:rPr>
          <w:rFonts w:ascii="Times New Roman"/>
          <w:b w:val="false"/>
          <w:i w:val="false"/>
          <w:color w:val="000000"/>
          <w:sz w:val="28"/>
        </w:rPr>
        <w:t>
      2) Комитеттің келісімі бойынша өз құзыреті шегінде реттелетін салаларда халықаралық ынтымақтастықты жүзеге асыруға қатысады;</w:t>
      </w:r>
    </w:p>
    <w:bookmarkEnd w:id="1178"/>
    <w:bookmarkStart w:name="z1197" w:id="1179"/>
    <w:p>
      <w:pPr>
        <w:spacing w:after="0"/>
        <w:ind w:left="0"/>
        <w:jc w:val="both"/>
      </w:pPr>
      <w:r>
        <w:rPr>
          <w:rFonts w:ascii="Times New Roman"/>
          <w:b w:val="false"/>
          <w:i w:val="false"/>
          <w:color w:val="000000"/>
          <w:sz w:val="28"/>
        </w:rPr>
        <w:t>
      3) Департаменттің құзыреті шегінде нормативтік құқықтық актілерді әзірлеуге қатысады;</w:t>
      </w:r>
    </w:p>
    <w:bookmarkEnd w:id="1179"/>
    <w:bookmarkStart w:name="z1198" w:id="1180"/>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1180"/>
    <w:bookmarkStart w:name="z1199" w:id="1181"/>
    <w:p>
      <w:pPr>
        <w:spacing w:after="0"/>
        <w:ind w:left="0"/>
        <w:jc w:val="both"/>
      </w:pPr>
      <w:r>
        <w:rPr>
          <w:rFonts w:ascii="Times New Roman"/>
          <w:b w:val="false"/>
          <w:i w:val="false"/>
          <w:color w:val="000000"/>
          <w:sz w:val="28"/>
        </w:rPr>
        <w:t>
      5) мүдделі мемлекеттік органдармен бірлесе отырып, өз құзыреті шегінде қауіпті өндірістік объектідегі аварияларды, авария салдарынан болған жазатайым оқиғаларды тергеп-тексеруді ұйымдастырады және жүргізеді;</w:t>
      </w:r>
    </w:p>
    <w:bookmarkEnd w:id="1181"/>
    <w:bookmarkStart w:name="z1200" w:id="1182"/>
    <w:p>
      <w:pPr>
        <w:spacing w:after="0"/>
        <w:ind w:left="0"/>
        <w:jc w:val="both"/>
      </w:pPr>
      <w:r>
        <w:rPr>
          <w:rFonts w:ascii="Times New Roman"/>
          <w:b w:val="false"/>
          <w:i w:val="false"/>
          <w:color w:val="000000"/>
          <w:sz w:val="28"/>
        </w:rPr>
        <w:t>
      6) қауіпті өндірістік объектіні пайдалануға енгізу кезінде оны қабылдау сынақтарына, техникалық куәландыруларға қатысады;</w:t>
      </w:r>
    </w:p>
    <w:bookmarkEnd w:id="1182"/>
    <w:bookmarkStart w:name="z1201" w:id="1183"/>
    <w:p>
      <w:pPr>
        <w:spacing w:after="0"/>
        <w:ind w:left="0"/>
        <w:jc w:val="both"/>
      </w:pPr>
      <w:r>
        <w:rPr>
          <w:rFonts w:ascii="Times New Roman"/>
          <w:b w:val="false"/>
          <w:i w:val="false"/>
          <w:color w:val="000000"/>
          <w:sz w:val="28"/>
        </w:rPr>
        <w:t>
      7) жару жұмыстарын жүргізуге рұқсат береді;</w:t>
      </w:r>
    </w:p>
    <w:bookmarkEnd w:id="1183"/>
    <w:bookmarkStart w:name="z1202" w:id="1184"/>
    <w:p>
      <w:pPr>
        <w:spacing w:after="0"/>
        <w:ind w:left="0"/>
        <w:jc w:val="both"/>
      </w:pPr>
      <w:r>
        <w:rPr>
          <w:rFonts w:ascii="Times New Roman"/>
          <w:b w:val="false"/>
          <w:i w:val="false"/>
          <w:color w:val="000000"/>
          <w:sz w:val="28"/>
        </w:rPr>
        <w:t>
      8) адамдардың денсаулығы мен өміріне қауіп төндіретін ерекше жағдайларда, соттың шешімінсіз дербес кәсіпкерлердің, ұйымдардың қауіпті өндірістік объектілерді, техникалық құрылғыларды пайдаланумен байланысты қызметін немесе қызметінің жекелеген түрлерін, міндетті түрде көрсетілген мерзімде сотқа талап арыз тастай отырып, үш күннен аспайтын мерзімге тоқтата тұрады немесе тыйым салады;</w:t>
      </w:r>
    </w:p>
    <w:bookmarkEnd w:id="1184"/>
    <w:bookmarkStart w:name="z1203" w:id="1185"/>
    <w:p>
      <w:pPr>
        <w:spacing w:after="0"/>
        <w:ind w:left="0"/>
        <w:jc w:val="both"/>
      </w:pPr>
      <w:r>
        <w:rPr>
          <w:rFonts w:ascii="Times New Roman"/>
          <w:b w:val="false"/>
          <w:i w:val="false"/>
          <w:color w:val="000000"/>
          <w:sz w:val="28"/>
        </w:rPr>
        <w:t xml:space="preserve">
      9) екі және одан көп облыстар шегінде орналастырылған қауіпті өндірістік объектіні,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жобалық құжаттаманы келіседі; </w:t>
      </w:r>
    </w:p>
    <w:bookmarkEnd w:id="1185"/>
    <w:bookmarkStart w:name="z1204" w:id="1186"/>
    <w:p>
      <w:pPr>
        <w:spacing w:after="0"/>
        <w:ind w:left="0"/>
        <w:jc w:val="both"/>
      </w:pPr>
      <w:r>
        <w:rPr>
          <w:rFonts w:ascii="Times New Roman"/>
          <w:b w:val="false"/>
          <w:i w:val="false"/>
          <w:color w:val="000000"/>
          <w:sz w:val="28"/>
        </w:rPr>
        <w:t>
      10) әлеуметтік инфрақұрылым объектілеріне жатпайтын қауіпті өндірістік объектілерді, қауіпті техникалық құрылғыларды есепке қоюды және есептен шығаруды жүзеге асырады;</w:t>
      </w:r>
    </w:p>
    <w:bookmarkEnd w:id="1186"/>
    <w:bookmarkStart w:name="z1205" w:id="1187"/>
    <w:p>
      <w:pPr>
        <w:spacing w:after="0"/>
        <w:ind w:left="0"/>
        <w:jc w:val="both"/>
      </w:pPr>
      <w:r>
        <w:rPr>
          <w:rFonts w:ascii="Times New Roman"/>
          <w:b w:val="false"/>
          <w:i w:val="false"/>
          <w:color w:val="000000"/>
          <w:sz w:val="28"/>
        </w:rPr>
        <w:t>
      11) қауіпті өндірістік объектіде оқу дабылдарын және аварияға қарсы жаттығуларды өткізуге қатысады;</w:t>
      </w:r>
    </w:p>
    <w:bookmarkEnd w:id="1187"/>
    <w:bookmarkStart w:name="z1206" w:id="1188"/>
    <w:p>
      <w:pPr>
        <w:spacing w:after="0"/>
        <w:ind w:left="0"/>
        <w:jc w:val="both"/>
      </w:pPr>
      <w:r>
        <w:rPr>
          <w:rFonts w:ascii="Times New Roman"/>
          <w:b w:val="false"/>
          <w:i w:val="false"/>
          <w:color w:val="000000"/>
          <w:sz w:val="28"/>
        </w:rPr>
        <w:t>
      12) жарылғыш заттар мен олардың негізіндегі бұйымдардың бақылау және қабылдау сынақтарын өткізу жөніндегі комиссияға қатысады;</w:t>
      </w:r>
    </w:p>
    <w:bookmarkEnd w:id="1188"/>
    <w:bookmarkStart w:name="z1207" w:id="1189"/>
    <w:p>
      <w:pPr>
        <w:spacing w:after="0"/>
        <w:ind w:left="0"/>
        <w:jc w:val="both"/>
      </w:pPr>
      <w:r>
        <w:rPr>
          <w:rFonts w:ascii="Times New Roman"/>
          <w:b w:val="false"/>
          <w:i w:val="false"/>
          <w:color w:val="000000"/>
          <w:sz w:val="28"/>
        </w:rPr>
        <w:t xml:space="preserve">
      13) әлеуметтік инфрақұрылым объектілеріне жатпайтын өнеркәсіптік қауіпсіздікті қамтамасыз ету бөлігінде заңды және жеке тұлғалардың, қауіпті өндірістік объектілер иелерінің және қауіпті техникалық құрылғыларды пайдаланатын ұйымдардың "Азаматтық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 мемлекеттік қадағалауды жүзеге асырады;</w:t>
      </w:r>
    </w:p>
    <w:bookmarkEnd w:id="1189"/>
    <w:bookmarkStart w:name="z1208" w:id="1190"/>
    <w:p>
      <w:pPr>
        <w:spacing w:after="0"/>
        <w:ind w:left="0"/>
        <w:jc w:val="both"/>
      </w:pPr>
      <w:r>
        <w:rPr>
          <w:rFonts w:ascii="Times New Roman"/>
          <w:b w:val="false"/>
          <w:i w:val="false"/>
          <w:color w:val="000000"/>
          <w:sz w:val="28"/>
        </w:rPr>
        <w:t>
      14) қауіпті өндірістік объектілердің өндірістік ғимараттарын, технологиялық құрылыстарын, техникалық және қауіпті техникалық құрылғыларын техникалық куәландырулардың уақтылы жүргізілуіне мемлекеттік қадағалауды жүзеге асырады;</w:t>
      </w:r>
    </w:p>
    <w:bookmarkEnd w:id="1190"/>
    <w:bookmarkStart w:name="z1209" w:id="1191"/>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салдарын жою және оқшаулау жұмыстарын жүргізуге дайындығына мемлекеттік қадағалауды жүзеге асырады;</w:t>
      </w:r>
    </w:p>
    <w:bookmarkEnd w:id="1191"/>
    <w:bookmarkStart w:name="z1210" w:id="1192"/>
    <w:p>
      <w:pPr>
        <w:spacing w:after="0"/>
        <w:ind w:left="0"/>
        <w:jc w:val="both"/>
      </w:pPr>
      <w:r>
        <w:rPr>
          <w:rFonts w:ascii="Times New Roman"/>
          <w:b w:val="false"/>
          <w:i w:val="false"/>
          <w:color w:val="000000"/>
          <w:sz w:val="28"/>
        </w:rPr>
        <w:t>
      16) магистральдық құбыр жолдарды пайдалану кезінде өнеркәсіптік қауіпсіздік саласындағы мемлекеттік қадағалауды жүзеге асырады;</w:t>
      </w:r>
    </w:p>
    <w:bookmarkEnd w:id="1192"/>
    <w:p>
      <w:pPr>
        <w:spacing w:after="0"/>
        <w:ind w:left="0"/>
        <w:jc w:val="both"/>
      </w:pPr>
      <w:r>
        <w:rPr>
          <w:rFonts w:ascii="Times New Roman"/>
          <w:b w:val="false"/>
          <w:i w:val="false"/>
          <w:color w:val="000000"/>
          <w:sz w:val="28"/>
        </w:rPr>
        <w:t>
      16-1) тұрмыстық және коммуналдық-тұрмыстық тұтынушылардың газ тұтыну жүйелері мен газ жабдығын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саласындағы мемлекеттік бақылауды жүзеге асырады;</w:t>
      </w:r>
    </w:p>
    <w:bookmarkStart w:name="z1211" w:id="1193"/>
    <w:p>
      <w:pPr>
        <w:spacing w:after="0"/>
        <w:ind w:left="0"/>
        <w:jc w:val="both"/>
      </w:pPr>
      <w:r>
        <w:rPr>
          <w:rFonts w:ascii="Times New Roman"/>
          <w:b w:val="false"/>
          <w:i w:val="false"/>
          <w:color w:val="000000"/>
          <w:sz w:val="28"/>
        </w:rPr>
        <w:t>
      17) жеке және заңды тұлғаларға Тексеру нәтижелері туралы акті, өнеркәсіптік қауіпсіздік, энергия үнемдеу және энергия тиімділігін арттыру саласындағы анықталған бұзушылықтар бойынша ұйғарым, қызметті немесе қызметтің жекелеген түрлеріне тыйым салу не тоқтата тұру туралы акті береді;</w:t>
      </w:r>
    </w:p>
    <w:bookmarkEnd w:id="1193"/>
    <w:bookmarkStart w:name="z1212" w:id="1194"/>
    <w:p>
      <w:pPr>
        <w:spacing w:after="0"/>
        <w:ind w:left="0"/>
        <w:jc w:val="both"/>
      </w:pPr>
      <w:r>
        <w:rPr>
          <w:rFonts w:ascii="Times New Roman"/>
          <w:b w:val="false"/>
          <w:i w:val="false"/>
          <w:color w:val="000000"/>
          <w:sz w:val="28"/>
        </w:rPr>
        <w:t>
      18) Қазақстан Республикасының энергия үнемдеу және энергия тиімділігін арттыру туралы заңнамасы талаптарының сақталуына мемлекеттік бақылауды жүзеге асырады;</w:t>
      </w:r>
    </w:p>
    <w:bookmarkEnd w:id="1194"/>
    <w:bookmarkStart w:name="z1213" w:id="1195"/>
    <w:p>
      <w:pPr>
        <w:spacing w:after="0"/>
        <w:ind w:left="0"/>
        <w:jc w:val="both"/>
      </w:pPr>
      <w:r>
        <w:rPr>
          <w:rFonts w:ascii="Times New Roman"/>
          <w:b w:val="false"/>
          <w:i w:val="false"/>
          <w:color w:val="000000"/>
          <w:sz w:val="28"/>
        </w:rPr>
        <w:t xml:space="preserve">
      19)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реттелетін салалардағы тәуекел дәрежесін бағалау өлшемшарттарын, тексеру парақтарын әзірлеуге қатысады;</w:t>
      </w:r>
    </w:p>
    <w:bookmarkEnd w:id="1195"/>
    <w:bookmarkStart w:name="z1214" w:id="1196"/>
    <w:p>
      <w:pPr>
        <w:spacing w:after="0"/>
        <w:ind w:left="0"/>
        <w:jc w:val="both"/>
      </w:pPr>
      <w:r>
        <w:rPr>
          <w:rFonts w:ascii="Times New Roman"/>
          <w:b w:val="false"/>
          <w:i w:val="false"/>
          <w:color w:val="000000"/>
          <w:sz w:val="28"/>
        </w:rPr>
        <w:t xml:space="preserve">
      20)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реттелетін салалардағы жартыжылдық тексеру жүргізу кестелерін әзірлеуге қатысады;</w:t>
      </w:r>
    </w:p>
    <w:bookmarkEnd w:id="1196"/>
    <w:bookmarkStart w:name="z1215" w:id="1197"/>
    <w:p>
      <w:pPr>
        <w:spacing w:after="0"/>
        <w:ind w:left="0"/>
        <w:jc w:val="both"/>
      </w:pPr>
      <w:r>
        <w:rPr>
          <w:rFonts w:ascii="Times New Roman"/>
          <w:b w:val="false"/>
          <w:i w:val="false"/>
          <w:color w:val="000000"/>
          <w:sz w:val="28"/>
        </w:rPr>
        <w:t>
      21) реттелетін салалардағы біліктілік және/немесе рұқсаттама талаптарына өтініш берушілердің сәйкестігіне рұқсаттама бақылауын жүзеге асырады;</w:t>
      </w:r>
    </w:p>
    <w:bookmarkEnd w:id="1197"/>
    <w:bookmarkStart w:name="z1216" w:id="1198"/>
    <w:p>
      <w:pPr>
        <w:spacing w:after="0"/>
        <w:ind w:left="0"/>
        <w:jc w:val="both"/>
      </w:pPr>
      <w:r>
        <w:rPr>
          <w:rFonts w:ascii="Times New Roman"/>
          <w:b w:val="false"/>
          <w:i w:val="false"/>
          <w:color w:val="000000"/>
          <w:sz w:val="28"/>
        </w:rPr>
        <w:t>
      22) реттелетін салалардағы әкімшілік құқық бұзушылықтар туралы іс жүргізуді жүзеге асырады;</w:t>
      </w:r>
    </w:p>
    <w:bookmarkEnd w:id="1198"/>
    <w:bookmarkStart w:name="z1217" w:id="1199"/>
    <w:p>
      <w:pPr>
        <w:spacing w:after="0"/>
        <w:ind w:left="0"/>
        <w:jc w:val="both"/>
      </w:pPr>
      <w:r>
        <w:rPr>
          <w:rFonts w:ascii="Times New Roman"/>
          <w:b w:val="false"/>
          <w:i w:val="false"/>
          <w:color w:val="000000"/>
          <w:sz w:val="28"/>
        </w:rPr>
        <w:t>
      23) құзыретті органдармен бірлесіп, жарылғыш материалдарды жою жөніндегі комиссия құрамына қатысады;</w:t>
      </w:r>
    </w:p>
    <w:bookmarkEnd w:id="1199"/>
    <w:bookmarkStart w:name="z1218" w:id="1200"/>
    <w:p>
      <w:pPr>
        <w:spacing w:after="0"/>
        <w:ind w:left="0"/>
        <w:jc w:val="both"/>
      </w:pPr>
      <w:r>
        <w:rPr>
          <w:rFonts w:ascii="Times New Roman"/>
          <w:b w:val="false"/>
          <w:i w:val="false"/>
          <w:color w:val="000000"/>
          <w:sz w:val="28"/>
        </w:rPr>
        <w:t>
      24)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мен толықтырулар енгізілді - ҚР Индустрия және инфрақұрылымдық даму министрінің 10.09.2020 </w:t>
      </w:r>
      <w:r>
        <w:rPr>
          <w:rFonts w:ascii="Times New Roman"/>
          <w:b w:val="false"/>
          <w:i w:val="false"/>
          <w:color w:val="000000"/>
          <w:sz w:val="28"/>
        </w:rPr>
        <w:t>№ 462</w:t>
      </w:r>
      <w:r>
        <w:rPr>
          <w:rFonts w:ascii="Times New Roman"/>
          <w:b w:val="false"/>
          <w:i w:val="false"/>
          <w:color w:val="ff0000"/>
          <w:sz w:val="28"/>
        </w:rPr>
        <w:t xml:space="preserve"> (Осы бұйрық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219" w:id="1201"/>
    <w:p>
      <w:pPr>
        <w:spacing w:after="0"/>
        <w:ind w:left="0"/>
        <w:jc w:val="both"/>
      </w:pPr>
      <w:r>
        <w:rPr>
          <w:rFonts w:ascii="Times New Roman"/>
          <w:b w:val="false"/>
          <w:i w:val="false"/>
          <w:color w:val="000000"/>
          <w:sz w:val="28"/>
        </w:rPr>
        <w:t>
      14. Департаменттің құқықтары мен міндеттемелері:</w:t>
      </w:r>
    </w:p>
    <w:bookmarkEnd w:id="1201"/>
    <w:bookmarkStart w:name="z1220" w:id="1202"/>
    <w:p>
      <w:pPr>
        <w:spacing w:after="0"/>
        <w:ind w:left="0"/>
        <w:jc w:val="both"/>
      </w:pPr>
      <w:r>
        <w:rPr>
          <w:rFonts w:ascii="Times New Roman"/>
          <w:b w:val="false"/>
          <w:i w:val="false"/>
          <w:color w:val="000000"/>
          <w:sz w:val="28"/>
        </w:rPr>
        <w:t>
      Департаменттің құқықтары:</w:t>
      </w:r>
    </w:p>
    <w:bookmarkEnd w:id="1202"/>
    <w:bookmarkStart w:name="z1221" w:id="1203"/>
    <w:p>
      <w:pPr>
        <w:spacing w:after="0"/>
        <w:ind w:left="0"/>
        <w:jc w:val="both"/>
      </w:pPr>
      <w:r>
        <w:rPr>
          <w:rFonts w:ascii="Times New Roman"/>
          <w:b w:val="false"/>
          <w:i w:val="false"/>
          <w:color w:val="000000"/>
          <w:sz w:val="28"/>
        </w:rPr>
        <w:t>
      1) белгіленген тәртіпте және құзыреттілігі шегінде өнеркәсіптік қауіпсіздік және энергия үнемдеу және энергия тиімділігін арттыру саласындағы заңнама талаптарын сақтау бойынша бақылау және қадағалау субъектілеріне (объектілеріне) бара отырып, тексерулерді және профилактикалық бақылау және қадағалауды жүзеге асыру;</w:t>
      </w:r>
    </w:p>
    <w:bookmarkEnd w:id="1203"/>
    <w:bookmarkStart w:name="z1222" w:id="1204"/>
    <w:p>
      <w:pPr>
        <w:spacing w:after="0"/>
        <w:ind w:left="0"/>
        <w:jc w:val="both"/>
      </w:pPr>
      <w:r>
        <w:rPr>
          <w:rFonts w:ascii="Times New Roman"/>
          <w:b w:val="false"/>
          <w:i w:val="false"/>
          <w:color w:val="000000"/>
          <w:sz w:val="28"/>
        </w:rPr>
        <w:t>
      2) мемлекеттік органдардан, жеке және заңды тұлғалардан қажетті ақпарат пен материалдарды заңнамада белгіленген тәртіпте сұрату және алу;</w:t>
      </w:r>
    </w:p>
    <w:bookmarkEnd w:id="1204"/>
    <w:bookmarkStart w:name="z1223" w:id="1205"/>
    <w:p>
      <w:pPr>
        <w:spacing w:after="0"/>
        <w:ind w:left="0"/>
        <w:jc w:val="both"/>
      </w:pPr>
      <w:r>
        <w:rPr>
          <w:rFonts w:ascii="Times New Roman"/>
          <w:b w:val="false"/>
          <w:i w:val="false"/>
          <w:color w:val="000000"/>
          <w:sz w:val="28"/>
        </w:rPr>
        <w:t>
      3) өнеркәсіптік қауіпсіздік және энергия үнемдеу және энергия тиімділігін арттыру саласындағы заңнамаларды жетілдіру бойынша Комитетке ұсыныстар енгізу;</w:t>
      </w:r>
    </w:p>
    <w:bookmarkEnd w:id="1205"/>
    <w:bookmarkStart w:name="z1224" w:id="1206"/>
    <w:p>
      <w:pPr>
        <w:spacing w:after="0"/>
        <w:ind w:left="0"/>
        <w:jc w:val="both"/>
      </w:pPr>
      <w:r>
        <w:rPr>
          <w:rFonts w:ascii="Times New Roman"/>
          <w:b w:val="false"/>
          <w:i w:val="false"/>
          <w:color w:val="000000"/>
          <w:sz w:val="28"/>
        </w:rPr>
        <w:t>
      4) Департаментің құзыретіне кіретін мәселелер бойынша мәжілістер, семинарлар, конференциялар, дөңгелек үстелдер және өзге де іс-шаралар өткізу;</w:t>
      </w:r>
    </w:p>
    <w:bookmarkEnd w:id="1206"/>
    <w:bookmarkStart w:name="z1225" w:id="1207"/>
    <w:p>
      <w:pPr>
        <w:spacing w:after="0"/>
        <w:ind w:left="0"/>
        <w:jc w:val="both"/>
      </w:pPr>
      <w:r>
        <w:rPr>
          <w:rFonts w:ascii="Times New Roman"/>
          <w:b w:val="false"/>
          <w:i w:val="false"/>
          <w:color w:val="000000"/>
          <w:sz w:val="28"/>
        </w:rPr>
        <w:t>
      5) өңірлерде, мемлекеттік органдарда, мемлекеттік емес ұйымдарда, сондай-ақ республиканың барлық соттарында оның құзыретіне кіретін мәселелер бойынша Министрлікті және Комитетті таныстыру және тиісті хат алмасуды жүргізу, өз атынан азаматтық-құқықтық қатынастарға түсу;</w:t>
      </w:r>
    </w:p>
    <w:bookmarkEnd w:id="1207"/>
    <w:bookmarkStart w:name="z1226" w:id="1208"/>
    <w:p>
      <w:pPr>
        <w:spacing w:after="0"/>
        <w:ind w:left="0"/>
        <w:jc w:val="both"/>
      </w:pPr>
      <w:r>
        <w:rPr>
          <w:rFonts w:ascii="Times New Roman"/>
          <w:b w:val="false"/>
          <w:i w:val="false"/>
          <w:color w:val="000000"/>
          <w:sz w:val="28"/>
        </w:rPr>
        <w:t>
      6) Қазақстан Республикасының қолданыстағы заңнамалық актілерімен көзделген өзге де құқықтарды жүзеге асыру.</w:t>
      </w:r>
    </w:p>
    <w:bookmarkEnd w:id="1208"/>
    <w:bookmarkStart w:name="z1227" w:id="1209"/>
    <w:p>
      <w:pPr>
        <w:spacing w:after="0"/>
        <w:ind w:left="0"/>
        <w:jc w:val="both"/>
      </w:pPr>
      <w:r>
        <w:rPr>
          <w:rFonts w:ascii="Times New Roman"/>
          <w:b w:val="false"/>
          <w:i w:val="false"/>
          <w:color w:val="000000"/>
          <w:sz w:val="28"/>
        </w:rPr>
        <w:t>
      Департаменттің міндеттемелері:</w:t>
      </w:r>
    </w:p>
    <w:bookmarkEnd w:id="1209"/>
    <w:bookmarkStart w:name="z1228" w:id="1210"/>
    <w:p>
      <w:pPr>
        <w:spacing w:after="0"/>
        <w:ind w:left="0"/>
        <w:jc w:val="both"/>
      </w:pPr>
      <w:r>
        <w:rPr>
          <w:rFonts w:ascii="Times New Roman"/>
          <w:b w:val="false"/>
          <w:i w:val="false"/>
          <w:color w:val="000000"/>
          <w:sz w:val="28"/>
        </w:rPr>
        <w:t>
      1) басқа мемлекеттік органдармен, жергілікті атқарушы органдармен және ұйымдармен өзара іс-қимылды жүзеге асыру;</w:t>
      </w:r>
    </w:p>
    <w:bookmarkEnd w:id="1210"/>
    <w:bookmarkStart w:name="z1229" w:id="1211"/>
    <w:p>
      <w:pPr>
        <w:spacing w:after="0"/>
        <w:ind w:left="0"/>
        <w:jc w:val="both"/>
      </w:pPr>
      <w:r>
        <w:rPr>
          <w:rFonts w:ascii="Times New Roman"/>
          <w:b w:val="false"/>
          <w:i w:val="false"/>
          <w:color w:val="000000"/>
          <w:sz w:val="28"/>
        </w:rPr>
        <w:t>
      2) Департаменттің құзыретіне кіретін мәселелер бойынша түсіндірмелер, ұсынымдар, нұсқамалар ұсыну және тиісті шешімдер қабылдау;</w:t>
      </w:r>
    </w:p>
    <w:bookmarkEnd w:id="1211"/>
    <w:bookmarkStart w:name="z1230" w:id="1212"/>
    <w:p>
      <w:pPr>
        <w:spacing w:after="0"/>
        <w:ind w:left="0"/>
        <w:jc w:val="both"/>
      </w:pPr>
      <w:r>
        <w:rPr>
          <w:rFonts w:ascii="Times New Roman"/>
          <w:b w:val="false"/>
          <w:i w:val="false"/>
          <w:color w:val="000000"/>
          <w:sz w:val="28"/>
        </w:rPr>
        <w:t>
      3) Қазақстан Республикасының заңнамасын, жеке және заңды тұлғалардың құқықтарын және заңмен қорғалатын мүдделерін сақтау;</w:t>
      </w:r>
    </w:p>
    <w:bookmarkEnd w:id="1212"/>
    <w:bookmarkStart w:name="z1231" w:id="1213"/>
    <w:p>
      <w:pPr>
        <w:spacing w:after="0"/>
        <w:ind w:left="0"/>
        <w:jc w:val="both"/>
      </w:pPr>
      <w:r>
        <w:rPr>
          <w:rFonts w:ascii="Times New Roman"/>
          <w:b w:val="false"/>
          <w:i w:val="false"/>
          <w:color w:val="000000"/>
          <w:sz w:val="28"/>
        </w:rPr>
        <w:t>
      4) Департаменттің құзыретіне кіретін мәселелер бойынша тиісті шешімдер қабылдау;</w:t>
      </w:r>
    </w:p>
    <w:bookmarkEnd w:id="1213"/>
    <w:bookmarkStart w:name="z1232" w:id="1214"/>
    <w:p>
      <w:pPr>
        <w:spacing w:after="0"/>
        <w:ind w:left="0"/>
        <w:jc w:val="both"/>
      </w:pPr>
      <w:r>
        <w:rPr>
          <w:rFonts w:ascii="Times New Roman"/>
          <w:b w:val="false"/>
          <w:i w:val="false"/>
          <w:color w:val="000000"/>
          <w:sz w:val="28"/>
        </w:rPr>
        <w:t>
      5) өз құзыреті шегінде Министрліктің және Комитеттің басшылығының бұйрықтары, тапсырмаларын орындау;</w:t>
      </w:r>
    </w:p>
    <w:bookmarkEnd w:id="1214"/>
    <w:bookmarkStart w:name="z1233" w:id="1215"/>
    <w:p>
      <w:pPr>
        <w:spacing w:after="0"/>
        <w:ind w:left="0"/>
        <w:jc w:val="both"/>
      </w:pPr>
      <w:r>
        <w:rPr>
          <w:rFonts w:ascii="Times New Roman"/>
          <w:b w:val="false"/>
          <w:i w:val="false"/>
          <w:color w:val="000000"/>
          <w:sz w:val="28"/>
        </w:rPr>
        <w:t>
      6) өз құзыреті шегінде Министрлік және Комитет сұратқан, қажетті ақпаратты (материалдар, анықтамалар, есептер) белгіленген мерзімде ұсыну;</w:t>
      </w:r>
    </w:p>
    <w:bookmarkEnd w:id="1215"/>
    <w:bookmarkStart w:name="z1234" w:id="1216"/>
    <w:p>
      <w:pPr>
        <w:spacing w:after="0"/>
        <w:ind w:left="0"/>
        <w:jc w:val="both"/>
      </w:pPr>
      <w:r>
        <w:rPr>
          <w:rFonts w:ascii="Times New Roman"/>
          <w:b w:val="false"/>
          <w:i w:val="false"/>
          <w:color w:val="000000"/>
          <w:sz w:val="28"/>
        </w:rPr>
        <w:t>
      7) құзыреттілігі шегінде құқықтық, консультативтік және практикалық көмекті жүзеге асыру;</w:t>
      </w:r>
    </w:p>
    <w:bookmarkEnd w:id="1216"/>
    <w:bookmarkStart w:name="z1235" w:id="1217"/>
    <w:p>
      <w:pPr>
        <w:spacing w:after="0"/>
        <w:ind w:left="0"/>
        <w:jc w:val="both"/>
      </w:pPr>
      <w:r>
        <w:rPr>
          <w:rFonts w:ascii="Times New Roman"/>
          <w:b w:val="false"/>
          <w:i w:val="false"/>
          <w:color w:val="000000"/>
          <w:sz w:val="28"/>
        </w:rPr>
        <w:t>
      8) Қазақстан Республикасының қолданыстағы заңнамалық актілерінде көзделген өзге де құқықтар мен міндеттерді жүзеге асыру.</w:t>
      </w:r>
    </w:p>
    <w:bookmarkEnd w:id="1217"/>
    <w:bookmarkStart w:name="z1236" w:id="1218"/>
    <w:p>
      <w:pPr>
        <w:spacing w:after="0"/>
        <w:ind w:left="0"/>
        <w:jc w:val="left"/>
      </w:pPr>
      <w:r>
        <w:rPr>
          <w:rFonts w:ascii="Times New Roman"/>
          <w:b/>
          <w:i w:val="false"/>
          <w:color w:val="000000"/>
        </w:rPr>
        <w:t xml:space="preserve"> 3-тарау. Департаменттің қызметін ұйымдастыру</w:t>
      </w:r>
    </w:p>
    <w:bookmarkEnd w:id="1218"/>
    <w:bookmarkStart w:name="z1237" w:id="1219"/>
    <w:p>
      <w:pPr>
        <w:spacing w:after="0"/>
        <w:ind w:left="0"/>
        <w:jc w:val="both"/>
      </w:pPr>
      <w:r>
        <w:rPr>
          <w:rFonts w:ascii="Times New Roman"/>
          <w:b w:val="false"/>
          <w:i w:val="false"/>
          <w:color w:val="000000"/>
          <w:sz w:val="28"/>
        </w:rPr>
        <w:t>
      15. Комитет және оның аумақтық бөлімшелері бірыңғай жүйе құрады.</w:t>
      </w:r>
    </w:p>
    <w:bookmarkEnd w:id="1219"/>
    <w:bookmarkStart w:name="z1238" w:id="1220"/>
    <w:p>
      <w:pPr>
        <w:spacing w:after="0"/>
        <w:ind w:left="0"/>
        <w:jc w:val="both"/>
      </w:pPr>
      <w:r>
        <w:rPr>
          <w:rFonts w:ascii="Times New Roman"/>
          <w:b w:val="false"/>
          <w:i w:val="false"/>
          <w:color w:val="000000"/>
          <w:sz w:val="28"/>
        </w:rPr>
        <w:t>
      16. Департаментті Министрліктің Жауапты хатшысының бұйрығымен лауазымға тағайындалатын және лауазымынан босататылатын Басшы – Қарағанды облысы бойынша өнеркәсіптік қауіпсіздік саласындағы мемлекеттік қадағалау жөніндегі бас мемлекеттік инспектор басқарады.</w:t>
      </w:r>
    </w:p>
    <w:bookmarkEnd w:id="1220"/>
    <w:bookmarkStart w:name="z1239" w:id="1221"/>
    <w:p>
      <w:pPr>
        <w:spacing w:after="0"/>
        <w:ind w:left="0"/>
        <w:jc w:val="both"/>
      </w:pPr>
      <w:r>
        <w:rPr>
          <w:rFonts w:ascii="Times New Roman"/>
          <w:b w:val="false"/>
          <w:i w:val="false"/>
          <w:color w:val="000000"/>
          <w:sz w:val="28"/>
        </w:rPr>
        <w:t>
      17. Қарағанды облысы бойынша өнеркәсіптік қауіпсіздік саласындағы мемлекеттік қадағалау жөніндегі бас мемлекеттік инспектордың Министрліктің Жауапты хатшысының бұйрығымен лауазымға тағайындалатын және лауазымынан босатылатын орынбасары/лары болады.</w:t>
      </w:r>
    </w:p>
    <w:bookmarkEnd w:id="1221"/>
    <w:bookmarkStart w:name="z1240" w:id="1222"/>
    <w:p>
      <w:pPr>
        <w:spacing w:after="0"/>
        <w:ind w:left="0"/>
        <w:jc w:val="both"/>
      </w:pPr>
      <w:r>
        <w:rPr>
          <w:rFonts w:ascii="Times New Roman"/>
          <w:b w:val="false"/>
          <w:i w:val="false"/>
          <w:color w:val="000000"/>
          <w:sz w:val="28"/>
        </w:rPr>
        <w:t xml:space="preserve">
      18. Қарағанды облысы бойынша өнеркәсіптік қауіпсіздік саласындағы мемлекеттік қадағалау жөніндегі бас мемлекеттік инспектор Департамент қызметіне жалпы басшылықты ұйымдастырады және жүзеге асырады, Департаментке жүктелген міндеттердің орындалуы мен оның өз функцияларын жүзеге асыруына дербес жауапты болады. </w:t>
      </w:r>
    </w:p>
    <w:bookmarkEnd w:id="1222"/>
    <w:bookmarkStart w:name="z1241" w:id="1223"/>
    <w:p>
      <w:pPr>
        <w:spacing w:after="0"/>
        <w:ind w:left="0"/>
        <w:jc w:val="both"/>
      </w:pPr>
      <w:r>
        <w:rPr>
          <w:rFonts w:ascii="Times New Roman"/>
          <w:b w:val="false"/>
          <w:i w:val="false"/>
          <w:color w:val="000000"/>
          <w:sz w:val="28"/>
        </w:rPr>
        <w:t>
      19. Департамент Қазақстан Республикасының заңнамалық актілеріне, Қазақстан Республикасының Президентінің актілеріне, өзге де нормативтік-құқықтық актілерге сәйкес өзінің негізгі міндеттері мен функцияларын іске асыру үшін қажетті өкілеттіктерге ие;</w:t>
      </w:r>
    </w:p>
    <w:bookmarkEnd w:id="1223"/>
    <w:bookmarkStart w:name="z1242" w:id="1224"/>
    <w:p>
      <w:pPr>
        <w:spacing w:after="0"/>
        <w:ind w:left="0"/>
        <w:jc w:val="both"/>
      </w:pPr>
      <w:r>
        <w:rPr>
          <w:rFonts w:ascii="Times New Roman"/>
          <w:b w:val="false"/>
          <w:i w:val="false"/>
          <w:color w:val="000000"/>
          <w:sz w:val="28"/>
        </w:rPr>
        <w:t>
      20. Осы мақсатта Қарағанды облысы бойынша өнеркәсіптік қауіпсіздік саласындағы мемлекеттік қадағалау жөніндегі бас мемлекеттік инспектор:</w:t>
      </w:r>
    </w:p>
    <w:bookmarkEnd w:id="1224"/>
    <w:bookmarkStart w:name="z1243" w:id="1225"/>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келісуден кейін бекітеді;</w:t>
      </w:r>
    </w:p>
    <w:bookmarkEnd w:id="1225"/>
    <w:bookmarkStart w:name="z1244" w:id="1226"/>
    <w:p>
      <w:pPr>
        <w:spacing w:after="0"/>
        <w:ind w:left="0"/>
        <w:jc w:val="both"/>
      </w:pPr>
      <w:r>
        <w:rPr>
          <w:rFonts w:ascii="Times New Roman"/>
          <w:b w:val="false"/>
          <w:i w:val="false"/>
          <w:color w:val="000000"/>
          <w:sz w:val="28"/>
        </w:rPr>
        <w:t xml:space="preserve">
      2) бөлімдердің ережелерін және Департаменттің бөлім басшылары мен жұмыскерлерінің лауазымдық нұсқаулықтарын бекітеді; </w:t>
      </w:r>
    </w:p>
    <w:bookmarkEnd w:id="1226"/>
    <w:bookmarkStart w:name="z1245" w:id="1227"/>
    <w:p>
      <w:pPr>
        <w:spacing w:after="0"/>
        <w:ind w:left="0"/>
        <w:jc w:val="both"/>
      </w:pPr>
      <w:r>
        <w:rPr>
          <w:rFonts w:ascii="Times New Roman"/>
          <w:b w:val="false"/>
          <w:i w:val="false"/>
          <w:color w:val="000000"/>
          <w:sz w:val="28"/>
        </w:rPr>
        <w:t>
      3) Департаменттің жұмыс жоспарының орындалуы бойынша есептілікті жартыжылда бір рет Комитетке уақытылы ұсынуды қамтамасыз етеді;</w:t>
      </w:r>
    </w:p>
    <w:bookmarkEnd w:id="1227"/>
    <w:bookmarkStart w:name="z1246" w:id="1228"/>
    <w:p>
      <w:pPr>
        <w:spacing w:after="0"/>
        <w:ind w:left="0"/>
        <w:jc w:val="both"/>
      </w:pPr>
      <w:r>
        <w:rPr>
          <w:rFonts w:ascii="Times New Roman"/>
          <w:b w:val="false"/>
          <w:i w:val="false"/>
          <w:color w:val="000000"/>
          <w:sz w:val="28"/>
        </w:rPr>
        <w:t>
      4) өз құзыретіне шегінде бұйрықтарға қол қояды;</w:t>
      </w:r>
    </w:p>
    <w:bookmarkEnd w:id="1228"/>
    <w:bookmarkStart w:name="z1247" w:id="1229"/>
    <w:p>
      <w:pPr>
        <w:spacing w:after="0"/>
        <w:ind w:left="0"/>
        <w:jc w:val="both"/>
      </w:pPr>
      <w:r>
        <w:rPr>
          <w:rFonts w:ascii="Times New Roman"/>
          <w:b w:val="false"/>
          <w:i w:val="false"/>
          <w:color w:val="000000"/>
          <w:sz w:val="28"/>
        </w:rPr>
        <w:t>
      5) бөлім басшыларын және Департамент жұмыскерлерін лауазымға қабылдайды және лауазымынан босатады;</w:t>
      </w:r>
    </w:p>
    <w:bookmarkEnd w:id="1229"/>
    <w:bookmarkStart w:name="z1248" w:id="1230"/>
    <w:p>
      <w:pPr>
        <w:spacing w:after="0"/>
        <w:ind w:left="0"/>
        <w:jc w:val="both"/>
      </w:pPr>
      <w:r>
        <w:rPr>
          <w:rFonts w:ascii="Times New Roman"/>
          <w:b w:val="false"/>
          <w:i w:val="false"/>
          <w:color w:val="000000"/>
          <w:sz w:val="28"/>
        </w:rPr>
        <w:t>
      6) бөлім басшыларын және Департамент жұмыскерлерін іссапарға жіберу, оларға демалыстар беру, материалдық көмек көрсету, даярлау (қайта даярлау), біліктіліктерін арттыру, көтермелеу, үстемеақы төлеу және сыйақы беру мәселелерін шешеді;</w:t>
      </w:r>
    </w:p>
    <w:bookmarkEnd w:id="1230"/>
    <w:bookmarkStart w:name="z1249" w:id="1231"/>
    <w:p>
      <w:pPr>
        <w:spacing w:after="0"/>
        <w:ind w:left="0"/>
        <w:jc w:val="both"/>
      </w:pPr>
      <w:r>
        <w:rPr>
          <w:rFonts w:ascii="Times New Roman"/>
          <w:b w:val="false"/>
          <w:i w:val="false"/>
          <w:color w:val="000000"/>
          <w:sz w:val="28"/>
        </w:rPr>
        <w:t>
      7) қолданыстағы заңнамаға сәйкес өз құзыреті шегінде мемлекеттік органдар мен өзге де ұйымдарда Департаментті таныстырады;</w:t>
      </w:r>
    </w:p>
    <w:bookmarkEnd w:id="1231"/>
    <w:bookmarkStart w:name="z1250" w:id="1232"/>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жазалар белгілейді;</w:t>
      </w:r>
    </w:p>
    <w:bookmarkEnd w:id="1232"/>
    <w:bookmarkStart w:name="z1251" w:id="1233"/>
    <w:p>
      <w:pPr>
        <w:spacing w:after="0"/>
        <w:ind w:left="0"/>
        <w:jc w:val="both"/>
      </w:pPr>
      <w:r>
        <w:rPr>
          <w:rFonts w:ascii="Times New Roman"/>
          <w:b w:val="false"/>
          <w:i w:val="false"/>
          <w:color w:val="000000"/>
          <w:sz w:val="28"/>
        </w:rPr>
        <w:t>
      9) сыбайлас жемқорлық құқық бұзушылықтары не сыбайлас жемқорлық әрекеттерінің туындауына себеп болатын іс-қимылдар анықталған жағдайда, бұл туралы Комитет басшылығына хабарлайды;</w:t>
      </w:r>
    </w:p>
    <w:bookmarkEnd w:id="1233"/>
    <w:bookmarkStart w:name="z1252" w:id="1234"/>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этикасы нормаларын сақтауын қамтамасыз етеді;</w:t>
      </w:r>
    </w:p>
    <w:bookmarkEnd w:id="1234"/>
    <w:bookmarkStart w:name="z1253" w:id="1235"/>
    <w:p>
      <w:pPr>
        <w:spacing w:after="0"/>
        <w:ind w:left="0"/>
        <w:jc w:val="both"/>
      </w:pPr>
      <w:r>
        <w:rPr>
          <w:rFonts w:ascii="Times New Roman"/>
          <w:b w:val="false"/>
          <w:i w:val="false"/>
          <w:color w:val="000000"/>
          <w:sz w:val="28"/>
        </w:rPr>
        <w:t>
      11) Департаменттегі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1235"/>
    <w:bookmarkStart w:name="z1254" w:id="1236"/>
    <w:p>
      <w:pPr>
        <w:spacing w:after="0"/>
        <w:ind w:left="0"/>
        <w:jc w:val="both"/>
      </w:pPr>
      <w:r>
        <w:rPr>
          <w:rFonts w:ascii="Times New Roman"/>
          <w:b w:val="false"/>
          <w:i w:val="false"/>
          <w:color w:val="000000"/>
          <w:sz w:val="28"/>
        </w:rPr>
        <w:t>
      12) Республикалық бюджеттік бағдарламалардың іске асырылуына және мемлекеттік сатып алу саласындағы қызметтің жүзеге асырылуына дербес жауапты болады;</w:t>
      </w:r>
    </w:p>
    <w:bookmarkEnd w:id="1236"/>
    <w:bookmarkStart w:name="z1255" w:id="1237"/>
    <w:p>
      <w:pPr>
        <w:spacing w:after="0"/>
        <w:ind w:left="0"/>
        <w:jc w:val="both"/>
      </w:pPr>
      <w:r>
        <w:rPr>
          <w:rFonts w:ascii="Times New Roman"/>
          <w:b w:val="false"/>
          <w:i w:val="false"/>
          <w:color w:val="000000"/>
          <w:sz w:val="28"/>
        </w:rPr>
        <w:t>
      13) өзінің құзыретіне жатқызылған басқа да мәселелер бойынша шешімдер қабылдайды;</w:t>
      </w:r>
    </w:p>
    <w:bookmarkEnd w:id="1237"/>
    <w:bookmarkStart w:name="z1256" w:id="1238"/>
    <w:p>
      <w:pPr>
        <w:spacing w:after="0"/>
        <w:ind w:left="0"/>
        <w:jc w:val="both"/>
      </w:pPr>
      <w:r>
        <w:rPr>
          <w:rFonts w:ascii="Times New Roman"/>
          <w:b w:val="false"/>
          <w:i w:val="false"/>
          <w:color w:val="000000"/>
          <w:sz w:val="28"/>
        </w:rPr>
        <w:t>
      14) Комитет басшылығына Департаменттің құрылымы мен штаттық кестесі бойынша ұсыныстар береді;</w:t>
      </w:r>
    </w:p>
    <w:bookmarkEnd w:id="1238"/>
    <w:bookmarkStart w:name="z1257" w:id="1239"/>
    <w:p>
      <w:pPr>
        <w:spacing w:after="0"/>
        <w:ind w:left="0"/>
        <w:jc w:val="both"/>
      </w:pPr>
      <w:r>
        <w:rPr>
          <w:rFonts w:ascii="Times New Roman"/>
          <w:b w:val="false"/>
          <w:i w:val="false"/>
          <w:color w:val="000000"/>
          <w:sz w:val="28"/>
        </w:rPr>
        <w:t>
      15) азаматтарды қабылдауды жүзеге асырады;</w:t>
      </w:r>
    </w:p>
    <w:bookmarkEnd w:id="1239"/>
    <w:bookmarkStart w:name="z1258" w:id="1240"/>
    <w:p>
      <w:pPr>
        <w:spacing w:after="0"/>
        <w:ind w:left="0"/>
        <w:jc w:val="both"/>
      </w:pPr>
      <w:r>
        <w:rPr>
          <w:rFonts w:ascii="Times New Roman"/>
          <w:b w:val="false"/>
          <w:i w:val="false"/>
          <w:color w:val="000000"/>
          <w:sz w:val="28"/>
        </w:rPr>
        <w:t>
      16) Департаменттің тәртіптік, аттестациялық және конкурстық комиссиясының қызметіне жалпы басшылықты жүзеге асырады, атқарушылық және еңбек тәртібінің сақталуын, персоналды басқару және құжат айналымын ұйымдастыру қызметінің жұмысын бақылайды;</w:t>
      </w:r>
    </w:p>
    <w:bookmarkEnd w:id="1240"/>
    <w:bookmarkStart w:name="z1259" w:id="1241"/>
    <w:p>
      <w:pPr>
        <w:spacing w:after="0"/>
        <w:ind w:left="0"/>
        <w:jc w:val="both"/>
      </w:pPr>
      <w:r>
        <w:rPr>
          <w:rFonts w:ascii="Times New Roman"/>
          <w:b w:val="false"/>
          <w:i w:val="false"/>
          <w:color w:val="000000"/>
          <w:sz w:val="28"/>
        </w:rPr>
        <w:t>
      17) Қазақстан Республикасының заңнамасына сәйкес өзге де өкілеттіктерді жүзеге асырады.</w:t>
      </w:r>
    </w:p>
    <w:bookmarkEnd w:id="1241"/>
    <w:bookmarkStart w:name="z1260" w:id="1242"/>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қолданыстағы заңнамаға сәйкес оны алмастыратын адам жүзеге асырады.</w:t>
      </w:r>
    </w:p>
    <w:bookmarkEnd w:id="1242"/>
    <w:bookmarkStart w:name="z1261" w:id="1243"/>
    <w:p>
      <w:pPr>
        <w:spacing w:after="0"/>
        <w:ind w:left="0"/>
        <w:jc w:val="both"/>
      </w:pPr>
      <w:r>
        <w:rPr>
          <w:rFonts w:ascii="Times New Roman"/>
          <w:b w:val="false"/>
          <w:i w:val="false"/>
          <w:color w:val="000000"/>
          <w:sz w:val="28"/>
        </w:rPr>
        <w:t>
      21. Департамент басшысының орынбасары/лары:</w:t>
      </w:r>
    </w:p>
    <w:bookmarkEnd w:id="1243"/>
    <w:bookmarkStart w:name="z1262" w:id="1244"/>
    <w:p>
      <w:pPr>
        <w:spacing w:after="0"/>
        <w:ind w:left="0"/>
        <w:jc w:val="both"/>
      </w:pPr>
      <w:r>
        <w:rPr>
          <w:rFonts w:ascii="Times New Roman"/>
          <w:b w:val="false"/>
          <w:i w:val="false"/>
          <w:color w:val="000000"/>
          <w:sz w:val="28"/>
        </w:rPr>
        <w:t>
      1) өз өкілеттігі шегінде Департаменттің қызметін үйлестіреді;</w:t>
      </w:r>
    </w:p>
    <w:bookmarkEnd w:id="1244"/>
    <w:bookmarkStart w:name="z1263" w:id="1245"/>
    <w:p>
      <w:pPr>
        <w:spacing w:after="0"/>
        <w:ind w:left="0"/>
        <w:jc w:val="both"/>
      </w:pPr>
      <w:r>
        <w:rPr>
          <w:rFonts w:ascii="Times New Roman"/>
          <w:b w:val="false"/>
          <w:i w:val="false"/>
          <w:color w:val="000000"/>
          <w:sz w:val="28"/>
        </w:rPr>
        <w:t>
      2) Департамент Басшысы болмаған кезеңде Департамент қызметіне жалпы басшылықты жүзеге асырады және Департаментке жүктелген міндеттерді орындауға және өз функцияларын жүзеге асыруға дербес жауапты болады;</w:t>
      </w:r>
    </w:p>
    <w:bookmarkEnd w:id="1245"/>
    <w:bookmarkStart w:name="z1264" w:id="1246"/>
    <w:p>
      <w:pPr>
        <w:spacing w:after="0"/>
        <w:ind w:left="0"/>
        <w:jc w:val="both"/>
      </w:pPr>
      <w:r>
        <w:rPr>
          <w:rFonts w:ascii="Times New Roman"/>
          <w:b w:val="false"/>
          <w:i w:val="false"/>
          <w:color w:val="000000"/>
          <w:sz w:val="28"/>
        </w:rPr>
        <w:t>
      3) Департамент Басшысы жүктеген өзге де функцияларды жүзеге асырады.</w:t>
      </w:r>
    </w:p>
    <w:bookmarkEnd w:id="1246"/>
    <w:bookmarkStart w:name="z1265" w:id="1247"/>
    <w:p>
      <w:pPr>
        <w:spacing w:after="0"/>
        <w:ind w:left="0"/>
        <w:jc w:val="both"/>
      </w:pPr>
      <w:r>
        <w:rPr>
          <w:rFonts w:ascii="Times New Roman"/>
          <w:b w:val="false"/>
          <w:i w:val="false"/>
          <w:color w:val="000000"/>
          <w:sz w:val="28"/>
        </w:rPr>
        <w:t>
      22. Департаменттің құзыретіне кіретін мәселелер бойынша Департамент Басшысының атынан Комитеттің басқа құрылымдық бөлімшелеріне жолданатын құжаттарға Департамент басшысы, ал ол болмаған жағдайда оны алмастыратын адам қол қояды.</w:t>
      </w:r>
    </w:p>
    <w:bookmarkEnd w:id="1247"/>
    <w:bookmarkStart w:name="z1266" w:id="1248"/>
    <w:p>
      <w:pPr>
        <w:spacing w:after="0"/>
        <w:ind w:left="0"/>
        <w:jc w:val="left"/>
      </w:pPr>
      <w:r>
        <w:rPr>
          <w:rFonts w:ascii="Times New Roman"/>
          <w:b/>
          <w:i w:val="false"/>
          <w:color w:val="000000"/>
        </w:rPr>
        <w:t xml:space="preserve"> 4-тарау. Департаменттің мүлкі</w:t>
      </w:r>
    </w:p>
    <w:bookmarkEnd w:id="1248"/>
    <w:bookmarkStart w:name="z1267" w:id="1249"/>
    <w:p>
      <w:pPr>
        <w:spacing w:after="0"/>
        <w:ind w:left="0"/>
        <w:jc w:val="both"/>
      </w:pPr>
      <w:r>
        <w:rPr>
          <w:rFonts w:ascii="Times New Roman"/>
          <w:b w:val="false"/>
          <w:i w:val="false"/>
          <w:color w:val="000000"/>
          <w:sz w:val="28"/>
        </w:rPr>
        <w:t>
      23. Қазақстан Республикасының заңнамасында көзделген жағдайларда, Департаменттің жедел басқару құқығындағы оқшауланған мүлкі болуы мүмкін.</w:t>
      </w:r>
    </w:p>
    <w:bookmarkEnd w:id="1249"/>
    <w:bookmarkStart w:name="z1268" w:id="1250"/>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1250"/>
    <w:bookmarkStart w:name="z1269" w:id="1251"/>
    <w:p>
      <w:pPr>
        <w:spacing w:after="0"/>
        <w:ind w:left="0"/>
        <w:jc w:val="both"/>
      </w:pPr>
      <w:r>
        <w:rPr>
          <w:rFonts w:ascii="Times New Roman"/>
          <w:b w:val="false"/>
          <w:i w:val="false"/>
          <w:color w:val="000000"/>
          <w:sz w:val="28"/>
        </w:rPr>
        <w:t>
      24. Департаментке бекітіліп берілген мүлік республикалық меншікке жатады.</w:t>
      </w:r>
    </w:p>
    <w:bookmarkEnd w:id="1251"/>
    <w:bookmarkStart w:name="z1270" w:id="1252"/>
    <w:p>
      <w:pPr>
        <w:spacing w:after="0"/>
        <w:ind w:left="0"/>
        <w:jc w:val="both"/>
      </w:pPr>
      <w:r>
        <w:rPr>
          <w:rFonts w:ascii="Times New Roman"/>
          <w:b w:val="false"/>
          <w:i w:val="false"/>
          <w:color w:val="000000"/>
          <w:sz w:val="28"/>
        </w:rPr>
        <w:t>
      25. Департаменттің өзіне бекітіліп берілген мүлікті және қаржыландыру жоспары бойынша оған бөлінген қаражат есебінен сатып алынған мүлікті, егер заңнамада басқалай белгіленбесе, өздігінен иеліктен шығаруға немесе өзге де тәсілдермен оған билік етуге құқығы жоқ.</w:t>
      </w:r>
    </w:p>
    <w:bookmarkEnd w:id="1252"/>
    <w:bookmarkStart w:name="z1271" w:id="1253"/>
    <w:p>
      <w:pPr>
        <w:spacing w:after="0"/>
        <w:ind w:left="0"/>
        <w:jc w:val="left"/>
      </w:pPr>
      <w:r>
        <w:rPr>
          <w:rFonts w:ascii="Times New Roman"/>
          <w:b/>
          <w:i w:val="false"/>
          <w:color w:val="000000"/>
        </w:rPr>
        <w:t xml:space="preserve"> 5-тарау. Департаментті қайта ұйымдастыру және тарату</w:t>
      </w:r>
    </w:p>
    <w:bookmarkEnd w:id="1253"/>
    <w:bookmarkStart w:name="z1272" w:id="1254"/>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1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2019 жылғы 7 ақпандағы</w:t>
            </w:r>
            <w:r>
              <w:br/>
            </w:r>
            <w:r>
              <w:rPr>
                <w:rFonts w:ascii="Times New Roman"/>
                <w:b w:val="false"/>
                <w:i w:val="false"/>
                <w:color w:val="000000"/>
                <w:sz w:val="20"/>
              </w:rPr>
              <w:t xml:space="preserve">№ 67 бұйрығына </w:t>
            </w:r>
            <w:r>
              <w:br/>
            </w:r>
            <w:r>
              <w:rPr>
                <w:rFonts w:ascii="Times New Roman"/>
                <w:b w:val="false"/>
                <w:i w:val="false"/>
                <w:color w:val="000000"/>
                <w:sz w:val="20"/>
              </w:rPr>
              <w:t>12-қосымша</w:t>
            </w:r>
          </w:p>
        </w:tc>
      </w:tr>
    </w:tbl>
    <w:bookmarkStart w:name="z1274" w:id="1255"/>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Индустриялық даму және өнеркәсіптік қауіпсіздік комитетінің Қостанай облысы бойынша департаменті" республикалық мемлекеттік мекемесінің ережесі</w:t>
      </w:r>
    </w:p>
    <w:bookmarkEnd w:id="1255"/>
    <w:bookmarkStart w:name="z1275" w:id="1256"/>
    <w:p>
      <w:pPr>
        <w:spacing w:after="0"/>
        <w:ind w:left="0"/>
        <w:jc w:val="left"/>
      </w:pPr>
      <w:r>
        <w:rPr>
          <w:rFonts w:ascii="Times New Roman"/>
          <w:b/>
          <w:i w:val="false"/>
          <w:color w:val="000000"/>
        </w:rPr>
        <w:t xml:space="preserve"> 1-тарау. Жалпы ережелер</w:t>
      </w:r>
    </w:p>
    <w:bookmarkEnd w:id="1256"/>
    <w:bookmarkStart w:name="z1276" w:id="1257"/>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 Индустриялық даму және өнеркәсіптік қауіпсіздік комитетінің Қостанай облысы бойынша департаменті" республикалық мемлекеттік мекемесі (бұдан әрі – Департамент) "Қазақстан Республикасы Индустрия және инфрақұрылымдық даму министрлігінің Индустриялық даму және өнеркәсіптік қауіпсіздік комитеті" республикалық мемлекеттік мекемесінің (бұдан әрі – Комитет) іске асыру, бақылау-қадағалау функцияларын, энергия үнемдеу және энергия тиімділігін арттыру саласындағы мемлекеттік бақылауды қамтамасыз етуді, өнеркәсіптік қауіпсіздік саласындағы (бұдан әрі – реттелетін салалар) мемлекеттік қадағалауды қамтамасыз етуді жүзеге асыратын аумақтық бөлімшесі болып табылады. </w:t>
      </w:r>
    </w:p>
    <w:bookmarkEnd w:id="1257"/>
    <w:bookmarkStart w:name="z1277" w:id="125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на және заңдарына, Қазақстан Республикасының Президенті мен Үкіметінің актілеріне, Қазақстан Республикасы Индустрия және инфрақұрылымдық даму министрлігінің (бұдан әрі - Министрлік) бұйрықтарына, Қазақстан Республикасының өзге де нормативтік құқықтық актілеріне, сондай-ақ осы Ережеге сәйкес жүзеге асырады.</w:t>
      </w:r>
    </w:p>
    <w:bookmarkEnd w:id="1258"/>
    <w:bookmarkStart w:name="z1278" w:id="125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мөрлері мен мөртабандары, белгіленген үлгідегі бланктері, сондай-ақ Қазақстан Республикасының заңнамасына сәйкес қазынашылық органдарында шоттары бар.</w:t>
      </w:r>
    </w:p>
    <w:bookmarkEnd w:id="1259"/>
    <w:bookmarkStart w:name="z1279" w:id="126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260"/>
    <w:bookmarkStart w:name="z1280" w:id="1261"/>
    <w:p>
      <w:pPr>
        <w:spacing w:after="0"/>
        <w:ind w:left="0"/>
        <w:jc w:val="both"/>
      </w:pPr>
      <w:r>
        <w:rPr>
          <w:rFonts w:ascii="Times New Roman"/>
          <w:b w:val="false"/>
          <w:i w:val="false"/>
          <w:color w:val="000000"/>
          <w:sz w:val="28"/>
        </w:rPr>
        <w:t>
      5. Департамент Комитеттің атынан егер оған Қазақстан Республикасының заңнамасына сәйкес уәкілеттілік берілген жағдайда, Комитеттің атынан азаматтық-құқықтық қатынастардың тарапы болуға құқылы.</w:t>
      </w:r>
    </w:p>
    <w:bookmarkEnd w:id="1261"/>
    <w:bookmarkStart w:name="z1281" w:id="1262"/>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262"/>
    <w:bookmarkStart w:name="z1282" w:id="1263"/>
    <w:p>
      <w:pPr>
        <w:spacing w:after="0"/>
        <w:ind w:left="0"/>
        <w:jc w:val="both"/>
      </w:pPr>
      <w:r>
        <w:rPr>
          <w:rFonts w:ascii="Times New Roman"/>
          <w:b w:val="false"/>
          <w:i w:val="false"/>
          <w:color w:val="000000"/>
          <w:sz w:val="28"/>
        </w:rPr>
        <w:t>
      7. Департаменттің құрылымы мен штат санының лимитін Қазақстан Республикасы Индустрия және инфракұрылымдық даму министрінің келісімімен Министрліктің Жауапты хатшысы бекітеді.</w:t>
      </w:r>
    </w:p>
    <w:bookmarkEnd w:id="1263"/>
    <w:bookmarkStart w:name="z1283" w:id="1264"/>
    <w:p>
      <w:pPr>
        <w:spacing w:after="0"/>
        <w:ind w:left="0"/>
        <w:jc w:val="both"/>
      </w:pPr>
      <w:r>
        <w:rPr>
          <w:rFonts w:ascii="Times New Roman"/>
          <w:b w:val="false"/>
          <w:i w:val="false"/>
          <w:color w:val="000000"/>
          <w:sz w:val="28"/>
        </w:rPr>
        <w:t xml:space="preserve">
      8. Департаменттің орналасқан жері: Қазақстан Республикасы, индексі 110000, Қостанай облысы, Қостанай қаласы, Баймағамбетов көшесі, 150-үй. </w:t>
      </w:r>
    </w:p>
    <w:bookmarkEnd w:id="1264"/>
    <w:bookmarkStart w:name="z1284" w:id="1265"/>
    <w:p>
      <w:pPr>
        <w:spacing w:after="0"/>
        <w:ind w:left="0"/>
        <w:jc w:val="both"/>
      </w:pPr>
      <w:r>
        <w:rPr>
          <w:rFonts w:ascii="Times New Roman"/>
          <w:b w:val="false"/>
          <w:i w:val="false"/>
          <w:color w:val="000000"/>
          <w:sz w:val="28"/>
        </w:rPr>
        <w:t>
      9. Департаменттің толық атауы – "Қазақстан Республикасы Индустрия және инфрақұрылымдық даму министрлігі Индустриялық даму және өнеркәсіптік қауіпсіздік комитетінің Қостанай облысы бойынша департаменті" республикалық мемлекеттiк мекемесi.</w:t>
      </w:r>
    </w:p>
    <w:bookmarkEnd w:id="1265"/>
    <w:bookmarkStart w:name="z1285" w:id="126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266"/>
    <w:bookmarkStart w:name="z1286" w:id="1267"/>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267"/>
    <w:bookmarkStart w:name="z1287" w:id="1268"/>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268"/>
    <w:bookmarkStart w:name="z1288" w:id="1269"/>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бойынша құқық берілсе, онда осындай қызметтен түскен кіріс мемлекеттік бюджеттің кірісіне жіберіледі.</w:t>
      </w:r>
    </w:p>
    <w:bookmarkEnd w:id="1269"/>
    <w:bookmarkStart w:name="z1289" w:id="1270"/>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міндеттемелері</w:t>
      </w:r>
    </w:p>
    <w:bookmarkEnd w:id="1270"/>
    <w:bookmarkStart w:name="z1290" w:id="1271"/>
    <w:p>
      <w:pPr>
        <w:spacing w:after="0"/>
        <w:ind w:left="0"/>
        <w:jc w:val="both"/>
      </w:pPr>
      <w:r>
        <w:rPr>
          <w:rFonts w:ascii="Times New Roman"/>
          <w:b w:val="false"/>
          <w:i w:val="false"/>
          <w:color w:val="000000"/>
          <w:sz w:val="28"/>
        </w:rPr>
        <w:t xml:space="preserve">
      13. Міндеттері: қауіпті өндірістік объектілердегі авариялар, оқыс оқиғалар кезінде туындайтын қауіпті өндірістік факторлардың зиянды әсерінің алдын алу, реттелетін салаларда мемлекеттік бақылауды және қадағалауды қамтамасыз ету. </w:t>
      </w:r>
    </w:p>
    <w:bookmarkEnd w:id="1271"/>
    <w:bookmarkStart w:name="z1291" w:id="1272"/>
    <w:p>
      <w:pPr>
        <w:spacing w:after="0"/>
        <w:ind w:left="0"/>
        <w:jc w:val="both"/>
      </w:pPr>
      <w:r>
        <w:rPr>
          <w:rFonts w:ascii="Times New Roman"/>
          <w:b w:val="false"/>
          <w:i w:val="false"/>
          <w:color w:val="000000"/>
          <w:sz w:val="28"/>
        </w:rPr>
        <w:t>
      Функциялары:</w:t>
      </w:r>
    </w:p>
    <w:bookmarkEnd w:id="1272"/>
    <w:bookmarkStart w:name="z1292" w:id="1273"/>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1273"/>
    <w:bookmarkStart w:name="z1293" w:id="1274"/>
    <w:p>
      <w:pPr>
        <w:spacing w:after="0"/>
        <w:ind w:left="0"/>
        <w:jc w:val="both"/>
      </w:pPr>
      <w:r>
        <w:rPr>
          <w:rFonts w:ascii="Times New Roman"/>
          <w:b w:val="false"/>
          <w:i w:val="false"/>
          <w:color w:val="000000"/>
          <w:sz w:val="28"/>
        </w:rPr>
        <w:t>
      2) Комитеттің келісімі бойынша өз құзыреті шегінде реттелетін салаларда халықаралық ынтымақтастықты жүзеге асыруға қатысады;</w:t>
      </w:r>
    </w:p>
    <w:bookmarkEnd w:id="1274"/>
    <w:bookmarkStart w:name="z1294" w:id="1275"/>
    <w:p>
      <w:pPr>
        <w:spacing w:after="0"/>
        <w:ind w:left="0"/>
        <w:jc w:val="both"/>
      </w:pPr>
      <w:r>
        <w:rPr>
          <w:rFonts w:ascii="Times New Roman"/>
          <w:b w:val="false"/>
          <w:i w:val="false"/>
          <w:color w:val="000000"/>
          <w:sz w:val="28"/>
        </w:rPr>
        <w:t>
      3) Департаменттің құзыреті шегінде нормативтік құқықтық актілерді әзірлеуге қатысады;</w:t>
      </w:r>
    </w:p>
    <w:bookmarkEnd w:id="1275"/>
    <w:bookmarkStart w:name="z1295" w:id="1276"/>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1276"/>
    <w:bookmarkStart w:name="z1296" w:id="1277"/>
    <w:p>
      <w:pPr>
        <w:spacing w:after="0"/>
        <w:ind w:left="0"/>
        <w:jc w:val="both"/>
      </w:pPr>
      <w:r>
        <w:rPr>
          <w:rFonts w:ascii="Times New Roman"/>
          <w:b w:val="false"/>
          <w:i w:val="false"/>
          <w:color w:val="000000"/>
          <w:sz w:val="28"/>
        </w:rPr>
        <w:t>
      5) мүдделі мемлекеттік органдармен бірлесе отырып, өз құзыреті шегінде қауіпті өндірістік объектідегі аварияларды, авария салдарынан болған жазатайым оқиғаларды тергеп-тексеруді ұйымдастырады және жүргізеді;</w:t>
      </w:r>
    </w:p>
    <w:bookmarkEnd w:id="1277"/>
    <w:bookmarkStart w:name="z1297" w:id="1278"/>
    <w:p>
      <w:pPr>
        <w:spacing w:after="0"/>
        <w:ind w:left="0"/>
        <w:jc w:val="both"/>
      </w:pPr>
      <w:r>
        <w:rPr>
          <w:rFonts w:ascii="Times New Roman"/>
          <w:b w:val="false"/>
          <w:i w:val="false"/>
          <w:color w:val="000000"/>
          <w:sz w:val="28"/>
        </w:rPr>
        <w:t>
      6) қауіпті өндірістік объектіні пайдалануға енгізу кезінде оны қабылдау сынақтарына, техникалық куәландыруларға қатысады;</w:t>
      </w:r>
    </w:p>
    <w:bookmarkEnd w:id="1278"/>
    <w:bookmarkStart w:name="z1298" w:id="1279"/>
    <w:p>
      <w:pPr>
        <w:spacing w:after="0"/>
        <w:ind w:left="0"/>
        <w:jc w:val="both"/>
      </w:pPr>
      <w:r>
        <w:rPr>
          <w:rFonts w:ascii="Times New Roman"/>
          <w:b w:val="false"/>
          <w:i w:val="false"/>
          <w:color w:val="000000"/>
          <w:sz w:val="28"/>
        </w:rPr>
        <w:t>
      7) жару жұмыстарын жүргізуге рұқсат береді;</w:t>
      </w:r>
    </w:p>
    <w:bookmarkEnd w:id="1279"/>
    <w:bookmarkStart w:name="z1299" w:id="1280"/>
    <w:p>
      <w:pPr>
        <w:spacing w:after="0"/>
        <w:ind w:left="0"/>
        <w:jc w:val="both"/>
      </w:pPr>
      <w:r>
        <w:rPr>
          <w:rFonts w:ascii="Times New Roman"/>
          <w:b w:val="false"/>
          <w:i w:val="false"/>
          <w:color w:val="000000"/>
          <w:sz w:val="28"/>
        </w:rPr>
        <w:t>
      8) адамдардың денсаулығы мен өміріне қауіп төндіретін ерекше жағдайларда, соттың шешімінсіз дербес кәсіпкерлердің, ұйымдардың қауіпті өндірістік объектілерді, техникалық құрылғыларды пайдаланумен байланысты қызметін немесе қызметінің жекелеген түрлерін, міндетті түрде көрсетілген мерзімде сотқа талап арыз тастай отырып, үш күннен аспайтын мерзімге тоқтата тұрады немесе тыйым салады;</w:t>
      </w:r>
    </w:p>
    <w:bookmarkEnd w:id="1280"/>
    <w:bookmarkStart w:name="z1300" w:id="1281"/>
    <w:p>
      <w:pPr>
        <w:spacing w:after="0"/>
        <w:ind w:left="0"/>
        <w:jc w:val="both"/>
      </w:pPr>
      <w:r>
        <w:rPr>
          <w:rFonts w:ascii="Times New Roman"/>
          <w:b w:val="false"/>
          <w:i w:val="false"/>
          <w:color w:val="000000"/>
          <w:sz w:val="28"/>
        </w:rPr>
        <w:t xml:space="preserve">
      9) екі және одан көп облыстар шегінде орналастырылған қауіпті өндірістік объектіні,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жобалық құжаттаманы келіседі; </w:t>
      </w:r>
    </w:p>
    <w:bookmarkEnd w:id="1281"/>
    <w:bookmarkStart w:name="z1301" w:id="1282"/>
    <w:p>
      <w:pPr>
        <w:spacing w:after="0"/>
        <w:ind w:left="0"/>
        <w:jc w:val="both"/>
      </w:pPr>
      <w:r>
        <w:rPr>
          <w:rFonts w:ascii="Times New Roman"/>
          <w:b w:val="false"/>
          <w:i w:val="false"/>
          <w:color w:val="000000"/>
          <w:sz w:val="28"/>
        </w:rPr>
        <w:t>
      10) әлеуметтік инфрақұрылым объектілеріне жатпайтын қауіпті өндірістік объектілерді, қауіпті техникалық құрылғыларды есепке қоюды және есептен шығаруды жүзеге асырады;</w:t>
      </w:r>
    </w:p>
    <w:bookmarkEnd w:id="1282"/>
    <w:bookmarkStart w:name="z1302" w:id="1283"/>
    <w:p>
      <w:pPr>
        <w:spacing w:after="0"/>
        <w:ind w:left="0"/>
        <w:jc w:val="both"/>
      </w:pPr>
      <w:r>
        <w:rPr>
          <w:rFonts w:ascii="Times New Roman"/>
          <w:b w:val="false"/>
          <w:i w:val="false"/>
          <w:color w:val="000000"/>
          <w:sz w:val="28"/>
        </w:rPr>
        <w:t>
      11) қауіпті өндірістік объектіде оқу дабылдарын және аварияға қарсы жаттығуларды өткізуге қатысады;</w:t>
      </w:r>
    </w:p>
    <w:bookmarkEnd w:id="1283"/>
    <w:bookmarkStart w:name="z1303" w:id="1284"/>
    <w:p>
      <w:pPr>
        <w:spacing w:after="0"/>
        <w:ind w:left="0"/>
        <w:jc w:val="both"/>
      </w:pPr>
      <w:r>
        <w:rPr>
          <w:rFonts w:ascii="Times New Roman"/>
          <w:b w:val="false"/>
          <w:i w:val="false"/>
          <w:color w:val="000000"/>
          <w:sz w:val="28"/>
        </w:rPr>
        <w:t>
      12) жарылғыш заттар мен олардың негізіндегі бұйымдардың бақылау және қабылдау сынақтарын өткізу жөніндегі комиссияға қатысады;</w:t>
      </w:r>
    </w:p>
    <w:bookmarkEnd w:id="1284"/>
    <w:bookmarkStart w:name="z1304" w:id="1285"/>
    <w:p>
      <w:pPr>
        <w:spacing w:after="0"/>
        <w:ind w:left="0"/>
        <w:jc w:val="both"/>
      </w:pPr>
      <w:r>
        <w:rPr>
          <w:rFonts w:ascii="Times New Roman"/>
          <w:b w:val="false"/>
          <w:i w:val="false"/>
          <w:color w:val="000000"/>
          <w:sz w:val="28"/>
        </w:rPr>
        <w:t xml:space="preserve">
      13) әлеуметтік инфрақұрылым объектілеріне жатпайтын өнеркәсіптік қауіпсіздікті қамтамасыз ету бөлігінде заңды және жеке тұлғалардың, қауіпті өндірістік объектілер иелерінің және қауіпті техникалық құрылғыларды пайдаланатын ұйымдардың "Азаматтық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 мемлекеттік қадағалауды жүзеге асырады;</w:t>
      </w:r>
    </w:p>
    <w:bookmarkEnd w:id="1285"/>
    <w:bookmarkStart w:name="z1305" w:id="1286"/>
    <w:p>
      <w:pPr>
        <w:spacing w:after="0"/>
        <w:ind w:left="0"/>
        <w:jc w:val="both"/>
      </w:pPr>
      <w:r>
        <w:rPr>
          <w:rFonts w:ascii="Times New Roman"/>
          <w:b w:val="false"/>
          <w:i w:val="false"/>
          <w:color w:val="000000"/>
          <w:sz w:val="28"/>
        </w:rPr>
        <w:t>
      14) қауіпті өндірістік объектілердің өндірістік ғимараттарын, технологиялық құрылыстарын, техникалық және қауіпті техникалық құрылғыларын техникалық куәландырулардың уақтылы жүргізілуіне мемлекеттік қадағалауды жүзеге асырады;</w:t>
      </w:r>
    </w:p>
    <w:bookmarkEnd w:id="1286"/>
    <w:bookmarkStart w:name="z1306" w:id="1287"/>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салдарын жою және оқшаулау жұмыстарын жүргізуге дайындығына мемлекеттік қадағалауды жүзеге асырады;</w:t>
      </w:r>
    </w:p>
    <w:bookmarkEnd w:id="1287"/>
    <w:bookmarkStart w:name="z1307" w:id="1288"/>
    <w:p>
      <w:pPr>
        <w:spacing w:after="0"/>
        <w:ind w:left="0"/>
        <w:jc w:val="both"/>
      </w:pPr>
      <w:r>
        <w:rPr>
          <w:rFonts w:ascii="Times New Roman"/>
          <w:b w:val="false"/>
          <w:i w:val="false"/>
          <w:color w:val="000000"/>
          <w:sz w:val="28"/>
        </w:rPr>
        <w:t>
      16) магистральдық құбыр жолдарды пайдалану кезінде өнеркәсіптік қауіпсіздік саласындағы мемлекеттік қадағалауды жүзеге асырады;</w:t>
      </w:r>
    </w:p>
    <w:bookmarkEnd w:id="1288"/>
    <w:p>
      <w:pPr>
        <w:spacing w:after="0"/>
        <w:ind w:left="0"/>
        <w:jc w:val="both"/>
      </w:pPr>
      <w:r>
        <w:rPr>
          <w:rFonts w:ascii="Times New Roman"/>
          <w:b w:val="false"/>
          <w:i w:val="false"/>
          <w:color w:val="000000"/>
          <w:sz w:val="28"/>
        </w:rPr>
        <w:t>
      16-1) тұрмыстық және коммуналдық-тұрмыстық тұтынушылардың газ тұтыну жүйелері мен газ жабдығын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саласындағы мемлекеттік бақылауды жүзеге асырады;</w:t>
      </w:r>
    </w:p>
    <w:bookmarkStart w:name="z1308" w:id="1289"/>
    <w:p>
      <w:pPr>
        <w:spacing w:after="0"/>
        <w:ind w:left="0"/>
        <w:jc w:val="both"/>
      </w:pPr>
      <w:r>
        <w:rPr>
          <w:rFonts w:ascii="Times New Roman"/>
          <w:b w:val="false"/>
          <w:i w:val="false"/>
          <w:color w:val="000000"/>
          <w:sz w:val="28"/>
        </w:rPr>
        <w:t>
      17) жеке және заңды тұлғаларға Тексеру нәтижелері туралы акті, өнеркәсіптік қауіпсіздік, энергия үнемдеу және энергия тиімділігін арттыру саласындағы анықталған бұзушылықтар бойынша ұйғарым, қызметті немесе қызметтің жекелеген түрлеріне тыйым салу не тоқтата тұру туралы акті береді;</w:t>
      </w:r>
    </w:p>
    <w:bookmarkEnd w:id="1289"/>
    <w:bookmarkStart w:name="z1309" w:id="1290"/>
    <w:p>
      <w:pPr>
        <w:spacing w:after="0"/>
        <w:ind w:left="0"/>
        <w:jc w:val="both"/>
      </w:pPr>
      <w:r>
        <w:rPr>
          <w:rFonts w:ascii="Times New Roman"/>
          <w:b w:val="false"/>
          <w:i w:val="false"/>
          <w:color w:val="000000"/>
          <w:sz w:val="28"/>
        </w:rPr>
        <w:t>
      18) Қазақстан Республикасының энергия үнемдеу және энергия тиімділігін арттыру туралы заңнамасы талаптарының сақталуына мемлекеттік бақылауды жүзеге асырады;</w:t>
      </w:r>
    </w:p>
    <w:bookmarkEnd w:id="1290"/>
    <w:bookmarkStart w:name="z1310" w:id="1291"/>
    <w:p>
      <w:pPr>
        <w:spacing w:after="0"/>
        <w:ind w:left="0"/>
        <w:jc w:val="both"/>
      </w:pPr>
      <w:r>
        <w:rPr>
          <w:rFonts w:ascii="Times New Roman"/>
          <w:b w:val="false"/>
          <w:i w:val="false"/>
          <w:color w:val="000000"/>
          <w:sz w:val="28"/>
        </w:rPr>
        <w:t xml:space="preserve">
      19)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реттелетін салалардағы тәуекел дәрежесін бағалау өлшемшарттарын, тексеру парақтарын әзірлеуге қатысады;</w:t>
      </w:r>
    </w:p>
    <w:bookmarkEnd w:id="1291"/>
    <w:bookmarkStart w:name="z1311" w:id="1292"/>
    <w:p>
      <w:pPr>
        <w:spacing w:after="0"/>
        <w:ind w:left="0"/>
        <w:jc w:val="both"/>
      </w:pPr>
      <w:r>
        <w:rPr>
          <w:rFonts w:ascii="Times New Roman"/>
          <w:b w:val="false"/>
          <w:i w:val="false"/>
          <w:color w:val="000000"/>
          <w:sz w:val="28"/>
        </w:rPr>
        <w:t xml:space="preserve">
      20)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реттелетін салалардағы жартыжылдық тексеру жүргізу кестелерін әзірлеуге қатысады;</w:t>
      </w:r>
    </w:p>
    <w:bookmarkEnd w:id="1292"/>
    <w:bookmarkStart w:name="z1312" w:id="1293"/>
    <w:p>
      <w:pPr>
        <w:spacing w:after="0"/>
        <w:ind w:left="0"/>
        <w:jc w:val="both"/>
      </w:pPr>
      <w:r>
        <w:rPr>
          <w:rFonts w:ascii="Times New Roman"/>
          <w:b w:val="false"/>
          <w:i w:val="false"/>
          <w:color w:val="000000"/>
          <w:sz w:val="28"/>
        </w:rPr>
        <w:t>
      21) реттелетін салалардағы біліктілік және/немесе рұқсаттама талаптарына өтініш берушілердің сәйкестігіне рұқсаттама бақылауын жүзеге асырады;</w:t>
      </w:r>
    </w:p>
    <w:bookmarkEnd w:id="1293"/>
    <w:bookmarkStart w:name="z1313" w:id="1294"/>
    <w:p>
      <w:pPr>
        <w:spacing w:after="0"/>
        <w:ind w:left="0"/>
        <w:jc w:val="both"/>
      </w:pPr>
      <w:r>
        <w:rPr>
          <w:rFonts w:ascii="Times New Roman"/>
          <w:b w:val="false"/>
          <w:i w:val="false"/>
          <w:color w:val="000000"/>
          <w:sz w:val="28"/>
        </w:rPr>
        <w:t>
      22) реттелетін салалардағы әкімшілік құқық бұзушылықтар туралы іс жүргізуді жүзеге асырады;</w:t>
      </w:r>
    </w:p>
    <w:bookmarkEnd w:id="1294"/>
    <w:bookmarkStart w:name="z1314" w:id="1295"/>
    <w:p>
      <w:pPr>
        <w:spacing w:after="0"/>
        <w:ind w:left="0"/>
        <w:jc w:val="both"/>
      </w:pPr>
      <w:r>
        <w:rPr>
          <w:rFonts w:ascii="Times New Roman"/>
          <w:b w:val="false"/>
          <w:i w:val="false"/>
          <w:color w:val="000000"/>
          <w:sz w:val="28"/>
        </w:rPr>
        <w:t>
      23) құзыретті органдармен бірлесіп, жарылғыш материалдарды жою жөніндегі комиссия құрамына қатысады;</w:t>
      </w:r>
    </w:p>
    <w:bookmarkEnd w:id="1295"/>
    <w:bookmarkStart w:name="z1315" w:id="1296"/>
    <w:p>
      <w:pPr>
        <w:spacing w:after="0"/>
        <w:ind w:left="0"/>
        <w:jc w:val="both"/>
      </w:pPr>
      <w:r>
        <w:rPr>
          <w:rFonts w:ascii="Times New Roman"/>
          <w:b w:val="false"/>
          <w:i w:val="false"/>
          <w:color w:val="000000"/>
          <w:sz w:val="28"/>
        </w:rPr>
        <w:t>
      24)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мен толықтырулар енгізілді - ҚР Индустрия және инфрақұрылымдық даму министрінің 10.09.2020 </w:t>
      </w:r>
      <w:r>
        <w:rPr>
          <w:rFonts w:ascii="Times New Roman"/>
          <w:b w:val="false"/>
          <w:i w:val="false"/>
          <w:color w:val="000000"/>
          <w:sz w:val="28"/>
        </w:rPr>
        <w:t>№ 462</w:t>
      </w:r>
      <w:r>
        <w:rPr>
          <w:rFonts w:ascii="Times New Roman"/>
          <w:b w:val="false"/>
          <w:i w:val="false"/>
          <w:color w:val="ff0000"/>
          <w:sz w:val="28"/>
        </w:rPr>
        <w:t xml:space="preserve"> (Осы бұйрық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316" w:id="1297"/>
    <w:p>
      <w:pPr>
        <w:spacing w:after="0"/>
        <w:ind w:left="0"/>
        <w:jc w:val="both"/>
      </w:pPr>
      <w:r>
        <w:rPr>
          <w:rFonts w:ascii="Times New Roman"/>
          <w:b w:val="false"/>
          <w:i w:val="false"/>
          <w:color w:val="000000"/>
          <w:sz w:val="28"/>
        </w:rPr>
        <w:t>
      14. Департаменттің құқықтары мен міндеттемелері:</w:t>
      </w:r>
    </w:p>
    <w:bookmarkEnd w:id="1297"/>
    <w:bookmarkStart w:name="z1317" w:id="1298"/>
    <w:p>
      <w:pPr>
        <w:spacing w:after="0"/>
        <w:ind w:left="0"/>
        <w:jc w:val="both"/>
      </w:pPr>
      <w:r>
        <w:rPr>
          <w:rFonts w:ascii="Times New Roman"/>
          <w:b w:val="false"/>
          <w:i w:val="false"/>
          <w:color w:val="000000"/>
          <w:sz w:val="28"/>
        </w:rPr>
        <w:t>
      Департаменттің құқықтары:</w:t>
      </w:r>
    </w:p>
    <w:bookmarkEnd w:id="1298"/>
    <w:bookmarkStart w:name="z1318" w:id="1299"/>
    <w:p>
      <w:pPr>
        <w:spacing w:after="0"/>
        <w:ind w:left="0"/>
        <w:jc w:val="both"/>
      </w:pPr>
      <w:r>
        <w:rPr>
          <w:rFonts w:ascii="Times New Roman"/>
          <w:b w:val="false"/>
          <w:i w:val="false"/>
          <w:color w:val="000000"/>
          <w:sz w:val="28"/>
        </w:rPr>
        <w:t>
      1) белгіленген тәртіпте және құзыреттілігі шегінде өнеркәсіптік қауіпсіздік және энергия үнемдеу және энергия тиімділігін арттыру саласындағы заңнама талаптарын сақтау бойынша бақылау және қадағалау субъектілеріне (объектілеріне) бара отырып, тексерулерді және профилактикалық бақылау және қадағалауды жүзеге асыру;</w:t>
      </w:r>
    </w:p>
    <w:bookmarkEnd w:id="1299"/>
    <w:bookmarkStart w:name="z1319" w:id="1300"/>
    <w:p>
      <w:pPr>
        <w:spacing w:after="0"/>
        <w:ind w:left="0"/>
        <w:jc w:val="both"/>
      </w:pPr>
      <w:r>
        <w:rPr>
          <w:rFonts w:ascii="Times New Roman"/>
          <w:b w:val="false"/>
          <w:i w:val="false"/>
          <w:color w:val="000000"/>
          <w:sz w:val="28"/>
        </w:rPr>
        <w:t>
      2) мемлекеттік органдардан, жеке және заңды тұлғалардан қажетті ақпарат пен материалдарды заңнамада белгіленген тәртіпте сұрату және алу;</w:t>
      </w:r>
    </w:p>
    <w:bookmarkEnd w:id="1300"/>
    <w:bookmarkStart w:name="z1320" w:id="1301"/>
    <w:p>
      <w:pPr>
        <w:spacing w:after="0"/>
        <w:ind w:left="0"/>
        <w:jc w:val="both"/>
      </w:pPr>
      <w:r>
        <w:rPr>
          <w:rFonts w:ascii="Times New Roman"/>
          <w:b w:val="false"/>
          <w:i w:val="false"/>
          <w:color w:val="000000"/>
          <w:sz w:val="28"/>
        </w:rPr>
        <w:t>
      3) өнеркәсіптік қауіпсіздік және энергия үнемдеу және энергия тиімділігін арттыру саласындағы заңнамаларды жетілдіру бойынша Комитетке ұсыныстар енгізу;</w:t>
      </w:r>
    </w:p>
    <w:bookmarkEnd w:id="1301"/>
    <w:bookmarkStart w:name="z1321" w:id="1302"/>
    <w:p>
      <w:pPr>
        <w:spacing w:after="0"/>
        <w:ind w:left="0"/>
        <w:jc w:val="both"/>
      </w:pPr>
      <w:r>
        <w:rPr>
          <w:rFonts w:ascii="Times New Roman"/>
          <w:b w:val="false"/>
          <w:i w:val="false"/>
          <w:color w:val="000000"/>
          <w:sz w:val="28"/>
        </w:rPr>
        <w:t>
      4) Департаментің құзыретіне кіретін мәселелер бойынша мәжілістер, семинарлар, конференциялар, дөңгелек үстелдер және өзге де іс-шаралар өткізу;</w:t>
      </w:r>
    </w:p>
    <w:bookmarkEnd w:id="1302"/>
    <w:bookmarkStart w:name="z1322" w:id="1303"/>
    <w:p>
      <w:pPr>
        <w:spacing w:after="0"/>
        <w:ind w:left="0"/>
        <w:jc w:val="both"/>
      </w:pPr>
      <w:r>
        <w:rPr>
          <w:rFonts w:ascii="Times New Roman"/>
          <w:b w:val="false"/>
          <w:i w:val="false"/>
          <w:color w:val="000000"/>
          <w:sz w:val="28"/>
        </w:rPr>
        <w:t>
      5) өңірлерде, мемлекеттік органдарда, мемлекеттік емес ұйымдарда, сондай-ақ республиканың барлық соттарында оның құзыретіне кіретін мәселелер бойынша Министрлікті және Комитетті таныстыру және тиісті хат алмасуды жүргізу, өз атынан азаматтық-құқықтық қатынастарға түсу;</w:t>
      </w:r>
    </w:p>
    <w:bookmarkEnd w:id="1303"/>
    <w:bookmarkStart w:name="z1323" w:id="1304"/>
    <w:p>
      <w:pPr>
        <w:spacing w:after="0"/>
        <w:ind w:left="0"/>
        <w:jc w:val="both"/>
      </w:pPr>
      <w:r>
        <w:rPr>
          <w:rFonts w:ascii="Times New Roman"/>
          <w:b w:val="false"/>
          <w:i w:val="false"/>
          <w:color w:val="000000"/>
          <w:sz w:val="28"/>
        </w:rPr>
        <w:t>
      6) Қазақстан Республикасының қолданыстағы заңнамалық актілерімен көзделген өзге де құқықтарды жүзеге асыру.</w:t>
      </w:r>
    </w:p>
    <w:bookmarkEnd w:id="1304"/>
    <w:bookmarkStart w:name="z1324" w:id="1305"/>
    <w:p>
      <w:pPr>
        <w:spacing w:after="0"/>
        <w:ind w:left="0"/>
        <w:jc w:val="both"/>
      </w:pPr>
      <w:r>
        <w:rPr>
          <w:rFonts w:ascii="Times New Roman"/>
          <w:b w:val="false"/>
          <w:i w:val="false"/>
          <w:color w:val="000000"/>
          <w:sz w:val="28"/>
        </w:rPr>
        <w:t>
      Департаменттің міндеттемелері:</w:t>
      </w:r>
    </w:p>
    <w:bookmarkEnd w:id="1305"/>
    <w:bookmarkStart w:name="z1325" w:id="1306"/>
    <w:p>
      <w:pPr>
        <w:spacing w:after="0"/>
        <w:ind w:left="0"/>
        <w:jc w:val="both"/>
      </w:pPr>
      <w:r>
        <w:rPr>
          <w:rFonts w:ascii="Times New Roman"/>
          <w:b w:val="false"/>
          <w:i w:val="false"/>
          <w:color w:val="000000"/>
          <w:sz w:val="28"/>
        </w:rPr>
        <w:t>
      1) басқа мемлекеттік органдармен, жергілікті атқарушы органдармен және ұйымдармен өзара іс-қимылды жүзеге асыру;</w:t>
      </w:r>
    </w:p>
    <w:bookmarkEnd w:id="1306"/>
    <w:bookmarkStart w:name="z1326" w:id="1307"/>
    <w:p>
      <w:pPr>
        <w:spacing w:after="0"/>
        <w:ind w:left="0"/>
        <w:jc w:val="both"/>
      </w:pPr>
      <w:r>
        <w:rPr>
          <w:rFonts w:ascii="Times New Roman"/>
          <w:b w:val="false"/>
          <w:i w:val="false"/>
          <w:color w:val="000000"/>
          <w:sz w:val="28"/>
        </w:rPr>
        <w:t>
      2) Департаменттің құзыретіне кіретін мәселелер бойынша түсіндірмелер, ұсынымдар, нұсқамалар ұсыну және тиісті шешімдер қабылдау;</w:t>
      </w:r>
    </w:p>
    <w:bookmarkEnd w:id="1307"/>
    <w:bookmarkStart w:name="z1327" w:id="1308"/>
    <w:p>
      <w:pPr>
        <w:spacing w:after="0"/>
        <w:ind w:left="0"/>
        <w:jc w:val="both"/>
      </w:pPr>
      <w:r>
        <w:rPr>
          <w:rFonts w:ascii="Times New Roman"/>
          <w:b w:val="false"/>
          <w:i w:val="false"/>
          <w:color w:val="000000"/>
          <w:sz w:val="28"/>
        </w:rPr>
        <w:t>
      3) Қазақстан Республикасының заңнамасын, жеке және заңды тұлғалардың құқықтарын және заңмен қорғалатын мүдделерін сақтау;</w:t>
      </w:r>
    </w:p>
    <w:bookmarkEnd w:id="1308"/>
    <w:bookmarkStart w:name="z1328" w:id="1309"/>
    <w:p>
      <w:pPr>
        <w:spacing w:after="0"/>
        <w:ind w:left="0"/>
        <w:jc w:val="both"/>
      </w:pPr>
      <w:r>
        <w:rPr>
          <w:rFonts w:ascii="Times New Roman"/>
          <w:b w:val="false"/>
          <w:i w:val="false"/>
          <w:color w:val="000000"/>
          <w:sz w:val="28"/>
        </w:rPr>
        <w:t>
      4) Департаменттің құзыретіне кіретін мәселелер бойынша тиісті шешімдер қабылдау;</w:t>
      </w:r>
    </w:p>
    <w:bookmarkEnd w:id="1309"/>
    <w:bookmarkStart w:name="z1329" w:id="1310"/>
    <w:p>
      <w:pPr>
        <w:spacing w:after="0"/>
        <w:ind w:left="0"/>
        <w:jc w:val="both"/>
      </w:pPr>
      <w:r>
        <w:rPr>
          <w:rFonts w:ascii="Times New Roman"/>
          <w:b w:val="false"/>
          <w:i w:val="false"/>
          <w:color w:val="000000"/>
          <w:sz w:val="28"/>
        </w:rPr>
        <w:t>
      5) өз құзыреті шегінде Министрліктің және Комитеттің басшылығының бұйрықтары, тапсырмаларын орындау;</w:t>
      </w:r>
    </w:p>
    <w:bookmarkEnd w:id="1310"/>
    <w:bookmarkStart w:name="z1330" w:id="1311"/>
    <w:p>
      <w:pPr>
        <w:spacing w:after="0"/>
        <w:ind w:left="0"/>
        <w:jc w:val="both"/>
      </w:pPr>
      <w:r>
        <w:rPr>
          <w:rFonts w:ascii="Times New Roman"/>
          <w:b w:val="false"/>
          <w:i w:val="false"/>
          <w:color w:val="000000"/>
          <w:sz w:val="28"/>
        </w:rPr>
        <w:t>
      6) өз құзыреті шегінде Министрлік және Комитет сұратқан, қажетті ақпаратты (материалдар, анықтамалар, есептер) белгіленген мерзімде ұсыну;</w:t>
      </w:r>
    </w:p>
    <w:bookmarkEnd w:id="1311"/>
    <w:bookmarkStart w:name="z1331" w:id="1312"/>
    <w:p>
      <w:pPr>
        <w:spacing w:after="0"/>
        <w:ind w:left="0"/>
        <w:jc w:val="both"/>
      </w:pPr>
      <w:r>
        <w:rPr>
          <w:rFonts w:ascii="Times New Roman"/>
          <w:b w:val="false"/>
          <w:i w:val="false"/>
          <w:color w:val="000000"/>
          <w:sz w:val="28"/>
        </w:rPr>
        <w:t>
      7) құзыреттілігі шегінде құқықтық, консультативтік және практикалық көмекті жүзеге асыру;</w:t>
      </w:r>
    </w:p>
    <w:bookmarkEnd w:id="1312"/>
    <w:bookmarkStart w:name="z1332" w:id="1313"/>
    <w:p>
      <w:pPr>
        <w:spacing w:after="0"/>
        <w:ind w:left="0"/>
        <w:jc w:val="both"/>
      </w:pPr>
      <w:r>
        <w:rPr>
          <w:rFonts w:ascii="Times New Roman"/>
          <w:b w:val="false"/>
          <w:i w:val="false"/>
          <w:color w:val="000000"/>
          <w:sz w:val="28"/>
        </w:rPr>
        <w:t>
      8) Қазақстан Республикасының қолданыстағы заңнамалық актілерінде көзделген өзге де құқықтар мен міндеттерді жүзеге асыру.</w:t>
      </w:r>
    </w:p>
    <w:bookmarkEnd w:id="1313"/>
    <w:bookmarkStart w:name="z1333" w:id="1314"/>
    <w:p>
      <w:pPr>
        <w:spacing w:after="0"/>
        <w:ind w:left="0"/>
        <w:jc w:val="left"/>
      </w:pPr>
      <w:r>
        <w:rPr>
          <w:rFonts w:ascii="Times New Roman"/>
          <w:b/>
          <w:i w:val="false"/>
          <w:color w:val="000000"/>
        </w:rPr>
        <w:t xml:space="preserve"> 3-тарау. Департаменттің қызметін ұйымдастыру</w:t>
      </w:r>
    </w:p>
    <w:bookmarkEnd w:id="1314"/>
    <w:bookmarkStart w:name="z1334" w:id="1315"/>
    <w:p>
      <w:pPr>
        <w:spacing w:after="0"/>
        <w:ind w:left="0"/>
        <w:jc w:val="both"/>
      </w:pPr>
      <w:r>
        <w:rPr>
          <w:rFonts w:ascii="Times New Roman"/>
          <w:b w:val="false"/>
          <w:i w:val="false"/>
          <w:color w:val="000000"/>
          <w:sz w:val="28"/>
        </w:rPr>
        <w:t>
      15. Комитет және оның аумақтық бөлімшелері бірыңғай жүйе құрады.</w:t>
      </w:r>
    </w:p>
    <w:bookmarkEnd w:id="1315"/>
    <w:bookmarkStart w:name="z1335" w:id="1316"/>
    <w:p>
      <w:pPr>
        <w:spacing w:after="0"/>
        <w:ind w:left="0"/>
        <w:jc w:val="both"/>
      </w:pPr>
      <w:r>
        <w:rPr>
          <w:rFonts w:ascii="Times New Roman"/>
          <w:b w:val="false"/>
          <w:i w:val="false"/>
          <w:color w:val="000000"/>
          <w:sz w:val="28"/>
        </w:rPr>
        <w:t>
      16. Департаментті Министрліктің Жауапты хатшысының бұйрығымен лауазымға тағайындалатын және лауазымынан босататылатын Басшы – Қостанай облысы бойынша өнеркәсіптік қауіпсіздік саласындағы мемлекеттік қадағалау жөніндегі бас мемлекеттік инспектор басқарады.</w:t>
      </w:r>
    </w:p>
    <w:bookmarkEnd w:id="1316"/>
    <w:bookmarkStart w:name="z1336" w:id="1317"/>
    <w:p>
      <w:pPr>
        <w:spacing w:after="0"/>
        <w:ind w:left="0"/>
        <w:jc w:val="both"/>
      </w:pPr>
      <w:r>
        <w:rPr>
          <w:rFonts w:ascii="Times New Roman"/>
          <w:b w:val="false"/>
          <w:i w:val="false"/>
          <w:color w:val="000000"/>
          <w:sz w:val="28"/>
        </w:rPr>
        <w:t>
      17. Қостанай облысы бойынша өнеркәсіптік қауіпсіздік саласындағы мемлекеттік қадағалау жөніндегі бас мемлекеттік инспектордың Министрліктің Жауапты хатшысының бұйрығымен лауазымға тағайындалатын және лауазымынан босатылатын орынбасары болады.</w:t>
      </w:r>
    </w:p>
    <w:bookmarkEnd w:id="1317"/>
    <w:bookmarkStart w:name="z1337" w:id="1318"/>
    <w:p>
      <w:pPr>
        <w:spacing w:after="0"/>
        <w:ind w:left="0"/>
        <w:jc w:val="both"/>
      </w:pPr>
      <w:r>
        <w:rPr>
          <w:rFonts w:ascii="Times New Roman"/>
          <w:b w:val="false"/>
          <w:i w:val="false"/>
          <w:color w:val="000000"/>
          <w:sz w:val="28"/>
        </w:rPr>
        <w:t xml:space="preserve">
      18. Қостанай облысы бойынша өнеркәсіптік қауіпсіздік саласындағы мемлекеттік қадағалау жөніндегі бас мемлекеттік инспектор Департамент қызметіне жалпы басшылықты ұйымдастырады және жүзеге асырады, Департаментке жүктелген міндеттердің орындалуы мен оның өз функцияларын жүзеге асыруына дербес жауапты болады. </w:t>
      </w:r>
    </w:p>
    <w:bookmarkEnd w:id="1318"/>
    <w:bookmarkStart w:name="z1338" w:id="1319"/>
    <w:p>
      <w:pPr>
        <w:spacing w:after="0"/>
        <w:ind w:left="0"/>
        <w:jc w:val="both"/>
      </w:pPr>
      <w:r>
        <w:rPr>
          <w:rFonts w:ascii="Times New Roman"/>
          <w:b w:val="false"/>
          <w:i w:val="false"/>
          <w:color w:val="000000"/>
          <w:sz w:val="28"/>
        </w:rPr>
        <w:t>
      19. Департамент Қазақстан Республикасының заңнамалық актілеріне, Қазақстан Республикасының Президентінің актілеріне, өзге де нормативтік-құқықтық актілерге сәйкес өзінің негізгі міндеттері мен функцияларын іске асыру үшін қажетті өкілеттіктерге ие.</w:t>
      </w:r>
    </w:p>
    <w:bookmarkEnd w:id="1319"/>
    <w:bookmarkStart w:name="z1339" w:id="1320"/>
    <w:p>
      <w:pPr>
        <w:spacing w:after="0"/>
        <w:ind w:left="0"/>
        <w:jc w:val="both"/>
      </w:pPr>
      <w:r>
        <w:rPr>
          <w:rFonts w:ascii="Times New Roman"/>
          <w:b w:val="false"/>
          <w:i w:val="false"/>
          <w:color w:val="000000"/>
          <w:sz w:val="28"/>
        </w:rPr>
        <w:t>
      20. Осы мақсатта Қостанай облысы бойынша өнеркәсіптік қауіпсіздік саласындағы мемлекеттік қадағалау жөніндегі бас мемлекеттік инспектор:</w:t>
      </w:r>
    </w:p>
    <w:bookmarkEnd w:id="1320"/>
    <w:bookmarkStart w:name="z1340" w:id="1321"/>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келісуден кейін бекітеді;</w:t>
      </w:r>
    </w:p>
    <w:bookmarkEnd w:id="1321"/>
    <w:bookmarkStart w:name="z1341" w:id="1322"/>
    <w:p>
      <w:pPr>
        <w:spacing w:after="0"/>
        <w:ind w:left="0"/>
        <w:jc w:val="both"/>
      </w:pPr>
      <w:r>
        <w:rPr>
          <w:rFonts w:ascii="Times New Roman"/>
          <w:b w:val="false"/>
          <w:i w:val="false"/>
          <w:color w:val="000000"/>
          <w:sz w:val="28"/>
        </w:rPr>
        <w:t xml:space="preserve">
      2) бөлімдердің ережелерін және Департаменттің бөлім басшылары мен жұмыскерлерінің лауазымдық нұсқаулықтарын бекітеді; </w:t>
      </w:r>
    </w:p>
    <w:bookmarkEnd w:id="1322"/>
    <w:bookmarkStart w:name="z1342" w:id="1323"/>
    <w:p>
      <w:pPr>
        <w:spacing w:after="0"/>
        <w:ind w:left="0"/>
        <w:jc w:val="both"/>
      </w:pPr>
      <w:r>
        <w:rPr>
          <w:rFonts w:ascii="Times New Roman"/>
          <w:b w:val="false"/>
          <w:i w:val="false"/>
          <w:color w:val="000000"/>
          <w:sz w:val="28"/>
        </w:rPr>
        <w:t>
      3) Департаменттің жұмыс жоспарының орындалуы бойынша есептілікті жартыжылда бір рет Комитетке уақытылы ұсынуды қамтамасыз етеді;</w:t>
      </w:r>
    </w:p>
    <w:bookmarkEnd w:id="1323"/>
    <w:bookmarkStart w:name="z1343" w:id="1324"/>
    <w:p>
      <w:pPr>
        <w:spacing w:after="0"/>
        <w:ind w:left="0"/>
        <w:jc w:val="both"/>
      </w:pPr>
      <w:r>
        <w:rPr>
          <w:rFonts w:ascii="Times New Roman"/>
          <w:b w:val="false"/>
          <w:i w:val="false"/>
          <w:color w:val="000000"/>
          <w:sz w:val="28"/>
        </w:rPr>
        <w:t>
      4) өз құзыретіне шегінде бұйрықтарға қол қояды;</w:t>
      </w:r>
    </w:p>
    <w:bookmarkEnd w:id="1324"/>
    <w:bookmarkStart w:name="z1344" w:id="1325"/>
    <w:p>
      <w:pPr>
        <w:spacing w:after="0"/>
        <w:ind w:left="0"/>
        <w:jc w:val="both"/>
      </w:pPr>
      <w:r>
        <w:rPr>
          <w:rFonts w:ascii="Times New Roman"/>
          <w:b w:val="false"/>
          <w:i w:val="false"/>
          <w:color w:val="000000"/>
          <w:sz w:val="28"/>
        </w:rPr>
        <w:t>
      5) бөлім басшыларын және Департамент жұмыскерлерін лауазымға қабылдайды және лауазымынан босатады;</w:t>
      </w:r>
    </w:p>
    <w:bookmarkEnd w:id="1325"/>
    <w:bookmarkStart w:name="z1345" w:id="1326"/>
    <w:p>
      <w:pPr>
        <w:spacing w:after="0"/>
        <w:ind w:left="0"/>
        <w:jc w:val="both"/>
      </w:pPr>
      <w:r>
        <w:rPr>
          <w:rFonts w:ascii="Times New Roman"/>
          <w:b w:val="false"/>
          <w:i w:val="false"/>
          <w:color w:val="000000"/>
          <w:sz w:val="28"/>
        </w:rPr>
        <w:t>
      6) бөлім басшыларын және Департамент жұмыскерлерін іссапарға жіберу, оларға демалыстар беру, материалдық көмек көрсету, даярлау (қайта даярлау), біліктіліктерін арттыру, көтермелеу, үстемеақы төлеу және сыйақы беру мәселелерін шешеді;</w:t>
      </w:r>
    </w:p>
    <w:bookmarkEnd w:id="1326"/>
    <w:bookmarkStart w:name="z1346" w:id="1327"/>
    <w:p>
      <w:pPr>
        <w:spacing w:after="0"/>
        <w:ind w:left="0"/>
        <w:jc w:val="both"/>
      </w:pPr>
      <w:r>
        <w:rPr>
          <w:rFonts w:ascii="Times New Roman"/>
          <w:b w:val="false"/>
          <w:i w:val="false"/>
          <w:color w:val="000000"/>
          <w:sz w:val="28"/>
        </w:rPr>
        <w:t>
      7) қолданыстағы заңнамаға сәйкес өз құзыреті шегінде мемлекеттік органдар мен өзге де ұйымдарда Департаментті таныстырады;</w:t>
      </w:r>
    </w:p>
    <w:bookmarkEnd w:id="1327"/>
    <w:bookmarkStart w:name="z1347" w:id="1328"/>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жазалар белгілейді;</w:t>
      </w:r>
    </w:p>
    <w:bookmarkEnd w:id="1328"/>
    <w:bookmarkStart w:name="z1348" w:id="1329"/>
    <w:p>
      <w:pPr>
        <w:spacing w:after="0"/>
        <w:ind w:left="0"/>
        <w:jc w:val="both"/>
      </w:pPr>
      <w:r>
        <w:rPr>
          <w:rFonts w:ascii="Times New Roman"/>
          <w:b w:val="false"/>
          <w:i w:val="false"/>
          <w:color w:val="000000"/>
          <w:sz w:val="28"/>
        </w:rPr>
        <w:t>
      9) сыбайлас жемқорлық құқық бұзушылықтары не сыбайлас жемқорлық әрекеттерінің туындауына себеп болатын іс-қимылдар анықталған жағдайда, бұл туралы Комитет басшылығына хабарлайды;</w:t>
      </w:r>
    </w:p>
    <w:bookmarkEnd w:id="1329"/>
    <w:bookmarkStart w:name="z1349" w:id="1330"/>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этикасы нормаларын сақтауын қамтамасыз етеді;</w:t>
      </w:r>
    </w:p>
    <w:bookmarkEnd w:id="1330"/>
    <w:bookmarkStart w:name="z1350" w:id="1331"/>
    <w:p>
      <w:pPr>
        <w:spacing w:after="0"/>
        <w:ind w:left="0"/>
        <w:jc w:val="both"/>
      </w:pPr>
      <w:r>
        <w:rPr>
          <w:rFonts w:ascii="Times New Roman"/>
          <w:b w:val="false"/>
          <w:i w:val="false"/>
          <w:color w:val="000000"/>
          <w:sz w:val="28"/>
        </w:rPr>
        <w:t>
      11) Департаменттегі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1331"/>
    <w:bookmarkStart w:name="z1351" w:id="1332"/>
    <w:p>
      <w:pPr>
        <w:spacing w:after="0"/>
        <w:ind w:left="0"/>
        <w:jc w:val="both"/>
      </w:pPr>
      <w:r>
        <w:rPr>
          <w:rFonts w:ascii="Times New Roman"/>
          <w:b w:val="false"/>
          <w:i w:val="false"/>
          <w:color w:val="000000"/>
          <w:sz w:val="28"/>
        </w:rPr>
        <w:t>
      12) Республикалық бюджеттік бағдарламалардың іске асырылуына және мемлекеттік сатып алу саласындағы қызметтің жүзеге асырылуына дербес жауапты болады;</w:t>
      </w:r>
    </w:p>
    <w:bookmarkEnd w:id="1332"/>
    <w:bookmarkStart w:name="z1352" w:id="1333"/>
    <w:p>
      <w:pPr>
        <w:spacing w:after="0"/>
        <w:ind w:left="0"/>
        <w:jc w:val="both"/>
      </w:pPr>
      <w:r>
        <w:rPr>
          <w:rFonts w:ascii="Times New Roman"/>
          <w:b w:val="false"/>
          <w:i w:val="false"/>
          <w:color w:val="000000"/>
          <w:sz w:val="28"/>
        </w:rPr>
        <w:t>
      13) өзінің құзыретіне жатқызылған басқа да мәселелер бойынша шешімдер қабылдайды;</w:t>
      </w:r>
    </w:p>
    <w:bookmarkEnd w:id="1333"/>
    <w:bookmarkStart w:name="z1353" w:id="1334"/>
    <w:p>
      <w:pPr>
        <w:spacing w:after="0"/>
        <w:ind w:left="0"/>
        <w:jc w:val="both"/>
      </w:pPr>
      <w:r>
        <w:rPr>
          <w:rFonts w:ascii="Times New Roman"/>
          <w:b w:val="false"/>
          <w:i w:val="false"/>
          <w:color w:val="000000"/>
          <w:sz w:val="28"/>
        </w:rPr>
        <w:t>
      14) Комитет басшылығына Департаменттің құрылымы мен штаттық кестесі бойынша ұсыныстар береді;</w:t>
      </w:r>
    </w:p>
    <w:bookmarkEnd w:id="1334"/>
    <w:bookmarkStart w:name="z1354" w:id="1335"/>
    <w:p>
      <w:pPr>
        <w:spacing w:after="0"/>
        <w:ind w:left="0"/>
        <w:jc w:val="both"/>
      </w:pPr>
      <w:r>
        <w:rPr>
          <w:rFonts w:ascii="Times New Roman"/>
          <w:b w:val="false"/>
          <w:i w:val="false"/>
          <w:color w:val="000000"/>
          <w:sz w:val="28"/>
        </w:rPr>
        <w:t>
      15) азаматтарды қабылдауды жүзеге асырады;</w:t>
      </w:r>
    </w:p>
    <w:bookmarkEnd w:id="1335"/>
    <w:bookmarkStart w:name="z1355" w:id="1336"/>
    <w:p>
      <w:pPr>
        <w:spacing w:after="0"/>
        <w:ind w:left="0"/>
        <w:jc w:val="both"/>
      </w:pPr>
      <w:r>
        <w:rPr>
          <w:rFonts w:ascii="Times New Roman"/>
          <w:b w:val="false"/>
          <w:i w:val="false"/>
          <w:color w:val="000000"/>
          <w:sz w:val="28"/>
        </w:rPr>
        <w:t>
      16) Департаменттің тәртіптік, аттестациялық және конкурстық комиссиясының қызметіне жалпы басшылықты жүзеге асырады, атқарушылық және еңбек тәртібінің сақталуын, персоналды басқару және құжат айналымын ұйымдастыру қызметінің жұмысын бақылайды;</w:t>
      </w:r>
    </w:p>
    <w:bookmarkEnd w:id="1336"/>
    <w:bookmarkStart w:name="z1356" w:id="1337"/>
    <w:p>
      <w:pPr>
        <w:spacing w:after="0"/>
        <w:ind w:left="0"/>
        <w:jc w:val="both"/>
      </w:pPr>
      <w:r>
        <w:rPr>
          <w:rFonts w:ascii="Times New Roman"/>
          <w:b w:val="false"/>
          <w:i w:val="false"/>
          <w:color w:val="000000"/>
          <w:sz w:val="28"/>
        </w:rPr>
        <w:t>
      17) Қазақстан Республикасының заңнамасына сәйкес өзге де өкілеттіктерді жүзеге асырады.</w:t>
      </w:r>
    </w:p>
    <w:bookmarkEnd w:id="1337"/>
    <w:bookmarkStart w:name="z1357" w:id="1338"/>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қолданыстағы заңнамаға сәйкес оны алмастыратын адам жүзеге асырады.</w:t>
      </w:r>
    </w:p>
    <w:bookmarkEnd w:id="1338"/>
    <w:bookmarkStart w:name="z1358" w:id="1339"/>
    <w:p>
      <w:pPr>
        <w:spacing w:after="0"/>
        <w:ind w:left="0"/>
        <w:jc w:val="both"/>
      </w:pPr>
      <w:r>
        <w:rPr>
          <w:rFonts w:ascii="Times New Roman"/>
          <w:b w:val="false"/>
          <w:i w:val="false"/>
          <w:color w:val="000000"/>
          <w:sz w:val="28"/>
        </w:rPr>
        <w:t>
      21. Департамент басшысының орынбасары:</w:t>
      </w:r>
    </w:p>
    <w:bookmarkEnd w:id="1339"/>
    <w:bookmarkStart w:name="z1359" w:id="1340"/>
    <w:p>
      <w:pPr>
        <w:spacing w:after="0"/>
        <w:ind w:left="0"/>
        <w:jc w:val="both"/>
      </w:pPr>
      <w:r>
        <w:rPr>
          <w:rFonts w:ascii="Times New Roman"/>
          <w:b w:val="false"/>
          <w:i w:val="false"/>
          <w:color w:val="000000"/>
          <w:sz w:val="28"/>
        </w:rPr>
        <w:t>
      1) өз өкілеттігі шегінде Департаменттің қызметін үйлестіреді;</w:t>
      </w:r>
    </w:p>
    <w:bookmarkEnd w:id="1340"/>
    <w:bookmarkStart w:name="z1360" w:id="1341"/>
    <w:p>
      <w:pPr>
        <w:spacing w:after="0"/>
        <w:ind w:left="0"/>
        <w:jc w:val="both"/>
      </w:pPr>
      <w:r>
        <w:rPr>
          <w:rFonts w:ascii="Times New Roman"/>
          <w:b w:val="false"/>
          <w:i w:val="false"/>
          <w:color w:val="000000"/>
          <w:sz w:val="28"/>
        </w:rPr>
        <w:t>
      2) Департамент Басшысы болмаған кезеңде Департамент қызметіне жалпы басшылықты жүзеге асырады және Департаментке жүктелген міндеттерді орындауға және өз функцияларын жүзеге асыруға дербес жауапты болады;</w:t>
      </w:r>
    </w:p>
    <w:bookmarkEnd w:id="1341"/>
    <w:bookmarkStart w:name="z1361" w:id="1342"/>
    <w:p>
      <w:pPr>
        <w:spacing w:after="0"/>
        <w:ind w:left="0"/>
        <w:jc w:val="both"/>
      </w:pPr>
      <w:r>
        <w:rPr>
          <w:rFonts w:ascii="Times New Roman"/>
          <w:b w:val="false"/>
          <w:i w:val="false"/>
          <w:color w:val="000000"/>
          <w:sz w:val="28"/>
        </w:rPr>
        <w:t>
      3) Департамент Басшысы жүктеген өзге де функцияларды жүзеге асырады.</w:t>
      </w:r>
    </w:p>
    <w:bookmarkEnd w:id="1342"/>
    <w:bookmarkStart w:name="z1362" w:id="1343"/>
    <w:p>
      <w:pPr>
        <w:spacing w:after="0"/>
        <w:ind w:left="0"/>
        <w:jc w:val="both"/>
      </w:pPr>
      <w:r>
        <w:rPr>
          <w:rFonts w:ascii="Times New Roman"/>
          <w:b w:val="false"/>
          <w:i w:val="false"/>
          <w:color w:val="000000"/>
          <w:sz w:val="28"/>
        </w:rPr>
        <w:t>
      22. Департаменттің құзыретіне кіретін мәселелер бойынша Департамент Басшысының атынан Комитеттің басқа құрылымдық бөлімшелеріне жолданатын құжаттарға Департамент басшысы, ал ол болмаған жағдайда оны алмастыратын адам қол қояды.</w:t>
      </w:r>
    </w:p>
    <w:bookmarkEnd w:id="1343"/>
    <w:bookmarkStart w:name="z1363" w:id="1344"/>
    <w:p>
      <w:pPr>
        <w:spacing w:after="0"/>
        <w:ind w:left="0"/>
        <w:jc w:val="left"/>
      </w:pPr>
      <w:r>
        <w:rPr>
          <w:rFonts w:ascii="Times New Roman"/>
          <w:b/>
          <w:i w:val="false"/>
          <w:color w:val="000000"/>
        </w:rPr>
        <w:t xml:space="preserve"> 4-тарау. Департаменттің мүлкі</w:t>
      </w:r>
    </w:p>
    <w:bookmarkEnd w:id="1344"/>
    <w:bookmarkStart w:name="z1364" w:id="1345"/>
    <w:p>
      <w:pPr>
        <w:spacing w:after="0"/>
        <w:ind w:left="0"/>
        <w:jc w:val="both"/>
      </w:pPr>
      <w:r>
        <w:rPr>
          <w:rFonts w:ascii="Times New Roman"/>
          <w:b w:val="false"/>
          <w:i w:val="false"/>
          <w:color w:val="000000"/>
          <w:sz w:val="28"/>
        </w:rPr>
        <w:t>
      23. Қазақстан Республикасының заңнамасында көзделген жағдайларда, Департаменттің жедел басқару құқығындағы оқшауланған мүлкі болуы мүмкін.</w:t>
      </w:r>
    </w:p>
    <w:bookmarkEnd w:id="1345"/>
    <w:bookmarkStart w:name="z1365" w:id="1346"/>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1346"/>
    <w:bookmarkStart w:name="z1366" w:id="1347"/>
    <w:p>
      <w:pPr>
        <w:spacing w:after="0"/>
        <w:ind w:left="0"/>
        <w:jc w:val="both"/>
      </w:pPr>
      <w:r>
        <w:rPr>
          <w:rFonts w:ascii="Times New Roman"/>
          <w:b w:val="false"/>
          <w:i w:val="false"/>
          <w:color w:val="000000"/>
          <w:sz w:val="28"/>
        </w:rPr>
        <w:t>
      24. Департаментке бекітіліп берілген мүлік республикалық меншікке жатады.</w:t>
      </w:r>
    </w:p>
    <w:bookmarkEnd w:id="1347"/>
    <w:bookmarkStart w:name="z1367" w:id="1348"/>
    <w:p>
      <w:pPr>
        <w:spacing w:after="0"/>
        <w:ind w:left="0"/>
        <w:jc w:val="both"/>
      </w:pPr>
      <w:r>
        <w:rPr>
          <w:rFonts w:ascii="Times New Roman"/>
          <w:b w:val="false"/>
          <w:i w:val="false"/>
          <w:color w:val="000000"/>
          <w:sz w:val="28"/>
        </w:rPr>
        <w:t>
      25. Департаменттің өзіне бекітіліп берілген мүлікті және қаржыландыру жоспары бойынша оған бөлінген қаражат есебінен сатып алынған мүлікті, егер заңнамада басқалай белгіленбесе, өздігінен иеліктен шығаруға немесе өзге де тәсілдермен оған билік етуге құқығы жоқ.</w:t>
      </w:r>
    </w:p>
    <w:bookmarkEnd w:id="1348"/>
    <w:bookmarkStart w:name="z1368" w:id="1349"/>
    <w:p>
      <w:pPr>
        <w:spacing w:after="0"/>
        <w:ind w:left="0"/>
        <w:jc w:val="left"/>
      </w:pPr>
      <w:r>
        <w:rPr>
          <w:rFonts w:ascii="Times New Roman"/>
          <w:b/>
          <w:i w:val="false"/>
          <w:color w:val="000000"/>
        </w:rPr>
        <w:t xml:space="preserve"> 5-тарау. Департаментті қайта ұйымдастыру және тарату</w:t>
      </w:r>
    </w:p>
    <w:bookmarkEnd w:id="1349"/>
    <w:bookmarkStart w:name="z1369" w:id="1350"/>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1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2019 жылғы 7 ақпандағы</w:t>
            </w:r>
            <w:r>
              <w:br/>
            </w:r>
            <w:r>
              <w:rPr>
                <w:rFonts w:ascii="Times New Roman"/>
                <w:b w:val="false"/>
                <w:i w:val="false"/>
                <w:color w:val="000000"/>
                <w:sz w:val="20"/>
              </w:rPr>
              <w:t xml:space="preserve">№ 67 бұйрығына </w:t>
            </w:r>
            <w:r>
              <w:br/>
            </w:r>
            <w:r>
              <w:rPr>
                <w:rFonts w:ascii="Times New Roman"/>
                <w:b w:val="false"/>
                <w:i w:val="false"/>
                <w:color w:val="000000"/>
                <w:sz w:val="20"/>
              </w:rPr>
              <w:t>13-қосымша</w:t>
            </w:r>
          </w:p>
        </w:tc>
      </w:tr>
    </w:tbl>
    <w:bookmarkStart w:name="z1371" w:id="1351"/>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Индустриялық даму және өнеркәсіптік қауіпсіздік комитетінің Қызылорда облысы бойынша департаменті" республикалық мемлекеттік мекемесінің ережесі</w:t>
      </w:r>
    </w:p>
    <w:bookmarkEnd w:id="1351"/>
    <w:bookmarkStart w:name="z1372" w:id="1352"/>
    <w:p>
      <w:pPr>
        <w:spacing w:after="0"/>
        <w:ind w:left="0"/>
        <w:jc w:val="left"/>
      </w:pPr>
      <w:r>
        <w:rPr>
          <w:rFonts w:ascii="Times New Roman"/>
          <w:b/>
          <w:i w:val="false"/>
          <w:color w:val="000000"/>
        </w:rPr>
        <w:t xml:space="preserve"> 1-тарау. Жалпы ережелер</w:t>
      </w:r>
    </w:p>
    <w:bookmarkEnd w:id="1352"/>
    <w:bookmarkStart w:name="z1373" w:id="1353"/>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 Индустриялық даму және өнеркәсіптік қауіпсіздік комитетінің Қызылорда облысы бойынша департаменті" республикалық мемлекеттік мекемесі (бұдан әрі – Департамент) "Қазақстан Республикасы Индустрия және инфрақұрылымдық даму министрлігінің Индустриялық даму және өнеркәсіптік қауіпсіздік комитеті" республикалық мемлекеттік мекемесінің (бұдан әрі – Комитет) іске асыру, бақылау-қадағалау функцияларын, энергия үнемдеу және энергия тиімділігін арттыру саласындағы мемлекеттік бақылауды қамтамасыз етуді, өнеркәсіптік қауіпсіздік саласындағы (бұдан әрі – реттелетін салалар) мемлекеттік қадағалауды қамтамасыз етуді жүзеге асыратын аумақтық бөлімшесі болып табылады. </w:t>
      </w:r>
    </w:p>
    <w:bookmarkEnd w:id="1353"/>
    <w:bookmarkStart w:name="z1374" w:id="135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на және заңдарына, Қазақстан Республикасының Президенті мен Үкіметінің актілеріне, Қазақстан Республикасы Индустрия және инфрақұрылымдық даму министрлігінің (бұдан әрі - Министрлік) бұйрықтарына, Қазақстан Республикасының өзге де нормативтік құқықтық актілеріне, сондай-ақ осы Ережеге сәйкес жүзеге асырады.</w:t>
      </w:r>
    </w:p>
    <w:bookmarkEnd w:id="1354"/>
    <w:bookmarkStart w:name="z1375" w:id="135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мөрлері мен мөртабандары, белгіленген үлгідегі бланктері, сондай-ақ Қазақстан Республикасының заңнамасына сәйкес қазынашылық органдарында шоттары бар.</w:t>
      </w:r>
    </w:p>
    <w:bookmarkEnd w:id="1355"/>
    <w:bookmarkStart w:name="z1376" w:id="1356"/>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356"/>
    <w:bookmarkStart w:name="z1377" w:id="1357"/>
    <w:p>
      <w:pPr>
        <w:spacing w:after="0"/>
        <w:ind w:left="0"/>
        <w:jc w:val="both"/>
      </w:pPr>
      <w:r>
        <w:rPr>
          <w:rFonts w:ascii="Times New Roman"/>
          <w:b w:val="false"/>
          <w:i w:val="false"/>
          <w:color w:val="000000"/>
          <w:sz w:val="28"/>
        </w:rPr>
        <w:t>
      5. Департамент Комитеттің атынан егер оған Қазақстан Республикасының заңнамасына сәйкес уәкілеттілік берілген жағдайда, Комитеттің атынан азаматтық-құқықтық қатынастардың тарапы болуға құқылы.</w:t>
      </w:r>
    </w:p>
    <w:bookmarkEnd w:id="1357"/>
    <w:bookmarkStart w:name="z1378" w:id="1358"/>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358"/>
    <w:bookmarkStart w:name="z1379" w:id="1359"/>
    <w:p>
      <w:pPr>
        <w:spacing w:after="0"/>
        <w:ind w:left="0"/>
        <w:jc w:val="both"/>
      </w:pPr>
      <w:r>
        <w:rPr>
          <w:rFonts w:ascii="Times New Roman"/>
          <w:b w:val="false"/>
          <w:i w:val="false"/>
          <w:color w:val="000000"/>
          <w:sz w:val="28"/>
        </w:rPr>
        <w:t>
      7. Департаменттің құрылымы мен штат санының лимитін Қазақстан Республикасы Индустрия және инфрақұрылымдық даму министрінің келісімімен Министрліктің Жауапты хатшысы бекітеді.</w:t>
      </w:r>
    </w:p>
    <w:bookmarkEnd w:id="1359"/>
    <w:bookmarkStart w:name="z1380" w:id="1360"/>
    <w:p>
      <w:pPr>
        <w:spacing w:after="0"/>
        <w:ind w:left="0"/>
        <w:jc w:val="both"/>
      </w:pPr>
      <w:r>
        <w:rPr>
          <w:rFonts w:ascii="Times New Roman"/>
          <w:b w:val="false"/>
          <w:i w:val="false"/>
          <w:color w:val="000000"/>
          <w:sz w:val="28"/>
        </w:rPr>
        <w:t xml:space="preserve">
      8. Департаменттің орналасқан жері: Қазақстан Республикасы, индексі 120000, Қызылорда облысы, Қызылорда қаласы, Жақаев көшесі, 5. </w:t>
      </w:r>
    </w:p>
    <w:bookmarkEnd w:id="1360"/>
    <w:bookmarkStart w:name="z1381" w:id="1361"/>
    <w:p>
      <w:pPr>
        <w:spacing w:after="0"/>
        <w:ind w:left="0"/>
        <w:jc w:val="both"/>
      </w:pPr>
      <w:r>
        <w:rPr>
          <w:rFonts w:ascii="Times New Roman"/>
          <w:b w:val="false"/>
          <w:i w:val="false"/>
          <w:color w:val="000000"/>
          <w:sz w:val="28"/>
        </w:rPr>
        <w:t>
      9. Департаменттің толық атауы – "Қазақстан Республикасы Индустрия және инфрақұрылымдық даму министрлігі Индустриялық даму және өнеркәсіптік қауіпсіздік комитетінің Қызылорда облысы бойынша департаменті" республикалық мемлекеттiк мекемесi.</w:t>
      </w:r>
    </w:p>
    <w:bookmarkEnd w:id="1361"/>
    <w:bookmarkStart w:name="z1382" w:id="136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362"/>
    <w:bookmarkStart w:name="z1383" w:id="1363"/>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363"/>
    <w:bookmarkStart w:name="z1384" w:id="1364"/>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364"/>
    <w:bookmarkStart w:name="z1385" w:id="1365"/>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бойынша құқық берілсе, онда осындай қызметтен түскен кіріс мемлекеттік бюджеттің кірісіне жіберіледі.</w:t>
      </w:r>
    </w:p>
    <w:bookmarkEnd w:id="1365"/>
    <w:bookmarkStart w:name="z1386" w:id="1366"/>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міндеттемелері</w:t>
      </w:r>
    </w:p>
    <w:bookmarkEnd w:id="1366"/>
    <w:bookmarkStart w:name="z1387" w:id="1367"/>
    <w:p>
      <w:pPr>
        <w:spacing w:after="0"/>
        <w:ind w:left="0"/>
        <w:jc w:val="both"/>
      </w:pPr>
      <w:r>
        <w:rPr>
          <w:rFonts w:ascii="Times New Roman"/>
          <w:b w:val="false"/>
          <w:i w:val="false"/>
          <w:color w:val="000000"/>
          <w:sz w:val="28"/>
        </w:rPr>
        <w:t xml:space="preserve">
      13. Міндеттері: қауіпті өндірістік объектілердегі авариялар, оқыс оқиғалар кезінде туындайтын қауіпті өндірістік факторлардың зиянды әсерінің алдын алу, реттелетін салаларда мемлекеттік бақылауды және қадағалауды қамтамасыз ету. </w:t>
      </w:r>
    </w:p>
    <w:bookmarkEnd w:id="1367"/>
    <w:bookmarkStart w:name="z1388" w:id="1368"/>
    <w:p>
      <w:pPr>
        <w:spacing w:after="0"/>
        <w:ind w:left="0"/>
        <w:jc w:val="both"/>
      </w:pPr>
      <w:r>
        <w:rPr>
          <w:rFonts w:ascii="Times New Roman"/>
          <w:b w:val="false"/>
          <w:i w:val="false"/>
          <w:color w:val="000000"/>
          <w:sz w:val="28"/>
        </w:rPr>
        <w:t>
      Функциялары:</w:t>
      </w:r>
    </w:p>
    <w:bookmarkEnd w:id="1368"/>
    <w:bookmarkStart w:name="z1389" w:id="1369"/>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1369"/>
    <w:bookmarkStart w:name="z1390" w:id="1370"/>
    <w:p>
      <w:pPr>
        <w:spacing w:after="0"/>
        <w:ind w:left="0"/>
        <w:jc w:val="both"/>
      </w:pPr>
      <w:r>
        <w:rPr>
          <w:rFonts w:ascii="Times New Roman"/>
          <w:b w:val="false"/>
          <w:i w:val="false"/>
          <w:color w:val="000000"/>
          <w:sz w:val="28"/>
        </w:rPr>
        <w:t>
      2) Комитеттің келісімі бойынша өз құзыреті шегінде реттелетін салаларда халықаралық ынтымақтастықты жүзеге асыруға қатысады;</w:t>
      </w:r>
    </w:p>
    <w:bookmarkEnd w:id="1370"/>
    <w:bookmarkStart w:name="z1391" w:id="1371"/>
    <w:p>
      <w:pPr>
        <w:spacing w:after="0"/>
        <w:ind w:left="0"/>
        <w:jc w:val="both"/>
      </w:pPr>
      <w:r>
        <w:rPr>
          <w:rFonts w:ascii="Times New Roman"/>
          <w:b w:val="false"/>
          <w:i w:val="false"/>
          <w:color w:val="000000"/>
          <w:sz w:val="28"/>
        </w:rPr>
        <w:t>
      3) Департаменттің құзыреті шегінде нормативтік құқықтық актілерді әзірлеуге қатысады;</w:t>
      </w:r>
    </w:p>
    <w:bookmarkEnd w:id="1371"/>
    <w:bookmarkStart w:name="z1392" w:id="1372"/>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1372"/>
    <w:bookmarkStart w:name="z1393" w:id="1373"/>
    <w:p>
      <w:pPr>
        <w:spacing w:after="0"/>
        <w:ind w:left="0"/>
        <w:jc w:val="both"/>
      </w:pPr>
      <w:r>
        <w:rPr>
          <w:rFonts w:ascii="Times New Roman"/>
          <w:b w:val="false"/>
          <w:i w:val="false"/>
          <w:color w:val="000000"/>
          <w:sz w:val="28"/>
        </w:rPr>
        <w:t>
      5) мүдделі мемлекеттік органдармен бірлесе отырып, өз құзыреті шегінде қауіпті өндірістік объектідегі аварияларды, авария салдарынан болған жазатайым оқиғаларды тергеп-тексеруді ұйымдастырады және жүргізеді;</w:t>
      </w:r>
    </w:p>
    <w:bookmarkEnd w:id="1373"/>
    <w:bookmarkStart w:name="z1394" w:id="1374"/>
    <w:p>
      <w:pPr>
        <w:spacing w:after="0"/>
        <w:ind w:left="0"/>
        <w:jc w:val="both"/>
      </w:pPr>
      <w:r>
        <w:rPr>
          <w:rFonts w:ascii="Times New Roman"/>
          <w:b w:val="false"/>
          <w:i w:val="false"/>
          <w:color w:val="000000"/>
          <w:sz w:val="28"/>
        </w:rPr>
        <w:t>
      6) қауіпті өндірістік объектіні пайдалануға енгізу кезінде оны қабылдау сынақтарына, техникалық куәландыруларға қатысады;</w:t>
      </w:r>
    </w:p>
    <w:bookmarkEnd w:id="1374"/>
    <w:bookmarkStart w:name="z1395" w:id="1375"/>
    <w:p>
      <w:pPr>
        <w:spacing w:after="0"/>
        <w:ind w:left="0"/>
        <w:jc w:val="both"/>
      </w:pPr>
      <w:r>
        <w:rPr>
          <w:rFonts w:ascii="Times New Roman"/>
          <w:b w:val="false"/>
          <w:i w:val="false"/>
          <w:color w:val="000000"/>
          <w:sz w:val="28"/>
        </w:rPr>
        <w:t>
      7) жару жұмыстарын жүргізуге рұқсат береді;</w:t>
      </w:r>
    </w:p>
    <w:bookmarkEnd w:id="1375"/>
    <w:bookmarkStart w:name="z1396" w:id="1376"/>
    <w:p>
      <w:pPr>
        <w:spacing w:after="0"/>
        <w:ind w:left="0"/>
        <w:jc w:val="both"/>
      </w:pPr>
      <w:r>
        <w:rPr>
          <w:rFonts w:ascii="Times New Roman"/>
          <w:b w:val="false"/>
          <w:i w:val="false"/>
          <w:color w:val="000000"/>
          <w:sz w:val="28"/>
        </w:rPr>
        <w:t>
      8) адамдардың денсаулығы мен өміріне қауіп төндіретін ерекше жағдайларда, соттың шешімінсіз дербес кәсіпкерлердің, ұйымдардың қауіпті өндірістік объектілерді, техникалық құрылғыларды пайдаланумен байланысты қызметін немесе қызметінің жекелеген түрлерін, міндетті түрде көрсетілген мерзімде сотқа талап арыз тастай отырып, үш күннен аспайтын мерзімге тоқтата тұрады немесе тыйым салады;</w:t>
      </w:r>
    </w:p>
    <w:bookmarkEnd w:id="1376"/>
    <w:bookmarkStart w:name="z1397" w:id="1377"/>
    <w:p>
      <w:pPr>
        <w:spacing w:after="0"/>
        <w:ind w:left="0"/>
        <w:jc w:val="both"/>
      </w:pPr>
      <w:r>
        <w:rPr>
          <w:rFonts w:ascii="Times New Roman"/>
          <w:b w:val="false"/>
          <w:i w:val="false"/>
          <w:color w:val="000000"/>
          <w:sz w:val="28"/>
        </w:rPr>
        <w:t xml:space="preserve">
      9) екі және одан көп облыстар шегінде орналастырылған қауіпті өндірістік объектіні,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жобалық құжаттаманы келіседі; </w:t>
      </w:r>
    </w:p>
    <w:bookmarkEnd w:id="1377"/>
    <w:bookmarkStart w:name="z1398" w:id="1378"/>
    <w:p>
      <w:pPr>
        <w:spacing w:after="0"/>
        <w:ind w:left="0"/>
        <w:jc w:val="both"/>
      </w:pPr>
      <w:r>
        <w:rPr>
          <w:rFonts w:ascii="Times New Roman"/>
          <w:b w:val="false"/>
          <w:i w:val="false"/>
          <w:color w:val="000000"/>
          <w:sz w:val="28"/>
        </w:rPr>
        <w:t>
      10) әлеуметтік инфрақұрылым объектілеріне жатпайтын қауіпті өндірістік объектілерді, қауіпті техникалық құрылғыларды есепке қоюды және есептен шығаруды жүзеге асырады;</w:t>
      </w:r>
    </w:p>
    <w:bookmarkEnd w:id="1378"/>
    <w:bookmarkStart w:name="z1399" w:id="1379"/>
    <w:p>
      <w:pPr>
        <w:spacing w:after="0"/>
        <w:ind w:left="0"/>
        <w:jc w:val="both"/>
      </w:pPr>
      <w:r>
        <w:rPr>
          <w:rFonts w:ascii="Times New Roman"/>
          <w:b w:val="false"/>
          <w:i w:val="false"/>
          <w:color w:val="000000"/>
          <w:sz w:val="28"/>
        </w:rPr>
        <w:t>
      11) қауіпті өндірістік объектіде оқу дабылдарын және аварияға қарсы жаттығуларды өткізуге қатысады;</w:t>
      </w:r>
    </w:p>
    <w:bookmarkEnd w:id="1379"/>
    <w:bookmarkStart w:name="z1400" w:id="1380"/>
    <w:p>
      <w:pPr>
        <w:spacing w:after="0"/>
        <w:ind w:left="0"/>
        <w:jc w:val="both"/>
      </w:pPr>
      <w:r>
        <w:rPr>
          <w:rFonts w:ascii="Times New Roman"/>
          <w:b w:val="false"/>
          <w:i w:val="false"/>
          <w:color w:val="000000"/>
          <w:sz w:val="28"/>
        </w:rPr>
        <w:t>
      12) жарылғыш заттар мен олардың негізіндегі бұйымдардың бақылау және қабылдау сынақтарын өткізу жөніндегі комиссияға қатысады;</w:t>
      </w:r>
    </w:p>
    <w:bookmarkEnd w:id="1380"/>
    <w:bookmarkStart w:name="z1401" w:id="1381"/>
    <w:p>
      <w:pPr>
        <w:spacing w:after="0"/>
        <w:ind w:left="0"/>
        <w:jc w:val="both"/>
      </w:pPr>
      <w:r>
        <w:rPr>
          <w:rFonts w:ascii="Times New Roman"/>
          <w:b w:val="false"/>
          <w:i w:val="false"/>
          <w:color w:val="000000"/>
          <w:sz w:val="28"/>
        </w:rPr>
        <w:t xml:space="preserve">
      13) әлеуметтік инфрақұрылым объектілеріне жатпайтын өнеркәсіптік қауіпсіздікті қамтамасыз ету бөлігінде заңды және жеке тұлғалардың, қауіпті өндірістік объектілер иелерінің және қауіпті техникалық құрылғыларды пайдаланатын ұйымдардың "Азаматтық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 мемлекеттік қадағалауды жүзеге асырады; </w:t>
      </w:r>
    </w:p>
    <w:bookmarkEnd w:id="1381"/>
    <w:bookmarkStart w:name="z1402" w:id="1382"/>
    <w:p>
      <w:pPr>
        <w:spacing w:after="0"/>
        <w:ind w:left="0"/>
        <w:jc w:val="both"/>
      </w:pPr>
      <w:r>
        <w:rPr>
          <w:rFonts w:ascii="Times New Roman"/>
          <w:b w:val="false"/>
          <w:i w:val="false"/>
          <w:color w:val="000000"/>
          <w:sz w:val="28"/>
        </w:rPr>
        <w:t>
      14) қауіпті өндірістік объектілердің өндірістік ғимараттарын, технологиялық құрылыстарын, техникалық және қауіпті техникалық құрылғыларын техникалық куәландырулардың уақтылы жүргізілуіне мемлекеттік қадағалауды жүзеге асырады;</w:t>
      </w:r>
    </w:p>
    <w:bookmarkEnd w:id="1382"/>
    <w:bookmarkStart w:name="z1403" w:id="1383"/>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салдарын жою және оқшаулау жұмыстарын жүргізуге дайындығына мемлекеттік қадағалауды жүзеге асырады;</w:t>
      </w:r>
    </w:p>
    <w:bookmarkEnd w:id="1383"/>
    <w:bookmarkStart w:name="z1404" w:id="1384"/>
    <w:p>
      <w:pPr>
        <w:spacing w:after="0"/>
        <w:ind w:left="0"/>
        <w:jc w:val="both"/>
      </w:pPr>
      <w:r>
        <w:rPr>
          <w:rFonts w:ascii="Times New Roman"/>
          <w:b w:val="false"/>
          <w:i w:val="false"/>
          <w:color w:val="000000"/>
          <w:sz w:val="28"/>
        </w:rPr>
        <w:t>
      16) магистральдық құбыр жолдарды пайдалану кезінде өнеркәсіптік қауіпсіздік саласындағы мемлекеттік қадағалауды жүзеге асырады;</w:t>
      </w:r>
    </w:p>
    <w:bookmarkEnd w:id="1384"/>
    <w:p>
      <w:pPr>
        <w:spacing w:after="0"/>
        <w:ind w:left="0"/>
        <w:jc w:val="both"/>
      </w:pPr>
      <w:r>
        <w:rPr>
          <w:rFonts w:ascii="Times New Roman"/>
          <w:b w:val="false"/>
          <w:i w:val="false"/>
          <w:color w:val="000000"/>
          <w:sz w:val="28"/>
        </w:rPr>
        <w:t>
      16-1) тұрмыстық және коммуналдық-тұрмыстық тұтынушылардың газ тұтыну жүйелері мен газ жабдығын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саласындағы мемлекеттік бақылауды жүзеге асырады;</w:t>
      </w:r>
    </w:p>
    <w:bookmarkStart w:name="z1405" w:id="1385"/>
    <w:p>
      <w:pPr>
        <w:spacing w:after="0"/>
        <w:ind w:left="0"/>
        <w:jc w:val="both"/>
      </w:pPr>
      <w:r>
        <w:rPr>
          <w:rFonts w:ascii="Times New Roman"/>
          <w:b w:val="false"/>
          <w:i w:val="false"/>
          <w:color w:val="000000"/>
          <w:sz w:val="28"/>
        </w:rPr>
        <w:t>
      17) жеке және заңды тұлғаларға Тексеру нәтижелері туралы акті, өнеркәсіптік қауіпсіздік, энергия үнемдеу және энергия тиімділігін арттыру саласындағы анықталған бұзушылықтар бойынша ұйғарым, қызметті немесе қызметтің жекелеген түрлеріне тыйым салу не тоқтата тұру туралы акті береді;</w:t>
      </w:r>
    </w:p>
    <w:bookmarkEnd w:id="1385"/>
    <w:bookmarkStart w:name="z1406" w:id="1386"/>
    <w:p>
      <w:pPr>
        <w:spacing w:after="0"/>
        <w:ind w:left="0"/>
        <w:jc w:val="both"/>
      </w:pPr>
      <w:r>
        <w:rPr>
          <w:rFonts w:ascii="Times New Roman"/>
          <w:b w:val="false"/>
          <w:i w:val="false"/>
          <w:color w:val="000000"/>
          <w:sz w:val="28"/>
        </w:rPr>
        <w:t>
      18) Қазақстан Республикасының энергия үнемдеу және энергия тиімділігін арттыру туралы заңнамасы талаптарының сақталуына мемлекеттік бақылауды жүзеге асырады;</w:t>
      </w:r>
    </w:p>
    <w:bookmarkEnd w:id="1386"/>
    <w:bookmarkStart w:name="z1407" w:id="1387"/>
    <w:p>
      <w:pPr>
        <w:spacing w:after="0"/>
        <w:ind w:left="0"/>
        <w:jc w:val="both"/>
      </w:pPr>
      <w:r>
        <w:rPr>
          <w:rFonts w:ascii="Times New Roman"/>
          <w:b w:val="false"/>
          <w:i w:val="false"/>
          <w:color w:val="000000"/>
          <w:sz w:val="28"/>
        </w:rPr>
        <w:t xml:space="preserve">
      19)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реттелетін салалардағы тәуекел дәрежесін бағалау өлшемшарттарын, тексеру парақтарын әзірлеуге қатысады;</w:t>
      </w:r>
    </w:p>
    <w:bookmarkEnd w:id="1387"/>
    <w:bookmarkStart w:name="z1408" w:id="1388"/>
    <w:p>
      <w:pPr>
        <w:spacing w:after="0"/>
        <w:ind w:left="0"/>
        <w:jc w:val="both"/>
      </w:pPr>
      <w:r>
        <w:rPr>
          <w:rFonts w:ascii="Times New Roman"/>
          <w:b w:val="false"/>
          <w:i w:val="false"/>
          <w:color w:val="000000"/>
          <w:sz w:val="28"/>
        </w:rPr>
        <w:t xml:space="preserve">
      20)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реттелетін салалардағы жартыжылдық тексеру жүргізу кестелерін әзірлеуге қатысады;</w:t>
      </w:r>
    </w:p>
    <w:bookmarkEnd w:id="1388"/>
    <w:bookmarkStart w:name="z1409" w:id="1389"/>
    <w:p>
      <w:pPr>
        <w:spacing w:after="0"/>
        <w:ind w:left="0"/>
        <w:jc w:val="both"/>
      </w:pPr>
      <w:r>
        <w:rPr>
          <w:rFonts w:ascii="Times New Roman"/>
          <w:b w:val="false"/>
          <w:i w:val="false"/>
          <w:color w:val="000000"/>
          <w:sz w:val="28"/>
        </w:rPr>
        <w:t>
      21) реттелетін салалардағы біліктілік және/немесе рұқсаттама талаптарына өтініш берушілердің сәйкестігіне рұқсаттама бақылауын жүзеге асырады;</w:t>
      </w:r>
    </w:p>
    <w:bookmarkEnd w:id="1389"/>
    <w:bookmarkStart w:name="z1410" w:id="1390"/>
    <w:p>
      <w:pPr>
        <w:spacing w:after="0"/>
        <w:ind w:left="0"/>
        <w:jc w:val="both"/>
      </w:pPr>
      <w:r>
        <w:rPr>
          <w:rFonts w:ascii="Times New Roman"/>
          <w:b w:val="false"/>
          <w:i w:val="false"/>
          <w:color w:val="000000"/>
          <w:sz w:val="28"/>
        </w:rPr>
        <w:t>
      22) реттелетін салалардағы әкімшілік құқық бұзушылықтар туралы іс жүргізуді жүзеге асырады;</w:t>
      </w:r>
    </w:p>
    <w:bookmarkEnd w:id="1390"/>
    <w:bookmarkStart w:name="z1411" w:id="1391"/>
    <w:p>
      <w:pPr>
        <w:spacing w:after="0"/>
        <w:ind w:left="0"/>
        <w:jc w:val="both"/>
      </w:pPr>
      <w:r>
        <w:rPr>
          <w:rFonts w:ascii="Times New Roman"/>
          <w:b w:val="false"/>
          <w:i w:val="false"/>
          <w:color w:val="000000"/>
          <w:sz w:val="28"/>
        </w:rPr>
        <w:t>
      23) құзыретті органдармен бірлесіп, жарылғыш материалдарды жою жөніндегі комиссия құрамына қатысады;</w:t>
      </w:r>
    </w:p>
    <w:bookmarkEnd w:id="1391"/>
    <w:bookmarkStart w:name="z1412" w:id="1392"/>
    <w:p>
      <w:pPr>
        <w:spacing w:after="0"/>
        <w:ind w:left="0"/>
        <w:jc w:val="both"/>
      </w:pPr>
      <w:r>
        <w:rPr>
          <w:rFonts w:ascii="Times New Roman"/>
          <w:b w:val="false"/>
          <w:i w:val="false"/>
          <w:color w:val="000000"/>
          <w:sz w:val="28"/>
        </w:rPr>
        <w:t>
      24)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мен толықтырулар енгізілді - ҚР Индустрия және инфрақұрылымдық даму министрінің 10.09.2020 </w:t>
      </w:r>
      <w:r>
        <w:rPr>
          <w:rFonts w:ascii="Times New Roman"/>
          <w:b w:val="false"/>
          <w:i w:val="false"/>
          <w:color w:val="000000"/>
          <w:sz w:val="28"/>
        </w:rPr>
        <w:t>№ 462</w:t>
      </w:r>
      <w:r>
        <w:rPr>
          <w:rFonts w:ascii="Times New Roman"/>
          <w:b w:val="false"/>
          <w:i w:val="false"/>
          <w:color w:val="ff0000"/>
          <w:sz w:val="28"/>
        </w:rPr>
        <w:t xml:space="preserve"> (Осы бұйрық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413" w:id="1393"/>
    <w:p>
      <w:pPr>
        <w:spacing w:after="0"/>
        <w:ind w:left="0"/>
        <w:jc w:val="both"/>
      </w:pPr>
      <w:r>
        <w:rPr>
          <w:rFonts w:ascii="Times New Roman"/>
          <w:b w:val="false"/>
          <w:i w:val="false"/>
          <w:color w:val="000000"/>
          <w:sz w:val="28"/>
        </w:rPr>
        <w:t>
      14. Департаменттің құқықтары мен міндеттемелері:</w:t>
      </w:r>
    </w:p>
    <w:bookmarkEnd w:id="1393"/>
    <w:bookmarkStart w:name="z1414" w:id="1394"/>
    <w:p>
      <w:pPr>
        <w:spacing w:after="0"/>
        <w:ind w:left="0"/>
        <w:jc w:val="both"/>
      </w:pPr>
      <w:r>
        <w:rPr>
          <w:rFonts w:ascii="Times New Roman"/>
          <w:b w:val="false"/>
          <w:i w:val="false"/>
          <w:color w:val="000000"/>
          <w:sz w:val="28"/>
        </w:rPr>
        <w:t>
      Департаменттің құқықтары:</w:t>
      </w:r>
    </w:p>
    <w:bookmarkEnd w:id="1394"/>
    <w:bookmarkStart w:name="z1415" w:id="1395"/>
    <w:p>
      <w:pPr>
        <w:spacing w:after="0"/>
        <w:ind w:left="0"/>
        <w:jc w:val="both"/>
      </w:pPr>
      <w:r>
        <w:rPr>
          <w:rFonts w:ascii="Times New Roman"/>
          <w:b w:val="false"/>
          <w:i w:val="false"/>
          <w:color w:val="000000"/>
          <w:sz w:val="28"/>
        </w:rPr>
        <w:t>
      1) белгіленген тәртіпте және құзыреттілігі шегінде өнеркәсіптік қауіпсіздік және энергия үнемдеу және энергия тиімділігін арттыру саласындағы заңнама талаптарын сақтау бойынша бақылау және қадағалау субъектілеріне (объектілеріне) бара отырып, тексерулерді және профилактикалық бақылау және қадағалауды жүзеге асыру;</w:t>
      </w:r>
    </w:p>
    <w:bookmarkEnd w:id="1395"/>
    <w:bookmarkStart w:name="z1416" w:id="1396"/>
    <w:p>
      <w:pPr>
        <w:spacing w:after="0"/>
        <w:ind w:left="0"/>
        <w:jc w:val="both"/>
      </w:pPr>
      <w:r>
        <w:rPr>
          <w:rFonts w:ascii="Times New Roman"/>
          <w:b w:val="false"/>
          <w:i w:val="false"/>
          <w:color w:val="000000"/>
          <w:sz w:val="28"/>
        </w:rPr>
        <w:t>
      2) мемлекеттік органдардан, жеке және заңды тұлғалардан қажетті ақпарат пен материалдарды заңнамада белгіленген тәртіпте сұрату және алу;</w:t>
      </w:r>
    </w:p>
    <w:bookmarkEnd w:id="1396"/>
    <w:bookmarkStart w:name="z1417" w:id="1397"/>
    <w:p>
      <w:pPr>
        <w:spacing w:after="0"/>
        <w:ind w:left="0"/>
        <w:jc w:val="both"/>
      </w:pPr>
      <w:r>
        <w:rPr>
          <w:rFonts w:ascii="Times New Roman"/>
          <w:b w:val="false"/>
          <w:i w:val="false"/>
          <w:color w:val="000000"/>
          <w:sz w:val="28"/>
        </w:rPr>
        <w:t>
      3) өнеркәсіптік қауіпсіздік және энергия үнемдеу және энергия тиімділігін арттыру саласындағы заңнамаларды жетілдіру бойынша Комитетке ұсыныстар енгізу;</w:t>
      </w:r>
    </w:p>
    <w:bookmarkEnd w:id="1397"/>
    <w:bookmarkStart w:name="z1418" w:id="1398"/>
    <w:p>
      <w:pPr>
        <w:spacing w:after="0"/>
        <w:ind w:left="0"/>
        <w:jc w:val="both"/>
      </w:pPr>
      <w:r>
        <w:rPr>
          <w:rFonts w:ascii="Times New Roman"/>
          <w:b w:val="false"/>
          <w:i w:val="false"/>
          <w:color w:val="000000"/>
          <w:sz w:val="28"/>
        </w:rPr>
        <w:t>
      4) Департаментің құзыретіне кіретін мәселелер бойынша мәжілістер, семинарлар, конференциялар, дөңгелек үстелдер және өзге де іс-шаралар өткізу;</w:t>
      </w:r>
    </w:p>
    <w:bookmarkEnd w:id="1398"/>
    <w:bookmarkStart w:name="z1419" w:id="1399"/>
    <w:p>
      <w:pPr>
        <w:spacing w:after="0"/>
        <w:ind w:left="0"/>
        <w:jc w:val="both"/>
      </w:pPr>
      <w:r>
        <w:rPr>
          <w:rFonts w:ascii="Times New Roman"/>
          <w:b w:val="false"/>
          <w:i w:val="false"/>
          <w:color w:val="000000"/>
          <w:sz w:val="28"/>
        </w:rPr>
        <w:t>
      5) өңірлерде, мемлекеттік органдарда, мемлекеттік емес ұйымдарда, сондай-ақ республиканың барлық соттарында оның құзыретіне кіретін мәселелер бойынша Министрлікті және Комитетті таныстыру және тиісті хат алмасуды жүргізу, өз атынан азаматтық-құқықтық қатынастарға түсу;</w:t>
      </w:r>
    </w:p>
    <w:bookmarkEnd w:id="1399"/>
    <w:bookmarkStart w:name="z1420" w:id="1400"/>
    <w:p>
      <w:pPr>
        <w:spacing w:after="0"/>
        <w:ind w:left="0"/>
        <w:jc w:val="both"/>
      </w:pPr>
      <w:r>
        <w:rPr>
          <w:rFonts w:ascii="Times New Roman"/>
          <w:b w:val="false"/>
          <w:i w:val="false"/>
          <w:color w:val="000000"/>
          <w:sz w:val="28"/>
        </w:rPr>
        <w:t>
      6) Қазақстан Республикасының қолданыстағы заңнамалық актілерімен көзделген өзге де құқықтарды жүзеге асыру.</w:t>
      </w:r>
    </w:p>
    <w:bookmarkEnd w:id="1400"/>
    <w:bookmarkStart w:name="z1421" w:id="1401"/>
    <w:p>
      <w:pPr>
        <w:spacing w:after="0"/>
        <w:ind w:left="0"/>
        <w:jc w:val="both"/>
      </w:pPr>
      <w:r>
        <w:rPr>
          <w:rFonts w:ascii="Times New Roman"/>
          <w:b w:val="false"/>
          <w:i w:val="false"/>
          <w:color w:val="000000"/>
          <w:sz w:val="28"/>
        </w:rPr>
        <w:t>
      Департаменттің міндеттемелері:</w:t>
      </w:r>
    </w:p>
    <w:bookmarkEnd w:id="1401"/>
    <w:bookmarkStart w:name="z1422" w:id="1402"/>
    <w:p>
      <w:pPr>
        <w:spacing w:after="0"/>
        <w:ind w:left="0"/>
        <w:jc w:val="both"/>
      </w:pPr>
      <w:r>
        <w:rPr>
          <w:rFonts w:ascii="Times New Roman"/>
          <w:b w:val="false"/>
          <w:i w:val="false"/>
          <w:color w:val="000000"/>
          <w:sz w:val="28"/>
        </w:rPr>
        <w:t>
      1) басқа мемлекеттік органдармен, жергілікті атқарушы органдармен және ұйымдармен өзара іс-қимылды жүзеге асыру;</w:t>
      </w:r>
    </w:p>
    <w:bookmarkEnd w:id="1402"/>
    <w:bookmarkStart w:name="z1423" w:id="1403"/>
    <w:p>
      <w:pPr>
        <w:spacing w:after="0"/>
        <w:ind w:left="0"/>
        <w:jc w:val="both"/>
      </w:pPr>
      <w:r>
        <w:rPr>
          <w:rFonts w:ascii="Times New Roman"/>
          <w:b w:val="false"/>
          <w:i w:val="false"/>
          <w:color w:val="000000"/>
          <w:sz w:val="28"/>
        </w:rPr>
        <w:t>
      2) Департаменттің құзыретіне кіретін мәселелер бойынша түсіндірмелер, ұсынымдар, нұсқамалар ұсыну және тиісті шешімдер қабылдау;</w:t>
      </w:r>
    </w:p>
    <w:bookmarkEnd w:id="1403"/>
    <w:bookmarkStart w:name="z1424" w:id="1404"/>
    <w:p>
      <w:pPr>
        <w:spacing w:after="0"/>
        <w:ind w:left="0"/>
        <w:jc w:val="both"/>
      </w:pPr>
      <w:r>
        <w:rPr>
          <w:rFonts w:ascii="Times New Roman"/>
          <w:b w:val="false"/>
          <w:i w:val="false"/>
          <w:color w:val="000000"/>
          <w:sz w:val="28"/>
        </w:rPr>
        <w:t>
      3) Қазақстан Республикасының заңнамасын, жеке және заңды тұлғалардың құқықтарын және заңмен қорғалатын мүдделерін сақтау;</w:t>
      </w:r>
    </w:p>
    <w:bookmarkEnd w:id="1404"/>
    <w:bookmarkStart w:name="z1425" w:id="1405"/>
    <w:p>
      <w:pPr>
        <w:spacing w:after="0"/>
        <w:ind w:left="0"/>
        <w:jc w:val="both"/>
      </w:pPr>
      <w:r>
        <w:rPr>
          <w:rFonts w:ascii="Times New Roman"/>
          <w:b w:val="false"/>
          <w:i w:val="false"/>
          <w:color w:val="000000"/>
          <w:sz w:val="28"/>
        </w:rPr>
        <w:t>
      4) Департаменттің құзыретіне кіретін мәселелер бойынша тиісті шешімдер қабылдау;</w:t>
      </w:r>
    </w:p>
    <w:bookmarkEnd w:id="1405"/>
    <w:bookmarkStart w:name="z1426" w:id="1406"/>
    <w:p>
      <w:pPr>
        <w:spacing w:after="0"/>
        <w:ind w:left="0"/>
        <w:jc w:val="both"/>
      </w:pPr>
      <w:r>
        <w:rPr>
          <w:rFonts w:ascii="Times New Roman"/>
          <w:b w:val="false"/>
          <w:i w:val="false"/>
          <w:color w:val="000000"/>
          <w:sz w:val="28"/>
        </w:rPr>
        <w:t>
      5) өз құзыреті шегінде Министрліктің және Комитеттің басшылығының бұйрықтары, тапсырмаларын орындау;</w:t>
      </w:r>
    </w:p>
    <w:bookmarkEnd w:id="1406"/>
    <w:bookmarkStart w:name="z1427" w:id="1407"/>
    <w:p>
      <w:pPr>
        <w:spacing w:after="0"/>
        <w:ind w:left="0"/>
        <w:jc w:val="both"/>
      </w:pPr>
      <w:r>
        <w:rPr>
          <w:rFonts w:ascii="Times New Roman"/>
          <w:b w:val="false"/>
          <w:i w:val="false"/>
          <w:color w:val="000000"/>
          <w:sz w:val="28"/>
        </w:rPr>
        <w:t>
      6) өз құзыреті шегінде Министрлік және Комитет сұратқан, қажетті ақпаратты (материалдар, анықтамалар, есептер) белгіленген мерзімде ұсыну;</w:t>
      </w:r>
    </w:p>
    <w:bookmarkEnd w:id="1407"/>
    <w:bookmarkStart w:name="z1428" w:id="1408"/>
    <w:p>
      <w:pPr>
        <w:spacing w:after="0"/>
        <w:ind w:left="0"/>
        <w:jc w:val="both"/>
      </w:pPr>
      <w:r>
        <w:rPr>
          <w:rFonts w:ascii="Times New Roman"/>
          <w:b w:val="false"/>
          <w:i w:val="false"/>
          <w:color w:val="000000"/>
          <w:sz w:val="28"/>
        </w:rPr>
        <w:t>
      7) құзыреттілігі шегінде құқықтық, консультативтік және практикалық көмекті жүзеге асыру;</w:t>
      </w:r>
    </w:p>
    <w:bookmarkEnd w:id="1408"/>
    <w:bookmarkStart w:name="z1429" w:id="1409"/>
    <w:p>
      <w:pPr>
        <w:spacing w:after="0"/>
        <w:ind w:left="0"/>
        <w:jc w:val="both"/>
      </w:pPr>
      <w:r>
        <w:rPr>
          <w:rFonts w:ascii="Times New Roman"/>
          <w:b w:val="false"/>
          <w:i w:val="false"/>
          <w:color w:val="000000"/>
          <w:sz w:val="28"/>
        </w:rPr>
        <w:t>
      8) Қазақстан Республикасының қолданыстағы заңнамалық актілерінде көзделген өзге де құқықтар мен міндеттерді жүзеге асыру.</w:t>
      </w:r>
    </w:p>
    <w:bookmarkEnd w:id="1409"/>
    <w:bookmarkStart w:name="z1430" w:id="1410"/>
    <w:p>
      <w:pPr>
        <w:spacing w:after="0"/>
        <w:ind w:left="0"/>
        <w:jc w:val="left"/>
      </w:pPr>
      <w:r>
        <w:rPr>
          <w:rFonts w:ascii="Times New Roman"/>
          <w:b/>
          <w:i w:val="false"/>
          <w:color w:val="000000"/>
        </w:rPr>
        <w:t xml:space="preserve"> 3-тарау. Департаменттің қызметін ұйымдастыру</w:t>
      </w:r>
    </w:p>
    <w:bookmarkEnd w:id="1410"/>
    <w:bookmarkStart w:name="z1431" w:id="1411"/>
    <w:p>
      <w:pPr>
        <w:spacing w:after="0"/>
        <w:ind w:left="0"/>
        <w:jc w:val="both"/>
      </w:pPr>
      <w:r>
        <w:rPr>
          <w:rFonts w:ascii="Times New Roman"/>
          <w:b w:val="false"/>
          <w:i w:val="false"/>
          <w:color w:val="000000"/>
          <w:sz w:val="28"/>
        </w:rPr>
        <w:t>
      15. Комитет және оның аумақтық бөлімшелері бірыңғай жүйе құрады.</w:t>
      </w:r>
    </w:p>
    <w:bookmarkEnd w:id="1411"/>
    <w:bookmarkStart w:name="z1432" w:id="1412"/>
    <w:p>
      <w:pPr>
        <w:spacing w:after="0"/>
        <w:ind w:left="0"/>
        <w:jc w:val="both"/>
      </w:pPr>
      <w:r>
        <w:rPr>
          <w:rFonts w:ascii="Times New Roman"/>
          <w:b w:val="false"/>
          <w:i w:val="false"/>
          <w:color w:val="000000"/>
          <w:sz w:val="28"/>
        </w:rPr>
        <w:t>
      16. Департаментті Министрліктің Жауапты хатшысының бұйрығымен лауазымға тағайындалатын және лауазымынан босататылатын Басшы – Қызылорда облысы бойынша өнеркәсіптік қауіпсіздік саласындағы мемлекеттік қадағалау жөніндегі бас мемлекеттік инспектор басқарады.</w:t>
      </w:r>
    </w:p>
    <w:bookmarkEnd w:id="1412"/>
    <w:bookmarkStart w:name="z1433" w:id="1413"/>
    <w:p>
      <w:pPr>
        <w:spacing w:after="0"/>
        <w:ind w:left="0"/>
        <w:jc w:val="both"/>
      </w:pPr>
      <w:r>
        <w:rPr>
          <w:rFonts w:ascii="Times New Roman"/>
          <w:b w:val="false"/>
          <w:i w:val="false"/>
          <w:color w:val="000000"/>
          <w:sz w:val="28"/>
        </w:rPr>
        <w:t>
      17. Қызылорда облысы бойынша өнеркәсіптік қауіпсіздік саласындағы мемлекеттік қадағалау жөніндегі бас мемлекеттік инспектордың Министрліктің Жауапты хатшысының бұйрығымен лауазымға тағайындалатын және лауазымынан босатылатын орынбасары болады.</w:t>
      </w:r>
    </w:p>
    <w:bookmarkEnd w:id="1413"/>
    <w:bookmarkStart w:name="z1434" w:id="1414"/>
    <w:p>
      <w:pPr>
        <w:spacing w:after="0"/>
        <w:ind w:left="0"/>
        <w:jc w:val="both"/>
      </w:pPr>
      <w:r>
        <w:rPr>
          <w:rFonts w:ascii="Times New Roman"/>
          <w:b w:val="false"/>
          <w:i w:val="false"/>
          <w:color w:val="000000"/>
          <w:sz w:val="28"/>
        </w:rPr>
        <w:t xml:space="preserve">
      18. Қызылорда облысы бойынша өнеркәсіптік қауіпсіздік саласындағы мемлекеттік қадағалау жөніндегі бас мемлекеттік инспектор Департамент қызметіне жалпы басшылықты ұйымдастырады және жүзеге асырады, Департаментке жүктелген міндеттердің орындалуы мен оның өз функцияларын жүзеге асыруына дербес жауапты болады. </w:t>
      </w:r>
    </w:p>
    <w:bookmarkEnd w:id="1414"/>
    <w:bookmarkStart w:name="z1435" w:id="1415"/>
    <w:p>
      <w:pPr>
        <w:spacing w:after="0"/>
        <w:ind w:left="0"/>
        <w:jc w:val="both"/>
      </w:pPr>
      <w:r>
        <w:rPr>
          <w:rFonts w:ascii="Times New Roman"/>
          <w:b w:val="false"/>
          <w:i w:val="false"/>
          <w:color w:val="000000"/>
          <w:sz w:val="28"/>
        </w:rPr>
        <w:t>
      19. Департамент Қазақстан Республикасының заңнамалық актілеріне, Қазақстан Республикасының Президентінің актілеріне, өзге де нормативтік-құқықтық актілерге сәйкес өзінің негізгі міндеттері мен функцияларын іске асыру үшін қажетті өкілеттіктерге ие.</w:t>
      </w:r>
    </w:p>
    <w:bookmarkEnd w:id="1415"/>
    <w:bookmarkStart w:name="z1436" w:id="1416"/>
    <w:p>
      <w:pPr>
        <w:spacing w:after="0"/>
        <w:ind w:left="0"/>
        <w:jc w:val="both"/>
      </w:pPr>
      <w:r>
        <w:rPr>
          <w:rFonts w:ascii="Times New Roman"/>
          <w:b w:val="false"/>
          <w:i w:val="false"/>
          <w:color w:val="000000"/>
          <w:sz w:val="28"/>
        </w:rPr>
        <w:t>
      20. Осы мақсатта Қызылорда облысы бойынша өнеркәсіптік қауіпсіздік саласындағы мемлекеттік қадағалау жөніндегі бас мемлекеттік инспектор:</w:t>
      </w:r>
    </w:p>
    <w:bookmarkEnd w:id="1416"/>
    <w:bookmarkStart w:name="z1437" w:id="1417"/>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келісуден кейін бекітеді;</w:t>
      </w:r>
    </w:p>
    <w:bookmarkEnd w:id="1417"/>
    <w:bookmarkStart w:name="z1438" w:id="1418"/>
    <w:p>
      <w:pPr>
        <w:spacing w:after="0"/>
        <w:ind w:left="0"/>
        <w:jc w:val="both"/>
      </w:pPr>
      <w:r>
        <w:rPr>
          <w:rFonts w:ascii="Times New Roman"/>
          <w:b w:val="false"/>
          <w:i w:val="false"/>
          <w:color w:val="000000"/>
          <w:sz w:val="28"/>
        </w:rPr>
        <w:t xml:space="preserve">
      2) бөлімдердің ережелерін және Департаменттің бөлім басшылары мен жұмыскерлерінің лауазымдық нұсқаулықтарын бекітеді; </w:t>
      </w:r>
    </w:p>
    <w:bookmarkEnd w:id="1418"/>
    <w:bookmarkStart w:name="z1439" w:id="1419"/>
    <w:p>
      <w:pPr>
        <w:spacing w:after="0"/>
        <w:ind w:left="0"/>
        <w:jc w:val="both"/>
      </w:pPr>
      <w:r>
        <w:rPr>
          <w:rFonts w:ascii="Times New Roman"/>
          <w:b w:val="false"/>
          <w:i w:val="false"/>
          <w:color w:val="000000"/>
          <w:sz w:val="28"/>
        </w:rPr>
        <w:t>
      3) Департаменттің жұмыс жоспарының орындалуы бойынша есептілікті жартыжылда бір рет Комитетке уақытылы ұсынуды қамтамасыз етеді;</w:t>
      </w:r>
    </w:p>
    <w:bookmarkEnd w:id="1419"/>
    <w:bookmarkStart w:name="z1440" w:id="1420"/>
    <w:p>
      <w:pPr>
        <w:spacing w:after="0"/>
        <w:ind w:left="0"/>
        <w:jc w:val="both"/>
      </w:pPr>
      <w:r>
        <w:rPr>
          <w:rFonts w:ascii="Times New Roman"/>
          <w:b w:val="false"/>
          <w:i w:val="false"/>
          <w:color w:val="000000"/>
          <w:sz w:val="28"/>
        </w:rPr>
        <w:t>
      4) өз құзыретіне шегінде бұйрықтарға қол қояды;</w:t>
      </w:r>
    </w:p>
    <w:bookmarkEnd w:id="1420"/>
    <w:bookmarkStart w:name="z1441" w:id="1421"/>
    <w:p>
      <w:pPr>
        <w:spacing w:after="0"/>
        <w:ind w:left="0"/>
        <w:jc w:val="both"/>
      </w:pPr>
      <w:r>
        <w:rPr>
          <w:rFonts w:ascii="Times New Roman"/>
          <w:b w:val="false"/>
          <w:i w:val="false"/>
          <w:color w:val="000000"/>
          <w:sz w:val="28"/>
        </w:rPr>
        <w:t>
      5) бөлім басшыларын және Департамент жұмыскерлерін лауазымға қабылдайды және лауазымынан босатады;</w:t>
      </w:r>
    </w:p>
    <w:bookmarkEnd w:id="1421"/>
    <w:bookmarkStart w:name="z1442" w:id="1422"/>
    <w:p>
      <w:pPr>
        <w:spacing w:after="0"/>
        <w:ind w:left="0"/>
        <w:jc w:val="both"/>
      </w:pPr>
      <w:r>
        <w:rPr>
          <w:rFonts w:ascii="Times New Roman"/>
          <w:b w:val="false"/>
          <w:i w:val="false"/>
          <w:color w:val="000000"/>
          <w:sz w:val="28"/>
        </w:rPr>
        <w:t>
      6) бөлім басшыларын және Департамент жұмыскерлерін іссапарға жіберу, оларға демалыстар беру, материалдық көмек көрсету, даярлау (қайта даярлау), біліктіліктерін арттыру, көтермелеу, үстемеақы төлеу және сыйақы беру мәселелерін шешеді;</w:t>
      </w:r>
    </w:p>
    <w:bookmarkEnd w:id="1422"/>
    <w:bookmarkStart w:name="z1443" w:id="1423"/>
    <w:p>
      <w:pPr>
        <w:spacing w:after="0"/>
        <w:ind w:left="0"/>
        <w:jc w:val="both"/>
      </w:pPr>
      <w:r>
        <w:rPr>
          <w:rFonts w:ascii="Times New Roman"/>
          <w:b w:val="false"/>
          <w:i w:val="false"/>
          <w:color w:val="000000"/>
          <w:sz w:val="28"/>
        </w:rPr>
        <w:t>
      7) қолданыстағы заңнамаға сәйкес өз құзыреті шегінде мемлекеттік органдар мен өзге де ұйымдарда Департаментті таныстырады;</w:t>
      </w:r>
    </w:p>
    <w:bookmarkEnd w:id="1423"/>
    <w:bookmarkStart w:name="z1444" w:id="1424"/>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жазалар белгілейді;</w:t>
      </w:r>
    </w:p>
    <w:bookmarkEnd w:id="1424"/>
    <w:bookmarkStart w:name="z1445" w:id="1425"/>
    <w:p>
      <w:pPr>
        <w:spacing w:after="0"/>
        <w:ind w:left="0"/>
        <w:jc w:val="both"/>
      </w:pPr>
      <w:r>
        <w:rPr>
          <w:rFonts w:ascii="Times New Roman"/>
          <w:b w:val="false"/>
          <w:i w:val="false"/>
          <w:color w:val="000000"/>
          <w:sz w:val="28"/>
        </w:rPr>
        <w:t>
      9) сыбайлас жемқорлық құқық бұзушылықтары не сыбайлас жемқорлық әрекеттерінің туындауына себеп болатын іс-қимылдар анықталған жағдайда, бұл туралы Комитет басшылығына хабарлайды;</w:t>
      </w:r>
    </w:p>
    <w:bookmarkEnd w:id="1425"/>
    <w:bookmarkStart w:name="z1446" w:id="1426"/>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этикасы нормаларын сақтауын қамтамасыз етеді;</w:t>
      </w:r>
    </w:p>
    <w:bookmarkEnd w:id="1426"/>
    <w:bookmarkStart w:name="z1447" w:id="1427"/>
    <w:p>
      <w:pPr>
        <w:spacing w:after="0"/>
        <w:ind w:left="0"/>
        <w:jc w:val="both"/>
      </w:pPr>
      <w:r>
        <w:rPr>
          <w:rFonts w:ascii="Times New Roman"/>
          <w:b w:val="false"/>
          <w:i w:val="false"/>
          <w:color w:val="000000"/>
          <w:sz w:val="28"/>
        </w:rPr>
        <w:t>
      11) Департаменттегі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1427"/>
    <w:bookmarkStart w:name="z1448" w:id="1428"/>
    <w:p>
      <w:pPr>
        <w:spacing w:after="0"/>
        <w:ind w:left="0"/>
        <w:jc w:val="both"/>
      </w:pPr>
      <w:r>
        <w:rPr>
          <w:rFonts w:ascii="Times New Roman"/>
          <w:b w:val="false"/>
          <w:i w:val="false"/>
          <w:color w:val="000000"/>
          <w:sz w:val="28"/>
        </w:rPr>
        <w:t>
      12) Республикалық бюджеттік бағдарламалардың іске асырылуына және мемлекеттік сатып алу саласындағы қызметтің жүзеге асырылуына дербес жауапты болады;</w:t>
      </w:r>
    </w:p>
    <w:bookmarkEnd w:id="1428"/>
    <w:bookmarkStart w:name="z1449" w:id="1429"/>
    <w:p>
      <w:pPr>
        <w:spacing w:after="0"/>
        <w:ind w:left="0"/>
        <w:jc w:val="both"/>
      </w:pPr>
      <w:r>
        <w:rPr>
          <w:rFonts w:ascii="Times New Roman"/>
          <w:b w:val="false"/>
          <w:i w:val="false"/>
          <w:color w:val="000000"/>
          <w:sz w:val="28"/>
        </w:rPr>
        <w:t>
      13) өзінің құзыретіне жатқызылған басқа да мәселелер бойынша шешімдер қабылдайды;</w:t>
      </w:r>
    </w:p>
    <w:bookmarkEnd w:id="1429"/>
    <w:bookmarkStart w:name="z1450" w:id="1430"/>
    <w:p>
      <w:pPr>
        <w:spacing w:after="0"/>
        <w:ind w:left="0"/>
        <w:jc w:val="both"/>
      </w:pPr>
      <w:r>
        <w:rPr>
          <w:rFonts w:ascii="Times New Roman"/>
          <w:b w:val="false"/>
          <w:i w:val="false"/>
          <w:color w:val="000000"/>
          <w:sz w:val="28"/>
        </w:rPr>
        <w:t>
      14) Комитет басшылығына Департаменттің құрылымы мен штаттық кестесі бойынша ұсыныстар береді;</w:t>
      </w:r>
    </w:p>
    <w:bookmarkEnd w:id="1430"/>
    <w:bookmarkStart w:name="z1451" w:id="1431"/>
    <w:p>
      <w:pPr>
        <w:spacing w:after="0"/>
        <w:ind w:left="0"/>
        <w:jc w:val="both"/>
      </w:pPr>
      <w:r>
        <w:rPr>
          <w:rFonts w:ascii="Times New Roman"/>
          <w:b w:val="false"/>
          <w:i w:val="false"/>
          <w:color w:val="000000"/>
          <w:sz w:val="28"/>
        </w:rPr>
        <w:t>
      15) азаматтарды қабылдауды жүзеге асырады;</w:t>
      </w:r>
    </w:p>
    <w:bookmarkEnd w:id="1431"/>
    <w:bookmarkStart w:name="z1452" w:id="1432"/>
    <w:p>
      <w:pPr>
        <w:spacing w:after="0"/>
        <w:ind w:left="0"/>
        <w:jc w:val="both"/>
      </w:pPr>
      <w:r>
        <w:rPr>
          <w:rFonts w:ascii="Times New Roman"/>
          <w:b w:val="false"/>
          <w:i w:val="false"/>
          <w:color w:val="000000"/>
          <w:sz w:val="28"/>
        </w:rPr>
        <w:t>
      16) Департаменттің тәртіптік, аттестациялық және конкурстық комиссиясының қызметіне жалпы басшылықты жүзеге асырады, атқарушылық және еңбек тәртібінің сақталуын, персоналды басқару және құжат айналымын ұйымдастыру қызметінің жұмысын бақылайды;</w:t>
      </w:r>
    </w:p>
    <w:bookmarkEnd w:id="1432"/>
    <w:bookmarkStart w:name="z1453" w:id="1433"/>
    <w:p>
      <w:pPr>
        <w:spacing w:after="0"/>
        <w:ind w:left="0"/>
        <w:jc w:val="both"/>
      </w:pPr>
      <w:r>
        <w:rPr>
          <w:rFonts w:ascii="Times New Roman"/>
          <w:b w:val="false"/>
          <w:i w:val="false"/>
          <w:color w:val="000000"/>
          <w:sz w:val="28"/>
        </w:rPr>
        <w:t>
      17) Қазақстан Республикасының заңнамасына сәйкес өзге де өкілеттіктерді жүзеге асырады.</w:t>
      </w:r>
    </w:p>
    <w:bookmarkEnd w:id="1433"/>
    <w:bookmarkStart w:name="z1454" w:id="1434"/>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қолданыстағы заңнамаға сәйкес оны алмастыратын адам жүзеге асырады.</w:t>
      </w:r>
    </w:p>
    <w:bookmarkEnd w:id="1434"/>
    <w:bookmarkStart w:name="z1455" w:id="1435"/>
    <w:p>
      <w:pPr>
        <w:spacing w:after="0"/>
        <w:ind w:left="0"/>
        <w:jc w:val="both"/>
      </w:pPr>
      <w:r>
        <w:rPr>
          <w:rFonts w:ascii="Times New Roman"/>
          <w:b w:val="false"/>
          <w:i w:val="false"/>
          <w:color w:val="000000"/>
          <w:sz w:val="28"/>
        </w:rPr>
        <w:t>
      21. Департамент басшысының орынбасары:</w:t>
      </w:r>
    </w:p>
    <w:bookmarkEnd w:id="1435"/>
    <w:bookmarkStart w:name="z1456" w:id="1436"/>
    <w:p>
      <w:pPr>
        <w:spacing w:after="0"/>
        <w:ind w:left="0"/>
        <w:jc w:val="both"/>
      </w:pPr>
      <w:r>
        <w:rPr>
          <w:rFonts w:ascii="Times New Roman"/>
          <w:b w:val="false"/>
          <w:i w:val="false"/>
          <w:color w:val="000000"/>
          <w:sz w:val="28"/>
        </w:rPr>
        <w:t>
      1) өз өкілеттігі шегінде Департаменттің қызметін үйлестіреді;</w:t>
      </w:r>
    </w:p>
    <w:bookmarkEnd w:id="1436"/>
    <w:bookmarkStart w:name="z1457" w:id="1437"/>
    <w:p>
      <w:pPr>
        <w:spacing w:after="0"/>
        <w:ind w:left="0"/>
        <w:jc w:val="both"/>
      </w:pPr>
      <w:r>
        <w:rPr>
          <w:rFonts w:ascii="Times New Roman"/>
          <w:b w:val="false"/>
          <w:i w:val="false"/>
          <w:color w:val="000000"/>
          <w:sz w:val="28"/>
        </w:rPr>
        <w:t>
      2) Департамент Басшысы болмаған кезеңде Департамент қызметіне жалпы басшылықты жүзеге асырады және Департаментке жүктелген міндеттерді орындауға және өз функцияларын жүзеге асыруға дербес жауапты болады;</w:t>
      </w:r>
    </w:p>
    <w:bookmarkEnd w:id="1437"/>
    <w:bookmarkStart w:name="z1458" w:id="1438"/>
    <w:p>
      <w:pPr>
        <w:spacing w:after="0"/>
        <w:ind w:left="0"/>
        <w:jc w:val="both"/>
      </w:pPr>
      <w:r>
        <w:rPr>
          <w:rFonts w:ascii="Times New Roman"/>
          <w:b w:val="false"/>
          <w:i w:val="false"/>
          <w:color w:val="000000"/>
          <w:sz w:val="28"/>
        </w:rPr>
        <w:t>
      3) Департамент Басшысы жүктеген өзге де функцияларды жүзеге асырады.</w:t>
      </w:r>
    </w:p>
    <w:bookmarkEnd w:id="1438"/>
    <w:bookmarkStart w:name="z1459" w:id="1439"/>
    <w:p>
      <w:pPr>
        <w:spacing w:after="0"/>
        <w:ind w:left="0"/>
        <w:jc w:val="both"/>
      </w:pPr>
      <w:r>
        <w:rPr>
          <w:rFonts w:ascii="Times New Roman"/>
          <w:b w:val="false"/>
          <w:i w:val="false"/>
          <w:color w:val="000000"/>
          <w:sz w:val="28"/>
        </w:rPr>
        <w:t>
      22. Департаменттің құзыретіне кіретін мәселелер бойынша Департамент Басшысының атынан Комитеттің басқа құрылымдық бөлімшелеріне жолданатын құжаттарға Департамент басшысы, ал ол болмаған жағдайда оны алмастыратын адам қол қояды.</w:t>
      </w:r>
    </w:p>
    <w:bookmarkEnd w:id="1439"/>
    <w:bookmarkStart w:name="z1460" w:id="1440"/>
    <w:p>
      <w:pPr>
        <w:spacing w:after="0"/>
        <w:ind w:left="0"/>
        <w:jc w:val="left"/>
      </w:pPr>
      <w:r>
        <w:rPr>
          <w:rFonts w:ascii="Times New Roman"/>
          <w:b/>
          <w:i w:val="false"/>
          <w:color w:val="000000"/>
        </w:rPr>
        <w:t xml:space="preserve"> 4-тарау. Департаменттің мүлкі</w:t>
      </w:r>
    </w:p>
    <w:bookmarkEnd w:id="1440"/>
    <w:bookmarkStart w:name="z1461" w:id="1441"/>
    <w:p>
      <w:pPr>
        <w:spacing w:after="0"/>
        <w:ind w:left="0"/>
        <w:jc w:val="both"/>
      </w:pPr>
      <w:r>
        <w:rPr>
          <w:rFonts w:ascii="Times New Roman"/>
          <w:b w:val="false"/>
          <w:i w:val="false"/>
          <w:color w:val="000000"/>
          <w:sz w:val="28"/>
        </w:rPr>
        <w:t>
      23. Қазақстан Республикасының заңнамасында көзделген жағдайларда, Департаменттің жедел басқару құқығындағы оқшауланған мүлкі болуы мүмкін.</w:t>
      </w:r>
    </w:p>
    <w:bookmarkEnd w:id="1441"/>
    <w:bookmarkStart w:name="z1462" w:id="1442"/>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1442"/>
    <w:bookmarkStart w:name="z1463" w:id="1443"/>
    <w:p>
      <w:pPr>
        <w:spacing w:after="0"/>
        <w:ind w:left="0"/>
        <w:jc w:val="both"/>
      </w:pPr>
      <w:r>
        <w:rPr>
          <w:rFonts w:ascii="Times New Roman"/>
          <w:b w:val="false"/>
          <w:i w:val="false"/>
          <w:color w:val="000000"/>
          <w:sz w:val="28"/>
        </w:rPr>
        <w:t>
      24. Департаментке бекітіліп берілген мүлік республикалық меншікке жатады.</w:t>
      </w:r>
    </w:p>
    <w:bookmarkEnd w:id="1443"/>
    <w:bookmarkStart w:name="z1464" w:id="1444"/>
    <w:p>
      <w:pPr>
        <w:spacing w:after="0"/>
        <w:ind w:left="0"/>
        <w:jc w:val="both"/>
      </w:pPr>
      <w:r>
        <w:rPr>
          <w:rFonts w:ascii="Times New Roman"/>
          <w:b w:val="false"/>
          <w:i w:val="false"/>
          <w:color w:val="000000"/>
          <w:sz w:val="28"/>
        </w:rPr>
        <w:t>
      25. Департаменттің өзіне бекітіліп берілген мүлікті және қаржыландыру жоспары бойынша оған бөлінген қаражат есебінен сатып алынған мүлікті, егер заңнамада басқалай белгіленбесе, өздігінен иеліктен шығаруға немесе өзге де тәсілдермен оған билік етуге құқығы жоқ.</w:t>
      </w:r>
    </w:p>
    <w:bookmarkEnd w:id="1444"/>
    <w:bookmarkStart w:name="z1465" w:id="1445"/>
    <w:p>
      <w:pPr>
        <w:spacing w:after="0"/>
        <w:ind w:left="0"/>
        <w:jc w:val="left"/>
      </w:pPr>
      <w:r>
        <w:rPr>
          <w:rFonts w:ascii="Times New Roman"/>
          <w:b/>
          <w:i w:val="false"/>
          <w:color w:val="000000"/>
        </w:rPr>
        <w:t xml:space="preserve"> 5-тарау. Департаментті қайта ұйымдастыру және тарату</w:t>
      </w:r>
    </w:p>
    <w:bookmarkEnd w:id="1445"/>
    <w:bookmarkStart w:name="z1466" w:id="1446"/>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14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2019 жылғы 7 ақпандағы</w:t>
            </w:r>
            <w:r>
              <w:br/>
            </w:r>
            <w:r>
              <w:rPr>
                <w:rFonts w:ascii="Times New Roman"/>
                <w:b w:val="false"/>
                <w:i w:val="false"/>
                <w:color w:val="000000"/>
                <w:sz w:val="20"/>
              </w:rPr>
              <w:t xml:space="preserve">№ 67 бұйрығына </w:t>
            </w:r>
            <w:r>
              <w:br/>
            </w:r>
            <w:r>
              <w:rPr>
                <w:rFonts w:ascii="Times New Roman"/>
                <w:b w:val="false"/>
                <w:i w:val="false"/>
                <w:color w:val="000000"/>
                <w:sz w:val="20"/>
              </w:rPr>
              <w:t>14-қосымша</w:t>
            </w:r>
          </w:p>
        </w:tc>
      </w:tr>
    </w:tbl>
    <w:bookmarkStart w:name="z1468" w:id="1447"/>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Индустриялық даму және өнеркәсіптік қауіпсіздік комитетінің Маңғыстау облысы бойынша департаменті" республикалық мемлекеттік мекемесінің ережесі</w:t>
      </w:r>
    </w:p>
    <w:bookmarkEnd w:id="1447"/>
    <w:bookmarkStart w:name="z1469" w:id="1448"/>
    <w:p>
      <w:pPr>
        <w:spacing w:after="0"/>
        <w:ind w:left="0"/>
        <w:jc w:val="left"/>
      </w:pPr>
      <w:r>
        <w:rPr>
          <w:rFonts w:ascii="Times New Roman"/>
          <w:b/>
          <w:i w:val="false"/>
          <w:color w:val="000000"/>
        </w:rPr>
        <w:t xml:space="preserve"> 1-тарау. Жалпы ережелер</w:t>
      </w:r>
    </w:p>
    <w:bookmarkEnd w:id="1448"/>
    <w:bookmarkStart w:name="z1470" w:id="1449"/>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 Индустриялық даму және өнеркәсіптік қауіпсіздік комитетінің Маңғыстау облысы бойынша департаменті" республикалық мемлекеттік мекемесі (бұдан әрі – Департамент) "Қазақстан Республикасы Индустрия және инфрақұрылымдық даму министрлігінің Индустриялық даму және өнеркәсіптік қауіпсіздік комитеті" республикалық мемлекеттік мекемесінің (бұдан әрі – Комитет) іске асыру, бақылау-қадағалау функцияларын, энергия үнемдеу және энергия тиімділігін арттыру саласындағы мемлекеттік бақылауды қамтамасыз етуді, өнеркәсіптік қауіпсіздік саласындағы (бұдан әрі – реттелетін салалар) мемлекеттік қадағалауды қамтамасыз етуді жүзеге асыратын аумақтық бөлімшесі болып табылады. </w:t>
      </w:r>
    </w:p>
    <w:bookmarkEnd w:id="1449"/>
    <w:bookmarkStart w:name="z1471" w:id="145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на және заңдарына, Қазақстан Республикасының Президенті мен Үкіметінің актілеріне, Қазақстан Республикасы Индустрия және инфрақұрылымдық даму министрлігінің (бұдан әрі - Министрлік) бұйрықтарына, Қазақстан Республикасының өзге де нормативтік құқықтық актілеріне, сондай-ақ осы Ережеге сәйкес жүзеге асырады.</w:t>
      </w:r>
    </w:p>
    <w:bookmarkEnd w:id="1450"/>
    <w:bookmarkStart w:name="z1472" w:id="145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мөрлері мен мөртабандары, белгіленген үлгідегі бланктері, сондай-ақ Қазақстан Республикасының заңнамасына сәйкес қазынашылық органдарында шоттары бар.</w:t>
      </w:r>
    </w:p>
    <w:bookmarkEnd w:id="1451"/>
    <w:bookmarkStart w:name="z1473" w:id="145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452"/>
    <w:bookmarkStart w:name="z1474" w:id="1453"/>
    <w:p>
      <w:pPr>
        <w:spacing w:after="0"/>
        <w:ind w:left="0"/>
        <w:jc w:val="both"/>
      </w:pPr>
      <w:r>
        <w:rPr>
          <w:rFonts w:ascii="Times New Roman"/>
          <w:b w:val="false"/>
          <w:i w:val="false"/>
          <w:color w:val="000000"/>
          <w:sz w:val="28"/>
        </w:rPr>
        <w:t>
      5. Департамент Комитеттің атынан егер оған Қазақстан Республикасының заңнамасына сәйкес уәкілеттілік берілген жағдайда, Комитеттің атынан азаматтық-құқықтық қатынастардың тарапы болуға құқылы.</w:t>
      </w:r>
    </w:p>
    <w:bookmarkEnd w:id="1453"/>
    <w:bookmarkStart w:name="z1475" w:id="1454"/>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454"/>
    <w:bookmarkStart w:name="z1476" w:id="1455"/>
    <w:p>
      <w:pPr>
        <w:spacing w:after="0"/>
        <w:ind w:left="0"/>
        <w:jc w:val="both"/>
      </w:pPr>
      <w:r>
        <w:rPr>
          <w:rFonts w:ascii="Times New Roman"/>
          <w:b w:val="false"/>
          <w:i w:val="false"/>
          <w:color w:val="000000"/>
          <w:sz w:val="28"/>
        </w:rPr>
        <w:t>
      7. Департаменттің құрылымы мен штат санының лимитін Қазақстан Республикасы Индустрия және инфрақұрылымдық даму министрінің келісімімен Министрліктің Жауапты хатшысы бекітеді.</w:t>
      </w:r>
    </w:p>
    <w:bookmarkEnd w:id="1455"/>
    <w:bookmarkStart w:name="z1477" w:id="1456"/>
    <w:p>
      <w:pPr>
        <w:spacing w:after="0"/>
        <w:ind w:left="0"/>
        <w:jc w:val="both"/>
      </w:pPr>
      <w:r>
        <w:rPr>
          <w:rFonts w:ascii="Times New Roman"/>
          <w:b w:val="false"/>
          <w:i w:val="false"/>
          <w:color w:val="000000"/>
          <w:sz w:val="28"/>
        </w:rPr>
        <w:t>
      8. Департаменттің орналасқан жері: Қазақстан Республикасы, индексі 130000, Маңғыстау облысы, Ақтау қаласы, 3 "Б" шағын аудан, 16-ғимарат.</w:t>
      </w:r>
    </w:p>
    <w:bookmarkEnd w:id="1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02.10.2019 </w:t>
      </w:r>
      <w:r>
        <w:rPr>
          <w:rFonts w:ascii="Times New Roman"/>
          <w:b w:val="false"/>
          <w:i w:val="false"/>
          <w:color w:val="000000"/>
          <w:sz w:val="28"/>
        </w:rPr>
        <w:t>№ 747</w:t>
      </w:r>
      <w:r>
        <w:rPr>
          <w:rFonts w:ascii="Times New Roman"/>
          <w:b w:val="false"/>
          <w:i w:val="false"/>
          <w:color w:val="ff0000"/>
          <w:sz w:val="28"/>
        </w:rPr>
        <w:t xml:space="preserve"> (Осы бұйрық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478" w:id="1457"/>
    <w:p>
      <w:pPr>
        <w:spacing w:after="0"/>
        <w:ind w:left="0"/>
        <w:jc w:val="both"/>
      </w:pPr>
      <w:r>
        <w:rPr>
          <w:rFonts w:ascii="Times New Roman"/>
          <w:b w:val="false"/>
          <w:i w:val="false"/>
          <w:color w:val="000000"/>
          <w:sz w:val="28"/>
        </w:rPr>
        <w:t>
      9. Департаменттің толық атауы – "Қазақстан Республикасы Индустрия және инфрақұрылымдық даму министрлігі Индустриялық даму және өнеркәсіптік қауіпсіздік комитетінің Маңғыстау облысы бойынша департаменті" республикалық мемлекеттiк мекемесi.</w:t>
      </w:r>
    </w:p>
    <w:bookmarkEnd w:id="1457"/>
    <w:bookmarkStart w:name="z1479" w:id="145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458"/>
    <w:bookmarkStart w:name="z1480" w:id="145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459"/>
    <w:bookmarkStart w:name="z1481" w:id="1460"/>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460"/>
    <w:bookmarkStart w:name="z1482" w:id="1461"/>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бойынша құқық берілсе, онда осындай қызметтен түскен кіріс мемлекеттік бюджеттің кірісіне жіберіледі.</w:t>
      </w:r>
    </w:p>
    <w:bookmarkEnd w:id="1461"/>
    <w:bookmarkStart w:name="z1483" w:id="1462"/>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міндеттемелері</w:t>
      </w:r>
    </w:p>
    <w:bookmarkEnd w:id="1462"/>
    <w:bookmarkStart w:name="z1484" w:id="1463"/>
    <w:p>
      <w:pPr>
        <w:spacing w:after="0"/>
        <w:ind w:left="0"/>
        <w:jc w:val="both"/>
      </w:pPr>
      <w:r>
        <w:rPr>
          <w:rFonts w:ascii="Times New Roman"/>
          <w:b w:val="false"/>
          <w:i w:val="false"/>
          <w:color w:val="000000"/>
          <w:sz w:val="28"/>
        </w:rPr>
        <w:t xml:space="preserve">
      13. Міндеттері: қауіпті өндірістік объектілердегі авариялар, оқыс оқиғалар кезінде туындайтын қауіпті өндірістік факторлардың зиянды әсерінің алдын алу, реттелетін салаларда мемлекеттік бақылауды және қадағалауды қамтамасыз ету. </w:t>
      </w:r>
    </w:p>
    <w:bookmarkEnd w:id="1463"/>
    <w:bookmarkStart w:name="z1485" w:id="1464"/>
    <w:p>
      <w:pPr>
        <w:spacing w:after="0"/>
        <w:ind w:left="0"/>
        <w:jc w:val="both"/>
      </w:pPr>
      <w:r>
        <w:rPr>
          <w:rFonts w:ascii="Times New Roman"/>
          <w:b w:val="false"/>
          <w:i w:val="false"/>
          <w:color w:val="000000"/>
          <w:sz w:val="28"/>
        </w:rPr>
        <w:t>
      Функциялары:</w:t>
      </w:r>
    </w:p>
    <w:bookmarkEnd w:id="1464"/>
    <w:bookmarkStart w:name="z1486" w:id="1465"/>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1465"/>
    <w:bookmarkStart w:name="z1487" w:id="1466"/>
    <w:p>
      <w:pPr>
        <w:spacing w:after="0"/>
        <w:ind w:left="0"/>
        <w:jc w:val="both"/>
      </w:pPr>
      <w:r>
        <w:rPr>
          <w:rFonts w:ascii="Times New Roman"/>
          <w:b w:val="false"/>
          <w:i w:val="false"/>
          <w:color w:val="000000"/>
          <w:sz w:val="28"/>
        </w:rPr>
        <w:t>
      2) Комитеттің келісімі бойынша өз құзыреті шегінде реттелетін салаларда халықаралық ынтымақтастықты жүзеге асыруға қатысады;</w:t>
      </w:r>
    </w:p>
    <w:bookmarkEnd w:id="1466"/>
    <w:bookmarkStart w:name="z1488" w:id="1467"/>
    <w:p>
      <w:pPr>
        <w:spacing w:after="0"/>
        <w:ind w:left="0"/>
        <w:jc w:val="both"/>
      </w:pPr>
      <w:r>
        <w:rPr>
          <w:rFonts w:ascii="Times New Roman"/>
          <w:b w:val="false"/>
          <w:i w:val="false"/>
          <w:color w:val="000000"/>
          <w:sz w:val="28"/>
        </w:rPr>
        <w:t>
      3) Департаменттің құзыреті шегінде нормативтік құқықтық актілерді әзірлеуге қатысады;</w:t>
      </w:r>
    </w:p>
    <w:bookmarkEnd w:id="1467"/>
    <w:bookmarkStart w:name="z1489" w:id="1468"/>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1468"/>
    <w:bookmarkStart w:name="z1490" w:id="1469"/>
    <w:p>
      <w:pPr>
        <w:spacing w:after="0"/>
        <w:ind w:left="0"/>
        <w:jc w:val="both"/>
      </w:pPr>
      <w:r>
        <w:rPr>
          <w:rFonts w:ascii="Times New Roman"/>
          <w:b w:val="false"/>
          <w:i w:val="false"/>
          <w:color w:val="000000"/>
          <w:sz w:val="28"/>
        </w:rPr>
        <w:t>
      5) мүдделі мемлекеттік органдармен бірлесе отырып, өз құзыреті шегінде қауіпті өндірістік объектідегі аварияларды, авария салдарынан болған жазатайым оқиғаларды тергеп-тексеруді ұйымдастырады және жүргізеді;</w:t>
      </w:r>
    </w:p>
    <w:bookmarkEnd w:id="1469"/>
    <w:bookmarkStart w:name="z1491" w:id="1470"/>
    <w:p>
      <w:pPr>
        <w:spacing w:after="0"/>
        <w:ind w:left="0"/>
        <w:jc w:val="both"/>
      </w:pPr>
      <w:r>
        <w:rPr>
          <w:rFonts w:ascii="Times New Roman"/>
          <w:b w:val="false"/>
          <w:i w:val="false"/>
          <w:color w:val="000000"/>
          <w:sz w:val="28"/>
        </w:rPr>
        <w:t>
      6) қауіпті өндірістік объектіні пайдалануға енгізу кезінде оны қабылдау сынақтарына, техникалық куәландыруларға қатысады;</w:t>
      </w:r>
    </w:p>
    <w:bookmarkEnd w:id="1470"/>
    <w:bookmarkStart w:name="z1492" w:id="1471"/>
    <w:p>
      <w:pPr>
        <w:spacing w:after="0"/>
        <w:ind w:left="0"/>
        <w:jc w:val="both"/>
      </w:pPr>
      <w:r>
        <w:rPr>
          <w:rFonts w:ascii="Times New Roman"/>
          <w:b w:val="false"/>
          <w:i w:val="false"/>
          <w:color w:val="000000"/>
          <w:sz w:val="28"/>
        </w:rPr>
        <w:t>
      7) жару жұмыстарын жүргізуге рұқсат береді;</w:t>
      </w:r>
    </w:p>
    <w:bookmarkEnd w:id="1471"/>
    <w:bookmarkStart w:name="z1493" w:id="1472"/>
    <w:p>
      <w:pPr>
        <w:spacing w:after="0"/>
        <w:ind w:left="0"/>
        <w:jc w:val="both"/>
      </w:pPr>
      <w:r>
        <w:rPr>
          <w:rFonts w:ascii="Times New Roman"/>
          <w:b w:val="false"/>
          <w:i w:val="false"/>
          <w:color w:val="000000"/>
          <w:sz w:val="28"/>
        </w:rPr>
        <w:t>
      8) адамдардың денсаулығы мен өміріне қауіп төндіретін ерекше жағдайларда, соттың шешімінсіз дербес кәсіпкерлердің, ұйымдардың қауіпті өндірістік объектілерді, техникалық құрылғыларды пайдаланумен байланысты қызметін немесе қызметінің жекелеген түрлерін, міндетті түрде көрсетілген мерзімде сотқа талап арыз тастай отырып, үш күннен аспайтын мерзімге тоқтата тұрады немесе тыйым салады;</w:t>
      </w:r>
    </w:p>
    <w:bookmarkEnd w:id="1472"/>
    <w:bookmarkStart w:name="z1494" w:id="1473"/>
    <w:p>
      <w:pPr>
        <w:spacing w:after="0"/>
        <w:ind w:left="0"/>
        <w:jc w:val="both"/>
      </w:pPr>
      <w:r>
        <w:rPr>
          <w:rFonts w:ascii="Times New Roman"/>
          <w:b w:val="false"/>
          <w:i w:val="false"/>
          <w:color w:val="000000"/>
          <w:sz w:val="28"/>
        </w:rPr>
        <w:t xml:space="preserve">
      9) екі және одан көп облыстар шегінде орналастырылған қауіпті өндірістік объектіні,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жобалық құжаттаманы келіседі; </w:t>
      </w:r>
    </w:p>
    <w:bookmarkEnd w:id="1473"/>
    <w:bookmarkStart w:name="z1495" w:id="1474"/>
    <w:p>
      <w:pPr>
        <w:spacing w:after="0"/>
        <w:ind w:left="0"/>
        <w:jc w:val="both"/>
      </w:pPr>
      <w:r>
        <w:rPr>
          <w:rFonts w:ascii="Times New Roman"/>
          <w:b w:val="false"/>
          <w:i w:val="false"/>
          <w:color w:val="000000"/>
          <w:sz w:val="28"/>
        </w:rPr>
        <w:t>
      10) әлеуметтік инфрақұрылым объектілеріне жатпайтын қауіпті өндірістік объектілерді, қауіпті техникалық құрылғыларды есепке қоюды және есептен шығаруды жүзеге асырады;</w:t>
      </w:r>
    </w:p>
    <w:bookmarkEnd w:id="1474"/>
    <w:bookmarkStart w:name="z1496" w:id="1475"/>
    <w:p>
      <w:pPr>
        <w:spacing w:after="0"/>
        <w:ind w:left="0"/>
        <w:jc w:val="both"/>
      </w:pPr>
      <w:r>
        <w:rPr>
          <w:rFonts w:ascii="Times New Roman"/>
          <w:b w:val="false"/>
          <w:i w:val="false"/>
          <w:color w:val="000000"/>
          <w:sz w:val="28"/>
        </w:rPr>
        <w:t>
      11) қауіпті өндірістік объектіде оқу дабылдарын және аварияға қарсы жаттығуларды өткізуге қатысады;</w:t>
      </w:r>
    </w:p>
    <w:bookmarkEnd w:id="1475"/>
    <w:bookmarkStart w:name="z1497" w:id="1476"/>
    <w:p>
      <w:pPr>
        <w:spacing w:after="0"/>
        <w:ind w:left="0"/>
        <w:jc w:val="both"/>
      </w:pPr>
      <w:r>
        <w:rPr>
          <w:rFonts w:ascii="Times New Roman"/>
          <w:b w:val="false"/>
          <w:i w:val="false"/>
          <w:color w:val="000000"/>
          <w:sz w:val="28"/>
        </w:rPr>
        <w:t>
      12) жарылғыш заттар мен олардың негізіндегі бұйымдардың бақылау және қабылдау сынақтарын өткізу жөніндегі комиссияға қатысады;</w:t>
      </w:r>
    </w:p>
    <w:bookmarkEnd w:id="1476"/>
    <w:bookmarkStart w:name="z1498" w:id="1477"/>
    <w:p>
      <w:pPr>
        <w:spacing w:after="0"/>
        <w:ind w:left="0"/>
        <w:jc w:val="both"/>
      </w:pPr>
      <w:r>
        <w:rPr>
          <w:rFonts w:ascii="Times New Roman"/>
          <w:b w:val="false"/>
          <w:i w:val="false"/>
          <w:color w:val="000000"/>
          <w:sz w:val="28"/>
        </w:rPr>
        <w:t xml:space="preserve">
      13) әлеуметтік инфрақұрылым объектілеріне жатпайтын өнеркәсіптік қауіпсіздікті қамтамасыз ету бөлігінде заңды және жеке тұлғалардың, қауіпті өндірістік объектілер иелерінің және қауіпті техникалық құрылғыларды пайдаланатын ұйымдардың "Азаматтық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 мемлекеттік қадағалауды жүзеге асырады;</w:t>
      </w:r>
    </w:p>
    <w:bookmarkEnd w:id="1477"/>
    <w:bookmarkStart w:name="z1499" w:id="1478"/>
    <w:p>
      <w:pPr>
        <w:spacing w:after="0"/>
        <w:ind w:left="0"/>
        <w:jc w:val="both"/>
      </w:pPr>
      <w:r>
        <w:rPr>
          <w:rFonts w:ascii="Times New Roman"/>
          <w:b w:val="false"/>
          <w:i w:val="false"/>
          <w:color w:val="000000"/>
          <w:sz w:val="28"/>
        </w:rPr>
        <w:t>
      14) қауіпті өндірістік объектілердің өндірістік ғимараттарын, технологиялық құрылыстарын, техникалық және қауіпті техникалық құрылғыларын техникалық куәландырулардың уақтылы жүргізілуіне мемлекеттік қадағалауды жүзеге асырады;</w:t>
      </w:r>
    </w:p>
    <w:bookmarkEnd w:id="1478"/>
    <w:bookmarkStart w:name="z1500" w:id="1479"/>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салдарын жою және оқшаулау жұмыстарын жүргізуге дайындығына мемлекеттік қадағалауды жүзеге асырады;</w:t>
      </w:r>
    </w:p>
    <w:bookmarkEnd w:id="1479"/>
    <w:bookmarkStart w:name="z1501" w:id="1480"/>
    <w:p>
      <w:pPr>
        <w:spacing w:after="0"/>
        <w:ind w:left="0"/>
        <w:jc w:val="both"/>
      </w:pPr>
      <w:r>
        <w:rPr>
          <w:rFonts w:ascii="Times New Roman"/>
          <w:b w:val="false"/>
          <w:i w:val="false"/>
          <w:color w:val="000000"/>
          <w:sz w:val="28"/>
        </w:rPr>
        <w:t>
      16) магистральдық құбыр жолдарды пайдалану кезінде өнеркәсіптік қауіпсіздік саласындағы мемлекеттік қадағалауды жүзеге асырады;</w:t>
      </w:r>
    </w:p>
    <w:bookmarkEnd w:id="1480"/>
    <w:p>
      <w:pPr>
        <w:spacing w:after="0"/>
        <w:ind w:left="0"/>
        <w:jc w:val="both"/>
      </w:pPr>
      <w:r>
        <w:rPr>
          <w:rFonts w:ascii="Times New Roman"/>
          <w:b w:val="false"/>
          <w:i w:val="false"/>
          <w:color w:val="000000"/>
          <w:sz w:val="28"/>
        </w:rPr>
        <w:t>
      16-1) тұрмыстық және коммуналдық-тұрмыстық тұтынушылардың газ тұтыну жүйелері мен газ жабдығын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саласындағы мемлекеттік бақылауды жүзеге асырады;</w:t>
      </w:r>
    </w:p>
    <w:bookmarkStart w:name="z1502" w:id="1481"/>
    <w:p>
      <w:pPr>
        <w:spacing w:after="0"/>
        <w:ind w:left="0"/>
        <w:jc w:val="both"/>
      </w:pPr>
      <w:r>
        <w:rPr>
          <w:rFonts w:ascii="Times New Roman"/>
          <w:b w:val="false"/>
          <w:i w:val="false"/>
          <w:color w:val="000000"/>
          <w:sz w:val="28"/>
        </w:rPr>
        <w:t>
      17) жеке және заңды тұлғаларға Тексеру нәтижелері туралы акті, өнеркәсіптік қауіпсіздік, энергия үнемдеу және энергия тиімділігін арттыру саласындағы анықталған бұзушылықтар бойынша ұйғарым, қызметті немесе қызметтің жекелеген түрлеріне тыйым салу не тоқтата тұру туралы акті береді;</w:t>
      </w:r>
    </w:p>
    <w:bookmarkEnd w:id="1481"/>
    <w:bookmarkStart w:name="z1503" w:id="1482"/>
    <w:p>
      <w:pPr>
        <w:spacing w:after="0"/>
        <w:ind w:left="0"/>
        <w:jc w:val="both"/>
      </w:pPr>
      <w:r>
        <w:rPr>
          <w:rFonts w:ascii="Times New Roman"/>
          <w:b w:val="false"/>
          <w:i w:val="false"/>
          <w:color w:val="000000"/>
          <w:sz w:val="28"/>
        </w:rPr>
        <w:t>
      18) Қазақстан Республикасының энергия үнемдеу және энергия тиімділігін арттыру туралы заңнамасы талаптарының сақталуына мемлекеттік бақылауды жүзеге асырады;</w:t>
      </w:r>
    </w:p>
    <w:bookmarkEnd w:id="1482"/>
    <w:bookmarkStart w:name="z1504" w:id="1483"/>
    <w:p>
      <w:pPr>
        <w:spacing w:after="0"/>
        <w:ind w:left="0"/>
        <w:jc w:val="both"/>
      </w:pPr>
      <w:r>
        <w:rPr>
          <w:rFonts w:ascii="Times New Roman"/>
          <w:b w:val="false"/>
          <w:i w:val="false"/>
          <w:color w:val="000000"/>
          <w:sz w:val="28"/>
        </w:rPr>
        <w:t xml:space="preserve">
      19)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реттелетін салалардағы тәуекел дәрежесін бағалау өлшемшарттарын, тексеру парақтарын әзірлеуге қатысады;</w:t>
      </w:r>
    </w:p>
    <w:bookmarkEnd w:id="1483"/>
    <w:bookmarkStart w:name="z1505" w:id="1484"/>
    <w:p>
      <w:pPr>
        <w:spacing w:after="0"/>
        <w:ind w:left="0"/>
        <w:jc w:val="both"/>
      </w:pPr>
      <w:r>
        <w:rPr>
          <w:rFonts w:ascii="Times New Roman"/>
          <w:b w:val="false"/>
          <w:i w:val="false"/>
          <w:color w:val="000000"/>
          <w:sz w:val="28"/>
        </w:rPr>
        <w:t xml:space="preserve">
      20)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реттелетін салалардағы жартыжылдық тексеру жүргізу кестелерін әзірлеуге қатысады;</w:t>
      </w:r>
    </w:p>
    <w:bookmarkEnd w:id="1484"/>
    <w:bookmarkStart w:name="z1506" w:id="1485"/>
    <w:p>
      <w:pPr>
        <w:spacing w:after="0"/>
        <w:ind w:left="0"/>
        <w:jc w:val="both"/>
      </w:pPr>
      <w:r>
        <w:rPr>
          <w:rFonts w:ascii="Times New Roman"/>
          <w:b w:val="false"/>
          <w:i w:val="false"/>
          <w:color w:val="000000"/>
          <w:sz w:val="28"/>
        </w:rPr>
        <w:t>
      21) реттелетін салалардағы біліктілік және/немесе рұқсаттама талаптарына өтініш берушілердің сәйкестігіне рұқсаттама бақылауын жүзеге асырады;</w:t>
      </w:r>
    </w:p>
    <w:bookmarkEnd w:id="1485"/>
    <w:bookmarkStart w:name="z1507" w:id="1486"/>
    <w:p>
      <w:pPr>
        <w:spacing w:after="0"/>
        <w:ind w:left="0"/>
        <w:jc w:val="both"/>
      </w:pPr>
      <w:r>
        <w:rPr>
          <w:rFonts w:ascii="Times New Roman"/>
          <w:b w:val="false"/>
          <w:i w:val="false"/>
          <w:color w:val="000000"/>
          <w:sz w:val="28"/>
        </w:rPr>
        <w:t>
      22) реттелетін салалардағы әкімшілік құқық бұзушылықтар туралы іс жүргізуді жүзеге асырады;</w:t>
      </w:r>
    </w:p>
    <w:bookmarkEnd w:id="1486"/>
    <w:bookmarkStart w:name="z1508" w:id="1487"/>
    <w:p>
      <w:pPr>
        <w:spacing w:after="0"/>
        <w:ind w:left="0"/>
        <w:jc w:val="both"/>
      </w:pPr>
      <w:r>
        <w:rPr>
          <w:rFonts w:ascii="Times New Roman"/>
          <w:b w:val="false"/>
          <w:i w:val="false"/>
          <w:color w:val="000000"/>
          <w:sz w:val="28"/>
        </w:rPr>
        <w:t>
      23) құзыретті органдармен бірлесіп, жарылғыш материалдарды жою жөніндегі комиссия құрамына қатысады;</w:t>
      </w:r>
    </w:p>
    <w:bookmarkEnd w:id="1487"/>
    <w:bookmarkStart w:name="z1509" w:id="1488"/>
    <w:p>
      <w:pPr>
        <w:spacing w:after="0"/>
        <w:ind w:left="0"/>
        <w:jc w:val="both"/>
      </w:pPr>
      <w:r>
        <w:rPr>
          <w:rFonts w:ascii="Times New Roman"/>
          <w:b w:val="false"/>
          <w:i w:val="false"/>
          <w:color w:val="000000"/>
          <w:sz w:val="28"/>
        </w:rPr>
        <w:t>
      24)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мен толықтырулар енгізілді - ҚР Индустрия және инфрақұрылымдық даму министрінің 10.09.2020 </w:t>
      </w:r>
      <w:r>
        <w:rPr>
          <w:rFonts w:ascii="Times New Roman"/>
          <w:b w:val="false"/>
          <w:i w:val="false"/>
          <w:color w:val="000000"/>
          <w:sz w:val="28"/>
        </w:rPr>
        <w:t>№ 462</w:t>
      </w:r>
      <w:r>
        <w:rPr>
          <w:rFonts w:ascii="Times New Roman"/>
          <w:b w:val="false"/>
          <w:i w:val="false"/>
          <w:color w:val="ff0000"/>
          <w:sz w:val="28"/>
        </w:rPr>
        <w:t xml:space="preserve"> (Осы бұйрық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510" w:id="1489"/>
    <w:p>
      <w:pPr>
        <w:spacing w:after="0"/>
        <w:ind w:left="0"/>
        <w:jc w:val="both"/>
      </w:pPr>
      <w:r>
        <w:rPr>
          <w:rFonts w:ascii="Times New Roman"/>
          <w:b w:val="false"/>
          <w:i w:val="false"/>
          <w:color w:val="000000"/>
          <w:sz w:val="28"/>
        </w:rPr>
        <w:t>
      14. Департаменттің құқықтары мен міндеттемелері:</w:t>
      </w:r>
    </w:p>
    <w:bookmarkEnd w:id="1489"/>
    <w:bookmarkStart w:name="z1511" w:id="1490"/>
    <w:p>
      <w:pPr>
        <w:spacing w:after="0"/>
        <w:ind w:left="0"/>
        <w:jc w:val="both"/>
      </w:pPr>
      <w:r>
        <w:rPr>
          <w:rFonts w:ascii="Times New Roman"/>
          <w:b w:val="false"/>
          <w:i w:val="false"/>
          <w:color w:val="000000"/>
          <w:sz w:val="28"/>
        </w:rPr>
        <w:t>
      Департаменттің құқықтары:</w:t>
      </w:r>
    </w:p>
    <w:bookmarkEnd w:id="1490"/>
    <w:bookmarkStart w:name="z1512" w:id="1491"/>
    <w:p>
      <w:pPr>
        <w:spacing w:after="0"/>
        <w:ind w:left="0"/>
        <w:jc w:val="both"/>
      </w:pPr>
      <w:r>
        <w:rPr>
          <w:rFonts w:ascii="Times New Roman"/>
          <w:b w:val="false"/>
          <w:i w:val="false"/>
          <w:color w:val="000000"/>
          <w:sz w:val="28"/>
        </w:rPr>
        <w:t>
      1) белгіленген тәртіпте және құзыреттілігі шегінде өнеркәсіптік қауіпсіздік және энергия үнемдеу және энергия тиімділігін арттыру саласындағы заңнама талаптарын сақтау бойынша бақылау және қадағалау субъектілеріне (объектілеріне) бара отырып, тексерулерді және профилактикалық бақылау және қадағалауды жүзеге асыру;</w:t>
      </w:r>
    </w:p>
    <w:bookmarkEnd w:id="1491"/>
    <w:bookmarkStart w:name="z1513" w:id="1492"/>
    <w:p>
      <w:pPr>
        <w:spacing w:after="0"/>
        <w:ind w:left="0"/>
        <w:jc w:val="both"/>
      </w:pPr>
      <w:r>
        <w:rPr>
          <w:rFonts w:ascii="Times New Roman"/>
          <w:b w:val="false"/>
          <w:i w:val="false"/>
          <w:color w:val="000000"/>
          <w:sz w:val="28"/>
        </w:rPr>
        <w:t>
      2) мемлекеттік органдардан, жеке және заңды тұлғалардан қажетті ақпарат пен материалдарды заңнамада белгіленген тәртіпте сұрату және алу;</w:t>
      </w:r>
    </w:p>
    <w:bookmarkEnd w:id="1492"/>
    <w:bookmarkStart w:name="z1514" w:id="1493"/>
    <w:p>
      <w:pPr>
        <w:spacing w:after="0"/>
        <w:ind w:left="0"/>
        <w:jc w:val="both"/>
      </w:pPr>
      <w:r>
        <w:rPr>
          <w:rFonts w:ascii="Times New Roman"/>
          <w:b w:val="false"/>
          <w:i w:val="false"/>
          <w:color w:val="000000"/>
          <w:sz w:val="28"/>
        </w:rPr>
        <w:t>
      3) өнеркәсіптік қауіпсіздік және энергия үнемдеу және энергия тиімділігін арттыру саласындағы заңнамаларды жетілдіру бойынша Комитетке ұсыныстар енгізу;</w:t>
      </w:r>
    </w:p>
    <w:bookmarkEnd w:id="1493"/>
    <w:bookmarkStart w:name="z1515" w:id="1494"/>
    <w:p>
      <w:pPr>
        <w:spacing w:after="0"/>
        <w:ind w:left="0"/>
        <w:jc w:val="both"/>
      </w:pPr>
      <w:r>
        <w:rPr>
          <w:rFonts w:ascii="Times New Roman"/>
          <w:b w:val="false"/>
          <w:i w:val="false"/>
          <w:color w:val="000000"/>
          <w:sz w:val="28"/>
        </w:rPr>
        <w:t>
      4) Департаментің құзыретіне кіретін мәселелер бойынша мәжілістер, семинарлар, конференциялар, дөңгелек үстелдер және өзге де іс-шаралар өткізу;</w:t>
      </w:r>
    </w:p>
    <w:bookmarkEnd w:id="1494"/>
    <w:bookmarkStart w:name="z1516" w:id="1495"/>
    <w:p>
      <w:pPr>
        <w:spacing w:after="0"/>
        <w:ind w:left="0"/>
        <w:jc w:val="both"/>
      </w:pPr>
      <w:r>
        <w:rPr>
          <w:rFonts w:ascii="Times New Roman"/>
          <w:b w:val="false"/>
          <w:i w:val="false"/>
          <w:color w:val="000000"/>
          <w:sz w:val="28"/>
        </w:rPr>
        <w:t>
      5) өңірлерде, мемлекеттік органдарда, мемлекеттік емес ұйымдарда, сондай-ақ республиканың барлық соттарында оның құзыретіне кіретін мәселелер бойынша Министрлікті және Комитетті таныстыру және тиісті хат алмасуды жүргізу, өз атынан азаматтық-құқықтық қатынастарға түсу;</w:t>
      </w:r>
    </w:p>
    <w:bookmarkEnd w:id="1495"/>
    <w:bookmarkStart w:name="z1517" w:id="1496"/>
    <w:p>
      <w:pPr>
        <w:spacing w:after="0"/>
        <w:ind w:left="0"/>
        <w:jc w:val="both"/>
      </w:pPr>
      <w:r>
        <w:rPr>
          <w:rFonts w:ascii="Times New Roman"/>
          <w:b w:val="false"/>
          <w:i w:val="false"/>
          <w:color w:val="000000"/>
          <w:sz w:val="28"/>
        </w:rPr>
        <w:t>
      6) Қазақстан Республикасының қолданыстағы заңнамалық актілерімен көзделген өзге де құқықтарды жүзеге асыру.</w:t>
      </w:r>
    </w:p>
    <w:bookmarkEnd w:id="1496"/>
    <w:bookmarkStart w:name="z1518" w:id="1497"/>
    <w:p>
      <w:pPr>
        <w:spacing w:after="0"/>
        <w:ind w:left="0"/>
        <w:jc w:val="both"/>
      </w:pPr>
      <w:r>
        <w:rPr>
          <w:rFonts w:ascii="Times New Roman"/>
          <w:b w:val="false"/>
          <w:i w:val="false"/>
          <w:color w:val="000000"/>
          <w:sz w:val="28"/>
        </w:rPr>
        <w:t>
      Департаменттің міндеттемелері:</w:t>
      </w:r>
    </w:p>
    <w:bookmarkEnd w:id="1497"/>
    <w:bookmarkStart w:name="z1519" w:id="1498"/>
    <w:p>
      <w:pPr>
        <w:spacing w:after="0"/>
        <w:ind w:left="0"/>
        <w:jc w:val="both"/>
      </w:pPr>
      <w:r>
        <w:rPr>
          <w:rFonts w:ascii="Times New Roman"/>
          <w:b w:val="false"/>
          <w:i w:val="false"/>
          <w:color w:val="000000"/>
          <w:sz w:val="28"/>
        </w:rPr>
        <w:t>
      1) басқа мемлекеттік органдармен, жергілікті атқарушы органдармен және ұйымдармен өзара іс-қимылды жүзеге асыру;</w:t>
      </w:r>
    </w:p>
    <w:bookmarkEnd w:id="1498"/>
    <w:bookmarkStart w:name="z1520" w:id="1499"/>
    <w:p>
      <w:pPr>
        <w:spacing w:after="0"/>
        <w:ind w:left="0"/>
        <w:jc w:val="both"/>
      </w:pPr>
      <w:r>
        <w:rPr>
          <w:rFonts w:ascii="Times New Roman"/>
          <w:b w:val="false"/>
          <w:i w:val="false"/>
          <w:color w:val="000000"/>
          <w:sz w:val="28"/>
        </w:rPr>
        <w:t>
      2) Департаменттің құзыретіне кіретін мәселелер бойынша түсіндірмелер, ұсынымдар, нұсқамалар ұсыну және тиісті шешімдер қабылдау;</w:t>
      </w:r>
    </w:p>
    <w:bookmarkEnd w:id="1499"/>
    <w:bookmarkStart w:name="z1521" w:id="1500"/>
    <w:p>
      <w:pPr>
        <w:spacing w:after="0"/>
        <w:ind w:left="0"/>
        <w:jc w:val="both"/>
      </w:pPr>
      <w:r>
        <w:rPr>
          <w:rFonts w:ascii="Times New Roman"/>
          <w:b w:val="false"/>
          <w:i w:val="false"/>
          <w:color w:val="000000"/>
          <w:sz w:val="28"/>
        </w:rPr>
        <w:t>
      3) Қазақстан Республикасының заңнамасын, жеке және заңды тұлғалардың құқықтарын және заңмен қорғалатын мүдделерін сақтау;</w:t>
      </w:r>
    </w:p>
    <w:bookmarkEnd w:id="1500"/>
    <w:bookmarkStart w:name="z1522" w:id="1501"/>
    <w:p>
      <w:pPr>
        <w:spacing w:after="0"/>
        <w:ind w:left="0"/>
        <w:jc w:val="both"/>
      </w:pPr>
      <w:r>
        <w:rPr>
          <w:rFonts w:ascii="Times New Roman"/>
          <w:b w:val="false"/>
          <w:i w:val="false"/>
          <w:color w:val="000000"/>
          <w:sz w:val="28"/>
        </w:rPr>
        <w:t>
      4) Департаменттің құзыретіне кіретін мәселелер бойынша тиісті шешімдер қабылдау;</w:t>
      </w:r>
    </w:p>
    <w:bookmarkEnd w:id="1501"/>
    <w:bookmarkStart w:name="z1523" w:id="1502"/>
    <w:p>
      <w:pPr>
        <w:spacing w:after="0"/>
        <w:ind w:left="0"/>
        <w:jc w:val="both"/>
      </w:pPr>
      <w:r>
        <w:rPr>
          <w:rFonts w:ascii="Times New Roman"/>
          <w:b w:val="false"/>
          <w:i w:val="false"/>
          <w:color w:val="000000"/>
          <w:sz w:val="28"/>
        </w:rPr>
        <w:t>
      5) өз құзыреті шегінде Министрліктің және Комитеттің басшылығының бұйрықтары, тапсырмаларын орындау;</w:t>
      </w:r>
    </w:p>
    <w:bookmarkEnd w:id="1502"/>
    <w:bookmarkStart w:name="z1524" w:id="1503"/>
    <w:p>
      <w:pPr>
        <w:spacing w:after="0"/>
        <w:ind w:left="0"/>
        <w:jc w:val="both"/>
      </w:pPr>
      <w:r>
        <w:rPr>
          <w:rFonts w:ascii="Times New Roman"/>
          <w:b w:val="false"/>
          <w:i w:val="false"/>
          <w:color w:val="000000"/>
          <w:sz w:val="28"/>
        </w:rPr>
        <w:t>
      6) өз құзыреті шегінде Министрлік және Комитет сұратқан, қажетті ақпаратты (материалдар, анықтамалар, есептер) белгіленген мерзімде ұсыну;</w:t>
      </w:r>
    </w:p>
    <w:bookmarkEnd w:id="1503"/>
    <w:bookmarkStart w:name="z1525" w:id="1504"/>
    <w:p>
      <w:pPr>
        <w:spacing w:after="0"/>
        <w:ind w:left="0"/>
        <w:jc w:val="both"/>
      </w:pPr>
      <w:r>
        <w:rPr>
          <w:rFonts w:ascii="Times New Roman"/>
          <w:b w:val="false"/>
          <w:i w:val="false"/>
          <w:color w:val="000000"/>
          <w:sz w:val="28"/>
        </w:rPr>
        <w:t>
      7) құзыреттілігі шегінде құқықтық, консультативтік және практикалық көмекті жүзеге асыру;</w:t>
      </w:r>
    </w:p>
    <w:bookmarkEnd w:id="1504"/>
    <w:bookmarkStart w:name="z1526" w:id="1505"/>
    <w:p>
      <w:pPr>
        <w:spacing w:after="0"/>
        <w:ind w:left="0"/>
        <w:jc w:val="both"/>
      </w:pPr>
      <w:r>
        <w:rPr>
          <w:rFonts w:ascii="Times New Roman"/>
          <w:b w:val="false"/>
          <w:i w:val="false"/>
          <w:color w:val="000000"/>
          <w:sz w:val="28"/>
        </w:rPr>
        <w:t>
      8) Қазақстан Республикасының қолданыстағы заңнамалық актілерінде көзделген өзге де құқықтар мен міндеттерді жүзеге асыру.</w:t>
      </w:r>
    </w:p>
    <w:bookmarkEnd w:id="1505"/>
    <w:bookmarkStart w:name="z1527" w:id="1506"/>
    <w:p>
      <w:pPr>
        <w:spacing w:after="0"/>
        <w:ind w:left="0"/>
        <w:jc w:val="left"/>
      </w:pPr>
      <w:r>
        <w:rPr>
          <w:rFonts w:ascii="Times New Roman"/>
          <w:b/>
          <w:i w:val="false"/>
          <w:color w:val="000000"/>
        </w:rPr>
        <w:t xml:space="preserve"> 3-тарау. Департаменттің қызметін ұйымдастыру</w:t>
      </w:r>
    </w:p>
    <w:bookmarkEnd w:id="1506"/>
    <w:bookmarkStart w:name="z1528" w:id="1507"/>
    <w:p>
      <w:pPr>
        <w:spacing w:after="0"/>
        <w:ind w:left="0"/>
        <w:jc w:val="both"/>
      </w:pPr>
      <w:r>
        <w:rPr>
          <w:rFonts w:ascii="Times New Roman"/>
          <w:b w:val="false"/>
          <w:i w:val="false"/>
          <w:color w:val="000000"/>
          <w:sz w:val="28"/>
        </w:rPr>
        <w:t>
      15. Комитет және оның аумақтық бөлімшелері бірыңғай жүйе құрады.</w:t>
      </w:r>
    </w:p>
    <w:bookmarkEnd w:id="1507"/>
    <w:bookmarkStart w:name="z1529" w:id="1508"/>
    <w:p>
      <w:pPr>
        <w:spacing w:after="0"/>
        <w:ind w:left="0"/>
        <w:jc w:val="both"/>
      </w:pPr>
      <w:r>
        <w:rPr>
          <w:rFonts w:ascii="Times New Roman"/>
          <w:b w:val="false"/>
          <w:i w:val="false"/>
          <w:color w:val="000000"/>
          <w:sz w:val="28"/>
        </w:rPr>
        <w:t>
      16. Департаментті Министрліктің Жауапты хатшысының бұйрығымен лауазымға тағайындалатын және лауазымынан босататылатын Басшы – Маңғыстау облысы бойынша өнеркәсіптік қауіпсіздік саласындағы мемлекеттік қадағалау жөніндегі бас мемлекеттік инспектор басқарады.</w:t>
      </w:r>
    </w:p>
    <w:bookmarkEnd w:id="1508"/>
    <w:bookmarkStart w:name="z1530" w:id="1509"/>
    <w:p>
      <w:pPr>
        <w:spacing w:after="0"/>
        <w:ind w:left="0"/>
        <w:jc w:val="both"/>
      </w:pPr>
      <w:r>
        <w:rPr>
          <w:rFonts w:ascii="Times New Roman"/>
          <w:b w:val="false"/>
          <w:i w:val="false"/>
          <w:color w:val="000000"/>
          <w:sz w:val="28"/>
        </w:rPr>
        <w:t>
      17. Маңғыстау облысы бойынша өнеркәсіптік қауіпсіздік саласындағы мемлекеттік қадағалау жөніндегі бас мемлекеттік инспектордың Министрліктің Жауапты хатшысының бұйрығымен лауазымға тағайындалатын және лауазымынан босатылатын орынбасары болады.</w:t>
      </w:r>
    </w:p>
    <w:bookmarkEnd w:id="1509"/>
    <w:bookmarkStart w:name="z1531" w:id="1510"/>
    <w:p>
      <w:pPr>
        <w:spacing w:after="0"/>
        <w:ind w:left="0"/>
        <w:jc w:val="both"/>
      </w:pPr>
      <w:r>
        <w:rPr>
          <w:rFonts w:ascii="Times New Roman"/>
          <w:b w:val="false"/>
          <w:i w:val="false"/>
          <w:color w:val="000000"/>
          <w:sz w:val="28"/>
        </w:rPr>
        <w:t xml:space="preserve">
      18. Маңғыстау облысы бойынша өнеркәсіптік қауіпсіздік саласындағы мемлекеттік қадағалау жөніндегі бас мемлекеттік инспектор Департамент қызметіне жалпы басшылықты ұйымдастырады және жүзеге асырады, Департаментке жүктелген міндеттердің орындалуы мен оның өз функцияларын жүзеге асыруына дербес жауапты болады. </w:t>
      </w:r>
    </w:p>
    <w:bookmarkEnd w:id="1510"/>
    <w:bookmarkStart w:name="z1532" w:id="1511"/>
    <w:p>
      <w:pPr>
        <w:spacing w:after="0"/>
        <w:ind w:left="0"/>
        <w:jc w:val="both"/>
      </w:pPr>
      <w:r>
        <w:rPr>
          <w:rFonts w:ascii="Times New Roman"/>
          <w:b w:val="false"/>
          <w:i w:val="false"/>
          <w:color w:val="000000"/>
          <w:sz w:val="28"/>
        </w:rPr>
        <w:t>
      19. Департамент Қазақстан Республикасының заңнамалық актілеріне, Қазақстан Республикасының Президентінің актілеріне, өзге де нормативтік-құқықтық актілерге сәйкес өзінің негізгі міндеттері мен функцияларын іске асыру үшін қажетті өкілеттіктерге ие.</w:t>
      </w:r>
    </w:p>
    <w:bookmarkEnd w:id="1511"/>
    <w:bookmarkStart w:name="z1533" w:id="1512"/>
    <w:p>
      <w:pPr>
        <w:spacing w:after="0"/>
        <w:ind w:left="0"/>
        <w:jc w:val="both"/>
      </w:pPr>
      <w:r>
        <w:rPr>
          <w:rFonts w:ascii="Times New Roman"/>
          <w:b w:val="false"/>
          <w:i w:val="false"/>
          <w:color w:val="000000"/>
          <w:sz w:val="28"/>
        </w:rPr>
        <w:t>
      20. Осы мақсатта Маңғыстау облысы бойынша өнеркәсіптік қауіпсіздік саласындағы мемлекеттік қадағалау жөніндегі бас мемлекеттік инспектор:</w:t>
      </w:r>
    </w:p>
    <w:bookmarkEnd w:id="1512"/>
    <w:bookmarkStart w:name="z1534" w:id="1513"/>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келісуден кейін бекітеді;</w:t>
      </w:r>
    </w:p>
    <w:bookmarkEnd w:id="1513"/>
    <w:bookmarkStart w:name="z1535" w:id="1514"/>
    <w:p>
      <w:pPr>
        <w:spacing w:after="0"/>
        <w:ind w:left="0"/>
        <w:jc w:val="both"/>
      </w:pPr>
      <w:r>
        <w:rPr>
          <w:rFonts w:ascii="Times New Roman"/>
          <w:b w:val="false"/>
          <w:i w:val="false"/>
          <w:color w:val="000000"/>
          <w:sz w:val="28"/>
        </w:rPr>
        <w:t xml:space="preserve">
      2) бөлімдердің ережелерін және Департаменттің бөлім басшылары мен жұмыскерлерінің лауазымдық нұсқаулықтарын бекітеді; </w:t>
      </w:r>
    </w:p>
    <w:bookmarkEnd w:id="1514"/>
    <w:bookmarkStart w:name="z1536" w:id="1515"/>
    <w:p>
      <w:pPr>
        <w:spacing w:after="0"/>
        <w:ind w:left="0"/>
        <w:jc w:val="both"/>
      </w:pPr>
      <w:r>
        <w:rPr>
          <w:rFonts w:ascii="Times New Roman"/>
          <w:b w:val="false"/>
          <w:i w:val="false"/>
          <w:color w:val="000000"/>
          <w:sz w:val="28"/>
        </w:rPr>
        <w:t>
      3) Департаменттің жұмыс жоспарының орындалуы бойынша есептілікті жартыжылда бір рет Комитетке уақытылы ұсынуды қамтамасыз етеді;</w:t>
      </w:r>
    </w:p>
    <w:bookmarkEnd w:id="1515"/>
    <w:bookmarkStart w:name="z1537" w:id="1516"/>
    <w:p>
      <w:pPr>
        <w:spacing w:after="0"/>
        <w:ind w:left="0"/>
        <w:jc w:val="both"/>
      </w:pPr>
      <w:r>
        <w:rPr>
          <w:rFonts w:ascii="Times New Roman"/>
          <w:b w:val="false"/>
          <w:i w:val="false"/>
          <w:color w:val="000000"/>
          <w:sz w:val="28"/>
        </w:rPr>
        <w:t>
      4) өз құзыретіне шегінде бұйрықтарға қол қояды;</w:t>
      </w:r>
    </w:p>
    <w:bookmarkEnd w:id="1516"/>
    <w:bookmarkStart w:name="z1538" w:id="1517"/>
    <w:p>
      <w:pPr>
        <w:spacing w:after="0"/>
        <w:ind w:left="0"/>
        <w:jc w:val="both"/>
      </w:pPr>
      <w:r>
        <w:rPr>
          <w:rFonts w:ascii="Times New Roman"/>
          <w:b w:val="false"/>
          <w:i w:val="false"/>
          <w:color w:val="000000"/>
          <w:sz w:val="28"/>
        </w:rPr>
        <w:t>
      5) бөлім басшыларын және Департамент жұмыскерлерін лауазымға қабылдайды және лауазымынан босатады;</w:t>
      </w:r>
    </w:p>
    <w:bookmarkEnd w:id="1517"/>
    <w:bookmarkStart w:name="z1539" w:id="1518"/>
    <w:p>
      <w:pPr>
        <w:spacing w:after="0"/>
        <w:ind w:left="0"/>
        <w:jc w:val="both"/>
      </w:pPr>
      <w:r>
        <w:rPr>
          <w:rFonts w:ascii="Times New Roman"/>
          <w:b w:val="false"/>
          <w:i w:val="false"/>
          <w:color w:val="000000"/>
          <w:sz w:val="28"/>
        </w:rPr>
        <w:t>
      6) бөлім басшыларын және Департамент жұмыскерлерін іссапарға жіберу, оларға демалыстар беру, материалдық көмек көрсету, даярлау (қайта даярлау), біліктіліктерін арттыру, көтермелеу, үстемеақы төлеу және сыйақы беру мәселелерін шешеді;</w:t>
      </w:r>
    </w:p>
    <w:bookmarkEnd w:id="1518"/>
    <w:bookmarkStart w:name="z1540" w:id="1519"/>
    <w:p>
      <w:pPr>
        <w:spacing w:after="0"/>
        <w:ind w:left="0"/>
        <w:jc w:val="both"/>
      </w:pPr>
      <w:r>
        <w:rPr>
          <w:rFonts w:ascii="Times New Roman"/>
          <w:b w:val="false"/>
          <w:i w:val="false"/>
          <w:color w:val="000000"/>
          <w:sz w:val="28"/>
        </w:rPr>
        <w:t>
      7) қолданыстағы заңнамаға сәйкес өз құзыреті шегінде мемлекеттік органдар мен өзге де ұйымдарда Департаментті таныстырады;</w:t>
      </w:r>
    </w:p>
    <w:bookmarkEnd w:id="1519"/>
    <w:bookmarkStart w:name="z1541" w:id="1520"/>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жазалар белгілейді;</w:t>
      </w:r>
    </w:p>
    <w:bookmarkEnd w:id="1520"/>
    <w:bookmarkStart w:name="z1542" w:id="1521"/>
    <w:p>
      <w:pPr>
        <w:spacing w:after="0"/>
        <w:ind w:left="0"/>
        <w:jc w:val="both"/>
      </w:pPr>
      <w:r>
        <w:rPr>
          <w:rFonts w:ascii="Times New Roman"/>
          <w:b w:val="false"/>
          <w:i w:val="false"/>
          <w:color w:val="000000"/>
          <w:sz w:val="28"/>
        </w:rPr>
        <w:t>
      9) сыбайлас жемқорлық құқық бұзушылықтары не сыбайлас жемқорлық әрекеттерінің туындауына себеп болатын іс-қимылдар анықталған жағдайда, бұл туралы Комитет басшылығына хабарлайды;</w:t>
      </w:r>
    </w:p>
    <w:bookmarkEnd w:id="1521"/>
    <w:bookmarkStart w:name="z1543" w:id="1522"/>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этикасы нормаларын сақтауын қамтамасыз етеді;</w:t>
      </w:r>
    </w:p>
    <w:bookmarkEnd w:id="1522"/>
    <w:bookmarkStart w:name="z1544" w:id="1523"/>
    <w:p>
      <w:pPr>
        <w:spacing w:after="0"/>
        <w:ind w:left="0"/>
        <w:jc w:val="both"/>
      </w:pPr>
      <w:r>
        <w:rPr>
          <w:rFonts w:ascii="Times New Roman"/>
          <w:b w:val="false"/>
          <w:i w:val="false"/>
          <w:color w:val="000000"/>
          <w:sz w:val="28"/>
        </w:rPr>
        <w:t>
      11) Департаменттегі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1523"/>
    <w:bookmarkStart w:name="z1545" w:id="1524"/>
    <w:p>
      <w:pPr>
        <w:spacing w:after="0"/>
        <w:ind w:left="0"/>
        <w:jc w:val="both"/>
      </w:pPr>
      <w:r>
        <w:rPr>
          <w:rFonts w:ascii="Times New Roman"/>
          <w:b w:val="false"/>
          <w:i w:val="false"/>
          <w:color w:val="000000"/>
          <w:sz w:val="28"/>
        </w:rPr>
        <w:t>
      12) Республикалық бюджеттік бағдарламалардың іске асырылуына және мемлекеттік сатып алу саласындағы қызметтің жүзеге асырылуына дербес жауапты болады;</w:t>
      </w:r>
    </w:p>
    <w:bookmarkEnd w:id="1524"/>
    <w:bookmarkStart w:name="z1546" w:id="1525"/>
    <w:p>
      <w:pPr>
        <w:spacing w:after="0"/>
        <w:ind w:left="0"/>
        <w:jc w:val="both"/>
      </w:pPr>
      <w:r>
        <w:rPr>
          <w:rFonts w:ascii="Times New Roman"/>
          <w:b w:val="false"/>
          <w:i w:val="false"/>
          <w:color w:val="000000"/>
          <w:sz w:val="28"/>
        </w:rPr>
        <w:t>
      13) өзінің құзыретіне жатқызылған басқа да мәселелер бойынша шешімдер қабылдайды;</w:t>
      </w:r>
    </w:p>
    <w:bookmarkEnd w:id="1525"/>
    <w:bookmarkStart w:name="z1547" w:id="1526"/>
    <w:p>
      <w:pPr>
        <w:spacing w:after="0"/>
        <w:ind w:left="0"/>
        <w:jc w:val="both"/>
      </w:pPr>
      <w:r>
        <w:rPr>
          <w:rFonts w:ascii="Times New Roman"/>
          <w:b w:val="false"/>
          <w:i w:val="false"/>
          <w:color w:val="000000"/>
          <w:sz w:val="28"/>
        </w:rPr>
        <w:t>
      14) Комитет басшылығына Департаменттің құрылымы мен штаттық кестесі бойынша ұсыныстар береді;</w:t>
      </w:r>
    </w:p>
    <w:bookmarkEnd w:id="1526"/>
    <w:bookmarkStart w:name="z1548" w:id="1527"/>
    <w:p>
      <w:pPr>
        <w:spacing w:after="0"/>
        <w:ind w:left="0"/>
        <w:jc w:val="both"/>
      </w:pPr>
      <w:r>
        <w:rPr>
          <w:rFonts w:ascii="Times New Roman"/>
          <w:b w:val="false"/>
          <w:i w:val="false"/>
          <w:color w:val="000000"/>
          <w:sz w:val="28"/>
        </w:rPr>
        <w:t>
      15) азаматтарды қабылдауды жүзеге асырады;</w:t>
      </w:r>
    </w:p>
    <w:bookmarkEnd w:id="1527"/>
    <w:bookmarkStart w:name="z1549" w:id="1528"/>
    <w:p>
      <w:pPr>
        <w:spacing w:after="0"/>
        <w:ind w:left="0"/>
        <w:jc w:val="both"/>
      </w:pPr>
      <w:r>
        <w:rPr>
          <w:rFonts w:ascii="Times New Roman"/>
          <w:b w:val="false"/>
          <w:i w:val="false"/>
          <w:color w:val="000000"/>
          <w:sz w:val="28"/>
        </w:rPr>
        <w:t>
      16) Департаменттің тәртіптік, аттестациялық және конкурстық комиссиясының қызметіне жалпы басшылықты жүзеге асырады, атқарушылық және еңбек тәртібінің сақталуын, персоналды басқару және құжат айналымын ұйымдастыру қызметінің жұмысын бақылайды;</w:t>
      </w:r>
    </w:p>
    <w:bookmarkEnd w:id="1528"/>
    <w:bookmarkStart w:name="z1550" w:id="1529"/>
    <w:p>
      <w:pPr>
        <w:spacing w:after="0"/>
        <w:ind w:left="0"/>
        <w:jc w:val="both"/>
      </w:pPr>
      <w:r>
        <w:rPr>
          <w:rFonts w:ascii="Times New Roman"/>
          <w:b w:val="false"/>
          <w:i w:val="false"/>
          <w:color w:val="000000"/>
          <w:sz w:val="28"/>
        </w:rPr>
        <w:t>
      17) Қазақстан Республикасының заңнамасына сәйкес өзге де өкілеттіктерді жүзеге асырады.</w:t>
      </w:r>
    </w:p>
    <w:bookmarkEnd w:id="1529"/>
    <w:bookmarkStart w:name="z1551" w:id="1530"/>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қолданыстағы заңнамаға сәйкес оны алмастыратын адам жүзеге асырады.</w:t>
      </w:r>
    </w:p>
    <w:bookmarkEnd w:id="1530"/>
    <w:bookmarkStart w:name="z1552" w:id="1531"/>
    <w:p>
      <w:pPr>
        <w:spacing w:after="0"/>
        <w:ind w:left="0"/>
        <w:jc w:val="both"/>
      </w:pPr>
      <w:r>
        <w:rPr>
          <w:rFonts w:ascii="Times New Roman"/>
          <w:b w:val="false"/>
          <w:i w:val="false"/>
          <w:color w:val="000000"/>
          <w:sz w:val="28"/>
        </w:rPr>
        <w:t>
      21. Департамент басшысының орынбасары:</w:t>
      </w:r>
    </w:p>
    <w:bookmarkEnd w:id="1531"/>
    <w:bookmarkStart w:name="z1553" w:id="1532"/>
    <w:p>
      <w:pPr>
        <w:spacing w:after="0"/>
        <w:ind w:left="0"/>
        <w:jc w:val="both"/>
      </w:pPr>
      <w:r>
        <w:rPr>
          <w:rFonts w:ascii="Times New Roman"/>
          <w:b w:val="false"/>
          <w:i w:val="false"/>
          <w:color w:val="000000"/>
          <w:sz w:val="28"/>
        </w:rPr>
        <w:t>
      1) өз өкілеттігі шегінде Департаменттің қызметін үйлестіреді;</w:t>
      </w:r>
    </w:p>
    <w:bookmarkEnd w:id="1532"/>
    <w:bookmarkStart w:name="z1554" w:id="1533"/>
    <w:p>
      <w:pPr>
        <w:spacing w:after="0"/>
        <w:ind w:left="0"/>
        <w:jc w:val="both"/>
      </w:pPr>
      <w:r>
        <w:rPr>
          <w:rFonts w:ascii="Times New Roman"/>
          <w:b w:val="false"/>
          <w:i w:val="false"/>
          <w:color w:val="000000"/>
          <w:sz w:val="28"/>
        </w:rPr>
        <w:t>
      2) Департамент Басшысы болмаған кезеңде Департамент қызметіне жалпы басшылықты жүзеге асырады және Департаментке жүктелген міндеттерді орындауға және өз функцияларын жүзеге асыруға дербес жауапты болады;</w:t>
      </w:r>
    </w:p>
    <w:bookmarkEnd w:id="1533"/>
    <w:bookmarkStart w:name="z1555" w:id="1534"/>
    <w:p>
      <w:pPr>
        <w:spacing w:after="0"/>
        <w:ind w:left="0"/>
        <w:jc w:val="both"/>
      </w:pPr>
      <w:r>
        <w:rPr>
          <w:rFonts w:ascii="Times New Roman"/>
          <w:b w:val="false"/>
          <w:i w:val="false"/>
          <w:color w:val="000000"/>
          <w:sz w:val="28"/>
        </w:rPr>
        <w:t>
      3) Департамент Басшысы жүктеген өзге де функцияларды жүзеге асырады.</w:t>
      </w:r>
    </w:p>
    <w:bookmarkEnd w:id="1534"/>
    <w:bookmarkStart w:name="z1556" w:id="1535"/>
    <w:p>
      <w:pPr>
        <w:spacing w:after="0"/>
        <w:ind w:left="0"/>
        <w:jc w:val="both"/>
      </w:pPr>
      <w:r>
        <w:rPr>
          <w:rFonts w:ascii="Times New Roman"/>
          <w:b w:val="false"/>
          <w:i w:val="false"/>
          <w:color w:val="000000"/>
          <w:sz w:val="28"/>
        </w:rPr>
        <w:t>
      22. Департаменттің құзыретіне кіретін мәселелер бойынша Департамент Басшысының атынан Комитеттің басқа құрылымдық бөлімшелеріне жолданатын құжаттарға Департамент басшысы, ал ол болмаған жағдайда оны алмастыратын адам қол қояды.</w:t>
      </w:r>
    </w:p>
    <w:bookmarkEnd w:id="1535"/>
    <w:bookmarkStart w:name="z1557" w:id="1536"/>
    <w:p>
      <w:pPr>
        <w:spacing w:after="0"/>
        <w:ind w:left="0"/>
        <w:jc w:val="left"/>
      </w:pPr>
      <w:r>
        <w:rPr>
          <w:rFonts w:ascii="Times New Roman"/>
          <w:b/>
          <w:i w:val="false"/>
          <w:color w:val="000000"/>
        </w:rPr>
        <w:t xml:space="preserve"> 4-тарау. Департаменттің мүлкі</w:t>
      </w:r>
    </w:p>
    <w:bookmarkEnd w:id="1536"/>
    <w:bookmarkStart w:name="z1558" w:id="1537"/>
    <w:p>
      <w:pPr>
        <w:spacing w:after="0"/>
        <w:ind w:left="0"/>
        <w:jc w:val="both"/>
      </w:pPr>
      <w:r>
        <w:rPr>
          <w:rFonts w:ascii="Times New Roman"/>
          <w:b w:val="false"/>
          <w:i w:val="false"/>
          <w:color w:val="000000"/>
          <w:sz w:val="28"/>
        </w:rPr>
        <w:t>
      23. Қазақстан Республикасының заңнамасында көзделген жағдайларда, Департаменттің жедел басқару құқығындағы оқшауланған мүлкі болуы мүмкін.</w:t>
      </w:r>
    </w:p>
    <w:bookmarkEnd w:id="1537"/>
    <w:bookmarkStart w:name="z1559" w:id="1538"/>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1538"/>
    <w:bookmarkStart w:name="z1560" w:id="1539"/>
    <w:p>
      <w:pPr>
        <w:spacing w:after="0"/>
        <w:ind w:left="0"/>
        <w:jc w:val="both"/>
      </w:pPr>
      <w:r>
        <w:rPr>
          <w:rFonts w:ascii="Times New Roman"/>
          <w:b w:val="false"/>
          <w:i w:val="false"/>
          <w:color w:val="000000"/>
          <w:sz w:val="28"/>
        </w:rPr>
        <w:t>
      24. Департаментке бекітіліп берілген мүлік республикалық меншікке жатады.</w:t>
      </w:r>
    </w:p>
    <w:bookmarkEnd w:id="1539"/>
    <w:bookmarkStart w:name="z1561" w:id="1540"/>
    <w:p>
      <w:pPr>
        <w:spacing w:after="0"/>
        <w:ind w:left="0"/>
        <w:jc w:val="both"/>
      </w:pPr>
      <w:r>
        <w:rPr>
          <w:rFonts w:ascii="Times New Roman"/>
          <w:b w:val="false"/>
          <w:i w:val="false"/>
          <w:color w:val="000000"/>
          <w:sz w:val="28"/>
        </w:rPr>
        <w:t>
      25. Департаменттің өзіне бекітіліп берілген мүлікті және қаржыландыру жоспары бойынша оған бөлінген қаражат есебінен сатып алынған мүлікті, егер заңнамада басқалай белгіленбесе, өздігінен иеліктен шығаруға немесе өзге де тәсілдермен оған билік етуге құқығы жоқ.</w:t>
      </w:r>
    </w:p>
    <w:bookmarkEnd w:id="1540"/>
    <w:bookmarkStart w:name="z1562" w:id="1541"/>
    <w:p>
      <w:pPr>
        <w:spacing w:after="0"/>
        <w:ind w:left="0"/>
        <w:jc w:val="left"/>
      </w:pPr>
      <w:r>
        <w:rPr>
          <w:rFonts w:ascii="Times New Roman"/>
          <w:b/>
          <w:i w:val="false"/>
          <w:color w:val="000000"/>
        </w:rPr>
        <w:t xml:space="preserve"> 5-тарау. Департаментті қайта ұйымдастыру және тарату</w:t>
      </w:r>
    </w:p>
    <w:bookmarkEnd w:id="1541"/>
    <w:bookmarkStart w:name="z1563" w:id="1542"/>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15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2019 жылғы 7 ақпандағы</w:t>
            </w:r>
            <w:r>
              <w:br/>
            </w:r>
            <w:r>
              <w:rPr>
                <w:rFonts w:ascii="Times New Roman"/>
                <w:b w:val="false"/>
                <w:i w:val="false"/>
                <w:color w:val="000000"/>
                <w:sz w:val="20"/>
              </w:rPr>
              <w:t xml:space="preserve">№ 67 бұйрығына </w:t>
            </w:r>
            <w:r>
              <w:br/>
            </w:r>
            <w:r>
              <w:rPr>
                <w:rFonts w:ascii="Times New Roman"/>
                <w:b w:val="false"/>
                <w:i w:val="false"/>
                <w:color w:val="000000"/>
                <w:sz w:val="20"/>
              </w:rPr>
              <w:t>15-қосымша</w:t>
            </w:r>
          </w:p>
        </w:tc>
      </w:tr>
    </w:tbl>
    <w:bookmarkStart w:name="z1565" w:id="1543"/>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Индустриялық даму және өнеркәсіптік қауіпсіздік комитетінің Павлодар облысы бойынша департаменті" республикалық мемлекеттік мекемесінің ережесі</w:t>
      </w:r>
    </w:p>
    <w:bookmarkEnd w:id="1543"/>
    <w:bookmarkStart w:name="z1566" w:id="1544"/>
    <w:p>
      <w:pPr>
        <w:spacing w:after="0"/>
        <w:ind w:left="0"/>
        <w:jc w:val="left"/>
      </w:pPr>
      <w:r>
        <w:rPr>
          <w:rFonts w:ascii="Times New Roman"/>
          <w:b/>
          <w:i w:val="false"/>
          <w:color w:val="000000"/>
        </w:rPr>
        <w:t xml:space="preserve"> 1-тарау. Жалпы ережелер</w:t>
      </w:r>
    </w:p>
    <w:bookmarkEnd w:id="1544"/>
    <w:bookmarkStart w:name="z1567" w:id="1545"/>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 Индустриялық даму және өнеркәсіптік қауіпсіздік комитетінің Павлодар облысы бойынша департаменті" республикалық мемлекеттік мекемесі (бұдан әрі – Департамент) "Қазақстан Республикасы Индустрия және инфрақұрылымдық даму министрлігінің Индустриялық даму және өнеркәсіптік қауіпсіздік комитеті" республикалық мемлекеттік мекемесінің (бұдан әрі – Комитет) іске асыру, бақылау-қадағалау функцияларын, энергия үнемдеу және энергия тиімділігін арттыру саласындағы мемлекеттік бақылауды қамтамасыз етуді, өнеркәсіптік қауіпсіздік саласындағы (бұдан әрі – реттелетін салалар) мемлекеттік қадағалауды қамтамасыз етуді жүзеге асыратын аумақтық бөлімшесі болып табылады. </w:t>
      </w:r>
    </w:p>
    <w:bookmarkEnd w:id="1545"/>
    <w:bookmarkStart w:name="z1568" w:id="154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на және заңдарына, Қазақстан Республикасының Президенті мен Үкіметінің актілеріне, Қазақстан Республикасы Индустрия және инфрақұрылымдық даму министрлігінің (бұдан әрі - Министрлік) бұйрықтарына, Қазақстан Республикасының өзге де нормативтік құқықтық актілеріне, сондай-ақ осы Ережеге сәйкес жүзеге асырады.</w:t>
      </w:r>
    </w:p>
    <w:bookmarkEnd w:id="1546"/>
    <w:bookmarkStart w:name="z1569" w:id="154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мөрлері мен мөртабандары, белгіленген үлгідегі бланктері, сондай-ақ Қазақстан Республикасының заңнамасына сәйкес қазынашылық органдарында шоттары бар.</w:t>
      </w:r>
    </w:p>
    <w:bookmarkEnd w:id="1547"/>
    <w:bookmarkStart w:name="z1570" w:id="154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548"/>
    <w:bookmarkStart w:name="z1571" w:id="1549"/>
    <w:p>
      <w:pPr>
        <w:spacing w:after="0"/>
        <w:ind w:left="0"/>
        <w:jc w:val="both"/>
      </w:pPr>
      <w:r>
        <w:rPr>
          <w:rFonts w:ascii="Times New Roman"/>
          <w:b w:val="false"/>
          <w:i w:val="false"/>
          <w:color w:val="000000"/>
          <w:sz w:val="28"/>
        </w:rPr>
        <w:t>
      5. Департамент Комитеттің атынан егер оған Қазақстан Республикасының заңнамасына сәйкес уәкілеттілік берілген жағдайда, Комитеттің атынан азаматтық-құқықтық қатынастардың тарапы болуға құқылы.</w:t>
      </w:r>
    </w:p>
    <w:bookmarkEnd w:id="1549"/>
    <w:bookmarkStart w:name="z1572" w:id="1550"/>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550"/>
    <w:bookmarkStart w:name="z1573" w:id="1551"/>
    <w:p>
      <w:pPr>
        <w:spacing w:after="0"/>
        <w:ind w:left="0"/>
        <w:jc w:val="both"/>
      </w:pPr>
      <w:r>
        <w:rPr>
          <w:rFonts w:ascii="Times New Roman"/>
          <w:b w:val="false"/>
          <w:i w:val="false"/>
          <w:color w:val="000000"/>
          <w:sz w:val="28"/>
        </w:rPr>
        <w:t>
      7. Департаменттің құрылымы мен штат санының лимитін Қазақстан Республикасы Индустрия және инфрақұрылымдық даму министрінің келісімімен Министрліктің Жауапты хатшысы бекітеді.</w:t>
      </w:r>
    </w:p>
    <w:bookmarkEnd w:id="1551"/>
    <w:bookmarkStart w:name="z1574" w:id="1552"/>
    <w:p>
      <w:pPr>
        <w:spacing w:after="0"/>
        <w:ind w:left="0"/>
        <w:jc w:val="both"/>
      </w:pPr>
      <w:r>
        <w:rPr>
          <w:rFonts w:ascii="Times New Roman"/>
          <w:b w:val="false"/>
          <w:i w:val="false"/>
          <w:color w:val="000000"/>
          <w:sz w:val="28"/>
        </w:rPr>
        <w:t xml:space="preserve">
      8. Департаменттің орналасқан жері: Қазақстан Республикасы, индексі 140000, Павлодар облысы, Павлодар қаласы, Жеңіс алаңы 5А. </w:t>
      </w:r>
    </w:p>
    <w:bookmarkEnd w:id="1552"/>
    <w:bookmarkStart w:name="z1575" w:id="1553"/>
    <w:p>
      <w:pPr>
        <w:spacing w:after="0"/>
        <w:ind w:left="0"/>
        <w:jc w:val="both"/>
      </w:pPr>
      <w:r>
        <w:rPr>
          <w:rFonts w:ascii="Times New Roman"/>
          <w:b w:val="false"/>
          <w:i w:val="false"/>
          <w:color w:val="000000"/>
          <w:sz w:val="28"/>
        </w:rPr>
        <w:t>
      9. Департаменттің толық атауы – "Қазақстан Республикасы Индустрия және инфрақұрылымдық даму министрлігі Индустриялық даму және өнеркәсіптік қауіпсіздік комитетінің Павлодар облысы бойынша департаменті" республикалық мемлекеттiк мекемесi.</w:t>
      </w:r>
    </w:p>
    <w:bookmarkEnd w:id="1553"/>
    <w:bookmarkStart w:name="z1576" w:id="155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554"/>
    <w:bookmarkStart w:name="z1577" w:id="155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555"/>
    <w:bookmarkStart w:name="z1578" w:id="1556"/>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556"/>
    <w:bookmarkStart w:name="z1579" w:id="1557"/>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бойынша құқық берілсе, онда осындай қызметтен түскен кіріс мемлекеттік бюджеттің кірісіне жіберіледі.</w:t>
      </w:r>
    </w:p>
    <w:bookmarkEnd w:id="1557"/>
    <w:bookmarkStart w:name="z1580" w:id="1558"/>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міндеттемелері</w:t>
      </w:r>
    </w:p>
    <w:bookmarkEnd w:id="1558"/>
    <w:bookmarkStart w:name="z1581" w:id="1559"/>
    <w:p>
      <w:pPr>
        <w:spacing w:after="0"/>
        <w:ind w:left="0"/>
        <w:jc w:val="both"/>
      </w:pPr>
      <w:r>
        <w:rPr>
          <w:rFonts w:ascii="Times New Roman"/>
          <w:b w:val="false"/>
          <w:i w:val="false"/>
          <w:color w:val="000000"/>
          <w:sz w:val="28"/>
        </w:rPr>
        <w:t xml:space="preserve">
      13. Міндеттері: қауіпті өндірістік объектілердегі авариялар, оқыс оқиғалар кезінде туындайтын қауіпті өндірістік факторлардың зиянды әсерінің алдын алу, реттелетін салаларда мемлекеттік бақылауды және қадағалауды қамтамасыз ету. </w:t>
      </w:r>
    </w:p>
    <w:bookmarkEnd w:id="1559"/>
    <w:bookmarkStart w:name="z1582" w:id="1560"/>
    <w:p>
      <w:pPr>
        <w:spacing w:after="0"/>
        <w:ind w:left="0"/>
        <w:jc w:val="both"/>
      </w:pPr>
      <w:r>
        <w:rPr>
          <w:rFonts w:ascii="Times New Roman"/>
          <w:b w:val="false"/>
          <w:i w:val="false"/>
          <w:color w:val="000000"/>
          <w:sz w:val="28"/>
        </w:rPr>
        <w:t>
      Функциялары:</w:t>
      </w:r>
    </w:p>
    <w:bookmarkEnd w:id="1560"/>
    <w:bookmarkStart w:name="z1583" w:id="1561"/>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1561"/>
    <w:bookmarkStart w:name="z1584" w:id="1562"/>
    <w:p>
      <w:pPr>
        <w:spacing w:after="0"/>
        <w:ind w:left="0"/>
        <w:jc w:val="both"/>
      </w:pPr>
      <w:r>
        <w:rPr>
          <w:rFonts w:ascii="Times New Roman"/>
          <w:b w:val="false"/>
          <w:i w:val="false"/>
          <w:color w:val="000000"/>
          <w:sz w:val="28"/>
        </w:rPr>
        <w:t>
      2) Комитеттің келісімі бойынша өз құзыреті шегінде реттелетін салаларда халықаралық ынтымақтастықты жүзеге асыруға қатысады;</w:t>
      </w:r>
    </w:p>
    <w:bookmarkEnd w:id="1562"/>
    <w:bookmarkStart w:name="z1585" w:id="1563"/>
    <w:p>
      <w:pPr>
        <w:spacing w:after="0"/>
        <w:ind w:left="0"/>
        <w:jc w:val="both"/>
      </w:pPr>
      <w:r>
        <w:rPr>
          <w:rFonts w:ascii="Times New Roman"/>
          <w:b w:val="false"/>
          <w:i w:val="false"/>
          <w:color w:val="000000"/>
          <w:sz w:val="28"/>
        </w:rPr>
        <w:t>
      3) Департаменттің құзыреті шегінде нормативтік құқықтық актілерді әзірлеуге қатысады;</w:t>
      </w:r>
    </w:p>
    <w:bookmarkEnd w:id="1563"/>
    <w:bookmarkStart w:name="z1586" w:id="1564"/>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1564"/>
    <w:bookmarkStart w:name="z1587" w:id="1565"/>
    <w:p>
      <w:pPr>
        <w:spacing w:after="0"/>
        <w:ind w:left="0"/>
        <w:jc w:val="both"/>
      </w:pPr>
      <w:r>
        <w:rPr>
          <w:rFonts w:ascii="Times New Roman"/>
          <w:b w:val="false"/>
          <w:i w:val="false"/>
          <w:color w:val="000000"/>
          <w:sz w:val="28"/>
        </w:rPr>
        <w:t>
      5) мүдделі мемлекеттік органдармен бірлесе отырып, өз құзыреті шегінде қауіпті өндірістік объектідегі аварияларды, авария салдарынан болған жазатайым оқиғаларды тергеп-тексеруді ұйымдастырады және жүргізеді;</w:t>
      </w:r>
    </w:p>
    <w:bookmarkEnd w:id="1565"/>
    <w:bookmarkStart w:name="z1588" w:id="1566"/>
    <w:p>
      <w:pPr>
        <w:spacing w:after="0"/>
        <w:ind w:left="0"/>
        <w:jc w:val="both"/>
      </w:pPr>
      <w:r>
        <w:rPr>
          <w:rFonts w:ascii="Times New Roman"/>
          <w:b w:val="false"/>
          <w:i w:val="false"/>
          <w:color w:val="000000"/>
          <w:sz w:val="28"/>
        </w:rPr>
        <w:t>
      6) қауіпті өндірістік объектіні пайдалануға енгізу кезінде оны қабылдау сынақтарына, техникалық куәландыруларға қатысады;</w:t>
      </w:r>
    </w:p>
    <w:bookmarkEnd w:id="1566"/>
    <w:bookmarkStart w:name="z1589" w:id="1567"/>
    <w:p>
      <w:pPr>
        <w:spacing w:after="0"/>
        <w:ind w:left="0"/>
        <w:jc w:val="both"/>
      </w:pPr>
      <w:r>
        <w:rPr>
          <w:rFonts w:ascii="Times New Roman"/>
          <w:b w:val="false"/>
          <w:i w:val="false"/>
          <w:color w:val="000000"/>
          <w:sz w:val="28"/>
        </w:rPr>
        <w:t>
      7) жару жұмыстарын жүргізуге рұқсат береді;</w:t>
      </w:r>
    </w:p>
    <w:bookmarkEnd w:id="1567"/>
    <w:bookmarkStart w:name="z1590" w:id="1568"/>
    <w:p>
      <w:pPr>
        <w:spacing w:after="0"/>
        <w:ind w:left="0"/>
        <w:jc w:val="both"/>
      </w:pPr>
      <w:r>
        <w:rPr>
          <w:rFonts w:ascii="Times New Roman"/>
          <w:b w:val="false"/>
          <w:i w:val="false"/>
          <w:color w:val="000000"/>
          <w:sz w:val="28"/>
        </w:rPr>
        <w:t>
      8) адамдардың денсаулығы мен өміріне қауіп төндіретін ерекше жағдайларда, соттың шешімінсіз дербес кәсіпкерлердің, ұйымдардың қауіпті өндірістік объектілерді, техникалық құрылғыларды пайдаланумен байланысты қызметін немесе қызметінің жекелеген түрлерін, міндетті түрде көрсетілген мерзімде сотқа талап арыз тастай отырып, үш күннен аспайтын мерзімге тоқтата тұрады немесе тыйым салады;</w:t>
      </w:r>
    </w:p>
    <w:bookmarkEnd w:id="1568"/>
    <w:bookmarkStart w:name="z1591" w:id="1569"/>
    <w:p>
      <w:pPr>
        <w:spacing w:after="0"/>
        <w:ind w:left="0"/>
        <w:jc w:val="both"/>
      </w:pPr>
      <w:r>
        <w:rPr>
          <w:rFonts w:ascii="Times New Roman"/>
          <w:b w:val="false"/>
          <w:i w:val="false"/>
          <w:color w:val="000000"/>
          <w:sz w:val="28"/>
        </w:rPr>
        <w:t xml:space="preserve">
      9) екі және одан көп облыстар шегінде орналастырылған қауіпті өндірістік объектіні,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жобалық құжаттаманы келіседі; </w:t>
      </w:r>
    </w:p>
    <w:bookmarkEnd w:id="1569"/>
    <w:bookmarkStart w:name="z1592" w:id="1570"/>
    <w:p>
      <w:pPr>
        <w:spacing w:after="0"/>
        <w:ind w:left="0"/>
        <w:jc w:val="both"/>
      </w:pPr>
      <w:r>
        <w:rPr>
          <w:rFonts w:ascii="Times New Roman"/>
          <w:b w:val="false"/>
          <w:i w:val="false"/>
          <w:color w:val="000000"/>
          <w:sz w:val="28"/>
        </w:rPr>
        <w:t>
      10) әлеуметтік инфрақұрылым объектілеріне жатпайтын қауіпті өндірістік объектілерді, қауіпті техникалық құрылғыларды есепке қоюды және есептен шығаруды жүзеге асырады;</w:t>
      </w:r>
    </w:p>
    <w:bookmarkEnd w:id="1570"/>
    <w:bookmarkStart w:name="z1593" w:id="1571"/>
    <w:p>
      <w:pPr>
        <w:spacing w:after="0"/>
        <w:ind w:left="0"/>
        <w:jc w:val="both"/>
      </w:pPr>
      <w:r>
        <w:rPr>
          <w:rFonts w:ascii="Times New Roman"/>
          <w:b w:val="false"/>
          <w:i w:val="false"/>
          <w:color w:val="000000"/>
          <w:sz w:val="28"/>
        </w:rPr>
        <w:t>
      11) қауіпті өндірістік объектіде оқу дабылдарын және аварияға қарсы жаттығуларды өткізуге қатысады;</w:t>
      </w:r>
    </w:p>
    <w:bookmarkEnd w:id="1571"/>
    <w:bookmarkStart w:name="z1594" w:id="1572"/>
    <w:p>
      <w:pPr>
        <w:spacing w:after="0"/>
        <w:ind w:left="0"/>
        <w:jc w:val="both"/>
      </w:pPr>
      <w:r>
        <w:rPr>
          <w:rFonts w:ascii="Times New Roman"/>
          <w:b w:val="false"/>
          <w:i w:val="false"/>
          <w:color w:val="000000"/>
          <w:sz w:val="28"/>
        </w:rPr>
        <w:t>
      12) жарылғыш заттар мен олардың негізіндегі бұйымдардың бақылау және қабылдау сынақтарын өткізу жөніндегі комиссияға қатысады;</w:t>
      </w:r>
    </w:p>
    <w:bookmarkEnd w:id="1572"/>
    <w:bookmarkStart w:name="z1595" w:id="1573"/>
    <w:p>
      <w:pPr>
        <w:spacing w:after="0"/>
        <w:ind w:left="0"/>
        <w:jc w:val="both"/>
      </w:pPr>
      <w:r>
        <w:rPr>
          <w:rFonts w:ascii="Times New Roman"/>
          <w:b w:val="false"/>
          <w:i w:val="false"/>
          <w:color w:val="000000"/>
          <w:sz w:val="28"/>
        </w:rPr>
        <w:t xml:space="preserve">
      13) әлеуметтік инфрақұрылым объектілеріне жатпайтын өнеркәсіптік қауіпсіздікті қамтамасыз ету бөлігінде заңды және жеке тұлғалардың, қауіпті өндірістік объектілер иелерінің және қауіпті техникалық құрылғыларды пайдаланатын ұйымдардың "Азаматтық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 мемлекеттік қадағалауды жүзеге асырады;</w:t>
      </w:r>
    </w:p>
    <w:bookmarkEnd w:id="1573"/>
    <w:bookmarkStart w:name="z1596" w:id="1574"/>
    <w:p>
      <w:pPr>
        <w:spacing w:after="0"/>
        <w:ind w:left="0"/>
        <w:jc w:val="both"/>
      </w:pPr>
      <w:r>
        <w:rPr>
          <w:rFonts w:ascii="Times New Roman"/>
          <w:b w:val="false"/>
          <w:i w:val="false"/>
          <w:color w:val="000000"/>
          <w:sz w:val="28"/>
        </w:rPr>
        <w:t>
      14) қауіпті өндірістік объектілердің өндірістік ғимараттарын, технологиялық құрылыстарын, техникалық және қауіпті техникалық құрылғыларын техникалық куәландырулардың уақтылы жүргізілуіне мемлекеттік қадағалауды жүзеге асырады;</w:t>
      </w:r>
    </w:p>
    <w:bookmarkEnd w:id="1574"/>
    <w:bookmarkStart w:name="z1597" w:id="1575"/>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салдарын жою және оқшаулау жұмыстарын жүргізуге дайындығына мемлекеттік қадағалауды жүзеге асырады;</w:t>
      </w:r>
    </w:p>
    <w:bookmarkEnd w:id="1575"/>
    <w:bookmarkStart w:name="z1598" w:id="1576"/>
    <w:p>
      <w:pPr>
        <w:spacing w:after="0"/>
        <w:ind w:left="0"/>
        <w:jc w:val="both"/>
      </w:pPr>
      <w:r>
        <w:rPr>
          <w:rFonts w:ascii="Times New Roman"/>
          <w:b w:val="false"/>
          <w:i w:val="false"/>
          <w:color w:val="000000"/>
          <w:sz w:val="28"/>
        </w:rPr>
        <w:t>
      16) магистральдық құбыр жолдарды пайдалану кезінде өнеркәсіптік қауіпсіздік саласындағы мемлекеттік қадағалауды жүзеге асырады;</w:t>
      </w:r>
    </w:p>
    <w:bookmarkEnd w:id="1576"/>
    <w:p>
      <w:pPr>
        <w:spacing w:after="0"/>
        <w:ind w:left="0"/>
        <w:jc w:val="both"/>
      </w:pPr>
      <w:r>
        <w:rPr>
          <w:rFonts w:ascii="Times New Roman"/>
          <w:b w:val="false"/>
          <w:i w:val="false"/>
          <w:color w:val="000000"/>
          <w:sz w:val="28"/>
        </w:rPr>
        <w:t>
      16-1) тұрмыстық және коммуналдық-тұрмыстық тұтынушылардың газ тұтыну жүйелері мен газ жабдығын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саласындағы мемлекеттік бақылауды жүзеге асырады;</w:t>
      </w:r>
    </w:p>
    <w:bookmarkStart w:name="z1599" w:id="1577"/>
    <w:p>
      <w:pPr>
        <w:spacing w:after="0"/>
        <w:ind w:left="0"/>
        <w:jc w:val="both"/>
      </w:pPr>
      <w:r>
        <w:rPr>
          <w:rFonts w:ascii="Times New Roman"/>
          <w:b w:val="false"/>
          <w:i w:val="false"/>
          <w:color w:val="000000"/>
          <w:sz w:val="28"/>
        </w:rPr>
        <w:t>
      17) жеке және заңды тұлғаларға Тексеру нәтижелері туралы акті, өнеркәсіптік қауіпсіздік, энергия үнемдеу және энергия тиімділігін арттыру саласындағы анықталған бұзушылықтар бойынша ұйғарым, қызметті немесе қызметтің жекелеген түрлеріне тыйым салу не тоқтата тұру туралы акті береді;</w:t>
      </w:r>
    </w:p>
    <w:bookmarkEnd w:id="1577"/>
    <w:bookmarkStart w:name="z1600" w:id="1578"/>
    <w:p>
      <w:pPr>
        <w:spacing w:after="0"/>
        <w:ind w:left="0"/>
        <w:jc w:val="both"/>
      </w:pPr>
      <w:r>
        <w:rPr>
          <w:rFonts w:ascii="Times New Roman"/>
          <w:b w:val="false"/>
          <w:i w:val="false"/>
          <w:color w:val="000000"/>
          <w:sz w:val="28"/>
        </w:rPr>
        <w:t>
      18) Қазақстан Республикасының энергия үнемдеу және энергия тиімділігін арттыру туралы заңнамасы талаптарының сақталуына мемлекеттік бақылауды жүзеге асырады;</w:t>
      </w:r>
    </w:p>
    <w:bookmarkEnd w:id="1578"/>
    <w:bookmarkStart w:name="z1601" w:id="1579"/>
    <w:p>
      <w:pPr>
        <w:spacing w:after="0"/>
        <w:ind w:left="0"/>
        <w:jc w:val="both"/>
      </w:pPr>
      <w:r>
        <w:rPr>
          <w:rFonts w:ascii="Times New Roman"/>
          <w:b w:val="false"/>
          <w:i w:val="false"/>
          <w:color w:val="000000"/>
          <w:sz w:val="28"/>
        </w:rPr>
        <w:t>
      19) Қазақстан Республикасының Кәсіпкерлік кодексіне сәйкес реттелетін салалардағы тәуекел дәрежесін бағалау өлшемшарттарын, тексеру парақтарын әзірлеуге қатысады;</w:t>
      </w:r>
    </w:p>
    <w:bookmarkEnd w:id="1579"/>
    <w:bookmarkStart w:name="z1602" w:id="1580"/>
    <w:p>
      <w:pPr>
        <w:spacing w:after="0"/>
        <w:ind w:left="0"/>
        <w:jc w:val="both"/>
      </w:pPr>
      <w:r>
        <w:rPr>
          <w:rFonts w:ascii="Times New Roman"/>
          <w:b w:val="false"/>
          <w:i w:val="false"/>
          <w:color w:val="000000"/>
          <w:sz w:val="28"/>
        </w:rPr>
        <w:t xml:space="preserve">
      20)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реттелетін салалардағы жартыжылдық тексеру жүргізу кестелерін әзірлеуге қатысады;</w:t>
      </w:r>
    </w:p>
    <w:bookmarkEnd w:id="1580"/>
    <w:bookmarkStart w:name="z1603" w:id="1581"/>
    <w:p>
      <w:pPr>
        <w:spacing w:after="0"/>
        <w:ind w:left="0"/>
        <w:jc w:val="both"/>
      </w:pPr>
      <w:r>
        <w:rPr>
          <w:rFonts w:ascii="Times New Roman"/>
          <w:b w:val="false"/>
          <w:i w:val="false"/>
          <w:color w:val="000000"/>
          <w:sz w:val="28"/>
        </w:rPr>
        <w:t>
      21) реттелетін салалардағы біліктілік және/немесе рұқсаттама талаптарына өтініш берушілердің сәйкестігіне рұқсаттама бақылауын жүзеге асырады;</w:t>
      </w:r>
    </w:p>
    <w:bookmarkEnd w:id="1581"/>
    <w:bookmarkStart w:name="z1604" w:id="1582"/>
    <w:p>
      <w:pPr>
        <w:spacing w:after="0"/>
        <w:ind w:left="0"/>
        <w:jc w:val="both"/>
      </w:pPr>
      <w:r>
        <w:rPr>
          <w:rFonts w:ascii="Times New Roman"/>
          <w:b w:val="false"/>
          <w:i w:val="false"/>
          <w:color w:val="000000"/>
          <w:sz w:val="28"/>
        </w:rPr>
        <w:t>
      22) реттелетін салалардағы әкімшілік құқық бұзушылықтар туралы іс жүргізуді жүзеге асырады;</w:t>
      </w:r>
    </w:p>
    <w:bookmarkEnd w:id="1582"/>
    <w:bookmarkStart w:name="z1605" w:id="1583"/>
    <w:p>
      <w:pPr>
        <w:spacing w:after="0"/>
        <w:ind w:left="0"/>
        <w:jc w:val="both"/>
      </w:pPr>
      <w:r>
        <w:rPr>
          <w:rFonts w:ascii="Times New Roman"/>
          <w:b w:val="false"/>
          <w:i w:val="false"/>
          <w:color w:val="000000"/>
          <w:sz w:val="28"/>
        </w:rPr>
        <w:t>
      23) құзыретті органдармен бірлесіп, жарылғыш материалдарды жою жөніндегі комиссия құрамына қатысады;</w:t>
      </w:r>
    </w:p>
    <w:bookmarkEnd w:id="1583"/>
    <w:bookmarkStart w:name="z1606" w:id="1584"/>
    <w:p>
      <w:pPr>
        <w:spacing w:after="0"/>
        <w:ind w:left="0"/>
        <w:jc w:val="both"/>
      </w:pPr>
      <w:r>
        <w:rPr>
          <w:rFonts w:ascii="Times New Roman"/>
          <w:b w:val="false"/>
          <w:i w:val="false"/>
          <w:color w:val="000000"/>
          <w:sz w:val="28"/>
        </w:rPr>
        <w:t>
      24)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мен толықтырулар енгізілді - ҚР Индустрия және инфрақұрылымдық даму министрінің 10.09.2020 </w:t>
      </w:r>
      <w:r>
        <w:rPr>
          <w:rFonts w:ascii="Times New Roman"/>
          <w:b w:val="false"/>
          <w:i w:val="false"/>
          <w:color w:val="000000"/>
          <w:sz w:val="28"/>
        </w:rPr>
        <w:t>№ 462</w:t>
      </w:r>
      <w:r>
        <w:rPr>
          <w:rFonts w:ascii="Times New Roman"/>
          <w:b w:val="false"/>
          <w:i w:val="false"/>
          <w:color w:val="ff0000"/>
          <w:sz w:val="28"/>
        </w:rPr>
        <w:t xml:space="preserve"> (Осы бұйрық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07" w:id="1585"/>
    <w:p>
      <w:pPr>
        <w:spacing w:after="0"/>
        <w:ind w:left="0"/>
        <w:jc w:val="both"/>
      </w:pPr>
      <w:r>
        <w:rPr>
          <w:rFonts w:ascii="Times New Roman"/>
          <w:b w:val="false"/>
          <w:i w:val="false"/>
          <w:color w:val="000000"/>
          <w:sz w:val="28"/>
        </w:rPr>
        <w:t>
      14. Департаменттің құқықтары мен міндеттемелері:</w:t>
      </w:r>
    </w:p>
    <w:bookmarkEnd w:id="1585"/>
    <w:bookmarkStart w:name="z1608" w:id="1586"/>
    <w:p>
      <w:pPr>
        <w:spacing w:after="0"/>
        <w:ind w:left="0"/>
        <w:jc w:val="both"/>
      </w:pPr>
      <w:r>
        <w:rPr>
          <w:rFonts w:ascii="Times New Roman"/>
          <w:b w:val="false"/>
          <w:i w:val="false"/>
          <w:color w:val="000000"/>
          <w:sz w:val="28"/>
        </w:rPr>
        <w:t>
      Департаменттің құқықтары:</w:t>
      </w:r>
    </w:p>
    <w:bookmarkEnd w:id="1586"/>
    <w:bookmarkStart w:name="z1609" w:id="1587"/>
    <w:p>
      <w:pPr>
        <w:spacing w:after="0"/>
        <w:ind w:left="0"/>
        <w:jc w:val="both"/>
      </w:pPr>
      <w:r>
        <w:rPr>
          <w:rFonts w:ascii="Times New Roman"/>
          <w:b w:val="false"/>
          <w:i w:val="false"/>
          <w:color w:val="000000"/>
          <w:sz w:val="28"/>
        </w:rPr>
        <w:t>
      1) белгіленген тәртіпте және құзыреттілігі шегінде өнеркәсіптік қауіпсіздік және энергия үнемдеу және энергия тиімділігін арттыру саласындағы заңнама талаптарын сақтау бойынша бақылау және қадағалау субъектілеріне (объектілеріне) бара отырып, тексерулерді және профилактикалық бақылау және қадағалауды жүзеге асыру;</w:t>
      </w:r>
    </w:p>
    <w:bookmarkEnd w:id="1587"/>
    <w:bookmarkStart w:name="z1610" w:id="1588"/>
    <w:p>
      <w:pPr>
        <w:spacing w:after="0"/>
        <w:ind w:left="0"/>
        <w:jc w:val="both"/>
      </w:pPr>
      <w:r>
        <w:rPr>
          <w:rFonts w:ascii="Times New Roman"/>
          <w:b w:val="false"/>
          <w:i w:val="false"/>
          <w:color w:val="000000"/>
          <w:sz w:val="28"/>
        </w:rPr>
        <w:t>
      2) мемлекеттік органдардан, жеке және заңды тұлғалардан қажетті ақпарат пен материалдарды заңнамада белгіленген тәртіпте сұрату және алу;</w:t>
      </w:r>
    </w:p>
    <w:bookmarkEnd w:id="1588"/>
    <w:bookmarkStart w:name="z1611" w:id="1589"/>
    <w:p>
      <w:pPr>
        <w:spacing w:after="0"/>
        <w:ind w:left="0"/>
        <w:jc w:val="both"/>
      </w:pPr>
      <w:r>
        <w:rPr>
          <w:rFonts w:ascii="Times New Roman"/>
          <w:b w:val="false"/>
          <w:i w:val="false"/>
          <w:color w:val="000000"/>
          <w:sz w:val="28"/>
        </w:rPr>
        <w:t>
      3) өнеркәсіптік қауіпсіздік және энергия үнемдеу және энергия тиімділігін арттыру саласындағы заңнамаларды жетілдіру бойынша Комитетке ұсыныстар енгізу;</w:t>
      </w:r>
    </w:p>
    <w:bookmarkEnd w:id="1589"/>
    <w:bookmarkStart w:name="z1612" w:id="1590"/>
    <w:p>
      <w:pPr>
        <w:spacing w:after="0"/>
        <w:ind w:left="0"/>
        <w:jc w:val="both"/>
      </w:pPr>
      <w:r>
        <w:rPr>
          <w:rFonts w:ascii="Times New Roman"/>
          <w:b w:val="false"/>
          <w:i w:val="false"/>
          <w:color w:val="000000"/>
          <w:sz w:val="28"/>
        </w:rPr>
        <w:t>
      4) Департаментің құзыретіне кіретін мәселелер бойынша мәжілістер, семинарлар, конференциялар, дөңгелек үстелдер және өзге де іс-шаралар өткізу;</w:t>
      </w:r>
    </w:p>
    <w:bookmarkEnd w:id="1590"/>
    <w:bookmarkStart w:name="z1613" w:id="1591"/>
    <w:p>
      <w:pPr>
        <w:spacing w:after="0"/>
        <w:ind w:left="0"/>
        <w:jc w:val="both"/>
      </w:pPr>
      <w:r>
        <w:rPr>
          <w:rFonts w:ascii="Times New Roman"/>
          <w:b w:val="false"/>
          <w:i w:val="false"/>
          <w:color w:val="000000"/>
          <w:sz w:val="28"/>
        </w:rPr>
        <w:t>
      5) өңірлерде, мемлекеттік органдарда, мемлекеттік емес ұйымдарда, сондай-ақ республиканың барлық соттарында оның құзыретіне кіретін мәселелер бойынша Министрлікті және Комитетті таныстыру және тиісті хат алмасуды жүргізу, өз атынан азаматтық-құқықтық қатынастарға түсу;</w:t>
      </w:r>
    </w:p>
    <w:bookmarkEnd w:id="1591"/>
    <w:bookmarkStart w:name="z1614" w:id="1592"/>
    <w:p>
      <w:pPr>
        <w:spacing w:after="0"/>
        <w:ind w:left="0"/>
        <w:jc w:val="both"/>
      </w:pPr>
      <w:r>
        <w:rPr>
          <w:rFonts w:ascii="Times New Roman"/>
          <w:b w:val="false"/>
          <w:i w:val="false"/>
          <w:color w:val="000000"/>
          <w:sz w:val="28"/>
        </w:rPr>
        <w:t>
      6) Қазақстан Республикасының қолданыстағы заңнамалық актілерімен көзделген өзге де құқықтарды жүзеге асыру.</w:t>
      </w:r>
    </w:p>
    <w:bookmarkEnd w:id="1592"/>
    <w:bookmarkStart w:name="z1615" w:id="1593"/>
    <w:p>
      <w:pPr>
        <w:spacing w:after="0"/>
        <w:ind w:left="0"/>
        <w:jc w:val="both"/>
      </w:pPr>
      <w:r>
        <w:rPr>
          <w:rFonts w:ascii="Times New Roman"/>
          <w:b w:val="false"/>
          <w:i w:val="false"/>
          <w:color w:val="000000"/>
          <w:sz w:val="28"/>
        </w:rPr>
        <w:t>
      Департаменттің міндеттемелері:</w:t>
      </w:r>
    </w:p>
    <w:bookmarkEnd w:id="1593"/>
    <w:bookmarkStart w:name="z1616" w:id="1594"/>
    <w:p>
      <w:pPr>
        <w:spacing w:after="0"/>
        <w:ind w:left="0"/>
        <w:jc w:val="both"/>
      </w:pPr>
      <w:r>
        <w:rPr>
          <w:rFonts w:ascii="Times New Roman"/>
          <w:b w:val="false"/>
          <w:i w:val="false"/>
          <w:color w:val="000000"/>
          <w:sz w:val="28"/>
        </w:rPr>
        <w:t>
      1) басқа мемлекеттік органдармен, жергілікті атқарушы органдармен және ұйымдармен өзара іс-қимылды жүзеге асыру;</w:t>
      </w:r>
    </w:p>
    <w:bookmarkEnd w:id="1594"/>
    <w:bookmarkStart w:name="z1617" w:id="1595"/>
    <w:p>
      <w:pPr>
        <w:spacing w:after="0"/>
        <w:ind w:left="0"/>
        <w:jc w:val="both"/>
      </w:pPr>
      <w:r>
        <w:rPr>
          <w:rFonts w:ascii="Times New Roman"/>
          <w:b w:val="false"/>
          <w:i w:val="false"/>
          <w:color w:val="000000"/>
          <w:sz w:val="28"/>
        </w:rPr>
        <w:t>
      2) Департаменттің құзыретіне кіретін мәселелер бойынша түсіндірмелер, ұсынымдар, нұсқамалар ұсыну және тиісті шешімдер қабылдау;</w:t>
      </w:r>
    </w:p>
    <w:bookmarkEnd w:id="1595"/>
    <w:bookmarkStart w:name="z1618" w:id="1596"/>
    <w:p>
      <w:pPr>
        <w:spacing w:after="0"/>
        <w:ind w:left="0"/>
        <w:jc w:val="both"/>
      </w:pPr>
      <w:r>
        <w:rPr>
          <w:rFonts w:ascii="Times New Roman"/>
          <w:b w:val="false"/>
          <w:i w:val="false"/>
          <w:color w:val="000000"/>
          <w:sz w:val="28"/>
        </w:rPr>
        <w:t>
      3) Қазақстан Республикасының заңнамасын, жеке және заңды тұлғалардың құқықтарын және заңмен қорғалатын мүдделерін сақтау;</w:t>
      </w:r>
    </w:p>
    <w:bookmarkEnd w:id="1596"/>
    <w:bookmarkStart w:name="z1619" w:id="1597"/>
    <w:p>
      <w:pPr>
        <w:spacing w:after="0"/>
        <w:ind w:left="0"/>
        <w:jc w:val="both"/>
      </w:pPr>
      <w:r>
        <w:rPr>
          <w:rFonts w:ascii="Times New Roman"/>
          <w:b w:val="false"/>
          <w:i w:val="false"/>
          <w:color w:val="000000"/>
          <w:sz w:val="28"/>
        </w:rPr>
        <w:t>
      4) Департаменттің құзыретіне кіретін мәселелер бойынша тиісті шешімдер қабылдау;</w:t>
      </w:r>
    </w:p>
    <w:bookmarkEnd w:id="1597"/>
    <w:bookmarkStart w:name="z1620" w:id="1598"/>
    <w:p>
      <w:pPr>
        <w:spacing w:after="0"/>
        <w:ind w:left="0"/>
        <w:jc w:val="both"/>
      </w:pPr>
      <w:r>
        <w:rPr>
          <w:rFonts w:ascii="Times New Roman"/>
          <w:b w:val="false"/>
          <w:i w:val="false"/>
          <w:color w:val="000000"/>
          <w:sz w:val="28"/>
        </w:rPr>
        <w:t>
      5) өз құзыреті шегінде Министрліктің және Комитеттің басшылығының бұйрықтары, тапсырмаларын орындау;</w:t>
      </w:r>
    </w:p>
    <w:bookmarkEnd w:id="1598"/>
    <w:bookmarkStart w:name="z1621" w:id="1599"/>
    <w:p>
      <w:pPr>
        <w:spacing w:after="0"/>
        <w:ind w:left="0"/>
        <w:jc w:val="both"/>
      </w:pPr>
      <w:r>
        <w:rPr>
          <w:rFonts w:ascii="Times New Roman"/>
          <w:b w:val="false"/>
          <w:i w:val="false"/>
          <w:color w:val="000000"/>
          <w:sz w:val="28"/>
        </w:rPr>
        <w:t>
      6) өз құзыреті шегінде Министрлік және Комитет сұратқан, қажетті ақпаратты (материалдар, анықтамалар, есептер) белгіленген мерзімде ұсыну;</w:t>
      </w:r>
    </w:p>
    <w:bookmarkEnd w:id="1599"/>
    <w:bookmarkStart w:name="z1622" w:id="1600"/>
    <w:p>
      <w:pPr>
        <w:spacing w:after="0"/>
        <w:ind w:left="0"/>
        <w:jc w:val="both"/>
      </w:pPr>
      <w:r>
        <w:rPr>
          <w:rFonts w:ascii="Times New Roman"/>
          <w:b w:val="false"/>
          <w:i w:val="false"/>
          <w:color w:val="000000"/>
          <w:sz w:val="28"/>
        </w:rPr>
        <w:t>
      7) құзыреттілігі шегінде құқықтық, консультативтік және практикалық көмекті жүзеге асыру;</w:t>
      </w:r>
    </w:p>
    <w:bookmarkEnd w:id="1600"/>
    <w:bookmarkStart w:name="z1623" w:id="1601"/>
    <w:p>
      <w:pPr>
        <w:spacing w:after="0"/>
        <w:ind w:left="0"/>
        <w:jc w:val="both"/>
      </w:pPr>
      <w:r>
        <w:rPr>
          <w:rFonts w:ascii="Times New Roman"/>
          <w:b w:val="false"/>
          <w:i w:val="false"/>
          <w:color w:val="000000"/>
          <w:sz w:val="28"/>
        </w:rPr>
        <w:t>
      8) Қазақстан Республикасының қолданыстағы заңнамалық актілерінде көзделген өзге де құқықтар мен міндеттерді жүзеге асыру.</w:t>
      </w:r>
    </w:p>
    <w:bookmarkEnd w:id="1601"/>
    <w:bookmarkStart w:name="z1624" w:id="1602"/>
    <w:p>
      <w:pPr>
        <w:spacing w:after="0"/>
        <w:ind w:left="0"/>
        <w:jc w:val="left"/>
      </w:pPr>
      <w:r>
        <w:rPr>
          <w:rFonts w:ascii="Times New Roman"/>
          <w:b/>
          <w:i w:val="false"/>
          <w:color w:val="000000"/>
        </w:rPr>
        <w:t xml:space="preserve"> 3-тарау. Департаменттің қызметін ұйымдастыру</w:t>
      </w:r>
    </w:p>
    <w:bookmarkEnd w:id="1602"/>
    <w:bookmarkStart w:name="z1625" w:id="1603"/>
    <w:p>
      <w:pPr>
        <w:spacing w:after="0"/>
        <w:ind w:left="0"/>
        <w:jc w:val="both"/>
      </w:pPr>
      <w:r>
        <w:rPr>
          <w:rFonts w:ascii="Times New Roman"/>
          <w:b w:val="false"/>
          <w:i w:val="false"/>
          <w:color w:val="000000"/>
          <w:sz w:val="28"/>
        </w:rPr>
        <w:t>
      15. Комитет және оның аумақтық бөлімшелері бірыңғай жүйе құрады.</w:t>
      </w:r>
    </w:p>
    <w:bookmarkEnd w:id="1603"/>
    <w:bookmarkStart w:name="z1626" w:id="1604"/>
    <w:p>
      <w:pPr>
        <w:spacing w:after="0"/>
        <w:ind w:left="0"/>
        <w:jc w:val="both"/>
      </w:pPr>
      <w:r>
        <w:rPr>
          <w:rFonts w:ascii="Times New Roman"/>
          <w:b w:val="false"/>
          <w:i w:val="false"/>
          <w:color w:val="000000"/>
          <w:sz w:val="28"/>
        </w:rPr>
        <w:t>
      16. Департаментті Министрліктің Жауапты хатшысының бұйрығымен лауазымға тағайындалатын және лауазымынан босататылатын Басшы – Павлодар облысы бойынша өнеркәсіптік қауіпсіздік саласындағы мемлекеттік қадағалау жөніндегі бас мемлекеттік инспектор басқарады.</w:t>
      </w:r>
    </w:p>
    <w:bookmarkEnd w:id="1604"/>
    <w:bookmarkStart w:name="z1627" w:id="1605"/>
    <w:p>
      <w:pPr>
        <w:spacing w:after="0"/>
        <w:ind w:left="0"/>
        <w:jc w:val="both"/>
      </w:pPr>
      <w:r>
        <w:rPr>
          <w:rFonts w:ascii="Times New Roman"/>
          <w:b w:val="false"/>
          <w:i w:val="false"/>
          <w:color w:val="000000"/>
          <w:sz w:val="28"/>
        </w:rPr>
        <w:t>
      17. Павлодар облысы бойынша өнеркәсіптік қауіпсіздік саласындағы мемлекеттік қадағалау жөніндегі бас мемлекеттік инспектордың Министрліктің Жауапты хатшысының бұйрығымен лауазымға тағайындалатын және лауазымынан босатылатын орынбасары болады.</w:t>
      </w:r>
    </w:p>
    <w:bookmarkEnd w:id="1605"/>
    <w:bookmarkStart w:name="z1628" w:id="1606"/>
    <w:p>
      <w:pPr>
        <w:spacing w:after="0"/>
        <w:ind w:left="0"/>
        <w:jc w:val="both"/>
      </w:pPr>
      <w:r>
        <w:rPr>
          <w:rFonts w:ascii="Times New Roman"/>
          <w:b w:val="false"/>
          <w:i w:val="false"/>
          <w:color w:val="000000"/>
          <w:sz w:val="28"/>
        </w:rPr>
        <w:t xml:space="preserve">
      18. Павлодар облысы бойынша өнеркәсіптік қауіпсіздік саласындағы мемлекеттік қадағалау жөніндегі бас мемлекеттік инспектор Департамент қызметіне жалпы басшылықты ұйымдастырады және жүзеге асырады, Департаментке жүктелген міндеттердің орындалуы мен оның өз функцияларын жүзеге асыруына дербес жауапты болады. </w:t>
      </w:r>
    </w:p>
    <w:bookmarkEnd w:id="1606"/>
    <w:bookmarkStart w:name="z1629" w:id="1607"/>
    <w:p>
      <w:pPr>
        <w:spacing w:after="0"/>
        <w:ind w:left="0"/>
        <w:jc w:val="both"/>
      </w:pPr>
      <w:r>
        <w:rPr>
          <w:rFonts w:ascii="Times New Roman"/>
          <w:b w:val="false"/>
          <w:i w:val="false"/>
          <w:color w:val="000000"/>
          <w:sz w:val="28"/>
        </w:rPr>
        <w:t>
      19. Департамент Қазақстан Республикасының заңнамалық актілеріне, Қазақстан Республикасының Президентінің актілеріне, өзге де нормативтік-құқықтық актілерге сәйкес өзінің негізгі міндеттері мен функцияларын іске асыру үшін қажетті өкілеттіктерге ие.</w:t>
      </w:r>
    </w:p>
    <w:bookmarkEnd w:id="1607"/>
    <w:bookmarkStart w:name="z1630" w:id="1608"/>
    <w:p>
      <w:pPr>
        <w:spacing w:after="0"/>
        <w:ind w:left="0"/>
        <w:jc w:val="both"/>
      </w:pPr>
      <w:r>
        <w:rPr>
          <w:rFonts w:ascii="Times New Roman"/>
          <w:b w:val="false"/>
          <w:i w:val="false"/>
          <w:color w:val="000000"/>
          <w:sz w:val="28"/>
        </w:rPr>
        <w:t>
      20. Осы мақсатта Павлодар облысы бойынша өнеркәсіптік қауіпсіздік саласындағы мемлекеттік қадағалау жөніндегі бас мемлекеттік инспектор:</w:t>
      </w:r>
    </w:p>
    <w:bookmarkEnd w:id="1608"/>
    <w:bookmarkStart w:name="z1631" w:id="1609"/>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келісуден кейін бекітеді;</w:t>
      </w:r>
    </w:p>
    <w:bookmarkEnd w:id="1609"/>
    <w:bookmarkStart w:name="z1632" w:id="1610"/>
    <w:p>
      <w:pPr>
        <w:spacing w:after="0"/>
        <w:ind w:left="0"/>
        <w:jc w:val="both"/>
      </w:pPr>
      <w:r>
        <w:rPr>
          <w:rFonts w:ascii="Times New Roman"/>
          <w:b w:val="false"/>
          <w:i w:val="false"/>
          <w:color w:val="000000"/>
          <w:sz w:val="28"/>
        </w:rPr>
        <w:t xml:space="preserve">
      2) бөлімдердің ережелерін және Департаменттің бөлім басшылары мен жұмыскерлерінің лауазымдық нұсқаулықтарын бекітеді; </w:t>
      </w:r>
    </w:p>
    <w:bookmarkEnd w:id="1610"/>
    <w:bookmarkStart w:name="z1633" w:id="1611"/>
    <w:p>
      <w:pPr>
        <w:spacing w:after="0"/>
        <w:ind w:left="0"/>
        <w:jc w:val="both"/>
      </w:pPr>
      <w:r>
        <w:rPr>
          <w:rFonts w:ascii="Times New Roman"/>
          <w:b w:val="false"/>
          <w:i w:val="false"/>
          <w:color w:val="000000"/>
          <w:sz w:val="28"/>
        </w:rPr>
        <w:t>
      3) Департаменттің жұмыс жоспарының орындалуы бойынша есептілікті жартыжылда бір рет Комитетке уақытылы ұсынуды қамтамасыз етеді;</w:t>
      </w:r>
    </w:p>
    <w:bookmarkEnd w:id="1611"/>
    <w:bookmarkStart w:name="z1634" w:id="1612"/>
    <w:p>
      <w:pPr>
        <w:spacing w:after="0"/>
        <w:ind w:left="0"/>
        <w:jc w:val="both"/>
      </w:pPr>
      <w:r>
        <w:rPr>
          <w:rFonts w:ascii="Times New Roman"/>
          <w:b w:val="false"/>
          <w:i w:val="false"/>
          <w:color w:val="000000"/>
          <w:sz w:val="28"/>
        </w:rPr>
        <w:t>
      4) өз құзыретіне шегінде бұйрықтарға қол қояды;</w:t>
      </w:r>
    </w:p>
    <w:bookmarkEnd w:id="1612"/>
    <w:bookmarkStart w:name="z1635" w:id="1613"/>
    <w:p>
      <w:pPr>
        <w:spacing w:after="0"/>
        <w:ind w:left="0"/>
        <w:jc w:val="both"/>
      </w:pPr>
      <w:r>
        <w:rPr>
          <w:rFonts w:ascii="Times New Roman"/>
          <w:b w:val="false"/>
          <w:i w:val="false"/>
          <w:color w:val="000000"/>
          <w:sz w:val="28"/>
        </w:rPr>
        <w:t>
      5) бөлім басшыларын және Департамент жұмыскерлерін лауазымға қабылдайды және лауазымынан босатады;</w:t>
      </w:r>
    </w:p>
    <w:bookmarkEnd w:id="1613"/>
    <w:bookmarkStart w:name="z1636" w:id="1614"/>
    <w:p>
      <w:pPr>
        <w:spacing w:after="0"/>
        <w:ind w:left="0"/>
        <w:jc w:val="both"/>
      </w:pPr>
      <w:r>
        <w:rPr>
          <w:rFonts w:ascii="Times New Roman"/>
          <w:b w:val="false"/>
          <w:i w:val="false"/>
          <w:color w:val="000000"/>
          <w:sz w:val="28"/>
        </w:rPr>
        <w:t>
      6) бөлім басшыларын және Департамент жұмыскерлерін іссапарға жіберу, оларға демалыстар беру, материалдық көмек көрсету, даярлау (қайта даярлау), біліктіліктерін арттыру, көтермелеу, үстемеақы төлеу және сыйақы беру мәселелерін шешеді;</w:t>
      </w:r>
    </w:p>
    <w:bookmarkEnd w:id="1614"/>
    <w:bookmarkStart w:name="z1637" w:id="1615"/>
    <w:p>
      <w:pPr>
        <w:spacing w:after="0"/>
        <w:ind w:left="0"/>
        <w:jc w:val="both"/>
      </w:pPr>
      <w:r>
        <w:rPr>
          <w:rFonts w:ascii="Times New Roman"/>
          <w:b w:val="false"/>
          <w:i w:val="false"/>
          <w:color w:val="000000"/>
          <w:sz w:val="28"/>
        </w:rPr>
        <w:t>
      7) қолданыстағы заңнамаға сәйкес өз құзыреті шегінде мемлекеттік органдар мен өзге де ұйымдарда Департаментті таныстырады;</w:t>
      </w:r>
    </w:p>
    <w:bookmarkEnd w:id="1615"/>
    <w:bookmarkStart w:name="z1638" w:id="1616"/>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жазалар белгілейді;</w:t>
      </w:r>
    </w:p>
    <w:bookmarkEnd w:id="1616"/>
    <w:bookmarkStart w:name="z1639" w:id="1617"/>
    <w:p>
      <w:pPr>
        <w:spacing w:after="0"/>
        <w:ind w:left="0"/>
        <w:jc w:val="both"/>
      </w:pPr>
      <w:r>
        <w:rPr>
          <w:rFonts w:ascii="Times New Roman"/>
          <w:b w:val="false"/>
          <w:i w:val="false"/>
          <w:color w:val="000000"/>
          <w:sz w:val="28"/>
        </w:rPr>
        <w:t>
      9) сыбайлас жемқорлық құқық бұзушылықтары не сыбайлас жемқорлық әрекеттерінің туындауына себеп болатын іс-қимылдар анықталған жағдайда, бұл туралы Комитет басшылығына хабарлайды;</w:t>
      </w:r>
    </w:p>
    <w:bookmarkEnd w:id="1617"/>
    <w:bookmarkStart w:name="z1640" w:id="1618"/>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этикасы нормаларын сақтауын қамтамасыз етеді;</w:t>
      </w:r>
    </w:p>
    <w:bookmarkEnd w:id="1618"/>
    <w:bookmarkStart w:name="z1641" w:id="1619"/>
    <w:p>
      <w:pPr>
        <w:spacing w:after="0"/>
        <w:ind w:left="0"/>
        <w:jc w:val="both"/>
      </w:pPr>
      <w:r>
        <w:rPr>
          <w:rFonts w:ascii="Times New Roman"/>
          <w:b w:val="false"/>
          <w:i w:val="false"/>
          <w:color w:val="000000"/>
          <w:sz w:val="28"/>
        </w:rPr>
        <w:t>
      11) Департаменттегі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1619"/>
    <w:bookmarkStart w:name="z1642" w:id="1620"/>
    <w:p>
      <w:pPr>
        <w:spacing w:after="0"/>
        <w:ind w:left="0"/>
        <w:jc w:val="both"/>
      </w:pPr>
      <w:r>
        <w:rPr>
          <w:rFonts w:ascii="Times New Roman"/>
          <w:b w:val="false"/>
          <w:i w:val="false"/>
          <w:color w:val="000000"/>
          <w:sz w:val="28"/>
        </w:rPr>
        <w:t>
      12) Республикалық бюджеттік бағдарламалардың іске асырылуына және мемлекеттік сатып алу саласындағы қызметтің жүзеге асырылуына дербес жауапты болады;</w:t>
      </w:r>
    </w:p>
    <w:bookmarkEnd w:id="1620"/>
    <w:bookmarkStart w:name="z1643" w:id="1621"/>
    <w:p>
      <w:pPr>
        <w:spacing w:after="0"/>
        <w:ind w:left="0"/>
        <w:jc w:val="both"/>
      </w:pPr>
      <w:r>
        <w:rPr>
          <w:rFonts w:ascii="Times New Roman"/>
          <w:b w:val="false"/>
          <w:i w:val="false"/>
          <w:color w:val="000000"/>
          <w:sz w:val="28"/>
        </w:rPr>
        <w:t>
      13) өзінің құзыретіне жатқызылған басқа да мәселелер бойынша шешімдер қабылдайды;</w:t>
      </w:r>
    </w:p>
    <w:bookmarkEnd w:id="1621"/>
    <w:bookmarkStart w:name="z1644" w:id="1622"/>
    <w:p>
      <w:pPr>
        <w:spacing w:after="0"/>
        <w:ind w:left="0"/>
        <w:jc w:val="both"/>
      </w:pPr>
      <w:r>
        <w:rPr>
          <w:rFonts w:ascii="Times New Roman"/>
          <w:b w:val="false"/>
          <w:i w:val="false"/>
          <w:color w:val="000000"/>
          <w:sz w:val="28"/>
        </w:rPr>
        <w:t>
      14) Комитет басшылығына Департаменттің құрылымы мен штаттық кестесі бойынша ұсыныстар береді;</w:t>
      </w:r>
    </w:p>
    <w:bookmarkEnd w:id="1622"/>
    <w:bookmarkStart w:name="z1645" w:id="1623"/>
    <w:p>
      <w:pPr>
        <w:spacing w:after="0"/>
        <w:ind w:left="0"/>
        <w:jc w:val="both"/>
      </w:pPr>
      <w:r>
        <w:rPr>
          <w:rFonts w:ascii="Times New Roman"/>
          <w:b w:val="false"/>
          <w:i w:val="false"/>
          <w:color w:val="000000"/>
          <w:sz w:val="28"/>
        </w:rPr>
        <w:t>
      15) азаматтарды қабылдауды жүзеге асырады;</w:t>
      </w:r>
    </w:p>
    <w:bookmarkEnd w:id="1623"/>
    <w:bookmarkStart w:name="z1646" w:id="1624"/>
    <w:p>
      <w:pPr>
        <w:spacing w:after="0"/>
        <w:ind w:left="0"/>
        <w:jc w:val="both"/>
      </w:pPr>
      <w:r>
        <w:rPr>
          <w:rFonts w:ascii="Times New Roman"/>
          <w:b w:val="false"/>
          <w:i w:val="false"/>
          <w:color w:val="000000"/>
          <w:sz w:val="28"/>
        </w:rPr>
        <w:t>
      16) Департаменттің тәртіптік, аттестациялық және конкурстық комиссиясының қызметіне жалпы басшылықты жүзеге асырады, атқарушылық және еңбек тәртібінің сақталуын, персоналды басқару және құжат айналымын ұйымдастыру қызметінің жұмысын бақылайды;</w:t>
      </w:r>
    </w:p>
    <w:bookmarkEnd w:id="1624"/>
    <w:bookmarkStart w:name="z1647" w:id="1625"/>
    <w:p>
      <w:pPr>
        <w:spacing w:after="0"/>
        <w:ind w:left="0"/>
        <w:jc w:val="both"/>
      </w:pPr>
      <w:r>
        <w:rPr>
          <w:rFonts w:ascii="Times New Roman"/>
          <w:b w:val="false"/>
          <w:i w:val="false"/>
          <w:color w:val="000000"/>
          <w:sz w:val="28"/>
        </w:rPr>
        <w:t>
      17) Қазақстан Республикасының заңнамасына сәйкес өзге де өкілеттіктерді жүзеге асырады.</w:t>
      </w:r>
    </w:p>
    <w:bookmarkEnd w:id="1625"/>
    <w:bookmarkStart w:name="z1648" w:id="1626"/>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қолданыстағы заңнамаға сәйкес оны алмастыратын адам жүзеге асырады.</w:t>
      </w:r>
    </w:p>
    <w:bookmarkEnd w:id="1626"/>
    <w:bookmarkStart w:name="z1649" w:id="1627"/>
    <w:p>
      <w:pPr>
        <w:spacing w:after="0"/>
        <w:ind w:left="0"/>
        <w:jc w:val="both"/>
      </w:pPr>
      <w:r>
        <w:rPr>
          <w:rFonts w:ascii="Times New Roman"/>
          <w:b w:val="false"/>
          <w:i w:val="false"/>
          <w:color w:val="000000"/>
          <w:sz w:val="28"/>
        </w:rPr>
        <w:t>
      21. Департамент басшысының орынбасары:</w:t>
      </w:r>
    </w:p>
    <w:bookmarkEnd w:id="1627"/>
    <w:bookmarkStart w:name="z1650" w:id="1628"/>
    <w:p>
      <w:pPr>
        <w:spacing w:after="0"/>
        <w:ind w:left="0"/>
        <w:jc w:val="both"/>
      </w:pPr>
      <w:r>
        <w:rPr>
          <w:rFonts w:ascii="Times New Roman"/>
          <w:b w:val="false"/>
          <w:i w:val="false"/>
          <w:color w:val="000000"/>
          <w:sz w:val="28"/>
        </w:rPr>
        <w:t>
      1) өз өкілеттігі шегінде Департаменттің қызметін үйлестіреді;</w:t>
      </w:r>
    </w:p>
    <w:bookmarkEnd w:id="1628"/>
    <w:bookmarkStart w:name="z1651" w:id="1629"/>
    <w:p>
      <w:pPr>
        <w:spacing w:after="0"/>
        <w:ind w:left="0"/>
        <w:jc w:val="both"/>
      </w:pPr>
      <w:r>
        <w:rPr>
          <w:rFonts w:ascii="Times New Roman"/>
          <w:b w:val="false"/>
          <w:i w:val="false"/>
          <w:color w:val="000000"/>
          <w:sz w:val="28"/>
        </w:rPr>
        <w:t>
      2) Департамент Басшысы болмаған кезеңде Департамент қызметіне жалпы басшылықты жүзеге асырады және Департаментке жүктелген міндеттерді орындауға және өз функцияларын жүзеге асыруға дербес жауапты болады;</w:t>
      </w:r>
    </w:p>
    <w:bookmarkEnd w:id="1629"/>
    <w:bookmarkStart w:name="z1652" w:id="1630"/>
    <w:p>
      <w:pPr>
        <w:spacing w:after="0"/>
        <w:ind w:left="0"/>
        <w:jc w:val="both"/>
      </w:pPr>
      <w:r>
        <w:rPr>
          <w:rFonts w:ascii="Times New Roman"/>
          <w:b w:val="false"/>
          <w:i w:val="false"/>
          <w:color w:val="000000"/>
          <w:sz w:val="28"/>
        </w:rPr>
        <w:t>
      3) Департамент Басшысы жүктеген өзге де функцияларды жүзеге асырады.</w:t>
      </w:r>
    </w:p>
    <w:bookmarkEnd w:id="1630"/>
    <w:bookmarkStart w:name="z1653" w:id="1631"/>
    <w:p>
      <w:pPr>
        <w:spacing w:after="0"/>
        <w:ind w:left="0"/>
        <w:jc w:val="both"/>
      </w:pPr>
      <w:r>
        <w:rPr>
          <w:rFonts w:ascii="Times New Roman"/>
          <w:b w:val="false"/>
          <w:i w:val="false"/>
          <w:color w:val="000000"/>
          <w:sz w:val="28"/>
        </w:rPr>
        <w:t>
      22. Департаменттің құзыретіне кіретін мәселелер бойынша Департамент Басшысының атынан Комитеттің басқа құрылымдық бөлімшелеріне жолданатын құжаттарға Департамент басшысы, ал ол болмаған жағдайда оны алмастыратын адам қол қояды.</w:t>
      </w:r>
    </w:p>
    <w:bookmarkEnd w:id="1631"/>
    <w:bookmarkStart w:name="z1654" w:id="1632"/>
    <w:p>
      <w:pPr>
        <w:spacing w:after="0"/>
        <w:ind w:left="0"/>
        <w:jc w:val="left"/>
      </w:pPr>
      <w:r>
        <w:rPr>
          <w:rFonts w:ascii="Times New Roman"/>
          <w:b/>
          <w:i w:val="false"/>
          <w:color w:val="000000"/>
        </w:rPr>
        <w:t xml:space="preserve"> 4-тарау. Департаменттің мүлкі</w:t>
      </w:r>
    </w:p>
    <w:bookmarkEnd w:id="1632"/>
    <w:bookmarkStart w:name="z1655" w:id="1633"/>
    <w:p>
      <w:pPr>
        <w:spacing w:after="0"/>
        <w:ind w:left="0"/>
        <w:jc w:val="both"/>
      </w:pPr>
      <w:r>
        <w:rPr>
          <w:rFonts w:ascii="Times New Roman"/>
          <w:b w:val="false"/>
          <w:i w:val="false"/>
          <w:color w:val="000000"/>
          <w:sz w:val="28"/>
        </w:rPr>
        <w:t>
      23. Қазақстан Республикасының заңнамасында көзделген жағдайларда, Департаменттің жедел басқару құқығындағы оқшауланған мүлкі болуы мүмкін.</w:t>
      </w:r>
    </w:p>
    <w:bookmarkEnd w:id="1633"/>
    <w:bookmarkStart w:name="z1656" w:id="1634"/>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1634"/>
    <w:bookmarkStart w:name="z1657" w:id="1635"/>
    <w:p>
      <w:pPr>
        <w:spacing w:after="0"/>
        <w:ind w:left="0"/>
        <w:jc w:val="both"/>
      </w:pPr>
      <w:r>
        <w:rPr>
          <w:rFonts w:ascii="Times New Roman"/>
          <w:b w:val="false"/>
          <w:i w:val="false"/>
          <w:color w:val="000000"/>
          <w:sz w:val="28"/>
        </w:rPr>
        <w:t>
      24. Департаментке бекітіліп берілген мүлік республикалық меншікке жатады.</w:t>
      </w:r>
    </w:p>
    <w:bookmarkEnd w:id="1635"/>
    <w:bookmarkStart w:name="z1658" w:id="1636"/>
    <w:p>
      <w:pPr>
        <w:spacing w:after="0"/>
        <w:ind w:left="0"/>
        <w:jc w:val="both"/>
      </w:pPr>
      <w:r>
        <w:rPr>
          <w:rFonts w:ascii="Times New Roman"/>
          <w:b w:val="false"/>
          <w:i w:val="false"/>
          <w:color w:val="000000"/>
          <w:sz w:val="28"/>
        </w:rPr>
        <w:t>
      25. Департаменттің өзіне бекітіліп берілген мүлікті және қаржыландыру жоспары бойынша оған бөлінген қаражат есебінен сатып алынған мүлікті, егер заңнамада басқалай белгіленбесе, өздігінен иеліктен шығаруға немесе өзге де тәсілдермен оған билік етуге құқығы жоқ.</w:t>
      </w:r>
    </w:p>
    <w:bookmarkEnd w:id="1636"/>
    <w:bookmarkStart w:name="z1659" w:id="1637"/>
    <w:p>
      <w:pPr>
        <w:spacing w:after="0"/>
        <w:ind w:left="0"/>
        <w:jc w:val="left"/>
      </w:pPr>
      <w:r>
        <w:rPr>
          <w:rFonts w:ascii="Times New Roman"/>
          <w:b/>
          <w:i w:val="false"/>
          <w:color w:val="000000"/>
        </w:rPr>
        <w:t xml:space="preserve"> 5-тарау. Департаментті қайта ұйымдастыру және тарату</w:t>
      </w:r>
    </w:p>
    <w:bookmarkEnd w:id="1637"/>
    <w:bookmarkStart w:name="z1660" w:id="1638"/>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16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2019 жылғы 7 ақпандағы</w:t>
            </w:r>
            <w:r>
              <w:br/>
            </w:r>
            <w:r>
              <w:rPr>
                <w:rFonts w:ascii="Times New Roman"/>
                <w:b w:val="false"/>
                <w:i w:val="false"/>
                <w:color w:val="000000"/>
                <w:sz w:val="20"/>
              </w:rPr>
              <w:t xml:space="preserve">№ 67 бұйрығына </w:t>
            </w:r>
            <w:r>
              <w:br/>
            </w:r>
            <w:r>
              <w:rPr>
                <w:rFonts w:ascii="Times New Roman"/>
                <w:b w:val="false"/>
                <w:i w:val="false"/>
                <w:color w:val="000000"/>
                <w:sz w:val="20"/>
              </w:rPr>
              <w:t>16-қосымша</w:t>
            </w:r>
          </w:p>
        </w:tc>
      </w:tr>
    </w:tbl>
    <w:bookmarkStart w:name="z1662" w:id="1639"/>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Индустриялық даму және өнеркәсіптік қауіпсіздік комитетінің Солтүстік Қазақстан облысы бойынша департаменті" республикалық мемлекеттік мекемесінің ережесі</w:t>
      </w:r>
    </w:p>
    <w:bookmarkEnd w:id="1639"/>
    <w:bookmarkStart w:name="z1663" w:id="1640"/>
    <w:p>
      <w:pPr>
        <w:spacing w:after="0"/>
        <w:ind w:left="0"/>
        <w:jc w:val="left"/>
      </w:pPr>
      <w:r>
        <w:rPr>
          <w:rFonts w:ascii="Times New Roman"/>
          <w:b/>
          <w:i w:val="false"/>
          <w:color w:val="000000"/>
        </w:rPr>
        <w:t xml:space="preserve"> 1-тарау. Жалпы ережелер</w:t>
      </w:r>
    </w:p>
    <w:bookmarkEnd w:id="1640"/>
    <w:bookmarkStart w:name="z1664" w:id="1641"/>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 Индустриялық даму және өнеркәсіптік қауіпсіздік комитетінің Солтүстік Қазақстан облысы бойынша департаменті" республикалық мемлекеттік мекемесі (бұдан әрі – Департамент) "Қазақстан Республикасы Индустрия және инфрақұрылымдық даму министрлігінің Индустриялық даму және өнеркәсіптік қауіпсіздік комитеті" республикалық мемлекеттік мекемесінің (бұдан әрі – Комитет) іске асыру, бақылау-қадағалау функцияларын, энергия үнемдеу және энергия тиімділігін арттыру саласындағы мемлекеттік бақылауды қамтамасыз етуді, өнеркәсіптік қауіпсіздік саласындағы (бұдан әрі – реттелетін салалар) мемлекеттік қадағалауды қамтамасыз етуді жүзеге асыратын аумақтық бөлімшесі болып табылады. </w:t>
      </w:r>
    </w:p>
    <w:bookmarkEnd w:id="1641"/>
    <w:bookmarkStart w:name="z1665" w:id="164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на және заңдарына, Қазақстан Республикасының Президенті мен Үкіметінің актілеріне, Қазақстан Республикасы Индустрия және инфрақұрылымдық даму министрлігінің (бұдан әрі - Министрлік) бұйрықтарына, Қазақстан Республикасының өзге де нормативтік құқықтық актілеріне, сондай-ақ осы Ережеге сәйкес жүзеге асырады.</w:t>
      </w:r>
    </w:p>
    <w:bookmarkEnd w:id="1642"/>
    <w:bookmarkStart w:name="z1666" w:id="164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мөрлері мен мөртабандары, белгіленген үлгідегі бланктері, сондай-ақ Қазақстан Республикасының заңнамасына сәйкес қазынашылық органдарында шоттары бар.</w:t>
      </w:r>
    </w:p>
    <w:bookmarkEnd w:id="1643"/>
    <w:bookmarkStart w:name="z1667" w:id="164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644"/>
    <w:bookmarkStart w:name="z1668" w:id="1645"/>
    <w:p>
      <w:pPr>
        <w:spacing w:after="0"/>
        <w:ind w:left="0"/>
        <w:jc w:val="both"/>
      </w:pPr>
      <w:r>
        <w:rPr>
          <w:rFonts w:ascii="Times New Roman"/>
          <w:b w:val="false"/>
          <w:i w:val="false"/>
          <w:color w:val="000000"/>
          <w:sz w:val="28"/>
        </w:rPr>
        <w:t>
      5. Департамент Комитеттің атынан егер оған Қазақстан Республикасының заңнамасына сәйкес уәкілеттілік берілген жағдайда, Комитеттің атынан азаматтық-құқықтық қатынастардың тарапы болуға құқылы.</w:t>
      </w:r>
    </w:p>
    <w:bookmarkEnd w:id="1645"/>
    <w:bookmarkStart w:name="z1669" w:id="1646"/>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646"/>
    <w:bookmarkStart w:name="z1670" w:id="1647"/>
    <w:p>
      <w:pPr>
        <w:spacing w:after="0"/>
        <w:ind w:left="0"/>
        <w:jc w:val="both"/>
      </w:pPr>
      <w:r>
        <w:rPr>
          <w:rFonts w:ascii="Times New Roman"/>
          <w:b w:val="false"/>
          <w:i w:val="false"/>
          <w:color w:val="000000"/>
          <w:sz w:val="28"/>
        </w:rPr>
        <w:t>
      7. Департаменттің құрылымы мен штат санының лимитін Қазақстан Республикасы Индустрия және инфрақұрылымдық даму министрінің келісімімен Министрліктің Жауапты хатшысы бекітеді.</w:t>
      </w:r>
    </w:p>
    <w:bookmarkEnd w:id="1647"/>
    <w:bookmarkStart w:name="z1671" w:id="1648"/>
    <w:p>
      <w:pPr>
        <w:spacing w:after="0"/>
        <w:ind w:left="0"/>
        <w:jc w:val="both"/>
      </w:pPr>
      <w:r>
        <w:rPr>
          <w:rFonts w:ascii="Times New Roman"/>
          <w:b w:val="false"/>
          <w:i w:val="false"/>
          <w:color w:val="000000"/>
          <w:sz w:val="28"/>
        </w:rPr>
        <w:t>
      8. Департаменттің орналасқан жері: Қазақстан Республикасы, индексі 150010, Солтүстік Қазақстан облысы, Петропавл қаласы, Қазақстан Конституциясы көшесі, 72;</w:t>
      </w:r>
    </w:p>
    <w:bookmarkEnd w:id="1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10.09.2020 </w:t>
      </w:r>
      <w:r>
        <w:rPr>
          <w:rFonts w:ascii="Times New Roman"/>
          <w:b w:val="false"/>
          <w:i w:val="false"/>
          <w:color w:val="000000"/>
          <w:sz w:val="28"/>
        </w:rPr>
        <w:t>№ 462</w:t>
      </w:r>
      <w:r>
        <w:rPr>
          <w:rFonts w:ascii="Times New Roman"/>
          <w:b w:val="false"/>
          <w:i w:val="false"/>
          <w:color w:val="ff0000"/>
          <w:sz w:val="28"/>
        </w:rPr>
        <w:t xml:space="preserve"> (Осы бұйрық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72" w:id="1649"/>
    <w:p>
      <w:pPr>
        <w:spacing w:after="0"/>
        <w:ind w:left="0"/>
        <w:jc w:val="both"/>
      </w:pPr>
      <w:r>
        <w:rPr>
          <w:rFonts w:ascii="Times New Roman"/>
          <w:b w:val="false"/>
          <w:i w:val="false"/>
          <w:color w:val="000000"/>
          <w:sz w:val="28"/>
        </w:rPr>
        <w:t>
      9. Департаменттің толық атауы – "Қазақстан Республикасы Индустрия және инфрақұрылымдық даму министрлігі Индустриялық даму және өнеркәсіптік қауіпсіздік комитетінің Солтүстік Қазақстан облысы бойынша департаменті" республикалық мемлекеттiк мекемесi.</w:t>
      </w:r>
    </w:p>
    <w:bookmarkEnd w:id="1649"/>
    <w:bookmarkStart w:name="z1673" w:id="165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650"/>
    <w:bookmarkStart w:name="z1674" w:id="165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651"/>
    <w:bookmarkStart w:name="z1675" w:id="1652"/>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652"/>
    <w:bookmarkStart w:name="z1676" w:id="1653"/>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бойынша құқық берілсе, онда осындай қызметтен түскен кіріс мемлекеттік бюджеттің кірісіне жіберіледі.</w:t>
      </w:r>
    </w:p>
    <w:bookmarkEnd w:id="1653"/>
    <w:bookmarkStart w:name="z1677" w:id="1654"/>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міндеттемелері</w:t>
      </w:r>
    </w:p>
    <w:bookmarkEnd w:id="1654"/>
    <w:bookmarkStart w:name="z1678" w:id="1655"/>
    <w:p>
      <w:pPr>
        <w:spacing w:after="0"/>
        <w:ind w:left="0"/>
        <w:jc w:val="both"/>
      </w:pPr>
      <w:r>
        <w:rPr>
          <w:rFonts w:ascii="Times New Roman"/>
          <w:b w:val="false"/>
          <w:i w:val="false"/>
          <w:color w:val="000000"/>
          <w:sz w:val="28"/>
        </w:rPr>
        <w:t xml:space="preserve">
      13. Міндеттері: қауіпті өндірістік объектілердегі авариялар, оқыс оқиғалар кезінде туындайтын қауіпті өндірістік факторлардың зиянды әсерінің алдын алу, реттелетін салаларда мемлекеттік бақылауды және қадағалауды қамтамасыз ету. </w:t>
      </w:r>
    </w:p>
    <w:bookmarkEnd w:id="1655"/>
    <w:bookmarkStart w:name="z1679" w:id="1656"/>
    <w:p>
      <w:pPr>
        <w:spacing w:after="0"/>
        <w:ind w:left="0"/>
        <w:jc w:val="both"/>
      </w:pPr>
      <w:r>
        <w:rPr>
          <w:rFonts w:ascii="Times New Roman"/>
          <w:b w:val="false"/>
          <w:i w:val="false"/>
          <w:color w:val="000000"/>
          <w:sz w:val="28"/>
        </w:rPr>
        <w:t>
      Функциялары:</w:t>
      </w:r>
    </w:p>
    <w:bookmarkEnd w:id="1656"/>
    <w:bookmarkStart w:name="z1680" w:id="1657"/>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1657"/>
    <w:bookmarkStart w:name="z1681" w:id="1658"/>
    <w:p>
      <w:pPr>
        <w:spacing w:after="0"/>
        <w:ind w:left="0"/>
        <w:jc w:val="both"/>
      </w:pPr>
      <w:r>
        <w:rPr>
          <w:rFonts w:ascii="Times New Roman"/>
          <w:b w:val="false"/>
          <w:i w:val="false"/>
          <w:color w:val="000000"/>
          <w:sz w:val="28"/>
        </w:rPr>
        <w:t>
      2) Комитеттің келісімі бойынша өз құзыреті шегінде реттелетін салаларда халықаралық ынтымақтастықты жүзеге асыруға қатысады;</w:t>
      </w:r>
    </w:p>
    <w:bookmarkEnd w:id="1658"/>
    <w:bookmarkStart w:name="z1682" w:id="1659"/>
    <w:p>
      <w:pPr>
        <w:spacing w:after="0"/>
        <w:ind w:left="0"/>
        <w:jc w:val="both"/>
      </w:pPr>
      <w:r>
        <w:rPr>
          <w:rFonts w:ascii="Times New Roman"/>
          <w:b w:val="false"/>
          <w:i w:val="false"/>
          <w:color w:val="000000"/>
          <w:sz w:val="28"/>
        </w:rPr>
        <w:t>
      3) Департаменттің құзыреті шегінде нормативтік құқықтық актілерді әзірлеуге қатысады;</w:t>
      </w:r>
    </w:p>
    <w:bookmarkEnd w:id="1659"/>
    <w:bookmarkStart w:name="z1683" w:id="1660"/>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көрсету;</w:t>
      </w:r>
    </w:p>
    <w:bookmarkEnd w:id="1660"/>
    <w:bookmarkStart w:name="z1684" w:id="1661"/>
    <w:p>
      <w:pPr>
        <w:spacing w:after="0"/>
        <w:ind w:left="0"/>
        <w:jc w:val="both"/>
      </w:pPr>
      <w:r>
        <w:rPr>
          <w:rFonts w:ascii="Times New Roman"/>
          <w:b w:val="false"/>
          <w:i w:val="false"/>
          <w:color w:val="000000"/>
          <w:sz w:val="28"/>
        </w:rPr>
        <w:t>
      5) мүдделі мемлекеттік органдармен бірлесе отырып, өз құзыреті шегінде қауіпті өндірістік объектідегі аварияларды, авария салдарынан болған жазатайым оқиғаларды тергеп-тексеруді ұйымдастырады және жүргізеді;</w:t>
      </w:r>
    </w:p>
    <w:bookmarkEnd w:id="1661"/>
    <w:bookmarkStart w:name="z1685" w:id="1662"/>
    <w:p>
      <w:pPr>
        <w:spacing w:after="0"/>
        <w:ind w:left="0"/>
        <w:jc w:val="both"/>
      </w:pPr>
      <w:r>
        <w:rPr>
          <w:rFonts w:ascii="Times New Roman"/>
          <w:b w:val="false"/>
          <w:i w:val="false"/>
          <w:color w:val="000000"/>
          <w:sz w:val="28"/>
        </w:rPr>
        <w:t>
      6) қауіпті өндірістік объектіні пайдалануға енгізу кезінде оны қабылдау сынақтарына, техникалық куәландыруларға қатысады;</w:t>
      </w:r>
    </w:p>
    <w:bookmarkEnd w:id="1662"/>
    <w:bookmarkStart w:name="z1686" w:id="1663"/>
    <w:p>
      <w:pPr>
        <w:spacing w:after="0"/>
        <w:ind w:left="0"/>
        <w:jc w:val="both"/>
      </w:pPr>
      <w:r>
        <w:rPr>
          <w:rFonts w:ascii="Times New Roman"/>
          <w:b w:val="false"/>
          <w:i w:val="false"/>
          <w:color w:val="000000"/>
          <w:sz w:val="28"/>
        </w:rPr>
        <w:t>
      7) жару жұмыстарын жүргізуге рұқсат береді;</w:t>
      </w:r>
    </w:p>
    <w:bookmarkEnd w:id="1663"/>
    <w:bookmarkStart w:name="z1687" w:id="1664"/>
    <w:p>
      <w:pPr>
        <w:spacing w:after="0"/>
        <w:ind w:left="0"/>
        <w:jc w:val="both"/>
      </w:pPr>
      <w:r>
        <w:rPr>
          <w:rFonts w:ascii="Times New Roman"/>
          <w:b w:val="false"/>
          <w:i w:val="false"/>
          <w:color w:val="000000"/>
          <w:sz w:val="28"/>
        </w:rPr>
        <w:t>
      8) адамдардың денсаулығы мен өміріне қауіп төндіретін ерекше жағдайларда, соттың шешімінсіз дербес кәсіпкерлердің, ұйымдардың қауіпті өндірістік объектілерді, техникалық құрылғыларды пайдаланумен байланысты қызметін немесе қызметінің жекелеген түрлерін, міндетті түрде көрсетілген мерзімде сотқа талап арыз тастай отырып, үш күннен аспайтын мерзімге тоқтата тұрады немесе тыйым салады;</w:t>
      </w:r>
    </w:p>
    <w:bookmarkEnd w:id="1664"/>
    <w:bookmarkStart w:name="z1688" w:id="1665"/>
    <w:p>
      <w:pPr>
        <w:spacing w:after="0"/>
        <w:ind w:left="0"/>
        <w:jc w:val="both"/>
      </w:pPr>
      <w:r>
        <w:rPr>
          <w:rFonts w:ascii="Times New Roman"/>
          <w:b w:val="false"/>
          <w:i w:val="false"/>
          <w:color w:val="000000"/>
          <w:sz w:val="28"/>
        </w:rPr>
        <w:t xml:space="preserve">
      9) екі және одан көп облыстар шегінде орналастырылған қауіпті өндірістік объектіні,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жобалық құжаттаманы келіседі; </w:t>
      </w:r>
    </w:p>
    <w:bookmarkEnd w:id="1665"/>
    <w:bookmarkStart w:name="z1689" w:id="1666"/>
    <w:p>
      <w:pPr>
        <w:spacing w:after="0"/>
        <w:ind w:left="0"/>
        <w:jc w:val="both"/>
      </w:pPr>
      <w:r>
        <w:rPr>
          <w:rFonts w:ascii="Times New Roman"/>
          <w:b w:val="false"/>
          <w:i w:val="false"/>
          <w:color w:val="000000"/>
          <w:sz w:val="28"/>
        </w:rPr>
        <w:t>
      10) әлеуметтік инфрақұрылым объектілеріне жатпайтын қауіпті өндірістік объектілерді, қауіпті техникалық құрылғыларды есепке қоюды және есептен шығаруды жүзеге асырады;</w:t>
      </w:r>
    </w:p>
    <w:bookmarkEnd w:id="1666"/>
    <w:bookmarkStart w:name="z1690" w:id="1667"/>
    <w:p>
      <w:pPr>
        <w:spacing w:after="0"/>
        <w:ind w:left="0"/>
        <w:jc w:val="both"/>
      </w:pPr>
      <w:r>
        <w:rPr>
          <w:rFonts w:ascii="Times New Roman"/>
          <w:b w:val="false"/>
          <w:i w:val="false"/>
          <w:color w:val="000000"/>
          <w:sz w:val="28"/>
        </w:rPr>
        <w:t>
      11) қауіпті өндірістік объектіде оқу дабылдарын және аварияға қарсы жаттығуларды өткізуге қатысады;</w:t>
      </w:r>
    </w:p>
    <w:bookmarkEnd w:id="1667"/>
    <w:bookmarkStart w:name="z1691" w:id="1668"/>
    <w:p>
      <w:pPr>
        <w:spacing w:after="0"/>
        <w:ind w:left="0"/>
        <w:jc w:val="both"/>
      </w:pPr>
      <w:r>
        <w:rPr>
          <w:rFonts w:ascii="Times New Roman"/>
          <w:b w:val="false"/>
          <w:i w:val="false"/>
          <w:color w:val="000000"/>
          <w:sz w:val="28"/>
        </w:rPr>
        <w:t>
      12) жарылғыш заттар мен олардың негізіндегі бұйымдардың бақылау және қабылдау сынақтарын өткізу жөніндегі комиссияға қатысады;</w:t>
      </w:r>
    </w:p>
    <w:bookmarkEnd w:id="1668"/>
    <w:bookmarkStart w:name="z1692" w:id="1669"/>
    <w:p>
      <w:pPr>
        <w:spacing w:after="0"/>
        <w:ind w:left="0"/>
        <w:jc w:val="both"/>
      </w:pPr>
      <w:r>
        <w:rPr>
          <w:rFonts w:ascii="Times New Roman"/>
          <w:b w:val="false"/>
          <w:i w:val="false"/>
          <w:color w:val="000000"/>
          <w:sz w:val="28"/>
        </w:rPr>
        <w:t xml:space="preserve">
      13) әлеуметтік инфрақұрылым объектілеріне жатпайтын өнеркәсіптік қауіпсіздікті қамтамасыз ету бөлігінде заңды және жеке тұлғалардың, қауіпті өндірістік объектілер иелерінің және қауіпті техникалық құрылғыларды пайдаланатын ұйымдардың "Азаматтық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 мемлекеттік қадағалауды жүзеге асырады;</w:t>
      </w:r>
    </w:p>
    <w:bookmarkEnd w:id="1669"/>
    <w:bookmarkStart w:name="z1693" w:id="1670"/>
    <w:p>
      <w:pPr>
        <w:spacing w:after="0"/>
        <w:ind w:left="0"/>
        <w:jc w:val="both"/>
      </w:pPr>
      <w:r>
        <w:rPr>
          <w:rFonts w:ascii="Times New Roman"/>
          <w:b w:val="false"/>
          <w:i w:val="false"/>
          <w:color w:val="000000"/>
          <w:sz w:val="28"/>
        </w:rPr>
        <w:t>
      14) қауіпті өндірістік объектілердің өндірістік ғимараттарын, технологиялық құрылыстарын, техникалық және қауіпті техникалық құрылғыларын техникалық куәландырулардың уақтылы жүргізілуіне мемлекеттік қадағалауды жүзеге асырады;</w:t>
      </w:r>
    </w:p>
    <w:bookmarkEnd w:id="1670"/>
    <w:bookmarkStart w:name="z1694" w:id="1671"/>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салдарын жою және оқшаулау жұмыстарын жүргізуге дайындығына мемлекеттік қадағалауды жүзеге асырады;</w:t>
      </w:r>
    </w:p>
    <w:bookmarkEnd w:id="1671"/>
    <w:bookmarkStart w:name="z1695" w:id="1672"/>
    <w:p>
      <w:pPr>
        <w:spacing w:after="0"/>
        <w:ind w:left="0"/>
        <w:jc w:val="both"/>
      </w:pPr>
      <w:r>
        <w:rPr>
          <w:rFonts w:ascii="Times New Roman"/>
          <w:b w:val="false"/>
          <w:i w:val="false"/>
          <w:color w:val="000000"/>
          <w:sz w:val="28"/>
        </w:rPr>
        <w:t>
      16) магистральдық құбыр жолдарды пайдалану кезінде өнеркәсіптік қауіпсіздік саласындағы мемлекеттік қадағалауды жүзеге асырады;</w:t>
      </w:r>
    </w:p>
    <w:bookmarkEnd w:id="1672"/>
    <w:p>
      <w:pPr>
        <w:spacing w:after="0"/>
        <w:ind w:left="0"/>
        <w:jc w:val="both"/>
      </w:pPr>
      <w:r>
        <w:rPr>
          <w:rFonts w:ascii="Times New Roman"/>
          <w:b w:val="false"/>
          <w:i w:val="false"/>
          <w:color w:val="000000"/>
          <w:sz w:val="28"/>
        </w:rPr>
        <w:t>
      16-1) тұрмыстық және коммуналдық-тұрмыстық тұтынушылардың газ тұтыну жүйелері мен газ жабдығын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саласындағы мемлекеттік бақылауды жүзеге асырады;</w:t>
      </w:r>
    </w:p>
    <w:bookmarkStart w:name="z1696" w:id="1673"/>
    <w:p>
      <w:pPr>
        <w:spacing w:after="0"/>
        <w:ind w:left="0"/>
        <w:jc w:val="both"/>
      </w:pPr>
      <w:r>
        <w:rPr>
          <w:rFonts w:ascii="Times New Roman"/>
          <w:b w:val="false"/>
          <w:i w:val="false"/>
          <w:color w:val="000000"/>
          <w:sz w:val="28"/>
        </w:rPr>
        <w:t>
      17) жеке және заңды тұлғаларға Тексеру нәтижелері туралы акті, өнеркәсіптік қауіпсіздік, энергия үнемдеу және энергия тиімділігін арттыру саласындағы анықталған бұзушылықтар бойынша ұйғарым, қызметті немесе қызметтің жекелеген түрлеріне тыйым салу не тоқтата тұру туралы акті береді;</w:t>
      </w:r>
    </w:p>
    <w:bookmarkEnd w:id="1673"/>
    <w:bookmarkStart w:name="z1697" w:id="1674"/>
    <w:p>
      <w:pPr>
        <w:spacing w:after="0"/>
        <w:ind w:left="0"/>
        <w:jc w:val="both"/>
      </w:pPr>
      <w:r>
        <w:rPr>
          <w:rFonts w:ascii="Times New Roman"/>
          <w:b w:val="false"/>
          <w:i w:val="false"/>
          <w:color w:val="000000"/>
          <w:sz w:val="28"/>
        </w:rPr>
        <w:t>
      18) Қазақстан Республикасының энергия үнемдеу және энергия тиімділігін арттыру туралы заңнамасы талаптарының сақталуына мемлекеттік бақылауды жүзеге асырады;</w:t>
      </w:r>
    </w:p>
    <w:bookmarkEnd w:id="1674"/>
    <w:bookmarkStart w:name="z1698" w:id="1675"/>
    <w:p>
      <w:pPr>
        <w:spacing w:after="0"/>
        <w:ind w:left="0"/>
        <w:jc w:val="both"/>
      </w:pPr>
      <w:r>
        <w:rPr>
          <w:rFonts w:ascii="Times New Roman"/>
          <w:b w:val="false"/>
          <w:i w:val="false"/>
          <w:color w:val="000000"/>
          <w:sz w:val="28"/>
        </w:rPr>
        <w:t xml:space="preserve">
      19)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реттелетін салалардағы тәуекел дәрежесін бағалау өлшемшарттарын, тексеру парақтарын әзірлеуге қатысады;</w:t>
      </w:r>
    </w:p>
    <w:bookmarkEnd w:id="1675"/>
    <w:bookmarkStart w:name="z1699" w:id="1676"/>
    <w:p>
      <w:pPr>
        <w:spacing w:after="0"/>
        <w:ind w:left="0"/>
        <w:jc w:val="both"/>
      </w:pPr>
      <w:r>
        <w:rPr>
          <w:rFonts w:ascii="Times New Roman"/>
          <w:b w:val="false"/>
          <w:i w:val="false"/>
          <w:color w:val="000000"/>
          <w:sz w:val="28"/>
        </w:rPr>
        <w:t xml:space="preserve">
      20)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реттелетін салалардағы жартыжылдық тексеру жүргізу кестелерін әзірлеуге қатысады;</w:t>
      </w:r>
    </w:p>
    <w:bookmarkEnd w:id="1676"/>
    <w:bookmarkStart w:name="z1700" w:id="1677"/>
    <w:p>
      <w:pPr>
        <w:spacing w:after="0"/>
        <w:ind w:left="0"/>
        <w:jc w:val="both"/>
      </w:pPr>
      <w:r>
        <w:rPr>
          <w:rFonts w:ascii="Times New Roman"/>
          <w:b w:val="false"/>
          <w:i w:val="false"/>
          <w:color w:val="000000"/>
          <w:sz w:val="28"/>
        </w:rPr>
        <w:t>
      21) реттелетін салалардағы біліктілік және/немесе рұқсаттама талаптарына өтініш берушілердің сәйкестігіне рұқсаттама бақылауын жүзеге асырады;</w:t>
      </w:r>
    </w:p>
    <w:bookmarkEnd w:id="1677"/>
    <w:bookmarkStart w:name="z1701" w:id="1678"/>
    <w:p>
      <w:pPr>
        <w:spacing w:after="0"/>
        <w:ind w:left="0"/>
        <w:jc w:val="both"/>
      </w:pPr>
      <w:r>
        <w:rPr>
          <w:rFonts w:ascii="Times New Roman"/>
          <w:b w:val="false"/>
          <w:i w:val="false"/>
          <w:color w:val="000000"/>
          <w:sz w:val="28"/>
        </w:rPr>
        <w:t>
      22) реттелетін салалардағы әкімшілік құқық бұзушылықтар туралы іс жүргізуді жүзеге асырады;</w:t>
      </w:r>
    </w:p>
    <w:bookmarkEnd w:id="1678"/>
    <w:bookmarkStart w:name="z1702" w:id="1679"/>
    <w:p>
      <w:pPr>
        <w:spacing w:after="0"/>
        <w:ind w:left="0"/>
        <w:jc w:val="both"/>
      </w:pPr>
      <w:r>
        <w:rPr>
          <w:rFonts w:ascii="Times New Roman"/>
          <w:b w:val="false"/>
          <w:i w:val="false"/>
          <w:color w:val="000000"/>
          <w:sz w:val="28"/>
        </w:rPr>
        <w:t>
      23) құзыретті органдармен бірлесіп, жарылғыш материалдарды жою жөніндегі комиссия құрамына қатысады;</w:t>
      </w:r>
    </w:p>
    <w:bookmarkEnd w:id="1679"/>
    <w:bookmarkStart w:name="z1703" w:id="1680"/>
    <w:p>
      <w:pPr>
        <w:spacing w:after="0"/>
        <w:ind w:left="0"/>
        <w:jc w:val="both"/>
      </w:pPr>
      <w:r>
        <w:rPr>
          <w:rFonts w:ascii="Times New Roman"/>
          <w:b w:val="false"/>
          <w:i w:val="false"/>
          <w:color w:val="000000"/>
          <w:sz w:val="28"/>
        </w:rPr>
        <w:t>
      24)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мен толықтырулар енгізілді - ҚР Индустрия және инфрақұрылымдық даму министрінің 10.09.2020 </w:t>
      </w:r>
      <w:r>
        <w:rPr>
          <w:rFonts w:ascii="Times New Roman"/>
          <w:b w:val="false"/>
          <w:i w:val="false"/>
          <w:color w:val="000000"/>
          <w:sz w:val="28"/>
        </w:rPr>
        <w:t>№ 462</w:t>
      </w:r>
      <w:r>
        <w:rPr>
          <w:rFonts w:ascii="Times New Roman"/>
          <w:b w:val="false"/>
          <w:i w:val="false"/>
          <w:color w:val="ff0000"/>
          <w:sz w:val="28"/>
        </w:rPr>
        <w:t xml:space="preserve"> (Осы бұйрық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704" w:id="1681"/>
    <w:p>
      <w:pPr>
        <w:spacing w:after="0"/>
        <w:ind w:left="0"/>
        <w:jc w:val="both"/>
      </w:pPr>
      <w:r>
        <w:rPr>
          <w:rFonts w:ascii="Times New Roman"/>
          <w:b w:val="false"/>
          <w:i w:val="false"/>
          <w:color w:val="000000"/>
          <w:sz w:val="28"/>
        </w:rPr>
        <w:t>
      14. Департаменттің құқықтары мен міндеттемелері:</w:t>
      </w:r>
    </w:p>
    <w:bookmarkEnd w:id="1681"/>
    <w:bookmarkStart w:name="z1705" w:id="1682"/>
    <w:p>
      <w:pPr>
        <w:spacing w:after="0"/>
        <w:ind w:left="0"/>
        <w:jc w:val="both"/>
      </w:pPr>
      <w:r>
        <w:rPr>
          <w:rFonts w:ascii="Times New Roman"/>
          <w:b w:val="false"/>
          <w:i w:val="false"/>
          <w:color w:val="000000"/>
          <w:sz w:val="28"/>
        </w:rPr>
        <w:t>
      Департаменттің құқықтары:</w:t>
      </w:r>
    </w:p>
    <w:bookmarkEnd w:id="1682"/>
    <w:bookmarkStart w:name="z1706" w:id="1683"/>
    <w:p>
      <w:pPr>
        <w:spacing w:after="0"/>
        <w:ind w:left="0"/>
        <w:jc w:val="both"/>
      </w:pPr>
      <w:r>
        <w:rPr>
          <w:rFonts w:ascii="Times New Roman"/>
          <w:b w:val="false"/>
          <w:i w:val="false"/>
          <w:color w:val="000000"/>
          <w:sz w:val="28"/>
        </w:rPr>
        <w:t>
      1) белгіленген тәртіпте және құзыреттілігі шегінде өнеркәсіптік қауіпсіздік және энергия үнемдеу және энергия тиімділігін арттыру саласындағы заңнама талаптарын сақтау бойынша бақылау және қадағалау субъектілеріне (объектілеріне) бара отырып, тексерулерді және профилактикалық бақылау және қадағалауды жүзеге асыру;</w:t>
      </w:r>
    </w:p>
    <w:bookmarkEnd w:id="1683"/>
    <w:bookmarkStart w:name="z1707" w:id="1684"/>
    <w:p>
      <w:pPr>
        <w:spacing w:after="0"/>
        <w:ind w:left="0"/>
        <w:jc w:val="both"/>
      </w:pPr>
      <w:r>
        <w:rPr>
          <w:rFonts w:ascii="Times New Roman"/>
          <w:b w:val="false"/>
          <w:i w:val="false"/>
          <w:color w:val="000000"/>
          <w:sz w:val="28"/>
        </w:rPr>
        <w:t>
      2) мемлекеттік органдардан, жеке және заңды тұлғалардан қажетті ақпарат пен материалдарды заңнамада белгіленген тәртіпте сұрату және алу;</w:t>
      </w:r>
    </w:p>
    <w:bookmarkEnd w:id="1684"/>
    <w:bookmarkStart w:name="z1708" w:id="1685"/>
    <w:p>
      <w:pPr>
        <w:spacing w:after="0"/>
        <w:ind w:left="0"/>
        <w:jc w:val="both"/>
      </w:pPr>
      <w:r>
        <w:rPr>
          <w:rFonts w:ascii="Times New Roman"/>
          <w:b w:val="false"/>
          <w:i w:val="false"/>
          <w:color w:val="000000"/>
          <w:sz w:val="28"/>
        </w:rPr>
        <w:t>
      3) өнеркәсіптік қауіпсіздік және энергия үнемдеу және энергия тиімділігін арттыру саласындағы заңнамаларды жетілдіру бойынша Комитетке ұсыныстар енгізу;</w:t>
      </w:r>
    </w:p>
    <w:bookmarkEnd w:id="1685"/>
    <w:bookmarkStart w:name="z1709" w:id="1686"/>
    <w:p>
      <w:pPr>
        <w:spacing w:after="0"/>
        <w:ind w:left="0"/>
        <w:jc w:val="both"/>
      </w:pPr>
      <w:r>
        <w:rPr>
          <w:rFonts w:ascii="Times New Roman"/>
          <w:b w:val="false"/>
          <w:i w:val="false"/>
          <w:color w:val="000000"/>
          <w:sz w:val="28"/>
        </w:rPr>
        <w:t>
      4) Департаментің құзыретіне кіретін мәселелер бойынша мәжілістер, семинарлар, конференциялар, дөңгелек үстелдер және өзге де іс-шаралар өткізу;</w:t>
      </w:r>
    </w:p>
    <w:bookmarkEnd w:id="1686"/>
    <w:bookmarkStart w:name="z1710" w:id="1687"/>
    <w:p>
      <w:pPr>
        <w:spacing w:after="0"/>
        <w:ind w:left="0"/>
        <w:jc w:val="both"/>
      </w:pPr>
      <w:r>
        <w:rPr>
          <w:rFonts w:ascii="Times New Roman"/>
          <w:b w:val="false"/>
          <w:i w:val="false"/>
          <w:color w:val="000000"/>
          <w:sz w:val="28"/>
        </w:rPr>
        <w:t>
      5) өңірлерде, мемлекеттік органдарда, мемлекеттік емес ұйымдарда, сондай-ақ республиканың барлық соттарында оның құзыретіне кіретін мәселелер бойынша Министрлікті және Комитетті таныстыру және тиісті хат алмасуды жүргізу, өз атынан азаматтық-құқықтық қатынастарға түсу;</w:t>
      </w:r>
    </w:p>
    <w:bookmarkEnd w:id="1687"/>
    <w:bookmarkStart w:name="z1711" w:id="1688"/>
    <w:p>
      <w:pPr>
        <w:spacing w:after="0"/>
        <w:ind w:left="0"/>
        <w:jc w:val="both"/>
      </w:pPr>
      <w:r>
        <w:rPr>
          <w:rFonts w:ascii="Times New Roman"/>
          <w:b w:val="false"/>
          <w:i w:val="false"/>
          <w:color w:val="000000"/>
          <w:sz w:val="28"/>
        </w:rPr>
        <w:t>
      6) Қазақстан Республикасының қолданыстағы заңнамалық актілерімен көзделген өзге де құқықтарды жүзеге асыру.</w:t>
      </w:r>
    </w:p>
    <w:bookmarkEnd w:id="1688"/>
    <w:bookmarkStart w:name="z1712" w:id="1689"/>
    <w:p>
      <w:pPr>
        <w:spacing w:after="0"/>
        <w:ind w:left="0"/>
        <w:jc w:val="both"/>
      </w:pPr>
      <w:r>
        <w:rPr>
          <w:rFonts w:ascii="Times New Roman"/>
          <w:b w:val="false"/>
          <w:i w:val="false"/>
          <w:color w:val="000000"/>
          <w:sz w:val="28"/>
        </w:rPr>
        <w:t>
      Департаменттің міндеттемелері:</w:t>
      </w:r>
    </w:p>
    <w:bookmarkEnd w:id="1689"/>
    <w:bookmarkStart w:name="z1713" w:id="1690"/>
    <w:p>
      <w:pPr>
        <w:spacing w:after="0"/>
        <w:ind w:left="0"/>
        <w:jc w:val="both"/>
      </w:pPr>
      <w:r>
        <w:rPr>
          <w:rFonts w:ascii="Times New Roman"/>
          <w:b w:val="false"/>
          <w:i w:val="false"/>
          <w:color w:val="000000"/>
          <w:sz w:val="28"/>
        </w:rPr>
        <w:t>
      1) басқа мемлекеттік органдармен, жергілікті атқарушы органдармен және ұйымдармен өзара іс-қимылды жүзеге асыру;</w:t>
      </w:r>
    </w:p>
    <w:bookmarkEnd w:id="1690"/>
    <w:bookmarkStart w:name="z1714" w:id="1691"/>
    <w:p>
      <w:pPr>
        <w:spacing w:after="0"/>
        <w:ind w:left="0"/>
        <w:jc w:val="both"/>
      </w:pPr>
      <w:r>
        <w:rPr>
          <w:rFonts w:ascii="Times New Roman"/>
          <w:b w:val="false"/>
          <w:i w:val="false"/>
          <w:color w:val="000000"/>
          <w:sz w:val="28"/>
        </w:rPr>
        <w:t>
      2) Департаменттің құзыретіне кіретін мәселелер бойынша түсіндірмелер, ұсынымдар, нұсқамалар ұсыну және тиісті шешімдер қабылдау;</w:t>
      </w:r>
    </w:p>
    <w:bookmarkEnd w:id="1691"/>
    <w:bookmarkStart w:name="z1715" w:id="1692"/>
    <w:p>
      <w:pPr>
        <w:spacing w:after="0"/>
        <w:ind w:left="0"/>
        <w:jc w:val="both"/>
      </w:pPr>
      <w:r>
        <w:rPr>
          <w:rFonts w:ascii="Times New Roman"/>
          <w:b w:val="false"/>
          <w:i w:val="false"/>
          <w:color w:val="000000"/>
          <w:sz w:val="28"/>
        </w:rPr>
        <w:t>
      3) Қазақстан Республикасының заңнамасын, жеке және заңды тұлғалардың құқықтарын және заңмен қорғалатын мүдделерін сақтау;</w:t>
      </w:r>
    </w:p>
    <w:bookmarkEnd w:id="1692"/>
    <w:bookmarkStart w:name="z1716" w:id="1693"/>
    <w:p>
      <w:pPr>
        <w:spacing w:after="0"/>
        <w:ind w:left="0"/>
        <w:jc w:val="both"/>
      </w:pPr>
      <w:r>
        <w:rPr>
          <w:rFonts w:ascii="Times New Roman"/>
          <w:b w:val="false"/>
          <w:i w:val="false"/>
          <w:color w:val="000000"/>
          <w:sz w:val="28"/>
        </w:rPr>
        <w:t>
      4) Департаменттің құзыретіне кіретін мәселелер бойынша тиісті шешімдер қабылдау;</w:t>
      </w:r>
    </w:p>
    <w:bookmarkEnd w:id="1693"/>
    <w:bookmarkStart w:name="z1717" w:id="1694"/>
    <w:p>
      <w:pPr>
        <w:spacing w:after="0"/>
        <w:ind w:left="0"/>
        <w:jc w:val="both"/>
      </w:pPr>
      <w:r>
        <w:rPr>
          <w:rFonts w:ascii="Times New Roman"/>
          <w:b w:val="false"/>
          <w:i w:val="false"/>
          <w:color w:val="000000"/>
          <w:sz w:val="28"/>
        </w:rPr>
        <w:t>
      5) өз құзыреті шегінде Министрліктің және Комитеттің басшылығының бұйрықтары, тапсырмаларын орындау;</w:t>
      </w:r>
    </w:p>
    <w:bookmarkEnd w:id="1694"/>
    <w:bookmarkStart w:name="z1718" w:id="1695"/>
    <w:p>
      <w:pPr>
        <w:spacing w:after="0"/>
        <w:ind w:left="0"/>
        <w:jc w:val="both"/>
      </w:pPr>
      <w:r>
        <w:rPr>
          <w:rFonts w:ascii="Times New Roman"/>
          <w:b w:val="false"/>
          <w:i w:val="false"/>
          <w:color w:val="000000"/>
          <w:sz w:val="28"/>
        </w:rPr>
        <w:t>
      6) өз құзыреті шегінде Министрлік және Комитет сұратқан, қажетті ақпаратты (материалдар, анықтамалар, есептер) белгіленген мерзімде ұсыну;</w:t>
      </w:r>
    </w:p>
    <w:bookmarkEnd w:id="1695"/>
    <w:bookmarkStart w:name="z1719" w:id="1696"/>
    <w:p>
      <w:pPr>
        <w:spacing w:after="0"/>
        <w:ind w:left="0"/>
        <w:jc w:val="both"/>
      </w:pPr>
      <w:r>
        <w:rPr>
          <w:rFonts w:ascii="Times New Roman"/>
          <w:b w:val="false"/>
          <w:i w:val="false"/>
          <w:color w:val="000000"/>
          <w:sz w:val="28"/>
        </w:rPr>
        <w:t>
      7) құзыреттілігі шегінде құқықтық, консультативтік және практикалық көмекті жүзеге асыру;</w:t>
      </w:r>
    </w:p>
    <w:bookmarkEnd w:id="1696"/>
    <w:bookmarkStart w:name="z1720" w:id="1697"/>
    <w:p>
      <w:pPr>
        <w:spacing w:after="0"/>
        <w:ind w:left="0"/>
        <w:jc w:val="both"/>
      </w:pPr>
      <w:r>
        <w:rPr>
          <w:rFonts w:ascii="Times New Roman"/>
          <w:b w:val="false"/>
          <w:i w:val="false"/>
          <w:color w:val="000000"/>
          <w:sz w:val="28"/>
        </w:rPr>
        <w:t>
      8) Қазақстан Республикасының қолданыстағы заңнамалық актілерінде көзделген өзге де құқықтар мен міндеттерді жүзеге асыру.</w:t>
      </w:r>
    </w:p>
    <w:bookmarkEnd w:id="1697"/>
    <w:bookmarkStart w:name="z1721" w:id="1698"/>
    <w:p>
      <w:pPr>
        <w:spacing w:after="0"/>
        <w:ind w:left="0"/>
        <w:jc w:val="left"/>
      </w:pPr>
      <w:r>
        <w:rPr>
          <w:rFonts w:ascii="Times New Roman"/>
          <w:b/>
          <w:i w:val="false"/>
          <w:color w:val="000000"/>
        </w:rPr>
        <w:t xml:space="preserve"> 3-тарау. Департаменттің қызметін ұйымдастыру</w:t>
      </w:r>
    </w:p>
    <w:bookmarkEnd w:id="1698"/>
    <w:bookmarkStart w:name="z1722" w:id="1699"/>
    <w:p>
      <w:pPr>
        <w:spacing w:after="0"/>
        <w:ind w:left="0"/>
        <w:jc w:val="both"/>
      </w:pPr>
      <w:r>
        <w:rPr>
          <w:rFonts w:ascii="Times New Roman"/>
          <w:b w:val="false"/>
          <w:i w:val="false"/>
          <w:color w:val="000000"/>
          <w:sz w:val="28"/>
        </w:rPr>
        <w:t>
      15. Комитет және оның аумақтық бөлімшелері бірыңғай жүйе құрады.</w:t>
      </w:r>
    </w:p>
    <w:bookmarkEnd w:id="1699"/>
    <w:bookmarkStart w:name="z1723" w:id="1700"/>
    <w:p>
      <w:pPr>
        <w:spacing w:after="0"/>
        <w:ind w:left="0"/>
        <w:jc w:val="both"/>
      </w:pPr>
      <w:r>
        <w:rPr>
          <w:rFonts w:ascii="Times New Roman"/>
          <w:b w:val="false"/>
          <w:i w:val="false"/>
          <w:color w:val="000000"/>
          <w:sz w:val="28"/>
        </w:rPr>
        <w:t>
      16. Департаментті Министрліктің Жауапты хатшысының бұйрығымен лауазымға тағайындалатын және лауазымынан босататылатын Басшы – Солтүстік Қазақстан облысы бойынша өнеркәсіптік қауіпсіздік саласындағы мемлекеттік қадағалау жөніндегі бас мемлекеттік инспектор басқарады.</w:t>
      </w:r>
    </w:p>
    <w:bookmarkEnd w:id="1700"/>
    <w:bookmarkStart w:name="z1724" w:id="1701"/>
    <w:p>
      <w:pPr>
        <w:spacing w:after="0"/>
        <w:ind w:left="0"/>
        <w:jc w:val="both"/>
      </w:pPr>
      <w:r>
        <w:rPr>
          <w:rFonts w:ascii="Times New Roman"/>
          <w:b w:val="false"/>
          <w:i w:val="false"/>
          <w:color w:val="000000"/>
          <w:sz w:val="28"/>
        </w:rPr>
        <w:t>
      17. Солтүстік Қазақстан облысы бойынша өнеркәсіптік қауіпсіздік саласындағы мемлекеттік қадағалау жөніндегі бас мемлекеттік инспектордың Министрліктің Жауапты хатшысының бұйрығымен лауазымға тағайындалатын және лауазымынан босатылатын орынбасары болады.</w:t>
      </w:r>
    </w:p>
    <w:bookmarkEnd w:id="1701"/>
    <w:bookmarkStart w:name="z1725" w:id="1702"/>
    <w:p>
      <w:pPr>
        <w:spacing w:after="0"/>
        <w:ind w:left="0"/>
        <w:jc w:val="both"/>
      </w:pPr>
      <w:r>
        <w:rPr>
          <w:rFonts w:ascii="Times New Roman"/>
          <w:b w:val="false"/>
          <w:i w:val="false"/>
          <w:color w:val="000000"/>
          <w:sz w:val="28"/>
        </w:rPr>
        <w:t xml:space="preserve">
      18. Солтүстік Қазақстан облысы бойынша өнеркәсіптік қауіпсіздік саласындағы мемлекеттік қадағалау жөніндегі бас мемлекеттік инспектор Департамент қызметіне жалпы басшылықты ұйымдастырады және жүзеге асырады, Департаментке жүктелген міндеттердің орындалуы мен оның өз функцияларын жүзеге асыруына дербес жауапты болады. </w:t>
      </w:r>
    </w:p>
    <w:bookmarkEnd w:id="1702"/>
    <w:bookmarkStart w:name="z1726" w:id="1703"/>
    <w:p>
      <w:pPr>
        <w:spacing w:after="0"/>
        <w:ind w:left="0"/>
        <w:jc w:val="both"/>
      </w:pPr>
      <w:r>
        <w:rPr>
          <w:rFonts w:ascii="Times New Roman"/>
          <w:b w:val="false"/>
          <w:i w:val="false"/>
          <w:color w:val="000000"/>
          <w:sz w:val="28"/>
        </w:rPr>
        <w:t>
      19. Департамент Қазақстан Республикасының заңнамалық актілеріне, Қазақстан Республикасының Президентінің актілеріне, өзге де нормативтік-құқықтық актілерге сәйкес өзінің негізгі міндеттері мен функцияларын іске асыру үшін қажетті өкілеттіктерге ие.</w:t>
      </w:r>
    </w:p>
    <w:bookmarkEnd w:id="1703"/>
    <w:bookmarkStart w:name="z1727" w:id="1704"/>
    <w:p>
      <w:pPr>
        <w:spacing w:after="0"/>
        <w:ind w:left="0"/>
        <w:jc w:val="both"/>
      </w:pPr>
      <w:r>
        <w:rPr>
          <w:rFonts w:ascii="Times New Roman"/>
          <w:b w:val="false"/>
          <w:i w:val="false"/>
          <w:color w:val="000000"/>
          <w:sz w:val="28"/>
        </w:rPr>
        <w:t>
      20. Осы мақсатта Солтүстік Қазақстан облысы бойынша өнеркәсіптік қауіпсіздік саласындағы мемлекеттік қадағалау жөніндегі бас мемлекеттік инспектор:</w:t>
      </w:r>
    </w:p>
    <w:bookmarkEnd w:id="1704"/>
    <w:bookmarkStart w:name="z1728" w:id="1705"/>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келісуден кейін бекітеді;</w:t>
      </w:r>
    </w:p>
    <w:bookmarkEnd w:id="1705"/>
    <w:bookmarkStart w:name="z1729" w:id="1706"/>
    <w:p>
      <w:pPr>
        <w:spacing w:after="0"/>
        <w:ind w:left="0"/>
        <w:jc w:val="both"/>
      </w:pPr>
      <w:r>
        <w:rPr>
          <w:rFonts w:ascii="Times New Roman"/>
          <w:b w:val="false"/>
          <w:i w:val="false"/>
          <w:color w:val="000000"/>
          <w:sz w:val="28"/>
        </w:rPr>
        <w:t xml:space="preserve">
      2) бөлімдердің ережелерін және Департаменттің бөлім басшылары мен жұмыскерлерінің лауазымдық нұсқаулықтарын бекітеді; </w:t>
      </w:r>
    </w:p>
    <w:bookmarkEnd w:id="1706"/>
    <w:bookmarkStart w:name="z1730" w:id="1707"/>
    <w:p>
      <w:pPr>
        <w:spacing w:after="0"/>
        <w:ind w:left="0"/>
        <w:jc w:val="both"/>
      </w:pPr>
      <w:r>
        <w:rPr>
          <w:rFonts w:ascii="Times New Roman"/>
          <w:b w:val="false"/>
          <w:i w:val="false"/>
          <w:color w:val="000000"/>
          <w:sz w:val="28"/>
        </w:rPr>
        <w:t>
      3) Департаменттің жұмыс жоспарының орындалуы бойынша есептілікті жартыжылда бір рет Комитетке уақытылы ұсынуды қамтамасыз етеді;</w:t>
      </w:r>
    </w:p>
    <w:bookmarkEnd w:id="1707"/>
    <w:bookmarkStart w:name="z1731" w:id="1708"/>
    <w:p>
      <w:pPr>
        <w:spacing w:after="0"/>
        <w:ind w:left="0"/>
        <w:jc w:val="both"/>
      </w:pPr>
      <w:r>
        <w:rPr>
          <w:rFonts w:ascii="Times New Roman"/>
          <w:b w:val="false"/>
          <w:i w:val="false"/>
          <w:color w:val="000000"/>
          <w:sz w:val="28"/>
        </w:rPr>
        <w:t>
      4) өз құзыретіне шегінде бұйрықтарға қол қояды;</w:t>
      </w:r>
    </w:p>
    <w:bookmarkEnd w:id="1708"/>
    <w:bookmarkStart w:name="z1732" w:id="1709"/>
    <w:p>
      <w:pPr>
        <w:spacing w:after="0"/>
        <w:ind w:left="0"/>
        <w:jc w:val="both"/>
      </w:pPr>
      <w:r>
        <w:rPr>
          <w:rFonts w:ascii="Times New Roman"/>
          <w:b w:val="false"/>
          <w:i w:val="false"/>
          <w:color w:val="000000"/>
          <w:sz w:val="28"/>
        </w:rPr>
        <w:t>
      5) бөлім басшыларын және Департамент жұмыскерлерін лауазымға қабылдайды және лауазымынан босатады;</w:t>
      </w:r>
    </w:p>
    <w:bookmarkEnd w:id="1709"/>
    <w:bookmarkStart w:name="z1733" w:id="1710"/>
    <w:p>
      <w:pPr>
        <w:spacing w:after="0"/>
        <w:ind w:left="0"/>
        <w:jc w:val="both"/>
      </w:pPr>
      <w:r>
        <w:rPr>
          <w:rFonts w:ascii="Times New Roman"/>
          <w:b w:val="false"/>
          <w:i w:val="false"/>
          <w:color w:val="000000"/>
          <w:sz w:val="28"/>
        </w:rPr>
        <w:t>
      6) бөлім басшыларын және Департамент жұмыскерлерін іссапарға жіберу, оларға демалыстар беру, материалдық көмек көрсету, даярлау (қайта даярлау), біліктіліктерін арттыру, көтермелеу, үстемеақы төлеу және сыйақы беру мәселелерін шешеді;</w:t>
      </w:r>
    </w:p>
    <w:bookmarkEnd w:id="1710"/>
    <w:bookmarkStart w:name="z1734" w:id="1711"/>
    <w:p>
      <w:pPr>
        <w:spacing w:after="0"/>
        <w:ind w:left="0"/>
        <w:jc w:val="both"/>
      </w:pPr>
      <w:r>
        <w:rPr>
          <w:rFonts w:ascii="Times New Roman"/>
          <w:b w:val="false"/>
          <w:i w:val="false"/>
          <w:color w:val="000000"/>
          <w:sz w:val="28"/>
        </w:rPr>
        <w:t>
      7) қолданыстағы заңнамаға сәйкес өз құзыреті шегінде мемлекеттік органдар мен өзге де ұйымдарда Департаментті таныстырады;</w:t>
      </w:r>
    </w:p>
    <w:bookmarkEnd w:id="1711"/>
    <w:bookmarkStart w:name="z1735" w:id="1712"/>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жазалар белгілейді;</w:t>
      </w:r>
    </w:p>
    <w:bookmarkEnd w:id="1712"/>
    <w:bookmarkStart w:name="z1736" w:id="1713"/>
    <w:p>
      <w:pPr>
        <w:spacing w:after="0"/>
        <w:ind w:left="0"/>
        <w:jc w:val="both"/>
      </w:pPr>
      <w:r>
        <w:rPr>
          <w:rFonts w:ascii="Times New Roman"/>
          <w:b w:val="false"/>
          <w:i w:val="false"/>
          <w:color w:val="000000"/>
          <w:sz w:val="28"/>
        </w:rPr>
        <w:t>
      9) сыбайлас жемқорлық құқық бұзушылықтары не сыбайлас жемқорлық әрекеттерінің туындауына себеп болатын іс-қимылдар анықталған жағдайда, бұл туралы Комитет басшылығына хабарлайды;</w:t>
      </w:r>
    </w:p>
    <w:bookmarkEnd w:id="1713"/>
    <w:bookmarkStart w:name="z1737" w:id="1714"/>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этикасы нормаларын сақтауын қамтамасыз етеді;</w:t>
      </w:r>
    </w:p>
    <w:bookmarkEnd w:id="1714"/>
    <w:bookmarkStart w:name="z1738" w:id="1715"/>
    <w:p>
      <w:pPr>
        <w:spacing w:after="0"/>
        <w:ind w:left="0"/>
        <w:jc w:val="both"/>
      </w:pPr>
      <w:r>
        <w:rPr>
          <w:rFonts w:ascii="Times New Roman"/>
          <w:b w:val="false"/>
          <w:i w:val="false"/>
          <w:color w:val="000000"/>
          <w:sz w:val="28"/>
        </w:rPr>
        <w:t>
      11) Департаменттегі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1715"/>
    <w:bookmarkStart w:name="z1739" w:id="1716"/>
    <w:p>
      <w:pPr>
        <w:spacing w:after="0"/>
        <w:ind w:left="0"/>
        <w:jc w:val="both"/>
      </w:pPr>
      <w:r>
        <w:rPr>
          <w:rFonts w:ascii="Times New Roman"/>
          <w:b w:val="false"/>
          <w:i w:val="false"/>
          <w:color w:val="000000"/>
          <w:sz w:val="28"/>
        </w:rPr>
        <w:t>
      12) Республикалық бюджеттік бағдарламалардың іске асырылуына және мемлекеттік сатып алу саласындағы қызметтің жүзеге асырылуына дербес жауапты болады;</w:t>
      </w:r>
    </w:p>
    <w:bookmarkEnd w:id="1716"/>
    <w:bookmarkStart w:name="z1740" w:id="1717"/>
    <w:p>
      <w:pPr>
        <w:spacing w:after="0"/>
        <w:ind w:left="0"/>
        <w:jc w:val="both"/>
      </w:pPr>
      <w:r>
        <w:rPr>
          <w:rFonts w:ascii="Times New Roman"/>
          <w:b w:val="false"/>
          <w:i w:val="false"/>
          <w:color w:val="000000"/>
          <w:sz w:val="28"/>
        </w:rPr>
        <w:t>
      13) өзінің құзыретіне жатқызылған басқа да мәселелер бойынша шешімдер қабылдайды;</w:t>
      </w:r>
    </w:p>
    <w:bookmarkEnd w:id="1717"/>
    <w:bookmarkStart w:name="z1741" w:id="1718"/>
    <w:p>
      <w:pPr>
        <w:spacing w:after="0"/>
        <w:ind w:left="0"/>
        <w:jc w:val="both"/>
      </w:pPr>
      <w:r>
        <w:rPr>
          <w:rFonts w:ascii="Times New Roman"/>
          <w:b w:val="false"/>
          <w:i w:val="false"/>
          <w:color w:val="000000"/>
          <w:sz w:val="28"/>
        </w:rPr>
        <w:t>
      14) Комитет басшылығына Департаменттің құрылымы мен штаттық кестесі бойынша ұсыныстар береді;</w:t>
      </w:r>
    </w:p>
    <w:bookmarkEnd w:id="1718"/>
    <w:bookmarkStart w:name="z1742" w:id="1719"/>
    <w:p>
      <w:pPr>
        <w:spacing w:after="0"/>
        <w:ind w:left="0"/>
        <w:jc w:val="both"/>
      </w:pPr>
      <w:r>
        <w:rPr>
          <w:rFonts w:ascii="Times New Roman"/>
          <w:b w:val="false"/>
          <w:i w:val="false"/>
          <w:color w:val="000000"/>
          <w:sz w:val="28"/>
        </w:rPr>
        <w:t>
      15) азаматтарды қабылдауды жүзеге асырады;</w:t>
      </w:r>
    </w:p>
    <w:bookmarkEnd w:id="1719"/>
    <w:bookmarkStart w:name="z1743" w:id="1720"/>
    <w:p>
      <w:pPr>
        <w:spacing w:after="0"/>
        <w:ind w:left="0"/>
        <w:jc w:val="both"/>
      </w:pPr>
      <w:r>
        <w:rPr>
          <w:rFonts w:ascii="Times New Roman"/>
          <w:b w:val="false"/>
          <w:i w:val="false"/>
          <w:color w:val="000000"/>
          <w:sz w:val="28"/>
        </w:rPr>
        <w:t>
      16) Департаменттің тәртіптік, аттестациялық және конкурстық комиссиясының қызметіне жалпы басшылықты жүзеге асырады, атқарушылық және еңбек тәртібінің сақталуын, персоналды басқару және құжат айналымын ұйымдастыру қызметінің жұмысын бақылайды;</w:t>
      </w:r>
    </w:p>
    <w:bookmarkEnd w:id="1720"/>
    <w:bookmarkStart w:name="z1744" w:id="1721"/>
    <w:p>
      <w:pPr>
        <w:spacing w:after="0"/>
        <w:ind w:left="0"/>
        <w:jc w:val="both"/>
      </w:pPr>
      <w:r>
        <w:rPr>
          <w:rFonts w:ascii="Times New Roman"/>
          <w:b w:val="false"/>
          <w:i w:val="false"/>
          <w:color w:val="000000"/>
          <w:sz w:val="28"/>
        </w:rPr>
        <w:t>
      17) Қазақстан Республикасының заңнамасына сәйкес өзге де өкілеттіктерді жүзеге асырады.</w:t>
      </w:r>
    </w:p>
    <w:bookmarkEnd w:id="1721"/>
    <w:bookmarkStart w:name="z1745" w:id="1722"/>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қолданыстағы заңнамаға сәйкес оны алмастыратын адам жүзеге асырады.</w:t>
      </w:r>
    </w:p>
    <w:bookmarkEnd w:id="1722"/>
    <w:bookmarkStart w:name="z1746" w:id="1723"/>
    <w:p>
      <w:pPr>
        <w:spacing w:after="0"/>
        <w:ind w:left="0"/>
        <w:jc w:val="both"/>
      </w:pPr>
      <w:r>
        <w:rPr>
          <w:rFonts w:ascii="Times New Roman"/>
          <w:b w:val="false"/>
          <w:i w:val="false"/>
          <w:color w:val="000000"/>
          <w:sz w:val="28"/>
        </w:rPr>
        <w:t>
      21. Департамент басшысының орынбасары:</w:t>
      </w:r>
    </w:p>
    <w:bookmarkEnd w:id="1723"/>
    <w:bookmarkStart w:name="z1747" w:id="1724"/>
    <w:p>
      <w:pPr>
        <w:spacing w:after="0"/>
        <w:ind w:left="0"/>
        <w:jc w:val="both"/>
      </w:pPr>
      <w:r>
        <w:rPr>
          <w:rFonts w:ascii="Times New Roman"/>
          <w:b w:val="false"/>
          <w:i w:val="false"/>
          <w:color w:val="000000"/>
          <w:sz w:val="28"/>
        </w:rPr>
        <w:t>
      1) өз өкілеттігі шегінде Департаменттің қызметін үйлестіреді;</w:t>
      </w:r>
    </w:p>
    <w:bookmarkEnd w:id="1724"/>
    <w:bookmarkStart w:name="z1748" w:id="1725"/>
    <w:p>
      <w:pPr>
        <w:spacing w:after="0"/>
        <w:ind w:left="0"/>
        <w:jc w:val="both"/>
      </w:pPr>
      <w:r>
        <w:rPr>
          <w:rFonts w:ascii="Times New Roman"/>
          <w:b w:val="false"/>
          <w:i w:val="false"/>
          <w:color w:val="000000"/>
          <w:sz w:val="28"/>
        </w:rPr>
        <w:t>
      2) Департамент Басшысы болмаған кезеңде Департамент қызметіне жалпы басшылықты жүзеге асырады және Департаментке жүктелген міндеттерді орындауға және өз функцияларын жүзеге асыруға дербес жауапты болады;</w:t>
      </w:r>
    </w:p>
    <w:bookmarkEnd w:id="1725"/>
    <w:bookmarkStart w:name="z1749" w:id="1726"/>
    <w:p>
      <w:pPr>
        <w:spacing w:after="0"/>
        <w:ind w:left="0"/>
        <w:jc w:val="both"/>
      </w:pPr>
      <w:r>
        <w:rPr>
          <w:rFonts w:ascii="Times New Roman"/>
          <w:b w:val="false"/>
          <w:i w:val="false"/>
          <w:color w:val="000000"/>
          <w:sz w:val="28"/>
        </w:rPr>
        <w:t>
      3) Департамент Басшысы жүктеген өзге де функцияларды жүзеге асырады.</w:t>
      </w:r>
    </w:p>
    <w:bookmarkEnd w:id="1726"/>
    <w:bookmarkStart w:name="z1750" w:id="1727"/>
    <w:p>
      <w:pPr>
        <w:spacing w:after="0"/>
        <w:ind w:left="0"/>
        <w:jc w:val="both"/>
      </w:pPr>
      <w:r>
        <w:rPr>
          <w:rFonts w:ascii="Times New Roman"/>
          <w:b w:val="false"/>
          <w:i w:val="false"/>
          <w:color w:val="000000"/>
          <w:sz w:val="28"/>
        </w:rPr>
        <w:t>
      22. Департаменттің құзыретіне кіретін мәселелер бойынша Департамент Басшысының атынан Комитеттің басқа құрылымдық бөлімшелеріне жолданатын құжаттарға Департамент басшысы, ал ол болмаған жағдайда оны алмастыратын адам қол қояды.</w:t>
      </w:r>
    </w:p>
    <w:bookmarkEnd w:id="1727"/>
    <w:bookmarkStart w:name="z1751" w:id="1728"/>
    <w:p>
      <w:pPr>
        <w:spacing w:after="0"/>
        <w:ind w:left="0"/>
        <w:jc w:val="left"/>
      </w:pPr>
      <w:r>
        <w:rPr>
          <w:rFonts w:ascii="Times New Roman"/>
          <w:b/>
          <w:i w:val="false"/>
          <w:color w:val="000000"/>
        </w:rPr>
        <w:t xml:space="preserve"> 4-тарау. Департаменттің мүлкі</w:t>
      </w:r>
    </w:p>
    <w:bookmarkEnd w:id="1728"/>
    <w:bookmarkStart w:name="z1752" w:id="1729"/>
    <w:p>
      <w:pPr>
        <w:spacing w:after="0"/>
        <w:ind w:left="0"/>
        <w:jc w:val="both"/>
      </w:pPr>
      <w:r>
        <w:rPr>
          <w:rFonts w:ascii="Times New Roman"/>
          <w:b w:val="false"/>
          <w:i w:val="false"/>
          <w:color w:val="000000"/>
          <w:sz w:val="28"/>
        </w:rPr>
        <w:t>
      23. Қазақстан Республикасының заңнамасында көзделген жағдайларда, Департаменттің жедел басқару құқығындағы оқшауланған мүлкі болуы мүмкін.</w:t>
      </w:r>
    </w:p>
    <w:bookmarkEnd w:id="1729"/>
    <w:bookmarkStart w:name="z1753" w:id="1730"/>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1730"/>
    <w:bookmarkStart w:name="z1754" w:id="1731"/>
    <w:p>
      <w:pPr>
        <w:spacing w:after="0"/>
        <w:ind w:left="0"/>
        <w:jc w:val="both"/>
      </w:pPr>
      <w:r>
        <w:rPr>
          <w:rFonts w:ascii="Times New Roman"/>
          <w:b w:val="false"/>
          <w:i w:val="false"/>
          <w:color w:val="000000"/>
          <w:sz w:val="28"/>
        </w:rPr>
        <w:t>
      24. Департаментке бекітіліп берілген мүлік республикалық меншікке жатады.</w:t>
      </w:r>
    </w:p>
    <w:bookmarkEnd w:id="1731"/>
    <w:bookmarkStart w:name="z1755" w:id="1732"/>
    <w:p>
      <w:pPr>
        <w:spacing w:after="0"/>
        <w:ind w:left="0"/>
        <w:jc w:val="both"/>
      </w:pPr>
      <w:r>
        <w:rPr>
          <w:rFonts w:ascii="Times New Roman"/>
          <w:b w:val="false"/>
          <w:i w:val="false"/>
          <w:color w:val="000000"/>
          <w:sz w:val="28"/>
        </w:rPr>
        <w:t>
      25. Департаменттің өзіне бекітіліп берілген мүлікті және қаржыландыру жоспары бойынша оған бөлінген қаражат есебінен сатып алынған мүлікті, егер заңнамада басқалай белгіленбесе, өздігінен иеліктен шығаруға немесе өзге де тәсілдермен оған билік етуге құқығы жоқ.</w:t>
      </w:r>
    </w:p>
    <w:bookmarkEnd w:id="1732"/>
    <w:bookmarkStart w:name="z1756" w:id="1733"/>
    <w:p>
      <w:pPr>
        <w:spacing w:after="0"/>
        <w:ind w:left="0"/>
        <w:jc w:val="left"/>
      </w:pPr>
      <w:r>
        <w:rPr>
          <w:rFonts w:ascii="Times New Roman"/>
          <w:b/>
          <w:i w:val="false"/>
          <w:color w:val="000000"/>
        </w:rPr>
        <w:t xml:space="preserve"> 5-тарау. Департаментті қайта ұйымдастыру және тарату</w:t>
      </w:r>
    </w:p>
    <w:bookmarkEnd w:id="1733"/>
    <w:bookmarkStart w:name="z1757" w:id="1734"/>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17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2019 жылғы 7 ақпандағы</w:t>
            </w:r>
            <w:r>
              <w:br/>
            </w:r>
            <w:r>
              <w:rPr>
                <w:rFonts w:ascii="Times New Roman"/>
                <w:b w:val="false"/>
                <w:i w:val="false"/>
                <w:color w:val="000000"/>
                <w:sz w:val="20"/>
              </w:rPr>
              <w:t xml:space="preserve">№ 67 бұйрығына </w:t>
            </w:r>
            <w:r>
              <w:br/>
            </w:r>
            <w:r>
              <w:rPr>
                <w:rFonts w:ascii="Times New Roman"/>
                <w:b w:val="false"/>
                <w:i w:val="false"/>
                <w:color w:val="000000"/>
                <w:sz w:val="20"/>
              </w:rPr>
              <w:t>17-қосымша</w:t>
            </w:r>
          </w:p>
        </w:tc>
      </w:tr>
    </w:tbl>
    <w:bookmarkStart w:name="z1759" w:id="1735"/>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Индустриялық даму және өнеркәсіптік қауіпсіздік комитетінің Түркістан облысы бойынша департаменті" республикалық мемлекеттік мекемесінің ережесі</w:t>
      </w:r>
    </w:p>
    <w:bookmarkEnd w:id="1735"/>
    <w:bookmarkStart w:name="z1760" w:id="1736"/>
    <w:p>
      <w:pPr>
        <w:spacing w:after="0"/>
        <w:ind w:left="0"/>
        <w:jc w:val="left"/>
      </w:pPr>
      <w:r>
        <w:rPr>
          <w:rFonts w:ascii="Times New Roman"/>
          <w:b/>
          <w:i w:val="false"/>
          <w:color w:val="000000"/>
        </w:rPr>
        <w:t xml:space="preserve"> 1-тарау. Жалпы ережелер</w:t>
      </w:r>
    </w:p>
    <w:bookmarkEnd w:id="1736"/>
    <w:bookmarkStart w:name="z1761" w:id="1737"/>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 Индустриялық даму және өнеркәсіптік қауіпсіздік комитетінің Түркістан облысы бойынша департаменті" республикалық мемлекеттік мекемесі (бұдан әрі – Департамент) "Қазақстан Республикасы Индустрия және инфрақұрылымдық даму министрлігінің Индустриялық даму және өнеркәсіптік қауіпсіздік комитеті" республикалық мемлекеттік мекемесінің (бұдан әрі – Комитет) іске асыру, бақылау-қадағалау функцияларын, энергия үнемдеу және энергия тиімділігін арттыру саласындағы мемлекеттік бақылауды қамтамасыз етуді, өнеркәсіптік қауіпсіздік саласындағы (бұдан әрі – реттелетін салалар) мемлекеттік қадағалауды қамтамасыз етуді жүзеге асыратын аумақтық бөлімшесі болып табылады. </w:t>
      </w:r>
    </w:p>
    <w:bookmarkEnd w:id="1737"/>
    <w:bookmarkStart w:name="z1762" w:id="173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на және заңдарына, Қазақстан Республикасының Президенті мен Үкіметінің актілеріне, Қазақстан Республикасы Индустрия және инфрақұрылымдық даму министрлігінің (бұдан әрі - Министрлік) бұйрықтарына, Қазақстан Республикасының өзге де нормативтік құқықтық актілеріне, сондай-ақ осы Ережеге сәйкес жүзеге асырады.</w:t>
      </w:r>
    </w:p>
    <w:bookmarkEnd w:id="1738"/>
    <w:bookmarkStart w:name="z1763" w:id="173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мөрлері мен мөртабандары, белгіленген үлгідегі бланктері, сондай-ақ Қазақстан Республикасының заңнамасына сәйкес қазынашылық органдарында шоттары бар.</w:t>
      </w:r>
    </w:p>
    <w:bookmarkEnd w:id="1739"/>
    <w:bookmarkStart w:name="z1764" w:id="174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740"/>
    <w:bookmarkStart w:name="z1765" w:id="1741"/>
    <w:p>
      <w:pPr>
        <w:spacing w:after="0"/>
        <w:ind w:left="0"/>
        <w:jc w:val="both"/>
      </w:pPr>
      <w:r>
        <w:rPr>
          <w:rFonts w:ascii="Times New Roman"/>
          <w:b w:val="false"/>
          <w:i w:val="false"/>
          <w:color w:val="000000"/>
          <w:sz w:val="28"/>
        </w:rPr>
        <w:t>
      5. Департамент Комитеттің атынан егер оған Қазақстан Республикасының заңнамасына сәйкес уәкілеттілік берілген жағдайда, Комитеттің атынан азаматтық-құқықтық қатынастардың тарапы болуға құқылы.</w:t>
      </w:r>
    </w:p>
    <w:bookmarkEnd w:id="1741"/>
    <w:bookmarkStart w:name="z1766" w:id="1742"/>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742"/>
    <w:bookmarkStart w:name="z1767" w:id="1743"/>
    <w:p>
      <w:pPr>
        <w:spacing w:after="0"/>
        <w:ind w:left="0"/>
        <w:jc w:val="both"/>
      </w:pPr>
      <w:r>
        <w:rPr>
          <w:rFonts w:ascii="Times New Roman"/>
          <w:b w:val="false"/>
          <w:i w:val="false"/>
          <w:color w:val="000000"/>
          <w:sz w:val="28"/>
        </w:rPr>
        <w:t>
      7. Департаменттің құрылымы мен штат санының лимитін Қазақстан Республикасы Индустрия және инфрақұрылымдық даму министрінің келісімімен Министрліктің Жауапты хатшысы бекітеді.</w:t>
      </w:r>
    </w:p>
    <w:bookmarkEnd w:id="1743"/>
    <w:bookmarkStart w:name="z1768" w:id="1744"/>
    <w:p>
      <w:pPr>
        <w:spacing w:after="0"/>
        <w:ind w:left="0"/>
        <w:jc w:val="both"/>
      </w:pPr>
      <w:r>
        <w:rPr>
          <w:rFonts w:ascii="Times New Roman"/>
          <w:b w:val="false"/>
          <w:i w:val="false"/>
          <w:color w:val="000000"/>
          <w:sz w:val="28"/>
        </w:rPr>
        <w:t xml:space="preserve">
      8. Департаменттің орналасқан жері: Қазақстан Республикасы, индексі 161200, Түркістан облысы, Түркістан қаласы, Ш. Ниязов көшесі, 48. </w:t>
      </w:r>
    </w:p>
    <w:bookmarkEnd w:id="1744"/>
    <w:bookmarkStart w:name="z1769" w:id="1745"/>
    <w:p>
      <w:pPr>
        <w:spacing w:after="0"/>
        <w:ind w:left="0"/>
        <w:jc w:val="both"/>
      </w:pPr>
      <w:r>
        <w:rPr>
          <w:rFonts w:ascii="Times New Roman"/>
          <w:b w:val="false"/>
          <w:i w:val="false"/>
          <w:color w:val="000000"/>
          <w:sz w:val="28"/>
        </w:rPr>
        <w:t>
      9. Департаменттің толық атауы – "Қазақстан Республикасы Индустрия және инфрақұрылымдық даму министрлігі Индустриялық даму және өнеркәсіптік қауіпсіздік комитетінің Түркістан облысы бойынша департаменті" республикалық мемлекеттiк мекемесi.</w:t>
      </w:r>
    </w:p>
    <w:bookmarkEnd w:id="1745"/>
    <w:bookmarkStart w:name="z1770" w:id="174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746"/>
    <w:bookmarkStart w:name="z1771" w:id="1747"/>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747"/>
    <w:bookmarkStart w:name="z1772" w:id="1748"/>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748"/>
    <w:bookmarkStart w:name="z1773" w:id="1749"/>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бойынша құқық берілсе, онда осындай қызметтен түскен кіріс мемлекеттік бюджеттің кірісіне жіберіледі.</w:t>
      </w:r>
    </w:p>
    <w:bookmarkEnd w:id="1749"/>
    <w:bookmarkStart w:name="z1774" w:id="1750"/>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міндеттемелері</w:t>
      </w:r>
    </w:p>
    <w:bookmarkEnd w:id="1750"/>
    <w:bookmarkStart w:name="z1775" w:id="1751"/>
    <w:p>
      <w:pPr>
        <w:spacing w:after="0"/>
        <w:ind w:left="0"/>
        <w:jc w:val="both"/>
      </w:pPr>
      <w:r>
        <w:rPr>
          <w:rFonts w:ascii="Times New Roman"/>
          <w:b w:val="false"/>
          <w:i w:val="false"/>
          <w:color w:val="000000"/>
          <w:sz w:val="28"/>
        </w:rPr>
        <w:t xml:space="preserve">
      13. Міндеттері: қауіпті өндірістік объектілердегі авариялар, оқыс оқиғалар кезінде туындайтын қауіпті өндірістік факторлардың зиянды әсерінің алдын алу, реттелетін салаларда мемлекеттік бақылауды және қадағалауды қамтамасыз ету. </w:t>
      </w:r>
    </w:p>
    <w:bookmarkEnd w:id="1751"/>
    <w:bookmarkStart w:name="z1776" w:id="1752"/>
    <w:p>
      <w:pPr>
        <w:spacing w:after="0"/>
        <w:ind w:left="0"/>
        <w:jc w:val="both"/>
      </w:pPr>
      <w:r>
        <w:rPr>
          <w:rFonts w:ascii="Times New Roman"/>
          <w:b w:val="false"/>
          <w:i w:val="false"/>
          <w:color w:val="000000"/>
          <w:sz w:val="28"/>
        </w:rPr>
        <w:t>
      Функциялары:</w:t>
      </w:r>
    </w:p>
    <w:bookmarkEnd w:id="1752"/>
    <w:bookmarkStart w:name="z1777" w:id="1753"/>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1753"/>
    <w:bookmarkStart w:name="z1778" w:id="1754"/>
    <w:p>
      <w:pPr>
        <w:spacing w:after="0"/>
        <w:ind w:left="0"/>
        <w:jc w:val="both"/>
      </w:pPr>
      <w:r>
        <w:rPr>
          <w:rFonts w:ascii="Times New Roman"/>
          <w:b w:val="false"/>
          <w:i w:val="false"/>
          <w:color w:val="000000"/>
          <w:sz w:val="28"/>
        </w:rPr>
        <w:t>
      2) Комитеттің келісімі бойынша өз құзыреті шегінде реттелетін салаларда халықаралық ынтымақтастықты жүзеге асыруға қатысады;</w:t>
      </w:r>
    </w:p>
    <w:bookmarkEnd w:id="1754"/>
    <w:bookmarkStart w:name="z1779" w:id="1755"/>
    <w:p>
      <w:pPr>
        <w:spacing w:after="0"/>
        <w:ind w:left="0"/>
        <w:jc w:val="both"/>
      </w:pPr>
      <w:r>
        <w:rPr>
          <w:rFonts w:ascii="Times New Roman"/>
          <w:b w:val="false"/>
          <w:i w:val="false"/>
          <w:color w:val="000000"/>
          <w:sz w:val="28"/>
        </w:rPr>
        <w:t>
      3) Департаменттің құзыреті шегінде нормативтік құқықтық актілерді әзірлеуге қатысады;</w:t>
      </w:r>
    </w:p>
    <w:bookmarkEnd w:id="1755"/>
    <w:bookmarkStart w:name="z1780" w:id="1756"/>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1756"/>
    <w:bookmarkStart w:name="z1781" w:id="1757"/>
    <w:p>
      <w:pPr>
        <w:spacing w:after="0"/>
        <w:ind w:left="0"/>
        <w:jc w:val="both"/>
      </w:pPr>
      <w:r>
        <w:rPr>
          <w:rFonts w:ascii="Times New Roman"/>
          <w:b w:val="false"/>
          <w:i w:val="false"/>
          <w:color w:val="000000"/>
          <w:sz w:val="28"/>
        </w:rPr>
        <w:t>
      5) мүдделі мемлекеттік органдармен бірлесе отырып, өз құзыреті шегінде қауіпті өндірістік объектідегі аварияларды, авария салдарынан болған жазатайым оқиғаларды тергеп-тексеруді ұйымдастырады және жүргізеді;</w:t>
      </w:r>
    </w:p>
    <w:bookmarkEnd w:id="1757"/>
    <w:bookmarkStart w:name="z1782" w:id="1758"/>
    <w:p>
      <w:pPr>
        <w:spacing w:after="0"/>
        <w:ind w:left="0"/>
        <w:jc w:val="both"/>
      </w:pPr>
      <w:r>
        <w:rPr>
          <w:rFonts w:ascii="Times New Roman"/>
          <w:b w:val="false"/>
          <w:i w:val="false"/>
          <w:color w:val="000000"/>
          <w:sz w:val="28"/>
        </w:rPr>
        <w:t>
      6) қауіпті өндірістік объектіні пайдалануға енгізу кезінде оны қабылдау сынақтарына, техникалық куәландыруларға қатысады;</w:t>
      </w:r>
    </w:p>
    <w:bookmarkEnd w:id="1758"/>
    <w:bookmarkStart w:name="z1783" w:id="1759"/>
    <w:p>
      <w:pPr>
        <w:spacing w:after="0"/>
        <w:ind w:left="0"/>
        <w:jc w:val="both"/>
      </w:pPr>
      <w:r>
        <w:rPr>
          <w:rFonts w:ascii="Times New Roman"/>
          <w:b w:val="false"/>
          <w:i w:val="false"/>
          <w:color w:val="000000"/>
          <w:sz w:val="28"/>
        </w:rPr>
        <w:t>
      7) жару жұмыстарын жүргізуге рұқсат береді;</w:t>
      </w:r>
    </w:p>
    <w:bookmarkEnd w:id="1759"/>
    <w:bookmarkStart w:name="z1784" w:id="1760"/>
    <w:p>
      <w:pPr>
        <w:spacing w:after="0"/>
        <w:ind w:left="0"/>
        <w:jc w:val="both"/>
      </w:pPr>
      <w:r>
        <w:rPr>
          <w:rFonts w:ascii="Times New Roman"/>
          <w:b w:val="false"/>
          <w:i w:val="false"/>
          <w:color w:val="000000"/>
          <w:sz w:val="28"/>
        </w:rPr>
        <w:t>
      8) адамдардың денсаулығы мен өміріне қауіп төндіретін ерекше жағдайларда, соттың шешімінсіз дербес кәсіпкерлердің, ұйымдардың қауіпті өндірістік объектілерді, техникалық құрылғыларды пайдаланумен байланысты қызметін немесе қызметінің жекелеген түрлерін, міндетті түрде көрсетілген мерзімде сотқа талап арыз тастай отырып, үш күннен аспайтын мерзімге тоқтата тұрады немесе тыйым салады;</w:t>
      </w:r>
    </w:p>
    <w:bookmarkEnd w:id="1760"/>
    <w:bookmarkStart w:name="z1785" w:id="1761"/>
    <w:p>
      <w:pPr>
        <w:spacing w:after="0"/>
        <w:ind w:left="0"/>
        <w:jc w:val="both"/>
      </w:pPr>
      <w:r>
        <w:rPr>
          <w:rFonts w:ascii="Times New Roman"/>
          <w:b w:val="false"/>
          <w:i w:val="false"/>
          <w:color w:val="000000"/>
          <w:sz w:val="28"/>
        </w:rPr>
        <w:t xml:space="preserve">
      9) екі және одан көп облыстар шегінде орналастырылған қауіпті өндірістік объектіні,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жобалық құжаттаманы келіседі; </w:t>
      </w:r>
    </w:p>
    <w:bookmarkEnd w:id="1761"/>
    <w:bookmarkStart w:name="z1786" w:id="1762"/>
    <w:p>
      <w:pPr>
        <w:spacing w:after="0"/>
        <w:ind w:left="0"/>
        <w:jc w:val="both"/>
      </w:pPr>
      <w:r>
        <w:rPr>
          <w:rFonts w:ascii="Times New Roman"/>
          <w:b w:val="false"/>
          <w:i w:val="false"/>
          <w:color w:val="000000"/>
          <w:sz w:val="28"/>
        </w:rPr>
        <w:t>
      10) әлеуметтік инфрақұрылым объектілеріне жатпайтын қауіпті өндірістік объектілерді, қауіпті техникалық құрылғыларды есепке қоюды және есептен шығаруды жүзеге асырады;</w:t>
      </w:r>
    </w:p>
    <w:bookmarkEnd w:id="1762"/>
    <w:bookmarkStart w:name="z1787" w:id="1763"/>
    <w:p>
      <w:pPr>
        <w:spacing w:after="0"/>
        <w:ind w:left="0"/>
        <w:jc w:val="both"/>
      </w:pPr>
      <w:r>
        <w:rPr>
          <w:rFonts w:ascii="Times New Roman"/>
          <w:b w:val="false"/>
          <w:i w:val="false"/>
          <w:color w:val="000000"/>
          <w:sz w:val="28"/>
        </w:rPr>
        <w:t>
      11) қауіпті өндірістік объектіде оқу дабылдарын және аварияға қарсы жаттығуларды өткізуге қатысады;</w:t>
      </w:r>
    </w:p>
    <w:bookmarkEnd w:id="1763"/>
    <w:bookmarkStart w:name="z1788" w:id="1764"/>
    <w:p>
      <w:pPr>
        <w:spacing w:after="0"/>
        <w:ind w:left="0"/>
        <w:jc w:val="both"/>
      </w:pPr>
      <w:r>
        <w:rPr>
          <w:rFonts w:ascii="Times New Roman"/>
          <w:b w:val="false"/>
          <w:i w:val="false"/>
          <w:color w:val="000000"/>
          <w:sz w:val="28"/>
        </w:rPr>
        <w:t>
      12) жарылғыш заттар мен олардың негізіндегі бұйымдардың бақылау және қабылдау сынақтарын өткізу жөніндегі комиссияға қатысады;</w:t>
      </w:r>
    </w:p>
    <w:bookmarkEnd w:id="1764"/>
    <w:bookmarkStart w:name="z1789" w:id="1765"/>
    <w:p>
      <w:pPr>
        <w:spacing w:after="0"/>
        <w:ind w:left="0"/>
        <w:jc w:val="both"/>
      </w:pPr>
      <w:r>
        <w:rPr>
          <w:rFonts w:ascii="Times New Roman"/>
          <w:b w:val="false"/>
          <w:i w:val="false"/>
          <w:color w:val="000000"/>
          <w:sz w:val="28"/>
        </w:rPr>
        <w:t xml:space="preserve">
      13) әлеуметтік инфрақұрылым объектілеріне жатпайтын өнеркәсіптік қауіпсіздікті қамтамасыз ету бөлігінде заңды және жеке тұлғалардың, қауіпті өндірістік объектілер иелерінің және қауіпті техникалық құрылғыларды пайдаланатын ұйымдардың "Азаматтық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 мемлекеттік қадағалауды жүзеге асырады;</w:t>
      </w:r>
    </w:p>
    <w:bookmarkEnd w:id="1765"/>
    <w:bookmarkStart w:name="z1790" w:id="1766"/>
    <w:p>
      <w:pPr>
        <w:spacing w:after="0"/>
        <w:ind w:left="0"/>
        <w:jc w:val="both"/>
      </w:pPr>
      <w:r>
        <w:rPr>
          <w:rFonts w:ascii="Times New Roman"/>
          <w:b w:val="false"/>
          <w:i w:val="false"/>
          <w:color w:val="000000"/>
          <w:sz w:val="28"/>
        </w:rPr>
        <w:t>
      14) қауіпті өндірістік объектілердің өндірістік ғимараттарын, технологиялық құрылыстарын, техникалық және қауіпті техникалық құрылғыларын техникалық куәландырулардың уақтылы жүргізілуіне мемлекеттік қадағалауды жүзеге асырады;</w:t>
      </w:r>
    </w:p>
    <w:bookmarkEnd w:id="1766"/>
    <w:bookmarkStart w:name="z1791" w:id="1767"/>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салдарын жою және оқшаулау жұмыстарын жүргізуге дайындығына мемлекеттік қадағалауды жүзеге асырады;</w:t>
      </w:r>
    </w:p>
    <w:bookmarkEnd w:id="1767"/>
    <w:bookmarkStart w:name="z1792" w:id="1768"/>
    <w:p>
      <w:pPr>
        <w:spacing w:after="0"/>
        <w:ind w:left="0"/>
        <w:jc w:val="both"/>
      </w:pPr>
      <w:r>
        <w:rPr>
          <w:rFonts w:ascii="Times New Roman"/>
          <w:b w:val="false"/>
          <w:i w:val="false"/>
          <w:color w:val="000000"/>
          <w:sz w:val="28"/>
        </w:rPr>
        <w:t>
      16) магистральдық құбыр жолдарды пайдалану кезінде өнеркәсіптік қауіпсіздік саласындағы мемлекеттік қадағалауды жүзеге асырады;</w:t>
      </w:r>
    </w:p>
    <w:bookmarkEnd w:id="1768"/>
    <w:p>
      <w:pPr>
        <w:spacing w:after="0"/>
        <w:ind w:left="0"/>
        <w:jc w:val="both"/>
      </w:pPr>
      <w:r>
        <w:rPr>
          <w:rFonts w:ascii="Times New Roman"/>
          <w:b w:val="false"/>
          <w:i w:val="false"/>
          <w:color w:val="000000"/>
          <w:sz w:val="28"/>
        </w:rPr>
        <w:t>
      16-1) тұрмыстық және коммуналдық-тұрмыстық тұтынушылардың газ тұтыну жүйелері мен газ жабдығын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саласындағы мемлекеттік бақылауды жүзеге асырады;</w:t>
      </w:r>
    </w:p>
    <w:bookmarkStart w:name="z1793" w:id="1769"/>
    <w:p>
      <w:pPr>
        <w:spacing w:after="0"/>
        <w:ind w:left="0"/>
        <w:jc w:val="both"/>
      </w:pPr>
      <w:r>
        <w:rPr>
          <w:rFonts w:ascii="Times New Roman"/>
          <w:b w:val="false"/>
          <w:i w:val="false"/>
          <w:color w:val="000000"/>
          <w:sz w:val="28"/>
        </w:rPr>
        <w:t>
      17) жеке және заңды тұлғаларға Тексеру нәтижелері туралы акті, өнеркәсіптік қауіпсіздік, энергия үнемдеу және энергия тиімділігін арттыру саласындағы анықталған бұзушылықтар бойынша ұйғарым, қызметті немесе қызметтің жекелеген түрлеріне тыйым салу не тоқтата тұру туралы акті береді;</w:t>
      </w:r>
    </w:p>
    <w:bookmarkEnd w:id="1769"/>
    <w:bookmarkStart w:name="z1794" w:id="1770"/>
    <w:p>
      <w:pPr>
        <w:spacing w:after="0"/>
        <w:ind w:left="0"/>
        <w:jc w:val="both"/>
      </w:pPr>
      <w:r>
        <w:rPr>
          <w:rFonts w:ascii="Times New Roman"/>
          <w:b w:val="false"/>
          <w:i w:val="false"/>
          <w:color w:val="000000"/>
          <w:sz w:val="28"/>
        </w:rPr>
        <w:t>
      18) Қазақстан Республикасының энергия үнемдеу және энергия тиімділігін арттыру туралы заңнамасы талаптарының сақталуына мемлекеттік бақылауды жүзеге асырады;</w:t>
      </w:r>
    </w:p>
    <w:bookmarkEnd w:id="1770"/>
    <w:bookmarkStart w:name="z1795" w:id="1771"/>
    <w:p>
      <w:pPr>
        <w:spacing w:after="0"/>
        <w:ind w:left="0"/>
        <w:jc w:val="both"/>
      </w:pPr>
      <w:r>
        <w:rPr>
          <w:rFonts w:ascii="Times New Roman"/>
          <w:b w:val="false"/>
          <w:i w:val="false"/>
          <w:color w:val="000000"/>
          <w:sz w:val="28"/>
        </w:rPr>
        <w:t xml:space="preserve">
      19)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реттелетін салалардағы тәуекел дәрежесін бағалау өлшемшарттарын, тексеру парақтарын әзірлеуге қатысады;</w:t>
      </w:r>
    </w:p>
    <w:bookmarkEnd w:id="1771"/>
    <w:bookmarkStart w:name="z1796" w:id="1772"/>
    <w:p>
      <w:pPr>
        <w:spacing w:after="0"/>
        <w:ind w:left="0"/>
        <w:jc w:val="both"/>
      </w:pPr>
      <w:r>
        <w:rPr>
          <w:rFonts w:ascii="Times New Roman"/>
          <w:b w:val="false"/>
          <w:i w:val="false"/>
          <w:color w:val="000000"/>
          <w:sz w:val="28"/>
        </w:rPr>
        <w:t xml:space="preserve">
      20)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реттелетін салалардағы жартыжылдық тексеру жүргізу кестелерін әзірлеуге қатысады;</w:t>
      </w:r>
    </w:p>
    <w:bookmarkEnd w:id="1772"/>
    <w:bookmarkStart w:name="z1797" w:id="1773"/>
    <w:p>
      <w:pPr>
        <w:spacing w:after="0"/>
        <w:ind w:left="0"/>
        <w:jc w:val="both"/>
      </w:pPr>
      <w:r>
        <w:rPr>
          <w:rFonts w:ascii="Times New Roman"/>
          <w:b w:val="false"/>
          <w:i w:val="false"/>
          <w:color w:val="000000"/>
          <w:sz w:val="28"/>
        </w:rPr>
        <w:t>
      21) реттелетін салалардағы біліктілік және/немесе рұқсаттама талаптарына өтініш берушілердің сәйкестігіне рұқсаттама бақылауын жүзеге асырады;</w:t>
      </w:r>
    </w:p>
    <w:bookmarkEnd w:id="1773"/>
    <w:bookmarkStart w:name="z1798" w:id="1774"/>
    <w:p>
      <w:pPr>
        <w:spacing w:after="0"/>
        <w:ind w:left="0"/>
        <w:jc w:val="both"/>
      </w:pPr>
      <w:r>
        <w:rPr>
          <w:rFonts w:ascii="Times New Roman"/>
          <w:b w:val="false"/>
          <w:i w:val="false"/>
          <w:color w:val="000000"/>
          <w:sz w:val="28"/>
        </w:rPr>
        <w:t>
      22) реттелетін салалардағы әкімшілік құқық бұзушылықтар туралы іс жүргізуді жүзеге асырады;</w:t>
      </w:r>
    </w:p>
    <w:bookmarkEnd w:id="1774"/>
    <w:bookmarkStart w:name="z1799" w:id="1775"/>
    <w:p>
      <w:pPr>
        <w:spacing w:after="0"/>
        <w:ind w:left="0"/>
        <w:jc w:val="both"/>
      </w:pPr>
      <w:r>
        <w:rPr>
          <w:rFonts w:ascii="Times New Roman"/>
          <w:b w:val="false"/>
          <w:i w:val="false"/>
          <w:color w:val="000000"/>
          <w:sz w:val="28"/>
        </w:rPr>
        <w:t>
      23) құзыретті органдармен бірлесіп, жарылғыш материалдарды жою жөніндегі комиссия құрамына қатысады;</w:t>
      </w:r>
    </w:p>
    <w:bookmarkEnd w:id="1775"/>
    <w:bookmarkStart w:name="z1800" w:id="1776"/>
    <w:p>
      <w:pPr>
        <w:spacing w:after="0"/>
        <w:ind w:left="0"/>
        <w:jc w:val="both"/>
      </w:pPr>
      <w:r>
        <w:rPr>
          <w:rFonts w:ascii="Times New Roman"/>
          <w:b w:val="false"/>
          <w:i w:val="false"/>
          <w:color w:val="000000"/>
          <w:sz w:val="28"/>
        </w:rPr>
        <w:t>
      24)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мен толықтырулар енгізілді - ҚР Индустрия және инфрақұрылымдық даму министрінің 10.09.2020 </w:t>
      </w:r>
      <w:r>
        <w:rPr>
          <w:rFonts w:ascii="Times New Roman"/>
          <w:b w:val="false"/>
          <w:i w:val="false"/>
          <w:color w:val="000000"/>
          <w:sz w:val="28"/>
        </w:rPr>
        <w:t>№ 462</w:t>
      </w:r>
      <w:r>
        <w:rPr>
          <w:rFonts w:ascii="Times New Roman"/>
          <w:b w:val="false"/>
          <w:i w:val="false"/>
          <w:color w:val="ff0000"/>
          <w:sz w:val="28"/>
        </w:rPr>
        <w:t xml:space="preserve"> (Осы бұйрық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801" w:id="1777"/>
    <w:p>
      <w:pPr>
        <w:spacing w:after="0"/>
        <w:ind w:left="0"/>
        <w:jc w:val="both"/>
      </w:pPr>
      <w:r>
        <w:rPr>
          <w:rFonts w:ascii="Times New Roman"/>
          <w:b w:val="false"/>
          <w:i w:val="false"/>
          <w:color w:val="000000"/>
          <w:sz w:val="28"/>
        </w:rPr>
        <w:t>
      14. Департаменттің құқықтары мен міндеттемелері:</w:t>
      </w:r>
    </w:p>
    <w:bookmarkEnd w:id="1777"/>
    <w:bookmarkStart w:name="z1802" w:id="1778"/>
    <w:p>
      <w:pPr>
        <w:spacing w:after="0"/>
        <w:ind w:left="0"/>
        <w:jc w:val="both"/>
      </w:pPr>
      <w:r>
        <w:rPr>
          <w:rFonts w:ascii="Times New Roman"/>
          <w:b w:val="false"/>
          <w:i w:val="false"/>
          <w:color w:val="000000"/>
          <w:sz w:val="28"/>
        </w:rPr>
        <w:t>
      Департаменттің құқықтары:</w:t>
      </w:r>
    </w:p>
    <w:bookmarkEnd w:id="1778"/>
    <w:bookmarkStart w:name="z1803" w:id="1779"/>
    <w:p>
      <w:pPr>
        <w:spacing w:after="0"/>
        <w:ind w:left="0"/>
        <w:jc w:val="both"/>
      </w:pPr>
      <w:r>
        <w:rPr>
          <w:rFonts w:ascii="Times New Roman"/>
          <w:b w:val="false"/>
          <w:i w:val="false"/>
          <w:color w:val="000000"/>
          <w:sz w:val="28"/>
        </w:rPr>
        <w:t>
      1) белгіленген тәртіпте және құзыреттілігі шегінде өнеркәсіптік қауіпсіздік және энергия үнемдеу және энергия тиімділігін арттыру саласындағы заңнама талаптарын сақтау бойынша бақылау және қадағалау субъектілеріне (объектілеріне) бара отырып, тексерулерді және профилактикалық бақылау және қадағалауды жүзеге асыру;</w:t>
      </w:r>
    </w:p>
    <w:bookmarkEnd w:id="1779"/>
    <w:bookmarkStart w:name="z1804" w:id="1780"/>
    <w:p>
      <w:pPr>
        <w:spacing w:after="0"/>
        <w:ind w:left="0"/>
        <w:jc w:val="both"/>
      </w:pPr>
      <w:r>
        <w:rPr>
          <w:rFonts w:ascii="Times New Roman"/>
          <w:b w:val="false"/>
          <w:i w:val="false"/>
          <w:color w:val="000000"/>
          <w:sz w:val="28"/>
        </w:rPr>
        <w:t>
      2) мемлекеттік органдардан, жеке және заңды тұлғалардан қажетті ақпарат пен материалдарды заңнамада белгіленген тәртіпте сұрату және алу;</w:t>
      </w:r>
    </w:p>
    <w:bookmarkEnd w:id="1780"/>
    <w:bookmarkStart w:name="z1805" w:id="1781"/>
    <w:p>
      <w:pPr>
        <w:spacing w:after="0"/>
        <w:ind w:left="0"/>
        <w:jc w:val="both"/>
      </w:pPr>
      <w:r>
        <w:rPr>
          <w:rFonts w:ascii="Times New Roman"/>
          <w:b w:val="false"/>
          <w:i w:val="false"/>
          <w:color w:val="000000"/>
          <w:sz w:val="28"/>
        </w:rPr>
        <w:t>
      3) өнеркәсіптік қауіпсіздік және энергия үнемдеу және энергия тиімділігін арттыру саласындағы заңнамаларды жетілдіру бойынша Комитетке ұсыныстар енгізу;</w:t>
      </w:r>
    </w:p>
    <w:bookmarkEnd w:id="1781"/>
    <w:bookmarkStart w:name="z1806" w:id="1782"/>
    <w:p>
      <w:pPr>
        <w:spacing w:after="0"/>
        <w:ind w:left="0"/>
        <w:jc w:val="both"/>
      </w:pPr>
      <w:r>
        <w:rPr>
          <w:rFonts w:ascii="Times New Roman"/>
          <w:b w:val="false"/>
          <w:i w:val="false"/>
          <w:color w:val="000000"/>
          <w:sz w:val="28"/>
        </w:rPr>
        <w:t>
      4) Департаментің құзыретіне кіретін мәселелер бойынша мәжілістер, семинарлар, конференциялар, дөңгелек үстелдер және өзге де іс-шаралар өткізу;</w:t>
      </w:r>
    </w:p>
    <w:bookmarkEnd w:id="1782"/>
    <w:bookmarkStart w:name="z1807" w:id="1783"/>
    <w:p>
      <w:pPr>
        <w:spacing w:after="0"/>
        <w:ind w:left="0"/>
        <w:jc w:val="both"/>
      </w:pPr>
      <w:r>
        <w:rPr>
          <w:rFonts w:ascii="Times New Roman"/>
          <w:b w:val="false"/>
          <w:i w:val="false"/>
          <w:color w:val="000000"/>
          <w:sz w:val="28"/>
        </w:rPr>
        <w:t>
      5) өңірлерде, мемлекеттік органдарда, мемлекеттік емес ұйымдарда, сондай-ақ республиканың барлық соттарында оның құзыретіне кіретін мәселелер бойынша Министрлікті және Комитетті таныстыру және тиісті хат алмасуды жүргізу, өз атынан азаматтық-құқықтық қатынастарға түсу;</w:t>
      </w:r>
    </w:p>
    <w:bookmarkEnd w:id="1783"/>
    <w:bookmarkStart w:name="z1808" w:id="1784"/>
    <w:p>
      <w:pPr>
        <w:spacing w:after="0"/>
        <w:ind w:left="0"/>
        <w:jc w:val="both"/>
      </w:pPr>
      <w:r>
        <w:rPr>
          <w:rFonts w:ascii="Times New Roman"/>
          <w:b w:val="false"/>
          <w:i w:val="false"/>
          <w:color w:val="000000"/>
          <w:sz w:val="28"/>
        </w:rPr>
        <w:t>
      6) Қазақстан Республикасының қолданыстағы заңнамалық актілерімен көзделген өзге де құқықтарды жүзеге асыру.</w:t>
      </w:r>
    </w:p>
    <w:bookmarkEnd w:id="1784"/>
    <w:bookmarkStart w:name="z1809" w:id="1785"/>
    <w:p>
      <w:pPr>
        <w:spacing w:after="0"/>
        <w:ind w:left="0"/>
        <w:jc w:val="both"/>
      </w:pPr>
      <w:r>
        <w:rPr>
          <w:rFonts w:ascii="Times New Roman"/>
          <w:b w:val="false"/>
          <w:i w:val="false"/>
          <w:color w:val="000000"/>
          <w:sz w:val="28"/>
        </w:rPr>
        <w:t>
      Департаменттің міндеттемелері:</w:t>
      </w:r>
    </w:p>
    <w:bookmarkEnd w:id="1785"/>
    <w:bookmarkStart w:name="z1810" w:id="1786"/>
    <w:p>
      <w:pPr>
        <w:spacing w:after="0"/>
        <w:ind w:left="0"/>
        <w:jc w:val="both"/>
      </w:pPr>
      <w:r>
        <w:rPr>
          <w:rFonts w:ascii="Times New Roman"/>
          <w:b w:val="false"/>
          <w:i w:val="false"/>
          <w:color w:val="000000"/>
          <w:sz w:val="28"/>
        </w:rPr>
        <w:t>
      1) басқа мемлекеттік органдармен, жергілікті атқарушы органдармен және ұйымдармен өзара іс-қимылды жүзеге асыру;</w:t>
      </w:r>
    </w:p>
    <w:bookmarkEnd w:id="1786"/>
    <w:bookmarkStart w:name="z1811" w:id="1787"/>
    <w:p>
      <w:pPr>
        <w:spacing w:after="0"/>
        <w:ind w:left="0"/>
        <w:jc w:val="both"/>
      </w:pPr>
      <w:r>
        <w:rPr>
          <w:rFonts w:ascii="Times New Roman"/>
          <w:b w:val="false"/>
          <w:i w:val="false"/>
          <w:color w:val="000000"/>
          <w:sz w:val="28"/>
        </w:rPr>
        <w:t>
      2) Департаменттің құзыретіне кіретін мәселелер бойынша түсіндірмелер, ұсынымдар, нұсқамалар ұсыну және тиісті шешімдер қабылдау;</w:t>
      </w:r>
    </w:p>
    <w:bookmarkEnd w:id="1787"/>
    <w:bookmarkStart w:name="z1812" w:id="1788"/>
    <w:p>
      <w:pPr>
        <w:spacing w:after="0"/>
        <w:ind w:left="0"/>
        <w:jc w:val="both"/>
      </w:pPr>
      <w:r>
        <w:rPr>
          <w:rFonts w:ascii="Times New Roman"/>
          <w:b w:val="false"/>
          <w:i w:val="false"/>
          <w:color w:val="000000"/>
          <w:sz w:val="28"/>
        </w:rPr>
        <w:t>
      3) Қазақстан Республикасының заңнамасын, жеке және заңды тұлғалардың құқықтарын және заңмен қорғалатын мүдделерін сақтау;</w:t>
      </w:r>
    </w:p>
    <w:bookmarkEnd w:id="1788"/>
    <w:bookmarkStart w:name="z1813" w:id="1789"/>
    <w:p>
      <w:pPr>
        <w:spacing w:after="0"/>
        <w:ind w:left="0"/>
        <w:jc w:val="both"/>
      </w:pPr>
      <w:r>
        <w:rPr>
          <w:rFonts w:ascii="Times New Roman"/>
          <w:b w:val="false"/>
          <w:i w:val="false"/>
          <w:color w:val="000000"/>
          <w:sz w:val="28"/>
        </w:rPr>
        <w:t>
      4) Департаменттің құзыретіне кіретін мәселелер бойынша тиісті шешімдер қабылдау;</w:t>
      </w:r>
    </w:p>
    <w:bookmarkEnd w:id="1789"/>
    <w:bookmarkStart w:name="z1814" w:id="1790"/>
    <w:p>
      <w:pPr>
        <w:spacing w:after="0"/>
        <w:ind w:left="0"/>
        <w:jc w:val="both"/>
      </w:pPr>
      <w:r>
        <w:rPr>
          <w:rFonts w:ascii="Times New Roman"/>
          <w:b w:val="false"/>
          <w:i w:val="false"/>
          <w:color w:val="000000"/>
          <w:sz w:val="28"/>
        </w:rPr>
        <w:t>
      5) өз құзыреті шегінде Министрліктің және Комитеттің басшылығының бұйрықтары, тапсырмаларын орындау;</w:t>
      </w:r>
    </w:p>
    <w:bookmarkEnd w:id="1790"/>
    <w:bookmarkStart w:name="z1815" w:id="1791"/>
    <w:p>
      <w:pPr>
        <w:spacing w:after="0"/>
        <w:ind w:left="0"/>
        <w:jc w:val="both"/>
      </w:pPr>
      <w:r>
        <w:rPr>
          <w:rFonts w:ascii="Times New Roman"/>
          <w:b w:val="false"/>
          <w:i w:val="false"/>
          <w:color w:val="000000"/>
          <w:sz w:val="28"/>
        </w:rPr>
        <w:t>
      6) өз құзыреті шегінде Министрлік және Комитет сұратқан, қажетті ақпаратты (материалдар, анықтамалар, есептер) белгіленген мерзімде ұсыну;</w:t>
      </w:r>
    </w:p>
    <w:bookmarkEnd w:id="1791"/>
    <w:bookmarkStart w:name="z1816" w:id="1792"/>
    <w:p>
      <w:pPr>
        <w:spacing w:after="0"/>
        <w:ind w:left="0"/>
        <w:jc w:val="both"/>
      </w:pPr>
      <w:r>
        <w:rPr>
          <w:rFonts w:ascii="Times New Roman"/>
          <w:b w:val="false"/>
          <w:i w:val="false"/>
          <w:color w:val="000000"/>
          <w:sz w:val="28"/>
        </w:rPr>
        <w:t>
      7) құзыреттілігі шегінде құқықтық, консультативтік және практикалық көмекті жүзеге асыру;</w:t>
      </w:r>
    </w:p>
    <w:bookmarkEnd w:id="1792"/>
    <w:bookmarkStart w:name="z1817" w:id="1793"/>
    <w:p>
      <w:pPr>
        <w:spacing w:after="0"/>
        <w:ind w:left="0"/>
        <w:jc w:val="both"/>
      </w:pPr>
      <w:r>
        <w:rPr>
          <w:rFonts w:ascii="Times New Roman"/>
          <w:b w:val="false"/>
          <w:i w:val="false"/>
          <w:color w:val="000000"/>
          <w:sz w:val="28"/>
        </w:rPr>
        <w:t>
      8) Қазақстан Республикасының қолданыстағы заңнамалық актілерінде көзделген өзге де құқықтар мен міндеттерді жүзеге асыру.</w:t>
      </w:r>
    </w:p>
    <w:bookmarkEnd w:id="1793"/>
    <w:bookmarkStart w:name="z1818" w:id="1794"/>
    <w:p>
      <w:pPr>
        <w:spacing w:after="0"/>
        <w:ind w:left="0"/>
        <w:jc w:val="left"/>
      </w:pPr>
      <w:r>
        <w:rPr>
          <w:rFonts w:ascii="Times New Roman"/>
          <w:b/>
          <w:i w:val="false"/>
          <w:color w:val="000000"/>
        </w:rPr>
        <w:t xml:space="preserve"> 3-тарау. Департаменттің қызметін ұйымдастыру</w:t>
      </w:r>
    </w:p>
    <w:bookmarkEnd w:id="1794"/>
    <w:bookmarkStart w:name="z1819" w:id="1795"/>
    <w:p>
      <w:pPr>
        <w:spacing w:after="0"/>
        <w:ind w:left="0"/>
        <w:jc w:val="both"/>
      </w:pPr>
      <w:r>
        <w:rPr>
          <w:rFonts w:ascii="Times New Roman"/>
          <w:b w:val="false"/>
          <w:i w:val="false"/>
          <w:color w:val="000000"/>
          <w:sz w:val="28"/>
        </w:rPr>
        <w:t>
      15. Комитет және оның аумақтық бөлімшелері бірыңғай жүйе құрады.</w:t>
      </w:r>
    </w:p>
    <w:bookmarkEnd w:id="1795"/>
    <w:bookmarkStart w:name="z1820" w:id="1796"/>
    <w:p>
      <w:pPr>
        <w:spacing w:after="0"/>
        <w:ind w:left="0"/>
        <w:jc w:val="both"/>
      </w:pPr>
      <w:r>
        <w:rPr>
          <w:rFonts w:ascii="Times New Roman"/>
          <w:b w:val="false"/>
          <w:i w:val="false"/>
          <w:color w:val="000000"/>
          <w:sz w:val="28"/>
        </w:rPr>
        <w:t>
      16. Департаментті Министрліктің Жауапты хатшысының бұйрығымен лауазымға тағайындалатын және лауазымынан босататылатын Басшы – Түркістан облысы бойынша өнеркәсіптік қауіпсіздік саласындағы мемлекеттік қадағалау жөніндегі бас мемлекеттік инспектор басқарады.</w:t>
      </w:r>
    </w:p>
    <w:bookmarkEnd w:id="1796"/>
    <w:bookmarkStart w:name="z1821" w:id="1797"/>
    <w:p>
      <w:pPr>
        <w:spacing w:after="0"/>
        <w:ind w:left="0"/>
        <w:jc w:val="both"/>
      </w:pPr>
      <w:r>
        <w:rPr>
          <w:rFonts w:ascii="Times New Roman"/>
          <w:b w:val="false"/>
          <w:i w:val="false"/>
          <w:color w:val="000000"/>
          <w:sz w:val="28"/>
        </w:rPr>
        <w:t>
      17. Түркістан облысы бойынша өнеркәсіптік қауіпсіздік саласындағы мемлекеттік қадағалау жөніндегі бас мемлекеттік инспектордың Министрліктің Жауапты хатшысының бұйрығымен лауазымға тағайындалатын және лауазымынан босатылатын орынбасары болады.</w:t>
      </w:r>
    </w:p>
    <w:bookmarkEnd w:id="1797"/>
    <w:bookmarkStart w:name="z1822" w:id="1798"/>
    <w:p>
      <w:pPr>
        <w:spacing w:after="0"/>
        <w:ind w:left="0"/>
        <w:jc w:val="both"/>
      </w:pPr>
      <w:r>
        <w:rPr>
          <w:rFonts w:ascii="Times New Roman"/>
          <w:b w:val="false"/>
          <w:i w:val="false"/>
          <w:color w:val="000000"/>
          <w:sz w:val="28"/>
        </w:rPr>
        <w:t xml:space="preserve">
      18. Түркістан облысы бойынша өнеркәсіптік қауіпсіздік саласындағы мемлекеттік қадағалау жөніндегі бас мемлекеттік инспектор Департамент қызметіне жалпы басшылықты ұйымдастырады және жүзеге асырады, Департаментке жүктелген міндеттердің орындалуы мен оның өз функцияларын жүзеге асыруына дербес жауапты болады. </w:t>
      </w:r>
    </w:p>
    <w:bookmarkEnd w:id="1798"/>
    <w:bookmarkStart w:name="z1823" w:id="1799"/>
    <w:p>
      <w:pPr>
        <w:spacing w:after="0"/>
        <w:ind w:left="0"/>
        <w:jc w:val="both"/>
      </w:pPr>
      <w:r>
        <w:rPr>
          <w:rFonts w:ascii="Times New Roman"/>
          <w:b w:val="false"/>
          <w:i w:val="false"/>
          <w:color w:val="000000"/>
          <w:sz w:val="28"/>
        </w:rPr>
        <w:t>
      19. Департамент Қазақстан Республикасының заңнамалық актілеріне, Қазақстан Республикасының Президентінің актілеріне, өзге де нормативтік-құқықтық актілерге сәйкес өзінің негізгі міндеттері мен функцияларын іске асыру үшін қажетті өкілеттіктерге ие.</w:t>
      </w:r>
    </w:p>
    <w:bookmarkEnd w:id="1799"/>
    <w:bookmarkStart w:name="z1824" w:id="1800"/>
    <w:p>
      <w:pPr>
        <w:spacing w:after="0"/>
        <w:ind w:left="0"/>
        <w:jc w:val="both"/>
      </w:pPr>
      <w:r>
        <w:rPr>
          <w:rFonts w:ascii="Times New Roman"/>
          <w:b w:val="false"/>
          <w:i w:val="false"/>
          <w:color w:val="000000"/>
          <w:sz w:val="28"/>
        </w:rPr>
        <w:t>
      20. Осы мақсатта Түркістан облысы бойынша өнеркәсіптік қауіпсіздік саласындағы мемлекеттік қадағалау жөніндегі бас мемлекеттік инспектор:</w:t>
      </w:r>
    </w:p>
    <w:bookmarkEnd w:id="1800"/>
    <w:bookmarkStart w:name="z1825" w:id="1801"/>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келісуден кейін бекітеді;</w:t>
      </w:r>
    </w:p>
    <w:bookmarkEnd w:id="1801"/>
    <w:bookmarkStart w:name="z1826" w:id="1802"/>
    <w:p>
      <w:pPr>
        <w:spacing w:after="0"/>
        <w:ind w:left="0"/>
        <w:jc w:val="both"/>
      </w:pPr>
      <w:r>
        <w:rPr>
          <w:rFonts w:ascii="Times New Roman"/>
          <w:b w:val="false"/>
          <w:i w:val="false"/>
          <w:color w:val="000000"/>
          <w:sz w:val="28"/>
        </w:rPr>
        <w:t xml:space="preserve">
      2) бөлімдердің ережелерін және Департаменттің бөлім басшылары мен жұмыскерлерінің лауазымдық нұсқаулықтарын бекітеді; </w:t>
      </w:r>
    </w:p>
    <w:bookmarkEnd w:id="1802"/>
    <w:bookmarkStart w:name="z1827" w:id="1803"/>
    <w:p>
      <w:pPr>
        <w:spacing w:after="0"/>
        <w:ind w:left="0"/>
        <w:jc w:val="both"/>
      </w:pPr>
      <w:r>
        <w:rPr>
          <w:rFonts w:ascii="Times New Roman"/>
          <w:b w:val="false"/>
          <w:i w:val="false"/>
          <w:color w:val="000000"/>
          <w:sz w:val="28"/>
        </w:rPr>
        <w:t>
      3) Департаменттің жұмыс жоспарының орындалуы бойынша есептілікті жартыжылда бір рет Комитетке уақытылы ұсынуды қамтамасыз етеді;</w:t>
      </w:r>
    </w:p>
    <w:bookmarkEnd w:id="1803"/>
    <w:bookmarkStart w:name="z1828" w:id="1804"/>
    <w:p>
      <w:pPr>
        <w:spacing w:after="0"/>
        <w:ind w:left="0"/>
        <w:jc w:val="both"/>
      </w:pPr>
      <w:r>
        <w:rPr>
          <w:rFonts w:ascii="Times New Roman"/>
          <w:b w:val="false"/>
          <w:i w:val="false"/>
          <w:color w:val="000000"/>
          <w:sz w:val="28"/>
        </w:rPr>
        <w:t>
      4) өз құзыретіне шегінде бұйрықтарға қол қояды;</w:t>
      </w:r>
    </w:p>
    <w:bookmarkEnd w:id="1804"/>
    <w:bookmarkStart w:name="z1829" w:id="1805"/>
    <w:p>
      <w:pPr>
        <w:spacing w:after="0"/>
        <w:ind w:left="0"/>
        <w:jc w:val="both"/>
      </w:pPr>
      <w:r>
        <w:rPr>
          <w:rFonts w:ascii="Times New Roman"/>
          <w:b w:val="false"/>
          <w:i w:val="false"/>
          <w:color w:val="000000"/>
          <w:sz w:val="28"/>
        </w:rPr>
        <w:t>
      5) бөлім басшыларын және Департамент жұмыскерлерін лауазымға қабылдайды және лауазымынан босатады;</w:t>
      </w:r>
    </w:p>
    <w:bookmarkEnd w:id="1805"/>
    <w:bookmarkStart w:name="z1830" w:id="1806"/>
    <w:p>
      <w:pPr>
        <w:spacing w:after="0"/>
        <w:ind w:left="0"/>
        <w:jc w:val="both"/>
      </w:pPr>
      <w:r>
        <w:rPr>
          <w:rFonts w:ascii="Times New Roman"/>
          <w:b w:val="false"/>
          <w:i w:val="false"/>
          <w:color w:val="000000"/>
          <w:sz w:val="28"/>
        </w:rPr>
        <w:t>
      6) бөлім басшыларын және Департамент жұмыскерлерін іссапарға жіберу, оларға демалыстар беру, материалдық көмек көрсету, даярлау (қайта даярлау), біліктіліктерін арттыру, көтермелеу, үстемеақы төлеу және сыйақы беру мәселелерін шешеді;</w:t>
      </w:r>
    </w:p>
    <w:bookmarkEnd w:id="1806"/>
    <w:bookmarkStart w:name="z1831" w:id="1807"/>
    <w:p>
      <w:pPr>
        <w:spacing w:after="0"/>
        <w:ind w:left="0"/>
        <w:jc w:val="both"/>
      </w:pPr>
      <w:r>
        <w:rPr>
          <w:rFonts w:ascii="Times New Roman"/>
          <w:b w:val="false"/>
          <w:i w:val="false"/>
          <w:color w:val="000000"/>
          <w:sz w:val="28"/>
        </w:rPr>
        <w:t>
      7) қолданыстағы заңнамаға сәйкес өз құзыреті шегінде мемлекеттік органдар мен өзге де ұйымдарда Департаментті таныстырады;</w:t>
      </w:r>
    </w:p>
    <w:bookmarkEnd w:id="1807"/>
    <w:bookmarkStart w:name="z1832" w:id="1808"/>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жазалар белгілейді;</w:t>
      </w:r>
    </w:p>
    <w:bookmarkEnd w:id="1808"/>
    <w:bookmarkStart w:name="z1833" w:id="1809"/>
    <w:p>
      <w:pPr>
        <w:spacing w:after="0"/>
        <w:ind w:left="0"/>
        <w:jc w:val="both"/>
      </w:pPr>
      <w:r>
        <w:rPr>
          <w:rFonts w:ascii="Times New Roman"/>
          <w:b w:val="false"/>
          <w:i w:val="false"/>
          <w:color w:val="000000"/>
          <w:sz w:val="28"/>
        </w:rPr>
        <w:t>
      9) сыбайлас жемқорлық құқық бұзушылықтары не сыбайлас жемқорлық әрекеттерінің туындауына себеп болатын іс-қимылдар анықталған жағдайда, бұл туралы Комитет басшылығына хабарлайды;</w:t>
      </w:r>
    </w:p>
    <w:bookmarkEnd w:id="1809"/>
    <w:bookmarkStart w:name="z1834" w:id="1810"/>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этикасы нормаларын сақтауын қамтамасыз етеді;</w:t>
      </w:r>
    </w:p>
    <w:bookmarkEnd w:id="1810"/>
    <w:bookmarkStart w:name="z1835" w:id="1811"/>
    <w:p>
      <w:pPr>
        <w:spacing w:after="0"/>
        <w:ind w:left="0"/>
        <w:jc w:val="both"/>
      </w:pPr>
      <w:r>
        <w:rPr>
          <w:rFonts w:ascii="Times New Roman"/>
          <w:b w:val="false"/>
          <w:i w:val="false"/>
          <w:color w:val="000000"/>
          <w:sz w:val="28"/>
        </w:rPr>
        <w:t>
      11) Департаменттегі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1811"/>
    <w:bookmarkStart w:name="z1836" w:id="1812"/>
    <w:p>
      <w:pPr>
        <w:spacing w:after="0"/>
        <w:ind w:left="0"/>
        <w:jc w:val="both"/>
      </w:pPr>
      <w:r>
        <w:rPr>
          <w:rFonts w:ascii="Times New Roman"/>
          <w:b w:val="false"/>
          <w:i w:val="false"/>
          <w:color w:val="000000"/>
          <w:sz w:val="28"/>
        </w:rPr>
        <w:t>
      12) Республикалық бюджеттік бағдарламалардың іске асырылуына және мемлекеттік сатып алу саласындағы қызметтің жүзеге асырылуына дербес жауапты болады;</w:t>
      </w:r>
    </w:p>
    <w:bookmarkEnd w:id="1812"/>
    <w:bookmarkStart w:name="z1837" w:id="1813"/>
    <w:p>
      <w:pPr>
        <w:spacing w:after="0"/>
        <w:ind w:left="0"/>
        <w:jc w:val="both"/>
      </w:pPr>
      <w:r>
        <w:rPr>
          <w:rFonts w:ascii="Times New Roman"/>
          <w:b w:val="false"/>
          <w:i w:val="false"/>
          <w:color w:val="000000"/>
          <w:sz w:val="28"/>
        </w:rPr>
        <w:t>
      13) өзінің құзыретіне жатқызылған басқа да мәселелер бойынша шешімдер қабылдайды;</w:t>
      </w:r>
    </w:p>
    <w:bookmarkEnd w:id="1813"/>
    <w:bookmarkStart w:name="z1838" w:id="1814"/>
    <w:p>
      <w:pPr>
        <w:spacing w:after="0"/>
        <w:ind w:left="0"/>
        <w:jc w:val="both"/>
      </w:pPr>
      <w:r>
        <w:rPr>
          <w:rFonts w:ascii="Times New Roman"/>
          <w:b w:val="false"/>
          <w:i w:val="false"/>
          <w:color w:val="000000"/>
          <w:sz w:val="28"/>
        </w:rPr>
        <w:t>
      14) Комитет басшылығына Департаменттің құрылымы мен штаттық кестесі бойынша ұсыныстар береді;</w:t>
      </w:r>
    </w:p>
    <w:bookmarkEnd w:id="1814"/>
    <w:bookmarkStart w:name="z1839" w:id="1815"/>
    <w:p>
      <w:pPr>
        <w:spacing w:after="0"/>
        <w:ind w:left="0"/>
        <w:jc w:val="both"/>
      </w:pPr>
      <w:r>
        <w:rPr>
          <w:rFonts w:ascii="Times New Roman"/>
          <w:b w:val="false"/>
          <w:i w:val="false"/>
          <w:color w:val="000000"/>
          <w:sz w:val="28"/>
        </w:rPr>
        <w:t>
      15) азаматтарды қабылдауды жүзеге асырады;</w:t>
      </w:r>
    </w:p>
    <w:bookmarkEnd w:id="1815"/>
    <w:bookmarkStart w:name="z1840" w:id="1816"/>
    <w:p>
      <w:pPr>
        <w:spacing w:after="0"/>
        <w:ind w:left="0"/>
        <w:jc w:val="both"/>
      </w:pPr>
      <w:r>
        <w:rPr>
          <w:rFonts w:ascii="Times New Roman"/>
          <w:b w:val="false"/>
          <w:i w:val="false"/>
          <w:color w:val="000000"/>
          <w:sz w:val="28"/>
        </w:rPr>
        <w:t>
      16) Департаменттің тәртіптік, аттестациялық және конкурстық комиссиясының қызметіне жалпы басшылықты жүзеге асырады, атқарушылық және еңбек тәртібінің сақталуын, персоналды басқару және құжат айналымын ұйымдастыру қызметінің жұмысын бақылайды;</w:t>
      </w:r>
    </w:p>
    <w:bookmarkEnd w:id="1816"/>
    <w:bookmarkStart w:name="z1841" w:id="1817"/>
    <w:p>
      <w:pPr>
        <w:spacing w:after="0"/>
        <w:ind w:left="0"/>
        <w:jc w:val="both"/>
      </w:pPr>
      <w:r>
        <w:rPr>
          <w:rFonts w:ascii="Times New Roman"/>
          <w:b w:val="false"/>
          <w:i w:val="false"/>
          <w:color w:val="000000"/>
          <w:sz w:val="28"/>
        </w:rPr>
        <w:t>
      17) Қазақстан Республикасының заңнамасына сәйкес өзге де өкілеттіктерді жүзеге асырады.</w:t>
      </w:r>
    </w:p>
    <w:bookmarkEnd w:id="1817"/>
    <w:bookmarkStart w:name="z1842" w:id="1818"/>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қолданыстағы заңнамаға сәйкес оны алмастыратын адам жүзеге асырады.</w:t>
      </w:r>
    </w:p>
    <w:bookmarkEnd w:id="1818"/>
    <w:bookmarkStart w:name="z1843" w:id="1819"/>
    <w:p>
      <w:pPr>
        <w:spacing w:after="0"/>
        <w:ind w:left="0"/>
        <w:jc w:val="both"/>
      </w:pPr>
      <w:r>
        <w:rPr>
          <w:rFonts w:ascii="Times New Roman"/>
          <w:b w:val="false"/>
          <w:i w:val="false"/>
          <w:color w:val="000000"/>
          <w:sz w:val="28"/>
        </w:rPr>
        <w:t>
      21. Департамент басшысының орынбасары:</w:t>
      </w:r>
    </w:p>
    <w:bookmarkEnd w:id="1819"/>
    <w:bookmarkStart w:name="z1844" w:id="1820"/>
    <w:p>
      <w:pPr>
        <w:spacing w:after="0"/>
        <w:ind w:left="0"/>
        <w:jc w:val="both"/>
      </w:pPr>
      <w:r>
        <w:rPr>
          <w:rFonts w:ascii="Times New Roman"/>
          <w:b w:val="false"/>
          <w:i w:val="false"/>
          <w:color w:val="000000"/>
          <w:sz w:val="28"/>
        </w:rPr>
        <w:t>
      1) өз өкілеттігі шегінде Департаменттің қызметін үйлестіреді;</w:t>
      </w:r>
    </w:p>
    <w:bookmarkEnd w:id="1820"/>
    <w:bookmarkStart w:name="z1845" w:id="1821"/>
    <w:p>
      <w:pPr>
        <w:spacing w:after="0"/>
        <w:ind w:left="0"/>
        <w:jc w:val="both"/>
      </w:pPr>
      <w:r>
        <w:rPr>
          <w:rFonts w:ascii="Times New Roman"/>
          <w:b w:val="false"/>
          <w:i w:val="false"/>
          <w:color w:val="000000"/>
          <w:sz w:val="28"/>
        </w:rPr>
        <w:t>
      2) Департамент Басшысы болмаған кезеңде Департамент қызметіне жалпы басшылықты жүзеге асырады және Департаментке жүктелген міндеттерді орындауға және өз функцияларын жүзеге асыруға дербес жауапты болады;</w:t>
      </w:r>
    </w:p>
    <w:bookmarkEnd w:id="1821"/>
    <w:bookmarkStart w:name="z1846" w:id="1822"/>
    <w:p>
      <w:pPr>
        <w:spacing w:after="0"/>
        <w:ind w:left="0"/>
        <w:jc w:val="both"/>
      </w:pPr>
      <w:r>
        <w:rPr>
          <w:rFonts w:ascii="Times New Roman"/>
          <w:b w:val="false"/>
          <w:i w:val="false"/>
          <w:color w:val="000000"/>
          <w:sz w:val="28"/>
        </w:rPr>
        <w:t>
      3) Департамент Басшысы жүктеген өзге де функцияларды жүзеге асырады.</w:t>
      </w:r>
    </w:p>
    <w:bookmarkEnd w:id="1822"/>
    <w:bookmarkStart w:name="z1847" w:id="1823"/>
    <w:p>
      <w:pPr>
        <w:spacing w:after="0"/>
        <w:ind w:left="0"/>
        <w:jc w:val="both"/>
      </w:pPr>
      <w:r>
        <w:rPr>
          <w:rFonts w:ascii="Times New Roman"/>
          <w:b w:val="false"/>
          <w:i w:val="false"/>
          <w:color w:val="000000"/>
          <w:sz w:val="28"/>
        </w:rPr>
        <w:t>
      22. Департаменттің құзыретіне кіретін мәселелер бойынша Департамент Басшысының атынан Комитеттің басқа құрылымдық бөлімшелеріне жолданатын құжаттарға Департамент басшысы, ал ол болмаған жағдайда оны алмастыратын адам қол қояды.</w:t>
      </w:r>
    </w:p>
    <w:bookmarkEnd w:id="1823"/>
    <w:bookmarkStart w:name="z1848" w:id="1824"/>
    <w:p>
      <w:pPr>
        <w:spacing w:after="0"/>
        <w:ind w:left="0"/>
        <w:jc w:val="left"/>
      </w:pPr>
      <w:r>
        <w:rPr>
          <w:rFonts w:ascii="Times New Roman"/>
          <w:b/>
          <w:i w:val="false"/>
          <w:color w:val="000000"/>
        </w:rPr>
        <w:t xml:space="preserve"> 4-тарау. Департаменттің мүлкі</w:t>
      </w:r>
    </w:p>
    <w:bookmarkEnd w:id="1824"/>
    <w:bookmarkStart w:name="z1849" w:id="1825"/>
    <w:p>
      <w:pPr>
        <w:spacing w:after="0"/>
        <w:ind w:left="0"/>
        <w:jc w:val="both"/>
      </w:pPr>
      <w:r>
        <w:rPr>
          <w:rFonts w:ascii="Times New Roman"/>
          <w:b w:val="false"/>
          <w:i w:val="false"/>
          <w:color w:val="000000"/>
          <w:sz w:val="28"/>
        </w:rPr>
        <w:t>
      23. Қазақстан Республикасының заңнамасында көзделген жағдайларда, Департаменттің жедел басқару құқығындағы оқшауланған мүлкі болуы мүмкін.</w:t>
      </w:r>
    </w:p>
    <w:bookmarkEnd w:id="1825"/>
    <w:bookmarkStart w:name="z1850" w:id="1826"/>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1826"/>
    <w:bookmarkStart w:name="z1851" w:id="1827"/>
    <w:p>
      <w:pPr>
        <w:spacing w:after="0"/>
        <w:ind w:left="0"/>
        <w:jc w:val="both"/>
      </w:pPr>
      <w:r>
        <w:rPr>
          <w:rFonts w:ascii="Times New Roman"/>
          <w:b w:val="false"/>
          <w:i w:val="false"/>
          <w:color w:val="000000"/>
          <w:sz w:val="28"/>
        </w:rPr>
        <w:t>
      24. Департаментке бекітіліп берілген мүлік республикалық меншікке жатады.</w:t>
      </w:r>
    </w:p>
    <w:bookmarkEnd w:id="1827"/>
    <w:bookmarkStart w:name="z1852" w:id="1828"/>
    <w:p>
      <w:pPr>
        <w:spacing w:after="0"/>
        <w:ind w:left="0"/>
        <w:jc w:val="both"/>
      </w:pPr>
      <w:r>
        <w:rPr>
          <w:rFonts w:ascii="Times New Roman"/>
          <w:b w:val="false"/>
          <w:i w:val="false"/>
          <w:color w:val="000000"/>
          <w:sz w:val="28"/>
        </w:rPr>
        <w:t>
      25. Департаменттің өзіне бекітіліп берілген мүлікті және қаржыландыру жоспары бойынша оған бөлінген қаражат есебінен сатып алынған мүлікті, егер заңнамада басқалай белгіленбесе, өздігінен иеліктен шығаруға немесе өзге де тәсілдермен оған билік етуге құқығы жоқ.</w:t>
      </w:r>
    </w:p>
    <w:bookmarkEnd w:id="1828"/>
    <w:bookmarkStart w:name="z1853" w:id="1829"/>
    <w:p>
      <w:pPr>
        <w:spacing w:after="0"/>
        <w:ind w:left="0"/>
        <w:jc w:val="left"/>
      </w:pPr>
      <w:r>
        <w:rPr>
          <w:rFonts w:ascii="Times New Roman"/>
          <w:b/>
          <w:i w:val="false"/>
          <w:color w:val="000000"/>
        </w:rPr>
        <w:t xml:space="preserve"> 5-тарау. Департаментті қайта ұйымдастыру және тарату</w:t>
      </w:r>
    </w:p>
    <w:bookmarkEnd w:id="1829"/>
    <w:bookmarkStart w:name="z1854" w:id="1830"/>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18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2019 жылғы 7 ақпандағы</w:t>
            </w:r>
            <w:r>
              <w:br/>
            </w:r>
            <w:r>
              <w:rPr>
                <w:rFonts w:ascii="Times New Roman"/>
                <w:b w:val="false"/>
                <w:i w:val="false"/>
                <w:color w:val="000000"/>
                <w:sz w:val="20"/>
              </w:rPr>
              <w:t xml:space="preserve">№ 67 бұйрығына </w:t>
            </w:r>
            <w:r>
              <w:br/>
            </w:r>
            <w:r>
              <w:rPr>
                <w:rFonts w:ascii="Times New Roman"/>
                <w:b w:val="false"/>
                <w:i w:val="false"/>
                <w:color w:val="000000"/>
                <w:sz w:val="20"/>
              </w:rPr>
              <w:t>18-қосымша</w:t>
            </w:r>
          </w:p>
        </w:tc>
      </w:tr>
    </w:tbl>
    <w:bookmarkStart w:name="z1856" w:id="1831"/>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Индустриялық даму және өнеркәсіптік қауіпсіздік комитетінің Шымкент қаласы бойынша департаменті" республикалық мемлекеттік мекемесінің ережесі</w:t>
      </w:r>
    </w:p>
    <w:bookmarkEnd w:id="1831"/>
    <w:bookmarkStart w:name="z1857" w:id="1832"/>
    <w:p>
      <w:pPr>
        <w:spacing w:after="0"/>
        <w:ind w:left="0"/>
        <w:jc w:val="left"/>
      </w:pPr>
      <w:r>
        <w:rPr>
          <w:rFonts w:ascii="Times New Roman"/>
          <w:b/>
          <w:i w:val="false"/>
          <w:color w:val="000000"/>
        </w:rPr>
        <w:t xml:space="preserve"> 1-тарау. Жалпы ережелер</w:t>
      </w:r>
    </w:p>
    <w:bookmarkEnd w:id="1832"/>
    <w:bookmarkStart w:name="z1858" w:id="1833"/>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 Индустриялық даму және өнеркәсіптік қауіпсіздік комитетінің Шымкент қаласы бойынша департаменті" республикалық мемлекеттік мекемесі (бұдан әрі – Департамент) "Қазақстан Республикасы Индустрия және инфрақұрылымдық даму министрлігінің Индустриялық даму және өнеркәсіптік қауіпсіздік комитеті" республикалық мемлекеттік мекемесінің (бұдан әрі – Комитет) іске асыру, бақылау-қадағалау функцияларын, энергия үнемдеу және энергия тиімділігін арттыру саласындағы мемлекеттік бақылауды қамтамасыз етуді, өнеркәсіптік қауіпсіздік саласындағы (бұдан әрі – реттелетін салалар) мемлекеттік қадағалауды қамтамасыз етуді жүзеге асыратын аумақтық бөлімшесі болып табылады. </w:t>
      </w:r>
    </w:p>
    <w:bookmarkEnd w:id="1833"/>
    <w:bookmarkStart w:name="z1859" w:id="183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на және заңдарына, Қазақстан Республикасының Президенті мен Үкіметінің актілеріне, Қазақстан Республикасы Индустрия және инфрақұрылымдық даму министрлігінің (бұдан әрі - Министрлік) бұйрықтарына, Қазақстан Республикасының өзге де нормативтік құқықтық актілеріне, сондай-ақ осы Ережеге сәйкес жүзеге асырады.</w:t>
      </w:r>
    </w:p>
    <w:bookmarkEnd w:id="1834"/>
    <w:bookmarkStart w:name="z1860" w:id="183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мөрлері мен мөртабандары, белгіленген үлгідегі бланктері, сондай-ақ Қазақстан Республикасының заңнамасына сәйкес қазынашылық органдарында шоттары бар.</w:t>
      </w:r>
    </w:p>
    <w:bookmarkEnd w:id="1835"/>
    <w:bookmarkStart w:name="z1861" w:id="1836"/>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836"/>
    <w:bookmarkStart w:name="z1862" w:id="1837"/>
    <w:p>
      <w:pPr>
        <w:spacing w:after="0"/>
        <w:ind w:left="0"/>
        <w:jc w:val="both"/>
      </w:pPr>
      <w:r>
        <w:rPr>
          <w:rFonts w:ascii="Times New Roman"/>
          <w:b w:val="false"/>
          <w:i w:val="false"/>
          <w:color w:val="000000"/>
          <w:sz w:val="28"/>
        </w:rPr>
        <w:t>
      5. Департамент Комитеттің атынан егер оған Қазақстан Республикасының заңнамасына сәйкес уәкілеттілік берілген жағдайда, Комитеттің атынан азаматтық-құқықтық қатынастардың тарапы болуға құқылы.</w:t>
      </w:r>
    </w:p>
    <w:bookmarkEnd w:id="1837"/>
    <w:bookmarkStart w:name="z1863" w:id="1838"/>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838"/>
    <w:bookmarkStart w:name="z1864" w:id="1839"/>
    <w:p>
      <w:pPr>
        <w:spacing w:after="0"/>
        <w:ind w:left="0"/>
        <w:jc w:val="both"/>
      </w:pPr>
      <w:r>
        <w:rPr>
          <w:rFonts w:ascii="Times New Roman"/>
          <w:b w:val="false"/>
          <w:i w:val="false"/>
          <w:color w:val="000000"/>
          <w:sz w:val="28"/>
        </w:rPr>
        <w:t>
      7. Департаменттің құрылымы мен штат санының лимитін Қазақстан Республикасы Индустрия және инфрақұрылымдық даму министрінің келісімімен Министрліктің Жауапты хатшысы бекітеді.</w:t>
      </w:r>
    </w:p>
    <w:bookmarkEnd w:id="1839"/>
    <w:bookmarkStart w:name="z1865" w:id="1840"/>
    <w:p>
      <w:pPr>
        <w:spacing w:after="0"/>
        <w:ind w:left="0"/>
        <w:jc w:val="both"/>
      </w:pPr>
      <w:r>
        <w:rPr>
          <w:rFonts w:ascii="Times New Roman"/>
          <w:b w:val="false"/>
          <w:i w:val="false"/>
          <w:color w:val="000000"/>
          <w:sz w:val="28"/>
        </w:rPr>
        <w:t xml:space="preserve">
      8. Департаменттің орналасқан жері: Қазақстан Республикасы, индексі 160002, Шымкент қаласы, Абай ауданы, Гагарин көшесі, 86-үй. </w:t>
      </w:r>
    </w:p>
    <w:bookmarkEnd w:id="1840"/>
    <w:bookmarkStart w:name="z1866" w:id="1841"/>
    <w:p>
      <w:pPr>
        <w:spacing w:after="0"/>
        <w:ind w:left="0"/>
        <w:jc w:val="both"/>
      </w:pPr>
      <w:r>
        <w:rPr>
          <w:rFonts w:ascii="Times New Roman"/>
          <w:b w:val="false"/>
          <w:i w:val="false"/>
          <w:color w:val="000000"/>
          <w:sz w:val="28"/>
        </w:rPr>
        <w:t>
      9. Департаменттің толық атауы – "Қазақстан Республикасы Индустрия және инфрақұрылымдық даму министрлігі Индустриялық даму және өнеркәсіптік қауіпсіздік комитетінің Шымкент қаласы бойынша департаменті" республикалық мемлекеттiк мекемесi.</w:t>
      </w:r>
    </w:p>
    <w:bookmarkEnd w:id="1841"/>
    <w:bookmarkStart w:name="z1867" w:id="184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842"/>
    <w:bookmarkStart w:name="z1868" w:id="1843"/>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843"/>
    <w:bookmarkStart w:name="z1869" w:id="1844"/>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844"/>
    <w:bookmarkStart w:name="z1870" w:id="1845"/>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бойынша құқық берілсе, онда осындай қызметтен түскен кіріс мемлекеттік бюджеттің кірісіне жіберіледі.</w:t>
      </w:r>
    </w:p>
    <w:bookmarkEnd w:id="1845"/>
    <w:bookmarkStart w:name="z1871" w:id="1846"/>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міндеттемелері</w:t>
      </w:r>
    </w:p>
    <w:bookmarkEnd w:id="1846"/>
    <w:bookmarkStart w:name="z1872" w:id="1847"/>
    <w:p>
      <w:pPr>
        <w:spacing w:after="0"/>
        <w:ind w:left="0"/>
        <w:jc w:val="both"/>
      </w:pPr>
      <w:r>
        <w:rPr>
          <w:rFonts w:ascii="Times New Roman"/>
          <w:b w:val="false"/>
          <w:i w:val="false"/>
          <w:color w:val="000000"/>
          <w:sz w:val="28"/>
        </w:rPr>
        <w:t xml:space="preserve">
      13. Міндеттері: қауіпті өндірістік объектілердегі авариялар, оқыс оқиғалар кезінде туындайтын қауіпті өндірістік факторлардың зиянды әсерінің алдын алу, реттелетін салаларда мемлекеттік бақылауды және қадағалауды қамтамасыз ету. </w:t>
      </w:r>
    </w:p>
    <w:bookmarkEnd w:id="1847"/>
    <w:bookmarkStart w:name="z1873" w:id="1848"/>
    <w:p>
      <w:pPr>
        <w:spacing w:after="0"/>
        <w:ind w:left="0"/>
        <w:jc w:val="both"/>
      </w:pPr>
      <w:r>
        <w:rPr>
          <w:rFonts w:ascii="Times New Roman"/>
          <w:b w:val="false"/>
          <w:i w:val="false"/>
          <w:color w:val="000000"/>
          <w:sz w:val="28"/>
        </w:rPr>
        <w:t>
      Функциялары:</w:t>
      </w:r>
    </w:p>
    <w:bookmarkEnd w:id="1848"/>
    <w:bookmarkStart w:name="z1874" w:id="1849"/>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1849"/>
    <w:bookmarkStart w:name="z1875" w:id="1850"/>
    <w:p>
      <w:pPr>
        <w:spacing w:after="0"/>
        <w:ind w:left="0"/>
        <w:jc w:val="both"/>
      </w:pPr>
      <w:r>
        <w:rPr>
          <w:rFonts w:ascii="Times New Roman"/>
          <w:b w:val="false"/>
          <w:i w:val="false"/>
          <w:color w:val="000000"/>
          <w:sz w:val="28"/>
        </w:rPr>
        <w:t>
      2) Комитеттің келісімі бойынша өз құзыреті шегінде реттелетін салаларда халықаралық ынтымақтастықты жүзеге асыруға қатысады;</w:t>
      </w:r>
    </w:p>
    <w:bookmarkEnd w:id="1850"/>
    <w:bookmarkStart w:name="z1876" w:id="1851"/>
    <w:p>
      <w:pPr>
        <w:spacing w:after="0"/>
        <w:ind w:left="0"/>
        <w:jc w:val="both"/>
      </w:pPr>
      <w:r>
        <w:rPr>
          <w:rFonts w:ascii="Times New Roman"/>
          <w:b w:val="false"/>
          <w:i w:val="false"/>
          <w:color w:val="000000"/>
          <w:sz w:val="28"/>
        </w:rPr>
        <w:t>
      3) Департаменттің құзыреті шегінде нормативтік құқықтық актілерді әзірлеуге қатысады;</w:t>
      </w:r>
    </w:p>
    <w:bookmarkEnd w:id="1851"/>
    <w:bookmarkStart w:name="z1877" w:id="1852"/>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1852"/>
    <w:bookmarkStart w:name="z1878" w:id="1853"/>
    <w:p>
      <w:pPr>
        <w:spacing w:after="0"/>
        <w:ind w:left="0"/>
        <w:jc w:val="both"/>
      </w:pPr>
      <w:r>
        <w:rPr>
          <w:rFonts w:ascii="Times New Roman"/>
          <w:b w:val="false"/>
          <w:i w:val="false"/>
          <w:color w:val="000000"/>
          <w:sz w:val="28"/>
        </w:rPr>
        <w:t>
      5) мүдделі мемлекеттік органдармен бірлесе отырып, өз құзыреті шегінде қауіпті өндірістік объектідегі аварияларды, авария салдарынан болған жазатайым оқиғаларды тергеп-тексеруді ұйымдастырады және жүргізеді;</w:t>
      </w:r>
    </w:p>
    <w:bookmarkEnd w:id="1853"/>
    <w:bookmarkStart w:name="z1879" w:id="1854"/>
    <w:p>
      <w:pPr>
        <w:spacing w:after="0"/>
        <w:ind w:left="0"/>
        <w:jc w:val="both"/>
      </w:pPr>
      <w:r>
        <w:rPr>
          <w:rFonts w:ascii="Times New Roman"/>
          <w:b w:val="false"/>
          <w:i w:val="false"/>
          <w:color w:val="000000"/>
          <w:sz w:val="28"/>
        </w:rPr>
        <w:t>
      6) қауіпті өндірістік объектіні пайдалануға енгізу кезінде оны қабылдау сынақтарына, техникалық куәландыруларға қатысады;</w:t>
      </w:r>
    </w:p>
    <w:bookmarkEnd w:id="1854"/>
    <w:bookmarkStart w:name="z1880" w:id="1855"/>
    <w:p>
      <w:pPr>
        <w:spacing w:after="0"/>
        <w:ind w:left="0"/>
        <w:jc w:val="both"/>
      </w:pPr>
      <w:r>
        <w:rPr>
          <w:rFonts w:ascii="Times New Roman"/>
          <w:b w:val="false"/>
          <w:i w:val="false"/>
          <w:color w:val="000000"/>
          <w:sz w:val="28"/>
        </w:rPr>
        <w:t>
      7) жару жұмыстарын жүргізуге рұқсат береді;</w:t>
      </w:r>
    </w:p>
    <w:bookmarkEnd w:id="1855"/>
    <w:bookmarkStart w:name="z1881" w:id="1856"/>
    <w:p>
      <w:pPr>
        <w:spacing w:after="0"/>
        <w:ind w:left="0"/>
        <w:jc w:val="both"/>
      </w:pPr>
      <w:r>
        <w:rPr>
          <w:rFonts w:ascii="Times New Roman"/>
          <w:b w:val="false"/>
          <w:i w:val="false"/>
          <w:color w:val="000000"/>
          <w:sz w:val="28"/>
        </w:rPr>
        <w:t>
      8) адамдардың денсаулығы мен өміріне қауіп төндіретін ерекше жағдайларда, соттың шешімінсіз дербес кәсіпкерлердің, ұйымдардың қауіпті өндірістік объектілерді, техникалық құрылғыларды пайдаланумен байланысты қызметін немесе қызметінің жекелеген түрлерін, міндетті түрде көрсетілген мерзімде сотқа талап арыз тастай отырып, үш күннен аспайтын мерзімге тоқтата тұрады немесе тыйым салады;</w:t>
      </w:r>
    </w:p>
    <w:bookmarkEnd w:id="1856"/>
    <w:bookmarkStart w:name="z1882" w:id="1857"/>
    <w:p>
      <w:pPr>
        <w:spacing w:after="0"/>
        <w:ind w:left="0"/>
        <w:jc w:val="both"/>
      </w:pPr>
      <w:r>
        <w:rPr>
          <w:rFonts w:ascii="Times New Roman"/>
          <w:b w:val="false"/>
          <w:i w:val="false"/>
          <w:color w:val="000000"/>
          <w:sz w:val="28"/>
        </w:rPr>
        <w:t xml:space="preserve">
      9) екі және одан көп облыстар шегінде орналастырылған қауіпті өндірістік объектіні,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жобалық құжаттаманы келіседі; </w:t>
      </w:r>
    </w:p>
    <w:bookmarkEnd w:id="1857"/>
    <w:bookmarkStart w:name="z1883" w:id="1858"/>
    <w:p>
      <w:pPr>
        <w:spacing w:after="0"/>
        <w:ind w:left="0"/>
        <w:jc w:val="both"/>
      </w:pPr>
      <w:r>
        <w:rPr>
          <w:rFonts w:ascii="Times New Roman"/>
          <w:b w:val="false"/>
          <w:i w:val="false"/>
          <w:color w:val="000000"/>
          <w:sz w:val="28"/>
        </w:rPr>
        <w:t>
      10) әлеуметтік инфрақұрылым объектілеріне жатпайтын қауіпті өндірістік объектілерді, қауіпті техникалық құрылғыларды есепке қоюды және есептен шығаруды жүзеге асырады;</w:t>
      </w:r>
    </w:p>
    <w:bookmarkEnd w:id="1858"/>
    <w:bookmarkStart w:name="z1884" w:id="1859"/>
    <w:p>
      <w:pPr>
        <w:spacing w:after="0"/>
        <w:ind w:left="0"/>
        <w:jc w:val="both"/>
      </w:pPr>
      <w:r>
        <w:rPr>
          <w:rFonts w:ascii="Times New Roman"/>
          <w:b w:val="false"/>
          <w:i w:val="false"/>
          <w:color w:val="000000"/>
          <w:sz w:val="28"/>
        </w:rPr>
        <w:t>
      11) қауіпті өндірістік объектіде оқу дабылдарын және аварияға қарсы жаттығуларды өткізуге қатысады;</w:t>
      </w:r>
    </w:p>
    <w:bookmarkEnd w:id="1859"/>
    <w:bookmarkStart w:name="z1885" w:id="1860"/>
    <w:p>
      <w:pPr>
        <w:spacing w:after="0"/>
        <w:ind w:left="0"/>
        <w:jc w:val="both"/>
      </w:pPr>
      <w:r>
        <w:rPr>
          <w:rFonts w:ascii="Times New Roman"/>
          <w:b w:val="false"/>
          <w:i w:val="false"/>
          <w:color w:val="000000"/>
          <w:sz w:val="28"/>
        </w:rPr>
        <w:t>
      12) жарылғыш заттар мен олардың негізіндегі бұйымдардың бақылау және қабылдау сынақтарын өткізу жөніндегі комиссияға қатысады;</w:t>
      </w:r>
    </w:p>
    <w:bookmarkEnd w:id="1860"/>
    <w:bookmarkStart w:name="z1886" w:id="1861"/>
    <w:p>
      <w:pPr>
        <w:spacing w:after="0"/>
        <w:ind w:left="0"/>
        <w:jc w:val="both"/>
      </w:pPr>
      <w:r>
        <w:rPr>
          <w:rFonts w:ascii="Times New Roman"/>
          <w:b w:val="false"/>
          <w:i w:val="false"/>
          <w:color w:val="000000"/>
          <w:sz w:val="28"/>
        </w:rPr>
        <w:t xml:space="preserve">
      13) әлеуметтік инфрақұрылым объектілеріне жатпайтын өнеркәсіптік қауіпсіздікті қамтамасыз ету бөлігінде заңды және жеке тұлғалардың, қауіпті өндірістік объектілер иелерінің және қауіпті техникалық құрылғыларды пайдаланатын ұйымдардың "Азаматтық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 мемлекеттік қадағалауды жүзеге асырады;</w:t>
      </w:r>
    </w:p>
    <w:bookmarkEnd w:id="1861"/>
    <w:bookmarkStart w:name="z1887" w:id="1862"/>
    <w:p>
      <w:pPr>
        <w:spacing w:after="0"/>
        <w:ind w:left="0"/>
        <w:jc w:val="both"/>
      </w:pPr>
      <w:r>
        <w:rPr>
          <w:rFonts w:ascii="Times New Roman"/>
          <w:b w:val="false"/>
          <w:i w:val="false"/>
          <w:color w:val="000000"/>
          <w:sz w:val="28"/>
        </w:rPr>
        <w:t>
      14) қауіпті өндірістік объектілердің өндірістік ғимараттарын, технологиялық құрылыстарын, техникалық және қауіпті техникалық құрылғыларын техникалық куәландырулардың уақтылы жүргізілуіне мемлекеттік қадағалауды жүзеге асырады;</w:t>
      </w:r>
    </w:p>
    <w:bookmarkEnd w:id="1862"/>
    <w:bookmarkStart w:name="z1888" w:id="1863"/>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салдарын жою және оқшаулау жұмыстарын жүргізуге дайындығына мемлекеттік қадағалауды жүзеге асырады;</w:t>
      </w:r>
    </w:p>
    <w:bookmarkEnd w:id="1863"/>
    <w:bookmarkStart w:name="z1889" w:id="1864"/>
    <w:p>
      <w:pPr>
        <w:spacing w:after="0"/>
        <w:ind w:left="0"/>
        <w:jc w:val="both"/>
      </w:pPr>
      <w:r>
        <w:rPr>
          <w:rFonts w:ascii="Times New Roman"/>
          <w:b w:val="false"/>
          <w:i w:val="false"/>
          <w:color w:val="000000"/>
          <w:sz w:val="28"/>
        </w:rPr>
        <w:t>
      16) магистральдық құбыр жолдарды пайдалану кезінде өнеркәсіптік қауіпсіздік саласындағы мемлекеттік қадағалауды жүзеге асырады;</w:t>
      </w:r>
    </w:p>
    <w:bookmarkEnd w:id="1864"/>
    <w:p>
      <w:pPr>
        <w:spacing w:after="0"/>
        <w:ind w:left="0"/>
        <w:jc w:val="both"/>
      </w:pPr>
      <w:r>
        <w:rPr>
          <w:rFonts w:ascii="Times New Roman"/>
          <w:b w:val="false"/>
          <w:i w:val="false"/>
          <w:color w:val="000000"/>
          <w:sz w:val="28"/>
        </w:rPr>
        <w:t>
      16-1) тұрмыстық және коммуналдық-тұрмыстық тұтынушылардың газ тұтыну жүйелері мен газ жабдығын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саласындағы мемлекеттік бақылауды жүзеге асырады;</w:t>
      </w:r>
    </w:p>
    <w:bookmarkStart w:name="z1890" w:id="1865"/>
    <w:p>
      <w:pPr>
        <w:spacing w:after="0"/>
        <w:ind w:left="0"/>
        <w:jc w:val="both"/>
      </w:pPr>
      <w:r>
        <w:rPr>
          <w:rFonts w:ascii="Times New Roman"/>
          <w:b w:val="false"/>
          <w:i w:val="false"/>
          <w:color w:val="000000"/>
          <w:sz w:val="28"/>
        </w:rPr>
        <w:t>
      17) жеке және заңды тұлғаларға Тексеру нәтижелері туралы акті, өнеркәсіптік қауіпсіздік, энергия үнемдеу және энергия тиімділігін арттыру саласындағы анықталған бұзушылықтар бойынша ұйғарым, қызметті немесе қызметтің жекелеген түрлеріне тыйым салу не тоқтата тұру туралы акті береді;</w:t>
      </w:r>
    </w:p>
    <w:bookmarkEnd w:id="1865"/>
    <w:bookmarkStart w:name="z1891" w:id="1866"/>
    <w:p>
      <w:pPr>
        <w:spacing w:after="0"/>
        <w:ind w:left="0"/>
        <w:jc w:val="both"/>
      </w:pPr>
      <w:r>
        <w:rPr>
          <w:rFonts w:ascii="Times New Roman"/>
          <w:b w:val="false"/>
          <w:i w:val="false"/>
          <w:color w:val="000000"/>
          <w:sz w:val="28"/>
        </w:rPr>
        <w:t>
      18) Қазақстан Республикасының энергия үнемдеу және энергия тиімділігін арттыру туралы заңнамасы талаптарының сақталуына мемлекеттік бақылауды жүзеге асырады;</w:t>
      </w:r>
    </w:p>
    <w:bookmarkEnd w:id="1866"/>
    <w:bookmarkStart w:name="z1892" w:id="1867"/>
    <w:p>
      <w:pPr>
        <w:spacing w:after="0"/>
        <w:ind w:left="0"/>
        <w:jc w:val="both"/>
      </w:pPr>
      <w:r>
        <w:rPr>
          <w:rFonts w:ascii="Times New Roman"/>
          <w:b w:val="false"/>
          <w:i w:val="false"/>
          <w:color w:val="000000"/>
          <w:sz w:val="28"/>
        </w:rPr>
        <w:t xml:space="preserve">
      19)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реттелетін салалардағы тәуекел дәрежесін бағалау өлшемшарттарын, тексеру парақтарын әзірлеуге қатысады;</w:t>
      </w:r>
    </w:p>
    <w:bookmarkEnd w:id="1867"/>
    <w:bookmarkStart w:name="z1893" w:id="1868"/>
    <w:p>
      <w:pPr>
        <w:spacing w:after="0"/>
        <w:ind w:left="0"/>
        <w:jc w:val="both"/>
      </w:pPr>
      <w:r>
        <w:rPr>
          <w:rFonts w:ascii="Times New Roman"/>
          <w:b w:val="false"/>
          <w:i w:val="false"/>
          <w:color w:val="000000"/>
          <w:sz w:val="28"/>
        </w:rPr>
        <w:t xml:space="preserve">
      20)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реттелетін салалардағы жартыжылдық тексеру жүргізу кестелерін әзірлеуге қатысады;</w:t>
      </w:r>
    </w:p>
    <w:bookmarkEnd w:id="1868"/>
    <w:bookmarkStart w:name="z1894" w:id="1869"/>
    <w:p>
      <w:pPr>
        <w:spacing w:after="0"/>
        <w:ind w:left="0"/>
        <w:jc w:val="both"/>
      </w:pPr>
      <w:r>
        <w:rPr>
          <w:rFonts w:ascii="Times New Roman"/>
          <w:b w:val="false"/>
          <w:i w:val="false"/>
          <w:color w:val="000000"/>
          <w:sz w:val="28"/>
        </w:rPr>
        <w:t>
      21) реттелетін салалардағы біліктілік және/немесе рұқсаттама талаптарына өтініш берушілердің сәйкестігіне рұқсаттама бақылауын жүзеге асырады;</w:t>
      </w:r>
    </w:p>
    <w:bookmarkEnd w:id="1869"/>
    <w:bookmarkStart w:name="z1895" w:id="1870"/>
    <w:p>
      <w:pPr>
        <w:spacing w:after="0"/>
        <w:ind w:left="0"/>
        <w:jc w:val="both"/>
      </w:pPr>
      <w:r>
        <w:rPr>
          <w:rFonts w:ascii="Times New Roman"/>
          <w:b w:val="false"/>
          <w:i w:val="false"/>
          <w:color w:val="000000"/>
          <w:sz w:val="28"/>
        </w:rPr>
        <w:t>
      22) реттелетін салалардағы әкімшілік құқық бұзушылықтар туралы іс жүргізуді жүзеге асырады;</w:t>
      </w:r>
    </w:p>
    <w:bookmarkEnd w:id="1870"/>
    <w:bookmarkStart w:name="z1896" w:id="1871"/>
    <w:p>
      <w:pPr>
        <w:spacing w:after="0"/>
        <w:ind w:left="0"/>
        <w:jc w:val="both"/>
      </w:pPr>
      <w:r>
        <w:rPr>
          <w:rFonts w:ascii="Times New Roman"/>
          <w:b w:val="false"/>
          <w:i w:val="false"/>
          <w:color w:val="000000"/>
          <w:sz w:val="28"/>
        </w:rPr>
        <w:t>
      23) құзыретті органдармен бірлесіп, жарылғыш материалдарды жою жөніндегі комиссия құрамына қатысады;</w:t>
      </w:r>
    </w:p>
    <w:bookmarkEnd w:id="1871"/>
    <w:bookmarkStart w:name="z1897" w:id="1872"/>
    <w:p>
      <w:pPr>
        <w:spacing w:after="0"/>
        <w:ind w:left="0"/>
        <w:jc w:val="both"/>
      </w:pPr>
      <w:r>
        <w:rPr>
          <w:rFonts w:ascii="Times New Roman"/>
          <w:b w:val="false"/>
          <w:i w:val="false"/>
          <w:color w:val="000000"/>
          <w:sz w:val="28"/>
        </w:rPr>
        <w:t>
      24)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8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мен толықтырулар енгізілді - ҚР Индустрия және инфрақұрылымдық даму министрінің 10.09.2020 </w:t>
      </w:r>
      <w:r>
        <w:rPr>
          <w:rFonts w:ascii="Times New Roman"/>
          <w:b w:val="false"/>
          <w:i w:val="false"/>
          <w:color w:val="000000"/>
          <w:sz w:val="28"/>
        </w:rPr>
        <w:t>№ 462</w:t>
      </w:r>
      <w:r>
        <w:rPr>
          <w:rFonts w:ascii="Times New Roman"/>
          <w:b w:val="false"/>
          <w:i w:val="false"/>
          <w:color w:val="ff0000"/>
          <w:sz w:val="28"/>
        </w:rPr>
        <w:t xml:space="preserve"> (Осы бұйрық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898" w:id="1873"/>
    <w:p>
      <w:pPr>
        <w:spacing w:after="0"/>
        <w:ind w:left="0"/>
        <w:jc w:val="both"/>
      </w:pPr>
      <w:r>
        <w:rPr>
          <w:rFonts w:ascii="Times New Roman"/>
          <w:b w:val="false"/>
          <w:i w:val="false"/>
          <w:color w:val="000000"/>
          <w:sz w:val="28"/>
        </w:rPr>
        <w:t>
      14. Департаменттің құқықтары мен міндеттемелері:</w:t>
      </w:r>
    </w:p>
    <w:bookmarkEnd w:id="1873"/>
    <w:bookmarkStart w:name="z1899" w:id="1874"/>
    <w:p>
      <w:pPr>
        <w:spacing w:after="0"/>
        <w:ind w:left="0"/>
        <w:jc w:val="both"/>
      </w:pPr>
      <w:r>
        <w:rPr>
          <w:rFonts w:ascii="Times New Roman"/>
          <w:b w:val="false"/>
          <w:i w:val="false"/>
          <w:color w:val="000000"/>
          <w:sz w:val="28"/>
        </w:rPr>
        <w:t>
      Департаменттің құқықтары:</w:t>
      </w:r>
    </w:p>
    <w:bookmarkEnd w:id="1874"/>
    <w:bookmarkStart w:name="z1900" w:id="1875"/>
    <w:p>
      <w:pPr>
        <w:spacing w:after="0"/>
        <w:ind w:left="0"/>
        <w:jc w:val="both"/>
      </w:pPr>
      <w:r>
        <w:rPr>
          <w:rFonts w:ascii="Times New Roman"/>
          <w:b w:val="false"/>
          <w:i w:val="false"/>
          <w:color w:val="000000"/>
          <w:sz w:val="28"/>
        </w:rPr>
        <w:t>
      1) белгіленген тәртіпте және құзыреттілігі шегінде өнеркәсіптік қауіпсіздік және энергия үнемдеу және энергия тиімділігін арттыру саласындағы заңнама талаптарын сақтау бойынша бақылау және қадағалау субъектілеріне (объектілеріне) бара отырып, тексерулерді және профилактикалық бақылау және қадағалауды жүзеге асыру;</w:t>
      </w:r>
    </w:p>
    <w:bookmarkEnd w:id="1875"/>
    <w:bookmarkStart w:name="z1901" w:id="1876"/>
    <w:p>
      <w:pPr>
        <w:spacing w:after="0"/>
        <w:ind w:left="0"/>
        <w:jc w:val="both"/>
      </w:pPr>
      <w:r>
        <w:rPr>
          <w:rFonts w:ascii="Times New Roman"/>
          <w:b w:val="false"/>
          <w:i w:val="false"/>
          <w:color w:val="000000"/>
          <w:sz w:val="28"/>
        </w:rPr>
        <w:t>
      2) мемлекеттік органдардан, жеке және заңды тұлғалардан қажетті ақпарат пен материалдарды заңнамада белгіленген тәртіпте сұрату және алу;</w:t>
      </w:r>
    </w:p>
    <w:bookmarkEnd w:id="1876"/>
    <w:bookmarkStart w:name="z1902" w:id="1877"/>
    <w:p>
      <w:pPr>
        <w:spacing w:after="0"/>
        <w:ind w:left="0"/>
        <w:jc w:val="both"/>
      </w:pPr>
      <w:r>
        <w:rPr>
          <w:rFonts w:ascii="Times New Roman"/>
          <w:b w:val="false"/>
          <w:i w:val="false"/>
          <w:color w:val="000000"/>
          <w:sz w:val="28"/>
        </w:rPr>
        <w:t>
      3) өнеркәсіптік қауіпсіздік және энергия үнемдеу және энергия тиімділігін арттыру саласындағы заңнамаларды жетілдіру бойынша Комитетке ұсыныстар енгізу;</w:t>
      </w:r>
    </w:p>
    <w:bookmarkEnd w:id="1877"/>
    <w:bookmarkStart w:name="z1903" w:id="1878"/>
    <w:p>
      <w:pPr>
        <w:spacing w:after="0"/>
        <w:ind w:left="0"/>
        <w:jc w:val="both"/>
      </w:pPr>
      <w:r>
        <w:rPr>
          <w:rFonts w:ascii="Times New Roman"/>
          <w:b w:val="false"/>
          <w:i w:val="false"/>
          <w:color w:val="000000"/>
          <w:sz w:val="28"/>
        </w:rPr>
        <w:t>
      4) Департаментің құзыретіне кіретін мәселелер бойынша мәжілістер, семинарлар, конференциялар, дөңгелек үстелдер және өзге де іс-шаралар өткізу;</w:t>
      </w:r>
    </w:p>
    <w:bookmarkEnd w:id="1878"/>
    <w:bookmarkStart w:name="z1904" w:id="1879"/>
    <w:p>
      <w:pPr>
        <w:spacing w:after="0"/>
        <w:ind w:left="0"/>
        <w:jc w:val="both"/>
      </w:pPr>
      <w:r>
        <w:rPr>
          <w:rFonts w:ascii="Times New Roman"/>
          <w:b w:val="false"/>
          <w:i w:val="false"/>
          <w:color w:val="000000"/>
          <w:sz w:val="28"/>
        </w:rPr>
        <w:t>
      5) өңірлерде, мемлекеттік органдарда, мемлекеттік емес ұйымдарда, сондай-ақ республиканың барлық соттарында оның құзыретіне кіретін мәселелер бойынша Министрлікті және Комитетті таныстыру және тиісті хат алмасуды жүргізу, өз атынан азаматтық-құқықтық қатынастарға түсу;</w:t>
      </w:r>
    </w:p>
    <w:bookmarkEnd w:id="1879"/>
    <w:bookmarkStart w:name="z1905" w:id="1880"/>
    <w:p>
      <w:pPr>
        <w:spacing w:after="0"/>
        <w:ind w:left="0"/>
        <w:jc w:val="both"/>
      </w:pPr>
      <w:r>
        <w:rPr>
          <w:rFonts w:ascii="Times New Roman"/>
          <w:b w:val="false"/>
          <w:i w:val="false"/>
          <w:color w:val="000000"/>
          <w:sz w:val="28"/>
        </w:rPr>
        <w:t>
      6) Қазақстан Республикасының қолданыстағы заңнамалық актілерімен көзделген өзге де құқықтарды жүзеге асыру.</w:t>
      </w:r>
    </w:p>
    <w:bookmarkEnd w:id="1880"/>
    <w:bookmarkStart w:name="z1906" w:id="1881"/>
    <w:p>
      <w:pPr>
        <w:spacing w:after="0"/>
        <w:ind w:left="0"/>
        <w:jc w:val="both"/>
      </w:pPr>
      <w:r>
        <w:rPr>
          <w:rFonts w:ascii="Times New Roman"/>
          <w:b w:val="false"/>
          <w:i w:val="false"/>
          <w:color w:val="000000"/>
          <w:sz w:val="28"/>
        </w:rPr>
        <w:t>
      Департаменттің міндеттемелері:</w:t>
      </w:r>
    </w:p>
    <w:bookmarkEnd w:id="1881"/>
    <w:bookmarkStart w:name="z1907" w:id="1882"/>
    <w:p>
      <w:pPr>
        <w:spacing w:after="0"/>
        <w:ind w:left="0"/>
        <w:jc w:val="both"/>
      </w:pPr>
      <w:r>
        <w:rPr>
          <w:rFonts w:ascii="Times New Roman"/>
          <w:b w:val="false"/>
          <w:i w:val="false"/>
          <w:color w:val="000000"/>
          <w:sz w:val="28"/>
        </w:rPr>
        <w:t>
      1) басқа мемлекеттік органдармен, жергілікті атқарушы органдармен және ұйымдармен өзара іс-қимылды жүзеге асыру;</w:t>
      </w:r>
    </w:p>
    <w:bookmarkEnd w:id="1882"/>
    <w:bookmarkStart w:name="z1908" w:id="1883"/>
    <w:p>
      <w:pPr>
        <w:spacing w:after="0"/>
        <w:ind w:left="0"/>
        <w:jc w:val="both"/>
      </w:pPr>
      <w:r>
        <w:rPr>
          <w:rFonts w:ascii="Times New Roman"/>
          <w:b w:val="false"/>
          <w:i w:val="false"/>
          <w:color w:val="000000"/>
          <w:sz w:val="28"/>
        </w:rPr>
        <w:t>
      2) Департаменттің құзыретіне кіретін мәселелер бойынша түсіндірмелер, ұсынымдар, нұсқамалар ұсыну және тиісті шешімдер қабылдау;</w:t>
      </w:r>
    </w:p>
    <w:bookmarkEnd w:id="1883"/>
    <w:bookmarkStart w:name="z1909" w:id="1884"/>
    <w:p>
      <w:pPr>
        <w:spacing w:after="0"/>
        <w:ind w:left="0"/>
        <w:jc w:val="both"/>
      </w:pPr>
      <w:r>
        <w:rPr>
          <w:rFonts w:ascii="Times New Roman"/>
          <w:b w:val="false"/>
          <w:i w:val="false"/>
          <w:color w:val="000000"/>
          <w:sz w:val="28"/>
        </w:rPr>
        <w:t>
      3) Қазақстан Республикасының заңнамасын, жеке және заңды тұлғалардың құқықтарын және заңмен қорғалатын мүдделерін сақтау;</w:t>
      </w:r>
    </w:p>
    <w:bookmarkEnd w:id="1884"/>
    <w:bookmarkStart w:name="z1910" w:id="1885"/>
    <w:p>
      <w:pPr>
        <w:spacing w:after="0"/>
        <w:ind w:left="0"/>
        <w:jc w:val="both"/>
      </w:pPr>
      <w:r>
        <w:rPr>
          <w:rFonts w:ascii="Times New Roman"/>
          <w:b w:val="false"/>
          <w:i w:val="false"/>
          <w:color w:val="000000"/>
          <w:sz w:val="28"/>
        </w:rPr>
        <w:t>
      4) Департаменттің құзыретіне кіретін мәселелер бойынша тиісті шешімдер қабылдау;</w:t>
      </w:r>
    </w:p>
    <w:bookmarkEnd w:id="1885"/>
    <w:bookmarkStart w:name="z1911" w:id="1886"/>
    <w:p>
      <w:pPr>
        <w:spacing w:after="0"/>
        <w:ind w:left="0"/>
        <w:jc w:val="both"/>
      </w:pPr>
      <w:r>
        <w:rPr>
          <w:rFonts w:ascii="Times New Roman"/>
          <w:b w:val="false"/>
          <w:i w:val="false"/>
          <w:color w:val="000000"/>
          <w:sz w:val="28"/>
        </w:rPr>
        <w:t>
      5) өз құзыреті шегінде Министрліктің және Комитеттің басшылығының бұйрықтары, тапсырмаларын орындау;</w:t>
      </w:r>
    </w:p>
    <w:bookmarkEnd w:id="1886"/>
    <w:bookmarkStart w:name="z1912" w:id="1887"/>
    <w:p>
      <w:pPr>
        <w:spacing w:after="0"/>
        <w:ind w:left="0"/>
        <w:jc w:val="both"/>
      </w:pPr>
      <w:r>
        <w:rPr>
          <w:rFonts w:ascii="Times New Roman"/>
          <w:b w:val="false"/>
          <w:i w:val="false"/>
          <w:color w:val="000000"/>
          <w:sz w:val="28"/>
        </w:rPr>
        <w:t>
      6) өз құзыреті шегінде Министрлік және Комитет сұратқан, қажетті ақпаратты (материалдар, анықтамалар, есептер) белгіленген мерзімде ұсыну;</w:t>
      </w:r>
    </w:p>
    <w:bookmarkEnd w:id="1887"/>
    <w:bookmarkStart w:name="z1913" w:id="1888"/>
    <w:p>
      <w:pPr>
        <w:spacing w:after="0"/>
        <w:ind w:left="0"/>
        <w:jc w:val="both"/>
      </w:pPr>
      <w:r>
        <w:rPr>
          <w:rFonts w:ascii="Times New Roman"/>
          <w:b w:val="false"/>
          <w:i w:val="false"/>
          <w:color w:val="000000"/>
          <w:sz w:val="28"/>
        </w:rPr>
        <w:t>
      7) құзыреттілігі шегінде құқықтық, консультативтік және практикалық көмекті жүзеге асыру;</w:t>
      </w:r>
    </w:p>
    <w:bookmarkEnd w:id="1888"/>
    <w:bookmarkStart w:name="z1914" w:id="1889"/>
    <w:p>
      <w:pPr>
        <w:spacing w:after="0"/>
        <w:ind w:left="0"/>
        <w:jc w:val="both"/>
      </w:pPr>
      <w:r>
        <w:rPr>
          <w:rFonts w:ascii="Times New Roman"/>
          <w:b w:val="false"/>
          <w:i w:val="false"/>
          <w:color w:val="000000"/>
          <w:sz w:val="28"/>
        </w:rPr>
        <w:t>
      8) Қазақстан Республикасының қолданыстағы заңнамалық актілерінде көзделген өзге де құқықтар мен міндеттерді жүзеге асыру.</w:t>
      </w:r>
    </w:p>
    <w:bookmarkEnd w:id="1889"/>
    <w:bookmarkStart w:name="z1915" w:id="1890"/>
    <w:p>
      <w:pPr>
        <w:spacing w:after="0"/>
        <w:ind w:left="0"/>
        <w:jc w:val="left"/>
      </w:pPr>
      <w:r>
        <w:rPr>
          <w:rFonts w:ascii="Times New Roman"/>
          <w:b/>
          <w:i w:val="false"/>
          <w:color w:val="000000"/>
        </w:rPr>
        <w:t xml:space="preserve"> 3-тарау. Департаменттің қызметін ұйымдастыру</w:t>
      </w:r>
    </w:p>
    <w:bookmarkEnd w:id="1890"/>
    <w:bookmarkStart w:name="z1916" w:id="1891"/>
    <w:p>
      <w:pPr>
        <w:spacing w:after="0"/>
        <w:ind w:left="0"/>
        <w:jc w:val="both"/>
      </w:pPr>
      <w:r>
        <w:rPr>
          <w:rFonts w:ascii="Times New Roman"/>
          <w:b w:val="false"/>
          <w:i w:val="false"/>
          <w:color w:val="000000"/>
          <w:sz w:val="28"/>
        </w:rPr>
        <w:t>
      15. Комитет және оның аумақтық бөлімшелері бірыңғай жүйе құрады.</w:t>
      </w:r>
    </w:p>
    <w:bookmarkEnd w:id="1891"/>
    <w:bookmarkStart w:name="z1917" w:id="1892"/>
    <w:p>
      <w:pPr>
        <w:spacing w:after="0"/>
        <w:ind w:left="0"/>
        <w:jc w:val="both"/>
      </w:pPr>
      <w:r>
        <w:rPr>
          <w:rFonts w:ascii="Times New Roman"/>
          <w:b w:val="false"/>
          <w:i w:val="false"/>
          <w:color w:val="000000"/>
          <w:sz w:val="28"/>
        </w:rPr>
        <w:t>
      16. Департаментті Министрліктің Жауапты хатшысының бұйрығымен лауазымға тағайындалатын және лауазымынан босататылатын Басшы – Шымкент қаласы бойынша өнеркәсіптік қауіпсіздік саласындағы мемлекеттік қадағалау жөніндегі бас мемлекеттік инспектор басқарады.</w:t>
      </w:r>
    </w:p>
    <w:bookmarkEnd w:id="1892"/>
    <w:bookmarkStart w:name="z1918" w:id="1893"/>
    <w:p>
      <w:pPr>
        <w:spacing w:after="0"/>
        <w:ind w:left="0"/>
        <w:jc w:val="both"/>
      </w:pPr>
      <w:r>
        <w:rPr>
          <w:rFonts w:ascii="Times New Roman"/>
          <w:b w:val="false"/>
          <w:i w:val="false"/>
          <w:color w:val="000000"/>
          <w:sz w:val="28"/>
        </w:rPr>
        <w:t>
      17. Шымкент қаласы бойынша өнеркәсіптік қауіпсіздік саласындағы мемлекеттік қадағалау жөніндегі бас мемлекеттік инспектордың Министрліктің Жауапты хатшысының бұйрығымен лауазымға тағайындалатын және лауазымынан босатылатын орынбасары болады.</w:t>
      </w:r>
    </w:p>
    <w:bookmarkEnd w:id="1893"/>
    <w:bookmarkStart w:name="z1919" w:id="1894"/>
    <w:p>
      <w:pPr>
        <w:spacing w:after="0"/>
        <w:ind w:left="0"/>
        <w:jc w:val="both"/>
      </w:pPr>
      <w:r>
        <w:rPr>
          <w:rFonts w:ascii="Times New Roman"/>
          <w:b w:val="false"/>
          <w:i w:val="false"/>
          <w:color w:val="000000"/>
          <w:sz w:val="28"/>
        </w:rPr>
        <w:t xml:space="preserve">
      18. Шымкент қаласы бойынша өнеркәсіптік қауіпсіздік саласындағы мемлекеттік қадағалау жөніндегі бас мемлекеттік инспектор Департамент қызметіне жалпы басшылықты ұйымдастырады және жүзеге асырады, Департаментке жүктелген міндеттердің орындалуы мен оның өз функцияларын жүзеге асыруына дербес жауапты болады. </w:t>
      </w:r>
    </w:p>
    <w:bookmarkEnd w:id="1894"/>
    <w:bookmarkStart w:name="z1920" w:id="1895"/>
    <w:p>
      <w:pPr>
        <w:spacing w:after="0"/>
        <w:ind w:left="0"/>
        <w:jc w:val="both"/>
      </w:pPr>
      <w:r>
        <w:rPr>
          <w:rFonts w:ascii="Times New Roman"/>
          <w:b w:val="false"/>
          <w:i w:val="false"/>
          <w:color w:val="000000"/>
          <w:sz w:val="28"/>
        </w:rPr>
        <w:t>
      19. Департамент Қазақстан Республикасының заңнамалық актілеріне, Қазақстан Республикасының Президентінің актілеріне, өзге де нормативтік-құқықтық актілерге сәйкес өзінің негізгі міндеттері мен функцияларын іске асыру үшін қажетті өкілеттіктерге ие.</w:t>
      </w:r>
    </w:p>
    <w:bookmarkEnd w:id="1895"/>
    <w:bookmarkStart w:name="z1921" w:id="1896"/>
    <w:p>
      <w:pPr>
        <w:spacing w:after="0"/>
        <w:ind w:left="0"/>
        <w:jc w:val="both"/>
      </w:pPr>
      <w:r>
        <w:rPr>
          <w:rFonts w:ascii="Times New Roman"/>
          <w:b w:val="false"/>
          <w:i w:val="false"/>
          <w:color w:val="000000"/>
          <w:sz w:val="28"/>
        </w:rPr>
        <w:t>
      20. Осы мақсатта Шымкент қаласы бойынша өнеркәсіптік қауіпсіздік саласындағы мемлекеттік қадағалау жөніндегі бас мемлекеттік инспектор:</w:t>
      </w:r>
    </w:p>
    <w:bookmarkEnd w:id="1896"/>
    <w:bookmarkStart w:name="z1922" w:id="1897"/>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келісуден кейін бекітеді;</w:t>
      </w:r>
    </w:p>
    <w:bookmarkEnd w:id="1897"/>
    <w:bookmarkStart w:name="z1923" w:id="1898"/>
    <w:p>
      <w:pPr>
        <w:spacing w:after="0"/>
        <w:ind w:left="0"/>
        <w:jc w:val="both"/>
      </w:pPr>
      <w:r>
        <w:rPr>
          <w:rFonts w:ascii="Times New Roman"/>
          <w:b w:val="false"/>
          <w:i w:val="false"/>
          <w:color w:val="000000"/>
          <w:sz w:val="28"/>
        </w:rPr>
        <w:t xml:space="preserve">
      2) бөлімдердің ережелерін және Департаменттің бөлім басшылары мен жұмыскерлерінің лауазымдық нұсқаулықтарын бекітеді; </w:t>
      </w:r>
    </w:p>
    <w:bookmarkEnd w:id="1898"/>
    <w:bookmarkStart w:name="z1924" w:id="1899"/>
    <w:p>
      <w:pPr>
        <w:spacing w:after="0"/>
        <w:ind w:left="0"/>
        <w:jc w:val="both"/>
      </w:pPr>
      <w:r>
        <w:rPr>
          <w:rFonts w:ascii="Times New Roman"/>
          <w:b w:val="false"/>
          <w:i w:val="false"/>
          <w:color w:val="000000"/>
          <w:sz w:val="28"/>
        </w:rPr>
        <w:t>
      3) Департаменттің жұмыс жоспарының орындалуы бойынша есептілікті жартыжылда бір рет Комитетке уақытылы ұсынуды қамтамасыз етеді;</w:t>
      </w:r>
    </w:p>
    <w:bookmarkEnd w:id="1899"/>
    <w:bookmarkStart w:name="z1925" w:id="1900"/>
    <w:p>
      <w:pPr>
        <w:spacing w:after="0"/>
        <w:ind w:left="0"/>
        <w:jc w:val="both"/>
      </w:pPr>
      <w:r>
        <w:rPr>
          <w:rFonts w:ascii="Times New Roman"/>
          <w:b w:val="false"/>
          <w:i w:val="false"/>
          <w:color w:val="000000"/>
          <w:sz w:val="28"/>
        </w:rPr>
        <w:t>
      4) өз құзыретіне шегінде бұйрықтарға қол қояды;</w:t>
      </w:r>
    </w:p>
    <w:bookmarkEnd w:id="1900"/>
    <w:bookmarkStart w:name="z1926" w:id="1901"/>
    <w:p>
      <w:pPr>
        <w:spacing w:after="0"/>
        <w:ind w:left="0"/>
        <w:jc w:val="both"/>
      </w:pPr>
      <w:r>
        <w:rPr>
          <w:rFonts w:ascii="Times New Roman"/>
          <w:b w:val="false"/>
          <w:i w:val="false"/>
          <w:color w:val="000000"/>
          <w:sz w:val="28"/>
        </w:rPr>
        <w:t>
      5) бөлім басшыларын және Департамент жұмыскерлерін лауазымға қабылдайды және лауазымынан босатады;</w:t>
      </w:r>
    </w:p>
    <w:bookmarkEnd w:id="1901"/>
    <w:bookmarkStart w:name="z1927" w:id="1902"/>
    <w:p>
      <w:pPr>
        <w:spacing w:after="0"/>
        <w:ind w:left="0"/>
        <w:jc w:val="both"/>
      </w:pPr>
      <w:r>
        <w:rPr>
          <w:rFonts w:ascii="Times New Roman"/>
          <w:b w:val="false"/>
          <w:i w:val="false"/>
          <w:color w:val="000000"/>
          <w:sz w:val="28"/>
        </w:rPr>
        <w:t>
      6) бөлім басшыларын және Департамент жұмыскерлерін іссапарға жіберу, оларға демалыстар беру, материалдық көмек көрсету, даярлау (қайта даярлау), біліктіліктерін арттыру, көтермелеу, үстемеақы төлеу және сыйақы беру мәселелерін шешеді;</w:t>
      </w:r>
    </w:p>
    <w:bookmarkEnd w:id="1902"/>
    <w:bookmarkStart w:name="z1928" w:id="1903"/>
    <w:p>
      <w:pPr>
        <w:spacing w:after="0"/>
        <w:ind w:left="0"/>
        <w:jc w:val="both"/>
      </w:pPr>
      <w:r>
        <w:rPr>
          <w:rFonts w:ascii="Times New Roman"/>
          <w:b w:val="false"/>
          <w:i w:val="false"/>
          <w:color w:val="000000"/>
          <w:sz w:val="28"/>
        </w:rPr>
        <w:t>
      7) қолданыстағы заңнамаға сәйкес өз құзыреті шегінде мемлекеттік органдар мен өзге де ұйымдарда Департаментті таныстырады;</w:t>
      </w:r>
    </w:p>
    <w:bookmarkEnd w:id="1903"/>
    <w:bookmarkStart w:name="z1929" w:id="1904"/>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жазалар белгілейді;</w:t>
      </w:r>
    </w:p>
    <w:bookmarkEnd w:id="1904"/>
    <w:bookmarkStart w:name="z1930" w:id="1905"/>
    <w:p>
      <w:pPr>
        <w:spacing w:after="0"/>
        <w:ind w:left="0"/>
        <w:jc w:val="both"/>
      </w:pPr>
      <w:r>
        <w:rPr>
          <w:rFonts w:ascii="Times New Roman"/>
          <w:b w:val="false"/>
          <w:i w:val="false"/>
          <w:color w:val="000000"/>
          <w:sz w:val="28"/>
        </w:rPr>
        <w:t>
      9) сыбайлас жемқорлық құқық бұзушылықтары не сыбайлас жемқорлық әрекеттерінің туындауына себеп болатын іс-қимылдар анықталған жағдайда, бұл туралы Комитет басшылығына хабарлайды;</w:t>
      </w:r>
    </w:p>
    <w:bookmarkEnd w:id="1905"/>
    <w:bookmarkStart w:name="z1931" w:id="1906"/>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этикасы нормаларын сақтауын қамтамасыз етеді;</w:t>
      </w:r>
    </w:p>
    <w:bookmarkEnd w:id="1906"/>
    <w:bookmarkStart w:name="z1932" w:id="1907"/>
    <w:p>
      <w:pPr>
        <w:spacing w:after="0"/>
        <w:ind w:left="0"/>
        <w:jc w:val="both"/>
      </w:pPr>
      <w:r>
        <w:rPr>
          <w:rFonts w:ascii="Times New Roman"/>
          <w:b w:val="false"/>
          <w:i w:val="false"/>
          <w:color w:val="000000"/>
          <w:sz w:val="28"/>
        </w:rPr>
        <w:t>
      11) Департаменттегі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1907"/>
    <w:bookmarkStart w:name="z1933" w:id="1908"/>
    <w:p>
      <w:pPr>
        <w:spacing w:after="0"/>
        <w:ind w:left="0"/>
        <w:jc w:val="both"/>
      </w:pPr>
      <w:r>
        <w:rPr>
          <w:rFonts w:ascii="Times New Roman"/>
          <w:b w:val="false"/>
          <w:i w:val="false"/>
          <w:color w:val="000000"/>
          <w:sz w:val="28"/>
        </w:rPr>
        <w:t>
      12) Республикалық бюджеттік бағдарламалардың іске асырылуына және мемлекеттік сатып алу саласындағы қызметтің жүзеге асырылуына дербес жауапты болады;</w:t>
      </w:r>
    </w:p>
    <w:bookmarkEnd w:id="1908"/>
    <w:bookmarkStart w:name="z1934" w:id="1909"/>
    <w:p>
      <w:pPr>
        <w:spacing w:after="0"/>
        <w:ind w:left="0"/>
        <w:jc w:val="both"/>
      </w:pPr>
      <w:r>
        <w:rPr>
          <w:rFonts w:ascii="Times New Roman"/>
          <w:b w:val="false"/>
          <w:i w:val="false"/>
          <w:color w:val="000000"/>
          <w:sz w:val="28"/>
        </w:rPr>
        <w:t>
      13) өзінің құзыретіне жатқызылған басқа да мәселелер бойынша шешімдер қабылдайды;</w:t>
      </w:r>
    </w:p>
    <w:bookmarkEnd w:id="1909"/>
    <w:bookmarkStart w:name="z1935" w:id="1910"/>
    <w:p>
      <w:pPr>
        <w:spacing w:after="0"/>
        <w:ind w:left="0"/>
        <w:jc w:val="both"/>
      </w:pPr>
      <w:r>
        <w:rPr>
          <w:rFonts w:ascii="Times New Roman"/>
          <w:b w:val="false"/>
          <w:i w:val="false"/>
          <w:color w:val="000000"/>
          <w:sz w:val="28"/>
        </w:rPr>
        <w:t>
      14) Комитет басшылығына Департаменттің құрылымы мен штаттық кестесі бойынша ұсыныстар береді;</w:t>
      </w:r>
    </w:p>
    <w:bookmarkEnd w:id="1910"/>
    <w:bookmarkStart w:name="z1936" w:id="1911"/>
    <w:p>
      <w:pPr>
        <w:spacing w:after="0"/>
        <w:ind w:left="0"/>
        <w:jc w:val="both"/>
      </w:pPr>
      <w:r>
        <w:rPr>
          <w:rFonts w:ascii="Times New Roman"/>
          <w:b w:val="false"/>
          <w:i w:val="false"/>
          <w:color w:val="000000"/>
          <w:sz w:val="28"/>
        </w:rPr>
        <w:t>
      15) азаматтарды қабылдауды жүзеге асырады;</w:t>
      </w:r>
    </w:p>
    <w:bookmarkEnd w:id="1911"/>
    <w:bookmarkStart w:name="z1937" w:id="1912"/>
    <w:p>
      <w:pPr>
        <w:spacing w:after="0"/>
        <w:ind w:left="0"/>
        <w:jc w:val="both"/>
      </w:pPr>
      <w:r>
        <w:rPr>
          <w:rFonts w:ascii="Times New Roman"/>
          <w:b w:val="false"/>
          <w:i w:val="false"/>
          <w:color w:val="000000"/>
          <w:sz w:val="28"/>
        </w:rPr>
        <w:t>
      16) Департаменттің тәртіптік, аттестациялық және конкурстық комиссиясының қызметіне жалпы басшылықты жүзеге асырады, атқарушылық және еңбек тәртібінің сақталуын, персоналды басқару және құжат айналымын ұйымдастыру қызметінің жұмысын бақылайды;</w:t>
      </w:r>
    </w:p>
    <w:bookmarkEnd w:id="1912"/>
    <w:bookmarkStart w:name="z1938" w:id="1913"/>
    <w:p>
      <w:pPr>
        <w:spacing w:after="0"/>
        <w:ind w:left="0"/>
        <w:jc w:val="both"/>
      </w:pPr>
      <w:r>
        <w:rPr>
          <w:rFonts w:ascii="Times New Roman"/>
          <w:b w:val="false"/>
          <w:i w:val="false"/>
          <w:color w:val="000000"/>
          <w:sz w:val="28"/>
        </w:rPr>
        <w:t>
      17) Қазақстан Республикасының заңнамасына сәйкес өзге де өкілеттіктерді жүзеге асырады.</w:t>
      </w:r>
    </w:p>
    <w:bookmarkEnd w:id="1913"/>
    <w:bookmarkStart w:name="z1939" w:id="1914"/>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қолданыстағы заңнамаға сәйкес оны алмастыратын адам жүзеге асырады.</w:t>
      </w:r>
    </w:p>
    <w:bookmarkEnd w:id="1914"/>
    <w:bookmarkStart w:name="z1940" w:id="1915"/>
    <w:p>
      <w:pPr>
        <w:spacing w:after="0"/>
        <w:ind w:left="0"/>
        <w:jc w:val="both"/>
      </w:pPr>
      <w:r>
        <w:rPr>
          <w:rFonts w:ascii="Times New Roman"/>
          <w:b w:val="false"/>
          <w:i w:val="false"/>
          <w:color w:val="000000"/>
          <w:sz w:val="28"/>
        </w:rPr>
        <w:t>
      21. Департамент басшысының орынбасары:</w:t>
      </w:r>
    </w:p>
    <w:bookmarkEnd w:id="1915"/>
    <w:bookmarkStart w:name="z1941" w:id="1916"/>
    <w:p>
      <w:pPr>
        <w:spacing w:after="0"/>
        <w:ind w:left="0"/>
        <w:jc w:val="both"/>
      </w:pPr>
      <w:r>
        <w:rPr>
          <w:rFonts w:ascii="Times New Roman"/>
          <w:b w:val="false"/>
          <w:i w:val="false"/>
          <w:color w:val="000000"/>
          <w:sz w:val="28"/>
        </w:rPr>
        <w:t>
      1) өз өкілеттігі шегінде Департаменттің қызметін үйлестіреді;</w:t>
      </w:r>
    </w:p>
    <w:bookmarkEnd w:id="1916"/>
    <w:bookmarkStart w:name="z1942" w:id="1917"/>
    <w:p>
      <w:pPr>
        <w:spacing w:after="0"/>
        <w:ind w:left="0"/>
        <w:jc w:val="both"/>
      </w:pPr>
      <w:r>
        <w:rPr>
          <w:rFonts w:ascii="Times New Roman"/>
          <w:b w:val="false"/>
          <w:i w:val="false"/>
          <w:color w:val="000000"/>
          <w:sz w:val="28"/>
        </w:rPr>
        <w:t>
      2) Департамент Басшысы болмаған кезеңде Департамент қызметіне жалпы басшылықты жүзеге асырады және Департаментке жүктелген міндеттерді орындауға және өз функцияларын жүзеге асыруға дербес жауапты болады;</w:t>
      </w:r>
    </w:p>
    <w:bookmarkEnd w:id="1917"/>
    <w:bookmarkStart w:name="z1943" w:id="1918"/>
    <w:p>
      <w:pPr>
        <w:spacing w:after="0"/>
        <w:ind w:left="0"/>
        <w:jc w:val="both"/>
      </w:pPr>
      <w:r>
        <w:rPr>
          <w:rFonts w:ascii="Times New Roman"/>
          <w:b w:val="false"/>
          <w:i w:val="false"/>
          <w:color w:val="000000"/>
          <w:sz w:val="28"/>
        </w:rPr>
        <w:t>
      3) Департамент Басшысы жүктеген өзге де функцияларды жүзеге асырады.</w:t>
      </w:r>
    </w:p>
    <w:bookmarkEnd w:id="1918"/>
    <w:bookmarkStart w:name="z1944" w:id="1919"/>
    <w:p>
      <w:pPr>
        <w:spacing w:after="0"/>
        <w:ind w:left="0"/>
        <w:jc w:val="both"/>
      </w:pPr>
      <w:r>
        <w:rPr>
          <w:rFonts w:ascii="Times New Roman"/>
          <w:b w:val="false"/>
          <w:i w:val="false"/>
          <w:color w:val="000000"/>
          <w:sz w:val="28"/>
        </w:rPr>
        <w:t>
      22. Департаменттің құзыретіне кіретін мәселелер бойынша Департамент Басшысының атынан Комитеттің басқа құрылымдық бөлімшелеріне жолданатын құжаттарға Департамент басшысы, ал ол болмаған жағдайда оны алмастыратын адам қол қояды.</w:t>
      </w:r>
    </w:p>
    <w:bookmarkEnd w:id="1919"/>
    <w:bookmarkStart w:name="z1945" w:id="1920"/>
    <w:p>
      <w:pPr>
        <w:spacing w:after="0"/>
        <w:ind w:left="0"/>
        <w:jc w:val="left"/>
      </w:pPr>
      <w:r>
        <w:rPr>
          <w:rFonts w:ascii="Times New Roman"/>
          <w:b/>
          <w:i w:val="false"/>
          <w:color w:val="000000"/>
        </w:rPr>
        <w:t xml:space="preserve"> 4-тарау. Департаменттің мүлкі</w:t>
      </w:r>
    </w:p>
    <w:bookmarkEnd w:id="1920"/>
    <w:bookmarkStart w:name="z1946" w:id="1921"/>
    <w:p>
      <w:pPr>
        <w:spacing w:after="0"/>
        <w:ind w:left="0"/>
        <w:jc w:val="both"/>
      </w:pPr>
      <w:r>
        <w:rPr>
          <w:rFonts w:ascii="Times New Roman"/>
          <w:b w:val="false"/>
          <w:i w:val="false"/>
          <w:color w:val="000000"/>
          <w:sz w:val="28"/>
        </w:rPr>
        <w:t>
      23. Қазақстан Республикасының заңнамасында көзделген жағдайларда, Департаменттің жедел басқару құқығындағы оқшауланған мүлкі болуы мүмкін.</w:t>
      </w:r>
    </w:p>
    <w:bookmarkEnd w:id="1921"/>
    <w:bookmarkStart w:name="z1947" w:id="1922"/>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1922"/>
    <w:bookmarkStart w:name="z1948" w:id="1923"/>
    <w:p>
      <w:pPr>
        <w:spacing w:after="0"/>
        <w:ind w:left="0"/>
        <w:jc w:val="both"/>
      </w:pPr>
      <w:r>
        <w:rPr>
          <w:rFonts w:ascii="Times New Roman"/>
          <w:b w:val="false"/>
          <w:i w:val="false"/>
          <w:color w:val="000000"/>
          <w:sz w:val="28"/>
        </w:rPr>
        <w:t>
      24. Департаментке бекітіліп берілген мүлік республикалық меншікке жатады.</w:t>
      </w:r>
    </w:p>
    <w:bookmarkEnd w:id="1923"/>
    <w:bookmarkStart w:name="z1949" w:id="1924"/>
    <w:p>
      <w:pPr>
        <w:spacing w:after="0"/>
        <w:ind w:left="0"/>
        <w:jc w:val="both"/>
      </w:pPr>
      <w:r>
        <w:rPr>
          <w:rFonts w:ascii="Times New Roman"/>
          <w:b w:val="false"/>
          <w:i w:val="false"/>
          <w:color w:val="000000"/>
          <w:sz w:val="28"/>
        </w:rPr>
        <w:t>
      25. Департаменттің өзіне бекітіліп берілген мүлікті және қаржыландыру жоспары бойынша оған бөлінген қаражат есебінен сатып алынған мүлікті, егер заңнамада басқалай белгіленбесе, өздігінен иеліктен шығаруға немесе өзге де тәсілдермен оған билік етуге құқығы жоқ.</w:t>
      </w:r>
    </w:p>
    <w:bookmarkEnd w:id="1924"/>
    <w:bookmarkStart w:name="z1950" w:id="1925"/>
    <w:p>
      <w:pPr>
        <w:spacing w:after="0"/>
        <w:ind w:left="0"/>
        <w:jc w:val="left"/>
      </w:pPr>
      <w:r>
        <w:rPr>
          <w:rFonts w:ascii="Times New Roman"/>
          <w:b/>
          <w:i w:val="false"/>
          <w:color w:val="000000"/>
        </w:rPr>
        <w:t xml:space="preserve"> 5-тарау. Департаментті қайта ұйымдастыру және тарату</w:t>
      </w:r>
    </w:p>
    <w:bookmarkEnd w:id="1925"/>
    <w:bookmarkStart w:name="z1951" w:id="1926"/>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19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