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a679" w14:textId="054a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ақпандағы № 71 бұйрығы. Күші жойылды - Қазақстан Республикасы Индустрия және инфрақұрылымдық даму министрінің 2022 жылғы 5 қазандағы № 554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05.10.2022 </w:t>
      </w:r>
      <w:r>
        <w:rPr>
          <w:rFonts w:ascii="Times New Roman"/>
          <w:b w:val="false"/>
          <w:i w:val="false"/>
          <w:color w:val="ff0000"/>
          <w:sz w:val="28"/>
        </w:rPr>
        <w:t>№ 554</w:t>
      </w:r>
      <w:r>
        <w:rPr>
          <w:rFonts w:ascii="Times New Roman"/>
          <w:b w:val="false"/>
          <w:i w:val="false"/>
          <w:color w:val="ff0000"/>
          <w:sz w:val="28"/>
        </w:rPr>
        <w:t xml:space="preserve"> бұйрығымен.</w:t>
      </w:r>
    </w:p>
    <w:bookmarkStart w:name="z6"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Индустрия және инфрақұрылымдық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республикалық мемлекеттік мекемесінің ережесін бекіту туралы" Қазақстан Республикасы Инвестициялар және даму министрінің 2018 жылғы 14 тамыздағы №570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2018 жылғы 24 тамызда электрондық түрде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Автомобиль жолдары комитеті заңнамамен белгіленген тәртіпте:</w:t>
      </w:r>
    </w:p>
    <w:bookmarkEnd w:id="3"/>
    <w:bookmarkStart w:name="z10" w:id="4"/>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3" w:id="7"/>
    <w:p>
      <w:pPr>
        <w:spacing w:after="0"/>
        <w:ind w:left="0"/>
        <w:jc w:val="both"/>
      </w:pPr>
      <w:r>
        <w:rPr>
          <w:rFonts w:ascii="Times New Roman"/>
          <w:b w:val="false"/>
          <w:i w:val="false"/>
          <w:color w:val="000000"/>
          <w:sz w:val="28"/>
        </w:rPr>
        <w:t xml:space="preserve">
      5. Осы бұйрық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2019 жылғы 11 сәуірден бастап қолданысқа енгізілетін Ереженің 2 - тарауы 15 - тармағының </w:t>
      </w:r>
      <w:r>
        <w:rPr>
          <w:rFonts w:ascii="Times New Roman"/>
          <w:b w:val="false"/>
          <w:i w:val="false"/>
          <w:color w:val="000000"/>
          <w:sz w:val="28"/>
        </w:rPr>
        <w:t>14)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11 ақпандағы</w:t>
            </w:r>
            <w:r>
              <w:br/>
            </w:r>
            <w:r>
              <w:rPr>
                <w:rFonts w:ascii="Times New Roman"/>
                <w:b w:val="false"/>
                <w:i w:val="false"/>
                <w:color w:val="000000"/>
                <w:sz w:val="20"/>
              </w:rPr>
              <w:t>№ 71 бұйрығымен</w:t>
            </w:r>
            <w:r>
              <w:br/>
            </w:r>
            <w:r>
              <w:rPr>
                <w:rFonts w:ascii="Times New Roman"/>
                <w:b w:val="false"/>
                <w:i w:val="false"/>
                <w:color w:val="000000"/>
                <w:sz w:val="20"/>
              </w:rPr>
              <w:t xml:space="preserve">бекітілген </w:t>
            </w:r>
          </w:p>
        </w:tc>
      </w:tr>
    </w:tbl>
    <w:bookmarkStart w:name="z16" w:id="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министрлiгiнiң Автомобиль жолдары комитетi" республикалық мемлекеттік мекемесінің ережесі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министрлігінiң Автомобиль жолдары комитетi" республикалық мемлекеттік мекемесі (бұдан әрi - Комитет) Қазақстан Республикасы Индустрия және инфрақұрылымдық даму министрлiгiнің (бұдан әрі – Министрлік) реттеу және іске асыру функцияларын жүзеге асыратын, сондай-ақ автомобиль жолдары саласындағы Министрліктің стратегиялық функцияларын орындауға қатысатын ведомствосы болып табылады.</w:t>
      </w:r>
    </w:p>
    <w:bookmarkEnd w:id="10"/>
    <w:bookmarkStart w:name="z19" w:id="11"/>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Президентiнің және Үкiметiнiң актілеріне, өзге де нормативтiк құқықтық актілерге,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3. Комитет республикалық мемлекеттiк мекеменiң ұйымдық-құқықтық нысанындағы заңды тұлға болып табылады, өз атауы мемлекеттiк тiлде жазылған мөрi мен мөртабандары, белгiленген үлгiдегi бланкiлерi, заңнамаға сәйкес қазынашылық органдарында шоттары болады.</w:t>
      </w:r>
    </w:p>
    <w:bookmarkEnd w:id="12"/>
    <w:bookmarkStart w:name="z21" w:id="13"/>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3"/>
    <w:bookmarkStart w:name="z22" w:id="14"/>
    <w:p>
      <w:pPr>
        <w:spacing w:after="0"/>
        <w:ind w:left="0"/>
        <w:jc w:val="both"/>
      </w:pPr>
      <w:r>
        <w:rPr>
          <w:rFonts w:ascii="Times New Roman"/>
          <w:b w:val="false"/>
          <w:i w:val="false"/>
          <w:color w:val="000000"/>
          <w:sz w:val="28"/>
        </w:rPr>
        <w:t>
      5. Комитет егер заңнамаға сәйкес оған уәкілетті болса, оның мемлекет атынан азаматтық-құқықтық қатынастардың тарапында болуға құқығы бар.</w:t>
      </w:r>
    </w:p>
    <w:bookmarkEnd w:id="14"/>
    <w:bookmarkStart w:name="z23" w:id="15"/>
    <w:p>
      <w:pPr>
        <w:spacing w:after="0"/>
        <w:ind w:left="0"/>
        <w:jc w:val="both"/>
      </w:pPr>
      <w:r>
        <w:rPr>
          <w:rFonts w:ascii="Times New Roman"/>
          <w:b w:val="false"/>
          <w:i w:val="false"/>
          <w:color w:val="000000"/>
          <w:sz w:val="28"/>
        </w:rPr>
        <w:t>
      6. Комитет өз құзыретiнің мәселелері бойынша заңнамада белгiленген тәртiпте Төрағаның бұйрықтарымен ресімделетін шешімдерді қабылдайды.</w:t>
      </w:r>
    </w:p>
    <w:bookmarkEnd w:id="15"/>
    <w:bookmarkStart w:name="z24" w:id="16"/>
    <w:p>
      <w:pPr>
        <w:spacing w:after="0"/>
        <w:ind w:left="0"/>
        <w:jc w:val="both"/>
      </w:pPr>
      <w:r>
        <w:rPr>
          <w:rFonts w:ascii="Times New Roman"/>
          <w:b w:val="false"/>
          <w:i w:val="false"/>
          <w:color w:val="000000"/>
          <w:sz w:val="28"/>
        </w:rPr>
        <w:t>
      7. Комитеттің құрылымын Қазақстан Республикасының Индустрия және инфрақұрылымдық даму министрі (бұдан әрі - Министр) бекітеді, штат санының лимитін Министрдің келісімі бойынша Министрліктің аппарат басшысы бекітеді.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8. Комитеттiң орналасқан жері: Қазақстан Республикасы, 010000, Нұр-Сұлтан қаласы, Есіл ауданы, Қабанбай батыр даңғылы, 32/1, "Транспорт Тауэр" ғимараты.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14.06.2019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9. Комитеттiң толық атауы:</w:t>
      </w:r>
    </w:p>
    <w:bookmarkEnd w:id="18"/>
    <w:bookmarkStart w:name="z27" w:id="19"/>
    <w:p>
      <w:pPr>
        <w:spacing w:after="0"/>
        <w:ind w:left="0"/>
        <w:jc w:val="both"/>
      </w:pPr>
      <w:r>
        <w:rPr>
          <w:rFonts w:ascii="Times New Roman"/>
          <w:b w:val="false"/>
          <w:i w:val="false"/>
          <w:color w:val="000000"/>
          <w:sz w:val="28"/>
        </w:rPr>
        <w:t xml:space="preserve">
      мемлекеттік тілде – "Қазақстан Республикасы Индустрия және инфрақұрылымдық даму министрлігінің Автомобиль жолдары комитетi" республикалық мемлекеттiк мекемесі. </w:t>
      </w:r>
    </w:p>
    <w:bookmarkEnd w:id="19"/>
    <w:bookmarkStart w:name="z28" w:id="20"/>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автомобильных дорог Министерства индустрии и инфраструктурного развития Республики Казахстан".</w:t>
      </w:r>
    </w:p>
    <w:bookmarkEnd w:id="20"/>
    <w:bookmarkStart w:name="z29" w:id="21"/>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21"/>
    <w:bookmarkStart w:name="z30" w:id="22"/>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22"/>
    <w:bookmarkStart w:name="z31" w:id="23"/>
    <w:p>
      <w:pPr>
        <w:spacing w:after="0"/>
        <w:ind w:left="0"/>
        <w:jc w:val="both"/>
      </w:pPr>
      <w:r>
        <w:rPr>
          <w:rFonts w:ascii="Times New Roman"/>
          <w:b w:val="false"/>
          <w:i w:val="false"/>
          <w:color w:val="000000"/>
          <w:sz w:val="28"/>
        </w:rPr>
        <w:t>
      12. Комитетке кәсiпкерлiк субъектiлерімен Комитеттiң функциялары болып табылатын мiндеттердi орындау тұрғысында шарттық қатынастарға түсуге жол берілмейді.</w:t>
      </w:r>
    </w:p>
    <w:bookmarkEnd w:id="23"/>
    <w:bookmarkStart w:name="z32" w:id="24"/>
    <w:p>
      <w:pPr>
        <w:spacing w:after="0"/>
        <w:ind w:left="0"/>
        <w:jc w:val="both"/>
      </w:pPr>
      <w:r>
        <w:rPr>
          <w:rFonts w:ascii="Times New Roman"/>
          <w:b w:val="false"/>
          <w:i w:val="false"/>
          <w:color w:val="000000"/>
          <w:sz w:val="28"/>
        </w:rPr>
        <w:t>
      Егер Комитетке кіріс әкелетiн қызметтi жүзеге асыруға Қазақстан Республикасының заңнамалық актілерімен құқық берiлген болса, онда осындай қызметтен түскен кіріс республикалық бюджеттiң пайдасына жiберiледi.</w:t>
      </w:r>
    </w:p>
    <w:bookmarkEnd w:id="24"/>
    <w:bookmarkStart w:name="z33" w:id="25"/>
    <w:p>
      <w:pPr>
        <w:spacing w:after="0"/>
        <w:ind w:left="0"/>
        <w:jc w:val="left"/>
      </w:pPr>
      <w:r>
        <w:rPr>
          <w:rFonts w:ascii="Times New Roman"/>
          <w:b/>
          <w:i w:val="false"/>
          <w:color w:val="000000"/>
        </w:rPr>
        <w:t xml:space="preserve"> 2-тарау. Комитеттің миссиясы, негізгі міндеттері, функциялары, құқықтары мен міндеттері</w:t>
      </w:r>
    </w:p>
    <w:bookmarkEnd w:id="25"/>
    <w:bookmarkStart w:name="z34" w:id="26"/>
    <w:p>
      <w:pPr>
        <w:spacing w:after="0"/>
        <w:ind w:left="0"/>
        <w:jc w:val="both"/>
      </w:pPr>
      <w:r>
        <w:rPr>
          <w:rFonts w:ascii="Times New Roman"/>
          <w:b w:val="false"/>
          <w:i w:val="false"/>
          <w:color w:val="000000"/>
          <w:sz w:val="28"/>
        </w:rPr>
        <w:t>
      13. Миссиясы:</w:t>
      </w:r>
    </w:p>
    <w:bookmarkEnd w:id="26"/>
    <w:bookmarkStart w:name="z35" w:id="27"/>
    <w:p>
      <w:pPr>
        <w:spacing w:after="0"/>
        <w:ind w:left="0"/>
        <w:jc w:val="both"/>
      </w:pPr>
      <w:r>
        <w:rPr>
          <w:rFonts w:ascii="Times New Roman"/>
          <w:b w:val="false"/>
          <w:i w:val="false"/>
          <w:color w:val="000000"/>
          <w:sz w:val="28"/>
        </w:rPr>
        <w:t>
      жалпыға ортақ пайдаланылатын автомобиль жолдарын дамытудың мемлекеттік саясатын қалыптастыруға қатысу.</w:t>
      </w:r>
    </w:p>
    <w:bookmarkEnd w:id="27"/>
    <w:bookmarkStart w:name="z36" w:id="28"/>
    <w:p>
      <w:pPr>
        <w:spacing w:after="0"/>
        <w:ind w:left="0"/>
        <w:jc w:val="both"/>
      </w:pPr>
      <w:r>
        <w:rPr>
          <w:rFonts w:ascii="Times New Roman"/>
          <w:b w:val="false"/>
          <w:i w:val="false"/>
          <w:color w:val="000000"/>
          <w:sz w:val="28"/>
        </w:rPr>
        <w:t>
      14. Міндеті:</w:t>
      </w:r>
    </w:p>
    <w:bookmarkEnd w:id="28"/>
    <w:bookmarkStart w:name="z37" w:id="29"/>
    <w:p>
      <w:pPr>
        <w:spacing w:after="0"/>
        <w:ind w:left="0"/>
        <w:jc w:val="both"/>
      </w:pPr>
      <w:r>
        <w:rPr>
          <w:rFonts w:ascii="Times New Roman"/>
          <w:b w:val="false"/>
          <w:i w:val="false"/>
          <w:color w:val="000000"/>
          <w:sz w:val="28"/>
        </w:rPr>
        <w:t>
      жалпыға ортақ пайдаланылатын автомобиль жолдары саласындағы мемлекеттік саясатты қалыптастыруға және іске асыруға қатысу.</w:t>
      </w:r>
    </w:p>
    <w:bookmarkEnd w:id="29"/>
    <w:bookmarkStart w:name="z38" w:id="30"/>
    <w:p>
      <w:pPr>
        <w:spacing w:after="0"/>
        <w:ind w:left="0"/>
        <w:jc w:val="both"/>
      </w:pPr>
      <w:r>
        <w:rPr>
          <w:rFonts w:ascii="Times New Roman"/>
          <w:b w:val="false"/>
          <w:i w:val="false"/>
          <w:color w:val="000000"/>
          <w:sz w:val="28"/>
        </w:rPr>
        <w:t>
      Функциялары:</w:t>
      </w:r>
    </w:p>
    <w:bookmarkEnd w:id="30"/>
    <w:bookmarkStart w:name="z39" w:id="31"/>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bookmarkEnd w:id="31"/>
    <w:bookmarkStart w:name="z40" w:id="32"/>
    <w:p>
      <w:pPr>
        <w:spacing w:after="0"/>
        <w:ind w:left="0"/>
        <w:jc w:val="both"/>
      </w:pPr>
      <w:r>
        <w:rPr>
          <w:rFonts w:ascii="Times New Roman"/>
          <w:b w:val="false"/>
          <w:i w:val="false"/>
          <w:color w:val="000000"/>
          <w:sz w:val="28"/>
        </w:rPr>
        <w:t>
      2) өз құзыретi шегiнде халықаралық ынтымақтастықты жүзеге асыру;</w:t>
      </w:r>
    </w:p>
    <w:bookmarkEnd w:id="32"/>
    <w:bookmarkStart w:name="z41" w:id="33"/>
    <w:p>
      <w:pPr>
        <w:spacing w:after="0"/>
        <w:ind w:left="0"/>
        <w:jc w:val="both"/>
      </w:pPr>
      <w:r>
        <w:rPr>
          <w:rFonts w:ascii="Times New Roman"/>
          <w:b w:val="false"/>
          <w:i w:val="false"/>
          <w:color w:val="000000"/>
          <w:sz w:val="28"/>
        </w:rPr>
        <w:t>
      3)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3"/>
    <w:bookmarkStart w:name="z42" w:id="34"/>
    <w:p>
      <w:pPr>
        <w:spacing w:after="0"/>
        <w:ind w:left="0"/>
        <w:jc w:val="both"/>
      </w:pPr>
      <w:r>
        <w:rPr>
          <w:rFonts w:ascii="Times New Roman"/>
          <w:b w:val="false"/>
          <w:i w:val="false"/>
          <w:color w:val="000000"/>
          <w:sz w:val="28"/>
        </w:rPr>
        <w:t>
      4) ұлттық қауiпсiздiк саласындағы заңдар мен өзге де нормативтiк құқықтық актiлердiң сақталуын қамтамасыз ету;</w:t>
      </w:r>
    </w:p>
    <w:bookmarkEnd w:id="34"/>
    <w:bookmarkStart w:name="z43" w:id="35"/>
    <w:p>
      <w:pPr>
        <w:spacing w:after="0"/>
        <w:ind w:left="0"/>
        <w:jc w:val="both"/>
      </w:pPr>
      <w:r>
        <w:rPr>
          <w:rFonts w:ascii="Times New Roman"/>
          <w:b w:val="false"/>
          <w:i w:val="false"/>
          <w:color w:val="000000"/>
          <w:sz w:val="28"/>
        </w:rPr>
        <w:t>
      5) Қазақстан Республикасының атынан жасалатын Қазақстан Республикасының халықаралық шарттары бойынша міндеттемелерді орындау;</w:t>
      </w:r>
    </w:p>
    <w:bookmarkEnd w:id="35"/>
    <w:bookmarkStart w:name="z44" w:id="36"/>
    <w:p>
      <w:pPr>
        <w:spacing w:after="0"/>
        <w:ind w:left="0"/>
        <w:jc w:val="both"/>
      </w:pPr>
      <w:r>
        <w:rPr>
          <w:rFonts w:ascii="Times New Roman"/>
          <w:b w:val="false"/>
          <w:i w:val="false"/>
          <w:color w:val="000000"/>
          <w:sz w:val="28"/>
        </w:rPr>
        <w:t>
      6) жол саласындағы инвестициялық және әлеуметтiк саясатты iске асыру.</w:t>
      </w:r>
    </w:p>
    <w:bookmarkEnd w:id="36"/>
    <w:bookmarkStart w:name="z45" w:id="37"/>
    <w:p>
      <w:pPr>
        <w:spacing w:after="0"/>
        <w:ind w:left="0"/>
        <w:jc w:val="both"/>
      </w:pPr>
      <w:r>
        <w:rPr>
          <w:rFonts w:ascii="Times New Roman"/>
          <w:b w:val="false"/>
          <w:i w:val="false"/>
          <w:color w:val="000000"/>
          <w:sz w:val="28"/>
        </w:rPr>
        <w:t>
      15. Міндеті:</w:t>
      </w:r>
    </w:p>
    <w:bookmarkEnd w:id="37"/>
    <w:bookmarkStart w:name="z46" w:id="38"/>
    <w:p>
      <w:pPr>
        <w:spacing w:after="0"/>
        <w:ind w:left="0"/>
        <w:jc w:val="both"/>
      </w:pPr>
      <w:r>
        <w:rPr>
          <w:rFonts w:ascii="Times New Roman"/>
          <w:b w:val="false"/>
          <w:i w:val="false"/>
          <w:color w:val="000000"/>
          <w:sz w:val="28"/>
        </w:rPr>
        <w:t>
      жалпыға ортақ пайдаланылатын автомобиль жолдары саласында мемлекеттік басқаруға қатысу.</w:t>
      </w:r>
    </w:p>
    <w:bookmarkEnd w:id="38"/>
    <w:bookmarkStart w:name="z47" w:id="39"/>
    <w:p>
      <w:pPr>
        <w:spacing w:after="0"/>
        <w:ind w:left="0"/>
        <w:jc w:val="both"/>
      </w:pPr>
      <w:r>
        <w:rPr>
          <w:rFonts w:ascii="Times New Roman"/>
          <w:b w:val="false"/>
          <w:i w:val="false"/>
          <w:color w:val="000000"/>
          <w:sz w:val="28"/>
        </w:rPr>
        <w:t>
      Функциялары:</w:t>
      </w:r>
    </w:p>
    <w:bookmarkEnd w:id="39"/>
    <w:bookmarkStart w:name="z48" w:id="40"/>
    <w:p>
      <w:pPr>
        <w:spacing w:after="0"/>
        <w:ind w:left="0"/>
        <w:jc w:val="both"/>
      </w:pPr>
      <w:r>
        <w:rPr>
          <w:rFonts w:ascii="Times New Roman"/>
          <w:b w:val="false"/>
          <w:i w:val="false"/>
          <w:color w:val="000000"/>
          <w:sz w:val="28"/>
        </w:rPr>
        <w:t>
      1)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жасау;</w:t>
      </w:r>
    </w:p>
    <w:bookmarkEnd w:id="40"/>
    <w:bookmarkStart w:name="z49" w:id="41"/>
    <w:p>
      <w:pPr>
        <w:spacing w:after="0"/>
        <w:ind w:left="0"/>
        <w:jc w:val="both"/>
      </w:pPr>
      <w:r>
        <w:rPr>
          <w:rFonts w:ascii="Times New Roman"/>
          <w:b w:val="false"/>
          <w:i w:val="false"/>
          <w:color w:val="000000"/>
          <w:sz w:val="28"/>
        </w:rPr>
        <w:t>
      2) Қазақстан Республикасы Үкіметінің шешімі бойынша акциялардың мемлекеттік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1"/>
    <w:bookmarkStart w:name="z50" w:id="42"/>
    <w:p>
      <w:pPr>
        <w:spacing w:after="0"/>
        <w:ind w:left="0"/>
        <w:jc w:val="both"/>
      </w:pPr>
      <w:r>
        <w:rPr>
          <w:rFonts w:ascii="Times New Roman"/>
          <w:b w:val="false"/>
          <w:i w:val="false"/>
          <w:color w:val="000000"/>
          <w:sz w:val="28"/>
        </w:rPr>
        <w:t>
      3) жалпыға ортақ пайдаланылатын автомобиль жолдарын мемлекеттiк есепке алуды жүзеге асыру;</w:t>
      </w:r>
    </w:p>
    <w:bookmarkEnd w:id="42"/>
    <w:bookmarkStart w:name="z51" w:id="43"/>
    <w:p>
      <w:pPr>
        <w:spacing w:after="0"/>
        <w:ind w:left="0"/>
        <w:jc w:val="both"/>
      </w:pPr>
      <w:r>
        <w:rPr>
          <w:rFonts w:ascii="Times New Roman"/>
          <w:b w:val="false"/>
          <w:i w:val="false"/>
          <w:color w:val="000000"/>
          <w:sz w:val="28"/>
        </w:rPr>
        <w:t>
      4) облыстық маңызы бар жалпыға ортақ пайдаланылатын автомобиль жолдарының атаулары мен индекстерiн келiсу;</w:t>
      </w:r>
    </w:p>
    <w:bookmarkEnd w:id="43"/>
    <w:bookmarkStart w:name="z52" w:id="44"/>
    <w:p>
      <w:pPr>
        <w:spacing w:after="0"/>
        <w:ind w:left="0"/>
        <w:jc w:val="both"/>
      </w:pPr>
      <w:r>
        <w:rPr>
          <w:rFonts w:ascii="Times New Roman"/>
          <w:b w:val="false"/>
          <w:i w:val="false"/>
          <w:color w:val="000000"/>
          <w:sz w:val="28"/>
        </w:rPr>
        <w:t>
      5) облыстық маңызы бар жалпыға ортақ пайдаланылатын автомобиль жолдарының тiзбесiн келiсу;</w:t>
      </w:r>
    </w:p>
    <w:bookmarkEnd w:id="44"/>
    <w:bookmarkStart w:name="z53" w:id="45"/>
    <w:p>
      <w:pPr>
        <w:spacing w:after="0"/>
        <w:ind w:left="0"/>
        <w:jc w:val="both"/>
      </w:pPr>
      <w:r>
        <w:rPr>
          <w:rFonts w:ascii="Times New Roman"/>
          <w:b w:val="false"/>
          <w:i w:val="false"/>
          <w:color w:val="000000"/>
          <w:sz w:val="28"/>
        </w:rPr>
        <w:t>
      6) мемлекеттiк тапсырманы орындау шеңберiнде Ұлттық операторды қаржыландыру;</w:t>
      </w:r>
    </w:p>
    <w:bookmarkEnd w:id="45"/>
    <w:bookmarkStart w:name="z54" w:id="46"/>
    <w:p>
      <w:pPr>
        <w:spacing w:after="0"/>
        <w:ind w:left="0"/>
        <w:jc w:val="both"/>
      </w:pPr>
      <w:r>
        <w:rPr>
          <w:rFonts w:ascii="Times New Roman"/>
          <w:b w:val="false"/>
          <w:i w:val="false"/>
          <w:color w:val="000000"/>
          <w:sz w:val="28"/>
        </w:rPr>
        <w:t>
      7) Қазақстан Республикасының бюджет заңнамасына сәйкес Ұлттық жол активтерінің сапасы орталығының жұмыстары мен көрсететін қызметтерін қаржыландыру;</w:t>
      </w:r>
    </w:p>
    <w:bookmarkEnd w:id="46"/>
    <w:bookmarkStart w:name="z55" w:id="47"/>
    <w:p>
      <w:pPr>
        <w:spacing w:after="0"/>
        <w:ind w:left="0"/>
        <w:jc w:val="both"/>
      </w:pPr>
      <w:r>
        <w:rPr>
          <w:rFonts w:ascii="Times New Roman"/>
          <w:b w:val="false"/>
          <w:i w:val="false"/>
          <w:color w:val="000000"/>
          <w:sz w:val="28"/>
        </w:rPr>
        <w:t>
      8)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bookmarkEnd w:id="47"/>
    <w:bookmarkStart w:name="z56" w:id="48"/>
    <w:p>
      <w:pPr>
        <w:spacing w:after="0"/>
        <w:ind w:left="0"/>
        <w:jc w:val="both"/>
      </w:pPr>
      <w:r>
        <w:rPr>
          <w:rFonts w:ascii="Times New Roman"/>
          <w:b w:val="false"/>
          <w:i w:val="false"/>
          <w:color w:val="000000"/>
          <w:sz w:val="28"/>
        </w:rPr>
        <w:t>
      9) ақылы автомобиль жолдарын (учаскелерді) құру мен пайдалануды бақылауды жүзеге асыру;</w:t>
      </w:r>
    </w:p>
    <w:bookmarkEnd w:id="48"/>
    <w:bookmarkStart w:name="z57" w:id="49"/>
    <w:p>
      <w:pPr>
        <w:spacing w:after="0"/>
        <w:ind w:left="0"/>
        <w:jc w:val="both"/>
      </w:pPr>
      <w:r>
        <w:rPr>
          <w:rFonts w:ascii="Times New Roman"/>
          <w:b w:val="false"/>
          <w:i w:val="false"/>
          <w:color w:val="000000"/>
          <w:sz w:val="28"/>
        </w:rPr>
        <w:t>
      10) халықаралық және республикалық маңызы бар автомобиль жолдарын салу, реконструкциялау, жөндеу және күтіп-ұстау кезінде Ұлттық жол активтерінің сапасы орталығының жұмыстар мен материалдардың сапасына сараптама жүргізуін ұйымдастыру;</w:t>
      </w:r>
    </w:p>
    <w:bookmarkEnd w:id="49"/>
    <w:bookmarkStart w:name="z58" w:id="50"/>
    <w:p>
      <w:pPr>
        <w:spacing w:after="0"/>
        <w:ind w:left="0"/>
        <w:jc w:val="both"/>
      </w:pPr>
      <w:r>
        <w:rPr>
          <w:rFonts w:ascii="Times New Roman"/>
          <w:b w:val="false"/>
          <w:i w:val="false"/>
          <w:color w:val="000000"/>
          <w:sz w:val="28"/>
        </w:rPr>
        <w:t>
      11)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bookmarkEnd w:id="50"/>
    <w:bookmarkStart w:name="z59" w:id="51"/>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жолдарының жол инфрақұрылымы қауіпсіздігінің мониторингілеу жөніндегі жұмыстарды ұйымдастыру;</w:t>
      </w:r>
    </w:p>
    <w:bookmarkEnd w:id="51"/>
    <w:bookmarkStart w:name="z60" w:id="52"/>
    <w:p>
      <w:pPr>
        <w:spacing w:after="0"/>
        <w:ind w:left="0"/>
        <w:jc w:val="both"/>
      </w:pPr>
      <w:r>
        <w:rPr>
          <w:rFonts w:ascii="Times New Roman"/>
          <w:b w:val="false"/>
          <w:i w:val="false"/>
          <w:color w:val="000000"/>
          <w:sz w:val="28"/>
        </w:rPr>
        <w:t>
      13) жалпыға ортақ пайдаланылатын автомобиль жолдарын орташа жөндеуге арналған техникалық құжаттамаға ведомстволық сараптама жүргізу жөніндегі жұмыстарды ұйымдастыру;</w:t>
      </w:r>
    </w:p>
    <w:bookmarkEnd w:id="52"/>
    <w:bookmarkStart w:name="z61" w:id="53"/>
    <w:p>
      <w:pPr>
        <w:spacing w:after="0"/>
        <w:ind w:left="0"/>
        <w:jc w:val="both"/>
      </w:pPr>
      <w:r>
        <w:rPr>
          <w:rFonts w:ascii="Times New Roman"/>
          <w:b w:val="false"/>
          <w:i w:val="false"/>
          <w:color w:val="000000"/>
          <w:sz w:val="28"/>
        </w:rPr>
        <w:t>
      14) ұлттық, мемлекетаралық стандарттарды, ұлттық техникалық-экономикалық ақпарат сыныптауыштарын, стандарттау жөніндегі ұсынымдарды әзірлеу, енгізу, қайта қарау және күшін жою туралы ұсыныстарды дайындау және енгізу;</w:t>
      </w:r>
    </w:p>
    <w:bookmarkEnd w:id="53"/>
    <w:bookmarkStart w:name="z62" w:id="54"/>
    <w:p>
      <w:pPr>
        <w:spacing w:after="0"/>
        <w:ind w:left="0"/>
        <w:jc w:val="both"/>
      </w:pPr>
      <w:r>
        <w:rPr>
          <w:rFonts w:ascii="Times New Roman"/>
          <w:b w:val="false"/>
          <w:i w:val="false"/>
          <w:color w:val="000000"/>
          <w:sz w:val="28"/>
        </w:rPr>
        <w:t>
      15) халықаралық және республикалық маңызы бар жалпыға ортақ пайдаланылатын автомобиль жолдарына бөлiнген белдеудiң жол органдары, Ұлттық оператор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(көрнекi) жарнаманы орналастыру үшiн жеке және заңды тұлғаларға уақытша қысқа мерзiмдi жер пайдалануға беру;</w:t>
      </w:r>
    </w:p>
    <w:bookmarkEnd w:id="54"/>
    <w:bookmarkStart w:name="z63" w:id="55"/>
    <w:p>
      <w:pPr>
        <w:spacing w:after="0"/>
        <w:ind w:left="0"/>
        <w:jc w:val="both"/>
      </w:pPr>
      <w:r>
        <w:rPr>
          <w:rFonts w:ascii="Times New Roman"/>
          <w:b w:val="false"/>
          <w:i w:val="false"/>
          <w:color w:val="000000"/>
          <w:sz w:val="28"/>
        </w:rPr>
        <w:t>
      16)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жол жүрісінің қауіпсіздігі жөніндегі органмен және төтенше жағдайлар жөніндегі уәкілетті органмен бірлесе отырып,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 немесе тоқтату және автомобиль жолдарын пайдалану қағидаларының сақталуын бақылауды жүзеге асыру;</w:t>
      </w:r>
    </w:p>
    <w:bookmarkEnd w:id="55"/>
    <w:bookmarkStart w:name="z64" w:id="56"/>
    <w:p>
      <w:pPr>
        <w:spacing w:after="0"/>
        <w:ind w:left="0"/>
        <w:jc w:val="both"/>
      </w:pPr>
      <w:r>
        <w:rPr>
          <w:rFonts w:ascii="Times New Roman"/>
          <w:b w:val="false"/>
          <w:i w:val="false"/>
          <w:color w:val="000000"/>
          <w:sz w:val="28"/>
        </w:rPr>
        <w:t>
      17) соттарға Қазақстан Республикасының заңнамасына сәйкес талап-арыздар беру.</w:t>
      </w:r>
    </w:p>
    <w:bookmarkEnd w:id="56"/>
    <w:p>
      <w:pPr>
        <w:spacing w:after="0"/>
        <w:ind w:left="0"/>
        <w:jc w:val="both"/>
      </w:pPr>
      <w:r>
        <w:rPr>
          <w:rFonts w:ascii="Times New Roman"/>
          <w:b w:val="false"/>
          <w:i w:val="false"/>
          <w:color w:val="000000"/>
          <w:sz w:val="28"/>
        </w:rPr>
        <w:t>
      18) Қазақстан Республикасының Әкімшілік құқық бұзушылық туралы кодексінде белгіленген тәртіппен хаттамалар толтыру, әкiмшiлiк құқық бұзушылықтар туралы iстерді қарау және әкімшілік жаза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Индустрия және инфрақұрылымдық даму министрінің 14.06.2019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16. Міндеті:</w:t>
      </w:r>
    </w:p>
    <w:bookmarkEnd w:id="57"/>
    <w:bookmarkStart w:name="z66" w:id="58"/>
    <w:p>
      <w:pPr>
        <w:spacing w:after="0"/>
        <w:ind w:left="0"/>
        <w:jc w:val="both"/>
      </w:pPr>
      <w:r>
        <w:rPr>
          <w:rFonts w:ascii="Times New Roman"/>
          <w:b w:val="false"/>
          <w:i w:val="false"/>
          <w:color w:val="000000"/>
          <w:sz w:val="28"/>
        </w:rPr>
        <w:t>
      жалпыға ортақ пайдаланылатын автомобиль жолдары саласында нормативтік құқықтық актілерді әзірлеу және бекіту.</w:t>
      </w:r>
    </w:p>
    <w:bookmarkEnd w:id="58"/>
    <w:bookmarkStart w:name="z67" w:id="59"/>
    <w:p>
      <w:pPr>
        <w:spacing w:after="0"/>
        <w:ind w:left="0"/>
        <w:jc w:val="both"/>
      </w:pPr>
      <w:r>
        <w:rPr>
          <w:rFonts w:ascii="Times New Roman"/>
          <w:b w:val="false"/>
          <w:i w:val="false"/>
          <w:color w:val="000000"/>
          <w:sz w:val="28"/>
        </w:rPr>
        <w:t>
      Функциялары:</w:t>
      </w:r>
    </w:p>
    <w:bookmarkEnd w:id="59"/>
    <w:bookmarkStart w:name="z68" w:id="60"/>
    <w:p>
      <w:pPr>
        <w:spacing w:after="0"/>
        <w:ind w:left="0"/>
        <w:jc w:val="both"/>
      </w:pPr>
      <w:r>
        <w:rPr>
          <w:rFonts w:ascii="Times New Roman"/>
          <w:b w:val="false"/>
          <w:i w:val="false"/>
          <w:color w:val="000000"/>
          <w:sz w:val="28"/>
        </w:rPr>
        <w:t>
      1)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60"/>
    <w:bookmarkStart w:name="z69" w:id="61"/>
    <w:p>
      <w:pPr>
        <w:spacing w:after="0"/>
        <w:ind w:left="0"/>
        <w:jc w:val="both"/>
      </w:pPr>
      <w:r>
        <w:rPr>
          <w:rFonts w:ascii="Times New Roman"/>
          <w:b w:val="false"/>
          <w:i w:val="false"/>
          <w:color w:val="000000"/>
          <w:sz w:val="28"/>
        </w:rPr>
        <w:t>
      2) өз құзыреті шегінде нормативтік құқықтық актілерді әзірлеу, келісу және бекіту;</w:t>
      </w:r>
    </w:p>
    <w:bookmarkEnd w:id="61"/>
    <w:bookmarkStart w:name="z70" w:id="62"/>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 әзірлеу;</w:t>
      </w:r>
    </w:p>
    <w:bookmarkEnd w:id="62"/>
    <w:bookmarkStart w:name="z71" w:id="63"/>
    <w:p>
      <w:pPr>
        <w:spacing w:after="0"/>
        <w:ind w:left="0"/>
        <w:jc w:val="both"/>
      </w:pPr>
      <w:r>
        <w:rPr>
          <w:rFonts w:ascii="Times New Roman"/>
          <w:b w:val="false"/>
          <w:i w:val="false"/>
          <w:color w:val="000000"/>
          <w:sz w:val="28"/>
        </w:rPr>
        <w:t>
      4) автомобиль жолдарын салу, реконструкциялау, жөндеу және күтіп-ұстау кезінде Ұлттық жол активтерінің сапасы орталығының жұмыстар мен материалдардың сапасына сараптама жүргізуін ұйымдастыру қағидаларын әзірлеу;</w:t>
      </w:r>
    </w:p>
    <w:bookmarkEnd w:id="63"/>
    <w:bookmarkStart w:name="z72" w:id="64"/>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автомобиль жолдарын салу, реконструкциялау, жөндеу, күтiп-ұстау, диагностикалау, паспорттау және аспаптық тексеру жөнiндегi жұмыстарды iске асыру мен қаржыландыру қағидаларын әзірлеу;</w:t>
      </w:r>
    </w:p>
    <w:bookmarkEnd w:id="64"/>
    <w:bookmarkStart w:name="z73" w:id="65"/>
    <w:p>
      <w:pPr>
        <w:spacing w:after="0"/>
        <w:ind w:left="0"/>
        <w:jc w:val="both"/>
      </w:pPr>
      <w:r>
        <w:rPr>
          <w:rFonts w:ascii="Times New Roman"/>
          <w:b w:val="false"/>
          <w:i w:val="false"/>
          <w:color w:val="000000"/>
          <w:sz w:val="28"/>
        </w:rPr>
        <w:t>
      6) халықаралық және республикалық маңызы бар жалпыға ортақ пайдаланылатын автомобиль жолдарын жіктеу тәртібі мен шарттарын, тізбесін, атауы және индекстерін, оның ішінде қорғаныс мақсатындағы автомобиль жолдарының тізбесін әзірлеу;</w:t>
      </w:r>
    </w:p>
    <w:bookmarkEnd w:id="65"/>
    <w:bookmarkStart w:name="z74" w:id="66"/>
    <w:p>
      <w:pPr>
        <w:spacing w:after="0"/>
        <w:ind w:left="0"/>
        <w:jc w:val="both"/>
      </w:pPr>
      <w:r>
        <w:rPr>
          <w:rFonts w:ascii="Times New Roman"/>
          <w:b w:val="false"/>
          <w:i w:val="false"/>
          <w:color w:val="000000"/>
          <w:sz w:val="28"/>
        </w:rPr>
        <w:t>
      7) автомобиль жолдарын, қорғаныстық маңызы бар жолдарды пайдалану қағидаларын әзiрлеу;</w:t>
      </w:r>
    </w:p>
    <w:bookmarkEnd w:id="66"/>
    <w:bookmarkStart w:name="z75" w:id="67"/>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жөндеуді, күтіп-ұстауды және жол активтерін басқаруды қаржыландыру нормативтерін әзірлеу;</w:t>
      </w:r>
    </w:p>
    <w:bookmarkEnd w:id="67"/>
    <w:bookmarkStart w:name="z76" w:id="68"/>
    <w:p>
      <w:pPr>
        <w:spacing w:after="0"/>
        <w:ind w:left="0"/>
        <w:jc w:val="both"/>
      </w:pPr>
      <w:r>
        <w:rPr>
          <w:rFonts w:ascii="Times New Roman"/>
          <w:b w:val="false"/>
          <w:i w:val="false"/>
          <w:color w:val="000000"/>
          <w:sz w:val="28"/>
        </w:rPr>
        <w:t>
      9) Қазақстан Республикасының аумағы арқылы автокөлiк құралдарымен жүрiп өту үшiн алымдарды төлеу тәртiбi мен олардың мөлшерлемелерiн әзiрлеу;</w:t>
      </w:r>
    </w:p>
    <w:bookmarkEnd w:id="68"/>
    <w:bookmarkStart w:name="z77" w:id="69"/>
    <w:p>
      <w:pPr>
        <w:spacing w:after="0"/>
        <w:ind w:left="0"/>
        <w:jc w:val="both"/>
      </w:pPr>
      <w:r>
        <w:rPr>
          <w:rFonts w:ascii="Times New Roman"/>
          <w:b w:val="false"/>
          <w:i w:val="false"/>
          <w:color w:val="000000"/>
          <w:sz w:val="28"/>
        </w:rPr>
        <w:t>
      10)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әзiрлеу;</w:t>
      </w:r>
    </w:p>
    <w:bookmarkEnd w:id="69"/>
    <w:bookmarkStart w:name="z78" w:id="70"/>
    <w:p>
      <w:pPr>
        <w:spacing w:after="0"/>
        <w:ind w:left="0"/>
        <w:jc w:val="both"/>
      </w:pPr>
      <w:r>
        <w:rPr>
          <w:rFonts w:ascii="Times New Roman"/>
          <w:b w:val="false"/>
          <w:i w:val="false"/>
          <w:color w:val="000000"/>
          <w:sz w:val="28"/>
        </w:rPr>
        <w:t>
      11) жалпыға ортақ пайдаланылатын автомобиль жолдарының жолға бөлiнген белдеуiнде сыртқы (көрнекi) жарнаманы орналастыру тәртiбiн әзiрлеу;</w:t>
      </w:r>
    </w:p>
    <w:bookmarkEnd w:id="70"/>
    <w:bookmarkStart w:name="z79" w:id="71"/>
    <w:p>
      <w:pPr>
        <w:spacing w:after="0"/>
        <w:ind w:left="0"/>
        <w:jc w:val="both"/>
      </w:pPr>
      <w:r>
        <w:rPr>
          <w:rFonts w:ascii="Times New Roman"/>
          <w:b w:val="false"/>
          <w:i w:val="false"/>
          <w:color w:val="000000"/>
          <w:sz w:val="28"/>
        </w:rPr>
        <w:t>
      12) астананың, республикалық маңызы бар қаланың көшелерiн, облыстық және аудандық маңызы бар автомобиль жолдарын жөндеу мен күтiп-ұстауды қаржыландыру нормативтерiн әзірлеу;</w:t>
      </w:r>
    </w:p>
    <w:bookmarkEnd w:id="71"/>
    <w:bookmarkStart w:name="z80" w:id="72"/>
    <w:p>
      <w:pPr>
        <w:spacing w:after="0"/>
        <w:ind w:left="0"/>
        <w:jc w:val="both"/>
      </w:pPr>
      <w:r>
        <w:rPr>
          <w:rFonts w:ascii="Times New Roman"/>
          <w:b w:val="false"/>
          <w:i w:val="false"/>
          <w:color w:val="000000"/>
          <w:sz w:val="28"/>
        </w:rPr>
        <w:t>
      13) өз құзыретi шегiнде техникалық регламенттер мен ұлттық стандарттарды әзірлеу жөніндегі жұмысты ұйымдастыру;</w:t>
      </w:r>
    </w:p>
    <w:bookmarkEnd w:id="72"/>
    <w:bookmarkStart w:name="z81" w:id="73"/>
    <w:p>
      <w:pPr>
        <w:spacing w:after="0"/>
        <w:ind w:left="0"/>
        <w:jc w:val="both"/>
      </w:pPr>
      <w:r>
        <w:rPr>
          <w:rFonts w:ascii="Times New Roman"/>
          <w:b w:val="false"/>
          <w:i w:val="false"/>
          <w:color w:val="000000"/>
          <w:sz w:val="28"/>
        </w:rPr>
        <w:t>
      14)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w:t>
      </w:r>
    </w:p>
    <w:bookmarkEnd w:id="73"/>
    <w:bookmarkStart w:name="z82" w:id="74"/>
    <w:p>
      <w:pPr>
        <w:spacing w:after="0"/>
        <w:ind w:left="0"/>
        <w:jc w:val="both"/>
      </w:pPr>
      <w:r>
        <w:rPr>
          <w:rFonts w:ascii="Times New Roman"/>
          <w:b w:val="false"/>
          <w:i w:val="false"/>
          <w:color w:val="000000"/>
          <w:sz w:val="28"/>
        </w:rPr>
        <w:t>
      15) халықаралық және республикалық маңызы бар жалпыға ортақ пайдаланылатын автомобиль жолдарының жол инфрақұрылымы қауіпсіздігін мониторингілеу қағидаларын әзірлеу;</w:t>
      </w:r>
    </w:p>
    <w:bookmarkEnd w:id="74"/>
    <w:bookmarkStart w:name="z83" w:id="75"/>
    <w:p>
      <w:pPr>
        <w:spacing w:after="0"/>
        <w:ind w:left="0"/>
        <w:jc w:val="both"/>
      </w:pPr>
      <w:r>
        <w:rPr>
          <w:rFonts w:ascii="Times New Roman"/>
          <w:b w:val="false"/>
          <w:i w:val="false"/>
          <w:color w:val="000000"/>
          <w:sz w:val="28"/>
        </w:rPr>
        <w:t>
      16) автомобиль жолдарын салу, реконструкциялау, жөндеу және күтіп-ұстау кезінде жұмыстар мен материалдардың сапасына сараптама жүргізу жөніндегі жұмыстар мен көрсетілетін қызметтердің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w:t>
      </w:r>
    </w:p>
    <w:bookmarkEnd w:id="75"/>
    <w:bookmarkStart w:name="z84" w:id="76"/>
    <w:p>
      <w:pPr>
        <w:spacing w:after="0"/>
        <w:ind w:left="0"/>
        <w:jc w:val="both"/>
      </w:pPr>
      <w:r>
        <w:rPr>
          <w:rFonts w:ascii="Times New Roman"/>
          <w:b w:val="false"/>
          <w:i w:val="false"/>
          <w:color w:val="000000"/>
          <w:sz w:val="28"/>
        </w:rPr>
        <w:t>
      17) жол дерекқорын қалыптастыру және жүргізу қағидаларын әзірлеу;</w:t>
      </w:r>
    </w:p>
    <w:bookmarkEnd w:id="76"/>
    <w:bookmarkStart w:name="z85" w:id="77"/>
    <w:p>
      <w:pPr>
        <w:spacing w:after="0"/>
        <w:ind w:left="0"/>
        <w:jc w:val="both"/>
      </w:pPr>
      <w:r>
        <w:rPr>
          <w:rFonts w:ascii="Times New Roman"/>
          <w:b w:val="false"/>
          <w:i w:val="false"/>
          <w:color w:val="000000"/>
          <w:sz w:val="28"/>
        </w:rPr>
        <w:t>
      17. Қазақстан Республикасының заңдарында, Қазақстан Республикасының Президенті мен Үкіметінің актілерінде және Министрдің бұйрықтарында көзделген өзге де өкілеттіктерді жүзеге асырады.</w:t>
      </w:r>
    </w:p>
    <w:bookmarkEnd w:id="77"/>
    <w:bookmarkStart w:name="z86" w:id="78"/>
    <w:p>
      <w:pPr>
        <w:spacing w:after="0"/>
        <w:ind w:left="0"/>
        <w:jc w:val="both"/>
      </w:pPr>
      <w:r>
        <w:rPr>
          <w:rFonts w:ascii="Times New Roman"/>
          <w:b w:val="false"/>
          <w:i w:val="false"/>
          <w:color w:val="000000"/>
          <w:sz w:val="28"/>
        </w:rPr>
        <w:t>
      18. Комитеттің құқықтары мен міндеттері:</w:t>
      </w:r>
    </w:p>
    <w:bookmarkEnd w:id="78"/>
    <w:bookmarkStart w:name="z87" w:id="79"/>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bookmarkEnd w:id="79"/>
    <w:bookmarkStart w:name="z88" w:id="80"/>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bookmarkEnd w:id="80"/>
    <w:bookmarkStart w:name="z89" w:id="81"/>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bookmarkEnd w:id="81"/>
    <w:bookmarkStart w:name="z90" w:id="82"/>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bookmarkEnd w:id="82"/>
    <w:bookmarkStart w:name="z91" w:id="83"/>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bookmarkEnd w:id="83"/>
    <w:bookmarkStart w:name="z92" w:id="84"/>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bookmarkEnd w:id="84"/>
    <w:bookmarkStart w:name="z93" w:id="85"/>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bookmarkEnd w:id="85"/>
    <w:bookmarkStart w:name="z94" w:id="86"/>
    <w:p>
      <w:pPr>
        <w:spacing w:after="0"/>
        <w:ind w:left="0"/>
        <w:jc w:val="both"/>
      </w:pPr>
      <w:r>
        <w:rPr>
          <w:rFonts w:ascii="Times New Roman"/>
          <w:b w:val="false"/>
          <w:i w:val="false"/>
          <w:color w:val="000000"/>
          <w:sz w:val="28"/>
        </w:rPr>
        <w:t>
      8) Комитеттің құзыретіне кіретін мәселелер бойынша түсініктемелер дайындайды;</w:t>
      </w:r>
    </w:p>
    <w:bookmarkEnd w:id="86"/>
    <w:bookmarkStart w:name="z95" w:id="87"/>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bookmarkEnd w:id="87"/>
    <w:bookmarkStart w:name="z96" w:id="88"/>
    <w:p>
      <w:pPr>
        <w:spacing w:after="0"/>
        <w:ind w:left="0"/>
        <w:jc w:val="both"/>
      </w:pPr>
      <w:r>
        <w:rPr>
          <w:rFonts w:ascii="Times New Roman"/>
          <w:b w:val="false"/>
          <w:i w:val="false"/>
          <w:color w:val="000000"/>
          <w:sz w:val="28"/>
        </w:rPr>
        <w:t>
      10) Комитеттің теңгерімінде тұрған мемлекеттік меншікті сақтауды қамтамасыз етеді;</w:t>
      </w:r>
    </w:p>
    <w:bookmarkEnd w:id="88"/>
    <w:bookmarkStart w:name="z97" w:id="89"/>
    <w:p>
      <w:pPr>
        <w:spacing w:after="0"/>
        <w:ind w:left="0"/>
        <w:jc w:val="both"/>
      </w:pPr>
      <w:r>
        <w:rPr>
          <w:rFonts w:ascii="Times New Roman"/>
          <w:b w:val="false"/>
          <w:i w:val="false"/>
          <w:color w:val="000000"/>
          <w:sz w:val="28"/>
        </w:rPr>
        <w:t>
      11) қолданыстағы заңнамаға сәйкес бухгалтерлік есепті жүргізеді;</w:t>
      </w:r>
    </w:p>
    <w:bookmarkEnd w:id="89"/>
    <w:bookmarkStart w:name="z98" w:id="90"/>
    <w:p>
      <w:pPr>
        <w:spacing w:after="0"/>
        <w:ind w:left="0"/>
        <w:jc w:val="both"/>
      </w:pPr>
      <w:r>
        <w:rPr>
          <w:rFonts w:ascii="Times New Roman"/>
          <w:b w:val="false"/>
          <w:i w:val="false"/>
          <w:color w:val="000000"/>
          <w:sz w:val="28"/>
        </w:rPr>
        <w:t>
      12) бухгалтерлік және қаржылық есептілікті жасайды және Министрлікке ұсынады;</w:t>
      </w:r>
    </w:p>
    <w:bookmarkEnd w:id="90"/>
    <w:bookmarkStart w:name="z99" w:id="91"/>
    <w:p>
      <w:pPr>
        <w:spacing w:after="0"/>
        <w:ind w:left="0"/>
        <w:jc w:val="both"/>
      </w:pPr>
      <w:r>
        <w:rPr>
          <w:rFonts w:ascii="Times New Roman"/>
          <w:b w:val="false"/>
          <w:i w:val="false"/>
          <w:color w:val="000000"/>
          <w:sz w:val="28"/>
        </w:rPr>
        <w:t>
      13) Комитеттің персоналды басқарудың тұтас жүйесін қалыптастырады;</w:t>
      </w:r>
    </w:p>
    <w:bookmarkEnd w:id="91"/>
    <w:bookmarkStart w:name="z100" w:id="92"/>
    <w:p>
      <w:pPr>
        <w:spacing w:after="0"/>
        <w:ind w:left="0"/>
        <w:jc w:val="both"/>
      </w:pPr>
      <w:r>
        <w:rPr>
          <w:rFonts w:ascii="Times New Roman"/>
          <w:b w:val="false"/>
          <w:i w:val="false"/>
          <w:color w:val="000000"/>
          <w:sz w:val="28"/>
        </w:rPr>
        <w:t>
      14) Комитетке бөлінген бюджеттік қаражаттарды толық, уақтылы және тиімді пайдалануды қамтамасыз етеді;</w:t>
      </w:r>
    </w:p>
    <w:bookmarkEnd w:id="92"/>
    <w:bookmarkStart w:name="z101" w:id="93"/>
    <w:p>
      <w:pPr>
        <w:spacing w:after="0"/>
        <w:ind w:left="0"/>
        <w:jc w:val="both"/>
      </w:pPr>
      <w:r>
        <w:rPr>
          <w:rFonts w:ascii="Times New Roman"/>
          <w:b w:val="false"/>
          <w:i w:val="false"/>
          <w:color w:val="000000"/>
          <w:sz w:val="28"/>
        </w:rPr>
        <w:t>
      15) мемлекеттік сатып алу саласындағы Қазақстан Республикасының заңнамасына сәйкес мемлекеттік сатып алу рәсімдерін жүргізеді;</w:t>
      </w:r>
    </w:p>
    <w:bookmarkEnd w:id="93"/>
    <w:bookmarkStart w:name="z102" w:id="94"/>
    <w:p>
      <w:pPr>
        <w:spacing w:after="0"/>
        <w:ind w:left="0"/>
        <w:jc w:val="both"/>
      </w:pPr>
      <w:r>
        <w:rPr>
          <w:rFonts w:ascii="Times New Roman"/>
          <w:b w:val="false"/>
          <w:i w:val="false"/>
          <w:color w:val="000000"/>
          <w:sz w:val="28"/>
        </w:rPr>
        <w:t>
      16)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94"/>
    <w:bookmarkStart w:name="z103" w:id="95"/>
    <w:p>
      <w:pPr>
        <w:spacing w:after="0"/>
        <w:ind w:left="0"/>
        <w:jc w:val="left"/>
      </w:pPr>
      <w:r>
        <w:rPr>
          <w:rFonts w:ascii="Times New Roman"/>
          <w:b/>
          <w:i w:val="false"/>
          <w:color w:val="000000"/>
        </w:rPr>
        <w:t xml:space="preserve"> 3-тарау. Комитет қызметін ұйымдастыру</w:t>
      </w:r>
    </w:p>
    <w:bookmarkEnd w:id="95"/>
    <w:bookmarkStart w:name="z104" w:id="96"/>
    <w:p>
      <w:pPr>
        <w:spacing w:after="0"/>
        <w:ind w:left="0"/>
        <w:jc w:val="both"/>
      </w:pPr>
      <w:r>
        <w:rPr>
          <w:rFonts w:ascii="Times New Roman"/>
          <w:b w:val="false"/>
          <w:i w:val="false"/>
          <w:color w:val="000000"/>
          <w:sz w:val="28"/>
        </w:rPr>
        <w:t>
      19. Комитетке жүктелген мiндеттердiң орындалуы мен өз функцияларының жүзеге асырылуы үшiн дербес жауапты болатын Төраға Комитетті басқаруды жүзеге асырады.</w:t>
      </w:r>
    </w:p>
    <w:bookmarkEnd w:id="96"/>
    <w:bookmarkStart w:name="z105" w:id="97"/>
    <w:p>
      <w:pPr>
        <w:spacing w:after="0"/>
        <w:ind w:left="0"/>
        <w:jc w:val="both"/>
      </w:pPr>
      <w:r>
        <w:rPr>
          <w:rFonts w:ascii="Times New Roman"/>
          <w:b w:val="false"/>
          <w:i w:val="false"/>
          <w:color w:val="000000"/>
          <w:sz w:val="28"/>
        </w:rPr>
        <w:t>
      20. Төрағаны Министр қызметке тағайындайды және қызметтен босатады.</w:t>
      </w:r>
    </w:p>
    <w:bookmarkEnd w:id="97"/>
    <w:bookmarkStart w:name="z106" w:id="98"/>
    <w:p>
      <w:pPr>
        <w:spacing w:after="0"/>
        <w:ind w:left="0"/>
        <w:jc w:val="both"/>
      </w:pPr>
      <w:r>
        <w:rPr>
          <w:rFonts w:ascii="Times New Roman"/>
          <w:b w:val="false"/>
          <w:i w:val="false"/>
          <w:color w:val="000000"/>
          <w:sz w:val="28"/>
        </w:rPr>
        <w:t>
      21. Төрағаның Министрдің келісімі бойынша Қазақстан Республикасы Индустрия және инфрақұрылымдық даму министрлігінің аппарат басшысының бұйрығымен қызметке тағайындалатын және қызметтен босатылатын орынбасарлары болады.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22. Комитет төрағасы Министрліктің басшылығына Комитеттiң құрылымы мен штат кестесі бойынша ұсыныстар береді.</w:t>
      </w:r>
    </w:p>
    <w:bookmarkEnd w:id="99"/>
    <w:bookmarkStart w:name="z108" w:id="100"/>
    <w:p>
      <w:pPr>
        <w:spacing w:after="0"/>
        <w:ind w:left="0"/>
        <w:jc w:val="both"/>
      </w:pPr>
      <w:r>
        <w:rPr>
          <w:rFonts w:ascii="Times New Roman"/>
          <w:b w:val="false"/>
          <w:i w:val="false"/>
          <w:color w:val="000000"/>
          <w:sz w:val="28"/>
        </w:rPr>
        <w:t>
      23. Комитет төрағасы Комитеттің қызметіне жалпы басшылықты жүзеге асырады.</w:t>
      </w:r>
    </w:p>
    <w:bookmarkEnd w:id="100"/>
    <w:bookmarkStart w:name="z109" w:id="101"/>
    <w:p>
      <w:pPr>
        <w:spacing w:after="0"/>
        <w:ind w:left="0"/>
        <w:jc w:val="both"/>
      </w:pPr>
      <w:r>
        <w:rPr>
          <w:rFonts w:ascii="Times New Roman"/>
          <w:b w:val="false"/>
          <w:i w:val="false"/>
          <w:color w:val="000000"/>
          <w:sz w:val="28"/>
        </w:rPr>
        <w:t>
      24. Комитет төрағасы Комитеттің кадр жұмысы басқармасына және заң басқармасына жетекшілік етеді.</w:t>
      </w:r>
    </w:p>
    <w:bookmarkEnd w:id="101"/>
    <w:bookmarkStart w:name="z110" w:id="102"/>
    <w:p>
      <w:pPr>
        <w:spacing w:after="0"/>
        <w:ind w:left="0"/>
        <w:jc w:val="both"/>
      </w:pPr>
      <w:r>
        <w:rPr>
          <w:rFonts w:ascii="Times New Roman"/>
          <w:b w:val="false"/>
          <w:i w:val="false"/>
          <w:color w:val="000000"/>
          <w:sz w:val="28"/>
        </w:rPr>
        <w:t>
      25. Комитет төрағасының өкілеттіктері:</w:t>
      </w:r>
    </w:p>
    <w:bookmarkEnd w:id="102"/>
    <w:bookmarkStart w:name="z111" w:id="103"/>
    <w:p>
      <w:pPr>
        <w:spacing w:after="0"/>
        <w:ind w:left="0"/>
        <w:jc w:val="both"/>
      </w:pPr>
      <w:r>
        <w:rPr>
          <w:rFonts w:ascii="Times New Roman"/>
          <w:b w:val="false"/>
          <w:i w:val="false"/>
          <w:color w:val="000000"/>
          <w:sz w:val="28"/>
        </w:rPr>
        <w:t>
      1) жалпыға ортақ пайдаланылатын автомобиль жолдары саласында мемлекеттік саясатты қалыптастыру бойынша ұсынысты әзірлеуге қатысады;</w:t>
      </w:r>
    </w:p>
    <w:bookmarkEnd w:id="103"/>
    <w:bookmarkStart w:name="z112" w:id="104"/>
    <w:p>
      <w:pPr>
        <w:spacing w:after="0"/>
        <w:ind w:left="0"/>
        <w:jc w:val="both"/>
      </w:pPr>
      <w:r>
        <w:rPr>
          <w:rFonts w:ascii="Times New Roman"/>
          <w:b w:val="false"/>
          <w:i w:val="false"/>
          <w:color w:val="000000"/>
          <w:sz w:val="28"/>
        </w:rPr>
        <w:t>
      2) өз құзыреті шегінде бұйрықтар шығарады;</w:t>
      </w:r>
    </w:p>
    <w:bookmarkEnd w:id="104"/>
    <w:bookmarkStart w:name="z113" w:id="105"/>
    <w:p>
      <w:pPr>
        <w:spacing w:after="0"/>
        <w:ind w:left="0"/>
        <w:jc w:val="both"/>
      </w:pPr>
      <w:r>
        <w:rPr>
          <w:rFonts w:ascii="Times New Roman"/>
          <w:b w:val="false"/>
          <w:i w:val="false"/>
          <w:color w:val="000000"/>
          <w:sz w:val="28"/>
        </w:rPr>
        <w:t>
      3) Комитет қызметкерлерін, сондай-ақ Комитеттің ведомствоға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105"/>
    <w:bookmarkStart w:name="z114" w:id="106"/>
    <w:p>
      <w:pPr>
        <w:spacing w:after="0"/>
        <w:ind w:left="0"/>
        <w:jc w:val="both"/>
      </w:pPr>
      <w:r>
        <w:rPr>
          <w:rFonts w:ascii="Times New Roman"/>
          <w:b w:val="false"/>
          <w:i w:val="false"/>
          <w:color w:val="000000"/>
          <w:sz w:val="28"/>
        </w:rPr>
        <w:t>
      4) мемлекеттік органдарда және өзге де ұйымдарда Комитеттің мүдделерін білдіреді;</w:t>
      </w:r>
    </w:p>
    <w:bookmarkEnd w:id="106"/>
    <w:bookmarkStart w:name="z115" w:id="107"/>
    <w:p>
      <w:pPr>
        <w:spacing w:after="0"/>
        <w:ind w:left="0"/>
        <w:jc w:val="both"/>
      </w:pPr>
      <w:r>
        <w:rPr>
          <w:rFonts w:ascii="Times New Roman"/>
          <w:b w:val="false"/>
          <w:i w:val="false"/>
          <w:color w:val="000000"/>
          <w:sz w:val="28"/>
        </w:rPr>
        <w:t>
      5) Комитеттің құрылымдық бөлімшелері туралы ережелерін бекітеді;</w:t>
      </w:r>
    </w:p>
    <w:bookmarkEnd w:id="107"/>
    <w:bookmarkStart w:name="z116" w:id="108"/>
    <w:p>
      <w:pPr>
        <w:spacing w:after="0"/>
        <w:ind w:left="0"/>
        <w:jc w:val="both"/>
      </w:pPr>
      <w:r>
        <w:rPr>
          <w:rFonts w:ascii="Times New Roman"/>
          <w:b w:val="false"/>
          <w:i w:val="false"/>
          <w:color w:val="000000"/>
          <w:sz w:val="28"/>
        </w:rPr>
        <w:t>
      6) Комитеттің ведомствоға бағынысты мемлекеттік мекемелерінің ережелерін бекітеді;</w:t>
      </w:r>
    </w:p>
    <w:bookmarkEnd w:id="108"/>
    <w:bookmarkStart w:name="z117" w:id="109"/>
    <w:p>
      <w:pPr>
        <w:spacing w:after="0"/>
        <w:ind w:left="0"/>
        <w:jc w:val="both"/>
      </w:pPr>
      <w:r>
        <w:rPr>
          <w:rFonts w:ascii="Times New Roman"/>
          <w:b w:val="false"/>
          <w:i w:val="false"/>
          <w:color w:val="000000"/>
          <w:sz w:val="28"/>
        </w:rPr>
        <w:t>
      7) республикалық бюджеттік бағдарламалардың іске асырылуына дербес жауапты болады;</w:t>
      </w:r>
    </w:p>
    <w:bookmarkEnd w:id="109"/>
    <w:bookmarkStart w:name="z118" w:id="11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110"/>
    <w:bookmarkStart w:name="z119" w:id="111"/>
    <w:p>
      <w:pPr>
        <w:spacing w:after="0"/>
        <w:ind w:left="0"/>
        <w:jc w:val="both"/>
      </w:pPr>
      <w:r>
        <w:rPr>
          <w:rFonts w:ascii="Times New Roman"/>
          <w:b w:val="false"/>
          <w:i w:val="false"/>
          <w:color w:val="000000"/>
          <w:sz w:val="28"/>
        </w:rPr>
        <w:t>
      9) қызмет бағыты бойынша құпиялылық тәртібін қамтамасыз етуге байланысты барлық қажетті шарттарды жасасады және Комитет қызметкерлерінің мемлекеттік құпияға рұқсат алуы туралы өкіміне қол қояды;</w:t>
      </w:r>
    </w:p>
    <w:bookmarkEnd w:id="111"/>
    <w:bookmarkStart w:name="z120" w:id="112"/>
    <w:p>
      <w:pPr>
        <w:spacing w:after="0"/>
        <w:ind w:left="0"/>
        <w:jc w:val="both"/>
      </w:pPr>
      <w:r>
        <w:rPr>
          <w:rFonts w:ascii="Times New Roman"/>
          <w:b w:val="false"/>
          <w:i w:val="false"/>
          <w:color w:val="000000"/>
          <w:sz w:val="28"/>
        </w:rPr>
        <w:t>
      10) өз құзыретіне жататын мәселелер бойынша шешімдер қабылдайды.</w:t>
      </w:r>
    </w:p>
    <w:bookmarkEnd w:id="112"/>
    <w:bookmarkStart w:name="z121" w:id="113"/>
    <w:p>
      <w:pPr>
        <w:spacing w:after="0"/>
        <w:ind w:left="0"/>
        <w:jc w:val="both"/>
      </w:pPr>
      <w:r>
        <w:rPr>
          <w:rFonts w:ascii="Times New Roman"/>
          <w:b w:val="false"/>
          <w:i w:val="false"/>
          <w:color w:val="000000"/>
          <w:sz w:val="28"/>
        </w:rPr>
        <w:t>
      26. Төраға өзінің орынбасарларының, Комитеттің құрылымдық бөлімшелері басшыларының және қызметкерлерінің міндеттері мен өкілеттіктерін айқындайды.</w:t>
      </w:r>
    </w:p>
    <w:bookmarkEnd w:id="113"/>
    <w:bookmarkStart w:name="z122" w:id="114"/>
    <w:p>
      <w:pPr>
        <w:spacing w:after="0"/>
        <w:ind w:left="0"/>
        <w:jc w:val="both"/>
      </w:pPr>
      <w:r>
        <w:rPr>
          <w:rFonts w:ascii="Times New Roman"/>
          <w:b w:val="false"/>
          <w:i w:val="false"/>
          <w:color w:val="000000"/>
          <w:sz w:val="28"/>
        </w:rPr>
        <w:t>
      27. Комитет төрағасының орынбасарлары:</w:t>
      </w:r>
    </w:p>
    <w:bookmarkEnd w:id="114"/>
    <w:bookmarkStart w:name="z123" w:id="115"/>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15"/>
    <w:bookmarkStart w:name="z124" w:id="116"/>
    <w:p>
      <w:pPr>
        <w:spacing w:after="0"/>
        <w:ind w:left="0"/>
        <w:jc w:val="both"/>
      </w:pPr>
      <w:r>
        <w:rPr>
          <w:rFonts w:ascii="Times New Roman"/>
          <w:b w:val="false"/>
          <w:i w:val="false"/>
          <w:color w:val="000000"/>
          <w:sz w:val="28"/>
        </w:rPr>
        <w:t>
      2) оларға Комитет төрағасы жүктеген өзге де функцияларды жүзеге асырады.</w:t>
      </w:r>
    </w:p>
    <w:bookmarkEnd w:id="116"/>
    <w:bookmarkStart w:name="z125" w:id="117"/>
    <w:p>
      <w:pPr>
        <w:spacing w:after="0"/>
        <w:ind w:left="0"/>
        <w:jc w:val="left"/>
      </w:pPr>
      <w:r>
        <w:rPr>
          <w:rFonts w:ascii="Times New Roman"/>
          <w:b/>
          <w:i w:val="false"/>
          <w:color w:val="000000"/>
        </w:rPr>
        <w:t xml:space="preserve"> 4-тарау. Комитеттiң мүлкi</w:t>
      </w:r>
    </w:p>
    <w:bookmarkEnd w:id="117"/>
    <w:bookmarkStart w:name="z126" w:id="118"/>
    <w:p>
      <w:pPr>
        <w:spacing w:after="0"/>
        <w:ind w:left="0"/>
        <w:jc w:val="both"/>
      </w:pPr>
      <w:r>
        <w:rPr>
          <w:rFonts w:ascii="Times New Roman"/>
          <w:b w:val="false"/>
          <w:i w:val="false"/>
          <w:color w:val="000000"/>
          <w:sz w:val="28"/>
        </w:rPr>
        <w:t>
      28. Комитетте заңнамада көзделген жағдайларда жедел басқару құқығында оқшауланған мүлкінің болуы мүмкін.</w:t>
      </w:r>
    </w:p>
    <w:bookmarkEnd w:id="118"/>
    <w:bookmarkStart w:name="z127" w:id="119"/>
    <w:p>
      <w:pPr>
        <w:spacing w:after="0"/>
        <w:ind w:left="0"/>
        <w:jc w:val="both"/>
      </w:pPr>
      <w:r>
        <w:rPr>
          <w:rFonts w:ascii="Times New Roman"/>
          <w:b w:val="false"/>
          <w:i w:val="false"/>
          <w:color w:val="000000"/>
          <w:sz w:val="28"/>
        </w:rPr>
        <w:t xml:space="preserve">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 </w:t>
      </w:r>
    </w:p>
    <w:bookmarkEnd w:id="119"/>
    <w:bookmarkStart w:name="z128" w:id="120"/>
    <w:p>
      <w:pPr>
        <w:spacing w:after="0"/>
        <w:ind w:left="0"/>
        <w:jc w:val="both"/>
      </w:pPr>
      <w:r>
        <w:rPr>
          <w:rFonts w:ascii="Times New Roman"/>
          <w:b w:val="false"/>
          <w:i w:val="false"/>
          <w:color w:val="000000"/>
          <w:sz w:val="28"/>
        </w:rPr>
        <w:t>
      29. Комитетке бекітілген мүлiк республикалық меншiкке жатады.</w:t>
      </w:r>
    </w:p>
    <w:bookmarkEnd w:id="120"/>
    <w:bookmarkStart w:name="z129" w:id="121"/>
    <w:p>
      <w:pPr>
        <w:spacing w:after="0"/>
        <w:ind w:left="0"/>
        <w:jc w:val="both"/>
      </w:pPr>
      <w:r>
        <w:rPr>
          <w:rFonts w:ascii="Times New Roman"/>
          <w:b w:val="false"/>
          <w:i w:val="false"/>
          <w:color w:val="000000"/>
          <w:sz w:val="28"/>
        </w:rPr>
        <w:t>
      30.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оғн өзгедей тәсілмен билік етуге құқығы жоқ.</w:t>
      </w:r>
    </w:p>
    <w:bookmarkEnd w:id="121"/>
    <w:bookmarkStart w:name="z130" w:id="122"/>
    <w:p>
      <w:pPr>
        <w:spacing w:after="0"/>
        <w:ind w:left="0"/>
        <w:jc w:val="left"/>
      </w:pPr>
      <w:r>
        <w:rPr>
          <w:rFonts w:ascii="Times New Roman"/>
          <w:b/>
          <w:i w:val="false"/>
          <w:color w:val="000000"/>
        </w:rPr>
        <w:t xml:space="preserve"> 5-тарау. Комитетті қайта ұйымдастыру және тарату</w:t>
      </w:r>
    </w:p>
    <w:bookmarkEnd w:id="122"/>
    <w:bookmarkStart w:name="z131" w:id="123"/>
    <w:p>
      <w:pPr>
        <w:spacing w:after="0"/>
        <w:ind w:left="0"/>
        <w:jc w:val="both"/>
      </w:pPr>
      <w:r>
        <w:rPr>
          <w:rFonts w:ascii="Times New Roman"/>
          <w:b w:val="false"/>
          <w:i w:val="false"/>
          <w:color w:val="000000"/>
          <w:sz w:val="28"/>
        </w:rPr>
        <w:t>
      31. Комитетті қайта ұйымдастыру және тарату Қазақстан Республикасының азаматтық заңнамасына сәйкес жүзеге асырылады.</w:t>
      </w:r>
    </w:p>
    <w:bookmarkEnd w:id="123"/>
    <w:bookmarkStart w:name="z132" w:id="124"/>
    <w:p>
      <w:pPr>
        <w:spacing w:after="0"/>
        <w:ind w:left="0"/>
        <w:jc w:val="left"/>
      </w:pPr>
      <w:r>
        <w:rPr>
          <w:rFonts w:ascii="Times New Roman"/>
          <w:b/>
          <w:i w:val="false"/>
          <w:color w:val="000000"/>
        </w:rPr>
        <w:t xml:space="preserve"> 6-тарау. Комитеттің ведомстволық бағынысты ұйымдары</w:t>
      </w:r>
    </w:p>
    <w:bookmarkEnd w:id="124"/>
    <w:bookmarkStart w:name="z133" w:id="125"/>
    <w:p>
      <w:pPr>
        <w:spacing w:after="0"/>
        <w:ind w:left="0"/>
        <w:jc w:val="both"/>
      </w:pPr>
      <w:r>
        <w:rPr>
          <w:rFonts w:ascii="Times New Roman"/>
          <w:b w:val="false"/>
          <w:i w:val="false"/>
          <w:color w:val="000000"/>
          <w:sz w:val="28"/>
        </w:rPr>
        <w:t>
      32. Комитеттің ведомстволық бағынысты ұйымдары:</w:t>
      </w:r>
    </w:p>
    <w:bookmarkEnd w:id="125"/>
    <w:bookmarkStart w:name="z150" w:id="126"/>
    <w:p>
      <w:pPr>
        <w:spacing w:after="0"/>
        <w:ind w:left="0"/>
        <w:jc w:val="both"/>
      </w:pPr>
      <w:r>
        <w:rPr>
          <w:rFonts w:ascii="Times New Roman"/>
          <w:b w:val="false"/>
          <w:i w:val="false"/>
          <w:color w:val="000000"/>
          <w:sz w:val="28"/>
        </w:rPr>
        <w:t>
      1) Республикалық мемлекеттiк кәсiпорын: Қазақстан Республикасы Индустрия және инфрақұрылымдық даму министрлігі Автомобиль жолдары комитетінің "Ұлттық жол активтері сапасы орталығы" шаруашылық жүргізу құқығындағы республикалық мемлекеттік кәсіпорны.</w:t>
      </w:r>
    </w:p>
    <w:bookmarkEnd w:id="126"/>
    <w:bookmarkStart w:name="z151" w:id="127"/>
    <w:p>
      <w:pPr>
        <w:spacing w:after="0"/>
        <w:ind w:left="0"/>
        <w:jc w:val="both"/>
      </w:pPr>
      <w:r>
        <w:rPr>
          <w:rFonts w:ascii="Times New Roman"/>
          <w:b w:val="false"/>
          <w:i w:val="false"/>
          <w:color w:val="000000"/>
          <w:sz w:val="28"/>
        </w:rPr>
        <w:t>
      2) Акционерлік қоғам: "Қазақстан жол ғылыми-зерттеу институты" акционерлік қоғамы.</w:t>
      </w:r>
    </w:p>
    <w:bookmarkEnd w:id="127"/>
    <w:bookmarkStart w:name="z152" w:id="128"/>
    <w:p>
      <w:pPr>
        <w:spacing w:after="0"/>
        <w:ind w:left="0"/>
        <w:jc w:val="both"/>
      </w:pPr>
      <w:r>
        <w:rPr>
          <w:rFonts w:ascii="Times New Roman"/>
          <w:b w:val="false"/>
          <w:i w:val="false"/>
          <w:color w:val="000000"/>
          <w:sz w:val="28"/>
        </w:rPr>
        <w:t>
      3) Жауапкершілігі шектеулі серіктестік: "Қазақавтожол" жауапкершілігі шектеулі серіктестігі.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Индустрия және инфрақұрылымдық даму министрінің 14.06.2019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