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4a8c" w14:textId="cc44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Экологиялық реттеу және бақылау комитеті" республикалық мемлекеттік мекемесінің және оның аумақтық органдарының Ережелерін бекіту туралы" Қазақстан Республикасы Энергетика министрінің 2014 жылғы 20 қазандағы № 62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2019 жылғы 1 тамыздағы № 9-Ө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30.07.2019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30.06.2019 бастап қолданысқа енгізіледі - осы бұйрықтың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Экология, геология және табиғи ресурстар министрлігінің кейбір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№ 480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Экологиялық реттеу және бақылау комитеті" республикалық мемлекеттік мекемесінің және оның аумақтық органдарының Ережелерін бекіту туралы" Қазақстан Республикасы Энергетика министрінің 2014 жылғы 20 қазандағы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9824 болып тіркелген, "Әділет" ақпараттық-құқықтық жүйесінде 2014 жылы 10 қарашада жарияланған)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Нормативтік құқықтық актілерінің эталондық бақылау банкіне ресми жариялау және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Экология, геология және табиғи ресурстар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министрлігінің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2019 жылдың 30 шілдеден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