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59346" w14:textId="1d593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облыстар, Астана, Алматы және Шымкент қалалары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2019 жылғы 18 қаңтардағы № 30 бұйрығы</w:t>
      </w:r>
    </w:p>
    <w:p>
      <w:pPr>
        <w:spacing w:after="0"/>
        <w:ind w:left="0"/>
        <w:jc w:val="both"/>
      </w:pPr>
      <w:bookmarkStart w:name="z1" w:id="0"/>
      <w:r>
        <w:rPr>
          <w:rFonts w:ascii="Times New Roman"/>
          <w:b w:val="false"/>
          <w:i w:val="false"/>
          <w:color w:val="000000"/>
          <w:sz w:val="28"/>
        </w:rPr>
        <w:t>
      БҰЙРАМЫН: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облыстар, Астана, Алматы және Шымкент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және </w:t>
      </w:r>
      <w:r>
        <w:rPr>
          <w:rFonts w:ascii="Times New Roman"/>
          <w:b w:val="false"/>
          <w:i w:val="false"/>
          <w:color w:val="000000"/>
          <w:sz w:val="28"/>
        </w:rPr>
        <w:t>180) тармақшалар</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"179) Қазақстан Республикасы Қаржы министрлiгiнiң Мемлекеттік кірістер комитеті Павлодар облысы бойынша Мемлекеттік кірістер департаментінің Тереңкөл ауданы бойынша Мемлекеттік кірістер басқармасы туралы ережесі осы бұйрықтың </w:t>
      </w:r>
      <w:r>
        <w:rPr>
          <w:rFonts w:ascii="Times New Roman"/>
          <w:b w:val="false"/>
          <w:i w:val="false"/>
          <w:color w:val="000000"/>
          <w:sz w:val="28"/>
        </w:rPr>
        <w:t>179-қосымшасына</w:t>
      </w:r>
      <w:r>
        <w:rPr>
          <w:rFonts w:ascii="Times New Roman"/>
          <w:b w:val="false"/>
          <w:i w:val="false"/>
          <w:color w:val="000000"/>
          <w:sz w:val="28"/>
        </w:rPr>
        <w:t xml:space="preserve"> сәйкес; </w:t>
      </w:r>
    </w:p>
    <w:bookmarkEnd w:id="2"/>
    <w:bookmarkStart w:name="z6" w:id="3"/>
    <w:p>
      <w:pPr>
        <w:spacing w:after="0"/>
        <w:ind w:left="0"/>
        <w:jc w:val="both"/>
      </w:pPr>
      <w:r>
        <w:rPr>
          <w:rFonts w:ascii="Times New Roman"/>
          <w:b w:val="false"/>
          <w:i w:val="false"/>
          <w:color w:val="000000"/>
          <w:sz w:val="28"/>
        </w:rPr>
        <w:t xml:space="preserve">
      180) Қазақстан Республикасы Қаржы министрлiгiнiң Мемлекеттік кірістер комитеті Павлодар облысы бойынша Мемлекеттік кірістер департаментінің Аққулы ауданы бойынша Мемлекеттік кірістер басқармасы туралы ережесі осы бұйрықтың </w:t>
      </w:r>
      <w:r>
        <w:rPr>
          <w:rFonts w:ascii="Times New Roman"/>
          <w:b w:val="false"/>
          <w:i w:val="false"/>
          <w:color w:val="000000"/>
          <w:sz w:val="28"/>
        </w:rPr>
        <w:t>180-қосымшасына</w:t>
      </w:r>
      <w:r>
        <w:rPr>
          <w:rFonts w:ascii="Times New Roman"/>
          <w:b w:val="false"/>
          <w:i w:val="false"/>
          <w:color w:val="000000"/>
          <w:sz w:val="28"/>
        </w:rPr>
        <w:t xml:space="preserve"> сәйкес;";</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Ақмола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Ақмола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кедендік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мемлекеттік кірістер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әкімшілік құқық бұзушылықтардың анықтау және қарау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8" w:id="6"/>
    <w:p>
      <w:pPr>
        <w:spacing w:after="0"/>
        <w:ind w:left="0"/>
        <w:jc w:val="both"/>
      </w:pPr>
      <w:r>
        <w:rPr>
          <w:rFonts w:ascii="Times New Roman"/>
          <w:b w:val="false"/>
          <w:i w:val="false"/>
          <w:color w:val="000000"/>
          <w:sz w:val="28"/>
        </w:rPr>
        <w:t>
      құқықтарында: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20" w:id="7"/>
    <w:p>
      <w:pPr>
        <w:spacing w:after="0"/>
        <w:ind w:left="0"/>
        <w:jc w:val="both"/>
      </w:pPr>
      <w:r>
        <w:rPr>
          <w:rFonts w:ascii="Times New Roman"/>
          <w:b w:val="false"/>
          <w:i w:val="false"/>
          <w:color w:val="000000"/>
          <w:sz w:val="28"/>
        </w:rPr>
        <w:t>
      "26) әкімшілік құқық бұзушылық туралы заңнамасына сәйкес құжаттарды, тауарларды, заттарды немесе өзге де мүлікті алып қою немесе арасынан алуды жүргізу;";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22" w:id="8"/>
    <w:p>
      <w:pPr>
        <w:spacing w:after="0"/>
        <w:ind w:left="0"/>
        <w:jc w:val="both"/>
      </w:pPr>
      <w:r>
        <w:rPr>
          <w:rFonts w:ascii="Times New Roman"/>
          <w:b w:val="false"/>
          <w:i w:val="false"/>
          <w:color w:val="000000"/>
          <w:sz w:val="28"/>
        </w:rPr>
        <w:t>
      "28) Қазақстан Республикасының заңнамасына сәйкес мемлекеттік кірістер органдарына жүктелген функцияларды орындау үшін тауарлар сатып алу;";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 тармақшалар</w:t>
      </w:r>
      <w:r>
        <w:rPr>
          <w:rFonts w:ascii="Times New Roman"/>
          <w:b w:val="false"/>
          <w:i w:val="false"/>
          <w:color w:val="000000"/>
          <w:sz w:val="28"/>
        </w:rPr>
        <w:t xml:space="preserve"> алып тасталсын;</w:t>
      </w:r>
    </w:p>
    <w:bookmarkStart w:name="z25" w:id="9"/>
    <w:p>
      <w:pPr>
        <w:spacing w:after="0"/>
        <w:ind w:left="0"/>
        <w:jc w:val="both"/>
      </w:pPr>
      <w:r>
        <w:rPr>
          <w:rFonts w:ascii="Times New Roman"/>
          <w:b w:val="false"/>
          <w:i w:val="false"/>
          <w:color w:val="000000"/>
          <w:sz w:val="28"/>
        </w:rPr>
        <w:t>
      міндеттерінде: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8" w:id="10"/>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10"/>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Департаменттің аумақтық органдары басшыларының мiндеттерi мен өкiлеттiктерiн айқындайды;</w:t>
      </w:r>
    </w:p>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p>
      <w:pPr>
        <w:spacing w:after="0"/>
        <w:ind w:left="0"/>
        <w:jc w:val="both"/>
      </w:pPr>
      <w:r>
        <w:rPr>
          <w:rFonts w:ascii="Times New Roman"/>
          <w:b w:val="false"/>
          <w:i w:val="false"/>
          <w:color w:val="000000"/>
          <w:sz w:val="28"/>
        </w:rPr>
        <w:t>
      3) Қазақстан Республикасының заңнамасына сәйкес:</w:t>
      </w:r>
    </w:p>
    <w:p>
      <w:pPr>
        <w:spacing w:after="0"/>
        <w:ind w:left="0"/>
        <w:jc w:val="both"/>
      </w:pPr>
      <w:r>
        <w:rPr>
          <w:rFonts w:ascii="Times New Roman"/>
          <w:b w:val="false"/>
          <w:i w:val="false"/>
          <w:color w:val="000000"/>
          <w:sz w:val="28"/>
        </w:rPr>
        <w:t>
      Департаменттің жұмыскерлерін;</w:t>
      </w:r>
    </w:p>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мемлекеттік кірістер басқармаларының басшыларын;</w:t>
      </w:r>
    </w:p>
    <w:p>
      <w:pPr>
        <w:spacing w:after="0"/>
        <w:ind w:left="0"/>
        <w:jc w:val="both"/>
      </w:pPr>
      <w:r>
        <w:rPr>
          <w:rFonts w:ascii="Times New Roman"/>
          <w:b w:val="false"/>
          <w:i w:val="false"/>
          <w:color w:val="000000"/>
          <w:sz w:val="28"/>
        </w:rPr>
        <w:t xml:space="preserve">
      кеден бекеттерінің басшыларын және олардың орынбасарларын; </w:t>
      </w:r>
    </w:p>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p>
      <w:pPr>
        <w:spacing w:after="0"/>
        <w:ind w:left="0"/>
        <w:jc w:val="both"/>
      </w:pPr>
      <w:r>
        <w:rPr>
          <w:rFonts w:ascii="Times New Roman"/>
          <w:b w:val="false"/>
          <w:i w:val="false"/>
          <w:color w:val="000000"/>
          <w:sz w:val="28"/>
        </w:rPr>
        <w:t xml:space="preserve">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 </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p>
      <w:pPr>
        <w:spacing w:after="0"/>
        <w:ind w:left="0"/>
        <w:jc w:val="both"/>
      </w:pPr>
      <w:r>
        <w:rPr>
          <w:rFonts w:ascii="Times New Roman"/>
          <w:b w:val="false"/>
          <w:i w:val="false"/>
          <w:color w:val="000000"/>
          <w:sz w:val="28"/>
        </w:rPr>
        <w:t xml:space="preserve">
      6) Қазақстан Республикасының заңнамасында белгiленген тәртiппен Департаменттің басшыларының орынбасарларын, Департаменттің жұмыскерлерін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 </w:t>
      </w:r>
    </w:p>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p>
      <w:pPr>
        <w:spacing w:after="0"/>
        <w:ind w:left="0"/>
        <w:jc w:val="both"/>
      </w:pPr>
      <w:r>
        <w:rPr>
          <w:rFonts w:ascii="Times New Roman"/>
          <w:b w:val="false"/>
          <w:i w:val="false"/>
          <w:color w:val="000000"/>
          <w:sz w:val="28"/>
        </w:rPr>
        <w:t xml:space="preserve">
      8) Комитетке берілетін ақпараттардың дұрыстығына дербес жауапкершілікте болады; </w:t>
      </w:r>
    </w:p>
    <w:p>
      <w:pPr>
        <w:spacing w:after="0"/>
        <w:ind w:left="0"/>
        <w:jc w:val="both"/>
      </w:pPr>
      <w:r>
        <w:rPr>
          <w:rFonts w:ascii="Times New Roman"/>
          <w:b w:val="false"/>
          <w:i w:val="false"/>
          <w:color w:val="000000"/>
          <w:sz w:val="28"/>
        </w:rPr>
        <w:t>
      9) өз құзыреті шегінде Департаменттің актілеріне қол қояды;</w:t>
      </w:r>
    </w:p>
    <w:p>
      <w:pPr>
        <w:spacing w:after="0"/>
        <w:ind w:left="0"/>
        <w:jc w:val="both"/>
      </w:pPr>
      <w:r>
        <w:rPr>
          <w:rFonts w:ascii="Times New Roman"/>
          <w:b w:val="false"/>
          <w:i w:val="false"/>
          <w:color w:val="000000"/>
          <w:sz w:val="28"/>
        </w:rPr>
        <w:t xml:space="preserve">
      10) барлық мемлекеттік органдарда және өзге де ұйымдарда Департаментті білдіреді; </w:t>
      </w:r>
    </w:p>
    <w:p>
      <w:pPr>
        <w:spacing w:after="0"/>
        <w:ind w:left="0"/>
        <w:jc w:val="both"/>
      </w:pPr>
      <w:r>
        <w:rPr>
          <w:rFonts w:ascii="Times New Roman"/>
          <w:b w:val="false"/>
          <w:i w:val="false"/>
          <w:color w:val="000000"/>
          <w:sz w:val="28"/>
        </w:rPr>
        <w:t xml:space="preserve">
      11) Қазақстан Республикасының заңнамасында көзделген өзге де өкілеттіктерді жүзеге асырады. </w:t>
      </w:r>
    </w:p>
    <w:p>
      <w:pPr>
        <w:spacing w:after="0"/>
        <w:ind w:left="0"/>
        <w:jc w:val="both"/>
      </w:pPr>
      <w:r>
        <w:rPr>
          <w:rFonts w:ascii="Times New Roman"/>
          <w:b w:val="false"/>
          <w:i w:val="false"/>
          <w:color w:val="000000"/>
          <w:sz w:val="28"/>
        </w:rPr>
        <w:t xml:space="preserve">
      Департаменттің басшысы болмаған кезеңде оның өкілеттіктерінің орындауын Қазақстан Республикасының заңнамасына сәйкес оны алмастыратын тұлға жүзеге асырады.";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Ақтөбе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0" w:id="11"/>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Ақтөбе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кедендік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мемлекеттік кірістер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әкімшілік құқық бұзушылықтардың анықтау және қарау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39" w:id="12"/>
    <w:p>
      <w:pPr>
        <w:spacing w:after="0"/>
        <w:ind w:left="0"/>
        <w:jc w:val="both"/>
      </w:pPr>
      <w:r>
        <w:rPr>
          <w:rFonts w:ascii="Times New Roman"/>
          <w:b w:val="false"/>
          <w:i w:val="false"/>
          <w:color w:val="000000"/>
          <w:sz w:val="28"/>
        </w:rPr>
        <w:t>
      құқықтарында: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41" w:id="13"/>
    <w:p>
      <w:pPr>
        <w:spacing w:after="0"/>
        <w:ind w:left="0"/>
        <w:jc w:val="both"/>
      </w:pPr>
      <w:r>
        <w:rPr>
          <w:rFonts w:ascii="Times New Roman"/>
          <w:b w:val="false"/>
          <w:i w:val="false"/>
          <w:color w:val="000000"/>
          <w:sz w:val="28"/>
        </w:rPr>
        <w:t>
      "26) әкімшілік құқық бұзушылық туралы заңнамасына сәйкес құжаттарды, тауарларды, заттарды немесе өзге де мүлікті алып қою немесе арасынан алуды жүргізу;";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43" w:id="14"/>
    <w:p>
      <w:pPr>
        <w:spacing w:after="0"/>
        <w:ind w:left="0"/>
        <w:jc w:val="both"/>
      </w:pPr>
      <w:r>
        <w:rPr>
          <w:rFonts w:ascii="Times New Roman"/>
          <w:b w:val="false"/>
          <w:i w:val="false"/>
          <w:color w:val="000000"/>
          <w:sz w:val="28"/>
        </w:rPr>
        <w:t>
      "28) Қазақстан Республикасының заңнамасына сәйкес мемлекеттік кірістер органдарына жүктелген функцияларды орындау үшін тауарлар сатып алу;";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 тармақшалар</w:t>
      </w:r>
      <w:r>
        <w:rPr>
          <w:rFonts w:ascii="Times New Roman"/>
          <w:b w:val="false"/>
          <w:i w:val="false"/>
          <w:color w:val="000000"/>
          <w:sz w:val="28"/>
        </w:rPr>
        <w:t xml:space="preserve"> алып тасталсын;</w:t>
      </w:r>
    </w:p>
    <w:bookmarkStart w:name="z46" w:id="15"/>
    <w:p>
      <w:pPr>
        <w:spacing w:after="0"/>
        <w:ind w:left="0"/>
        <w:jc w:val="both"/>
      </w:pPr>
      <w:r>
        <w:rPr>
          <w:rFonts w:ascii="Times New Roman"/>
          <w:b w:val="false"/>
          <w:i w:val="false"/>
          <w:color w:val="000000"/>
          <w:sz w:val="28"/>
        </w:rPr>
        <w:t>
      міндеттерінде: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49" w:id="16"/>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16"/>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Департаменттің аумақтық органдары басшыларының мiндеттерi мен өкiлеттiктерiн айқындайды;</w:t>
      </w:r>
    </w:p>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p>
      <w:pPr>
        <w:spacing w:after="0"/>
        <w:ind w:left="0"/>
        <w:jc w:val="both"/>
      </w:pPr>
      <w:r>
        <w:rPr>
          <w:rFonts w:ascii="Times New Roman"/>
          <w:b w:val="false"/>
          <w:i w:val="false"/>
          <w:color w:val="000000"/>
          <w:sz w:val="28"/>
        </w:rPr>
        <w:t>
      3) Қазақстан Республикасының заңнамасына сәйкес:</w:t>
      </w:r>
    </w:p>
    <w:p>
      <w:pPr>
        <w:spacing w:after="0"/>
        <w:ind w:left="0"/>
        <w:jc w:val="both"/>
      </w:pPr>
      <w:r>
        <w:rPr>
          <w:rFonts w:ascii="Times New Roman"/>
          <w:b w:val="false"/>
          <w:i w:val="false"/>
          <w:color w:val="000000"/>
          <w:sz w:val="28"/>
        </w:rPr>
        <w:t>
      Департаменттің жұмыскерлерін;</w:t>
      </w:r>
    </w:p>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мемлекеттік кірістер басқармаларының басшыларын;</w:t>
      </w:r>
    </w:p>
    <w:p>
      <w:pPr>
        <w:spacing w:after="0"/>
        <w:ind w:left="0"/>
        <w:jc w:val="both"/>
      </w:pPr>
      <w:r>
        <w:rPr>
          <w:rFonts w:ascii="Times New Roman"/>
          <w:b w:val="false"/>
          <w:i w:val="false"/>
          <w:color w:val="000000"/>
          <w:sz w:val="28"/>
        </w:rPr>
        <w:t xml:space="preserve">
      кеден бекеттерінің басшыларын және олардың орынбасарларын; </w:t>
      </w:r>
    </w:p>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p>
      <w:pPr>
        <w:spacing w:after="0"/>
        <w:ind w:left="0"/>
        <w:jc w:val="both"/>
      </w:pPr>
      <w:r>
        <w:rPr>
          <w:rFonts w:ascii="Times New Roman"/>
          <w:b w:val="false"/>
          <w:i w:val="false"/>
          <w:color w:val="000000"/>
          <w:sz w:val="28"/>
        </w:rPr>
        <w:t xml:space="preserve">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 </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p>
      <w:pPr>
        <w:spacing w:after="0"/>
        <w:ind w:left="0"/>
        <w:jc w:val="both"/>
      </w:pPr>
      <w:r>
        <w:rPr>
          <w:rFonts w:ascii="Times New Roman"/>
          <w:b w:val="false"/>
          <w:i w:val="false"/>
          <w:color w:val="000000"/>
          <w:sz w:val="28"/>
        </w:rPr>
        <w:t xml:space="preserve">
      6) Қазақстан Республикасының заңнамасында белгiленген тәртiппен Департаменттің басшыларының орынбасарларын, Департаменттің жұмыскерлерін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 </w:t>
      </w:r>
    </w:p>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p>
      <w:pPr>
        <w:spacing w:after="0"/>
        <w:ind w:left="0"/>
        <w:jc w:val="both"/>
      </w:pPr>
      <w:r>
        <w:rPr>
          <w:rFonts w:ascii="Times New Roman"/>
          <w:b w:val="false"/>
          <w:i w:val="false"/>
          <w:color w:val="000000"/>
          <w:sz w:val="28"/>
        </w:rPr>
        <w:t xml:space="preserve">
      8) Комитетке берілетін ақпараттардың дұрыстығына дербес жауапкершілікте болады; </w:t>
      </w:r>
    </w:p>
    <w:p>
      <w:pPr>
        <w:spacing w:after="0"/>
        <w:ind w:left="0"/>
        <w:jc w:val="both"/>
      </w:pPr>
      <w:r>
        <w:rPr>
          <w:rFonts w:ascii="Times New Roman"/>
          <w:b w:val="false"/>
          <w:i w:val="false"/>
          <w:color w:val="000000"/>
          <w:sz w:val="28"/>
        </w:rPr>
        <w:t>
      9) өз құзыреті шегінде Департаменттің актілеріне қол қояды;</w:t>
      </w:r>
    </w:p>
    <w:p>
      <w:pPr>
        <w:spacing w:after="0"/>
        <w:ind w:left="0"/>
        <w:jc w:val="both"/>
      </w:pPr>
      <w:r>
        <w:rPr>
          <w:rFonts w:ascii="Times New Roman"/>
          <w:b w:val="false"/>
          <w:i w:val="false"/>
          <w:color w:val="000000"/>
          <w:sz w:val="28"/>
        </w:rPr>
        <w:t xml:space="preserve">
      10) барлық мемлекеттік органдарда және өзге де ұйымдарда Департаментті білдіреді; </w:t>
      </w:r>
    </w:p>
    <w:p>
      <w:pPr>
        <w:spacing w:after="0"/>
        <w:ind w:left="0"/>
        <w:jc w:val="both"/>
      </w:pPr>
      <w:r>
        <w:rPr>
          <w:rFonts w:ascii="Times New Roman"/>
          <w:b w:val="false"/>
          <w:i w:val="false"/>
          <w:color w:val="000000"/>
          <w:sz w:val="28"/>
        </w:rPr>
        <w:t xml:space="preserve">
      11) Қазақстан Республикасының заңнамасында көзделген өзге де өкілеттіктерді жүзеге асырады. </w:t>
      </w:r>
    </w:p>
    <w:p>
      <w:pPr>
        <w:spacing w:after="0"/>
        <w:ind w:left="0"/>
        <w:jc w:val="both"/>
      </w:pPr>
      <w:r>
        <w:rPr>
          <w:rFonts w:ascii="Times New Roman"/>
          <w:b w:val="false"/>
          <w:i w:val="false"/>
          <w:color w:val="000000"/>
          <w:sz w:val="28"/>
        </w:rPr>
        <w:t>
      Департаменттің басшысы болмаған кезеңде оның өкілеттіктерінің орындауын Қазақстан Республикасының заңнамасына сәйкес оны алмастыратын тұлға жүзеге асырады.";</w:t>
      </w:r>
    </w:p>
    <w:bookmarkStart w:name="z50" w:id="1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Алматы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2" w:id="18"/>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Алматы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кедендік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мемлекеттік кірістер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әкімшілік құқық бұзушылықтардың анықтау және қарау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61" w:id="19"/>
    <w:p>
      <w:pPr>
        <w:spacing w:after="0"/>
        <w:ind w:left="0"/>
        <w:jc w:val="both"/>
      </w:pPr>
      <w:r>
        <w:rPr>
          <w:rFonts w:ascii="Times New Roman"/>
          <w:b w:val="false"/>
          <w:i w:val="false"/>
          <w:color w:val="000000"/>
          <w:sz w:val="28"/>
        </w:rPr>
        <w:t>
      құқықтарында: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63" w:id="20"/>
    <w:p>
      <w:pPr>
        <w:spacing w:after="0"/>
        <w:ind w:left="0"/>
        <w:jc w:val="both"/>
      </w:pPr>
      <w:r>
        <w:rPr>
          <w:rFonts w:ascii="Times New Roman"/>
          <w:b w:val="false"/>
          <w:i w:val="false"/>
          <w:color w:val="000000"/>
          <w:sz w:val="28"/>
        </w:rPr>
        <w:t>
      "26) әкімшілік құқық бұзушылық туралы заңнамасына сәйкес құжаттарды, тауарларды, заттарды немесе өзге де мүлікті алып қою немесе арасынан алуды жүргізу;";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65" w:id="21"/>
    <w:p>
      <w:pPr>
        <w:spacing w:after="0"/>
        <w:ind w:left="0"/>
        <w:jc w:val="both"/>
      </w:pPr>
      <w:r>
        <w:rPr>
          <w:rFonts w:ascii="Times New Roman"/>
          <w:b w:val="false"/>
          <w:i w:val="false"/>
          <w:color w:val="000000"/>
          <w:sz w:val="28"/>
        </w:rPr>
        <w:t>
      "28) Қазақстан Республикасының заңнамасына сәйкес мемлекеттік кірістер органдарына жүктелген функцияларды орындау үшін тауарлар сатып алу;";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 тармақшалар</w:t>
      </w:r>
      <w:r>
        <w:rPr>
          <w:rFonts w:ascii="Times New Roman"/>
          <w:b w:val="false"/>
          <w:i w:val="false"/>
          <w:color w:val="000000"/>
          <w:sz w:val="28"/>
        </w:rPr>
        <w:t xml:space="preserve"> алып тасталсын;</w:t>
      </w:r>
    </w:p>
    <w:bookmarkStart w:name="z68" w:id="22"/>
    <w:p>
      <w:pPr>
        <w:spacing w:after="0"/>
        <w:ind w:left="0"/>
        <w:jc w:val="both"/>
      </w:pPr>
      <w:r>
        <w:rPr>
          <w:rFonts w:ascii="Times New Roman"/>
          <w:b w:val="false"/>
          <w:i w:val="false"/>
          <w:color w:val="000000"/>
          <w:sz w:val="28"/>
        </w:rPr>
        <w:t>
      міндеттерінде: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72), 73), 74) және </w:t>
      </w:r>
      <w:r>
        <w:rPr>
          <w:rFonts w:ascii="Times New Roman"/>
          <w:b w:val="false"/>
          <w:i w:val="false"/>
          <w:color w:val="000000"/>
          <w:sz w:val="28"/>
        </w:rPr>
        <w:t>75)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71" w:id="23"/>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23"/>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Департаменттің аумақтық органдары басшыларының мiндеттерi мен өкiлеттiктерiн айқындайды;</w:t>
      </w:r>
    </w:p>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p>
      <w:pPr>
        <w:spacing w:after="0"/>
        <w:ind w:left="0"/>
        <w:jc w:val="both"/>
      </w:pPr>
      <w:r>
        <w:rPr>
          <w:rFonts w:ascii="Times New Roman"/>
          <w:b w:val="false"/>
          <w:i w:val="false"/>
          <w:color w:val="000000"/>
          <w:sz w:val="28"/>
        </w:rPr>
        <w:t>
      3) Қазақстан Республикасының заңнамасына сәйкес:</w:t>
      </w:r>
    </w:p>
    <w:p>
      <w:pPr>
        <w:spacing w:after="0"/>
        <w:ind w:left="0"/>
        <w:jc w:val="both"/>
      </w:pPr>
      <w:r>
        <w:rPr>
          <w:rFonts w:ascii="Times New Roman"/>
          <w:b w:val="false"/>
          <w:i w:val="false"/>
          <w:color w:val="000000"/>
          <w:sz w:val="28"/>
        </w:rPr>
        <w:t>
      Департаменттің жұмыскерлерін;</w:t>
      </w:r>
    </w:p>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мемлекеттік кірістер басқармаларының басшыларын;</w:t>
      </w:r>
    </w:p>
    <w:p>
      <w:pPr>
        <w:spacing w:after="0"/>
        <w:ind w:left="0"/>
        <w:jc w:val="both"/>
      </w:pPr>
      <w:r>
        <w:rPr>
          <w:rFonts w:ascii="Times New Roman"/>
          <w:b w:val="false"/>
          <w:i w:val="false"/>
          <w:color w:val="000000"/>
          <w:sz w:val="28"/>
        </w:rPr>
        <w:t xml:space="preserve">
      кеден бекеттерінің басшыларын және олардың орынбасарларын; </w:t>
      </w:r>
    </w:p>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p>
      <w:pPr>
        <w:spacing w:after="0"/>
        <w:ind w:left="0"/>
        <w:jc w:val="both"/>
      </w:pPr>
      <w:r>
        <w:rPr>
          <w:rFonts w:ascii="Times New Roman"/>
          <w:b w:val="false"/>
          <w:i w:val="false"/>
          <w:color w:val="000000"/>
          <w:sz w:val="28"/>
        </w:rPr>
        <w:t xml:space="preserve">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 </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p>
      <w:pPr>
        <w:spacing w:after="0"/>
        <w:ind w:left="0"/>
        <w:jc w:val="both"/>
      </w:pPr>
      <w:r>
        <w:rPr>
          <w:rFonts w:ascii="Times New Roman"/>
          <w:b w:val="false"/>
          <w:i w:val="false"/>
          <w:color w:val="000000"/>
          <w:sz w:val="28"/>
        </w:rPr>
        <w:t xml:space="preserve">
      6) Қазақстан Республикасының заңнамасында белгiленген тәртiппен Департаменттің басшыларының орынбасарларын, Департаменттің жұмыскерлерін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 </w:t>
      </w:r>
    </w:p>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p>
      <w:pPr>
        <w:spacing w:after="0"/>
        <w:ind w:left="0"/>
        <w:jc w:val="both"/>
      </w:pPr>
      <w:r>
        <w:rPr>
          <w:rFonts w:ascii="Times New Roman"/>
          <w:b w:val="false"/>
          <w:i w:val="false"/>
          <w:color w:val="000000"/>
          <w:sz w:val="28"/>
        </w:rPr>
        <w:t xml:space="preserve">
      8) Комитетке берілетін ақпараттардың дұрыстығына дербес жауапкершілікте болады; </w:t>
      </w:r>
    </w:p>
    <w:p>
      <w:pPr>
        <w:spacing w:after="0"/>
        <w:ind w:left="0"/>
        <w:jc w:val="both"/>
      </w:pPr>
      <w:r>
        <w:rPr>
          <w:rFonts w:ascii="Times New Roman"/>
          <w:b w:val="false"/>
          <w:i w:val="false"/>
          <w:color w:val="000000"/>
          <w:sz w:val="28"/>
        </w:rPr>
        <w:t>
      9) өз құзыреті шегінде Департаменттің актілеріне қол қояды;</w:t>
      </w:r>
    </w:p>
    <w:p>
      <w:pPr>
        <w:spacing w:after="0"/>
        <w:ind w:left="0"/>
        <w:jc w:val="both"/>
      </w:pPr>
      <w:r>
        <w:rPr>
          <w:rFonts w:ascii="Times New Roman"/>
          <w:b w:val="false"/>
          <w:i w:val="false"/>
          <w:color w:val="000000"/>
          <w:sz w:val="28"/>
        </w:rPr>
        <w:t xml:space="preserve">
      10) барлық мемлекеттік органдарда және өзге де ұйымдарда Департаментті білдіреді; </w:t>
      </w:r>
    </w:p>
    <w:p>
      <w:pPr>
        <w:spacing w:after="0"/>
        <w:ind w:left="0"/>
        <w:jc w:val="both"/>
      </w:pPr>
      <w:r>
        <w:rPr>
          <w:rFonts w:ascii="Times New Roman"/>
          <w:b w:val="false"/>
          <w:i w:val="false"/>
          <w:color w:val="000000"/>
          <w:sz w:val="28"/>
        </w:rPr>
        <w:t xml:space="preserve">
      11) Қазақстан Республикасының заңнамасында көзделген өзге де өкілеттіктерді жүзеге асырады. </w:t>
      </w:r>
    </w:p>
    <w:p>
      <w:pPr>
        <w:spacing w:after="0"/>
        <w:ind w:left="0"/>
        <w:jc w:val="both"/>
      </w:pPr>
      <w:r>
        <w:rPr>
          <w:rFonts w:ascii="Times New Roman"/>
          <w:b w:val="false"/>
          <w:i w:val="false"/>
          <w:color w:val="000000"/>
          <w:sz w:val="28"/>
        </w:rPr>
        <w:t xml:space="preserve">
      Департаменттің басшысы болмаған кезеңде оның өкілеттіктерінің орындауын Қазақстан Республикасының заңнамасына сәйкес оны алмастыратын тұлға у жүзеге асырады."; </w:t>
      </w:r>
    </w:p>
    <w:bookmarkStart w:name="z72" w:id="24"/>
    <w:p>
      <w:pPr>
        <w:spacing w:after="0"/>
        <w:ind w:left="0"/>
        <w:jc w:val="both"/>
      </w:pPr>
      <w:r>
        <w:rPr>
          <w:rFonts w:ascii="Times New Roman"/>
          <w:b w:val="false"/>
          <w:i w:val="false"/>
          <w:color w:val="000000"/>
          <w:sz w:val="28"/>
        </w:rPr>
        <w:t>
      көрсетілген бұйрықпен бекітілген Қазақстан Республикасы Қаржы министрлігі Мемлекеттік кірістер комитетінің Алматы облысы бойынша Мемлекеттік кірістер департаментінің "Достық" кедені туралы ережесінде: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Алматы облысы бойынша Мемлекеттік кірістер департаментінің "Достық" кедені (бұдан әрі – кеден) кеден ісі саласындағы мемлекеттік басқару және бақылау, кедендік төлемдер мен салықтардың, сондай-ақ арнайы, демпингке қарсы және өтемақы баждардың толық және уақтылы түсуін қамтамасыз ету, салық саясатын және кеден ісі саласындағы саясатты іске асыруға қатысу, Қазақстан Республикасында Еуразиялық экономикалық одағының кеден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әкімшілік құқық бұзушылықтардың анықтау және қарау бойынша және Қазақстан Республикасының заңнамасына сәйкес өзге де функцияларды орындауға уәкілетті Қазақстан Республикасы Қаржы министрлігі Мемлекеттік кірістер комитетінің (бұдан әрі – Комитет) аумақтық органы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75" w:id="25"/>
    <w:p>
      <w:pPr>
        <w:spacing w:after="0"/>
        <w:ind w:left="0"/>
        <w:jc w:val="both"/>
      </w:pPr>
      <w:r>
        <w:rPr>
          <w:rFonts w:ascii="Times New Roman"/>
          <w:b w:val="false"/>
          <w:i w:val="false"/>
          <w:color w:val="000000"/>
          <w:sz w:val="28"/>
        </w:rPr>
        <w:t xml:space="preserve">
      2) тармақша алып тасталсын; </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82" w:id="26"/>
    <w:p>
      <w:pPr>
        <w:spacing w:after="0"/>
        <w:ind w:left="0"/>
        <w:jc w:val="both"/>
      </w:pPr>
      <w:r>
        <w:rPr>
          <w:rFonts w:ascii="Times New Roman"/>
          <w:b w:val="false"/>
          <w:i w:val="false"/>
          <w:color w:val="000000"/>
          <w:sz w:val="28"/>
        </w:rPr>
        <w:t>
      "21) мемлекеттік кірістер органдарына жүктелген міндеттердің шешуін қамтамасыз ететін ақпараттық жүйені пайдалану, Қазақстан Республикасының заңнамасында белгіленген тәртіппен әкімшілік құқық бұзушылық туралы істер бойынша өндіріс барысында зерттеулер ұйымдастыру;";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84" w:id="27"/>
    <w:p>
      <w:pPr>
        <w:spacing w:after="0"/>
        <w:ind w:left="0"/>
        <w:jc w:val="both"/>
      </w:pPr>
      <w:r>
        <w:rPr>
          <w:rFonts w:ascii="Times New Roman"/>
          <w:b w:val="false"/>
          <w:i w:val="false"/>
          <w:color w:val="000000"/>
          <w:sz w:val="28"/>
        </w:rPr>
        <w:t>
      "19. Кеден басшысы мынадай өкілеттіктерді жүзеге асырады:</w:t>
      </w:r>
    </w:p>
    <w:bookmarkEnd w:id="27"/>
    <w:p>
      <w:pPr>
        <w:spacing w:after="0"/>
        <w:ind w:left="0"/>
        <w:jc w:val="both"/>
      </w:pPr>
      <w:r>
        <w:rPr>
          <w:rFonts w:ascii="Times New Roman"/>
          <w:b w:val="false"/>
          <w:i w:val="false"/>
          <w:color w:val="000000"/>
          <w:sz w:val="28"/>
        </w:rPr>
        <w:t>
      1) өз орынбасарларының, кеденнің құрылымдық бөлімшелері басшыларының, жұмыскерлердің міндеттері мен өкілеттігін айқындайды;</w:t>
      </w:r>
    </w:p>
    <w:p>
      <w:pPr>
        <w:spacing w:after="0"/>
        <w:ind w:left="0"/>
        <w:jc w:val="both"/>
      </w:pPr>
      <w:r>
        <w:rPr>
          <w:rFonts w:ascii="Times New Roman"/>
          <w:b w:val="false"/>
          <w:i w:val="false"/>
          <w:color w:val="000000"/>
          <w:sz w:val="28"/>
        </w:rPr>
        <w:t>
      2) кеденнің штат санының лимиті шегінде кеденнің штат санын бекітеді;</w:t>
      </w:r>
    </w:p>
    <w:p>
      <w:pPr>
        <w:spacing w:after="0"/>
        <w:ind w:left="0"/>
        <w:jc w:val="both"/>
      </w:pPr>
      <w:r>
        <w:rPr>
          <w:rFonts w:ascii="Times New Roman"/>
          <w:b w:val="false"/>
          <w:i w:val="false"/>
          <w:color w:val="000000"/>
          <w:sz w:val="28"/>
        </w:rPr>
        <w:t>
      3) Қазақстан Республикасының заңнамасына сәйкес кеденнің жұмыскерлерін лауазымға тағайындайды және лауазымнан босатады;</w:t>
      </w:r>
    </w:p>
    <w:p>
      <w:pPr>
        <w:spacing w:after="0"/>
        <w:ind w:left="0"/>
        <w:jc w:val="both"/>
      </w:pPr>
      <w:r>
        <w:rPr>
          <w:rFonts w:ascii="Times New Roman"/>
          <w:b w:val="false"/>
          <w:i w:val="false"/>
          <w:color w:val="000000"/>
          <w:sz w:val="28"/>
        </w:rPr>
        <w:t>
      4) Қазақстан Республикасының заңнамасымен белгіленген тәртіпте тәртіптік жауапкершілік шараларын қабылдайды;</w:t>
      </w:r>
    </w:p>
    <w:p>
      <w:pPr>
        <w:spacing w:after="0"/>
        <w:ind w:left="0"/>
        <w:jc w:val="both"/>
      </w:pPr>
      <w:r>
        <w:rPr>
          <w:rFonts w:ascii="Times New Roman"/>
          <w:b w:val="false"/>
          <w:i w:val="false"/>
          <w:color w:val="000000"/>
          <w:sz w:val="28"/>
        </w:rPr>
        <w:t>
      5) кеденнің құрылымдық бөлімшелері туралы ережені бекітеді;</w:t>
      </w:r>
    </w:p>
    <w:p>
      <w:pPr>
        <w:spacing w:after="0"/>
        <w:ind w:left="0"/>
        <w:jc w:val="both"/>
      </w:pPr>
      <w:r>
        <w:rPr>
          <w:rFonts w:ascii="Times New Roman"/>
          <w:b w:val="false"/>
          <w:i w:val="false"/>
          <w:color w:val="000000"/>
          <w:sz w:val="28"/>
        </w:rPr>
        <w:t>
      6) Қазақстан Республикасының заңнамасымен белгіленген тәртіпте кеден басшысы орынбасарларының жұмыскерлердің іссапарға жіберу, еңбек демалысын ұсыну, материалдық көмек көрсету, даярлау (қайта даярлау), біліктілігін арттыру, көтермелеу, үстемелерді төлеу және сыйақы беру мәселелерін шешеді;</w:t>
      </w:r>
    </w:p>
    <w:p>
      <w:pPr>
        <w:spacing w:after="0"/>
        <w:ind w:left="0"/>
        <w:jc w:val="both"/>
      </w:pPr>
      <w:r>
        <w:rPr>
          <w:rFonts w:ascii="Times New Roman"/>
          <w:b w:val="false"/>
          <w:i w:val="false"/>
          <w:color w:val="000000"/>
          <w:sz w:val="28"/>
        </w:rPr>
        <w:t>
      7) сыбайлас жемқорлыққа қарсы іс-қимыл бойынша іс-шаралар үшін дербес жауапкершілікте болады;</w:t>
      </w:r>
    </w:p>
    <w:p>
      <w:pPr>
        <w:spacing w:after="0"/>
        <w:ind w:left="0"/>
        <w:jc w:val="both"/>
      </w:pPr>
      <w:r>
        <w:rPr>
          <w:rFonts w:ascii="Times New Roman"/>
          <w:b w:val="false"/>
          <w:i w:val="false"/>
          <w:color w:val="000000"/>
          <w:sz w:val="28"/>
        </w:rPr>
        <w:t>
      8) Комитетке ұсынылатын ақпараттың дұрыстығына дербес жауапкершілікте болады;</w:t>
      </w:r>
    </w:p>
    <w:p>
      <w:pPr>
        <w:spacing w:after="0"/>
        <w:ind w:left="0"/>
        <w:jc w:val="both"/>
      </w:pPr>
      <w:r>
        <w:rPr>
          <w:rFonts w:ascii="Times New Roman"/>
          <w:b w:val="false"/>
          <w:i w:val="false"/>
          <w:color w:val="000000"/>
          <w:sz w:val="28"/>
        </w:rPr>
        <w:t>
      9) барлық мемлекеттік органдарда және өзге ұйымдарда кеденді білдіреді;</w:t>
      </w:r>
    </w:p>
    <w:p>
      <w:pPr>
        <w:spacing w:after="0"/>
        <w:ind w:left="0"/>
        <w:jc w:val="both"/>
      </w:pPr>
      <w:r>
        <w:rPr>
          <w:rFonts w:ascii="Times New Roman"/>
          <w:b w:val="false"/>
          <w:i w:val="false"/>
          <w:color w:val="000000"/>
          <w:sz w:val="28"/>
        </w:rPr>
        <w:t>
      10) Қазақстан Республикасының заңнамасымен көзделген өзге де өкілеттіктерді жүзеге асырады.</w:t>
      </w:r>
    </w:p>
    <w:p>
      <w:pPr>
        <w:spacing w:after="0"/>
        <w:ind w:left="0"/>
        <w:jc w:val="both"/>
      </w:pPr>
      <w:r>
        <w:rPr>
          <w:rFonts w:ascii="Times New Roman"/>
          <w:b w:val="false"/>
          <w:i w:val="false"/>
          <w:color w:val="000000"/>
          <w:sz w:val="28"/>
        </w:rPr>
        <w:t>
      Кеденнің басшысы болмаған кезеңде оның өкілеттіктерін Қазақстан Республикасының заңнамасына сәйкес оны алмастыратын тұлға орындайды.";</w:t>
      </w:r>
    </w:p>
    <w:bookmarkStart w:name="z85" w:id="2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Атырау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Атырау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кедендік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мемлекетті кірістер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әкімшілік құқық бұзушылықтардың анықтау және қарау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91),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95" w:id="29"/>
    <w:p>
      <w:pPr>
        <w:spacing w:after="0"/>
        <w:ind w:left="0"/>
        <w:jc w:val="both"/>
      </w:pPr>
      <w:r>
        <w:rPr>
          <w:rFonts w:ascii="Times New Roman"/>
          <w:b w:val="false"/>
          <w:i w:val="false"/>
          <w:color w:val="000000"/>
          <w:sz w:val="28"/>
        </w:rPr>
        <w:t>
      құқықтарында: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97" w:id="30"/>
    <w:p>
      <w:pPr>
        <w:spacing w:after="0"/>
        <w:ind w:left="0"/>
        <w:jc w:val="both"/>
      </w:pPr>
      <w:r>
        <w:rPr>
          <w:rFonts w:ascii="Times New Roman"/>
          <w:b w:val="false"/>
          <w:i w:val="false"/>
          <w:color w:val="000000"/>
          <w:sz w:val="28"/>
        </w:rPr>
        <w:t>
      "26) әкімшілік құқық бұзушылық туралы заңнамасына сәйкес құжаттарды, тауарларды, заттарды немесе өзге де мүлікті алып қою немесе арасынан алуды жүргізу;";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99" w:id="31"/>
    <w:p>
      <w:pPr>
        <w:spacing w:after="0"/>
        <w:ind w:left="0"/>
        <w:jc w:val="both"/>
      </w:pPr>
      <w:r>
        <w:rPr>
          <w:rFonts w:ascii="Times New Roman"/>
          <w:b w:val="false"/>
          <w:i w:val="false"/>
          <w:color w:val="000000"/>
          <w:sz w:val="28"/>
        </w:rPr>
        <w:t>
      "28) Қазақстан Республикасының заңнамасына сәйкес мемлекеттік кірістер органдарына жүктелген функцияларды орындау үшін тауарлар сатып алу;";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 тармақшалар</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міндеттерінде: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72), 73), 74) және </w:t>
      </w:r>
      <w:r>
        <w:rPr>
          <w:rFonts w:ascii="Times New Roman"/>
          <w:b w:val="false"/>
          <w:i w:val="false"/>
          <w:color w:val="000000"/>
          <w:sz w:val="28"/>
        </w:rPr>
        <w:t>75)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04" w:id="32"/>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32"/>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Департаменттің аумақтық органдары басшыларының мiндеттерi мен өкiлеттiктерiн айқындайды;</w:t>
      </w:r>
    </w:p>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p>
      <w:pPr>
        <w:spacing w:after="0"/>
        <w:ind w:left="0"/>
        <w:jc w:val="both"/>
      </w:pPr>
      <w:r>
        <w:rPr>
          <w:rFonts w:ascii="Times New Roman"/>
          <w:b w:val="false"/>
          <w:i w:val="false"/>
          <w:color w:val="000000"/>
          <w:sz w:val="28"/>
        </w:rPr>
        <w:t>
      3) Қазақстан Республикасының заңнамасына сәйкес:</w:t>
      </w:r>
    </w:p>
    <w:p>
      <w:pPr>
        <w:spacing w:after="0"/>
        <w:ind w:left="0"/>
        <w:jc w:val="both"/>
      </w:pPr>
      <w:r>
        <w:rPr>
          <w:rFonts w:ascii="Times New Roman"/>
          <w:b w:val="false"/>
          <w:i w:val="false"/>
          <w:color w:val="000000"/>
          <w:sz w:val="28"/>
        </w:rPr>
        <w:t>
      Департаменттің жұмыскерлерін;</w:t>
      </w:r>
    </w:p>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мемлекеттік кірістер басқармаларының басшыларын;</w:t>
      </w:r>
    </w:p>
    <w:p>
      <w:pPr>
        <w:spacing w:after="0"/>
        <w:ind w:left="0"/>
        <w:jc w:val="both"/>
      </w:pPr>
      <w:r>
        <w:rPr>
          <w:rFonts w:ascii="Times New Roman"/>
          <w:b w:val="false"/>
          <w:i w:val="false"/>
          <w:color w:val="000000"/>
          <w:sz w:val="28"/>
        </w:rPr>
        <w:t xml:space="preserve">
      кеден бекеттерінің басшыларын және олардың орынбасарларын; </w:t>
      </w:r>
    </w:p>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p>
      <w:pPr>
        <w:spacing w:after="0"/>
        <w:ind w:left="0"/>
        <w:jc w:val="both"/>
      </w:pPr>
      <w:r>
        <w:rPr>
          <w:rFonts w:ascii="Times New Roman"/>
          <w:b w:val="false"/>
          <w:i w:val="false"/>
          <w:color w:val="000000"/>
          <w:sz w:val="28"/>
        </w:rPr>
        <w:t xml:space="preserve">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 </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p>
      <w:pPr>
        <w:spacing w:after="0"/>
        <w:ind w:left="0"/>
        <w:jc w:val="both"/>
      </w:pPr>
      <w:r>
        <w:rPr>
          <w:rFonts w:ascii="Times New Roman"/>
          <w:b w:val="false"/>
          <w:i w:val="false"/>
          <w:color w:val="000000"/>
          <w:sz w:val="28"/>
        </w:rPr>
        <w:t xml:space="preserve">
      6) Қазақстан Республикасының заңнамасында белгiленген тәртiппен Департаменттің басшыларының орынбасарларын, Департаменттің жұмыскерлерін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 </w:t>
      </w:r>
    </w:p>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p>
      <w:pPr>
        <w:spacing w:after="0"/>
        <w:ind w:left="0"/>
        <w:jc w:val="both"/>
      </w:pPr>
      <w:r>
        <w:rPr>
          <w:rFonts w:ascii="Times New Roman"/>
          <w:b w:val="false"/>
          <w:i w:val="false"/>
          <w:color w:val="000000"/>
          <w:sz w:val="28"/>
        </w:rPr>
        <w:t xml:space="preserve">
      8) Комитетке берілетін ақпараттардың дұрыстығына дербес жауапкершілікте болады; </w:t>
      </w:r>
    </w:p>
    <w:p>
      <w:pPr>
        <w:spacing w:after="0"/>
        <w:ind w:left="0"/>
        <w:jc w:val="both"/>
      </w:pPr>
      <w:r>
        <w:rPr>
          <w:rFonts w:ascii="Times New Roman"/>
          <w:b w:val="false"/>
          <w:i w:val="false"/>
          <w:color w:val="000000"/>
          <w:sz w:val="28"/>
        </w:rPr>
        <w:t>
      9) өз құзыреті шегінде Департаменттің актілеріне қол қояды;</w:t>
      </w:r>
    </w:p>
    <w:p>
      <w:pPr>
        <w:spacing w:after="0"/>
        <w:ind w:left="0"/>
        <w:jc w:val="both"/>
      </w:pPr>
      <w:r>
        <w:rPr>
          <w:rFonts w:ascii="Times New Roman"/>
          <w:b w:val="false"/>
          <w:i w:val="false"/>
          <w:color w:val="000000"/>
          <w:sz w:val="28"/>
        </w:rPr>
        <w:t xml:space="preserve">
      10) барлық мемлекеттік органдарда және өзге де ұйымдарда Департаментті білдіреді; </w:t>
      </w:r>
    </w:p>
    <w:p>
      <w:pPr>
        <w:spacing w:after="0"/>
        <w:ind w:left="0"/>
        <w:jc w:val="both"/>
      </w:pPr>
      <w:r>
        <w:rPr>
          <w:rFonts w:ascii="Times New Roman"/>
          <w:b w:val="false"/>
          <w:i w:val="false"/>
          <w:color w:val="000000"/>
          <w:sz w:val="28"/>
        </w:rPr>
        <w:t xml:space="preserve">
      11) Қазақстан Республикасының заңнамасында көзделген өзге де өкілеттіктерді жүзеге асырады. </w:t>
      </w:r>
    </w:p>
    <w:p>
      <w:pPr>
        <w:spacing w:after="0"/>
        <w:ind w:left="0"/>
        <w:jc w:val="both"/>
      </w:pPr>
      <w:r>
        <w:rPr>
          <w:rFonts w:ascii="Times New Roman"/>
          <w:b w:val="false"/>
          <w:i w:val="false"/>
          <w:color w:val="000000"/>
          <w:sz w:val="28"/>
        </w:rPr>
        <w:t xml:space="preserve">
      Департаменттің басшысы болмаған кезеңде оның өкілеттіктерінің орындауын Қазақстан Республикасының заңнамасына сәйкес оны алмастыратын тұлға жүзеге асырады."; </w:t>
      </w:r>
    </w:p>
    <w:bookmarkStart w:name="z105" w:id="3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Шығыс Қазақстан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Шығыс Қазақстан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кедендік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мемлекеттік кірістер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әкімшілік құқық бұзушылықтардың анықтау және қарау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 </w:t>
      </w:r>
    </w:p>
    <w:bookmarkStart w:name="z109" w:id="34"/>
    <w:p>
      <w:pPr>
        <w:spacing w:after="0"/>
        <w:ind w:left="0"/>
        <w:jc w:val="both"/>
      </w:pPr>
      <w:r>
        <w:rPr>
          <w:rFonts w:ascii="Times New Roman"/>
          <w:b w:val="false"/>
          <w:i w:val="false"/>
          <w:color w:val="000000"/>
          <w:sz w:val="28"/>
        </w:rPr>
        <w:t xml:space="preserve">
      16) тармақша алып тасталсын; </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91),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15" w:id="35"/>
    <w:p>
      <w:pPr>
        <w:spacing w:after="0"/>
        <w:ind w:left="0"/>
        <w:jc w:val="both"/>
      </w:pPr>
      <w:r>
        <w:rPr>
          <w:rFonts w:ascii="Times New Roman"/>
          <w:b w:val="false"/>
          <w:i w:val="false"/>
          <w:color w:val="000000"/>
          <w:sz w:val="28"/>
        </w:rPr>
        <w:t>
      құқықтарында: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117" w:id="36"/>
    <w:p>
      <w:pPr>
        <w:spacing w:after="0"/>
        <w:ind w:left="0"/>
        <w:jc w:val="both"/>
      </w:pPr>
      <w:r>
        <w:rPr>
          <w:rFonts w:ascii="Times New Roman"/>
          <w:b w:val="false"/>
          <w:i w:val="false"/>
          <w:color w:val="000000"/>
          <w:sz w:val="28"/>
        </w:rPr>
        <w:t>
      "26) әкімшілік құқық бұзушылық туралы заңнамасына сәйкес құжаттарды, тауарларды, заттарды немесе өзге де мүлікті алып қою немесе арасынан алуды жүргізу;";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119" w:id="37"/>
    <w:p>
      <w:pPr>
        <w:spacing w:after="0"/>
        <w:ind w:left="0"/>
        <w:jc w:val="both"/>
      </w:pPr>
      <w:r>
        <w:rPr>
          <w:rFonts w:ascii="Times New Roman"/>
          <w:b w:val="false"/>
          <w:i w:val="false"/>
          <w:color w:val="000000"/>
          <w:sz w:val="28"/>
        </w:rPr>
        <w:t>
      "28) Қазақстан Республикасының заңнамасына сәйкес мемлекеттік кірістер органдарына жүктелген функцияларды орындау үшін тауарлар сатып алу;";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 тармақшалар</w:t>
      </w:r>
      <w:r>
        <w:rPr>
          <w:rFonts w:ascii="Times New Roman"/>
          <w:b w:val="false"/>
          <w:i w:val="false"/>
          <w:color w:val="000000"/>
          <w:sz w:val="28"/>
        </w:rPr>
        <w:t xml:space="preserve"> алып тасталсын;</w:t>
      </w:r>
    </w:p>
    <w:bookmarkStart w:name="z122" w:id="38"/>
    <w:p>
      <w:pPr>
        <w:spacing w:after="0"/>
        <w:ind w:left="0"/>
        <w:jc w:val="both"/>
      </w:pPr>
      <w:r>
        <w:rPr>
          <w:rFonts w:ascii="Times New Roman"/>
          <w:b w:val="false"/>
          <w:i w:val="false"/>
          <w:color w:val="000000"/>
          <w:sz w:val="28"/>
        </w:rPr>
        <w:t>
      міндеттерінде: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72), 73), 74) және </w:t>
      </w:r>
      <w:r>
        <w:rPr>
          <w:rFonts w:ascii="Times New Roman"/>
          <w:b w:val="false"/>
          <w:i w:val="false"/>
          <w:color w:val="000000"/>
          <w:sz w:val="28"/>
        </w:rPr>
        <w:t>75)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25" w:id="39"/>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39"/>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Департаменттің аумақтық органдары басшыларының мiндеттерi мен өкiлеттiктерiн айқындайды;</w:t>
      </w:r>
    </w:p>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p>
      <w:pPr>
        <w:spacing w:after="0"/>
        <w:ind w:left="0"/>
        <w:jc w:val="both"/>
      </w:pPr>
      <w:r>
        <w:rPr>
          <w:rFonts w:ascii="Times New Roman"/>
          <w:b w:val="false"/>
          <w:i w:val="false"/>
          <w:color w:val="000000"/>
          <w:sz w:val="28"/>
        </w:rPr>
        <w:t>
      3) Қазақстан Республикасының заңнамасына сәйкес:</w:t>
      </w:r>
    </w:p>
    <w:p>
      <w:pPr>
        <w:spacing w:after="0"/>
        <w:ind w:left="0"/>
        <w:jc w:val="both"/>
      </w:pPr>
      <w:r>
        <w:rPr>
          <w:rFonts w:ascii="Times New Roman"/>
          <w:b w:val="false"/>
          <w:i w:val="false"/>
          <w:color w:val="000000"/>
          <w:sz w:val="28"/>
        </w:rPr>
        <w:t>
      Департаменттің жұмыскерлерін;</w:t>
      </w:r>
    </w:p>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мемлекеттік кірістер басқармаларының басшыларын;</w:t>
      </w:r>
    </w:p>
    <w:p>
      <w:pPr>
        <w:spacing w:after="0"/>
        <w:ind w:left="0"/>
        <w:jc w:val="both"/>
      </w:pPr>
      <w:r>
        <w:rPr>
          <w:rFonts w:ascii="Times New Roman"/>
          <w:b w:val="false"/>
          <w:i w:val="false"/>
          <w:color w:val="000000"/>
          <w:sz w:val="28"/>
        </w:rPr>
        <w:t xml:space="preserve">
      кеден бекеттерінің басшыларын және олардың орынбасарларын; </w:t>
      </w:r>
    </w:p>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p>
      <w:pPr>
        <w:spacing w:after="0"/>
        <w:ind w:left="0"/>
        <w:jc w:val="both"/>
      </w:pPr>
      <w:r>
        <w:rPr>
          <w:rFonts w:ascii="Times New Roman"/>
          <w:b w:val="false"/>
          <w:i w:val="false"/>
          <w:color w:val="000000"/>
          <w:sz w:val="28"/>
        </w:rPr>
        <w:t xml:space="preserve">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 </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p>
      <w:pPr>
        <w:spacing w:after="0"/>
        <w:ind w:left="0"/>
        <w:jc w:val="both"/>
      </w:pPr>
      <w:r>
        <w:rPr>
          <w:rFonts w:ascii="Times New Roman"/>
          <w:b w:val="false"/>
          <w:i w:val="false"/>
          <w:color w:val="000000"/>
          <w:sz w:val="28"/>
        </w:rPr>
        <w:t xml:space="preserve">
      6) Қазақстан Республикасының заңнамасында белгiленген тәртiппен Департаменттің басшыларының орынбасарларын, Департаменттің жұмыскерлерін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 </w:t>
      </w:r>
    </w:p>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p>
      <w:pPr>
        <w:spacing w:after="0"/>
        <w:ind w:left="0"/>
        <w:jc w:val="both"/>
      </w:pPr>
      <w:r>
        <w:rPr>
          <w:rFonts w:ascii="Times New Roman"/>
          <w:b w:val="false"/>
          <w:i w:val="false"/>
          <w:color w:val="000000"/>
          <w:sz w:val="28"/>
        </w:rPr>
        <w:t xml:space="preserve">
      8) Комитетке берілетін ақпараттардың дұрыстығына дербес жауапкершілікте болады; </w:t>
      </w:r>
    </w:p>
    <w:p>
      <w:pPr>
        <w:spacing w:after="0"/>
        <w:ind w:left="0"/>
        <w:jc w:val="both"/>
      </w:pPr>
      <w:r>
        <w:rPr>
          <w:rFonts w:ascii="Times New Roman"/>
          <w:b w:val="false"/>
          <w:i w:val="false"/>
          <w:color w:val="000000"/>
          <w:sz w:val="28"/>
        </w:rPr>
        <w:t>
      9) өз құзыреті шегінде Департаменттің актілеріне қол қояды;</w:t>
      </w:r>
    </w:p>
    <w:p>
      <w:pPr>
        <w:spacing w:after="0"/>
        <w:ind w:left="0"/>
        <w:jc w:val="both"/>
      </w:pPr>
      <w:r>
        <w:rPr>
          <w:rFonts w:ascii="Times New Roman"/>
          <w:b w:val="false"/>
          <w:i w:val="false"/>
          <w:color w:val="000000"/>
          <w:sz w:val="28"/>
        </w:rPr>
        <w:t xml:space="preserve">
      10) барлық мемлекеттік органдарда және өзге де ұйымдарда Департаментті білдіреді; </w:t>
      </w:r>
    </w:p>
    <w:p>
      <w:pPr>
        <w:spacing w:after="0"/>
        <w:ind w:left="0"/>
        <w:jc w:val="both"/>
      </w:pPr>
      <w:r>
        <w:rPr>
          <w:rFonts w:ascii="Times New Roman"/>
          <w:b w:val="false"/>
          <w:i w:val="false"/>
          <w:color w:val="000000"/>
          <w:sz w:val="28"/>
        </w:rPr>
        <w:t xml:space="preserve">
      11) Қазақстан Республикасының заңнамасында көзделген өзге де өкілеттіктерді жүзеге асырады. </w:t>
      </w:r>
    </w:p>
    <w:p>
      <w:pPr>
        <w:spacing w:after="0"/>
        <w:ind w:left="0"/>
        <w:jc w:val="both"/>
      </w:pPr>
      <w:r>
        <w:rPr>
          <w:rFonts w:ascii="Times New Roman"/>
          <w:b w:val="false"/>
          <w:i w:val="false"/>
          <w:color w:val="000000"/>
          <w:sz w:val="28"/>
        </w:rPr>
        <w:t xml:space="preserve">
      Департаменттің басшысы болмаған кезеңде оның өкілеттіктерінің орындауын Қазақстан Республикасының заңнамасына сәйкес оны алмастыратын тұлға жүзеге асырады."; </w:t>
      </w:r>
    </w:p>
    <w:bookmarkStart w:name="z126" w:id="4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Жамбыл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8" w:id="41"/>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Жамбыл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кедендік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мемлекеттік кірістер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әкімшілік құқық бұзушылықтардың анықтау және қарау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 </w:t>
      </w:r>
    </w:p>
    <w:bookmarkStart w:name="z131" w:id="42"/>
    <w:p>
      <w:pPr>
        <w:spacing w:after="0"/>
        <w:ind w:left="0"/>
        <w:jc w:val="both"/>
      </w:pPr>
      <w:r>
        <w:rPr>
          <w:rFonts w:ascii="Times New Roman"/>
          <w:b w:val="false"/>
          <w:i w:val="false"/>
          <w:color w:val="000000"/>
          <w:sz w:val="28"/>
        </w:rPr>
        <w:t xml:space="preserve">
      16) тармақша алып тасталсын; </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91),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37" w:id="43"/>
    <w:p>
      <w:pPr>
        <w:spacing w:after="0"/>
        <w:ind w:left="0"/>
        <w:jc w:val="both"/>
      </w:pPr>
      <w:r>
        <w:rPr>
          <w:rFonts w:ascii="Times New Roman"/>
          <w:b w:val="false"/>
          <w:i w:val="false"/>
          <w:color w:val="000000"/>
          <w:sz w:val="28"/>
        </w:rPr>
        <w:t>
      құқықтарында: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139" w:id="44"/>
    <w:p>
      <w:pPr>
        <w:spacing w:after="0"/>
        <w:ind w:left="0"/>
        <w:jc w:val="both"/>
      </w:pPr>
      <w:r>
        <w:rPr>
          <w:rFonts w:ascii="Times New Roman"/>
          <w:b w:val="false"/>
          <w:i w:val="false"/>
          <w:color w:val="000000"/>
          <w:sz w:val="28"/>
        </w:rPr>
        <w:t>
      "26) әкімшілік құқық бұзушылық туралы заңнамасына сәйкес құжаттарды, тауарларды, заттарды немесе өзге де мүлікті алып қою немесе арасынан алуды жүргізу;";</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141" w:id="45"/>
    <w:p>
      <w:pPr>
        <w:spacing w:after="0"/>
        <w:ind w:left="0"/>
        <w:jc w:val="both"/>
      </w:pPr>
      <w:r>
        <w:rPr>
          <w:rFonts w:ascii="Times New Roman"/>
          <w:b w:val="false"/>
          <w:i w:val="false"/>
          <w:color w:val="000000"/>
          <w:sz w:val="28"/>
        </w:rPr>
        <w:t>
      "28) Қазақстан Республикасының заңнамасына сәйкес мемлекеттік кірістер органдарына жүктелген функцияларды орындау үшін тауарлар сатып алу;";</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 тармақшалар</w:t>
      </w:r>
      <w:r>
        <w:rPr>
          <w:rFonts w:ascii="Times New Roman"/>
          <w:b w:val="false"/>
          <w:i w:val="false"/>
          <w:color w:val="000000"/>
          <w:sz w:val="28"/>
        </w:rPr>
        <w:t xml:space="preserve"> алып тасталсын;</w:t>
      </w:r>
    </w:p>
    <w:bookmarkStart w:name="z144" w:id="46"/>
    <w:p>
      <w:pPr>
        <w:spacing w:after="0"/>
        <w:ind w:left="0"/>
        <w:jc w:val="both"/>
      </w:pPr>
      <w:r>
        <w:rPr>
          <w:rFonts w:ascii="Times New Roman"/>
          <w:b w:val="false"/>
          <w:i w:val="false"/>
          <w:color w:val="000000"/>
          <w:sz w:val="28"/>
        </w:rPr>
        <w:t>
      міндеттерінде: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72), 73), 74) және </w:t>
      </w:r>
      <w:r>
        <w:rPr>
          <w:rFonts w:ascii="Times New Roman"/>
          <w:b w:val="false"/>
          <w:i w:val="false"/>
          <w:color w:val="000000"/>
          <w:sz w:val="28"/>
        </w:rPr>
        <w:t>75)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47" w:id="47"/>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47"/>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Департаменттің аумақтық органдары басшыларының мiндеттерi мен өкiлеттiктерiн айқындайды;</w:t>
      </w:r>
    </w:p>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p>
      <w:pPr>
        <w:spacing w:after="0"/>
        <w:ind w:left="0"/>
        <w:jc w:val="both"/>
      </w:pPr>
      <w:r>
        <w:rPr>
          <w:rFonts w:ascii="Times New Roman"/>
          <w:b w:val="false"/>
          <w:i w:val="false"/>
          <w:color w:val="000000"/>
          <w:sz w:val="28"/>
        </w:rPr>
        <w:t>
      3) Қазақстан Республикасының заңнамасына сәйкес:</w:t>
      </w:r>
    </w:p>
    <w:p>
      <w:pPr>
        <w:spacing w:after="0"/>
        <w:ind w:left="0"/>
        <w:jc w:val="both"/>
      </w:pPr>
      <w:r>
        <w:rPr>
          <w:rFonts w:ascii="Times New Roman"/>
          <w:b w:val="false"/>
          <w:i w:val="false"/>
          <w:color w:val="000000"/>
          <w:sz w:val="28"/>
        </w:rPr>
        <w:t>
      Департаменттің жұмыскерлерін;</w:t>
      </w:r>
    </w:p>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мемлекеттік кірістер басқармаларының басшыларын;</w:t>
      </w:r>
    </w:p>
    <w:p>
      <w:pPr>
        <w:spacing w:after="0"/>
        <w:ind w:left="0"/>
        <w:jc w:val="both"/>
      </w:pPr>
      <w:r>
        <w:rPr>
          <w:rFonts w:ascii="Times New Roman"/>
          <w:b w:val="false"/>
          <w:i w:val="false"/>
          <w:color w:val="000000"/>
          <w:sz w:val="28"/>
        </w:rPr>
        <w:t xml:space="preserve">
      кеден бекеттерінің басшыларын және олардың орынбасарларын; </w:t>
      </w:r>
    </w:p>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p>
      <w:pPr>
        <w:spacing w:after="0"/>
        <w:ind w:left="0"/>
        <w:jc w:val="both"/>
      </w:pPr>
      <w:r>
        <w:rPr>
          <w:rFonts w:ascii="Times New Roman"/>
          <w:b w:val="false"/>
          <w:i w:val="false"/>
          <w:color w:val="000000"/>
          <w:sz w:val="28"/>
        </w:rPr>
        <w:t xml:space="preserve">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 </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p>
      <w:pPr>
        <w:spacing w:after="0"/>
        <w:ind w:left="0"/>
        <w:jc w:val="both"/>
      </w:pPr>
      <w:r>
        <w:rPr>
          <w:rFonts w:ascii="Times New Roman"/>
          <w:b w:val="false"/>
          <w:i w:val="false"/>
          <w:color w:val="000000"/>
          <w:sz w:val="28"/>
        </w:rPr>
        <w:t xml:space="preserve">
      6) Қазақстан Республикасының заңнамасында белгiленген тәртiппен Департаменттің басшыларының орынбасарларын, Департаменттің жұмыскерлерін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 </w:t>
      </w:r>
    </w:p>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p>
      <w:pPr>
        <w:spacing w:after="0"/>
        <w:ind w:left="0"/>
        <w:jc w:val="both"/>
      </w:pPr>
      <w:r>
        <w:rPr>
          <w:rFonts w:ascii="Times New Roman"/>
          <w:b w:val="false"/>
          <w:i w:val="false"/>
          <w:color w:val="000000"/>
          <w:sz w:val="28"/>
        </w:rPr>
        <w:t xml:space="preserve">
      8) Комитетке берілетін ақпараттардың дұрыстығына дербес жауапкершілікте болады; </w:t>
      </w:r>
    </w:p>
    <w:p>
      <w:pPr>
        <w:spacing w:after="0"/>
        <w:ind w:left="0"/>
        <w:jc w:val="both"/>
      </w:pPr>
      <w:r>
        <w:rPr>
          <w:rFonts w:ascii="Times New Roman"/>
          <w:b w:val="false"/>
          <w:i w:val="false"/>
          <w:color w:val="000000"/>
          <w:sz w:val="28"/>
        </w:rPr>
        <w:t>
      9) өз құзыреті шегінде Департаменттің актілеріне қол қояды;</w:t>
      </w:r>
    </w:p>
    <w:p>
      <w:pPr>
        <w:spacing w:after="0"/>
        <w:ind w:left="0"/>
        <w:jc w:val="both"/>
      </w:pPr>
      <w:r>
        <w:rPr>
          <w:rFonts w:ascii="Times New Roman"/>
          <w:b w:val="false"/>
          <w:i w:val="false"/>
          <w:color w:val="000000"/>
          <w:sz w:val="28"/>
        </w:rPr>
        <w:t xml:space="preserve">
      10) барлық мемлекеттік органдарда және өзге де ұйымдарда Департаментті білдіреді; </w:t>
      </w:r>
    </w:p>
    <w:p>
      <w:pPr>
        <w:spacing w:after="0"/>
        <w:ind w:left="0"/>
        <w:jc w:val="both"/>
      </w:pPr>
      <w:r>
        <w:rPr>
          <w:rFonts w:ascii="Times New Roman"/>
          <w:b w:val="false"/>
          <w:i w:val="false"/>
          <w:color w:val="000000"/>
          <w:sz w:val="28"/>
        </w:rPr>
        <w:t xml:space="preserve">
      11) Қазақстан Республикасының заңнамасында көзделген өзге де өкілеттіктерді жүзеге асырады. </w:t>
      </w:r>
    </w:p>
    <w:p>
      <w:pPr>
        <w:spacing w:after="0"/>
        <w:ind w:left="0"/>
        <w:jc w:val="both"/>
      </w:pPr>
      <w:r>
        <w:rPr>
          <w:rFonts w:ascii="Times New Roman"/>
          <w:b w:val="false"/>
          <w:i w:val="false"/>
          <w:color w:val="000000"/>
          <w:sz w:val="28"/>
        </w:rPr>
        <w:t xml:space="preserve">
      Департаменттің басшысы болмаған кезеңде оның өкілеттіктерінің орындауын Қазақстан Республикасының заңнамасына сәйкес оны алмастыратын тұлға жүзеге асырады."; </w:t>
      </w:r>
    </w:p>
    <w:bookmarkStart w:name="z148" w:id="4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Батыс Қазақстан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Батыс Қазақстан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кедендік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мемлекеттік кірістер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әкімшілік құқық бұзушылықтардың анықтау және қарау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91),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58" w:id="49"/>
    <w:p>
      <w:pPr>
        <w:spacing w:after="0"/>
        <w:ind w:left="0"/>
        <w:jc w:val="both"/>
      </w:pPr>
      <w:r>
        <w:rPr>
          <w:rFonts w:ascii="Times New Roman"/>
          <w:b w:val="false"/>
          <w:i w:val="false"/>
          <w:color w:val="000000"/>
          <w:sz w:val="28"/>
        </w:rPr>
        <w:t>
      құқықтарында:</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160" w:id="50"/>
    <w:p>
      <w:pPr>
        <w:spacing w:after="0"/>
        <w:ind w:left="0"/>
        <w:jc w:val="both"/>
      </w:pPr>
      <w:r>
        <w:rPr>
          <w:rFonts w:ascii="Times New Roman"/>
          <w:b w:val="false"/>
          <w:i w:val="false"/>
          <w:color w:val="000000"/>
          <w:sz w:val="28"/>
        </w:rPr>
        <w:t>
      "26) әкімшілік құқық бұзушылық туралы заңнамасына сәйкес құжаттарды, тауарларды, заттарды немесе өзге де мүлікті алып қою немесе арасынан алуды жүргізу;";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162" w:id="51"/>
    <w:p>
      <w:pPr>
        <w:spacing w:after="0"/>
        <w:ind w:left="0"/>
        <w:jc w:val="both"/>
      </w:pPr>
      <w:r>
        <w:rPr>
          <w:rFonts w:ascii="Times New Roman"/>
          <w:b w:val="false"/>
          <w:i w:val="false"/>
          <w:color w:val="000000"/>
          <w:sz w:val="28"/>
        </w:rPr>
        <w:t>
      "28) Қазақстан Республикасының заңнамасына сәйкес мемлекеттік кірістер органдарына жүктелген функцияларды орындау үшін тауарлар сатып алу;";</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 тармақшалар</w:t>
      </w:r>
      <w:r>
        <w:rPr>
          <w:rFonts w:ascii="Times New Roman"/>
          <w:b w:val="false"/>
          <w:i w:val="false"/>
          <w:color w:val="000000"/>
          <w:sz w:val="28"/>
        </w:rPr>
        <w:t xml:space="preserve"> алып тасталсын;</w:t>
      </w:r>
    </w:p>
    <w:bookmarkStart w:name="z165" w:id="52"/>
    <w:p>
      <w:pPr>
        <w:spacing w:after="0"/>
        <w:ind w:left="0"/>
        <w:jc w:val="both"/>
      </w:pPr>
      <w:r>
        <w:rPr>
          <w:rFonts w:ascii="Times New Roman"/>
          <w:b w:val="false"/>
          <w:i w:val="false"/>
          <w:color w:val="000000"/>
          <w:sz w:val="28"/>
        </w:rPr>
        <w:t>
      міндеттерінде:</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72), 73), 74) және </w:t>
      </w:r>
      <w:r>
        <w:rPr>
          <w:rFonts w:ascii="Times New Roman"/>
          <w:b w:val="false"/>
          <w:i w:val="false"/>
          <w:color w:val="000000"/>
          <w:sz w:val="28"/>
        </w:rPr>
        <w:t>75)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68" w:id="53"/>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53"/>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Департаменттің аумақтық органдары басшыларының мiндеттерi мен өкiлеттiктерiн айқындайды;</w:t>
      </w:r>
    </w:p>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p>
      <w:pPr>
        <w:spacing w:after="0"/>
        <w:ind w:left="0"/>
        <w:jc w:val="both"/>
      </w:pPr>
      <w:r>
        <w:rPr>
          <w:rFonts w:ascii="Times New Roman"/>
          <w:b w:val="false"/>
          <w:i w:val="false"/>
          <w:color w:val="000000"/>
          <w:sz w:val="28"/>
        </w:rPr>
        <w:t>
      3) Қазақстан Республикасының заңнамасына сәйкес:</w:t>
      </w:r>
    </w:p>
    <w:p>
      <w:pPr>
        <w:spacing w:after="0"/>
        <w:ind w:left="0"/>
        <w:jc w:val="both"/>
      </w:pPr>
      <w:r>
        <w:rPr>
          <w:rFonts w:ascii="Times New Roman"/>
          <w:b w:val="false"/>
          <w:i w:val="false"/>
          <w:color w:val="000000"/>
          <w:sz w:val="28"/>
        </w:rPr>
        <w:t>
      Департаменттің жұмыскерлерін;</w:t>
      </w:r>
    </w:p>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мемлекеттік кірістер басқармаларының басшыларын;</w:t>
      </w:r>
    </w:p>
    <w:p>
      <w:pPr>
        <w:spacing w:after="0"/>
        <w:ind w:left="0"/>
        <w:jc w:val="both"/>
      </w:pPr>
      <w:r>
        <w:rPr>
          <w:rFonts w:ascii="Times New Roman"/>
          <w:b w:val="false"/>
          <w:i w:val="false"/>
          <w:color w:val="000000"/>
          <w:sz w:val="28"/>
        </w:rPr>
        <w:t xml:space="preserve">
      кеден бекеттерінің басшыларын және олардың орынбасарларын; </w:t>
      </w:r>
    </w:p>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p>
      <w:pPr>
        <w:spacing w:after="0"/>
        <w:ind w:left="0"/>
        <w:jc w:val="both"/>
      </w:pPr>
      <w:r>
        <w:rPr>
          <w:rFonts w:ascii="Times New Roman"/>
          <w:b w:val="false"/>
          <w:i w:val="false"/>
          <w:color w:val="000000"/>
          <w:sz w:val="28"/>
        </w:rPr>
        <w:t xml:space="preserve">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 </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p>
      <w:pPr>
        <w:spacing w:after="0"/>
        <w:ind w:left="0"/>
        <w:jc w:val="both"/>
      </w:pPr>
      <w:r>
        <w:rPr>
          <w:rFonts w:ascii="Times New Roman"/>
          <w:b w:val="false"/>
          <w:i w:val="false"/>
          <w:color w:val="000000"/>
          <w:sz w:val="28"/>
        </w:rPr>
        <w:t xml:space="preserve">
      6) Қазақстан Республикасының заңнамасында белгiленген тәртiппен Департаменттің басшыларының орынбасарларын, Департаменттің жұмыскерлерін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 </w:t>
      </w:r>
    </w:p>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p>
      <w:pPr>
        <w:spacing w:after="0"/>
        <w:ind w:left="0"/>
        <w:jc w:val="both"/>
      </w:pPr>
      <w:r>
        <w:rPr>
          <w:rFonts w:ascii="Times New Roman"/>
          <w:b w:val="false"/>
          <w:i w:val="false"/>
          <w:color w:val="000000"/>
          <w:sz w:val="28"/>
        </w:rPr>
        <w:t xml:space="preserve">
      8) Комитетке берілетін ақпараттардың дұрыстығына дербес жауапкершілікте болады; </w:t>
      </w:r>
    </w:p>
    <w:p>
      <w:pPr>
        <w:spacing w:after="0"/>
        <w:ind w:left="0"/>
        <w:jc w:val="both"/>
      </w:pPr>
      <w:r>
        <w:rPr>
          <w:rFonts w:ascii="Times New Roman"/>
          <w:b w:val="false"/>
          <w:i w:val="false"/>
          <w:color w:val="000000"/>
          <w:sz w:val="28"/>
        </w:rPr>
        <w:t>
      9) өз құзыреті шегінде Департаменттің актілеріне қол қояды;</w:t>
      </w:r>
    </w:p>
    <w:p>
      <w:pPr>
        <w:spacing w:after="0"/>
        <w:ind w:left="0"/>
        <w:jc w:val="both"/>
      </w:pPr>
      <w:r>
        <w:rPr>
          <w:rFonts w:ascii="Times New Roman"/>
          <w:b w:val="false"/>
          <w:i w:val="false"/>
          <w:color w:val="000000"/>
          <w:sz w:val="28"/>
        </w:rPr>
        <w:t xml:space="preserve">
      10) барлық мемлекеттік органдарда және өзге де ұйымдарда Департаментті білдіреді; </w:t>
      </w:r>
    </w:p>
    <w:p>
      <w:pPr>
        <w:spacing w:after="0"/>
        <w:ind w:left="0"/>
        <w:jc w:val="both"/>
      </w:pPr>
      <w:r>
        <w:rPr>
          <w:rFonts w:ascii="Times New Roman"/>
          <w:b w:val="false"/>
          <w:i w:val="false"/>
          <w:color w:val="000000"/>
          <w:sz w:val="28"/>
        </w:rPr>
        <w:t xml:space="preserve">
      11) Қазақстан Республикасының заңнамасында көзделген өзге де өкілеттіктерді жүзеге асырады. </w:t>
      </w:r>
    </w:p>
    <w:p>
      <w:pPr>
        <w:spacing w:after="0"/>
        <w:ind w:left="0"/>
        <w:jc w:val="both"/>
      </w:pPr>
      <w:r>
        <w:rPr>
          <w:rFonts w:ascii="Times New Roman"/>
          <w:b w:val="false"/>
          <w:i w:val="false"/>
          <w:color w:val="000000"/>
          <w:sz w:val="28"/>
        </w:rPr>
        <w:t xml:space="preserve">
      Департаменттің басшысы болмаған кезеңде оның өкілеттіктерінің орындауын Қазақстан Республикасының заңнамасына сәйкес оны алмастыратын тұлға жүзеге асырады."; </w:t>
      </w:r>
    </w:p>
    <w:bookmarkStart w:name="z169" w:id="5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Қарағанды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1" w:id="55"/>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Қарағанды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кедендік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мемлекеттік кірістер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әкімшілік құқық бұзушылықтардың анықтау және қарау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91),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80" w:id="56"/>
    <w:p>
      <w:pPr>
        <w:spacing w:after="0"/>
        <w:ind w:left="0"/>
        <w:jc w:val="both"/>
      </w:pPr>
      <w:r>
        <w:rPr>
          <w:rFonts w:ascii="Times New Roman"/>
          <w:b w:val="false"/>
          <w:i w:val="false"/>
          <w:color w:val="000000"/>
          <w:sz w:val="28"/>
        </w:rPr>
        <w:t>
      құқықтарында:</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182" w:id="57"/>
    <w:p>
      <w:pPr>
        <w:spacing w:after="0"/>
        <w:ind w:left="0"/>
        <w:jc w:val="both"/>
      </w:pPr>
      <w:r>
        <w:rPr>
          <w:rFonts w:ascii="Times New Roman"/>
          <w:b w:val="false"/>
          <w:i w:val="false"/>
          <w:color w:val="000000"/>
          <w:sz w:val="28"/>
        </w:rPr>
        <w:t>
      "26) әкімшілік құқық бұзушылық туралы заңнамасына сәйкес құжаттарды, тауарларды, заттарды немесе өзге де мүлікті алып қою немесе арасынан алуды жүргізу;";</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184" w:id="58"/>
    <w:p>
      <w:pPr>
        <w:spacing w:after="0"/>
        <w:ind w:left="0"/>
        <w:jc w:val="both"/>
      </w:pPr>
      <w:r>
        <w:rPr>
          <w:rFonts w:ascii="Times New Roman"/>
          <w:b w:val="false"/>
          <w:i w:val="false"/>
          <w:color w:val="000000"/>
          <w:sz w:val="28"/>
        </w:rPr>
        <w:t>
      "28) Қазақстан Республикасының заңнамасына сәйкес мемлекеттік кірістер органдарына жүктелген функцияларды орындау үшін тауарлар сатып алу;";</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 тармақшалар</w:t>
      </w:r>
      <w:r>
        <w:rPr>
          <w:rFonts w:ascii="Times New Roman"/>
          <w:b w:val="false"/>
          <w:i w:val="false"/>
          <w:color w:val="000000"/>
          <w:sz w:val="28"/>
        </w:rPr>
        <w:t xml:space="preserve"> алып тасталсын;</w:t>
      </w:r>
    </w:p>
    <w:bookmarkStart w:name="z187" w:id="59"/>
    <w:p>
      <w:pPr>
        <w:spacing w:after="0"/>
        <w:ind w:left="0"/>
        <w:jc w:val="both"/>
      </w:pPr>
      <w:r>
        <w:rPr>
          <w:rFonts w:ascii="Times New Roman"/>
          <w:b w:val="false"/>
          <w:i w:val="false"/>
          <w:color w:val="000000"/>
          <w:sz w:val="28"/>
        </w:rPr>
        <w:t>
      міндеттерінде:</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72), 73), 74) және </w:t>
      </w:r>
      <w:r>
        <w:rPr>
          <w:rFonts w:ascii="Times New Roman"/>
          <w:b w:val="false"/>
          <w:i w:val="false"/>
          <w:color w:val="000000"/>
          <w:sz w:val="28"/>
        </w:rPr>
        <w:t>75)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90" w:id="60"/>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60"/>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Департаменттің аумақтық органдары басшыларының мiндеттерi мен өкiлеттiктерiн айқындайды;</w:t>
      </w:r>
    </w:p>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p>
      <w:pPr>
        <w:spacing w:after="0"/>
        <w:ind w:left="0"/>
        <w:jc w:val="both"/>
      </w:pPr>
      <w:r>
        <w:rPr>
          <w:rFonts w:ascii="Times New Roman"/>
          <w:b w:val="false"/>
          <w:i w:val="false"/>
          <w:color w:val="000000"/>
          <w:sz w:val="28"/>
        </w:rPr>
        <w:t>
      3) Қазақстан Республикасының заңнамасына сәйкес:</w:t>
      </w:r>
    </w:p>
    <w:p>
      <w:pPr>
        <w:spacing w:after="0"/>
        <w:ind w:left="0"/>
        <w:jc w:val="both"/>
      </w:pPr>
      <w:r>
        <w:rPr>
          <w:rFonts w:ascii="Times New Roman"/>
          <w:b w:val="false"/>
          <w:i w:val="false"/>
          <w:color w:val="000000"/>
          <w:sz w:val="28"/>
        </w:rPr>
        <w:t>
      Департаменттің жұмыскерлерін;</w:t>
      </w:r>
    </w:p>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мемлекеттік кірістер басқармаларының басшыларын;</w:t>
      </w:r>
    </w:p>
    <w:p>
      <w:pPr>
        <w:spacing w:after="0"/>
        <w:ind w:left="0"/>
        <w:jc w:val="both"/>
      </w:pPr>
      <w:r>
        <w:rPr>
          <w:rFonts w:ascii="Times New Roman"/>
          <w:b w:val="false"/>
          <w:i w:val="false"/>
          <w:color w:val="000000"/>
          <w:sz w:val="28"/>
        </w:rPr>
        <w:t xml:space="preserve">
      кеден бекеттерінің басшыларын және олардың орынбасарларын; </w:t>
      </w:r>
    </w:p>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p>
      <w:pPr>
        <w:spacing w:after="0"/>
        <w:ind w:left="0"/>
        <w:jc w:val="both"/>
      </w:pPr>
      <w:r>
        <w:rPr>
          <w:rFonts w:ascii="Times New Roman"/>
          <w:b w:val="false"/>
          <w:i w:val="false"/>
          <w:color w:val="000000"/>
          <w:sz w:val="28"/>
        </w:rPr>
        <w:t xml:space="preserve">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 </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p>
      <w:pPr>
        <w:spacing w:after="0"/>
        <w:ind w:left="0"/>
        <w:jc w:val="both"/>
      </w:pPr>
      <w:r>
        <w:rPr>
          <w:rFonts w:ascii="Times New Roman"/>
          <w:b w:val="false"/>
          <w:i w:val="false"/>
          <w:color w:val="000000"/>
          <w:sz w:val="28"/>
        </w:rPr>
        <w:t xml:space="preserve">
      6) Қазақстан Республикасының заңнамасында белгiленген тәртiппен Департаменттің басшыларының орынбасарларын, Департаменттің жұмыскерлерін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 </w:t>
      </w:r>
    </w:p>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p>
      <w:pPr>
        <w:spacing w:after="0"/>
        <w:ind w:left="0"/>
        <w:jc w:val="both"/>
      </w:pPr>
      <w:r>
        <w:rPr>
          <w:rFonts w:ascii="Times New Roman"/>
          <w:b w:val="false"/>
          <w:i w:val="false"/>
          <w:color w:val="000000"/>
          <w:sz w:val="28"/>
        </w:rPr>
        <w:t xml:space="preserve">
      8) Комитетке берілетін ақпараттардың дұрыстығына дербес жауапкершілікте болады; </w:t>
      </w:r>
    </w:p>
    <w:p>
      <w:pPr>
        <w:spacing w:after="0"/>
        <w:ind w:left="0"/>
        <w:jc w:val="both"/>
      </w:pPr>
      <w:r>
        <w:rPr>
          <w:rFonts w:ascii="Times New Roman"/>
          <w:b w:val="false"/>
          <w:i w:val="false"/>
          <w:color w:val="000000"/>
          <w:sz w:val="28"/>
        </w:rPr>
        <w:t>
      9) өз құзыреті шегінде Департаменттің актілеріне қол қояды;</w:t>
      </w:r>
    </w:p>
    <w:p>
      <w:pPr>
        <w:spacing w:after="0"/>
        <w:ind w:left="0"/>
        <w:jc w:val="both"/>
      </w:pPr>
      <w:r>
        <w:rPr>
          <w:rFonts w:ascii="Times New Roman"/>
          <w:b w:val="false"/>
          <w:i w:val="false"/>
          <w:color w:val="000000"/>
          <w:sz w:val="28"/>
        </w:rPr>
        <w:t xml:space="preserve">
      10) барлық мемлекеттік органдарда және өзге де ұйымдарда Департаментті білдіреді; </w:t>
      </w:r>
    </w:p>
    <w:p>
      <w:pPr>
        <w:spacing w:after="0"/>
        <w:ind w:left="0"/>
        <w:jc w:val="both"/>
      </w:pPr>
      <w:r>
        <w:rPr>
          <w:rFonts w:ascii="Times New Roman"/>
          <w:b w:val="false"/>
          <w:i w:val="false"/>
          <w:color w:val="000000"/>
          <w:sz w:val="28"/>
        </w:rPr>
        <w:t xml:space="preserve">
      11) Қазақстан Республикасының заңнамасында көзделген өзге де өкілеттіктерді жүзеге асырады. </w:t>
      </w:r>
    </w:p>
    <w:p>
      <w:pPr>
        <w:spacing w:after="0"/>
        <w:ind w:left="0"/>
        <w:jc w:val="both"/>
      </w:pPr>
      <w:r>
        <w:rPr>
          <w:rFonts w:ascii="Times New Roman"/>
          <w:b w:val="false"/>
          <w:i w:val="false"/>
          <w:color w:val="000000"/>
          <w:sz w:val="28"/>
        </w:rPr>
        <w:t xml:space="preserve">
      Департаменттің басшысы болмаған кезеңде оның өкілеттіктерінің орындауын Қазақстан Республикасының заңнамасына сәйкес оны алмастыратын тұлға жүзеге асырады."; </w:t>
      </w:r>
    </w:p>
    <w:bookmarkStart w:name="z191" w:id="6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Қызылорда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3" w:id="62"/>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Қызылорда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кедендік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мемлекеттік кірістер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әкімшілік құқық бұзушылықтардың анықтау және қарау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91),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202" w:id="63"/>
    <w:p>
      <w:pPr>
        <w:spacing w:after="0"/>
        <w:ind w:left="0"/>
        <w:jc w:val="both"/>
      </w:pPr>
      <w:r>
        <w:rPr>
          <w:rFonts w:ascii="Times New Roman"/>
          <w:b w:val="false"/>
          <w:i w:val="false"/>
          <w:color w:val="000000"/>
          <w:sz w:val="28"/>
        </w:rPr>
        <w:t>
      құқықтарында:</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204" w:id="64"/>
    <w:p>
      <w:pPr>
        <w:spacing w:after="0"/>
        <w:ind w:left="0"/>
        <w:jc w:val="both"/>
      </w:pPr>
      <w:r>
        <w:rPr>
          <w:rFonts w:ascii="Times New Roman"/>
          <w:b w:val="false"/>
          <w:i w:val="false"/>
          <w:color w:val="000000"/>
          <w:sz w:val="28"/>
        </w:rPr>
        <w:t>
      "26) әкімшілік құқық бұзушылық туралы заңнамасына сәйкес құжаттарды, тауарларды, заттарды немесе өзге де мүлікті алып қою немесе арасынан алуды жүргізу;";</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206" w:id="65"/>
    <w:p>
      <w:pPr>
        <w:spacing w:after="0"/>
        <w:ind w:left="0"/>
        <w:jc w:val="both"/>
      </w:pPr>
      <w:r>
        <w:rPr>
          <w:rFonts w:ascii="Times New Roman"/>
          <w:b w:val="false"/>
          <w:i w:val="false"/>
          <w:color w:val="000000"/>
          <w:sz w:val="28"/>
        </w:rPr>
        <w:t>
      "28) Қазақстан Республикасының заңнамасына сәйкес мемлекеттік кірістер органдарына жүктелген функцияларды орындау үшін тауарлар сатып алу;";</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 тармақшалар</w:t>
      </w:r>
      <w:r>
        <w:rPr>
          <w:rFonts w:ascii="Times New Roman"/>
          <w:b w:val="false"/>
          <w:i w:val="false"/>
          <w:color w:val="000000"/>
          <w:sz w:val="28"/>
        </w:rPr>
        <w:t xml:space="preserve"> алып тасталсын;</w:t>
      </w:r>
    </w:p>
    <w:bookmarkStart w:name="z209" w:id="66"/>
    <w:p>
      <w:pPr>
        <w:spacing w:after="0"/>
        <w:ind w:left="0"/>
        <w:jc w:val="both"/>
      </w:pPr>
      <w:r>
        <w:rPr>
          <w:rFonts w:ascii="Times New Roman"/>
          <w:b w:val="false"/>
          <w:i w:val="false"/>
          <w:color w:val="000000"/>
          <w:sz w:val="28"/>
        </w:rPr>
        <w:t>
      міндеттерінде:</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72), 73), 74) және </w:t>
      </w:r>
      <w:r>
        <w:rPr>
          <w:rFonts w:ascii="Times New Roman"/>
          <w:b w:val="false"/>
          <w:i w:val="false"/>
          <w:color w:val="000000"/>
          <w:sz w:val="28"/>
        </w:rPr>
        <w:t>75)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12" w:id="67"/>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67"/>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Департаменттің аумақтық органдары басшыларының мiндеттерi мен өкiлеттiктерiн айқындайды;</w:t>
      </w:r>
    </w:p>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p>
      <w:pPr>
        <w:spacing w:after="0"/>
        <w:ind w:left="0"/>
        <w:jc w:val="both"/>
      </w:pPr>
      <w:r>
        <w:rPr>
          <w:rFonts w:ascii="Times New Roman"/>
          <w:b w:val="false"/>
          <w:i w:val="false"/>
          <w:color w:val="000000"/>
          <w:sz w:val="28"/>
        </w:rPr>
        <w:t>
      3) Қазақстан Республикасының заңнамасына сәйкес:</w:t>
      </w:r>
    </w:p>
    <w:p>
      <w:pPr>
        <w:spacing w:after="0"/>
        <w:ind w:left="0"/>
        <w:jc w:val="both"/>
      </w:pPr>
      <w:r>
        <w:rPr>
          <w:rFonts w:ascii="Times New Roman"/>
          <w:b w:val="false"/>
          <w:i w:val="false"/>
          <w:color w:val="000000"/>
          <w:sz w:val="28"/>
        </w:rPr>
        <w:t>
      Департаменттің жұмыскерлерін;</w:t>
      </w:r>
    </w:p>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мемлекеттік кірістер басқармаларының басшыларын;</w:t>
      </w:r>
    </w:p>
    <w:p>
      <w:pPr>
        <w:spacing w:after="0"/>
        <w:ind w:left="0"/>
        <w:jc w:val="both"/>
      </w:pPr>
      <w:r>
        <w:rPr>
          <w:rFonts w:ascii="Times New Roman"/>
          <w:b w:val="false"/>
          <w:i w:val="false"/>
          <w:color w:val="000000"/>
          <w:sz w:val="28"/>
        </w:rPr>
        <w:t xml:space="preserve">
      кеден бекеттерінің басшыларын және олардың орынбасарларын; </w:t>
      </w:r>
    </w:p>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p>
      <w:pPr>
        <w:spacing w:after="0"/>
        <w:ind w:left="0"/>
        <w:jc w:val="both"/>
      </w:pPr>
      <w:r>
        <w:rPr>
          <w:rFonts w:ascii="Times New Roman"/>
          <w:b w:val="false"/>
          <w:i w:val="false"/>
          <w:color w:val="000000"/>
          <w:sz w:val="28"/>
        </w:rPr>
        <w:t xml:space="preserve">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 </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p>
      <w:pPr>
        <w:spacing w:after="0"/>
        <w:ind w:left="0"/>
        <w:jc w:val="both"/>
      </w:pPr>
      <w:r>
        <w:rPr>
          <w:rFonts w:ascii="Times New Roman"/>
          <w:b w:val="false"/>
          <w:i w:val="false"/>
          <w:color w:val="000000"/>
          <w:sz w:val="28"/>
        </w:rPr>
        <w:t xml:space="preserve">
      6) Қазақстан Республикасының заңнамасында белгiленген тәртiппен Департаменттің басшыларының орынбасарларын, Департаменттің жұмыскерлерін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 </w:t>
      </w:r>
    </w:p>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p>
      <w:pPr>
        <w:spacing w:after="0"/>
        <w:ind w:left="0"/>
        <w:jc w:val="both"/>
      </w:pPr>
      <w:r>
        <w:rPr>
          <w:rFonts w:ascii="Times New Roman"/>
          <w:b w:val="false"/>
          <w:i w:val="false"/>
          <w:color w:val="000000"/>
          <w:sz w:val="28"/>
        </w:rPr>
        <w:t xml:space="preserve">
      8) Комитетке берілетін ақпараттардың дұрыстығына дербес жауапкершілікте болады; </w:t>
      </w:r>
    </w:p>
    <w:p>
      <w:pPr>
        <w:spacing w:after="0"/>
        <w:ind w:left="0"/>
        <w:jc w:val="both"/>
      </w:pPr>
      <w:r>
        <w:rPr>
          <w:rFonts w:ascii="Times New Roman"/>
          <w:b w:val="false"/>
          <w:i w:val="false"/>
          <w:color w:val="000000"/>
          <w:sz w:val="28"/>
        </w:rPr>
        <w:t>
      9) өз құзыреті шегінде Департаменттің актілеріне қол қояды;</w:t>
      </w:r>
    </w:p>
    <w:p>
      <w:pPr>
        <w:spacing w:after="0"/>
        <w:ind w:left="0"/>
        <w:jc w:val="both"/>
      </w:pPr>
      <w:r>
        <w:rPr>
          <w:rFonts w:ascii="Times New Roman"/>
          <w:b w:val="false"/>
          <w:i w:val="false"/>
          <w:color w:val="000000"/>
          <w:sz w:val="28"/>
        </w:rPr>
        <w:t xml:space="preserve">
      10) барлық мемлекеттік органдарда және өзге де ұйымдарда Департаментті білдіреді; </w:t>
      </w:r>
    </w:p>
    <w:p>
      <w:pPr>
        <w:spacing w:after="0"/>
        <w:ind w:left="0"/>
        <w:jc w:val="both"/>
      </w:pPr>
      <w:r>
        <w:rPr>
          <w:rFonts w:ascii="Times New Roman"/>
          <w:b w:val="false"/>
          <w:i w:val="false"/>
          <w:color w:val="000000"/>
          <w:sz w:val="28"/>
        </w:rPr>
        <w:t xml:space="preserve">
      11) Қазақстан Республикасының заңнамасында көзделген өзге де өкілеттіктерді жүзеге асырады. </w:t>
      </w:r>
    </w:p>
    <w:p>
      <w:pPr>
        <w:spacing w:after="0"/>
        <w:ind w:left="0"/>
        <w:jc w:val="both"/>
      </w:pPr>
      <w:r>
        <w:rPr>
          <w:rFonts w:ascii="Times New Roman"/>
          <w:b w:val="false"/>
          <w:i w:val="false"/>
          <w:color w:val="000000"/>
          <w:sz w:val="28"/>
        </w:rPr>
        <w:t>
      Департаменттің басшысы болмаған кезеңде оның өкілеттіктерінің орындауын Қазақстан Республикасының заңнамасына сәйкес оны алмастыратын тұлға жүзеге асырады.";</w:t>
      </w:r>
    </w:p>
    <w:bookmarkStart w:name="z213" w:id="6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Қостанай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5" w:id="69"/>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Қостанай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кедендік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мемлекеттік кірістер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әкімшілік құқық бұзушылықтардың анықтау және қарау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217" w:id="70"/>
    <w:p>
      <w:pPr>
        <w:spacing w:after="0"/>
        <w:ind w:left="0"/>
        <w:jc w:val="both"/>
      </w:pPr>
      <w:r>
        <w:rPr>
          <w:rFonts w:ascii="Times New Roman"/>
          <w:b w:val="false"/>
          <w:i w:val="false"/>
          <w:color w:val="000000"/>
          <w:sz w:val="28"/>
        </w:rPr>
        <w:t xml:space="preserve">
      2) тармақша алып тасталсын; </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224" w:id="71"/>
    <w:p>
      <w:pPr>
        <w:spacing w:after="0"/>
        <w:ind w:left="0"/>
        <w:jc w:val="both"/>
      </w:pPr>
      <w:r>
        <w:rPr>
          <w:rFonts w:ascii="Times New Roman"/>
          <w:b w:val="false"/>
          <w:i w:val="false"/>
          <w:color w:val="000000"/>
          <w:sz w:val="28"/>
        </w:rPr>
        <w:t>
      құқықтарында:</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226" w:id="72"/>
    <w:p>
      <w:pPr>
        <w:spacing w:after="0"/>
        <w:ind w:left="0"/>
        <w:jc w:val="both"/>
      </w:pPr>
      <w:r>
        <w:rPr>
          <w:rFonts w:ascii="Times New Roman"/>
          <w:b w:val="false"/>
          <w:i w:val="false"/>
          <w:color w:val="000000"/>
          <w:sz w:val="28"/>
        </w:rPr>
        <w:t>
      "26) әкімшілік құқық бұзушылық туралы заңнамасына сәйкес құжаттарды, тауарларды, заттарды немесе өзге де мүлікті алып қою немесе арасынан алуды жүргізу;";</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228" w:id="73"/>
    <w:p>
      <w:pPr>
        <w:spacing w:after="0"/>
        <w:ind w:left="0"/>
        <w:jc w:val="both"/>
      </w:pPr>
      <w:r>
        <w:rPr>
          <w:rFonts w:ascii="Times New Roman"/>
          <w:b w:val="false"/>
          <w:i w:val="false"/>
          <w:color w:val="000000"/>
          <w:sz w:val="28"/>
        </w:rPr>
        <w:t>
      "28) Қазақстан Республикасының заңнамасына сәйкес мемлекеттік кірістер органдарына жүктелген функцияларды орындау үшін тауарлар сатып алу;";</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 тармақшалар</w:t>
      </w:r>
      <w:r>
        <w:rPr>
          <w:rFonts w:ascii="Times New Roman"/>
          <w:b w:val="false"/>
          <w:i w:val="false"/>
          <w:color w:val="000000"/>
          <w:sz w:val="28"/>
        </w:rPr>
        <w:t xml:space="preserve"> алып тасталсын;</w:t>
      </w:r>
    </w:p>
    <w:bookmarkStart w:name="z231" w:id="74"/>
    <w:p>
      <w:pPr>
        <w:spacing w:after="0"/>
        <w:ind w:left="0"/>
        <w:jc w:val="both"/>
      </w:pPr>
      <w:r>
        <w:rPr>
          <w:rFonts w:ascii="Times New Roman"/>
          <w:b w:val="false"/>
          <w:i w:val="false"/>
          <w:color w:val="000000"/>
          <w:sz w:val="28"/>
        </w:rPr>
        <w:t>
      міндеттерінде:</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72), 73), 74) және </w:t>
      </w:r>
      <w:r>
        <w:rPr>
          <w:rFonts w:ascii="Times New Roman"/>
          <w:b w:val="false"/>
          <w:i w:val="false"/>
          <w:color w:val="000000"/>
          <w:sz w:val="28"/>
        </w:rPr>
        <w:t>75)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34" w:id="75"/>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75"/>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Департаменттің аумақтық органдары басшыларының мiндеттерi мен өкiлеттiктерiн айқындайды;</w:t>
      </w:r>
    </w:p>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p>
      <w:pPr>
        <w:spacing w:after="0"/>
        <w:ind w:left="0"/>
        <w:jc w:val="both"/>
      </w:pPr>
      <w:r>
        <w:rPr>
          <w:rFonts w:ascii="Times New Roman"/>
          <w:b w:val="false"/>
          <w:i w:val="false"/>
          <w:color w:val="000000"/>
          <w:sz w:val="28"/>
        </w:rPr>
        <w:t>
      3) Қазақстан Республикасының заңнамасына сәйкес:</w:t>
      </w:r>
    </w:p>
    <w:p>
      <w:pPr>
        <w:spacing w:after="0"/>
        <w:ind w:left="0"/>
        <w:jc w:val="both"/>
      </w:pPr>
      <w:r>
        <w:rPr>
          <w:rFonts w:ascii="Times New Roman"/>
          <w:b w:val="false"/>
          <w:i w:val="false"/>
          <w:color w:val="000000"/>
          <w:sz w:val="28"/>
        </w:rPr>
        <w:t>
      Департаменттің жұмыскерлерін;</w:t>
      </w:r>
    </w:p>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мемлекеттік кірістер басқармаларының басшыларын;</w:t>
      </w:r>
    </w:p>
    <w:p>
      <w:pPr>
        <w:spacing w:after="0"/>
        <w:ind w:left="0"/>
        <w:jc w:val="both"/>
      </w:pPr>
      <w:r>
        <w:rPr>
          <w:rFonts w:ascii="Times New Roman"/>
          <w:b w:val="false"/>
          <w:i w:val="false"/>
          <w:color w:val="000000"/>
          <w:sz w:val="28"/>
        </w:rPr>
        <w:t xml:space="preserve">
      кеден бекеттерінің басшыларын және олардың орынбасарларын; </w:t>
      </w:r>
    </w:p>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p>
      <w:pPr>
        <w:spacing w:after="0"/>
        <w:ind w:left="0"/>
        <w:jc w:val="both"/>
      </w:pPr>
      <w:r>
        <w:rPr>
          <w:rFonts w:ascii="Times New Roman"/>
          <w:b w:val="false"/>
          <w:i w:val="false"/>
          <w:color w:val="000000"/>
          <w:sz w:val="28"/>
        </w:rPr>
        <w:t xml:space="preserve">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 </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p>
      <w:pPr>
        <w:spacing w:after="0"/>
        <w:ind w:left="0"/>
        <w:jc w:val="both"/>
      </w:pPr>
      <w:r>
        <w:rPr>
          <w:rFonts w:ascii="Times New Roman"/>
          <w:b w:val="false"/>
          <w:i w:val="false"/>
          <w:color w:val="000000"/>
          <w:sz w:val="28"/>
        </w:rPr>
        <w:t xml:space="preserve">
      6) Қазақстан Республикасының заңнамасында белгiленген тәртiппен Департаменттің басшыларының орынбасарларын, Департаменттің жұмыскерлерін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 </w:t>
      </w:r>
    </w:p>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p>
      <w:pPr>
        <w:spacing w:after="0"/>
        <w:ind w:left="0"/>
        <w:jc w:val="both"/>
      </w:pPr>
      <w:r>
        <w:rPr>
          <w:rFonts w:ascii="Times New Roman"/>
          <w:b w:val="false"/>
          <w:i w:val="false"/>
          <w:color w:val="000000"/>
          <w:sz w:val="28"/>
        </w:rPr>
        <w:t xml:space="preserve">
      8) Комитетке берілетін ақпараттардың дұрыстығына дербес жауапкершілікте болады; </w:t>
      </w:r>
    </w:p>
    <w:p>
      <w:pPr>
        <w:spacing w:after="0"/>
        <w:ind w:left="0"/>
        <w:jc w:val="both"/>
      </w:pPr>
      <w:r>
        <w:rPr>
          <w:rFonts w:ascii="Times New Roman"/>
          <w:b w:val="false"/>
          <w:i w:val="false"/>
          <w:color w:val="000000"/>
          <w:sz w:val="28"/>
        </w:rPr>
        <w:t>
      9) өз құзыреті шегінде Департаменттің актілеріне қол қояды;</w:t>
      </w:r>
    </w:p>
    <w:p>
      <w:pPr>
        <w:spacing w:after="0"/>
        <w:ind w:left="0"/>
        <w:jc w:val="both"/>
      </w:pPr>
      <w:r>
        <w:rPr>
          <w:rFonts w:ascii="Times New Roman"/>
          <w:b w:val="false"/>
          <w:i w:val="false"/>
          <w:color w:val="000000"/>
          <w:sz w:val="28"/>
        </w:rPr>
        <w:t xml:space="preserve">
      10) барлық мемлекеттік органдарда және өзге де ұйымдарда Департаментті білдіреді; </w:t>
      </w:r>
    </w:p>
    <w:p>
      <w:pPr>
        <w:spacing w:after="0"/>
        <w:ind w:left="0"/>
        <w:jc w:val="both"/>
      </w:pPr>
      <w:r>
        <w:rPr>
          <w:rFonts w:ascii="Times New Roman"/>
          <w:b w:val="false"/>
          <w:i w:val="false"/>
          <w:color w:val="000000"/>
          <w:sz w:val="28"/>
        </w:rPr>
        <w:t xml:space="preserve">
      11) Қазақстан Республикасының заңнамасында көзделген өзге де өкілеттіктерді жүзеге асырады. </w:t>
      </w:r>
    </w:p>
    <w:p>
      <w:pPr>
        <w:spacing w:after="0"/>
        <w:ind w:left="0"/>
        <w:jc w:val="both"/>
      </w:pPr>
      <w:r>
        <w:rPr>
          <w:rFonts w:ascii="Times New Roman"/>
          <w:b w:val="false"/>
          <w:i w:val="false"/>
          <w:color w:val="000000"/>
          <w:sz w:val="28"/>
        </w:rPr>
        <w:t xml:space="preserve">
      Департаменттің басшысы болмаған кезеңде оның өкілеттіктерінің орындауын Қазақстан Республикасының заңнамасына сәйкес оны алмастыратын тұлға жүзеге асырады."; </w:t>
      </w:r>
    </w:p>
    <w:bookmarkStart w:name="z235" w:id="7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Маңғыстау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7" w:id="77"/>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Маңғыстау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кедендік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мемлекеттік кірістер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әкімшілік құқық бұзушылықтардың анықтау және қарау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39" w:id="78"/>
    <w:p>
      <w:pPr>
        <w:spacing w:after="0"/>
        <w:ind w:left="0"/>
        <w:jc w:val="both"/>
      </w:pPr>
      <w:r>
        <w:rPr>
          <w:rFonts w:ascii="Times New Roman"/>
          <w:b w:val="false"/>
          <w:i w:val="false"/>
          <w:color w:val="000000"/>
          <w:sz w:val="28"/>
        </w:rPr>
        <w:t>
      "8. Департаменттің заңды мекенжайы: пошта индексі 130000, Қазақстан Республикасы, Ақтау қаласы, 31 Б шағын ауданы, нөмірі 35 ғимарат.";</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91),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248" w:id="79"/>
    <w:p>
      <w:pPr>
        <w:spacing w:after="0"/>
        <w:ind w:left="0"/>
        <w:jc w:val="both"/>
      </w:pPr>
      <w:r>
        <w:rPr>
          <w:rFonts w:ascii="Times New Roman"/>
          <w:b w:val="false"/>
          <w:i w:val="false"/>
          <w:color w:val="000000"/>
          <w:sz w:val="28"/>
        </w:rPr>
        <w:t>
      құқықтарында:</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250" w:id="80"/>
    <w:p>
      <w:pPr>
        <w:spacing w:after="0"/>
        <w:ind w:left="0"/>
        <w:jc w:val="both"/>
      </w:pPr>
      <w:r>
        <w:rPr>
          <w:rFonts w:ascii="Times New Roman"/>
          <w:b w:val="false"/>
          <w:i w:val="false"/>
          <w:color w:val="000000"/>
          <w:sz w:val="28"/>
        </w:rPr>
        <w:t>
      "26) әкімшілік құқық бұзушылық туралы заңнамасына сәйкес құжаттарды, тауарларды, заттарды немесе өзге де мүлікті алып қою немесе арасынан алуды жүргізу;";</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252" w:id="81"/>
    <w:p>
      <w:pPr>
        <w:spacing w:after="0"/>
        <w:ind w:left="0"/>
        <w:jc w:val="both"/>
      </w:pPr>
      <w:r>
        <w:rPr>
          <w:rFonts w:ascii="Times New Roman"/>
          <w:b w:val="false"/>
          <w:i w:val="false"/>
          <w:color w:val="000000"/>
          <w:sz w:val="28"/>
        </w:rPr>
        <w:t>
      "28) Қазақстан Республикасының заңнамасына сәйкес мемлекеттік кірістер органдарына жүктелген функцияларды орындау үшін тауарлар сатып алу;";</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 тармақшалар</w:t>
      </w:r>
      <w:r>
        <w:rPr>
          <w:rFonts w:ascii="Times New Roman"/>
          <w:b w:val="false"/>
          <w:i w:val="false"/>
          <w:color w:val="000000"/>
          <w:sz w:val="28"/>
        </w:rPr>
        <w:t xml:space="preserve"> алып тасталсын;</w:t>
      </w:r>
    </w:p>
    <w:bookmarkStart w:name="z255" w:id="82"/>
    <w:p>
      <w:pPr>
        <w:spacing w:after="0"/>
        <w:ind w:left="0"/>
        <w:jc w:val="both"/>
      </w:pPr>
      <w:r>
        <w:rPr>
          <w:rFonts w:ascii="Times New Roman"/>
          <w:b w:val="false"/>
          <w:i w:val="false"/>
          <w:color w:val="000000"/>
          <w:sz w:val="28"/>
        </w:rPr>
        <w:t>
      міндеттерінде:</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72), 73), 74) және </w:t>
      </w:r>
      <w:r>
        <w:rPr>
          <w:rFonts w:ascii="Times New Roman"/>
          <w:b w:val="false"/>
          <w:i w:val="false"/>
          <w:color w:val="000000"/>
          <w:sz w:val="28"/>
        </w:rPr>
        <w:t>75)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58" w:id="83"/>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83"/>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Департаменттің аумақтық органдары басшыларының мiндеттерi мен өкiлеттiктерiн айқындайды;</w:t>
      </w:r>
    </w:p>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p>
      <w:pPr>
        <w:spacing w:after="0"/>
        <w:ind w:left="0"/>
        <w:jc w:val="both"/>
      </w:pPr>
      <w:r>
        <w:rPr>
          <w:rFonts w:ascii="Times New Roman"/>
          <w:b w:val="false"/>
          <w:i w:val="false"/>
          <w:color w:val="000000"/>
          <w:sz w:val="28"/>
        </w:rPr>
        <w:t>
      3) Қазақстан Республикасының заңнамасына сәйкес:</w:t>
      </w:r>
    </w:p>
    <w:p>
      <w:pPr>
        <w:spacing w:after="0"/>
        <w:ind w:left="0"/>
        <w:jc w:val="both"/>
      </w:pPr>
      <w:r>
        <w:rPr>
          <w:rFonts w:ascii="Times New Roman"/>
          <w:b w:val="false"/>
          <w:i w:val="false"/>
          <w:color w:val="000000"/>
          <w:sz w:val="28"/>
        </w:rPr>
        <w:t>
      департаменттің жұмыскерлерін;</w:t>
      </w:r>
    </w:p>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мемлекеттік кірістер басқармаларының басшыларын;</w:t>
      </w:r>
    </w:p>
    <w:p>
      <w:pPr>
        <w:spacing w:after="0"/>
        <w:ind w:left="0"/>
        <w:jc w:val="both"/>
      </w:pPr>
      <w:r>
        <w:rPr>
          <w:rFonts w:ascii="Times New Roman"/>
          <w:b w:val="false"/>
          <w:i w:val="false"/>
          <w:color w:val="000000"/>
          <w:sz w:val="28"/>
        </w:rPr>
        <w:t xml:space="preserve">
      кеден бекеттерінің басшыларын және олардың орынбасарларын; </w:t>
      </w:r>
    </w:p>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p>
      <w:pPr>
        <w:spacing w:after="0"/>
        <w:ind w:left="0"/>
        <w:jc w:val="both"/>
      </w:pPr>
      <w:r>
        <w:rPr>
          <w:rFonts w:ascii="Times New Roman"/>
          <w:b w:val="false"/>
          <w:i w:val="false"/>
          <w:color w:val="000000"/>
          <w:sz w:val="28"/>
        </w:rPr>
        <w:t xml:space="preserve">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 </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p>
      <w:pPr>
        <w:spacing w:after="0"/>
        <w:ind w:left="0"/>
        <w:jc w:val="both"/>
      </w:pPr>
      <w:r>
        <w:rPr>
          <w:rFonts w:ascii="Times New Roman"/>
          <w:b w:val="false"/>
          <w:i w:val="false"/>
          <w:color w:val="000000"/>
          <w:sz w:val="28"/>
        </w:rPr>
        <w:t xml:space="preserve">
      6) Қазақстан Республикасының заңнамасында белгiленген тәртiппен Департаменттің басшыларының орынбасарларын, Департаменттің жұмыскерлерін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 </w:t>
      </w:r>
    </w:p>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p>
      <w:pPr>
        <w:spacing w:after="0"/>
        <w:ind w:left="0"/>
        <w:jc w:val="both"/>
      </w:pPr>
      <w:r>
        <w:rPr>
          <w:rFonts w:ascii="Times New Roman"/>
          <w:b w:val="false"/>
          <w:i w:val="false"/>
          <w:color w:val="000000"/>
          <w:sz w:val="28"/>
        </w:rPr>
        <w:t xml:space="preserve">
      8) Комитетке берілетін ақпараттардың дұрыстығына дербес жауапкершілікте болады; </w:t>
      </w:r>
    </w:p>
    <w:p>
      <w:pPr>
        <w:spacing w:after="0"/>
        <w:ind w:left="0"/>
        <w:jc w:val="both"/>
      </w:pPr>
      <w:r>
        <w:rPr>
          <w:rFonts w:ascii="Times New Roman"/>
          <w:b w:val="false"/>
          <w:i w:val="false"/>
          <w:color w:val="000000"/>
          <w:sz w:val="28"/>
        </w:rPr>
        <w:t>
      9) өз құзыреті шегінде Департаменттің актілеріне қол қояды;</w:t>
      </w:r>
    </w:p>
    <w:p>
      <w:pPr>
        <w:spacing w:after="0"/>
        <w:ind w:left="0"/>
        <w:jc w:val="both"/>
      </w:pPr>
      <w:r>
        <w:rPr>
          <w:rFonts w:ascii="Times New Roman"/>
          <w:b w:val="false"/>
          <w:i w:val="false"/>
          <w:color w:val="000000"/>
          <w:sz w:val="28"/>
        </w:rPr>
        <w:t xml:space="preserve">
      10) барлық мемлекеттік органдарда және өзге де ұйымдарда Департаментті білдіреді; </w:t>
      </w:r>
    </w:p>
    <w:p>
      <w:pPr>
        <w:spacing w:after="0"/>
        <w:ind w:left="0"/>
        <w:jc w:val="both"/>
      </w:pPr>
      <w:r>
        <w:rPr>
          <w:rFonts w:ascii="Times New Roman"/>
          <w:b w:val="false"/>
          <w:i w:val="false"/>
          <w:color w:val="000000"/>
          <w:sz w:val="28"/>
        </w:rPr>
        <w:t xml:space="preserve">
      11) Қазақстан Республикасының заңнамасында көзделген өзге де өкілеттіктерді жүзеге асырады. </w:t>
      </w:r>
    </w:p>
    <w:p>
      <w:pPr>
        <w:spacing w:after="0"/>
        <w:ind w:left="0"/>
        <w:jc w:val="both"/>
      </w:pPr>
      <w:r>
        <w:rPr>
          <w:rFonts w:ascii="Times New Roman"/>
          <w:b w:val="false"/>
          <w:i w:val="false"/>
          <w:color w:val="000000"/>
          <w:sz w:val="28"/>
        </w:rPr>
        <w:t>
      Департаменттің басшысы болмаған кезеңде оның өкілеттіктерінің орындауын Қазақстан Республикасының заңнамасына сәйкес оны алмастыратын тұлға жүзеге асырады.";</w:t>
      </w:r>
    </w:p>
    <w:bookmarkStart w:name="z259" w:id="8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Павлодар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1" w:id="85"/>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Павлодар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кедендік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мемлекеттік кірістер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әкімшілік құқық бұзушылықтардың анықтау және қарау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91),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270" w:id="86"/>
    <w:p>
      <w:pPr>
        <w:spacing w:after="0"/>
        <w:ind w:left="0"/>
        <w:jc w:val="both"/>
      </w:pPr>
      <w:r>
        <w:rPr>
          <w:rFonts w:ascii="Times New Roman"/>
          <w:b w:val="false"/>
          <w:i w:val="false"/>
          <w:color w:val="000000"/>
          <w:sz w:val="28"/>
        </w:rPr>
        <w:t>
      құқықтарында:</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272" w:id="87"/>
    <w:p>
      <w:pPr>
        <w:spacing w:after="0"/>
        <w:ind w:left="0"/>
        <w:jc w:val="both"/>
      </w:pPr>
      <w:r>
        <w:rPr>
          <w:rFonts w:ascii="Times New Roman"/>
          <w:b w:val="false"/>
          <w:i w:val="false"/>
          <w:color w:val="000000"/>
          <w:sz w:val="28"/>
        </w:rPr>
        <w:t>
      "26) әкімшілік құқық бұзушылық туралы заңнамасына сәйкес құжаттарды, тауарларды, заттарды немесе өзге де мүлікті алып қою немесе арасынан алуды жүргізу;";</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274" w:id="88"/>
    <w:p>
      <w:pPr>
        <w:spacing w:after="0"/>
        <w:ind w:left="0"/>
        <w:jc w:val="both"/>
      </w:pPr>
      <w:r>
        <w:rPr>
          <w:rFonts w:ascii="Times New Roman"/>
          <w:b w:val="false"/>
          <w:i w:val="false"/>
          <w:color w:val="000000"/>
          <w:sz w:val="28"/>
        </w:rPr>
        <w:t>
      "28) Қазақстан Республикасының заңнамасына сәйкес мемлекеттік кірістер органдарына жүктелген функцияларды орындау үшін тауарлар сатып алу;";</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 тармақшалар</w:t>
      </w:r>
      <w:r>
        <w:rPr>
          <w:rFonts w:ascii="Times New Roman"/>
          <w:b w:val="false"/>
          <w:i w:val="false"/>
          <w:color w:val="000000"/>
          <w:sz w:val="28"/>
        </w:rPr>
        <w:t xml:space="preserve"> алып тасталсын;</w:t>
      </w:r>
    </w:p>
    <w:bookmarkStart w:name="z277" w:id="89"/>
    <w:p>
      <w:pPr>
        <w:spacing w:after="0"/>
        <w:ind w:left="0"/>
        <w:jc w:val="both"/>
      </w:pPr>
      <w:r>
        <w:rPr>
          <w:rFonts w:ascii="Times New Roman"/>
          <w:b w:val="false"/>
          <w:i w:val="false"/>
          <w:color w:val="000000"/>
          <w:sz w:val="28"/>
        </w:rPr>
        <w:t>
      міндеттерінде:</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72), 73), 74) және </w:t>
      </w:r>
      <w:r>
        <w:rPr>
          <w:rFonts w:ascii="Times New Roman"/>
          <w:b w:val="false"/>
          <w:i w:val="false"/>
          <w:color w:val="000000"/>
          <w:sz w:val="28"/>
        </w:rPr>
        <w:t>75)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80" w:id="90"/>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90"/>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Департаменттің аумақтық органдары басшыларының мiндеттерi мен өкiлеттiктерiн айқындайды;</w:t>
      </w:r>
    </w:p>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p>
      <w:pPr>
        <w:spacing w:after="0"/>
        <w:ind w:left="0"/>
        <w:jc w:val="both"/>
      </w:pPr>
      <w:r>
        <w:rPr>
          <w:rFonts w:ascii="Times New Roman"/>
          <w:b w:val="false"/>
          <w:i w:val="false"/>
          <w:color w:val="000000"/>
          <w:sz w:val="28"/>
        </w:rPr>
        <w:t>
      3) Қазақстан Республикасының заңнамасына сәйкес:</w:t>
      </w:r>
    </w:p>
    <w:p>
      <w:pPr>
        <w:spacing w:after="0"/>
        <w:ind w:left="0"/>
        <w:jc w:val="both"/>
      </w:pPr>
      <w:r>
        <w:rPr>
          <w:rFonts w:ascii="Times New Roman"/>
          <w:b w:val="false"/>
          <w:i w:val="false"/>
          <w:color w:val="000000"/>
          <w:sz w:val="28"/>
        </w:rPr>
        <w:t>
      Департаменттің жұмыскерлерін;</w:t>
      </w:r>
    </w:p>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мемлекеттік кірістер басқармаларының басшыларын;</w:t>
      </w:r>
    </w:p>
    <w:p>
      <w:pPr>
        <w:spacing w:after="0"/>
        <w:ind w:left="0"/>
        <w:jc w:val="both"/>
      </w:pPr>
      <w:r>
        <w:rPr>
          <w:rFonts w:ascii="Times New Roman"/>
          <w:b w:val="false"/>
          <w:i w:val="false"/>
          <w:color w:val="000000"/>
          <w:sz w:val="28"/>
        </w:rPr>
        <w:t xml:space="preserve">
      кеден бекеттерінің басшыларын және олардың орынбасарларын; </w:t>
      </w:r>
    </w:p>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p>
      <w:pPr>
        <w:spacing w:after="0"/>
        <w:ind w:left="0"/>
        <w:jc w:val="both"/>
      </w:pPr>
      <w:r>
        <w:rPr>
          <w:rFonts w:ascii="Times New Roman"/>
          <w:b w:val="false"/>
          <w:i w:val="false"/>
          <w:color w:val="000000"/>
          <w:sz w:val="28"/>
        </w:rPr>
        <w:t xml:space="preserve">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 </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p>
      <w:pPr>
        <w:spacing w:after="0"/>
        <w:ind w:left="0"/>
        <w:jc w:val="both"/>
      </w:pPr>
      <w:r>
        <w:rPr>
          <w:rFonts w:ascii="Times New Roman"/>
          <w:b w:val="false"/>
          <w:i w:val="false"/>
          <w:color w:val="000000"/>
          <w:sz w:val="28"/>
        </w:rPr>
        <w:t xml:space="preserve">
      6) Қазақстан Республикасының заңнамасында белгiленген тәртiппен Департаменттің басшыларының орынбасарларын, Департаменттің жұмыскерлерін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 </w:t>
      </w:r>
    </w:p>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p>
      <w:pPr>
        <w:spacing w:after="0"/>
        <w:ind w:left="0"/>
        <w:jc w:val="both"/>
      </w:pPr>
      <w:r>
        <w:rPr>
          <w:rFonts w:ascii="Times New Roman"/>
          <w:b w:val="false"/>
          <w:i w:val="false"/>
          <w:color w:val="000000"/>
          <w:sz w:val="28"/>
        </w:rPr>
        <w:t xml:space="preserve">
      8) Комитетке берілетін ақпараттардың дұрыстығына дербес жауапкершілікте болады; </w:t>
      </w:r>
    </w:p>
    <w:p>
      <w:pPr>
        <w:spacing w:after="0"/>
        <w:ind w:left="0"/>
        <w:jc w:val="both"/>
      </w:pPr>
      <w:r>
        <w:rPr>
          <w:rFonts w:ascii="Times New Roman"/>
          <w:b w:val="false"/>
          <w:i w:val="false"/>
          <w:color w:val="000000"/>
          <w:sz w:val="28"/>
        </w:rPr>
        <w:t>
      9) өз құзыреті шегінде Департаменттің актілеріне қол қояды;</w:t>
      </w:r>
    </w:p>
    <w:p>
      <w:pPr>
        <w:spacing w:after="0"/>
        <w:ind w:left="0"/>
        <w:jc w:val="both"/>
      </w:pPr>
      <w:r>
        <w:rPr>
          <w:rFonts w:ascii="Times New Roman"/>
          <w:b w:val="false"/>
          <w:i w:val="false"/>
          <w:color w:val="000000"/>
          <w:sz w:val="28"/>
        </w:rPr>
        <w:t xml:space="preserve">
      10) барлық мемлекеттік органдарда және өзге де ұйымдарда Департаментті білдіреді; </w:t>
      </w:r>
    </w:p>
    <w:p>
      <w:pPr>
        <w:spacing w:after="0"/>
        <w:ind w:left="0"/>
        <w:jc w:val="both"/>
      </w:pPr>
      <w:r>
        <w:rPr>
          <w:rFonts w:ascii="Times New Roman"/>
          <w:b w:val="false"/>
          <w:i w:val="false"/>
          <w:color w:val="000000"/>
          <w:sz w:val="28"/>
        </w:rPr>
        <w:t xml:space="preserve">
      11) Қазақстан Республикасының заңнамасында көзделген өзге де өкілеттіктерді жүзеге асырады. </w:t>
      </w:r>
    </w:p>
    <w:p>
      <w:pPr>
        <w:spacing w:after="0"/>
        <w:ind w:left="0"/>
        <w:jc w:val="both"/>
      </w:pPr>
      <w:r>
        <w:rPr>
          <w:rFonts w:ascii="Times New Roman"/>
          <w:b w:val="false"/>
          <w:i w:val="false"/>
          <w:color w:val="000000"/>
          <w:sz w:val="28"/>
        </w:rPr>
        <w:t xml:space="preserve">
      Департаменттің басшысы болмаған кезеңде оның өкілеттіктерінің орындауын Қазақстан Республикасының заңнамасына сәйкес оны алмастыратын тұлға жүзеге асырады."; </w:t>
      </w:r>
    </w:p>
    <w:bookmarkStart w:name="z281" w:id="9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Қашыр ауданы бойынша мемлекеттік кірістер басқармасы туралы ережесі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 </w:t>
      </w:r>
    </w:p>
    <w:bookmarkEnd w:id="91"/>
    <w:bookmarkStart w:name="z282" w:id="9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Лебяжi ауданы бойынша мемлекеттік кірістер басқармасы туралы ережесі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 </w:t>
      </w:r>
    </w:p>
    <w:bookmarkEnd w:id="92"/>
    <w:bookmarkStart w:name="z283" w:id="9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Солтүстік Қазақстан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85" w:id="94"/>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Солтүстік Қазақстан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кедендік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мемлекеттік кірістер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әкімшілік құқық бұзушылықтардың анықтау және қарау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91),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294" w:id="95"/>
    <w:p>
      <w:pPr>
        <w:spacing w:after="0"/>
        <w:ind w:left="0"/>
        <w:jc w:val="both"/>
      </w:pPr>
      <w:r>
        <w:rPr>
          <w:rFonts w:ascii="Times New Roman"/>
          <w:b w:val="false"/>
          <w:i w:val="false"/>
          <w:color w:val="000000"/>
          <w:sz w:val="28"/>
        </w:rPr>
        <w:t>
      құқықтарында:</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296" w:id="96"/>
    <w:p>
      <w:pPr>
        <w:spacing w:after="0"/>
        <w:ind w:left="0"/>
        <w:jc w:val="both"/>
      </w:pPr>
      <w:r>
        <w:rPr>
          <w:rFonts w:ascii="Times New Roman"/>
          <w:b w:val="false"/>
          <w:i w:val="false"/>
          <w:color w:val="000000"/>
          <w:sz w:val="28"/>
        </w:rPr>
        <w:t>
      "26) әкімшілік құқық бұзушылық туралы заңнамасына сәйкес құжаттарды, тауарларды, заттарды немесе өзге де мүлікті алып қою немесе арасынан алуды жүргізу;";</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298" w:id="97"/>
    <w:p>
      <w:pPr>
        <w:spacing w:after="0"/>
        <w:ind w:left="0"/>
        <w:jc w:val="both"/>
      </w:pPr>
      <w:r>
        <w:rPr>
          <w:rFonts w:ascii="Times New Roman"/>
          <w:b w:val="false"/>
          <w:i w:val="false"/>
          <w:color w:val="000000"/>
          <w:sz w:val="28"/>
        </w:rPr>
        <w:t>
      "28) Қазақстан Республикасының заңнамасына сәйкес мемлекеттік кірістер органдарына жүктелген функцияларды орындау үшін тауарлар сатып алу;";</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 тармақшалар</w:t>
      </w:r>
      <w:r>
        <w:rPr>
          <w:rFonts w:ascii="Times New Roman"/>
          <w:b w:val="false"/>
          <w:i w:val="false"/>
          <w:color w:val="000000"/>
          <w:sz w:val="28"/>
        </w:rPr>
        <w:t xml:space="preserve"> алып тасталсын;</w:t>
      </w:r>
    </w:p>
    <w:bookmarkStart w:name="z301" w:id="98"/>
    <w:p>
      <w:pPr>
        <w:spacing w:after="0"/>
        <w:ind w:left="0"/>
        <w:jc w:val="both"/>
      </w:pPr>
      <w:r>
        <w:rPr>
          <w:rFonts w:ascii="Times New Roman"/>
          <w:b w:val="false"/>
          <w:i w:val="false"/>
          <w:color w:val="000000"/>
          <w:sz w:val="28"/>
        </w:rPr>
        <w:t>
      міндеттерінде:</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72), 73), 74) және </w:t>
      </w:r>
      <w:r>
        <w:rPr>
          <w:rFonts w:ascii="Times New Roman"/>
          <w:b w:val="false"/>
          <w:i w:val="false"/>
          <w:color w:val="000000"/>
          <w:sz w:val="28"/>
        </w:rPr>
        <w:t>75) тармақшала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04" w:id="99"/>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99"/>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Департаменттің аумақтық органдары басшыларының мiндеттерi мен өкiлеттiктерiн айқындайды;</w:t>
      </w:r>
    </w:p>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p>
      <w:pPr>
        <w:spacing w:after="0"/>
        <w:ind w:left="0"/>
        <w:jc w:val="both"/>
      </w:pPr>
      <w:r>
        <w:rPr>
          <w:rFonts w:ascii="Times New Roman"/>
          <w:b w:val="false"/>
          <w:i w:val="false"/>
          <w:color w:val="000000"/>
          <w:sz w:val="28"/>
        </w:rPr>
        <w:t>
      3) Қазақстан Республикасының заңнамасына сәйкес:</w:t>
      </w:r>
    </w:p>
    <w:p>
      <w:pPr>
        <w:spacing w:after="0"/>
        <w:ind w:left="0"/>
        <w:jc w:val="both"/>
      </w:pPr>
      <w:r>
        <w:rPr>
          <w:rFonts w:ascii="Times New Roman"/>
          <w:b w:val="false"/>
          <w:i w:val="false"/>
          <w:color w:val="000000"/>
          <w:sz w:val="28"/>
        </w:rPr>
        <w:t>
      Департаменттің жұмыскерлерін;</w:t>
      </w:r>
    </w:p>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мемлекеттік кірістер басқармаларының басшыларын;</w:t>
      </w:r>
    </w:p>
    <w:p>
      <w:pPr>
        <w:spacing w:after="0"/>
        <w:ind w:left="0"/>
        <w:jc w:val="both"/>
      </w:pPr>
      <w:r>
        <w:rPr>
          <w:rFonts w:ascii="Times New Roman"/>
          <w:b w:val="false"/>
          <w:i w:val="false"/>
          <w:color w:val="000000"/>
          <w:sz w:val="28"/>
        </w:rPr>
        <w:t xml:space="preserve">
      кеден бекеттерінің басшыларын және олардың орынбасарларын; </w:t>
      </w:r>
    </w:p>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p>
      <w:pPr>
        <w:spacing w:after="0"/>
        <w:ind w:left="0"/>
        <w:jc w:val="both"/>
      </w:pPr>
      <w:r>
        <w:rPr>
          <w:rFonts w:ascii="Times New Roman"/>
          <w:b w:val="false"/>
          <w:i w:val="false"/>
          <w:color w:val="000000"/>
          <w:sz w:val="28"/>
        </w:rPr>
        <w:t xml:space="preserve">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 </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p>
      <w:pPr>
        <w:spacing w:after="0"/>
        <w:ind w:left="0"/>
        <w:jc w:val="both"/>
      </w:pPr>
      <w:r>
        <w:rPr>
          <w:rFonts w:ascii="Times New Roman"/>
          <w:b w:val="false"/>
          <w:i w:val="false"/>
          <w:color w:val="000000"/>
          <w:sz w:val="28"/>
        </w:rPr>
        <w:t xml:space="preserve">
      6) Қазақстан Республикасының заңнамасында белгiленген тәртiппен Департаменттің басшыларының орынбасарларын, Департаменттің жұмыскерлерін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 </w:t>
      </w:r>
    </w:p>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p>
      <w:pPr>
        <w:spacing w:after="0"/>
        <w:ind w:left="0"/>
        <w:jc w:val="both"/>
      </w:pPr>
      <w:r>
        <w:rPr>
          <w:rFonts w:ascii="Times New Roman"/>
          <w:b w:val="false"/>
          <w:i w:val="false"/>
          <w:color w:val="000000"/>
          <w:sz w:val="28"/>
        </w:rPr>
        <w:t xml:space="preserve">
      8) Комитетке берілетін ақпараттардың дұрыстығына дербес жауапкершілікте болады; </w:t>
      </w:r>
    </w:p>
    <w:p>
      <w:pPr>
        <w:spacing w:after="0"/>
        <w:ind w:left="0"/>
        <w:jc w:val="both"/>
      </w:pPr>
      <w:r>
        <w:rPr>
          <w:rFonts w:ascii="Times New Roman"/>
          <w:b w:val="false"/>
          <w:i w:val="false"/>
          <w:color w:val="000000"/>
          <w:sz w:val="28"/>
        </w:rPr>
        <w:t>
      9) өз құзыреті шегінде Департаменттің актілеріне қол қояды;</w:t>
      </w:r>
    </w:p>
    <w:p>
      <w:pPr>
        <w:spacing w:after="0"/>
        <w:ind w:left="0"/>
        <w:jc w:val="both"/>
      </w:pPr>
      <w:r>
        <w:rPr>
          <w:rFonts w:ascii="Times New Roman"/>
          <w:b w:val="false"/>
          <w:i w:val="false"/>
          <w:color w:val="000000"/>
          <w:sz w:val="28"/>
        </w:rPr>
        <w:t xml:space="preserve">
      10) барлық мемлекеттік органдарда және өзге де ұйымдарда Департаментті білдіреді; </w:t>
      </w:r>
    </w:p>
    <w:p>
      <w:pPr>
        <w:spacing w:after="0"/>
        <w:ind w:left="0"/>
        <w:jc w:val="both"/>
      </w:pPr>
      <w:r>
        <w:rPr>
          <w:rFonts w:ascii="Times New Roman"/>
          <w:b w:val="false"/>
          <w:i w:val="false"/>
          <w:color w:val="000000"/>
          <w:sz w:val="28"/>
        </w:rPr>
        <w:t xml:space="preserve">
      11) Қазақстан Республикасының заңнамасында көзделген өзге де өкілеттіктерді жүзеге асырады. </w:t>
      </w:r>
    </w:p>
    <w:p>
      <w:pPr>
        <w:spacing w:after="0"/>
        <w:ind w:left="0"/>
        <w:jc w:val="both"/>
      </w:pPr>
      <w:r>
        <w:rPr>
          <w:rFonts w:ascii="Times New Roman"/>
          <w:b w:val="false"/>
          <w:i w:val="false"/>
          <w:color w:val="000000"/>
          <w:sz w:val="28"/>
        </w:rPr>
        <w:t xml:space="preserve">
      Департаменттің басшысы болмаған кезеңде оның өкілеттіктерінің орындауын Қазақстан Республикасының заңнамасына сәйкес оны алмастыратын тұлға жүзеге асырады."; </w:t>
      </w:r>
    </w:p>
    <w:bookmarkStart w:name="z305" w:id="10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Түркістан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мынадай редакцияда жазылсын:</w:t>
      </w:r>
    </w:p>
    <w:bookmarkStart w:name="z307" w:id="101"/>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Түркістан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кедендік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мемлекеттік кірістер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әкімшілік құқық бұзушылықтардың анықтау және қарау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316" w:id="102"/>
    <w:p>
      <w:pPr>
        <w:spacing w:after="0"/>
        <w:ind w:left="0"/>
        <w:jc w:val="both"/>
      </w:pPr>
      <w:r>
        <w:rPr>
          <w:rFonts w:ascii="Times New Roman"/>
          <w:b w:val="false"/>
          <w:i w:val="false"/>
          <w:color w:val="000000"/>
          <w:sz w:val="28"/>
        </w:rPr>
        <w:t>
      құқықтарында:</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318" w:id="103"/>
    <w:p>
      <w:pPr>
        <w:spacing w:after="0"/>
        <w:ind w:left="0"/>
        <w:jc w:val="both"/>
      </w:pPr>
      <w:r>
        <w:rPr>
          <w:rFonts w:ascii="Times New Roman"/>
          <w:b w:val="false"/>
          <w:i w:val="false"/>
          <w:color w:val="000000"/>
          <w:sz w:val="28"/>
        </w:rPr>
        <w:t>
      "26) әкімшілік құқық бұзушылық туралы заңнамасына сәйкес құжаттарды, тауарларды, заттарды немесе өзге де мүлікті алып қою немесе арасынан алуды жүргізу;";</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320" w:id="104"/>
    <w:p>
      <w:pPr>
        <w:spacing w:after="0"/>
        <w:ind w:left="0"/>
        <w:jc w:val="both"/>
      </w:pPr>
      <w:r>
        <w:rPr>
          <w:rFonts w:ascii="Times New Roman"/>
          <w:b w:val="false"/>
          <w:i w:val="false"/>
          <w:color w:val="000000"/>
          <w:sz w:val="28"/>
        </w:rPr>
        <w:t>
      "28) Қазақстан Республикасының заңнамасына сәйкес мемлекеттік кірістер органдарына жүктелген функцияларды орындау үшін тауарлар сатып алу;";</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 тармақшалар</w:t>
      </w:r>
      <w:r>
        <w:rPr>
          <w:rFonts w:ascii="Times New Roman"/>
          <w:b w:val="false"/>
          <w:i w:val="false"/>
          <w:color w:val="000000"/>
          <w:sz w:val="28"/>
        </w:rPr>
        <w:t xml:space="preserve"> алып тасталсын;</w:t>
      </w:r>
    </w:p>
    <w:bookmarkStart w:name="z323" w:id="105"/>
    <w:p>
      <w:pPr>
        <w:spacing w:after="0"/>
        <w:ind w:left="0"/>
        <w:jc w:val="both"/>
      </w:pPr>
      <w:r>
        <w:rPr>
          <w:rFonts w:ascii="Times New Roman"/>
          <w:b w:val="false"/>
          <w:i w:val="false"/>
          <w:color w:val="000000"/>
          <w:sz w:val="28"/>
        </w:rPr>
        <w:t>
      міндеттерінде:</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26" w:id="106"/>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106"/>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Департаменттің аумақтық органдары басшыларының мiндеттерi мен өкiлеттiктерiн айқындайды;</w:t>
      </w:r>
    </w:p>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p>
      <w:pPr>
        <w:spacing w:after="0"/>
        <w:ind w:left="0"/>
        <w:jc w:val="both"/>
      </w:pPr>
      <w:r>
        <w:rPr>
          <w:rFonts w:ascii="Times New Roman"/>
          <w:b w:val="false"/>
          <w:i w:val="false"/>
          <w:color w:val="000000"/>
          <w:sz w:val="28"/>
        </w:rPr>
        <w:t>
      3) Қазақстан Республикасының заңнамасына сәйкес:</w:t>
      </w:r>
    </w:p>
    <w:p>
      <w:pPr>
        <w:spacing w:after="0"/>
        <w:ind w:left="0"/>
        <w:jc w:val="both"/>
      </w:pPr>
      <w:r>
        <w:rPr>
          <w:rFonts w:ascii="Times New Roman"/>
          <w:b w:val="false"/>
          <w:i w:val="false"/>
          <w:color w:val="000000"/>
          <w:sz w:val="28"/>
        </w:rPr>
        <w:t>
      Департаменттің жұмыскерлерін;</w:t>
      </w:r>
    </w:p>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мемлекеттік кірістер басқармаларының басшыларын;</w:t>
      </w:r>
    </w:p>
    <w:p>
      <w:pPr>
        <w:spacing w:after="0"/>
        <w:ind w:left="0"/>
        <w:jc w:val="both"/>
      </w:pPr>
      <w:r>
        <w:rPr>
          <w:rFonts w:ascii="Times New Roman"/>
          <w:b w:val="false"/>
          <w:i w:val="false"/>
          <w:color w:val="000000"/>
          <w:sz w:val="28"/>
        </w:rPr>
        <w:t xml:space="preserve">
      кеден бекеттерінің басшыларын және олардың орынбасарларын; </w:t>
      </w:r>
    </w:p>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p>
      <w:pPr>
        <w:spacing w:after="0"/>
        <w:ind w:left="0"/>
        <w:jc w:val="both"/>
      </w:pPr>
      <w:r>
        <w:rPr>
          <w:rFonts w:ascii="Times New Roman"/>
          <w:b w:val="false"/>
          <w:i w:val="false"/>
          <w:color w:val="000000"/>
          <w:sz w:val="28"/>
        </w:rPr>
        <w:t xml:space="preserve">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 </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p>
      <w:pPr>
        <w:spacing w:after="0"/>
        <w:ind w:left="0"/>
        <w:jc w:val="both"/>
      </w:pPr>
      <w:r>
        <w:rPr>
          <w:rFonts w:ascii="Times New Roman"/>
          <w:b w:val="false"/>
          <w:i w:val="false"/>
          <w:color w:val="000000"/>
          <w:sz w:val="28"/>
        </w:rPr>
        <w:t xml:space="preserve">
      6) Қазақстан Республикасының заңнамасында белгiленген тәртiппен Департаменттің басшыларының орынбасарларын, Департаменттің жұмыскерлерін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 </w:t>
      </w:r>
    </w:p>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p>
      <w:pPr>
        <w:spacing w:after="0"/>
        <w:ind w:left="0"/>
        <w:jc w:val="both"/>
      </w:pPr>
      <w:r>
        <w:rPr>
          <w:rFonts w:ascii="Times New Roman"/>
          <w:b w:val="false"/>
          <w:i w:val="false"/>
          <w:color w:val="000000"/>
          <w:sz w:val="28"/>
        </w:rPr>
        <w:t xml:space="preserve">
      8) Комитетке берілетін ақпараттардың дұрыстығына дербес жауапкершілікте болады; </w:t>
      </w:r>
    </w:p>
    <w:p>
      <w:pPr>
        <w:spacing w:after="0"/>
        <w:ind w:left="0"/>
        <w:jc w:val="both"/>
      </w:pPr>
      <w:r>
        <w:rPr>
          <w:rFonts w:ascii="Times New Roman"/>
          <w:b w:val="false"/>
          <w:i w:val="false"/>
          <w:color w:val="000000"/>
          <w:sz w:val="28"/>
        </w:rPr>
        <w:t>
      9) өз құзыреті шегінде Департаменттің актілеріне қол қояды;</w:t>
      </w:r>
    </w:p>
    <w:p>
      <w:pPr>
        <w:spacing w:after="0"/>
        <w:ind w:left="0"/>
        <w:jc w:val="both"/>
      </w:pPr>
      <w:r>
        <w:rPr>
          <w:rFonts w:ascii="Times New Roman"/>
          <w:b w:val="false"/>
          <w:i w:val="false"/>
          <w:color w:val="000000"/>
          <w:sz w:val="28"/>
        </w:rPr>
        <w:t xml:space="preserve">
      10) барлық мемлекеттік органдарда және өзге де ұйымдарда Департаментті білдіреді; </w:t>
      </w:r>
    </w:p>
    <w:p>
      <w:pPr>
        <w:spacing w:after="0"/>
        <w:ind w:left="0"/>
        <w:jc w:val="both"/>
      </w:pPr>
      <w:r>
        <w:rPr>
          <w:rFonts w:ascii="Times New Roman"/>
          <w:b w:val="false"/>
          <w:i w:val="false"/>
          <w:color w:val="000000"/>
          <w:sz w:val="28"/>
        </w:rPr>
        <w:t xml:space="preserve">
      11) Қазақстан Республикасының заңнамасында көзделген өзге де өкілеттіктерді жүзеге асырады. </w:t>
      </w:r>
    </w:p>
    <w:p>
      <w:pPr>
        <w:spacing w:after="0"/>
        <w:ind w:left="0"/>
        <w:jc w:val="both"/>
      </w:pPr>
      <w:r>
        <w:rPr>
          <w:rFonts w:ascii="Times New Roman"/>
          <w:b w:val="false"/>
          <w:i w:val="false"/>
          <w:color w:val="000000"/>
          <w:sz w:val="28"/>
        </w:rPr>
        <w:t xml:space="preserve">
      Департаменттің басшысы болмаған кезеңде оның өкілеттіктерінің орындауын Қазақстан Республикасының заңнамасына сәйкес оны алмастыратын тұлға жүзеге асырады."; </w:t>
      </w:r>
    </w:p>
    <w:bookmarkStart w:name="z327" w:id="10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Астана қаласы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29" w:id="108"/>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Астана қаласы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кедендік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мемлекеттік кірістер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әкімшілік құқық бұзушылықтардың анықтау және қарау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338" w:id="109"/>
    <w:p>
      <w:pPr>
        <w:spacing w:after="0"/>
        <w:ind w:left="0"/>
        <w:jc w:val="both"/>
      </w:pPr>
      <w:r>
        <w:rPr>
          <w:rFonts w:ascii="Times New Roman"/>
          <w:b w:val="false"/>
          <w:i w:val="false"/>
          <w:color w:val="000000"/>
          <w:sz w:val="28"/>
        </w:rPr>
        <w:t>
      құқықтарында:</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340" w:id="110"/>
    <w:p>
      <w:pPr>
        <w:spacing w:after="0"/>
        <w:ind w:left="0"/>
        <w:jc w:val="both"/>
      </w:pPr>
      <w:r>
        <w:rPr>
          <w:rFonts w:ascii="Times New Roman"/>
          <w:b w:val="false"/>
          <w:i w:val="false"/>
          <w:color w:val="000000"/>
          <w:sz w:val="28"/>
        </w:rPr>
        <w:t>
      "26) әкімшілік құқық бұзушылық туралы заңнамасына сәйкес құжаттарды, тауарларды, заттарды немесе өзге де мүлікті алып қою немесе арасынан алуды жүргізу;";</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342" w:id="111"/>
    <w:p>
      <w:pPr>
        <w:spacing w:after="0"/>
        <w:ind w:left="0"/>
        <w:jc w:val="both"/>
      </w:pPr>
      <w:r>
        <w:rPr>
          <w:rFonts w:ascii="Times New Roman"/>
          <w:b w:val="false"/>
          <w:i w:val="false"/>
          <w:color w:val="000000"/>
          <w:sz w:val="28"/>
        </w:rPr>
        <w:t>
      "28) Қазақстан Республикасының заңнамасына сәйкес мемлекеттік кірістер органдарына жүктелген функцияларды орындау үшін тауарлар сатып алу;";</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 тармақшалар</w:t>
      </w:r>
      <w:r>
        <w:rPr>
          <w:rFonts w:ascii="Times New Roman"/>
          <w:b w:val="false"/>
          <w:i w:val="false"/>
          <w:color w:val="000000"/>
          <w:sz w:val="28"/>
        </w:rPr>
        <w:t xml:space="preserve"> алып тасталсын;</w:t>
      </w:r>
    </w:p>
    <w:bookmarkStart w:name="z345" w:id="112"/>
    <w:p>
      <w:pPr>
        <w:spacing w:after="0"/>
        <w:ind w:left="0"/>
        <w:jc w:val="both"/>
      </w:pPr>
      <w:r>
        <w:rPr>
          <w:rFonts w:ascii="Times New Roman"/>
          <w:b w:val="false"/>
          <w:i w:val="false"/>
          <w:color w:val="000000"/>
          <w:sz w:val="28"/>
        </w:rPr>
        <w:t>
      міндеттерінде:</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48" w:id="113"/>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113"/>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Департаменттің аумақтық органдары басшыларының мiндеттерi мен өкiлеттiктерiн айқындайды;</w:t>
      </w:r>
    </w:p>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p>
      <w:pPr>
        <w:spacing w:after="0"/>
        <w:ind w:left="0"/>
        <w:jc w:val="both"/>
      </w:pPr>
      <w:r>
        <w:rPr>
          <w:rFonts w:ascii="Times New Roman"/>
          <w:b w:val="false"/>
          <w:i w:val="false"/>
          <w:color w:val="000000"/>
          <w:sz w:val="28"/>
        </w:rPr>
        <w:t>
      3) Қазақстан Республикасының заңнамасына сәйкес:</w:t>
      </w:r>
    </w:p>
    <w:p>
      <w:pPr>
        <w:spacing w:after="0"/>
        <w:ind w:left="0"/>
        <w:jc w:val="both"/>
      </w:pPr>
      <w:r>
        <w:rPr>
          <w:rFonts w:ascii="Times New Roman"/>
          <w:b w:val="false"/>
          <w:i w:val="false"/>
          <w:color w:val="000000"/>
          <w:sz w:val="28"/>
        </w:rPr>
        <w:t>
      Департаменттің жұмыскерлерін;</w:t>
      </w:r>
    </w:p>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мемлекеттік кірістер басқармаларының басшыларын;</w:t>
      </w:r>
    </w:p>
    <w:p>
      <w:pPr>
        <w:spacing w:after="0"/>
        <w:ind w:left="0"/>
        <w:jc w:val="both"/>
      </w:pPr>
      <w:r>
        <w:rPr>
          <w:rFonts w:ascii="Times New Roman"/>
          <w:b w:val="false"/>
          <w:i w:val="false"/>
          <w:color w:val="000000"/>
          <w:sz w:val="28"/>
        </w:rPr>
        <w:t xml:space="preserve">
      кеден бекеттерінің басшыларын және олардың орынбасарларын; </w:t>
      </w:r>
    </w:p>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p>
      <w:pPr>
        <w:spacing w:after="0"/>
        <w:ind w:left="0"/>
        <w:jc w:val="both"/>
      </w:pPr>
      <w:r>
        <w:rPr>
          <w:rFonts w:ascii="Times New Roman"/>
          <w:b w:val="false"/>
          <w:i w:val="false"/>
          <w:color w:val="000000"/>
          <w:sz w:val="28"/>
        </w:rPr>
        <w:t xml:space="preserve">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 </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p>
      <w:pPr>
        <w:spacing w:after="0"/>
        <w:ind w:left="0"/>
        <w:jc w:val="both"/>
      </w:pPr>
      <w:r>
        <w:rPr>
          <w:rFonts w:ascii="Times New Roman"/>
          <w:b w:val="false"/>
          <w:i w:val="false"/>
          <w:color w:val="000000"/>
          <w:sz w:val="28"/>
        </w:rPr>
        <w:t xml:space="preserve">
      6) Қазақстан Республикасының заңнамасында белгiленген тәртiппен Департаменттің басшыларының орынбасарларын, Департаменттің жұмыскерлерін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 </w:t>
      </w:r>
    </w:p>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p>
      <w:pPr>
        <w:spacing w:after="0"/>
        <w:ind w:left="0"/>
        <w:jc w:val="both"/>
      </w:pPr>
      <w:r>
        <w:rPr>
          <w:rFonts w:ascii="Times New Roman"/>
          <w:b w:val="false"/>
          <w:i w:val="false"/>
          <w:color w:val="000000"/>
          <w:sz w:val="28"/>
        </w:rPr>
        <w:t xml:space="preserve">
      8) Комитетке берілетін ақпараттардың дұрыстығына дербес жауапкершілікте болады; </w:t>
      </w:r>
    </w:p>
    <w:p>
      <w:pPr>
        <w:spacing w:after="0"/>
        <w:ind w:left="0"/>
        <w:jc w:val="both"/>
      </w:pPr>
      <w:r>
        <w:rPr>
          <w:rFonts w:ascii="Times New Roman"/>
          <w:b w:val="false"/>
          <w:i w:val="false"/>
          <w:color w:val="000000"/>
          <w:sz w:val="28"/>
        </w:rPr>
        <w:t>
      9) өз құзыреті шегінде Департаменттің актілеріне қол қояды;</w:t>
      </w:r>
    </w:p>
    <w:p>
      <w:pPr>
        <w:spacing w:after="0"/>
        <w:ind w:left="0"/>
        <w:jc w:val="both"/>
      </w:pPr>
      <w:r>
        <w:rPr>
          <w:rFonts w:ascii="Times New Roman"/>
          <w:b w:val="false"/>
          <w:i w:val="false"/>
          <w:color w:val="000000"/>
          <w:sz w:val="28"/>
        </w:rPr>
        <w:t xml:space="preserve">
      10) барлық мемлекеттік органдарда және өзге де ұйымдарда Департаментті білдіреді; </w:t>
      </w:r>
    </w:p>
    <w:p>
      <w:pPr>
        <w:spacing w:after="0"/>
        <w:ind w:left="0"/>
        <w:jc w:val="both"/>
      </w:pPr>
      <w:r>
        <w:rPr>
          <w:rFonts w:ascii="Times New Roman"/>
          <w:b w:val="false"/>
          <w:i w:val="false"/>
          <w:color w:val="000000"/>
          <w:sz w:val="28"/>
        </w:rPr>
        <w:t xml:space="preserve">
      11) Қазақстан Республикасының заңнамасында көзделген өзге де өкілеттіктерді жүзеге асырады. </w:t>
      </w:r>
    </w:p>
    <w:p>
      <w:pPr>
        <w:spacing w:after="0"/>
        <w:ind w:left="0"/>
        <w:jc w:val="both"/>
      </w:pPr>
      <w:r>
        <w:rPr>
          <w:rFonts w:ascii="Times New Roman"/>
          <w:b w:val="false"/>
          <w:i w:val="false"/>
          <w:color w:val="000000"/>
          <w:sz w:val="28"/>
        </w:rPr>
        <w:t>
      Департаменттің басшысы болмаған кезеңде оның өкілеттіктерінің орындауын Қазақстан Республикасының заңнамасына сәйкес оны алмастыратын тұлға жүзеге асырады.";</w:t>
      </w:r>
    </w:p>
    <w:bookmarkStart w:name="z349" w:id="1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Алматы қаласы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51"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Қазақстан Республикасы Қаржы министрлігі Мемлекеттік кірістер комитетінің Алматы қаласы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кедендік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мемлекеттік кірістер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әкімшілік құқық бұзушылықтардың анықтау және қарау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362" w:id="116"/>
    <w:p>
      <w:pPr>
        <w:spacing w:after="0"/>
        <w:ind w:left="0"/>
        <w:jc w:val="both"/>
      </w:pPr>
      <w:r>
        <w:rPr>
          <w:rFonts w:ascii="Times New Roman"/>
          <w:b w:val="false"/>
          <w:i w:val="false"/>
          <w:color w:val="000000"/>
          <w:sz w:val="28"/>
        </w:rPr>
        <w:t>
      құқықтарында:</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364" w:id="117"/>
    <w:p>
      <w:pPr>
        <w:spacing w:after="0"/>
        <w:ind w:left="0"/>
        <w:jc w:val="both"/>
      </w:pPr>
      <w:r>
        <w:rPr>
          <w:rFonts w:ascii="Times New Roman"/>
          <w:b w:val="false"/>
          <w:i w:val="false"/>
          <w:color w:val="000000"/>
          <w:sz w:val="28"/>
        </w:rPr>
        <w:t>
      "26) әкімшілік құқық бұзушылық туралы заңнамасына сәйкес құжаттарды, тауарларды, заттарды немесе өзге де мүлікті алып қою немесе арасынан алуды жүргізу;";</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366" w:id="118"/>
    <w:p>
      <w:pPr>
        <w:spacing w:after="0"/>
        <w:ind w:left="0"/>
        <w:jc w:val="both"/>
      </w:pPr>
      <w:r>
        <w:rPr>
          <w:rFonts w:ascii="Times New Roman"/>
          <w:b w:val="false"/>
          <w:i w:val="false"/>
          <w:color w:val="000000"/>
          <w:sz w:val="28"/>
        </w:rPr>
        <w:t>
      "28) Қазақстан Республикасының заңнамасына сәйкес мемлекеттік кірістер органдарына жүктелген функцияларды орындау үшін тауарлар сатып алу;";</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 тармақшалар</w:t>
      </w:r>
      <w:r>
        <w:rPr>
          <w:rFonts w:ascii="Times New Roman"/>
          <w:b w:val="false"/>
          <w:i w:val="false"/>
          <w:color w:val="000000"/>
          <w:sz w:val="28"/>
        </w:rPr>
        <w:t xml:space="preserve"> алып тасталсын;</w:t>
      </w:r>
    </w:p>
    <w:bookmarkStart w:name="z369" w:id="119"/>
    <w:p>
      <w:pPr>
        <w:spacing w:after="0"/>
        <w:ind w:left="0"/>
        <w:jc w:val="both"/>
      </w:pPr>
      <w:r>
        <w:rPr>
          <w:rFonts w:ascii="Times New Roman"/>
          <w:b w:val="false"/>
          <w:i w:val="false"/>
          <w:color w:val="000000"/>
          <w:sz w:val="28"/>
        </w:rPr>
        <w:t>
      міндеттерінде:</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72" w:id="120"/>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120"/>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Департаменттің аумақтық органдары басшыларының мiндеттерi мен өкiлеттiктерiн айқындайды;</w:t>
      </w:r>
    </w:p>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p>
      <w:pPr>
        <w:spacing w:after="0"/>
        <w:ind w:left="0"/>
        <w:jc w:val="both"/>
      </w:pPr>
      <w:r>
        <w:rPr>
          <w:rFonts w:ascii="Times New Roman"/>
          <w:b w:val="false"/>
          <w:i w:val="false"/>
          <w:color w:val="000000"/>
          <w:sz w:val="28"/>
        </w:rPr>
        <w:t>
      3) Қазақстан Республикасының заңнамасына сәйкес:</w:t>
      </w:r>
    </w:p>
    <w:p>
      <w:pPr>
        <w:spacing w:after="0"/>
        <w:ind w:left="0"/>
        <w:jc w:val="both"/>
      </w:pPr>
      <w:r>
        <w:rPr>
          <w:rFonts w:ascii="Times New Roman"/>
          <w:b w:val="false"/>
          <w:i w:val="false"/>
          <w:color w:val="000000"/>
          <w:sz w:val="28"/>
        </w:rPr>
        <w:t>
      Департаменттің жұмыскерлерін;</w:t>
      </w:r>
    </w:p>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мемлекеттік кірістер басқармаларының басшыларын;</w:t>
      </w:r>
    </w:p>
    <w:p>
      <w:pPr>
        <w:spacing w:after="0"/>
        <w:ind w:left="0"/>
        <w:jc w:val="both"/>
      </w:pPr>
      <w:r>
        <w:rPr>
          <w:rFonts w:ascii="Times New Roman"/>
          <w:b w:val="false"/>
          <w:i w:val="false"/>
          <w:color w:val="000000"/>
          <w:sz w:val="28"/>
        </w:rPr>
        <w:t xml:space="preserve">
      кеден бекеттерінің басшыларын және олардың орынбасарларын; </w:t>
      </w:r>
    </w:p>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p>
      <w:pPr>
        <w:spacing w:after="0"/>
        <w:ind w:left="0"/>
        <w:jc w:val="both"/>
      </w:pPr>
      <w:r>
        <w:rPr>
          <w:rFonts w:ascii="Times New Roman"/>
          <w:b w:val="false"/>
          <w:i w:val="false"/>
          <w:color w:val="000000"/>
          <w:sz w:val="28"/>
        </w:rPr>
        <w:t xml:space="preserve">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 </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p>
      <w:pPr>
        <w:spacing w:after="0"/>
        <w:ind w:left="0"/>
        <w:jc w:val="both"/>
      </w:pPr>
      <w:r>
        <w:rPr>
          <w:rFonts w:ascii="Times New Roman"/>
          <w:b w:val="false"/>
          <w:i w:val="false"/>
          <w:color w:val="000000"/>
          <w:sz w:val="28"/>
        </w:rPr>
        <w:t xml:space="preserve">
      6) Қазақстан Республикасының заңнамасында белгiленген тәртiппен Департаменттің басшыларының орынбасарларын, Департаменттің жұмыскерлерін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 </w:t>
      </w:r>
    </w:p>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p>
      <w:pPr>
        <w:spacing w:after="0"/>
        <w:ind w:left="0"/>
        <w:jc w:val="both"/>
      </w:pPr>
      <w:r>
        <w:rPr>
          <w:rFonts w:ascii="Times New Roman"/>
          <w:b w:val="false"/>
          <w:i w:val="false"/>
          <w:color w:val="000000"/>
          <w:sz w:val="28"/>
        </w:rPr>
        <w:t xml:space="preserve">
      8) Комитетке берілетін ақпараттардың дұрыстығына дербес жауапкершілікте болады; </w:t>
      </w:r>
    </w:p>
    <w:p>
      <w:pPr>
        <w:spacing w:after="0"/>
        <w:ind w:left="0"/>
        <w:jc w:val="both"/>
      </w:pPr>
      <w:r>
        <w:rPr>
          <w:rFonts w:ascii="Times New Roman"/>
          <w:b w:val="false"/>
          <w:i w:val="false"/>
          <w:color w:val="000000"/>
          <w:sz w:val="28"/>
        </w:rPr>
        <w:t>
      9) өз құзыреті шегінде Департаменттің актілеріне қол қояды;</w:t>
      </w:r>
    </w:p>
    <w:p>
      <w:pPr>
        <w:spacing w:after="0"/>
        <w:ind w:left="0"/>
        <w:jc w:val="both"/>
      </w:pPr>
      <w:r>
        <w:rPr>
          <w:rFonts w:ascii="Times New Roman"/>
          <w:b w:val="false"/>
          <w:i w:val="false"/>
          <w:color w:val="000000"/>
          <w:sz w:val="28"/>
        </w:rPr>
        <w:t xml:space="preserve">
      10) барлық мемлекеттік органдарда және өзге де ұйымдарда Департаментті білдіреді; </w:t>
      </w:r>
    </w:p>
    <w:p>
      <w:pPr>
        <w:spacing w:after="0"/>
        <w:ind w:left="0"/>
        <w:jc w:val="both"/>
      </w:pPr>
      <w:r>
        <w:rPr>
          <w:rFonts w:ascii="Times New Roman"/>
          <w:b w:val="false"/>
          <w:i w:val="false"/>
          <w:color w:val="000000"/>
          <w:sz w:val="28"/>
        </w:rPr>
        <w:t xml:space="preserve">
      11) Қазақстан Республикасының заңнамасында көзделген өзге де өкілеттіктерді жүзеге асырады. </w:t>
      </w:r>
    </w:p>
    <w:p>
      <w:pPr>
        <w:spacing w:after="0"/>
        <w:ind w:left="0"/>
        <w:jc w:val="both"/>
      </w:pPr>
      <w:r>
        <w:rPr>
          <w:rFonts w:ascii="Times New Roman"/>
          <w:b w:val="false"/>
          <w:i w:val="false"/>
          <w:color w:val="000000"/>
          <w:sz w:val="28"/>
        </w:rPr>
        <w:t xml:space="preserve">
      Департаменттің басшысы болмаған кезеңде оның өкілеттіктерінің орындауын Қазақстан Республикасының заңнамасына сәйкес оны алмастыратын тұлға жүзеге асырады."; </w:t>
      </w:r>
    </w:p>
    <w:bookmarkStart w:name="z373" w:id="1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Шымкент қаласы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5" w:id="122"/>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Шымкент қаласы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кедендік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мемлекеттік кірістер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әкімшілік құқық бұзушылықтардың анықтау және қарау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құқықтарында: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386" w:id="123"/>
    <w:p>
      <w:pPr>
        <w:spacing w:after="0"/>
        <w:ind w:left="0"/>
        <w:jc w:val="both"/>
      </w:pPr>
      <w:r>
        <w:rPr>
          <w:rFonts w:ascii="Times New Roman"/>
          <w:b w:val="false"/>
          <w:i w:val="false"/>
          <w:color w:val="000000"/>
          <w:sz w:val="28"/>
        </w:rPr>
        <w:t>
      "26) әкімшілік құқық бұзушылық туралы заңнамасына сәйкес құжаттарды, тауарларды, заттарды немесе өзге де мүлікті алып қою немесе арасынан алуды жүргізу;";</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388" w:id="124"/>
    <w:p>
      <w:pPr>
        <w:spacing w:after="0"/>
        <w:ind w:left="0"/>
        <w:jc w:val="both"/>
      </w:pPr>
      <w:r>
        <w:rPr>
          <w:rFonts w:ascii="Times New Roman"/>
          <w:b w:val="false"/>
          <w:i w:val="false"/>
          <w:color w:val="000000"/>
          <w:sz w:val="28"/>
        </w:rPr>
        <w:t>
      "28) Қазақстан Республикасының заңнамасына сәйкес мемлекеттік кірістер органдарына жүктелген функцияларды орындау үшін тауарлар сатып алу;";</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 тармақшалар</w:t>
      </w:r>
      <w:r>
        <w:rPr>
          <w:rFonts w:ascii="Times New Roman"/>
          <w:b w:val="false"/>
          <w:i w:val="false"/>
          <w:color w:val="000000"/>
          <w:sz w:val="28"/>
        </w:rPr>
        <w:t xml:space="preserve"> алып тасталсын;</w:t>
      </w:r>
    </w:p>
    <w:bookmarkStart w:name="z391" w:id="125"/>
    <w:p>
      <w:pPr>
        <w:spacing w:after="0"/>
        <w:ind w:left="0"/>
        <w:jc w:val="both"/>
      </w:pPr>
      <w:r>
        <w:rPr>
          <w:rFonts w:ascii="Times New Roman"/>
          <w:b w:val="false"/>
          <w:i w:val="false"/>
          <w:color w:val="000000"/>
          <w:sz w:val="28"/>
        </w:rPr>
        <w:t>
      міндеттерінде:</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94" w:id="126"/>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126"/>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Департаменттің аумақтық органдары басшыларының мiндеттерi мен өкiлеттiктерiн айқындайды;</w:t>
      </w:r>
    </w:p>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p>
      <w:pPr>
        <w:spacing w:after="0"/>
        <w:ind w:left="0"/>
        <w:jc w:val="both"/>
      </w:pPr>
      <w:r>
        <w:rPr>
          <w:rFonts w:ascii="Times New Roman"/>
          <w:b w:val="false"/>
          <w:i w:val="false"/>
          <w:color w:val="000000"/>
          <w:sz w:val="28"/>
        </w:rPr>
        <w:t>
      3) Қазақстан Республикасының заңнамасына сәйкес:</w:t>
      </w:r>
    </w:p>
    <w:p>
      <w:pPr>
        <w:spacing w:after="0"/>
        <w:ind w:left="0"/>
        <w:jc w:val="both"/>
      </w:pPr>
      <w:r>
        <w:rPr>
          <w:rFonts w:ascii="Times New Roman"/>
          <w:b w:val="false"/>
          <w:i w:val="false"/>
          <w:color w:val="000000"/>
          <w:sz w:val="28"/>
        </w:rPr>
        <w:t>
      Департаменттің жұмыскерлерін;</w:t>
      </w:r>
    </w:p>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мемлекеттік кірістер басқармаларының басшыларын;</w:t>
      </w:r>
    </w:p>
    <w:p>
      <w:pPr>
        <w:spacing w:after="0"/>
        <w:ind w:left="0"/>
        <w:jc w:val="both"/>
      </w:pPr>
      <w:r>
        <w:rPr>
          <w:rFonts w:ascii="Times New Roman"/>
          <w:b w:val="false"/>
          <w:i w:val="false"/>
          <w:color w:val="000000"/>
          <w:sz w:val="28"/>
        </w:rPr>
        <w:t xml:space="preserve">
      кеден бекеттерінің басшыларын және олардың орынбасарларын; </w:t>
      </w:r>
    </w:p>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p>
      <w:pPr>
        <w:spacing w:after="0"/>
        <w:ind w:left="0"/>
        <w:jc w:val="both"/>
      </w:pPr>
      <w:r>
        <w:rPr>
          <w:rFonts w:ascii="Times New Roman"/>
          <w:b w:val="false"/>
          <w:i w:val="false"/>
          <w:color w:val="000000"/>
          <w:sz w:val="28"/>
        </w:rPr>
        <w:t xml:space="preserve">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 </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p>
      <w:pPr>
        <w:spacing w:after="0"/>
        <w:ind w:left="0"/>
        <w:jc w:val="both"/>
      </w:pPr>
      <w:r>
        <w:rPr>
          <w:rFonts w:ascii="Times New Roman"/>
          <w:b w:val="false"/>
          <w:i w:val="false"/>
          <w:color w:val="000000"/>
          <w:sz w:val="28"/>
        </w:rPr>
        <w:t xml:space="preserve">
      6) Қазақстан Республикасының заңнамасында белгiленген тәртiппен Департаменттің басшыларының орынбасарларын, Департаменттің жұмыскерлерін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 </w:t>
      </w:r>
    </w:p>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p>
      <w:pPr>
        <w:spacing w:after="0"/>
        <w:ind w:left="0"/>
        <w:jc w:val="both"/>
      </w:pPr>
      <w:r>
        <w:rPr>
          <w:rFonts w:ascii="Times New Roman"/>
          <w:b w:val="false"/>
          <w:i w:val="false"/>
          <w:color w:val="000000"/>
          <w:sz w:val="28"/>
        </w:rPr>
        <w:t xml:space="preserve">
      8) Комитетке берілетін ақпараттардың дұрыстығына дербес жауапкершілікте болады; </w:t>
      </w:r>
    </w:p>
    <w:p>
      <w:pPr>
        <w:spacing w:after="0"/>
        <w:ind w:left="0"/>
        <w:jc w:val="both"/>
      </w:pPr>
      <w:r>
        <w:rPr>
          <w:rFonts w:ascii="Times New Roman"/>
          <w:b w:val="false"/>
          <w:i w:val="false"/>
          <w:color w:val="000000"/>
          <w:sz w:val="28"/>
        </w:rPr>
        <w:t>
      9) өз құзыреті шегінде Департаменттің актілеріне қол қояды;</w:t>
      </w:r>
    </w:p>
    <w:p>
      <w:pPr>
        <w:spacing w:after="0"/>
        <w:ind w:left="0"/>
        <w:jc w:val="both"/>
      </w:pPr>
      <w:r>
        <w:rPr>
          <w:rFonts w:ascii="Times New Roman"/>
          <w:b w:val="false"/>
          <w:i w:val="false"/>
          <w:color w:val="000000"/>
          <w:sz w:val="28"/>
        </w:rPr>
        <w:t xml:space="preserve">
      10) барлық мемлекеттік органдарда және өзге де ұйымдарда Департаментті білдіреді; </w:t>
      </w:r>
    </w:p>
    <w:p>
      <w:pPr>
        <w:spacing w:after="0"/>
        <w:ind w:left="0"/>
        <w:jc w:val="both"/>
      </w:pPr>
      <w:r>
        <w:rPr>
          <w:rFonts w:ascii="Times New Roman"/>
          <w:b w:val="false"/>
          <w:i w:val="false"/>
          <w:color w:val="000000"/>
          <w:sz w:val="28"/>
        </w:rPr>
        <w:t xml:space="preserve">
      11) Қазақстан Республикасының заңнамасында көзделген өзге де өкілеттіктерді жүзеге асырады. </w:t>
      </w:r>
    </w:p>
    <w:p>
      <w:pPr>
        <w:spacing w:after="0"/>
        <w:ind w:left="0"/>
        <w:jc w:val="both"/>
      </w:pPr>
      <w:r>
        <w:rPr>
          <w:rFonts w:ascii="Times New Roman"/>
          <w:b w:val="false"/>
          <w:i w:val="false"/>
          <w:color w:val="000000"/>
          <w:sz w:val="28"/>
        </w:rPr>
        <w:t xml:space="preserve">
      Департаменттің басшысы болмаған кезеңде оның өкілеттіктерінің орындауын Қазақстан Республикасының заңнамасына сәйкес оны алмастыратын тұлға жүзеге асырады.". </w:t>
      </w:r>
    </w:p>
    <w:bookmarkStart w:name="z395" w:id="127"/>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заңнамада белгіленген тәртіппен:</w:t>
      </w:r>
    </w:p>
    <w:bookmarkEnd w:id="127"/>
    <w:p>
      <w:pPr>
        <w:spacing w:after="0"/>
        <w:ind w:left="0"/>
        <w:jc w:val="both"/>
      </w:pPr>
      <w:r>
        <w:rPr>
          <w:rFonts w:ascii="Times New Roman"/>
          <w:b w:val="false"/>
          <w:i w:val="false"/>
          <w:color w:val="000000"/>
          <w:sz w:val="28"/>
        </w:rPr>
        <w:t>
      1) осы бұйрықтың көшірмелері қазақша және орыс тілінде "Республикалық құқықтық ақпарат орталығы" шаруашылық жүргізу құқығындағы республикалық мемлекеттік кәсіпорынға ресми жариялау және Қазақстан Республикасы Нормативтік құқықтық актілерінің эталондық бақылау банкіне енгізу үшін жолдануын;</w:t>
      </w:r>
    </w:p>
    <w:p>
      <w:pPr>
        <w:spacing w:after="0"/>
        <w:ind w:left="0"/>
        <w:jc w:val="both"/>
      </w:pPr>
      <w:r>
        <w:rPr>
          <w:rFonts w:ascii="Times New Roman"/>
          <w:b w:val="false"/>
          <w:i w:val="false"/>
          <w:color w:val="000000"/>
          <w:sz w:val="28"/>
        </w:rPr>
        <w:t>
      2) осы бұйрықтың Қазақстан Республикасының Қаржы министрлігі Мемлекеттік кірістер комитетінің (бұдан әрі – Комитет) интернет-ресурсында орналастырылуын қамтамасыз етсін.</w:t>
      </w:r>
    </w:p>
    <w:bookmarkStart w:name="z396" w:id="128"/>
    <w:p>
      <w:pPr>
        <w:spacing w:after="0"/>
        <w:ind w:left="0"/>
        <w:jc w:val="both"/>
      </w:pPr>
      <w:r>
        <w:rPr>
          <w:rFonts w:ascii="Times New Roman"/>
          <w:b w:val="false"/>
          <w:i w:val="false"/>
          <w:color w:val="000000"/>
          <w:sz w:val="28"/>
        </w:rPr>
        <w:t>
      3. Аумақтық мемлекеттік кірістер органдарының басшылары заңнамада белгіленген тәртіппен осы бұйрықтың іске асырылуы үшін қажетті шараларды қабылдасын.</w:t>
      </w:r>
    </w:p>
    <w:bookmarkEnd w:id="128"/>
    <w:bookmarkStart w:name="z397" w:id="129"/>
    <w:p>
      <w:pPr>
        <w:spacing w:after="0"/>
        <w:ind w:left="0"/>
        <w:jc w:val="both"/>
      </w:pPr>
      <w:r>
        <w:rPr>
          <w:rFonts w:ascii="Times New Roman"/>
          <w:b w:val="false"/>
          <w:i w:val="false"/>
          <w:color w:val="000000"/>
          <w:sz w:val="28"/>
        </w:rPr>
        <w:t>
      4. Комитеттің Ішкі әкімшілендіру департаментінің Ұйымдастыру басқармасы (І.С. Сейдахметов) осы бұйрықты аумақтық мемлекеттік кірістер органдарының назарына жеткізсін.</w:t>
      </w:r>
    </w:p>
    <w:bookmarkEnd w:id="129"/>
    <w:bookmarkStart w:name="z398" w:id="130"/>
    <w:p>
      <w:pPr>
        <w:spacing w:after="0"/>
        <w:ind w:left="0"/>
        <w:jc w:val="both"/>
      </w:pPr>
      <w:r>
        <w:rPr>
          <w:rFonts w:ascii="Times New Roman"/>
          <w:b w:val="false"/>
          <w:i w:val="false"/>
          <w:color w:val="000000"/>
          <w:sz w:val="28"/>
        </w:rPr>
        <w:t xml:space="preserve">
      5. Осы бұйрық қол қойылған күнінен бастап қолданысқа енгізіледі. </w:t>
      </w:r>
    </w:p>
    <w:bookmarkEnd w:id="1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Қаржы министрлігі Мемлекеттік кірістер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министрлігінің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комитеті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министрлігінің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комитеті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179-қосымша</w:t>
            </w:r>
          </w:p>
        </w:tc>
      </w:tr>
    </w:tbl>
    <w:bookmarkStart w:name="z400" w:id="131"/>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Павлодар облысы бойынша Мемлекеттік кірістер департаментінің Тереңкөл ауданы бойынша Мемлекеттік кірістер басқармасы туралы ереже</w:t>
      </w:r>
    </w:p>
    <w:bookmarkEnd w:id="131"/>
    <w:bookmarkStart w:name="z401" w:id="132"/>
    <w:p>
      <w:pPr>
        <w:spacing w:after="0"/>
        <w:ind w:left="0"/>
        <w:jc w:val="left"/>
      </w:pPr>
      <w:r>
        <w:rPr>
          <w:rFonts w:ascii="Times New Roman"/>
          <w:b/>
          <w:i w:val="false"/>
          <w:color w:val="000000"/>
        </w:rPr>
        <w:t xml:space="preserve"> 1. Жалпы ережелер</w:t>
      </w:r>
    </w:p>
    <w:bookmarkEnd w:id="132"/>
    <w:bookmarkStart w:name="z402" w:id="13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Павлодар облысы бойынша Мемлекеттік кірістер департаментінің Тереңкөл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33"/>
    <w:bookmarkStart w:name="z403" w:id="134"/>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134"/>
    <w:bookmarkStart w:name="z404" w:id="135"/>
    <w:p>
      <w:pPr>
        <w:spacing w:after="0"/>
        <w:ind w:left="0"/>
        <w:jc w:val="both"/>
      </w:pPr>
      <w:r>
        <w:rPr>
          <w:rFonts w:ascii="Times New Roman"/>
          <w:b w:val="false"/>
          <w:i w:val="false"/>
          <w:color w:val="000000"/>
          <w:sz w:val="28"/>
        </w:rPr>
        <w:t xml:space="preserve">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 </w:t>
      </w:r>
    </w:p>
    <w:bookmarkEnd w:id="135"/>
    <w:bookmarkStart w:name="z405" w:id="136"/>
    <w:p>
      <w:pPr>
        <w:spacing w:after="0"/>
        <w:ind w:left="0"/>
        <w:jc w:val="both"/>
      </w:pPr>
      <w:r>
        <w:rPr>
          <w:rFonts w:ascii="Times New Roman"/>
          <w:b w:val="false"/>
          <w:i w:val="false"/>
          <w:color w:val="000000"/>
          <w:sz w:val="28"/>
        </w:rPr>
        <w:t xml:space="preserve">
      4. Басқарма азаматтық-құқықтық қатынастарға өз атынан түседi. </w:t>
      </w:r>
    </w:p>
    <w:bookmarkEnd w:id="136"/>
    <w:bookmarkStart w:name="z406" w:id="137"/>
    <w:p>
      <w:pPr>
        <w:spacing w:after="0"/>
        <w:ind w:left="0"/>
        <w:jc w:val="both"/>
      </w:pPr>
      <w:r>
        <w:rPr>
          <w:rFonts w:ascii="Times New Roman"/>
          <w:b w:val="false"/>
          <w:i w:val="false"/>
          <w:color w:val="000000"/>
          <w:sz w:val="28"/>
        </w:rPr>
        <w:t xml:space="preserve">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 </w:t>
      </w:r>
    </w:p>
    <w:bookmarkEnd w:id="137"/>
    <w:bookmarkStart w:name="z407" w:id="138"/>
    <w:p>
      <w:pPr>
        <w:spacing w:after="0"/>
        <w:ind w:left="0"/>
        <w:jc w:val="both"/>
      </w:pPr>
      <w:r>
        <w:rPr>
          <w:rFonts w:ascii="Times New Roman"/>
          <w:b w:val="false"/>
          <w:i w:val="false"/>
          <w:color w:val="000000"/>
          <w:sz w:val="28"/>
        </w:rPr>
        <w:t xml:space="preserve">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 </w:t>
      </w:r>
    </w:p>
    <w:bookmarkEnd w:id="138"/>
    <w:bookmarkStart w:name="z408" w:id="13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139"/>
    <w:bookmarkStart w:name="z409" w:id="140"/>
    <w:p>
      <w:pPr>
        <w:spacing w:after="0"/>
        <w:ind w:left="0"/>
        <w:jc w:val="both"/>
      </w:pPr>
      <w:r>
        <w:rPr>
          <w:rFonts w:ascii="Times New Roman"/>
          <w:b w:val="false"/>
          <w:i w:val="false"/>
          <w:color w:val="000000"/>
          <w:sz w:val="28"/>
        </w:rPr>
        <w:t>
      8. Басқарманың заңды мекенжайы: пошта индексі 140600, Қазақстан Республикасы, Павлодар облысы, Тереңкөл ауданы, Тереңкөл ауылы, Құдайберген Сұрағанов көшесі, 167 А.</w:t>
      </w:r>
    </w:p>
    <w:bookmarkEnd w:id="140"/>
    <w:bookmarkStart w:name="z410" w:id="141"/>
    <w:p>
      <w:pPr>
        <w:spacing w:after="0"/>
        <w:ind w:left="0"/>
        <w:jc w:val="both"/>
      </w:pPr>
      <w:r>
        <w:rPr>
          <w:rFonts w:ascii="Times New Roman"/>
          <w:b w:val="false"/>
          <w:i w:val="false"/>
          <w:color w:val="000000"/>
          <w:sz w:val="28"/>
        </w:rPr>
        <w:t xml:space="preserve">
      9. Мемлекеттік органның толық атауы – "Қазақстан Республикасы Қаржы министрлiгiнiң Мемлекеттік кірістер комитеті Павлодар облысы бойынша Мемлекеттік кірістер департаментінің Тереңкөл ауданы бойынша Мемлекеттік кірістер басқармасы" республикалық мемлекеттік мекемесi. </w:t>
      </w:r>
    </w:p>
    <w:bookmarkEnd w:id="141"/>
    <w:bookmarkStart w:name="z411" w:id="142"/>
    <w:p>
      <w:pPr>
        <w:spacing w:after="0"/>
        <w:ind w:left="0"/>
        <w:jc w:val="both"/>
      </w:pPr>
      <w:r>
        <w:rPr>
          <w:rFonts w:ascii="Times New Roman"/>
          <w:b w:val="false"/>
          <w:i w:val="false"/>
          <w:color w:val="000000"/>
          <w:sz w:val="28"/>
        </w:rPr>
        <w:t xml:space="preserve">
      10. Осы Ереже Басқарманың құрылтай құжаты болып табылады. </w:t>
      </w:r>
    </w:p>
    <w:bookmarkEnd w:id="142"/>
    <w:bookmarkStart w:name="z412" w:id="143"/>
    <w:p>
      <w:pPr>
        <w:spacing w:after="0"/>
        <w:ind w:left="0"/>
        <w:jc w:val="both"/>
      </w:pPr>
      <w:r>
        <w:rPr>
          <w:rFonts w:ascii="Times New Roman"/>
          <w:b w:val="false"/>
          <w:i w:val="false"/>
          <w:color w:val="000000"/>
          <w:sz w:val="28"/>
        </w:rPr>
        <w:t xml:space="preserve">
      11. Басқарманың қызметiн қаржыландыру республикалық бюджеттен жүзеге асырылады. </w:t>
      </w:r>
    </w:p>
    <w:bookmarkEnd w:id="143"/>
    <w:bookmarkStart w:name="z413" w:id="144"/>
    <w:p>
      <w:pPr>
        <w:spacing w:after="0"/>
        <w:ind w:left="0"/>
        <w:jc w:val="both"/>
      </w:pPr>
      <w:r>
        <w:rPr>
          <w:rFonts w:ascii="Times New Roman"/>
          <w:b w:val="false"/>
          <w:i w:val="false"/>
          <w:color w:val="000000"/>
          <w:sz w:val="28"/>
        </w:rPr>
        <w:t xml:space="preserve">
      12. Басқармаға кәсiпкерлiк субъектiлермен Басқарманың функциялары болып табылатын мiндеттердi орындау мәнiне шарттық қатынастарға түсуге тыйым салынады. </w:t>
      </w:r>
    </w:p>
    <w:bookmarkEnd w:id="144"/>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Start w:name="z414" w:id="145"/>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145"/>
    <w:bookmarkStart w:name="z415" w:id="146"/>
    <w:p>
      <w:pPr>
        <w:spacing w:after="0"/>
        <w:ind w:left="0"/>
        <w:jc w:val="both"/>
      </w:pPr>
      <w:r>
        <w:rPr>
          <w:rFonts w:ascii="Times New Roman"/>
          <w:b w:val="false"/>
          <w:i w:val="false"/>
          <w:color w:val="000000"/>
          <w:sz w:val="28"/>
        </w:rPr>
        <w:t xml:space="preserve">
      13. Басқарманың міндеттері: </w:t>
      </w:r>
    </w:p>
    <w:bookmarkEnd w:id="146"/>
    <w:p>
      <w:pPr>
        <w:spacing w:after="0"/>
        <w:ind w:left="0"/>
        <w:jc w:val="both"/>
      </w:pPr>
      <w:r>
        <w:rPr>
          <w:rFonts w:ascii="Times New Roman"/>
          <w:b w:val="false"/>
          <w:i w:val="false"/>
          <w:color w:val="000000"/>
          <w:sz w:val="28"/>
        </w:rPr>
        <w:t xml:space="preserve">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 </w:t>
      </w:r>
    </w:p>
    <w:p>
      <w:pPr>
        <w:spacing w:after="0"/>
        <w:ind w:left="0"/>
        <w:jc w:val="both"/>
      </w:pPr>
      <w:r>
        <w:rPr>
          <w:rFonts w:ascii="Times New Roman"/>
          <w:b w:val="false"/>
          <w:i w:val="false"/>
          <w:color w:val="000000"/>
          <w:sz w:val="28"/>
        </w:rPr>
        <w:t xml:space="preserve">
      2) салықтардың, бюджетке төленетін басқа да міндетті төлемдердің толық және уақтылы түсуін қамтамасыз ету; </w:t>
      </w:r>
    </w:p>
    <w:p>
      <w:pPr>
        <w:spacing w:after="0"/>
        <w:ind w:left="0"/>
        <w:jc w:val="both"/>
      </w:pPr>
      <w:r>
        <w:rPr>
          <w:rFonts w:ascii="Times New Roman"/>
          <w:b w:val="false"/>
          <w:i w:val="false"/>
          <w:color w:val="000000"/>
          <w:sz w:val="28"/>
        </w:rPr>
        <w:t xml:space="preserve">
      3) өз құзыреті шегінде халықаралық актілердің, Қазақстан Республикасының салық және өзге де заңнамасының сақталуын және орындалуын қамтамасыз ету; </w:t>
      </w:r>
    </w:p>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Start w:name="z416" w:id="147"/>
    <w:p>
      <w:pPr>
        <w:spacing w:after="0"/>
        <w:ind w:left="0"/>
        <w:jc w:val="both"/>
      </w:pPr>
      <w:r>
        <w:rPr>
          <w:rFonts w:ascii="Times New Roman"/>
          <w:b w:val="false"/>
          <w:i w:val="false"/>
          <w:color w:val="000000"/>
          <w:sz w:val="28"/>
        </w:rPr>
        <w:t>
      14. Басқарманың функциялары:</w:t>
      </w:r>
    </w:p>
    <w:bookmarkEnd w:id="147"/>
    <w:p>
      <w:pPr>
        <w:spacing w:after="0"/>
        <w:ind w:left="0"/>
        <w:jc w:val="both"/>
      </w:pPr>
      <w:r>
        <w:rPr>
          <w:rFonts w:ascii="Times New Roman"/>
          <w:b w:val="false"/>
          <w:i w:val="false"/>
          <w:color w:val="000000"/>
          <w:sz w:val="28"/>
        </w:rPr>
        <w:t xml:space="preserve">
      1) cалық заңнамасының сақталуын бақылау; </w:t>
      </w:r>
    </w:p>
    <w:p>
      <w:pPr>
        <w:spacing w:after="0"/>
        <w:ind w:left="0"/>
        <w:jc w:val="both"/>
      </w:pPr>
      <w:r>
        <w:rPr>
          <w:rFonts w:ascii="Times New Roman"/>
          <w:b w:val="false"/>
          <w:i w:val="false"/>
          <w:color w:val="000000"/>
          <w:sz w:val="28"/>
        </w:rPr>
        <w:t xml:space="preserve">
      2) Қазақстан Республикасының салық заңнамасында және тиісті халықаралық шарттарда белгіленген тәртіпте халықаралық шарттардың ережелерін қолдану; </w:t>
      </w:r>
    </w:p>
    <w:p>
      <w:pPr>
        <w:spacing w:after="0"/>
        <w:ind w:left="0"/>
        <w:jc w:val="both"/>
      </w:pPr>
      <w:r>
        <w:rPr>
          <w:rFonts w:ascii="Times New Roman"/>
          <w:b w:val="false"/>
          <w:i w:val="false"/>
          <w:color w:val="000000"/>
          <w:sz w:val="28"/>
        </w:rPr>
        <w:t xml:space="preserve">
      3) Басқарма құзыреті шегінде Қазақстан Республикасының халықаралық міндеттемелерінің орындалуын қамтамасыз ету; </w:t>
      </w:r>
    </w:p>
    <w:p>
      <w:pPr>
        <w:spacing w:after="0"/>
        <w:ind w:left="0"/>
        <w:jc w:val="both"/>
      </w:pPr>
      <w:r>
        <w:rPr>
          <w:rFonts w:ascii="Times New Roman"/>
          <w:b w:val="false"/>
          <w:i w:val="false"/>
          <w:color w:val="000000"/>
          <w:sz w:val="28"/>
        </w:rPr>
        <w:t xml:space="preserve">
      4) Қазақстан Республикасының салық және өзге де заңнамасының сақталуына бақылауды жүзеге асыру бойынша мемлекеттік органдармен өзара іс-қимыл; </w:t>
      </w:r>
    </w:p>
    <w:p>
      <w:pPr>
        <w:spacing w:after="0"/>
        <w:ind w:left="0"/>
        <w:jc w:val="both"/>
      </w:pPr>
      <w:r>
        <w:rPr>
          <w:rFonts w:ascii="Times New Roman"/>
          <w:b w:val="false"/>
          <w:i w:val="false"/>
          <w:color w:val="000000"/>
          <w:sz w:val="28"/>
        </w:rPr>
        <w:t xml:space="preserve">
      5) салықтық әкімшілендіруді жүзеге асыру; </w:t>
      </w:r>
    </w:p>
    <w:p>
      <w:pPr>
        <w:spacing w:after="0"/>
        <w:ind w:left="0"/>
        <w:jc w:val="both"/>
      </w:pPr>
      <w:r>
        <w:rPr>
          <w:rFonts w:ascii="Times New Roman"/>
          <w:b w:val="false"/>
          <w:i w:val="false"/>
          <w:color w:val="000000"/>
          <w:sz w:val="28"/>
        </w:rPr>
        <w:t xml:space="preserve">
      6) Қазақстан Республикасының салық заңнамасына сәйкес салықтық бақылауды жүзеге асыру; </w:t>
      </w:r>
    </w:p>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p>
      <w:pPr>
        <w:spacing w:after="0"/>
        <w:ind w:left="0"/>
        <w:jc w:val="both"/>
      </w:pPr>
      <w:r>
        <w:rPr>
          <w:rFonts w:ascii="Times New Roman"/>
          <w:b w:val="false"/>
          <w:i w:val="false"/>
          <w:color w:val="000000"/>
          <w:sz w:val="28"/>
        </w:rPr>
        <w:t xml:space="preserve">
      8) мемлекеттік қызмет көрсету стандарттары мен регламенттеріне сәйкес мемлекеттік қызметтер көрсету; </w:t>
      </w:r>
    </w:p>
    <w:p>
      <w:pPr>
        <w:spacing w:after="0"/>
        <w:ind w:left="0"/>
        <w:jc w:val="both"/>
      </w:pPr>
      <w:r>
        <w:rPr>
          <w:rFonts w:ascii="Times New Roman"/>
          <w:b w:val="false"/>
          <w:i w:val="false"/>
          <w:color w:val="000000"/>
          <w:sz w:val="28"/>
        </w:rPr>
        <w:t xml:space="preserve">
      9) тәуекелдерді басқару жүйесін қолдану; </w:t>
      </w:r>
    </w:p>
    <w:p>
      <w:pPr>
        <w:spacing w:after="0"/>
        <w:ind w:left="0"/>
        <w:jc w:val="both"/>
      </w:pPr>
      <w:r>
        <w:rPr>
          <w:rFonts w:ascii="Times New Roman"/>
          <w:b w:val="false"/>
          <w:i w:val="false"/>
          <w:color w:val="000000"/>
          <w:sz w:val="28"/>
        </w:rPr>
        <w:t xml:space="preserve">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 </w:t>
      </w:r>
    </w:p>
    <w:p>
      <w:pPr>
        <w:spacing w:after="0"/>
        <w:ind w:left="0"/>
        <w:jc w:val="both"/>
      </w:pPr>
      <w:r>
        <w:rPr>
          <w:rFonts w:ascii="Times New Roman"/>
          <w:b w:val="false"/>
          <w:i w:val="false"/>
          <w:color w:val="000000"/>
          <w:sz w:val="28"/>
        </w:rPr>
        <w:t xml:space="preserve">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 </w:t>
      </w:r>
    </w:p>
    <w:p>
      <w:pPr>
        <w:spacing w:after="0"/>
        <w:ind w:left="0"/>
        <w:jc w:val="both"/>
      </w:pPr>
      <w:r>
        <w:rPr>
          <w:rFonts w:ascii="Times New Roman"/>
          <w:b w:val="false"/>
          <w:i w:val="false"/>
          <w:color w:val="000000"/>
          <w:sz w:val="28"/>
        </w:rPr>
        <w:t xml:space="preserve">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 </w:t>
      </w:r>
    </w:p>
    <w:p>
      <w:pPr>
        <w:spacing w:after="0"/>
        <w:ind w:left="0"/>
        <w:jc w:val="both"/>
      </w:pPr>
      <w:r>
        <w:rPr>
          <w:rFonts w:ascii="Times New Roman"/>
          <w:b w:val="false"/>
          <w:i w:val="false"/>
          <w:color w:val="000000"/>
          <w:sz w:val="28"/>
        </w:rPr>
        <w:t xml:space="preserve">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 </w:t>
      </w:r>
    </w:p>
    <w:p>
      <w:pPr>
        <w:spacing w:after="0"/>
        <w:ind w:left="0"/>
        <w:jc w:val="both"/>
      </w:pPr>
      <w:r>
        <w:rPr>
          <w:rFonts w:ascii="Times New Roman"/>
          <w:b w:val="false"/>
          <w:i w:val="false"/>
          <w:color w:val="000000"/>
          <w:sz w:val="28"/>
        </w:rPr>
        <w:t xml:space="preserve">
      14) салық міндеттемесінің туындауына, орындалуына және тоқтатылуына байланысты мәселелер бойынша түсіндірулерді жүзеге асыру және түсініктер беру; </w:t>
      </w:r>
    </w:p>
    <w:p>
      <w:pPr>
        <w:spacing w:after="0"/>
        <w:ind w:left="0"/>
        <w:jc w:val="both"/>
      </w:pPr>
      <w:r>
        <w:rPr>
          <w:rFonts w:ascii="Times New Roman"/>
          <w:b w:val="false"/>
          <w:i w:val="false"/>
          <w:color w:val="000000"/>
          <w:sz w:val="28"/>
        </w:rPr>
        <w:t xml:space="preserve">
      15) Қазақстан Республикасының халықаралық шарттарына сәйкес шет мемлекеттердің органдарымен және халықаралық ұйымдармен ынтымақтастық жасау; </w:t>
      </w:r>
    </w:p>
    <w:p>
      <w:pPr>
        <w:spacing w:after="0"/>
        <w:ind w:left="0"/>
        <w:jc w:val="both"/>
      </w:pPr>
      <w:r>
        <w:rPr>
          <w:rFonts w:ascii="Times New Roman"/>
          <w:b w:val="false"/>
          <w:i w:val="false"/>
          <w:color w:val="000000"/>
          <w:sz w:val="28"/>
        </w:rPr>
        <w:t>
      16) Қазақстан Республикасы салық заңнамасымен анықталған тәртіпте жеке тұлғалардан берешекті өндіру туралы салық бұйрығын шығару;</w:t>
      </w:r>
    </w:p>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p>
      <w:pPr>
        <w:spacing w:after="0"/>
        <w:ind w:left="0"/>
        <w:jc w:val="both"/>
      </w:pPr>
      <w:r>
        <w:rPr>
          <w:rFonts w:ascii="Times New Roman"/>
          <w:b w:val="false"/>
          <w:i w:val="false"/>
          <w:color w:val="000000"/>
          <w:sz w:val="28"/>
        </w:rPr>
        <w:t>
      18) Қазақстан Республикасының заңнамасында көзделген өзге де функцияларды жүзеге асыру.</w:t>
      </w:r>
    </w:p>
    <w:bookmarkStart w:name="z417" w:id="148"/>
    <w:p>
      <w:pPr>
        <w:spacing w:after="0"/>
        <w:ind w:left="0"/>
        <w:jc w:val="both"/>
      </w:pPr>
      <w:r>
        <w:rPr>
          <w:rFonts w:ascii="Times New Roman"/>
          <w:b w:val="false"/>
          <w:i w:val="false"/>
          <w:color w:val="000000"/>
          <w:sz w:val="28"/>
        </w:rPr>
        <w:t>
      15. Басқарманың құқықтары мен міндеттері:</w:t>
      </w:r>
    </w:p>
    <w:bookmarkEnd w:id="148"/>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Start w:name="z418" w:id="149"/>
    <w:p>
      <w:pPr>
        <w:spacing w:after="0"/>
        <w:ind w:left="0"/>
        <w:jc w:val="left"/>
      </w:pPr>
      <w:r>
        <w:rPr>
          <w:rFonts w:ascii="Times New Roman"/>
          <w:b/>
          <w:i w:val="false"/>
          <w:color w:val="000000"/>
        </w:rPr>
        <w:t xml:space="preserve"> 3. Басқарманың қызметін ұйымдастыру</w:t>
      </w:r>
    </w:p>
    <w:bookmarkEnd w:id="149"/>
    <w:bookmarkStart w:name="z419" w:id="150"/>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150"/>
    <w:bookmarkStart w:name="z420" w:id="151"/>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151"/>
    <w:bookmarkStart w:name="z421" w:id="152"/>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52"/>
    <w:bookmarkStart w:name="z422" w:id="153"/>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53"/>
    <w:p>
      <w:pPr>
        <w:spacing w:after="0"/>
        <w:ind w:left="0"/>
        <w:jc w:val="both"/>
      </w:pPr>
      <w:r>
        <w:rPr>
          <w:rFonts w:ascii="Times New Roman"/>
          <w:b w:val="false"/>
          <w:i w:val="false"/>
          <w:color w:val="000000"/>
          <w:sz w:val="28"/>
        </w:rPr>
        <w:t xml:space="preserve">
      1) өз орынбасарларының, Басқарманың құрылымдық бөлiмшелерi басшыларының, қызметкерлерінің мiндеттерi мен өкiлеттiктерiн айқындайды; </w:t>
      </w:r>
    </w:p>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Start w:name="z423" w:id="154"/>
    <w:p>
      <w:pPr>
        <w:spacing w:after="0"/>
        <w:ind w:left="0"/>
        <w:jc w:val="left"/>
      </w:pPr>
      <w:r>
        <w:rPr>
          <w:rFonts w:ascii="Times New Roman"/>
          <w:b/>
          <w:i w:val="false"/>
          <w:color w:val="000000"/>
        </w:rPr>
        <w:t xml:space="preserve"> 4. Басқарманың мүлкi</w:t>
      </w:r>
    </w:p>
    <w:bookmarkEnd w:id="154"/>
    <w:bookmarkStart w:name="z424" w:id="155"/>
    <w:p>
      <w:pPr>
        <w:spacing w:after="0"/>
        <w:ind w:left="0"/>
        <w:jc w:val="both"/>
      </w:pPr>
      <w:r>
        <w:rPr>
          <w:rFonts w:ascii="Times New Roman"/>
          <w:b w:val="false"/>
          <w:i w:val="false"/>
          <w:color w:val="000000"/>
          <w:sz w:val="28"/>
        </w:rPr>
        <w:t xml:space="preserve">
      20. Басқарманың Қазақстан Республикасының заңнамасында көзделген жағдайларда жедел басқару құқығында оқшауланған мүлкi болады. </w:t>
      </w:r>
    </w:p>
    <w:bookmarkEnd w:id="155"/>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Start w:name="z425" w:id="156"/>
    <w:p>
      <w:pPr>
        <w:spacing w:after="0"/>
        <w:ind w:left="0"/>
        <w:jc w:val="both"/>
      </w:pPr>
      <w:r>
        <w:rPr>
          <w:rFonts w:ascii="Times New Roman"/>
          <w:b w:val="false"/>
          <w:i w:val="false"/>
          <w:color w:val="000000"/>
          <w:sz w:val="28"/>
        </w:rPr>
        <w:t xml:space="preserve">
      21. Басқармаға бекітілген мүлік республикалық меншікке жатады. </w:t>
      </w:r>
    </w:p>
    <w:bookmarkEnd w:id="156"/>
    <w:bookmarkStart w:name="z426" w:id="157"/>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57"/>
    <w:bookmarkStart w:name="z427" w:id="158"/>
    <w:p>
      <w:pPr>
        <w:spacing w:after="0"/>
        <w:ind w:left="0"/>
        <w:jc w:val="left"/>
      </w:pPr>
      <w:r>
        <w:rPr>
          <w:rFonts w:ascii="Times New Roman"/>
          <w:b/>
          <w:i w:val="false"/>
          <w:color w:val="000000"/>
        </w:rPr>
        <w:t xml:space="preserve"> 5. Басқарманы қайта ұйымдастыру және тарату</w:t>
      </w:r>
    </w:p>
    <w:bookmarkEnd w:id="158"/>
    <w:bookmarkStart w:name="z428" w:id="159"/>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министрлігінің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комитеті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министрлігінің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комитеті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180-қосымша</w:t>
            </w:r>
          </w:p>
        </w:tc>
      </w:tr>
    </w:tbl>
    <w:bookmarkStart w:name="z430" w:id="160"/>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Павлодар облысы бойынша Мемлекеттік кірістер департаментінің Аққулы ауданы бойынша Мемлекеттік кірістер басқармасы туралы ереже</w:t>
      </w:r>
    </w:p>
    <w:bookmarkEnd w:id="160"/>
    <w:bookmarkStart w:name="z431" w:id="161"/>
    <w:p>
      <w:pPr>
        <w:spacing w:after="0"/>
        <w:ind w:left="0"/>
        <w:jc w:val="left"/>
      </w:pPr>
      <w:r>
        <w:rPr>
          <w:rFonts w:ascii="Times New Roman"/>
          <w:b/>
          <w:i w:val="false"/>
          <w:color w:val="000000"/>
        </w:rPr>
        <w:t xml:space="preserve"> 1. Жалпы ережелер</w:t>
      </w:r>
    </w:p>
    <w:bookmarkEnd w:id="161"/>
    <w:bookmarkStart w:name="z432" w:id="162"/>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Павлодар облысы бойынша Мемлекеттік кірістер департаментінің Аққулы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62"/>
    <w:bookmarkStart w:name="z433" w:id="163"/>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163"/>
    <w:bookmarkStart w:name="z434" w:id="164"/>
    <w:p>
      <w:pPr>
        <w:spacing w:after="0"/>
        <w:ind w:left="0"/>
        <w:jc w:val="both"/>
      </w:pPr>
      <w:r>
        <w:rPr>
          <w:rFonts w:ascii="Times New Roman"/>
          <w:b w:val="false"/>
          <w:i w:val="false"/>
          <w:color w:val="000000"/>
          <w:sz w:val="28"/>
        </w:rPr>
        <w:t xml:space="preserve">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 </w:t>
      </w:r>
    </w:p>
    <w:bookmarkEnd w:id="164"/>
    <w:bookmarkStart w:name="z435" w:id="165"/>
    <w:p>
      <w:pPr>
        <w:spacing w:after="0"/>
        <w:ind w:left="0"/>
        <w:jc w:val="both"/>
      </w:pPr>
      <w:r>
        <w:rPr>
          <w:rFonts w:ascii="Times New Roman"/>
          <w:b w:val="false"/>
          <w:i w:val="false"/>
          <w:color w:val="000000"/>
          <w:sz w:val="28"/>
        </w:rPr>
        <w:t xml:space="preserve">
      4. Басқарма азаматтық-құқықтық қатынастарға өз атынан түседi. </w:t>
      </w:r>
    </w:p>
    <w:bookmarkEnd w:id="165"/>
    <w:bookmarkStart w:name="z436" w:id="166"/>
    <w:p>
      <w:pPr>
        <w:spacing w:after="0"/>
        <w:ind w:left="0"/>
        <w:jc w:val="both"/>
      </w:pPr>
      <w:r>
        <w:rPr>
          <w:rFonts w:ascii="Times New Roman"/>
          <w:b w:val="false"/>
          <w:i w:val="false"/>
          <w:color w:val="000000"/>
          <w:sz w:val="28"/>
        </w:rPr>
        <w:t xml:space="preserve">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 </w:t>
      </w:r>
    </w:p>
    <w:bookmarkEnd w:id="166"/>
    <w:bookmarkStart w:name="z437" w:id="167"/>
    <w:p>
      <w:pPr>
        <w:spacing w:after="0"/>
        <w:ind w:left="0"/>
        <w:jc w:val="both"/>
      </w:pPr>
      <w:r>
        <w:rPr>
          <w:rFonts w:ascii="Times New Roman"/>
          <w:b w:val="false"/>
          <w:i w:val="false"/>
          <w:color w:val="000000"/>
          <w:sz w:val="28"/>
        </w:rPr>
        <w:t xml:space="preserve">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 </w:t>
      </w:r>
    </w:p>
    <w:bookmarkEnd w:id="167"/>
    <w:bookmarkStart w:name="z438" w:id="168"/>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168"/>
    <w:bookmarkStart w:name="z439" w:id="169"/>
    <w:p>
      <w:pPr>
        <w:spacing w:after="0"/>
        <w:ind w:left="0"/>
        <w:jc w:val="both"/>
      </w:pPr>
      <w:r>
        <w:rPr>
          <w:rFonts w:ascii="Times New Roman"/>
          <w:b w:val="false"/>
          <w:i w:val="false"/>
          <w:color w:val="000000"/>
          <w:sz w:val="28"/>
        </w:rPr>
        <w:t xml:space="preserve">
      8. Басқарманың заңды мекенжайы: пошта индексі 140700, Қазақстан Республикасы, Павлодар облысы, Аққулы ауданы, Аққу ауылы, Всеволод Иванов көшесі, 95. </w:t>
      </w:r>
    </w:p>
    <w:bookmarkEnd w:id="169"/>
    <w:bookmarkStart w:name="z440" w:id="170"/>
    <w:p>
      <w:pPr>
        <w:spacing w:after="0"/>
        <w:ind w:left="0"/>
        <w:jc w:val="both"/>
      </w:pPr>
      <w:r>
        <w:rPr>
          <w:rFonts w:ascii="Times New Roman"/>
          <w:b w:val="false"/>
          <w:i w:val="false"/>
          <w:color w:val="000000"/>
          <w:sz w:val="28"/>
        </w:rPr>
        <w:t xml:space="preserve">
      9. Мемлекеттік органның толық атауы – "Қазақстан Республикасы Қаржы министрлiгiнiң Мемлекеттік кірістер комитеті Павлодар облысы бойынша Мемлекеттік кірістер департаментінің Аққулы ауданы бойынша Мемлекеттік кірістер басқармасы" республикалық мемлекеттік мекемесi. </w:t>
      </w:r>
    </w:p>
    <w:bookmarkEnd w:id="170"/>
    <w:bookmarkStart w:name="z441" w:id="171"/>
    <w:p>
      <w:pPr>
        <w:spacing w:after="0"/>
        <w:ind w:left="0"/>
        <w:jc w:val="both"/>
      </w:pPr>
      <w:r>
        <w:rPr>
          <w:rFonts w:ascii="Times New Roman"/>
          <w:b w:val="false"/>
          <w:i w:val="false"/>
          <w:color w:val="000000"/>
          <w:sz w:val="28"/>
        </w:rPr>
        <w:t xml:space="preserve">
      10. Осы Ереже Басқарманың құрылтай құжаты болып табылады. </w:t>
      </w:r>
    </w:p>
    <w:bookmarkEnd w:id="171"/>
    <w:bookmarkStart w:name="z442" w:id="172"/>
    <w:p>
      <w:pPr>
        <w:spacing w:after="0"/>
        <w:ind w:left="0"/>
        <w:jc w:val="both"/>
      </w:pPr>
      <w:r>
        <w:rPr>
          <w:rFonts w:ascii="Times New Roman"/>
          <w:b w:val="false"/>
          <w:i w:val="false"/>
          <w:color w:val="000000"/>
          <w:sz w:val="28"/>
        </w:rPr>
        <w:t xml:space="preserve">
      11. Басқарманың қызметiн қаржыландыру республикалық бюджеттен жүзеге асырылады. </w:t>
      </w:r>
    </w:p>
    <w:bookmarkEnd w:id="172"/>
    <w:bookmarkStart w:name="z443" w:id="173"/>
    <w:p>
      <w:pPr>
        <w:spacing w:after="0"/>
        <w:ind w:left="0"/>
        <w:jc w:val="both"/>
      </w:pPr>
      <w:r>
        <w:rPr>
          <w:rFonts w:ascii="Times New Roman"/>
          <w:b w:val="false"/>
          <w:i w:val="false"/>
          <w:color w:val="000000"/>
          <w:sz w:val="28"/>
        </w:rPr>
        <w:t xml:space="preserve">
      12. Басқармаға кәсiпкерлiк субъектiлермен Басқарманың функциялары болып табылатын мiндеттердi орындау мәнiне шарттық қатынастарға түсуге тыйым салынады. </w:t>
      </w:r>
    </w:p>
    <w:bookmarkEnd w:id="173"/>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Start w:name="z444" w:id="174"/>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174"/>
    <w:bookmarkStart w:name="z445" w:id="175"/>
    <w:p>
      <w:pPr>
        <w:spacing w:after="0"/>
        <w:ind w:left="0"/>
        <w:jc w:val="both"/>
      </w:pPr>
      <w:r>
        <w:rPr>
          <w:rFonts w:ascii="Times New Roman"/>
          <w:b w:val="false"/>
          <w:i w:val="false"/>
          <w:color w:val="000000"/>
          <w:sz w:val="28"/>
        </w:rPr>
        <w:t xml:space="preserve">
      13. Басқарманың міндеттері: </w:t>
      </w:r>
    </w:p>
    <w:bookmarkEnd w:id="175"/>
    <w:p>
      <w:pPr>
        <w:spacing w:after="0"/>
        <w:ind w:left="0"/>
        <w:jc w:val="both"/>
      </w:pPr>
      <w:r>
        <w:rPr>
          <w:rFonts w:ascii="Times New Roman"/>
          <w:b w:val="false"/>
          <w:i w:val="false"/>
          <w:color w:val="000000"/>
          <w:sz w:val="28"/>
        </w:rPr>
        <w:t xml:space="preserve">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 </w:t>
      </w:r>
    </w:p>
    <w:p>
      <w:pPr>
        <w:spacing w:after="0"/>
        <w:ind w:left="0"/>
        <w:jc w:val="both"/>
      </w:pPr>
      <w:r>
        <w:rPr>
          <w:rFonts w:ascii="Times New Roman"/>
          <w:b w:val="false"/>
          <w:i w:val="false"/>
          <w:color w:val="000000"/>
          <w:sz w:val="28"/>
        </w:rPr>
        <w:t xml:space="preserve">
      2) салықтардың, бюджетке төленетін басқа да міндетті төлемдердің толық және уақтылы түсуін қамтамасыз ету; </w:t>
      </w:r>
    </w:p>
    <w:p>
      <w:pPr>
        <w:spacing w:after="0"/>
        <w:ind w:left="0"/>
        <w:jc w:val="both"/>
      </w:pPr>
      <w:r>
        <w:rPr>
          <w:rFonts w:ascii="Times New Roman"/>
          <w:b w:val="false"/>
          <w:i w:val="false"/>
          <w:color w:val="000000"/>
          <w:sz w:val="28"/>
        </w:rPr>
        <w:t xml:space="preserve">
      3) өз құзыреті шегінде халықаралық актілердің, Қазақстан Республикасының салық және өзге де заңнамасының сақталуын және орындалуын қамтамасыз ету; </w:t>
      </w:r>
    </w:p>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Start w:name="z446" w:id="176"/>
    <w:p>
      <w:pPr>
        <w:spacing w:after="0"/>
        <w:ind w:left="0"/>
        <w:jc w:val="both"/>
      </w:pPr>
      <w:r>
        <w:rPr>
          <w:rFonts w:ascii="Times New Roman"/>
          <w:b w:val="false"/>
          <w:i w:val="false"/>
          <w:color w:val="000000"/>
          <w:sz w:val="28"/>
        </w:rPr>
        <w:t>
      14. Басқарманың функциялары:</w:t>
      </w:r>
    </w:p>
    <w:bookmarkEnd w:id="176"/>
    <w:p>
      <w:pPr>
        <w:spacing w:after="0"/>
        <w:ind w:left="0"/>
        <w:jc w:val="both"/>
      </w:pPr>
      <w:r>
        <w:rPr>
          <w:rFonts w:ascii="Times New Roman"/>
          <w:b w:val="false"/>
          <w:i w:val="false"/>
          <w:color w:val="000000"/>
          <w:sz w:val="28"/>
        </w:rPr>
        <w:t xml:space="preserve">
      1) cалық заңнамасының сақталуын бақылау; </w:t>
      </w:r>
    </w:p>
    <w:p>
      <w:pPr>
        <w:spacing w:after="0"/>
        <w:ind w:left="0"/>
        <w:jc w:val="both"/>
      </w:pPr>
      <w:r>
        <w:rPr>
          <w:rFonts w:ascii="Times New Roman"/>
          <w:b w:val="false"/>
          <w:i w:val="false"/>
          <w:color w:val="000000"/>
          <w:sz w:val="28"/>
        </w:rPr>
        <w:t xml:space="preserve">
      2) Қазақстан Республикасының салық заңнамасында және тиісті халықаралық шарттарда белгіленген тәртіпте халықаралық шарттардың ережелерін қолдану; </w:t>
      </w:r>
    </w:p>
    <w:p>
      <w:pPr>
        <w:spacing w:after="0"/>
        <w:ind w:left="0"/>
        <w:jc w:val="both"/>
      </w:pPr>
      <w:r>
        <w:rPr>
          <w:rFonts w:ascii="Times New Roman"/>
          <w:b w:val="false"/>
          <w:i w:val="false"/>
          <w:color w:val="000000"/>
          <w:sz w:val="28"/>
        </w:rPr>
        <w:t xml:space="preserve">
      3) Басқарма құзыреті шегінде Қазақстан Республикасының халықаралық міндеттемелерінің орындалуын қамтамасыз ету; </w:t>
      </w:r>
    </w:p>
    <w:p>
      <w:pPr>
        <w:spacing w:after="0"/>
        <w:ind w:left="0"/>
        <w:jc w:val="both"/>
      </w:pPr>
      <w:r>
        <w:rPr>
          <w:rFonts w:ascii="Times New Roman"/>
          <w:b w:val="false"/>
          <w:i w:val="false"/>
          <w:color w:val="000000"/>
          <w:sz w:val="28"/>
        </w:rPr>
        <w:t xml:space="preserve">
      4) Қазақстан Республикасының салық және өзге де заңнамасының сақталуына бақылауды жүзеге асыру бойынша мемлекеттік органдармен өзара іс-қимыл; </w:t>
      </w:r>
    </w:p>
    <w:p>
      <w:pPr>
        <w:spacing w:after="0"/>
        <w:ind w:left="0"/>
        <w:jc w:val="both"/>
      </w:pPr>
      <w:r>
        <w:rPr>
          <w:rFonts w:ascii="Times New Roman"/>
          <w:b w:val="false"/>
          <w:i w:val="false"/>
          <w:color w:val="000000"/>
          <w:sz w:val="28"/>
        </w:rPr>
        <w:t xml:space="preserve">
      5) салықтық әкімшілендіруді жүзеге асыру; </w:t>
      </w:r>
    </w:p>
    <w:p>
      <w:pPr>
        <w:spacing w:after="0"/>
        <w:ind w:left="0"/>
        <w:jc w:val="both"/>
      </w:pPr>
      <w:r>
        <w:rPr>
          <w:rFonts w:ascii="Times New Roman"/>
          <w:b w:val="false"/>
          <w:i w:val="false"/>
          <w:color w:val="000000"/>
          <w:sz w:val="28"/>
        </w:rPr>
        <w:t xml:space="preserve">
      6) Қазақстан Республикасының салық заңнамасына сәйкес салықтық бақылауды жүзеге асыру; </w:t>
      </w:r>
    </w:p>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p>
      <w:pPr>
        <w:spacing w:after="0"/>
        <w:ind w:left="0"/>
        <w:jc w:val="both"/>
      </w:pPr>
      <w:r>
        <w:rPr>
          <w:rFonts w:ascii="Times New Roman"/>
          <w:b w:val="false"/>
          <w:i w:val="false"/>
          <w:color w:val="000000"/>
          <w:sz w:val="28"/>
        </w:rPr>
        <w:t xml:space="preserve">
      8) мемлекеттік қызмет көрсету стандарттары мен регламенттеріне сәйкес мемлекеттік қызметтер көрсету; </w:t>
      </w:r>
    </w:p>
    <w:p>
      <w:pPr>
        <w:spacing w:after="0"/>
        <w:ind w:left="0"/>
        <w:jc w:val="both"/>
      </w:pPr>
      <w:r>
        <w:rPr>
          <w:rFonts w:ascii="Times New Roman"/>
          <w:b w:val="false"/>
          <w:i w:val="false"/>
          <w:color w:val="000000"/>
          <w:sz w:val="28"/>
        </w:rPr>
        <w:t xml:space="preserve">
      9) тәуекелдерді басқару жүйесін қолдану; </w:t>
      </w:r>
    </w:p>
    <w:p>
      <w:pPr>
        <w:spacing w:after="0"/>
        <w:ind w:left="0"/>
        <w:jc w:val="both"/>
      </w:pPr>
      <w:r>
        <w:rPr>
          <w:rFonts w:ascii="Times New Roman"/>
          <w:b w:val="false"/>
          <w:i w:val="false"/>
          <w:color w:val="000000"/>
          <w:sz w:val="28"/>
        </w:rPr>
        <w:t xml:space="preserve">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 </w:t>
      </w:r>
    </w:p>
    <w:p>
      <w:pPr>
        <w:spacing w:after="0"/>
        <w:ind w:left="0"/>
        <w:jc w:val="both"/>
      </w:pPr>
      <w:r>
        <w:rPr>
          <w:rFonts w:ascii="Times New Roman"/>
          <w:b w:val="false"/>
          <w:i w:val="false"/>
          <w:color w:val="000000"/>
          <w:sz w:val="28"/>
        </w:rPr>
        <w:t xml:space="preserve">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 </w:t>
      </w:r>
    </w:p>
    <w:p>
      <w:pPr>
        <w:spacing w:after="0"/>
        <w:ind w:left="0"/>
        <w:jc w:val="both"/>
      </w:pPr>
      <w:r>
        <w:rPr>
          <w:rFonts w:ascii="Times New Roman"/>
          <w:b w:val="false"/>
          <w:i w:val="false"/>
          <w:color w:val="000000"/>
          <w:sz w:val="28"/>
        </w:rPr>
        <w:t xml:space="preserve">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 </w:t>
      </w:r>
    </w:p>
    <w:p>
      <w:pPr>
        <w:spacing w:after="0"/>
        <w:ind w:left="0"/>
        <w:jc w:val="both"/>
      </w:pPr>
      <w:r>
        <w:rPr>
          <w:rFonts w:ascii="Times New Roman"/>
          <w:b w:val="false"/>
          <w:i w:val="false"/>
          <w:color w:val="000000"/>
          <w:sz w:val="28"/>
        </w:rPr>
        <w:t xml:space="preserve">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 </w:t>
      </w:r>
    </w:p>
    <w:p>
      <w:pPr>
        <w:spacing w:after="0"/>
        <w:ind w:left="0"/>
        <w:jc w:val="both"/>
      </w:pPr>
      <w:r>
        <w:rPr>
          <w:rFonts w:ascii="Times New Roman"/>
          <w:b w:val="false"/>
          <w:i w:val="false"/>
          <w:color w:val="000000"/>
          <w:sz w:val="28"/>
        </w:rPr>
        <w:t xml:space="preserve">
      14) салық міндеттемесінің туындауына, орындалуына және тоқтатылуына байланысты мәселелер бойынша түсіндірулерді жүзеге асыру және түсініктер беру; </w:t>
      </w:r>
    </w:p>
    <w:p>
      <w:pPr>
        <w:spacing w:after="0"/>
        <w:ind w:left="0"/>
        <w:jc w:val="both"/>
      </w:pPr>
      <w:r>
        <w:rPr>
          <w:rFonts w:ascii="Times New Roman"/>
          <w:b w:val="false"/>
          <w:i w:val="false"/>
          <w:color w:val="000000"/>
          <w:sz w:val="28"/>
        </w:rPr>
        <w:t>
      15) Қазақстан Республикасының халықаралық шарттарына сәйкес шет мемлекеттердің органдарымен және халықаралық ұйымдармен ынтымақтастық жасау;</w:t>
      </w:r>
    </w:p>
    <w:p>
      <w:pPr>
        <w:spacing w:after="0"/>
        <w:ind w:left="0"/>
        <w:jc w:val="both"/>
      </w:pPr>
      <w:r>
        <w:rPr>
          <w:rFonts w:ascii="Times New Roman"/>
          <w:b w:val="false"/>
          <w:i w:val="false"/>
          <w:color w:val="000000"/>
          <w:sz w:val="28"/>
        </w:rPr>
        <w:t>
      16) Қазақстан Республикасы салық заңнамасымен анықталған тәртіпте жеке тұлғалардан берешекті өндіру туралы салық бұйрығын шығару;</w:t>
      </w:r>
    </w:p>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p>
      <w:pPr>
        <w:spacing w:after="0"/>
        <w:ind w:left="0"/>
        <w:jc w:val="both"/>
      </w:pPr>
      <w:r>
        <w:rPr>
          <w:rFonts w:ascii="Times New Roman"/>
          <w:b w:val="false"/>
          <w:i w:val="false"/>
          <w:color w:val="000000"/>
          <w:sz w:val="28"/>
        </w:rPr>
        <w:t>
      18) Қазақстан Республикасының заңнамасында көзделген өзге де функцияларды жүзеге асыру.</w:t>
      </w:r>
    </w:p>
    <w:bookmarkStart w:name="z447" w:id="177"/>
    <w:p>
      <w:pPr>
        <w:spacing w:after="0"/>
        <w:ind w:left="0"/>
        <w:jc w:val="both"/>
      </w:pPr>
      <w:r>
        <w:rPr>
          <w:rFonts w:ascii="Times New Roman"/>
          <w:b w:val="false"/>
          <w:i w:val="false"/>
          <w:color w:val="000000"/>
          <w:sz w:val="28"/>
        </w:rPr>
        <w:t>
      15. Басқарманың құқықтары мен міндеттері:</w:t>
      </w:r>
    </w:p>
    <w:bookmarkEnd w:id="177"/>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Start w:name="z448" w:id="178"/>
    <w:p>
      <w:pPr>
        <w:spacing w:after="0"/>
        <w:ind w:left="0"/>
        <w:jc w:val="left"/>
      </w:pPr>
      <w:r>
        <w:rPr>
          <w:rFonts w:ascii="Times New Roman"/>
          <w:b/>
          <w:i w:val="false"/>
          <w:color w:val="000000"/>
        </w:rPr>
        <w:t xml:space="preserve"> 3. Басқарманың қызметін ұйымдастыру</w:t>
      </w:r>
    </w:p>
    <w:bookmarkEnd w:id="178"/>
    <w:bookmarkStart w:name="z449" w:id="179"/>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179"/>
    <w:bookmarkStart w:name="z450" w:id="180"/>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180"/>
    <w:bookmarkStart w:name="z451" w:id="181"/>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81"/>
    <w:bookmarkStart w:name="z452" w:id="182"/>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82"/>
    <w:p>
      <w:pPr>
        <w:spacing w:after="0"/>
        <w:ind w:left="0"/>
        <w:jc w:val="both"/>
      </w:pPr>
      <w:r>
        <w:rPr>
          <w:rFonts w:ascii="Times New Roman"/>
          <w:b w:val="false"/>
          <w:i w:val="false"/>
          <w:color w:val="000000"/>
          <w:sz w:val="28"/>
        </w:rPr>
        <w:t xml:space="preserve">
      1) өз орынбасарларының, Басқарманың құрылымдық бөлiмшелерi басшыларының, қызметкерлерінің мiндеттерi мен өкiлеттiктерiн айқындайды; </w:t>
      </w:r>
    </w:p>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Start w:name="z453" w:id="183"/>
    <w:p>
      <w:pPr>
        <w:spacing w:after="0"/>
        <w:ind w:left="0"/>
        <w:jc w:val="left"/>
      </w:pPr>
      <w:r>
        <w:rPr>
          <w:rFonts w:ascii="Times New Roman"/>
          <w:b/>
          <w:i w:val="false"/>
          <w:color w:val="000000"/>
        </w:rPr>
        <w:t xml:space="preserve"> 4. Басқарманың мүлкi</w:t>
      </w:r>
    </w:p>
    <w:bookmarkEnd w:id="183"/>
    <w:bookmarkStart w:name="z454" w:id="184"/>
    <w:p>
      <w:pPr>
        <w:spacing w:after="0"/>
        <w:ind w:left="0"/>
        <w:jc w:val="both"/>
      </w:pPr>
      <w:r>
        <w:rPr>
          <w:rFonts w:ascii="Times New Roman"/>
          <w:b w:val="false"/>
          <w:i w:val="false"/>
          <w:color w:val="000000"/>
          <w:sz w:val="28"/>
        </w:rPr>
        <w:t xml:space="preserve">
      20. Басқарманың Қазақстан Республикасының заңнамасында көзделген жағдайларда жедел басқару құқығында оқшауланған мүлкi болады. </w:t>
      </w:r>
    </w:p>
    <w:bookmarkEnd w:id="184"/>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Start w:name="z455" w:id="185"/>
    <w:p>
      <w:pPr>
        <w:spacing w:after="0"/>
        <w:ind w:left="0"/>
        <w:jc w:val="both"/>
      </w:pPr>
      <w:r>
        <w:rPr>
          <w:rFonts w:ascii="Times New Roman"/>
          <w:b w:val="false"/>
          <w:i w:val="false"/>
          <w:color w:val="000000"/>
          <w:sz w:val="28"/>
        </w:rPr>
        <w:t xml:space="preserve">
      21. Басқармаға бекітілген мүлік республикалық меншікке жатады. </w:t>
      </w:r>
    </w:p>
    <w:bookmarkEnd w:id="185"/>
    <w:bookmarkStart w:name="z456" w:id="186"/>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86"/>
    <w:bookmarkStart w:name="z457" w:id="187"/>
    <w:p>
      <w:pPr>
        <w:spacing w:after="0"/>
        <w:ind w:left="0"/>
        <w:jc w:val="left"/>
      </w:pPr>
      <w:r>
        <w:rPr>
          <w:rFonts w:ascii="Times New Roman"/>
          <w:b/>
          <w:i w:val="false"/>
          <w:color w:val="000000"/>
        </w:rPr>
        <w:t xml:space="preserve"> 5. Басқарманы қайта ұйымдастыру және тарату</w:t>
      </w:r>
    </w:p>
    <w:bookmarkEnd w:id="187"/>
    <w:bookmarkStart w:name="z458" w:id="188"/>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